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4d42" w14:textId="d644d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w:t>
      </w:r>
    </w:p>
    <w:p>
      <w:pPr>
        <w:spacing w:after="0"/>
        <w:ind w:left="0"/>
        <w:jc w:val="both"/>
      </w:pPr>
      <w:r>
        <w:rPr>
          <w:rFonts w:ascii="Times New Roman"/>
          <w:b w:val="false"/>
          <w:i w:val="false"/>
          <w:color w:val="000000"/>
          <w:sz w:val="28"/>
        </w:rPr>
        <w:t>Закон Республики Казахстан от 24 февраля 2016 года № 461-V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См. </w:t>
      </w:r>
      <w:r>
        <w:rPr>
          <w:rFonts w:ascii="Times New Roman"/>
          <w:b w:val="false"/>
          <w:i w:val="false"/>
          <w:color w:val="ff0000"/>
          <w:sz w:val="28"/>
        </w:rPr>
        <w:t>начало</w:t>
      </w:r>
    </w:p>
    <w:bookmarkStart w:name="z3333" w:id="0"/>
    <w:p>
      <w:pPr>
        <w:spacing w:after="0"/>
        <w:ind w:left="0"/>
        <w:jc w:val="left"/>
      </w:pPr>
      <w:r>
        <w:rPr>
          <w:rFonts w:ascii="Times New Roman"/>
          <w:b/>
          <w:i w:val="false"/>
          <w:color w:val="000000"/>
        </w:rPr>
        <w:t xml:space="preserve"> 
ПРИЛОЖЕНИЕ 3</w:t>
      </w:r>
      <w:r>
        <w:br/>
      </w:r>
      <w:r>
        <w:rPr>
          <w:rFonts w:ascii="Times New Roman"/>
          <w:b/>
          <w:i w:val="false"/>
          <w:color w:val="000000"/>
        </w:rPr>
        <w:t>
ПЕРЕЧЕНЬ ОСОБЫХ КРИТЕРИЕВ ПРОИСХОЖДЕНИЯ</w:t>
      </w:r>
    </w:p>
    <w:bookmarkEnd w:id="0"/>
    <w:bookmarkStart w:name="z2" w:id="1"/>
    <w:p>
      <w:pPr>
        <w:spacing w:after="0"/>
        <w:ind w:left="0"/>
        <w:jc w:val="left"/>
      </w:pPr>
      <w:r>
        <w:rPr>
          <w:rFonts w:ascii="Times New Roman"/>
          <w:b/>
          <w:i w:val="false"/>
          <w:color w:val="000000"/>
        </w:rPr>
        <w:t xml:space="preserve"> 
Общие примечания</w:t>
      </w:r>
    </w:p>
    <w:bookmarkEnd w:id="1"/>
    <w:bookmarkStart w:name="z3" w:id="2"/>
    <w:p>
      <w:pPr>
        <w:spacing w:after="0"/>
        <w:ind w:left="0"/>
        <w:jc w:val="both"/>
      </w:pPr>
      <w:r>
        <w:rPr>
          <w:rFonts w:ascii="Times New Roman"/>
          <w:b w:val="false"/>
          <w:i w:val="false"/>
          <w:color w:val="000000"/>
          <w:sz w:val="28"/>
        </w:rPr>
        <w:t>      Для целей настоящего Приложения:</w:t>
      </w:r>
      <w:r>
        <w:br/>
      </w:r>
      <w:r>
        <w:rPr>
          <w:rFonts w:ascii="Times New Roman"/>
          <w:b w:val="false"/>
          <w:i w:val="false"/>
          <w:color w:val="000000"/>
          <w:sz w:val="28"/>
        </w:rPr>
        <w:t xml:space="preserve">
      1. Первый столбец перечня содержит группы, товарные позиции или субпозиции, второй столбец содержит описание продуктов/продукции. Товары в настоящем перечне определяются исключительно кодом товара по Гармонизированной системе (ГС). Названия товаров приведены только для удобства пользования. </w:t>
      </w:r>
      <w:r>
        <w:br/>
      </w:r>
      <w:r>
        <w:rPr>
          <w:rFonts w:ascii="Times New Roman"/>
          <w:b w:val="false"/>
          <w:i w:val="false"/>
          <w:color w:val="000000"/>
          <w:sz w:val="28"/>
        </w:rPr>
        <w:t>
</w:t>
      </w:r>
      <w:r>
        <w:rPr>
          <w:rFonts w:ascii="Times New Roman"/>
          <w:b w:val="false"/>
          <w:i w:val="false"/>
          <w:color w:val="000000"/>
          <w:sz w:val="28"/>
        </w:rPr>
        <w:t xml:space="preserve">
      2. «Группа» означает группу Гармонизированной системы (2 знака); </w:t>
      </w:r>
      <w:r>
        <w:br/>
      </w:r>
      <w:r>
        <w:rPr>
          <w:rFonts w:ascii="Times New Roman"/>
          <w:b w:val="false"/>
          <w:i w:val="false"/>
          <w:color w:val="000000"/>
          <w:sz w:val="28"/>
        </w:rPr>
        <w:t>
</w:t>
      </w:r>
      <w:r>
        <w:rPr>
          <w:rFonts w:ascii="Times New Roman"/>
          <w:b w:val="false"/>
          <w:i w:val="false"/>
          <w:color w:val="000000"/>
          <w:sz w:val="28"/>
        </w:rPr>
        <w:t>
      «Товарная позиция» означает товарную позицию Гармонизированной системы (4 знака);</w:t>
      </w:r>
      <w:r>
        <w:br/>
      </w:r>
      <w:r>
        <w:rPr>
          <w:rFonts w:ascii="Times New Roman"/>
          <w:b w:val="false"/>
          <w:i w:val="false"/>
          <w:color w:val="000000"/>
          <w:sz w:val="28"/>
        </w:rPr>
        <w:t>
</w:t>
      </w:r>
      <w:r>
        <w:rPr>
          <w:rFonts w:ascii="Times New Roman"/>
          <w:b w:val="false"/>
          <w:i w:val="false"/>
          <w:color w:val="000000"/>
          <w:sz w:val="28"/>
        </w:rPr>
        <w:t>
      «Субпозиция» означает субпозицию Гармонизированной системы (6 знака);</w:t>
      </w:r>
      <w:r>
        <w:br/>
      </w:r>
      <w:r>
        <w:rPr>
          <w:rFonts w:ascii="Times New Roman"/>
          <w:b w:val="false"/>
          <w:i w:val="false"/>
          <w:color w:val="000000"/>
          <w:sz w:val="28"/>
        </w:rPr>
        <w:t>
</w:t>
      </w:r>
      <w:r>
        <w:rPr>
          <w:rFonts w:ascii="Times New Roman"/>
          <w:b w:val="false"/>
          <w:i w:val="false"/>
          <w:color w:val="000000"/>
          <w:sz w:val="28"/>
        </w:rPr>
        <w:t>
      «CTC» означает смену товарной тарифной классификации на 2, 4, или 6-значном уровне ГС (СС, CTH, CTSH);</w:t>
      </w:r>
      <w:r>
        <w:br/>
      </w:r>
      <w:r>
        <w:rPr>
          <w:rFonts w:ascii="Times New Roman"/>
          <w:b w:val="false"/>
          <w:i w:val="false"/>
          <w:color w:val="000000"/>
          <w:sz w:val="28"/>
        </w:rPr>
        <w:t>
</w:t>
      </w:r>
      <w:r>
        <w:rPr>
          <w:rFonts w:ascii="Times New Roman"/>
          <w:b w:val="false"/>
          <w:i w:val="false"/>
          <w:color w:val="000000"/>
          <w:sz w:val="28"/>
        </w:rPr>
        <w:t>
      «WO» означает, что товар должен быть полностью произведен или получен в полном объеме на территории Стороны в соответствии со </w:t>
      </w:r>
      <w:r>
        <w:rPr>
          <w:rFonts w:ascii="Times New Roman"/>
          <w:b w:val="false"/>
          <w:i w:val="false"/>
          <w:color w:val="000000"/>
          <w:sz w:val="28"/>
        </w:rPr>
        <w:t>статьей 4.4</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«СС» означает, что все непроисходящие материалы, используемые в производстве конечных товаров, претерпели изменение в товарной тарифной классификации на 2-значном уровне ГС (изменение раздела);</w:t>
      </w:r>
      <w:r>
        <w:br/>
      </w:r>
      <w:r>
        <w:rPr>
          <w:rFonts w:ascii="Times New Roman"/>
          <w:b w:val="false"/>
          <w:i w:val="false"/>
          <w:color w:val="000000"/>
          <w:sz w:val="28"/>
        </w:rPr>
        <w:t>
</w:t>
      </w:r>
      <w:r>
        <w:rPr>
          <w:rFonts w:ascii="Times New Roman"/>
          <w:b w:val="false"/>
          <w:i w:val="false"/>
          <w:color w:val="000000"/>
          <w:sz w:val="28"/>
        </w:rPr>
        <w:t>
      «CTH» означает, что все непроисходящие материалы, используемые в производстве конечных товаров, претерпели изменение в товарной тарифной классификации на 4-значном уровне ГС (изменение группы);</w:t>
      </w:r>
      <w:r>
        <w:br/>
      </w:r>
      <w:r>
        <w:rPr>
          <w:rFonts w:ascii="Times New Roman"/>
          <w:b w:val="false"/>
          <w:i w:val="false"/>
          <w:color w:val="000000"/>
          <w:sz w:val="28"/>
        </w:rPr>
        <w:t>
</w:t>
      </w:r>
      <w:r>
        <w:rPr>
          <w:rFonts w:ascii="Times New Roman"/>
          <w:b w:val="false"/>
          <w:i w:val="false"/>
          <w:color w:val="000000"/>
          <w:sz w:val="28"/>
        </w:rPr>
        <w:t>
      «CTSH» означает, что все непроисходящие материалы, используемые в производстве конечных товаров, претерпели изменение в товарной классификации на 6-значном уровне ГС (изменение подгруппы);</w:t>
      </w:r>
      <w:r>
        <w:br/>
      </w:r>
      <w:r>
        <w:rPr>
          <w:rFonts w:ascii="Times New Roman"/>
          <w:b w:val="false"/>
          <w:i w:val="false"/>
          <w:color w:val="000000"/>
          <w:sz w:val="28"/>
        </w:rPr>
        <w:t>
</w:t>
      </w:r>
      <w:r>
        <w:rPr>
          <w:rFonts w:ascii="Times New Roman"/>
          <w:b w:val="false"/>
          <w:i w:val="false"/>
          <w:color w:val="000000"/>
          <w:sz w:val="28"/>
        </w:rPr>
        <w:t>
      «VAC X%» означает, что достигнутая в процессе производства конечных продуктов на территории Стороны доля добавленной стоимости, рассчитанная в соответствии с формулой, установленной в </w:t>
      </w:r>
      <w:r>
        <w:rPr>
          <w:rFonts w:ascii="Times New Roman"/>
          <w:b w:val="false"/>
          <w:i w:val="false"/>
          <w:color w:val="000000"/>
          <w:sz w:val="28"/>
        </w:rPr>
        <w:t>статье 4.5</w:t>
      </w:r>
      <w:r>
        <w:rPr>
          <w:rFonts w:ascii="Times New Roman"/>
          <w:b w:val="false"/>
          <w:i w:val="false"/>
          <w:color w:val="000000"/>
          <w:sz w:val="28"/>
        </w:rPr>
        <w:t xml:space="preserve"> настоящего Соглашения, составляет не менее X процентов;</w:t>
      </w:r>
      <w:r>
        <w:br/>
      </w:r>
      <w:r>
        <w:rPr>
          <w:rFonts w:ascii="Times New Roman"/>
          <w:b w:val="false"/>
          <w:i w:val="false"/>
          <w:color w:val="000000"/>
          <w:sz w:val="28"/>
        </w:rPr>
        <w:t>
</w:t>
      </w:r>
      <w:r>
        <w:rPr>
          <w:rFonts w:ascii="Times New Roman"/>
          <w:b w:val="false"/>
          <w:i w:val="false"/>
          <w:color w:val="000000"/>
          <w:sz w:val="28"/>
        </w:rPr>
        <w:t>
      «CTC + VAC Х%» означает требование по смене товарной тарифной классификации при условии достижения в процессе производства конечных продуктов на территории Стороны доли добавленной стоимости, рассчитанной в соответствии с формулой, установленной в </w:t>
      </w:r>
      <w:r>
        <w:rPr>
          <w:rFonts w:ascii="Times New Roman"/>
          <w:b w:val="false"/>
          <w:i w:val="false"/>
          <w:color w:val="000000"/>
          <w:sz w:val="28"/>
        </w:rPr>
        <w:t>статье 4.5</w:t>
      </w:r>
      <w:r>
        <w:rPr>
          <w:rFonts w:ascii="Times New Roman"/>
          <w:b w:val="false"/>
          <w:i w:val="false"/>
          <w:color w:val="000000"/>
          <w:sz w:val="28"/>
        </w:rPr>
        <w:t xml:space="preserve"> настоящего Соглашения, и составляющей не менее X процентов;</w:t>
      </w:r>
      <w:r>
        <w:br/>
      </w:r>
      <w:r>
        <w:rPr>
          <w:rFonts w:ascii="Times New Roman"/>
          <w:b w:val="false"/>
          <w:i w:val="false"/>
          <w:color w:val="000000"/>
          <w:sz w:val="28"/>
        </w:rPr>
        <w:t>
</w:t>
      </w:r>
      <w:r>
        <w:rPr>
          <w:rFonts w:ascii="Times New Roman"/>
          <w:b w:val="false"/>
          <w:i w:val="false"/>
          <w:color w:val="000000"/>
          <w:sz w:val="28"/>
        </w:rPr>
        <w:t>
      «CTC или VAC X%» означает или требование по смене товарной тарифной классификации, или достижение в процессе производства конечных продуктов на территории Стороны доли добавленной стоимости, рассчитанной в соответствии с формулой, установленной в </w:t>
      </w:r>
      <w:r>
        <w:rPr>
          <w:rFonts w:ascii="Times New Roman"/>
          <w:b w:val="false"/>
          <w:i w:val="false"/>
          <w:color w:val="000000"/>
          <w:sz w:val="28"/>
        </w:rPr>
        <w:t>статье 4.5</w:t>
      </w:r>
      <w:r>
        <w:rPr>
          <w:rFonts w:ascii="Times New Roman"/>
          <w:b w:val="false"/>
          <w:i w:val="false"/>
          <w:color w:val="000000"/>
          <w:sz w:val="28"/>
        </w:rPr>
        <w:t xml:space="preserve"> настоящего Соглашения, и составляющей не менее X процентов.</w:t>
      </w:r>
      <w:r>
        <w:br/>
      </w:r>
      <w:r>
        <w:rPr>
          <w:rFonts w:ascii="Times New Roman"/>
          <w:b w:val="false"/>
          <w:i w:val="false"/>
          <w:color w:val="000000"/>
          <w:sz w:val="28"/>
        </w:rPr>
        <w:t>
</w:t>
      </w:r>
      <w:r>
        <w:rPr>
          <w:rFonts w:ascii="Times New Roman"/>
          <w:b w:val="false"/>
          <w:i w:val="false"/>
          <w:color w:val="000000"/>
          <w:sz w:val="28"/>
        </w:rPr>
        <w:t xml:space="preserve">
      3. Требование по смене товарной тарифной классификации применяется только в отношении непроисходящих материалов. </w:t>
      </w:r>
      <w:r>
        <w:br/>
      </w:r>
      <w:r>
        <w:rPr>
          <w:rFonts w:ascii="Times New Roman"/>
          <w:b w:val="false"/>
          <w:i w:val="false"/>
          <w:color w:val="000000"/>
          <w:sz w:val="28"/>
        </w:rPr>
        <w:t>
</w:t>
      </w:r>
      <w:r>
        <w:rPr>
          <w:rFonts w:ascii="Times New Roman"/>
          <w:b w:val="false"/>
          <w:i w:val="false"/>
          <w:color w:val="000000"/>
          <w:sz w:val="28"/>
        </w:rPr>
        <w:t>
      4. Критерии происхождения, указанные в третьем столбце перечня, устанавливают минимальные требования к производственным операциям. Большая доля добавленной стоимости производственных операций, превышающая минимальные требования, также придает товару статус происходящего.</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6123"/>
        <w:gridCol w:w="6356"/>
      </w:tblGrid>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ТН ВЭД (HS)</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Краткое описание товара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 происхождения</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ЖИВЫЕ ЖИВОТНЫЕ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 ослы, мулы и лошаки живые: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чистопородные племенные животные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живой: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крупный рогатый скот:</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чистопородные племенные животные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0102.29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-буйволы: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0102.31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чистопородные племенные животные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0102.39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 живые: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чистопородные племенные животные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0103.91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менее 50 кг:</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0103.92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50 кг или более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и козы живые: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Домашняя птица живая, то есть куры домашние (Gallus domesticus), утки, гуси, индейки и цесарки: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массой не более 185 г:</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 домашние (Gallus domesticus):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индейки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0105.13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утки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0105.14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гуси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0105.15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цесарки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0105.94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куры домашние (Gallus domesticus)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0105.99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Живые животные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млекопитающие: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приматы: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220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киты, дельфины и морские свиньи (млекопитающие отряда Cetacea); ламантины и дюгони (млекопитающие отряда Sirenia); тюлени, морские львы и моржи (млекопитающие подотряда Pinnipedia)</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0106.13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верблюды и прочие животные семейства верблюдовых (Camelidae)</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0106.14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кролики и зайцы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рептилии (включая змей и черепах)</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0106.31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хищные птицы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0106.32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попугаеобразные (включая попугаев, длиннохвостых попугаев, ара и какаду)</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0106.33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страусы; эму (Dromaius novaehollandiae</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0106.39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насекомые: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0106.41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пчелы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0106.49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ПИЩЕВЫЕ МЯСНЫЕ СУБПРОДУКТЫ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крупного рогатого скота, свежее или охлажденное: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необваленные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обваленное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крупного рогатого скота, замороженное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необваленные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обваленное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Свинина свежая, охлажденная или замороженная: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свежая или охлажденная: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туши и полутуши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окорока, лопатки и отруба из них, необваленные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туши и полутуши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0203.22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окорока, лопатки и отруба из них, необваленные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0203.29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Баранина или козлятина свежая, охлажденная или замороженная: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ягнят, свежие или охлажденные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баранина, свежая или охлажденная: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туши и полутуши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0204.22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отруба, необваленные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0204.23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мясо обваленное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ягнят, замороженные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баранина, замороженная: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0204.41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туши и полутуши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0204.42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отруба, необваленные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0204.43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мясо обваленное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0204.50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козлятина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лошадей, ослов, мулов или лошаков, свежее, охлажденное или замороженное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субпродукты крупного рогатого скота, свиней, овец, коз, лошадей, ослов, мулов или лошаков, свежие, охлажденные или замороженные: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 свежие или охлажденные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 замороженные: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языки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0206.22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печень</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0206.29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свиней, свежие или охлажденные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свиней, замороженные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0206.41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печень</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0206.49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0206.80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 или охлажденные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пищевые субпродукты домашней птицы, указанной в товарной позиции 0105, свежие, охлажденные или замороженные: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 домашних (Gallus domesticus):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разделенные на части, свежие или охлажденные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разделенные на части, замороженные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0207.13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тушек и субпродукты, свежие или охлажденные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0207.14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тушек и субпродукты, замороженные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индеек:</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0207.24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разделенные на части, свежие или охлажденные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0207.25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разделенные на части, замороженные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0207.26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тушек и субпродукты, свежие или охлажденные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0207.27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тушек и субпродукты, замороженные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уток:</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0207.41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разделенные на части, свежие или охлажденные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0207.42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разделенные на части, замороженные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0207.43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жирная печень, свежая или охлажденная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0207.44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свежие или охлажденные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0207.45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замороженные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0207.51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разделенные на части, свежие или охлажденные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0207.52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разделенные на части, замороженные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0207.53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жирная печень, свежая или охлажденная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0207.54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свежие или охлажденные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0207.55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замороженные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0207.60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цесарок</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мясо и пищевые мясные субпродукты, свежие, охлажденные или замороженные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кроликов или зайцев</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приматов</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220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0208.40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китов, дельфинов и морских свиней (млекопитающих отряда Cetacea); ламантинов и дюгоней (млекопитающих отряда Sirenia); тюленей, морских львов и моржей (млекопитающих подотряда Pinnipedia)</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0208.50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рептилий (включая змей и черепах)</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0208.60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 и прочих животных семейства верблюдовых (Camelidae)</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220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Свиной жир, отделенный от тощего мяса, и жир домашней птицы, не вытопленные или не извлеченные другим способом, свежие, охлажденные, замороженные, соленые, в рассоле, сушеные или копченые: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пищевые мясные субпродукты, соленые, в рассоле, сушеные или копченые; пищевая мука тонкого и грубого помола из мяса или мясных субпродуктов:</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окорока, лопатки и отруба из них, необваленные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грудинки (стрики) и отруба из них</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пищевую муку тонкого и грубого помола из мяса и мясных субпродуктов:</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0210.91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приматов</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220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0210.92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китов, дельфинов и морских свиней (млекопитающих отряда Cetacea); ламантинов и дюгоней (млекопитающих отряда Sirenia); тюленей, морских львов и моржей (млекопитающих подотряда Pinnipedia)</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0210.93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рептилий (включая змей и черепах)</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0210.99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за исключением группы 1 </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И РАКООБРАЗНЫЕ, МОЛЛЮСКИ И ПРОЧИЕ ВОДНЫЕ БЕСПОЗВОНОЧНЫЕ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рыба: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декоративная рыба: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пресноводная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рыба прочая: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0301.91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форель (Salmo trutta, Oncorhynchus mykiss, Oncorhynchus clarki, Oncorhynchus aguabonita, Oncorhynchus gilae, Oncorhynchus aрache и Oncorhynchus chrysogaster)</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0301.92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угорь (Anguilla sрр.)</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0301.93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карп (Cyprinus carpio, Carassius carassius, Ctenopharyngodon idellus, Hypophthalmichthys spp., Cirrhinus spp., Mylopharyngodon piceus)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0301.94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тунец синий, или обыкновенный, и тунец тихоокеанский голубой (Thunnus thynnus, Thunnus orientalis)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0301.95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тунец южный синий (Thunnus maccoyii)</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0301.99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свежая или охлажденная, за исключением рыбного филе и прочего мяса рыбы товарной позиции 0304:</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лососевые, за исключением печени, икры и молок:</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форель (Salmo trutta, Oncorhynchus mykiss, Oncorhynchus clarki, Oncorhynchus aguabonita, Oncorhynchus gilae, Oncorhynchus aрache и Oncorhynchus chrysogaster)</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0302.13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лосось тихоокеанский (Oncorhynchus nerka, Oncorhynchus gorbuscha, Oncorhynchus keta, Oncorhynchus tschawytscha, Oncorhynchus kisutch, Oncorhynchus masou и Oncorhynchus rhodurus)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0302.14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лосось атлантический (Salmo salar) и лосось дунайский (Hucho hucho)</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камбалообразные (Рleuronectidae, Bothidae, Cynoglossidae, Soleidae, Scoрhthalmidae и Citharidae), за исключением печени, икры и молок:</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палтус (Reinhardtius hiррoglossoides, Hiррoglossus hiррoglossus, Hiррoglossus stenoleрis)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0302.22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камбала морская (Рleuronectes рlatessa)</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0302.23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морской язык (Solea sрр.)</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0302.24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тюрбо (Psetta maxima)</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0302.29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(рода Thunnus), скипджек, или тунец полосатый (Euthynnus (Katsuwonus) рelamis), за исключением печени, икры и молок:</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0302.31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тунец длинноперый, или альбакор (Thunnus alalunga)</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0302.32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тунец желтоперый (Thunnus albacares)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0302.33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скипджек, или тунец полосатый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0302.34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тунец большеглазый (Thunnus obesus)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0302.35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тунец синий, или обыкновенный, и тунец тихоокеанский голубой (Thunnus thynnus, Thunnus orientalis)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0302.36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тунец южный синий (Thunnus maccoyii)</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0302.39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78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(Clupea harengus, Clupea pallasii), анчоусы (Engraulis spp.), сардины (Sardina pilchardus, Sardinops spp.), сардинелла (Sardinella spp.), кильки или шпроты (Sprattus sprattus), скумбрия (Scomber scombrus, Scomber australasicus, Scomber japonicus), ставрида (Trachurus spp.), кобия (Rachycentron canadum) и меч-рыба (Xiphias gladius), за исключением печени, икры и молок:</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0302.41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сельдь (Cluрea harengus, Cluрea рallasii)</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0302.42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анчоусы (Engraulis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0302.43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сардины (Sardina pilchardus, Sardinops spp.), сардинелла (Sardinella spp.), кильки или шпроты (Sprattus sprattus)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0302.44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скумбрия (Scomber scombrus, Scomber australasicus, Scomber japonicus)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0302.45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ставрида (Trachurus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0302.46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кобия (Rachycentron canadum)</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0302.47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меч-рыба (Xiphias gladius)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семейств Bregmacerotidae, Euclichthyidae, Gadidae, Macrouridae, Melanonidae, Merlucciidae, Moridae и Muraenolepididae, за исключением печени, икры и молок:</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0302.51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треска (Gadus morhua, Gadus ogac, Gadus macrocephalus)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0302.52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пикша (Melanogrammus aeglefinus)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0302.53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сайда (Pollachius virens)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0302.54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мерлуза (Merluccius spp.) и американский нитеперый налим (Urophycis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0302.55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минтай (Theragra chalcogramma)</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0302.56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путассу (Micromesistius poutassou, Micromesistius australis)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0302.59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(Oreochromis spp.), сом (Pangasius spp., Silurus spp., Clarias spp., Ictalurus spp.), карп (Cyprinus carpio, Carassius carassius, Ctenopharyngodon idellus, Hypophthalmichthys spp., Cirrhinus spp., Mylopharyngodon piceus), угорь (Anguilla spp.), латес нильский (Lates niloticus) и змееголов (Channa spp.), за исключением печени, икры и молок:</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0302.71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тилапия (Oreochromis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0302.72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сом (Pangasius spp., Silurus spp., Clarias spp., Ictalurus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0302.73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карп (Cyprinus carpio, Carassius carassius, Ctenopharyngodon idellus, Hypophthalmichthys spp., Cirrhinus spp., Mylopharyngodon piceus)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0302.74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угорь (Anguilla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0302.79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прочая, за исключением печени, икры и молок:</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0302.81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акулы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0302.82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скатовые, или ромбовые скаты (Rajidae)</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0302.83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клыкач (Dissostichus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0302.84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лаврак (Dicentrarchus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0302.85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спаровые, или морские караси (Sparidae)</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0302.89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икра и молоки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мороженая, за исключением рыбного филе и прочего мяса рыбы товарной позиции 0304:</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лососевые, за исключением печени, икры и молок:</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красная, или нерка (Oncorhynchus nerka)</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лосось тихоокеанский прочий (Oncorhynchus gorbuscha, Oncorhynchus keta, Oncorhynchus tschawytscha, Oncorhynchus kisutch, Oncorhynchus masou и Oncorhynchus rhodurus)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0303.13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лосось атлантический (Salmo salar) и лосось дунайский (Hucho hucho)</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0303.14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форель (Salmo trutta, Oncorhynchus mykiss, Oncorhynchus clarki, Oncorhynchus aguabonita, Oncorhynchus gilae, Oncorhynchus apache и Oncorhynchus chrysogaster)</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(Oreochromis spp.), сом (Pangasius spp., Silurus spp., Clarias spp., Ictalurus spp.), карп (Cyprinus carpio, Carassius carassius, Ctenopharyngodon idellus, Hypophthalmichthys spp., Cirrhinus spp., Mylopharyngodon piceus), угорь (Anguilla spp.), латес нильский (Lates niloticus) и змееголов (Channa spp.), за исключением печени, икры и молок:</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0303.23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тилапия (Oreochromis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0303.24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сом (Pangasius spp., Silurus spp., Clarias spp., Ictalurus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0303.25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карп (Cyprinus carpio, Carassius carassius, Ctenopharyngodon idellus, Hypophthalmichthys spp., Cirrhinus spp., Mylopharyngodon piceus)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0303.26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угорь (Anguilla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0303.29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камбалообразные (Рleuronectidae, Bothidae, Cynoglossidae, Soleidae, Scoрhthalmidae и Citharidae), за исключением печени, икры и молок:</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0303.31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палтус (Reinhardtius hiррoglossoides, Hiррoglossus hiррoglossus, Hiррoglossus stenoleрis)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0303.32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камбала морская (Рleuronectes рlatessa)</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0303.33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морской язык (Solea sрр.)</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0303.34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тюрбо (Psetta maxima)</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0303.39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(рода Thunnus), скипджек, или тунец полосатый (Euthynnus (Katsuwonus) рelamis), за исключением печени, икры и молок:</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0303.41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тунец длинноперый, или альбакор (Thunnus alalunga)</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0303.42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тунец желтоперый (Thunnus albacares)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0303.43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скипджек, или тунец полосатый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0303.44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тунец большеглазый (Thunnus obesus)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0303.45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тунец синий, или обыкновенный, и тунец тихоокеанский голубой (Thunnus thynnus, Thunnus orientalis)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0303.46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тунец южный синий (Thunnus maccoyii)</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0303.49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46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(Clupea harengus, Clupea pallasii), сардины (Sardina pilchardus, Sardinops spp.), сардинелла (Sardinella spp.), кильки или шпроты (Sprattus sprattus), скумбрия (Scomber scombrus, Scomber australasicus, Scomber japonicus), ставрида (Trachurus spp.), кобия (Rachycentron canadum) и меч-рыба (Xiphias gladius), за исключением печени, икры и молок:</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0303.51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сельдь (Cluрea harengus, Cluрea рallasii)</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0303.53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сардины (Sardina pilchardus, Sardinops spp.), сардинелла (Sardinella spp.), кильки или шпроты (Sprattus sprattus)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0303.54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скумбрия (Scomber scombrus, Scomber australasicus, Scomber japonicus)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0303.55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ставрида (Trachurus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0303.56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кобия (Rachycentron canadum)</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0303.57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меч-рыба (Xiphias gladius)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семейств Bregmacerotidae, Euclichthyidae, Gadidae, Macrouridae, Melanonidae, Merlucciidae, Moridae и Muraenolepididae, за исключением печени, икры и молок:</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0303.63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треска (Gadus morhua, Gadus ogac, Gadus macroceрhalus)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0303.64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пикша (Melanogrammus aeglefinus)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0303.65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сайда (Pollachius virens)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0303.66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мерлуза (Merluccius spp.) и американский нитеперый налим (Urophycis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0303.67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минтай (Theragra chalcogramma)</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0303.68</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путассу (Micromesistius poutassou, Micromesistius australis)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0303.69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прочая, за исключением печени, икры и молок:</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0303.81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акулы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0303.82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скатовые, или ромбовые скаты (Rajidae)</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0303.83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клыкач (Dissostichus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0303.84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лаврак (Dicentrarchus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0303.89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икра и молоки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Филе рыбное и прочее мясо рыбы (включая фарш), свежие, охлажденные или мороженые: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6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свежее или охлажденное тилапии (Oreochromis spp.), сома (Pangasius spp., Silurus spp., Clarias spp., Ictalurus spp.), карпа (Cyprinus carpio, Carassius carassius, Ctenopharyngodon idellus, Hypophthalmichthys spp., Cirrhinus spp., Mylopharyngodon piceus), угря (Anguilla spp.), латеса нильского (Lates niloticus) и змееголова (Channa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0304.31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тилапии (Oreochromis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0304.32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сома (Pangasius spp., Silurus spp., Clarias spp., Ictalurus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0304.33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латеса нильского (Lates niloticus)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0304.39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прочей рыбы, свежее или охлажденное: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2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0304.41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0304.42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форели (Salmo trutta, Oncorhynchus mykiss, Oncorhynchus clarki, Oncorhynchus aguabonita, Oncorhynchus gilae, Oncorhynchus apache и Oncorhynchus chrysogaster)</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0304.43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камбалообразных (Pleuronectidae, Bothidae, Cynoglossidae, Soleidae, Scophthalmidae и Citharidae)</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0304.44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рыбы семейств Bregmacerotidae, Euclichthyidae, Gadidae, Macrouridae, Melanonidae, Merlucciidae, Moridae и Muraenolepididae</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0304.45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меч-рыбы (Xiphias gladius)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0304.46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клыкача (Dissostichus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0304.49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свежее или охлажденное: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0304.51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тилапии (Oreochromis spp.), сома (Pangasius spp., Silurus spp., Clarias spp., Ictalurus spp.), карпа (Cyprinus carpio, Carassius carassius, Ctenopharyngodon idellus, Hypophthalmichthys spp., Cirrhinus spp., Mylopharyngodon piceus), угря (Anguilla spp.), латеса нильского (Lates niloticus) и змееголова (Channa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0304.52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лососевых</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0304.53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 семейств Bregmacerotidae, Euclichthyidae, Gadidae, Macrouridae, Melanonidae, Merlucciidae, Moridae и Muraenolepididae</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0304.54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меч-рыбы (Xiphias gladius)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0304.55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клыкача (Dissostichus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0304.59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мороженое тилапии (Oreochromis spp.), сома (Pangasius spp., Silurus spp., Clarias spp., Ictalurus spp.), карпа (Cyprinus carpio, Carassius carassius, Ctenopharyngodon idellus, Hypophthalmichthys spp., Cirrhinus spp., Mylopharyngodon piceus), угря (Anguilla spp.), латеса нильского (Lates niloticus) и змееголова (Channa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0304.61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тилапии (Oreochromis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0304.62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сома (Pangasius spp., Silurus spp., Clarias spp., Ictalurus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0304.63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латеса нильского (Lates niloticus)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0304.69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мороженое рыбы семейств Bregmacerotidae, Euclichthyidae, Gadidae, Macrouridae, Melanonidae, Merlucciidae, Moridae и Muraenolepididae:</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0304.71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трески (Gadus morhua, Gadus ogac, Gadus macrocephalus)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0304.72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пикши (Melanogrammus aeglefinus)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0304.73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сайды (Pollachius virens)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0304.74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мерлузы (Merluccius spp.) и американского нитеперого налима (Urophycis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0304.75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минтая (Theragra chalcogramma)</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0304.79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прочей рыбы, мороженое: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2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0304.81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0304.82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форели (Salmo trutta, Oncorhynchus mykiss, Oncorhynchus clarki, Oncorhynchus aguabonita, Oncorhynchus gilae, Oncorhynchus apache и Oncorhynchus chrysogaster)</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0304.83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камбалообразных (Pleuronectidae, Bothidae, Cynoglossidae, Soleidae, Scophthalmidae и Citharidae)</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0304.84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меч-рыбы (Xiphias gladius)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0304.85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клыкача (Dissostichus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0304.86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сельди (Clupea harengus, Clupea pallasii)</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0304.87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тунца (рода Thunnus), скипджека, или тунца полосатого (Euthynnus (Katsuwonus) pelamis)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0304.89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мороженое: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0304.91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меч-рыбы (Xiрhias gladius)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0304.92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клыкача (Dissostichus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0304.93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тилапии (Oreochromis spp.), сома (Pangasius spp., Silurus spp., Clarias spp., Ictalurus spp.), карпа (Cyprinus carpio, Carassius carassius, Ctenopharyngodon idellus, Hypophthalmichthys spp., Cirrhinus spp., Mylopharyngodon piceus), угря (Anguilla spp.), латеса нильского (Lates niloticus) и змееголова (Channa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0304.94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минтая (Theragra chalcogramma)</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0304.95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рыбы семейств Bregmacerotidae, Euclichthyidae, Gadidae, Macrouridae, Melanonidae, Merlucciidae, Moridae и Muraenolepididae, кроме минтая (Theragra chalcogramma)</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0304.99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252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сушеная, соленая или в рассоле; рыба копченая, не подвергнутая или подвергнутая тепловой обработке до или в процессе копчения; рыбная мука тонкого и грубого помола и гранулы из рыбы, пригодные для употребления в пищу:</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рыбная мука тонкого и грубого помола и гранулы из рыбы, пригодные для употребления в пищу</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икра и молоки рыбы, сушеные, копченые, соленые или в рассоле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рыбы, сушеное, соленое или в рассоле, но не копченое: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0305.31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тилапии (Oreochromis spp.), сома (Pangasius spp., Silurus spp., Clarias spp., Ictalurus spp.), карпа (Cyprinus carpio, Carassius carassius, Ctenopharyngodon idellus, Hypophthalmichthys spp., Cirrhinus spp., Mylopharyngodon piceus), угря (Anguilla spp.), латеса нильского (Lates niloticus) и змееголова (Channa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0305.32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рыбы семейств Bregmacerotidae, Euclichthyidae, Gadidae, Macrouridae, Melanonidae, Merlucciidae, Moridae и Muraenolepididae</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0305.39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копченая, включая филе, кроме пищевых рыбных субпродуктов:</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2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0305.41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лосось тихоокеанский (Oncorhynchus nerka, Oncorhynchus gorbuscha, Oncorhynchus keta, Oncorhyncus tschawytscha, Oncorhynchus kisutch, Oncorhynchus masou и Oncorhynchus rhodurus), лосось атлантический (Salmo salar) и лосось дунайский (Hucho hucho)</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0305.42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сельдь (Cluрea harengus, Cluрea рallasii)</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0305.43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форель (Salmo trutta, Oncorhynchus mykiss, Oncorhynchus clarki, Oncorhynchus aguabonita, Oncorhynchus gilae, Oncorhynchus apache и Oncorhynchus chrysogaster)</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83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0305.44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тилапия (Oreochromis spp.), сом (Pangasius spp., Silurus spp., Clarias spp., Ictalurus spp.), карп (Cyprinus carpio, Carassius carassius, Ctenopharyngodon idellus, Hypophthalmichthys spp., Cirrhinus spp., Mylopharyngodon piceus), угорь (Anguilla spp.), латес нильский (Lates niloticus) и змееголов (Channa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0305.49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кроме пищевых рыбных субпродуктов, соленая или несоленая, но не копченая: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0305.51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треска (Gadus morhua, Gadus ogac, Gadus macroceрhalus)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0305.59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соленая, но не сушеная или не копченая, и рыба в рассоле, кроме пищевых рыбных субпродуктов:</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0305.61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сельдь (Cluрea harengus, Cluрea рallasii)</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0305.62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треска (Gadus morhua, Gadus ogac, Gadus macroceрhalus)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0305.63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анчоусы (Engraulis sрр.)</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83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0305.64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тилапия (Oreochromis spp.), сом (Pangasius spp., Silurus spp., Clarias spp., Ictalurus spp.), карп (Cyprinus carpio, Carassius carassius, Ctenopharyngodon idellus, Hypophthalmichthys spp., Cirrhinus spp., Mylopharyngodon piceus), угорь (Anguilla spp.), латес нильский (Lates niloticus) и змееголов (Channa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0305.69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плавники, головы, хвосты, плавательные пузыри и прочие пищевые рыбные субпродукты: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0305.71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плавники акульи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0305.72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головы, хвосты, плавательные пузыри рыб</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0305.79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35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Ракообразные, в панцире или без панциря, живые, свежие, охлажденные, мороженые, сушеные, соленые или в рассоле; ракообразные копченые, в панцире или без панциря, не подвергнутые или подвергнутые тепловой обработке до или в процессе копчения; ракообразные в панцире, сваренные на пару или в кипящей воде, охлажденные или неохлажденные, мороженые, сушеные, соленые или в рассоле; мука тонкого и грубого помола и гранулы из ракообразных, пригодные для употребления в пищу:</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лангуст европейский и прочие лангусты (Рalinurus sрр., Рanulirus sрр., Jasus sрр.)</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омары (Homarus sрр.)</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0306.14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крабы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0306.15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омар норвежский (Nephrops norvegicus)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0306.16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креветки и пильчатые креветки, глубоководные (Pandalus spp., Crangon crangon)</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0306.17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креветки и пильчатые креветки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муку тонкого и грубого помола и гранулы из ракообразных, пригодные для употребления в пищу</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немороженые: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лангуст европейский и прочие лангусты (Рalinurus sрр., Рanulirus sрр., Jasus sрр.)</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0306.22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омары (Homarus sрр.)</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0306.24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крабы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0306.25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омар норвежский (Nephrops norvegicus)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0306.26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креветки и пильчатые креветки, глубоководные (Pandalus spp., Crangon crangon)</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0306.27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креветки и пильчатые креветки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0306.29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муку тонкого и грубого помола и гранулы из ракообразных, пригодные для употребления в пищу:</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78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грубого помола и гранулы из моллюсков, пригодные для употребления в пищу:</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устрицы: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живые, свежие или охлажденные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гребешки, включая королевские гребешки, родов Рecten, Chlamys или Рlacoрecten:</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живые, свежие или охлажденные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0307.29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мидии (Mytilus sрр., Рerna sрр.):</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0307.31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живые, свежие или охлажденные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0307.39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каракатицы (Seрia officinalis, Rossia macrosoma, Seрiola sрр.) и кальмары (Ommastreрhes sрр., Loligo sрр., Nototodarus sрр., Seрioteuthis sрр.):</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0307.41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живые, свежие или охлажденные: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0307.49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осьминоги (Octoрus sрр.):</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0307.51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живые, свежие или охлажденные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0307.59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0307.60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улитки, кроме липариса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клемы, сердцевидки и арки (семейств Arcidae, Arcticidae, Cardiidae, Donacidae, Hiatellidae, Mactridae, Mesodesmatidae, Myidae, Semelidae, Solecurtidae, Solenidae, Tridacnidae и Veneridae):</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0307.71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живые, свежие или охлажденные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0307.79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морские ушки (Haliotis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0307.81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живые, свежие или охлажденные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0307.89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муку тонкого и грубого помола и гранулы, пригодные для употребления в пищу:</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0307.91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живые, свежие или охлажденные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0307.99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04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Водные беспозвоночные, кроме ракообразных и моллюсков, живые, свежие, охлажденные, мороженые, сушеные, соленые или в рассоле; водные беспозвоночные, кроме ракообразных и моллюсков, копченые, не подвергнутые или подвергнутые тепловой обработке до или в процессе копчения; мука тонкого и грубого помола и гранулы из водных беспозвоночных, кроме ракообразных и моллюсков, пригодные для употребления в пищу:</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голотурии (Stichopus japonicus, Holothurioidea):</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живые, свежие или охлажденные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морские ежи (Strongylocentrotus spp., Paracentrotus lividus, Loxechinus albus, Echichinus esculentus):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живые, свежие или охлажденные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0308.29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медузы (Rhopilema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20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ПРОДУКЦИЯ; ЯЙЦА ПТИЦ; МЕД НАТУРАЛЬНЫЙ; ПИЩЕВЫЕ ПРОДУКТЫ ЖИВОТНОГО ПРОИСХОЖДЕНИЯ, В ДРУГОМ МЕСТЕ НЕ ПОИМЕНОВАННЫЕ ИЛИ НЕ ВКЛЮЧЕННЫЕ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 сливки, несгущенные и без добавления сахара или других подслащивающих веществ:</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содержанием жира не более 1 мас.%</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содержанием жира более 1 мас.%, но не более 6 мас.%</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0401.40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содержанием жира более 6 мас.%, но не более 10 мас.%</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0401.50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содержанием жира более 10 мас.%</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 сливки, сгущенные или с добавлением сахара или других подслащивающих веществ:</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порошке, гранулах или в других твердых видах, с содержанием жира не более 1,5 мас.%</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17</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порошке, гранулах или в других твердых видах, с содержанием жира более 1,5 мас.%:</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добавления сахара или других подслащивающих веществ</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17</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0402.29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17</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0402.91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добавления сахара или других подслащивающих веществ</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0402.99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17</w:t>
            </w:r>
          </w:p>
        </w:tc>
      </w:tr>
      <w:tr>
        <w:trPr>
          <w:trHeight w:val="378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46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сыворотка, сгущенная или несгущенная,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сыворотка и видоизмененная молочнаяыворотка, сгущенная или несгущенная, с добавлением или без добавления сахара или других подслащивающих веществ</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Сливочное масло и прочие жиры и масла, изготовленные из молока; молочные пасты: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пасты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и творог:</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молодые сыры (недозрелые или невыдержанные), включая сывороточно-альбуминовые сыры, и творог</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тертые сыры или сыры в порошке, всех сортов</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плавленые сыры, нетертые или непорошкообразные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0406.40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голубые и прочие сыры, содержащие прожилки, полученные использованием Penicillium roqueforti</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 птиц, в скорлупе, свежие, консервированные или вареные: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оплодотворенные яйца для инкубации: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кур домашних (Gallus domesticus)6)</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свежие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кур домашних (Gallus domesticus)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0407.29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83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 птиц без скорлупы и яичные желтки, свежие, сушеные, сваренные на пару или в кипящей воде, формованные, замороженные или консервированные другим способом, с добавлением или без добавления сахара или других подслащивающих веществ:</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яичные желтки: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сушеные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0408.91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сушеные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0408.99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 натуральный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 животного происхождения, в другом месте не поименованные или не включенные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ЖИВОТНОГО ПРОИСХОЖДЕНИЯ, В ДРУГОМ МЕСТЕ НЕ ПОИМЕНОВАННЫЕ ИЛИ НЕ ВКЛЮЧЕННЫЕ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Человеческий волос, необработанный, мытый или немытый, очищенный или неочищенный; отходы человеческого волоса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Щетина свиная или кабанья; барсучий или прочий волос, используемый для производства щеточных изделий; их отходы: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щетина свиная или кабанья и ее отходы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0504.00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Кишки, пузыри и желудки животных (кроме рыбьих), целые и в кусках, свежие, охлажденные, замороженные, соленые, в рассоле, сушеные или копченые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283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Шкурки и прочие части птиц с перьями или пухом, перья и части перьев (с подрезанными или неподрезанными краями) и пух, очищенные, дезинфицированные или обработанные для хранения, но не подвергнутые дальнейшей обработке; порошок и отходы перьев или их частей: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перья птиц, используемые для набивки; пух</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220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Кости и роговой стержень, необработанные, обезжиренные, подвергнутые первичной обработке (без придания формы), обработанные кислотой или дежелатинизированные; порошок и отходы этих продуктов:</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оссеин и кости, обработанные кислотой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283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Слоновая кость, панцири черепах, ус китовый и щетина из китового уса, рога, оленьи рога, копыта, ногти, когти и клювы, необработанные или подвергнутые первичной обработке, но без придания формы; порошок и отходы этих продуктов:</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слоновая кость; порошок и отходы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46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Кораллы и аналогичные материалы, необработанные или подвергнутые первичной обработке; раковины и панцири моллюсков, ракообразных или иглокожих и скелетные пластины каракатиц, необработанные или подвергнутые первичной обработке, без придания формы, порошок и отходы этих продуктов</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89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животного происхождения, в другом месте не поименованные или не включенные; павшие животные группы 01 или 03, непригодные для употребления в пищу:</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 бычья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0511.91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продукты из рыбы, ракообразных, моллюсков или прочих водных беспозвоночных; павшие животные группы 03</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0511.99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220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ЖИВЫЕ ДЕРЕВЬЯ И ДРУГИЕ РАСТЕНИЯ; ЛУКОВИЦЫ, КОРНИ И ПРОЧИЕ АНАЛОГИЧНЫЕ ЧАСТИ РАСТЕНИЙ; СРЕЗАННЫЕ ЦВЕТЫ И ДЕКОРАТИВНАЯ ЗЕЛЕНЬ</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3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Луковицы, клубни, клубневидные корни, клубнелуковицы, корневища, включая разветвленные, находящиеся в состоянии вегетативного покоя, вегетации или цветения; растения и корни цикория, кроме корней товарной позиции 1212:</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клубни, клубневидные корни, клубнелуковицы, корневища, включая разветвленные, находящиеся в состоянии вегетативного покоя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89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клубни, клубневидные корни, клубнелуковицы, корневища, включая разветвленные, находящиеся в состоянии вегетации или цветения; растения и корни цикория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живые растения (включая их корни), черенки и отводки; мицелий гриба: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неукорененные черенки и отводки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кустарники и кустарнички, привитые или непривитые, приносящие съедобные плоды или орехи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рододендроны и азалии, привитые или непривитые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0602.40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 привитые или непривитые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252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Срезанные цветы и бутоны, пригодные для составления букетов или для декоративных целей, свежие, засушенные, окрашенные, отбеленные, пропитанные или подготовленные другими способами: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розы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гвоздики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0603.13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орхидеи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0603.14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хризантемы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0603.15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лилии (Lilium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Листья, ветки и другие части растений без цветков или бутонов, травы, мхи и лишайники, пригодные для составления букетов или для декоративных целей, свежие, засушенные, окрашенные, отбеленные, пропитанные или подготовленные другими способами: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И НЕКОТОРЫЕ СЪЕДОБНЫЕ КОРНЕПЛОДЫ И КЛУБНЕПЛОДЫ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 свежий или охлажденный: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семенной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Томаты свежие или охлажденные: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репчатый, лук шалот, чеснок, лук-порей и прочие луковичные овощи, свежие или охлажденные: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и лук шалот</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лук-порей и прочие луковичные овощи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Капуста кочанная, капуста цветная, кольраби, капуста листовая и аналогичные съедобные овощи из рода Brassica, свежие или охлажденные: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цветная и брокколи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брюссельская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Салат-латук (Lactuca sativa) и цикорий (Cichorium sрр.), свежие или охлажденные: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салат-латук кочанный (салат кочанный)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цикорий обыкновенный (Cichorium intybus var. foliosum)</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0705.29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Морковь, репа, свекла столовая, козлобородник, сельдерей корневой, редис и прочие аналогичные съедобные корнеплоды, свежие или охлажденные: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и репа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Огурцы и корнишоны, свежие или охлажденные: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Бобовые овощи, лущеные или нелущеные, свежие или охлажденные: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(Pisum sativum)</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(Vigna spp., Phaseolus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овощи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прочие, свежие или охлажденные: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 (бадриджаны)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0709.40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сельдерей прочий, кроме сельдерея корневого</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и трюфели: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0709.51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грибы рода Agaricus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0709.59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0709.60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рода Capsicum или рода Pimenta</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0709.70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шпинат, шпинат новозеландский и шпинат гигантский (шпинат садовый)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0709.91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артишоки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0709.92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маслины, или оливки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0709.93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тыквы, кабачки и прочие овощи семейства тыквенных (Cucurbita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0709.99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(сырые или сваренные в воде или на пару) замороженные: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овощи, лущеные или нелущеные: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(Pisum sativum)</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0710.22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фасоль (Vigna spp., Phaseolus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0710.29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шпинат, шпинат новозеландский и шпинат гигантский (шпинат садовый)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0710.40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кукуруза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0710.80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 смеси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83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консервированные для кратковременного хранения (например, диоксидом серы, в рассоле, сернистой воде или в другом временно консервирующем растворе), но в таком виде непригодные для непосредственного употребления в пищу:</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маслины, или оливки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0711.40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и трюфели: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0711.51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грибы рода Agaricus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0711.59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овощные смеси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сушеные, целые, нарезанные кусками, ломтиками, измельченные или в виде порошка, но не подвергнутые дальнейшей обработке: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древесные уши, или аурикулярии (Auricularia spp.), дрожалковые грибы (Tremella spp.) и трюфели: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0712.31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грибы рода Agaricus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0712.32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древесные уши, или аурикулярии (Auricularia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0712.33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дрожалковые грибы (Tremella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0712.39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овощные смеси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бобовые сушеные, лущеные, очиҒщенные от семенной кожуры или неочищенные, колотые или неколотые: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(Pisum sativum):</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(Vigna spp., Phaseolus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0713.31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фасоль видов Vigna mungo (L.) Hepper или Vigna radiata (L.) Wilczek</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0713.32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фасоль мелкая кpасная (адзуки) (Phaseolus или Vigna angularis)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0713.33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фасоль обыкновенная, включая белую мелкосеменную фасоль (Phaseolus vulgaris):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0713.34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земляной орех бамбарский (Vigna subterranea или Voandzeia subterranea)</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0713.35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коровий горох (Vigna unguiculata)</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0713.39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0713.40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0713.50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кормовые, или конские, крупносеменные (Vicia faba var. major) и бобы кормовые, или конские, мелкосеменные (Vicia faba var. equina, Vicia faba var. minor)</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0713.60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голубиный горох (Cajanus cajan)</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46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Маниок, маранта, салеп, земляная груша, или топинамбур, сладкий картофель, или батат, и аналогичные корнеплоды и клубнеплоды с высоким содержанием крахмала или инулина, свежие, охлажденные, замороженные или сушеные, целые или нарезанные ломтиками или в виде гранул; сердцевина саговой пальмы: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(кассава)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сладкий картофель, или батат</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ямс (Dioscorea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0714.40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таро (Colocasia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0714.50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караибская капуста (Xanthosoma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СЪЕДОБНЫЕ ФРУКТЫ И ОРЕХИ; КОЖУРА ЦИТРУСОВЫХ ПЛОДОВ ИЛИ КОРКИ ДЫНЬ</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Орехи кокосовые, орехи бразильские и орехи кешью, свежие или сушеные, очищенные от скорлупы или не очищенные, с кожурой или без кожуры: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кокосовые: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высушенные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внутренней оболочкой (эндокарп)</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бразильские: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скорлупе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0801.22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очищенные от скорлупы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кешью:</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0801.31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скорлупе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0801.32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очищенные от скорлупы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орехи, свежие или сушеные, очищенные от скорлупы или неочищенные, с кожурой или без кожуры: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скорлупе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очищенный от скорлупы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 лесной, или лещина (Corylus sрр.):</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скорлупе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0802.22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очищенный от скорлупы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грецкие: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0802.31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скорлупе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0802.32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очищенные от скорлупы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каштаны (Castanea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0802.41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кожуре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0802.42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очищенные от кожуры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фисташки: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0802.51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скорлупе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0802.52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очищенные от скорлупы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макадамии: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0802.61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скорлупе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0802.62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очищенные от скорлупы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0802.70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колы (Cola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0802.80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ареки, или бетеля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Бананы, включая плантайны, свежие или сушеные: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плантайны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пpочие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Финики, инжир, ананасы, авокадо, гуайява, манго и мангостан, или гарциния, свежие или сушеные: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инжир</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ананасы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0804.40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авокадо</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0804.50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гуайява, манго и мангостан, или гарциния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Цитрусовые плоды, свежие или сушеные: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мандарины (включая танжерины и сатсума);клементины, вилкинги и аналогичные гибриды цитрусовых</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0805.40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грейпфруты, включая помелло</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0805.50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лимоны (Citrus limon, Citrus limonum) и лаймы (Citrus aurantifolia, Citrus latifolia):</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 свежий или сушеный: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сушеный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Дыни (включая арбузы) и папайя, свежие: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(включая арбузы):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арбузы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папайя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Яблоки, груши и айва, свежие: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0808.40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Абрикосы, вишня и черешня, персики (включая нектарины), сливы и терн, свежие: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 и черешня: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кислая вишня (Prunus cerasus)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0809.29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персики, включая нектарины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0809.40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сливы и терн</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фрукты, свежие: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земляника и клубника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малина, ежевика, тутовая ягода, или шелкоҒвица, и логанова ягода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смородина черная, белая или красная и крыжовник</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0810.40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клюква, черника и прочие ягоды рода Vaccinium</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0810.50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0810.60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дуриан</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0810.70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хурма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20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и орехи, подвергнутые или не подвергнутые тепловой обработке в кипящей воде или на пару, замороженные, с добавлением или без добавления сахара или других подслащивающих веществ:</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земляника и клубника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малина, ежевика, тутовая ягода, или шелковица, логанова ягода, смородина черная, белая или красная и крыжовник</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и орехи, консервированные для кратковременного хранения (например, диоксидом серы, в рассоле, сернистой воде или в другом временно консервирующем растворе), но в таком виде непригодные для непосредственного употребления в пищу:</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 и черешня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сушеные, кроме плодов товарных позиций 0801 – 0806; смеси орехов или сушеных плодов данной группы: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чернослив</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0813.40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фрукты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0813.50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орехов или сушеных плодов данной группы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52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0814.00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Кожура цитрусовых плодов или корки дынь (включая корки арбуза), свежие, замороженные, сушеные или консервированные для кратковременного хранения в рассоле, сернистой воде или в другом временно консервирующем растворе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ЧАЙ, МАТЕ, ИЛИ ПАРАГВАЙСКИЙ ЧАЙ, И ПРЯНОСТИ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жареный или нежареный, с кофеином или без кофеина; кофейная шелуха и оболочки зерен кофе; заменители кофе, содержащие кофе в любой пропорции: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нежареный: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кофеином</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кофеина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кофеином</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CTSH</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0901.22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кофеина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CTSH</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со вкусо-ароматическими добавками или без них:</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зеленый (неферментированный), в первичных упаковках нетто-массой не более 3 кг</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чай зеленый (неферментированный)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или VAC 40%</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(ферментированный) и частично ферментированный, в первичных упаковках нетто-массой не более 3 кг</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0902.40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чай черный (ферментированный) и частично ферментированный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или VAC 40%</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0903.00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 или парагвайский чай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Перец рода Piper; плоды рода Capsicum или рода Pimenta, сушеные, дробленые или молотые: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рода Piper:</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недробленый и немолотый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дробленый или молотый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рода Capsicum или рода Pimenta:</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сушеные, недробленые и немолотые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0904.22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дробленые или молотые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Ваниль:</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недробленая и немолотая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дробленая или молотая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Корица и цветки коричного дерева: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недробленые и немолотые: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корица (Cinnamomum zeylanicum Blume)</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дробленые или молотые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Гвоздика (целые плоды, цветы и цветоножки):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недробленая и немолотая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дробленая или молотая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Мускатный орех, мацис и кардамон:</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мускатный орех:</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недробленый и немолотый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дробленый или молотый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мацис:</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недробленый и немолотый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0908.22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дробленый или молотый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кардамон:</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0908.31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недробленый и немолотый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0908.32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дробленый или молотый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аниса, бадьяна, фенхеля, кориандра, тмина римского, или тмина волошского, или тмина; ягоды можжевельника: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кориандра: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недробленые и немолотые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0909.22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дробленые или молотые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тмина римского, или тмина волошского:</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0909.31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недробленые и немолотые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0909.32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дробленые или молотые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аниса, бадьяна, тмина или фенхеля; ягоды можжевельника: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0909.61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недробленые и немолотые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0909.62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дробленые или молотые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Имбирь, шафран, турмерик (куркума), тимьян, или чабрец, лавровый лист, карри и прочие пряности: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имбирь:</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недробленый и немолотый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дробленый или молотый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шафран</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туpмеpик (куркума)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пряности: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0910.91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упомянутые в примечании 1б к данной группе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0910.99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и меслин:</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твердая: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семенной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семенной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нешелушеный рис (рис-сырец)</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шелушеный рис (неполированный)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полуобрушенный или полностью обрушенный рис, полированный или неполированный, глазированный или неглазированный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дробленый рис</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Сорго зерновое: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семенное: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 просо и семена канареечника; прочие злаки: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семенное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канареечника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1008.40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росичка (Digitaria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киноа, или рисовая лебеда (Chenopodium quinoa)</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1008.60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злаки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МУКОМОЛЬНО-КРУПЯНОЙ ПРОМЫШЛЕННОСТИ; СОЛОД; КРАХМАЛЫ; ИНУЛИН; ПШЕНИЧНАЯ КЛЕЙКОВИНА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пшеничная или пшенично-ржаная: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10</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из зерна прочих злаков, кроме пшеничной или пшенично-ржаной: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кукурузная: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10</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10</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Крупа, мука грубого помола и гранулы из зерна злаков:</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пшеницы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10</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кукурузы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10</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зерна прочих злаков</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10</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10</w:t>
            </w:r>
          </w:p>
        </w:tc>
      </w:tr>
      <w:tr>
        <w:trPr>
          <w:trHeight w:val="283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 злаков, обработанное другими способами (например, шелушеное, плющеное, переработанное в хлопья, обрушенное, в виде сечки или дробленое), кроме риса товарной позиции 1006; зародыши зерна злаков, целые, плющеные, в виде хлопьев или молотые: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плющеное или переработанное в хлопья: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овса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10</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прочих злаков</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10</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обработанное зерно (например, шелушеное, обрушенное, в виде сечки или дробленое):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овса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10</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кукурузы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10</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прочих злаков</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10</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зародыши зерна злаков, целые, плющеные, в виде хлопьев или молотые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10</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 помола, порошок, хлопья, гранулы картофельные: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7</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хлопья и гранулы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7</w:t>
            </w:r>
          </w:p>
        </w:tc>
      </w:tr>
      <w:tr>
        <w:trPr>
          <w:trHeight w:val="220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 помола и порошок из сушеных бобовых овощей товарной позиции 0713, из сердцевины саговой пальмы, из корнеплодов или клубнеплодов товарной позиции 0714 или продуктов группы 08:</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сушеных бобовых овощей товарной позиции 0713</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7</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сердцевины саговой пальмы, из корнеплодов или клубнеплодов товарной позиции 0714</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7</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продуктов группы 08</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8</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Солод, поджаренный или неподжаренный: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неподжаренный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поджаренный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инулин:</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пшеничный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кукурузный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1108.13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картофельный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1108.14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маниоковый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инулин</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Клейковина пшеничная, сухая или сырая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20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МАСЛИЧНЫЕ СЕМЕНА И ПЛОДЫ; ПРОЧИЕ СЕМЕНА, ПЛОДЫ И ЗЕРНО; ЛЕКАРСТВЕННЫЕ РАСТЕНИЯ И РАСТЕНИЯ ДЛЯ ТЕХНИЧЕСКИХ ЦЕЛЕЙ; СОЛОМА И ФУРАЖ</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Соевые бобы, дробленые или недробленые: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Арахис, нежареный или не приготовленный каким-либо другим способом, лущеный или нелущеный, дробленый или недробленый: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семенной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1202.41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нелущеный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1202.42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лущеный, дробленый или недробленый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Копра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льна, дробленые или недробленые: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рапса, или кользы, дробленые или недробленые: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или кользы, с низким содержанием эруковой кислоты: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подсолнечника, дробленые или недробленые: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и плоды прочих масличных культур, дробленые или недробленые: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пальмовые орехи и ядра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хлопчатника: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клещевины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1207.40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кунжута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1207.50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горчицы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1207.60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сафлора (Carthamus tinctorius)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1207.70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дыни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1207.91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мака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1207.99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 помола из семян или плодов масличных культур, кроме семян горчицы: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соевых бобов</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плоды и споры для посева: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сахарной свеклы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кормовых растений: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люцерны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клевера (Trifolium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овсяницы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мятлика лугового (Poa pratensis L.)</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райграса (Lolium multiflorum Lam., Lolium perenne L.)</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прочих</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травянистых растений, выращиваемых главным образом для получения цветов</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овощных культур</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 хмеля, свежие или сушеные, дробленые или недробленые, в порошкообразном виде или в виде гранул; лупулин:</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 хмеля недробленые, не в порошкообразном виде и не в виде гранул</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 хмеля дробленые, в порошкообразном виде или в виде гранул; лупулин:</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52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Растения и их части (включая семена и плоды), используемые в основном в парфюмерии, фармации или инсектицидных, фунгицидных или аналогичных целях, свежие или сушеные, целые или измельченные, дробленые или молотые: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 женьшеня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коки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маковая соломка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472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 рожкового дерева, морские и прочие водоросли, свекла сахарная и сахарный тростник, свежие, охлажденные, мороженые или сушеные, дробленые или недробленые; косточки плодов и их ядра, прочие продукты растительного происхождения (включая необжаренные корни цикория вида Cichorium intybus sativum), используемые главным образом для пищевых целей, в другом месте не поименованные или не включенные: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морские и прочие водоросли: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пригодные для употребления в пищу</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свекла сахарная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плоды рожкового дерева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сахарный тростник</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 цикория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1213.00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Солома и мякина зерновых, необработанная, измельченная или неизмельченная, размолотая или неразмолотая, прессованная или в виде гранул</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252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негранулированные: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грубого помола и гранулы из люцерны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ШЕЛЛАК ПРИРОДНЫЙ НЕОЧИЩЕННЫЙ; КАМЕДИ, СМОЛЫ И ПРОЧИЕ РАСТИТЕЛЬНЫЕ СОКИ И ЭКСТРАКТЫ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Шеллак природный неочищенный; природные камеди, смолы, гуммисмолы и живица (например, бальзамы):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гуммиарабик</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220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Соки и экстракты растительные; пектиновые вещества, пектинаты и пектаты; агар-агар и другие клеи и загустители растительного происхождения, видоизмененные или невидоизмененные: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соки и экстракты: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опиум</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солодки, или лакрицы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1302.13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хмеля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пектиновые вещества, пектинаты и пектаты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клеи и загустители растительного происхождения, видоизмененные или невидоизмененные: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1302.31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агар-агар</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1302.32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клеи и загустители из плодов и семян рожкового дерева или из семян циамопсиса, или гуара, видоизмененные или невидоизмененные: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1302.39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20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РАСТИТЕЛЬНЫЕ МАТЕРИАЛЫ ДЛЯ ИЗГОТОВЛЕНИЯ ПЛЕТЕНЫХ ИЗДЕЛИЙ; ПРОЧИЕ ПРОДУКТЫ РАСТИТЕЛЬНОГО ПРОИСХОЖДЕНИЯ, В ДРУГОМ МЕСТЕ НЕ ПОИМЕНОВАННЫЕ ИЛИ НЕ ВКЛЮЧЕННЫЕ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2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растительного происхождения, используемые главным образом для плетения (например, бамбук, ротанг, тростник, ситник, ива, рафия, очищенная, отбеленная или окрашенная солома зерновых и липовая кора):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бамбук</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ротанг</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растительного происхождения, в другом месте не поименованные или не включенные: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хлопковый линт</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283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свиной (включая лярд) и жир домашней птицы, кроме жира товарной позиции 0209 или 1503:</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2</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прочий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2</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2</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крупного рогатого скота, овец или коз, кроме жира товарной позиции 1503:</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топленый: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2</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2</w:t>
            </w:r>
          </w:p>
        </w:tc>
      </w:tr>
      <w:tr>
        <w:trPr>
          <w:trHeight w:val="220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Лярд-стеарин, лярд-ойль, олеостеарин, олео-ойль и животное масло, неэмульгированные или несмешанные, или не приготовленные каким-либо иным способом</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масла и их фракции, из рыбы или морских млекопитающих, нерафинированные или рафинированные, но без изменения химического состава: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из печени рыбы и их фракции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из рыбы и их фракции, кроме жира из печени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морских млекопитающих и их фракции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Жиропот и жировые вещества, получаемые из него (включая ланолин):</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животные жиры, масла и их фракции, нерафинированные или рафинированные, но без изменения химического состава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соевое и его фракции, нерафинированные или рафинированные, но без изменения химического состава: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сырое, нерафинированное или рафинированное гидратацией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арахисовое и его фракции, нерафинированные или рафинированные, но без изменения химического состава: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сырое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оливковое и его фракции, нерафинированные или рафинированные, но без изменения химического состава: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 первого (холодного) прессования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283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масла и их фракции, получаемые только из маслин, или оливок, нерафинированные или рафинированные, но без изменения химического состава, включая смеси этих масел или фракций с маслами или фракциями товарной позиции 1509:</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пальмовое и его фракции, нерафинированные или рафинированные, но без изменения химического состава: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сырое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подсолнечное, сафлоровое или хлопковое и их фракции, нерафинированные или рафинированные, но без изменения химического состава: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или сафлоровое и их фракции: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сырое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хлопковое и его фракции: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сырое, очищенное от госсипола или не очищенное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1512.29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кокосовое (копровое), пальмоядровое или масло бабассу и их фракции, нерафинированные или рафинированные, но без изменения химического состава: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кокосовое (копровое) и его фракции: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сырое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пальмоядровое или масло бабассу и их фракции: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сырое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1513.29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рапсовое (из рапса, или кользы) или горчичное и их фракции, нерафинированные или рафинированные, но без изменения химического состава: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рапсовое (из рапса, или кользы) с низким содержанием эруковой кислоты и его фракции: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сырое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1514.91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сырое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1514.99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нелетучие растительные жиры, масла (включая масло жожоба) и их фракции, нерафинированные или рафинированные, но без изменения химического состава: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льняное и его фракции: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сырое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кукурузное и его фракции: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сырое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1515.29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касторовое и его фракции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1515.50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кунжутное и его фракции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46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и масла животные или растительные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животные и их фракции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или VAC 50%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растительные и их фракции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или VAC 50% </w:t>
            </w:r>
          </w:p>
        </w:tc>
      </w:tr>
      <w:tr>
        <w:trPr>
          <w:trHeight w:val="283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пригодные для употребления в пищу смеси или готовые продукты из животных или растительных жиров или масел или фракций различных жиров или масел данной группы, кроме пищевых жиров или масел или их фракций товарной позиции 1516:</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за исключением жидкого маргарина: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или VAC 50%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или VAC 50% </w:t>
            </w:r>
          </w:p>
        </w:tc>
      </w:tr>
      <w:tr>
        <w:trPr>
          <w:trHeight w:val="630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1518.00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Животные или растительные жиры и масла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непригодные для употребления в пищу смеси или готовые продукты из животных или растительных жиров или масел или фракций различных жиров или масел данной группы, в другом месте не поименованные или не включенные: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 сырой; глицериновая вода и глицериновый щелок</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Воски растительные (кроме триглицеридов), воск пчелиный, воски других насекомых и спермацет, окрашенные или неокрашенные, рафинированные или нерафинированные: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воски растительные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1522.00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Дегра; остатки после обработки жировых веществ или восков растительного или животного происхождения: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ПРОДУКТЫ ИЗ МЯСА, РЫБЫ ИЛИ РАКООБРАЗНЫХ, МОЛЛЮСКОВ ИЛИ ПРОЧИХ ВОДНЫХ БЕСПОЗВОНОЧНЫХ</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Колбасы и аналогичные продукты из мяса, мясных субпродуктов или крови; готовые пищевые продукты, изготовленные на их основе: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2</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или консервированные продукты из мяса, мясных субпродуктов или крови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гомогенизированные готовые продукты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2</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печени любых животных</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2</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домашней птицы товарной позиции 0105:</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индейки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2</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кур домашних (Gallus domesticus)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2</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2</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свинины: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1602.41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окорока и их отруба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2</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1602.42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лопаточная часть и ее отруба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2</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1602.49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смеси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2</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1602.50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мяса крупного рогатого скота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2</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готовые продукты из крови любых животных</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2</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Экстракты и соки из мяса, рыбы или ракообразных, моллюсков или прочих водных беспозвоночных:</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Готовая или консервированная рыба; икра осетровых и ее заменители, изготовленные из икринок рыбы: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целиком или в кусках, но нефаршированная: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лосось</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3</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сельдь</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3</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1604.13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сардины, сардинелла, килька или шпроты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3</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1604.14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тунец, скипджек, или тунец полосатый, и пеламида (Sarda spp.)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3, или VAC 40 %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1604.15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скумбpия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3</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1604.16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анчоусы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или Глава 3</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1604.17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угорь</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3</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3, или VAC 40 %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или консервированная рыба прочая: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3</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осетровых и заменители икры осетровых:</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1604.31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икра осетровых</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3</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1604.32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заменители икры осетровых:</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3</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или консервированные ракообразные, моллюски и прочие водные беспозвоночные: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3</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креветки и пильчатые креветки: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негерметичной упаковке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3, или VAC 40 %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1605.29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3, или VAC 40 %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3</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1605.40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ракообразные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3</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устрицы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3</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гребешки, включая королевские гребешки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3</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мидии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3</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каракатицы и кальмары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3, исключая пункт VAC 40 %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осьминоги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3, или VAC 40 %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клемы, сердцевидки и арки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3</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морские ушки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3</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1605.58</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улитки, кроме липариса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3</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3</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водные беспозвоночные: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1605.61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голотурии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3</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1605.62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морские ежи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3</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1605.63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медузы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3</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1605.69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3</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И КОНДИТЕРСКИЕ ИЗДЕЛИЯ ИЗ САХАРА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тростниковый или свекловичный и химически чистая сахароза, в твердом состоянии: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сахар-сырец без вкусо-ароматических или красящих добавок:</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свекловичный сахар</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12</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1701.13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тростниковый сахар, указанный в примечании к субпозициям 2 к данной группе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12</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1701.14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тростниковый сахар прочий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12</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1701.91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вкусо-ароматическими или красящими добавками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12</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1701.99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12</w:t>
            </w:r>
          </w:p>
        </w:tc>
      </w:tr>
      <w:tr>
        <w:trPr>
          <w:trHeight w:val="315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сахара, включая химически чистые лактозу, мальтозу, глюкозу и фруктозу, в твердом состоянии; сиропы сахарные без добавления вкусо-ароматических или красящих веществ; искусственный мед, смешанный или не смешанный с натуральным медом; карамельный кулер:</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 и сироп лактозы: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99 мас.% или более лактозы, выраженной как безводная лактоза, в пересчете на сухое вещество</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исключая пункт 0409</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исключая пункт 0409</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 сироп кленовые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и сироп глюкозы, не содержащие фруктозу или содержащие менее 20 мас.% фруктозы в сухом состоянии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12</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1702.40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и сироп глюкозы, содержащие в сухом состоянии не менее 20 мас.%, но менее 50 мас.% фруктозы, не включая инвертный сахар</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12</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1702.50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 химически чистая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12</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1702.60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 прочая и сироп фруктозы, содержащие в сухом состоянии более 50 мас.% фруктозы, не включая инвертный сахар</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12</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инвертный сахар и прочие сахара и сахарные сиропы, содержащие в сухом состоянии 50 мас.% фруктозы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12</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Меласса, полученная в результате извлечения или рафинирования сахара: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меласса тростниковая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12</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12</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из сахара (включая белый шоколад), не содержащие какао:</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жевательная резинка, покрытая или не покрытая сахаром</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18</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 И ПРОДУКТЫ ИЗ НЕГО</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1801.00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Какао-бобы, целые или дробленые, сырые или жареные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1802.00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Шелуха, оболочки, кожица и прочие отходы какао</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Какао-паста, обезжиренная или необезжиренная: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необезжиренная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или полностью обезжиренная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Какао-масло, какао-жиp</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1805.00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Какао-порошок без добавок сахара или других подслащивающих веществ</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и прочие готовые пищевые продукты, содержащие какао:</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какао-порошок с добавлением сахара или других подслащивающих веществ</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или VAC 40% </w:t>
            </w:r>
          </w:p>
        </w:tc>
      </w:tr>
      <w:tr>
        <w:trPr>
          <w:trHeight w:val="252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готовые прочие, в брикетах, пластинках или плитках массой более 2 кг, или в жидком, пастообразном, порошкообразном, гранулированном или другом аналогичном виде в контейнерах или в первичных упаковках с содержимым более 2 кг</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или VAC 40%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брикетах, пластинках или плитках:</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1806.31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начинкой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или VAC 40%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1806.32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начинки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или VAC 40%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или VAC 40% </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ПРОДУКТЫ ИЗ ЗЕРНА ЗЛАКОВ, МУКИ, КРАХМАЛА ИЛИ МОЛОКА; МУЧНЫЕ КОНДИТЕРСКИЕ ИЗДЕЛИЯ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67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 солодовый; готовые пищевые продукты из муки тонкого или грубого помола, крупы, крахмала или солодового экстракта, не содержащие какао или содержащие менее 40 мас.% какао в пересчете на полностью обезжиренную основу, в другом месте не поименованные или не включенные; готовые пищевые продукты из сырья товарных позиций 0401 – 0404, не содержащие или содержащие менее 5 мас.% какао в пересчете на полностью обезжиренную основу, в другом месте не поименованные или не включенные: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детское питание, расфасованное для розничной продажи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4</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и тесто для изготовления хлебобулочных и мучных кондитерских изделий товарной позиции 1905</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4</w:t>
            </w:r>
          </w:p>
        </w:tc>
      </w:tr>
      <w:tr>
        <w:trPr>
          <w:trHeight w:val="378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Макаронные изделия, подвергнутые или не подвергнутые тепловой обработке, с начинкой (из мяса или прочих продуктов) или без начинки, или приготовленные другим способом, такие как спагетти, макароны, лапша, рожки, клецки, равиоли, каннеллони; кускус, готовый или не готовый к употреблению в пищу:</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не подвергнутые тепловой обработке, без начинки или не приготовленные каким-либо другим способом:</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яйца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с начинкой, подвергнутые или не подвергнутые тепловой обработке или приготовленные другим способом</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1902.40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1903.00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Тапиока и ее заменители, приготовленные из крахмала, в форме хлопьев, гранул, зернышек, крупинок или в других аналогичных формах</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472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пищевые продукты, полученные путем вздувания или обжаривания зерна злаков или зерновых продуктов (например, кукурузные хлопья); злаки (кроме зерна кукурузы) в виде зерна или в виде хлопьев или зерна, обработанного иным способом (за исключением муки тонкого и грубого помола, крупы), предварительно отваренные или приготовленные иным способом, в другом месте не поименованные или не включенные: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полученные путем вздувания или обжаривания зерна злаков или зерновых продуктов</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полученные из необжаренных зерновых хлопьев или смесей из необжаренных зерновых хлопьев с обжаренными зерновыми хлопьями или с вздутыми зернами злаков</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Bulgur</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78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мучные кондитерские изделия, пирожные, печенье и прочие хлебобулочные и мучные кондитерские изделия, содержащие или не содержащие какао; вафельные пластины, пустые капсулы, пригодные для использования в фармацевтических целях, вафельные облатки для запечатывания, рисовая бумага и аналогичные продукты: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хрустящие хлебцы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имбирное печенье и аналогичные изделия: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сладкое сухое печенье; вафли и вафельные облатки: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1905.31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сладкое сухое печенье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1905.32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вафли и вафельные облатки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1905.40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сухари, гренки и аналогичные обжаренные продукты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ОВОЩЕЙ, ФРУКТОВ, ОРЕХОВ ИЛИ ПРОЧИХ ЧАСТЕЙ РАСТЕНИЙ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фрукты, орехи и другие съедобные части растений, приготовленные или консервированные с добавлением уксуса или уксусной кислоты: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7</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7</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Томаты, приготовленные или консервированные без добавления уксуса или уксусной кислоты: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целые или резаные на части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7</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7</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Грибы и трюфели, приготовленные или консервированные без добавления уксуса или уксусной кислоты: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рода Agaricus</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7</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7</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прочие, приготовленные или консервированные без добавления уксуса или уксусной кислоты, замороженные, кроме продуктов товарной позиции 2006:</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7</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и овощные смеси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7</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прочие, приготовленные или консервированные, без добавления уксуса или уксусной кислоты, незамороженные, кроме продуктов товарной позиции 2006:</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гомогенизированные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7</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7</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2005.40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(Рisum sativum)</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7</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(Vigna sрр., Рhaseolus sрр.):</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2005.51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фасоль лущеная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7</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2005.59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7</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2005.60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7</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2005.70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маслины, или оливки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7</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2005.80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кукуруза (Zea mays var. saccharata)</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7</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и овощные смеси: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2005.91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побеги бамбука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7</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2005.99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7</w:t>
            </w:r>
          </w:p>
        </w:tc>
      </w:tr>
      <w:tr>
        <w:trPr>
          <w:trHeight w:val="189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2006.00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фрукты, орехи, кожура плодов и другие части растений, консервированные с помощью сахара (пропитанные сахарным сиропом, глазированные или засахаренные):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7, 8</w:t>
            </w:r>
          </w:p>
        </w:tc>
      </w:tr>
      <w:tr>
        <w:trPr>
          <w:trHeight w:val="220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Джемы, желе фруктовое, мармелады, пюре фруктовое или ореховое, паста фруктовая или ореховая, полученные путем тепловой обработки, в том числе с добавлением сахара или других подслащивающих веществ:</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гомогенизированные готовые продукты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8</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2007.91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цитрусовые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8</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2007.99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8</w:t>
            </w:r>
          </w:p>
        </w:tc>
      </w:tr>
      <w:tr>
        <w:trPr>
          <w:trHeight w:val="315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орехи и прочие съедобные части растений, приготовленные или консервированные иным способом, содержащие или не содержащие добавок сахара или других подслащивающих веществ или спирта, в другом месте не поименованные или не включенные: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арахис и прочие семена, смешанные или не смешанные между собой: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арахис</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8</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смеси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8</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ананасы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8</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8</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2008.40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8</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2008.50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8</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2008.60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 и черешня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8</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2008.70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персики, включая нектарины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8</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2008.80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земляника и клубника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8</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смеси, кроме смесей субпозиции 2008 19:</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2008.91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сердцевина пальмы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8</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2008.93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клюква (Vaccinium macrocarpon, Vaccinium oxycoccos, Vaccinium vitis-idaea)</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8</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2008.97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8</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2008.99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8</w:t>
            </w:r>
          </w:p>
        </w:tc>
      </w:tr>
      <w:tr>
        <w:trPr>
          <w:trHeight w:val="220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Соки фруктовые (включая виноградное сусло) и соки овощные, несброженные и не содержащие добавок спирта, с добавлением или без добавления сахара или других подслащивающих веществ:</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апельсиновый сок:</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замороженный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незамороженный, с числом Брикса не более 20</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грейпфрутовый сок (включая сок помелло):</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числом Брикса не более 20</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прочих цитрусовых:</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2009.31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числом Брикса не более 20</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2009.39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ананасовый сок:</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2009.41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числом Брикса не более 20</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2009.49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2009.50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томатный сок</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виноградный сок (включая виноградное сусло):</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2009.61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числом Брикса не более 30</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2009.69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яблочный сок:</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2009.71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числом Брикса не более 20</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2009.79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из одного вида любых других фруктов или овощей: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2009.81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клюквенный (Vaccinium macrocarpon, Vaccinium oxycoccos, Vaccinium vitis-idea)</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2009.89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соков</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 ПИЩЕВЫЕ ПРОДУКТЫ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3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Экстракты, эссенции и концентраты кофе, чая или мате, или парагвайского чая, и готовые продукты на их основе или на основе кофе, чая или мате, или парагвайского чая; обжаренный цикорий и прочие обжаренные заменители кофе и экстракты, эссенции и концентраты из них:</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эссенции и концентраты кофе и готовые продукты на основе этих экстрактов, эссенций или концентратов или на основе кофе: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экстракты, эссенции и концентраты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продукты на основе этих экстрактов, эссенций или концентратов или на основе кофе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эссенции и концентраты чая или мате, или парагвайского чая, и готовые продукты на их основе или на основе чая или мате, или парагвайского чая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обжаренный цикорий и прочие обжаренные заменители кофе и экстракты, эссенции и концентраты из них</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 (активные или неактивные); прочие мертвые одноклеточные микроорганизмы (кроме вакцин товарной позиции 3002); готовые пекарные порошки: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активные: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неактивные; прочие мертвые одноклеточные микроорганизмы: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пекарные готовые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для приготовления соусов и готовые соусы; вкусовые добавки и приправы смешанные; горчичный порошок и готовая горчица: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соус соевый</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 томатный и прочие томатные соусы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 и готовая горчица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и бульоны готовые и заготовки для их приготовления; гомогенизированные составные готовые пищевые продукты: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и бульоны готовые и заготовки для их приготовления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2104.20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гомогенизированные составные готовые пищевые продукты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2105.00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и прочие виды пищевого льда, не содержащие или содержащие какао:</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 в другом месте не поименованные или не включенные: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белковые концентраты и текстурированные белковые вещества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9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И БЕЗАЛКОГОЛЬНЫЕ НАПИТКИ И УКСУС</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Воды, включая природные или искусственные минеральные, газированные, без добавления сахара или других подслащивающих или вкусо-ароматических веществ; лед и снег:</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минеральные и газированные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2201.90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6085"/>
        <w:gridCol w:w="6387"/>
      </w:tblGrid>
      <w:tr>
        <w:trPr>
          <w:trHeight w:val="283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Воды, включая минеральные и газированные, содержащие добавки сахара или других подслащивающих или вкусо-ароматических веществ, и прочие безалкогольные напитки, за исключением фруктовых или овощных соков товарной позиции 2009: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минеральные и газированные, содержащие добавки сахара или других подслащивающих или вкусо-ароматических веществ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солодовое: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 виноградные натуральные, включая крепленые; сусло виноградное, кроме указанного в товарной позиции 2009: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игристые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2204.21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сосудах емкостью 2 л или менее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2204.29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сусла виноградные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Вермуты и виноградные натуральные вина прочие с добавлением растительных или ароматических веществ: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сосудах емкостью 2 л или менее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52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прочие сброженные (например, сидр, перри, или сидр грушевый, напиток медовый); смеси из сброженных напитков и смеси сброженных напитков и безалкогольных напитков, в другом месте не поименованные или не включенные: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20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 концентрацией спирта 80 об.% или более; этиловый спирт и прочие спиртовые настойки, денатурированные, любой концентрации: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 или более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и прочие спиртовые настойки, денатурированные, любой концентрации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 концентрацией спирта менее 80 об.%; спиртовые настойки, ликеры и прочие спиртные напитки: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спиртовые настойки, полученные в результате дистилляции виноградного вина или выжимок винограда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2208.40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 и прочие спиртовые настойки, полученные в результате дистилляции сброженных продуктов из сахарного тростника: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2208.50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 и можжевеловая настойка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2208.60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2208.70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 и его заменители, полученные из уксусной кислоты: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И ОТХОДЫ ПИЩЕВОЙ ПРОМЫШЛЕННОСТИ; ГОТОВЫЕ КОРМА ДЛЯ ЖИВОТНЫХ</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мяса или мясных субпродуктов; шкварки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рыбы или ракообразных, моллюсков или прочих водных беспозвоночных</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Отруби, высевки, месятки и прочие остатки от просеивания, помола или других способов переработки зерна злаков или бобовых культур, негранулированные или гранулированные: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2302.40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злаков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2302.50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бобовых культур</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3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от производства крахмала и аналогичные остатки, свекловичный жом, багасса, или жом сахарного тростника, и прочие отходы производства сахара, барда и прочие отходы пивоварения или винокурения, негранулированные или гранулированные: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от производства крахмала и аналогичные остатки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свекловичный жом, багасса, или жом сахарного тростника, и прочие отходы производства сахара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барда и прочие отходы пивоварения или винокурения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Жмыхи и другие твердые отходы, получаемые при извлечении соевого масла, немолотые или молотые, негранулированные или гранулированные: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Жмыхи и другие твердые отходы, получаемые при извлечении арахисового масла, немолотые или молотые, негранулированные или гранулированные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Жмыхи и другие твердые отходы, получаемые при извлечении растительных жиров или масел, кроме отходов товарной позиции 2304 или 2305, немолотые или молотые, негранулированные или гранулированные: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семян хлопчатника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семян льна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семян подсолнечника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семян рапса, или кользы: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2306.41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семян рапса, или кользы, с низким содержанием эруковой кислоты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2306.49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2306.50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кокосового ореха или копры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2306.60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околоплодника или ядра ореха масличной пальмы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Винный отстой; винный камень:</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3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растительного происхождения и растительные отходы, растительные остатки и побочные продукты, негранулированные или гранулированные, используемые для кормления животных, в другом месте не поименованные или не включенные: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используемые для кормления животных:</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 для собак или кошек, расфасованный для розничной продажи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VAC 50%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VAC 50%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 И ПРОМЫШЛЕННЫЕ ЗАМЕНИТЕЛИ ТАБАКА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Табачное сырье; табачные отходы: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с неотделенной средней жилкой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с частично или полностью отделенной средней жилкой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отходы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Сигары, сигары с обрезанными концами, сигариллы и сигареты из табака или его заменителей: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 сигары с обрезанными концами и сигариллы, содержащие табак</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содержащие табак</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промышленно изготовленный табак и промышленные заменители табака; табак "гомогенизированный" или "восстановленный"; табачные экстракты и эссенции: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курительный табак, содержащий или не содержащий заменители табака в любой пропорции: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табак для кальяна, указанный в примечании 1 к субпозиции данной группы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2403.91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"гомогенизированный" или "восстановленный" табак</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2403.99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 СЕРА; ЗЕМЛИ И КАМЕНЬ; ШТУКАТУРНЫЕ МАТЕРИАЛЫ, ИЗВЕСТЬ И ЦЕМЕНТ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3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 вода морская: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Пирит необожженный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Сера всех видов, кроме серы сублимированной, осажденной и коллоидной: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Графит природный: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порошка или чешуек</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Пески природные всех видов, окрашенные или неокрашенные, кроме металлоносных песков группы 26: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кремнистые и пески кварцевые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52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Кварц (кроме песков природных); кварцит, грубо раздробленный или нераздробленный, распиленный или нераспиленный, или разделенный другим способом на блоки или плиты прямоугольной (включая квадратную) формы: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кварцит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Каолин и глины каолиновые прочие, кальцинированные или некальцинированные: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20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Глины прочие (исключая вспученные глины товарной позиции 6806), андалузит, кианит и силлиманит, кальцинированные или некальцинированные; муллит; земли шамотные или динасовые: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бентонит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 огнеупорная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2508.40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глины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2508.50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андалузит, кианит и силлиманит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2508.60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муллит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2508.70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шамотные или динасовые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Фосфаты кальция природные, фосфаты алюминиево-кальциевые природные и мел фосфатный: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неразмолотые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размолотые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20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бария природный (барит); карбонат бария природный (витерит), кальцинированный или некальцинированный, кроме оксида бария товарной позиции 2816: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бария природный (барит)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бария природный (витерит)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20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Земли инфузорные кремнистые (например, кизельгур, трепел и диатомит) и аналогичные кремнистые земли, кальцинированные или некальцинированные, с удельным весом 1 или менее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Пемза; наждак; корунд природный, гранат природный и прочие природные абразивные материалы, термически обработанные или необработанные: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пемза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наждак, корунд природный, гранат природный и прочие природные абразивные материалы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Сланец, грубо раздробленный или нераздробленный, распиленный или нераспиленный, либо разделенный другим способом на блоки или плиты прямоугольной (включая квадратную) формы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78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Мрамор, травертин, или известковый туф, экауссин и другие известняки для памятников или строительства с удельным весом 2,5 или более, и алебастр,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 и травертин, или известковый туф:</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необработанные или грубо раздробленные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2515.12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распиленные или разделенные другим способом на блоки или плиты прямоугольной (включая квадратную) формы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экауссин и другие известняки для памятников или строительства; алебастр</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83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необработанный или грубо раздробленный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2516.12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распиленный или разделенный другим способом на блоки или плиты прямоугольной (включая квадратную) формы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песчаник</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для памятников или строительства прочий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6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галька, а также валуны и кремневый гравий, термически обработанные или необработанные; макадам из шлака, дросса или аналогичных промышленных отходов, включающий или не включающий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галька, а также валуны и кремневый гравий, термически обработанные или необработанные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макадам из шлака, дросса или аналогичных промышленных отходов, включающий или не включающий материалы субпозиции 2517 10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гудронированный макадам</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крошка и порошок из камня товарной позиции 2515 или 2516, термически обработанные или необработанные: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2517.41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мрамора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2517.49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83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Доломит, кальцинированный или некальцинированный, спекшийся или неспекшийся, включая доломит грубо раздробленный или распиленный, либо разделенный другим способом на блоки или плиты прямоугольной (включая квадратную) формы; доломитовая набивочная смесь:</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некальцинированный или неспекшийся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кальцинированный или спекшийся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доломитовая набивочная смесь</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 магния природный (магнезит); магнезия плавленая; магнезия обожженная до спекания (агломерированная), содержащая или не содержащая небольшие количества других оксидов, добавляемых перед агломерацией; прочие оксиды магния, с примесями или без примесей: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магния природный (магнезит)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52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 ангидрит; гипсовые вяжущие (представляющие собой кальцинированный гипс или сульфат кальция), окрашенные или неокрашенные, содержащие или не содержащие небольшие количества ускорителей или замедлителей: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гипсовые вяжущие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Флюс известняковый; известняк и прочий известняковый камень, используемый для изготовления извести или цемента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Известь негашеная, гашеная и гидравлическая, кроме оксида и гидроксида кальция, указанных в товарной позиции 2825:</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негашеная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гашеная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гидравлическая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20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клинкеры цементные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2523.21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 белый, искусственно окрашенный или неокрашенный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2523.29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глиноземистый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гидравлические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крокидолит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Слюда, в том числе расслоенная; слюдяные отходы: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необработанная и слюда, расщепленная на пластинки или чешуйки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слюды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слюдяные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52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Стеатит природный, грубо раздробленный или нераздробленный, распиленный или нераспиленный, либо разделенный другим способом на блоки или плиты прямоугольной (включая квадратную) формы; тальк:</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недробленый и немолотый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дробленый или молотый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55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Бораты природные и их концентраты (кальцинированные или некальцинированные), кроме боратов, выделенных из природных рассолов; борная кислота природная, содержащая не более 85 мас.% H3BO3 в пересчете на сухой продукт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Полевой шпат; лейцит; нефелин и нефелиновый сиенит; плавиковый шпат: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полевой шпат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плавиковый шпат: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2529.21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фторида кальция 97 мас.% или менее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2529.22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фторида кальция более 97 мас.%</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лейцит; нефелин и нефелиновый сиенит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минеральные, в другом месте не поименованные или не включенные: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 перлит и хлориты, невспененные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кизерит, эпсомит (природные сульфаты магния)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ШЛАК И ЗОЛА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и концентраты железные, включая обожженный пирит: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железные, кроме обожженного пирита: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неагломерированные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2601.12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агломерированные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обожженный пирит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и концентраты марганцевые, включая железистые марганцевые руды и концентраты с содержанием марганца 20 мас.% или более в пересчете на сухой продукт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и концентраты медные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и концентраты никелевые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и концентраты кобальтовые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и концентраты алюминиевые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и концентраты свинцовые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и концентраты цинковые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и концентраты оловянные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и концентраты хромовые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и концентраты вольфрамовые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и концентраты урановые или ториевые: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урановые: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ториевые: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и концентраты молибденовые: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обожженные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и концентраты титановые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и концентраты ниобиевые, танталовые, ванадиевые или циркониевые: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циркониевые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и концентраты драгоценных металлов: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серебряные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и концентраты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сурьмянистые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Шлак гранулированный (шлаковый песок), получаемый в процессе производства черных металлов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Шлак, дpосс (кроме гранулированного шлака), окалина и прочие отходы производства черных металлов: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Шлак, зола и остатки (кроме образующихся в производстве черных металлов), содержащие металлы, мышьяк или их соединения: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в основном цинк:</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гартцинк</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в основном свинец:</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2620.21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шламы этилированного бензина и шламы этилированной антидетонационной смеси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2620.29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в основном медь</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2620.40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в основном алюминий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2620.60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мышьяк, таллий, ртуть или их смеси, используемые для извлечения мышьяка или этих металлов или для производства их химических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2620.91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сурьму, бериллий, кадмий, хром или их смеси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2620.99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Шлак и зола прочие, включая золу из морских водорослей (келп); зола и остатки от сжигания отходов городского хозяйства: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и остатки от сжигания отходов городского хозяйства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27</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 МИНЕРАЛЬНОЕ, НЕФТЬ И ПРОДУКТЫ ИХ ПЕРЕГОНКИ; БИТУМИНОЗНЫЕ ВЕЩЕСТВА; ВОСКИ МИНЕРАЛЬНЫЕ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каменный; брикеты, окатыши и аналогичные виды твердого топлива, полученные из каменного угля: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пылевидный или непылевидный, но не агломерированный: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антрацит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2701.12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уголь битуминозный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уголь прочий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брикеты, окатыши и аналогичные виды твердого топлива, полученные из каменного угля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 или бурый уголь, агломерированный или неагломерированный, кроме гагата: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или бурый уголь, пылевидный или непылевидный, но не агломерированный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или бурый уголь, агломерированный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Торф (включая торфяную крошку), агломерированный или неагломерированный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и полукокс из каменного угля, лигнита или торфа, агломерированные или неагломерированные; уголь ретортный: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каменноугольный, водяной, генераторный и аналогичные газы, кроме нефтяных газов и других газообразных углеводородов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52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Смолы каменноугольные, буроугольные, торфяные и прочие минеральные смолы, обезвоженные или необезвоженные, частично ректифицированные или неректифицированные, включая "восстановленные" смолы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20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и другие продукты высокотемпературной перегонки каменноугольной смолы; аналогичные продукты, в которых масса ароматических составных частей превышает массу неароматических:</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2707.40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2707.50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ароматических углеводородов прочие, 65 об.% которых или более (включая потери) перегоняется при температуре 250 ғС по методу ASTM D 86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2707.91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масла креозотовые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2707.99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 и кокс пековый, полученные из каменноугольной смолы или прочих минеральных смол:</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пековый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сырая и нефтепродукты сырые, полученные из битуминозных пород:</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78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и нефтепродукты, полученные из битуминозных пород, кроме сырых;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9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(кроме сырых), полученные из битуминозных пород, и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2710.12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легкие дистилляты и продукты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09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(кроме сырых), полученные из битуминозных пород, и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содержащие биодизель, за исключением отработанных нефтепродуктов: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нефтепродукты: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2710.91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полихлорбифенилы, полихлортерфенилы или полибромбифенилы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2710.99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Газы нефтяные и углеводороды газообразные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природный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2711.12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пропан: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2711.13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бутаны: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2711.14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 пропилен, бутилен и бутадиен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газообразном состоянии: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2711.21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природный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2711.29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Вазелин нефтяной; парафин, воск нефтяной микрокристаллический, гач парафиновый, озокерит, воск буроугольный, воск торфяной, прочие минеральные воски и аналогичные продукты, полученные в результате синтеза или других процессов, окрашенные или неокрашенные: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нефтяной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с содержанием масел менее 0,75 мас.%</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нефтяной, битум нефтяной и прочие остатки от переработки нефти или нефтепродуктов, полученных из битуминозных пород:</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нефтяной: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некальцинированный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2713.12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кальцинированный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нефтяной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остатки от переработки нефти или нефтепродуктов, полученных из битуминозных пород:</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 и асфальт, природные; сланцы битуминозные или нефтеносные и песчаники битуминозные; асфальтиты и асфальтовые породы: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 битуминозные или нефтеносные и песчаники битуминозные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220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28</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 хлор, бром и йод:</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бром:</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Сера сублимированная или осажденная; сера коллоидная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Углерод (сажи и прочие формы углерода, в другом месте не поименованные или не включенные)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 газы инертные и прочие неметаллы: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инертные: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2804.21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аргон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2804.29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2804.40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2804.50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теллур</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2804.61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не менее 99,99 мас.% кремния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2804.69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2804.70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2804.80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Металлы щелочные или щелочно-земельные; металлы редкоземельные, скандий и иттрий в чистом виде, в смесях или сплавах; ртуть:</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2805.12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редкоземельные, скандий и иттрий в чистом виде, в смесях или сплавах:</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2805.40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 водорода (кислота соляная); кислота хлорсульфоновая: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водорода (кислота соляная)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хлорсульфоновая кислота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Серная кислота; олеум:</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Азотная кислота; сульфоазотные кислоты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Пентаоксид дифосфора; фосфорная кислота; полифосфорные кислоты определенного или неопределенного химического состава: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пентаоксид дифосфора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фосфорная кислота и полифосфорные кислоты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Оксиды бора; кислоты борные: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Кислоты неорганические прочие и соединения неметаллов с кислородом неорганические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неорганические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фторид водорода (кислота плавиковая)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неметаллов с кислородом неорганические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2811.21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диоксид углерода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2811.22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диоксид кремния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2811.29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Галогениды и галогенид оксиды неметаллов: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 и оксид хлориды: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Сульфиды неметаллов; трисульфид фосфора технический: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дисульфид углерода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безводный или в водном растворе: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безводный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в водном растворе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 натрия (сода каустическая); гидроксид калия (едкое кали); пероксиды натрия или калия: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гидpоксид натpия (сода каустическая):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твердом виде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2815.12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водном растворе (щелок натровый или сода жидкая)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калия (едкое кали)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пероксиды натрия или калия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 и пероксид магния; оксиды, гидроксиды и пероксиды стронция или бария: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и пероксид магния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2816.40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гидроксиды и пероксиды стронция или бария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 цинка; пероксид цинка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Искусственный корунд определенного или неопределенного химического состава; оксид алюминия; гидроксид алюминия: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алюминия, отличный от искусственного корунда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алюминия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Оксиды и гидроксиды хрома: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триоксид хрома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Оксиды марганца: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марганца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60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Оксиды и гидроксиды железа; красители минеральные, содержащие 70 мас.% или более химически связанного железа в пересчете на Fе2O3: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железа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минеральные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Оксиды и гидроксиды кобальта; оксиды кобальта технические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Оксиды титана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Оксиды свинца; сурик свинцовый (красный и оранжевый):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монооксид свинца (глет свинцовый, массикот)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Гидразин и гидроксиламин и их неорганические соли; неорганические основания прочие; оксиды, гидроксиды и пероксиды металлов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и гидроксиламин и их неорганические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и гидроксид лития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ванадия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2825.40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никеля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2825.50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меди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2825.60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германия и диоксид циркония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2825.70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молибдена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2825.80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сурьмы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Фториды; фторосиликаты, фтороалюминаты и прочие комплексные соли фтора: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фтоpиды: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2826.12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гексафтороалюминат натрия (синтетический криолит)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Хлориды, хлорид оксиды и хлорид гидроксиды; бромиды и бромид оксиды; йодиды и йодид оксиды: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аммония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кальция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2827.31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2827.32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2827.35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2827.39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оксиды и хлорид гидроксиды: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2827.41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2827.49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бромиды и бромид оксиды: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2827.51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бромиды натрия или калия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2827.59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2827.60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йодиды и йодид оксиды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Гипохлориты; гипохлорит кальция технический; хлориты; гипобромиты: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 кальция технический и гипохлориты кальция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Хлораты и перхлораты; броматы и перброматы; йодаты и перйодаты: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хлоpаты: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Сульфиды; полисульфиды определенного или неопределенного химического состава: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сульфиды натрия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Дитиониты и сульфоксилаты: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Сульфиты; тиосульфаты: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натрия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сульфиты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тиосульфаты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Сульфаты; квасцы; пероксосульфаты (персульфаты):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натрия: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динатрия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2833.21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2833.22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2833.24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2833.25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2833.27</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2833.29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квасцы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2833.40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пероксосульфаты (персульфаты)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Нитриты; нитраты: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2834.21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2834.29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Фосфинаты (гипофосфиты), фосфонаты (фосфиты) и фосфаты; полифосфаты определенного или неопределенного химического состава: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фосфинаты (гипофосфиты) и фосфонаты (фосфиты)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2835.22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 или динатpия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2835.24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2835.25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водоpодфосфат кальция (фосфат дикальция)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2835.26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фосфаты кальция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2835.29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полифосфаты: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2835.31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трифосфат натрия (триполифосфат натрия)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2835.39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Карбонаты; пероксокарбонаты (перкарбонаты); карбонат аммония технический, содержащий карбамат аммония: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динатрия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водоpодкаpбонат натрия (бикарбонат натрия)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2836.40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карбонаты калия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2836.50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кальция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2836.60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бария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2836.91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карбонаты лития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2836.92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стронция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2836.99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Цианиды, цианид оксиды, цианиды комплексные: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 и цианид оксиды: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 комплексные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Силикаты; силикаты щелочных металлов технические: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метасиликаты натрия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Бораты; пероксобораты (пербораты):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тетраборат динатрия (бура очищенная):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безводный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бораты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пероксобораты (пербораты)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 оксометаллических или пероксометаллических кислот: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дихромат натрия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2841.50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хроматы и дихроматы прочие; пероксохроматы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манганиты, манганаты и перманганаты: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2841.61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пеpманганат калия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2841.69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2841.70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молибдаты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2841.80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вольфраматы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 неорганических кислот или пероксокислот (включая алюмосиликаты определенного или неопределенного химического состава), кроме азидов,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силикаты двойные или комплексные, включая алюмосиликаты определенного или неопределенного химического состава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52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Металлы драгоценные в коллоидном состоянии; соединения неорганические или органические драгоценных металлов, определенного или неопределенного химического состава; амальгамы драгоценных металлов: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драгоценные в коллоидном состоянии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серебра: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2843.21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 серебра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2843.29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золота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прочие; амальгамы: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52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Элементы химические радиоактивные и изотопы радиоактивные (включая делящиеся или воспроизводящиеся химические элементы и изотопы) и их соединения; смеси и остатки, содержащие эти продукты: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природный и его соединения; сплавы, дисперсии (включая металлокерамику), продукты и смеси керамические, содержащие природный уран или соединения природного урана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52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обогащенный ураном-235, и его соединения; плутоний и его соединения; сплавы, дисперсии (включая металлокерамику), продукты и смеси керамические, содержащие уран, обогащенный ураном-235, плутоний или соединения этих продуктов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52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обедненный ураном-235, и его соединения; торий и его соединения; сплавы, дисперсии (включая металлокерамику), продукты и смеси керамические, содержащие уран, обедненный ураном-235, торий или соединения этих продуктов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2844.40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радиоактивные, изотопы и соединения, кроме указанных в субпозиции 2844 10, 2844 20 или 2844 30; сплавы, дисперсии (включая металлокерамику), продукты и смеси керамические, содержащие эти элементы, изотопы или соединения; остатки радиоактивные: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2844.50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(облученные) тепловыделяющие элементы (твэлы) ядерных реакторов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Изотопы, кроме изотопов товарной позиции 2844; соединения неорганические или органические этих изотопов, определенного или неопределенного химического состава: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вода (оксид дейтерия)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 неорганические или органические, редкоземельных металлов, иттрия или скандия или смесей этих металлов: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церия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Пеpоксид водорода, отвеpжденный или не отвеpжденный мочевиной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Фосфиды, определенного или неопределенного химического состава, за исключением феррофосфора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Карбиды, определенного или неопределенного химического состава: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Гидриды, нитриды, азиды, силициды и бориды, определенного или неопределенного химического состава, кроме соединений, являющихся карбидами товарной позиции 2849: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 ртути, неорганические или органические, определенного или неопределенного химического состава, кроме амальгам:</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определенного химического состава: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 неорганические прочие (включая дистиллированную или кондуктометрическую воду и воду аналогичной чистоты); воздух жидкий (с удалением или без удаления инертных газов); воздух сжатый; амальгамы, кроме амальгам драгоценных металлов: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 ХИМИЧЕСКИЕ СОЕДИНЕНИЯ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Углеводороды ациклические: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насыщенные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ненасыщенные: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2901.21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2901.22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пропен (пропилен)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2901.23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бутен (бутилен) и его изомеры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2901.24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бута-1,3-диен и изопрен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2901.29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Углеводороды циклические: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циклоалканы, циклоалкены и циклотерпены: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циклогексан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2902.41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о-ксилол</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2902.42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м-ксилол</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2902.43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п-ксилол</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2902.44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изомеров ксилола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2902.50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2902.60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2902.70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кумол</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Галогенированные производные углеводородов: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насыщенные хлорированные производные ациклических углеводородов: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хлорметан (метилхлорид) и хлорэтан (этилхлорид)</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2903.12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дихлорметан (метиленхлорид)</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2903.13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хлороформ (трихлорметан)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2903.14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четыреххлористый углерод</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2903.15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этилендихлорид (ISO) (1,2-дихлорэтан)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ненасыщенные хлорированные производные ациклических углеводородов: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2903.21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 (хлорэтилен)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2903.22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трихлорэтилен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2903.23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тетрахлорэтилен (перхлорэтилен)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2903.29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фторированные, бромированные или йодированные производные ациклических углеводородов: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2903.31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этилендибромид (ISO) (1,2-дибромэтан)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2903.39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производные ациклических углеводородов, содержащие два или более различных галогена: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2903.71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хлордифторметаны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2903.72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дихлортрифторэтаны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2903.73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дихлорфторэтаны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2903.74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хлордифторэтаны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2903.75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дихлорпентафторпропаны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2903.76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бромхлордифторметан, бромтрифторметан и дибромтетрафторэтаны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2903.77</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пергалогенированные только фтором и хлором</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2903.78</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пергалогенированные производные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2903.79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производные циклановых, цикленовых или циклотерпеновых углеводородов: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2903.81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1,2,3,4,5,6-гексахлорциклогексан (ГХГ (ISO)), включая линдан (ISO, INN)</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2903.82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альдрин (ISO), хлордан (ISO) и гептахлор (ISO)</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2903.89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производные ароматических углеводородов: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2903.91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хлорбензол, о-дихлорбензол и п-дихлорбензол</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2903.92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гексахлорбензол (ISO) и ДДТ (ISO) (клофенотан (INN), 1,1,1-трихлор-2,2-бис(п-хлорфенил)этан)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2903.99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Сульфированные, нитрованные или нитрозированные производные углеводородов, галогенированные или негалогенированные: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содержащие только сульфогруппы, их соли и сложные этиловые эфиры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содержащие только нитро- или только нитрозогруппы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Спирты ациклические и их галогенированные, сульфированные, нитрованные или нитрозированные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моноспирты насыщенные: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метанол (спирт метиловый)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2905.12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пропан-1-ол (спирт пропиловый) и пропан-2-ол (спирт изопропиловый)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2905.13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бутан-1-ол (спирт н-бутиловый)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2905.14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бутанолы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2905.16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октанол (спирт октиловый) и его изомеры: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2905.17</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додекан-1-ол (спирт лауриловый), гексадекан-1-ол (спирт цетиловый) и октадекан-1-ол (спирт стеариловый)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моноспирты ненасыщенные: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2905.22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спирты ациклические терпеновые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2905.29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диолы: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2905.31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этиленгликоль (этандиол)</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2905.32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пропиленгликоль (пропан-1,2-диол)</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2905.39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полиспирты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2905.41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2-этил-2-(гидроксиметил)пропан-1,3-диол (триметилолпропан)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2905.42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пентаэритрит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2905.43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маннит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2905.44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D-глюцит (сорбит)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2905.45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глицерин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2905.49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сульфированные, нитрованные или нитрозированные производные ациклических спиртов: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2905.51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этхлорвинол (INN)</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2905.59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Спирты циклические и их галогенированные, сульфированные, нитрованные или нитрозированные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циклоалкановые, циклоалкеновые или циклотерпеновые: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ментол</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2906.12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циклогексанол, метилциклогексанолы и диметилциклогексанолы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2906.13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стерины и инозиты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ароматические: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2906.21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бензиловый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2906.29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Фенолы; фенолоспирты: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монофенолы: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 (гидроксибензол) и его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2907.12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крезолы и их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2907.13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октилфенол, нонилфенол и их изомеры;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2907.15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нафтолы и их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полифенолы; фенолоспирты: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2907.21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резорцин и его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2907.22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гидрохинон (хинол) и его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2907.23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w:t>
            </w:r>
            <w:r>
              <w:rPr>
                <w:rFonts w:ascii="Times New Roman"/>
                <w:b w:val="false"/>
                <w:i w:val="false"/>
                <w:color w:val="000000"/>
                <w:vertAlign w:val="superscript"/>
              </w:rPr>
              <w:t>,</w:t>
            </w:r>
            <w:r>
              <w:rPr>
                <w:rFonts w:ascii="Times New Roman"/>
                <w:b w:val="false"/>
                <w:i w:val="false"/>
                <w:color w:val="000000"/>
                <w:sz w:val="20"/>
              </w:rPr>
              <w:t>-изопропилидендифенол (бисфенол А, дифенилолпропан) и его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2907.29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Галогенированные, сульфированные, нитрованные или нитрозированные производные фенолов или фенолоспиртов: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содержащие только галогеногруппы, и их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пентахлорфенол (ISO)</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2908.91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диносеб (ISO) и его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2908.92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4,6-динитро-о-крезол (ДНОК (ISO)) и его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2908.99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простые, эфироспирты, эфирофенолы, эфироспиртофенолы, пероксиды спиртов, простых эфиров и кетонов (определенного или неопределенного химического состава) и их галогенированные, сульфированные, нитрованные или нитрозированные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простые ациклические и их галогенированные, сульфированные, нитрованные или нитрозированные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 диэтиловый простой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89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простые циклоалкановые, циклоалкеновые или циклотерпеновые и их галогенированные, сульфированные, нитрованные или нитрозированные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простые ароматические и их галогенированные, сульфированные, нитрованные или нитрозированные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эфироспирты и их галогенированные, сульфированные, нитрованные или нитрозированные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2909.41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w:t>
            </w:r>
            <w:r>
              <w:rPr>
                <w:rFonts w:ascii="Times New Roman"/>
                <w:b w:val="false"/>
                <w:i w:val="false"/>
                <w:color w:val="000000"/>
                <w:vertAlign w:val="superscript"/>
              </w:rPr>
              <w:t>,</w:t>
            </w:r>
            <w:r>
              <w:rPr>
                <w:rFonts w:ascii="Times New Roman"/>
                <w:b w:val="false"/>
                <w:i w:val="false"/>
                <w:color w:val="000000"/>
                <w:sz w:val="20"/>
              </w:rPr>
              <w:t>-оксидиэтанол (диэтиленгликоль, дигликоль)</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2909.43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этиленгликоля или диэтиленгликоля простые монобутиловые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2909.44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этиленгликоля или диэтиленгликоля простые моноалкиловые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2909.49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2909.50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эфирофенолы, эфироспиртофенолы и их галогенированные, сульфированные, нитрованные или нитрозированные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2909.60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пероксиды спиртов, простых эфиров и кетонов и их галогенированные, сульфированные, нитрованные или нитрозированные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252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Эпоксиды, эпоксиспирты, эпоксифенолы и эпоксиэфиры, содержащие в структуре трехчленное кольцо, и их галогенированные, сульфированные, нитрованные или нитрозированные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оксиран (этиленоксид)</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метилоксиран (пропиленоксид)</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1-хлор-2,3-эпоксипропан (эпихлоргидрин)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диэлдрин (ISO, INN)</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252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Ацетали и полуацетали,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89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Альдегиды, содержащие или не содержащие другую кислородсодержащую функциональную группу; полимеры альдегидов циклические; параформальдегид:</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альдегиды ациклические, не содержащие другую кислородсодержащую функциональную группу:</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метаналь (формальдегид)</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2912.12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этаналь (ацетальдегид)</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альдегиды циклические, не содержащие другую кислородсодержащую функциональную группу:</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2912.21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бензальдегид</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2912.29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альдегидоспирты, альдегиды простых эфиров, альдегидофенолы и альдегиды, содержащие другую кислородсодержащую функциональную группу:</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ванилин (4-гидрокси-3-метоксибензальдегид)</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этилванилин (3-этокси-4-гидроксибензальдегид)</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2912.50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альдегидов циклические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2912.60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параформальдегид</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соединений товарной позиции 2912, галогенированные, сульфированные, нитрованные или нитрозированные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252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ациклические, не содержащие другую кислородсодержащую функциональную группу:</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ацетон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2914.12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бутанон (метилэтилкетон)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2914.13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4-метилпентан-2-он (метилизобутилкетон)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циклоалкановые, циклоалкеновые или циклотерпеновые, не содержащие другую кислородсодержащую функциональную группу:</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2914.22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циклогексанон и метилциклогексаноны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2914.23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иононы и метилиононы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2914.29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ароматические, не содержащие другую кислородсодержащую функциональную группу:</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2914.31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фенилацетон (фенилпропан-2-он)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2914.39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2914.40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кетоноспирты и кетоноальдегиды: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2914.50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кетонофенолы и кетоны, содержащие другую кислородсодержащую функциональную группу</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хиноны: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2914.61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антрахинон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2914.69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2914.70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сульфированные, нитрованные или нитрозированные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252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Кислоты ациклические монокарбоновые насыщенные и их ангидриды, галогенангидриды, пероксиды и пероксикислоты; их галогенированные, сульфированные, нитрованные или нитрозированные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муравьиная кислота, ее соли и сложные эфиры: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муравьиная кислота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2915.12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соли муравьиной кислоты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2915.13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муравьиной кислоты сложные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 и ее соли; уксусный ангидрид:</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2915.21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уксусная кислота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2915.24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уксусный ангидрид</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2915.29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уксусной кислоты сложные: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2915.31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этилацетат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2915.32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винилацетат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2915.33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н-бутилацетат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2915.36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диносеба (ISO) ацетат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2915.39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2915.40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моно-, ди- или трихлоруксусные, их соли и сложные эфиры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2915.50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пропионовая кислота, ее соли и сложные эфиры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2915.60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масляные кислоты, валериановые кислоты, их соли и сложные эфиры: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2915.70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пальмитиновая кислота, стеариновая кислота, их соли и сложные эфиры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Кислоты ациклические монокарбоновые ненасыщенные, кислоты циклические монокарбоновые, их ангидриды, галогенангидриды, пероксиды и пероксикислоты; их галогенированные, сульфированные, нитрованные или нитрозированные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ациклические монокарбоновые ненасыщенные, их ангидриды, галогенангидриды, пероксиды, пероксикислоты и производные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акриловая кислота и ее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2916.12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акриловой кислоты сложные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2916.13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метакриловая кислота и ее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2916.14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метакриловой кислоты сложные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2916.15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олеиновая, линолевая или линоленовая кислоты, их соли и сложные эфиры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2916.16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бинапакрил (ISO)</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89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циклоалкановые, циклоалкеновые или циклотерпеновые монокарбоновые, их ангидриды, галогенангидриды, пероксиды, пероксикислоты и их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ароматические монокарбоновые, их ангидриды, галогенангидриды, пероксиды, пероксикислоты и их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2916.31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бензойная кислота, ее соли и сложные эфиры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2916.32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пероксид бензоила и бензоилхлорид</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2916.34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фенилуксусная кислота и ее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2916.39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220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Кислоты поликарбоновые, их ангидриды, галогенангидриды, пероксиды и пероксикислоты; их галогенированные, сульфированные, нитрованные или нитрозированные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ациклические поликарбоновые, их ангидриды, галогенангидриды, пероксиды, пероксикислоты и их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щавелевая кислота, ее соли и сложные эфиры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2917.12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адипиновая кислота, ее соли и сложные эфиры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2917.13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азелаиновая кислота и себациновая кислота, их соли и сложные эфиры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2917.14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малеиновый ангидрид</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89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циклоалкановые, циклоалкеновые или циклотерпеновые поликарбоновые, их ангидриды, галогенангидриды, пероксиды, пероксикислоты и их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ароматические поликарбоновые, их ангидриды, галогенангидриды, пероксиды, пероксикислоты и их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2917.32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диоктилортофталаты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2917.33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динонил- или дидецилортофталаты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2917.34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ортофталевой кислоты сложные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2917.35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фталевый ангидрид</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2917.36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терефталевая кислота и ее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2917.37</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диметилтерефталат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2917.39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Кислоты карбоновые, содержащие дополнительную кислородсодержащую функциональную группу, и их ангидриды, галогенангидриды, пероксиды и пероксикислоты; их галогенированные, сульфированные, нитрованные или нитрозированные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2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карбоновые, содержащие спиртовую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молочная кислота, ее соли и сложные эфиры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2918.12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винная кислота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2918.13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соли и сложные эфиры винной кислоты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2918.14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лимонная кислота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2918.15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соли и сложные эфиры лимонной кислоты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2918.16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глюконовая кислота, ее соли и сложные эфиры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2918.18</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хлорбензилат (ISO)</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252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карбоновые, содержащие фенольную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2918.21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салициловая кислота и ее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2918.22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o-ацетилсалициловая кислота, ее соли и сложные эфиры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2918.23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сложные эфиры салициловой кислоты прочие и их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2918.29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252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карбоновые, содержащие альдегидную или кетонную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2918.91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2,4,5-Т (ISO) (2,4,5-трихлорфеноксиуксусная кислота), ее соли и сложные эфиры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2918.99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220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фосфорной кислоты сложные и их соли, включая лактофосфаты; их галогенированные, сульфированные, нитрованные или нитрозированные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трис(2,3-дибромпропил)фосфат</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252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тиофосфорные сложные (фосфоротиоаты) и их соли; их галогенированные, сульфированные, нитрованные или нитрозированные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паратион (ISO) и паратионметил (ISO) (метилпаратион)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 с аминной функциональной группой: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моноамины ациклические и их производные;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метиламин, ди- или триметиламин и их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полиамины ациклические и их производные;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2921.21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этилендиамин и его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2921.22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гексаметилендиамин и его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2921.29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или полиамины циклоалкановые, циклоалкеновые или циклотерпеновые и их производные;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моноамины ароматические и их производные;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2921.41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анилин и его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2921.42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анилина и их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2921.43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толуидины и их производные;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2921.44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дифениламин и его производные;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2921.45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1-нафтиламин (a-нафтиламин), 2-нафтиламин (b-нафтиламин) и их производные;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220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2921.46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амфетамин (INN), бензфетамин (INN), дексамфетамин (INN), этиламфетамин (INN), фенкамфамин (INN), лефетамин (INN), левамфетамин (INN), мефенорекс (INN) и фентермин (INN);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2921.49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полиамины ароматические и их производные;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2921.51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 м-, п-фенилендиамин, диаминотолуолы и их производные;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2921.59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Аминосоединения, включающие кислородсодержащую функциональную группу:</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аминоспирты, кроме соединений, содержащих более одного типа кислородсодержащих функциональных групп; их простые и сложные эфиры;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моноэтаноламин и его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2922.12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диэтаноламин и его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2922.13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триэтаноламин и его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2922.14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декстропропоксифен (INN) и его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220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аминонафтолы и прочие аминофенолы, кроме соединений, содержащих более одного типа кислородсодержащих функциональных групп, их простые и сложные эфиры;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2922.21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аминогидроксинафталин-сульфокислоты и их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2922.29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89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аминоальдегиды, аминокетоны и аминохиноны, кроме соединений, содержащих более одного типа кислородсодержащих функциональных групп;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2922.31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амфепрамон (INN), метадон (INN) и норметадон (INN);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2922.39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89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аминокислоты, кроме соединений, содержащих более одного типа кислородсодержащих функциональных групп, и их сложные эфиры;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2922.41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лизин и его сложные эфиры;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2922.42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глутаминовая кислота и ее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2922.43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антраниловая кислота и ее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2922.44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тилидин (INN) и его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2922.49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2922.50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аминоспиртофенолы, аминокислотофенолы и аминосоединения прочие с кислородсодержащими функциональными группами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220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 и гидроксиды четвертичного аммониевого основания; лецитины и фосфоаминолипиды прочие, определенного или неопределенного химического состава: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и его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лецитины и фосфоаминолипиды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89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 содержащие функциональную карбоксамидную группу; соединения угольной кислоты, содержащие функциональную амидную группу:</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амиды ациклические (включая карбаматы ациклические) и их производные;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мепробамат (INN)</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2924.12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фторацетамид (ISO), монокротофос (ISO) и фосфамидон (ISO)</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амиды циклические (включая карбаматы циклические) и их производные;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2924.21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уреины и их производные;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2924.23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2-ацетамидобензойная кислота (N-ацетилантраниловая кислота) и ее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2924.24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этинамат (INN)</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2924.29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89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 содержащие функциональную карбоксимидную группу (включая сахарин и его соли), и соединения, содержащие функциональную иминную группу:</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имиды и их производные;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сахарин и его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2925.12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глутетимид (INN)</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имины и их производные;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2925.21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хлордимеформ (ISO)</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2925.29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 содержащие функциональную нитрильную группу:</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1-цианогуанидин (дициандиамид)</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фенпропорекс (INN) и его соли; метадон (INN) - промежуточный продукт (4-циано-2-диметиламино-4,4-дифенилбутан)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Диазо-, азо- или азоксисоединения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гидразина или гидроксиламина органические: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 содержащие другие азотсодержащие функциональные группы: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изоцианаты: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 сероорганические: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тиокарбаматы и дитиокарбаматы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тиурам моно-, ди- или тетрасульфиды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2930.40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метионин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2930.50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каптафол (ISO) и метамидофос (ISO)</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 органо-неорганические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тетраметилсвинец и тетраэтилсвинец</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трибутилолова соединения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 гетероциклические, содержащие лишь гетероатом(ы) кислорода: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в структуре неконденсированное фурановое кольцо (гидрированное или негидрированное):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тетрагидрофуран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2932.12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2-фуральдегид (фурфурол)</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2932.13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спирты фурфуриловый и тетрагидрофурфуриловый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лактоны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2932.91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изосафрол</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2932.92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1-(1,3-бензодиоксол-5-ил)пропан-2-он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2932.93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пиперональ</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2932.94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сафрол</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2932.95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тетрагидроканнабинолы (все изомеры)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2932.99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 гетероциклические, содержащие лишь гетероатом(ы) азота: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в структуре неконденсированное пиразольное кольцо (гидрированное или негидрированное)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феназон (антипирин) и его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в структуре неконденсированное имидазольное кольцо (гидрированное или негидрированное):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2933.21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гидантоин и его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2933.29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в структуре неконденсированное пиридиновое кольцо (гидрированное или негидрированное):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2933.31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пиридин и его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2933.32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пиперидин и его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441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2933.33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алфентанил (INN), анилеридин (INN), безитрамид (INN), бромазепам (INN), дифеноксин (INN), дифеноксилат (INN), дипипанон (INN), фентанил (INN), кетобемидон (INN), метилфенидат (INN), пентазоцин (INN), петидин (INN), петидин (INN) - промежуточный продукт А, фенциклидин (INN) (PCP), феноперидин (INN), пипрадрол (INN), пиритрамид (INN), пропирам (INN) и тримеперидин (INN);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2933.39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89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в структуре хинолиновую или изохинолиновую кольцевую систему (гидрированную или негидрированную), без дальнейшей конденсации: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2933.41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леворфанол (INN) и его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2933.49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в структуре пиримидиновое кольцо (гидрированное или негидрированное) или пиперазиновое кольцо:</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2933.52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малонилмочевина (барбитуровая кислота) и ее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283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2933.53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аллобарбитал (INN), амобарбитал (INN), барбитал (INN), буталбитал (INN), бутобарбитал, циклобарбитал (INN), метилфенобарбитал (INN), пентобарбитал (INN), фенобарбитал (INN), секбутабарбитал (INN), секобарбитал (INN) и винилбитал (INN);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2933.54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производные малонилмочевины (барбитуровой кислоты);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2933.55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лопразолам (INN), меклоквалон (INN), метаквалон (INN) и зипепрол (INN);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2933.59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в структуре неконденсированное триазиновое кольцо (гидрированное или негидрированное):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2933.61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меламин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2933.69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лактамы: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2933.71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6-гексанлактам (e-капролактам)</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2933.72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клобазам (INN) и метиприлон (INN)</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2933.79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лактамы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67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2933.91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алпразолам (INN), камазепам (INN), хлордиазепоксид (INN), клоназепам (INN), клоразепат (INN), делоразепам (INN), диазепам (INN), эстазолам (INN), этиллофлазепат (INN), флудиазепам (INN), флунитразепам (INN), флуразепам (INN), галазепам (INN), лоразепам (INN), лорметазепам (INN), мазиндол (INN), медазепам (INN), мидазолам (INN), ниметазепам (INN), нитразепам (INN), нордазепам (INN), оксазепам (INN), пиназепам (INN), празепам (INN), пировалерон (INN), темазепам (INN), тетразепам (INN) и триазолам (INN);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2933.99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Hуклеиновые кислоты и их соли, определенного или неопределенного химического состава; гетероциклические соединения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в структуре неконденсированное тиазольное кольцо (гидрированное или негидрированное)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в структуре бензотиазольную кольцевую систему (гидрированную или негидрированную), без дальнейшей конденсации: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в структуре фенотиазиновую кольцевую систему (гидрированную или негидрированную), без дальнейшей конденсации: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3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2934.91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аминорекс (INN),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и суфентанил (INN);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2934.99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Сульфонамиды: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252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Провитамины и витамины, природные или синтезированные (включая природные концентраты), их производные, используемые в основном в качестве витаминов, и смеси этих соединений, в том числе в любом растворителе: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 и их производные в чистом виде: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2936.21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витамины A и их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2936.22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 B1 и его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2936.23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 B2 и его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06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2936.24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кислота D- или DL-пантотеновая (витамин B3 или витамин B5), ее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2936.25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 B6 и его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2936.26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 B12 и его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2936.27</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 C и его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2936.28</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 E и его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2936.29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витамины прочие и их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природные концентраты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252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Гормоны, простагландины, тромбоксаны и лейкотриены, природные или синтезированные; их производные и структурные аналоги, включающие цепочечные модифицированные полипептиды, используемые в основном в качестве гормонов: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полипептидные гормоны, белковые гормоны и гликопротеиновые гормоны, их производные и структурные аналоги: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соматотропин, его производные и структурные аналоги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2937.12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инсулин и его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стероидные гормоны, их производные и структурные аналоги: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2937.21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кортизон, гидрокортизон, преднизон (дегидрокортизон) и преднизолон (дегидрогидрокортизон)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2937.22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производные кортикостероидных гормонов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2937.23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эстрогены и прогестины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2937.29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2937.50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простагландины, тромбоксаны и лейкотриены, их производные и структурные аналоги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Гликозиды, природные или синтезированные, их соли, простые и сложные эфиры и прочие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рутозид (рутин) и его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Алкалоиды растительного происхождения, природные или синтезированные, их соли, простые и сложные эфиры и прочие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опия и их производные;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концентраты из маковой соломки;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и тебаин;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выделенные из коры хинного дерева, и их производные;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 и его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эфедрины и их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2939.41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эфедрин и его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2939.42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псевдоэфедрин (INN) и его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2939.43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катин (INN) и его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2939.44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норэфедрин и его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2939.49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 и аминофиллин (теофиллинэтилендиамин) и их производные;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2939.51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фенетиллин (INN) и его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2939.59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спорыньи ржи и их производные;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2939.61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эргометрин (INN) и его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2939.62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эрготамин (INN) и его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2939.63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лизергиновая кислота и ее соли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2939.69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2939.91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кокаин, экгонин, левометамфетамин, метамфетамин (INN), рацемат метамфетамина; соли, сложные эфиры и их прочие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2939.99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220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Сахара химически чистые, кроме сахарозы, лактозы, мальтозы, глюкозы и фруктозы; простые эфиры сахаров, ацетали сахаров и сложные эфиры сахаров, их соли, кроме продуктов товарной позиции 2937, 2938 или 2939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пенициллины и их производные, имеющие структуру пенициллановой кислоты;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стрептомицины и их производные;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тетрациклины и их производные;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2941.40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и его производные;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2941.50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 и его производные; соли этих соединений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 органические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ФАРМАЦЕВТИЧЕСКАЯ ПРОДУКЦИЯ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35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Железы и прочие органы, предназначенные для органотерапии, высушенные, измельченные или не измельченные в порошок; экстракты желез или прочих органов или их секретов, предназначенные для органотерапии; гепарин и его соли; прочие вещества человеческого или животного происхождения, подготовленные для использования в терапевтических или профилактических целях, в другом месте не поименованные или не включенные: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желез или прочих органов или их секретов: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535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Кровь человеческая; кровь животных, приготовленная для использования в терапевтических, профилактических или диагностических целях; сыворотки иммунные, фракции крови прочие и иммунологические продукты, модифицированные или немодифицированные, в том числе полученные методами биотехнологии; вакцины, токсины, культуры микроорганизмов (кроме дрожжей) и аналогичные продукты: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сыворотки иммунные, фракции крови прочие и иммунологические продукты, модифицированные или немодифицированные, в том числе полученные методами биотехнологии: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 для людей: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 ветеринарные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CTSH</w:t>
            </w:r>
          </w:p>
        </w:tc>
      </w:tr>
      <w:tr>
        <w:trPr>
          <w:trHeight w:val="346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пенициллины или их производные, имеющие структуру пенициллановой кислоты, или содержащие стрептомицины или их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прочие антибиотики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гормоны или прочие соединения товарной позиции 2937, но не содержащие антибиотиков: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3003.31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инсулин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3003.39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3003.40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алкалоиды или их производные, но не содержащие гормонов или прочих соединений товарной позиции 2937 или антибиотиков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441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пенициллины или их производные, имеющие структуру пенициллановой кислоты, или содержащие стрептомицины или их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прочие антибиотики: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гормоны или прочие соединения товарной позиции 2937, но не содержащие антибиотиков: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3004.31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инсулин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3004.32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кортикостероидные гормоны, их производные или структурные аналоги: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3004.39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3004.40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алкалоиды или их производные, но не содержащие гормонов, прочих соединений товарной позиции 2937 или антибиотиков: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3004.50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прочие, содержащие витамины или другие соединения товарной позиции 2936: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378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Вата, марля, бинты и аналогичные изделия (например, перевязочный материал, лейкопластыри, припарки), пропитанные или покрытые фармацевтическими веществами или расфасованные в формы или упаковки для розничной продажи, предназначенные для использования в медицине, хирургии, стоматологии или ветеринарии: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перевязочный адгезивный и прочие изделия, имеющие липкий слой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Фармацевтическая продукция, упомянутая в примечании 4 к данной группе: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98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хирургический стерильный, аналогичные стерильные материалы для наложения швов (включая стерильные рассасывающиеся хирургические или стоматологические нити) и стерильные адгезивные ткани для хирургического закрытия ран; ламинария стерильная и тампоны из ламинарии стерильные; стерильные рассасывающиеся хирургические или стоматологические кровоостанавливающие средства (гемостатики); стерильные хирургические или стоматологические адгезионные барьеры, рассасывающиеся или нерассасывающиеся: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для определения группы крови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контрастные для рентгеногpафических обследований; реагенты диагностические, предназначенные для введения больным</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3006.40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зубные и материалы для пломбирования зубов прочие; цементы, реконструирующие кость</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3006.50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сумки санитарные и наборы для оказания первой помощи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3006.60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химические контрацептивные на основе гормонов, прочих соединений товарной позиции 2937 или спермицидов:</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283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в виде геля, предназначенные для использования в медицине или ветеринарии в качестве смазки для частей тела при хирургических операциях или физических исследованиях или в качестве связующего агента между телом и медицинскими инструментами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3006.91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приспособления, идентифицируемые как приспособления для стомического использования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3006.92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непригодные фармацевтические средства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УДОБРЕНИЯ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3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Удобрения минеральные или химические, азотные: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в том числе в водном растворе: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аммония; двойные соли и смеси сульфата аммония и нитрата аммония: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3102.21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аммония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3102.29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аммония, в том числе в водном растворе: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3102.40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нитрата аммония с карбонатом кальция или прочими неорганическими веществами, не являющимися удобрениями: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3102.50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натрия: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3102.60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двойные соли и смеси нитрата кальция и нитрата аммония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3102.80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мочевины и нитрата аммония в водном или аммиачном растворе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смеси, не поименованные в предыдущих субпозициях</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Удобрения минеральные или химические, фосфорные: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Удобрения минеральные или химические, калийные: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калия: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калия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3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Удобрения минеральные или химические, содержащие два или три питательных элемента: азот, фосфор и калий; удобрения прочие; товары данной группы в таблетках или аналогичных формах или в упаковках, брутто-масса которых не превышает 10 кг:</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данной группы в таблетках или аналогичных формах или в упаковках, брутто-масса которых не превышает 10 кг</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три питательных элемента: азот, фосфор и калий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3105.30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водородфосфат диаммония (фосфат диаммония)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3105.40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диводородфосфат аммония (фосфат моноаммония) и его смеси с водородфосфатом диаммония (фосфатом диаммония)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прочие, содержащие два питательных элемента: азот и фосфор:</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3105.51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нитраты и фосфаты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3105.59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3105.60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два питательных элемента: фосфор и калий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ЭКСТРАКТЫ ДУБИЛЬНЫЕ ИЛИ КРАСИЛЬНЫЕ; ТАННИНЫ И ИХ ПРОИЗВОДНЫЕ; КРАСИТЕЛИ, ПИГМЕНТЫ И ПРОЧИЕ КРАСЯЩИЕ ВЕЩЕСТВА; КРАСКИ И ЛАКИ; ШПАТЛЕВКИ И ПРОЧИЕ МАСТИКИ; ПОЛИГРАФИЧЕСКАЯ КРАСКА, ЧЕРНИЛА, ТУШЬ</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Экстракты дубильные растительного происхождения; таннины и их соли, эфиры простые и сложные и прочие производные: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квебрахо</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акации</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83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 дубильные вещества синтетические; неорганические дубильные вещества; препараты для дубления, содержащие или не содержащие природные дубильные вещества; ферментные препараты для предварительного дубления:</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дубильные вещества синтетические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78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3203.00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Красящие вещества растительного или животного происхождения (включая красящие экстракты, кроме животного угля), определенного или неопределенного химического состава; препараты, изготовленные на основе красящих веществ растительного или животного происхождения, указанные в примечании 3 к данной группе: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472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 красящие вещества синтетические, определенного или неопределенного химического состава; препараты, изготовленные на основе синтетических органических красящих веществ, указанные в примечании 3 к данной группе; синтетические органические продукты, используемые в качестве оптических отбеливателей или люминофоров, определенного или неопределенного химического состава: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красящие вещества синтетические и препараты, изготовленные на их основе, указанные в примечании 3 к данной группе: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красители дисперсные и препараты, изготовленные на их основе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52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3204.12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красители кислотные, предварительно металлизированные или неметаллизированные, и препараты, изготовленные на их основе; красители протравные и препараты, изготовленные на их основе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3204.13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красители основные и препараты, изготовленные на их основе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3204.14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красители прямые и препараты, изготовленные на их основе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3204.15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красители кубовые (включая используемые в качестве пигментов) и препараты, изготовленные на их основе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3204.16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красители химически активные и препараты, изготовленные на их основе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3204.17</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пигменты и препараты, изготовленные на их основе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3204.19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смеси двух или более красящих веществ субпозиций 3204 11 – 3204 19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3204.20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продукты синтетические, используемые в качестве оптических отбеливателей</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3204.90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5798"/>
        <w:gridCol w:w="6618"/>
      </w:tblGrid>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Цветные лаки; препараты на основе цветных лаков, указанные в примечании 3 к данной группе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Красящие вещества прочие; препараты, указанные в примечании 3 к данной группе, отличные от препаратов товарной позиции 3203, 3204 или 3205; неорганические продукты, используемые в качестве люминофоров, определенного или неопределенного химического состава: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и препараты, изготовленные на основе диоксида титана: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80 мас.% или более диоксида титана в пересчете на сухое вещество</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и препараты, изготовленные на основе соединений хрома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красящие вещества и препараты: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3206.41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ультрамарин и препараты, изготовленные на его основе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3206.42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литопон и прочие пигменты и препараты, изготовленные на основе сульфида цинка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3206.49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3206.50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неорганические продукты, используемые в качестве люминофоров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46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пигменты, готовые глушители стекла и готовые краски, эмали и глазури стекловидные, ангобы (шликеры), глянцы жидкие и аналогичные препараты, используемые при производстве керамики, эмали или стекла; фритта стекловидная и стекло прочее в порошке, гранулах или хлопьях: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пигменты, готовые глушители стекла, готовые краски и аналогичные препараты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 и глазури стекловидные, ангобы (шликеры) и аналогичные препараты: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глянцы жидкие и аналогичные препараты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3207.40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фритта стекловидная и прочее стекло в порошке, гранулах или хлопьях: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3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неводной среде; растворы, указанные в примечании 4 к данной группе: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сложных полиэфиров: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акриловых или виниловых полимеров: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водной среде: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акриловых или виниловых полимеров: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Краски и лаки прочие (включая эмали, политуры и клеевые краски); готовые водные пигменты, используемые для отделки кож:</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сиккативы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46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Пигменты (включая металлические порошки и хлопья), диспергированные в неводных средах, жидкие или пастообразные, используемые при производстве красок (включая эмали); фольга для тиснения; красители и прочие красящие вещества, расфасованные в формы или упаковки для розничной продажи: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для тиснения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3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Краски художественные, используемые художниками, студентами или для оформления вывесок, лессировочные краски, краски для досуга и аналогичные продукты в таблетках, тюбиках, банках, флаконах, лотках или в аналогичных формах или упаковках: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в наборах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3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Замазки стекольная и садовая, цементы смоляные, составы для уплотнения и прочие мастики; шпатлевки для малярных работ; неогнеупорные составы для подготовки поверхностей фасадов, внутренних стен зданий, полов, потолков или аналогичные: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замазки стекольная и садовая, цементы смоляные, составы для уплотнения и прочие мастики; шпатлевки для малярных работ: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Краска полиграфическая, чернила или тушь для письма или рисования и прочие чернила, концентрированные или неконцентрированные, твердые или нетвердые: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полиграфическая: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черная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ЭФИРНЫЕ МАСЛА И РЕЗИНОИДЫ; ПАРФЮМЕРНЫЕ, КОСМЕТИЧЕСКИЕ ИЛИ ТУАЛЕТНЫЕ СРЕДСТВА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41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эфирные масла цитрусовых плодов: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апельсиновое: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лимонное: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эфирные масла, кроме эфирных масел цитрусовых плодов: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3301.24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мяты перечной (Mentha рiрerita):</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3301.25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прочих видов мяты: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3301.29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резиноиды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52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 душистых веществ и смеси (включая спиртовые растворы) на основе одного или более таких веществ, используемые в качестве промышленного сырья; прочие препараты на основе душистых веществ, используемые для изготовления напитков: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для промышленного производства пищевых продуктов или напитков: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Духи и туалетная вода: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Косметические средства или средства для макияжа и средства для ухода за кожей (кроме лекарственных), включая средства против загара или для загара; средства для маникюра или педикюра: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макияжа губ</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макияжа глаз</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маникюра или педикюра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3304.91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пудра, включая компактную</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3304.99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для волос:</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перманентной завивки или распрямления волос</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 для волос</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52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для гигиены полости рта или зубов, включая фиксирующие порошки и пасты для зубных протезов; нитки, используемые для очистки межзубных промежутков (зубной шелк), в индивидуальной упаковке для розничной продажи: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чистки зубов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используемые для очистки межзубных промежутков (зубной шелк)</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41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используемые до, во время или после бритья, дезодоранты индивидуального назначения, составы для принятия ванн, средства для удаления волос и прочие парфюмерные, косметические или туалетные средства, в другом месте не поименованные или не включенные; дезодоранты для помещений, ароматизированные или неароматизированные, обладающие или не обладающие дезинфицирующими свойствами: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используемые до, во время или после бритья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дезодоранты и антиперспиранты индивидуального назначения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ароматизированные соли и прочие составы для принятия ванн</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ароматизации или дезодорирования воздуха помещений, включая благовония для религиозных обрядов: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3307.41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"агарбатти" и прочие благовония, распространяющие запах при горении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3307.49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72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 ПОВЕРХНОСТНО-АКТИВНЫЕ ОРГАНИЧЕСКИЕ ВЕЩЕСТВА, МОЮЩИЕ СРЕДСТВА, СМАЗОЧНЫЕ МАТЕРИАЛЫ, ИСКУССТВЕННЫЕ И ГОТОВЫЕ ВОСКИ, СОСТАВЫ ДЛЯ ЧИСТКИ ИЛИ ПОЛИРОВКИ, СВЕЧИ И АНАЛОГИЧНЫЕ ИЗДЕЛИЯ, ПАСТЫ ДЛЯ ЛЕПКИ, ПЛАСТИЛИН, "ЗУБОВРАЧЕБНЫЙ ВОСК" И ЗУБОВРАЧЕБНЫЕ СОСТАВЫ НА ОСНОВЕ ГИПСА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35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 поверхностно-активные органические вещества и средства, применяемые в качестве мыла, в форме брусков, кусков или в виде формованных изделий, содержащие или не содержащие мыло; поверхностно-активные органические вещества и средства для мытья кожи в виде жидкости или крема и расфасованные для розничной продажи, содержащие или не содержащие мыло; бумага, вата, войлок или фетр и нетканые материалы, пропитанные или покрытые мылом или моющим средством: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2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и поверхностно-активные органические вещества и средства в форме брусков, кусков или в виде формованных изделий и бумага, вата, войлок или фетр и нетканые материалы, пропитанные или покрытые мылом или моющим средством: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туалетные (включая содержащие лекарственные средства):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в прочих формах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89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поверхностно-активные органические вещества и средства для мытья кожи в виде жидкости или крема, расфасованные для розничной продажи, содержащие или не содержащие мыло</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283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поверхностно-активные органические, расфасованные или не расфасованные для розничной продажи: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анионные: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катионные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неионогенные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расфасованные для розничной продажи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CTSH</w:t>
            </w:r>
          </w:p>
        </w:tc>
      </w:tr>
      <w:tr>
        <w:trPr>
          <w:trHeight w:val="598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смазочные (включая смазочно-охлаждающие эмульсии для режущих инструментов, средства для облегчения вывинчивания болтов или гаек, средства для удаления ржавчины или антикоррозионные средства и препараты для облегчения выемки изделий из форм, изготовленные на основе смазок) и средства, используемые для масляной или жировой обработки текстильных материалов, кожи, меха или прочих материалов, кроме средств, содержащих в качестве основных компонентов 70 мас.% или более нефти или нефтепродуктов, полученных из битуминозных пород:</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нефть или нефтепродукты, полученные из битуминозных пород</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обработки текстильных материалов, кожи, меха или прочих материалов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3403.91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обработки текстильных материалов, кожи, меха или прочих материалов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3403.99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Воски искусственные и готовые воски: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полиоксиэтилена (полиэтиленгликоля)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CTSH</w:t>
            </w:r>
          </w:p>
        </w:tc>
      </w:tr>
      <w:tr>
        <w:trPr>
          <w:trHeight w:val="378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Ваксы и кремы для обуви, полироли и мастики для мебели, полов, автомобильных кузовов, стекла или металла, чистящие пасты и порошки и аналогичные средства (в том числе бумага, вата, войлок или фетр, нетканые материалы, пористые пластмассы или пористая резина, пропитанные или покрытые такими средствами), кроме восков товарной позиции 3404:</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ваксы, кремы и аналогичные средства для обуви или кожи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полироли, мастики и аналогичные средства для ухода за деревянной мебелью, полами или прочими изделиями из дерева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полироли и аналогичные средства для автомобильных кузовов, кроме полирующих средств для металлов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3405.40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чистящие пасты и порошки и прочие чистящие средства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Свечи, тонкие восковые свечки и аналогичные изделия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09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Пасты для лепки, включая пластилин для детской лепки; "зубоврачебный воск" или составы для получения слепков зубов, расфасованные в наборы, в упаковки для розничной продажи или в виде плиток, в форме подков, в брусках или аналогичных формах; составы для зубоврачебных целей прочие на основе гипса (кальцинированного гипса или сульфата кальция)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БЕЛКОВЫЕ ВЕЩЕСТВА; МОДИФИЦИРОВАННЫЕ КРАХМАЛЫ; КЛЕИ; ФЕРМЕНТЫ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Казеин, казеинаты и прочие производные казеина; клеи казеиновые: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252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яичный: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высушенный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молочный, включая концентраты двух или более сывороточных белков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46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нехромированный: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3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Декстрины и прочие модифицированные крахмалы (например, крахмалы, предварительно желатинизированные или превращенные в сложный эфир); клеи на основе крахмалов или декстринов, или прочих модифицированных крахмалов: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декстрины и прочие модифицированные крахмалы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клеи и прочие готовые адгезивы, в другом месте не поименованные или не включенные;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3506.91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адгезивы на основе полимеров товарных позиций 3901 – 3913 или каучука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3506.99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Ферменты; ферментные препараты, в другом месте не поименованные или не включенные: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реннин и его концентраты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89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 ПИРОТЕХНИЧЕСКИЕ ИЗДЕЛИЯ; СПИЧКИ; ПИРОФОРНЫЕ СПЛАВЫ; НЕКОТОРЫЕ ГОРЮЧИЕ ВЕЩЕСТВА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взрывчатые готовые, кроме пороха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Шнуры огнепроводные; шнуры детонирующие; капсюли ударные или детонирующие; запалы; электродетонаторы: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Фейерверки, ракеты сигнальные, дождевые ракеты, сигналы противотуманные и изделия пиротехнические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Спички, кроме пиротехнических изделий товарной позиции 3604</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Ферроцерий и сплавы пирофорные прочие в любых формах; изделия из горючих материалов, указанные в примечании 2 к данной группе: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жидкое или сжиженное газообразное в контейнерах емкостью не более 300 см3, используемое для заполнения и повторной заправки сигаретных или аналогичных зажигалок</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 И КИНОТОВАРЫ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Фотопластинки и фотопленки плоские, сенсибилизированные, неэкспонированные, из любых материалов, кроме бумаги, картона или текстильных; пленки плоские для моментальной фотографии, сенсибилизированные, неэкспонированные, в упаковке или без упаковки: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моментальной фотографии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пластинки и пленки прочие, длина любой из сторон которых более 255 мм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3701.91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цветной фотографии (полихромные)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3701.99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52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Фотопленка в рулонах, сенсибилизированная, неэкспонированная, из любых материалов, кроме бумаги, картона или текстильных; пленка для моментальной фотографии в рулонах, сенсибилизированная, неэкспонированная: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прочая, неперфорированная, шириной не более 105 мм: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3702.31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цветной фотографии (полихромная):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3702.32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с эмульсией из галогенида серебра: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3702.39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прочая, неперфорированная, шириной более 105 мм: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3702.41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шириной более 610 мм и длиной более 200 м для цветной фотографии (полихромная)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3702.42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шириной более 610 мм и длиной более 200 м, кроме пленок для цветной фотографии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3702.43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шириной более 610 мм и длиной не более 200 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3702.44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шириной более 105 мм, но не более 610 мм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для цветной фотографии (полихромная) прочая: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3702.52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шириной не более 16 мм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3702.53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шириной более 16 мм, но не более 35 мм и длиной не более 30 м, предназначенная для диапозитивов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3702.54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шириной более 16 мм, но не более 35 мм и длиной не более 30 м, кроме пленок для диапозитивов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3702.55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шириной более 16 мм, но не более 35 мм и длиной более 30 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3702.56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шириной более 35 мм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3702.96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шириной не более 35 мм и длиной не более 30 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3702.97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шириной не более 35 мм и длиной более 30 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3702.98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шириной более 35 мм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Фотографические бумага, картон и текстильные материалы, сенсибилизированные, неэкспонированные: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шириной более 610 мм: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для цветной фотографии (полихромные)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Фотографические пластинки, пленка, бумага, картон и текстильные материалы, экспонированные, но не проявленные: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Фотопластинки и фотопленка, экспонированные и проявленные, кроме кинопленки: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офсетного воспроизведения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Кинопленка, экспонированная и проявленная, со звуковой дорожкой или без звуковой дорожки, или содержащая только звуковую дорожку:</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35 мм или более: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3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Фотохимикаты (кроме лаков, клеев, адгезивов и аналогичных препаратов); продукты несмешанные, используемые для фотографических целей, представленные в отмеренных дозах или упакованные для розничной продажи в готовом к использованию виде: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эмульсии сенсибилизированные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ХИМИЧЕСКИЕ ПРОДУКТЫ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Графит искусственный; графит коллоидный или полуколлоидный; продукты, полученные на основе графита или прочего углерода, в виде паст, блоков, пластин или прочих полуфабрикатов: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искусственный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коллоидный или полуколлоидный: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углеродистые для электродов и аналогичные пасты для футеровки печей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активированный; продукты минеральные природные активированные; уголь животный, включая использованный животный уголь:</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талловое, рафинированное или нерафинированное: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46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Щелок, остающийся при изготовлении древесной массы, концентрированный или неконцентрированный, обессахаренный или необессахаренный, химически обработанный или необработанный, включая сульфонаты лигнина, кроме таллового масла товарной позиции 3803</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46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Скипидар живичный, древесный или сульфатный и масла терпеновые прочие, получаемые путем перегонки или другой обработки древесины хвойных пород; дипентен неочищенный; скипидар сульфитный и пара-цимол неочищенный прочий; масло сосновое, содержащее альфа-терпинеол в качестве главного компонента: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живичный, древесный или сульфатный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Канифоль и смоляные кислоты, и их производные; спирт канифольный и масла канифольные; переплавленные смолы: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и смоляные кислоты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канифоли, смоляных кислот или производных канифоли или смоляных кислот, кроме солей аддуктов канифоли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or VAC 40%</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сложноэфирные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or VAC 40%</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or VAC 40%</w:t>
            </w:r>
          </w:p>
        </w:tc>
      </w:tr>
      <w:tr>
        <w:trPr>
          <w:trHeight w:val="252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Деготь древесный; масла, полученные из древесного дегтя; креозот древесный; нафта древесная; пек растительный; пек пивоваренный и аналогичные продукты на основе канифоли, смоляных кислот или растительного пека: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09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(например, ленты, обработанные серой, фитили и свечи, и бумага липкая от мух):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3808.50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упомянутые в примечании к субпозициям 1 к данной группе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3808.91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инсектициды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3808.92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фунгициды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3808.93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гербициды, противовсходовые средства и регуляторы роста растени: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3808.94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дезинфицирующие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3808.99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78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отделочные, средства для ускорения крашения или фиксации красителей и продукты прочие и готовые препараты (например, вещества для обработки и протравы), применяемые в текстильной, бумажной, кожевенной промышленности или аналогичных отраслях, в другом месте не поименованные или не включенные: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крахмалистых веществ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3809.91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применяемые в текстильной промышленности или аналогичных отраслях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3809.92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применяемые в бумажной промышленности или аналогичных отраслях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3809.93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применяемые в кожевенной промышленности или аналогичных отраслях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72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Препараты для травления металлических поверхностей; флюсы и препараты вспомогательные прочие для низкотемпературной пайки, высокотемпературной пайки или для сварки; порошки и пасты для низкотемпературной пайки, высокотемпературной пайки или для сварки, состоящие из металла и прочих материалов; материалы, используемые в качестве сердечников или покрытий для сварочных электродов или прутков: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травления металлических поверхностей; порошки и пасты для низкотемпературной пайки, высокотемпературной пайки или для сварки, состоящие из металла и прочих материалов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52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Антидетонаторы, антиоксиданты, ингибиторы смолообразования, загустители, антикоррозионные вещества и присадки готовые прочие к нефтепродуктам (включая бензин) или другим жидкостям, используемым в тех же целях, что и нефтепродукты: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соединений свинца: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присадки к смазочным маслам: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нефть или нефтепродукты, полученные из битуминозных пород</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3811.29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52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Ускорители вулканизации каучука готовые; составные пластификаторы для каучука или пластмасс, в другом месте не поименованные или не включенные; антиоксиданты и стабилизаторы составные прочие для каучука или пластмасс:</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вулканизации каучука готовые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пластификаторы составные для каучука или пластмасс:</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антиоксиданты и стабилизаторы составные прочие для каучука или пластмасс:</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Составы и заряды для огнетушителей; гранаты для тушения пожаров, заряженные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Растворители и разбавители сложные органические, в другом месте не поименованные или не включенные; готовые составы для удаления красок или лаков: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Инициаторы реакций, ускорители реакций и катализаторы, в другом месте не поименованные или не включенные: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катализаторы на носителях: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качестве активного компонента никель или его соединения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качестве активного компонента драгоценные металлы или их соединения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Цементы огнеупорные, растворы строительные, бетоны и аналогичные составы, кроме товаров товарной позиции 3801</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Алкилбензолы смешанные и алкилнафталины смешанные, кроме продуктов товарной позиции 2707 или 2902:</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3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Элементы химические легированные, предназначенные для использования в электронике, в форме дисков, пластин или в аналогичных формах; соединения химические легированные, предназначенные для использования в электронике: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52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Жидкости тормозные гидравлические и жидкости готовые прочие для гидравлических передач, не содержащие или содержащие менее 70 мас.% нефти или нефтепродуктов, полученных из битуминозных пород</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Антифризы и жидкости антиобледенительные готовые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Среды культуральные готовые для выращивания или поддержания жизнедеятельности микроорганизмов (включая вирусы и подобные) или клеток растений, человека или животных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52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Реагенты диагностические или лабораторные на подложке, готовые диагностические или лабораторные реагенты на подложке или без нее, кроме товаров товарной позиции 3002 или 3006; сертифицированные эталонные материалы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Промышленные монокарбоновые жирные кислоты; кислотные масла после рафинирования; промышленные жирные спирты: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монокарбоновые жирные кислоты; кислотные масла после рафинирования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стеариновая кислота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олеиновая кислота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жирные кислоты таллового масла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3823.70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жирные спирты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CTSH</w:t>
            </w:r>
          </w:p>
        </w:tc>
      </w:tr>
      <w:tr>
        <w:trPr>
          <w:trHeight w:val="346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 металлов неагломерированные, смешанные между собой или с другими металлическими связующими веществами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3824.40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готовые для цементов, строительных растворов или бетонов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3824.50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неогнеупорные строительные растворы и бетоны: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3824.60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 кроме сорбита субпозиции 2905 44:</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3824.71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хлорфторуглеводороды (ХФУ), содержащие или не содержащие гидрохлорфторуглеводороды (ГХФУ), перфторуглеводороды (ПФУ) или гидрофторуглеводороды (ГФУ)</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3824.72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cодержащие бромхлордифторметан, бромтрифторметан или дибромтетрафторэтаны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3824.73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гидробромфторуглеводороды (ГБФУ)</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3824.74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гидрохлорфторуглеводороды (ГХФУ), содержащие или не содержащие перфторуглеводороды (ПФУ) или гидрофторуглеводороды (ГФУ), но не содержащие хлорфторуглеводороды (ХФУ)</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3824.75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тетрахлорид углерода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3824.76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1,1,1- трихлорэтан (метилхлороформ)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3824.77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бромметан (метилбромид) или бромхлорметан</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3824.78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перфторуглеводороды (ПФУ) или гидрофторуглеводороды (ГФУ), но не содержащие хлорфторуглеводороды (ХФУ) или гидрохлорфторуглеводороды (ГХФУ)</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3824.79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и препараты, содержащие оксиран (этиленоксид), полибромбифенилы (ПББ), полихлорбифенилы (ПХБ), полихлортерфенилы (ПХТ) или трис(2,3-дибромпропил)фосфат: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3824.81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оксиран (этиленоксид)</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3824.82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полихлорбифенилы (ПХБ), полихлортерфенилы (ПХТ) или полибромбифенилы (ПББ)</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3824.83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трис(2,3-дибромпропил)фосфат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283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Остаточные продукты химической или смежных отраслей промышленности, в другом месте не поименованные или не включенные; отходы городского хозяйства; шлам сточных вод; отходы прочие, указанные в примечании 6 к данной группе: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городского хозяйства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 сточных вод</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отходы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органические растворители: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3825.41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3825.49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3825.50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растворы для травления металлов, гидравлические жидкости, тормозные жидкости и антифризы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отходы химической или смежных отраслей промышленности: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3825.61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преимущественно органические составляющие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3825.69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15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Биодизель и его смеси, не содержащие или содержащие менее 70 мас.% нефти или нефтепродуктов, полученных из битуминозных пород:</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ПЛАСТМАССЫ И ИЗДЕЛИЯ ИЗ НИХ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Полимеры этилена в первичных формах: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с удельным весом менее 0,94:</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с удельным весом 0,94 или более: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этилена с винилацетатом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Полимеры пропилена или прочих олефинов в первичных формах: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полиизобутилен</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пропилена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Полимеры стирола в первичных формах: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вспенивающийся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стиролакрилонитрильные (SAN)</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акрилонитрилбутадиенстирольные (АBS)</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Полимеры винилхлорида или прочих галогенированных олефинов, в первичных формах: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не смешанный с другими компонентами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прочий: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непластифицированный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3904.22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пластифицированный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винилхлорида и винилацетата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3904.40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винилхлорида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3904.50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винилиденхлорида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фторполимеры: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3904.61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политетрафторэтилен</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3904.69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Полимеры винилацетата или прочих сложных виниловых эфиров, в первичных формах; прочие винильные полимеры в первичных формах: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поливинилацетат: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водных дисперсий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cополимеры винилацетата: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водных дисперсий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3905.29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поливиниловый, содержащий или не содержащий негидролизованные ацетатные группы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3905.91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3905.99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Акриловые полимеры в первичных формах: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полиметилметакрилат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52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Полиацетали, полиэфиры простые прочие и смолы эпоксидные в первичных формах; поликарбонаты, смолы алкидные, сложные полиаллильные эфиры и прочие сложные полиэфиры в первичных формах: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полиэфиры простые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эпоксидные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3907.40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3907.50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алкидные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3907.60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3907.70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полилактид</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полиэфиры сложные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3907.91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ненасыщенные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3907.99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Полиамиды в первичных формах: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полиамид-6, -11, -12, -6,6, -6,9, -6,10 или -6,12</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Амино-альдегидные смолы, феноло-альдегидные смолы и полиуретаны в первичных формах: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карбамидные и тиокарбамидные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меламиновые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амино-альдегидные смолы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3909.40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феноло-альдегидные смолы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3909.50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Силиконы в первичных формах: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3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Смолы нефтяные, смолы кумароно-инденовые, политерпены, полисульфиды, полисульфоны и продукты прочие, указанные в примечании 3 к данной группе, в первичных формах, в другом месте не поименованные или не включенные: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нефтяные, кумароновые, инденовые или кумароно-инденовые и политерпены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 и ее химические производные, в первичных формах, в другом месте не поименованные или не включенные: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ацетаты целлюлозы: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непластифицированные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пластифицированные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 целлюлозы (включая коллодии)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целлюлозы простые: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3912.31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карбоксиметилцеллюлоза и ее соли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3912.39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3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Полимеры природные (например, альгиновая кислота) и полимеры природные модифицированные (например, отвержденные протеины, химические производные натурального каучука), в первичных формах, в другом месте не поименованные или не включенные: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альгиновая, ее соли и сложные эфиры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Смолы ионообменные, полученные на основе полимеров товарных позиций 3901 – 3913, в первичных формах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обрезки и скрап, из пластмасс:</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полимеров этилена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полимеров стирола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полимеров винилхлорида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пластмасс:</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220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Мононить с размером поперечного сечения более 1 мм, прутки, стержни и профили фасонные, с обработанной или необработанной поверхностью, но не подвергшиеся иной обработке, из пластмасс:</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полимеров этилена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полимеров винилхлорида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пластмасс:</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трубки, шланги и их фитинги (например, соединения, колена, фланцы), из пластмасс:</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оболочки искусственные (для колбасных изделий) из отвержденных протеинов или целлюлозных материалов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жесткие: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3917.22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пропилена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3917.23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3917.29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3917.31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трубки и шланги, гибкие, выдерживающие давление до 27,6 Мпа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3917.32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не армированные или не комбинированные с другими материалами, без фитингов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3917.33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не армированные или не комбинированные с другими материалами, с фитингами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3917.39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3917.40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Покрытия для пола из пластмасс, самоклеящиеся или несамоклеящиеся, в рулонах или пластинах; покрытия для стен или потолков из пластмасс, указанные в примечании 9 к данной группе: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полимеров винилхлорида: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пластмасс</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листы, пленка, лента, полоса и прочие плоские формы, из пластмасс, самоклеящиеся, в рулонах или не в рулонах: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шириной не более 20 см: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189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листы,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полимеров этилена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полимеров пропилена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полимеров стирола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полимеров винилхлорида: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3920.43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не менее 6 мас.% пластификаторов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3920.49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акриловых полимеров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3920.51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полиметилметакрилата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3920.59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поликарбонатов, алкидных смол, полиаллильных сложных эфиров или полиэфиров сложных прочих: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3920.61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поликарбонатов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3920.62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полиэтилентерефталата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3920.63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ненасыщенных полиэфиров сложных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3920.69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полиэфиров сложных прочих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целлюлозы или ее химических производных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3920.71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регенерированной целлюлозы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3920.73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ацетата целлюлозы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3920.79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производных целлюлозы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пластмасс:</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поливинилбутираля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полиамидов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амино-альдегидных смол</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феноло-альдегидных смол</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листы, пленка и полосы или ленты из пластмасс,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пористые: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стирола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полиуретанов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3921.14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регенерированной целлюлозы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220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Ванны, души, раковины для стока воды, раковины для умывания, биде, унитазы, сиденья и крышки для них, бачки сливные и аналогичные санитарно-технические изделия, из пластмасс:</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души, раковины для стока воды и раковины для умывания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сиденья и крышки для унитазов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для транспортировки или упаковки товаров, из пластмасс; пробки, крышки, колпаки и другие укупорочные средства, из пластмасс:</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ящики, корзины и аналогичные изделия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сумки (включая конические):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3923.29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бутыли, бутылки, флаконы и аналогичные изделия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3923.40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катушки, шпульки, бобины и аналогичные изделия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3923.50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крышки, колпаки и другие укупорочные средства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Посуда столовая и кухонная, приборы столовые и кухонные принадлежности, прочие предметы домашнего обихода и предметы гигиены или туалета, из пластмасс:</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 строительные из пластмасс, в другом месте не поименованные или не включенные: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емкости объемом более 300 л</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окна и их рамы, пороги для дверей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ставни, шторы (включая венецианские жалюзи) и аналогичные изделия и их части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прочие из пластмасс и изделия из прочих материалов товарных позиций 3901 – 3914:</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канцелярские или школьные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принадлежности к одежде (включая перчатки, рукавицы и митенки)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крепежные изделия и фурнитура для мебели, транспортных средств или аналогичные изделия: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3926.40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изделия декоративные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 РЕЗИНА И ИЗДЕЛИЯ ИЗ НИХ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 натуральный, балата, гуттаперча, гваюла, чикл и аналогичные природные смолы, в первичных формах или в виде пластин, листов или полос, или лент: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каучуковый натуральный, подвулканизованный или неподвулканизованный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натуральный в других формах: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смокед-шитс (марка натурального каучука)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4001.22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натуральный, технически специфицированный (TSNR)</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4001.29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балата, гуттаперча, гваюла, чикл и аналогичные природные смолы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 синтетический и фактис, полученный из масел, в первичных формах или в виде пластин, листов или полос, или лент; смеси любого продукта товарной позиции 4001 с любым продуктом данной товарной позиции, в первичных формах или в виде пластин, листов или полос, или лент: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бутадиенстирольный (SBR); карбоксилированный бутадиенстирольный каучук (XSBR):</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латекс</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бутадиеновый (BR)</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изобутиленизопреновый (бутилкаучук) (IIR); каучук галогенированный изобутиленизопреновый (CIIR или BIIR):</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4002.31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изобутиленизопреновый (бутилкаучук) (IIR)</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4002.39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хлоропреновый (хлорбутадиеновый) (CR):</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4002.41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латекс</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4002.49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бутадиеннитрильный (NBR):</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4002.51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латекс</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4002.59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4002.60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изопреновый (IR)</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4002.70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этиленпропилендиеновый несопряженный (EРDM)</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4002.80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любого продукта товарной позиции 4001 с любым продуктом данной товарной позиции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4002.91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латекс</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4002.99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 регенерированный в первичных формах или в виде пластин, листов или полос, или лент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обрезки и скрап резины (кроме твердой резины), порошки и гранулы, полученные из них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Невулканизованная резиновая смесь, в первичных формах или в виде пластин, листов или полос, или лент: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резиновая смесь, наполненная техническим углеродом или диоксидом кремния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дисперсии прочие, кроме указанных в субпозиции 4005 10</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4005.91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пластины, листы и полосы или ленты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4005.99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формы (например, прутки, трубы и профили фасонные) и изделия (например, диски и кольца) из невулканизованной резины: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протекторные заготовки для восстановления шин</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Вулканизованные резиновые нити и корд</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Пластины, листы, полосы или ленты, прутки и профили фасонные из вулканизованной резины, кроме твердой резины: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пористой резины: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пластины, листы и полосы или ленты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непористой резины: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пластины, листы и полосы или ленты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4008.29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трубки и шланги из вулканизованной резины, кроме твердой резины, без фитингов или с фитингами (например, соединениями, патрубками, фланцами):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армированные или не комбинированные иным способом с прочими материалами: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фитингов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фитингами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армированные или комбинированные иным способом только с металлом: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фитингов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4009.22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фитингами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армированные или комбинированные иным способом только с текстильными материалами: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4009.31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фитингов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4009.32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фитингами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армированные или комбинированные иным способом с прочими материалами: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4009.41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фитингов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4009.42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фитингами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Ленты конвейерные или ремни приводные, или бельтинг, из вулканизованной резины: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или бельтинг, конвейерные: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армированные только металлом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армированные только текстильными материалами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ремни или бельтинг, приводные: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4010.31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бесконечные приводные ремни трапецеидального поперечного сечения (клиновые ремни), ребристые, с длиной наружной окружности более 60 см, но не более 180 см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4010.32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бесконечные приводные ремни трапецеидального поперечного сечения (клиновые ремни), кроме ребристых, с длиной наружной окружности более 60 см, но не более 180 см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4010.33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бесконечные приводные ремни трапецеидального поперечного сечения (клиновые ремни), ребристые, с длиной наружной окружности более 180 см, но не более 240 см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4010.34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бесконечные приводные ремни трапецеидального поперечного сечения (клиновые ремни), кроме ребристых, с длиной наружной окружности более 180 см, но не более 240 см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4010.35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бесконечные зубчатые приводные ремни, с длиной наружной окружности более 60 см, но не более 150 см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4010.36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бесконечные зубчатые приводные ремни, с длиной наружной окружности более 150 см, но не более 198 см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4010.39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пневматические резиновые новые: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легковых автомобилей (включая грузопассажирские автомобили-фургоны и спортивные автомобили)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автобусов или моторных транспортных средств для перевозки грузов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использования в авиации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4011.40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мотоциклов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4011.50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велосипедов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 рисунком протектора в "елочку" или аналогичными рисунками протектора: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4011.61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сельскохозяйственных или лесохозяйственных транспортных средств и машин</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4011.62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транспортных средств и машин, используемых в строительстве или промышленности, и имеющие посадочный диаметр не более 61 см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4011.63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транспортных средств и машин, используемых в строительстве или промышленности, и имеющие посадочный диаметр более 61 см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4011.69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4011.92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сельскохозяйственных или лесохозяйственных транспортных средств и машин</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4011.93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транспортных средств, используемых в строительстве или промышленности, и имеющие посадочный диаметр не более 61 см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4011.94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транспортных средств, используемых в строительстве или промышленности, и имеющие посадочный диаметр более 61 см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4011.99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52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пневматические резиновые, восстановленные или бывшие в употреблении; шины и покрышки массивные или полупневматические, шинные протекторы и ободные ленты, резиновые: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восстановленные: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легковых автомобилей (включая грузопассажирские автомобили-фургоны и спортивные автомобили)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автобусов или моторных транспортных средств для перевозки грузов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использования в авиации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бывшие в употреблении: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Камеры резиновые: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легковых автомобилей (включая грузопассажирские автомобили-фургоны и спортивные автомобили), автобусов или моторных транспортных средств для перевозки грузов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велосипедов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гигиенические или фармацевтические (включая соски) из вулканизованной резины, кроме твердой резины, с фитингами из твердой резины или без них: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контрацептивы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и принадлежности к одежде (включая перчатки, рукавицы и митенки) из вулканизованной резины, кроме твердой резины, для различных целей: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хирургические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вулканизованной резины, кроме твердой резины,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пористой резины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4016.91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покрытия напольные и коврики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4016.92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резинки канцелярские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4016.93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прокладки, шайбы и прочие уплотнители: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4016.94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лодочные или причальные амортизаторы, надувные или ненадувные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4016.95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надувные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4016.99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Резина твердая (например, эбонит) во всех формах, включая отходы и скрап; изделия из твердой резины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HЕОБРАБОТАННЫЕ ШКУРЫ (КРОМЕ НАТУРАЛЬНОГО МЕХА) И ВЫДЕЛАННАЯ КОЖА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9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целые шкуры, недвоеные, каждая массой не более 8 кг в сухом состоянии, 10 кг в сухосоленом или 16 кг в парном, мокросоленом или ином консервированном виде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4101.50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целые шкуры массой более 16 кг</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чепраки, получепраки и полы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409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 кроме исключенных примечанием 1в к данной группе: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шерстным покровом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шерстного покрова: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пикелеванные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4102.29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409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примечанием 1б или 1в к данной группе: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рептилий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20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Дубленая кожа или кожевенный краст из шкур крупного рогатого скота (включая буйволов) или животных семейства лошадиных, без волосяного покрова, двоеные или недвоеные, но без дальнейшей обработки: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влажном состоянии (включая хромированный полуфабрикат):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нешлифованные лицевые недвоеные; лицевые двоеные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сухом состоянии (краст):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4104.41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нешлифованные лицевые недвоеные; лицевые двоеные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4104.49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Дубленая кожа или кожевенный краст из шкур овец или шкурок ягнят, без шерстного покрова, двоеные или недвоеные, но без дальнейшей обработки: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влажном состоянии (включая хромированный полуфабрикат):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сухом состоянии (краст):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Дубленая кожа или кожевенный краст из шкур прочих животных, без шерстного или волосяного покрова, двоеные или недвоеные, но без дальнейшей обработки: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 или козлят: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 влажном состоянии (включая хромированный полуфабрикат)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4106.22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сухом состоянии (краст)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4106.31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 влажном состоянии (включая хромированный полуфабрикат)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4106.32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сухом состоянии (краст)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4106.40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рептилий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4106.91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 влажном состоянии (включая хромированный полуфабрикат)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4106.92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сухом состоянии (краст)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46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дополнительно обработанная после дубления или в виде кожевенного краста, включая выделанную под пергамент, из шкур крупного рогатого скота (включая буйволов) или животных семейства лошадиных, без волосяного покрова, двоеная или недвоеная, кроме кожи товарной позиции 4114:</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целые шкуры: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нешлифованные лицевые недвоеные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лицевые двоеные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включая полукожу:</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4107.91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нешлифованная лицевая недвоеная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4107.92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лицевая двоеная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4107.99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w:t>
            </w:r>
          </w:p>
        </w:tc>
      </w:tr>
      <w:tr>
        <w:trPr>
          <w:trHeight w:val="283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дополнительно обработанная после дубления или в виде кожевенного краста, включая выделанную под пергамент, из шкур овец или шкурок ягнят, без шерстного покрова, двоеная или недвоеная, кроме кожи товарной позиции 4114</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w:t>
            </w:r>
          </w:p>
        </w:tc>
      </w:tr>
      <w:tr>
        <w:trPr>
          <w:trHeight w:val="283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дополнительно обработанная после дубления или в виде кожевенного краста, включая выделанную под пергамент, из шкур прочих животных, без шерстного или волосяного покрова, двоеная или недвоеная, кроме кожи товарной позиции 4114:</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 или козлят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рептилий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w:t>
            </w:r>
          </w:p>
        </w:tc>
      </w:tr>
      <w:tr>
        <w:trPr>
          <w:trHeight w:val="15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Замша (включая комбинированную замшу); кожа лаковая и кожа лаковая ламинированная; кожа металлизированная: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замша (включая комбинированную замшу):</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лаковая и кожа лаковая ламинированная; кожа металлизированная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w:t>
            </w:r>
          </w:p>
        </w:tc>
      </w:tr>
      <w:tr>
        <w:trPr>
          <w:trHeight w:val="346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композиционная на основе натуральной кожи или кожевенных волокон в пластинах, листах или полосах, или лентах, в рулонах или не в рулонах; обрезь и прочие отходы натуральной или композиционной кожи, непригодные для производства изделий из кожи; кожевенные пыль, порошок и мука: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композиционная на основе натуральной кожи или кожевенных волокон в пластинах, листах или полосах, или лентах, в рулонах или не в рулонах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w:t>
            </w:r>
          </w:p>
        </w:tc>
      </w:tr>
      <w:tr>
        <w:trPr>
          <w:trHeight w:val="15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обрезь и прочие отходы натуральной или композиционной кожи, непригодные для производства изделий из кожи; кожевенные пыль, порошок и мука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КОЖИ; ШОРНО-СЕДЕЛЬНЫЕ ИЗДЕЛИЯ И УПРЯЖЬ; ДОРОЖНЫЕ ПРИНАДЛЕЖНОСТИ, ДАМСКИЕ СУМКИ И АНАЛОГИЧНЫЕ ИМ ТОВАРЫ; ИЗДЕЛИЯ ИЗ КИШОК ЖИВОТНЫХ (КРОМЕ ВОЛОКНА ИЗ ФИБРОИНА ШЕЛКОПРЯДА)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шорно-седельные и упряжь для любых животных (включая постромки, поводья, наколенники, намордники, попоны, переметные сумы, собачьи попоны и аналогичные изделия), изготовленные из любого материала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19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Саквояжи, чемоданы, дамские сумки-чемоданчики, кейсы для деловых бумаг, портфели, школьные ранцы, футляры для очков, биноклей, фотоаппаратов, музыкальных инструментов, ружей, кобура и аналогичные изделия; сумки дорожные, сумки-термосы для пищевых продуктов или напитков, сумочки для косметики, рюкзаки, дамские сумки, сумки хозяйственные, портмоне, кошельки, футляры для географических карт, портсигары, кисеты, сумки для рабочего инструмента, сумки спортивные, футляры для бутылок, шкатулки для ювелирных изделий, пудреницы, футляры для режущих предметов и аналогичные изделия, из натуральной или композиционной кожи, из листов пластмассы, текстильных материалов, вулканизованных волокон или картона или полностью или преимущественно покрытые такими материалами или бумагой: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саквояжи, чемоданы, дамские сумки-чемоданчики, кейсы для деловых бумаг, портфели, школьные ранцы и аналогичные изделия: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лицевой поверхностью из натуральной кожи или из композиционной кожи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лицевой поверхностью из пластмассы или текстильных материалов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сумки дамские с плечевым ремнем или без плечевого ремня, включая сумки без ручек:</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лицевой поверхностью из натуральной кожи или из композиционной кожи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4202.22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лицевой поверхностью из листов пластмассы или текстильных материалов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4202.29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обычно носимые в кармане или в дамской сумке: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4202.31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лицевой поверхностью из натуральной кожи или из композиционной кожи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4202.32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лицевой поверхностью из листов пластмассы или текстильных материалов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4202.39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4202.91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лицевой поверхностью из натуральной кожи или из композиционной кожи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4202.92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лицевой поверхностью из листов пластмассы или текстильных материалов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4202.99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одежды и принадлежности к одежде, из натуральной кожи или композиционной кожи: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специально предназначенные для спортивных целей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4203.29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пояса, ремни, портупеи и патронташи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4203.40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принадлежности к одежде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изделия из натуральной кожи или композиционной кожи: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кишок (кроме волокна из фиброина шелкопряда), синюги, пузырей или сухожилий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НАТУРАЛЬНЫЙ И ИСКУССТВЕННЫЙ МЕХ; ИЗДЕЛИЯ ИЗ НЕГО</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пушно-меховое (включая головы, хвосты, лапы и прочие части или обрезки, пригодные для изготовления меховых изделий), кроме необработанных шкур товарной позиции 4101, 4102 или 4103:</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норки, целые, не имеющие или имеющие голову, хвост или лапы: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52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ягнят следующих пород: астраханской, курдючной, каракульской, персидской и аналогичных пород, а также ягнят индийской, китайской, монгольской или тибетской пород, целые, не имеющие или имеющие голову, хвост или лапы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4301.60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лисицы, целые, не имеющие или имеющие голову, хвост или лапы: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4301.80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прочие, целые, не имеющие или имеющие голову, хвост или лапы: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головы, хвосты, лапы и прочие части или обрезки шкурок, пригодные для изготовления меховых изделий: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52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Дубленые или выделанные меховые шкурки (включая головы, хвосты, лапы и прочие части или лоскут), несобранные или собранные (без добавления других материалов), кроме указанных в товарной позиции 4303:</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целые, не имеющие или имеющие голову, хвост или лапы, несобранные: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норки: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головы, хвосты, лапы и прочие части или лоскут, несобранные: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целые и их части или лоскут, собранные: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одежды, принадлежности к одежде и прочие изделия, из натурального меха: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 принадлежности к одежде: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 искусственный и изделия из него</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ДРЕВЕСИНА И ИЗДЕЛИЯ ИЗ НЕЕ; ДРЕВЕСНЫЙ УГОЛЬ</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Древесина топливная в виде бревен, поленьев, ветвей, вязанок хвороста или в аналогичных видах; древесина в виде щепок или стружки; опилки и древесные отходы и скрап, неагломерированные или агломерированные в виде бревен, брикетов, гранул или в аналогичных видах: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топливная в виде бревен, поленьев, ветвей, вязанок хвороста или в аналогичных видах: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в виде щепок или стружки: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хвойных пород</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4401.22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лиственных пород</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опилки, древесные отходы и скрап, неагломерированные или агломерированные в виде бревен, брикетов, гранул или в аналогичных видах: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4401.31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гранулы древесные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4401.39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древесный (включая уголь, полученный из скорлупы или орехов), агломерированный или неагломерированный: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бамбука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Лесоматериалы необработанные, с удаленной или неудаленной корой или заболонью или грубо окантованные или неокантованные: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обработанные краской, травителями, креозотом или другими консервантами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хвойных пород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 древесины тропических пород, указанных в примечании 2 к субпозициям данной группы: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4403.41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шорея с темно-красной древесиной, шорея с бледно-красной древесиной и шорея бакау</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4403.49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4403.91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дуба (Quercus sрр.)</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4403.92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бука (Fagus sрр.)</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4403.99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78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Древесина бондарная; бревна расколотые; сваи, колья и столбы из дерева, заостренные, но не распиленные вдоль; лесоматериалы, грубо обтесанные, но не обточенные, не изогнутые или не обработанные другим способом, используемые для производства тростей, зонтов, ручек для инструментов или аналогичных изделий; щепа и аналогичная древесина: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хвойных пород</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лиственных пород</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 древесная или тонкая стружка; мука древесная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Шпалы деревянные для железнодорожных или трамвайных путей: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непропитанные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52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Лесоматериалы, полученные распиловкой или расщеплением вдоль, строганием или лущением, обработанные или не обработанные строганием, шлифованием, имеющие или не имеющие торцевые соединения, толщиной более 6 мм: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древесины тропических пород, указанных в примечании 2 к субпозициям данной группы: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махогониевое дерево (Swietenia sрр.)</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4407.22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вирола суринамская, феба пористая и бальза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4407.25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шорея с темно-красной древесиной, шорея с бледно-красной древесиной и шорея бакау</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4407.26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древесина различных видов шореи, парашореи, пентакме, заболонная древесина шореи всех видов, парашорея, шорея фагуцина и другие виды шореи и фрагрэа душистая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4407.27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энтандрофрагма цилиндрическая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4407.28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хлорофора высокая, или африканское тиковое дерево</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4407.29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4407.91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дуба (Quercus sрр.)</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4407.92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бука (Fagus sрр.)</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4407.93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клена (Acer spp.)</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4407.94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вишни (Prunus spp.)</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4407.95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ясеня (Fraxinus spp.)</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4407.99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409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полученные распиловкой или расщеплением вдоль, строганием или лущением, обработанные или не обработанные строганием, шлифованием, имеющие или не имеющие торцевые соединения, толщиной не более 6 мм: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хвойных пород</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древесины тропических пород, указанных в примечании 2 к субпозициям данной группы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4408.31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шорея с темно-красной древесиной, шорея с бледно-красной древесиной и шорея бакау</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4408.39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441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обработанные или не обработанные строганием, шлифованием, имеющие или не имеющие торцевые соединения: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бамбука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4409.29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древесно-стружечные, плиты с ориентированной стружкой (OSB) и аналогичные плиты (например, вафельные плиты) из древесины или других одревесневших материалов, пропитанные или не пропитанные смолами или другими органическими связующими веществами: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древесины: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древесно-стружечные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с ориентированной стружкой (OSB)</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древесно-волокнистые из древесины или других одревесневших материалов с добавлением или без добавления смол или других органических веществ: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средней плотности (MDF):</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не более 5 мм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5 мм, но не более 9 мм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4411.14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9 мм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4411.92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плотностью более 0,8 г/смі</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4411.93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плотностью более 0,5 г/смі, но не более 0,8 г/смі</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4411.94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плотностью не более 0,5 г/смі</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Фанера клееная, панели фанерованные и аналогичные материалы из слоистой древесины: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бамбука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прочая, состоящая исключительно из листов древесины (кроме бамбука), толщина каждого из которых не более 6 мм: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4412.31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имеющая, по крайней мере, один наружный слой из древесины тропических пород, указанных в примечании 2 к субпозициям данной группы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4412.32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имеющая, по крайней мере, один наружный слой из древесины лиственных пород</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4412.39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4412.94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брусковые, многослойные и реечные столярные плиты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4412.99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Древесина прессованная в виде блоков, плит, брусьев или профилированных форм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Рамы деревянные для картин, фотографий, зеркал или аналогичных предметов: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52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Ящики, коробки, упаковочные клети или корзины, барабаны и аналогичная тара, из древесины; кабельные барабаны деревянные; паллеты, поддоны и прочие погрузочные щиты, деревянные; обечайки деревянные: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коробки, упаковочные клети или корзины, барабаны и аналогичная тара; кабельные барабаны: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паллеты, поддоны и прочие погрузочные щиты; обечайки: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Бочки, бочонки, чаны, кадки и прочие бондарные изделия и их части, из древесины, включая клепку</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корпуса и ручки для инструментов, из древесины, деревянные части и ручки метел или щеток; деревянные сапожные колодки и растяжки для обуви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столярные и плотницкие, деревянные, строительные, включая ячеистые деревянные панели, панели напольные собранные, гонт и дранку кровельные: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балконные двери и их рамы: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и их рамы и пороги: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4418.40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опалубка для бетонирования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4418.50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гонт и дранка кровельные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4418.60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и балки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напольные собранные: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4418.71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мозаичных полов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4418.72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многослойные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4418.79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Принадлежности столовые и кухонные, деревянные: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3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деревянные мозаичные и инкрустированные; шкатулки и коробки для ювелирных или ножевых и аналогичных изделий, деревянные; статуэтки и прочие декоративные изделия, деревянные; деревянные предметы мебели, не указанные в группе 94:</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прочие декоративные изделия, деревянные: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деревянные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вешалки для одежды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ПРОБКА И ИЗДЕЛИЯ ИЗ НЕЕ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Пробка натуральная, необработанная или прошедшая первичную обработку; отходы пробки; измельченная, гранулированная или молотая пробка: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пробка натуральная, необработанная или прошедшая первичную обработку</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52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Пробка натуральная, с удаленным наружным слоем или начерно обрезанная, или в виде прямоугольных (включая квадратные) блоков, плит, листов или полос (включая заготовки для изготовления пробок или заглушек, имеющие острые кромки)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натуральной пробки: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и заглушки: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Пробка агломерированная (со связующим веществом или без него) и изделия из нее: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листы и полосы; плитки любой формы; цельные цилиндры, включая диски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СОЛОМЫ, АЛЬФЫ ИЛИ ПРОЧИХ МАТЕРИАЛОВ ДЛЯ ПЛЕТЕНИЯ; КОРЗИНОЧНЫЕ ИЗДЕЛИЯ И ПЛЕТЕНЫЕ ИЗДЕЛИЯ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Плетеные и аналогичные изделия из материалов для плетения, соединенные или не соединенные в полосы или ленты; материалы для плетения, плетеные и аналогичные изделия из материалов для плетения, связанные в параллельные пряди или сотканные, в виде листов, законченные или незаконченные (например, коврики, циновки, ширмы):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коврики, циновки и ширмы из растительных материалов: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бамбука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4601.22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ротанга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4601.29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4601.92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бамбука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4601.93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ротанга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4601.94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растительных материалов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4601.99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Корзиночные, плетеные и другие изделия, изготовленные непосредственно по форме из материалов для плетения или из товаров товарной позиции 4601; изделия из люфы: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растительных материалов: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бамбука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ротанга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220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ИЗ ДРЕВЕСИНЫ ИЛИ ИЗ ДРУГИХ ВОЛОКНИСТЫХ ЦЕЛЛЮЛОЗНЫХ МАТЕРИАЛОВ; РЕГЕНЕРИРУЕМЫЕ БУМАГА ИЛИ КАРТОН (МАКУЛАТУРА И ОТХОДЫ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Древесная масса: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 древесная, растворимые сорта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 древесная, натронная или сульфатная, кроме растворимых сортов: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небеленая: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хвойных пород</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лиственных пород</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полубеленая или беленая: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хвойных пород</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4703.29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лиственных пород</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 древесная, сульфитная, кроме растворимых сортов: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небеленая: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хвойных пород</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лиственных пород</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полубеленая или беленая: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хвойных пород</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4704.29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лиственных пород</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Древесная масса, полученная сочетанием механических и химических способов варки</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волокнистая, полученная из регенерируемых бумаги или картона (макулатуры и отходов) или из других волокнистых целлюлозных материалов: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из хлопкового линта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волокнистая, полученная из регенерируемых бумаги или картона (макулатуры и отходов)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из бамбука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4706.91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древесная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4706.92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целлюлозная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4706.93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полученная сочетанием механических и химических процессов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Регенерируемые бумага или картон (макулатура и отходы):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небеленые крафт-бумага или крафт-картон или гофрированные бумага или картон</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или картон прочие, полученные в основном из беленой целлюлозы, не окрашенные в массе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или картон, полученные в основном из древесной массы (например, газеты, журналы и аналогичная печатная продукция):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неотсортированные макулатуру и отходы: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ИЗДЕЛИЯ ИЗ БУМАЖНОЙ МАССЫ, БУМАГИ ИЛИ КАРТОНА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газетная в рулонах или листах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46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ручного отлива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используемые как основа для фото-, тепло- или электрочувствительной бумаги или картона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4802.40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 основа для обоев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прочие, не содержащие волокон, полученных механическим или химико-механическим способом, или с содержанием таких волокон не более 10% от общей массы волокна: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4802.54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1 м2 менее 40 г</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9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4802.55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1 м2 40 г или более, но не более 150 г в рулонах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63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4802.56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1 м2 40 г или более, но не более 150 г в листах с размером одной стороны не более 435 мм, а другой – не более 297 мм в развернутом виде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9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4802.57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массой 1 м2 40 г или более, но не более 150 г</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4802.58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1 м2 более 150 г</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прочие, с содержанием волокон, полученных механическим или химико-механическим способом, более 10% от общей массы волокна: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4802.61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4802.62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листах с размером одной стороны не более 435 мм, а другой – не более 297 мм в развернутом виде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4802.69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67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Бумажные туалетные салфетки или салфетки для лица, полотенца или пеленки и другие виды бумаги хозяйственно-бытового или санитарно-гигиенического назначения, целлюлозная вата и полотно из целлюлозных волокон, крепированные или некрепированные, гофрированные или негофрированные, тисненые или нетисненые, перфорированные или неперфорированные, с окрашенной или неокрашенной поверхностью, напечатанные или ненапечатанные, в рулонах или листах: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Крафт-бумага и крафт-картон немелованные, в рулонах или листах, кроме указанных в товарной позиции 4802 или 4803:</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крафт-лайнер:</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небеленый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мешочная: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небеленая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4804.29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0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крафт-картон прочие, массой 1 м2 150 г или менее: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4804.31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небеленые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4804.39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0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крафт-картон прочие, массой 1 м2 более 150 г, но менее 225 г:</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4804.41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небеленые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4804.42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беленые равномерно в массе и в которых более 95% от общей массы волокна составляют древесные волокна, полученные химическим способом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4804.49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9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крафт-картон прочие, массой 1 м2 225 г или более: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4804.51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небеленые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4804.52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беленые равномерно в массе и в которых более 95% от общей массы волокна составляют древесные волокна, полученные химическим способом</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4804.59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немелованные прочие, в рулонах или листах, без дальнейшей обработки или обработанные, как это указано в примечании 3 к данной группе: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гофрирования: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для гофрирования из полуцеллюлозы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для гофрирования из соломенной массы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тест-лайнер (регенерированный картон для плоских слоев гофрированного картона):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4805.24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1 м2 150 г или менее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4805.25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1 м2 более 150 г</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оберточная сульфитная: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4805.40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фильтровальные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4805.50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бумага-основа и картон-основа для кровельного картона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4805.91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1 м2 150 г или менее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9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4805.92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1 м2 более 150 г, но менее 225 г</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4805.93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1 м2 225 г или более: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Пергамент растительный, бумага жиронепроницаемая, калька и пергамин и прочая лощеная прозрачная или полупрозрачная бумага, в рулонах или листах: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 растительный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жиронепроницаемая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4806.40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пергамин и прочая лощеная прозрачная или полупрозрачная бумага: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3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многослойные (изготовленные путем склеивания с помощью адгезива плоских слоев бумаги или картона) без поверхностного покрытия или пропитки, армированные или неармированные, в рулонах или листах: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гофрированные (оклеенные или не оклеенные гладкими наружными листами), крепированные, тисненые или перфорированные, в рулонах или листах, кроме указанных в товарной позиции 4803:</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гофрированные, перфорированные или неперфорированные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4808.40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крепированная или гофрированная, тисненая или нетисненая, перфорированная или неперфорированная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4804</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копировальная, самокопировальная и прочая копировальная или переводная бумага (включая покрытую или пропитанную бумагу для трафаретов копировальных аппаратов или офсетных пластин), напечатанная или ненапечатанная, в рулонах или листах: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самокопировальная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72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покрытые с одной или с обеих сторон каолином (китайской глиной) или другими неорганическими веществами, с использованием связующего вещества или без него, и без какого-либо другого покрытия, с окрашенной или неокрашенной, декорированной или недекорированной поверхностью, напечатанные или ненапечатанные, в рулонах или прямоугольных (включая квадратные) листах любого размера: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2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используемые для письма, печати или других графических целей, не содержащие волокон, полученных механическим или химико-механическим способом, или с содержанием таких волокон не более 10% от общей массы волокна: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4810.14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листах с размером одной стороны не более 435 мм, а другой – не более 297 мм в развернутом виде: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используемые для письма, печати или других графических целей, с содержанием волокон, полученных механическим или химико-механическим способом, более 10% от общей массы волокна:</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4810.22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мелованная легковесная: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4810.29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крафт-картон, кроме используемых для письма, печати или других графических целей:</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4810.31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беленые равномерно в массе и в которых более 95% от общей массы волокна составляют древесные волокна, полученные химическим способом, массой 1 м2 150 г или менее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63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4810.32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беленые равномерно в массе и в которых более 95% от общей массы волокна составляют древесные волокна, полученные химическим способом, массой 1 м2 более 150 г:</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4810.39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4810.92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многослойные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4810.99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46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картон, целлюлозная вата и полотно из целлюлозных волокон, с покрытием, пропитанные, ламинированные, с окрашенной или декорированной поверхностью или напечатанные, в рулонах или прямоугольных (включая квадратные) листах любого размера, кроме товаров товарной позиции 4803, 4809 или 4810:</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гудронированные, битуминизированные или асфальтированные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гуммированные или клейкие: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4811.41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самоклеящиеся: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4811.49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с покрытием, пропиткой или ламинированные пластмассой (за исключением клеев):</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4811.51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беленые, массой 1 м2 более 150 г</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4811.59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5679"/>
        <w:gridCol w:w="6714"/>
      </w:tblGrid>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4811.60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с покрытием или пропиткой из воска, парафина, стеарина, масла или глицерина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4811.90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целлюлозная вата и полотно из целлюлозных волокон,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4812.00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Блоки, плиты и пластины фильтровальные, из бумажной массы</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папиросная, нарезанная или не нарезанная по размеру или в форме книжечек или трубок:</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форме книжечек или трубок</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4813.20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шириной не более 5 см</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4813.90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Обои и аналогичные настенные покрытия; бумага прозрачная для окон:</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4814.20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4814.90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3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копировальная, самокопировальная и прочая копировальная или переводная бумага (кроме бумаги товарной позиции 4809), трафареты для копировальных аппаратов и офсетные пластины из бумаги, упакованные или не упакованные в коробки: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4816.20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самокопировальная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4809</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4816.90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4809</w:t>
            </w:r>
          </w:p>
        </w:tc>
      </w:tr>
      <w:tr>
        <w:trPr>
          <w:trHeight w:val="252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Конверты, карточки для писем, почтовые открытки без рисунков и карточки для переписки, из бумаги или картона; коробки, сумки, футляры и компендиумы, из бумаги или картона, содержащие наборы бумажных канцелярских принадлежностей:</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конверты</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4817.20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карточки для писем, почтовые открытки без рисунков и карточки для переписки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157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4817.30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сумки, футляры и компендиумы, из бумаги или картона, содержащие наборы бумажных канцелярских принадлежностей</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598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туалетная и аналогичная бумага, целлюлозная вата или полотно из целлюлозных волокон хозяйственно-бытового или санитарно-гигиенического назначения, в рулонах шириной не более 36 см или разрезанные по размеру или форме; носовые платки, косметические салфетки, полотенца, скатерти, салфетки, простыни и аналогичные изделия хозяйственно-бытового, санитарно-гигиенического или медицинского назначения, предметы одежды и принадлежности к одежде, из бумажной массы, бумаги, целлюлозной ваты или полотна из целлюлозных волокон:</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4809</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4818.20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носовые, косметические салфетки или салфетки для лица и полотенца: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4809</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4818.30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скатерти и салфетки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4809</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4818.50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 принадлежности к одежде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4809</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4818.90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4809</w:t>
            </w:r>
          </w:p>
        </w:tc>
      </w:tr>
      <w:tr>
        <w:trPr>
          <w:trHeight w:val="346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Картонки, ящики, коробки, мешки, пакеты и другая упаковочная тара, из бумаги, картона, целлюлозной ваты или полотна из целлюлозных волокон; коробки для картотек, лотки для писем и аналогичные изделия, из бумаги или картона, используемые в учреждениях, магазинах или в аналогичных целях:</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 ящики и коробки, из гофрированной бумаги или гофрированного картона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4819.20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 ящики и коробки, складывающиеся, из негофрированной бумаги или негофрированного картона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4819.30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с шириной у основания 40 см или более: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4819.40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прочие, включая кули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4819.50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упаковки, включая конверты для грампластинок</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4819.60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для картотек, лотки для писем, ящики для хранения документов и аналогичные изделия, используемые в учреждениях, магазинах или в аналогичных целях</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98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 тетради, блокноты с промокательной бумагой, съемные переплеты (для отрывных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бумаги или картона; альбомы для образцов или для коллекций и обложки для книг, из бумаги или картона: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4820.20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4820.30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переплеты съемные (кроме обложек для книг), папки и скоросшиватели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4820.40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самокопировальные деловые бланки и полистно проложенные копировальные наборы</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4820.50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альбомы для образцов или коллекций</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4820.90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Ярлыки и этикетки всех видов, из бумаги или картона, напечатанные или ненапечатанные: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4821.90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Бобины, катушки, шпули и аналогичные держатели, из бумажной массы, бумаги или картона (перфорированные или неперфорированные, армированные или неармированные):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для намотки текстильных нитей</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4822.90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52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картон, целлюлозная вата и полотно из целлюлозных волокон, прочие, нарезанные по размеру или форме; изделия из бумажной массы, бумаги, картона, целлюлозной ваты или полотна из целлюлозных волокон,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4823.20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фильтровальные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4805.40</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4823.40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разграфленная для регистрирующих приборов, в рулонах, листах и дисках</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подносы, блюда, тарелки, чашки и аналогичные изделия, из бумаги или картона: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4823.61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бамбука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4823.69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4823.70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бумажной массы, литые или прессованные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4823.90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52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ПЕЧАТНЫЕ КНИГИ, ГАЗЕТЫ, РЕПРОДУКЦИИ И ДРУГИЕ ИЗДЕЛИЯ ПОЛИГРАФИЧЕСКОЙ ПРОМЫШЛЕННОСТИ; РУКОПИСИ, МАШИНОПИСНЫЕ ТЕКСТЫ И ПЛАНЫ</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Печатные книги, брошюры, листовки и аналогичные печатные материалы, сброшюрованные или в виде отдельных листов:</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отдельных листов, сфальцованные или несфальцованные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4901.91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словари, энциклопедии и их серийные выпуски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4901.99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Газеты, журналы и прочие периодические издания, иллюстрированные или неиллюстрированные, содержащие или не содержащие рекламный материал:</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издаваемые не менее четырех раз в неделю</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4902.90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4903.00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Книги-картинки, книги для рисования или для раскрашивания, детские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4904.00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Ноты, печатные или рукописные, в переплете или непереплетенные, иллюстрированные или неиллюстрированные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Карты географические и гидрографические или аналогичные карты всех видов, включая атласы, настенные карты, топографические планы и глобусы, отпечатанные: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глобусы</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4905.91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книг</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4905.99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78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4906.00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Планы и чертежи для архитектурных, инженерных, промышленных, коммерческих, топографических или аналогичных целей, представляющие собой оригиналы, выполненные от руки; тексты рукописные; фоторепродукции на сенсибилизированной бумаге и подкопирочные экземпляры вышепоименованных товаров</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46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4907.00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Почтовые марки, марки госпошлин или аналогичные марки, негашеные, текущего или нового выпуска в стране, в которой они имеют или будут иметь признанную номинальную стоимость; гербовая бумага; банкноты; чековые книжки; акции, облигации или боны и аналогичные виды ценных бумаг:</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Картинки переводные (декалькомания):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картинки переводные (декалькомания), способные стекловаться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4908.90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52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4909.00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Открытки почтовые печатные или иллюстрированные; карточки с напечатанными поздравлениями, посланиями или сообщениями, иллюстрированные или неиллюстрированные, с конвертами или без конвертов, с украшениями или без украшений</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4910.00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Печатные календари всех видов, включая отрывные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печатная продукция, включая печатные репродукции и фотографии: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рекламные торговые, товарные каталоги и аналогичная продукция: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4911.91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репродукции, чертежи и фотографии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4911.99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ШЕЛК</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Коконы шелкопряда, пригодные для разматывания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5002.00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Шелк-сырец (некрученый)</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5003.00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шелковые (включая коконы, непригодные для разматывания, отходы коконной нити и расщипанное сырье)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WO </w:t>
            </w:r>
          </w:p>
        </w:tc>
      </w:tr>
      <w:tr>
        <w:trPr>
          <w:trHeight w:val="126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5004.00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Нить шелковая (кроме пряжи из шелковых отходов), не расфасованная для розничной продажи: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5005.00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из шелковых отходов, не расфасованная для розничной продажи: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5006.00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Нить шелковая и пряжа из шелковых отходов, расфасованные для розничной продажи; волокно из фиброина шелкопряда: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шелковых нитей или из шелковых отходов:</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шелкового гребенного очеса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5007.20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шелковых нитей или шелковых отходов, кроме шелкового гребенного очеса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5007.90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 ТОНКИЙ ИЛИ ГРУБЫЙ ВОЛОС ЖИВОТНЫХ; ПРЯЖА И ТКАНЬ, ИЗ КОНСКОГО ВОЛОСА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 не подвергнутая кардо- или гребнечесанию:</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немытая, включая шерсть, мытую в руне: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шерсть стриженая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5101.19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мытая, некарбонизованная: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5101.21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шерсть стриженая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5101.29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5101.30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карбонизованная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Волос животных, тонкий или грубый, не подвергнутый кардо- или гребнечесанию:</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тонкий волос животных:</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кашмирских коз</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5102.19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5102.20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грубый волос животных</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шерсти или тонкого или грубого волоса животных, включая прядильные отходы, но исключая расщипанное сырье: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гребенные очесы шерсти или тонкого волоса животных</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5103.20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шерсти или тонкого волоса животных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5103.30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грубого волоса животных</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5104.00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Расщипанное сырье из шерсти или тонкого или грубого волоса животных</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57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 и тонкий или грубый волос животных, подвергнутые кардо- или гребнечесанию (включая шерсть, подвергнутую гребнечесанию, в отрезках):</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подвергнутая кардочесанию</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гребенная лента шерстяная и прочая шерсть, подвергнутая гребнечесанию:</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5105.21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шерсть, подвергнутая гребнечесанию, в отрезках</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5105.29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тонкий волос животных, подвергнутый кардо- или гребнечесанию:</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5105.31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кашмирских коз</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5105.39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5105.40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грубый волос животных, подвергнутый кардо- или гребнечесанию</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шерстяная аппаратного прядения, не расфасованная для розничной продажи: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содержанием шерсти 85 мас.% или более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5106.20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содержанием шерсти менее 85 мас.%</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шерстяная гребенного прядения, не расфасованная для розничной продажи: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содержанием шерсти 85 мас.% или более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5107.20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содержанием шерсти менее 85 мас.%</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из тонкого волоса животных (аппаратного или гребенного прядения), не расфасованная для розничной продажи: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аппаратного прядения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5108.20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гребенного прядения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из шерсти или тонкого волоса животных, расфасованная для розничной продажи: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содержанием шерсти или тонкого волоса животных 85 мас.% или более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5106-5108</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5109.90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5106-5108</w:t>
            </w:r>
          </w:p>
        </w:tc>
      </w:tr>
      <w:tr>
        <w:trPr>
          <w:trHeight w:val="189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из грубого волоса животных или конского волоса (включая позументную нить из конского волоса), расфасованная или не расфасованная для розничной продажи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шерстяной пряжи аппаратного прядения или пряжи аппаратного прядения из тонкого волоса животных:</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содержанием шерсти или тонкого волоса животных 85 мас.% или более: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не более 300 г/м2</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5111.19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5111.20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смешанные в основном или исключительно с химическими нитями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5111.30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смешанные в основном или исключительно с химическими волокнами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5111.90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шерстяной пряжи гребенного прядения или пряжи гребенного прядения из тонкого волоса животных:</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содержанием шерсти или тонкого волоса животных 85 мас.% или более: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не более 200 г/м2</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5112.19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5112.20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смешанные в основном или исключительно с химическими нитями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5112.30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смешанные в основном или исключительно с химическими волокнами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5112.90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5113.00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грубого волоса животных или конского волоса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ХЛОПОК</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5201.00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Волокно хлопковое, не подвергнутое кардо- или гребнечесанию:</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хлопкового волокна (включая прядильные отходы и расщипанное сырье):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прядильные (включая путанку)</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5202.91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сырье расщипанное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5202.99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5203.00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Волокно хлопковое, подвергнутое кардо- или гребнечесанию</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Нитки хлопчатобумажные швейные, расфасованные или не расфасованные для розничной продажи: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расфасованные для розничной продажи: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хлопковых волокон 85 мас.% или более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5204.19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5204.20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расфасованные для розничной продажи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хлопчатобумажная (кроме швейных ниток), содержащая хлопковых волокон 85 мас.% или более, не расфасованная для розничной продажи: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однониточная из волокон, не подвергнутых гребнечесанию:</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714,29 дтекс или более (не выше 14 метрического номера)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5205.12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714,29 дтекс, но не менее 232,56 дтекс (выше 14 метрического номера, но не выше 43 метрического номера)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232,56 дтекс, но не менее 192,31 дтекс (выше 43 метрического номера, но не выше 52 метрического номера)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5205.14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192,31 дтекс, но не менее 125 дтекс (выше 52 метрического номера, но не выше 80 метрического номера)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5205.15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125 дтекс (выше 80 метрического номера):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однониточная из волокон, подвергнутых гребнечесанию:</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5205.21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714,29 дтекс или более (не выше 14 метрического номера)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5205.22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714,29 дтекс, но не менее 232,56 дтекс (выше 14 метрического номера, но не выше 43 метрического номера)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5205.23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232,56 дтекс, но не менее 192,31 дтекс (выше 43 метрического номера, но не выше 52 метрического номера)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5205.24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192,31 дтекс, но не менее 125 дтекс (выше 52 метрического номера, но не выше 80 метрического номера)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5205.26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125 дтекс, но не менее 106,38 дтекс (выше 80 метрического номера, но не выше 94 метрического номера)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5205.27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106,38 дтекс, но не менее 83,33 дтекс (выше 94 метрического номера, но не выше 120 метрического номера)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5205.28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83,33 дтекс (выше 120 метрического номера)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многокруточная (крученая) или однокруточная пряжа из волокон, не подвергнутых гребнечесанию:</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5205.31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714,29 дтекс или более (не выше 14 метрического номера для однониточной пряжи)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5205.32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5205.33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5205.34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5205.35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125 дтекс (выше 80 метрического номера для однониточной пряжи)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многокруточная (крученая) или однокруточная пряжа из волокон, подвергнутых гребнечесанию:</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5205.41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714,29 дтекс или более (не выше 14 метрического номера для однониточной пряжи)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5205.42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5205.43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5205.44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5205.46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125 дтекс, но не менее 106,38 дтекс (выше 80 метрического номера, но не выше 94 метрического номера для однониточной пряжи)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5205.47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106,38 дтекс, но не менее 83,33 дтекс (выше 94 метрического номера, но не выше 120 метрического номера для однониточной пряжи)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5205.48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83,33 дтекс (выше 120 метрического номера для однониточной пряжи)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хлопчатобумажная (кроме швейных ниток), содержащая менее 85 мас.% хлопковых волокон, не расфасованная для розничной продажи: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однониточная из волокон, не подвергнутых гребнечесанию:</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714,29 дтекс или более (не выше 14 метрического номера)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5206.12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714,29 дтекс, но не менее 232,56 дтекс (выше 14 метрического номера, но не выше 43 метрического номера)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232,56 дтекс, но не менее 192,31 дтекс (выше 43 метрического номера, но не выше 52 метрического номера)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5206.14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192,31 дтекс, но не менее 125 дтекс (выше 52 метрического номера, но не выше 80 метрического номера)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5206.15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125 дтекс (выше 80 метрического номера)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однониточная из волокон, подвергнутых гребнечесанию:</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5206.21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714,29 дтекс или более (не выше 14 метрического номера)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5206.22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714,29 дтекс, но не менее 232,56 дтекс (выше 14 метрического номера, но не выше 43 метрического номера)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5206.23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232,56 дтекс, но не менее 192,31 дтекс (выше 43 метрического номера, но не выше 52 метрического номера)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5206.24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192,31 дтекс, но не менее 125 дтекс (выше 52 метрического номера, но не выше 80 метрического номера)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5206.25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125 дтекс (выше 80 метрического номера)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многокруточная (крученая) или однокруточная пряжа из волокон, не подвергнутых гребнечесанию:</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5206.31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714,29 дтекс или более (не выше 14 метрического номера для однониточной пряжи)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5206.32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714,29 дтекс, но не менее 232,56 дтекс (выше 14 метрического номера, но не выше 43 метpического номера для однониточной пряжи)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5206.33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5206.34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5206.35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125 дтекс (выше 80 метрического номера для однониточной пряжи)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многокруточная (крученая) или однокруточная пряжа из волокон, подвергнутых гребнечесанию:</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5206.41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714,29 дтекс или более (не выше 14 метрического номера для однониточной пряжи)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5206.42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5206.43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5206.44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5206.45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125 дтекс (выше 80 метрического номера для однониточной пряжи)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хлопчатобумажная (кроме швейных ниток), расфасованная для розничной продажи: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содержащая 85 мас.% или более хлопковых волокон</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5205-5206</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5207.90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5205-5206</w:t>
            </w:r>
          </w:p>
        </w:tc>
      </w:tr>
      <w:tr>
        <w:trPr>
          <w:trHeight w:val="163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 содержащие 85 мас.% или более хлопковых волокон, с поверхностной плотностью не более 200 г/м2:</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 с поверхностной плотностью не более 100 г/м2:</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100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5208.12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 с поверхностной плотностью более 100 г/м2:</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или 4-ниточного саржевого переплетения, включая обратную саржу</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5208.19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отбеленные: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5208.21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 с поверхностной плотностью не более 100 г/м2:</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100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5208.22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 с поверхностной плотностью более 100 г/м2:</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5208.23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или 4-ниточного саржевого переплетения, включая обратную саржу</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5208.29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окрашенные: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5208.31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 с поверхностной плотностью не более 100 г/м2</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100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5208.32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 с поверхностной плотностью более 100 г/м2:</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5208.33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или 4-ниточного саржевого переплетения, включая обратную саржу</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5208.39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пряжи различных цветов:</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5208.41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 с поверхностной плотностью не более 100 г/м2</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100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5208.42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 с поверхностной плотностью более 100 г/м2</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5208.43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или 4-ниточного саржевого переплетения, включая обратную саржу</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5208.49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5208.51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100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5208.52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 с поверхностной плотностью более 100 г/м2</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5208.59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163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 содержащие 85 мас.% или более хлопковых волокон, с поверхностной плотностью более 200 г/м2:</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5209.12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или 4-ниточного саржевого переплетения, включая обратную саржу</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5209.19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отбеленные: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5209.21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5209.22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или 4-ниточного саржевого переплетения, включая обратную саржу</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5209.29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окрашенные: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5209.31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5209.32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или 4-ниточного саржевого переплетения, включая обратную саржу</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5209.39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пряжи различных цветов:</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5209.41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5209.42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деним, или джинсовая ткань</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5209.43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3- или 4-ниточного саржевого переплетения, включая обратную саржу</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5209.49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5209.51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5209.52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или 4-ниточного саржевого переплетения, включая обратную саржу</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5209.59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226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не более 200 г/м2:</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5210.19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отбеленные: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5210.21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5210.29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окрашенные: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5210.31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5210.32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или 4-ниточного саржевого переплетения, включая обратную саржу</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5210.39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пряжи различных цветов:</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5210.41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5210.49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5210.51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5210.59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226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более 200 г/м2:</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5211.12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или 4-ниточного саржевого переплетения, включая обратную саржу</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5211.19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5211.20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отбеленные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окрашенные: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5211.31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5211.32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или 4-ниточного саржевого переплетения, включая обратную саржу</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5211.39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пряжи различных цветов:</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5211.41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5211.42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деним, или джинсовая ткань</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5211.43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3- или 4-ниточного саржевого переплетения, включая обратную саржу</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5211.49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5211.51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5211.52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или 4-ниточного саржевого переплетения, включая обратную саржу</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5211.59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поверхностной плотностью не более 200 г/м2:</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5212.12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отбеленные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5212.14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5212.15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9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поверхностной плотностью более 200 г/м2:</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5212.21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5212.22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отбеленные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5212.23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5212.24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5212.25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126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РАСТИТЕЛЬНЫЕ ТЕКСТИЛЬНЫЕ ВОЛОКНА; БУМАЖНАЯ ПРЯЖА И ТКАНИ ИЗ БУМАЖНОЙ ПРЯЖИ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Лен-сырец или лен обработанный, но не подвергнутый прядению; очесы и отходы льна (включая прядильные отходы и расщипанное сырье):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лен-сырец или лен-моченец</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мятый, трепаный, чесаный или обработанный каким-либо другим способом, но не подвергнутый прядению:</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5301.21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мятый или трепаный</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5301.29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5301.30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очесы и отходы льна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189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Пенька (Cannabis sativa L.), сырец или обработанная, но не подвергнутая прядению; очесы и отходы пеньки (включая прядильные отходы и расщипанное сырье):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пенька-сырец или пенька моченая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5302.90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52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Джутовое волокно и другие текстильные лубяные волокна (кроме льна, пеньки и рами), в виде сырца или обработанные, но не подвергнутые прядению; очесы и отходы этих волокон (включая прядильные отходы и расщипанное сырье):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джутовое волокно и другие текстильные лубяные волокна, в виде сырца или после мочки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5303.90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78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5305.00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Волокно кокосового ореха, абаки (манильской пеньки, или Musa textilis Nee), рами и другие растительные текстильные волокна, в другом месте не поименованные или не включенные, в виде сырца или обработанные, но не подвергнутые прядению; очесы и отходы этих волокон (включая прядильные отходы и расщипанное сырье)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льняная: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однониточная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5306.20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многокруточная (крученая) или однокруточная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из джутовых волокон или других текстильных лубяных волокон товарной позиции 5303:</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однониточная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5307.20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многокруточная (крученая) или однокруточная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из других растительных текстильных волокон; пряжа бумажная: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волокон кокосового ореха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5308.20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пеньковая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5308.90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льняные: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85 мас.% или более льняных волокон:</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5309.19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менее 85 мас.% льняных волокон</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5309.21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5309.29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джутовых волокон или других текстильных лубяных волокон товарной позиции 5303:</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5310.90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5311.00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прочих растительных текстильных волокон; ткани из бумажной пряжи: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ХИМИЧЕСКИЕ НИТИ; ПЛОСКИЕ И АНАЛОГИЧНЫЕ НИТИ ИЗ ХИМИЧЕСКИХ ТЕКСТИЛЬНЫХ МАТЕРИАЛОВ</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Нитки швейные из химических нитей, расфасованные или не расфасованные для розничной продажи: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5401.20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искусственных нитей</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20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Нити комплексные синтетические (кроме швейных ниток), не расфасованные для розничной продажи, включая синтетические мононити линейной плотности менее 67 дтекс:</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высокой прочности нейлоновые или из других полиамидов:</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арамидов</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5402.19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5402.20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высокой прочности полиэфирные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текстурированные нити: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5402.31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нейлоновые или из других полиамидов, линейной плотности одиночной нити не более 50 текс</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5402.32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нейлоновые или из других полиамидов, линейной плотности одиночной нити более 50 текс</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5402.33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5402.34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полипропиленовые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5402.39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одиночные, некрученые или с круткой не более 50 кр/м:</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5402.44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эластомерные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5402.45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нейлоновые или из других полиамидов</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5402.46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полиэфирные, частично ориентированные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5402.47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полиэфирные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5402.48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полипропиленовые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5402.49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одиночные, с круткой более 50 кр/м:</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5402.51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нейлоновые или из других полиамидов</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5402.52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5402.59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многокруточные (крученые) или однокруточные: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5402.61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нейлоновые или из других полиамидов</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5402.62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5402.69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20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Нити комплексные искусственные (кроме швейных ниток), не расфасованные для розничной продажи, включая искусственные мононити линейной плотности менее 67 дтекс:</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высокой прочности вискозные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одиночные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5403.31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вискозные некрученые или с круткой не более 120 кр/м</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5403.32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вискозные с круткой более 120 кр/м</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5403.33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ацетилцеллюлозы</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5403.39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многокруточные (крученые) или однокруточные,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5403.41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вискозные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5403.42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ацетилцеллюлозы</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5403.49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5569"/>
        <w:gridCol w:w="6840"/>
      </w:tblGrid>
      <w:tr>
        <w:trPr>
          <w:trHeight w:val="283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Мононити синтетические линейной плотности 67 дтекс или более и с размером поперечного сечения не более 1 мм; плоские и аналогичные нити (например, искусственная соломка) из синтетических текстильных материалов с шириной не более 5 мм:</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эластомерные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5404.12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полипропиленовые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5404.19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83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Мононити искусственные линейной плотности 67 дтекс или более и с размером поперечного сечения не более 1 мм; плоские и аналогичные нити (например, искусственная соломка) из искусственных текстильных материалов с шириной не более 5 мм</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5406.00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Нити комплексные химические (кроме швейных ниток), расфасованные для розничной продажи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синтетических комплексных нитей, включая ткани, изготавливаемые из материалов товарной позиции 5404:</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изготавливаемые из нитей высокой прочности из нейлона или других полиамидов или полиэфиров: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изготавливаемые из плоских или аналогичных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5407.30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упомянутые в примечании 9 к разделу XI</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нитей из нейлона или других полиамидов: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5407.41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5407.42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5407.43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нитей различных цветов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5407.44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текстурированных полиэфирных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5407.51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5407.52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5407.53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нитей различных цветов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5407.54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полиэфирных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5407.61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85 мас.% или более нетекстурированных полиэфирных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5407.69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5407.71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5407.72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5407.73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нитей различных цветов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5407.74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менее 85 мас.% синтетических нитей, смешанные в основном или исключительно с хлопковыми волокнами: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5407.81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5407.82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5407.83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нитей различных цветов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5407.84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5407.91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5407.92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5407.93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нитей различных цветов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5407.94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искусственных комплексных нитей, включая ткани, изготавливаемые из материалов товарной позиции 5405:</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вискозных нитей высокой прочности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искусственных нитей или плоских или аналогичных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5408.21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5408.22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5408.23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нитей различных цветов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5408.24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5408.31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5408.32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5408.33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нитей различных цветов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5408.34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ХИМИЧЕСКИЕ ВОЛОКНА</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Жгут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нейлоновый или из прочих полиамидов: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полиэфирный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5501.30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акриловый или модакриловый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5501.40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полипропиленовый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5502.00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Жгут искусственных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Волокна синтетические, не подвергнутые кардо-, гребнечесанию или другой подготовке для прядения: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нейлоновые или из прочих полиамидов: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арамидов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5503.19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5503.30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акриловые или модакриловые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5503.40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полипропиленовые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Волокна искусственные, не подвергнутые кардо-, гребнечесанию или другой подготовке для прядения: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вискозные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химических волокон (включая гребенные очесы, прядильные отходы и расщипанное сырье):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синтетических волокон</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искусственных волокон</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Волокна синтетические, подвергнутые кардо-, гребнечесанию или другой подготовке для прядения: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нейлоновые или из прочих полиамидов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5506.30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акриловые или модакриловые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5507.00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Волокна искусственные, подвергнутые кардо-, гребнечесанию или другой подготовке для прядения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Нитки швейные из химических волокон, расфасованные или не расфасованные для розничной продажи: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волокон</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искусственных волокон</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из синтетических волокон (кроме швейных ниток), не расфасованная для розничной продажи: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содержащая 85 мас.% или более волокон из нейлона или прочих полиамидов: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однониточная пряжа</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5509.12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многокруточная (крученая) или однокруточная пряжа</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содержащая 85 мас.% или более полиэфирных волокон:</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5509.21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однониточная пряжа</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5509.22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многокруточная (крученая) или однокруточная пряжа</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содержащая 85 мас.% или более акриловых или модакриловых волокон:</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5509.31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однониточная пряжа</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5509.32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многокруточная (крученая) или однокруточная пряжа</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содержащая 85 мас.% или более синтетических волокон:</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5509.41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однониточная пряжа</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5509.42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многокруточная (крученая) или однокруточная пряжа</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полиэфирных волокон:</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смешанная в основном или исключительно с искусственными волокнами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смешанная в основном или исключительно с шерстью или тонким волосом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смешанная в основном или исключительно с хлопковыми волокнами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акриловых или модакриловых волокон:</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5509.61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смешанная в основном или исключительно с шерстью или тонким волосом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5509.62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смешанная в основном или исключительно с хлопковыми волокнами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5509.69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5509.91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смешанная в основном или исключительно с шерстью или тонким волосом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5509.92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смешанная в основном или исключительно с хлопковыми волокнами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5509.99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из искусственных волокон (кроме швейных ниток), не расфасованная для розничной продажи: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содержащая 85 мас.% или более искусственных волокон:</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однониточная пряжа</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5510.12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многокруточная (крученая) или однокруточная пряжа</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смешанная в основном или исключительно с шерстью или тонким волосом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5510.30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смешанная в основном или исключительно с хлопковыми волокнами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из химических волокон (кроме швейных ниток), расфасованная для розничной продажи: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волокон, содержащая 85 мас.% или более этих волокон</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5509-5510</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волокон, содержащая менее 85 мас.% этих волокон</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5509-5510</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5511.30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искусственных волокон</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5509-5510</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синтетических волокон, содержащие 85 мас.% или более этих волокон:</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85 мас.% или более полиэфирных волокон:</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5512.19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85 мас.% или более акриловых или модакриловых волокон:</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5512.21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5512.29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5512.91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5512.99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6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синтетических волокон, содержащие менее 85 мас.% этих волокон, смешанные в основном или исключительно с хлопковыми волокнами, имеющие поверхностную плотность не более 170 г/м2:</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 или отбеленные: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полиэфирных волокон, полотняного переплетения: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5513.12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полиэфирных волокон, 3- или 4-ниточного саржевого переплетения, включая обратную саржу</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5513.13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полиэфирных волокон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5513.19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5513.21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полиэфирных волокон, полотняного переплетения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5513.23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полиэфирных волокон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5513.29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пряжи различных цветов: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5513.31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полиэфирных волокон, полотняного переплетения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5513.39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5513.41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полиэфирных волокон, полотняного переплетения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5513.49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6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синтетических волокон, содержащие менее 85 мас.% этих волокон, смешанные в основном или исключительно с хлопковыми волокнами, имеющие поверхностную плотность более 170 г/м2:</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 или отбеленные: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полиэфирных волокон, полотняного переплетения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5514.12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полиэфирных волокон, 3- или 4-ниточного саржевого переплетения, включая обратную саржу</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5514.19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5514.21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полиэфирных волокон, полотняного переплетения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5514.22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полиэфирных волокон, 3- или 4-ниточного саржевого переплетения, включая обратную саржу</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5514.23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полиэфирных волокон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5514.29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5514.30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пряжи различных цветов: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5514.41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полиэфирных волокон, полотняного переплетения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5514.42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полиэфирных волокон, 3- или 4-ниточного саржевого переплетения, включая обратную саржу</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5514.43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полиэфирных волокон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5514.49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синтетических волокон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полиэфирных волокон:</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смешанные в основном или исключительно с вискозными волокнами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5515.12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смешанные в основном или исключительно с химическими нитями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5515.13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смешанные в основном или исключительно с шерстью или тонким волосом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5515.19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акриловых или модакриловых волокон:</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5515.21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смешанные в основном или исключительно с химическими нитями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5515.22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смешанные в основном или исключительно с шерстью или тонким волосом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5515.29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5515.91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смешанные в основном или исключительно с химическими нитями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5515.99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искусственных волокон:</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85 мас.% или более искусственных волокон:</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5516.12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5516.13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5516.14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менее 85 мас.% искусственных волокон, смешанные в основном или исключительно с химическими нитями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5516.21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5516.22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5516.23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5516.24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менее 85 мас.% искусственных волокон, смешанные в основном или исключительно с шерстью или тонким волосом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5516.31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5516.32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5516.33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5516.34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менее 85 мас.% искусственных волокон, смешанные в основном или исключительно с хлопковыми волокнами: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5516.41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5516.42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5516.43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5516.44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5516.91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5516.92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5516.93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5516.94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ВАТА, ВОЙЛОК ИЛИ ФЕТР И НЕТКАНЫЕ МАТЕРИАЛЫ; СПЕЦИАЛЬНАЯ ПРЯЖА; БЕЧЕВКИ, ВЕРЕВКИ, КАНАТЫ И ТРОСЫ И ИЗДЕЛИЯ ИЗ НИХ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Вата из текстильных материалов и изделия из нее; текстильные волокна, не превышающие по длине 5 мм (пух), текстильная пыль и узелки: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прочие изделия из ваты: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5601.21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хлопковых волокон</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5601.22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волокон</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5601.29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5601.30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 и пыль текстильные и узелки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Войлок или фетр, пропитанные или непропитанные, с покрытием или без покрытия, дублированные или недублированные: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войлок или фетр иглопробивные и волокнистые вязально-прошивные полотна</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войлок или фетр прочие, непропитанные, без покрытия или недублированные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5602.21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5602.29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Нетканые материалы, пропитанные или непропитанные, с покрытием или без покрытия, дублированные или недублированные: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не более 25 г/м2</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9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5603.12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более 25 г/м2, но не более 70 г/м2</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9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5603.13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более 70 г/м2, но не более 150 г/м2</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9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5603.14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более 150 г/м2</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5603.91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не более 25 г/м2</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9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5603.92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более 25 г/м2, но не более 70 г/м2</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9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5603.93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более 70 г/м2, но не более 150 г/м2</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9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5603.94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более 150 г/м2</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52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Резиновые нить и шнур, с текстильным покрытием; текстильные нити, плоские и аналогичные нити товарной позиции 5404 или 5405, пропитанные, с покрытием или имеющие оболочку из резины или пластмассы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резиновые нить и шнур, с текстильным покрытием</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83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5605.00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Нить металлизированная, позументная или непозументная, являющаяся текстильной нитью или плоской или аналогичной нитью товарной позиции 5404 или 5405, комбинированная с металлом в виде нити, полосы или ленты, или порошка или покрытая металлом</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83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5606.00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Нить позументная и плоская и аналогичная нить товарной позиции 5404 или 5405, позументная (кроме входящей в товарную позицию 5605 и позументной нити из конского волоса); пряжа синель (включая флокированную синель); фасонная петлистая пряжа</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52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Бечевки, веревки, канаты и тросы, плетеные или неплетеные, или в оплетке или без оплетки, и пропитанные или непропитанные, с покрытием или без покрытия, в оболочке или без оболочки из резины или пластмассы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сизаля или прочих текстильных волокон растений рода Agave:</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5607.21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упаковочная бечевка или шпагат</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5607.29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полиэтилена или полипропилена:</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5607.41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упаковочная бечевка или шпагат</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5607.49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5607.50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синтетических волокон</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Сетки и сети, плетеные из бечевок, веревок или канатов; готовые рыболовные сети и другие готовые сети, из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сети рыболовные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5608.19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5609.00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нитей или пряжи, плоских или аналогичных нитей товарной позиции 5404 или 5405, бечевок, веревок, канатов или тросов, в другом месте не поименованные или не включенные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КОВРЫ И ПРОЧИЕ ТЕКСТИЛЬНЫЕ НАПОЛЬНЫЕ ПОКРЫТИЯ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Узелковые ковры и прочие текстильные напольные покрытия, готовые или неготовые: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шерсти или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52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Тканые ковры и прочие текстильные напольные покрытия, нетафтинговые или нефлокированные, готовые или неготовые, включая "килим", "сумах", "кермани" и аналогичные ковры ручной работы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"килим", "сумах", "кермани" и аналогичные ковры ручной работы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напольные покрытия из волокон кокосового ореха</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ворсовые, неготовые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5702.31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5702.32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5702.39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ворсовые, готовые: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5702.41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5702.42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5702.49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5702.50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безворсовые, неготовые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безворсовые, готовые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5702.91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5702.92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5702.99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Ковры и прочие текстильные напольные покрытия тафтинговые, готовые или неготовые: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шерсти или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нейлона или прочих полиамидов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5703.30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химических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Ковры и прочие текстильные напольные покрытия из войлока, нетафтинговые или нефлокированные, готовые или неготовые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пластин максимальной площадью 0,3 м2</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5705.00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Ковры и текстильные напольные покрытия прочие, готовые или неготовые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ТКАНИ; ТАФТИНГОВЫЕ ТЕКСТИЛЬНЫЕ МАТЕРИАЛЫ; КРУЖЕВА; ГОБЕЛЕНЫ; ОТДЕЛОЧНЫЕ МАТЕРИАЛЫ; ВЫШИВКИ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ворсовые и ткани из синели, кроме тканей товарной позиции 5802 или 5806:</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шерсти или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5801.21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с неразрезным уточным ворсом</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5801.22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вельвет-корд с разрезным ворсом</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5801.23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с уточным ворсом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5801.26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синели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5801.27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с основным ворсом</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5801.31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с неразрезным уточным ворсом</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5801.32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вельвет-корд с разрезным ворсом</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5801.33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с уточным ворсом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5801.36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синели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5801.37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с основным ворсом</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махровые полотенечные и аналогичные махровые ткани, кроме узких тканей товарной позиции 5806; тафтинговые текстильные материалы, кроме изделий товарной позиции 5703:</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махровые полотенечные и аналогичные махровые ткани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5802.19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махровые полотенечные и аналогичные махровые ткани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5802.30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тафтинговые текстильные материалы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5803.00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перевивочного переплетения, кроме узких тканей товарной позиции 5806</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52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 и прочие сетчатые полотна, за исключением тканых полотен, трикотажных полотен машинного или ручного вязания; кружева в куске, в лентах или в виде отдельных орнаментов, кроме полотен товарных позиций 6002 – 6006:</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 и прочие сетчатые полотна</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кружева машинного вязания: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5804.21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5804.29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5804.30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кружева ручного вязания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20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5805.00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Тканые вручную гобелены типа гобеленов бельгийских, обьюссонских, бовэ и аналогичных гобеленов и гобелены, вышитые иглой (например, гладью, крестом), готовые или неготовые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Узкие ткани, кроме изделий товарной позиции 5807; узкие ткани безуточные, скрепленные склеиванием (болдюк):</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ворсовые ткани (включая махровые полотенечные и аналогичные махровые ткани) и ткани из синели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5 мас.% или более эластомерных или резиновых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5806.31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5806.32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5806.39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5806.40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безуточные, скрепленные склеиванием (болдюк)</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Ярлыки, эмблемы и аналогичные изделия из текстильных материалов, в кусках, в лентах или выкроенные по форме или размеру, но не вышитые: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Тесьма плетеная в куске; отделочные материалы без вышивки в куске, кроме трикотажных машинного или ручного вязания; кисточки, помпоны и аналогичные изделия: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 плетеная в куске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52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5809.00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металлических нитей и ткани из металлизированной нити товарной позиции 5605, используемые в одежде, в качестве мебельной ткани или для аналогичных целей, в другом месте не поименованные или не включенные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Вышивки в куске, в лентах или в виде отдельных орнаментов: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вышивки без видимой грунтовой основы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вышивки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5810.91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5810.92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5810.99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52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5811.00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Стеганые текстильные материалы в куске, состоящие из одного или нескольких слоев текстильных материалов, соединенных с мягким слоем прошиванием или другим способом, кроме вышивок товарной позиции 5810</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ТЕКСТИЛЬНЫЕ МАТЕРИАЛЫ, ПРОПИТАННЫЕ, С ПОКРЫТИЕМ ИЛИ ДУБЛИРОВАННЫЕ; ТЕКСТИЛЬНЫЕ ИЗДЕЛИЯ ТЕХНИЧЕСКОГО НАЗНАЧЕНИЯ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Текстильные материалы, просмоленные или накрахмаленные, используемые для изготовления книжных переплетов или аналогичных целей; калька; загрунтованный холст для живописи; бортовка и аналогичные жесткие текстильные материалы для каркасов шляп:</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просмоленные или накрахмаленные, используемые для изготовления книжных переплетов или аналогичных целей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кордные для шин из нейлоновых или прочих полиамидных, полиэфирных или вискозных нитей высокой прочности: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нейлоновых или прочих полиамидных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полиэфирных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Текстильные материалы, пропитанные, с покрытием или дублированные пластмассами, кроме материалов товарной позиции 5902:</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поливинилхлоридом</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полиуретаном</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Линолеум, выкроенный или не выкроенный по форме; напольные покрытия на текстильной основе, выкроенные или не выкроенные по форме: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5905.00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Настенные покрытия из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Текстильные материалы прорезиненные, кроме материалов товарной позиции 5902:</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клейкие ленты шириной не более 20 см</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5906.91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трикотажные машинного или ручного вязания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5906.99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20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5907.00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5908.00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Текстильные фитили, тканые, плетеные или трикотажные для ламп, керосинок, зажигалок, свечей или аналогичных изделий; калильные сетки для газовых фонарей и трубчатое трикотажное полотно для калильных сеток газовых фонарей, пропитанное или непропитанное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5909.00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Текстильные шланги и аналогичные текстильные трубки с подкладкой, обшивкой или с принадлежностями из других материалов или без них: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5910.00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Ленты конвейерные или ремни приводные, или бельтинг, из текстильных материалов, пропитанных или непропитанных, с покрытием или без покрытия, дублированных или недублированных пластмассами или армированных металлом или прочим материалом</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Текстильные материалы и изделия для технических целей, упомянутые в примечании 7 к данной группе: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войлок или фетр и ткани с войлочной подкладкой, с покрытием или дублированные резиной, кожей или другим материалом, применяемые для игольчатой ленты, и аналогичные материалы, используемые для прочих технических целей, включая узкие ткани, изготовленные из вельвета, пропитанного резиной, для покрытия ткацких навоев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ситоткань в готовом или неготовом виде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52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 войлок или фетр, бесконечные или с соединительными приспособлениями, применяемые в бумагоделательных или аналогичных машинах (например, для целлюлозы или асбестоцемента):</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5911.31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менее 650 г/м2:</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9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5911.32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650 г/м2 или более: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5911.40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фильтровальные, используемые в прессах для отжима масла или для аналогичных целей, включая ткани, изготовленные из человеческого волоса</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ТРИКОТАЖНЫЕ ПОЛОТНА МАШИННОГО ИЛИ РУЧНОГО ВЯЗАНИЯ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Ворсовые полотна, трикотажные машинного или ручного вязания, включая длинноворсовые полотна и махровые полотна:</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длинноворсовые полотна</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с петельным ворсом:</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6001.21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6001.22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6001.29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6001.91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6001.92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6001.99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Трикотажные полотна машинного или ручного вязания шириной не более 30 см, содержащие 5 мас.% или более эластомерных или резиновых нитей, кроме полотен товарной позиции 6001:</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6002.40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5 мас.% или более эластомерных нитей, но не содержащие резиновых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Трикотажные полотна машинного или ручного вязания шириной не более 30 см, кроме трикотажных полотен товарной позиции 6001 или 6002:</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6003.30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6003.40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искусственных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Трикотажные полотна машинного или ручного вязания шириной более 30 см, содержащие 5 мас.% или более эластомерных или резиновых нитей, кроме полотен товарной позиции 6001:</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5 мас.% или более эластомерных нитей, но не содержащие резиновых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Полотна основовязаные (включая вязаные на трикотажных машинах для изготовления галунов), кроме трикотажных полотен товарных позиций 6001 – 6004:</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6005.21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6005.22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6005.23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6005.24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6005.31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6005.32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6005.33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6005.34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искусственных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6005.41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6005.42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6005.43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6005.44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Трикотажные полотна машинного или ручного вязания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6006.21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6006.22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6006.23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6006.24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6006.31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6006.32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6006.33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6006.34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искусственных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6006.41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6006.42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6006.43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6006.44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ОДЕЖДЫ И ПРИНАДЛЕЖНОСТИ К ОДЕЖДЕ, ТРИКОТАЖНЫЕ МАШИННОГО ИЛИ РУЧНОГО ВЯЗАНИЯ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2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полупальто,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кроме изделий товарной позиции 6103:</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6101.30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52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полупальто, накидки, плащи, куртки (включая лыжные), ветровки, штормовки и аналогичные изделия трикотажные машинного или ручного вязания, женские или для девочек, кроме изделий товарной позиции 6104:</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6102.30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20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Костюмы, комплекты, пиджаки, блайзеры, брюки, комбинезоны с нагрудниками и лямками, бриджи и шорты (кроме купальных) трикотажные машинного или ручного вязания, мужские или для мальчиков: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6103.22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6103.23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6103.29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6103.31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6103.32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6103.33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6103.39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6103.41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6103.42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6103.43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6103.49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52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Костюмы, комплекты, жакеты, блайзеры, платья, юбки, юбки-брюки, брюки, комбинезоны с нагрудниками и лямками, бриджи и шорты (кроме купальных) трикотажные машинного или ручного вязания, женские или для девочек:</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6104.13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6104.19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6104.22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6104.23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6104.29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6104.31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6104.32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6104.33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6104.39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6104.41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6104.42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6104.43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6104.44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6104.49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6104.51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6104.52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6104.53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6104.59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6104.61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6104.62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6104.63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6104.69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Рубашки трикотажные машинного или ручного вязания, мужские или для мальчиков: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Блузки, блузы и блузоны трикотажные машинного или ручного вязания, женские или для девочек:</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20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Кальсоны, трусы, ночные сорочки, пижамы, купальные халаты, домашние халаты и аналогичные изделия трикотажные машинного или ручного вязания, мужские или для мальчиков: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и трусы: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6107.12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6107.19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6107.21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6107.22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6107.29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6107.91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6107.99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52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Комбинации, нижние юбки, трусы, панталоны, ночные сорочки, пижамы, пеньюары, купальные халаты, домашние халаты и аналогичные изделия трикотажные машинного или ручного вязания, женские или для девочек:</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и нижние юбки: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6108.19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 панталоны: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6108.21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6108.22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6108.29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6108.31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6108.32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6108.39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6108.91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6108.92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6108.99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Майки, фуфайки с рукавами и прочие нательные фуфайки трикотажные машинного или ручного вязания: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Свитеры, пуловеры, кардиганы, жилеты и аналогичные изделия трикотажные машинного или ручного вязания: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6110.12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из тонкого волоса кашмирской козы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6110.19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6110.30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Детская одежда и принадлежности к детской одежде трикотажные машинного или ручного вязания: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6111.30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Костюмы спортивные, лыжные и купальные трикотажные машинного или ручного вязания: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6112.12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6112.19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лыжные костюмы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мужские или для мальчиков: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6112.31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6112.39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женские или для девочек:</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6112.41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6112.49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6113.00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одежды из трикотажного полотна машинного или ручного вязания товарной позиции 5903, 5906 или 5907:</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одежды прочие трикотажные машинного или ручного вязания: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6114.30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Колготы, чулки, гольфы, носки и подследники и прочие чулочно-носочные изделия, включая компрессионные чулочно-носочные изделия с распределенным давлением (например, чулки для страдающих варикозным расширением вен) и обувь без подошв, трикотажные машинного или ручного вязания: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компрессионные чулочно-носочные изделия с распределенным давлением (например, чулки для страдающих варикозным расширением вен)</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6115.21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 линейной плотности одиночной нити менее 67 дтекс</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6115.22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 линейной плотности одиночной нити 67 дтекс или более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6115.29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6115.30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чулки или гольфы женские из нитей линейной плотности одиночной нити менее 67 дтекс,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6115.94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6115.95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6115.96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6115.99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рукавицы и митенки трикотажные машинного или ручного вязания: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пропитанные или покрытые пластмассой или резиной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6116.91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6116.92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6116.93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6116.99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20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Принадлежности к одежде трикотажные машинного или ручного вязания готовые прочие; части одежды или принадлежностей к одежде трикотажные машинного или ручного вязания: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6117.80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ОДЕЖДЫ И ПРИНАДЛЕЖНОСТИ К ОДЕЖДЕ, КРОМЕ ТРИКОТАЖНЫХ МАШИННОГО ИЛИ РУЧНОГО ВЯЗАНИЯ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и аналогичные изделия: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6201.12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6201.13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6201.19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6201.91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6201.92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6201.93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6201.99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и аналогичные изделия: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6202.12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6202.13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6202.19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6202.91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6202.92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6202.93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6202.99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Костюмы, комплекты, пиджаки, блайзеры, брюки, комбинезоны с нагрудниками и лямками, бриджи и шорты (кроме купальных) мужские или для мальчиков: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6203.12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6203.19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6203.22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6203.23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6203.29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6203.31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6203.32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6203.33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6203.39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6203.41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6203.42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6203.43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6203.49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Костюмы, комплекты, жакеты, блайзеры, платья, юбки, юбки-брюки, брюки, комбинезоны с нагрудниками и лямками, бриджи и шорты (кроме купальных) женские или для девочек:</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6204.12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6204.13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6204.19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6204.21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6204.22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6204.23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6204.29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6204.31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6204.32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6204.33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6204.39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6204.41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6204.42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6204.43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6204.44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6204.49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6204.51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6204.52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6204.53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6204.59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6204.61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6204.62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6204.63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6204.69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Рубашки мужские или для мальчиков: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6205.30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Блузки, блузы и блузоны женские или для девочек:</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шелковых нитей или пряжи из шелковых отходов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6206.30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6206.40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Майки и нательные фуфайки прочие, кальсоны, трусы, ночные сорочки, пижамы, купальные халаты, домашние халаты и аналогичные изделия мужские или для мальчиков: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и трусы: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6207.19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6207.21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6207.22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6207.29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6207.91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6207.99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20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Майки и нательные фуфайки прочие, комбинации, нижние юбки, трусы, панталоны, ночные сорочки, пижамы, пеньюары, купальные халаты, домашние халаты и аналогичные изделия женские или для девочек:</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и нижние юбки: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6208.19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6208.21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6208.22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6208.29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6208.91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6208.92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6208.99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Детская одежда и принадлежности к детской одежде: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6209.30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одежды, изготовленные из материалов товарной позиции 5602, 5603, 5903, 5906 или 5907:</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материалов товарной позиции 5602 или 5603</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типа указанных в субпозициях 6201 11 – 6201 19</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6210.30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типа указанных в субпозициях 6202 11 – 6202 19</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6210.40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мужские или для мальчиков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6210.50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женские или для девочек</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Костюмы спортивные, лыжные и купальные; предметы одежды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мужские или для мальчиков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6211.12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женские или для девочек</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лыжные костюмы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мужские или для мальчиков: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6211.32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6211.33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6211.39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женские или для девочек:</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6211.42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6211.43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6211.49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Бюстгальтеры, пояса, корсеты, подтяжки, подвязки и аналогичные изделия и их части трикотажные машинного или ручного вязания или нетрикотажные: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пояса и пояса-трусы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6212.30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грации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Платки: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исключая пункт 5208 – 5212</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исключая пункт 5007, 5111 – 5113, 5208 – 5212, 5308 – 5311, 5407 – 5408, 5512 -5516</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Шали, шарфы, кашне, мантильи, вуали и аналогичные изделия: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шелковых нитей или пряжи из шелковых отходов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исключая пункт 5007</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за исключением группы 60 and 5111 – 5113</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6214.30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исключая пункт 5407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6214.40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искусственных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исключая пункт 5408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исключая пункт 5007, 5111 – 5113, 5208 – 5212, 5308 – 5311</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Галстуки, галстуки-бабочки и шейные платки: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шелковых нитей или пряжи из шелковых отходов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6216.00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рукавицы и митенки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Принадлежности к одежде готовые прочие; части одежды или принадлежностей к одежде, кроме включенных в товарную позицию 6212:</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ГОТОВЫЕ ТЕКСТИЛЬНЫЕ ИЗДЕЛИЯ; НАБОРЫ; ОДЕЖДА И ТЕКСТИЛЬНЫЕ ИЗДЕЛИЯ, БЫВШИЕ В УПОТРЕБЛЕНИИ; ТРЯПЬЕ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Одеяла и пледы дорожные: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электрические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(кроме электрических) и пледы дорожные из шерстяной пряжи или пряжи из тонкого волоса животных</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6301.30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(кроме электрических) и пледы дорожные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6301.40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(кроме электрических) и пледы дорожные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и пледы дорожные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постельное, столовое, туалетное и кухонное: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трикотажное машинного или ручного вязания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исключая пункт 5007, 5111 – 5113, 5208 – 5212, 5308 – 5311, 5407 – 5408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напечатанное прочее: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6302.21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исключая пункт 5208 – 5212</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6302.22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исключая пункт 5407-5408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6302.29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исключая пункт 5007, 5111 – 5113, 5308 – 5311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прочее: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6302.31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исключая пункт 5208 – 5212</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6302.32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исключая пункт 5407-5408</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6302.39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исключая пункт 5007, 5111 – 5113, 5308 – 5311</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6302.40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столовое трикотажное машинного или ручного вязания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столовое прочее: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6302.51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исключая пункт 5208 – 5212</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6302.53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исключая пункт 5407-5408</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6302.59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исключая пункт 5007, 5111 – 5113, 5308 – 5311</w:t>
            </w:r>
          </w:p>
        </w:tc>
      </w:tr>
      <w:tr>
        <w:trPr>
          <w:trHeight w:val="15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6302.60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туалетное и кухонное из махровых полотенечных тканей или аналогичных тканых махровых материалов,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исключая пункт 5802</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6302.91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исключая пункт 5208 – 5212</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6302.93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исключая пункт 5407-5408</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6302.99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исключая пункт 5007, 5111 – 5113, 5308 – 5311</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Занавеси (включая портьеры) и внутренние шторы; ламбрекены или подзоры для кроватей: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машинного или ручного вязания: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6303.12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6303.19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6303.91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6303.92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6303.99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декоративные прочие, кроме изделий товарной позиции 9404:</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покрывала постельные: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трикотажные машинного или ручного вязания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6304.19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6304.91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трикотажные машинного или ручного вязания</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6304.92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нетрикотажные из хлопчатобумажной пряжи</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6304.93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нетрикотажные из синтетических нитей</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6304.99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нетрикотажные из прочих текстильных материалов</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5843"/>
        <w:gridCol w:w="6582"/>
      </w:tblGrid>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Мешки и пакеты упаковочные: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пряжи из джутовых или прочих текстильных лубяных волокон товарной позиции 5303</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текстильных материалов: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6305.32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гибкие промежуточные контейнеры большой емкости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6305.33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полос или лент или аналогичных форм из полиэтилена или полипропилена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6305.39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Брезенты, навесы, тенты; палатки; паруса для лодок, досок для виндсерфинга или сухопутных транспортных средств; снаряжение для кемпинга: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брезенты, навесы и тенты: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6306.22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матрацы надувные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изделия прочие, включая выкройки одежды: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тряпки для мытья полов, посуды, удаления пыли и аналогичные протирочные материалы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жилеты и пояса спасательные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83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Наборы, состоящие из тканей и пряжи или нитей с принадлежностями или без них, для изготовления ковров, гобеленов, вышитых скатертей или салфеток или аналогичных текстильных изделий, упакованные для розничной продажи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и прочие изделия, бывшие в употреблении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20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Тряпье, использованное или новое, куски бечевок, веревок, канатов и тросов и изделия из бечевок, веревок, канатов или тросов, из текстильных материалов, бывшие в употреблении: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сортированные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ГЕТРЫ И АНАЛОГИЧНЫЕ ИЗДЕЛИЯ; ИХ ДЕТАЛИ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3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Водонепроницаемая обувь с подошвой и с верхом из резины или пластмассы, верх которой не крепится к подошве и не соединяется с ней ни ниточным, ни шпилечным, ни гвоздевым, ни винтовым, ни заклепочным, ни каким-либо другим аналогичным способом: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защитным металлическим подноском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кроме верха обуви из 6406 10, 6406 90 с прикрепленной или неприкрепленной основной стелькой.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6401.92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закрывающая лодыжку, но не закрывающая колено</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кроме верха обуви из 6406 10, 6406 90 с прикрепленной или неприкрепленной основной стелькой.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кроме верха обуви из 6406 10, 6406 90 с прикрепленной или неприкрепленной основной стелькой.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обувь с подошвой и с верхом из резины или пластмассы: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обувь:</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лыжные ботинки, беговая лыжная обувь и ботинки для сноуборда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кроме верха обуви из 6406 10, 6406 90 с прикрепленной или неприкрепленной основной стелькой.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кроме верха обуви из 6406 10, 6406 90 с прикрепленной или неприкрепленной основной стелькой.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верхом из ремешков или полосок, прикрепленных к подошве заклепками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кроме верха обуви из 6406 10, 6406 90 с прикрепленной или неприкрепленной основной стелькой.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прочая: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закрывающая лодыжку</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кроме верха обуви из 6406 10, 6406 90 с прикрепленной или неприкрепленной основной стелькой.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кроме верха обуви из 6406 10, 6406 90 с прикрепленной или неприкрепленной основной стелькой.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с подошвой из резины, пластмассы, натуральной или композиционной кожи и с верхом из натуральной кожи: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обувь</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лыжные ботинки, беговая лыжная обувь и ботинки для сноуборда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кроме верха обуви из 6406 10, 6406 90 с прикрепленной или неприкрепленной основной стелькой.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кроме верха обуви из 6406 10, 6406 90 с прикрепленной или неприкрепленной основной стелькой.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подошвой из натуральной кожи и верхом из ремешков из натуральной кожи, проходящих через подъем и охватывающих большой палец стопы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кроме верха обуви из 6406 10, 6406 90 с прикрепленной или неприкрепленной основной стелькой.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защитным металлическим подноском прочая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кроме верха обуви из 6406 10, 6406 90 с прикрепленной или неприкрепленной основной стелькой.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подошвой из натуральной кожи прочая: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6403.51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закрывающая лодыжку</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кроме верха обуви из 6406 10, 6406 90 с прикрепленной или неприкрепленной основной стелькой.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6403.59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кроме верха обуви из 6406 10, 6406 90 с прикрепленной или неприкрепленной основной стелькой.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закрывающая лодыжку</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кроме верха обуви из 6406 10, 6406 90 с прикрепленной или неприкрепленной основной стелькой.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кроме верха обуви из 6406 10, 6406 90 с прикрепленной или неприкрепленной основной стелькой.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с подошвой из резины, пластмассы, натуральной или композиционной кожи и с верхом из текстильных материалов: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подошвой из резины или пластмассы: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спортивная обувь; обувь для тенниса, баскетбола, гимнастики, тренировочная и аналогичная обувь</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кроме верха обуви из 6406 10, 6406 90 с прикрепленной или неприкрепленной основной стелькой.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кроме верха обуви из 6406 10, 6406 90 с прикрепленной или неприкрепленной основной стелькой.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подошвой из натуральной или композиционной кожи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кроме верха обуви из 6406 10, 6406 90 с прикрепленной или неприкрепленной основной стелькой.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прочая: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верхом из натуральной или композиционной кожи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кроме верха обуви из 6406 10, 6406 90 с прикрепленной или неприкрепленной основной стелькой.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верхом из текстильных материалов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кроме верха обуви из 6406 10, 6406 90 с прикрепленной или неприкрепленной основной стелькой.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кроме верха обуви из 6406 10, 6406 90 с прикрепленной или неприкрепленной основной стелькой. </w:t>
            </w:r>
          </w:p>
        </w:tc>
      </w:tr>
      <w:tr>
        <w:trPr>
          <w:trHeight w:val="252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 обуви (включая заготовки верха обуви с прикрепленной или неприкрепленной основной стелькой); вкладные стельки, подпяточники и аналогичные изделия; гетры, гамаши и аналогичные изделия, и их детали: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заготовки верха обуви и их детали, за исключением задников и жестких внутренних и промежуточных деталей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подошвы и каблуки из резины или пластмассы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ГОЛОВНЫЕ УБОРЫ И ИХ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Шляпные формы, шляпные заготовки и колпаки из фетра, неформованные, без полей; плоские и цилиндрические заготовки (включая с продольным разрезом) из фетра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6502.00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Шляпные полуфабрикаты, плетеные или изготовленные путем соединения полос из любого материала, неформованные, без полей, без подкладки и без отделки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Шляпы и прочие головные уборы, плетеные или изготовленные путем соединения полос из любого материала, с подкладкой или без подкладки, с отделкой или без отделки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78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Шляпы и прочие головные уборы трикотажные машинного или ручного вязания, или изготовленные из цельного куска (но не из полос) кружева, фетра или прочего текстильного материала, с подкладкой или без подкладки или с отделкой или без отделки; сетки для волос из любого материала, с подкладкой или без подкладки или с отделкой или без отделки: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Головные уборы прочие, с подкладкой или без подкладки или с отделкой или без отделки: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головные уборы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резины или пластмассы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материалов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Ленты, подкладки, чехлы, основы, каркасы, козырьки и завязки для головных уборов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ЗОНТЫ, СОЛНЦЕЗАЩИТНЫЕ ЗОНТЫ, ТРОСТИ, ТРОСТИ-СИДЕНЬЯ, ХЛЫСТЫ, КНУТЫ ДЛЯ ВЕРХОВОЙ ЕЗДЫ И ИХ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Зонты и солнцезащитные зонты (включая зонты-трости, садовые зонты и аналогичные зонты):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садовые зонты или аналогичные зонты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раздвижной стержень</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Трости, трости-сиденья, хлысты, кнуты для верховой езды и аналогичные изделия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отделочные детали и принадлежности для изделий товарной позиции 6601 или 6602:</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каркасы зонтов, включая каркасы, установленные на стержнях (палках)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ОБРАБОТАННЫЕ ПЕРЬЯ И ПУХ И ИЗДЕЛИЯ ИЗ ПЕРЬЕВ ИЛИ ПУХА; ИСКУССТВЕННЫЕ ЦВЕТЫ; ИЗДЕЛИЯ ИЗ ЧЕЛОВЕЧЕСКОГО ВОЛОСА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Шкурки и прочие части птиц с перьями или пухом, перья, части перьев, пух и изделия из этих материалов (кроме изделий товарной позиции 0505 и обработанных стволов и стержней перьев)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Цветы, листья и плоды искусственные и их части; изделия из искусственных цветов, листьев или плодов: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пластмассы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материалов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Человеческие волосы, расчесанные, прореженные, обесцвеченные или обработанные иным способом; шерсть или прочий волос животных или прочие текстильные материалы, подготовленные для производства париков или аналогичных изделий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83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Парики, бороды накладные, брови и ресницы, накладки и аналогичные изделия из человеческого волоса или волоса животных или из текстильных материалов; изделия из человеческого волоса, в другом месте не поименованные или не включенные: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текстильных материалов: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парики завершенные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человеческого волоса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материалов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КАМНЯ, ГИПСА, ЦЕМЕНТА, АСБЕСТА, СЛЮДЫ ИЛИ АНАЛОГИЧНЫХ МАТЕРИАЛОВ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Брусчатка, бордюрные камни и плиты для мощения из природного камня (кроме сланца)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78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2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кубики и аналогичные изделия, прямоугольной или непрямоугольной (включая квадратную) формы, наибольшая грань которых может быть вписана в квадрат со стороной размером менее 7 см; гранулы, крошка и порошок, искусственно окрашенные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прочие для памятников или строительства и изделия из них, тесаные или пиленые, с плоской или ровной поверхностью:</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мрамор, травертин и алебастр</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6802.23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гранит</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камни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мрамор, травертин и алебастр</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6802.92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известняки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6802.93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гранит</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камни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Сланец обработанный и изделия из сланца или из агломерированного сланца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4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Жернова, камни точильные, круги шлифовальные и аналогичные изделия без опорных конструкций, предназначенные для шлифовки, заточки, полировки, подгонки или резания, камни для ручной заточки или полировки и их части из природного камня, из агломерированных природных или искусственных абразивов или из керамики, в сборе с деталями из других материалов или без этих деталей: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жернова и камни точильные для шлифовки, заточки или измельчения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жернова, камни точильные, круги шлифовальные и аналогичные изделия: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агломерированных искусственных или природных алмазов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6804.22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агломерированных абразивов или из керамики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6804.23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природного камня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для ручной заточки или полировки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52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Природный или искусственный абразивный порошок или зерно на тканой, бумажной, картонной или иной основе, разрезанной или сшитой, или обработанной другим способом для получения определенной формы, или необработанной: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на тканой текстильной основе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на бумажной или картонной основе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из других материалов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09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Шлаковата, минеральная силикатная вата и аналогичные минеральные ваты; вермикулит расслоенный, глины вспученные, шлак вспененный и аналогичные вспученные минеральные продукты; смеси и изделия из теплоизоляционных, звукоизоляционных или звукопоглощающих минеральных материалов, кроме изделий товарной позиции 6811 или 6812 или группы 69:</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шлаковата, минеральная силикатная вата и аналогичные минеральные ваты (включая их смеси), навалом, в листах или рулонах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 расслоенный, глины вспученные, шлак вспененный и прочие вспученные минеральные продукты (включая их смеси)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асфальта или аналогичных материалов (например, из нефтяного битума или каменноугольного пека):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3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Панели, плиты, плитки, блоки и аналогичные изделия из растительных волокон, соломы или стружки, щепы, частиц, опилок или других древесных отходов, агломерированных с цементом, гипсом или прочими минеральными связующими веществами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гипса или смесей на его основе: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панели, плитки и аналогичные изделия, без орнамента: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покрытые или армированные только бумагой или картоном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цемента, бетона или искусственного камня, неармированные или армированные: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 плиты, кирпичи и аналогичные изделия: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строительные блоки и кирпичи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сборные строительные блоки для строительства, включая жилищное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асбоцемента, из цемента с волокнами целлюлозы или из аналогичных материалов: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асбест</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содержащие асбест:</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6811.81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гофрированные листы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6811.82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листы, панели, плитки и аналогичные изделия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6811.89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изделия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Волокно асбестовое обработанное; смеси на основе асбеста или асбеста и карбоната магния; изделия из этих смесей или из асбеста (например, нити, ткани, одежда, головные уборы, обувь, прокладки), армированные или неармированные, кроме товаров товарной позиции 6811 или 6813:</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6812.80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крокидолита: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одежда, принадлежности одежды, обувь и головные уборы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6812.92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толстый картон и войлок или фетр</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6812.93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уплотнительный материал из прессованного асбестового волокна в листах или рулонах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78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Фрикционные материалы и изделия из них (например, листы, рулоны, ленты, сегменты, диски, шайбы, прокладки) несмонтированные, используемые для тормозов, сцеплений или аналогичных устройств, на основе асбеста, других минеральных веществ или целлюлозы, совместно с текстилем или другими материалами либо без них: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асбест</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содержащие асбест:</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6813.81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накладки тормозных колодок</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6813.89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Слюда обработанная и изделия из нее, включая агломерированную или регенерированную слюду, на бумажной, картонной или другой основе или без нее: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и ленты из агломерированной или регенерированной слюды, на основе или без нее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220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камня или других минеральных веществ (включая углеродные волокна, изделия из углеродных волокон и изделия из торфа), в другом месте не поименованные или не включенные: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графита или прочих углеродистых материалов, не используемые в электротехнике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торфа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магнезит, доломит или хромит</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КЕРАМИЧЕСКИЕ ИЗДЕЛИЯ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20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Кирпичи огнеупорные, блоки, плитки и аналогичные огнеупорные керамические строительные материалы, кроме изделий из кремнеземистой каменной муки или аналогичных кремнеземистых пород:</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более 50 мас.% элементов Mg, Ca или Cr, взятых отдельно или вместе, в пересчете на МgО, СаО или Сr2О3</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38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cодержащие более 50 мас.% глинозема (Al2O3), кремнезема (SiO2) или смеси или соединения этих продуктов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83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огнеупорные керамические изделия (например, реторты, тигли, муфели, насадки, заглушки, подпорки, пробирные чашки, трубы, трубки, кожухи, прутки, стержни), кроме изделий из кремнеземистой каменной муки или аналогичных кремнеземистых пород:</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более 50 мас.% графита или других форм углерода, или смеси этих продуктов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38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более 50 мас.% глинозема (Al2O3) или смеси или соединения глинозема с кремнеземом (SiO2)</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Кирпичи строительные, блоки для полов, камни керамические несущие или для заполнения балочных конструкций и аналогичные изделия из керамики: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строительные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Черепица, дефлекторы, зонты над дымовыми трубами, части дымоходов, архитектурные украшения и прочие строительные детали из керамики: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керамические, трубопроводы изоляционные, водоотводы и фитинги труб</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52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для мощения, плитки облицовочные для полов, печей, каминов или стен керамические неглазурованные; кубики керамические неглазурованные для мозаичных работ и аналогичные изделия, на основе или без нее: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кубики и аналогичные изделия прямоугольной или другой формы, наибольшая грань которых может быть вписана в квадрат со стороной менее 7 см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20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для мощения, плитки облицовочные для полов, печей, каминов или стен керамические глазурованные; кубики керамические глазурованные для мозаичных работ и аналогичные изделия, на основе или без нее: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кубики и аналогичные изделия прямоугольной или другой формы, наибольшая грань которых может быть вписана в квадрат со стороной менее 7 см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46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керамические для лабораторных, химических или других технических целей; керамические желоба, чаны и аналогичные резервуары, используемые в сельском хозяйстве; керамические горшки, сосуды и аналогичные изделия, используемые для транспортировки или упаковки товаров: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керамические для лабораторных, химических или других технических целей: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имеющие эквивалент твердости 9 или более по шкале Мооса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Раковины, умывальники, консоли раковин, ванны, биде, унитазы, сливные бачки, писсуары и аналогичные санитарно-технические изделия из керамики: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фарфора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Посуда столовая, кухонная и прочие хозяйственные и туалетные изделия из фарфора: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Посуда столовая, кухонная и прочие хозяйственные и туалетные изделия из керамики, кроме фарфора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Статуэтки и прочие декоративные изделия из керамики: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фарфора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керамические изделия: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фарфора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70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 И ИЗДЕЛИЯ ИЗ НЕГО</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 стеклянный, скрап и прочие отходы стекла; стекло в блоках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 в форме шаров (кроме микросфер товарной позиции 7018), прутков или трубок, необработанное: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7002.31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плавленого кварца или других плавленых кремнеземов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7002.32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прочего стекла с коэффициентом линейного расширения не 5 х 10–6 на K в интервале температур от 0 ғС до 300 ғСболее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7002.39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20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 литое и прокатное, листовое или профилированное, имеющее или не имеющее поглощающий, отражающий или неотражающий слой, но не обработанное каким-либо иным способом: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неармированные: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 в массе (тонированные в объеме), глушеные, накладные или имеющие поглощающий, отражающий или неотражающий слой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армированные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 тянутое и выдувное, в листах, имеющее или не имеющее поглощающий, отражающий или неотражающий слой, но не обработанное каким-либо иным способом: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окрашенное в массе (тонированное в объеме), глушеное, накладное или имеющее поглощающий, отражающий или неотражающий слой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стекло</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 термически полированное и стекло со шлифованной или полированной поверхностью, в листах, имеющее или не имеющее поглощающий, отражающий или неотражающий слой, но не обработанное иным способом: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неармированное, имеющее поглощающий, отражающий или неотражающий слой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неармированное стекло прочее: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окрашенное в массе (тонированное в объеме), глушеное, накладное или только шлифованное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армированное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52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 товарной позиции 7003, 7004 или 7005, гнутое, граненое, гравированное, сверленое, эмалированное или обработанное иным способом, но не вставленное в раму или не комбинированное с другими материалами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 безопасное, включая стекло упрочненное (закаленное) или многослойное: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упрочненное (закаленное) безопасное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размером и форматом, позволяющими использовать его на средствах наземного, воздушного и водного транспорта или для ракетно-космических систем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многослойное безопасное: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размером и форматом, позволяющими использовать его на средствах наземного, воздушного и водного транспорта или для ракетно-космических систем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Многослойные изолирующие изделия из стекла: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Зеркала стеклянные, в рамах или без рам, включая зеркала заднего обзора: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заднего обзора для транспортных средств: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рам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7009.92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рамах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315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Бутыли, бутылки, флаконы, кувшины, горшки, банки, ампулы и прочие стеклянные емкости для хранения, транспортировки или упаковки товаров; банки для консервирования стеклянные; предохранительные пробки из стекла, пробки, крышки и прочие аналогичные стеклянные изделия: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крышки и прочие аналогичные изделия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Баллоны стеклянные (включая колбы и трубки), открытые, их стеклянные части, без фитингов, для электрических ламп, электронно-лучевых трубок или аналогичных изделий: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электрического осветительного оборудования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электронно-лучевых трубок</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Посуда столовая и кухонная, принадлежности туалетные и канцелярские, изделия для домашнего убранства или аналогичных целей, стеклянные (кроме изделий товарной позиции 7010 или 7018):</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стеклокерамики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на ножке для питья, кроме изготовленных из стеклокерамики: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7013.22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свинцового хрусталя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7013.28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для питья, кроме изготовленных из стеклокерамики,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7013.33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свинцового хрусталя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7013.37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(кроме сосудов для питья) или кухонная, кроме изготовленной из стеклокерамики: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7013.41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свинцового хрусталя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7013.42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стекла, имеющего коэффициент линейного расширения не 5 х 10–6 на K в интервале температур от 0 ғС до 300 ғСболее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7013.49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стекла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свинцового хрусталя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Стеклянные изделия для сигнальных устройств и оптические элементы из стекла (кроме включенных в товарную позицию 7015) без оптической обработки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46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Стекла для часов и аналогичные стекла, стекла для корректирующих или не корректирующих зрение очков, изогнутые, вогнутые с углублением или подобные стекла, оптически не обработанные; полые стеклянные сферы и их сегменты для изготовления указанных стекол:</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для корректирующих зрение очков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72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Блоки для мощения, плиты, кирпичи, плитки и прочие изделия из прессованного или литого стекла, армированные или неармированные, используемые в строительстве; кубики стеклянные и прочие небольшие стеклянные формы, на основе или без основы, для мозаичных или аналогичных декоративных работ; витражи и аналогичные изделия; ячеистое или пеностекло в форме блоков, панелей, плит, в виде оболочек или других форм: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кубики стеклянные и прочие небольшие стеклянные формы, на основе или без основы, для мозаичных или аналогичных декоративных работ</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Посуда стеклянная для лабораторных, гигиенических или фармацевтических целей, градуированная или неградуированная, калиброванная или некалиброванная: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плавленого кварца или других плавленых кремнеземов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63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прочего стекла, имеющего коэффициент линейного расширения не более 5 х 10–6 на K в интервале температур от 0 ғС до 300 ғС</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09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Бусины стеклянные, изделия, имитирующие жемчуг, драгоценные или полудрагоценные камни и аналогичные небольшие формы из стекла, изделия из них, кроме бижутерии; стеклянные глаза, кроме протезов; статуэтки и прочие декоративные изделия из стекла, обработанные паяльной лампой, кроме бижутерии; микросферы стеклянные диаметром не более 1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бусины стеклянные, изделия, имитирующие жемчуг, драгоценные или полудрагоценные камни и аналогичные небольшие формы из стекла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микросферы стеклянные диаметром не более 1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Стекловолокно (включая стекловату) и изделия из него (например, пряжа, ткани):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ровница, пряжа и штапелированное волокно:</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штапелированное волокно длиной не более 50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ровница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тонкие ткани (вуали), холсты, маты, матрацы, плиты и прочие нетканые материалы: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7019.31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7019.32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тонкие ткани (вуали)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7019.39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ровницы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7019.51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шириной не более 30 см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95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7019.52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шириной более 30 см, полотняного переплетения, с поверхностной плотностью менее 250 г/м2, из нитей линейной плотности не более 136 текс на одиночную нить</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7019.59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стекла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3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71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ЖЕМЧУГ ПРИРОДНЫЙ ИЛИ КУЛЬТИВИРОВАННЫЙ, ДРАГОЦЕННЫЕ ИЛИ ПОЛУДРАГОЦЕННЫЕ КАМНИ, ДРАГОЦЕННЫЕ МЕТАЛЛЫ, МЕТАЛЛЫ, ПЛАКИРОВАННЫЕ ДРАГОЦЕННЫМИ МЕТАЛЛАМИ, И ИЗДЕЛИЯ ИЗ НИХ; БИЖУТЕРИЯ; МОНЕТЫ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Жемчуг природный или культивированный, обработанный или необработанный, сортированный или несортированный, но ненанизанный, неоправленный или незакрепленный; природный или культивированный жемчуг, временно нанизанный для удобства транспортировки: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жемчуг природный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жемчуг культивированный: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необработанный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7101.22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обработанный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Алмазы обработанные или необработанные, но неоправленные или незакрепленные: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несортированные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необработанные или просто распиленные, расколотые или подвергнутые черновой обработке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непромышленные: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7102.31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необработанные или просто распиленные, расколотые или подвергнутые черновой обработке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7102.39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78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Драгоценные (кроме алмазов) и полудрагоценные камни, обработанные или необработанные, сортированные или несортированные, но ненанизанные, неоправленные или незакрепленные; несортированные драгоценные камни (кроме алмазов) и полудрагоценные камни, временно нанизанные для удобства транспортировки: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или просто распиленные или подвергнутые черновой обработке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обработанные другими способами: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рубины, сапфиры и изумруды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472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Драгоценные или полудрагоценные камни, искусственные или реконструированные, обработанные или необработанные, сортированные или несортированные, но ненанизанные, неоправленные или незакрепленные; несортированные искусственные или реконструированные драгоценные или полудрагоценные камни, временно нанизанные для удобства транспортировки: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пьезоэлектрический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или просто распиленные или подвергнутые черновой обработке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Крошка и порошок из природных или искусственных драгоценных или полудрагоценных камней: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алмазов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Серебро (включая серебро с гальваническим покрытием из золота или платины), необработанное или полуобработанное, или в виде порошка: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необработанном виде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7106.92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полуобработанном виде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Металлы недрагоценные, плакированные серебром, полуобработанные, без дальнейшей обработки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 (включая золото с гальваническим покрытием из платины) необработанное или полуобработанное, или в виде порошка: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немонетарное: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порошок</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прочих необработанных формах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прочих полуобработанных формах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монетарное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Металлы недрагоценные или серебро, плакированные золотом, необработанные или полуобработанные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Платина необработанная или полуобработанная, или в виде порошка: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необработанная или в виде порошка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необработанный или в виде порошка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7110.31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необработанный или в виде порошка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7110.39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 осмий и рутений: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7110.41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необработанные или в виде порошка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7110.49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Металлы недрагоценные, серебро или золото, плакированные платиной, необработанные или полуобработанные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83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и лом драгоценных металлов или металлов, плакированных драгоценными металлами; прочие отходы и лом, содержащие драгоценный металл или соединения драгоценных металлов, используемые главным образом для извлечения драгоценных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содержащая драгоценный металл или соединения драгоценного металла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золота, включая металл, плакированный золотом, но исключая отходы, содержащие другие драгоценные металлы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7112.92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платины, включая металл, плакированный платиной, но исключая отходы, содержащие другие драгоценные металлы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Ювелирные изделия и их части из драгоценных металлов или металлов, плакированных драгоценными металлами: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драгоценных металлов, имеющих или не имеющих гальванического покрытия, плакированных или не плакированных драгоценными металлами: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серебра, имеющего или не имеющего гальванического покрытия, плакированного или не плакированного другими драгоценными металлами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недрагоценных металлов, плакированных драгоценными металлами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золотых или серебряных дел мастеров и их части из драгоценных металлов или металлов, плакированных драгоценными металлами: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драгоценных металлов, имеющих или не имеющих гальванического покрытия, плакированных или не плакированных драгоценными металлами: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серебра, имеющего или не имеющего гальванического покрытия, плакированного или не плакированного другими драгоценными металлами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недрагоценных металлов, плакированных драгоценными металлами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изделия из драгоценных металлов или металлов, плакированных драгоценными металлами: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катализаторы в форме проволочной сетки или решетки из платины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природного или культивированного жемчуга, драгоценных или полудрагоценных камней (природных, искусственных или реконструированных):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природного или культивированного жемчуга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драгоценных или полудрагоценных камней (природных, искусственных или реконструированных)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Бижутерия: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недрагоценных металлов, имеющих или не имеющих гальванического покрытия из драгоценных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запонки и заколки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Монеты: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монеты (кроме золотых), не являющиеся законным платежным средством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72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ЧЕРНЫЕ МЕТАЛЛЫ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Чугун передельный и зеркальный в чушках, болванках или прочих первичных формах: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 передельный нелегированный, содержащий 0,5 мас.% или менее фосфора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 передельный нелегированный, содержащий более 0,5 мас.% фосфора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 передельный легированный; чугун зеркальный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Ферросплавы: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ферромарганец:</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более 2 мас.% углерода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ферросилиций: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более 55 мас.% кремния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ферросиликомарганец</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феррохром: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7202.41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более 4 мас.% углерода: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7202.49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ферросиликохром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7202.60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ферроникель</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7202.70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ферромолибден</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7202.80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ферровольфрам и ферросиликовольфрам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ферротитан и ферросиликотитан</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7202.92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феррованадий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7202.93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феррониобий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252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прямого восстановления железной руды и прочее губчатое железо в кусках, окатышах или аналогичных формах; железо с минимальным содержанием основного элемента 99,94 мас.% в кусках, окатышах или аналогичных формах: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прямого восстановления железной руды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и лом черных металлов; слитки черных металлов для переплавки (шихтовые слитки):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литейного чугуна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легированной стали: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коррозионностойкой стали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покрытых слоем олова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7204.41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токарная стружка, обрезки, обломки, отходы фрезерного производства, опилки, отходы обрезки и штамповки, пакетированные или непакетированные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7204.49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слитки для переплавки (шихтовые слитки)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Гранулы и порошки из передельного и зеркального чугуна, черных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легированной стали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 и нелегированная сталь в слитках или прочих первичных формах (кроме железа товарной позиции 7203):</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Полуфабрикаты из железа или нелегированной стали: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менее 0,25 мас.% углерода: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прямоугольного (включая квадратное) поперечного сечения шириной менее двойной толщины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7206</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прямоугольного (кроме квадратного) поперечного сечения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7206</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7206</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0,25 мас.% или более углерода: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7206</w:t>
            </w:r>
          </w:p>
        </w:tc>
      </w:tr>
      <w:tr>
        <w:trPr>
          <w:trHeight w:val="220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 плоский из железа или нелегированной стали шириной 600 мм или более, горячекатаный, неплакированный, без гальванического или другого покрытия: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без дальнейшей обработки, кроме горячей прокатки, с рельефным рисунком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без дальнейшей обработки, кроме горячей прокатки, протравленный, прочий: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7208.25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4,75 мм или более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7208.26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3 мм или более, но менее 4,75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7208.27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менее 3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без дальнейшей обработки, кроме горячей прокатки, прочий: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7208.36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10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7208.37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4,75 мм или более, но не более 10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7208.38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3 мм или более, но менее 4,75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7208.39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менее 3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 рулонах, без дальнейшей обработки, кроме горячей прокатки, с рельефным рисунком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 рулонах, без дальнейшей обработки, кроме горячей прокатки, прочий: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7208.51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10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7208.52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4,75 мм или более, но не более 10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7208.53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3 мм или более, но менее 4,75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7208.54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менее 3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w:t>
            </w:r>
          </w:p>
        </w:tc>
      </w:tr>
      <w:tr>
        <w:trPr>
          <w:trHeight w:val="252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 плоский из железа или нелегированной стали шириной 600 мм или более, холоднокатаный (обжатый в холодном состоянии), неплакированный, без гальванического или другого покрытия: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без дальнейшей обработки, кроме холодной прокатки (обжатия в холодном состоянии):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7209.15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3 мм или более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7209.16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1 мм, но менее 3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7209.17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0,5 мм или более, но не более 1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7209.18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менее 0,5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 рулонах, без дальнейшей обработки, кроме холодной прокатки (обжатия в холодном состоянии):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7209.25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3 мм или более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7209.26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1 мм, но менее 3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7209.27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0,5 мм или более, но не более 1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7209.28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менее 0,5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 плоский из железа или нелегированной стали шириной 600 мм или более, плакированный, с гальваническим или другим покрытием: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гальваническим или другим покрытием оловом: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0,5 мм или более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7207-7209</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менее 0,5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7207-7209</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гальваническим или другим покрытием свинцом, включая свинцово-оловянный сплав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7207-7209</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электролитически оцинкованный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7207-7209</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оцинкованный иным способом: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7210.41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гофрированный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7207-7209</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7210.49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7207-7209</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гальваническим или другим покрытием оксидами хрома или хромом и оксидами хрома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7207-7209</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гальваническим или другим покрытием алюминием: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7210.61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алюминиево-цинковыми сплавами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7207-7209</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7210.69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7207-7209</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7210.70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окрашенный, лакированный или покрытый пластмассой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7207-7209</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7207-7209</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 плоский из железа или нелегированной стали шириной менее 600 мм, неплакированный, без гальванического или другого покрытия: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дальнейшей обработки, кроме горячей прокатки: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прокатанный по четырем граням или в прямоугольном закрытом калибре, шириной более 150 мм и толщиной не менее 4 мм, не в рулонах и без рельефного рисунка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7207-7209</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7211.14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4,75 мм или более, прочий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7207-7209</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7207-7209</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дальнейшей обработки, кроме холодной прокатки (обжатия в холодном состоянии):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7211.23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менее 0,25 мас.% углерода: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7207-7209</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7207-7209</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7207-7209</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 плоский из железа или нелегированной стали шириной менее 600 мм, плакированный, с гальваническим или другим покрытием: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гальваническим или другим покрытием оловом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7207-7211</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электролитически оцинкованный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7207-7211</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оцинкованный иным способом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7207-7211</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окрашенный, лакированный или покрытый пластмассой: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7207-7211</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покрытый иным способом: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7207-7211</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7212.60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плакированный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7207-7211</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Прутки горячекатаные в свободно смотанных бухтах из железа или нелегированной стали: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выемки, выступы, борозды или другие деформации, полученные в процессе прокатки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7206, 7207</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автоматной стали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7206, 7207</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круглого сечения диаметром менее 14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7206, 7207</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7206, 7207</w:t>
            </w:r>
          </w:p>
        </w:tc>
      </w:tr>
      <w:tr>
        <w:trPr>
          <w:trHeight w:val="252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Прутки из железа или нелегированной стали, без дальнейшей обработки, кроме ковки, горячей прокатки, горячего волочения или горячего экструдирования, включая прутки, скрученные после прокатки,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7206, 7207</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выемки, выступы, борозды или другие деформации, полученные в процессе прокатки или скрученные после прокатки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7206, 7207</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автоматной стали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7206, 7207</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прямоугольного (кроме квадратного) поперечного сечения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7206, 7207</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7206, 7207</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Прутки прочие из железа или нелегированной стали: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автоматной стали, без дальнейшей обработки, кроме холодной деформации или отделки в холодном состоянии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7206, 7207</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дальнейшей обработки, кроме холодной деформации или отделки в холодном состоянии,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7206, 7207</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7206, 7207</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Уголки, фасонные и специальные профили из железа или нелегированной стали: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швеллеры, двутавры или широкополочные двутавры, без дальнейшей обработки, кроме горячей прокатки, горячего волочения или экструдирования, высотой менее 80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7213-7215</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угловые профили или тавровые профили, без дальнейшей обработки, кроме горячей прокатки, горячего волочения или экструдирования, высотой менее 80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угловые профили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7213-7215</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7216.22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тавровые профили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7213-7215</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швеллеры, двутавры или широкополочные двутавры, без дальнейшей обработки, кроме горячей прокатки, горячего волочения или экструдирования, высотой 80 мм или более: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7216.31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швеллеры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7213-7215</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7216.32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двутавры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7213-7215</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7216.33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широкополочные двутавры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7213-7215</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угловые профили или тавровые профили, без дальнейшей обработки, кроме горячей прокатки, горячего волочения или экструдирования, высотой 80 мм или более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7213-7215</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без дальнейшей обработки, кроме горячей прокатки, горячего волочения или экструдирования,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7213-7215</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без дальнейшей обработки, кроме холодной деформации или отделки в холодном состоянии: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7216.61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полученные из плоского проката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7213-7215</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7216.69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7213-7215</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холоднодеформированные или отделанные в холодном состоянии, полученные из плоского проката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7213-7215</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7213-7215</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Проволока из железа или нелегированной стали: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гальванического или другого покрытия, полированная или неполированная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7213-7215</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оцинкованная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7213-7215</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гальваническим или другим покрытием прочими недрагоценными металлами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7213-7215</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7213-7215</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Сталь коррозионностойкая в слитках или прочих первичных формах; полуфабрикаты из коррозионностойкой стали: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слитки и прочие первичные формы: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прямоугольного (кроме квадратного) поперечного сечения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 плоский из коррозионностойкой стали, шириной 600 мм или более: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дальнейшей обработки, кроме горячей прокатки, в рулонах: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10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7218, 7220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4,75 мм или более, но не более 10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7218, 7220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3 мм или более, но менее 4,75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7218, 7220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7219.14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менее 3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7218, 7220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дальнейшей обработки, кроме горячей прокатки, не в рулонах: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10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7218, 7220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7219.22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4,75 мм или более, но не более 10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7218, 7220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7219.23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3 мм или более, но менее 4,75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7218, 7220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7219.24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менее 3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7218, 7220</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дальнейшей обработки, кроме холодной прокатки (обжатия в холодном состоянии):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7219.31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4,75 мм или более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7218, 7220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7219.32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3 мм или более, но менее 4,75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7218, 7220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7219.33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1 мм, но менее 3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7218, 7220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7219.34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0,5 мм или более, но не более 1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7218, 7220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7219.35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менее 0,5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7218, 7220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7218, 7220</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 плоский из коррозионностойкой стали, шириной менее 600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дальнейшей обработки, кроме горячей прокатки: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4,75 мм или более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7218, 7219</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менее 4,75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7218, 7219</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дальнейшей обработки, кроме холодной прокатки (обжатия в холодном состоянии)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7218, 7219</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7218, 7219</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Прутки горячекатаные, в свободно смотанных бухтах, из коррозионностойкой стали: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7218</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Прутки из коррозионностойкой стали прочие; уголки, фасонные и специальные профили из коррозионностойкой стали: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без дальнейшей обработки, кроме горячей прокатки, горячего волочения или экструдирования: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круглого сечения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7218, 7221</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7218, 7221</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без дальнейшей обработки, кроме холодной деформации или отделки в холодном состоянии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7218, 7221</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7218, 7221</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7218, 7221</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Проволока из коррозионностойкой стали: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7218, 7221</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Сталь легированная в слитках или других первичных формах прочая; полуфабрикаты из прочих легированных сталей: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слитки и первичные формы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 плоский из прочих легированных сталей, шириной 600 мм или более: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стали кремнистой электротехнической: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текстурированной с ориентированным зерном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7224, 7226</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7224, 7226</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дальнейшей обработки, кроме горячей прокатки, в рулонах, прочий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7224, 7226</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дальнейшей обработки, кроме горячей прокатки, не в рулонах, прочий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7224, 7226</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дальнейшей обработки, кроме холодной прокатки (обжатия в холодном состоянии), прочий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7224, 7226</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электролитически оцинкованный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7224, 7226</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7225.92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оцинкованный иным способом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7224, 7226</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7224, 7226</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 плоский из прочих легированных сталей, шириной менее 600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стали кремнистой электротехнической: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текстурированной с ориентированным зерном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7224, 7225</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7224, 7225</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стали быстрорежущей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7224, 7225</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7224, 7225</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7226.92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7224, 7225</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7224, 7225</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Прутки горячекатаные, в свободно смотанных бухтах, из прочих легированных сталей: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стали быстрорежущей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7224</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стали кремнемарганцовистой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7224</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7224</w:t>
            </w:r>
          </w:p>
        </w:tc>
      </w:tr>
      <w:tr>
        <w:trPr>
          <w:trHeight w:val="220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Прутки из прочих легированных сталей прочие; уголки, фасонные и специальные профили, из прочих легированных сталей; прутки пустотелые для буровых работ из легированной или нелегированной стали: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быстрорежущей стали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7224, 7227</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кремнемарганцовистой стали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7224, 7227</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без дальнейшей обработки, кроме горячей прокатки, горячего волочения или экструдирования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7224, 7227</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без дальнейшей обработки, кроме ковки,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7224, 7227</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без дальнейшей обработки, кроме холодной деформации или отделки в холодном состоянии,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7224, 7227</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7228.60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7224, 7227</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7228.70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7224, 7227</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7228.80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пустотелые для буровых работ</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7224, 7227</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Проволока из прочих легированных сталей: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стали кремнемарганцовистой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7224, 7228</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7224, 7228</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73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ЧЕРНЫХ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3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Конструкции шпунтовые из черных металлов, сверленые или несверленые, перфорированные или неперфорированные, монолитные или изготовленные из сборных элементов; уголки, фасонные и специальные профили сварные, из черных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шпунтовые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04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черных металлов, используемые для железнодорожных или трамвайных путей: рельсы, контррельсы и зубчатые рельсы, переводные рельсы, крестовины глухого пересечения, переводные штанги и прочие поперечные соединения, шпалы, стыковые накладки и подкладки, клинья, опорные плиты, крюковые рельсовые болты, подушки и растяжки, станины, поперечины и прочие детали, предназначенные для соединения или крепления рельсов: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переводные, крестовины глухого пересечения, переводные штанги и прочие поперечные соединения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стыковые и подкладки опорные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трубки и профили полые, из чугунного литья: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трубки и профили полые, бесшовные, из черных металлов (кроме чугунного литья):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или газопроводов: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коррозионностойкой стали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обсадные, насосно-компрессорные и бурильные обычные, используемые при бурении нефтяных или газовых скважин:</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7304.22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бурильные обычные из коррозионностойкой стали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7304.23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бурильные обычные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7304.24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из коррозионностойкой стали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круглого поперечного сечения из железа или нелегированной стали: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7304.31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холоднотянутые или холоднокатаные (обжатые в холодном состоянии)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7304.39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круглого поперечного сечения из коррозионностойкой стали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7304.41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холоднотянутые или холоднокатаные (обжатые в холодном состоянии)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7304.49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круглого поперечного сечения из другой легированной стали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7304.51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холоднотянутые или холоднокатаные (обжатые в холодном состоянии)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7304.59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20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и трубки прочие (например, сварные, клепаные или соединенные аналогичным способом), с круглым сечением, наружный диаметр которых более 406,4 мм, из черных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или газопроводов: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прямошовные, изготовленные методом дуговой сварки под флюсом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прямошовные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обсадные, используемые при бурении нефтяных или газовых скважин:</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сварные: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7305.31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сварные прямошовные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7305.39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трубки и профили полые прочие (например, с открытым швом или сварные, клепаные или соединенные аналогичным способом), из черных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или газопроводов: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сварные, из коррозионностойкой стали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7209-7211</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7209-7211</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обсадные и насосно-компрессорные, используемые при бурении нефтяных или газовых скважин:</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сварные, из коррозионностойкой стали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7209-7211</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7209-7211</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сварные, круглого поперечного сечения, из железа или нелегированной стали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7209-7211</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сварные, круглого поперечного сечения, из коррозионностойкой стали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7209-7211</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сварные, круглого поперечного сечения, из другой легированной стали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7209-7211</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сварные, некруглого поперечного сечения: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7306.61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квадратного или прямоугольного поперечного сечения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7209-7211</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7306.69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прочего некруглого поперечного сечения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7209-7211</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7209-7211</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Фитинги для труб или трубок (например, соединения, колена, сгоны), из черных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литые: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нековкого чугуна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 коррозионностойкой стали: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фланцы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7307.22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колена, отводы и сгоны, снабженные резьбой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7307.23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 для сварки встык</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фланцы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7307.92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колена, отводы и сгоны, снабженные резьбой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7307.93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 для сварки встык</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35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Металлоконструкции из черных металлов (кроме сборных строительных конструкций товарной позиции 9406) и их части (например, мосты и их секции, ворота шлюзов, башни, решетчатые мачты, перекрытия для крыш, строительные фермы, двери и окна и их рамы, пороги для дверей, жалюзи, балюстрады, опоры и колонны); листы, прутки, уголки, фасонные профили, трубы и аналогичные изделия, из черных металлов, предназначенные для использования в металлоконструкциях: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и секции мостов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башни и решетчатые мачты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окна и их рамы и пороги для дверей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металлических строительных лесов, опалубок, подпорных стенок или шахтной крепи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3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Резервуары, цистерны, баки и аналогичные емкости, из черных металлов, для любых веществ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Цистерны, бочки, барабаны, канистры, ящики и аналогичные емкости, из черных металлов, для любых веществ (кроме сжатого или сжиженного газа) вместимостью не более 300 л, с облицовкой или теплоизоляцией или без них, но без механического или теплотехнического оборудования: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вместимостью 50 л или более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вместимостью менее 50 л:</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банки консервные, закрываемые пайкой или отбортовкой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Емкости для сжатого или сжиженного газа, из черных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Скрученная проволока, тросы, канаты, плетеные шнуры, стропы и аналогичные изделия, из черных металлов, без электрической изоляции: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и канаты: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Проволока колючая из черных металлов; скрученная обручная сталь или одинарная плоская проволока, колючая или неколючая, свободно скрученная двойная проволока для ограждений, из черных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Металлическая ткань (включая бесконечные ленты), решетки, сетки и ограждения из проволоки, из черных металлов; просечно-вытяжной лист из черных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плетеная ткань:</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бесконечные ленты из коррозионностойкой стали для машин</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7314.14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плетеная ткань из коррозионностойкой стали прочая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95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решетки, сетки и ограждения, сваренные в местах пересечения, из проволоки с максимальным размером поперечного сечения 3 мм или более, с ячейками размером 100 см2 или более: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решетки, сетки и ограждения, сваренные в местах пересечения,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7314.31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7314.39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решетки, сетки и ограждения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7314.41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7314.42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покрытые пластмассой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7314.49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просечно-вытяжной лист</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Цепи и их части, из черных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шарнирные и их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роликовые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противоскольжения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7315.81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плоскозвенные с распоркой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7315.82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 сварными звеньями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7315.89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Якоря, кошки и их части, из черных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52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Гвозди, кнопки, чертежные кнопки, рифленые гвозди, скобы (кроме включенных в товарную позицию 8305) и аналогичные изделия, из черных металлов, с головками или без головок из других материалов, кроме изделий с медными головками: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Винты, болты, гайки, глухари, ввертные крюки, заклепки, шпонки, шплинты, шайбы (включая пружинные) и аналогичные изделия, из черных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снабженные резьбой: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глухари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шурупы для дерева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крюки и кольца ввертные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7318.14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винты самонарезающие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7318.15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винты и болты прочие, в комплекте с гайками или шайбами или без них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7318.16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гайки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без резьбы: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шайбы пружинные и шайбы стопорные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7318.22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шайбы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7318.23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заклепки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7318.24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шпонки и шплинты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Иглы швейные, спицы вязальные, шила, крючки вязальные, иглы деккерные и аналогичные изделия, для ручной работы, из черных металлов; английские и прочие булавки, из черных металлов, в других товарных позициях не поименованные или не включенные: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булавки английские и прочие булавки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Пружины, рессоры и листы для них, из черных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 листовые и листы для них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винтовые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78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Печи отопительные, печи отопительно-варочные и печи для приготовления пищи (включая печи со вспомогательными котлами центрального отопления), фритюрницы, жаровни, горелки для плит, подогреватели для разогрева пищи и аналогичные бытовые устройства неэлектрические, и их части, из черных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приготовления и подогрева пищи: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на газовом или на газовом и других видах топлива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жидком топливе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устройства на твердом топливе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7321.81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на газовом или на газовом и других видах топлива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7321.82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жидком топливе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7321.89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устройства на твердом топливе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4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Радиаторы для центрального отопления с неэлектрическим нагревом и их части, из черных металлов; воздухонагреватели и распределительные устройства для подачи горячего воздуха (включая устройства для подачи также свежего или кондиционированного воздуха) с неэлектрическим нагревом, оборудованные встроенным вентилятором или воздуходувкой с приводом от двигателя и их части, из черных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и их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чугунного литья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3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столовые, кухонные или прочие изделия для бытовых нужд и их части, из черных металлов; "шерсть" из черных металлов; мочалки для чистки кухонной посуды, подушечки для чистки или полировки, перчатки и аналогичные изделия, из черных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из черных металлов; мочалки для чистки кухонной посуды, подушечки для чистки или полировки, перчатки и аналогичные изделия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чугунного литья, неэмалированные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чугунного литья, эмалированные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коррозионностойкой стали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черных металлов (кроме чугунного литья), эмалированные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санитарно-техническое и его части, из черных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и умывальники из коррозионностойкой стали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чугунного литья, неэмалированные или эмалированные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включая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литые прочие из черных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нековкого чугуна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шары перемалывающие и аналогичные изделия для мельниц</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прочие из черных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кованые или штампованные, но без дальнейшей обработки: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шары перемалывающие и аналогичные изделия для мельниц</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проволоки, изготовленной из черных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74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И ИЗДЕЛИЯ ИЗ НЕЕ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Штейн медный; медь цементационная (медь осажденная)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нерафинированная; медные аноды для электролитического рафинирования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рафинированная и сплавы медные необработанные: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катоды и секции катодов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заготовки для изготовления проволоки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заготовки для прокатки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медные: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на основе меди и цинка (латуни)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7403.22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на основе меди и олова (бронзы)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медные сплавы (кроме лигатур товарной позиции 7405)</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и лом медные: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Лигатуры на основе меди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Порошки и чешуйки медные: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неслоистой структуры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слоистой структуры; чешуйки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Прутки и профили медные: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рафинированной меди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медных сплавов: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цинка (латуни)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Проволока медная: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рафинированной меди: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максимальным размером поперечного сечения более 6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исключая пункт 7407</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исключая пункт 7407</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медных сплавов: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цинка (латуни)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исключая пункт 7407</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7408.22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никеля (купроникеля) или сплавов на основе меди, никеля и цинка (нейзильбера)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исключая пункт 7407</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исключая пункт 7407</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листы и полосы или ленты медные, толщиной более 0,15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рафинированной меди: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сплавов на основе меди и цинка (латуни):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сплавов на основе меди и олова (бронзы):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7409.31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7409.39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сплавов на основе меди и никеля (купроникеля) или сплавов на основе меди, никеля и цинка (нейзильбера)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медных сплавов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Фольга медная (без основы или на основе из бумаги, картона, пластмасс или аналогичных материалов), толщиной (не считая основы) не более 0,15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основы: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7409</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7409</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основой: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7409</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7410.22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7409</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и трубки медные: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рафинированной меди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медных сплавов: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цинка (латуни)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7411.22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никеля (купроникеля) или сплавов на основе меди, никеля и цинка (нейзильбера)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Фитинги медные для труб или трубок (например, муфты, колена, фланцы):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рафинированной меди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медных сплавов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Скрученная проволока, тросы, плетеные шнуры и аналогичные изделия из меди без электрической изоляции: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7407, 7408</w:t>
            </w:r>
          </w:p>
        </w:tc>
      </w:tr>
      <w:tr>
        <w:trPr>
          <w:trHeight w:val="346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Гвозди, кнопки, кнопки чертежные, скобы (кроме относящихся к товарной позиции 8305) и аналогичные изделия из меди или из черных металлов с медными головками; винты, болты, гайки, глухари, ввертные крюки, заклепки, шпонки, шплинты, шайбы (включая пружинные) и аналогичные изделия из меди: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и кнопки, кнопки чертежные, скобы и аналогичные изделия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без резьбы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шайбы (включая пружинные шайбы)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резьбой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7415.33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винты; болты и гайки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7415.39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3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столовые, кухонные или прочие изделия для бытовых нужд и их части, из меди; мочалки для чистки кухонной посуды, подушечки для чистки или полировки, перчатки и аналогичные изделия из меди; оборудование санитарно-техническое и его части, из меди: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мочалки для чистки кухонной посуды, подушечки для чистки или полировки, перчатки и аналогичные изделия: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 его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меди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и их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литые, фасонные, штампованные или кованые, но не подвергнутые дальнейшей обработке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75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И ИЗДЕЛИЯ ИЗ НЕГО</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Штейн никелевый, агломераты оксидов никеля и другие промежуточные продукты металлургии никеля: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никелевый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агломераты оксидов никеля и другие промежуточные продукты металлургии никеля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необработанный: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нелегированный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никелевые: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и лом никелевые: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Порошки и чешуйки никелевые: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Прутки, профили и проволока никелевые: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никеля нелегированного</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никелевых сплавов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никеля нелегированного</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7505.22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никелевых сплавов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листы, полосы или ленты и фольга никелевые: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никеля нелегированного</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никелевых сплавов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трубки и фитинги для них (например, муфты, колена, фланцы) никелевые: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никеля нелегированного</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никелевых сплавов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никеля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ткань, решетки и сетки из никелевой проволоки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76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И ИЗДЕЛИЯ ИЗ НЕГО</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необработанный: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нелегированный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алюминиевые: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и лом алюминиевые: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Порошки и чешуйки алюминиевые: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неслоистой структуры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слоистой структуры; чешуйки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Прутки и профили алюминиевые: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алюминия нелегированного:</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алюминиевых сплавов: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профили полые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Проволока алюминиевая: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алюминия нелегированного:</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максимальным размером поперечного сечения более 7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исключая пункт 7604</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исключая пункт 7604</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алюминиевых сплавов: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максимальным размером поперечного сечения более 7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исключая пункт 7604</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исключая пункт 7604</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листы, полосы или ленты алюминиевые толщиной более 0,2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прямоугольные (включая квадратные):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алюминия нелегированного</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алюминиевых сплавов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алюминия нелегированного</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7606.92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алюминиевых сплавов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Фольга алюминиевая (без основы или на основе из бумаги, картона, пластмассы или аналогичных материалов) толщиной (не считая основы) не более 0,2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основы: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катаная, но без дальнейшей обработки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7606</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7606</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основой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7606</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и трубки алюминиевые: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алюминия нелегированного</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алюминиевых сплавов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Фитинги для труб или трубок алюминиевые (например, муфты, колена, фланцы)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535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Металлоконструкции алюминиевые (кроме сборных строительных металлоконструкций товарной позиции 9406) и их части (например, мосты и их секции, башни, решетчатые мачты, перекрытия для крыш, строительные фермы, двери, окна и их рамы, пороги для дверей, балюстрады, опоры и колонны); листы, прутки, профили, трубы и аналогичные изделия алюминиевые, предназначенные для использования в металлоконструкциях: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окна и их рамы, пороги для дверей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283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Резервуары, цистерны, баки и аналогичные алюминиевые емкости для любых веществ (кроме сжатого или сжиженного газа) вместимостью более 300 л, с облицовкой или с термоизоляцией или без них, но без механического или теплотехнического оборудования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46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Бочки, барабаны, банки, ящики и аналогичные емкости (включая жесткие или деформируемые трубчатые емкости) алюминиевые для любых веществ (кроме сжатого или сжиженного газа) вместимостью не более 300 л, с облицовкой или с термоизоляцией или без них, но без механического или теплотехнического оборудования: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деформируемые трубчатые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Емкости для сжатого или сжиженного газа алюминиевые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Скрученная проволока, тросы, плетеные шнуры и аналогичные изделия из алюминия без электрической изоляции: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стальным сердечником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7605</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7605</w:t>
            </w:r>
          </w:p>
        </w:tc>
      </w:tr>
      <w:tr>
        <w:trPr>
          <w:trHeight w:val="315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столовые, кухонные или прочие изделия для бытовых нужд и их части из алюминия; мочалки для чистки кухонной посуды, подушечки для чистки или полировки, перчатки и аналогичные изделия из алюминия; оборудование санитарно-техническое и его части из алюминия: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мочалки для чистки кухонной посуды, подушечки для чистки или полировки, перчатки и аналогичные изделия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 его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изделия из алюминия: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скобы (кроме указанных в товарной позиции 8305), винты, болты, гайки, ввертные крюки, заклепки, шпонки, шплинты, шайбы и аналогичные изделия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ткань, решетки, сетки и ограждения из алюминиевой проволоки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78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И ИЗДЕЛИЯ ИЗ НЕГО</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необработанный: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рафинированный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сурьму в качестве элемента, преобладающего по массе среди других элементов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и лом свинцовые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листы, полосы или ленты и фольга свинцовые; порошки и чешуйки свинцовые: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листы, полосы или ленты и фольга толщиной (не считая основы) не более 0,2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и чешуйки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изделия из свинца: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7804</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79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И ИЗДЕЛИЯ ИЗ НЕГО</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необработанный: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нелегированный: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99,99 мас.% или более цинка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менее 99,99 мас.% цинка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цинковые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и лом цинковые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порошки и чешуйки цинковые: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цинковая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Прутки, профили и проволока цинковые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листы, полосы или ленты и фольга цинковые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изделия из цинка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ОЛОВО И ИЗДЕЛИЯ ИЗ НЕГО</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Олово необработанное: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 нелегированное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оловянные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и лом оловянные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Прутки, профили и проволока оловянные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олова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НЕДРАГОЦЕННЫЕ МЕТАЛЛЫ; МЕТАЛЛОКЕРАМИКА; ИЗДЕЛИЯ ИЗ НИХ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 и изделия из него, включая отходы и лом: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8101.94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вольфрам необработанный, включая прутки, изготовленные простым спеканием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8101.96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проволока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8101.97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и изделия из него, включая отходы и лом: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8102.94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молибден необработанный, включая прутки, изготовленные простым спеканием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8102.95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кроме изготовленных простым спеканием, профили, плиты, листы, полосы или ленты и фольга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8102.96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проволока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8102.97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Тантал и изделия из него, включая отходы и лом: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 необработанный, включая прутки, изготовленные простым спеканием; порошки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и изделия из него, включая отходы и лом: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необработанный: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не менее 99,8 мас.% магния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опилки, стружка и гранулы, отсортированные по размеру; порошки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Штейн кобальтовый и прочие промежуточные продукты металлургии кобальта; кобальт и изделия из него, включая отходы и лом: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кобальтовый и прочие промежуточные продукты металлургии кобальта; кобальт необработанный; порошки: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8106.00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Висмут и изделия из него, включая отходы и лом: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и изделия из него, включая отходы и лом: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необработанный; порошки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и изделия из него, включая отходы и лом: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необработанный; порошки: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 и изделия из него, включая отходы и лом: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необработанный; порошки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Сурьма и изделия из нее, включая отходы и лом: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необработанная; порошки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и изделия из него, включая отходы и лом: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 хром, германий, ванадий, галлий, гафний, индий, ниобий (колумбий), рений, таллий и изделия из них, включая отходы и лом: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необработанный; порошки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необработанный; порошки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8112.22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8112.51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необработанный; порошки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8112.52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8112.59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8112.92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необработанные; отходы и лом; порошки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Металлокерамика и изделия из нее, включая отходы и лом: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20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ПРИСПОСОБЛЕНИЯ, НОЖЕВЫЕ ИЗДЕЛИЯ, ЛОЖКИ И ВИЛКИ ИЗ НЕДРАГОЦЕННЫХ МЕТАЛЛОВ; ИХ ЧАСТИ ИЗ НЕДРАГОЦЕННЫХ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9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ручные: лопаты штыковые и совковые, мотыги, кирки, тяпки, вилы и грабли; топоры, секачи и аналогичные рубящие инструменты; секаторы всех видов; косы, серпы, ножи для измельчения сена, ножницы садовые, клинья для раскалывания древесины и прочие инструменты, используемые в сельском хозяйстве, садоводстве или лесном хозяйстве: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лопаты штыковые и совковые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мотыги, кирки, тяпки и грабли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топоры, секачи и аналогичные рубящие инструменты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секаторы и аналогичные ножницы для работы одной рукой (включая ножницы для разделки птицы)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8201.60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подрезки живой изгороди, секаторы и аналогичные ножницы для работы двумя руками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прочие, используемые в сельском хозяйстве, садоводстве или лесном хозяйстве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Пилы ручные; полотна для пил всех типов (включая полотна пил для продольной резки, для прорезывания пазов или беззубые):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ручные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для ленточных пил</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для циркулярных пил (включая полотна для пил продольной резки или для прорезывания пазов):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8202.31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рабочей частью из стали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8202.39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для цепных пил</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для пил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прямолинейные полотна для пил по металлу</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83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Напильники, надфили, рашпили, клещи (включая кусачки), плоскогубцы, пассатижи, пинцеты, щипчики, ножницы для резки металла, устройства трубоотрезные, ножницы болторезные, пробойники и аналогичные ручные инструменты: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напильники, надфили, рашпили и аналогичные инструменты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клещи (включая кусачки), плоскогубцы, пассатижи, пинцеты, щипчики и аналогичные инструменты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резки металла и аналогичные инструменты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трубоотрезные, ножницы болторезные, пробойники и аналогичные инструменты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Ключи гаечные ручные (включая гаечные ключи с торсиометрами, но исключая воротки); сменные головки для гаечных ключей, с ручками или без них: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гаечные ручные: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неразводные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разводные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головки для гаечных ключей сменные, с ручками или без них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46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ручные (включая алмазные стеклорезы), в другом месте не поименованные или не включенные; лампы паяльные; тиски, зажимы и аналогичные изделия, кроме принадлежностей и частей станков; наковальни; горны переносные; шлифовальные круги с опорными конструкциями, с ручным или ножным приводом: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сверления, нарезания наружной или внутренней резьбы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молотки и кувалды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рубанки, долота, стамески и аналогичные режущие инструменты для обработки древесины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отвертки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прочие (включая алмазные стеклорезы):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8205.51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бытовые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8205.59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8205.60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паяльные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8205.70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тиски, зажимы и аналогичные изделия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наборы изделий из двух или более субпозиций данной товарной позиции: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из двух или более товарных позиций 8202 – 8205, в наборах, предназначенных для розничной продажи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44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Сменные рабочие инструменты для ручных инструментов, с механическим приводом или без него или для станков (например, для прессования, штамповки, вырубки, нарезания резьбы, сверления, растачивания, протягивания, фрезерования, токарной обработки или завинчивания), включая фильеры для волочения или экструдирования металла, инструменты для бурения скальных пород или грунтов: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бурения скальных пород или грунтов: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рабочей частью из металлокерамики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фильеры для волочения или экструдирования металла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прессования, штамповки или вырубки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нарезания внутренней или наружной резьбы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сверления, кроме инструментов для бурения скальных пород</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8207.60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растачивания или протягивания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8207.70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фрезерования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8207.80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токарной обработки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сменные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Ножи и режущие лезвия для машин или механических приспособлений: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металла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древесины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кухонных приборов или для машин, используемых в пищевой промышленности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машин, применяемых в сельском хозяйстве, садоводстве или лесном хозяйстве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Пластины, бруски, наконечники и аналогичные изделия для инструментов, не установленные на них, из металлокерамики: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ручные механические массой 10 кг или менее для приготовления, обработки или подачи пищи или напитков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Ножи с режущими лезвиями, пилообразными или нет (включая ножи для обрезки деревьев), кроме ножей товарной позиции 8208, и лезвия для них: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различных изделий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столовые ножи с фиксированными лезвиями: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8211.92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ножи с фиксированными лезвиями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8211.93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ножи с нефиксированными лезвиями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8211.94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лезвия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8211.95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рукоятки из недрагоценных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Бритвы и лезвия для них (включая полосовые заготовки для лезвий):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лезвия для безопасных бритв, включая полосовые заготовки для лезвий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8213.00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Ножницы, портновские ножницы и аналогичные ножницы, и лезвия для них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83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режущие прочие (например, машинки для стрижки волос, специальные ножи для мясников или специальные кухонные ножи и сечки, ножи для бумаги); маникюрные или педикюрные наборы и инструменты (включая пилки для ногтей):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для бумаги, вскрытия конвертов и подчистки текстов, точилки для карандашей и лезвия для них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и инструменты маникюрные или педикюрные (включая пилки для ногтей)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Ложки, вилки, половники, шумовки, лопаточки для тортов, ножи для рыбы, масла, щипцы для сахара и аналогичные кухонные или столовые приборы: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кухонных или столовых приборов, содержащие, по крайней мере, одно изделие, покрытое драгоценным металлом гальваническим способом: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кухонных или столовых приборов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покрытые драгоценным металлом гальваническим способом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ИЗДЕЛИЯ ИЗ НЕДРАГОЦЕННЫХ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6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Замки висячие и врезные (действующие с помощью ключа, кодовой комбинации или электрические), из недрагоценных металлов; задвижки и рамки с задвижками, объединенные с замками, из недрагоценных металлов; ключи для любых вышеуказанных изделий, из недрагоценных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висячие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предназначенные для установки в моторных транспортных средствах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предназначенные для установки в мебели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задвижки и рамки с задвижками, объединенные с замками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8301.60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8301.70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поставляемые отдельно</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67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Крепежная арматура, фурнитура и аналогичные изделия из недрагоценных металлов, используемые для мебели, дверей, лестниц, окон, штор, в салонах транспортных средств, шорных изделий, чемоданов, ящиков, шкатулок или аналогичных изделий; вешалки для шляп, крючки для шляп, кронштейны и аналогичные изделия из недрагоценных металлов; мебельные колеса с крепежными приспособлениями из недрагоценных металлов; автоматические устройства из недрагоценных металлов для закрывания дверей: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мебельные колеса: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крепежная арматура, фурнитура и аналогичные детали для моторных транспортных средств,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крепежная арматура, фурнитура и аналогичные детали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8302.41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применяемые в зданиях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8302.42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применяемые для мебели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8302.49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вешалки для шляп, крючки для шляп, кронштейны и аналогичные изделия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8302.60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устройства для закрывания дверей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3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Несгораемые шкафы, сейфы и двери и запирающиеся ящики для безопасного хранения ценностей в банковских хранилищах, ящики, специально предназначенные для хранения денег и документов, и аналогичные изделия, бронированные или усиленные, из недрагоценных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3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Шкафы для досье, шкафы для картотек, лотки для бумаг, подставки для бумаг, лотки для ручек, подставки для печатей и аналогичное конторское или канцелярское оборудование, из недрагоценных металлов, кроме конторской мебели товарной позиции 9403</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Фурнитура для скоросшивателей или папок, канцелярские зажимы и скрепки, индексные карточные указатели и аналогичные канцелярские изделия, из недрагоценных металлов; проволочные скобы в блоках (например, для канцелярских целей, обивки мебели, упаковки), из недрагоценных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 для скоросшивателей или папок</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проволочные скобы в блоках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Колокола, гонги и аналогичные изделия неэлектрические, из недрагоценных металлов; статуэтки и другие украшения из недрагоценных металлов; рамы для фотографий, картин или аналогичные рамы, из недрагоценных металлов; зеркала из недрагоценных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колокола, гонги и аналогичные изделия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другие украшения: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покрытые драгоценным металлом гальваническим способом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для фотографий, картин или аналогичные рамы; зеркала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гибкие из недрагоценных металлов, с фитингами или без них: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черных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недрагоценных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09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Застежки, рамы с застежками, пряжки, пряжки-застежки, крючки, колечки, блочки и аналогичные изделия, из недрагоценных металлов, используемые для одежды, обуви, тентов, сумок, дорожных принадлежностей или других готовых изделий; заклепки трубчатые или раздвоенные, из недрагоценных металлов; бусины и блестки из недрагоценных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колечки и блочки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заклепки трубчатые или раздвоенные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315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Пробки, колпачки и крышки (включая крончатые колпачки, завинчивающиеся колпачки и пробки с устройством для разливки), закупорочные крышки для бутылок, пробки нарезные, оболочки пробок, герметизирующие и прочие упаковочные принадлежности, из недрагоценных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крончатые колпачки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Таблички с указателями, наименованиями, адресами и аналогичные таблички, номера, буквы и прочие символы из недрагоценных металлов, кроме изделий товарной позиции 9405</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72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Проволока, прутки, трубы, пластины, электроды и аналогичные изделия, из недрагоценных металлов или из карбидов металлов, с покрытием или с сердечником из флюсовых материалов, используемые для низкотемпературной пайки, высокотемпературной пайки, сварки или осаждения металлов или карбидов металлов; проволока и прутки из спеченного порошка недрагоценных металлов, используемые для металлизации распылением: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из недрагоценных металлов с покрытием, используемые для дуговой электросварки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недрагоценных металлов с сердечником, используемая для дуговой электросварки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с покрытием и проволока с сердечником, используемые для низкотемпературной пайки, высокотемпературной пайки или для газовой сварки, из недрагоценных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РЕАКТОРЫ ЯДЕРНЫЕ, КОТЛЫ, ОБОРУДОВАНИЕ И МЕХАНИЧЕСКИЕ УСТРОЙСТВА; ИХ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Реакторы ядерные; тепловыделяющие элементы (твэлы), необлученные, для ядерных реакторов; оборудование и устройства для разделения изотопов: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ядерные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устройства для разделения изотопов, их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тепловыделяющие элементы (твэлы), необлученные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ядерных реакторов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220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паровые или другие паропроизводящие котлы (кроме водяных котлов центрального отопления, способных также производить пар низкого давления); котлы перегретой воды: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паровые или другие паропроизводящие котлы: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 водотрубные производительностью более 45 т пара в час:</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 водотрубные производительностью не более 45 т пара в час:</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паропроизводящие котлы прочие, включая комбинированные: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перегретой воды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центрального отопления, кроме котлов товарной позиции 8402:</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3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Вспомогательное оборудование для использования с котлами товарной позиции 8402 или 8403 (например, экономайзеры, пароперегреватели, сажеудалители, газовые рекуператоры); конденсаторы для пароводяных или других паровых силовых установок:</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для пароводяных или других паросиловых установок</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Турбины на водяном пару и турбины паровые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для силовых судовых установок</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8406.81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40 МВт</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8406.82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40 МВт</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внутреннего сгорания с искровым зажиганием, с вращающимся или возвратно-поступательным движением поршня: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авиационные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8409</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для силовых судовых установок:</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подвесные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8409</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8409</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с возвратно-поступательным движением поршня, используемые для приведения в движение транспортных средств группы 87:</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рабочим объемом цилиндров двигателя не более 50 см3</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8409</w:t>
            </w:r>
          </w:p>
        </w:tc>
      </w:tr>
      <w:tr>
        <w:trPr>
          <w:trHeight w:val="106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рабочим объемом цилиндров двигателя более 50 см3, но не более 250 см3</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06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рабочим объемом цилиндров двигателя более 250 см3, но не более 1000 см3</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8409</w:t>
            </w:r>
          </w:p>
        </w:tc>
      </w:tr>
      <w:tr>
        <w:trPr>
          <w:trHeight w:val="6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рабочим объемом цилиндров двигателя более 1000 см3</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8409</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8409</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внутреннего сгорания поршневые с воспламенением от сжатия (дизели или полудизели):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для силовых судовых установок</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8409 или CTH+VAC 50 %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используемые для приведения в движение транспортных средств группы 87</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8409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8409 или CTH+VAC 60 %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предназначенные исключительно или главным образом для двигателей товарной позиции 8407 или 8408:</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авиационных двигателей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исключительно или главным образом для поршневых двигателей внутреннего сгорания с искровым зажиганием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Турбины гидравлические, колеса водяные и регуляторы к ним: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гидравлические и водяные колеса: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1000 кВт</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1000 кВт, но не более 10 000 кВт</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10 000 кВт</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включая регуляторы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турбореактивные и турбовинтовые, газовые турбины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тягой не более 25 кН</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тягой более 25 кН</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турбовинтовые: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1100 кВт</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8411.22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1100 кВт</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газовые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8411.81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5000 кВт</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8411.82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5000 кВт</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турбореактивных или турбовинтовых двигателей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и силовые установки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реактивные, кроме турбореактивных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гидравлические: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линейного действия (цилиндры)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пневматические: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8412.31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линейного действия (цилиндры)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8412.39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8412.80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Насосы жидкостные с расходомерами или без них; подъемники жидкостей: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имеющие расходомеры или предусматривающие их установку:</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для горюче-смазочных материалов, используемые на заправочных станциях или в гаражах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ручные, кроме насосов субпозиции 8413 11 или 8413 19</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топливные, масляные или для охлаждающей жидкости для двигателей внутреннего сгорания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бетононасосы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объемные возвратно-поступательные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8413.60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объемные роторные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8413.70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центробежные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прочие; подъемники жидкостей: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8413.81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8413.82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подъемники жидкостей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8413.92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подъемников жидкостей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52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вакуумные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ручные или ножные пневматические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используемые в холодильном оборудовании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воздушные на колесных шасси, буксируемые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8414.51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настольные, настенные, напольные, потолочные, для крыш или для окон со встроенным электрическим двигателем мощностью не более 125 Вт</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8414.59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8414.60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колпаки или шкафы вытяжные, наибольший горизонтальный размер которых не более 120 см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8414.80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283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оконного или настенного типа, в едином корпусе или "сплит-системы"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для людей в моторных транспортных средствах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встроенной холодильной установкой и клапаном для переключения цикла охлаждение/нагрев (реверсивные тепловые насосы)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 встроенной холодильной установкой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встроенной холодильной установки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252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Горелки топочные для жидкого топлива, распыленного твердого топлива или для газа; топки механические, включая их механические колосниковые решетки, механические золоудалители и аналогичные устройства: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топочные для жидкого топлива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топочные прочие, включая комбинированные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топки механические, включая их механические колосниковые решетки, механические золоудалители и аналогичные устройства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Горны и печи промышленные или лабораторные, включая мусоросжигательные печи, неэлектрические: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 и печи для обжига, плавки или иной термообработки руд, пиритных руд или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хлебопекарные, включая печи кондитерские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8417.80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52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холодильники-морозильники с раздельными наружными дверьми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60 %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бытовые: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компрессионные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60 %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60 %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морозильники типа "ларь", емкостью не более 800 л</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60 %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морозильные шкафы вертикального типа, емкостью не более 900 л</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60 %</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(камеры, шкафы, витрины, прилавки и аналогичная мебель) для хранения и демонстрации, со встроенным холодильным или морозильным оборудованием, прочая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60 %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холодильное или морозильное прочее; тепловые насосы: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8418.61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тепловые насосы, кроме установок для кондиционирования воздуха товарной позиции 8415</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60 %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8418.69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60 %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встраивания холодильно-морозильного оборудования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66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варка, жаpенье, дистилляция, ректификация, стерилизация, пастеризация, пропаривание, сушка, выпаривание, конденсиpование или охлаждение, за исключением машин и оборудования, используемых в бытовых целях; водонагреватели безынеpционные или тепловые водяные аккумуляторы, неэлектрические: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безынерционные водонагреватели или тепловые водяные аккумуляторы, неэлектрические: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безынерционные газовые водонагреватели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стерилизаторы медицинские, хирургические или лабораторные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8419.31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сельскохозяйственной продукции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8419.32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древесины, целлюлозы, бумаги или картона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8419.39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дистилляции или ректификации: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теплообменники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8419.60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сжижения воздуха или газов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агрегаты и оборудование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8419.81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приготовления горячих напитков или приготовления или подогрева пищи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8419.89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Каландры или другие валковые машины, кроме машин для обработки металла или стекла, и валки для них: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каландры или другие валковые машины: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валки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Центрифуги, включая центробежные сушилки; оборудование и устройства для фильтрования или очистки жидкостей или газов: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центрифуги, включая центробежные сушилки: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сепараторы молочные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сушилки для белья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устройства для фильтрования или очистки жидкостей: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фильтрования или очистки воды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фильтрования или очистки напитков, кроме воды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фильтрования масла или топлива в двигателях внутреннего сгорания: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устройства для фильтрования или очистки газов: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8421.31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воздушные фильтры для двигателей внутреннего сгорания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8421.39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центрифуг, включая центробежные сушилки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98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посудомоечные;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посудомоечные машины: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бытовые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мойки или сушки бутылок или других емкостей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газирования напитков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упаковки или обертки (включая оборудование, обертывающее товар с термоусадкой упаковочного материала) прочее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52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разновесы для весов всех типов: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взвешивания людей, включая грудных детей; весы бытовые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непрерывного взвешивания изделий на конвейерах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отрегулированные на постоянную массу, и весы, загружающие груз определенной массы в емкость или контейнер, включая весы бункерные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взвешивания прочее: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8423.81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максимальной массой взвешивания не более 30 кг</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8423.82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максимальной массой взвешивания более 30 кг, но не более 5000 кг</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8423.89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разновесы для весов всех типов; части оборудования для взвешивания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46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 метательные устройства: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 заряженные или незаряженные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пульверизаторы и аналогичные устройства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пароструйные или пескоструйные и аналогичные метательные устройства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8424.81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сельского хозяйства или садоводства: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8424.89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Тали подъемные и подъемники, кроме скиповых подъемников; лебедки и кабестаны; домкраты: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подъемные и подъемники (кроме скиповых подъемников или подъемников, используемых для подъема транспортных средств):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приводом от электрического двигателя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кабестаны: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8425.31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приводом от электрического двигателя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8425.39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домкраты; подъемники, используемые для поднятия транспортных средств: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8425.41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стационарные гаражные подъемники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8425.42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домкраты и подъемники гидравлические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8425.49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Судовые деррик-краны; краны подъемные, включая кабель-краны; фермы подъемные подвижные, погрузчики портальные и тележки, оснащенные подъемным краном: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козловые, мостовые перегружатели, фермы подъемные подвижные и погрузчики портальные: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мостовые на неподвижных опорах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фермы подъемные подвижные на колесном ходу и погрузчики портальные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портальные или стреловые на опоре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самоходные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8426.41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колесном ходу</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8426.49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монтажа на дорожных автотранспортных средствах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Автопогрузчики с вилочным захватом; прочие погрузчики, оснащенные подъемным или погрузочно-разгрузочным оборудованием: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самоходные с приводом от электрического двигателя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самоходные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устройства для подъема, перемещения, погрузки или разгрузки (например, лифты, эскалаторы, конвейеры, канатные дороги)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лифты и подъемники скиповые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подъемники и конвейеры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элеваторы и конвейеры непрерывного действия для товаров или материалов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8428.31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специально предназначенные для подземных работ</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8428.32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ковшовые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8428.33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ленточные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8428.39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эскалаторы и движущиеся пешеходные дорожки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8428.60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канатные пассажирские и грузовые дороги, лыжные подъемники; тяговые механизмы для фуникулеров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252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Бульдозеры с неповоротным 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неповоротным и поворотным отвалом: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гусеничные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грейдеры и планировщики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трамбовочные и катки дорожные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лопаты механические, экскаваторы и одноковшовые погрузчики: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8429.51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погрузчики одноковшовые фронтальные: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8429.52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полноповоротные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8429.59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315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механизмы прочие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извлечения свай; снегоочистители плужные и роторные: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забивки и извлечения свай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снегоочистители плужные и роторные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врубовые машины для добычи угля или горных пород и машины туннелепроходческие: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8430.31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самоходные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8430.39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бурильные или проходческие машины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8430.41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самоходные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8430.49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самоходные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несамоходные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8430.61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механизмы для трамбования или уплотнения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8430.69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8431, или CTH+VAC 50%</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предназначенные исключительно или в основном для оборудования товарных позиций 8425 – 8430:</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 или механизмов товарной позиции 8425</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 или механизмов товарной позиции 8427</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 или механизмов товарной позиции 8428:</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8431.31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лифтов, скиповых подъемников или эскалаторов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8431.39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 или механизмов товарной позиции 8426, 8429 или 8430:</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8431.41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ковши, грейферы, захваты и черпаки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8431.42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отвалы бульдозеров неповоротные или поворотные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8431.43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бурильных или проходческих машин субпозиции 8430 41 или 8430 49</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8431.49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сельскохозяйственные, садовые или лесохозяйственные для подготовки и обработки почвы; катки для газонов или спортплощадок:</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бороны, рыхлители, культиваторы, полольники и мотыги: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бороны дисковые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 сажалки и машины рассадопосадочные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разбрасыватели и распределители органических и минеральных удобрений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8432.80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78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товарной позиции 8437:</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для газонов, парков или спортплощадок:</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моторные с режущей частью, вращающейся в горизонтальной плоскости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включая монтируемые на тракторах,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заготовки сена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упаковки в кипы соломы или сена, включая пресс-подборщики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 VAC 50 %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уборки урожая прочие; машины или механизмы для обмолота: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8433.51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комбайны зерноуборочные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 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8433.52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или механизмы для обмолота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8433.53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уборки клубней или корнеплодов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 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8433.59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 VAC 50 %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8433.60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калибровки яиц, плодов или других сельскохозяйственных продуктов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и аппараты доильные, оборудование для обработки и переработки молока: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и аппараты доильные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и переработки молока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Прессы, дробилки и аналогичное оборудование для виноделия, производства сидра, фруктовых соков или аналогичных напитков: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3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сельского хозяйства, садоводства, лесного хозяйства, птицеводства или пчеловодства, включая оборудование для проращивания семян с механическими или нагревательными устройствами, прочее; инкубаторы для птицеводства и брудеры: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для приготовления кормов для животных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птицеводства; инкубаторы и брудеры: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инкубаторы и брудеры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8436.80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оборудования для птицеводства или инкубаторов и брудеров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3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очистки, сортировки или калибровки семян, зерна или сухих бобовых культур; оборудование для мукомольной промышленности или для обработки зерновых или сухих бобовых культур, кроме оборудования, используемого на сельскохозяйственных фермах: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калибровки семян, зерна или сухих бобовых культур</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8437.80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46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животных или нелетучих растительных жиров или масел:</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хлебобулочных изделий, макарон, спагетти или аналогичной продукции: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кондитерской промышленности, производства какао-порошка или шоколада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сахарной промышленности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пивоваренной промышленности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переработки мяса или птицы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8438.60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переработки плодов, орехов или овощей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8438.80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массы из волокнистых целлюлозных материалов или для изготовления или отделки бумаги или картона: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массы из волокнистых целлюлозных материалов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изготовления бумаги или картона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отделки бумаги или картона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оборудования для производства массы из волокнистых целлюлозных материалов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переплетное, включая машины для сшивания книжных блоков: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изделий из бумажной массы, бумаги или картона, включая резательные машины всех типов, прочее: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резательные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пакетов, мешков или конвертов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картонных коробок, коробок, ящиков, труб, барабанов или аналогичных емкостей способами, отличными от формования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формования изделий из бумажной массы, бумаги или картона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8441.80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78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аппаратура и оснастка (кроме станков товарных позиций 8456 – 8465) для подготовки или изготовления пластин, цилиндров или других печатных форм; пластины, цилиндры и другие печатные формы; пластины, цилиндры и литографские камни, подготовленные для печатных целей (например, обточенные, шлифованные или полированные):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аппаратура и оснастка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вышеупомянутым машинам, аппаратуре или оснастке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цилиндры и другие печатные формы; пластины, цилиндры и литографские камни, подготовленные для печатных целей (например, обточенные, шлифованные или полированные)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используемые для печати посредством пластин, цилиндров и других печатных форм товарной позиции 8442:</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офсетной печати рулонные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 +VAC 40 %</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офсетной печати, листовые, конторские (использующие листы, у которых в развернутом виде одна сторона не более 22 см, а другая – не более 36 см)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 +VAC 40 %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офсетной печати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 +VAC 40 %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8443.14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высокой печати, рулонные, за исключением флексографических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 +VAC 40 %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8443.15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высокой печати, кроме рулонных, за исключением флексографических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 +VAC 40 %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8443.16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флексографической печати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 +VAC 40 %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8443.17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глубокой печати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 +VAC 40 %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 +VAC 40 %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принтеры, копировальные аппараты и факсимильные аппараты, объединенные или необъединенные,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которые выполняют две или более функции, такие как печать, копирование или факсимильная передача, имеющие возможность подключения к вычислительной машине или к сети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 +VAC 40 %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имеющие возможность подключения к вычислительной машине или к сети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 +VAC 40 %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 +VAC 40 %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печатных машин, используемых для печати посредством пластин, цилиндров и других печатных форм товарной позиции 8442</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экструдирования, вытягивания, текстурирования или резания химических текстильных материалов: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8448, или CTH+VAC 50%</w:t>
            </w:r>
          </w:p>
        </w:tc>
      </w:tr>
      <w:tr>
        <w:trPr>
          <w:trHeight w:val="409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подготовки текстильных волокон; прядильные, тростильные или крутильные машины и другое оборудование для изготовления текстильной пряжи; кокономотальные или мотальные (включая уточномотальные) текстильные машины и машины, подготавливающие текстильную пряжу для использования ее на машинах товарной позиции 8446 или 8447:</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подготовки текстильных волокон:</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чесальные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8448,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гребнечесальные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8448,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ленточные или ровничные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8448,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8448,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прядильные текстильные машины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8448,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тростильные или крутильные текстильные машины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8448, или CTH+VAC 50%</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мотальные текстильные машины (включая уточномотальные) или кокономотальные машины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8448,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8448, или CTH+VAC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ткацкие: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изготовления тканей шириной не более 30 см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8448,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челночные для изготовления тканей шириной более 30 см: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приводом от двигателя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8448,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8448,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бесчелночные для изготовления тканей шириной более 30 см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8448, или CTH+VAC 50%</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трикотажные, вязально-прошивные, для получения позументной нити, тюля, кружев, вышивания, плетения тесьмы или сетей и тафтинговые машины: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кругловязальные: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цилиндром диаметром не более 165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8448,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цилиндром диаметром более 165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8448,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плосковязальные; вязально-прошивные машины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8448,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8448, или CTH+VAC 50%</w:t>
            </w:r>
          </w:p>
        </w:tc>
      </w:tr>
      <w:tr>
        <w:trPr>
          <w:trHeight w:val="598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вспомогательное для использования с машинами товарной позиции 8444, 8445, 8446 или 8447 (например, ремизоподъемные каретки, жаккардовые машины, автоматические механизмы останова, механизмы смены челноков); части и принадлежности, предназначенные исключительно или в основном для машин данной товарной позиции или товарной позиции 8444, 8445, 8446 или 8447 (например, веретена и рогульки, игольчатая гарнитура, гребни, фильеры, челноки, ремизки и ремизные рамы, трикотажные иглы):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вспомогательное для машин товарной позиции 8444, 8445, 8446 или 8447:</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2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ремизоподъемные каретки и жаккардовые машины; механизмы для уменьшения числа карт, копировальные, картонасекательные или картосшивательные машины для использования совместно с упомянутыми машинами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машинам товарной позиции 8444 или их вспомогательным устройствам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машинам товарной позиции 8445 или их вспомогательным устройствам: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8448.31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гарнитура игольчатая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8448.32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для подготовки текстильных волокон, кроме игольчатой гарнитуры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8448.33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веретена, рогульки, кольца и бегунки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8448.39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ткацким станкам или их вспомогательным устройствам: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8448.42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берда, ремизки и ремизные рамы для ткацких станков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8448.49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машинам товарной позиции 8447 или их вспомогательным устройствам: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8448.51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платины, иглы и другие элементы, служащие для образования петель, швов, стежков, переплетений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8448.59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или отделки войлока или фетра или нетканых материалов в куске или в крое, включая оборудование для производства фетровых шляп; болваны для изготовления шляп</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стиральные, бытовые или для прачечных, включая машины, оснащенные отжимным устройством: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емкостью не более 10 кг сухого белья: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полностью автоматические машины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60%</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со встроенным центробежным отжимным устройством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60%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60%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емкостью более 10 кг сухого белья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60%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630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(кроме машин товарной позиции 8450) для промывки, чистки, отжима, сушки, глаженья, прессования (включая прессы для термофиксации материалов), беления, крашения, аппретирования, отделки, нанесения покрытия или пропитки пряжи, тканей или готовых текстильных изделий и машины для нанесения пасты на тканую или другую основу, используемые в производстве напольных покрытий, таких как линолеум; машины для наматывания, разматывания, складывания, резки или прокалывания текстильных тканей: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сухой чистки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сушильные: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емкостью не более 10 кг сухого белья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гладильные машины и прессы (включая прессы для термофиксации материалов)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промывки, беления или крашения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наматывания, разматывания, складывания, резки или прокалывания текстильных тканей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8451.80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швейные, кроме машин для сшивания книжных блоков товарной позиции 8440; мебель, основания и футляры, предназначенные специально для швейных машин; иглы для швейных машин:</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швейные машины бытовые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швейные машины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автоматические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швейных машин</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основания и футляры, предназначенные специально для швейных машин, и их части; части швейных машин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подготовки, дубления или обработки шкур или кож или для изготовления или ремонта обуви или прочих изделий из шкур или кож, кроме швейных машин:</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дубления или обработки шкур или кож</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изготовления или ремонта обуви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8453.80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Конвертеры, литейные ковши, изложницы и машины литейные, используемые в металлургии или литейном производстве: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изложницы и ковши литейные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литейные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Станы металлопрокатные и валки для них: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трубопрокатные станы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прокатные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горячей прокатки или комбинированные станы горячей и холодной прокатки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8455.22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холодной прокатки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валки для прокатных станов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46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водоструйные резательные машины: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работающие с использованием процессов лазерного или другого светового или фотонного излучения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работающие с использованием ультразвуковых процессов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работающие с использованием электроразрядных процессов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Центры обрабатывающие, станки агрегатные однопозиционные и многопозиционные, для обработки металла: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обрабатывающие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агрегатные однопозиционные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агрегатные многопозиционные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токарные (включая станки токарные многоцелевые) металлорежущие: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токарные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346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товарной позиции 8458:</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агрегатные линейного построения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сверлильные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расточно-фрезерные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8459.31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8459.39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расточные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консольно-фрезерные: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8459.51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8459.59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фрезерные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8459.61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8459.69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8459.70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резьбонарезные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409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зуборезных, зубошлифовальных или зубоотделочных станков товарной позиции 8461: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плоскошлифовальные с точностью позиционирования по любой оси не ниже 0,01 мм: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шлифовальные с точностью позиционирования по любой оси не ниже 0,01 мм,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заточные (для режущих инструментов):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8460.31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8460.39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хонинговальные или доводочные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346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посредством удаления материала, в других местах не поименованные или не включенные: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поперечно-строгальные или долбежные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протяжные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зуборезные, зубошлифовальные или зубоотделочные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пильные или отрезные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346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(включая прессы) для обработки металлов объемной штамповкой, ковкой или штамповкой; станки для обработки металлов (включая прессы) гибочные, кромкогибочные, правильные, отрезные, пробивные или вырубные; прессы для обработки металлов или карбидов металлов, не поименованные выше: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ковочные или штамповочные машины (включая прессы) и молоты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гибочные, кромкогибочные, правильные (включая прессы):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ножницы (включая прессы), кроме комбинированных пробивных и высечных: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8462.31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8462.39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пробивные или вырубные (включая прессы), в том числе комбинированные пробивные и высечные: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8462.41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8462.49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прессы гидравлические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для обработки металлов или металлокерамики без удаления материала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волочения прутков, труб, профилей, проволоки или аналогичных изделий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резьбонакатные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изделий из проволоки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для обработки камня, керамики, бетона, асбоцемента или аналогичных минеральных материалов или для холодной обработки стекла: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пильные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шлифовальные или полировальные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220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(включая машины для сборки с помощью гвоздей, скоб, клея или другими способами) для обработки дерева, пробки, кости, эбонита, твердых пластмасс или аналогичных твердых материалов: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способные выполнять различные операции по механической обработке без смены инструмента между этими операциями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пилы механические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строгальные, фрезерные или строгально-калевочные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шлифовальные, пескошлифовальные или полировальные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гибочные или сборочные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сверлильные или долбежные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рубильные, дробильные или лущильные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8466, или CTH+VAC 50 %</w:t>
            </w:r>
          </w:p>
        </w:tc>
      </w:tr>
      <w:tr>
        <w:trPr>
          <w:trHeight w:val="44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 предназначенные исключительно или в основном для оборудования товарных позиций 8456 – 8465, включая приспособления для крепления инструмента или деталей, самораскрывающиеся резьбонарезные головки, делительные головки и другие специальные приспособления к станкам; приспособления для крепления рабочих инструментов для всех типов ручных инструментов: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для крепления инструмента и самораскрывающиеся резьбонарезные головки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для крепления обрабатываемых деталей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делительные головки и другие специальные приспособления к станкам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станкам товарной позиции 8464</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8466.92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станкам товарной позиции 8465</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8466.93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станкам товарных позиций 8456 – 8461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8466.94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станкам товарной позиции 8462 или 8463</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ручные пневматические, гидравлические или со встроенным электрическим или неэлектрическим двигателем: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вращательного действия (включая комбинированные вращательно-ударного действия)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встроенным электрическим двигателем: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дрели всех типов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8467.22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пилы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8467.81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пилы цепные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8467.89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пил цепных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8467.92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пневматических инструментов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15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 аппараты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газовые с дутьем, ручные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работающие на газе,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8468.80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Машинки пишущие, кроме принтеров товарной позиции 8443; устройства для обработки текстов: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8473, или CTH+VAC 40%</w:t>
            </w:r>
          </w:p>
        </w:tc>
      </w:tr>
      <w:tr>
        <w:trPr>
          <w:trHeight w:val="346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счетные и карманные машины для записи, воспроизведения и визуального представления данных с вычислительными функциями; бухгалтерские машины, почтовые маркировочные машины, аппараты билетные и другие аналогичные машины со счетными устройствами; аппараты кассовые: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калькуляторы электронные, способные работать без внешнего источника питания, и карманные машины для записи, воспроизведения и визуального представления данных с вычислительными функциями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8473, или CTH+VAC 40%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счетные электронные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встроенным печатающим устройством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8473, или CTH+VAC 40%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8473, или CTH+VAC 40%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счетные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8473, или CTH+VAC 40%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кассовые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8473, или CTH+VAC 40%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8473, или CTH+VAC 40%</w:t>
            </w:r>
          </w:p>
        </w:tc>
      </w:tr>
      <w:tr>
        <w:trPr>
          <w:trHeight w:val="315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вычислительные портативные массой не более 10 кг, состоящие, по крайней мере, из центрального блока обработки данных, клавиатуры и дисплея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8473, или CTH+VAC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вычислительные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8471.41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одном корпусе, по крайней мере, центральный блок обработки данных и устройство ввода и вывода, объединенные или нет</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8473, или CTH+VAC 40%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8471.49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поставляемые в виде систем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8473, или CTH+VAC 40%</w:t>
            </w:r>
          </w:p>
        </w:tc>
      </w:tr>
      <w:tr>
        <w:trPr>
          <w:trHeight w:val="283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обработки данных, отличные от описанных в субпозиции 8471 41 или 8471 49, содержащие или не содержащие в одном корпусе одно или два из следующих устройств: запоминающие устройства, устройства ввода, устройства вывода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8473, или CTH+VAC 40%</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8471.60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ввода или вывода, содержащие или не содержащие в одном корпусе запоминающие устройства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8473, или CTH+VAC 40%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8471.70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запоминающие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8473, или CTH+VAC 40%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8471.80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вычислительных машин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8473, или CTH+VAC 40%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8473, или CTH+VAC 40%</w:t>
            </w:r>
          </w:p>
        </w:tc>
      </w:tr>
      <w:tr>
        <w:trPr>
          <w:trHeight w:val="378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конторское (например, гектографические или трафаретные множительные аппараты, машины адресовальные, автоматические устройства для выдачи банкнот, машины для сортировки, подсчета или упаковки монет, машинки для заточки карандашей, перфорационные машины или машины для скрепления скобами) прочее: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копировально-множительные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8473, или CTH+VAC 50%</w:t>
            </w:r>
          </w:p>
        </w:tc>
      </w:tr>
      <w:tr>
        <w:trPr>
          <w:trHeight w:val="283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сортировки или складывания, или укладки в конверты, или перевязывания почтовой корреспонденции, машины для вскрытия, закрывания или запечатывания почтовой корреспонденции и машины для наклеивания или гашения почтовых марок</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8473, или CTH+VAC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8473, или CTH+VAC 50%</w:t>
            </w:r>
          </w:p>
        </w:tc>
      </w:tr>
      <w:tr>
        <w:trPr>
          <w:trHeight w:val="220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 (кроме футляров, чехлов для транспортировки и аналогичных изделий), предназначенные исключительно или в основном для машин товарных позиций 8469 – 8472:</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товарной позиции 8469</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товарной позиции 8470:</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счетных электронных субпозиции 8470 10, 8470 21 или 8470 29</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товарной позиции 8471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товарной позиции 8472</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 равной степени предназначенные для машин, входящих в две или более товарные позиции 8469 – 8472</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6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сортировки, грохочения, сепарации или промывки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измельчения или размалывания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смешивания или перемешивания: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8474.31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бетономешалки или растворосмесители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8474.32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смешивания минеральных веществ с битумом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8474.39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8474.80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3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сборки электрических или электронных ламп, трубок или электронно-лучевых трубок или газоразрядных ламп в стеклянных колбах; машины для изготовления или горячей обработки стекла или изделий из стекла: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сборки электрических или электронных ламп, трубок или электронно-лучевых трубок или газоразрядных ламп в стеклянных колбах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CTSH+40%</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или горячей обработки стекла или изделий из стекла: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изготовления оптического волокна и его заготовок</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Автоматы торговые (например, для продажи почтовых марок, сигарет, продовольственных товаров или напитков), включая автоматы для размена банкнот и монет:</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для продажи напитков: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встроенными нагревающими или охлаждающими устройствами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8476.81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встроенными нагревающими или охлаждающими устройствами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8476.89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обработки резины или пластмасс или для производства продукции из этих материалов, в другом месте данной группы не поименованное или не включенное: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инжекционно-литьевые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выдувного литья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вакуумного литья и прочие термоформовочные машины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литья или формования любым другим способом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8477.51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литья или восстановления пневматических шин и покрышек или для литья или другого формования камер пневматических шин</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8477.59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8477.80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подготовки или приготовления табака, в другом месте данной группы не поименованное или не включенное: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механические устройства, имеющие индивидуальные функции, в другом месте данной группы не поименованные или не включенные: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общественных работ, строительства или других аналогичных работ</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экстрагирования или приготовления животных или нелетучих растительных жиров или масел</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изготовления древесно-стружечных или древесно-волокнистых плит или плит из других волокнистых материалов и прочие машины для обработки древесины или пробки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веревок или тросов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роботы, в другом месте не поименованные или не включенные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8479.60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воздухоохладители испарительного типа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трапы для посадки пассажиров: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8479.71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в аэропортах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8479.79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приспособления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8479.81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обработки металлов, включая машины для намотки электропровода на катушки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8479.82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смешивания, перемешивания, измельчения, размалывания, грохочения, просеивания, гомогенизации, эмульгирования или размешивания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8479.89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252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Опоки для металлолитейного производства; литейные поддоны; модели литейные; формы для литья металлов (кроме изложниц), карбидов металлов, стекла, минеральных материалов, резины или пластмасс:</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опоки для металлолитейного производства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литейные поддоны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литейные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литья металлов или карбидов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8480.41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литья выдуванием или под давлением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8480.49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отливки стекла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8480.60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литья минеральных материалов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литья резины или пластмасс:</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8480.71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литья выдуванием или под давлением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8480.79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Краны, клапаны, вентили и аналогичная арматура для трубопроводов, котлов, резервуаров, цистерн, баков или аналогичных емкостей, включая редукционные и терморегулируемые клапаны: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редукционные для регулировки давления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для маслогидравлических или пневматических трансмиссий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обратные (невозвратные)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предохранительные или разгрузочные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прочая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Подшипники шариковые или роликовые: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шариковые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конические, включая внутренние конические кольца с сепаратором и роликами в сборе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сферические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игольчатые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с цилиндрическими роликами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8482.80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включая комбинированные шарико-роликовые,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шарики, игольчатые ролики и ролики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72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Валы трансмиссионные (включая кулачковые и коленчатые) и кривошипы; корпуса подшипников и подшипники скольжения для валов; шестерни и зубчатые передачи; шариковые или роликовые винтовые передачи; коробки передач и другие вариаторы скорости, включая гидротрансформаторы; маховики и шкивы, включая блоки шкивов; муфты и устройства для соединения валов (включая универсальные шарниры):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трансмиссионные (включая кулачковые и коленчатые) и кривошипы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со встроенными шариковыми или роликовыми подшипниками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без встроенных шариковых или роликовых подшипников; подшипники скольжения для валов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252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зубчатые передачи, кроме зубчатых колес, цепных звездочек и других отдельно представленных элементов передач; шариковые или роликовые винтовые передачи; коробки передач и другие вариаторы скорости, включая гидротрансформаторы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маховики и шкивы, включая блоки шкивов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8483.60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муфты и устройства для соединения валов (включая универсальные шарниры)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зубчатые колеса, цепные звездочки и другие элементы передач, представленные отдельно;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78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Прокладки и аналогичные соединительные элементы из листового металла в сочетании с другим материалом или состоящие из двух или более слоев металла; наборы или комплекты прокладок и аналогичных соединительных элементов, различных по составу, упакованные в пакеты, конверты или аналогичную упаковку; механические уплотнения: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и аналогичные соединительные элементы из листового металла в сочетании с другим материалом или состоящие из двух или более слоев металла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уплотнения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46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аппаратура, используемые исключительно или в основном для производства полупроводниковых булей или пластин, полупроводниковых приборов, электронных интегральных схем или плоских дисплейных панелей; машины и аппаратура, упомянутые в примечании 9(C) к этой главе; части и принадлежности: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булей или пластин</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полупроводниковых приборов или электронных интегральных схем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плоских дисплейных панелей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упомянутые в примечании 9(C) к данной главе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оборудования, не имеющие электрических соединений, изоляторов, контактов, катушек или других электрических деталей, неупомянутые или невключенные в данной главе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для судов и их лопасти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78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ОБОРУДОВАНИЕ, ЗАПАСНЫЕ ЧАСТИ; ЗВУКОЗАПИСЫВАЮЩАЯ И ЗВУКОВОСПРОИЗВОДЯЩАЯ АППАРАТУРА, АППАРАТУРА ДЛЯ ЗАПИСИ И ВОСПРОИЗВЕДЕНИЯ ТЕЛЕВИЗИОННОГО ИЗОБРАЖЕНИЯ И ЗВУКА, А ТАКЖЕ ИХ ЧАСТИ И ПРИНАДЛЕЖНОСТИ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и электрические генераторы (кроме электрогенераторных установок):</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мощностью не более 37,5 Вт</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исключая пункт 8503, или CTH+VAC 50 %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универсальные двигатели переменного/постоянного тока мощностью более 37,5 Вт</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исключая пункт 8503, или CTH+VAC 50 %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постоянного тока прочие; генераторы постоянного тока: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8501.31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мощностью не более 750 Вт</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исключая пункт 8503, или CTH+VAC 50 %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8501.32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мощностью более 750 Вт, но не более 75 кВт</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исключая пункт 8503, или CTH+VAC 50 %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8501.33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мощностью более 75 кВт, но не более 375 кВт</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исключая пункт 8 503, или CTH+VAC 50 %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8501.34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мощностью более 375 кВт</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исключая пункт 8503, или CTH+VAC 50 %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однофазные двигатели переменного тока,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исключая пункт 8503, или CTH+VAC 50 %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многофазные двигатели переменного тока,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8501.51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мощностью не более 750 Вт</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исключая пункт 8503, или CTH+VAC 50 %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8501.52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мощностью более 750 Вт, но не более 75 кВт</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исключая пункт 8503, или CTH+VAC 50 %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8501.53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мощностью более 75 кВт</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исключая пункт 8503, или CTH+VAC 50 %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переменного тока (синхронные генераторы):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8501.61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мощностью не более 75 кВА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исключая пункт 8503, или CTH+VAC 50 %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8501.62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мощностью более 75 кВА, но не более 375 кВА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исключая пункт 8503, или CTH+VAC 50 %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8501.63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мощностью более 375 кВА, но не более 750 кВА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исключая пункт 8503, или CTH+VAC 50 %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8501.64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мощностью более 750 кВА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исключая пункт 8503, или CTH+VAC 50 %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Электрогенераторные установки и вращающиеся электрические преобразователи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поршневым двигателем внутреннего сгорания с воспламенением от сжатия (дизелем или полудизелем):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мощностью не более 75 кВА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исключая пункт 8503, или CTH+VAC 50 %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мощностью более 75 кВА, но не более 375 кВА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исключая пункт 8503, или CTH+VAC 50 %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мощностью более 375 кВА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исключая пункт 8503, или CTH+VAC 50 %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поршневым двигателем внутреннего сгорания с искровым зажиганием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исключая пункт 8503, или CTH+VAC 50 %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электрогенераторные установки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8502.31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ветроэнергетические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исключая пункт 8503, или CTH+VAC 50 %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8502.39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исключая пункт 8503, или CTH+VAC 50 %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вращающиеся преобразователи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исключая пункт 8503, или CTH+VAC 50 %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8503.00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предназначенные исключительно или в основном для машин товарной позиции 8501 или 8502</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157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трансформаторы, статические электрические преобразователи (например, выпрямители), катушки индуктивности и дроссели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балластные элементы для газоразрядных ламп или трубок:</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с жидким диэлектриком: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не более 650 кВА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более 650 кВА, но не более 10 000 кВА: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более 10 000 кВА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трансформаторы: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не более 1 кВА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более 1 кВА, но не более 16 кВА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более 16 кВА, но не более 500 кВА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более 500 кВА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преобразователи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катушки индуктивности и дроссели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409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Электромагниты; постоянные магниты и изделия, предназначенные для превращения в постоянные магниты после намагничивания; электромагнитные или с постоянными магнитами зажимные патроны, захваты и аналогичные фиксирующие устройства; электромагнитные сцепления, муфты и тормоза; электромагнитные подъемные головки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постоянные магниты и изделия, предназначенные для превращения в постоянные магниты после намагничивания: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электромагнитные сцепления, муфты и тормоза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Первичные элементы и первичные батареи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диоксид-марганцевые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оксид-ртутные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оксид-серебряные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литиевые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8506.60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воздушно-цинковые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8506.80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первичные элементы и первичные батареи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аккумуляторы, включая сепараторы для них, прямоугольной (в том числе квадратной) или иной формы: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свинцовые, используемые для запуска поршневых двигателей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60%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свинцовые аккумуляторы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никель-кадмиевые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никель-железные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гидридно-никелевые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8507.60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литий-ионные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8507.80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аккумуляторы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Пылесосы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встроенным электродвигателем: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не более 1500 Вт, имеющие мешок для сбора пыли или другой пылесборник объемом не более 20 л</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8508.60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пылесосы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8508.70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Электромеханические бытовые машины со встроенным электродвигателем, кроме пылесосов товарной позиции 8508</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измельчители пищевых продуктов и миксеры; соковыжималки для фруктов или овощей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8509.80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приборы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Электробритвы, машинки для стрижки волос и приспособления для удаления волос со встроенным электродвигателем</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электробритвы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машинки для стрижки волос</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для удаления волос</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09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для зажигания или пуска двигателей внутреннего сгорания с воспламенением от искры или от сжатия горючей смеси (например, магнето, катушки зажигания, свечи зажигания, свечи накаливания, стартеры); генераторы (например, постоянного и переменного тока) и прерыватели типа используемых вместе с такими двигателями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свечи зажигания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магнето разных типов; магнитные маховики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распределители; катушки зажигания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стартеры и стартер-генераторы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генераторы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8511.80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оборудование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3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Электроосветительное или сигнализационное оборудование (кроме изделий товарной позиции 8539), стеклоочистители, антиобледенители и противозапотеватели, используемые на велосипедах или моторных транспортных средствах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освещения или визуальной сигнализации, используемые на велосипедах</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приборы освещения или визуальной сигнализации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звуковой сигнализации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стеклоочистители, антиобледенители и противозапотеватели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52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Портативные электрические фонари, работающие от собственного источника энергии (например, батарей сухих элементов, аккумуляторов, магнето), кроме осветительного оборудования товарной позиции 8512</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Печи и камеры промышленные или лабораторные электрические (включая действующие на основе явления индукции или диэлектpических потерь); промышленное или лабораторное оборудование для термической обработки материалов с помощью явления индукции или диэлектpических потерь:</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сопротивления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8514.20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действующие на основе явления индукции или диэлектpических потерь</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печи и камеры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термической обработки материалов с помощью явления индукции или диэлектрических потерь прочее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04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аппараты для высокотемпературной пайки или низкотемпературной пайки: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паяльники и паяльные пистолеты для низкотемпературной пайки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8515.19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аппараты для сварки металлов методом сопротивления: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или полуавтоматические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аппараты для дуговой (включая плазменно-дуговую) сварки металлов:</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8515.31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или полуавтоматические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8515.39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8515.80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машины и аппараты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04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водонагреватели безынерционные или аккумулирующие,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безынерционные или аккумулирующие и электронагреватели погружные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обогрева пространства и обогрева грунта: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теплоаккумулирующие радиаторы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55%</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электротермические аппараты для ухода за волосами или для сушки рук:</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8516.31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сушилки для волос</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8516.32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ухода за волосами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8516.33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сушки рук</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электроутюги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микроволновые печи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8516.60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печи; электроплиты, электроплитки, варочные электрокотлы; грили и ростеры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электронагревательные: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8516.71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приготовления кофе или чая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8516.72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тостеры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8516.79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6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8516.80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нагревательные сопротивления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8516.90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4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Телефонные аппараты, включая телефонные аппараты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проводной или беспроводной связи (например, в локальной или глобальной сети связи), кроме передающей или приемной аппаратуры товарной позиции 8443, 8525, 8527 или 8528</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телефонные аппараты, включая телефонные аппараты для сотовых сетей связи или других беспроводных сетей связи: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телефонные аппараты для проводной связи с беспроводной трубкой</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94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телефонные аппараты для сотовых сетей связи или других беспроводных сетей связи</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8517.18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прочая:</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5681"/>
        <w:gridCol w:w="6713"/>
      </w:tblGrid>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станции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189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приема, преобразования и передачи или восстановления голоса, изображений или других данных, включая коммутационные устройства и маршрутизаторы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8517.70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or VAC 50%</w:t>
            </w:r>
          </w:p>
        </w:tc>
      </w:tr>
      <w:tr>
        <w:trPr>
          <w:trHeight w:val="409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Микрофоны и подставки для них; громкоговорители, смонтированные или не смонтированные в корпусах; наушники и головные телефоны, объединенные или не объединенные с микрофоном, и комплекты, состоящие из микрофона и одного или более громкоговорителей; электрические усилители звуковой частоты; электpические звукоусилительные комплекты: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 и подставки для них</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громкоговорители, смонтированные или не смонтированные в корпусах:</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8518.21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одиночные громкоговорители, смонтированные в корпусах</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8518.22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громкоговорителей, смонтированных в одном корпусе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189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наушники и головные телефоны, объединенные или не объединенные с микрофоном, и комплекты, состоящие из микрофона и одного или более громкоговорителей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8518.40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усилители звуковой частоты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8518.50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звукоусилительные комплекты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40%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звукозаписывающая или звуковоспроизводящая: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приводимая в действие монетами, банкнотами, банковскими карточками, жетонами или другими средствами оплаты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8522, или CTH+VAC 50%</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электропроигрывающие устройства (деки)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8522, или CTH+VAC 50%</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8519.50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телефонные автоответчики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8522, или CTH+VAC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прочая: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использующая магнитные, оптические или полупроводниковые носители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8522, или CTH+VAC 50%</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8522, или CTH+VAC 50%</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Видеозаписывающая аппаратура или видеовоспроизводящая, совмещенная или не совмещенная с видеотюнером: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магнитной ленте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8522, или CTH+VAC 50%</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8522, или CTH+VAC 50%</w:t>
            </w:r>
          </w:p>
        </w:tc>
      </w:tr>
      <w:tr>
        <w:trPr>
          <w:trHeight w:val="157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 пригодные к использованию исключительно или в основном с аппаратурой товарной позиции 8519 или 8521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звукосниматели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w:t>
            </w:r>
          </w:p>
        </w:tc>
      </w:tr>
      <w:tr>
        <w:trPr>
          <w:trHeight w:val="315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Диски, ленты, твердотельные энергонезависимые устройства хранения данных, "интеллектуальные карточки" и другие носители для записи звука или других явлений, записанные или незаписанные, включая матрицы и мастер-диски для изготовления дисков, кроме изделий группы 37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магнитные носители: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карточки, содержащие магнитную полоску</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носители: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8523.41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незаписанные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8523.49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полупроводниковые носители: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твердотельные энергонезависимые устройства хранения данных</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"интеллектуальные карточки"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8523.80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283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 телевизионные камеры, цифровые камеры и записывающие видеокамеры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8525.50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–передающая аппаратура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8529, или CTH+VAC 40 %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8525.60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передающая аппаратура, включающая в свой состав приемную аппаратуру</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8529, или CTH+VAC 40 %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8525.80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телевизионные камеры, цифровые камеры и записывающие видеокамеры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8529, или CTH+VAC 40 %</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Радиолокационная, радионавигационная аппаратура и радиоаппаратура дистанционного управления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Радиолокационная аппаратура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8529, или CTH+VAC 50 %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8529, или CTH+VAC 50 %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8526.91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радионавигационная аппаратура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8529, или CTH+VAC 50 %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8526.92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радиоаппаратура дистанционного управления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8529, или CTH+VAC 50 %</w:t>
            </w:r>
          </w:p>
        </w:tc>
      </w:tr>
      <w:tr>
        <w:trPr>
          <w:trHeight w:val="189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Приемная аппаратура для радиовещания, совмещенная или не совмещенная в одном корпусе со звукозаписывающей или звуковоспроизводящей аппаратурой или часами: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широковещательные радиоприемники, способные работать без внешнего источника питания: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8527.12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карманные кассетные плейеры с радиоприемником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CTH,исключая пункт 8529, или CTH+VAC 50 %</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совмещенная со звукозаписывающей или звуковоспроизводящей аппаратурой, прочая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CTH,исключая пункт 8529, или CTH+VAC 50 %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8527.19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CTH,исключая пункт 8529, или CTH+VAC 50 %</w:t>
            </w:r>
          </w:p>
        </w:tc>
      </w:tr>
      <w:tr>
        <w:trPr>
          <w:trHeight w:val="157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широковещательные радиоприемники, не способные работать без внешнего источника питания, используемые в моторных транспортных средствах:</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8527.21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совмещенные со звукозаписывающей или звуковоспроизводящей аппаратурой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8529, или CTH+VAC 50 %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8529, или CTH+VAC 50 %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8529, или CTH+VAC 50 %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8527.91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совмещенная со звукозаписывающей или звуковоспроизводящей аппаратурой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8529, или CTH+VAC 50 %</w:t>
            </w:r>
          </w:p>
        </w:tc>
      </w:tr>
      <w:tr>
        <w:trPr>
          <w:trHeight w:val="157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8527.92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совмещенная со звукозаписывающей или звуковоспроизводящей аппаратурой, но совмещенная с часами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8529, или CTH+VAC 50 %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8527.99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8529, или CTH+VAC 50 %</w:t>
            </w:r>
          </w:p>
        </w:tc>
      </w:tr>
      <w:tr>
        <w:trPr>
          <w:trHeight w:val="378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Мониторы и проекторы, не включающие в свой состав приемную телевизионную аппаратуру; приемная аппаратура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с электронно-лучевой трубкой: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8528.41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исключительно или главным образом в вычислительных системах товарной позиции 8471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исключая пункт 85.29, CTH+VAC 60%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8528.49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исключая пункт 85.29, CTH+VAC 60%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мониторы: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исключая пункт 85.29, CTH+VAC 60%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8528.51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исключительно или главным образом в вычислительных системах товарной позиции 8471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исключая пункт 85.29, CTH+VAC 60%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8528.59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исключая пункт 85.29, CTH+VAC 60%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8528.61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исключительно или главным образом в вычислительных системах товарной позиции 8471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исключая пункт 85.29, CTH+VAC 60%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8528.69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исключая пункт 85.29, CTH+VAC 60% </w:t>
            </w:r>
          </w:p>
        </w:tc>
      </w:tr>
      <w:tr>
        <w:trPr>
          <w:trHeight w:val="252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аппаратура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8528.71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предназначенная для включения в свой состав видеодисплея или экрана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исключая пункт 85.29, CTH+VAC 60%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8528.72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цветного изображения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исключая пункт 85.29, CTH+VAC 60%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8528.73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монохромного изображения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исключая пункт 85.29, CTH+VAC 60% </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предназначенные исключительно или в основном для аппаратуры товарных позиций 8525 – 8528: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и антенные отражатели всех типов; части, используемые вместе с этими изделиями: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346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устройства сигнализации, обеспечения безопасности или управления движением для железных дорог, трамвайных путей, автомобильных дорог, внутренних водных путей, парковочных сооружений, портов или аэродромов (кроме оборудования товарной позиции 8608):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железнодорожных или трамвайных путей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8530.80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оборудование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3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Звуковое или визуальное электрооборудование сигнализационное (например, звонки, сирены, индикаторные панели, устройства сигнализационные охранные или устройства для подачи пожарного сигнала), кроме оборудования товарной позиции 8512 или 8530: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сигнализационные, охранные устройства или устройства для подачи пожарного сигнала и аналогичные устройства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индикаторные панели, включающие в себя устройства на жидких кристаллах или на светодиодах</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8531.80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устройства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постоянные конденсаторы, переменные или подстроечные: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для электрических цепей с частотой 50/60 Гц и рассчитанные на реактивную мощность не менее 0,5 кВА (конденсаторы силовые)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конденсаторы постоянной емкости: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8532.21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танталовые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8532.22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алюминиевые электролитические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8532.23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однослойные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8532.24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–керамические многослойные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8532.25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бумажным или пластмассовым диэлектриком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переменной емкости или подстроечные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резисторы (включая реостаты и потенциометры), кроме нагревательных элементов: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постоянные угольные резисторы, композитные или пленочные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постоянные резисторы: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8533.21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не более 20 Вт</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переменные проволочные резисторы, включая реостаты и потенциометры: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8533.31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не более 20 Вт</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8533.39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8533.40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переменные резисторы, включая реостаты и потенциометры: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Печатные схемы: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72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Электрическая аппаратура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плавкие предохранители, молниеотводы, ограничители напряжения, гасители скачков напряжения, токоприемники, токосъемники и прочие соединители, соединительные коробки) на напряжение более 1000 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плавкие предохранители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8538</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8535.21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напряжение менее 72,5 кВ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8538</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8539</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разъединители и прерыватели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8540</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8535.40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молниеотводы, ограничители напряжения и гасители скачков напряжения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8541</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8542</w:t>
            </w:r>
          </w:p>
        </w:tc>
      </w:tr>
      <w:tr>
        <w:trPr>
          <w:trHeight w:val="535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Электрическая аппаратура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реле, плавкие предохранители, гасители скачков напряжения, штепсельные вилки и розетки, патроны для электроламп и прочие соединители, соединительные коробки) на напряжение не более 1000 В; соединители для волокон оптических, волоконно-оптических жгутов или кабелей: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плавкие предохранители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8538, или CTH+VAC 50%</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выключатели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8538, или CTH+VAC 50%</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устройства для защиты электрических цепей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8538, или CTH+VAC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8536.41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напряжение не более 60 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8538, или CTH+VAC 50%</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8536.49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8538, или CTH+VAC 50%</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8536.50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переключатели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8538, или CTH+VAC 50%</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ламп, штепсели и розетки: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8536.61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ламп</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8538, или CTH+VAC 50%</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8536.69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8538, или CTH+VAC 50%</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8536.70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для оптических волокон, волоконно-оптических жгутов или кабелей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8538, или CTH+VAC 50%</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устройства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8538, или CTH+VAC 50%</w:t>
            </w:r>
          </w:p>
        </w:tc>
      </w:tr>
      <w:tr>
        <w:trPr>
          <w:trHeight w:val="44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напряжение не более 1000 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напряжение более 1000 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предназначенные исключительно или в основном для аппаратуры товарной позиции 8535, 8536 или 8537: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прочие для изделий товарной позиции 8537, но не укомплектованные соответствующей аппаратурой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или газоразрядные лампы накаливания, включая лампы герметичные направленного света, а также ультрафиолетовые или инфракрасные лампы; дуговые лампы: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герметичные направленного света: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накаливания, за исключением ламп ультрафиолетового или инфракрасного излучения: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галогенные с вольфрамовой нитью</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мощностью не более 200 Вт и на напряжение более 100 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газоразрядные лампы, за исключением ламп ультрафиолетового излучения: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8539.31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люминесцентные с термокатодом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ртутные или натриевые лампы; лампы металлогалогенные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8539.39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ультрафиолетового или инфракрасного излучения; дуговые лампы: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8539.41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дуговые лампы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8539.49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Электронные лампы и трубки с термокатодом, холодным катодом или фотокатодом (например, вакуумные или паро- или газонаполненные лампы и трубки, ртутные дуговые выпрямительные лампы и трубки и электронно-лучевые трубки, телевизионные трубки передающие):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телевизионные электронно-лучевые трубки, включая электронно-лучевые трубки для видеомониторов: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цветного изображения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8540.12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монохромного изображения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157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телевизионные передающие трубки; преобразователи электронно-оптические и усилители яркости изображения; трубки фотокатодные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189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8540.40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дисплеев для вывода данных/графики, монохромные; трубки дисплеев для вывода данных/ графики, цветные, с шагом точек люминофора на экране менее 0,4 мм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8540.60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трубки электронно-лучевые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157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микроволновые трубки (например, магнетроны, клистроны, лампы бегущей волны, лампы обратной волны), исключая лампы с управляющей сеткой: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8540.71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магнетроны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8540.79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электронные лампы и трубки: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8540.81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лампы и трубки приемные или усилительные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8540.89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8540.91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трубок электронно-лучевых</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8540.99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78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Диоды, транзисторы и аналогичные полупроводниковые приборы; фоточувствительные полупроводниковые приборы, включая фотогальванические элементы, собранные или не собранные в модули, вмонтированные или не вмонтированные в панели; светоизлучающие диоды; пьезоэлектрические кристаллы в сборе: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диоды, кроме фотодиодов или светоизлучающих диодов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транзисторы, кроме фототранзисторов: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8541.21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рассеивания менее 1 Вт</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тиристоры, динисторы и тринисторы, кроме фоточувствительных приборов: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252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8541.40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полупроводниковые фоточувствительные приборы, включая фотогальванические элементы, собранные или не собранные в модули, вмонтированные или не вмонтированные в панели; светоизлучающие диоды: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8541.50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полупроводниковые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8541.60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пьезоэлектрические собранные кристаллы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Электронные интегральные схемы: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интегральные схемы: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8542.31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–процессоры и контроллеры, объединенные или не объединенные с запоминающими устройствами, преобразователями, логическими схемами, усилителями, синхронизаторами или другими схемами: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запоминающие устройства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8542.33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усилители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8542.39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аппаратура, имеющие индивидуальные функции, в другом месте данной группы не поименованные или не включенные: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частиц</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сигналов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гальванопокрытия, электролиза или электрофореза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8543.70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04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Изолированные провода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электропроводниками или соединительными приспособлениями: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–обмоточные провода: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 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8544.19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 VAC 50 %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коаксиальные и другие коаксиальные электрические проводники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 VAC 40 %</w:t>
            </w:r>
          </w:p>
        </w:tc>
      </w:tr>
      <w:tr>
        <w:trPr>
          <w:trHeight w:val="157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проводов для свечей зажигания и комплекты проводов прочие, используемые в моторных транспортных средствах, самолетах или судах</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 VAC 40 %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проводники электрические на напряжение не более 1000 В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–оснащенные соединительными приспособлениями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 VAC 40 %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 VAC 40 %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8544.60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проводники на напряжение более 1000 В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 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8544.70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волоконно-оптические кабели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 VAC 50 %</w:t>
            </w:r>
          </w:p>
        </w:tc>
      </w:tr>
      <w:tr>
        <w:trPr>
          <w:trHeight w:val="220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Угольные электроды, угольные щетки, угли для ламп или батареек и изделия из графита или других видов углерода с металлом или без металла, прочие, применяемые в электротехнике: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в печах</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8545.19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Изоляторы электрические из любых материалов: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04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Арматура изолирующая для электрических машин, устройств или оборудования, изготовленная полностью из изоляционных материалов, не считая некоторых металлических компонентов (например, резьбовых патронов), вмонтированных при формовке исключительно с целью сборки, кроме изоляторов товарной позиции 8546; трубки для электропроводки и соединительные детали для них, из недрагоценных металлов, облицованные изоляционным материалом: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изолирующая из керамики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изолирующая из пластмасс:</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09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и лом первичных элементов, первичных батарей и электрических аккумуляторов; отработавшие первичные элементы, отработавшие первичные батареи и отработавшие электрические аккумуляторы; электрические части оборудования или аппаратуры, в другом месте данной группы не поименованные или не включенные: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первичных элементов, первичных батарей и электрических аккумуляторов; отработавшие первичные элементы, отработавшие первичные батареи и отработавшие электрические аккумуляторы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409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ЖЕЛЕЗНОДОРОЖНЫЕ ЛОКОМОТИВЫ ИЛИ МОТОРНЫЕ ВАГОНЫ ТРАМВАЯ, ПОДВИЖНОЙ СОСТАВ И ИХ ЧАСТИ; ПУТЕВОЕ ОБОРУДОВАНИЕ И УСТРОЙСТВА ДЛЯ ЖЕЛЕЗНЫХ ДОРОГ ИЛИ ТРАМВАЙНЫХ ПУТЕЙ И ИХ ЧАСТИ; МЕХАНИЧЕСКОЕ (ВКЛЮЧАЯ ЭЛЕКТРОМЕХАНИЧЕСКОЕ) СИГНАЛЬНОЕ ОБОРУДОВАНИЕ ВСЕХ ВИДОВ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Железнодорожные локомотивы, с питанием от внешнего источника электроэнергии, или аккумуляторные: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питанием от внешнего источника электроэнергии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8607, или CTH+VAC 50 %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питанием от электрических аккумуляторов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8607, или CTH+VAC 50 %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железнодорожные локомотивы; локомотивные тендеры: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локомотивы дизель-электрические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8607, or CTH+VAC 50 %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8607, or CTH+VAC 50 %</w:t>
            </w:r>
          </w:p>
        </w:tc>
      </w:tr>
      <w:tr>
        <w:trPr>
          <w:trHeight w:val="189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железнодорожные или трамвайные вагоны пассажирские, товарные или багажные, открытые платформы, кроме входящих в товарную позицию 8604: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питанием от внешнего источника электроэнергии: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8607, или CTH+VAC 50 %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8607, или CTH+VAC 50 %</w:t>
            </w:r>
          </w:p>
        </w:tc>
      </w:tr>
      <w:tr>
        <w:trPr>
          <w:trHeight w:val="378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 самоходные или несамоходные, предназначенные для ремонта или технического обслуживания железнодорожных или трамвайных путей (например, вагоны-мастерские, краны, шпалоподбивочные машины, путерихтовочные машины, контрольно-измерительные вагоны и транспортные средства для осмотра пути)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8607, или CTH+VAC 50 %</w:t>
            </w:r>
          </w:p>
        </w:tc>
      </w:tr>
      <w:tr>
        <w:trPr>
          <w:trHeight w:val="252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8607, или CTH+VAC 50 %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Железнодорожные вагоны или трамвайные, грузовые несамоходные: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вагоны-цистерны всех типов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8607, или CTH+VAC 50 %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саморазгружающиеся вагоны, кроме входящих в субпозицию 8606 10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8607, или CTH+VAC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8606.91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и закрывающиеся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8607, или CTH+VAC 50 %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8606.92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с несъемными бортами высотой более 60 см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8607, или CTH+VAC 50 %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8606.99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8607, или CTH+VAC 50 %</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железнодорожных локомотивов или моторных вагонов трамвая или подвижного состава: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ходовые балансирные тележки, оси и колеса, и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–тележки и ходовые балансирные тележки, ведущие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8607.12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и ходовые балансирные тележки,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8607.19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устройства и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8607.21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тормоза и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крюки и прочие сцепные устройства, буфера,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8607.91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8607.99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72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Путевое оборудование и устройства для железнодорожных или трамвайных путей; механическое (включая электромеханическое) сигнальное оборудование, устройства обеспечения безопасности или управления движением на железных дорогах, трамвайных путях, автомобильных дорогах, внутренних водных путях, парковочных сооружениях, портах или аэродромах; части упомянутых устройств и оборудования: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Контейнеры (включая емкости для перевозки жидкостей или газов), специально предназначенные и оборудованные для перевозки одним или несколькими видами транспорта: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НАЗЕМНОГО ТРАНСПОРТА, КРОМЕ ЖЕЛЕЗНОДОРОЖНОГО ИЛИ ТРАМВАЙНОГО ПОДВИЖНОГО СОСТАВА, И ИХ ЧАСТИ И ПРИНАДЛЕЖНОСТИ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(кроме тракторов товарной позиции 8709):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управляемые рядом идущим водителем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колесные для полуприцепов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гусеничные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предназначенные для перевозки 10 человек или более, включая водителя:</w:t>
            </w:r>
          </w:p>
        </w:tc>
        <w:tc>
          <w:tcPr>
            <w:tcW w:w="6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 а также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 xml:space="preserve"> сварка кузова (кабины) или изготовление кузова (кабины) иным способом в случае применения технологий, не предусматривающих сварочных операций при изготовлении кузова (кабины);</w:t>
            </w:r>
            <w:r>
              <w:br/>
            </w:r>
            <w:r>
              <w:rPr>
                <w:rFonts w:ascii="Times New Roman"/>
                <w:b w:val="false"/>
                <w:i w:val="false"/>
                <w:color w:val="000000"/>
                <w:sz w:val="20"/>
              </w:rPr>
              <w:t>
-</w:t>
            </w:r>
            <w:r>
              <w:rPr>
                <w:rFonts w:ascii="Times New Roman"/>
                <w:b w:val="false"/>
                <w:i w:val="false"/>
                <w:color w:val="000000"/>
                <w:sz w:val="20"/>
              </w:rPr>
              <w:t xml:space="preserve"> окраска кузова (кабины);</w:t>
            </w:r>
            <w:r>
              <w:br/>
            </w:r>
            <w:r>
              <w:rPr>
                <w:rFonts w:ascii="Times New Roman"/>
                <w:b w:val="false"/>
                <w:i w:val="false"/>
                <w:color w:val="000000"/>
                <w:sz w:val="20"/>
              </w:rPr>
              <w:t>
-</w:t>
            </w:r>
            <w:r>
              <w:rPr>
                <w:rFonts w:ascii="Times New Roman"/>
                <w:b w:val="false"/>
                <w:i w:val="false"/>
                <w:color w:val="000000"/>
                <w:sz w:val="20"/>
              </w:rPr>
              <w:t xml:space="preserve"> установка двигателя (для моторных транспортных средств с двигателем внутреннего сгорания, а также для гибридных силовых агрегатов); </w:t>
            </w:r>
            <w:r>
              <w:br/>
            </w:r>
            <w:r>
              <w:rPr>
                <w:rFonts w:ascii="Times New Roman"/>
                <w:b w:val="false"/>
                <w:i w:val="false"/>
                <w:color w:val="000000"/>
                <w:sz w:val="20"/>
              </w:rPr>
              <w:t>
-</w:t>
            </w:r>
            <w:r>
              <w:rPr>
                <w:rFonts w:ascii="Times New Roman"/>
                <w:b w:val="false"/>
                <w:i w:val="false"/>
                <w:color w:val="000000"/>
                <w:sz w:val="20"/>
              </w:rPr>
              <w:t xml:space="preserve"> установка тяговых электромашин (генераторы, электродвигатели) (для моторных транспортных средств, приводимых в движение электроприводом или гибридными силовыми установками);</w:t>
            </w:r>
            <w:r>
              <w:br/>
            </w:r>
            <w:r>
              <w:rPr>
                <w:rFonts w:ascii="Times New Roman"/>
                <w:b w:val="false"/>
                <w:i w:val="false"/>
                <w:color w:val="000000"/>
                <w:sz w:val="20"/>
              </w:rPr>
              <w:t>
-</w:t>
            </w:r>
            <w:r>
              <w:rPr>
                <w:rFonts w:ascii="Times New Roman"/>
                <w:b w:val="false"/>
                <w:i w:val="false"/>
                <w:color w:val="000000"/>
                <w:sz w:val="20"/>
              </w:rPr>
              <w:t xml:space="preserve"> установка трансмиссии;</w:t>
            </w:r>
            <w:r>
              <w:br/>
            </w:r>
            <w:r>
              <w:rPr>
                <w:rFonts w:ascii="Times New Roman"/>
                <w:b w:val="false"/>
                <w:i w:val="false"/>
                <w:color w:val="000000"/>
                <w:sz w:val="20"/>
              </w:rPr>
              <w:t>
</w:t>
            </w:r>
            <w:r>
              <w:rPr>
                <w:rFonts w:ascii="Times New Roman"/>
                <w:b w:val="false"/>
                <w:i w:val="false"/>
                <w:color w:val="000000"/>
                <w:sz w:val="20"/>
              </w:rPr>
              <w:t>- установка передней и задней подвески (для моторных транспортных средств, приводимых в движение электроприводом или гибридными силовыми установками, и для моторных транспортных средств с двигателем внутреннего сгорания с искровым зажиганием);</w:t>
            </w:r>
            <w:r>
              <w:br/>
            </w:r>
            <w:r>
              <w:rPr>
                <w:rFonts w:ascii="Times New Roman"/>
                <w:b w:val="false"/>
                <w:i w:val="false"/>
                <w:color w:val="000000"/>
                <w:sz w:val="20"/>
              </w:rPr>
              <w:t>
-</w:t>
            </w:r>
            <w:r>
              <w:rPr>
                <w:rFonts w:ascii="Times New Roman"/>
                <w:b w:val="false"/>
                <w:i w:val="false"/>
                <w:color w:val="000000"/>
                <w:sz w:val="20"/>
              </w:rPr>
              <w:t xml:space="preserve"> установка рулевого управления и тормозной системы; </w:t>
            </w:r>
            <w:r>
              <w:br/>
            </w:r>
            <w:r>
              <w:rPr>
                <w:rFonts w:ascii="Times New Roman"/>
                <w:b w:val="false"/>
                <w:i w:val="false"/>
                <w:color w:val="000000"/>
                <w:sz w:val="20"/>
              </w:rPr>
              <w:t>
-</w:t>
            </w:r>
            <w:r>
              <w:rPr>
                <w:rFonts w:ascii="Times New Roman"/>
                <w:b w:val="false"/>
                <w:i w:val="false"/>
                <w:color w:val="000000"/>
                <w:sz w:val="20"/>
              </w:rPr>
              <w:t xml:space="preserve"> установка глушителя и секций выхлопного трубопровода (для моторных транспортных средств с двигателем внутреннего сгорания с искровым зажиганием);</w:t>
            </w:r>
            <w:r>
              <w:br/>
            </w:r>
            <w:r>
              <w:rPr>
                <w:rFonts w:ascii="Times New Roman"/>
                <w:b w:val="false"/>
                <w:i w:val="false"/>
                <w:color w:val="000000"/>
                <w:sz w:val="20"/>
              </w:rPr>
              <w:t>
-</w:t>
            </w:r>
            <w:r>
              <w:rPr>
                <w:rFonts w:ascii="Times New Roman"/>
                <w:b w:val="false"/>
                <w:i w:val="false"/>
                <w:color w:val="000000"/>
                <w:sz w:val="20"/>
              </w:rPr>
              <w:t xml:space="preserve"> диагностика и регулировка двигателя;</w:t>
            </w:r>
            <w:r>
              <w:br/>
            </w:r>
            <w:r>
              <w:rPr>
                <w:rFonts w:ascii="Times New Roman"/>
                <w:b w:val="false"/>
                <w:i w:val="false"/>
                <w:color w:val="000000"/>
                <w:sz w:val="20"/>
              </w:rPr>
              <w:t>
-</w:t>
            </w:r>
            <w:r>
              <w:rPr>
                <w:rFonts w:ascii="Times New Roman"/>
                <w:b w:val="false"/>
                <w:i w:val="false"/>
                <w:color w:val="000000"/>
                <w:sz w:val="20"/>
              </w:rPr>
              <w:t xml:space="preserve"> проверка эффективности тормозной системы;</w:t>
            </w:r>
            <w:r>
              <w:br/>
            </w:r>
            <w:r>
              <w:rPr>
                <w:rFonts w:ascii="Times New Roman"/>
                <w:b w:val="false"/>
                <w:i w:val="false"/>
                <w:color w:val="000000"/>
                <w:sz w:val="20"/>
              </w:rPr>
              <w:t>
-</w:t>
            </w:r>
            <w:r>
              <w:rPr>
                <w:rFonts w:ascii="Times New Roman"/>
                <w:b w:val="false"/>
                <w:i w:val="false"/>
                <w:color w:val="000000"/>
                <w:sz w:val="20"/>
              </w:rPr>
              <w:t xml:space="preserve"> проверка уровня радиопомех и норм электромагнитной совместимости (для моторных транспортных средств, приводимых в движение электроприводом или гибридными силовыми установками)</w:t>
            </w:r>
            <w:r>
              <w:br/>
            </w:r>
            <w:r>
              <w:rPr>
                <w:rFonts w:ascii="Times New Roman"/>
                <w:b w:val="false"/>
                <w:i w:val="false"/>
                <w:color w:val="000000"/>
                <w:sz w:val="20"/>
              </w:rPr>
              <w:t>
-</w:t>
            </w:r>
            <w:r>
              <w:rPr>
                <w:rFonts w:ascii="Times New Roman"/>
                <w:b w:val="false"/>
                <w:i w:val="false"/>
                <w:color w:val="000000"/>
                <w:sz w:val="20"/>
              </w:rPr>
              <w:t xml:space="preserve"> проведение контрольных испытаний готового моторного транспортного средства.</w:t>
            </w:r>
          </w:p>
        </w:tc>
      </w:tr>
      <w:tr>
        <w:trPr>
          <w:trHeight w:val="252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легковые автомобили и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p>
        </w:tc>
        <w:tc>
          <w:tcPr>
            <w:tcW w:w="0" w:type="auto"/>
            <w:vMerge/>
            <w:tcBorders>
              <w:top w:val="nil"/>
              <w:left w:val="single" w:color="cfcfcf" w:sz="5"/>
              <w:bottom w:val="single" w:color="cfcfcf" w:sz="5"/>
              <w:right w:val="single" w:color="cfcfcf" w:sz="5"/>
            </w:tcBorders>
          </w:tcP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 перевозки грузов:</w:t>
            </w:r>
          </w:p>
        </w:tc>
        <w:tc>
          <w:tcPr>
            <w:tcW w:w="0" w:type="auto"/>
            <w:vMerge/>
            <w:tcBorders>
              <w:top w:val="nil"/>
              <w:left w:val="single" w:color="cfcfcf" w:sz="5"/>
              <w:bottom w:val="single" w:color="cfcfcf" w:sz="5"/>
              <w:right w:val="single" w:color="cfcfcf" w:sz="5"/>
            </w:tcBorders>
          </w:tcPr>
          <w:p/>
        </w:tc>
      </w:tr>
      <w:tr>
        <w:trPr>
          <w:trHeight w:val="409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специального назначения (например,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 кроме используемых для перевозки пассажиров или грузов: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автобуровые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пожарные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8705.40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автобетономешалки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с установленными двигателями для моторных транспортных средств товарных позиций 8701 – 8705: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Кузова (включая кабины) для моторных транспортных средств товарных позиций 8701 – 8705: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транспортных средств товарной позиции 8703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 моторных транспортных средств товарных позиций 8701 – 8705: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бамперы и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кузовов (включая кабины)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8708.21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ремни безопасности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45 %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тормоза и тормоза с сервоусилителем;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8708.40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передач и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45 %</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8708.50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ведущие с дифференциалом в сборе или отдельно от других элементов трансмиссии и мосты неведущие;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8708.70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 ходовые и их части и принадлежности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8708.80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подвески и их части (включая амортизаторы)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и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глушители и выхлопные трубы;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сцепления в сборе и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рулевые колеса, рулевые колонки и картеры рулевых механизмов;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45 %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пневмоподушки безопасности с системой надувания;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45 %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45 %</w:t>
            </w:r>
          </w:p>
        </w:tc>
      </w:tr>
      <w:tr>
        <w:trPr>
          <w:trHeight w:val="378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 промышленного назначения, самоходные, не оборудованные подъемными или погрузочными устройствами, используемые на заводах, складах, в портах или аэропортах для перевозки грузов на короткие расстояния; тракторы, используемые на платформах железнодорожных станций; части вышеназванных транспортных средств: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8709.19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157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Танки и прочие боевые самоходные бронированные транспортные средства, с вооружением или без вооружения, и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Мотоциклы (включая мопеды) и велосипеды с установленным вспомогательным двигателем, с колясками или без них; коляски: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двигателем внутреннего сгорания с возвратно-поступательҒным движением поршня рабочим объемом цилиндров двигателя не более 50 см3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20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двигателем внутреннего сгорания с возвратно-поступательҒным движением поршня рабочим объемом цилиндров двигателя более 50 см3, но не более 250 см3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20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двигателем внутреннего сгорания с возвратно-поступательҒным движением поршня рабочим объемом цилиндров двигателя более 250 см3, но не более 500 см3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20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двигателем внутреннего сгорания с возвратно-поступательным движением поршня рабочим объемом цилиндров двигателя более 500 см3, но не более 800 см3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163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8711.50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двигателем внутреннего сгорания с возвратно-поступательным движением поршня рабочим объемом цилиндров двигателя более 800 см3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Велосипеды двухколесные и прочие велосипеды (включая трехколесные велосипеды для доставки грузов) без двигателя: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пункт 8714</w:t>
            </w:r>
          </w:p>
        </w:tc>
      </w:tr>
      <w:tr>
        <w:trPr>
          <w:trHeight w:val="157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Коляски для людей, не способных передвигаться, оснащенные или не оснащенные двигателем или другими механическими устройствами для передвижения: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механических устройств для передвижения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 к транспортным средствам товарных позиций 8711 – 8713: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мотоциклов (включая мопеды)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колясок для людей, не способных передвигаться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и вилки,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ободья и спицы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ступицы, кроме тормозных ступиц свободного хода и втулочных тормозов, цепные звездочки обгонных муфт</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тормоза, включая тормозные ступицы свободного хода и втулочные тормоза,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седла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педали и кривошипный механизм,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Коляски детские и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 и полуприцепы; прочие несамоходные транспортные средства;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типа "дом-автоприцеп", для проживания или для автотуристов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самозагружающиеся или саморазгружающиеся для сельского хозяйства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для транспортировки грузов,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прицепы-цистерны и полуприцепы-цистерны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8716.80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ЛЕТАТЕЛЬНЫЕ АППАРАТЫ, КОСМИЧЕСКИЕ АППАРАТЫ, И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Аэростаты и дирижабли; планеры, дельтапланы и другие безмоторные летательные аппараты: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Летательные аппараты прочие (например, вертолеты, самолеты); космические аппараты (включая спутники) и суборбитальные и космические ракеты-носители: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не более 2000 кг</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8802.12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более 2000 кг</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и прочие летательные аппараты, с массой пустого снаряженного аппарата не более 2000 кг</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и прочие летательные аппараты, с массой пустого снаряженного аппарата более 2000 кг, но не более 15 000 кг</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8802.40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и прочие летательные аппараты, с массой пустого снаряженного аппарата более 15 000 кг</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8802.60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космические аппараты (включая спутники) и суборбитальные и космические ракеты-носители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летательных аппаратов товарной позиции 8801 или 8802: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винты и несущие винты и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и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самолетов и вертолетов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Парашюты (включая управляемые парашюты и парапланы) и ротошюты; их части и принадлежности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or VAC 50 %</w:t>
            </w:r>
          </w:p>
        </w:tc>
      </w:tr>
      <w:tr>
        <w:trPr>
          <w:trHeight w:val="189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Стартовое оборудование для летательных аппаратов; палубные тормозные или аналогичные устройства; наземные тренажеры для летного состава;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стартовое оборудование для летательных аппаратов и его части; палубные тормозные или аналогичные устройства и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наземные тренажеры для летного состава и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8805.21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имитаторы воздушного боя и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ЛОДКИ И ПЛАВУЧИЕ КОНСТРУКЦИИ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круизные, экскурсионные, паромы, грузовые суда, баржи и аналогичные плавучие средства для перевозки пассажиров или грузов: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круизные, экскурсионные и аналогичные плавучие средства, предназначенные в основном для перевозки пассажиров; паромы всех типов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корпуса судов из 8906</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корпуса судов из 8906</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рефрижераторные, кроме входящих в субпозицию 8901 20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корпуса судов из 8906</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и грузопассажирские плавучие средства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корпуса судов из 8906</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рыболовные; плавучие базы и прочие суда для переработки и консервирования рыбных продуктов: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корпуса судов из 8906</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Яхты и прочие плавучие средства для отдыха или спорта; гребные лодки и каноэ:</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надувные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корпуса судов из 8906</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8903.91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парусные со вспомогательным двигателем или без него</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корпуса судов из 8906</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8903.92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лодки моторные и катера, кроме лодок с подвесным двигателем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корпуса судов из 8906</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8903.99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корпуса судов из 8906</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Буксиры и суда-толкачи: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корпуса судов из 8906</w:t>
            </w:r>
          </w:p>
        </w:tc>
      </w:tr>
      <w:tr>
        <w:trPr>
          <w:trHeight w:val="315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Плавучие маяки, пожарные суда, земснаряды, плавучие краны и прочие плавучие средства, для которых судоходные качества являются второстепенными по сравнению с их основной функцией; доки плавучие; плавучие или работающие под водой буровые или эксплуатационные платформы: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земснаряды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корпуса судов из 8906</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плавучие или работающие под водой буровые или эксплуатационные платформы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корпуса судов из 8906</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исключая корпуса судов из 8906</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прочие, включая военные корабли и спасательные суда, кроме гребных лодок: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корабли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Плавучие конструкции прочие (например, плоты, плавучие баки, кессоны, дебаркадеры, буи и бакены):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плоты надувные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и прочие плавучие конструкции, предназначенные на слом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И АППАРАТЫ ОПТИЧЕСКИЕ, ФОТОГРАФИЧЕСКИЕ, КИНЕМАТОГРАФИЧЕСКИЕ, ИЗМЕРИТЕЛЬНЫЕ, КОНТРОЛЬНЫЕ, ПРЕЦИЗИОННЫЕ, МЕДИЦИНСКИЕ ИЛИ ХИРУРГИЧЕСКИЕ; ИХ ЧАСТИ И ПРИНАДЛЕЖНОСТИ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9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Оптические волокна и волоконно-оптические жгуты; волоконно-оптические кабели, кроме указанных в товарной позиции 8544; листы и пластины из поляризационного материала; линзы (включая контактные), призмы, зеркала и прочие оптические элементы, из любого материала, неоправленные, кроме таких элементов из оптически не обработанного стекла: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оптические волокна,волоконно-оптические жгуты и кабели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и пластины из поляризационного материала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контактные линзы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9001.40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для очков из стекла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9001.50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для очков из прочих материалов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52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Линзы, призмы, зеркала и прочие оптические элементы, из любого материала, в сборе, являющиеся частями инструментов и приборов или приспособлениями для них, кроме таких элементов из оптически не обработанного стекла: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камер, проекторов или фотоувеличителей или оборудования для проецирования с уменьшением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9002.19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Оправы и арматура для очков, защитных очков или аналогичных оптических приборов, и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оправы и арматура: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пластмасс</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9003.19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других материалов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очки и аналогичные оптические приборы, корректирующие, защитные или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–солнцезащитные очки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Бинокли, монокуляры, прочие зрительные трубы и их арматура; прочие астрономические приборы и их арматура, кроме радиоастрономических приборов: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9005.80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(включая арматуру)</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Фотокамеры (кроме кинокамер); фотовспышки и лампы-вспышки, кроме газоразрядных ламп товарной позиции 8539: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используемые для подготовки печатных пластин или цилиндров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252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специально предназначенные для подводной съемки, аэрофотосъемки или для медицинского или хирургического обследования внутренних органов; камеры, позволяющие проводить сличение, для судебных или криминалистических целей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9006.40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с моментальным получением готового снимка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9006.51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зеркальные, для катушечной фотопленки шириной не более 35 мм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9006.52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для катушечной фотопленки шириной менее 35 мм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9006.53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для катушечной фотопленки шириной 35 мм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9006.59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фотовспышки и лампы-вспышки: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9006.61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разрядные ("электронные") фотовспышки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9006.69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9006.91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фотокамер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VAC 50%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9006.99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VAC 50%</w:t>
            </w:r>
          </w:p>
        </w:tc>
      </w:tr>
      <w:tr>
        <w:trPr>
          <w:trHeight w:val="157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Кинокамеры и кинопроекторы, содержащие или не содержащие звукозаписывающие или звуковоспроизводящие устройства: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кинокамеры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кинопроекторы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9007.91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кинокамер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9007.92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кинопроекторов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Проекторы изображений, кроме кинематографических; фотоувеличители и оборудование для проецирования изображений с уменьшением (кроме кинематографического):</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9008.50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проекторы изображений, фотоувеличители и оборудование для проецирования изображений с уменьшением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и оборудование для фотолабораторий (включая кинолаборатории), в другом месте данной группы не поименованные или не включенные; негатоскопы; экраны проекционные: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оборудование для автоматического проявления фотопленки (включая кинопленку) или фотобумаги в рулонах или для автоматической печати на фотобумагу в рулонах</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9010.50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оборудование для фотолабораторий (включая кинолаборатории), прочие; негатоскопы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экраны проекционные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Оптически сложные микроскопы, включая микроскопы для микрофотосъемки, микрокиносъемки или микропроецирования: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стереоскопические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для микрофотосъемки, микрокиносъемки или микропроецирования,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9011.80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Микроскопы, кроме оптических микроскопов; дифракционные аппараты: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кроме оптических микроскопов; аппараты дифракционные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3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на жидких кристаллах, кроме изделий, более точно описанных в других товарных позициях; лазеры, кроме лазерных диодов; приборы и инструменты оптические прочие, в другом месте данной группы не поименованные или не включенные: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телескопические прицелы для установки на оружии; перископы; трубы зрительные, изготовленные как части машин, инструментов, приборов или аппаратуры данной группы или раздела XVI</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лазеры, кроме лазерных диодов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9013.80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приборы и инструменты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Компасы для определения направления; навигационные приборы и прочие инструменты: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компасы для определения направления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для аэронавигации или космической навигации (кроме компасов)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9014.80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Геодезические или топографические приборы и инструменты (включая фотограмметрические), гидрографические, океанографические, гидрологические, метеорологические или геофизические, кроме компасов; дальномеры: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дальномеры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теодолиты и тахеометры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9015.40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фотограмметрические геодезические или топографические инструменты и приборы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9015.80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Весы чувствительностью 0,05 г или выше, с разновесами или без них:</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04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для черчения, разметки или математических расчетов (например, чертежные машины, пантографы, транспортиры, чертежные наборы, логарифмические линейки, дисковые калькуляторы); инструменты ручные для измерения линейных размеров (например, измерительные стержни и рулетки, микрометры, кронциркули), в другом месте данной группы не поименованные или не включенные: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четрежные столы и машины, автоматические или неавтоматические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черчения, разметки или математических расчетов,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микрометры, кронциркули, штангенциркули и калибры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9017.80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инструменты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52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и устройства, применяемые в медицине, хирургии, стоматологии или ветеринарии, включая сцинтиграфическую аппаратуру, аппаратура электромедицинская прочая и приборы для исследования зрения: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электродиагностическая аппаратура (включая аппаратуру для функциональных диагностических исследований или для контроля физиологических параметров):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9018.12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ультразвукового сканирования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магнитно-резонансные томографы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сцинтиграфическая аппаратура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9018.19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ультрафиолетового или инфракрасного излучения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иглы, катетеры, канюли и аналогичные инструменты: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9018.31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с иглами или без игл</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трубчатые металлические и иглы для наложения швов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9018.39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устройства стоматологические,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9018.41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бормашины, совмещенные или не совмещенные на едином основании с прочим стоматологическим оборудованием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9018.49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9018.50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 устройства офтальмологические,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 оборудование,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283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для механотерапии; аппараты массажные; аппаратура для психологических тестов для определения способностей; аппаратура для озоновой, кислородной и аэрозольной терапии, искусственного дыхания или прочая терапевтическая дыхательная аппаратура: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механотерапии; аппараты массажные; аппаратура для психологических тестов для определения способностей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озоновой, кислородной и аэрозольной терапии, искусственного дыхания или прочая терапевтическая дыхательная аппаратура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дыхательное прочее и газовые маски, кроме защитных масок без механических деталей и сменных фильтров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78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Ортопедические приспособления, включая костыли, хирургические ремни и бандажи; шины и прочие приспособления для лечения переломов; части тела искусственные; аппараты слуховые и прочие приспособления, которые носятся на себе, с собой или имплантируются в тело для компенсации дефекта органа или его неработоспособности: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ортопедические или для лечения переломов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зубы искусственные и стоматологические соединительные детали: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9021.21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зубы искусственные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искусственные части тела: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9021.31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искусственные суставы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9021.39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9021.40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слуховые, кроме частей и принадлежностей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9021.50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кардиостимуляторы, кроме частей и принадлежностей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567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основанная на использовании рентгеновского, альфа-, бета- или гамма-излучения, предназначенная или не предназначенная для медицинского, хирургического, стоматологического или ветеринарного использования, включая рентгенографическую аппаратуру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3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рентгеновского 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9022.12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томографы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использования в стоматологии, прочая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медицинского, хирургического или ветеринарного использования, прочая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9022.19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другого использования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315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альфа-, бета- или гамма-излучения,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9022.21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медицинского, хирургического, стоматологического или ветеринарного использования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другого использования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рентгеновские трубки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включая части и принадлежности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аппаратура и модели, предназначенные для демонстрационных целей (например, при обучении или экспонировании), не пригодные для другого использования: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испытания металлов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9024.80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машины и устройства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Ареометры и аналогичные приборы, действующие при погружении в жидкость, термометры, пирометры, барометры, гигрометры и психрометры, с записывающим устройством или без записывающего устройства, и любые комбинации этих приборов: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термометры и пирометры, не объединенные с другими приборами: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жидкостные, прямого считывания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9025.19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9025.80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приборы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или CTSH+VAC 40%</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3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и аппаратура для измерения или контроля расхода, уровня, давления или других переменных характеристик жидкостей или газов (например, расходомеры, указатели уровня, манометры, тепломеры), кроме приборов и аппаратуры товарной позиции 9014, 9015, 9028 или 9032: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или контроля расхода или уровня жидкостей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или контроля давления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9026.80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или аппаратура,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72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микротомы: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 или дымоанализаторы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хроматографы и приборы для электрофореза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CTSH</w:t>
            </w:r>
          </w:p>
        </w:tc>
      </w:tr>
      <w:tr>
        <w:trPr>
          <w:trHeight w:val="157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спектрометры, спектрофотометры и спектрографы, основанные на действии оптического излучения (ультрафиолетового, видимой части спектра, инфракрасного)</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CTSH</w:t>
            </w:r>
          </w:p>
        </w:tc>
      </w:tr>
      <w:tr>
        <w:trPr>
          <w:trHeight w:val="157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9027.50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основанные на действии оптического излучения (ультрафиолетового, видимой части спектра, инфракрасного),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9027.80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приборы и аппаратура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микротомы; части и принадлежности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Счетчики подачи или производства газа, жидкости или электроэнергии, включая калибрующие: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газа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жидкости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электроэнергии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283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Счетчики числа оборотов, счетчики количества продукции, таксометры, счетчики пройденного расстояния в милях, шагомеры и аналогичные приборы; спидометры и тахометры, кроме приборов и инструментов товарной позиции 9014 или 9015; стробоскопы: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числа оборотов, счетчики количества продукции, таксометры, счетчики пройденного расстояния в милях, шагомеры и аналогичные приборы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спидометры и тахометры; стробоскопы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46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Осциллоскопы, анализаторы спектра, прочие приборы и аппаратура для измерения или контроля электрических величин, кроме измерительных приборов товарной позиции 9028; приборы и аппаратура для обнаружения или измерения альфа-, бета-, гамма-, рентгеновского, космического или прочих ионизирующих излучений: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обнаружения или измерения ионизирующих излучений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осциллоскопы и осциллографы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157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напряжения, силы тока, сопротивления или мощности,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9030.31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измерительные универсальные без записывающего устройства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измерительные универсальные с записывающим устройством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9030.33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записывающего устройства,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9030.39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записывающим устройством,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252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9030.40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специально предназначенные для телекоммуникаций, прочие (например, измерители перекрестных помех, коэффициентов усиления, коэффициентов искажения, псофометры)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9030.82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измерений или проверки полупроводниковых пластин или приборов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9030.84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записывающими устройствами,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9030.89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Измерительные или контрольные приборы, устройства и машины, в другом месте данной группы не упомянутые или не включенные; проекторы профильные: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балансировочные машины для механических частей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испытательные стенды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приборы и устройства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189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9031.41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проверки полупроводниковых пластин или устройств или для проверки фотомасок или фотошаблонов, используемых в производстве полупроводниковых приборов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9031.49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9031.80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приборы, устройства и машины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и устройства для автоматического регулирования или управления: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маностаты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устройства: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9032.81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или пневматические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9032.89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 (в другом месте данной группы не поименованные или не включенные) к машинам, приборам, инструментам или аппаратуре группы 90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91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ЧАСЫ ВСЕХ ВИДОВ И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2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Часы наручные, карманные и прочие, предназначенные для ношения на себе или с собой, включая секундомеры, с корпусом, изготовленным из драгоценного металла или металла, плакированного драгоценным металлом: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приводимые в действие электричеством, имеющие или не имеющие встроенного секундомера: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с механической индикацией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9101.19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прочие, имеющие или не имеющие встроенного секундомера: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9101.21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автоматическим подзаводом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9101.91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приводимые в действие электричеством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9101.99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189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Часы наручные, карманные и прочие, предназначенные для ношения на себе или с собой, включая секундомеры, кроме часов и секундомеров товарной позиции 9101: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приводимые в действие электричеством, имеющие или не имеющие встроенного секундомера: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с механической индикацией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9102.12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с оптико-электронной индикацией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9102.19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прочие, имеющие или не имеющие встроенного секундомера: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9102.21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автоматическим подзаводом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9102.91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приводимые в действие электричеством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9102.99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220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Часы, не предназначенные для ношения на себе или с собой, с часовыми механизмами для часов, предназначенных для ношения на себе или с собой, кроме часов товарной позиции 9104: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приводимые в действие электричеством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189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Часы, устанавливаемые на приборных досках, и аналогичные часы для наземных транспортных средств, летательных аппаратов, космических аппаратов или судов: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Часы, не предназначенные для ношения на себе или с собой,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будильники: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приводимые в действие электричеством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9105.19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настенные: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9105.21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приводимые в действие электричеством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9105.91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приводимые в действие электричеством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9105.99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15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для регистрации времени суток и аппаратура для измерения, регистрации или индикации каким-либо способом интервалов времени, с любым часовым механизмом или синхронным двигателем (например, регистраторы времени, устройства записи времени):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регистраторы времени; устройства записи времени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 переключатели с часовым механизмом любого вида или с синхронным двигателем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Механизмы часовые для часов, предназначенных для ношения на себе или с собой, укомплектованные и собранные: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приводимые в действие электричеством: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с механической индикацией или устройством, позволяющим устанавливать механический индикатор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9108.12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–только с оптико-электронной индикацией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9108.19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автоматическим подзаводом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Механизмы часовые для часов, не предназначенных для ношения на себе или с собой, укомплектованные и собранные: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приводимые в действие электричеством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Укомплектованные часовые механизмы, несобранные или частично собранные (комплекты часовых механизмов); механизмы часовые неукомплектованные, собранные; механизмы часовые, предварительно грубо собранные: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часов, предназначенных для ношения на себе или с собой: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укомплектованные часовые механизмы, несобранные или частично собранные (комплекты часовых механизмов)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9110.12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часовые неукомплектованные, собранные механизмы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9110.19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часовые, предварительно грубо собранные механизмы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Корпуса для часов, предназначенных для ношения на себе или с собой, и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из драгоценного металла или металла, плакированного драгоценным металлом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из недрагоценного металла, в том числе позолоченные или посеребренные гальваническим способом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9111.80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Корпуса для часов, не предназначенных для ношения на себе или с собой, и аналогичные корпуса для прочих изделий данной группы, и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Ремешки, ленты и браслеты для часов, предназначенных для ношения на себе или с собой, и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драгоценного металла или металла, плакированного драгоценным металлом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недрагоценного металла, в том числе позолоченные или посеребренные гальваническим способом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части часов всех видов: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включая волосковые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циферблаты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9114.40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платины и мосты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92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МУЗЫКАЛЬНЫЕ ИНСТРУМЕНТЫ; ИХ ЧАСТИ И ПРИНАДЛЕЖНОСТИ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Фортепиано, включая автоматические; клавесины и прочие клавишные струнные инструменты: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пианино</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рояли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музыкальные струнные инструменты (например, гитары, скрипки, арфы):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смычковые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Музыкальные духовые инструменты (например, клавишные органы с трубами, аккордеоны, кларнеты, трубы, волынки), кроме ярмарочных органов и механических шарманок: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духовые "медные" инструменты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9206.00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Музыкальные ударные инструменты (например, барабаны, ксилофоны, тарелки, кастаньеты, маракасы)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Музыкальные инструменты, у которых звук производится или должен быть усилен электрическим способом (например, органы, гитары, аккордеоны):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клавишные, кроме аккордеонов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46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Музыкальные шкатулки, органы ярмарочные,механические шарманки, птицы поющие механические, пилы музыкальные и инструменты музыкальные, в другом месте данной группы не поименованные или не включенные, прочие; манки всех видов; свистки, горны и духовые сигнальные инструменты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шкатулки музыкальные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3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(например, механизмы для музыкальных шкатулок) и принадлежности музыкальных инструментов (например, карты, диски и валики для механических инструментов); метрономы, камертоны и трубы с фиксированной высотой звука всех видов: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струны музыкальных инструментов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9209.91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фортепиано</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9209.92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музыкальных инструментов товарной позиции 9202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9209.94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музыкальных инструментов товарной позиции 9207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9209.99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93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ОРУЖИЕ И БОЕПРИПАСЫ; ИХ ЧАСТИ И ПРИНАДЛЕЖНОСТИ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Оружие военного образца, кроме револьверов, пистолетов и оружия товарной позиции 9307: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артиллерийское (например, пушки, гаубицы и минометы)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ракетные пусковые установки; огнеметы; гранатометы; торпедные аппараты и аналогичные пусковые установки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Револьверы и пистолеты, кроме входящих в товарную позицию 9303 или 9304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72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 огнестрельное оружие и аналогичные устройства, действующие посредством использования заряда взрывчатого вещества (например, спортивные ружья и винтовки, огнестрельное оружие, заряжаемое с дула, ракетницы и прочие устройства для пуска только сигнальных ракет, пистолеты и револьверы для стрельбы холостыми патронами, пистолеты с выскакивающим стержнем для "гуманного" забоя животных, линеметы):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огнестрельное оружие, заряжаемое с дула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ружья, охотничьи или для стрельбы по мишеням, прочие, включая комбинированные с гладкими и нарезными стволами: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винтовки, охотничьи или для стрельбы по мишеням,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 оружие (например, пружинные, пневматические или газовые ружья и пистолеты, дубинки), кроме указанного в товарной позиции 9307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 изделий товарных позиций 9301 – 9304: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револьверов или пистолетов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ружей или винтовок товарной позиции 9303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9305.91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оружия военного образца товарной позиции 9301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9305.99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Бомбы, гранаты, торпеды, мины, ракеты и аналогичные средства для ведения боевых действий, их части; патроны, прочие боеприпасы, снаряды и их части, включая дробь и пыжи для патронов: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гладкоствольного оружия и их части; пульки для пневматического оружия: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9306.21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патроны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прочие и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Мечи, сабли, шпаги, палаши, штыки, пики и аналогичное оружие, части перечисленного оружия, ножны и чехлы к нему</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67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94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ПОСТЕЛЬНЫЕ ПРИНАДЛЕЖНОСТИ, МАТРАЦЫ, ОСНОВЫ МАТРАЦНЫЕ, ДИВАННЫЕ ПОДУШКИ И АНАЛОГИЧНЫЕ НАБИВНЫЕ ПРИНАДЛЕЖНОСТИ МЕБЕЛИ; ЛАМПЫ И ОСВЕТИТЕЛЬНОЕ ОБОРУДОВАНИЕ, В ДРУГОМ МЕСТЕ НЕ ПОИМЕНОВАННЫЕ ИЛИ НЕ ВКЛЮЧЕННЫЕ; СВЕТОВЫЕ ВЫВЕСКИ, СВЕТОВЫЕ ТАБЛИЧКИ С ИМЕНЕМ ИЛИ НАЗВАНИЕМ, ИЛИ АДРЕСОМ И АНАЛОГИЧНЫЕ ИЗДЕЛИЯ; СБОРНЫЕ СТРОИТЕЛЬНЫЕ КОНСТРУКЦИИ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для сидения (кроме указанной в товарной позиции 9402), трансформируемая или не трансформируемая в кровати, и ее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сиденья типа используемых в средствах воздушного транспорта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сиденья типа используемых в моторных транспортных средствах</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вращающаяся с регулирующими высоту приспособлениями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9401.40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кроме дачной или походной, трансформируемая в кровати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из тростника, ивы, бамбука или аналогичных материалов: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9401.51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бамбука или ротанга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9401.59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с деревянным каркасом прочая: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9401.61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обитая мебель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9401.69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с металлическим каркасом прочая: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9401.71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обитая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9401.79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9401.80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прочая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72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медицинская, хирургическая, стоматологическая или ветеринарная (например, операционные столы, столы для осмотра, больничные койки с механическими приспособлениями, стоматологические кресла); парикмахерские кресла и аналогичные кресла с приспособлениями для вращения и одновременно для наклона и подъема; части вышеупомянутых изделий: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парикмахерские или аналогичные кресла и части к ним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мебель и ее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металлическая мебель типа используемой в учреждениях</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металлическая мебель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деревянная мебель типа используемой в учреждениях</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9403.40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деревянная мебель типа кухонной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9403.50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деревянная мебель типа спальной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9403.60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деревянная мебель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9403.70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из пластмассы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из прочих материалов, включая тростник, иву, бамбук или аналогичные материалы: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9403.81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бамбука или ротанга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9403.89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78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матрацные принадлежности;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матрацные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9404.21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пористой резины или пластмассы, с покрытием или без покрытия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материалов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спальные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4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и осветительное оборудование, включая прожекторы, лампы узконаправленного света, фары и их части, в другом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люстры и прочее электрическое осветительное оборудование, подвесное или настенное, кроме осветительного оборудования типа используемого для освещения открытых общественных мест или транспортных магистралей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настольные лампы, напольные или прикроватные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осветительного оборудования типа используемого для украшения новогодних елок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9405.40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электрические и осветительное оборудование,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9405.50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неэлектрические лампы и осветительное оборудование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9405.60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световые вывески, световые таблички с именем или названием, или адресом и аналогичные изделия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стекла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пластмассы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Сборные строительные конструкции: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50 %</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95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ИГРУШКИ, ИГРЫ И СПОРТИВНЫЙ ИНВЕНТАРЬ; ИХ ЧАСТИ И ПРИНАДЛЕЖНОСТИ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Трехколесные велосипеды, самокаты, педальные автомобили и аналогичные игрушки на колесах; коляски для кукол; куклы; прочие игрушки; модели в уменьшенном размере ("в масштабе") и аналогичные модели для развлечений, действующие или недействующие; головоломки всех видов: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50%</w:t>
            </w:r>
          </w:p>
        </w:tc>
      </w:tr>
      <w:tr>
        <w:trPr>
          <w:trHeight w:val="252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Консоли и оборудование для видеоигр, товары для развлечений, настольные или комнатные игры, включая столы для игры в пинбол, бильярд, специальные столы для игр в казино и автоматическое оборудование для боулинга: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 принадлежности для всех разновидностей бильярда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игры прочие, приводимые в действие монетами, банкнотами, банковскими карточками, жетонами или аналогичными средствами оплаты, кроме автоматического оборудования для боулинга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9504.40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игральные карты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9504.50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 для видеоигр и оборудование для видеоигр, кроме указанных в субпозиции 9504 30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для праздников, карнавалов или прочие изделия для увеселения, включая предметы для показа фокусов и шуток: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новогодних и рождественских праздников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46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Инвентарь и оборудование для занятий общей физкультурой, гимнастикой, легкой атлетикой, прочими видами спорта (включая настольный теннис) или для игр на открытом воздухе, в другом месте данной группы не поименованные или не включенные; бассейны плавательные и бассейны для детей: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 и прочий инвентарь для занятий лыжным спортом: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9506.12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крепления для лыж</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9506.19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лыжи, доски для серфинга и виндсерфинга, инвентарь для занятий водными видами спорта прочий: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9506.21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доски для виндсерфинга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клюшки для гольфа и принадлежности для игры в гольф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9506.31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клюшки, комплекты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9506.39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9506.40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инвентарь и оборудование для настольного тенниса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ракетки для тенниса, бадминтона или аналогичные ракетки со струнами или без струн: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9506.51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ракетки для тенниса, со струнами или без струн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9506.59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мячи, кроме мячей для гольфа и шариков для настольного тенниса: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9506.61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мячи для тенниса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9506.62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мячи надувные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9506.69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9506.70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ледовые коньки и роликовые коньки, включая конькобежные ботинки с прикрепленными коньками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9506.91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инвентарь и оборудование для занятий общей физкультурой, гимнастикой или атлетикой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9506.99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46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Рыболовные удочки, рыболовные крючки и прочие снасти для рыбной ловли с использованием лесы; сачки для рыб, сачки для бабочек и аналогичные сачки; приманки в виде муляжей птиц (кроме указанных в товарной позиции 9208 или 9705) и аналогичные принадлежности для охоты или стрельбы: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рыболовные удочки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рыболовные, с поводками или без поводков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катушки с леской для рыбной ловли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VAC 40 %</w:t>
            </w:r>
          </w:p>
        </w:tc>
      </w:tr>
      <w:tr>
        <w:trPr>
          <w:trHeight w:val="157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Карусели, качели, тиры и прочие аттракционы; цирки передвижные и зверинцы передвижные; театры передвижные: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передвижные цирки и передвижные зверинцы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96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 ГОТОВЫЕ ИЗДЕЛИЯ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2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Обработанная и пригодная для резьбы слоновая кость, панцирь черепахи, рог, рога оленьи, кораллы, перламутр, прочие материалы животного происхождения и изделия из этих материалов (включая изделия, полученные путем формовки):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обработанная слоновая кость и изделия из нее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04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Обработанные материалы растительного или минерального происхождения, пригодные для резьбы, и изделия из них; изделия формованные или резные из воска, стеарина, натуральных смол или натурального каучука или модельных паст, и прочие формованные или резные изделия, в другом месте не упомянутые или не включенные; желатин обработанный, неотвержденный (кроме желатина товарной позиции 3503) и изделия из неотвержденного желатина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72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Метлы, щетки (включая щетки, являющиеся частями механизмов, приборов или транспортных средств), щетки ручные механические без двигателей для уборки полов, швабры и метелки из перьев для смахивания пыли; узлы и пучки, подготовленные для изготовления метел или щеточных изделий; подушечки и валики малярные для краски; резиновые швабры (кроме резиновых валиков для удаления влаги):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метлы и щетки, состоящие из веток или других растительных материалов, связанных вместе, с рукоятками или без рукояток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 зубные, помазки для бритья, щетки для волос, щеточки для ногтей, щеточки для ресниц и прочие щеточки индивидуального пользования, в том числе являющиеся частями приспособлений (приборов):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9603.21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щетки зубные, включая щетки для зубных протезов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художественные, кисточки для письма и аналогичные кисточки для нанесения косметики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9603.40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для нанесения красок, темперы, лаков или аналогичные кисти (кроме указанных в субпозиции 9603 30); подушечки и валики малярные для краски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9603.50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 являющиеся частями механизмов, приборов или транспортных средств,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Сита и решета ручные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Дорожные наборы, используемые для личной гигиены, шитья или для чистки одежды или обуви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Пуговицы, кнопки, застежки-защелки, формы для пуговиц и прочие части этих изделий; заготовки для пуговиц:</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кнопки, застежки-защелки и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9606.21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пластмассовые, без текстильного покрытия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9606.22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недрагоценного металла, без текстильного покрытия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пуговиц и прочие части пуговиц; заготовки для пуговиц</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Застежки-молнии и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застежки-молнии: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зубцами из недрагоценного металла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9607.19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4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Шариковые ручки; ручки и маркеры с наконечником из фетра и прочих пористых материалов; чернильные авторучки, стилографы и ручки прочие; перья копировальные; карандаши с выталкиваемым или скользящим стержнем; держатели для перьев, держатели для карандашей и аналогичные держатели; части (включая колпачки и зажимы) изделий, перечисленных выше, кроме изделий товарной позиции 9609: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шариковые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и маркеры с наконечником из фетра и прочих пористых материалов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авторучки чернильные, стилографы и ручки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9608.40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с выталкиваемым или скользящим стержнем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9608.50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двух или более изделий, указанных в вышеприведенных субпозициях</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9608.60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стержни для шариковых ручек, состоящие из шарикового наконечника и чернильного баллончика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9608.91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перья для ручек и перьевые насадки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9608.99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 карандаши (кроме указанных в товарной позиции 9608), цветные карандаши, грифели карандашей, пастели, угольные карандаши, мелки для письма или рисования и мелки для портных:</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простые и цветные, с грифелями в твердой оболочке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грифели карандашей, черные или цветные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Доски грифельные для письма или рисования, в рамах или без рам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46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Штемпели для датирования, опечатывания или нумераторы, и аналогичные приспособления (включая устройства для печатания или тиснения этикеток), предназначенные для ручной работы; компостеры ручные, верстатки ручные наборные и комплекты ручные печатные, включающие в себя такие верстатки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Ленты для пишущих машинок или аналогичные ленты, пропитанные чернилами или обработанные иным способом, предназначенные для получения отпечатков, в катушках, кассетах или без них; подушки штемпельные, пропитанные или не пропитанные чернилами, в коробках или без коробок: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подушки штемпельные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Сигаретные зажигалки и прочие зажигалки, включая механические или электрические, и части к ним, кроме кремней и фитилей: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зажигалки карманные газовые, не подлежащие повторной заправке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зажигалки карманные газовые, подлежащие повторной заправке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9613.80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зажигалки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или CTSH+VAC 50 %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Курительные трубки (включая чашеобразные части), мундштуки для сигар или сигарет, и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Расчески, гребни для волос и аналогичные предметы; шпильки для волос, зажимы для завивки, бигуди и аналогичные предметы, кроме указанных в товарной позиции 8516, и их части: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расчески, гребни для волос и аналогичные предметы: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эбонитовые или пластмассовые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9615.19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Распылители ароматических веществ и аналогичные распылители для гигиенических целей, их насадки и головки; пуховки и подушечки для нанесения косметических или туалетных средств: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распылители ароматических веществ и аналогичные распылители для гигиенических целей, их насадки и головки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пуховки и подушечки для нанесения косметических или туалетных средств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термосы и вакуумные сосуды в собранном виде; их части, кроме стеклянных колб</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Манекены для портных и прочие манекены; манекены-автоматы и движущиеся предметы для оформления витрин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Женские гигиенические прокладки и тампоны, детские пеленки и подгузники и аналогичные изделия, из любого материала: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97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ПРОИЗВЕДЕНИЯ ИСКУССТВА, ПРЕДМЕТЫ КОЛЛЕКЦИОНИРОВАНИЯ И АНТИКВАРИАТ</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2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Картины, рисунки и пастели, выполненные полностью от руки, кроме рисунков, указанных в товарной позиции 4906, и прочих готовых изделий, разрисованных или декорированных от руки; коллажи и аналогичные декоративные изображения: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картины, рисунки и пастели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Подлинники гравюр, эстампов и литографий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Подлинники скульптур и статуэток из любых материалов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9704.00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Почтовые марки или марки госпошлин, знаки почтовой оплаты, в том числе первого дня гашения, почтовые канцелярские принадлежности (гербовая бумага) и аналогичные предметы, использованные или неиспользованные, за исключением товаров товарной позиции 4907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9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Коллекции и предметы коллекционирования по зоологии, ботанике, минералогии, анатомии, истории, археологии, палеонтологии, этнографии или нумизматике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Антиквариат возрастом более 100 лет</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bl>
    <w:bookmarkStart w:name="z4444" w:id="3"/>
    <w:p>
      <w:pPr>
        <w:spacing w:after="0"/>
        <w:ind w:left="0"/>
        <w:jc w:val="left"/>
      </w:pPr>
      <w:r>
        <w:rPr>
          <w:rFonts w:ascii="Times New Roman"/>
          <w:b/>
          <w:i w:val="false"/>
          <w:color w:val="000000"/>
        </w:rPr>
        <w:t xml:space="preserve"> 
ПРИЛОЖЕНИЕ 4</w:t>
      </w:r>
      <w:r>
        <w:br/>
      </w:r>
      <w:r>
        <w:rPr>
          <w:rFonts w:ascii="Times New Roman"/>
          <w:b/>
          <w:i w:val="false"/>
          <w:color w:val="000000"/>
        </w:rPr>
        <w:t>
ПЕРЕЧЕНЬ ОФФШОРНЫХ СТРАН ИЛИ ТЕРРИТОРИЙ</w:t>
      </w:r>
    </w:p>
    <w:bookmarkEnd w:id="3"/>
    <w:p>
      <w:pPr>
        <w:spacing w:after="0"/>
        <w:ind w:left="0"/>
        <w:jc w:val="both"/>
      </w:pPr>
      <w:r>
        <w:rPr>
          <w:rFonts w:ascii="Times New Roman"/>
          <w:b w:val="false"/>
          <w:i w:val="false"/>
          <w:color w:val="000000"/>
          <w:sz w:val="28"/>
        </w:rPr>
        <w:t>      1. Ангилья</w:t>
      </w:r>
      <w:r>
        <w:br/>
      </w:r>
      <w:r>
        <w:rPr>
          <w:rFonts w:ascii="Times New Roman"/>
          <w:b w:val="false"/>
          <w:i w:val="false"/>
          <w:color w:val="000000"/>
          <w:sz w:val="28"/>
        </w:rPr>
        <w:t>
      2. Княжество Андорра</w:t>
      </w:r>
      <w:r>
        <w:br/>
      </w:r>
      <w:r>
        <w:rPr>
          <w:rFonts w:ascii="Times New Roman"/>
          <w:b w:val="false"/>
          <w:i w:val="false"/>
          <w:color w:val="000000"/>
          <w:sz w:val="28"/>
        </w:rPr>
        <w:t>
      3. Антигуа и Барбуда</w:t>
      </w:r>
      <w:r>
        <w:br/>
      </w:r>
      <w:r>
        <w:rPr>
          <w:rFonts w:ascii="Times New Roman"/>
          <w:b w:val="false"/>
          <w:i w:val="false"/>
          <w:color w:val="000000"/>
          <w:sz w:val="28"/>
        </w:rPr>
        <w:t xml:space="preserve">
      4. Аруба </w:t>
      </w:r>
      <w:r>
        <w:br/>
      </w:r>
      <w:r>
        <w:rPr>
          <w:rFonts w:ascii="Times New Roman"/>
          <w:b w:val="false"/>
          <w:i w:val="false"/>
          <w:color w:val="000000"/>
          <w:sz w:val="28"/>
        </w:rPr>
        <w:t xml:space="preserve">
      5. Содружество Багамы </w:t>
      </w:r>
      <w:r>
        <w:br/>
      </w:r>
      <w:r>
        <w:rPr>
          <w:rFonts w:ascii="Times New Roman"/>
          <w:b w:val="false"/>
          <w:i w:val="false"/>
          <w:color w:val="000000"/>
          <w:sz w:val="28"/>
        </w:rPr>
        <w:t xml:space="preserve">
      6. Белиз </w:t>
      </w:r>
      <w:r>
        <w:br/>
      </w:r>
      <w:r>
        <w:rPr>
          <w:rFonts w:ascii="Times New Roman"/>
          <w:b w:val="false"/>
          <w:i w:val="false"/>
          <w:color w:val="000000"/>
          <w:sz w:val="28"/>
        </w:rPr>
        <w:t xml:space="preserve">
      7. Бермуды </w:t>
      </w:r>
      <w:r>
        <w:br/>
      </w:r>
      <w:r>
        <w:rPr>
          <w:rFonts w:ascii="Times New Roman"/>
          <w:b w:val="false"/>
          <w:i w:val="false"/>
          <w:color w:val="000000"/>
          <w:sz w:val="28"/>
        </w:rPr>
        <w:t xml:space="preserve">
      8. Республика Вануату </w:t>
      </w:r>
      <w:r>
        <w:br/>
      </w:r>
      <w:r>
        <w:rPr>
          <w:rFonts w:ascii="Times New Roman"/>
          <w:b w:val="false"/>
          <w:i w:val="false"/>
          <w:color w:val="000000"/>
          <w:sz w:val="28"/>
        </w:rPr>
        <w:t xml:space="preserve">
      9. Британские Виргинские острова </w:t>
      </w:r>
      <w:r>
        <w:br/>
      </w:r>
      <w:r>
        <w:rPr>
          <w:rFonts w:ascii="Times New Roman"/>
          <w:b w:val="false"/>
          <w:i w:val="false"/>
          <w:color w:val="000000"/>
          <w:sz w:val="28"/>
        </w:rPr>
        <w:t xml:space="preserve">
      10. Гибралтар </w:t>
      </w:r>
      <w:r>
        <w:br/>
      </w:r>
      <w:r>
        <w:rPr>
          <w:rFonts w:ascii="Times New Roman"/>
          <w:b w:val="false"/>
          <w:i w:val="false"/>
          <w:color w:val="000000"/>
          <w:sz w:val="28"/>
        </w:rPr>
        <w:t xml:space="preserve">
      11. Гренада </w:t>
      </w:r>
      <w:r>
        <w:br/>
      </w:r>
      <w:r>
        <w:rPr>
          <w:rFonts w:ascii="Times New Roman"/>
          <w:b w:val="false"/>
          <w:i w:val="false"/>
          <w:color w:val="000000"/>
          <w:sz w:val="28"/>
        </w:rPr>
        <w:t xml:space="preserve">
      12. Специальный административный район КНР Макао </w:t>
      </w:r>
      <w:r>
        <w:br/>
      </w:r>
      <w:r>
        <w:rPr>
          <w:rFonts w:ascii="Times New Roman"/>
          <w:b w:val="false"/>
          <w:i w:val="false"/>
          <w:color w:val="000000"/>
          <w:sz w:val="28"/>
        </w:rPr>
        <w:t xml:space="preserve">
      13. Республика Либерия </w:t>
      </w:r>
      <w:r>
        <w:br/>
      </w:r>
      <w:r>
        <w:rPr>
          <w:rFonts w:ascii="Times New Roman"/>
          <w:b w:val="false"/>
          <w:i w:val="false"/>
          <w:color w:val="000000"/>
          <w:sz w:val="28"/>
        </w:rPr>
        <w:t xml:space="preserve">
      14. Республика Маврикий </w:t>
      </w:r>
      <w:r>
        <w:br/>
      </w:r>
      <w:r>
        <w:rPr>
          <w:rFonts w:ascii="Times New Roman"/>
          <w:b w:val="false"/>
          <w:i w:val="false"/>
          <w:color w:val="000000"/>
          <w:sz w:val="28"/>
        </w:rPr>
        <w:t xml:space="preserve">
      15. остров Лабуан (Малайзия) </w:t>
      </w:r>
      <w:r>
        <w:br/>
      </w:r>
      <w:r>
        <w:rPr>
          <w:rFonts w:ascii="Times New Roman"/>
          <w:b w:val="false"/>
          <w:i w:val="false"/>
          <w:color w:val="000000"/>
          <w:sz w:val="28"/>
        </w:rPr>
        <w:t xml:space="preserve">
      16. Мальдивская Республика </w:t>
      </w:r>
      <w:r>
        <w:br/>
      </w:r>
      <w:r>
        <w:rPr>
          <w:rFonts w:ascii="Times New Roman"/>
          <w:b w:val="false"/>
          <w:i w:val="false"/>
          <w:color w:val="000000"/>
          <w:sz w:val="28"/>
        </w:rPr>
        <w:t xml:space="preserve">
      17. Республика Маршалловы Острова </w:t>
      </w:r>
      <w:r>
        <w:br/>
      </w:r>
      <w:r>
        <w:rPr>
          <w:rFonts w:ascii="Times New Roman"/>
          <w:b w:val="false"/>
          <w:i w:val="false"/>
          <w:color w:val="000000"/>
          <w:sz w:val="28"/>
        </w:rPr>
        <w:t xml:space="preserve">
      18. Княжество Монако </w:t>
      </w:r>
      <w:r>
        <w:br/>
      </w:r>
      <w:r>
        <w:rPr>
          <w:rFonts w:ascii="Times New Roman"/>
          <w:b w:val="false"/>
          <w:i w:val="false"/>
          <w:color w:val="000000"/>
          <w:sz w:val="28"/>
        </w:rPr>
        <w:t xml:space="preserve">
      19. Монтсеррат </w:t>
      </w:r>
      <w:r>
        <w:br/>
      </w:r>
      <w:r>
        <w:rPr>
          <w:rFonts w:ascii="Times New Roman"/>
          <w:b w:val="false"/>
          <w:i w:val="false"/>
          <w:color w:val="000000"/>
          <w:sz w:val="28"/>
        </w:rPr>
        <w:t xml:space="preserve">
      20. Республика Науру </w:t>
      </w:r>
      <w:r>
        <w:br/>
      </w:r>
      <w:r>
        <w:rPr>
          <w:rFonts w:ascii="Times New Roman"/>
          <w:b w:val="false"/>
          <w:i w:val="false"/>
          <w:color w:val="000000"/>
          <w:sz w:val="28"/>
        </w:rPr>
        <w:t xml:space="preserve">
      21. Ниуэ </w:t>
      </w:r>
      <w:r>
        <w:br/>
      </w:r>
      <w:r>
        <w:rPr>
          <w:rFonts w:ascii="Times New Roman"/>
          <w:b w:val="false"/>
          <w:i w:val="false"/>
          <w:color w:val="000000"/>
          <w:sz w:val="28"/>
        </w:rPr>
        <w:t xml:space="preserve">
      22. Острова Кайман </w:t>
      </w:r>
      <w:r>
        <w:br/>
      </w:r>
      <w:r>
        <w:rPr>
          <w:rFonts w:ascii="Times New Roman"/>
          <w:b w:val="false"/>
          <w:i w:val="false"/>
          <w:color w:val="000000"/>
          <w:sz w:val="28"/>
        </w:rPr>
        <w:t xml:space="preserve">
      23. Острова Кука </w:t>
      </w:r>
      <w:r>
        <w:br/>
      </w:r>
      <w:r>
        <w:rPr>
          <w:rFonts w:ascii="Times New Roman"/>
          <w:b w:val="false"/>
          <w:i w:val="false"/>
          <w:color w:val="000000"/>
          <w:sz w:val="28"/>
        </w:rPr>
        <w:t xml:space="preserve">
      24. Острова Теркс и Кайкос </w:t>
      </w:r>
      <w:r>
        <w:br/>
      </w:r>
      <w:r>
        <w:rPr>
          <w:rFonts w:ascii="Times New Roman"/>
          <w:b w:val="false"/>
          <w:i w:val="false"/>
          <w:color w:val="000000"/>
          <w:sz w:val="28"/>
        </w:rPr>
        <w:t xml:space="preserve">
      25. Республика Панама </w:t>
      </w:r>
      <w:r>
        <w:br/>
      </w:r>
      <w:r>
        <w:rPr>
          <w:rFonts w:ascii="Times New Roman"/>
          <w:b w:val="false"/>
          <w:i w:val="false"/>
          <w:color w:val="000000"/>
          <w:sz w:val="28"/>
        </w:rPr>
        <w:t xml:space="preserve">
      26. Независимое Государство Самоа </w:t>
      </w:r>
      <w:r>
        <w:br/>
      </w:r>
      <w:r>
        <w:rPr>
          <w:rFonts w:ascii="Times New Roman"/>
          <w:b w:val="false"/>
          <w:i w:val="false"/>
          <w:color w:val="000000"/>
          <w:sz w:val="28"/>
        </w:rPr>
        <w:t xml:space="preserve">
      27. Сент-Винсент и Гренадины </w:t>
      </w:r>
      <w:r>
        <w:br/>
      </w:r>
      <w:r>
        <w:rPr>
          <w:rFonts w:ascii="Times New Roman"/>
          <w:b w:val="false"/>
          <w:i w:val="false"/>
          <w:color w:val="000000"/>
          <w:sz w:val="28"/>
        </w:rPr>
        <w:t xml:space="preserve">
      28. Федерация Сент-Китс и Невис </w:t>
      </w:r>
      <w:r>
        <w:br/>
      </w:r>
      <w:r>
        <w:rPr>
          <w:rFonts w:ascii="Times New Roman"/>
          <w:b w:val="false"/>
          <w:i w:val="false"/>
          <w:color w:val="000000"/>
          <w:sz w:val="28"/>
        </w:rPr>
        <w:t xml:space="preserve">
      29. Сент-Люсия </w:t>
      </w:r>
      <w:r>
        <w:br/>
      </w:r>
      <w:r>
        <w:rPr>
          <w:rFonts w:ascii="Times New Roman"/>
          <w:b w:val="false"/>
          <w:i w:val="false"/>
          <w:color w:val="000000"/>
          <w:sz w:val="28"/>
        </w:rPr>
        <w:t>
      30. Республика Сейшелы</w:t>
      </w:r>
    </w:p>
    <w:bookmarkStart w:name="z5555" w:id="4"/>
    <w:p>
      <w:pPr>
        <w:spacing w:after="0"/>
        <w:ind w:left="0"/>
        <w:jc w:val="both"/>
      </w:pPr>
      <w:r>
        <w:rPr>
          <w:rFonts w:ascii="Times New Roman"/>
          <w:b w:val="false"/>
          <w:i w:val="false"/>
          <w:color w:val="000000"/>
          <w:sz w:val="28"/>
        </w:rPr>
        <w:t>
</w:t>
      </w:r>
      <w:r>
        <w:rPr>
          <w:rFonts w:ascii="Times New Roman"/>
          <w:b/>
          <w:i w:val="false"/>
          <w:color w:val="000000"/>
          <w:sz w:val="28"/>
        </w:rPr>
        <w:t>                           ПРИЛОЖЕНИЕ 5</w:t>
      </w:r>
      <w:r>
        <w:br/>
      </w:r>
      <w:r>
        <w:rPr>
          <w:rFonts w:ascii="Times New Roman"/>
          <w:b w:val="false"/>
          <w:i w:val="false"/>
          <w:color w:val="000000"/>
          <w:sz w:val="28"/>
        </w:rPr>
        <w:t>
                   </w:t>
      </w:r>
      <w:r>
        <w:rPr>
          <w:rFonts w:ascii="Times New Roman"/>
          <w:b/>
          <w:i w:val="false"/>
          <w:color w:val="000000"/>
          <w:sz w:val="28"/>
        </w:rPr>
        <w:t>СЕРТИФИКАТ О ПРОИСХОЖДЕНИИ ТОВАРА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796"/>
        <w:gridCol w:w="2653"/>
        <w:gridCol w:w="2749"/>
        <w:gridCol w:w="2121"/>
        <w:gridCol w:w="2728"/>
      </w:tblGrid>
      <w:tr>
        <w:trPr>
          <w:trHeight w:val="15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Экспортер (наименование компании, адрес и страна)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No. ________</w:t>
            </w:r>
          </w:p>
          <w:p>
            <w:pPr>
              <w:spacing w:after="20"/>
              <w:ind w:left="20"/>
              <w:jc w:val="both"/>
            </w:pPr>
            <w:r>
              <w:rPr>
                <w:rFonts w:ascii="Times New Roman"/>
                <w:b/>
                <w:i w:val="false"/>
                <w:color w:val="000000"/>
                <w:sz w:val="20"/>
              </w:rPr>
              <w:t>              EAEU-VN FTA</w:t>
            </w:r>
            <w:r>
              <w:br/>
            </w:r>
            <w:r>
              <w:rPr>
                <w:rFonts w:ascii="Times New Roman"/>
                <w:b w:val="false"/>
                <w:i w:val="false"/>
                <w:color w:val="000000"/>
                <w:sz w:val="20"/>
              </w:rPr>
              <w:t>
</w:t>
            </w:r>
            <w:r>
              <w:rPr>
                <w:rFonts w:ascii="Times New Roman"/>
                <w:b/>
                <w:i w:val="false"/>
                <w:color w:val="000000"/>
                <w:sz w:val="20"/>
              </w:rPr>
              <w:t>    Сертификат о происхождении товара</w:t>
            </w:r>
            <w:r>
              <w:br/>
            </w:r>
            <w:r>
              <w:rPr>
                <w:rFonts w:ascii="Times New Roman"/>
                <w:b w:val="false"/>
                <w:i w:val="false"/>
                <w:color w:val="000000"/>
                <w:sz w:val="20"/>
              </w:rPr>
              <w:t>
</w:t>
            </w:r>
            <w:r>
              <w:rPr>
                <w:rFonts w:ascii="Times New Roman"/>
                <w:b/>
                <w:i w:val="false"/>
                <w:color w:val="000000"/>
                <w:sz w:val="20"/>
              </w:rPr>
              <w:t>               Формы EAV</w:t>
            </w:r>
          </w:p>
          <w:p>
            <w:pPr>
              <w:spacing w:after="20"/>
              <w:ind w:left="20"/>
              <w:jc w:val="both"/>
            </w:pPr>
            <w:r>
              <w:rPr>
                <w:rFonts w:ascii="Times New Roman"/>
                <w:b w:val="false"/>
                <w:i w:val="false"/>
                <w:color w:val="000000"/>
                <w:sz w:val="20"/>
              </w:rPr>
              <w:t xml:space="preserve">   Выдан в </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   Для предоставления в</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                  (страна)</w:t>
            </w:r>
          </w:p>
        </w:tc>
      </w:tr>
      <w:tr>
        <w:trPr>
          <w:trHeight w:val="15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Импортер/Грузополучатель (наименование компании, адрес </w:t>
            </w:r>
            <w:r>
              <w:br/>
            </w:r>
            <w:r>
              <w:rPr>
                <w:rFonts w:ascii="Times New Roman"/>
                <w:b w:val="false"/>
                <w:i w:val="false"/>
                <w:color w:val="000000"/>
                <w:sz w:val="20"/>
              </w:rPr>
              <w:t>
</w:t>
            </w:r>
            <w:r>
              <w:rPr>
                <w:rFonts w:ascii="Times New Roman"/>
                <w:b w:val="false"/>
                <w:i w:val="false"/>
                <w:color w:val="000000"/>
                <w:sz w:val="20"/>
              </w:rPr>
              <w:t>и страна)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Средства транспорта и маршрут следования (насколько это известно)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Для служебных отметок</w:t>
            </w:r>
          </w:p>
        </w:tc>
      </w:tr>
      <w:tr>
        <w:trPr>
          <w:trHeight w:val="90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Номер наименования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Количество и вид упаковки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Описание товара</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Критерий происхождения</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Количество товара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Номер и дата счета-фактуры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Удостоверение</w:t>
            </w:r>
          </w:p>
          <w:p>
            <w:pPr>
              <w:spacing w:after="20"/>
              <w:ind w:left="20"/>
              <w:jc w:val="both"/>
            </w:pPr>
            <w:r>
              <w:rPr>
                <w:rFonts w:ascii="Times New Roman"/>
                <w:b w:val="false"/>
                <w:i w:val="false"/>
                <w:color w:val="000000"/>
                <w:sz w:val="20"/>
              </w:rPr>
              <w:t>Настоящим удостоверяется, на основании выполненной проверки, что декларация заявителя соответствует действительности.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Декларация заявителя</w:t>
            </w:r>
          </w:p>
          <w:p>
            <w:pPr>
              <w:spacing w:after="20"/>
              <w:ind w:left="20"/>
              <w:jc w:val="both"/>
            </w:pPr>
            <w:r>
              <w:rPr>
                <w:rFonts w:ascii="Times New Roman"/>
                <w:b w:val="false"/>
                <w:i w:val="false"/>
                <w:color w:val="000000"/>
                <w:sz w:val="20"/>
              </w:rPr>
              <w:t>Нижеподписавшийся заявляет, что вышеприведенные сведения соответствуют действительности, что все товары произведены в</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 xml:space="preserve">и что они соответствуют правилам происхождения, предусмотренным в </w:t>
            </w:r>
            <w:r>
              <w:rPr>
                <w:rFonts w:ascii="Times New Roman"/>
                <w:b w:val="false"/>
                <w:i w:val="false"/>
                <w:color w:val="000000"/>
                <w:sz w:val="20"/>
              </w:rPr>
              <w:t>Главе 4</w:t>
            </w:r>
            <w:r>
              <w:rPr>
                <w:rFonts w:ascii="Times New Roman"/>
                <w:b w:val="false"/>
                <w:i w:val="false"/>
                <w:color w:val="000000"/>
                <w:sz w:val="20"/>
              </w:rPr>
              <w:t xml:space="preserve"> («Правила определения происхождения») EAEU-VN FTA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520"/>
              <w:gridCol w:w="1520"/>
              <w:gridCol w:w="1520"/>
              <w:gridCol w:w="1520"/>
            </w:tblGrid>
            <w:tr>
              <w:trPr>
                <w:trHeight w:val="30" w:hRule="atLeast"/>
              </w:trPr>
              <w:tc>
                <w:tcPr>
                  <w:tcW w:w="1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1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520"/>
              <w:gridCol w:w="1520"/>
              <w:gridCol w:w="1520"/>
              <w:gridCol w:w="1520"/>
            </w:tblGrid>
            <w:tr>
              <w:trPr>
                <w:trHeight w:val="30" w:hRule="atLeast"/>
              </w:trPr>
              <w:tc>
                <w:tcPr>
                  <w:tcW w:w="1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1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4"/>
        <w:gridCol w:w="2066"/>
        <w:gridCol w:w="2339"/>
        <w:gridCol w:w="2841"/>
        <w:gridCol w:w="2435"/>
        <w:gridCol w:w="2345"/>
      </w:tblGrid>
      <w:tr>
        <w:trPr>
          <w:trHeight w:val="9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Дополнительный лист сертификата о происхождении товара (Форма EAV) No. ___</w:t>
            </w:r>
          </w:p>
        </w:tc>
      </w:tr>
      <w:tr>
        <w:trPr>
          <w:trHeight w:val="90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Номер наименования</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Количество и вид упаковки</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Описание товара</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Критерий происхождения</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Количество товара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Номер и дата счета-фактуры</w:t>
            </w:r>
          </w:p>
        </w:tc>
      </w:tr>
      <w:tr>
        <w:trPr>
          <w:trHeight w:val="3795"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Удостоверение</w:t>
            </w:r>
          </w:p>
          <w:p>
            <w:pPr>
              <w:spacing w:after="20"/>
              <w:ind w:left="20"/>
              <w:jc w:val="both"/>
            </w:pPr>
            <w:r>
              <w:rPr>
                <w:rFonts w:ascii="Times New Roman"/>
                <w:b w:val="false"/>
                <w:i w:val="false"/>
                <w:color w:val="000000"/>
                <w:sz w:val="20"/>
              </w:rPr>
              <w:t>Настоящим удостоверяется, на основании выполненной проверки, что декларация заявителя соответствует действительности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Декларация заявителя</w:t>
            </w:r>
          </w:p>
          <w:p>
            <w:pPr>
              <w:spacing w:after="20"/>
              <w:ind w:left="20"/>
              <w:jc w:val="both"/>
            </w:pPr>
            <w:r>
              <w:rPr>
                <w:rFonts w:ascii="Times New Roman"/>
                <w:b w:val="false"/>
                <w:i w:val="false"/>
                <w:color w:val="000000"/>
                <w:sz w:val="20"/>
              </w:rPr>
              <w:t>Нижеподписавшийся заявляет, что вышеприведенные сведения соответствуют действительности, что все товары произведены в</w:t>
            </w:r>
          </w:p>
          <w:p>
            <w:pPr>
              <w:spacing w:after="20"/>
              <w:ind w:left="20"/>
              <w:jc w:val="both"/>
            </w:pP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 xml:space="preserve">и что они соответствуют правилам происхождения, предусмотренным в </w:t>
            </w:r>
            <w:r>
              <w:rPr>
                <w:rFonts w:ascii="Times New Roman"/>
                <w:b w:val="false"/>
                <w:i w:val="false"/>
                <w:color w:val="000000"/>
                <w:sz w:val="20"/>
              </w:rPr>
              <w:t>Главе 4</w:t>
            </w:r>
            <w:r>
              <w:rPr>
                <w:rFonts w:ascii="Times New Roman"/>
                <w:b w:val="false"/>
                <w:i w:val="false"/>
                <w:color w:val="000000"/>
                <w:sz w:val="20"/>
              </w:rPr>
              <w:t xml:space="preserve"> («Правила определения происхождения») EAEU-VN FTA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520"/>
              <w:gridCol w:w="1520"/>
              <w:gridCol w:w="1520"/>
              <w:gridCol w:w="1520"/>
            </w:tblGrid>
            <w:tr>
              <w:trPr>
                <w:trHeight w:val="30" w:hRule="atLeast"/>
              </w:trPr>
              <w:tc>
                <w:tcPr>
                  <w:tcW w:w="1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1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520"/>
              <w:gridCol w:w="1520"/>
              <w:gridCol w:w="1520"/>
              <w:gridCol w:w="1520"/>
            </w:tblGrid>
            <w:tr>
              <w:trPr>
                <w:trHeight w:val="30" w:hRule="atLeast"/>
              </w:trPr>
              <w:tc>
                <w:tcPr>
                  <w:tcW w:w="1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1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w:t>
                  </w:r>
                </w:p>
              </w:tc>
            </w:tr>
          </w:tbl>
          <w:p/>
        </w:tc>
      </w:tr>
    </w:tbl>
    <w:bookmarkStart w:name="z19" w:id="5"/>
    <w:p>
      <w:pPr>
        <w:spacing w:after="0"/>
        <w:ind w:left="0"/>
        <w:jc w:val="left"/>
      </w:pPr>
      <w:r>
        <w:rPr>
          <w:rFonts w:ascii="Times New Roman"/>
          <w:b/>
          <w:i w:val="false"/>
          <w:color w:val="000000"/>
        </w:rPr>
        <w:t xml:space="preserve"> 
Инструкция по заполнению</w:t>
      </w:r>
      <w:r>
        <w:br/>
      </w:r>
      <w:r>
        <w:rPr>
          <w:rFonts w:ascii="Times New Roman"/>
          <w:b/>
          <w:i w:val="false"/>
          <w:color w:val="000000"/>
        </w:rPr>
        <w:t>
Сертификата о происхождении товара (Форма EAV)</w:t>
      </w:r>
    </w:p>
    <w:bookmarkEnd w:id="5"/>
    <w:p>
      <w:pPr>
        <w:spacing w:after="0"/>
        <w:ind w:left="0"/>
        <w:jc w:val="both"/>
      </w:pPr>
      <w:r>
        <w:rPr>
          <w:rFonts w:ascii="Times New Roman"/>
          <w:b w:val="false"/>
          <w:i w:val="false"/>
          <w:color w:val="000000"/>
          <w:sz w:val="28"/>
        </w:rPr>
        <w:t>      Сертификат о происхождении товара (Форма EAV) и приложения к нему оформляются на цветном бланке формата А4 (ISO) на английском языке в соответствии с образцом, представленным в настоящем Приложении.</w:t>
      </w:r>
      <w:r>
        <w:br/>
      </w:r>
      <w:r>
        <w:rPr>
          <w:rFonts w:ascii="Times New Roman"/>
          <w:b w:val="false"/>
          <w:i w:val="false"/>
          <w:color w:val="000000"/>
          <w:sz w:val="28"/>
        </w:rPr>
        <w:t>
      Незаполненные пропуски в графах с 6 по 11 должны быть перечеркнуты для предотвращения внесения любых последующих дополнений.</w:t>
      </w:r>
      <w:r>
        <w:br/>
      </w:r>
      <w:r>
        <w:rPr>
          <w:rFonts w:ascii="Times New Roman"/>
          <w:b w:val="false"/>
          <w:i w:val="false"/>
          <w:color w:val="000000"/>
          <w:sz w:val="28"/>
        </w:rPr>
        <w:t>
      Сертификат о происхождении товара должен:</w:t>
      </w:r>
      <w:r>
        <w:br/>
      </w:r>
      <w:r>
        <w:rPr>
          <w:rFonts w:ascii="Times New Roman"/>
          <w:b w:val="false"/>
          <w:i w:val="false"/>
          <w:color w:val="000000"/>
          <w:sz w:val="28"/>
        </w:rPr>
        <w:t xml:space="preserve">
      а) быть на бумажном носителе и соответствовать образцу, представленному в настоящем Приложении, который распечатывается на английском языке, </w:t>
      </w:r>
      <w:r>
        <w:br/>
      </w:r>
      <w:r>
        <w:rPr>
          <w:rFonts w:ascii="Times New Roman"/>
          <w:b w:val="false"/>
          <w:i w:val="false"/>
          <w:color w:val="000000"/>
          <w:sz w:val="28"/>
        </w:rPr>
        <w:t xml:space="preserve">
      b) содержать обязательную к предоставлению информацию в графах 1, 2, 4, с 7 по 13; </w:t>
      </w:r>
      <w:r>
        <w:br/>
      </w:r>
      <w:r>
        <w:rPr>
          <w:rFonts w:ascii="Times New Roman"/>
          <w:b w:val="false"/>
          <w:i w:val="false"/>
          <w:color w:val="000000"/>
          <w:sz w:val="28"/>
        </w:rPr>
        <w:t xml:space="preserve">
      c) содержать подпись лица, уполномоченного заверять Сертификат, официальную печать уполномоченного органа и элементы средств защиты. Подпись должна быть рукописной, использование факсимиле официальной печати не допускается. </w:t>
      </w:r>
      <w:r>
        <w:br/>
      </w:r>
      <w:r>
        <w:rPr>
          <w:rFonts w:ascii="Times New Roman"/>
          <w:b w:val="false"/>
          <w:i w:val="false"/>
          <w:color w:val="000000"/>
          <w:sz w:val="28"/>
        </w:rPr>
        <w:t>
      </w:t>
      </w:r>
      <w:r>
        <w:rPr>
          <w:rFonts w:ascii="Times New Roman"/>
          <w:b/>
          <w:i w:val="false"/>
          <w:color w:val="000000"/>
          <w:sz w:val="28"/>
        </w:rPr>
        <w:t>Графа 1:</w:t>
      </w:r>
      <w:r>
        <w:rPr>
          <w:rFonts w:ascii="Times New Roman"/>
          <w:b w:val="false"/>
          <w:i w:val="false"/>
          <w:color w:val="000000"/>
          <w:sz w:val="28"/>
        </w:rPr>
        <w:t xml:space="preserve"> Указываются сведения об экспортере товаров: фирменное наименование, адрес и страна.</w:t>
      </w:r>
      <w:r>
        <w:br/>
      </w:r>
      <w:r>
        <w:rPr>
          <w:rFonts w:ascii="Times New Roman"/>
          <w:b w:val="false"/>
          <w:i w:val="false"/>
          <w:color w:val="000000"/>
          <w:sz w:val="28"/>
        </w:rPr>
        <w:t>
      </w:t>
      </w:r>
      <w:r>
        <w:rPr>
          <w:rFonts w:ascii="Times New Roman"/>
          <w:b/>
          <w:i w:val="false"/>
          <w:color w:val="000000"/>
          <w:sz w:val="28"/>
        </w:rPr>
        <w:t>Графа 2:</w:t>
      </w:r>
      <w:r>
        <w:rPr>
          <w:rFonts w:ascii="Times New Roman"/>
          <w:b w:val="false"/>
          <w:i w:val="false"/>
          <w:color w:val="000000"/>
          <w:sz w:val="28"/>
        </w:rPr>
        <w:t xml:space="preserve"> Указываются сведения об импортере (обязательно) и получателе (если известно) товаров: фирменное наименование, адрес и страна.</w:t>
      </w:r>
      <w:r>
        <w:br/>
      </w:r>
      <w:r>
        <w:rPr>
          <w:rFonts w:ascii="Times New Roman"/>
          <w:b w:val="false"/>
          <w:i w:val="false"/>
          <w:color w:val="000000"/>
          <w:sz w:val="28"/>
        </w:rPr>
        <w:t>
      </w:t>
      </w:r>
      <w:r>
        <w:rPr>
          <w:rFonts w:ascii="Times New Roman"/>
          <w:b/>
          <w:i w:val="false"/>
          <w:color w:val="000000"/>
          <w:sz w:val="28"/>
        </w:rPr>
        <w:t>Графа 3:</w:t>
      </w:r>
      <w:r>
        <w:rPr>
          <w:rFonts w:ascii="Times New Roman"/>
          <w:b w:val="false"/>
          <w:i w:val="false"/>
          <w:color w:val="000000"/>
          <w:sz w:val="28"/>
        </w:rPr>
        <w:t xml:space="preserve"> Указываются сведения о маршруте транспортировки товаров (насколько это известно), такие как дата отправки (отгрузки), транспортные средства (судно, самолет и т.п.), место разгрузки (порт, аэропорт).</w:t>
      </w:r>
      <w:r>
        <w:br/>
      </w:r>
      <w:r>
        <w:rPr>
          <w:rFonts w:ascii="Times New Roman"/>
          <w:b w:val="false"/>
          <w:i w:val="false"/>
          <w:color w:val="000000"/>
          <w:sz w:val="28"/>
        </w:rPr>
        <w:t>
      </w:t>
      </w:r>
      <w:r>
        <w:rPr>
          <w:rFonts w:ascii="Times New Roman"/>
          <w:b/>
          <w:i w:val="false"/>
          <w:color w:val="000000"/>
          <w:sz w:val="28"/>
        </w:rPr>
        <w:t>Графа 4:</w:t>
      </w:r>
      <w:r>
        <w:rPr>
          <w:rFonts w:ascii="Times New Roman"/>
          <w:b w:val="false"/>
          <w:i w:val="false"/>
          <w:color w:val="000000"/>
          <w:sz w:val="28"/>
        </w:rPr>
        <w:t xml:space="preserve"> Указывается индивидуальный регистрационный номер сертификата, страна, выдавшая сертификат, и страна, для которой этот сертификат предназначен.</w:t>
      </w:r>
      <w:r>
        <w:br/>
      </w:r>
      <w:r>
        <w:rPr>
          <w:rFonts w:ascii="Times New Roman"/>
          <w:b w:val="false"/>
          <w:i w:val="false"/>
          <w:color w:val="000000"/>
          <w:sz w:val="28"/>
        </w:rPr>
        <w:t>
      </w:t>
      </w:r>
      <w:r>
        <w:rPr>
          <w:rFonts w:ascii="Times New Roman"/>
          <w:b/>
          <w:i w:val="false"/>
          <w:color w:val="000000"/>
          <w:sz w:val="28"/>
        </w:rPr>
        <w:t>Графа 5:</w:t>
      </w:r>
      <w:r>
        <w:rPr>
          <w:rFonts w:ascii="Times New Roman"/>
          <w:b w:val="false"/>
          <w:i w:val="false"/>
          <w:color w:val="000000"/>
          <w:sz w:val="28"/>
        </w:rPr>
        <w:t xml:space="preserve"> Указываются следующие отметки:</w:t>
      </w:r>
      <w:r>
        <w:br/>
      </w:r>
      <w:r>
        <w:rPr>
          <w:rFonts w:ascii="Times New Roman"/>
          <w:b w:val="false"/>
          <w:i w:val="false"/>
          <w:color w:val="000000"/>
          <w:sz w:val="28"/>
        </w:rPr>
        <w:t>
      «DUPLICATE OF THE CERTIFICATE OF ORIGIN NUMBER_____DATE___» в случае выдачи дубликата оригинала Сертификата о происхождении товара.</w:t>
      </w:r>
      <w:r>
        <w:br/>
      </w:r>
      <w:r>
        <w:rPr>
          <w:rFonts w:ascii="Times New Roman"/>
          <w:b w:val="false"/>
          <w:i w:val="false"/>
          <w:color w:val="000000"/>
          <w:sz w:val="28"/>
        </w:rPr>
        <w:t xml:space="preserve">
      «ISSUED IN SUBSTITUTION FOR THE CERTIFICATE OF ORIGIN NUMBER___DATE__» в случае замены оригинала Сертификата </w:t>
      </w:r>
      <w:r>
        <w:br/>
      </w:r>
      <w:r>
        <w:rPr>
          <w:rFonts w:ascii="Times New Roman"/>
          <w:b w:val="false"/>
          <w:i w:val="false"/>
          <w:color w:val="000000"/>
          <w:sz w:val="28"/>
        </w:rPr>
        <w:t>
о происхождении товара.</w:t>
      </w:r>
      <w:r>
        <w:br/>
      </w:r>
      <w:r>
        <w:rPr>
          <w:rFonts w:ascii="Times New Roman"/>
          <w:b w:val="false"/>
          <w:i w:val="false"/>
          <w:color w:val="000000"/>
          <w:sz w:val="28"/>
        </w:rPr>
        <w:t>
      «ISSUED RETROACTIVELY» в исключительных случаях, если Сертификат о происхождении товара не был выдан до или во время вывоза товара.</w:t>
      </w:r>
      <w:r>
        <w:br/>
      </w:r>
      <w:r>
        <w:rPr>
          <w:rFonts w:ascii="Times New Roman"/>
          <w:b w:val="false"/>
          <w:i w:val="false"/>
          <w:color w:val="000000"/>
          <w:sz w:val="28"/>
        </w:rPr>
        <w:t>
      </w:t>
      </w:r>
      <w:r>
        <w:rPr>
          <w:rFonts w:ascii="Times New Roman"/>
          <w:b/>
          <w:i w:val="false"/>
          <w:color w:val="000000"/>
          <w:sz w:val="28"/>
        </w:rPr>
        <w:t>Графа 6:</w:t>
      </w:r>
      <w:r>
        <w:rPr>
          <w:rFonts w:ascii="Times New Roman"/>
          <w:b w:val="false"/>
          <w:i w:val="false"/>
          <w:color w:val="000000"/>
          <w:sz w:val="28"/>
        </w:rPr>
        <w:t xml:space="preserve"> Указывается порядковый номер товара.</w:t>
      </w:r>
      <w:r>
        <w:br/>
      </w:r>
      <w:r>
        <w:rPr>
          <w:rFonts w:ascii="Times New Roman"/>
          <w:b w:val="false"/>
          <w:i w:val="false"/>
          <w:color w:val="000000"/>
          <w:sz w:val="28"/>
        </w:rPr>
        <w:t>
      </w:t>
      </w:r>
      <w:r>
        <w:rPr>
          <w:rFonts w:ascii="Times New Roman"/>
          <w:b/>
          <w:i w:val="false"/>
          <w:color w:val="000000"/>
          <w:sz w:val="28"/>
        </w:rPr>
        <w:t>Графа 7:</w:t>
      </w:r>
      <w:r>
        <w:rPr>
          <w:rFonts w:ascii="Times New Roman"/>
          <w:b w:val="false"/>
          <w:i w:val="false"/>
          <w:color w:val="000000"/>
          <w:sz w:val="28"/>
        </w:rPr>
        <w:t xml:space="preserve"> Указываются количество и вид упаковок.</w:t>
      </w:r>
      <w:r>
        <w:br/>
      </w:r>
      <w:r>
        <w:rPr>
          <w:rFonts w:ascii="Times New Roman"/>
          <w:b w:val="false"/>
          <w:i w:val="false"/>
          <w:color w:val="000000"/>
          <w:sz w:val="28"/>
        </w:rPr>
        <w:t>
      </w:t>
      </w:r>
      <w:r>
        <w:rPr>
          <w:rFonts w:ascii="Times New Roman"/>
          <w:b/>
          <w:i w:val="false"/>
          <w:color w:val="000000"/>
          <w:sz w:val="28"/>
        </w:rPr>
        <w:t>Графа 8:</w:t>
      </w:r>
      <w:r>
        <w:rPr>
          <w:rFonts w:ascii="Times New Roman"/>
          <w:b w:val="false"/>
          <w:i w:val="false"/>
          <w:color w:val="000000"/>
          <w:sz w:val="28"/>
        </w:rPr>
        <w:t xml:space="preserve"> Указывается подробное описание товаров, включая 6-значный код ГС импортирующей Стороны и, если это применимо, модель и торговая марка, позволяющие идентифицировать товар.</w:t>
      </w:r>
      <w:r>
        <w:br/>
      </w:r>
      <w:r>
        <w:rPr>
          <w:rFonts w:ascii="Times New Roman"/>
          <w:b w:val="false"/>
          <w:i w:val="false"/>
          <w:color w:val="000000"/>
          <w:sz w:val="28"/>
        </w:rPr>
        <w:t>
      В исключительных случаях, когда инвойс, выданный в третьей стране, не доступен на момент выдачи Сертификата о происхождении товара, в графе указываются номер и дата инвойса, выданного экспортером, которому выдается Сертификат о происхождении товара, а также сведения о том, что в отношении товаров будет выдан другой инвойс в третьей стране для поставки в импортирующую Сторону с указанием информации о фирменном наименовании и адресе физического или юридического лица, которое выдаст этот инвойс в третьей стране.</w:t>
      </w:r>
      <w:r>
        <w:br/>
      </w:r>
      <w:r>
        <w:rPr>
          <w:rFonts w:ascii="Times New Roman"/>
          <w:b w:val="false"/>
          <w:i w:val="false"/>
          <w:color w:val="000000"/>
          <w:sz w:val="28"/>
        </w:rPr>
        <w:t>
      В данном случае таможенные органы импортирующей Стороны могут потребовать у импортера предоставления инвойсов или любых других документов, подтверждающих заключение сделки между экспортирующей и импортирующей Сторонами в отношении заявленных для ввоза товаров.</w:t>
      </w:r>
      <w:r>
        <w:br/>
      </w:r>
      <w:r>
        <w:rPr>
          <w:rFonts w:ascii="Times New Roman"/>
          <w:b w:val="false"/>
          <w:i w:val="false"/>
          <w:color w:val="000000"/>
          <w:sz w:val="28"/>
        </w:rPr>
        <w:t>
      Если товары соответствуют описанию «Обувь из кожи, предназначенная для занятий спортом в помещениях и на открытом воздухе» (из 6403 91, 6403 99), предусмотренному </w:t>
      </w:r>
      <w:r>
        <w:rPr>
          <w:rFonts w:ascii="Times New Roman"/>
          <w:b w:val="false"/>
          <w:i w:val="false"/>
          <w:color w:val="000000"/>
          <w:sz w:val="28"/>
        </w:rPr>
        <w:t>Приложением 1</w:t>
      </w:r>
      <w:r>
        <w:rPr>
          <w:rFonts w:ascii="Times New Roman"/>
          <w:b w:val="false"/>
          <w:i w:val="false"/>
          <w:color w:val="000000"/>
          <w:sz w:val="28"/>
        </w:rPr>
        <w:t> </w:t>
      </w:r>
      <w:r>
        <w:br/>
      </w:r>
      <w:r>
        <w:rPr>
          <w:rFonts w:ascii="Times New Roman"/>
          <w:b w:val="false"/>
          <w:i w:val="false"/>
          <w:color w:val="000000"/>
          <w:sz w:val="28"/>
        </w:rPr>
        <w:t>
к настоящему Соглашению, в графе указывается отметка «Sporting Footwear».</w:t>
      </w:r>
      <w:r>
        <w:br/>
      </w:r>
      <w:r>
        <w:rPr>
          <w:rFonts w:ascii="Times New Roman"/>
          <w:b w:val="false"/>
          <w:i w:val="false"/>
          <w:color w:val="000000"/>
          <w:sz w:val="28"/>
        </w:rPr>
        <w:t>
      </w:t>
      </w:r>
      <w:r>
        <w:rPr>
          <w:rFonts w:ascii="Times New Roman"/>
          <w:b/>
          <w:i w:val="false"/>
          <w:color w:val="000000"/>
          <w:sz w:val="28"/>
        </w:rPr>
        <w:t>Графа 9:</w:t>
      </w:r>
      <w:r>
        <w:rPr>
          <w:rFonts w:ascii="Times New Roman"/>
          <w:b w:val="false"/>
          <w:i w:val="false"/>
          <w:color w:val="000000"/>
          <w:sz w:val="28"/>
        </w:rPr>
        <w:t xml:space="preserve"> Указываются критерии происхождения для каждого товара в соответствии с обозначениями в таблице, приведенной ниже: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6"/>
        <w:gridCol w:w="3294"/>
      </w:tblGrid>
      <w:tr>
        <w:trPr>
          <w:trHeight w:val="30" w:hRule="atLeast"/>
        </w:trPr>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происхождения</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в графе 9</w:t>
            </w:r>
          </w:p>
        </w:tc>
      </w:tr>
      <w:tr>
        <w:trPr>
          <w:trHeight w:val="30" w:hRule="atLeast"/>
        </w:trPr>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Товары полностью получены или произведены на территории одной из Сторон как это предусмотрено </w:t>
            </w:r>
            <w:r>
              <w:rPr>
                <w:rFonts w:ascii="Times New Roman"/>
                <w:b w:val="false"/>
                <w:i w:val="false"/>
                <w:color w:val="000000"/>
                <w:sz w:val="20"/>
              </w:rPr>
              <w:t>статьей 4.4</w:t>
            </w:r>
            <w:r>
              <w:rPr>
                <w:rFonts w:ascii="Times New Roman"/>
                <w:b w:val="false"/>
                <w:i w:val="false"/>
                <w:color w:val="000000"/>
                <w:sz w:val="20"/>
              </w:rPr>
              <w:t xml:space="preserve"> настоящего Соглашения</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 w:hRule="atLeast"/>
        </w:trPr>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произведены в полном объеме на территории одной или обеих Сторон исключительно из материалов, происходящих из одной или обеих Сторон</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w:t>
            </w:r>
          </w:p>
        </w:tc>
      </w:tr>
      <w:tr>
        <w:trPr>
          <w:trHeight w:val="30" w:hRule="atLeast"/>
        </w:trPr>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Товары произведены на территории одной из Сторон с использованием непроисходящих материалов и удовлетворяют требованиям, установленным в </w:t>
            </w:r>
            <w:r>
              <w:rPr>
                <w:rFonts w:ascii="Times New Roman"/>
                <w:b w:val="false"/>
                <w:i w:val="false"/>
                <w:color w:val="000000"/>
                <w:sz w:val="20"/>
              </w:rPr>
              <w:t>Приложении 3</w:t>
            </w:r>
            <w:r>
              <w:rPr>
                <w:rFonts w:ascii="Times New Roman"/>
                <w:b w:val="false"/>
                <w:i w:val="false"/>
                <w:color w:val="000000"/>
                <w:sz w:val="20"/>
              </w:rPr>
              <w:t xml:space="preserve"> настоящего Соглашения</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PSR</w:t>
            </w:r>
          </w:p>
        </w:tc>
      </w:tr>
    </w:tbl>
    <w:p>
      <w:pPr>
        <w:spacing w:after="0"/>
        <w:ind w:left="0"/>
        <w:jc w:val="both"/>
      </w:pPr>
      <w:r>
        <w:rPr>
          <w:rFonts w:ascii="Times New Roman"/>
          <w:b w:val="false"/>
          <w:i w:val="false"/>
          <w:color w:val="000000"/>
          <w:sz w:val="28"/>
        </w:rPr>
        <w:t>      </w:t>
      </w:r>
      <w:r>
        <w:rPr>
          <w:rFonts w:ascii="Times New Roman"/>
          <w:b/>
          <w:i w:val="false"/>
          <w:color w:val="000000"/>
          <w:sz w:val="28"/>
        </w:rPr>
        <w:t>Графа 10:</w:t>
      </w:r>
      <w:r>
        <w:rPr>
          <w:rFonts w:ascii="Times New Roman"/>
          <w:b w:val="false"/>
          <w:i w:val="false"/>
          <w:color w:val="000000"/>
          <w:sz w:val="28"/>
        </w:rPr>
        <w:t xml:space="preserve"> Указывается количество товаров: вес-брутто </w:t>
      </w:r>
      <w:r>
        <w:br/>
      </w:r>
      <w:r>
        <w:rPr>
          <w:rFonts w:ascii="Times New Roman"/>
          <w:b w:val="false"/>
          <w:i w:val="false"/>
          <w:color w:val="000000"/>
          <w:sz w:val="28"/>
        </w:rPr>
        <w:t xml:space="preserve">
(в килограммах) или иные единицы измерения (штуки, литры </w:t>
      </w:r>
      <w:r>
        <w:br/>
      </w:r>
      <w:r>
        <w:rPr>
          <w:rFonts w:ascii="Times New Roman"/>
          <w:b w:val="false"/>
          <w:i w:val="false"/>
          <w:color w:val="000000"/>
          <w:sz w:val="28"/>
        </w:rPr>
        <w:t>
и т.п.). Фактический вес поставленного товара не должен превышать вес, указанный в Сертификате о происхождении товара, более чем на 5 процентов.</w:t>
      </w:r>
      <w:r>
        <w:br/>
      </w:r>
      <w:r>
        <w:rPr>
          <w:rFonts w:ascii="Times New Roman"/>
          <w:b w:val="false"/>
          <w:i w:val="false"/>
          <w:color w:val="000000"/>
          <w:sz w:val="28"/>
        </w:rPr>
        <w:t>
      </w:t>
      </w:r>
      <w:r>
        <w:rPr>
          <w:rFonts w:ascii="Times New Roman"/>
          <w:b/>
          <w:i w:val="false"/>
          <w:color w:val="000000"/>
          <w:sz w:val="28"/>
        </w:rPr>
        <w:t>Графа 11:</w:t>
      </w:r>
      <w:r>
        <w:rPr>
          <w:rFonts w:ascii="Times New Roman"/>
          <w:b w:val="false"/>
          <w:i w:val="false"/>
          <w:color w:val="000000"/>
          <w:sz w:val="28"/>
        </w:rPr>
        <w:t xml:space="preserve"> Указываются номер(а) и дата(ы) инвойса(ов), представленного(ых) в уполномоченный орган для выдачи Сертификата о происхождении товара.</w:t>
      </w:r>
      <w:r>
        <w:br/>
      </w:r>
      <w:r>
        <w:rPr>
          <w:rFonts w:ascii="Times New Roman"/>
          <w:b w:val="false"/>
          <w:i w:val="false"/>
          <w:color w:val="000000"/>
          <w:sz w:val="28"/>
        </w:rPr>
        <w:t>
      В случаях, если инвойс выдан в третьей стране, в графе должны быть указаны отметка «TCI», наименование и страна компании, выдавшей такой инвойс.</w:t>
      </w:r>
      <w:r>
        <w:br/>
      </w:r>
      <w:r>
        <w:rPr>
          <w:rFonts w:ascii="Times New Roman"/>
          <w:b w:val="false"/>
          <w:i w:val="false"/>
          <w:color w:val="000000"/>
          <w:sz w:val="28"/>
        </w:rPr>
        <w:t>
      </w:t>
      </w:r>
      <w:r>
        <w:rPr>
          <w:rFonts w:ascii="Times New Roman"/>
          <w:b/>
          <w:i w:val="false"/>
          <w:color w:val="000000"/>
          <w:sz w:val="28"/>
        </w:rPr>
        <w:t>Графа 12:</w:t>
      </w:r>
      <w:r>
        <w:rPr>
          <w:rFonts w:ascii="Times New Roman"/>
          <w:b w:val="false"/>
          <w:i w:val="false"/>
          <w:color w:val="000000"/>
          <w:sz w:val="28"/>
        </w:rPr>
        <w:t xml:space="preserve"> Указываются данные о дате и месте выдачи Сертификата о происхождении товара, оттиск штампа уполномоченного органа, а также подпись лица, уполномоченного заверять Сертификат.</w:t>
      </w:r>
      <w:r>
        <w:br/>
      </w:r>
      <w:r>
        <w:rPr>
          <w:rFonts w:ascii="Times New Roman"/>
          <w:b w:val="false"/>
          <w:i w:val="false"/>
          <w:color w:val="000000"/>
          <w:sz w:val="28"/>
        </w:rPr>
        <w:t>
      </w:t>
      </w:r>
      <w:r>
        <w:rPr>
          <w:rFonts w:ascii="Times New Roman"/>
          <w:b/>
          <w:i w:val="false"/>
          <w:color w:val="000000"/>
          <w:sz w:val="28"/>
        </w:rPr>
        <w:t>Графа 13:</w:t>
      </w:r>
      <w:r>
        <w:rPr>
          <w:rFonts w:ascii="Times New Roman"/>
          <w:b w:val="false"/>
          <w:i w:val="false"/>
          <w:color w:val="000000"/>
          <w:sz w:val="28"/>
        </w:rPr>
        <w:t xml:space="preserve"> Указывается наименование страны происхождения товара (государство – член Евразийского экономического союза или Вьетнам), место и дата такого заявления, подпись и оттиск штампа заявителя.</w:t>
      </w:r>
      <w:r>
        <w:br/>
      </w:r>
      <w:r>
        <w:rPr>
          <w:rFonts w:ascii="Times New Roman"/>
          <w:b w:val="false"/>
          <w:i w:val="false"/>
          <w:color w:val="000000"/>
          <w:sz w:val="28"/>
        </w:rPr>
        <w:t xml:space="preserve">
      Для целей Сертификата о происхождении товара (Форма EAV) «EAEU-VN FTA» означает Соглашение о свободной торговле между Евразийским экономическим союзом и его государствами-членами, </w:t>
      </w:r>
      <w:r>
        <w:br/>
      </w:r>
      <w:r>
        <w:rPr>
          <w:rFonts w:ascii="Times New Roman"/>
          <w:b w:val="false"/>
          <w:i w:val="false"/>
          <w:color w:val="000000"/>
          <w:sz w:val="28"/>
        </w:rPr>
        <w:t>
с одной стороны, и Социалистической Республикой Вьетнам, с другой стороны.</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