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edeb" w14:textId="432e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февраля 2017 года № 45-VI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 № 19-I, 19-II, ст. 96; № 21, ст. 122; № 23, ст. 143; 2015 г., № 1, ст. 2; № 7, ст. 33; № 10, ст. 50; № 19-II, ст. 102; № 20-IV, ст. 113; № 20-VII, ст. 115; № 22-I, ст. 143; № 22-V, ст. 156; № 23-II, ст. 170; 2016 г., № 6, ст. 45; № 8-II, ст. 67, 70; № 23, ст. 119):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руководители и специалисты структурных подразделений Министерства обороны Республики Казахстан, органов национальной безопасности и внутренних дел, ведомства Управления Делами Президента Республики Казахстан, осуществляющих деятельность в сфере санитарно-эпидемиологического благополучия населения.".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 88; № 19-I, 19-II, ст. 96; № 21, ст. 122; 2015 г., № 20-VII, ст. 115; № 21-III, ст. 137; № 22-V, ст. 156; № 22-VI, ст. 159; 2016 г., № 7-II, ст. 55; № 8-II, ст. 67; № 12, ст. 87; № 23, ст. 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внесении изменений и дополнений в некоторые законодательные акты Республики Казахстан по вопросам контрразведывательной деятельности", опубликованный в газетах "Егемен Қазақстан" и "Казахстанская правда" 31 декабря 2016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внесении изменений и дополнений в некоторые законодательные акты Республики Казахстан по вопросам пробации", опубликованный в газетах "Егемен Қазақстан" и "Казахстанская правда" 6 января 2017 г.):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пункт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лицам, занимающимся судебно-экспертной деятельностью на основании лицензии;";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статье 279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частью 2-1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"2-1. В случаях, предусмотренных частью второй настоящей статьи, орган (лицо), назначивший судебную экспертизу, обязан в течение двадцати четырех часов уведомить о месте нахождения лица, принудительно помещенного в медицинскую организацию для производства судебной экспертизы, кого-либо из совершеннолетних членов его семьи, других родственников или близких лиц, а при отсутствии таковых – орган внутренних дел по месту жительства указанного лица.";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пятую дополнить абзацами вторым и третьим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"Продление указанного срока для лица, подвергающегося судебной экспертизе в добровольном порядке, осуществляется с его согласия органом (лицом), назначившим судебную экспертизу, по мотивированному ходатайству руководителя органа судебной экспертизы либо судебного эксперта (судебных экспертов), не являющегося сотрудником органа судебной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Продление срока пребывания в медицинской организации для лиц, принудительно в нее помещенных для производства судебной экспертизы, осуществляется в порядке, установленном законом.". 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ст. 116; № 23, ст. 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строительства", опубликованный в газетах "Егемен Қазақстан" и "Казахстанская правда" 31 декабря 2016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внесении изменений и дополнений в некоторые законодательные акты Республики Казахстан по вопросам контрразведывательной деятельности", опубликованный в газетах "Егемен Қазақстан" и "Казахстанская правда" 31 декабря 2016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внесении изменений и дополнений в некоторые законодательные акты Республики Казахстан по вопросам дактилоскопической и геномной регистрации", опубликованный в газетах "Казахстанская правда" и "Егемен Қазақстан" 6 января 2017 г.):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статье 757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части первой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физическим лицам, занимающимся судебно-экспертной деятельностью на основании лицензии;";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части пятую и шестую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За дачу заведомо ложного заключения эксперт несет ответственность, предусмотренную настоящим Кодексом.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Эксперт, являющийся сотрудником органа судебной экспертизы,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суде, предусмотренной настоящим Кодексом.". </w:t>
      </w:r>
    </w:p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 114; 2016 г., № 7-II, ст. 55; № 12, ст. 87):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82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2) и 3) части пятой изложить в следующей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физическим лицам, занимающимся судебно-экспертной деятельностью на основании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разовом порядке иным лицам, обладающим специальными научными знаниями,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деятельности".";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 части девятой слова "О судебно-экспертной деятельности в Республике Казахстан" заменить словами "О судебно-экспертной деятельности";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абзаце втором подпункта 3)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абзаце втором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судебно-экспертной деятельности в Республике Казахстан" заменить словами "О судебно-экспертной деятельности";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статью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В случаях, предусмотренных частью второй настоящей статьи, орган (лицо), назначивший судебную экспертизу, обязан в течение двадцати четырех часов уведомить о месте нахождения лица, принудительно помещенного в медицинскую организацию для производства судебной экспертизы, кого-либо из совершеннолетних членов его семьи, других родственников или близких лиц, а при отсутствии таковых – орган внутренних дел по месту жительства указанного лица.";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"Продление указанного срока для лица, подвергающегося судебной экспертизе в добровольном порядке, осуществляется с его согласия органом (лицом), назначившим судебную экспертизу, по мотивированному ходатайству руководителя органа судебной экспертизы либо судебного эксперта (судебных экспертов), не являющегося сотрудником органа судебной экспертизы.". </w:t>
      </w:r>
    </w:p>
    <w:bookmarkStart w:name="z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4, ст. 32; № 8, ст. 63; 2013 г., № 1, ст. 2; № 2, ст. 10; № 14, ст. 72; 2014 г., № 1, ст. 4; № 7, ст. 33; № 11, ст. 61; № 14, ст. 84; № 16, ст. 90; № 21, ст. 118; 2015 г., № 21-III, ст. 135; № 22-V, ст. 154, 156; 2016 г., № 23, ст. 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внесении изменений и дополнений в некоторые законодательные акты Республики Казахстан по вопросам контрразведывательной деятельности", опубликованный в газетах "Егемен Қазақстан" и "Казахстанская правда" 31 декабря 2016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внесении изменений и дополнений в некоторые законодательные акты Республики Казахстан по вопросам дактилоскопической и геномной регистрации", опубликованный в газетах "Казахстанская правда" и "Егемен Қазақстан" 6 января 2017 г.):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"экспертно-криминалистические" заменить словом "криминалистические". </w:t>
      </w:r>
    </w:p>
    <w:bookmarkEnd w:id="19"/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136; № 23, ст. 179; № 24, ст. 196; 2012 г., № 2, ст. 13; № 8, ст. 64; № 21-22, ст. 124; 2013 г., № 10-11, ст. 56; № 15, ст. 81; 2014 г., № 11, ст. 63, 67; № 21, ст. 122; № 23, ст. 143; 2015 г., № 16, ст. 79; № 20-І, ст. 110; № 21-І, ст. 128; № 22-І, ст. 140; № 23-І, ст. 166; № 23-ІІ, ст. 170; 2016 г., № 7-ІІ, ст. 55):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после слов "Республики Казахстан," дополнить словами "Палата судебных экспертов Республики Казахстан,". </w:t>
      </w:r>
    </w:p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 51; № 19-I, 19-II, ст. 96; № 23, ст. 143; 2015 г., № 2, ст. 3; № 8, ст. 45; № 9, ст. 46; № 11, cт. 57; № 16, ст. 79; № 19-II, ст. 103; № 20-IV, ст. 113; № 21-I, ст. 128; № 21-III, ст. 135; № 22-II, ст. 144, 145; № 22-V, ст. 156, 158; № 22-VI, ст. 159; № 23-I, ст. 169; 2016 г., № 1, ст. 2, 4; № 6, ст. 45; № 7-І, ст. 50; № 7-ІІ, ст. 53; № 8-І, ст. 62; № 8-ІІ, ст. 68; № 12, ст. 87):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дополнить словами ", в том числе судебно-медицинской, судебно-наркологической и судебно-психиатрической экспертиз".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