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204f" w14:textId="0b32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конституционные законы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13 марта 2017 года № 52-VI ЗРК.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 xml:space="preserve">Внести изменения и дополнения в следующие конституционные законы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(Ведомости Верховного Совета Республики Казахстан, 1995 г., № 17-18, ст. 114; Ведомости Парламента Республики Казахстан, 1997 г., № 12, ст. 192; 1998 г., № 7-8, ст. 71; № 22, ст. 290; 1999 г., № 10, ст. 340; № 15, ст. 593; 2004 г., № 7, ст. 45; 2005 г., № 7-8, ст. 17; 2006 г., № 23, ст. 138; 2007 г., № 12, ст. 85; 2009 г., № 2-3, ст. 5; 2010 г., № 11, ст. 55; 2011 г., № 3, ст. 30; 2013 г., № 17, ст. 84; 2014 г., № 16, ст. 89; 2015 г., № 14, ст. 75; № 22-III, ст. 150):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"Приостановить до 1 января 2020 года действие: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59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частей второй, третьей, четвертой и пятой пункта 2, установив, что в период приостановления части вторая, третья и четвертая действуют в следующей редакции: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"Кандидат и его (ее) супруга (супруг)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выдвижения, установленного в соответствии с настоящим Конституционным законом, в порядке и форме, установленных уполномоченным государственным органом Республики Казахстан, осуществляющим руководство в сфере обеспечения поступлений налогов и других обязательных платежей в бюджет.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Достоверность сведений о доходах и имуществе, задекларированных кандидатом и его (ее) супругой (супругом), проверяется органами государственных доходов в течение пятнадцати дней со дня регистрации кандидата.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организации, получившие требования органов государственных доходов о представлении сведений о доходах и имуществе кандидата и его (ее) супруги (супруга), обязаны представить запрашиваемую информацию в течение четырех дней со дня получения требования.";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4-2) пункта 5, установив, что в период приостановления данный подпункт действует в следующей редакции: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"4-2) справки органа государственных доходов о сдаче кандидатом и его (ее) супругой (супругом) деклараций о доходах и имуществе;";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3-2) пункта 6, установив, что в период приостановления данный подпункт действует в следующей редакции: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"3-2) справки органа государственных доходов о сдаче кандидатом и его (ее) супругой (супругом) деклараций о доходах и имуществе;";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первой подпункта 3-1) пункта 7, установив, что в период приостановления данная часть действует в следующей редакции: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отменяет решение о регистрации кандидата в случае выявления на момент подачи декларации недостоверности сведений о доходах и имуществе, задекларированных кандидатом или его (ее) супругой (супругом) в соответствии с законодательством Республики Казахстан о противодействии коррупции.";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частей второй, третьей и четвертой пункта 2, установив, что в период приостановления данные части действуют в следующей редакции: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"Кандидат и его (ее) супруга (супруг)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выдвижения, установленного в соответствии с настоящим Конституционным законом, в порядке и форме, установленных уполномоченным государственным органом Республики Казахстан, осуществляющим руководство в сфере обеспечения поступлений налогов и других обязательных платежей в бюджет.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Достоверность сведений о доходах и имуществе, задекларированных кандидатом и его (ее) супругой (супругом), проверяется органами государственных доходов в течение пятнадцати дней со дня регистрации кандидата.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организации, получившие требования органов государственных доходов о представлении сведений о доходах и имуществе кандидата и его (ее) супруги (супруга), обязаны представить запрашиваемую информацию в течение четырех дней со дня получения требования.";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4-2) пункта 4, установив, что в период приостановления данный подпункт действует в следующей редакции: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"4-2) справки органа государственных доходов о сдаче кандидатом и его (ее) супругой (супругом) деклараций о доходах и имуществе;";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3-2) пункта 5, установив, что в период приостановления данный подпункт действует в следующей редакции: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"3-2) справки органа государственных доходов о сдаче кандидатом и его (ее) супругой (супругом) деклараций о доходах и имуществе;";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первой подпункта 3-1) пункта 6, установив, что в период приостановления данная часть действует в следующей редакции: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отменяет решение о регистрации кандидата в случае выявления на момент подачи декларации недостоверности сведений о доходах и имуществе, задекларированных кандидатом или его (ее) супругой (супругом) в соответствии с законодательством Республики Казахстан о противодействии коррупции.";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89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установив, что в период приостановления данный пункт действует в следующей редакции: 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Кандидат и его (ее) супруга (супруг)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выдвижения, установленного в соответствии с настоящим Конституционным законом, в порядке и форме, установленных уполномоченным государственным органом Республики Казахстан, осуществляющим руководство в сфере обеспечения поступлений налогов и других обязательных платежей в бюджет.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Достоверность сведений о доходах и имуществе, задекларированных кандидатом, выдвинутым политической партией, и его (ее) супругой (супругом), проверяется органами государственных доходов в течение пятнадцати дней со дня регистрации партийного списка.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организации, получившие требования органов государственных доходов о представлении сведений о доходах и имуществе кандидата, выдвинутого политической партией, и его (ее) супруги (супруга), обязаны представить запрашиваемую информацию в течение четырех дней со дня получения требования.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Достоверность сведений о доходах и имуществе, задекларированных кандидатом, выдвинутым Советом Ассамблеи народа Казахстана, и его (ее) супругой (супругом), проверяется органами государственных доходов в течение трех дней со дня регистрации кандидата.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организации, получившие требования органов государственных доходов о представлении сведений о доходах и имуществе кандидата, выдвинутого Советом Ассамблеи народа Казахстана, и его (ее) супруги (супруга), обязаны представить запрашиваемую информацию в течение двух дней со дня получения требования.";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установив, что в период приостановления данный подпункт действует в следующей редакции: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справки органа государственных доходов о сдаче кандидатом и его (ее) супругой (супругом) деклараций о доходах и имуществе;";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установив, что в период приостановления данный подпункт действует в следующей редакции: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справки органа государственных доходов о сдаче кандидатом, выдвинутым Советом Ассамблеи народа Казахстана, и его (ее) супругой (супругом) деклараций о доходах и имуществе.";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абзаца шестого части первой подпункта 5) и абзаца седьмого части первой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установив, что в период приостановления данные абзацы действуют в следующей редакции: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"выявления недостоверности сведений о доходах и имуществе, задекларированных лицом, включенным в партийный список, и его (ее) супругой (супругом) в соответствии с законодательством Республики Казахстан о противодействии коррупции;";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выявления на момент подачи декларации недостоверности сведений о доходах и имуществе, задекларированных кандидатом или его (ее) супругой (супругом) в соответствии с законодательством Республики Казахстан о противодействии коррупции;";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104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1-1, установив, что в период приостановления данный пункт действует в следующей редакции: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Кандидат и его (ее) супруга (супруг)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выдвижения, установленного в соответствии с настоящим Конституционным законом, в порядке и форме, установленных уполномоченным государственным органом Республики Казахстан, осуществляющим руководство в сфере обеспечения поступлений налогов и других обязательных платежей в бюджет.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Достоверность сведений о доходах и имуществе, задекларированных кандидатом и его (ее) супругой (супругом), проверяется органами государственных доходов в течение пятнадцати дней со дня регистрации кандидата.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организации, получившие требования органов государственных доходов о представлении сведений о доходах и имуществе кандидата и его (ее) супруги (супруга), обязаны представить запрашиваемую информацию в течение четырех дней со дня получения требования.";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5) пункта 2, установив, что в период приостановления данный подпункт действует в следующей редакции: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справки органа государственных доходов о сдаче кандидатом и его (ее) супругой (супругом) деклараций о доходах и имуществе;";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4) пункта 3, установив, что в период приостановления данный подпункт действует в следующей редакции: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справки органа государственных доходов о сдаче кандидатом и его (ее) супругой (супругом) деклараций о доходах и имуществе;";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первой подпункта 3-1) пункта 6, установив, что в период приостановления данная часть действует в следующей редакции: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отменяет решение о регистрации кандидата в случае выявления на момент подачи декларации недостоверности сведений о доходах и имуществе, задекларированных кандидатом или его (ее) супругой (супругом) в соответствии с законодательством Республики Казахстан о противодействии коррупции.";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118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1-1, установив, что в период приостановления данный пункт действует в следующей редакции: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Кандидат и его (ее) супруга (супруг)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выдвижения, установленного в соответствии с настоящим Конституционным законом, в порядке и форме, установленных уполномоченным государственным органом Республики Казахстан, осуществляющим руководство в сфере обеспечения поступлений налогов и других обязательных платежей в бюджет.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Достоверность сведений о доходах и имуществе, задекларированных кандидатом и его (ее) супругой (супругом), проверяется органами государственных доходов в течение пятнадцати дней со дня регистрации кандидата.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организации, получившие требования органов государственных доходов о представлении сведений о доходах и имуществе кандидата и его (ее) супруги (супруга), обязаны представить запрашиваемую информацию в течение четырех дней со дня получения требования.";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5) пункта 2, установив, что в период приостановления данный подпункт действует в следующей редакции: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справки органа государственных доходов о сдаче кандидатом и его (ее) супругой (супругом) деклараций о доходах и имуществе.";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4) пункта 3, установив, что в период приостановления данный подпункт действует в следующей редакции: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справки органа государственных доходов о сдаче кандидатом и его (ее) супругой (супругом) деклараций о доходах и имуществе.";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первой подпункта 3-1) пункта 6, установив, что в период приостановления данная часть действует в следующей редакции: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отменяет решение о регистрации кандидата в случае выявления на момент подачи декларации недостоверности сведений о доходах и имуществе, задекларированных кандидатом или его (ее) супругой (супругом) в соответствии с законодательством Республики Казахстан о противодействии коррупции.". </w:t>
      </w:r>
    </w:p>
    <w:bookmarkEnd w:id="58"/>
    <w:bookmarkStart w:name="z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 (Ведомости Парламента Республики Казахстан, 2000 г., № 23, ст. 410; 2006 г., № 23, ст. 136; 2008 г., № 20, ст. 77; 2010 г., № 24, ст. 147; 2012 г., № 5, ст. 38; 2014 г., № 16, ст. 89; № 21, ст. 119; 2015 г., № 14, ст. 75, 76; № 24, ст. 174):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изложить в следующей редакции: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реорганизации или упразднении суда, уменьшении числа судей соответствующего суда судьи этого суда, а также судья при переводе в другой суд в случае, предусмотренном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настоящего Конституционного закона, с их согласия могут представляться к назначению на вакантную должность судьи равнозначного или нижестоящего суда без конкурса.";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подпункты 9) и 10) пункта 1 статьи 34 изложить в следующей редакции: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34. Освобождение от должности и прекращение полномочий председателя суда, председателя судебной коллегии и судьи";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упразднение суда или реорганизация суда, уменьшение числа судей соответствующего суда, если судья не дает согласия на занятие вакантной должности судьи в другом суде, а также отказ судьи от перевода в другой суд, на другую специализацию в случае, предусмотренном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настоящего Конституционного закона;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упразднение суда или реорганизация суда, уменьшение числа судей соответствующего суда, истечение срока полномочий, если председатель суда, председатель судебной коллегии не дают согласия на занятие вакантной должности судьи в другом суде, а также отказ председателя суда, председателя судебной коллегии от перевода в другой суд, на другую специализацию в случае, предусмотренном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настоящего Конституционного закона;";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изложить в следующей редакции: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"2-2. Выплата ежемесячного пожизненного содержания судье, пребывающему в отставке, приостанавливается в случае занятия им в установленном законодательством Республики Казахстан порядке оплачиваемой из республиканского или местного бюджета либо из средств Национального Банка Республики Казахстан должности, за исключением должности, связанной с занятием преподавательской, научной или иной творческой деятельностью.";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44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 переводе в другой суд, на другую специализацию;";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"Решения квалификационной комиссии Судебного жюри, предусмотренные подпунктами 2) –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носят рекомендательный характер."; 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Решение квалификационной комиссии Судебного жюри о признании судьи не соответствующим занимаемой должности в силу профессиональной непригодности по результатам периодической оценки профессиональной деятельности является основанием для внесения Председателем Верховного Суда в Высший Судебный Совет представления об освобождении судьи от занимаемой должности.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квалификационной комиссии Судебного жюри о переводе судьи в другой суд по результатам периодической оценки профессиональной деятельности является основанием для внесения Председателем Верховного Суда в Высший Судебный Совет представления о переводе судьи в другой суд, а в случае отказа от перевода – представления об освобождении судьи от занимаемой должности.";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Порядок использования средств, выделенных из республиканского бюджета для организации деятельности международного совета, определяется уполномоченным органом.". </w:t>
      </w:r>
    </w:p>
    <w:bookmarkEnd w:id="77"/>
    <w:bookmarkStart w:name="z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2015 года "О Международном финансовом центре "Астана" (Ведомости Парламента Республики Казахстан, 2015 г., № 24, ст. 175):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 и 9) следующего содержания: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реестр Центра идентификационных номеров – информационная система, предназначенная для учета и хранения сведений о созданных и прекративших деятельность органах Центра, их организациях и участниках Центра, формирования и хранения сведений о присвоенных идентификационных номерах;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идентификационный номер – уникальный номер, формируемый для органов Центра, их организаций и участников Центра, позволяющий произвести записи о сведениях, относящихся к ним, в реестре Центра идентификационных номеров.";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Требования к юридическим лицам и порядок их аккредитации в качестве участников Центра, виды их деятельности, осуществление которых допускается на территории Центра, порядок лицензирования и предъявляемые требования к участникам Центра, а также порядок создания и регистрации юридических лиц на территории Центра, их организационно-правовые формы определяются актами Центра.";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1-1 и 1-2 следующего содержания: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Идентификационные номера, формируемые для органов Центра, их организаций и участников Центра, признаются и применяются наравне с идентификационными номерами, формируемыми в соответствии с законодательством Республики Казахстан.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Порядок создания, ведения и использования реестра Центра идентификационных номеров, порядок формирования идентификационных номеров для органов Центра, их организаций и участников Центра определяются Управляющим Центром.";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Порядок разработки, согласования с уполномоченными органами, регистрации, введения в действие, опубликования, внесения изменений, дополнений, а также прекращения действия актов Центра определяется актами Центра.";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Условия и порядок проведения валютных операций, связанных с оказанием финансовых и профессиональных услуг на территории Центра, устанавливаются актами Центра по согласованию с Национальным Банком Республики Казахстан.";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Актами Центра по согласованию с Национальным Банком Республики Казахстан устанавливаются требования к участникам Центра по представлению сведений о проводимых валютных операциях, а также порядок информационного взаимодействия между органами Центра и Национальным Банком Республики Казахстан.";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Органы Центра и их организации до 1 января 2066 года освобождаются от уплаты корпоративного подоходного налога при соблюдении условий, определенных актами Центра.";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"постановлением Совета по управлению Центром" заменить словами "актами Центра";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"Совета по управлению Центром," заменить словами "Центра,";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"для деятельности органов" дополнить словами ", их организаций";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Администрация Центра имеет собственный бюджет, формируемый из средств республиканского бюджета в виде целевого перечисления в соответствии с бюджетным законодательством Республики Казахстан, а также сборов и платежей, вносимых участниками Центра.";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Целевое перечисление, полученное администрацией Центра из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используется для целей приобретения долгосрочных активов, обеспечения и финансирования деятельности органов Центра и их организаций.";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Комитет имеет собственный бюджет, формируемый из средств республиканского бюджета в виде целевого перечисления в соответствии с бюджетным законодательством Республики Казахстан, а также сборов и платежей, вносимых участниками Центра."; 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Целевое перечисление, полученное Комитетом из бюджета через администрацию Центра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используется для целей обеспечения и финансирования деятельности Комитета."; 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3) и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разрабатывает проекты актов органов Центра, касающиеся регулирования финансовых услуг и связанной с ними деятельности в Центре, выносит их на публичное обсуждение и представляет для принятия органу, ответственному за принятие соответствующих актов Центра;"; 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осуществляет регистрацию, аккредитацию и лицензирование участников Центра;"; 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осуществляет контроль и надзор за деятельностью участников Центра, принимает в отношении них меры;".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>Настоящий Конституционный закон вводится в действие по истечении десяти календарных дней после дня его первого официального опубликования.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