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dc9b" w14:textId="1ffd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мая 2017 года № 59-VI.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(Ведомости Парламента Республики Казахстан, 2007 г., № 1, ст. 1; № 20, ст. 152; 2008 г., № 21, ст. 97; № 23, ст. 114; 2009 г., № 11-12, ст. 55; № 18, ст. 84; № 23, ст. 100; 2010 г., № 1-2, ст. 5; № 5, ст. 23; № 24, ст. 146; 2011 г., № 1, ст. 2, 3, 7; № 5, ст. 43; № 11, ст. 102; № 12, ст. 111; № 16, ст. 129; № 21, ст. 161; 2012 г., № 3, ст. 27; № 8, ст. 64; № 14, ст. 92, 95; № 15, ст. 97; № 21-22, ст. 124; 2013 г., № 9, ст. 51; № 12, ст. 57; № 14, ст. 72, 75; 2014 г., № 1, ст. 4; № 2, ст. 10; № 7, ст. 37; № 10, ст. 52; № 12, ст. 82; № 14, ст. 84; № 19-I, 19-II, ст. 96; № 21, ст. 122; № 23, ст. 143; № 24, ст. 145; 2015 г., № 8, ст. 42; № 11, ст. 57; № 20-IV, ст. 113; № 20-VII, ст. 115; № 22-I, ст. 141; № 22-II, ст. 144; № 22-V, ст. 156; 2016 г., № 1, ст. 2; № 6, ст. 45; № 7-II, ст. 56, 57; № 8-II, ст. 71, 72; № 24, ст. 124; 2017 г., № 4, ст. 7;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апреля 2017 года "О внесении изменений и дополнений в Экологический кодекс Республики Казахстан", опубликованный в газетах "Егемен Қазақстан" и "Казахстанская правда" 6 апреля 2017 г.):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267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Для танкерной перевозки углеводородов и иных опасных веществ в акватории Каспийского моря эксплуатируются танкеры с двойным корпусом.";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предложением вторым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"Запрещается сброс с судов нефти, вредных веществ и содержащих их вод, пищевых отходов, бытового мусора и всех видов пластмасс в водные объекты.".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18-I, 18-II, ст. 92; № 21, ст. 122; № 23, ст. 143; № 24, ст. 145, 146; 2015 г., № 1, ст. 2; № 2, ст. 6; № 7, ст. 33; № 8, ст. 44, 45; № 9, ст. 46; № 10, ст. 50; № 11, ст. 52; № 14, ст. 71; № 15, ст. 78; № 16, ст. 79; № 19-I, ст. 101; № 19-II, ст. 102, 103, 105; № 20-IV, ст. 113; № 20-VII, ст. 115; № 21-I, ст. 124, 125; № 21-II, ст. 130; № 21-III, ст. 137; № 22-I, ст. 140, 141, 143; № 22-II, ст. 144, 145, 148; № 22-III, ст. 149; № 22-V, ст. 152, 156, 158; № 22-VI, ст. 159; № 22-VII, ст. 161; № 23-I, ст. 166, 169; № 23-II, ст. 172; 2016 г., № 1, ст. 4; № 2, ст. 9; № 6, ст. 45; № 7-I, ст. 49, 50; № 7-II, ст. 53, 57; № 8-I, ст. 62, 65; № 8-II, ст. 66, 67, 68, 70, 72; № 12, ст. 87; № 22, cт. 116; № 23, cт. 118; № 24, cт. 124, 126, 131; 2017 г., № 1-2, ст. 3):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оглавлении заголовок </w:t>
      </w:r>
      <w:r>
        <w:rPr>
          <w:rFonts w:ascii="Times New Roman"/>
          <w:b w:val="false"/>
          <w:i w:val="false"/>
          <w:color w:val="000000"/>
          <w:sz w:val="28"/>
        </w:rPr>
        <w:t>статьи 561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561. Эксплуатация железнодорожного подвижного состава и городского рельсового транспорта без государственной регистрации или перерегистрации";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заголовок и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561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561. Эксплуатация железнодорожного подвижного состава и городского рельсового транспорта без государственной регистрации или перерегистрации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Эксплуатация железнодорожного подвижного состава и городского рельсового транспорта без государственной регистрации или перерегистрации -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двух, на субъектов малого предпринимательства - в размере пяти, на субъектов среднего предпринимательства - в размере семи, на субъектов крупного предпринимательства - в размере двадцати месячных расчетных показателей.".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сентября 1994 года "О транспорте в Республике Казахстан" (Ведомости Верховного Совета Республики Казахстан, 1994 г., № 15, ст. 201; Ведомости Парламента Республики Казахстан, 1996 г., № 2, ст. 186; 1998 г., № 24, ст. 447; 2001 г., № 23, ст. 309, 321; № 24, ст. 338; 2003 г., № 10, ст. 54; 2004 г., № 18, ст. 110; № 23, ст. 142; 2005 г., № 15, ст. 63; 2006 г., № 3, ст. 22; № 14, ст. 89; № 24, ст. 148; 2009 г., № 18, ст. 84; 2010 г., № 17-18, ст. 114; № 24, ст. 146; 2011 г., № 1, ст. 2, 3; № 5, ст. 43; № 12, ст. 111; 2012 г., № 2, ст. 14; № 3, ст. 21; № 14, ст. 92, 96; № 15, ст. 97; 2013 г., № 1, ст. 2; № 9, ст. 51; № 14, ст. 72, 75; № 16, ст. 83; 2014 г., № 7, ст. 37; № 10, ст. 52; № 12, ст. 82; № 19-I, 19-ІІ, ст. 96; № 21, ст. 123; 2015 г., № 1, ст. 2; № 19-I, ст. 100, 101; № 20-IV, ст. 113; № 22-VI, ст. 159; № 23-II, ст. 170; 2016 г., № 8-I, cт. 60):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городской рельсовый транспорт – вид транспорта (метрополитен, трамвай, легкорельсовый, монорельсовый транспорт), предназначенный для перевозки пассажиров по путям в границах города и пригородной зоне;";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"Организация регулярных социально значимых перевозок пассажиров городским рельсовым транспортом осуществляется местным исполнительным органом соответствующей административно-территориальной единицы, в которой располагается городской рельсовый транспорт.";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исключить;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пятую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наличии городского рельсового транспорта местный исполнительный орган утверждает Правила субсидирования пассажирских перевозок городским рельсовым транспортом.";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часть девятую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наличии городского рельсового транспорта местный исполнительный орган утверждает Правила перевозок пассажиров городским рельсовым транспортом.";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части первую и пятую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"Охрана грузов и объектов транспорта, а также проведение профилактических работ по пожарной безопасности и ликвидация последствий пожаров на железнодорожном, воздушном транспорте осуществляются службами военизированной охраны и подразделениями противопожарной службы в порядке, определенном уполномоченным органом в сфере гражданской защиты.";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"Проведение профилактических работ по пожарной безопасности и ликвидация последствий пожаров на городском рельсовом транспорте осуществляются подразделениями противопожарной службы в порядке, определенном уполномоченным органом в сфере гражданской защиты по согласованию с местными исполнительными органами.";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30) следующего содержания: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"30) контроль за соблюдением физическими и юридическими лицами требований нормативных правовых актов Республики Казахстан, определяющих порядок функционирования городского рельсового транспорта, выявление и принятие мер по пресечению их нарушений.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государственный орган при осуществлении контроля за соблюдением физическими и юридическими лицами требований нормативных правовых актов Республики Казахстан, определяющих порядок функционирования городского рельсового транспорта, приостанавливает эксплуатацию объектов городского рельсового транспорта, состояние которых не отвечает требованиям безопасности движения и охраны окружающей среды.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содержания, технического обслуживания и ремонта городского рельсового транспорта определяется уполномоченным государственным органом.".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"О естественных монополиях" (Ведомости Парламента Республики Казахстан, 1998 г., № 16, ст. 214; 1999 г., № 19, ст. 646; 2000 г., № 3-4, ст. 66; 2001 г., № 23, ст. 309; 2002 г., № 23-24, ст. 193; 2004 г., № 14, ст. 82; № 23, ст. 138, 142; 2006 г., № 2, ст. 17; № 3, ст. 22; № 4, ст. 24; № 8, ст. 45; № 13, ст. 87; 2007 г., № 3, ст. 20; № 19, ст. 148; 2008 г., № 15-16, ст. 64; № 24, ст. 129; 2009 г., № 11-12, ст. 54; № 13-14, ст. 62; № 18, ст. 84; 2010 г., № 5, ст. 20, 23; 2011 г., № 1, ст. 2; № 11, ст. 102; № 12, ст. 111; № 13, ст. 112; № 16, ст. 129; 2012 г., № 2, ст. 9, 15; № 3, ст. 21; № 4, ст. 30; № 11, ст. 80; № 12, ст. 85; № 15, ст. 97; 2013 г., № 4, ст. 21; № 10-11, ст. 56; № 15, ст. 79, 82; № 16, ст. 83; 2014 г., № 1, ст. 4; № 4-5, ст. 24; № 10, ст. 52; № 11, ст. 64; № 14, ст. 87; № 16, ст. 90; № 19-I, 19-II, ст. 96; № 23, ст. 143; 2015 г., № 9, ст. 46; № 19-I, ст. 100; № 20-IV, ст. 113; № 20-VII, ст. 117; № 21-II, ст. 131; № 22-II, ст. 144; № 22-V, ст. 156; № 22-VI, ст. 159; 2016 г., № 6, ст. 45; № 8-I, ст. 60; № 24, ст. 124; 2017 г., № 4, ст. 7):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7 изложить в следующей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отчуждать имущество, предназначенное для производства и предоставления регулируемых услуг (товаров, работ), на торгах в форме тендера, за исключением случаев передачи имущества в собственность государства.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отчуждения подъездного пути, услуги которого относятся к сфере естественных монополий, владелец данного подъездного пути обязан предоставить преимущественное право его покупки действующему потребителю перед третьими лицами в случае одинаковых условий и суммы выкупа, представленных в тендерных заявках.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двух и более действующих потребителей преимущественное право предоставляется потребителю, получившему больший объем услуг за последние 12 месяцев (тысяч вагон/км, вагон/час), в случае одинаковых условий и суммы выкупа, представленных в тендерных заявках;".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2001 года "О железнодорожном транспорте" (Ведомости Парламента Республики Казахстан, 2001 г., № 23, ст. 315; 2003 г., № 10, ст. 54; 2004 г., № 18, ст. 110; № 23, ст. 142; 2006 г., № 3, ст. 22; № 13, ст. 87; № 14, ст. 89; № 16, ст. 99; № 24, ст. 148; 2007 г., № 9, ст. 67; № 19, ст. 148; 2008 г., № 15-16, ст. 64; № 24, ст. 129; 2009 г., № 2-3, ст. 18; № 18, ст. 84; 2010 г., № 5, ст. 23; № 24, ст. 146; 2011 г., № 1, ст. 2, 3; № 5, ст. 43; № 11, ст. 102; № 12, ст. 111; 2012 г., № 2, ст. 14; № 15, ст. 97; № 21-22, ст. 124; 2013 г., № 14, ст. 72, 75; № 16, ст. 83; № 21-22, ст. 115; 2014 г., № 1, ст. 4; № 12, ст. 82; № 19-I, 19-II, ст. 96; № 21, ст. 122; № 23, cт. 143; 2015 г., № 19-I, ст. 100; № 20-IV, ст. 113; № 20-VII, ст. 117; № 23-II, ст. 170, 172; 2016 г., № 6, ст. 45; № 8-I, ст. 60; № 24, ст. 124):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8-1) следующего содержания: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подача-уборка вагонов – перемещение вагонов маневровым локомотивом: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станционных путей – к местам погрузки, выгрузки (разгрузки), подъездным путям;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подъездных путях – между приемо-сдаточными (выставочными) путями и местами погрузки, выгрузки (разгрузки) контрагента;";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дополнить подпунктом 34-30) следующего содержания: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"34-30) ведение Государственного реестра подвижного состава;";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2-1 следующего содержания: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Участники перевозочного процесса и вспомогательные службы железнодорожного транспорта обязаны информировать о нарушениях безопасности движения на магистральных, станционных и подъездных путях уполномоченный орган и его территориальные подразделения.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Участниками перевозочного процесса и вспомогательными службами железнодорожного транспорта информация о нарушениях безопасности движения предоставляется не позднее одного часа с момента происшествия посредством телефонной или факсимильной связи. Подробная информация о нарушениях безопасности движения предоставляется не позднее суток с момента происшествия в письменной форме в соответствии с Правилами безопасности на железнодорожном транспорте.";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 следующего содержания: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Движение подвижного состава по отдельным участкам железнодорожных путей, мостов и тоннелей, закрытых для оказания услуг, запрещается.";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заголовке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"Подача и уборка" заменить словами "Подача-уборка";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изложить в следующей редакции: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Подъездные пути, их сооружения и устройства должны соответствовать строительным нормам и правилам, а также Правилам технической эксплуатации железнодорожного транспорта, обеспечивать пропуск подвижного состава с допустимой на магистральных путях нормой технической нагрузки.";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дополнить частью второй следующего содержания: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согласования примыкания вновь строящихся путей к существующим подъездным путям определяется уполномоченным органом.";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слова "подачу и уборку подвижного состава" заменить словами "подачу-уборку вагонов";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85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"подачи, уборки" заменить словами "подачи- уборки";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"подачу и уборку" заменить словами "подачу-уборку";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"подачи, уборки" заменить словами "подачи-уборки";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"подачи, уборки" заменить словами "подачи-уборки";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часть третью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88-1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"Участники перевозочного процесса и владельцы железнодорожного подвижного состава предоставляют информацию о проведенном плановом ремонте железнодорожного подвижного состава, а также магистральных, станционных, подъездных путей уполномоченному органу по форме, установленной Правилами технической эксплуатации железнодорожного транспорта, не позднее тридцати календарных дней с момента завершения ремонта.";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абзац первый подпункта 2) </w:t>
      </w:r>
      <w:r>
        <w:rPr>
          <w:rFonts w:ascii="Times New Roman"/>
          <w:b w:val="false"/>
          <w:i w:val="false"/>
          <w:color w:val="000000"/>
          <w:sz w:val="28"/>
        </w:rPr>
        <w:t>статьи 88-4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проверять деятельность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ими:".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января 2002 года "О торговом мореплавании" (Ведомости Парламента Республики Казахстан, 2002 г., № 2, ст. 16; 2004 г., № 20, ст. 116; № 23, ст. 142; 2005 г., № 11, ст. 36; 2006 г., № 3, ст. 22; № 24, ст. 148; 2007 г., № 9, ст. 67; № 18, ст. 143; 2009 г., № 24, ст. 134; 2010 г., № 5, ст. 23; № 24, ст. 146; 2011 г., № 1, ст. 2, 3; № 5, ст. 43; № 6, ст. 50; № 12, ст. 111; 2012 г., № 8, ст. 64; № 14, ст. 95, 96; № 15, ст. 97; 2013 г., № 2, ст. 10; № 14, ст. 72, 75; № 16, ст. 83; 2014 г., № 1, ст. 4; № 7, ст. 37; № 10, ст. 52; № 19-I, 19-II, ст. 96; № 21, ст. 122; 2015 г., № 2, ст. 3; № 8, ст. 45; № 19-I, ст. 100; 2016 г., № 7-II, ст. 55; № 24, ст. 124; 2017 г., № 4, ст. 7):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39-1) следующего содержания: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"39-1) портовые средства – морские терминалы, обслуживающие суда, совершающие международные рейсы, а также акватория морского порта, включая районы стоянок, места ожидания, подходы к морскому порту;";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"60) иностранное классификационное общество – иностранная организация, осуществляющая техническое наблюдение, освидетельствование и классификацию судов, а также освидетельствование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 и признанная уполномоченным органом в порядке, определенном международными договорами Республики Казахстан.";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4: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55-7) изложить в следующей редакции:</w:t>
      </w:r>
    </w:p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"32) государственный контроль и надзор за соблюдением физическими и юридическими лицами требований нормативных правовых актов Республики Казахстан, определяющих порядок функционирования водного транспорта, выявление и принятие мер по пресечению их нарушений;";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"55-3) утверждение образцов профессионального диплома, подтверждения профессионального диплома, правил дипломирования моряков;";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"55-7) принятие на основании международных договоров Республики Казахстан решения о признании иностранного классификационного общества;";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55-29) исключить;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55-35), 55-36), 55-37) и 55-38) следующего содержания: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"55-35) одобрение отчета об оценке охраны портовых средств и плана охраны портовых средств и поправок к ним;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55-36) утверждение правил и требований по охране судов и портовых средств;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55-37) определение уполномоченной организации для проведения оценки охраны портовых средств и разработки плана охраны портовых средств;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55-38) утверждение перечня водных бассейнов в зависимости от разряда районов плавания маломерных судов;";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8-1 изложить в следующей редакции: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Навигационное обеспечение безопасности судов в морских портах и на подходах к ним осуществляет навигационный центр, создаваемый в организационно-правовой форме республиканского государственного предприятия.";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8-3 изложить в следующей редакции: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"Организации, открывшие курсы по подготовке судоводителей маломерных судов, обязаны направлять в местный исполнительный орган списки лиц, успешно прошедших обучение по программе подготовки судоводителей маломерных судов. Порядок предоставления информации о лицах, прошедших обучение, определяется правилами аттестации судоводителей на право управления маломерным судном.";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изложить в следующей редакции: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судовых книгах регистрируются маломерные суда.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подлежат государственной регистрации маломерные суда массой до двухсот килограммов включительно и мощностью двигателей (в случае установки) до восьми киловатт включительно, а также спортивные парусные суда, длина которых не превышает девяти метров, которые не имеют двигателей и на которых не оборудованы места для отдыха.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Несамоходные маломерные суда массой до двухсот килограммов включительно, а также спортивные парусные суда, длина которых не превышает девяти метров, которые не имеют двигателей и на которых не оборудованы места для отдыха, зарегистрированные до 1 января 2014 года, подлежат исключению из судовой книги без заявления владельца маломерного судна.".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 (Ведомости Парламента Республики Казахстан, 2003 г., № 15, ст. 134; 2004 г., № 23, ст. 142; 2005 г., № 7-8, ст. 19; 2006 г., № 3, ст. 22; № 24, ст. 148; 2007 г., № 2, ст. 18; № 16, ст. 129; 2008 г., № 23, ст. 114; 2009 г., № 18, ст. 84; 2010 г., № 1-2, ст. 1; № 5, ст. 23; № 15, ст. 71; № 24, ст. 146; 2011 г., № 1, ст. 2, 3; № 11, ст. 102; № 12, ст. 111; 2012 г., № 15, ст. 97; 2013 г., № 9, ст. 51; № 14, ст. 72, 75; № 16, ст. 83; 2014 г., № 1, ст. 4; № 8, ст. 44; № 10, ст. 52; № 14, ст. 87; № 19-І, 19-ІІ, ст. 96; № 21, ст. 122; № 23, ст. 143; 2015 г., № 9, ст. 46; № 19-І, ст. 100, 101; № 20-IV, ст. 113; № 23-II, ст. 170; 2016 г., № 6, ст. 45; № 8-I, cт. 65):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18-2) следующего содержания: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"18-2) общественный транспорт – транспорт общего пользования, осуществляющий регулярные и нерегулярные автомобильные перевозки пассажиров и багажа, а также такси;";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организует и осуществляет контроль за соблюдением требований нормативных правовых актов Республики Казахстан, определяющих порядок функционирования автомобильного транспорта, за исключением случаев,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19-4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23-17)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изложить в следующей редакции: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Тариф по решению местного исполнительного органа города республиканского значения, столицы дифференцируется в зависимости от вида маршрута, вида проездного билета, способа платежа, а также расстояния перевозок или количества проезженных остановочных пунктов.";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подпункте 5)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19-6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"проезда автотранспортных средств при осуществлении перевозок по" заменить словами "организации и осуществлении перевозок крупногабаритных и тяжеловесных грузов на";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подпункт 1-1)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предъявлять проездной документ (билет) за проезд на общественном транспорте при регулярных автомобильных перевозках пассажиров и багажа по требованию представителя перевозчика;".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"О внутреннем водном транспорте" (Ведомости Парламента Республики Казахстан, 2004 г., № 15, ст. 88; 2006 г., № 3, ст. 22; № 23, ст. 141; № 24, ст. 148; 2007 г., № 9, ст. 67; № 18, ст. 143; № 20, ст. 152; 2009 г., № 18, ст. 84; 2010 г., № 5, ст. 23; № 24, ст. 146; 2011 г., № 1, ст. 2, 3; № 5, ст. 43; № 6, ст. 50; № 11, ст. 102; № 12, ст. 111; 2012 г., № 14, ст. 92, 95; № 15, ст. 97; 2013 г., № 14, ст. 72, 75; № 16, ст. 83; 2014 г., № 10, ст. 52; № 14, ст. 84; № 19-І, 19-ІІ, ст. 96; № 23, ст. 143; 2015 г., № 8, ст. 45; № 19-І, ст. 100; № 20-IV, ст. 113; № 23-II, ст. 170; 2016 г., № 8-I, ст. 65; 2017 г., № 4, ст. 7):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подпункты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осмотр – проверка уполномоченным органом объекта на предмет соответствия требованиям нормативных правовых актов Республики Казахстан, направленным на обеспечение безопасной эксплуатации;";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"29) государственный транспортный контроль и надзор (далее – транспортный контроль и надзор) – совокупность мероприятий, проводимых уполномоченным органом в целях проверки соблюдения физическими и юридическими лицами требований нормативных правовых актов Республики Казахстан;";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26-30) следующего содержания:</w:t>
      </w:r>
    </w:p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"26-30) утверждение перечня водных бассейнов в зависимости от разряда районов плавания маломерных судов;";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13-1) следующего содержания:</w:t>
      </w:r>
    </w:p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оповещение уполномоченного органа о транспортном происшествии, сбор необходимой информации и доказательств для проведения расследований, классификации и учета транспортных происшествий с судами, в том числе маломерными судами;";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15-4 изложить в следующей редакции: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"Организации, открывшие курсы по подготовке судоводителей маломерных судов, обязаны направлять в местный исполнительный орган списки лиц, успешно прошедших обучение по программе подготовки судоводителей маломерных судов. Порядок предоставления информации о лицах, прошедших обучение, определяется Правилами аттестации судоводителей на право управления маломерным судном.";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дипломирования лиц командного состава судов, проводимого в соответствии с правилами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Казахстан. Для получения профессионального диплома при проведении дипломирования допускаются лица, имеющие соответствующее образование, с представлением в территориальное подразделение следующих документов: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установленной формы;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 о высшем или послесреднем образовании (диплома);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документа, подтверждающего стаж плавания;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медицинской комиссии о пригодности к работе на судне;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двух фотографий размером 3,5 х 4,5 сантиметра.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Дипломирование и аттестация лиц командного состава судов осуществляются территориальным подразделением не позднее двадцати двух рабочих дней со дня подачи заявления о проведении дипломирования и аттестации;";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изложить в следующей редакции: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санитарно-эпидемиологическое заключение на судно;";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В случае, если в результате происшествия или по другой причине судно перестает соответствовать сведениям, ранее внесенным в Государственный судовой реестр Республики Казахстан или судовую книгу, осуществляется государственная перерегистрация судна в порядке, определенном уполномоченным органом.";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Маломерные суда подлежат государственной регистрации в судовой книге.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подлежат государственной регистрации маломерные суда массой до двухсот килограммов включительно и мощностью двигателей (в случае установки) до восьми киловатт включительно, а также спортивные парусные суда, длина которых не превышает девяти метров, которые не имеют двигателей и на которых не оборудованы места для отдыха.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Несамоходные маломерные суда массой до двухсот килограммов включительно, а также спортивные парусные суда, длина которых не превышает девяти метров, которые не имеют двигателей и на которых не оборудованы места для отдыха, зарегистрированные до 1 января 2014 года, подлежат исключению из судовой книги без заявления владельца маломерного судна.";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Форма заявления о государственной регистрации судна и прав на него устанавливается уполномоченным органом.";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Форма заявления о государственной регистрации маломерного судна и прав на него устанавливается уполномоченным органом.".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статусе столицы Республики Казахстан" (Ведомости Парламента Республики Казахстан, 2007 г., № 16, ст. 128; 2010 г., № 24, ст. 146; 2011 г., № 1, ст. 2; № 5, ст. 43; № 11, ст. 102; 2013 г., № 14, ст. 75; 2014 г., № 21, ст. 122; 2015 г., № 9, ст. 46; № 19-I, ст. 99; № 19-II, ст. 103; 2016 г., № 23, ст. 118):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шестым и седьмым следующего содержания: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"схемы градостроительного освоения территории столицы, разрабатываемые в реализацию генерального плана столицы;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градостроительный регламент территории города Астаны;";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38), 39) и 40) следующего содержания: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"38) разрабатывает градостроительный регламент территории города Астаны;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согласовывает проекты государственных нормативов (государственные нормативные документы) в области архитектурной, градостроительной и строительной деятельности, применяемых на территории столицы и пригородной зоны;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разрабатывает схемы градостроительного освоения территории столицы, разрабатываемые в реализацию генерального плана столицы.";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исключить.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(Ведомости Парламента Республики Казахстан, 2007 г., № 20, ст. 151; 2008 г., № 23, ст. 124; 2009 г., № 18, ст. 84; 2010 г., № 5, ст. 23; № 24, ст. 149; 2011 г., № 1, ст. 2; № 2, ст. 21; № 5, ст. 43; № 11, ст. 102; № 12, ст. 111; № 16, ст. 128; № 18, ст. 142; 2012 г., № 2, ст. 11; № 4, ст. 32; № 15, ст. 97; 2013 г., № 2, ст. 7; № 7, ст. 34; № 9, ст. 51; № 14, ст. 72, 75; № 15, ст. 81; 2014 г., № 1, ст. 4, 6; № 3, ст. 21; № 10, ст. 52; № 14, ст. 84; № 19-I, 19-II, ст. 96; № 23, ст. 143; 2015 г., № 2, ст. 3; № 10, ст. 50; № 14, ст. 72; № 20-IV, ст. 113; № 21-III, ст. 135; № 22-I, ст. 140; № 22-V, ст. 156, 158; № 23-II, ст. 170, 172; 2016 г., № 8-II, ст. 67; № 23, cт. 119):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принимают решение о льготном проезде обучающихся на общественном транспорте (кроме такси);";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вносит предложения в маслихат о льготном проезде обучающихся на общественном транспорте (кроме такси);";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вносит предложения в маслихат о льготном проезде обучающихся на общественном транспорте (кроме такси);";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17)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вносит предложения в маслихат о льготном проезде обучающихся на общественном транспорте (кроме такси);".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января 2013 года "О Государственной границе Республики Казахстан" (Ведомости Парламента Республики Казахстан, 2013 г., № 2, ст. 9; № 15, ст. 81; 2014 г., № 7, ст. 37; № 21, ст. 122, 123; № 22, ст. 131; 2015 г., № 1, ст. 2; № 20-IV, ст. 113; 2016 г., № 8-II, ст. 71; № 24, ст. 131):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пограничное пространство Республики Казахстан (далее – пограничное пространство) – Государственная граница и примыкающая к ней территория Республики Казахстан до внешних пределов пограничной зоны с имеющимися территориальными водами (морем) и внутренними водами Республики Казахстан, а также территории пунктов пропуска через Государственную границу и иных мест, где осуществляется пропуск через Государственную границу, континентальный шельф и воздушное пространство над ними, в пределах которых уполномоченными органами осуществляется пограничная деятельность;";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13-1) следующего содержания: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иное место, где осуществляется пропуск через Государственную границу, – территория (акватория), не являющаяся пунктом пропуска, где в исключительных случаях осуществляется пропуск через Государственную границу лиц, транспортных средств, грузов и товаров;";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Не является въездом в Республику Казахстан и выездом из Республики Казахстан пересечение лицом Государственной границы железнодорожным транспортным средством при следовании: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территории Республики Казахстан транзитом через территорию иностранного государства на другую часть территории Республики Казахстан;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территории иностранного государства транзитом через территорию Республики Казахстан на другую часть территории этого же иностранного государства.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Пограничный, таможенный и иные виды контроля в указанных случаях не проводятся.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безостановочного следования железнодорожных транспортных средств, контроль за соблюдением запрета на осуществление высадки (посадки) пассажиров, выгрузки (погрузки) грузов и товаров являются обязанностями транспортной организации (перевозчика пассажиров, грузов и товаров).";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 следовании лиц и транспортных средств от Государственной границы до пунктов пропуска и иных мест, где осуществляется пропуск через Государственную границу, или в обратном направлении запрещаются:";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а также в иных местах, где осуществляется пропуск через Государственную границу, определяемых Правительством 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 пропуске лиц в пунктах пропуска, а также в иных местах, где осуществляется пропуск через Государственную границу, в качестве Государственной границы выступает линия паспортного контроля.";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Пропуск через Государственную границу считается завершенным по окончании процедуры пограничного контроля и при выезде лица, транспортного средства или вывозе грузов и товаров за пределы пункта пропуска, а также иного места, где осуществляется пропуск через Государственную границу.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подлежат пропуску через Государственную границу в соответствии с законами Республики Казахстан иностранцы и лица без гражданства, которым не разрешен либо ограничен въезд в Республику Казахстан, а также лица, в отношении которых принято решение о запрещении выезда из Республики Казахстан. Иностранцы и лица без гражданства, прибывшие в пункт пропуска или иное место, где осуществляется пропуск через Государственную границу, и не имеющие оснований для пропуска через Государственную границу, в соответствии с международными договорами Республики Казахстан возвращаются в страну, откуда они прибыли, или в страну своего гражданства.";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22-1 следующего содержания: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22-1. Пропуск в иных местах, где осуществляется пропуск через Государственную границу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 в иных местах, где осуществляется пропуск через Государственную границу, осуществляется Пограничной службой Комитета национальной безопасности Республики Казахстан с соблюдением порядка, установленного законодательством Республики Казахстан, в отношении: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судов, задействованных в операциях по недропользованию на континентальном шельфе, которые по техническим характеристикам не могут осуществить заход в морские пункты пропуска;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автотранспортных средств с грузом или без груза, которые по своим весовым и (или) габаритным параметрам превышают допустимые нормы и не могут проследовать через автомобильный пункт пропуска. Пропуск данной категории транспортных средств осуществляется на участке местности, непосредственно прилегающем к пункту пропуска;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железнодорожных транспортных средств в случаях, когда инфраструктура пункта пропуска не обеспечивает возможность их остановки на время, необходимое для проведения установленных видов контроля, либо открытие пункта пропуска нецелесообразно из-за экономических соображений. Пропуск данной категории транспортных средств осуществляется на ближайшей к пункту пропуска станции, где имеется необходимая инфраструктура, либо в пути следования;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лиц, пересекающих Государственную границу, транспортных средств, грузов и товаров, перемещаемых через Государственную границу в пределах международных центров приграничного сотрудничества Республики Казахстан с сопредельными государствами.";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предварительную проверку информации в отношении лиц, имеющих намерение пересечь Государственную границу, в том числе с использованием информационных баз транспортных организаций;";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проверку документов и лиц, в том числе посредством обработки биометрических персональных данных, а также опрос лиц в целях определения законности пересечения Государственной границы, выявления нарушителей порядка пересечения Государственной границы, а также выявления лиц, в отношении которых имеются установленные законами Республики Казахстан ограничения на въезд в Республику Казахстан и выезд из Республики Казахстан;";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Проведение пограничного контроля вне пунктов пропуска не допускается,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статьями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22-1 настоящего Закона.";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подпункт 1) 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лица, пересекшие или пытающиеся пересечь Государственную границу любым способом вне пунктов пропуска или в пунктах пропуска и иных местах, где осуществляется пропуск через Государственную границу, с нарушением установленного порядка ее пересечения;";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статью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5 следующего содержания: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Действие настоящей главы распространяется на иные места, где осуществляется пропуск через Государственную границу, и на железнодорожное транспортное средство при проведении пограничного, таможенного и иных видов контроля в пути следования и прекращается после их завершения.";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статью 55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10-1), 10-2) и 10-3) следующего содержания: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определяет иные места, где осуществляется пропуск через Государственную границу;</w:t>
      </w:r>
    </w:p>
    <w:bookmarkEnd w:id="183"/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 по согласованию с Комитетом национальной безопасности Республики Казахстан определяет порядок освобождения от прохождения пограничного, таможенного и иных видов контроля при пересечении Государственной границы в отношении железнодорожных транспортных средств, следующих безостановочно транзитом через Республику Казахстан;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10-3) определяет порядок проведения пограничного, таможенного и иных видов контроля при пассажирских перевозках железнодорожным транспортом, осуществляемых в пути следования;";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изложить в следующей редакции: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предупреждать и пресекать попытки пересечения Государственной границы лицами и транспортными средствами вне установленных пунктов пропуска или иных мест, где осуществляется пропуск через Государственную границу, а также незаконного пересечения в пунктах пропуска или иных местах, где осуществляется пропуск через Государственную границу, выявлять и задерживать нарушителей Государственной границы и иных правонарушителей в пограничном пространстве;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в установленном порядке при наличии надлежаще оформленных документов и прохождении установленных видов контроля пропуск лиц, транспортных средств, грузов и товаров;";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не пропускать с оставлением в пунктах пропуска и иных местах, где осуществляется пропуск через Государственную границу, граждан Республики Казахстан и иных лиц, утративших документы, удостоверяющие личность, в период пребывания за границей или в Республике Казахстан, до установления их личности;";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подпункт 33)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67 изложить в следующей редакции: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"33) осуществлять радиационный контроль в пунктах пропуска и иных местах, где осуществляется пропуск через Государственную границу, в которых отсутствуют органы государственных доходов, с использованием технических средств радиационного контроля в автоматическом или ручном режиме;".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1, который вводится в действие по истечении шести месяцев после дня его первого официального опубликования.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 абзац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статьи 1 настоящего Закона действуют до 1 января 2018 года.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