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ea69c" w14:textId="88ea6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физической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11 мая 2017 года № 65-VI.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Порядок введения в действие настоящего Закона см. </w:t>
      </w:r>
      <w:r>
        <w:rPr>
          <w:rFonts w:ascii="Times New Roman"/>
          <w:b w:val="false"/>
          <w:i w:val="false"/>
          <w:color w:val="ff0000"/>
          <w:sz w:val="28"/>
        </w:rPr>
        <w:t>ст.2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/>
          <w:i w:val="false"/>
          <w:color w:val="000000"/>
          <w:sz w:val="28"/>
        </w:rPr>
        <w:t xml:space="preserve"> Внести изменения и дополнения в следующие законодательные акты Республики Казахстан: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 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(Ведомости Парламента Республики Казахстан, 2008 г., № 21, ст. 93; 2009 г., № 23, ст. 112; № 24, ст. 129; 2010 г., № 5, ст. 23; № 7, ст. 29, 32; № 15, ст. 71; № 24, ст. 146, 149, 150; 2011 г., № 2, ст. 21, 25; № 4, ст. 37; № 6, ст. 50; № 7, ст. 54; № 11, ст. 102; № 13, ст. 115; № 15, ст. 125; № 16, ст. 129; № 20, ст. 151; № 24, ст. 196; 2012 г., № 1, ст. 5; № 2, ст. 16; № 3, ст. 21; № 4, ст. 30, 32; № 5, ст. 36, 41; № 8, ст. 64; № 13, ст. 91; № 14, ст. 94; № 18-19, ст. 119; № 23-24, ст. 125; 2013 г., № 2, ст. 13; № 5-6, ст. 30; № 8, ст. 50; № 9, ст. 51; № 10-11, ст. 56; № 13, ст. 63; № 14, ст. 72; № 15, ст. 81, 82; № 16, ст. 83; № 20, ст. 113; № 21-22, ст. 114; 2014 г., № 1, ст. 6; № 2, ст. 10, 12; № 4-5, ст. 24; № 7, ст. 37; № 8, ст. 44; № 11, ст. 63, 69; № 12, ст. 82; № 14, ст. 84, 86; № 16, ст. 90; № 19-I, 19-II, ст. 96; № 21, ст. 122; № 22, ст. 128, 131; № 23, ст. 143; 2015 г., № 2, ст. 3; № 11, ст. 57; № 14, ст. 72; № 15, ст. 78; № 19-I, ст. 100; № 19-II, ст. 106; № 20-IV, ст. 113; № 20-VII, ст. 117; № 21-I, ст. 121, 124; № 21-II, ст. 130, 132; № 22-I, ст. 140, 143; № 22-ІІ, ст. 144; № 22-V, ст. 156; № 22-VI, ст. 159; № 23-II, ст. 172; 2016 г., № 7-II, ст. 53; № 8-I, ст. 62; № 12, ст. 87; № 22, cт.116; № 23, cт.119; № 24, cт.126; 2017 г., № 4, ст. 7; № 6, ст. 11): </w:t>
      </w:r>
    </w:p>
    <w:bookmarkEnd w:id="0"/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изложить в следующей редакции: 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Государственным заданием является заказ юридическим лицам с участием государства в уставном капитале, организациям, входящим в группу Фонда национального благосостояния, Национальной палате предпринимателей Республики Казахстан и ее организациям, определяемым Правительством Республики Казахстан, Национальному олимпийскому комитету Республики Казахстан, автономному кластерному фонду, автономным организациям образования и их организациям, определяемый Правительством Республики Казахстан, на оказание отдельных государственных услуг, реализацию бюджетных инвестиционных проектов и выполнение других задач, направленных на обеспечение социально-экономической стабильности и (или) социально-культурного развития государства.". </w:t>
      </w:r>
    </w:p>
    <w:bookmarkEnd w:id="2"/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 (Ведомости Парламента Республики Казахстан, 2008 г., № 22-I, 22-II, ст. 112; 2009 г., № 2-3, ст. 16, 18; № 13-14, ст. 63; № 15-16, ст. 74; № 17, ст. 82; № 18, ст. 84; № 23, ст. 100; № 24, ст. 134; 2010 г., № 1-2, ст. 5; № 5, ст. 23; № 7, ст. 28, 29; № 11, ст. 58; № 15, ст. 71; № 17-18, ст. 112; № 22, ст. 130, 132; № 24, ст. 145, 146, 149; 2011 г., № 1, ст. 2, 3; № 2, ст. 21, 25; № 4, ст. 37; № 6, ст. 50; № 11, ст. 102; № 12, ст. 111; № 13, ст. 116; № 14, ст. 117; № 15, ст. 120; № 16, ст. 128; № 20, ст. 151; № 21, ст. 161; № 24, ст. 196; 2012 г., № 1, ст. 5; № 2, ст. 11, 15; № 3, ст. 21, 22, 25, 27; № 4, ст. 32; № 5, ст. 35; № 6, ст. 43, 44; № 8, ст. 64; № 10, ст. 77; № 11, ст. 80; № 13, ст. 91; № 14, ст. 92; № 15, ст. 97; № 20, ст. 121; № 21-22, ст. 124; № 23-24, ст. 125; 2013 г., № 1, ст. 3; № 2, ст. 7, 10; № 3, ст. 15; № 4, ст. 21; № 8, ст. 50; № 9, ст. 51; № 10-11, ст. 56; № 12, ст. 57; № 14, ст. 72; № 15, ст. 76, 81, 82; № 16, ст. 83; № 21-22, ст. 114, 115; № 23-24, ст. 116; 2014 г., № 1, ст. 9; № 4-5, ст. 24; № 7, ст. 37; № 8, ст. 44, 49; № 10, ст. 52; № 11, ст. 63, 64, 65, 69; № 12, ст. 82; № 14, ст. 84; № 16, ст. 90; № 19-I, 19-II, ст. 96; № 21, ст. 122; № 22, ст. 128, 131; № 23, ст. 143; № 24, ст. 145; 2015 г., № 7, ст. 34; № 8, ст. 44, 45; № 11, ст. 52; № 14, ст. 72; № 15, ст. 78; № 19-I, cт.99, 100, 101; № 20-I, ст. 110; № 20-IV, ст. 113; № 20-VII, ст. 115, 119; № 21-I, ст. 124; № 21-II, ст. 130; № 21-III, ст. 136, 137; № 22-I, ст. 140, 143; № 22-II, ст. 144, 145; № 22-III, ст. 149; № 22-V, ст. 156, 158; № 22-VI, ст. 159; № 22-VII, ст. 161; № 23-I, ст. 169; 2016 г., № 1, ст. 4; № 6, ст. 45; № 7-II, ст. 53, 55, 57; № 8-I, ст. 62; № 8-II, ст. 66, 72; № 12, ст. 87; № 22, ст. 116; № 24, ст. 124; 2017 г., № 4, ст. 7):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статью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3 следующего содержания: </w:t>
      </w:r>
    </w:p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"3. Лица, имеющие право на льготы и преференции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Международным бюро выставок о льготах и преференциях для официальных участников, связанных с проведением Международной специализированной выставки ЭКСПО-2017 в городе Астане, исполняют налоговое обязательство в соответствии с утверждаемым уполномоченным органом порядком, определяющим: 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постановку на регистрационный учет в налоговом органе; 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формы, сроки, порядок представления налоговой отчетности; 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применение контрольно-кассовых машин; 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сроки возврата налога на добавленную стоимость; 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исключение из государственной базы данных налогоплательщиков при прекращении деятельности.". </w:t>
      </w:r>
    </w:p>
    <w:bookmarkEnd w:id="9"/>
    <w:bookmarkStart w:name="z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2014 года "О физической культуре и спорте" (Ведомости Парламента Республики Казахстан, 2014 г., № 14, ст. 85; № 19-I, 19-II, ст. 96; 2015 г., № 10, ст. 50; № 20-IV, ст. 113; № 22-I, cт. 140; 2016 г., № 2, cт. 9): 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29-1), 29-2), 30-1), 35-1) и 44-1) следующего содержания: 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"29-1) неолимпийский вид спорта – вид спорта, не вошедший в программу Олимпийских и Паралимпийских игр, получивший широкое развитие в мировом спортивном сообществе и возглавляемый международными спортивными федерациями; 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29-2) олимпийский вид спорта – вид спорта, вошедший в программу Олимпийских игр, признанный Международным олимпийским комитетом в соответствии с Олимпийской хартией Международного олимпийского комитета;"; 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"30-1) паралимпийский вид спорта – вид спорта, вошедший в программу Паралимпийских игр, признанный Международным паралимпийским комитетом в соответствии со Сводом правил Международного паралимпийского комитета;"; 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"35-1) ранжирование видов спорта – определение уровня развития видов спорта в зависимости от спортивных достижений на международных спортивных соревнованиях, национально-культурной традиционности вида спорта, наличия кадрового потенциала, материально-технической базы, массовости и от особенностей вида спорта, зависящих от климатических условий региона;"; 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"44-1) приоритетные виды спорта – виды спорта, определенные по результатам ранжирования видов спорта как первоочередные для государственного финансирования в целях развития спорта в Республике Казахстан;"; 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изложить в следующей редакции: 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"2) развитие неолимпийских, олимпийских, паралимпийских и национальных видов спорта;"; 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подпункт 3)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в 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подпункты 6), 7), 16) и 33) изложить в следующей редакции: 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"6) разрабатывает и утверждает правила подготовки, переподготовки и повышения квалификации кадров в области физической культуры и спорта; 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проводит республиканские и международные спортивные соревнования, в том числе среди спортсменов-ветеранов, совместно с аккредитованными республиканскими спортивными федерациями и местными исполнительными органами;"; 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"16) разрабатывает и утверждает по согласованию с центральным уполномоченным органом по бюджетному планированию натуральные нормы обеспечения спортсменов, тренеров и специалистов в области физической культуры и спорта, военнослужащих и сотрудников правоохранительных органов в период подготовки и участия в спортивных мероприятиях, проводимых на территории Республики Казахстан и за ее пределами;"; </w:t>
      </w:r>
    </w:p>
    <w:bookmarkEnd w:id="24"/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"33) назначает и освобождает от должностей главных тренеров сборных команд Республики Казахстан по видам спорта (национальных сборных команд по видам спорта) и государственных тренеров по видам спорта по представлению республиканских аккредитованных спортивных федераций, по олимпийским видам спорта – по согласованию с Национальным олимпийским комитетом Республики Казахстан, по паралимпийским видам спорта – по согласованию с Национальным паралимпийским комитетом Республики Казахстан;"; </w:t>
      </w:r>
    </w:p>
    <w:bookmarkEnd w:id="25"/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59) исключить; </w:t>
      </w:r>
    </w:p>
    <w:bookmarkEnd w:id="26"/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подпунктами 62), 63), 64), 65) и 66) следующего содержания: 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"62) разрабатывает и утверждает республиканский перечень приоритетных видов спорта; </w:t>
      </w:r>
    </w:p>
    <w:bookmarkEnd w:id="28"/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63) разрабатывает и утверждает правила ранжирования видов спорта в Республике Казахстан; 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64) согласовывает представленный местным исполнительным органом региональный перечень приоритетных видов спорта; </w:t>
      </w:r>
    </w:p>
    <w:bookmarkEnd w:id="30"/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65) разрабатывает и утверждает размеры стоимости призов для чемпионов и призеров спортивных соревнований, проводимых уполномоченным органом в области физической культуры и спорта и местными исполнительными органами; </w:t>
      </w:r>
    </w:p>
    <w:bookmarkEnd w:id="31"/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66)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Казахстан."; </w:t>
      </w:r>
    </w:p>
    <w:bookmarkEnd w:id="32"/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8: </w:t>
      </w:r>
    </w:p>
    <w:bookmarkEnd w:id="33"/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2) изложить в следующей редакции: </w:t>
      </w:r>
    </w:p>
    <w:bookmarkEnd w:id="34"/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"2) проводит областные, городов республиканского значения, столицы спортивные соревнования, в том числе среди спортсменов-ветеранов, совместно с республиканскими и (или) местными аккредитованными спортивными федерациями;"; </w:t>
      </w:r>
    </w:p>
    <w:bookmarkEnd w:id="35"/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подпунктами 2-1), 20-4) и 20-5) следующего содержания: </w:t>
      </w:r>
    </w:p>
    <w:bookmarkEnd w:id="36"/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"2-1) участвует в проведении республиканских и международных спортивных соревнований, в том числе среди спортсменов-ветеранов, проводимых уполномоченным органом в области физической культуры и спорта совместно с аккредитованными республиканскими спортивными федерациями;"; </w:t>
      </w:r>
    </w:p>
    <w:bookmarkEnd w:id="37"/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"20-4) разрабатывает и утверждает размеры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команд; </w:t>
      </w:r>
    </w:p>
    <w:bookmarkEnd w:id="38"/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20-5) разрабатывает и утверждает по согласованию с уполномоченным органом в области физической культуры и спорта региональный перечень приоритетных видов спорта;"; </w:t>
      </w:r>
    </w:p>
    <w:bookmarkEnd w:id="39"/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в </w:t>
      </w:r>
      <w:r>
        <w:rPr>
          <w:rFonts w:ascii="Times New Roman"/>
          <w:b w:val="false"/>
          <w:i w:val="false"/>
          <w:color w:val="000000"/>
          <w:sz w:val="28"/>
        </w:rPr>
        <w:t>статье 11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"2. Республиканская и (или) региональная спортивные федерации по олимпийскому и неолимпийскому видам спорта должны являться от имени Республики Казахстан членами международной спортивной организации, признанной Международным олимпийским комитетом, Олимпийским советом Азии, и (или) быть признанными Национальным олимпийским комитетом Республики Казахстан."; </w:t>
      </w:r>
    </w:p>
    <w:bookmarkEnd w:id="41"/>
    <w:bookmarkStart w:name="z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пунктом 2-1 следующего содержания: </w:t>
      </w:r>
    </w:p>
    <w:bookmarkEnd w:id="42"/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"2-1. Республиканская и (или) региональная спортивные федерации по паралимпийскому виду спорта должны являться от имени Республики Казахстан членами международной спортивной организации, признанной Международным паралимпийским комитетом, и быть признанными Национальным паралимпийским комитетом Республики Казахстан."; </w:t>
      </w:r>
    </w:p>
    <w:bookmarkEnd w:id="43"/>
    <w:bookmarkStart w:name="z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в </w:t>
      </w:r>
      <w:r>
        <w:rPr>
          <w:rFonts w:ascii="Times New Roman"/>
          <w:b w:val="false"/>
          <w:i w:val="false"/>
          <w:color w:val="000000"/>
          <w:sz w:val="28"/>
        </w:rPr>
        <w:t>статье 13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следующего содержания: </w:t>
      </w:r>
    </w:p>
    <w:bookmarkStart w:name="z6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"7) осуществляет согласование назначения и освобождения от должностей главных тренеров сборных команд Республики Казахстан по олимпийским видам спорта (национальных сборных команд по олимпийским видам спорта) и государственных тренеров по олимпийским видам спорта."; </w:t>
      </w:r>
    </w:p>
    <w:bookmarkEnd w:id="45"/>
    <w:bookmarkStart w:name="z6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пунктом 8 следующего содержания: </w:t>
      </w:r>
    </w:p>
    <w:bookmarkEnd w:id="46"/>
    <w:bookmarkStart w:name="z6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"8. Национальный олимпийский комитет Республики Казахстан вправе получать государственные задания в соответствии с бюджетным законодательством Республики Казахстан."; </w:t>
      </w:r>
    </w:p>
    <w:bookmarkEnd w:id="47"/>
    <w:bookmarkStart w:name="z7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дополнить статьей 13-1 следующего содержания: </w:t>
      </w:r>
    </w:p>
    <w:bookmarkEnd w:id="48"/>
    <w:bookmarkStart w:name="z7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"Статья 13-1. Национальное паралимпийское движение. Национальный паралимпийский комитет Республики Казахстан </w:t>
      </w:r>
    </w:p>
    <w:bookmarkEnd w:id="49"/>
    <w:bookmarkStart w:name="z7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Национальное паралимпийское движение является составной частью международного паралимпийского движения, целями которого являются пропаганда и внедрение принципов паралимпийского движения, содействие развитию физической культуры и спорта среди спортсменов-инвалидов по паралимпийским видам спорта, укрепление международного спортивного сотрудничества, участие в Паралимпийских играх и других международных спортивных мероприятиях, проводимых под эгидой Международного паралимпийского комитета. </w:t>
      </w:r>
    </w:p>
    <w:bookmarkEnd w:id="50"/>
    <w:bookmarkStart w:name="z7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Национальное паралимпийское движение возглавляется Национальным паралимпийским комитетом Республики Казахстан, является общественным объединением, осуществляющим деятельность в соответствии с законодательством Республики Казахстан об общественных объединениях, со Сводом правил Международного паралимпийского комитета и на основе признания Международным паралимпийским комитетом, а также в соответствии со своим уставом. Государство признает и поддерживает национальное паралимпийское движение, оказывая всемерное содействие Национальному паралимпийскому комитету Республики Казахстан в реализации его уставных целей. </w:t>
      </w:r>
    </w:p>
    <w:bookmarkEnd w:id="51"/>
    <w:bookmarkStart w:name="z7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Национальный паралимпийский комитет Республики Казахстан: </w:t>
      </w:r>
    </w:p>
    <w:bookmarkEnd w:id="52"/>
    <w:bookmarkStart w:name="z7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пропагандирует в государстве принципы паралимпийского движения, способствует развитию паралимпийских видов спорта высших достижений и массового спорта; </w:t>
      </w:r>
    </w:p>
    <w:bookmarkEnd w:id="53"/>
    <w:bookmarkStart w:name="z7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представляет в соответствии со Сводом правил Международного паралимпийского комитета Республику Казахстан на Паралимпийских играх и других международных спортивных мероприятиях, проводимых под эгидой Международного паралимпийского комитета; </w:t>
      </w:r>
    </w:p>
    <w:bookmarkEnd w:id="54"/>
    <w:bookmarkStart w:name="z7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представляет Республику Казахстан в Международном паралимпийском комитете; </w:t>
      </w:r>
    </w:p>
    <w:bookmarkEnd w:id="55"/>
    <w:bookmarkStart w:name="z7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при взаимодействии с уполномоченным органом в области физической культуры и спорта проводит единую политику развития паралимпийских видов спорта высших достижений и массового спорта; </w:t>
      </w:r>
    </w:p>
    <w:bookmarkEnd w:id="56"/>
    <w:bookmarkStart w:name="z7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участвует в разработке и осуществлении мер, направленных на обеспечение необходимого уровня подготовки спортсменов-инвалидов Республики Казахстан для участия в Паралимпийских играх и других международных спортивных мероприятиях, проводимых под эгидой Международного паралимпийского комитета; </w:t>
      </w:r>
    </w:p>
    <w:bookmarkEnd w:id="57"/>
    <w:bookmarkStart w:name="z8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по согласованию с местным исполнительным органом области, города республиканского значения, столицы вправе подать в Международный паралимпийский комитет заявку о городе-кандидате Республики Казахстан на проведение Паралимпийских игр; </w:t>
      </w:r>
    </w:p>
    <w:bookmarkEnd w:id="58"/>
    <w:bookmarkStart w:name="z8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осуществляет согласование назначения и освобождения от должностей главных тренеров сборных команд Республики Казахстан по паралимпийским видам спорта (национальных сборных команд по паралимпийским видам спорта) и государственных тренеров по паралимпийским видам спорта. </w:t>
      </w:r>
    </w:p>
    <w:bookmarkEnd w:id="59"/>
    <w:bookmarkStart w:name="z8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Национальный паралимпийский комитет Республики Казахстан в соответствии со Сводом правил Международного паралимпийского комитета осуществляет меры по защите принадлежащих Международному паралимпийскому комитету прав на использование паралимпийских символа, девиза, флага и гимна, наименований "Паралимпийские игры", "Игры Паралимпиады" на территории Республики Казахстан. Национальный паралимпийский комитет Республики Казахстан обладает исключительными правами на паралимпийскую эмблему Национального паралимпийского комитета Республики Казахстан, девиз, флаг и иную национальную паралимпийскую символику. </w:t>
      </w:r>
    </w:p>
    <w:bookmarkEnd w:id="60"/>
    <w:bookmarkStart w:name="z8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Выступления сборных команд Республики Казахстан по видам спорта (национальных сборных команд по видам спорта) на Паралимпийских играх и других международных спортивных мероприятиях, проводимых под патронажем Международного паралимпийского комитета, осуществляются под Государственным Флагом Республики Казахстан. </w:t>
      </w:r>
    </w:p>
    <w:bookmarkEnd w:id="61"/>
    <w:bookmarkStart w:name="z8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Реализация Национальным паралимпийским комитетом Республики Казахстан своих полномочий по развитию паралимпийских видов спорта высших достижений и массового спорта, а также обеспечению необходимого уровня подготовки спортсменов-инвалидов Республики Казахстан для участия в Паралимпийских играх и других международных спортивных мероприятиях, проводимых под эгидой Международного паралимпийского комитета, осуществляется во взаимодействии с уполномоченным органом в области физической культуры и спорта и республиканскими спортивными федерациями. </w:t>
      </w:r>
    </w:p>
    <w:bookmarkEnd w:id="62"/>
    <w:bookmarkStart w:name="z8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Национальный паралимпийский комитет Республики Казахстан реализует выполнение стоящих перед ним уставных задач за счет собственных источников финансирования, благотворительной помощи, добровольных пожертвований физических и юридических лиц, а также за счет бюджетных средств, выделяемых в установленном порядке."; </w:t>
      </w:r>
    </w:p>
    <w:bookmarkEnd w:id="63"/>
    <w:bookmarkStart w:name="z8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9) в </w:t>
      </w:r>
      <w:r>
        <w:rPr>
          <w:rFonts w:ascii="Times New Roman"/>
          <w:b w:val="false"/>
          <w:i w:val="false"/>
          <w:color w:val="000000"/>
          <w:sz w:val="28"/>
        </w:rPr>
        <w:t>статье 14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4"/>
    <w:bookmarkStart w:name="z8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"Паралимпийское движение,", "паралимпийским," исключить; </w:t>
      </w:r>
    </w:p>
    <w:bookmarkEnd w:id="65"/>
    <w:bookmarkStart w:name="z8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"Паралимпийское движение,", "международного паралимпийского движения,", "Паралимпийских играх," исключить; </w:t>
      </w:r>
    </w:p>
    <w:bookmarkEnd w:id="66"/>
    <w:bookmarkStart w:name="z8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"Паралимпийское движение,", "паралимпийским," исключить; </w:t>
      </w:r>
    </w:p>
    <w:bookmarkEnd w:id="67"/>
    <w:bookmarkStart w:name="z9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"паралимпийским,", "Паралимпийских играх,", "Международного паралимпийского комитета," исключить; </w:t>
      </w:r>
    </w:p>
    <w:bookmarkEnd w:id="68"/>
    <w:bookmarkStart w:name="z9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"паралимпийским," исключить; </w:t>
      </w:r>
    </w:p>
    <w:bookmarkEnd w:id="69"/>
    <w:bookmarkStart w:name="z9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после слов "и другим видам спорта," дополнить словами "представляют в уполномоченный орган в области физической культуры и спорта документы для присвоения спортивных званий и квалификационных категорий спортсменам, тренерам и спортивным судьям из числа военнослужащих и сотрудников правоохранительных и специальных государственных органов Республики Казахстан,"; </w:t>
      </w:r>
    </w:p>
    <w:bookmarkEnd w:id="70"/>
    <w:bookmarkStart w:name="z9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11)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изложить в следующей редакции: </w:t>
      </w:r>
    </w:p>
    <w:bookmarkEnd w:id="71"/>
    <w:bookmarkStart w:name="z9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"4. Местные исполнительные органы обеспечивают развитие спорта среди инвалидов, предоставление специального спортивного инвентаря и создают условия инвалидам для доступа к спортивным сооружениям для занятий физической культурой и спортом."; </w:t>
      </w:r>
    </w:p>
    <w:bookmarkEnd w:id="72"/>
    <w:bookmarkStart w:name="z9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статью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73"/>
    <w:bookmarkStart w:name="z9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"Статья 33. Классификация спортсменов-инвалидов, подготовка классификаторов и спортивных судей по паралимпийским, сурдлимпийским и специальным олимпийским видам спорта </w:t>
      </w:r>
    </w:p>
    <w:bookmarkEnd w:id="74"/>
    <w:bookmarkStart w:name="z9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 целях создания равных состязательных условий на спортивных соревнованиях по паралимпийским видам спорта организаторы обеспечивают проведение классификации спортсменов-инвалидов, заявленных на участие в соответствующих соревнованиях, по уровню их функциональных возможностей. </w:t>
      </w:r>
    </w:p>
    <w:bookmarkEnd w:id="75"/>
    <w:bookmarkStart w:name="z9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Порядок и условия проведения классификации спортсменов-инвалидов разрабатываются аккредитованными спортивными федерациями по паралимпийским видам спорта по согласованию с Национальным паралимпийским комитетом Республики Казахстан в соответствии с требованиями Международного паралимпийского комитета и соответствующих международных спортивных организаций по паралимпийским видам спорта. </w:t>
      </w:r>
    </w:p>
    <w:bookmarkEnd w:id="76"/>
    <w:bookmarkStart w:name="z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Проведение классификации осуществляется классификатором, имеющим соответствующий документ, выданный международной спортивной организацией по паралимпийским видам спорта. </w:t>
      </w:r>
    </w:p>
    <w:bookmarkEnd w:id="77"/>
    <w:bookmarkStart w:name="z1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Подготовка классификаторов и спортивных судей по паралимпийским видам спорта осуществляется аккредитованными спортивными федерациями по паралимпийским видам спорта с участием международных экспертов по представлению Международного паралимпийского комитета или международных спортивных организаций по паралимпийским видам спорта. </w:t>
      </w:r>
    </w:p>
    <w:bookmarkEnd w:id="78"/>
    <w:bookmarkStart w:name="z1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Подготовка спортивных судей по сурдлимпийским и специальным олимпийским видам спорта осуществляется республиканскими общественными объединениями по сурдлимпийским и специальным олимпийским видам спорта в соответствии с планами обучающих семинаров по подготовке спортивных судей с участием международных экспертов по представлению Международного сурдлимпийского комитета и Международного специального олимпийского комитета."; </w:t>
      </w:r>
    </w:p>
    <w:bookmarkEnd w:id="79"/>
    <w:bookmarkStart w:name="z10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исключить. 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/>
          <w:i w:val="false"/>
          <w:color w:val="000000"/>
          <w:sz w:val="28"/>
        </w:rPr>
        <w:t xml:space="preserve"> Настоящий Закон вводится в действие по истечении десяти календарных дней после дня его первого официального опубликования, за исключением </w:t>
      </w:r>
      <w:r>
        <w:rPr>
          <w:rFonts w:ascii="Times New Roman"/>
          <w:b/>
          <w:i w:val="false"/>
          <w:color w:val="000000"/>
          <w:sz w:val="28"/>
        </w:rPr>
        <w:t>пункта 1</w:t>
      </w:r>
      <w:r>
        <w:rPr>
          <w:rFonts w:ascii="Times New Roman"/>
          <w:b/>
          <w:i w:val="false"/>
          <w:color w:val="000000"/>
          <w:sz w:val="28"/>
        </w:rPr>
        <w:t xml:space="preserve"> и абзацев четвертого и пятого </w:t>
      </w:r>
      <w:r>
        <w:rPr>
          <w:rFonts w:ascii="Times New Roman"/>
          <w:b/>
          <w:i w:val="false"/>
          <w:color w:val="000000"/>
          <w:sz w:val="28"/>
        </w:rPr>
        <w:t>подпункта 7)</w:t>
      </w:r>
      <w:r>
        <w:rPr>
          <w:rFonts w:ascii="Times New Roman"/>
          <w:b/>
          <w:i w:val="false"/>
          <w:color w:val="000000"/>
          <w:sz w:val="28"/>
        </w:rPr>
        <w:t xml:space="preserve"> пункта 3 статьи 1, которые вводятся в действие с 1 января 2018 года.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