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7ff0" w14:textId="2167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обороны и воинской службы</w:t>
      </w:r>
    </w:p>
    <w:p>
      <w:pPr>
        <w:spacing w:after="0"/>
        <w:ind w:left="0"/>
        <w:jc w:val="both"/>
      </w:pPr>
      <w:r>
        <w:rPr>
          <w:rFonts w:ascii="Times New Roman"/>
          <w:b w:val="false"/>
          <w:i w:val="false"/>
          <w:color w:val="000000"/>
          <w:sz w:val="28"/>
        </w:rPr>
        <w:t>Закон Республики Казахстан от 13 июня 2017 года № 69-VI.</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 xml:space="preserve"> Внести изменения и дополнения в следующие законодательные акты Республики Казахстан: </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 151; 2016 г., № 7-I, ст. 49): </w:t>
      </w:r>
    </w:p>
    <w:bookmarkEnd w:id="0"/>
    <w:bookmarkStart w:name="z202" w:id="1"/>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1</w:t>
      </w:r>
      <w:r>
        <w:rPr>
          <w:rFonts w:ascii="Times New Roman"/>
          <w:b w:val="false"/>
          <w:i w:val="false"/>
          <w:color w:val="000000"/>
          <w:sz w:val="28"/>
        </w:rPr>
        <w:t xml:space="preserve"> статьи 57 изложить в следующей редакции: </w:t>
      </w:r>
    </w:p>
    <w:bookmarkEnd w:id="1"/>
    <w:bookmarkStart w:name="z203" w:id="2"/>
    <w:p>
      <w:pPr>
        <w:spacing w:after="0"/>
        <w:ind w:left="0"/>
        <w:jc w:val="both"/>
      </w:pPr>
      <w:r>
        <w:rPr>
          <w:rFonts w:ascii="Times New Roman"/>
          <w:b w:val="false"/>
          <w:i w:val="false"/>
          <w:color w:val="000000"/>
          <w:sz w:val="28"/>
        </w:rPr>
        <w:t xml:space="preserve">
      "6) при поступлении работника на воинскую службу по контракту, службу в правоохранительные и специальные государственные органы со дня предъявления работником соответствующего документа не позднее чем в трехдневный срок.". </w:t>
      </w:r>
    </w:p>
    <w:bookmarkEnd w:id="2"/>
    <w:bookmarkStart w:name="z2"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 № 9, ст. 51; № 14, ст. 72, 75; № 16, ст. 83; 2014 г., № 7, ст. 37; № 10, ст. 52; № 12, ст. 82; № 19-I, 19-II, ст. 96; № 21, ст. 123; 2015 г., № 1, ст. 2; № 19-I, ст. 100, 101; № 20-IV, ст. 113; № 22-VI, ст. 159; № 23-II, ст. 170; 2016 г., № 8-I, ст. 60;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мая 2017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11 мая 2017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мая 2017 года "О внесении изменений и дополнений в некоторые законодательные акты Республики Казахстан по вопросам использования воздушного пространства и деятельности авиации", опубликованный в газетах "Егемен Қазақстан" и "Казахстанская правда" 12 мая 2017 г.): </w:t>
      </w:r>
    </w:p>
    <w:bookmarkEnd w:id="3"/>
    <w:bookmarkStart w:name="z204"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исключить; </w:t>
      </w:r>
    </w:p>
    <w:bookmarkStart w:name="z206" w:id="5"/>
    <w:p>
      <w:pPr>
        <w:spacing w:after="0"/>
        <w:ind w:left="0"/>
        <w:jc w:val="both"/>
      </w:pPr>
      <w:r>
        <w:rPr>
          <w:rFonts w:ascii="Times New Roman"/>
          <w:b w:val="false"/>
          <w:i w:val="false"/>
          <w:color w:val="000000"/>
          <w:sz w:val="28"/>
        </w:rPr>
        <w:t xml:space="preserve">
      дополнить подпунктами 1-7), 1-8), 1-9), 1-10) и 1-11) следующего содержания: </w:t>
      </w:r>
    </w:p>
    <w:bookmarkEnd w:id="5"/>
    <w:bookmarkStart w:name="z207" w:id="6"/>
    <w:p>
      <w:pPr>
        <w:spacing w:after="0"/>
        <w:ind w:left="0"/>
        <w:jc w:val="both"/>
      </w:pPr>
      <w:r>
        <w:rPr>
          <w:rFonts w:ascii="Times New Roman"/>
          <w:b w:val="false"/>
          <w:i w:val="false"/>
          <w:color w:val="000000"/>
          <w:sz w:val="28"/>
        </w:rPr>
        <w:t xml:space="preserve">
      "1-7) воинские пассажиры – военнослужащие и члены их семей, а также лица, определенные перечнем первого руководителя соответствующего государственного органа; </w:t>
      </w:r>
    </w:p>
    <w:bookmarkEnd w:id="6"/>
    <w:bookmarkStart w:name="z208" w:id="7"/>
    <w:p>
      <w:pPr>
        <w:spacing w:after="0"/>
        <w:ind w:left="0"/>
        <w:jc w:val="both"/>
      </w:pPr>
      <w:r>
        <w:rPr>
          <w:rFonts w:ascii="Times New Roman"/>
          <w:b w:val="false"/>
          <w:i w:val="false"/>
          <w:color w:val="000000"/>
          <w:sz w:val="28"/>
        </w:rPr>
        <w:t xml:space="preserve">
      1-8) воинские грузы – все виды вооружения, военной техники, боеприпасов и другого материально-технического имущества, перевозимые в порядке, определяемом уполномоченным государственным органом; </w:t>
      </w:r>
    </w:p>
    <w:bookmarkEnd w:id="7"/>
    <w:bookmarkStart w:name="z209" w:id="8"/>
    <w:p>
      <w:pPr>
        <w:spacing w:after="0"/>
        <w:ind w:left="0"/>
        <w:jc w:val="both"/>
      </w:pPr>
      <w:r>
        <w:rPr>
          <w:rFonts w:ascii="Times New Roman"/>
          <w:b w:val="false"/>
          <w:i w:val="false"/>
          <w:color w:val="000000"/>
          <w:sz w:val="28"/>
        </w:rPr>
        <w:t xml:space="preserve">
      1-9) воинский тариф – тариф, применяемый на внутриреспубликанские перевозки воинских грузов, утверждаемый в соответствии с законодательством Республики Казахстан; </w:t>
      </w:r>
    </w:p>
    <w:bookmarkEnd w:id="8"/>
    <w:bookmarkStart w:name="z210" w:id="9"/>
    <w:p>
      <w:pPr>
        <w:spacing w:after="0"/>
        <w:ind w:left="0"/>
        <w:jc w:val="both"/>
      </w:pPr>
      <w:r>
        <w:rPr>
          <w:rFonts w:ascii="Times New Roman"/>
          <w:b w:val="false"/>
          <w:i w:val="false"/>
          <w:color w:val="000000"/>
          <w:sz w:val="28"/>
        </w:rPr>
        <w:t xml:space="preserve">
      1-10) воинские перевозки – перевозки войск, воинских грузов и воинских пассажиров, выполняемые перевозчиками независимо от формы собственности в порядке, определяемом уполномоченным государственным органом; </w:t>
      </w:r>
    </w:p>
    <w:bookmarkEnd w:id="9"/>
    <w:bookmarkStart w:name="z211" w:id="10"/>
    <w:p>
      <w:pPr>
        <w:spacing w:after="0"/>
        <w:ind w:left="0"/>
        <w:jc w:val="both"/>
      </w:pPr>
      <w:r>
        <w:rPr>
          <w:rFonts w:ascii="Times New Roman"/>
          <w:b w:val="false"/>
          <w:i w:val="false"/>
          <w:color w:val="000000"/>
          <w:sz w:val="28"/>
        </w:rPr>
        <w:t xml:space="preserve">
      1-11) единая товарно-транспортная накладная (единый коносамент) – документ, удостоверяющий принятие груза оператором смешанных перевозок в свое ведение для доставки груза до пункта назначения;"; </w:t>
      </w:r>
    </w:p>
    <w:bookmarkEnd w:id="10"/>
    <w:bookmarkStart w:name="z212"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w:t>
      </w:r>
      <w:r>
        <w:rPr>
          <w:rFonts w:ascii="Times New Roman"/>
          <w:b w:val="false"/>
          <w:i w:val="false"/>
          <w:color w:val="000000"/>
          <w:sz w:val="28"/>
        </w:rPr>
        <w:t xml:space="preserve"> дополнить частью четвертой следующего содержания: </w:t>
      </w:r>
    </w:p>
    <w:bookmarkEnd w:id="11"/>
    <w:bookmarkStart w:name="z213" w:id="12"/>
    <w:p>
      <w:pPr>
        <w:spacing w:after="0"/>
        <w:ind w:left="0"/>
        <w:jc w:val="both"/>
      </w:pPr>
      <w:r>
        <w:rPr>
          <w:rFonts w:ascii="Times New Roman"/>
          <w:b w:val="false"/>
          <w:i w:val="false"/>
          <w:color w:val="000000"/>
          <w:sz w:val="28"/>
        </w:rPr>
        <w:t xml:space="preserve">
      "Уполномоченный государственный орган разрабатывает и утверждает правила выполнения и оформления воинских перевозок перевозчиками независимо от формы собственности, в том числе порядок применения воинских тарифов на видах транспорта."; </w:t>
      </w:r>
    </w:p>
    <w:bookmarkEnd w:id="12"/>
    <w:bookmarkStart w:name="z214"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10</w:t>
      </w:r>
      <w:r>
        <w:rPr>
          <w:rFonts w:ascii="Times New Roman"/>
          <w:b w:val="false"/>
          <w:i w:val="false"/>
          <w:color w:val="000000"/>
          <w:sz w:val="28"/>
        </w:rPr>
        <w:t xml:space="preserve"> дополнить частями третьей и четвертой следующего содержания: </w:t>
      </w:r>
    </w:p>
    <w:bookmarkEnd w:id="13"/>
    <w:bookmarkStart w:name="z215" w:id="14"/>
    <w:p>
      <w:pPr>
        <w:spacing w:after="0"/>
        <w:ind w:left="0"/>
        <w:jc w:val="both"/>
      </w:pPr>
      <w:r>
        <w:rPr>
          <w:rFonts w:ascii="Times New Roman"/>
          <w:b w:val="false"/>
          <w:i w:val="false"/>
          <w:color w:val="000000"/>
          <w:sz w:val="28"/>
        </w:rPr>
        <w:t xml:space="preserve">
      "На внутриреспубликанские перевозки воинских грузов применяются воинские тарифы, а на перевозки воинских грузов за пределами Республики Казахстан применяются тарифы в соответствии с международными договорами Республики Казахстан. </w:t>
      </w:r>
    </w:p>
    <w:bookmarkEnd w:id="14"/>
    <w:bookmarkStart w:name="z216" w:id="15"/>
    <w:p>
      <w:pPr>
        <w:spacing w:after="0"/>
        <w:ind w:left="0"/>
        <w:jc w:val="both"/>
      </w:pPr>
      <w:r>
        <w:rPr>
          <w:rFonts w:ascii="Times New Roman"/>
          <w:b w:val="false"/>
          <w:i w:val="false"/>
          <w:color w:val="000000"/>
          <w:sz w:val="28"/>
        </w:rPr>
        <w:t xml:space="preserve">
      Перевозки воинских пассажиров и воинских грузов, перевозимых багажом и грузобагажом, на видах транспорта выполняются по тарифам, применяемым на перевозки пассажиров, багажа и грузобагажа.". </w:t>
      </w:r>
    </w:p>
    <w:bookmarkEnd w:id="15"/>
    <w:bookmarkStart w:name="z3"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 2014 г., № 1, ст. 4; № 7, ст. 33; № 11, ст. 61; № 14, ст. 84; № 16, ст. 90; № 21, ст. 118; 2015 г., № 21-ІІІ, ст. 135; № 22-V, ст. 154, 156; 2016 г., № 23, ст. 118; № 24, ст. 126, 131; 2017 г., № 1-2, ст.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апреля 2017 года "О внесении изменений и дополнений в некоторые законодательные акты Республики Казахстан по вопросам совершенствования уголовно-исполнительного законодательства", опубликованный в газетах "Егемен Қазақстан" и "Казахстанская правда" 20 апреля 2017 г.): </w:t>
      </w:r>
    </w:p>
    <w:bookmarkEnd w:id="16"/>
    <w:bookmarkStart w:name="z217" w:id="17"/>
    <w:p>
      <w:pPr>
        <w:spacing w:after="0"/>
        <w:ind w:left="0"/>
        <w:jc w:val="both"/>
      </w:pPr>
      <w:r>
        <w:rPr>
          <w:rFonts w:ascii="Times New Roman"/>
          <w:b w:val="false"/>
          <w:i w:val="false"/>
          <w:color w:val="000000"/>
          <w:sz w:val="28"/>
        </w:rPr>
        <w:t xml:space="preserve">
      1) в пункте 1 </w:t>
      </w:r>
      <w:r>
        <w:rPr>
          <w:rFonts w:ascii="Times New Roman"/>
          <w:b w:val="false"/>
          <w:i w:val="false"/>
          <w:color w:val="000000"/>
          <w:sz w:val="28"/>
        </w:rPr>
        <w:t>статьи 8</w:t>
      </w:r>
      <w:r>
        <w:rPr>
          <w:rFonts w:ascii="Times New Roman"/>
          <w:b w:val="false"/>
          <w:i w:val="false"/>
          <w:color w:val="000000"/>
          <w:sz w:val="28"/>
        </w:rPr>
        <w:t xml:space="preserve">: </w:t>
      </w:r>
    </w:p>
    <w:bookmarkEnd w:id="17"/>
    <w:bookmarkStart w:name="z218" w:id="18"/>
    <w:p>
      <w:pPr>
        <w:spacing w:after="0"/>
        <w:ind w:left="0"/>
        <w:jc w:val="both"/>
      </w:pPr>
      <w:r>
        <w:rPr>
          <w:rFonts w:ascii="Times New Roman"/>
          <w:b w:val="false"/>
          <w:i w:val="false"/>
          <w:color w:val="000000"/>
          <w:sz w:val="28"/>
        </w:rPr>
        <w:t xml:space="preserve">
      подпункт 3) изложить в следующей редакции: </w:t>
      </w:r>
    </w:p>
    <w:bookmarkEnd w:id="18"/>
    <w:bookmarkStart w:name="z219" w:id="19"/>
    <w:p>
      <w:pPr>
        <w:spacing w:after="0"/>
        <w:ind w:left="0"/>
        <w:jc w:val="both"/>
      </w:pPr>
      <w:r>
        <w:rPr>
          <w:rFonts w:ascii="Times New Roman"/>
          <w:b w:val="false"/>
          <w:i w:val="false"/>
          <w:color w:val="000000"/>
          <w:sz w:val="28"/>
        </w:rPr>
        <w:t xml:space="preserve">
      "3) непосредственно реализует основные направления деятельности органов национальной безопасности;"; </w:t>
      </w:r>
    </w:p>
    <w:bookmarkEnd w:id="19"/>
    <w:bookmarkStart w:name="z220" w:id="20"/>
    <w:p>
      <w:pPr>
        <w:spacing w:after="0"/>
        <w:ind w:left="0"/>
        <w:jc w:val="both"/>
      </w:pPr>
      <w:r>
        <w:rPr>
          <w:rFonts w:ascii="Times New Roman"/>
          <w:b w:val="false"/>
          <w:i w:val="false"/>
          <w:color w:val="000000"/>
          <w:sz w:val="28"/>
        </w:rPr>
        <w:t xml:space="preserve">
      дополнить подпунктом 3-1) следующего содержания: </w:t>
      </w:r>
    </w:p>
    <w:bookmarkEnd w:id="20"/>
    <w:bookmarkStart w:name="z221" w:id="21"/>
    <w:p>
      <w:pPr>
        <w:spacing w:after="0"/>
        <w:ind w:left="0"/>
        <w:jc w:val="both"/>
      </w:pPr>
      <w:r>
        <w:rPr>
          <w:rFonts w:ascii="Times New Roman"/>
          <w:b w:val="false"/>
          <w:i w:val="false"/>
          <w:color w:val="000000"/>
          <w:sz w:val="28"/>
        </w:rPr>
        <w:t xml:space="preserve">
      "3-1) принимает нормативные правовые акты по вопросам организации деятельности органов национальной безопасности и реализации возложенных на них задач;"; </w:t>
      </w:r>
    </w:p>
    <w:bookmarkEnd w:id="21"/>
    <w:bookmarkStart w:name="z222" w:id="2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w:t>
      </w:r>
      <w:r>
        <w:rPr>
          <w:rFonts w:ascii="Times New Roman"/>
          <w:b w:val="false"/>
          <w:i w:val="false"/>
          <w:color w:val="000000"/>
          <w:sz w:val="28"/>
        </w:rPr>
        <w:t xml:space="preserve">: </w:t>
      </w:r>
    </w:p>
    <w:bookmarkEnd w:id="22"/>
    <w:bookmarkStart w:name="z223" w:id="23"/>
    <w:p>
      <w:pPr>
        <w:spacing w:after="0"/>
        <w:ind w:left="0"/>
        <w:jc w:val="both"/>
      </w:pPr>
      <w:r>
        <w:rPr>
          <w:rFonts w:ascii="Times New Roman"/>
          <w:b w:val="false"/>
          <w:i w:val="false"/>
          <w:color w:val="000000"/>
          <w:sz w:val="28"/>
        </w:rPr>
        <w:t xml:space="preserve">
      подпункт 16-1) изложить в следующей редакции: </w:t>
      </w:r>
    </w:p>
    <w:bookmarkEnd w:id="23"/>
    <w:bookmarkStart w:name="z224" w:id="24"/>
    <w:p>
      <w:pPr>
        <w:spacing w:after="0"/>
        <w:ind w:left="0"/>
        <w:jc w:val="both"/>
      </w:pPr>
      <w:r>
        <w:rPr>
          <w:rFonts w:ascii="Times New Roman"/>
          <w:b w:val="false"/>
          <w:i w:val="false"/>
          <w:color w:val="000000"/>
          <w:sz w:val="28"/>
        </w:rPr>
        <w:t xml:space="preserve">
      "16-1) организовывать и нести боевое дежурство и боевую службу в органах национальной безопасности в порядке, определяемом Председателем Комитета национальной безопасности;"; </w:t>
      </w:r>
    </w:p>
    <w:bookmarkEnd w:id="24"/>
    <w:bookmarkStart w:name="z225" w:id="25"/>
    <w:p>
      <w:pPr>
        <w:spacing w:after="0"/>
        <w:ind w:left="0"/>
        <w:jc w:val="both"/>
      </w:pPr>
      <w:r>
        <w:rPr>
          <w:rFonts w:ascii="Times New Roman"/>
          <w:b w:val="false"/>
          <w:i w:val="false"/>
          <w:color w:val="000000"/>
          <w:sz w:val="28"/>
        </w:rPr>
        <w:t xml:space="preserve">
      дополнить подпунктами 20-2) и 22-1) следующего содержания: </w:t>
      </w:r>
    </w:p>
    <w:bookmarkEnd w:id="25"/>
    <w:bookmarkStart w:name="z226" w:id="26"/>
    <w:p>
      <w:pPr>
        <w:spacing w:after="0"/>
        <w:ind w:left="0"/>
        <w:jc w:val="both"/>
      </w:pPr>
      <w:r>
        <w:rPr>
          <w:rFonts w:ascii="Times New Roman"/>
          <w:b w:val="false"/>
          <w:i w:val="false"/>
          <w:color w:val="000000"/>
          <w:sz w:val="28"/>
        </w:rPr>
        <w:t xml:space="preserve">
      "20-2) осуществлять психолого-социологическое обеспечение оперативно-служебной деятельности органов национальной безопасности в порядке, определяемом Председателем Комитета национальной безопасности;"; </w:t>
      </w:r>
    </w:p>
    <w:bookmarkEnd w:id="26"/>
    <w:bookmarkStart w:name="z227" w:id="27"/>
    <w:p>
      <w:pPr>
        <w:spacing w:after="0"/>
        <w:ind w:left="0"/>
        <w:jc w:val="both"/>
      </w:pPr>
      <w:r>
        <w:rPr>
          <w:rFonts w:ascii="Times New Roman"/>
          <w:b w:val="false"/>
          <w:i w:val="false"/>
          <w:color w:val="000000"/>
          <w:sz w:val="28"/>
        </w:rPr>
        <w:t xml:space="preserve">
      "22-1) осуществлять меры по защите и продвижению национальных интересов Республики Казахстан в порядке, определяемом Председателем Комитета национальной безопасности;"; </w:t>
      </w:r>
    </w:p>
    <w:bookmarkEnd w:id="27"/>
    <w:bookmarkStart w:name="z228" w:id="28"/>
    <w:p>
      <w:pPr>
        <w:spacing w:after="0"/>
        <w:ind w:left="0"/>
        <w:jc w:val="both"/>
      </w:pPr>
      <w:r>
        <w:rPr>
          <w:rFonts w:ascii="Times New Roman"/>
          <w:b w:val="false"/>
          <w:i w:val="false"/>
          <w:color w:val="000000"/>
          <w:sz w:val="28"/>
        </w:rPr>
        <w:t xml:space="preserve">
      3) подпункт 14)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 </w:t>
      </w:r>
    </w:p>
    <w:bookmarkEnd w:id="28"/>
    <w:bookmarkStart w:name="z229" w:id="29"/>
    <w:p>
      <w:pPr>
        <w:spacing w:after="0"/>
        <w:ind w:left="0"/>
        <w:jc w:val="both"/>
      </w:pPr>
      <w:r>
        <w:rPr>
          <w:rFonts w:ascii="Times New Roman"/>
          <w:b w:val="false"/>
          <w:i w:val="false"/>
          <w:color w:val="000000"/>
          <w:sz w:val="28"/>
        </w:rPr>
        <w:t xml:space="preserve">
      "14) получать безвозмездно и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от государственных органов, воинских формирований, частей и организаций информацию, необходимую для выполнения задач, возложенных на органы национальной безопасности, включая электронные информационные ресурсы, которые предоставляются из информационных систем государственных органов и организаций, в порядке, установленном совместными нормативными правовыми актами с указанными государственными органами, а с организациями – соглашениями;"; </w:t>
      </w:r>
    </w:p>
    <w:bookmarkEnd w:id="29"/>
    <w:bookmarkStart w:name="z230" w:id="30"/>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17 изложить в следующей редакции: </w:t>
      </w:r>
    </w:p>
    <w:bookmarkEnd w:id="30"/>
    <w:bookmarkStart w:name="z231" w:id="31"/>
    <w:p>
      <w:pPr>
        <w:spacing w:after="0"/>
        <w:ind w:left="0"/>
        <w:jc w:val="both"/>
      </w:pPr>
      <w:r>
        <w:rPr>
          <w:rFonts w:ascii="Times New Roman"/>
          <w:b w:val="false"/>
          <w:i w:val="false"/>
          <w:color w:val="000000"/>
          <w:sz w:val="28"/>
        </w:rPr>
        <w:t xml:space="preserve">
      "Военнослужащие органов национальной безопасности проходят воинскую службу в соответствии с законодательством Республики Казахстан о воинской службе и статусе военнослужащих с учетом особенностей, предусмотренных </w:t>
      </w:r>
      <w:r>
        <w:rPr>
          <w:rFonts w:ascii="Times New Roman"/>
          <w:b w:val="false"/>
          <w:i w:val="false"/>
          <w:color w:val="000000"/>
          <w:sz w:val="28"/>
        </w:rPr>
        <w:t>статьями 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(за исключением пункта 11),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(за исключением подпункта 1) пункта 8),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77 (за исключением подпункта 2) </w:t>
      </w:r>
      <w:r>
        <w:rPr>
          <w:rFonts w:ascii="Times New Roman"/>
          <w:b w:val="false"/>
          <w:i w:val="false"/>
          <w:color w:val="000000"/>
          <w:sz w:val="28"/>
        </w:rPr>
        <w:t>пункта 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(за исключением пункта 4-2) Закона Республики Казахстан "О специальных государственных органах Республики Казахстан".". </w:t>
      </w:r>
    </w:p>
    <w:bookmarkEnd w:id="31"/>
    <w:bookmarkStart w:name="z4" w:id="3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 14, ст. 84, 86; № 16, ст. 90; № 19-I, 19-II, ст. 96; № 23, ст. 143; № 24, ст. 144; 2015 г., № 1, ст. 2; № 20-ІV, ст. 113; № 22-V, ст. 154, 158; № 23-ІІ, ст. 170; 2016 г., № 8-I, ст. 65; № 12, ст. 87; № 23, ст. 118;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апреля 2017 года "О внесении изменений и дополнений в некоторые законодательные акты Республики Казахстан по вопросам совершенствования уголовно-исполнительного законодательства", опубликованный в газетах "Егемен Қазақстан" и "Казахстанская правда" 20 апреля 2017 г.): </w:t>
      </w:r>
    </w:p>
    <w:bookmarkEnd w:id="32"/>
    <w:bookmarkStart w:name="z232"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пункта 1 статьи 1 изложить в следующей редакции: </w:t>
      </w:r>
    </w:p>
    <w:bookmarkEnd w:id="33"/>
    <w:bookmarkStart w:name="z233" w:id="34"/>
    <w:p>
      <w:pPr>
        <w:spacing w:after="0"/>
        <w:ind w:left="0"/>
        <w:jc w:val="both"/>
      </w:pPr>
      <w:r>
        <w:rPr>
          <w:rFonts w:ascii="Times New Roman"/>
          <w:b w:val="false"/>
          <w:i w:val="false"/>
          <w:color w:val="000000"/>
          <w:sz w:val="28"/>
        </w:rPr>
        <w:t xml:space="preserve">
      "6) особенностями регулирования жилищных отношений с участием сотрудников специальных государственных органов и военнослужащих."; </w:t>
      </w:r>
    </w:p>
    <w:bookmarkEnd w:id="34"/>
    <w:bookmarkStart w:name="z234" w:id="35"/>
    <w:p>
      <w:pPr>
        <w:spacing w:after="0"/>
        <w:ind w:left="0"/>
        <w:jc w:val="both"/>
      </w:pPr>
      <w:r>
        <w:rPr>
          <w:rFonts w:ascii="Times New Roman"/>
          <w:b w:val="false"/>
          <w:i w:val="false"/>
          <w:color w:val="000000"/>
          <w:sz w:val="28"/>
        </w:rPr>
        <w:t xml:space="preserve">
      2) подпункт 7-1) </w:t>
      </w:r>
      <w:r>
        <w:rPr>
          <w:rFonts w:ascii="Times New Roman"/>
          <w:b w:val="false"/>
          <w:i w:val="false"/>
          <w:color w:val="000000"/>
          <w:sz w:val="28"/>
        </w:rPr>
        <w:t>пункта 8</w:t>
      </w:r>
      <w:r>
        <w:rPr>
          <w:rFonts w:ascii="Times New Roman"/>
          <w:b w:val="false"/>
          <w:i w:val="false"/>
          <w:color w:val="000000"/>
          <w:sz w:val="28"/>
        </w:rPr>
        <w:t xml:space="preserve"> статьи 13 изложить в следующей редакции: </w:t>
      </w:r>
    </w:p>
    <w:bookmarkEnd w:id="35"/>
    <w:bookmarkStart w:name="z235" w:id="36"/>
    <w:p>
      <w:pPr>
        <w:spacing w:after="0"/>
        <w:ind w:left="0"/>
        <w:jc w:val="both"/>
      </w:pPr>
      <w:r>
        <w:rPr>
          <w:rFonts w:ascii="Times New Roman"/>
          <w:b w:val="false"/>
          <w:i w:val="false"/>
          <w:color w:val="000000"/>
          <w:sz w:val="28"/>
        </w:rPr>
        <w:t xml:space="preserve">
      "7-1) члены семьи сотрудника или военнослужащего специального государственного органа, погибшего (умершего) при прохождении службы в специальных государственных органах, за исключением случая,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государственных органах Республики Казахстан", члены семьи военнослужащего, погибшего (умершего) при прохождении воинской службы, независимо от выслуги лет, а также члены семьи сотрудника органов внутренних дел, погибшего (умершего) при прохождении службы в органах внутренних дел, независимо от выслуги лет погибшего (умершего);"; </w:t>
      </w:r>
    </w:p>
    <w:bookmarkEnd w:id="36"/>
    <w:bookmarkStart w:name="z236" w:id="37"/>
    <w:p>
      <w:pPr>
        <w:spacing w:after="0"/>
        <w:ind w:left="0"/>
        <w:jc w:val="both"/>
      </w:pPr>
      <w:r>
        <w:rPr>
          <w:rFonts w:ascii="Times New Roman"/>
          <w:b w:val="false"/>
          <w:i w:val="false"/>
          <w:color w:val="000000"/>
          <w:sz w:val="28"/>
        </w:rPr>
        <w:t xml:space="preserve">
      3) пункт 1 </w:t>
      </w:r>
      <w:r>
        <w:rPr>
          <w:rFonts w:ascii="Times New Roman"/>
          <w:b w:val="false"/>
          <w:i w:val="false"/>
          <w:color w:val="000000"/>
          <w:sz w:val="28"/>
        </w:rPr>
        <w:t>статьи 74</w:t>
      </w:r>
      <w:r>
        <w:rPr>
          <w:rFonts w:ascii="Times New Roman"/>
          <w:b w:val="false"/>
          <w:i w:val="false"/>
          <w:color w:val="000000"/>
          <w:sz w:val="28"/>
        </w:rPr>
        <w:t xml:space="preserve"> изложить в следующей редакции: </w:t>
      </w:r>
    </w:p>
    <w:bookmarkEnd w:id="37"/>
    <w:bookmarkStart w:name="z237" w:id="38"/>
    <w:p>
      <w:pPr>
        <w:spacing w:after="0"/>
        <w:ind w:left="0"/>
        <w:jc w:val="both"/>
      </w:pPr>
      <w:r>
        <w:rPr>
          <w:rFonts w:ascii="Times New Roman"/>
          <w:b w:val="false"/>
          <w:i w:val="false"/>
          <w:color w:val="000000"/>
          <w:sz w:val="28"/>
        </w:rPr>
        <w:t xml:space="preserve">
      "1. Жилище из государственного жилищного фонда или жилище, арендованное местным исполнительным органом в частном жилищном фонде, за исключением случаев, предусмотренных </w:t>
      </w:r>
      <w:r>
        <w:rPr>
          <w:rFonts w:ascii="Times New Roman"/>
          <w:b w:val="false"/>
          <w:i w:val="false"/>
          <w:color w:val="000000"/>
          <w:sz w:val="28"/>
        </w:rPr>
        <w:t>статьями 98-1</w:t>
      </w:r>
      <w:r>
        <w:rPr>
          <w:rFonts w:ascii="Times New Roman"/>
          <w:b w:val="false"/>
          <w:i w:val="false"/>
          <w:color w:val="000000"/>
          <w:sz w:val="28"/>
        </w:rPr>
        <w:t xml:space="preserve"> и </w:t>
      </w:r>
      <w:r>
        <w:rPr>
          <w:rFonts w:ascii="Times New Roman"/>
          <w:b w:val="false"/>
          <w:i w:val="false"/>
          <w:color w:val="000000"/>
          <w:sz w:val="28"/>
        </w:rPr>
        <w:t>99</w:t>
      </w:r>
      <w:r>
        <w:rPr>
          <w:rFonts w:ascii="Times New Roman"/>
          <w:b w:val="false"/>
          <w:i w:val="false"/>
          <w:color w:val="000000"/>
          <w:sz w:val="28"/>
        </w:rPr>
        <w:t xml:space="preserve"> настоящего Закона, предоставляется гражданам, состоящим на учете нуждающихся, в порядке очередности, установленной списками, с момента подачи заявления со всеми необходимыми документами."; </w:t>
      </w:r>
    </w:p>
    <w:bookmarkEnd w:id="38"/>
    <w:bookmarkStart w:name="z238" w:id="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77</w:t>
      </w:r>
      <w:r>
        <w:rPr>
          <w:rFonts w:ascii="Times New Roman"/>
          <w:b w:val="false"/>
          <w:i w:val="false"/>
          <w:color w:val="000000"/>
          <w:sz w:val="28"/>
        </w:rPr>
        <w:t xml:space="preserve"> дополнить пунктом 3-2 следующего содержания: </w:t>
      </w:r>
    </w:p>
    <w:bookmarkEnd w:id="39"/>
    <w:bookmarkStart w:name="z239" w:id="40"/>
    <w:p>
      <w:pPr>
        <w:spacing w:after="0"/>
        <w:ind w:left="0"/>
        <w:jc w:val="both"/>
      </w:pPr>
      <w:r>
        <w:rPr>
          <w:rFonts w:ascii="Times New Roman"/>
          <w:b w:val="false"/>
          <w:i w:val="false"/>
          <w:color w:val="000000"/>
          <w:sz w:val="28"/>
        </w:rPr>
        <w:t>
      "3-2. Служебное жилище из жилищного фонда государственных учреждений Вооруженных Сил, других войск и воинских формирований, а также специальных государственных органов предоставляется на основании решения жилищной комиссии о предоставлении жилища.</w:t>
      </w:r>
    </w:p>
    <w:bookmarkEnd w:id="40"/>
    <w:bookmarkStart w:name="z240" w:id="41"/>
    <w:p>
      <w:pPr>
        <w:spacing w:after="0"/>
        <w:ind w:left="0"/>
        <w:jc w:val="both"/>
      </w:pPr>
      <w:r>
        <w:rPr>
          <w:rFonts w:ascii="Times New Roman"/>
          <w:b w:val="false"/>
          <w:i w:val="false"/>
          <w:color w:val="000000"/>
          <w:sz w:val="28"/>
        </w:rPr>
        <w:t xml:space="preserve">
      Порядок деятельности жилищных комиссий Вооруженных Сил, других войск и воинских формирований, а также специальных государственных органов определяется руководителем уполномоченного государственного органа."; </w:t>
      </w:r>
    </w:p>
    <w:bookmarkEnd w:id="41"/>
    <w:bookmarkStart w:name="z241" w:id="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99</w:t>
      </w:r>
      <w:r>
        <w:rPr>
          <w:rFonts w:ascii="Times New Roman"/>
          <w:b w:val="false"/>
          <w:i w:val="false"/>
          <w:color w:val="000000"/>
          <w:sz w:val="28"/>
        </w:rPr>
        <w:t xml:space="preserve"> изложить в следующей редакции: </w:t>
      </w:r>
    </w:p>
    <w:bookmarkEnd w:id="42"/>
    <w:bookmarkStart w:name="z242" w:id="43"/>
    <w:p>
      <w:pPr>
        <w:spacing w:after="0"/>
        <w:ind w:left="0"/>
        <w:jc w:val="both"/>
      </w:pPr>
      <w:r>
        <w:rPr>
          <w:rFonts w:ascii="Times New Roman"/>
          <w:b w:val="false"/>
          <w:i w:val="false"/>
          <w:color w:val="000000"/>
          <w:sz w:val="28"/>
        </w:rPr>
        <w:t xml:space="preserve">
      "Статья 99. Правовой режим служебных жилищ, предоставляемых военнослужащим из жилищного фонда государственных учреждений Вооруженных Сил, других войск и воинских формирований, а также органов национальной безопасности </w:t>
      </w:r>
    </w:p>
    <w:bookmarkEnd w:id="43"/>
    <w:bookmarkStart w:name="z243" w:id="44"/>
    <w:p>
      <w:pPr>
        <w:spacing w:after="0"/>
        <w:ind w:left="0"/>
        <w:jc w:val="both"/>
      </w:pPr>
      <w:r>
        <w:rPr>
          <w:rFonts w:ascii="Times New Roman"/>
          <w:b w:val="false"/>
          <w:i w:val="false"/>
          <w:color w:val="000000"/>
          <w:sz w:val="28"/>
        </w:rPr>
        <w:t xml:space="preserve">
      1. Нуждающиеся в жилье военнослужащие (за исключением военнослужащих срочной службы, курсантов и кадетов, а также военнослужащих Службы государственной охраны Республики Казахстан) и члены их семей –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дети-инвалиды (усыновленные, находящиеся на иждивении или под опекой) и дети-инвалиды супруга (супруги), ставшие инвалидами до восемнадцати лет; родители, находящиеся на иждивении военнослужащего, – обеспечиваются на период прохождения воинской службы служебным жилищем из жилищного фонда государственных учреждений Вооруженных Сил, других войск и воинских формирований, а также органов национальной безопасности в соответствии с Правилами обеспечения жильем военнослужащих, утверждаемыми Правительством Республики Казахстан. </w:t>
      </w:r>
    </w:p>
    <w:bookmarkEnd w:id="44"/>
    <w:bookmarkStart w:name="z244" w:id="45"/>
    <w:p>
      <w:pPr>
        <w:spacing w:after="0"/>
        <w:ind w:left="0"/>
        <w:jc w:val="both"/>
      </w:pPr>
      <w:r>
        <w:rPr>
          <w:rFonts w:ascii="Times New Roman"/>
          <w:b w:val="false"/>
          <w:i w:val="false"/>
          <w:color w:val="000000"/>
          <w:sz w:val="28"/>
        </w:rPr>
        <w:t xml:space="preserve">
      Военнослужащему (кроме военнослужащих срочной службы, курсантов и кадетов) и членам его семьи служебное жилище предоставляется в размере, установленном настоящим Законом. </w:t>
      </w:r>
    </w:p>
    <w:bookmarkEnd w:id="45"/>
    <w:bookmarkStart w:name="z245" w:id="46"/>
    <w:p>
      <w:pPr>
        <w:spacing w:after="0"/>
        <w:ind w:left="0"/>
        <w:jc w:val="both"/>
      </w:pPr>
      <w:r>
        <w:rPr>
          <w:rFonts w:ascii="Times New Roman"/>
          <w:b w:val="false"/>
          <w:i w:val="false"/>
          <w:color w:val="000000"/>
          <w:sz w:val="28"/>
        </w:rPr>
        <w:t xml:space="preserve">
      До обеспечения служебным жилищем нуждающемуся в жилье военнослужащему (за исключением военнослужащих срочной службы, курсантов и кадетов), а в случаях, предусмотренных настоящим Законом, членам его семьи по их рапорту (заявлению) выплачивается целевая компенсация за наем (аренду) жилища в соответствии с Правилами обеспечения жильем военнослужащих. </w:t>
      </w:r>
    </w:p>
    <w:bookmarkEnd w:id="46"/>
    <w:bookmarkStart w:name="z246" w:id="47"/>
    <w:p>
      <w:pPr>
        <w:spacing w:after="0"/>
        <w:ind w:left="0"/>
        <w:jc w:val="both"/>
      </w:pPr>
      <w:r>
        <w:rPr>
          <w:rFonts w:ascii="Times New Roman"/>
          <w:b w:val="false"/>
          <w:i w:val="false"/>
          <w:color w:val="000000"/>
          <w:sz w:val="28"/>
        </w:rPr>
        <w:t xml:space="preserve">
      2. Реализация права на жилище военнослужащими Службы государственной охраны Республики Казахстан (кроме военнослужащих срочной службы) производится в порядке, предусмотренном </w:t>
      </w:r>
      <w:r>
        <w:rPr>
          <w:rFonts w:ascii="Times New Roman"/>
          <w:b w:val="false"/>
          <w:i w:val="false"/>
          <w:color w:val="000000"/>
          <w:sz w:val="28"/>
        </w:rPr>
        <w:t>главой 13-1</w:t>
      </w:r>
      <w:r>
        <w:rPr>
          <w:rFonts w:ascii="Times New Roman"/>
          <w:b w:val="false"/>
          <w:i w:val="false"/>
          <w:color w:val="000000"/>
          <w:sz w:val="28"/>
        </w:rPr>
        <w:t xml:space="preserve"> настоящего Закона. </w:t>
      </w:r>
    </w:p>
    <w:bookmarkEnd w:id="47"/>
    <w:bookmarkStart w:name="z247" w:id="48"/>
    <w:p>
      <w:pPr>
        <w:spacing w:after="0"/>
        <w:ind w:left="0"/>
        <w:jc w:val="both"/>
      </w:pPr>
      <w:r>
        <w:rPr>
          <w:rFonts w:ascii="Times New Roman"/>
          <w:b w:val="false"/>
          <w:i w:val="false"/>
          <w:color w:val="000000"/>
          <w:sz w:val="28"/>
        </w:rPr>
        <w:t xml:space="preserve">
      Военнослужащие Службы государственной охраны Республики Казахстан (кроме военнослужащих срочной службы), обеспеченные жилищем до 1 января 2015 года, приватизируют его в порядке, предусмотренном настоящим Законом. </w:t>
      </w:r>
    </w:p>
    <w:bookmarkEnd w:id="48"/>
    <w:bookmarkStart w:name="z248" w:id="49"/>
    <w:p>
      <w:pPr>
        <w:spacing w:after="0"/>
        <w:ind w:left="0"/>
        <w:jc w:val="both"/>
      </w:pPr>
      <w:r>
        <w:rPr>
          <w:rFonts w:ascii="Times New Roman"/>
          <w:b w:val="false"/>
          <w:i w:val="false"/>
          <w:color w:val="000000"/>
          <w:sz w:val="28"/>
        </w:rPr>
        <w:t xml:space="preserve">
      3. Военнослужащий признается нуждающимся в жилье в случае отсутствия в данном населенном пункте у него и у постоянно совместно проживающих с ним членов его семьи жилища на праве собственности или иного жилища, предоставленного из государственного жилищного фонда. </w:t>
      </w:r>
    </w:p>
    <w:bookmarkEnd w:id="49"/>
    <w:bookmarkStart w:name="z249" w:id="50"/>
    <w:p>
      <w:pPr>
        <w:spacing w:after="0"/>
        <w:ind w:left="0"/>
        <w:jc w:val="both"/>
      </w:pPr>
      <w:r>
        <w:rPr>
          <w:rFonts w:ascii="Times New Roman"/>
          <w:b w:val="false"/>
          <w:i w:val="false"/>
          <w:color w:val="000000"/>
          <w:sz w:val="28"/>
        </w:rPr>
        <w:t xml:space="preserve">
      4. Содержание жилищ и централизованное отопление в военных городках, на пограничных заставах и в иных закрытых объектах по перечням, определяемым Правительством Республики Казахстан, обеспечиваются за счет государства. </w:t>
      </w:r>
    </w:p>
    <w:bookmarkEnd w:id="50"/>
    <w:bookmarkStart w:name="z250" w:id="51"/>
    <w:p>
      <w:pPr>
        <w:spacing w:after="0"/>
        <w:ind w:left="0"/>
        <w:jc w:val="both"/>
      </w:pPr>
      <w:r>
        <w:rPr>
          <w:rFonts w:ascii="Times New Roman"/>
          <w:b w:val="false"/>
          <w:i w:val="false"/>
          <w:color w:val="000000"/>
          <w:sz w:val="28"/>
        </w:rPr>
        <w:t xml:space="preserve">
      5. Члены семей военнослужащих, погибших (умерших) при прохождении воинской службы (кроме случаев, когда в установленном законодательством Республики Казахстан порядке доказано, что гибель (смерть) наступила при совершении военнослужащим противоправных действий или по причине алкогольного, наркотического, психотропного, токсикоманического опьянения (их аналогов) либо причинения себе какого-либо телесного повреждения (членовредительства) или иного вреда своему здоровью), не могут быть выселены из занимаемых жилищ без предоставления другого жилья на безвозмездной основе. До обеспечения жилищем им выплачивается целевая компенсация за наем (аренду) жилища в соответствии с Правилами обеспечения жильем военнослужащих. </w:t>
      </w:r>
    </w:p>
    <w:bookmarkEnd w:id="51"/>
    <w:bookmarkStart w:name="z251" w:id="52"/>
    <w:p>
      <w:pPr>
        <w:spacing w:after="0"/>
        <w:ind w:left="0"/>
        <w:jc w:val="both"/>
      </w:pPr>
      <w:r>
        <w:rPr>
          <w:rFonts w:ascii="Times New Roman"/>
          <w:b w:val="false"/>
          <w:i w:val="false"/>
          <w:color w:val="000000"/>
          <w:sz w:val="28"/>
        </w:rPr>
        <w:t xml:space="preserve">
      6. За военнослужащим, направленным для прохождения воинской службы за границу, занимаемое служебное жилище сохраняется на все время пребывания за границей."; </w:t>
      </w:r>
    </w:p>
    <w:bookmarkEnd w:id="52"/>
    <w:bookmarkStart w:name="z252" w:id="53"/>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101 исключить; </w:t>
      </w:r>
    </w:p>
    <w:bookmarkEnd w:id="53"/>
    <w:bookmarkStart w:name="z253" w:id="54"/>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пункта 7</w:t>
      </w:r>
      <w:r>
        <w:rPr>
          <w:rFonts w:ascii="Times New Roman"/>
          <w:b w:val="false"/>
          <w:i w:val="false"/>
          <w:color w:val="000000"/>
          <w:sz w:val="28"/>
        </w:rPr>
        <w:t xml:space="preserve"> статьи 101-1 изложить в следующей редакции: </w:t>
      </w:r>
    </w:p>
    <w:bookmarkEnd w:id="54"/>
    <w:bookmarkStart w:name="z254" w:id="55"/>
    <w:p>
      <w:pPr>
        <w:spacing w:after="0"/>
        <w:ind w:left="0"/>
        <w:jc w:val="both"/>
      </w:pPr>
      <w:r>
        <w:rPr>
          <w:rFonts w:ascii="Times New Roman"/>
          <w:b w:val="false"/>
          <w:i w:val="false"/>
          <w:color w:val="000000"/>
          <w:sz w:val="28"/>
        </w:rPr>
        <w:t xml:space="preserve">
      "7. Сотрудники специальных государственных органов при увольнении со службы по достижении предельного возраста состояния на службе, состоянию здоровья или сокращению штатов сохраняют право получения жилищных выплат за весь период службы со дня признания их нуждающимися в жилье за минусом разницы, выплаченной на дату увольнения со службы."; </w:t>
      </w:r>
    </w:p>
    <w:bookmarkEnd w:id="55"/>
    <w:bookmarkStart w:name="z255" w:id="56"/>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101-8 изложить в следующей редакции: </w:t>
      </w:r>
    </w:p>
    <w:bookmarkEnd w:id="56"/>
    <w:bookmarkStart w:name="z256" w:id="57"/>
    <w:p>
      <w:pPr>
        <w:spacing w:after="0"/>
        <w:ind w:left="0"/>
        <w:jc w:val="both"/>
      </w:pPr>
      <w:r>
        <w:rPr>
          <w:rFonts w:ascii="Times New Roman"/>
          <w:b w:val="false"/>
          <w:i w:val="false"/>
          <w:color w:val="000000"/>
          <w:sz w:val="28"/>
        </w:rPr>
        <w:t xml:space="preserve">
      "2. Семье сотрудника специальных государственных органов, погибшего при прохождении службы, жилищные выплаты производятся в виде единовременной денежной компенсации в размере, равном стоимости приобретения, соответствующей на момент его гибели составу семьи норме полезной площади, умноженной на цену одного квадратного метра продажи нового жилья в соответствующем регионе Республики Казахстан, в котором сотрудник проходил службу, согласно данным уполномоченного органа в области государственной статистики на январь текущего года, публикуемым на его официальном сайте, за минусом всех ранее осуществленных жилищных выплат в период службы погибшего.". </w:t>
      </w:r>
    </w:p>
    <w:bookmarkEnd w:id="57"/>
    <w:bookmarkStart w:name="z5" w:id="5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государственном оборонном заказе" (Ведомости Парламента Республики Казахстан, 2001 г., № 2, ст. 15; 2004 г., № 23, ст. 142; 2009 г., № 17, ст. 78; 2011 г., № 11, ст. 102; 2012 г., № 4, ст. 32; № 5, ст. 41; 2013 г., № 14, ст. 75; 2014 г., № 1, ст. 4): </w:t>
      </w:r>
    </w:p>
    <w:bookmarkEnd w:id="58"/>
    <w:bookmarkStart w:name="z257" w:id="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 </w:t>
      </w:r>
    </w:p>
    <w:bookmarkEnd w:id="59"/>
    <w:bookmarkStart w:name="z258" w:id="60"/>
    <w:p>
      <w:pPr>
        <w:spacing w:after="0"/>
        <w:ind w:left="0"/>
        <w:jc w:val="both"/>
      </w:pPr>
      <w:r>
        <w:rPr>
          <w:rFonts w:ascii="Times New Roman"/>
          <w:b w:val="false"/>
          <w:i w:val="false"/>
          <w:color w:val="000000"/>
          <w:sz w:val="28"/>
        </w:rPr>
        <w:t xml:space="preserve">
      "Статья 1. Основные понятия, используемые в настоящем Законе </w:t>
      </w:r>
    </w:p>
    <w:bookmarkEnd w:id="60"/>
    <w:bookmarkStart w:name="z259" w:id="6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61"/>
    <w:bookmarkStart w:name="z260" w:id="62"/>
    <w:p>
      <w:pPr>
        <w:spacing w:after="0"/>
        <w:ind w:left="0"/>
        <w:jc w:val="both"/>
      </w:pPr>
      <w:r>
        <w:rPr>
          <w:rFonts w:ascii="Times New Roman"/>
          <w:b w:val="false"/>
          <w:i w:val="false"/>
          <w:color w:val="000000"/>
          <w:sz w:val="28"/>
        </w:rPr>
        <w:t xml:space="preserve">
      1) работы военного назначения – деятельность, связанная со строительством, с капитальным ремонтом и модернизацией оборонных объектов и военного имущества, с созданием нового вооружения и военной техники, специальных средств, информационных, телекоммуникационных и геоинформационных систем, автоматизированных систем управления, а также научно-исследовательские, опытно-конструкторские и другие работы, связанные с военным имуществом или обеспечением обороны и безопасности государства, имеющие вещественный результат; </w:t>
      </w:r>
    </w:p>
    <w:bookmarkEnd w:id="62"/>
    <w:bookmarkStart w:name="z261" w:id="63"/>
    <w:p>
      <w:pPr>
        <w:spacing w:after="0"/>
        <w:ind w:left="0"/>
        <w:jc w:val="both"/>
      </w:pPr>
      <w:r>
        <w:rPr>
          <w:rFonts w:ascii="Times New Roman"/>
          <w:b w:val="false"/>
          <w:i w:val="false"/>
          <w:color w:val="000000"/>
          <w:sz w:val="28"/>
        </w:rPr>
        <w:t xml:space="preserve">
      2) отечественный поставщик работ военного назначения и услуг военного назначения (далее – отечественный поставщик работ, услуг) – юридическое лицо, являющееся резидентом Республики Казахстан, обладающее возможностями выполнить работы военного назначения и оказать услуги военного назначения требуемого качества на наиболее выгодных экономических условиях; </w:t>
      </w:r>
    </w:p>
    <w:bookmarkEnd w:id="63"/>
    <w:bookmarkStart w:name="z262" w:id="64"/>
    <w:p>
      <w:pPr>
        <w:spacing w:after="0"/>
        <w:ind w:left="0"/>
        <w:jc w:val="both"/>
      </w:pPr>
      <w:r>
        <w:rPr>
          <w:rFonts w:ascii="Times New Roman"/>
          <w:b w:val="false"/>
          <w:i w:val="false"/>
          <w:color w:val="000000"/>
          <w:sz w:val="28"/>
        </w:rPr>
        <w:t xml:space="preserve">
      3) услуги военного назначения – деятельность, связанная с испытанием, эксплуатацией, обслуживанием, текущим ремонтом, ликвидацией посредством утилизации, уничтожения, захоронения неиспользуемого военного имущества и неиспользуемого имущества специальных государственных и правоохранительных органов, научная и иная деятельность, связанная с обеспечением обороны и безопасности государства, не имеющие вещественного результата; </w:t>
      </w:r>
    </w:p>
    <w:bookmarkEnd w:id="64"/>
    <w:bookmarkStart w:name="z263" w:id="65"/>
    <w:p>
      <w:pPr>
        <w:spacing w:after="0"/>
        <w:ind w:left="0"/>
        <w:jc w:val="both"/>
      </w:pPr>
      <w:r>
        <w:rPr>
          <w:rFonts w:ascii="Times New Roman"/>
          <w:b w:val="false"/>
          <w:i w:val="false"/>
          <w:color w:val="000000"/>
          <w:sz w:val="28"/>
        </w:rPr>
        <w:t xml:space="preserve">
      4) товары (продукция) военного назначения – вооружение, военная и специальная техника, боеприпасы, документация, объекты права интеллектуальной собственности, оборудование для производства и испытания товаров (продукции) военного назначения, а также комплектующие к ним; </w:t>
      </w:r>
    </w:p>
    <w:bookmarkEnd w:id="65"/>
    <w:bookmarkStart w:name="z264" w:id="66"/>
    <w:p>
      <w:pPr>
        <w:spacing w:after="0"/>
        <w:ind w:left="0"/>
        <w:jc w:val="both"/>
      </w:pPr>
      <w:r>
        <w:rPr>
          <w:rFonts w:ascii="Times New Roman"/>
          <w:b w:val="false"/>
          <w:i w:val="false"/>
          <w:color w:val="000000"/>
          <w:sz w:val="28"/>
        </w:rPr>
        <w:t xml:space="preserve">
      5) отечественный производитель товаров (продукции) военного назначения, товаров (продукции) двойного назначения (применения) (далее – отечественный товаропроизводитель) – юридическое лицо, являющееся резидентом Республики Казахстан и имеющее производственные мощности, необходимые для изготовления товаров (продукции) военного назначения и товаров (продукции) двойного назначения (применения) требуемого качества на наиболее выгодных экономических условиях; </w:t>
      </w:r>
    </w:p>
    <w:bookmarkEnd w:id="66"/>
    <w:bookmarkStart w:name="z265" w:id="67"/>
    <w:p>
      <w:pPr>
        <w:spacing w:after="0"/>
        <w:ind w:left="0"/>
        <w:jc w:val="both"/>
      </w:pPr>
      <w:r>
        <w:rPr>
          <w:rFonts w:ascii="Times New Roman"/>
          <w:b w:val="false"/>
          <w:i w:val="false"/>
          <w:color w:val="000000"/>
          <w:sz w:val="28"/>
        </w:rPr>
        <w:t xml:space="preserve">
      6) государственный заказчик оборонного заказа (далее – государственный заказчик) – государственный орган Республики Казахстан, осуществляющий заказы на разработку, исследование, производство, поставку товаров (продукции) военного назначения, товаров (продукции) двойного назначения (применения), работ военного назначения и услуг военного назначения; </w:t>
      </w:r>
    </w:p>
    <w:bookmarkEnd w:id="67"/>
    <w:bookmarkStart w:name="z266" w:id="68"/>
    <w:p>
      <w:pPr>
        <w:spacing w:after="0"/>
        <w:ind w:left="0"/>
        <w:jc w:val="both"/>
      </w:pPr>
      <w:r>
        <w:rPr>
          <w:rFonts w:ascii="Times New Roman"/>
          <w:b w:val="false"/>
          <w:i w:val="false"/>
          <w:color w:val="000000"/>
          <w:sz w:val="28"/>
        </w:rPr>
        <w:t xml:space="preserve">
      7) головные исполнители оборонного заказа (далее – головные исполнители) – операторы по исполнению оборонного заказа и уполномоченная организация; </w:t>
      </w:r>
    </w:p>
    <w:bookmarkEnd w:id="68"/>
    <w:bookmarkStart w:name="z267" w:id="69"/>
    <w:p>
      <w:pPr>
        <w:spacing w:after="0"/>
        <w:ind w:left="0"/>
        <w:jc w:val="both"/>
      </w:pPr>
      <w:r>
        <w:rPr>
          <w:rFonts w:ascii="Times New Roman"/>
          <w:b w:val="false"/>
          <w:i w:val="false"/>
          <w:color w:val="000000"/>
          <w:sz w:val="28"/>
        </w:rPr>
        <w:t xml:space="preserve">
      8) операторы по исполнению оборонного заказа (далее – операторы) – юридические лица, определяемые Правительством Республики Казахстан для выполнения оборонного заказа или осуществления выбора исполнителей оборонного заказа; </w:t>
      </w:r>
    </w:p>
    <w:bookmarkEnd w:id="69"/>
    <w:bookmarkStart w:name="z268" w:id="70"/>
    <w:p>
      <w:pPr>
        <w:spacing w:after="0"/>
        <w:ind w:left="0"/>
        <w:jc w:val="both"/>
      </w:pPr>
      <w:r>
        <w:rPr>
          <w:rFonts w:ascii="Times New Roman"/>
          <w:b w:val="false"/>
          <w:i w:val="false"/>
          <w:color w:val="000000"/>
          <w:sz w:val="28"/>
        </w:rPr>
        <w:t xml:space="preserve">
      9) исполнитель оборонного заказа (далее – исполнитель) – юридическое лицо, осуществляющее выполнение оборонного заказа на основании договора, заключенного с оператором, уполномоченной организацией и (или) государственным заказчиком; </w:t>
      </w:r>
    </w:p>
    <w:bookmarkEnd w:id="70"/>
    <w:bookmarkStart w:name="z269" w:id="71"/>
    <w:p>
      <w:pPr>
        <w:spacing w:after="0"/>
        <w:ind w:left="0"/>
        <w:jc w:val="both"/>
      </w:pPr>
      <w:r>
        <w:rPr>
          <w:rFonts w:ascii="Times New Roman"/>
          <w:b w:val="false"/>
          <w:i w:val="false"/>
          <w:color w:val="000000"/>
          <w:sz w:val="28"/>
        </w:rPr>
        <w:t xml:space="preserve">
      10) товары (продукция) двойного назначения (применения) – продукция и технологии, которые используются в гражданских целях, но могут быть использованы либо в последующем перепрофилированы и использованы государственными заказчиками как товары (продукция) военного назначения; </w:t>
      </w:r>
    </w:p>
    <w:bookmarkEnd w:id="71"/>
    <w:bookmarkStart w:name="z270" w:id="72"/>
    <w:p>
      <w:pPr>
        <w:spacing w:after="0"/>
        <w:ind w:left="0"/>
        <w:jc w:val="both"/>
      </w:pPr>
      <w:r>
        <w:rPr>
          <w:rFonts w:ascii="Times New Roman"/>
          <w:b w:val="false"/>
          <w:i w:val="false"/>
          <w:color w:val="000000"/>
          <w:sz w:val="28"/>
        </w:rPr>
        <w:t xml:space="preserve">
      11) государственный оборонный заказ (далее – оборонный заказ) – правовой акт Правительства Республики Казахстан, утверждающий перечень (номенклатуру) и объем товаров (продукции) военного назначения, товаров (продукции) двойного назначения (применения), работ военного назначения и услуг военного назначения, приобретаемых для нужд обороны, обеспечения военной безопасности и правопорядка в государстве, деятельности специальных государственных органов, а также выполнения Республикой Казахстан международных договоров и обязательств; </w:t>
      </w:r>
    </w:p>
    <w:bookmarkEnd w:id="72"/>
    <w:bookmarkStart w:name="z271" w:id="73"/>
    <w:p>
      <w:pPr>
        <w:spacing w:after="0"/>
        <w:ind w:left="0"/>
        <w:jc w:val="both"/>
      </w:pPr>
      <w:r>
        <w:rPr>
          <w:rFonts w:ascii="Times New Roman"/>
          <w:b w:val="false"/>
          <w:i w:val="false"/>
          <w:color w:val="000000"/>
          <w:sz w:val="28"/>
        </w:rPr>
        <w:t xml:space="preserve">
      12) уполномоченный орган – государственный орган, осуществляющий реализацию государственной политики в области формирования, размещения и выполнения оборонного заказа; </w:t>
      </w:r>
    </w:p>
    <w:bookmarkEnd w:id="73"/>
    <w:bookmarkStart w:name="z272" w:id="74"/>
    <w:p>
      <w:pPr>
        <w:spacing w:after="0"/>
        <w:ind w:left="0"/>
        <w:jc w:val="both"/>
      </w:pPr>
      <w:r>
        <w:rPr>
          <w:rFonts w:ascii="Times New Roman"/>
          <w:b w:val="false"/>
          <w:i w:val="false"/>
          <w:color w:val="000000"/>
          <w:sz w:val="28"/>
        </w:rPr>
        <w:t xml:space="preserve">
      13) уполномоченная организация – юридическое лицо, определяемое Правительством Республики Казахстан для осуществления импорта товаров (продукции) военного назначения, товаров (продукции) двойного назначения (применения), работ военного назначения и услуг военного назначения, предназначенных для обеспечения военной безопасности, за исключением импорта указанных товаров (продукции), работ и услуг, осуществляемого отечественными товаропроизводителями и отечественными поставщиками работ и услуг при выполнении оборонного заказа."; </w:t>
      </w:r>
    </w:p>
    <w:bookmarkEnd w:id="74"/>
    <w:bookmarkStart w:name="z273" w:id="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 </w:t>
      </w:r>
    </w:p>
    <w:bookmarkEnd w:id="75"/>
    <w:bookmarkStart w:name="z274" w:id="76"/>
    <w:p>
      <w:pPr>
        <w:spacing w:after="0"/>
        <w:ind w:left="0"/>
        <w:jc w:val="both"/>
      </w:pPr>
      <w:r>
        <w:rPr>
          <w:rFonts w:ascii="Times New Roman"/>
          <w:b w:val="false"/>
          <w:i w:val="false"/>
          <w:color w:val="000000"/>
          <w:sz w:val="28"/>
        </w:rPr>
        <w:t xml:space="preserve">
      "Статья 3. Состав оборонного заказа </w:t>
      </w:r>
    </w:p>
    <w:bookmarkEnd w:id="76"/>
    <w:bookmarkStart w:name="z275" w:id="77"/>
    <w:p>
      <w:pPr>
        <w:spacing w:after="0"/>
        <w:ind w:left="0"/>
        <w:jc w:val="both"/>
      </w:pPr>
      <w:r>
        <w:rPr>
          <w:rFonts w:ascii="Times New Roman"/>
          <w:b w:val="false"/>
          <w:i w:val="false"/>
          <w:color w:val="000000"/>
          <w:sz w:val="28"/>
        </w:rPr>
        <w:t xml:space="preserve">
      1. В состав оборонного заказа включаются: </w:t>
      </w:r>
    </w:p>
    <w:bookmarkEnd w:id="77"/>
    <w:bookmarkStart w:name="z276" w:id="78"/>
    <w:p>
      <w:pPr>
        <w:spacing w:after="0"/>
        <w:ind w:left="0"/>
        <w:jc w:val="both"/>
      </w:pPr>
      <w:r>
        <w:rPr>
          <w:rFonts w:ascii="Times New Roman"/>
          <w:b w:val="false"/>
          <w:i w:val="false"/>
          <w:color w:val="000000"/>
          <w:sz w:val="28"/>
        </w:rPr>
        <w:t xml:space="preserve">
      1) производство и поставка вооружения, военной и специальной техники, технических средств, боеприпасов и оборудования для производства и испытания товаров (продукции) военного назначения и товаров (продукции) двойного назначения (применения); </w:t>
      </w:r>
    </w:p>
    <w:bookmarkEnd w:id="78"/>
    <w:bookmarkStart w:name="z277" w:id="79"/>
    <w:p>
      <w:pPr>
        <w:spacing w:after="0"/>
        <w:ind w:left="0"/>
        <w:jc w:val="both"/>
      </w:pPr>
      <w:r>
        <w:rPr>
          <w:rFonts w:ascii="Times New Roman"/>
          <w:b w:val="false"/>
          <w:i w:val="false"/>
          <w:color w:val="000000"/>
          <w:sz w:val="28"/>
        </w:rPr>
        <w:t xml:space="preserve">
      2) фундаментальные и прикладные научные исследования в области обороны и национальной безопасности государства, научно-исследовательские и опытно-конструкторские работы по разработке опытных образцов, модернизации состоящих на оснащении государственных заказчиков вооружения, военной и специальной техники, технических средств, боеприпасов и оборудования для производства и испытания товаров (продукции) военного назначения и товаров (продукции) двойного назначения (применения); </w:t>
      </w:r>
    </w:p>
    <w:bookmarkEnd w:id="79"/>
    <w:bookmarkStart w:name="z278" w:id="80"/>
    <w:p>
      <w:pPr>
        <w:spacing w:after="0"/>
        <w:ind w:left="0"/>
        <w:jc w:val="both"/>
      </w:pPr>
      <w:r>
        <w:rPr>
          <w:rFonts w:ascii="Times New Roman"/>
          <w:b w:val="false"/>
          <w:i w:val="false"/>
          <w:color w:val="000000"/>
          <w:sz w:val="28"/>
        </w:rPr>
        <w:t xml:space="preserve">
      3) ремонт, модернизация и регламентированное техническое обслуживание вооружения, военной и специальной техники, технических средств, боеприпасов и оборудования для производства и испытания товаров (продукции) военного назначения и товаров (продукции) двойного назначения (применения); </w:t>
      </w:r>
    </w:p>
    <w:bookmarkEnd w:id="80"/>
    <w:bookmarkStart w:name="z279" w:id="81"/>
    <w:p>
      <w:pPr>
        <w:spacing w:after="0"/>
        <w:ind w:left="0"/>
        <w:jc w:val="both"/>
      </w:pPr>
      <w:r>
        <w:rPr>
          <w:rFonts w:ascii="Times New Roman"/>
          <w:b w:val="false"/>
          <w:i w:val="false"/>
          <w:color w:val="000000"/>
          <w:sz w:val="28"/>
        </w:rPr>
        <w:t xml:space="preserve">
      4) дезактивация неиспользуемого военного имущества; </w:t>
      </w:r>
    </w:p>
    <w:bookmarkEnd w:id="81"/>
    <w:bookmarkStart w:name="z280" w:id="82"/>
    <w:p>
      <w:pPr>
        <w:spacing w:after="0"/>
        <w:ind w:left="0"/>
        <w:jc w:val="both"/>
      </w:pPr>
      <w:r>
        <w:rPr>
          <w:rFonts w:ascii="Times New Roman"/>
          <w:b w:val="false"/>
          <w:i w:val="false"/>
          <w:color w:val="000000"/>
          <w:sz w:val="28"/>
        </w:rPr>
        <w:t xml:space="preserve">
      5) ликвидация посредством утилизации, уничтожения, захоронения, переработка, реализация неиспользуемого военного имущества и неиспользуемого имущества специальных государственных и правоохранительных органов, а также комплектующих к ним; </w:t>
      </w:r>
    </w:p>
    <w:bookmarkEnd w:id="82"/>
    <w:bookmarkStart w:name="z281" w:id="83"/>
    <w:p>
      <w:pPr>
        <w:spacing w:after="0"/>
        <w:ind w:left="0"/>
        <w:jc w:val="both"/>
      </w:pPr>
      <w:r>
        <w:rPr>
          <w:rFonts w:ascii="Times New Roman"/>
          <w:b w:val="false"/>
          <w:i w:val="false"/>
          <w:color w:val="000000"/>
          <w:sz w:val="28"/>
        </w:rPr>
        <w:t xml:space="preserve">
      6) разработка проектно-сметной документации, строительство и ремонт военных, специальных объектов, а также услуги по их содержанию и эксплуатации; </w:t>
      </w:r>
    </w:p>
    <w:bookmarkEnd w:id="83"/>
    <w:bookmarkStart w:name="z282" w:id="84"/>
    <w:p>
      <w:pPr>
        <w:spacing w:after="0"/>
        <w:ind w:left="0"/>
        <w:jc w:val="both"/>
      </w:pPr>
      <w:r>
        <w:rPr>
          <w:rFonts w:ascii="Times New Roman"/>
          <w:b w:val="false"/>
          <w:i w:val="false"/>
          <w:color w:val="000000"/>
          <w:sz w:val="28"/>
        </w:rPr>
        <w:t xml:space="preserve">
      7) производство военной и специальной формы одежды, знаков различия и средств индивидуальной защиты для военнослужащих Вооруженных Сил, других войск и воинских формирований и сотрудников специальных государственных органов, органов гражданской защиты. </w:t>
      </w:r>
    </w:p>
    <w:bookmarkEnd w:id="84"/>
    <w:bookmarkStart w:name="z283" w:id="85"/>
    <w:p>
      <w:pPr>
        <w:spacing w:after="0"/>
        <w:ind w:left="0"/>
        <w:jc w:val="both"/>
      </w:pPr>
      <w:r>
        <w:rPr>
          <w:rFonts w:ascii="Times New Roman"/>
          <w:b w:val="false"/>
          <w:i w:val="false"/>
          <w:color w:val="000000"/>
          <w:sz w:val="28"/>
        </w:rPr>
        <w:t xml:space="preserve">
      2. Оборонный заказ должен содержать: </w:t>
      </w:r>
    </w:p>
    <w:bookmarkEnd w:id="85"/>
    <w:bookmarkStart w:name="z284" w:id="86"/>
    <w:p>
      <w:pPr>
        <w:spacing w:after="0"/>
        <w:ind w:left="0"/>
        <w:jc w:val="both"/>
      </w:pPr>
      <w:r>
        <w:rPr>
          <w:rFonts w:ascii="Times New Roman"/>
          <w:b w:val="false"/>
          <w:i w:val="false"/>
          <w:color w:val="000000"/>
          <w:sz w:val="28"/>
        </w:rPr>
        <w:t xml:space="preserve">
      1) перечень (номенклатуру) и объем поставляемых товаров (продукции) военного назначения, товаров (продукции) двойного назначения (применения), работ военного назначения и услуг военного назначения, а также сроки их поставок, выполнения, оказания; </w:t>
      </w:r>
    </w:p>
    <w:bookmarkEnd w:id="86"/>
    <w:bookmarkStart w:name="z285" w:id="87"/>
    <w:p>
      <w:pPr>
        <w:spacing w:after="0"/>
        <w:ind w:left="0"/>
        <w:jc w:val="both"/>
      </w:pPr>
      <w:r>
        <w:rPr>
          <w:rFonts w:ascii="Times New Roman"/>
          <w:b w:val="false"/>
          <w:i w:val="false"/>
          <w:color w:val="000000"/>
          <w:sz w:val="28"/>
        </w:rPr>
        <w:t xml:space="preserve">
      2) прогнозируемую общую стоимость (цену) оборонного заказа, а также по разделам, этапам реализации; </w:t>
      </w:r>
    </w:p>
    <w:bookmarkEnd w:id="87"/>
    <w:bookmarkStart w:name="z286" w:id="88"/>
    <w:p>
      <w:pPr>
        <w:spacing w:after="0"/>
        <w:ind w:left="0"/>
        <w:jc w:val="both"/>
      </w:pPr>
      <w:r>
        <w:rPr>
          <w:rFonts w:ascii="Times New Roman"/>
          <w:b w:val="false"/>
          <w:i w:val="false"/>
          <w:color w:val="000000"/>
          <w:sz w:val="28"/>
        </w:rPr>
        <w:t xml:space="preserve">
      3) перечень государственных заказчиков; </w:t>
      </w:r>
    </w:p>
    <w:bookmarkEnd w:id="88"/>
    <w:bookmarkStart w:name="z287" w:id="89"/>
    <w:p>
      <w:pPr>
        <w:spacing w:after="0"/>
        <w:ind w:left="0"/>
        <w:jc w:val="both"/>
      </w:pPr>
      <w:r>
        <w:rPr>
          <w:rFonts w:ascii="Times New Roman"/>
          <w:b w:val="false"/>
          <w:i w:val="false"/>
          <w:color w:val="000000"/>
          <w:sz w:val="28"/>
        </w:rPr>
        <w:t xml:space="preserve">
      4) перечень головных исполнителей, а также исполнителей для специальных государственных органов."; </w:t>
      </w:r>
    </w:p>
    <w:bookmarkEnd w:id="89"/>
    <w:bookmarkStart w:name="z288" w:id="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изложить в следующей редакции: </w:t>
      </w:r>
    </w:p>
    <w:bookmarkEnd w:id="90"/>
    <w:bookmarkStart w:name="z289" w:id="91"/>
    <w:p>
      <w:pPr>
        <w:spacing w:after="0"/>
        <w:ind w:left="0"/>
        <w:jc w:val="both"/>
      </w:pPr>
      <w:r>
        <w:rPr>
          <w:rFonts w:ascii="Times New Roman"/>
          <w:b w:val="false"/>
          <w:i w:val="false"/>
          <w:color w:val="000000"/>
          <w:sz w:val="28"/>
        </w:rPr>
        <w:t xml:space="preserve">
      "2. Головные исполнители определяются Правительством Республики Казахстан по представлению уполномоченного органа. </w:t>
      </w:r>
    </w:p>
    <w:bookmarkEnd w:id="91"/>
    <w:bookmarkStart w:name="z290" w:id="92"/>
    <w:p>
      <w:pPr>
        <w:spacing w:after="0"/>
        <w:ind w:left="0"/>
        <w:jc w:val="both"/>
      </w:pPr>
      <w:r>
        <w:rPr>
          <w:rFonts w:ascii="Times New Roman"/>
          <w:b w:val="false"/>
          <w:i w:val="false"/>
          <w:color w:val="000000"/>
          <w:sz w:val="28"/>
        </w:rPr>
        <w:t xml:space="preserve">
      Операторами выбор исполнителей производится при размещении оборонного заказа по согласованию с государственными заказчиками (за исключением специальных государственных органов) из числа включенных в реестр отечественных товаропроизводителей и отечественных поставщиков работ, услуг исходя из возможностей обеспечения необходимых условий производства, в том числе защиты сведений, составляющих государственные секреты, способности произвести товары (продукцию) военного назначения и товары (продукцию) двойного назначения (применения) и осуществить работы военного назначения, услуги военного назначения требуемого качества на наиболее выгодных экономических условиях. </w:t>
      </w:r>
    </w:p>
    <w:bookmarkEnd w:id="92"/>
    <w:bookmarkStart w:name="z291" w:id="93"/>
    <w:p>
      <w:pPr>
        <w:spacing w:after="0"/>
        <w:ind w:left="0"/>
        <w:jc w:val="both"/>
      </w:pPr>
      <w:r>
        <w:rPr>
          <w:rFonts w:ascii="Times New Roman"/>
          <w:b w:val="false"/>
          <w:i w:val="false"/>
          <w:color w:val="000000"/>
          <w:sz w:val="28"/>
        </w:rPr>
        <w:t xml:space="preserve">
      Специальными государственными органами Республики Казахстан выбор исполнителей производится при формировании оборонного заказа по согласованию с уполномоченным органом из числа отечественных товаропроизводителей, отечественных поставщиков работ, услуг и (или) уполномоченной организации исходя из возможностей обеспечения необходимых условий производства, в том числе защиты сведений, составляющих государственные секреты, способности произвести товары (продукцию) военного назначения, товары (продукцию) двойного назначения (применения) и осуществить работы военного назначения, услуги военного назначения требуемого качества на наиболее выгодных экономических условиях. </w:t>
      </w:r>
    </w:p>
    <w:bookmarkEnd w:id="93"/>
    <w:bookmarkStart w:name="z292" w:id="94"/>
    <w:p>
      <w:pPr>
        <w:spacing w:after="0"/>
        <w:ind w:left="0"/>
        <w:jc w:val="both"/>
      </w:pPr>
      <w:r>
        <w:rPr>
          <w:rFonts w:ascii="Times New Roman"/>
          <w:b w:val="false"/>
          <w:i w:val="false"/>
          <w:color w:val="000000"/>
          <w:sz w:val="28"/>
        </w:rPr>
        <w:t xml:space="preserve">
      3. В случае невозможности определения операторами исполнителя из числа отечественных товаропроизводителей, отечественных поставщиков работ, услуг головным исполнителем признается уполномоченная организация исходя из возможностей поставить (импортировать) товары (продукцию) военного назначения, товары (продукцию) двойного назначения (применения) и осуществить работы военного назначения, услуги военного назначения. </w:t>
      </w:r>
    </w:p>
    <w:bookmarkEnd w:id="94"/>
    <w:bookmarkStart w:name="z293" w:id="95"/>
    <w:p>
      <w:pPr>
        <w:spacing w:after="0"/>
        <w:ind w:left="0"/>
        <w:jc w:val="both"/>
      </w:pPr>
      <w:r>
        <w:rPr>
          <w:rFonts w:ascii="Times New Roman"/>
          <w:b w:val="false"/>
          <w:i w:val="false"/>
          <w:color w:val="000000"/>
          <w:sz w:val="28"/>
        </w:rPr>
        <w:t xml:space="preserve">
      В случае невозможности определения специальными государственными органами исполнителя из числа отечественных товаропроизводителей, отечественных поставщиков работ, услуг и (или) уполномоченной организации исполнитель определяется из числа иностранных юридических лиц."; </w:t>
      </w:r>
    </w:p>
    <w:bookmarkEnd w:id="95"/>
    <w:bookmarkStart w:name="z294" w:id="96"/>
    <w:p>
      <w:pPr>
        <w:spacing w:after="0"/>
        <w:ind w:left="0"/>
        <w:jc w:val="both"/>
      </w:pPr>
      <w:r>
        <w:rPr>
          <w:rFonts w:ascii="Times New Roman"/>
          <w:b w:val="false"/>
          <w:i w:val="false"/>
          <w:color w:val="000000"/>
          <w:sz w:val="28"/>
        </w:rPr>
        <w:t xml:space="preserve">
      4) пункт 2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 </w:t>
      </w:r>
    </w:p>
    <w:bookmarkEnd w:id="96"/>
    <w:bookmarkStart w:name="z295" w:id="97"/>
    <w:p>
      <w:pPr>
        <w:spacing w:after="0"/>
        <w:ind w:left="0"/>
        <w:jc w:val="both"/>
      </w:pPr>
      <w:r>
        <w:rPr>
          <w:rFonts w:ascii="Times New Roman"/>
          <w:b w:val="false"/>
          <w:i w:val="false"/>
          <w:color w:val="000000"/>
          <w:sz w:val="28"/>
        </w:rPr>
        <w:t xml:space="preserve">
      "2. Качество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по договору на выполнение оборонного заказа, должно соответствовать требованиям нормативной и технической документации и условиям договора."; </w:t>
      </w:r>
    </w:p>
    <w:bookmarkEnd w:id="97"/>
    <w:bookmarkStart w:name="z296" w:id="98"/>
    <w:p>
      <w:pPr>
        <w:spacing w:after="0"/>
        <w:ind w:left="0"/>
        <w:jc w:val="both"/>
      </w:pPr>
      <w:r>
        <w:rPr>
          <w:rFonts w:ascii="Times New Roman"/>
          <w:b w:val="false"/>
          <w:i w:val="false"/>
          <w:color w:val="000000"/>
          <w:sz w:val="28"/>
        </w:rPr>
        <w:t xml:space="preserve">
      5) пункты 2 и 3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 </w:t>
      </w:r>
    </w:p>
    <w:bookmarkEnd w:id="98"/>
    <w:bookmarkStart w:name="z297" w:id="99"/>
    <w:p>
      <w:pPr>
        <w:spacing w:after="0"/>
        <w:ind w:left="0"/>
        <w:jc w:val="both"/>
      </w:pPr>
      <w:r>
        <w:rPr>
          <w:rFonts w:ascii="Times New Roman"/>
          <w:b w:val="false"/>
          <w:i w:val="false"/>
          <w:color w:val="000000"/>
          <w:sz w:val="28"/>
        </w:rPr>
        <w:t xml:space="preserve">
      "2. Государственный заказчик правомочен направить в организации, выполняющие оборонный заказ, своих представителей для контроля за качеством поставляемых товаров (продукции) военного назначения, товаров (продукции) двойного назначения (применения), работ военного назначения и услуг военного назначения в пределах, установленных законодательством Республики Казахстан. </w:t>
      </w:r>
    </w:p>
    <w:bookmarkEnd w:id="99"/>
    <w:bookmarkStart w:name="z298" w:id="100"/>
    <w:p>
      <w:pPr>
        <w:spacing w:after="0"/>
        <w:ind w:left="0"/>
        <w:jc w:val="both"/>
      </w:pPr>
      <w:r>
        <w:rPr>
          <w:rFonts w:ascii="Times New Roman"/>
          <w:b w:val="false"/>
          <w:i w:val="false"/>
          <w:color w:val="000000"/>
          <w:sz w:val="28"/>
        </w:rPr>
        <w:t xml:space="preserve">
      3. Экспорт и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предусмотренных оборонным заказом, осуществляются в соответствии с законодательством Республики Казахстан."; </w:t>
      </w:r>
    </w:p>
    <w:bookmarkEnd w:id="100"/>
    <w:bookmarkStart w:name="z299" w:id="10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w:t>
      </w:r>
      <w:r>
        <w:rPr>
          <w:rFonts w:ascii="Times New Roman"/>
          <w:b w:val="false"/>
          <w:i w:val="false"/>
          <w:color w:val="000000"/>
          <w:sz w:val="28"/>
        </w:rPr>
        <w:t xml:space="preserve">: </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4-1) следующего содержания: </w:t>
      </w:r>
    </w:p>
    <w:bookmarkStart w:name="z301" w:id="102"/>
    <w:p>
      <w:pPr>
        <w:spacing w:after="0"/>
        <w:ind w:left="0"/>
        <w:jc w:val="both"/>
      </w:pPr>
      <w:r>
        <w:rPr>
          <w:rFonts w:ascii="Times New Roman"/>
          <w:b w:val="false"/>
          <w:i w:val="false"/>
          <w:color w:val="000000"/>
          <w:sz w:val="28"/>
        </w:rPr>
        <w:t xml:space="preserve">
      "4-1) определяет операторов;"; </w:t>
      </w:r>
    </w:p>
    <w:bookmarkEnd w:id="102"/>
    <w:bookmarkStart w:name="z302"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103"/>
    <w:bookmarkStart w:name="z303" w:id="104"/>
    <w:p>
      <w:pPr>
        <w:spacing w:after="0"/>
        <w:ind w:left="0"/>
        <w:jc w:val="both"/>
      </w:pPr>
      <w:r>
        <w:rPr>
          <w:rFonts w:ascii="Times New Roman"/>
          <w:b w:val="false"/>
          <w:i w:val="false"/>
          <w:color w:val="000000"/>
          <w:sz w:val="28"/>
        </w:rPr>
        <w:t xml:space="preserve">
      подпункт 3) изложить в следующей редакции: </w:t>
      </w:r>
    </w:p>
    <w:bookmarkEnd w:id="104"/>
    <w:bookmarkStart w:name="z304" w:id="105"/>
    <w:p>
      <w:pPr>
        <w:spacing w:after="0"/>
        <w:ind w:left="0"/>
        <w:jc w:val="both"/>
      </w:pPr>
      <w:r>
        <w:rPr>
          <w:rFonts w:ascii="Times New Roman"/>
          <w:b w:val="false"/>
          <w:i w:val="false"/>
          <w:color w:val="000000"/>
          <w:sz w:val="28"/>
        </w:rPr>
        <w:t xml:space="preserve">
      "3) формирует оборонный заказ, представляет его на утверждение Правительства Республики Казахстан и доводит задания утвержденного оборонного заказа до головных исполнителей;"; </w:t>
      </w:r>
    </w:p>
    <w:bookmarkEnd w:id="105"/>
    <w:bookmarkStart w:name="z305" w:id="106"/>
    <w:p>
      <w:pPr>
        <w:spacing w:after="0"/>
        <w:ind w:left="0"/>
        <w:jc w:val="both"/>
      </w:pPr>
      <w:r>
        <w:rPr>
          <w:rFonts w:ascii="Times New Roman"/>
          <w:b w:val="false"/>
          <w:i w:val="false"/>
          <w:color w:val="000000"/>
          <w:sz w:val="28"/>
        </w:rPr>
        <w:t xml:space="preserve">
      дополнить подпунктами 3-1), 3-2) и 4-1) следующего содержания: </w:t>
      </w:r>
    </w:p>
    <w:bookmarkEnd w:id="106"/>
    <w:bookmarkStart w:name="z306" w:id="107"/>
    <w:p>
      <w:pPr>
        <w:spacing w:after="0"/>
        <w:ind w:left="0"/>
        <w:jc w:val="both"/>
      </w:pPr>
      <w:r>
        <w:rPr>
          <w:rFonts w:ascii="Times New Roman"/>
          <w:b w:val="false"/>
          <w:i w:val="false"/>
          <w:color w:val="000000"/>
          <w:sz w:val="28"/>
        </w:rPr>
        <w:t xml:space="preserve">
      "3-1) разрабатывает и утверждает правила формирования и ведения реестра отечественных товаропроизводителей и отечественных поставщиков работ, услуг; </w:t>
      </w:r>
    </w:p>
    <w:bookmarkEnd w:id="107"/>
    <w:bookmarkStart w:name="z307" w:id="108"/>
    <w:p>
      <w:pPr>
        <w:spacing w:after="0"/>
        <w:ind w:left="0"/>
        <w:jc w:val="both"/>
      </w:pPr>
      <w:r>
        <w:rPr>
          <w:rFonts w:ascii="Times New Roman"/>
          <w:b w:val="false"/>
          <w:i w:val="false"/>
          <w:color w:val="000000"/>
          <w:sz w:val="28"/>
        </w:rPr>
        <w:t xml:space="preserve">
      3-2) разрабатывает и утверждает реестр отечественных товаропроизводителей и отечественных поставщиков работ, услуг по согласованию с другими государственными заказчиками;"; </w:t>
      </w:r>
    </w:p>
    <w:bookmarkEnd w:id="108"/>
    <w:bookmarkStart w:name="z308" w:id="109"/>
    <w:p>
      <w:pPr>
        <w:spacing w:after="0"/>
        <w:ind w:left="0"/>
        <w:jc w:val="both"/>
      </w:pPr>
      <w:r>
        <w:rPr>
          <w:rFonts w:ascii="Times New Roman"/>
          <w:b w:val="false"/>
          <w:i w:val="false"/>
          <w:color w:val="000000"/>
          <w:sz w:val="28"/>
        </w:rPr>
        <w:t xml:space="preserve">
      "4-1) координирует и контролирует деятельность головных исполнителей в рамках оборонного заказа;"; </w:t>
      </w:r>
    </w:p>
    <w:bookmarkEnd w:id="109"/>
    <w:bookmarkStart w:name="z309" w:id="1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 </w:t>
      </w:r>
    </w:p>
    <w:bookmarkEnd w:id="110"/>
    <w:bookmarkStart w:name="z310" w:id="111"/>
    <w:p>
      <w:pPr>
        <w:spacing w:after="0"/>
        <w:ind w:left="0"/>
        <w:jc w:val="both"/>
      </w:pPr>
      <w:r>
        <w:rPr>
          <w:rFonts w:ascii="Times New Roman"/>
          <w:b w:val="false"/>
          <w:i w:val="false"/>
          <w:color w:val="000000"/>
          <w:sz w:val="28"/>
        </w:rPr>
        <w:t xml:space="preserve">
      "Статья 9. Функции операторов, уполномоченной организации и исполнителей при выполнении оборонного заказа </w:t>
      </w:r>
    </w:p>
    <w:bookmarkEnd w:id="111"/>
    <w:bookmarkStart w:name="z311" w:id="112"/>
    <w:p>
      <w:pPr>
        <w:spacing w:after="0"/>
        <w:ind w:left="0"/>
        <w:jc w:val="both"/>
      </w:pPr>
      <w:r>
        <w:rPr>
          <w:rFonts w:ascii="Times New Roman"/>
          <w:b w:val="false"/>
          <w:i w:val="false"/>
          <w:color w:val="000000"/>
          <w:sz w:val="28"/>
        </w:rPr>
        <w:t xml:space="preserve">
      1. Операторы при выполнении оборонного заказа: </w:t>
      </w:r>
    </w:p>
    <w:bookmarkEnd w:id="112"/>
    <w:bookmarkStart w:name="z312" w:id="113"/>
    <w:p>
      <w:pPr>
        <w:spacing w:after="0"/>
        <w:ind w:left="0"/>
        <w:jc w:val="both"/>
      </w:pPr>
      <w:r>
        <w:rPr>
          <w:rFonts w:ascii="Times New Roman"/>
          <w:b w:val="false"/>
          <w:i w:val="false"/>
          <w:color w:val="000000"/>
          <w:sz w:val="28"/>
        </w:rPr>
        <w:t xml:space="preserve">
      1) в порядке, определенном Правительством Республики Казахстан, осуществляют выбор исполнителей из числа организаций, включенных в реестр отечественных товаропроизводителей и отечественных поставщиков работ, услуг; </w:t>
      </w:r>
    </w:p>
    <w:bookmarkEnd w:id="113"/>
    <w:bookmarkStart w:name="z313" w:id="114"/>
    <w:p>
      <w:pPr>
        <w:spacing w:after="0"/>
        <w:ind w:left="0"/>
        <w:jc w:val="both"/>
      </w:pPr>
      <w:r>
        <w:rPr>
          <w:rFonts w:ascii="Times New Roman"/>
          <w:b w:val="false"/>
          <w:i w:val="false"/>
          <w:color w:val="000000"/>
          <w:sz w:val="28"/>
        </w:rPr>
        <w:t xml:space="preserve">
      2) обосновывают цену на товары (продукцию) военного назначения, товары (продукцию) двойного назначения (применения), работы военного назначения и услуги военного назначения; </w:t>
      </w:r>
    </w:p>
    <w:bookmarkEnd w:id="114"/>
    <w:bookmarkStart w:name="z314" w:id="115"/>
    <w:p>
      <w:pPr>
        <w:spacing w:after="0"/>
        <w:ind w:left="0"/>
        <w:jc w:val="both"/>
      </w:pPr>
      <w:r>
        <w:rPr>
          <w:rFonts w:ascii="Times New Roman"/>
          <w:b w:val="false"/>
          <w:i w:val="false"/>
          <w:color w:val="000000"/>
          <w:sz w:val="28"/>
        </w:rPr>
        <w:t xml:space="preserve">
      3) заключают с государственным заказчиком договор на выполнение оборонного заказа; </w:t>
      </w:r>
    </w:p>
    <w:bookmarkEnd w:id="115"/>
    <w:bookmarkStart w:name="z315" w:id="116"/>
    <w:p>
      <w:pPr>
        <w:spacing w:after="0"/>
        <w:ind w:left="0"/>
        <w:jc w:val="both"/>
      </w:pPr>
      <w:r>
        <w:rPr>
          <w:rFonts w:ascii="Times New Roman"/>
          <w:b w:val="false"/>
          <w:i w:val="false"/>
          <w:color w:val="000000"/>
          <w:sz w:val="28"/>
        </w:rPr>
        <w:t xml:space="preserve">
      4) формируют и ведут реестр отечественных товаропроизводителей и отечественных поставщиков работ, услуг; </w:t>
      </w:r>
    </w:p>
    <w:bookmarkEnd w:id="116"/>
    <w:bookmarkStart w:name="z316" w:id="117"/>
    <w:p>
      <w:pPr>
        <w:spacing w:after="0"/>
        <w:ind w:left="0"/>
        <w:jc w:val="both"/>
      </w:pPr>
      <w:r>
        <w:rPr>
          <w:rFonts w:ascii="Times New Roman"/>
          <w:b w:val="false"/>
          <w:i w:val="false"/>
          <w:color w:val="000000"/>
          <w:sz w:val="28"/>
        </w:rPr>
        <w:t xml:space="preserve">
      5) принимают меры по своевременному и надлежащему исполнению оборонного заказа на основании договоров, заключенных с исполнителями, включенными в реестр отечественных товаропроизводителей и отечественных поставщиков работ, услуг; </w:t>
      </w:r>
    </w:p>
    <w:bookmarkEnd w:id="117"/>
    <w:bookmarkStart w:name="z317" w:id="118"/>
    <w:p>
      <w:pPr>
        <w:spacing w:after="0"/>
        <w:ind w:left="0"/>
        <w:jc w:val="both"/>
      </w:pPr>
      <w:r>
        <w:rPr>
          <w:rFonts w:ascii="Times New Roman"/>
          <w:b w:val="false"/>
          <w:i w:val="false"/>
          <w:color w:val="000000"/>
          <w:sz w:val="28"/>
        </w:rPr>
        <w:t xml:space="preserve">
      6) предоставляют по запросам уполномоченного органа информацию о своей деятельности; </w:t>
      </w:r>
    </w:p>
    <w:bookmarkEnd w:id="118"/>
    <w:bookmarkStart w:name="z318" w:id="119"/>
    <w:p>
      <w:pPr>
        <w:spacing w:after="0"/>
        <w:ind w:left="0"/>
        <w:jc w:val="both"/>
      </w:pPr>
      <w:r>
        <w:rPr>
          <w:rFonts w:ascii="Times New Roman"/>
          <w:b w:val="false"/>
          <w:i w:val="false"/>
          <w:color w:val="000000"/>
          <w:sz w:val="28"/>
        </w:rPr>
        <w:t xml:space="preserve">
      7) используют бюджетные средства, выплачиваемые государственными заказчиками, только на выполнение оборонного заказа и его авансирование; </w:t>
      </w:r>
    </w:p>
    <w:bookmarkEnd w:id="119"/>
    <w:bookmarkStart w:name="z319" w:id="120"/>
    <w:p>
      <w:pPr>
        <w:spacing w:after="0"/>
        <w:ind w:left="0"/>
        <w:jc w:val="both"/>
      </w:pPr>
      <w:r>
        <w:rPr>
          <w:rFonts w:ascii="Times New Roman"/>
          <w:b w:val="false"/>
          <w:i w:val="false"/>
          <w:color w:val="000000"/>
          <w:sz w:val="28"/>
        </w:rPr>
        <w:t xml:space="preserve">
      8) ведут раздельный учет результатов финансовой деятельности по каждому договору на выполнение оборонного заказа; </w:t>
      </w:r>
    </w:p>
    <w:bookmarkEnd w:id="120"/>
    <w:bookmarkStart w:name="z320" w:id="121"/>
    <w:p>
      <w:pPr>
        <w:spacing w:after="0"/>
        <w:ind w:left="0"/>
        <w:jc w:val="both"/>
      </w:pPr>
      <w:r>
        <w:rPr>
          <w:rFonts w:ascii="Times New Roman"/>
          <w:b w:val="false"/>
          <w:i w:val="false"/>
          <w:color w:val="000000"/>
          <w:sz w:val="28"/>
        </w:rPr>
        <w:t xml:space="preserve">
      9) выполняют иные функции в соответствии с законодательством Республики Казахстан. </w:t>
      </w:r>
    </w:p>
    <w:bookmarkEnd w:id="121"/>
    <w:bookmarkStart w:name="z321" w:id="122"/>
    <w:p>
      <w:pPr>
        <w:spacing w:after="0"/>
        <w:ind w:left="0"/>
        <w:jc w:val="both"/>
      </w:pPr>
      <w:r>
        <w:rPr>
          <w:rFonts w:ascii="Times New Roman"/>
          <w:b w:val="false"/>
          <w:i w:val="false"/>
          <w:color w:val="000000"/>
          <w:sz w:val="28"/>
        </w:rPr>
        <w:t xml:space="preserve">
      2. Уполномоченная организация: </w:t>
      </w:r>
    </w:p>
    <w:bookmarkEnd w:id="122"/>
    <w:bookmarkStart w:name="z322" w:id="123"/>
    <w:p>
      <w:pPr>
        <w:spacing w:after="0"/>
        <w:ind w:left="0"/>
        <w:jc w:val="both"/>
      </w:pPr>
      <w:r>
        <w:rPr>
          <w:rFonts w:ascii="Times New Roman"/>
          <w:b w:val="false"/>
          <w:i w:val="false"/>
          <w:color w:val="000000"/>
          <w:sz w:val="28"/>
        </w:rPr>
        <w:t xml:space="preserve">
      1) осуществляет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необходимых для обеспечения военной безопасности, а также деятельности специальных государственных органов, за исключением импорта указанных товаров (продукции), работ и услуг, осуществляемого отечественными товаропроизводителями и отечественными поставщиками работ, услуг, приобретаемых для производства указанных товаров при выполнении оборонного заказа; </w:t>
      </w:r>
    </w:p>
    <w:bookmarkEnd w:id="123"/>
    <w:bookmarkStart w:name="z323" w:id="124"/>
    <w:p>
      <w:pPr>
        <w:spacing w:after="0"/>
        <w:ind w:left="0"/>
        <w:jc w:val="both"/>
      </w:pPr>
      <w:r>
        <w:rPr>
          <w:rFonts w:ascii="Times New Roman"/>
          <w:b w:val="false"/>
          <w:i w:val="false"/>
          <w:color w:val="000000"/>
          <w:sz w:val="28"/>
        </w:rPr>
        <w:t xml:space="preserve">
      2) обосновывает цену на товары (продукцию) военного назначения, товары (продукцию) двойного назначения (применения), работы военного назначения и услуги военного назначения; </w:t>
      </w:r>
    </w:p>
    <w:bookmarkEnd w:id="124"/>
    <w:bookmarkStart w:name="z324" w:id="125"/>
    <w:p>
      <w:pPr>
        <w:spacing w:after="0"/>
        <w:ind w:left="0"/>
        <w:jc w:val="both"/>
      </w:pPr>
      <w:r>
        <w:rPr>
          <w:rFonts w:ascii="Times New Roman"/>
          <w:b w:val="false"/>
          <w:i w:val="false"/>
          <w:color w:val="000000"/>
          <w:sz w:val="28"/>
        </w:rPr>
        <w:t xml:space="preserve">
      3) осуществляет ликвидацию посредством уничтожения, утилизации, захоронения неиспользуемого военного имущества и неиспользуемого имущества специальных государственных и правоохранительных органов; </w:t>
      </w:r>
    </w:p>
    <w:bookmarkEnd w:id="125"/>
    <w:bookmarkStart w:name="z325" w:id="126"/>
    <w:p>
      <w:pPr>
        <w:spacing w:after="0"/>
        <w:ind w:left="0"/>
        <w:jc w:val="both"/>
      </w:pPr>
      <w:r>
        <w:rPr>
          <w:rFonts w:ascii="Times New Roman"/>
          <w:b w:val="false"/>
          <w:i w:val="false"/>
          <w:color w:val="000000"/>
          <w:sz w:val="28"/>
        </w:rPr>
        <w:t xml:space="preserve">
      4) осуществляет реализацию (экспорт) неиспользуемого военного имущества и неиспользуемого имущества специальных государственных и правоохранительных органов, в том числе продуктов их утилизации и переработки; </w:t>
      </w:r>
    </w:p>
    <w:bookmarkEnd w:id="126"/>
    <w:bookmarkStart w:name="z326" w:id="127"/>
    <w:p>
      <w:pPr>
        <w:spacing w:after="0"/>
        <w:ind w:left="0"/>
        <w:jc w:val="both"/>
      </w:pPr>
      <w:r>
        <w:rPr>
          <w:rFonts w:ascii="Times New Roman"/>
          <w:b w:val="false"/>
          <w:i w:val="false"/>
          <w:color w:val="000000"/>
          <w:sz w:val="28"/>
        </w:rPr>
        <w:t xml:space="preserve">
      5) осуществляет организацию проведения оценки неиспользуемого военного имущества и неиспользуемого имущества специальных государственных и правоохранительных органов; </w:t>
      </w:r>
    </w:p>
    <w:bookmarkEnd w:id="127"/>
    <w:bookmarkStart w:name="z327" w:id="128"/>
    <w:p>
      <w:pPr>
        <w:spacing w:after="0"/>
        <w:ind w:left="0"/>
        <w:jc w:val="both"/>
      </w:pPr>
      <w:r>
        <w:rPr>
          <w:rFonts w:ascii="Times New Roman"/>
          <w:b w:val="false"/>
          <w:i w:val="false"/>
          <w:color w:val="000000"/>
          <w:sz w:val="28"/>
        </w:rPr>
        <w:t xml:space="preserve">
      6) заключает с государственным заказчиком договор на выполнение оборонного заказа; </w:t>
      </w:r>
    </w:p>
    <w:bookmarkEnd w:id="128"/>
    <w:bookmarkStart w:name="z328" w:id="129"/>
    <w:p>
      <w:pPr>
        <w:spacing w:after="0"/>
        <w:ind w:left="0"/>
        <w:jc w:val="both"/>
      </w:pPr>
      <w:r>
        <w:rPr>
          <w:rFonts w:ascii="Times New Roman"/>
          <w:b w:val="false"/>
          <w:i w:val="false"/>
          <w:color w:val="000000"/>
          <w:sz w:val="28"/>
        </w:rPr>
        <w:t xml:space="preserve">
      7) предоставляет по запросам уполномоченного органа информацию о своей деятельности; </w:t>
      </w:r>
    </w:p>
    <w:bookmarkEnd w:id="129"/>
    <w:bookmarkStart w:name="z329" w:id="130"/>
    <w:p>
      <w:pPr>
        <w:spacing w:after="0"/>
        <w:ind w:left="0"/>
        <w:jc w:val="both"/>
      </w:pPr>
      <w:r>
        <w:rPr>
          <w:rFonts w:ascii="Times New Roman"/>
          <w:b w:val="false"/>
          <w:i w:val="false"/>
          <w:color w:val="000000"/>
          <w:sz w:val="28"/>
        </w:rPr>
        <w:t xml:space="preserve">
      8) использует бюджетные средства, выплачиваемые государственными заказчиками, только на выполнение оборонного заказа и его авансирование; </w:t>
      </w:r>
    </w:p>
    <w:bookmarkEnd w:id="130"/>
    <w:bookmarkStart w:name="z330" w:id="131"/>
    <w:p>
      <w:pPr>
        <w:spacing w:after="0"/>
        <w:ind w:left="0"/>
        <w:jc w:val="both"/>
      </w:pPr>
      <w:r>
        <w:rPr>
          <w:rFonts w:ascii="Times New Roman"/>
          <w:b w:val="false"/>
          <w:i w:val="false"/>
          <w:color w:val="000000"/>
          <w:sz w:val="28"/>
        </w:rPr>
        <w:t xml:space="preserve">
      9) ведет раздельный учет результатов финансовой деятельности по каждому договору на выполнение оборонного заказа; </w:t>
      </w:r>
    </w:p>
    <w:bookmarkEnd w:id="131"/>
    <w:bookmarkStart w:name="z331" w:id="132"/>
    <w:p>
      <w:pPr>
        <w:spacing w:after="0"/>
        <w:ind w:left="0"/>
        <w:jc w:val="both"/>
      </w:pPr>
      <w:r>
        <w:rPr>
          <w:rFonts w:ascii="Times New Roman"/>
          <w:b w:val="false"/>
          <w:i w:val="false"/>
          <w:color w:val="000000"/>
          <w:sz w:val="28"/>
        </w:rPr>
        <w:t xml:space="preserve">
      10) выполняет иные функции в соответствии с законодательством Республики Казахстан. </w:t>
      </w:r>
    </w:p>
    <w:bookmarkEnd w:id="132"/>
    <w:bookmarkStart w:name="z332" w:id="133"/>
    <w:p>
      <w:pPr>
        <w:spacing w:after="0"/>
        <w:ind w:left="0"/>
        <w:jc w:val="both"/>
      </w:pPr>
      <w:r>
        <w:rPr>
          <w:rFonts w:ascii="Times New Roman"/>
          <w:b w:val="false"/>
          <w:i w:val="false"/>
          <w:color w:val="000000"/>
          <w:sz w:val="28"/>
        </w:rPr>
        <w:t xml:space="preserve">
      3. Исполнители: </w:t>
      </w:r>
    </w:p>
    <w:bookmarkEnd w:id="133"/>
    <w:bookmarkStart w:name="z333" w:id="134"/>
    <w:p>
      <w:pPr>
        <w:spacing w:after="0"/>
        <w:ind w:left="0"/>
        <w:jc w:val="both"/>
      </w:pPr>
      <w:r>
        <w:rPr>
          <w:rFonts w:ascii="Times New Roman"/>
          <w:b w:val="false"/>
          <w:i w:val="false"/>
          <w:color w:val="000000"/>
          <w:sz w:val="28"/>
        </w:rPr>
        <w:t xml:space="preserve">
      1) предоставляют по запросам государственных заказчиков и уполномоченного органа информацию о своей деятельности; </w:t>
      </w:r>
    </w:p>
    <w:bookmarkEnd w:id="134"/>
    <w:bookmarkStart w:name="z334" w:id="135"/>
    <w:p>
      <w:pPr>
        <w:spacing w:after="0"/>
        <w:ind w:left="0"/>
        <w:jc w:val="both"/>
      </w:pPr>
      <w:r>
        <w:rPr>
          <w:rFonts w:ascii="Times New Roman"/>
          <w:b w:val="false"/>
          <w:i w:val="false"/>
          <w:color w:val="000000"/>
          <w:sz w:val="28"/>
        </w:rPr>
        <w:t xml:space="preserve">
      2) обеспечивают соответствие поставки товаров (продукции) военного назначения и товаров (продукции) двойного назначения (применения), а также выполненных работ военного назначения и оказанных услуг военного назначения условиям договора, заключенного с оператором; </w:t>
      </w:r>
    </w:p>
    <w:bookmarkEnd w:id="135"/>
    <w:bookmarkStart w:name="z335" w:id="136"/>
    <w:p>
      <w:pPr>
        <w:spacing w:after="0"/>
        <w:ind w:left="0"/>
        <w:jc w:val="both"/>
      </w:pPr>
      <w:r>
        <w:rPr>
          <w:rFonts w:ascii="Times New Roman"/>
          <w:b w:val="false"/>
          <w:i w:val="false"/>
          <w:color w:val="000000"/>
          <w:sz w:val="28"/>
        </w:rPr>
        <w:t xml:space="preserve">
      3) обосновывают цену на товары (продукцию) военного назначения, товары (продукцию) двойного назначения (применения), работы военного назначения и услуги военного назначения; </w:t>
      </w:r>
    </w:p>
    <w:bookmarkEnd w:id="136"/>
    <w:bookmarkStart w:name="z336" w:id="137"/>
    <w:p>
      <w:pPr>
        <w:spacing w:after="0"/>
        <w:ind w:left="0"/>
        <w:jc w:val="both"/>
      </w:pPr>
      <w:r>
        <w:rPr>
          <w:rFonts w:ascii="Times New Roman"/>
          <w:b w:val="false"/>
          <w:i w:val="false"/>
          <w:color w:val="000000"/>
          <w:sz w:val="28"/>
        </w:rPr>
        <w:t xml:space="preserve">
      4) осуществляют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необходимых для производства товаров (продукции), поставляемых по оборонному заказу; </w:t>
      </w:r>
    </w:p>
    <w:bookmarkEnd w:id="137"/>
    <w:bookmarkStart w:name="z337" w:id="138"/>
    <w:p>
      <w:pPr>
        <w:spacing w:after="0"/>
        <w:ind w:left="0"/>
        <w:jc w:val="both"/>
      </w:pPr>
      <w:r>
        <w:rPr>
          <w:rFonts w:ascii="Times New Roman"/>
          <w:b w:val="false"/>
          <w:i w:val="false"/>
          <w:color w:val="000000"/>
          <w:sz w:val="28"/>
        </w:rPr>
        <w:t xml:space="preserve">
      5) используют бюджетные средства, выплачиваемые государственными заказчиками, только на выполнение оборонного заказа и его авансирование; </w:t>
      </w:r>
    </w:p>
    <w:bookmarkEnd w:id="138"/>
    <w:bookmarkStart w:name="z338" w:id="139"/>
    <w:p>
      <w:pPr>
        <w:spacing w:after="0"/>
        <w:ind w:left="0"/>
        <w:jc w:val="both"/>
      </w:pPr>
      <w:r>
        <w:rPr>
          <w:rFonts w:ascii="Times New Roman"/>
          <w:b w:val="false"/>
          <w:i w:val="false"/>
          <w:color w:val="000000"/>
          <w:sz w:val="28"/>
        </w:rPr>
        <w:t xml:space="preserve">
      6) ведут раздельный учет результатов финансовой деятельности по каждому договору на выполнение оборонного заказа; </w:t>
      </w:r>
    </w:p>
    <w:bookmarkEnd w:id="139"/>
    <w:bookmarkStart w:name="z339" w:id="140"/>
    <w:p>
      <w:pPr>
        <w:spacing w:after="0"/>
        <w:ind w:left="0"/>
        <w:jc w:val="both"/>
      </w:pPr>
      <w:r>
        <w:rPr>
          <w:rFonts w:ascii="Times New Roman"/>
          <w:b w:val="false"/>
          <w:i w:val="false"/>
          <w:color w:val="000000"/>
          <w:sz w:val="28"/>
        </w:rPr>
        <w:t xml:space="preserve">
      7) выполняют иные функции в соответствии с законодательством Республики Казахстан.". </w:t>
      </w:r>
    </w:p>
    <w:bookmarkEnd w:id="140"/>
    <w:bookmarkStart w:name="z6" w:id="14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 № 19-I, 19-II, ст. 96; № 21, ст. 122; № 23, ст. 143; 2015 г., № 19-І, ст. 100; № 20-ІV, ст. 113; № 20-VІІ, ст. 117; № 23-ІІ, ст. 170, 172; 2016 г., № 6, ст. 45; № 8-І, ст. 60; № 24, ст. 124;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мая 2017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11 мая 2017 г.): </w:t>
      </w:r>
    </w:p>
    <w:bookmarkEnd w:id="141"/>
    <w:bookmarkStart w:name="z340" w:id="14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 </w:t>
      </w:r>
    </w:p>
    <w:bookmarkStart w:name="z342" w:id="143"/>
    <w:p>
      <w:pPr>
        <w:spacing w:after="0"/>
        <w:ind w:left="0"/>
        <w:jc w:val="both"/>
      </w:pPr>
      <w:r>
        <w:rPr>
          <w:rFonts w:ascii="Times New Roman"/>
          <w:b w:val="false"/>
          <w:i w:val="false"/>
          <w:color w:val="000000"/>
          <w:sz w:val="28"/>
        </w:rPr>
        <w:t xml:space="preserve">
      "3) специальные перевозки – перевозки специальных грузов для государственных нужд и отдельных категорий пассажиров в порядке, определяемом уполномоченным органом;"; </w:t>
      </w:r>
    </w:p>
    <w:bookmarkEnd w:id="143"/>
    <w:bookmarkStart w:name="z343" w:id="144"/>
    <w:p>
      <w:pPr>
        <w:spacing w:after="0"/>
        <w:ind w:left="0"/>
        <w:jc w:val="both"/>
      </w:pPr>
      <w:r>
        <w:rPr>
          <w:rFonts w:ascii="Times New Roman"/>
          <w:b w:val="false"/>
          <w:i w:val="false"/>
          <w:color w:val="000000"/>
          <w:sz w:val="28"/>
        </w:rPr>
        <w:t xml:space="preserve">
      дополнить подпунктом 11-2) следующего содержания: </w:t>
      </w:r>
    </w:p>
    <w:bookmarkEnd w:id="144"/>
    <w:bookmarkStart w:name="z344" w:id="145"/>
    <w:p>
      <w:pPr>
        <w:spacing w:after="0"/>
        <w:ind w:left="0"/>
        <w:jc w:val="both"/>
      </w:pPr>
      <w:r>
        <w:rPr>
          <w:rFonts w:ascii="Times New Roman"/>
          <w:b w:val="false"/>
          <w:i w:val="false"/>
          <w:color w:val="000000"/>
          <w:sz w:val="28"/>
        </w:rPr>
        <w:t xml:space="preserve">
      "11-2) особо важные перевозки – статус, присваиваемый уполномоченным органом перевозкам железнодорожным подвижным составом, а также маршрутам (сообщениям) их следования при железнодорожных перевозках охраняемых лиц Республики Казахстан;"; </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64-2)</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изложить в следующей редакции: </w:t>
      </w:r>
    </w:p>
    <w:bookmarkStart w:name="z346" w:id="146"/>
    <w:p>
      <w:pPr>
        <w:spacing w:after="0"/>
        <w:ind w:left="0"/>
        <w:jc w:val="both"/>
      </w:pPr>
      <w:r>
        <w:rPr>
          <w:rFonts w:ascii="Times New Roman"/>
          <w:b w:val="false"/>
          <w:i w:val="false"/>
          <w:color w:val="000000"/>
          <w:sz w:val="28"/>
        </w:rPr>
        <w:t xml:space="preserve">
      "64-2) Национальный оператор инфраструктуры – юридическое лицо, контрольный пакет акций которого принадлежит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 а также осуществляющее первоочередное обеспечение воинских перевозок; </w:t>
      </w:r>
    </w:p>
    <w:bookmarkEnd w:id="146"/>
    <w:bookmarkStart w:name="z347" w:id="147"/>
    <w:p>
      <w:pPr>
        <w:spacing w:after="0"/>
        <w:ind w:left="0"/>
        <w:jc w:val="both"/>
      </w:pPr>
      <w:r>
        <w:rPr>
          <w:rFonts w:ascii="Times New Roman"/>
          <w:b w:val="false"/>
          <w:i w:val="false"/>
          <w:color w:val="000000"/>
          <w:sz w:val="28"/>
        </w:rPr>
        <w:t xml:space="preserve">
      65) Национальная железнодорожная компания – созданное по решению Правительства Республики Казахстан акционерное общество, контрольный пакет акций которого принадлежит национальному управляющему холдингу, определяющее общие направления развития и обеспечивающее координацию направлений деятельности Национального оператора инфраструктуры, национальных перевозчиков и иных аффилированных юридических лиц, осуществляющих деятельность в области железнодорожного транспорта, в том числе по всестороннему обеспечению воинских перевозок;"; </w:t>
      </w:r>
    </w:p>
    <w:bookmarkEnd w:id="147"/>
    <w:bookmarkStart w:name="z348" w:id="1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8 дополнить частью второй следующего содержания: </w:t>
      </w:r>
    </w:p>
    <w:bookmarkEnd w:id="148"/>
    <w:bookmarkStart w:name="z349" w:id="149"/>
    <w:p>
      <w:pPr>
        <w:spacing w:after="0"/>
        <w:ind w:left="0"/>
        <w:jc w:val="both"/>
      </w:pPr>
      <w:r>
        <w:rPr>
          <w:rFonts w:ascii="Times New Roman"/>
          <w:b w:val="false"/>
          <w:i w:val="false"/>
          <w:color w:val="000000"/>
          <w:sz w:val="28"/>
        </w:rPr>
        <w:t xml:space="preserve">
      "Воинские перевозки за пределами Республики Казахстан, осуществляемые в рамках международных соглашений, договоров (контрактов), участником которых является Республика Казахстан, выполняет юридическое лицо (экспедитор), контрольный пакет акций которого принадлежит Национальной железнодорожной компании."; </w:t>
      </w:r>
    </w:p>
    <w:bookmarkEnd w:id="149"/>
    <w:bookmarkStart w:name="z350" w:id="1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14 дополнить подпунктом 2-1) следующего содержания: </w:t>
      </w:r>
    </w:p>
    <w:bookmarkEnd w:id="150"/>
    <w:bookmarkStart w:name="z351" w:id="151"/>
    <w:p>
      <w:pPr>
        <w:spacing w:after="0"/>
        <w:ind w:left="0"/>
        <w:jc w:val="both"/>
      </w:pPr>
      <w:r>
        <w:rPr>
          <w:rFonts w:ascii="Times New Roman"/>
          <w:b w:val="false"/>
          <w:i w:val="false"/>
          <w:color w:val="000000"/>
          <w:sz w:val="28"/>
        </w:rPr>
        <w:t xml:space="preserve">
      "2-1) утверждение правил осуществления особо важных перевозок;"; </w:t>
      </w:r>
    </w:p>
    <w:bookmarkEnd w:id="151"/>
    <w:bookmarkStart w:name="z352" w:id="1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15-1</w:t>
      </w:r>
      <w:r>
        <w:rPr>
          <w:rFonts w:ascii="Times New Roman"/>
          <w:b w:val="false"/>
          <w:i w:val="false"/>
          <w:color w:val="000000"/>
          <w:sz w:val="28"/>
        </w:rPr>
        <w:t xml:space="preserve"> дополнить пунктом 3 следующего содержания: </w:t>
      </w:r>
    </w:p>
    <w:bookmarkEnd w:id="152"/>
    <w:bookmarkStart w:name="z353" w:id="153"/>
    <w:p>
      <w:pPr>
        <w:spacing w:after="0"/>
        <w:ind w:left="0"/>
        <w:jc w:val="both"/>
      </w:pPr>
      <w:r>
        <w:rPr>
          <w:rFonts w:ascii="Times New Roman"/>
          <w:b w:val="false"/>
          <w:i w:val="false"/>
          <w:color w:val="000000"/>
          <w:sz w:val="28"/>
        </w:rPr>
        <w:t xml:space="preserve">
      "3. Национальные перевозчики во взаимодействии с Национальным оператором инфраструктуры и другими участниками перевозочного процесса обязаны обеспечивать и выполнять воинские перевозки в первоочередном порядке."; </w:t>
      </w:r>
    </w:p>
    <w:bookmarkEnd w:id="153"/>
    <w:bookmarkStart w:name="z354" w:id="1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35 изложить в следующей редакции: </w:t>
      </w:r>
    </w:p>
    <w:bookmarkEnd w:id="154"/>
    <w:bookmarkStart w:name="z355" w:id="155"/>
    <w:p>
      <w:pPr>
        <w:spacing w:after="0"/>
        <w:ind w:left="0"/>
        <w:jc w:val="both"/>
      </w:pPr>
      <w:r>
        <w:rPr>
          <w:rFonts w:ascii="Times New Roman"/>
          <w:b w:val="false"/>
          <w:i w:val="false"/>
          <w:color w:val="000000"/>
          <w:sz w:val="28"/>
        </w:rPr>
        <w:t xml:space="preserve">
      "1. При возникновении чрезвычайных ситуаций социального, природного и техногенного характера, а также при введении чрезвычайного и военного положения договорные отношения перевозчика могут быть приостановлены на основании решений уполномоченного органа по представлению государственных органов, осуществляющих предупреждение (выявление, пресечение) и ликвидацию чрезвычайных ситуаций социального характера в зависимости от своей компетенции, коменданта местности."; </w:t>
      </w:r>
    </w:p>
    <w:bookmarkEnd w:id="155"/>
    <w:bookmarkStart w:name="z356" w:id="1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38 изложить в следующей редакции: </w:t>
      </w:r>
    </w:p>
    <w:bookmarkEnd w:id="156"/>
    <w:bookmarkStart w:name="z357" w:id="157"/>
    <w:p>
      <w:pPr>
        <w:spacing w:after="0"/>
        <w:ind w:left="0"/>
        <w:jc w:val="both"/>
      </w:pPr>
      <w:r>
        <w:rPr>
          <w:rFonts w:ascii="Times New Roman"/>
          <w:b w:val="false"/>
          <w:i w:val="false"/>
          <w:color w:val="000000"/>
          <w:sz w:val="28"/>
        </w:rPr>
        <w:t xml:space="preserve">
      "2. Договором об организации перевозок грузов, за исключением договоров об организации воинских перевозок, определяются объемы, сроки, качество перевозок, условия предоставления транспортных средств и предъявления грузов к перевозке, а также иные условия организации перевозок, не предусмотренные настоящим Законом и правилами перевозок."; </w:t>
      </w:r>
    </w:p>
    <w:bookmarkEnd w:id="157"/>
    <w:bookmarkStart w:name="z358" w:id="1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56</w:t>
      </w:r>
      <w:r>
        <w:rPr>
          <w:rFonts w:ascii="Times New Roman"/>
          <w:b w:val="false"/>
          <w:i w:val="false"/>
          <w:color w:val="000000"/>
          <w:sz w:val="28"/>
        </w:rPr>
        <w:t xml:space="preserve"> дополнить пунктом 5 следующего содержания: </w:t>
      </w:r>
    </w:p>
    <w:bookmarkEnd w:id="158"/>
    <w:bookmarkStart w:name="z359" w:id="159"/>
    <w:p>
      <w:pPr>
        <w:spacing w:after="0"/>
        <w:ind w:left="0"/>
        <w:jc w:val="both"/>
      </w:pPr>
      <w:r>
        <w:rPr>
          <w:rFonts w:ascii="Times New Roman"/>
          <w:b w:val="false"/>
          <w:i w:val="false"/>
          <w:color w:val="000000"/>
          <w:sz w:val="28"/>
        </w:rPr>
        <w:t xml:space="preserve">
      "5. Техническое содержание и ремонт подъездных путей, их сооружений и устройств, закрепленных за Вооруженными Силами Республики Казахстан, осуществляет Национальный оператор инфраструктуры на договорной основе."; </w:t>
      </w:r>
    </w:p>
    <w:bookmarkEnd w:id="159"/>
    <w:bookmarkStart w:name="z360" w:id="16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88</w:t>
      </w:r>
      <w:r>
        <w:rPr>
          <w:rFonts w:ascii="Times New Roman"/>
          <w:b w:val="false"/>
          <w:i w:val="false"/>
          <w:color w:val="000000"/>
          <w:sz w:val="28"/>
        </w:rPr>
        <w:t xml:space="preserve">: </w:t>
      </w:r>
    </w:p>
    <w:bookmarkEnd w:id="160"/>
    <w:bookmarkStart w:name="z361" w:id="161"/>
    <w:p>
      <w:pPr>
        <w:spacing w:after="0"/>
        <w:ind w:left="0"/>
        <w:jc w:val="both"/>
      </w:pPr>
      <w:r>
        <w:rPr>
          <w:rFonts w:ascii="Times New Roman"/>
          <w:b w:val="false"/>
          <w:i w:val="false"/>
          <w:color w:val="000000"/>
          <w:sz w:val="28"/>
        </w:rPr>
        <w:t xml:space="preserve">
      абзац первый изложить в следующей редакции: </w:t>
      </w:r>
    </w:p>
    <w:bookmarkEnd w:id="161"/>
    <w:bookmarkStart w:name="z362" w:id="162"/>
    <w:p>
      <w:pPr>
        <w:spacing w:after="0"/>
        <w:ind w:left="0"/>
        <w:jc w:val="both"/>
      </w:pPr>
      <w:r>
        <w:rPr>
          <w:rFonts w:ascii="Times New Roman"/>
          <w:b w:val="false"/>
          <w:i w:val="false"/>
          <w:color w:val="000000"/>
          <w:sz w:val="28"/>
        </w:rPr>
        <w:t xml:space="preserve">
      "Грузоотправитель или грузополучатель, в том числе при выполнении воинских перевозок, помимо оснований,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86 настоящего Закона, освобождается от ответственности в случаях:"; </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 </w:t>
      </w:r>
    </w:p>
    <w:bookmarkStart w:name="z364" w:id="163"/>
    <w:p>
      <w:pPr>
        <w:spacing w:after="0"/>
        <w:ind w:left="0"/>
        <w:jc w:val="both"/>
      </w:pPr>
      <w:r>
        <w:rPr>
          <w:rFonts w:ascii="Times New Roman"/>
          <w:b w:val="false"/>
          <w:i w:val="false"/>
          <w:color w:val="000000"/>
          <w:sz w:val="28"/>
        </w:rPr>
        <w:t xml:space="preserve">
      "4) уведомления перевозчика о неиспользовании вагонов, контейнеров не менее чем за семь суток до дня погрузки, а по воинским перевозкам – в день погрузки.". </w:t>
      </w:r>
    </w:p>
    <w:bookmarkEnd w:id="163"/>
    <w:bookmarkStart w:name="z7" w:id="16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 № 14, ст. 72, 75; № 16, ст. 83; 2014 г., № 1, ст. 4; № 7, ст. 37; № 10, ст. 52; № 19-I, 19-II, ст. 96; № 21, ст. 122; 2015 г., № 2, ст. 3; № 8, ст. 45; № 19-І, ст. 100; 2016 г., № 7-ІІ, ст. 55; № 24, ст. 124; 2017 г., № 4, ст.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мая 2017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11 мая 2017 г.): </w:t>
      </w:r>
    </w:p>
    <w:bookmarkEnd w:id="164"/>
    <w:bookmarkStart w:name="z365" w:id="16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 xml:space="preserve">: </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31-3) следующего содержания: </w:t>
      </w:r>
    </w:p>
    <w:bookmarkStart w:name="z367" w:id="166"/>
    <w:p>
      <w:pPr>
        <w:spacing w:after="0"/>
        <w:ind w:left="0"/>
        <w:jc w:val="both"/>
      </w:pPr>
      <w:r>
        <w:rPr>
          <w:rFonts w:ascii="Times New Roman"/>
          <w:b w:val="false"/>
          <w:i w:val="false"/>
          <w:color w:val="000000"/>
          <w:sz w:val="28"/>
        </w:rPr>
        <w:t xml:space="preserve">
      "31-3) утверждение правил навигационно-гидрографического обеспечения морской деятельности в казахстанском секторе Каспийского моря;"; </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369" w:id="167"/>
    <w:p>
      <w:pPr>
        <w:spacing w:after="0"/>
        <w:ind w:left="0"/>
        <w:jc w:val="both"/>
      </w:pPr>
      <w:r>
        <w:rPr>
          <w:rFonts w:ascii="Times New Roman"/>
          <w:b w:val="false"/>
          <w:i w:val="false"/>
          <w:color w:val="000000"/>
          <w:sz w:val="28"/>
        </w:rPr>
        <w:t xml:space="preserve">
      "4. К компетенции Министерства обороны Республики Казахстан относятся: </w:t>
      </w:r>
    </w:p>
    <w:bookmarkEnd w:id="167"/>
    <w:bookmarkStart w:name="z370" w:id="168"/>
    <w:p>
      <w:pPr>
        <w:spacing w:after="0"/>
        <w:ind w:left="0"/>
        <w:jc w:val="both"/>
      </w:pPr>
      <w:r>
        <w:rPr>
          <w:rFonts w:ascii="Times New Roman"/>
          <w:b w:val="false"/>
          <w:i w:val="false"/>
          <w:color w:val="000000"/>
          <w:sz w:val="28"/>
        </w:rPr>
        <w:t xml:space="preserve">
      1) осуществление навигационно-гидрографического обеспечения морских путей; </w:t>
      </w:r>
    </w:p>
    <w:bookmarkEnd w:id="168"/>
    <w:bookmarkStart w:name="z371" w:id="169"/>
    <w:p>
      <w:pPr>
        <w:spacing w:after="0"/>
        <w:ind w:left="0"/>
        <w:jc w:val="both"/>
      </w:pPr>
      <w:r>
        <w:rPr>
          <w:rFonts w:ascii="Times New Roman"/>
          <w:b w:val="false"/>
          <w:i w:val="false"/>
          <w:color w:val="000000"/>
          <w:sz w:val="28"/>
        </w:rPr>
        <w:t xml:space="preserve">
      2) разработка и утверждение правил установления запретных для плавания и временно опасных для плавания районов; </w:t>
      </w:r>
    </w:p>
    <w:bookmarkEnd w:id="169"/>
    <w:bookmarkStart w:name="z372" w:id="170"/>
    <w:p>
      <w:pPr>
        <w:spacing w:after="0"/>
        <w:ind w:left="0"/>
        <w:jc w:val="both"/>
      </w:pPr>
      <w:r>
        <w:rPr>
          <w:rFonts w:ascii="Times New Roman"/>
          <w:b w:val="false"/>
          <w:i w:val="false"/>
          <w:color w:val="000000"/>
          <w:sz w:val="28"/>
        </w:rPr>
        <w:t xml:space="preserve">
      3) разработка и утверждение положения о службе гидрографического обеспечения Военно-морских Сил Вооруженных Сил Республики Казахстан; </w:t>
      </w:r>
    </w:p>
    <w:bookmarkEnd w:id="170"/>
    <w:bookmarkStart w:name="z373" w:id="171"/>
    <w:p>
      <w:pPr>
        <w:spacing w:after="0"/>
        <w:ind w:left="0"/>
        <w:jc w:val="both"/>
      </w:pPr>
      <w:r>
        <w:rPr>
          <w:rFonts w:ascii="Times New Roman"/>
          <w:b w:val="false"/>
          <w:i w:val="false"/>
          <w:color w:val="000000"/>
          <w:sz w:val="28"/>
        </w:rPr>
        <w:t xml:space="preserve">
      4) разработка правил навигационно-гидрографического обеспечения морской деятельности в казахстанском секторе Каспийского моря."; </w:t>
      </w:r>
    </w:p>
    <w:bookmarkEnd w:id="171"/>
    <w:bookmarkStart w:name="z374" w:id="172"/>
    <w:p>
      <w:pPr>
        <w:spacing w:after="0"/>
        <w:ind w:left="0"/>
        <w:jc w:val="both"/>
      </w:pPr>
      <w:r>
        <w:rPr>
          <w:rFonts w:ascii="Times New Roman"/>
          <w:b w:val="false"/>
          <w:i w:val="false"/>
          <w:color w:val="000000"/>
          <w:sz w:val="28"/>
        </w:rPr>
        <w:t xml:space="preserve">
      2) дополнить статьей 8-5 следующего содержания: </w:t>
      </w:r>
    </w:p>
    <w:bookmarkEnd w:id="172"/>
    <w:bookmarkStart w:name="z375" w:id="173"/>
    <w:p>
      <w:pPr>
        <w:spacing w:after="0"/>
        <w:ind w:left="0"/>
        <w:jc w:val="both"/>
      </w:pPr>
      <w:r>
        <w:rPr>
          <w:rFonts w:ascii="Times New Roman"/>
          <w:b w:val="false"/>
          <w:i w:val="false"/>
          <w:color w:val="000000"/>
          <w:sz w:val="28"/>
        </w:rPr>
        <w:t xml:space="preserve">
      "Статья 8-5. Запретные для плавания районы и временно опасные для плавания районы </w:t>
      </w:r>
    </w:p>
    <w:bookmarkEnd w:id="173"/>
    <w:bookmarkStart w:name="z376" w:id="174"/>
    <w:p>
      <w:pPr>
        <w:spacing w:after="0"/>
        <w:ind w:left="0"/>
        <w:jc w:val="both"/>
      </w:pPr>
      <w:r>
        <w:rPr>
          <w:rFonts w:ascii="Times New Roman"/>
          <w:b w:val="false"/>
          <w:i w:val="false"/>
          <w:color w:val="000000"/>
          <w:sz w:val="28"/>
        </w:rPr>
        <w:t xml:space="preserve">
      1. В целях обеспечения проведения учений, охраны государственных интересов Республики Казахстан и охраны окружающей среды, а также при проведении антитеррористической операции и охранных мероприятий во внутренних морских водах и в территориальном море могут устанавливаться запретные для плавания районы и временно опасные для плавания районы, ограниченные для плавания, постановки на якорь, добычи морских млекопитающих, осуществления рыболовства придонными орудиями добычи (вылова) водных биологических ресурсов, подводных взрывов, плавания с вытравленной якорной цепью, пролета, зависания и посадки (приводнения) летательных аппаратов и другой деятельности. </w:t>
      </w:r>
    </w:p>
    <w:bookmarkEnd w:id="174"/>
    <w:bookmarkStart w:name="z377" w:id="175"/>
    <w:p>
      <w:pPr>
        <w:spacing w:after="0"/>
        <w:ind w:left="0"/>
        <w:jc w:val="both"/>
      </w:pPr>
      <w:r>
        <w:rPr>
          <w:rFonts w:ascii="Times New Roman"/>
          <w:b w:val="false"/>
          <w:i w:val="false"/>
          <w:color w:val="000000"/>
          <w:sz w:val="28"/>
        </w:rPr>
        <w:t xml:space="preserve">
      2. В запретных для плавания районах плавание всех судов и плавучих средств запрещается. Решение об установлении запретных для плавания районов и открытии их для плавания принимает Министерство обороны Республики Казахстан по представлению заинтересованных государственных органов и организаций. </w:t>
      </w:r>
    </w:p>
    <w:bookmarkEnd w:id="175"/>
    <w:bookmarkStart w:name="z378" w:id="176"/>
    <w:p>
      <w:pPr>
        <w:spacing w:after="0"/>
        <w:ind w:left="0"/>
        <w:jc w:val="both"/>
      </w:pPr>
      <w:r>
        <w:rPr>
          <w:rFonts w:ascii="Times New Roman"/>
          <w:b w:val="false"/>
          <w:i w:val="false"/>
          <w:color w:val="000000"/>
          <w:sz w:val="28"/>
        </w:rPr>
        <w:t xml:space="preserve">
      Решение об установлении запретных для плавания районов при проведении антитеррористической операции и открытии их для плавания принимает руководитель республиканского оперативного штаба, а при проведении охранных мероприятий – начальник Службы государственной охраны Республики Казахстан. </w:t>
      </w:r>
    </w:p>
    <w:bookmarkEnd w:id="176"/>
    <w:bookmarkStart w:name="z379" w:id="177"/>
    <w:p>
      <w:pPr>
        <w:spacing w:after="0"/>
        <w:ind w:left="0"/>
        <w:jc w:val="both"/>
      </w:pPr>
      <w:r>
        <w:rPr>
          <w:rFonts w:ascii="Times New Roman"/>
          <w:b w:val="false"/>
          <w:i w:val="false"/>
          <w:color w:val="000000"/>
          <w:sz w:val="28"/>
        </w:rPr>
        <w:t xml:space="preserve">
      3. Временно опасные для плавания районы устанавливаются на определенный срок. Решение об установлении временно опасных для плавания районов принимает Министерство обороны Республики Казахстан. Указанное решение вступает в силу по истечении десяти календарных дней с момента извещения об этом заинтересованных государственных органов."; </w:t>
      </w:r>
    </w:p>
    <w:bookmarkEnd w:id="177"/>
    <w:bookmarkStart w:name="z380" w:id="1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44</w:t>
      </w:r>
      <w:r>
        <w:rPr>
          <w:rFonts w:ascii="Times New Roman"/>
          <w:b w:val="false"/>
          <w:i w:val="false"/>
          <w:color w:val="000000"/>
          <w:sz w:val="28"/>
        </w:rPr>
        <w:t xml:space="preserve"> изложить в следующей редакции: </w:t>
      </w:r>
    </w:p>
    <w:bookmarkEnd w:id="178"/>
    <w:bookmarkStart w:name="z381" w:id="179"/>
    <w:p>
      <w:pPr>
        <w:spacing w:after="0"/>
        <w:ind w:left="0"/>
        <w:jc w:val="both"/>
      </w:pPr>
      <w:r>
        <w:rPr>
          <w:rFonts w:ascii="Times New Roman"/>
          <w:b w:val="false"/>
          <w:i w:val="false"/>
          <w:color w:val="000000"/>
          <w:sz w:val="28"/>
        </w:rPr>
        <w:t xml:space="preserve">
      "Статья 44. Строительство в зоне действия средств навигационной обстановки </w:t>
      </w:r>
    </w:p>
    <w:bookmarkEnd w:id="179"/>
    <w:bookmarkStart w:name="z382" w:id="180"/>
    <w:p>
      <w:pPr>
        <w:spacing w:after="0"/>
        <w:ind w:left="0"/>
        <w:jc w:val="both"/>
      </w:pPr>
      <w:r>
        <w:rPr>
          <w:rFonts w:ascii="Times New Roman"/>
          <w:b w:val="false"/>
          <w:i w:val="false"/>
          <w:color w:val="000000"/>
          <w:sz w:val="28"/>
        </w:rPr>
        <w:t xml:space="preserve">
      Строительство гидрографических сооружений на побережье и в казахстанском секторе Каспийского моря в зоне действия средств навигационной обстановки морских путей согласовывается с Министерством обороны Республики Казахстан.". </w:t>
      </w:r>
    </w:p>
    <w:bookmarkEnd w:id="180"/>
    <w:bookmarkStart w:name="z8" w:id="18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чрезвычайном положении" (Ведомости Парламента Республики Казахстан, 2003 г., № 3, ст. 18; 2006 г., № 2, ст. 14; 2007 г., № 9, ст. 67; 2008 г., № 6-7, ст. 27; 2009 г., № 8, ст. 44; 2010 г., № 7, ст. 32; 2011 г., № 5, ст. 43; 2013 г., № 14, ст. 72; 2014 г., № 7, ст. 37; 2015 г., № 1, ст. 2): </w:t>
      </w:r>
    </w:p>
    <w:bookmarkEnd w:id="181"/>
    <w:bookmarkStart w:name="z383" w:id="182"/>
    <w:p>
      <w:pPr>
        <w:spacing w:after="0"/>
        <w:ind w:left="0"/>
        <w:jc w:val="both"/>
      </w:pPr>
      <w:r>
        <w:rPr>
          <w:rFonts w:ascii="Times New Roman"/>
          <w:b w:val="false"/>
          <w:i w:val="false"/>
          <w:color w:val="000000"/>
          <w:sz w:val="28"/>
        </w:rPr>
        <w:t xml:space="preserve">
      пункт 1 </w:t>
      </w:r>
      <w:r>
        <w:rPr>
          <w:rFonts w:ascii="Times New Roman"/>
          <w:b w:val="false"/>
          <w:i w:val="false"/>
          <w:color w:val="000000"/>
          <w:sz w:val="28"/>
        </w:rPr>
        <w:t>статьи 16</w:t>
      </w:r>
      <w:r>
        <w:rPr>
          <w:rFonts w:ascii="Times New Roman"/>
          <w:b w:val="false"/>
          <w:i w:val="false"/>
          <w:color w:val="000000"/>
          <w:sz w:val="28"/>
        </w:rPr>
        <w:t xml:space="preserve"> дополнить подпунктом 1-1) следующего содержания: </w:t>
      </w:r>
    </w:p>
    <w:bookmarkEnd w:id="182"/>
    <w:bookmarkStart w:name="z384" w:id="183"/>
    <w:p>
      <w:pPr>
        <w:spacing w:after="0"/>
        <w:ind w:left="0"/>
        <w:jc w:val="both"/>
      </w:pPr>
      <w:r>
        <w:rPr>
          <w:rFonts w:ascii="Times New Roman"/>
          <w:b w:val="false"/>
          <w:i w:val="false"/>
          <w:color w:val="000000"/>
          <w:sz w:val="28"/>
        </w:rPr>
        <w:t xml:space="preserve">
      "1-1) проведение мероприятий территориальной обороны;". </w:t>
      </w:r>
    </w:p>
    <w:bookmarkEnd w:id="183"/>
    <w:bookmarkStart w:name="z9" w:id="18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21-22, ст. 114; 2014 г., № 10, ст. 52; № 19-I, 19-II, ст. 96; № 23, ст. 143; 2015 г., № 20-ІV, ст. 113; № 22-V, ст. 156; 2016 г., № 6, ст. 45; № 7-II, ст. 53): </w:t>
      </w:r>
    </w:p>
    <w:bookmarkEnd w:id="184"/>
    <w:bookmarkStart w:name="z385" w:id="1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5-1)</w:t>
      </w:r>
      <w:r>
        <w:rPr>
          <w:rFonts w:ascii="Times New Roman"/>
          <w:b w:val="false"/>
          <w:i w:val="false"/>
          <w:color w:val="000000"/>
          <w:sz w:val="28"/>
        </w:rPr>
        <w:t xml:space="preserve"> статьи 1 изложить в следующей редакции: </w:t>
      </w:r>
    </w:p>
    <w:bookmarkEnd w:id="185"/>
    <w:bookmarkStart w:name="z386" w:id="186"/>
    <w:p>
      <w:pPr>
        <w:spacing w:after="0"/>
        <w:ind w:left="0"/>
        <w:jc w:val="both"/>
      </w:pPr>
      <w:r>
        <w:rPr>
          <w:rFonts w:ascii="Times New Roman"/>
          <w:b w:val="false"/>
          <w:i w:val="false"/>
          <w:color w:val="000000"/>
          <w:sz w:val="28"/>
        </w:rPr>
        <w:t xml:space="preserve">
      "5-1) военный стандарт на товары (продукцию) военного назначения, товары (продукцию) двойного назначения (применения), работы военного назначения и услуги военного назначения – нормативно-технический документ, который в целях определенного и специального использования устанавливает правила, общие принципы и характеристики к объектам военного назначения, содержит информацию с ограниченным доступом;"; </w:t>
      </w:r>
    </w:p>
    <w:bookmarkEnd w:id="186"/>
    <w:bookmarkStart w:name="z387" w:id="1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8</w:t>
      </w:r>
      <w:r>
        <w:rPr>
          <w:rFonts w:ascii="Times New Roman"/>
          <w:b w:val="false"/>
          <w:i w:val="false"/>
          <w:color w:val="000000"/>
          <w:sz w:val="28"/>
        </w:rPr>
        <w:t xml:space="preserve"> дополнить частью второй следующего содержания: </w:t>
      </w:r>
    </w:p>
    <w:bookmarkEnd w:id="187"/>
    <w:bookmarkStart w:name="z388" w:id="188"/>
    <w:p>
      <w:pPr>
        <w:spacing w:after="0"/>
        <w:ind w:left="0"/>
        <w:jc w:val="both"/>
      </w:pPr>
      <w:r>
        <w:rPr>
          <w:rFonts w:ascii="Times New Roman"/>
          <w:b w:val="false"/>
          <w:i w:val="false"/>
          <w:color w:val="000000"/>
          <w:sz w:val="28"/>
        </w:rPr>
        <w:t xml:space="preserve">
      "Министерство обороны Республики Казахстан определяет порядок разработки, согласования, учета, утверждения, экспертизы, изменения, отмены и введения в действие военных стандартов на товары (продукцию) военного назначения, товары (продукцию) двойного назначения (применения), работы военного назначения и услуги военного назначения.". </w:t>
      </w:r>
    </w:p>
    <w:bookmarkEnd w:id="188"/>
    <w:bookmarkStart w:name="z10" w:id="18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 1; 2007 г., № 9, ст. 67; 2008 г., № 6-7, ст. 27; 2010 г., № 7, ст. 32; № 10, ст. 48; 2011 г., № 1, ст. 7; № 5, ст. 43; № 8, ст. 64; № 11, ст. 102; 2012 г., № 4, ст. 32; № 5, ст. 41; 2013 г., № 14, ст. 75; 2014 г., № 7, ст. 37; № 16, ст. 90; № 19-I, 19-II, ст. 96; 2015 г., № 1, ст. 2; № 19-ІІ, ст. 104; № 22-І, ст. 140): </w:t>
      </w:r>
    </w:p>
    <w:bookmarkEnd w:id="189"/>
    <w:bookmarkStart w:name="z389" w:id="1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 </w:t>
      </w:r>
    </w:p>
    <w:bookmarkEnd w:id="190"/>
    <w:bookmarkStart w:name="z390" w:id="191"/>
    <w:p>
      <w:pPr>
        <w:spacing w:after="0"/>
        <w:ind w:left="0"/>
        <w:jc w:val="both"/>
      </w:pPr>
      <w:r>
        <w:rPr>
          <w:rFonts w:ascii="Times New Roman"/>
          <w:b w:val="false"/>
          <w:i w:val="false"/>
          <w:color w:val="000000"/>
          <w:sz w:val="28"/>
        </w:rPr>
        <w:t xml:space="preserve">
      "Статья 1. Основные понятия, используемые в настоящем Законе </w:t>
      </w:r>
    </w:p>
    <w:bookmarkEnd w:id="191"/>
    <w:bookmarkStart w:name="z391" w:id="19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192"/>
    <w:bookmarkStart w:name="z392" w:id="193"/>
    <w:p>
      <w:pPr>
        <w:spacing w:after="0"/>
        <w:ind w:left="0"/>
        <w:jc w:val="both"/>
      </w:pPr>
      <w:r>
        <w:rPr>
          <w:rFonts w:ascii="Times New Roman"/>
          <w:b w:val="false"/>
          <w:i w:val="false"/>
          <w:color w:val="000000"/>
          <w:sz w:val="28"/>
        </w:rPr>
        <w:t xml:space="preserve">
      1) гражданский персонал – граждане Республики Казахстан, находящиеся на государственной службе или состоящие в трудовых отношениях в Вооруженных Силах Республики Казахстан; </w:t>
      </w:r>
    </w:p>
    <w:bookmarkEnd w:id="193"/>
    <w:bookmarkStart w:name="z393" w:id="194"/>
    <w:p>
      <w:pPr>
        <w:spacing w:after="0"/>
        <w:ind w:left="0"/>
        <w:jc w:val="both"/>
      </w:pPr>
      <w:r>
        <w:rPr>
          <w:rFonts w:ascii="Times New Roman"/>
          <w:b w:val="false"/>
          <w:i w:val="false"/>
          <w:color w:val="000000"/>
          <w:sz w:val="28"/>
        </w:rPr>
        <w:t xml:space="preserve">
      2) специальные войска – воинские части и подразделения инженерного и химического обеспечения, разведки, связи, радиоэлектронной борьбы, информационной безопасности, предназначенные для выполнения специальных задач по обеспечению боевой деятельности Вооруженных Сил Республики Казахстан, других войск и воинских формирований; </w:t>
      </w:r>
    </w:p>
    <w:bookmarkEnd w:id="194"/>
    <w:bookmarkStart w:name="z394" w:id="195"/>
    <w:p>
      <w:pPr>
        <w:spacing w:after="0"/>
        <w:ind w:left="0"/>
        <w:jc w:val="both"/>
      </w:pPr>
      <w:r>
        <w:rPr>
          <w:rFonts w:ascii="Times New Roman"/>
          <w:b w:val="false"/>
          <w:i w:val="false"/>
          <w:color w:val="000000"/>
          <w:sz w:val="28"/>
        </w:rPr>
        <w:t xml:space="preserve">
      3) специальные формирования – формирования, создаваемые государственными органами и организациями независимо от формы собственности в системе обороны при объявлении мобилизации для охраны и выполнения работ по восстановлению объектов промышленности, сельского хозяйства, транспорта, транспортной инфраструктуры и связи, оказания медицинской помощи, а также локализации и ликвидации чрезвычайных ситуаций; </w:t>
      </w:r>
    </w:p>
    <w:bookmarkEnd w:id="195"/>
    <w:bookmarkStart w:name="z395" w:id="196"/>
    <w:p>
      <w:pPr>
        <w:spacing w:after="0"/>
        <w:ind w:left="0"/>
        <w:jc w:val="both"/>
      </w:pPr>
      <w:r>
        <w:rPr>
          <w:rFonts w:ascii="Times New Roman"/>
          <w:b w:val="false"/>
          <w:i w:val="false"/>
          <w:color w:val="000000"/>
          <w:sz w:val="28"/>
        </w:rPr>
        <w:t xml:space="preserve">
      4) оперативное оборудование территории – комплекс мероприятий, направленных на подготовку и поддержание в постоянной готовности транспортных сооружений, дорожных сетей, складского хозяйства, связи, водо-, тепло- и энергоснабжения к эксплуатации для оперативного решения задач в целях обороны; </w:t>
      </w:r>
    </w:p>
    <w:bookmarkEnd w:id="196"/>
    <w:bookmarkStart w:name="z396" w:id="197"/>
    <w:p>
      <w:pPr>
        <w:spacing w:after="0"/>
        <w:ind w:left="0"/>
        <w:jc w:val="both"/>
      </w:pPr>
      <w:r>
        <w:rPr>
          <w:rFonts w:ascii="Times New Roman"/>
          <w:b w:val="false"/>
          <w:i w:val="false"/>
          <w:color w:val="000000"/>
          <w:sz w:val="28"/>
        </w:rPr>
        <w:t xml:space="preserve">
      5) территориальные войска – воинские части и подразделения (формирования) территориальной обороны, являющиеся составной частью Вооруженных Сил Республики Казахстан, предназначенные для выполнения соответствующих задач в пределах границы административно-территориальной единицы Республики Казахстан; </w:t>
      </w:r>
    </w:p>
    <w:bookmarkEnd w:id="197"/>
    <w:bookmarkStart w:name="z397" w:id="198"/>
    <w:p>
      <w:pPr>
        <w:spacing w:after="0"/>
        <w:ind w:left="0"/>
        <w:jc w:val="both"/>
      </w:pPr>
      <w:r>
        <w:rPr>
          <w:rFonts w:ascii="Times New Roman"/>
          <w:b w:val="false"/>
          <w:i w:val="false"/>
          <w:color w:val="000000"/>
          <w:sz w:val="28"/>
        </w:rPr>
        <w:t xml:space="preserve">
      6) специальное развертывание территориальных войск – комплектование воинских частей и подразделений (формирований) территориальной обороны путем призыва военнообязанных на специальные воинские сборы по выполнению мероприятий при введении и обеспечении режима чрезвычайного положения, ликвидации чрезвычайных ситуаций природного и техногенного характера и их последствий и в иных случаях, определяемых Президентом Республики Казахстан; </w:t>
      </w:r>
    </w:p>
    <w:bookmarkEnd w:id="198"/>
    <w:bookmarkStart w:name="z398" w:id="199"/>
    <w:p>
      <w:pPr>
        <w:spacing w:after="0"/>
        <w:ind w:left="0"/>
        <w:jc w:val="both"/>
      </w:pPr>
      <w:r>
        <w:rPr>
          <w:rFonts w:ascii="Times New Roman"/>
          <w:b w:val="false"/>
          <w:i w:val="false"/>
          <w:color w:val="000000"/>
          <w:sz w:val="28"/>
        </w:rPr>
        <w:t xml:space="preserve">
      7) территориальная оборона – совокупность мероприятий, осуществляемых Правительством Республики Казахстан в целях защиты населения, объектов и коммуникаций Республики Казахстан от действий противника, диверсионных актов или актов терроризма, а также введения и обеспечения режимов чрезвычайного или военного положения; </w:t>
      </w:r>
    </w:p>
    <w:bookmarkEnd w:id="199"/>
    <w:bookmarkStart w:name="z399" w:id="200"/>
    <w:p>
      <w:pPr>
        <w:spacing w:after="0"/>
        <w:ind w:left="0"/>
        <w:jc w:val="both"/>
      </w:pPr>
      <w:r>
        <w:rPr>
          <w:rFonts w:ascii="Times New Roman"/>
          <w:b w:val="false"/>
          <w:i w:val="false"/>
          <w:color w:val="000000"/>
          <w:sz w:val="28"/>
        </w:rPr>
        <w:t xml:space="preserve">
      8) аппарат военного атташе – атташе по вопросам обороны (военный атташе), его заместители и помощники, являющиеся военнослужащими, представляющими интересы Вооруженных Сил Республики Казахстан в иностранном государстве; </w:t>
      </w:r>
    </w:p>
    <w:bookmarkEnd w:id="200"/>
    <w:bookmarkStart w:name="z400" w:id="201"/>
    <w:p>
      <w:pPr>
        <w:spacing w:after="0"/>
        <w:ind w:left="0"/>
        <w:jc w:val="both"/>
      </w:pPr>
      <w:r>
        <w:rPr>
          <w:rFonts w:ascii="Times New Roman"/>
          <w:b w:val="false"/>
          <w:i w:val="false"/>
          <w:color w:val="000000"/>
          <w:sz w:val="28"/>
        </w:rPr>
        <w:t xml:space="preserve">
      9) органы военного управления – стратегические, оперативно-стратегические, оперативно-территориальные, оперативно-тактические, тактические и местные органы военного управления; </w:t>
      </w:r>
    </w:p>
    <w:bookmarkEnd w:id="201"/>
    <w:bookmarkStart w:name="z401" w:id="202"/>
    <w:p>
      <w:pPr>
        <w:spacing w:after="0"/>
        <w:ind w:left="0"/>
        <w:jc w:val="both"/>
      </w:pPr>
      <w:r>
        <w:rPr>
          <w:rFonts w:ascii="Times New Roman"/>
          <w:b w:val="false"/>
          <w:i w:val="false"/>
          <w:color w:val="000000"/>
          <w:sz w:val="28"/>
        </w:rPr>
        <w:t xml:space="preserve">
      10) воинская часть – республиканское государственное учреждение, являющееся организационно-самостоятельной единицей Вооруженных Сил Республики Казахстан, других войск и воинских формирований, которому присваивается условное и (или) действительное наименования; </w:t>
      </w:r>
    </w:p>
    <w:bookmarkEnd w:id="202"/>
    <w:bookmarkStart w:name="z402" w:id="203"/>
    <w:p>
      <w:pPr>
        <w:spacing w:after="0"/>
        <w:ind w:left="0"/>
        <w:jc w:val="both"/>
      </w:pPr>
      <w:r>
        <w:rPr>
          <w:rFonts w:ascii="Times New Roman"/>
          <w:b w:val="false"/>
          <w:i w:val="false"/>
          <w:color w:val="000000"/>
          <w:sz w:val="28"/>
        </w:rPr>
        <w:t xml:space="preserve">
      11) автоматизированная система управления военного назначения – система, предназначенная для сбора, обработки, хранения, поиска, распространения, передачи и предоставления информации с применением аппаратно-программного комплекса для принятия решения, планирования, постановки и доведения задач до войск (сил), контроля их исполнения в целях управления войсками (силами) в мирное и военное время; </w:t>
      </w:r>
    </w:p>
    <w:bookmarkEnd w:id="203"/>
    <w:bookmarkStart w:name="z403" w:id="204"/>
    <w:p>
      <w:pPr>
        <w:spacing w:after="0"/>
        <w:ind w:left="0"/>
        <w:jc w:val="both"/>
      </w:pPr>
      <w:r>
        <w:rPr>
          <w:rFonts w:ascii="Times New Roman"/>
          <w:b w:val="false"/>
          <w:i w:val="false"/>
          <w:color w:val="000000"/>
          <w:sz w:val="28"/>
        </w:rPr>
        <w:t xml:space="preserve">
      12) военное имущество – оборонные объекты, все виды вооружения, военной техники, боеприпасы, специальные средства и другое имущество, находящиеся на праве оперативного управления государственных учреждений Вооруженных Сил Республики Казахстан, других войск и воинских формирований; </w:t>
      </w:r>
    </w:p>
    <w:bookmarkEnd w:id="204"/>
    <w:bookmarkStart w:name="z404" w:id="205"/>
    <w:p>
      <w:pPr>
        <w:spacing w:after="0"/>
        <w:ind w:left="0"/>
        <w:jc w:val="both"/>
      </w:pPr>
      <w:r>
        <w:rPr>
          <w:rFonts w:ascii="Times New Roman"/>
          <w:b w:val="false"/>
          <w:i w:val="false"/>
          <w:color w:val="000000"/>
          <w:sz w:val="28"/>
        </w:rPr>
        <w:t xml:space="preserve">
      13) военная техника – оружие, боевые машины, приборы и другие технические средства, которыми оснащаются Вооруженные Силы Республики Казахстан, другие войска и воинские формирования; </w:t>
      </w:r>
    </w:p>
    <w:bookmarkEnd w:id="205"/>
    <w:bookmarkStart w:name="z405" w:id="206"/>
    <w:p>
      <w:pPr>
        <w:spacing w:after="0"/>
        <w:ind w:left="0"/>
        <w:jc w:val="both"/>
      </w:pPr>
      <w:r>
        <w:rPr>
          <w:rFonts w:ascii="Times New Roman"/>
          <w:b w:val="false"/>
          <w:i w:val="false"/>
          <w:color w:val="000000"/>
          <w:sz w:val="28"/>
        </w:rPr>
        <w:t xml:space="preserve">
      14) род войск – самостоятельная либо входящая в состав вида составная часть Вооруженных Сил Республики Казахстан, имеющая свойственные только ей основное оружие и военную технику, а также способы их боевого применения; </w:t>
      </w:r>
    </w:p>
    <w:bookmarkEnd w:id="206"/>
    <w:bookmarkStart w:name="z406" w:id="207"/>
    <w:p>
      <w:pPr>
        <w:spacing w:after="0"/>
        <w:ind w:left="0"/>
        <w:jc w:val="both"/>
      </w:pPr>
      <w:r>
        <w:rPr>
          <w:rFonts w:ascii="Times New Roman"/>
          <w:b w:val="false"/>
          <w:i w:val="false"/>
          <w:color w:val="000000"/>
          <w:sz w:val="28"/>
        </w:rPr>
        <w:t xml:space="preserve">
      15) другие войска и воинские формирования – Пограничная служба, органы военной контрразведки и военной полиции Комитета национальной безопасности Республики Казахстан, Служба обороны объектов Службы государственной охраны Республики Казахстан, Национальная гвардия Республики Казахстан, военно-следственные органы Министерства внутренних дел Республики Казахстан, органы управления и воинские части гражданской обороны уполномоченного органа в сфере гражданской защиты, органы военной прокуратуры; </w:t>
      </w:r>
    </w:p>
    <w:bookmarkEnd w:id="207"/>
    <w:bookmarkStart w:name="z407" w:id="208"/>
    <w:p>
      <w:pPr>
        <w:spacing w:after="0"/>
        <w:ind w:left="0"/>
        <w:jc w:val="both"/>
      </w:pPr>
      <w:r>
        <w:rPr>
          <w:rFonts w:ascii="Times New Roman"/>
          <w:b w:val="false"/>
          <w:i w:val="false"/>
          <w:color w:val="000000"/>
          <w:sz w:val="28"/>
        </w:rPr>
        <w:t xml:space="preserve">
      16) нормы снабжения – количество материальных средств, установленных к выдаче в мирное или военное время военнослужащим, подразделениям, воинским частям (кораблям) и соединениям; </w:t>
      </w:r>
    </w:p>
    <w:bookmarkEnd w:id="208"/>
    <w:bookmarkStart w:name="z408" w:id="209"/>
    <w:p>
      <w:pPr>
        <w:spacing w:after="0"/>
        <w:ind w:left="0"/>
        <w:jc w:val="both"/>
      </w:pPr>
      <w:r>
        <w:rPr>
          <w:rFonts w:ascii="Times New Roman"/>
          <w:b w:val="false"/>
          <w:i w:val="false"/>
          <w:color w:val="000000"/>
          <w:sz w:val="28"/>
        </w:rPr>
        <w:t xml:space="preserve">
      17) боевая готовность – состояние, определяющее степень подготовленности Вооруженных Сил Республики Казахстан, других войск и воинских формирований к выполнению возложенных на них задач в установленные сроки; </w:t>
      </w:r>
    </w:p>
    <w:bookmarkEnd w:id="209"/>
    <w:bookmarkStart w:name="z409" w:id="210"/>
    <w:p>
      <w:pPr>
        <w:spacing w:after="0"/>
        <w:ind w:left="0"/>
        <w:jc w:val="both"/>
      </w:pPr>
      <w:r>
        <w:rPr>
          <w:rFonts w:ascii="Times New Roman"/>
          <w:b w:val="false"/>
          <w:i w:val="false"/>
          <w:color w:val="000000"/>
          <w:sz w:val="28"/>
        </w:rPr>
        <w:t xml:space="preserve">
      18) боевая способность – состояние войск (сил) Вооруженных Сил Республики Казахстан, других войск и воинских формирований, позволяющее им вести боевые (войсковые, специальные) действия в соответствии с предназначением и реализовать свои боевые возможности; </w:t>
      </w:r>
    </w:p>
    <w:bookmarkEnd w:id="210"/>
    <w:bookmarkStart w:name="z410" w:id="211"/>
    <w:p>
      <w:pPr>
        <w:spacing w:after="0"/>
        <w:ind w:left="0"/>
        <w:jc w:val="both"/>
      </w:pPr>
      <w:r>
        <w:rPr>
          <w:rFonts w:ascii="Times New Roman"/>
          <w:b w:val="false"/>
          <w:i w:val="false"/>
          <w:color w:val="000000"/>
          <w:sz w:val="28"/>
        </w:rPr>
        <w:t xml:space="preserve">
      19) боевая задача – задача, поставленная вышестоящим командиром (начальником) для достижения определенной цели в бою (операции) к установленному сроку; </w:t>
      </w:r>
    </w:p>
    <w:bookmarkEnd w:id="211"/>
    <w:bookmarkStart w:name="z411" w:id="212"/>
    <w:p>
      <w:pPr>
        <w:spacing w:after="0"/>
        <w:ind w:left="0"/>
        <w:jc w:val="both"/>
      </w:pPr>
      <w:r>
        <w:rPr>
          <w:rFonts w:ascii="Times New Roman"/>
          <w:b w:val="false"/>
          <w:i w:val="false"/>
          <w:color w:val="000000"/>
          <w:sz w:val="28"/>
        </w:rPr>
        <w:t xml:space="preserve">
      20) высшее командование (высший командный состав) – Министр обороны Республики Казахстан, его заместители, главнокомандующие видами Вооруженных Сил Республики Казахстан и иные должностные лица, назначаемые Президентом Республики Казахстан; </w:t>
      </w:r>
    </w:p>
    <w:bookmarkEnd w:id="212"/>
    <w:bookmarkStart w:name="z412" w:id="213"/>
    <w:p>
      <w:pPr>
        <w:spacing w:after="0"/>
        <w:ind w:left="0"/>
        <w:jc w:val="both"/>
      </w:pPr>
      <w:r>
        <w:rPr>
          <w:rFonts w:ascii="Times New Roman"/>
          <w:b w:val="false"/>
          <w:i w:val="false"/>
          <w:color w:val="000000"/>
          <w:sz w:val="28"/>
        </w:rPr>
        <w:t xml:space="preserve">
      21) органы военной разведки Министерства обороны Республики Казахстан – подразделения Вооруженных Сил Республики Казахстан, осуществляющие разведывательную и оперативно-розыскную деятельность в соответствии с законами Республики Казахстан; </w:t>
      </w:r>
    </w:p>
    <w:bookmarkEnd w:id="213"/>
    <w:bookmarkStart w:name="z413" w:id="214"/>
    <w:p>
      <w:pPr>
        <w:spacing w:after="0"/>
        <w:ind w:left="0"/>
        <w:jc w:val="both"/>
      </w:pPr>
      <w:r>
        <w:rPr>
          <w:rFonts w:ascii="Times New Roman"/>
          <w:b w:val="false"/>
          <w:i w:val="false"/>
          <w:color w:val="000000"/>
          <w:sz w:val="28"/>
        </w:rPr>
        <w:t xml:space="preserve">
      22) Вооруженные Силы Республики Казахстан (далее – Вооруженные Силы) – основа военной организации государства, создаваемая и содержащаяся Республикой Казахстан для обеспечения обороны, отражения агрессии или предотвращения непосредственной внешней угрозы, а также выполнения задач, вытекающих из международных обязательств Республики Казахстан; </w:t>
      </w:r>
    </w:p>
    <w:bookmarkEnd w:id="214"/>
    <w:bookmarkStart w:name="z414" w:id="215"/>
    <w:p>
      <w:pPr>
        <w:spacing w:after="0"/>
        <w:ind w:left="0"/>
        <w:jc w:val="both"/>
      </w:pPr>
      <w:r>
        <w:rPr>
          <w:rFonts w:ascii="Times New Roman"/>
          <w:b w:val="false"/>
          <w:i w:val="false"/>
          <w:color w:val="000000"/>
          <w:sz w:val="28"/>
        </w:rPr>
        <w:t xml:space="preserve">
      23) вооружение – комплекс различных видов оружия, боеприпасов, их носители и средства, обеспечивающие их применение; </w:t>
      </w:r>
    </w:p>
    <w:bookmarkEnd w:id="215"/>
    <w:bookmarkStart w:name="z415" w:id="216"/>
    <w:p>
      <w:pPr>
        <w:spacing w:after="0"/>
        <w:ind w:left="0"/>
        <w:jc w:val="both"/>
      </w:pPr>
      <w:r>
        <w:rPr>
          <w:rFonts w:ascii="Times New Roman"/>
          <w:b w:val="false"/>
          <w:i w:val="false"/>
          <w:color w:val="000000"/>
          <w:sz w:val="28"/>
        </w:rPr>
        <w:t xml:space="preserve">
      24) комплектующие к вооружению и военной технике – составные части, составляющие в совокупности конструктивную целостность вооружения и военной техники, и запасные части и принадлежности к вооружению и военной технике; </w:t>
      </w:r>
    </w:p>
    <w:bookmarkEnd w:id="216"/>
    <w:bookmarkStart w:name="z416" w:id="217"/>
    <w:p>
      <w:pPr>
        <w:spacing w:after="0"/>
        <w:ind w:left="0"/>
        <w:jc w:val="both"/>
      </w:pPr>
      <w:r>
        <w:rPr>
          <w:rFonts w:ascii="Times New Roman"/>
          <w:b w:val="false"/>
          <w:i w:val="false"/>
          <w:color w:val="000000"/>
          <w:sz w:val="28"/>
        </w:rPr>
        <w:t xml:space="preserve">
      25) специальные операции Вооруженных Сил – особая форма применения войск Вооруженных Сил в мирное и военное время; </w:t>
      </w:r>
    </w:p>
    <w:bookmarkEnd w:id="217"/>
    <w:bookmarkStart w:name="z417" w:id="218"/>
    <w:p>
      <w:pPr>
        <w:spacing w:after="0"/>
        <w:ind w:left="0"/>
        <w:jc w:val="both"/>
      </w:pPr>
      <w:r>
        <w:rPr>
          <w:rFonts w:ascii="Times New Roman"/>
          <w:b w:val="false"/>
          <w:i w:val="false"/>
          <w:color w:val="000000"/>
          <w:sz w:val="28"/>
        </w:rPr>
        <w:t xml:space="preserve">
      26) запретная зона при арсеналах, базах и складах Вооруженных Сил, других войск и воинских формирований (далее – запретная зона) – территория, непосредственно примыкающая к арсеналам, базам и складам Вооруженных Сил, других войск и воинских формирований, отведенная в целях обеспечения противопожарной безопасности арсеналов, баз и складов боеприпасов Вооруженных Сил, других войск и воинских формирований; </w:t>
      </w:r>
    </w:p>
    <w:bookmarkEnd w:id="218"/>
    <w:bookmarkStart w:name="z418" w:id="219"/>
    <w:p>
      <w:pPr>
        <w:spacing w:after="0"/>
        <w:ind w:left="0"/>
        <w:jc w:val="both"/>
      </w:pPr>
      <w:r>
        <w:rPr>
          <w:rFonts w:ascii="Times New Roman"/>
          <w:b w:val="false"/>
          <w:i w:val="false"/>
          <w:color w:val="000000"/>
          <w:sz w:val="28"/>
        </w:rPr>
        <w:t xml:space="preserve">
      27) запретный район при арсеналах, базах и складах Вооруженных Сил, других войск и воинских формирований (далее – запретный район) – территория, отведенная в целях обеспечения противодиверсионной безопасности арсеналов, баз и складов боеприпасов Вооруженных Сил, других войск и воинских формирований; </w:t>
      </w:r>
    </w:p>
    <w:bookmarkEnd w:id="219"/>
    <w:bookmarkStart w:name="z419" w:id="220"/>
    <w:p>
      <w:pPr>
        <w:spacing w:after="0"/>
        <w:ind w:left="0"/>
        <w:jc w:val="both"/>
      </w:pPr>
      <w:r>
        <w:rPr>
          <w:rFonts w:ascii="Times New Roman"/>
          <w:b w:val="false"/>
          <w:i w:val="false"/>
          <w:color w:val="000000"/>
          <w:sz w:val="28"/>
        </w:rPr>
        <w:t xml:space="preserve">
      28) кадастр вооружения и военной техники Вооруженных Сил, других войск и воинских формирований – систематизированный свод сведений, составляемых периодически на основе данных о вооружении и военной технике, состоящих на оснащении, их качественной характеристике, назначении, предприятии-изготовителе, дате изготовления, принятия и снятия с вооружения; </w:t>
      </w:r>
    </w:p>
    <w:bookmarkEnd w:id="220"/>
    <w:bookmarkStart w:name="z420" w:id="221"/>
    <w:p>
      <w:pPr>
        <w:spacing w:after="0"/>
        <w:ind w:left="0"/>
        <w:jc w:val="both"/>
      </w:pPr>
      <w:r>
        <w:rPr>
          <w:rFonts w:ascii="Times New Roman"/>
          <w:b w:val="false"/>
          <w:i w:val="false"/>
          <w:color w:val="000000"/>
          <w:sz w:val="28"/>
        </w:rPr>
        <w:t xml:space="preserve">
      29) вид Вооруженных Сил – часть Вооруженных Сил государства, предназначенная для ведения военных действий в определенной сфере (на суше, море, в воздушном пространстве); </w:t>
      </w:r>
    </w:p>
    <w:bookmarkEnd w:id="221"/>
    <w:bookmarkStart w:name="z421" w:id="222"/>
    <w:p>
      <w:pPr>
        <w:spacing w:after="0"/>
        <w:ind w:left="0"/>
        <w:jc w:val="both"/>
      </w:pPr>
      <w:r>
        <w:rPr>
          <w:rFonts w:ascii="Times New Roman"/>
          <w:b w:val="false"/>
          <w:i w:val="false"/>
          <w:color w:val="000000"/>
          <w:sz w:val="28"/>
        </w:rPr>
        <w:t xml:space="preserve">
      30) оборона – система государственных мер политического, военного, экономического, информационного, экологического, социально-правового и иного характера по обеспечению военной безопасности, вооруженной защиты суверенитета, территориальной целостности и неприкосновенности Государственной границы Республики Казахстан; </w:t>
      </w:r>
    </w:p>
    <w:bookmarkEnd w:id="222"/>
    <w:bookmarkStart w:name="z422" w:id="223"/>
    <w:p>
      <w:pPr>
        <w:spacing w:after="0"/>
        <w:ind w:left="0"/>
        <w:jc w:val="both"/>
      </w:pPr>
      <w:r>
        <w:rPr>
          <w:rFonts w:ascii="Times New Roman"/>
          <w:b w:val="false"/>
          <w:i w:val="false"/>
          <w:color w:val="000000"/>
          <w:sz w:val="28"/>
        </w:rPr>
        <w:t xml:space="preserve">
      31) оборонные объекты – недвижимое имущество, закрепленное на праве оперативного управления за государственными учреждениями Вооруженных Сил, других войск и воинских формирований; </w:t>
      </w:r>
    </w:p>
    <w:bookmarkEnd w:id="223"/>
    <w:bookmarkStart w:name="z423" w:id="224"/>
    <w:p>
      <w:pPr>
        <w:spacing w:after="0"/>
        <w:ind w:left="0"/>
        <w:jc w:val="both"/>
      </w:pPr>
      <w:r>
        <w:rPr>
          <w:rFonts w:ascii="Times New Roman"/>
          <w:b w:val="false"/>
          <w:i w:val="false"/>
          <w:color w:val="000000"/>
          <w:sz w:val="28"/>
        </w:rPr>
        <w:t xml:space="preserve">
      32) оборонные исследования – исследования в области обороны и военной безопасности, включающие стратегические, прикладные, аналитические и социологические исследования, направленные на решение вопросов развития военной организации государства, военного искусства, модернизации, разработки и внедрения новых видов вооружения и военной техники, строительства и обеспечения Вооруженных Сил, территориальной обороны; </w:t>
      </w:r>
    </w:p>
    <w:bookmarkEnd w:id="224"/>
    <w:bookmarkStart w:name="z424" w:id="225"/>
    <w:p>
      <w:pPr>
        <w:spacing w:after="0"/>
        <w:ind w:left="0"/>
        <w:jc w:val="both"/>
      </w:pPr>
      <w:r>
        <w:rPr>
          <w:rFonts w:ascii="Times New Roman"/>
          <w:b w:val="false"/>
          <w:i w:val="false"/>
          <w:color w:val="000000"/>
          <w:sz w:val="28"/>
        </w:rPr>
        <w:t xml:space="preserve">
      33) оборонно-промышленный комплекс – комплекс предприятий и организаций, выполняющих разработку, производство, хранение, поставку на вооружение, ремонт и восстановление военной и специальной техники, амуниции, боеприпасов и иного военного имущества для Вооруженных Сил, других войск и воинских формирований, специальных государственных и правоохранительных органов, а также экспорт военной и специальной техники, амуниции, боеприпасов и иного военного имущества; </w:t>
      </w:r>
    </w:p>
    <w:bookmarkEnd w:id="225"/>
    <w:bookmarkStart w:name="z425" w:id="226"/>
    <w:p>
      <w:pPr>
        <w:spacing w:after="0"/>
        <w:ind w:left="0"/>
        <w:jc w:val="both"/>
      </w:pPr>
      <w:r>
        <w:rPr>
          <w:rFonts w:ascii="Times New Roman"/>
          <w:b w:val="false"/>
          <w:i w:val="false"/>
          <w:color w:val="000000"/>
          <w:sz w:val="28"/>
        </w:rPr>
        <w:t xml:space="preserve">
      34) материальные запасы – определенное количество военного имущества, содержащегося в арсеналах, на базах и складах Вооруженных Сил, других войск и воинских формирований; </w:t>
      </w:r>
    </w:p>
    <w:bookmarkEnd w:id="226"/>
    <w:bookmarkStart w:name="z426" w:id="227"/>
    <w:p>
      <w:pPr>
        <w:spacing w:after="0"/>
        <w:ind w:left="0"/>
        <w:jc w:val="both"/>
      </w:pPr>
      <w:r>
        <w:rPr>
          <w:rFonts w:ascii="Times New Roman"/>
          <w:b w:val="false"/>
          <w:i w:val="false"/>
          <w:color w:val="000000"/>
          <w:sz w:val="28"/>
        </w:rPr>
        <w:t xml:space="preserve">
      35) материально-техническое обеспечение – комплекс мероприятий, осуществляемых в целях обеспечения Вооруженных Сил, других войск и воинских формирований вооружением, военной техникой, боеприпасами и другим имуществом, их ремонта и восстановления, удовлетворения материальных, медицинских, транспортных, бытовых и иных потребностей Вооруженных Сил, других войск и воинских формирований для поддержания их боевой готовности и боевого применения; </w:t>
      </w:r>
    </w:p>
    <w:bookmarkEnd w:id="227"/>
    <w:bookmarkStart w:name="z427" w:id="228"/>
    <w:p>
      <w:pPr>
        <w:spacing w:after="0"/>
        <w:ind w:left="0"/>
        <w:jc w:val="both"/>
      </w:pPr>
      <w:r>
        <w:rPr>
          <w:rFonts w:ascii="Times New Roman"/>
          <w:b w:val="false"/>
          <w:i w:val="false"/>
          <w:color w:val="000000"/>
          <w:sz w:val="28"/>
        </w:rPr>
        <w:t xml:space="preserve">
      36) военная организация государства – совокупность Вооруженных Сил, других войск и воинских формирований, государственных органов, организаций и оборонно-промышленного комплекса, совместная деятельность которых направлена на решение задач по обеспечению военной безопасности и обороны Республики Казахстан; </w:t>
      </w:r>
    </w:p>
    <w:bookmarkEnd w:id="228"/>
    <w:bookmarkStart w:name="z428" w:id="229"/>
    <w:p>
      <w:pPr>
        <w:spacing w:after="0"/>
        <w:ind w:left="0"/>
        <w:jc w:val="both"/>
      </w:pPr>
      <w:r>
        <w:rPr>
          <w:rFonts w:ascii="Times New Roman"/>
          <w:b w:val="false"/>
          <w:i w:val="false"/>
          <w:color w:val="000000"/>
          <w:sz w:val="28"/>
        </w:rPr>
        <w:t xml:space="preserve">
      37) утилизация имущества – приведение неиспользуемого военного имущества и неиспользуемого имущества специальных государственных и правоохранительных органов в состояние, исключающее использование их боевых свойств или применение по прямому предназначению, а также разукомплектование в целях последующего использования их компонентов; </w:t>
      </w:r>
    </w:p>
    <w:bookmarkEnd w:id="229"/>
    <w:bookmarkStart w:name="z429" w:id="230"/>
    <w:p>
      <w:pPr>
        <w:spacing w:after="0"/>
        <w:ind w:left="0"/>
        <w:jc w:val="both"/>
      </w:pPr>
      <w:r>
        <w:rPr>
          <w:rFonts w:ascii="Times New Roman"/>
          <w:b w:val="false"/>
          <w:i w:val="false"/>
          <w:color w:val="000000"/>
          <w:sz w:val="28"/>
        </w:rPr>
        <w:t xml:space="preserve">
      38) захоронение имущества – изоляция неиспользуемого военного имущества и неиспользуемого имущества специальных государственных и правоохранительных органов, не подлежащих дальнейшему использованию, в специально установленных местах в целях предотвращения попадания вредных веществ в окружающую среду; </w:t>
      </w:r>
    </w:p>
    <w:bookmarkEnd w:id="230"/>
    <w:bookmarkStart w:name="z430" w:id="231"/>
    <w:p>
      <w:pPr>
        <w:spacing w:after="0"/>
        <w:ind w:left="0"/>
        <w:jc w:val="both"/>
      </w:pPr>
      <w:r>
        <w:rPr>
          <w:rFonts w:ascii="Times New Roman"/>
          <w:b w:val="false"/>
          <w:i w:val="false"/>
          <w:color w:val="000000"/>
          <w:sz w:val="28"/>
        </w:rPr>
        <w:t xml:space="preserve">
      39) переработка имущества – приведение неиспользуемого военного имущества и неиспользуемого имущества специальных государственных и правоохранительных органов в состояние, исключающее использование их по прямому назначению, с извлечением сырья или иных материалов, используемых в дальнейшем в производстве (изготовлении) товаров или иной продукции, а также изменение свойств в целях облегчения обращения с ними, уменьшения их объема или опасных свойств; </w:t>
      </w:r>
    </w:p>
    <w:bookmarkEnd w:id="231"/>
    <w:bookmarkStart w:name="z431" w:id="232"/>
    <w:p>
      <w:pPr>
        <w:spacing w:after="0"/>
        <w:ind w:left="0"/>
        <w:jc w:val="both"/>
      </w:pPr>
      <w:r>
        <w:rPr>
          <w:rFonts w:ascii="Times New Roman"/>
          <w:b w:val="false"/>
          <w:i w:val="false"/>
          <w:color w:val="000000"/>
          <w:sz w:val="28"/>
        </w:rPr>
        <w:t xml:space="preserve">
      40) уничтожение имущества – полное прекращение существования неиспользуемого военного имущества и неиспользуемого имущества специальных государственных и правоохранительных органов; </w:t>
      </w:r>
    </w:p>
    <w:bookmarkEnd w:id="232"/>
    <w:bookmarkStart w:name="z432" w:id="233"/>
    <w:p>
      <w:pPr>
        <w:spacing w:after="0"/>
        <w:ind w:left="0"/>
        <w:jc w:val="both"/>
      </w:pPr>
      <w:r>
        <w:rPr>
          <w:rFonts w:ascii="Times New Roman"/>
          <w:b w:val="false"/>
          <w:i w:val="false"/>
          <w:color w:val="000000"/>
          <w:sz w:val="28"/>
        </w:rPr>
        <w:t xml:space="preserve">
      41) неиспользуемое военное имущество – имущество, снятое с вооружения, не годное к использованию по прямому назначению, списанное, выслужившее гарантийные сроки хранения в запасах, излишествующее и не находящее применения в Вооруженных Силах, других войсках и воинских формированиях; </w:t>
      </w:r>
    </w:p>
    <w:bookmarkEnd w:id="233"/>
    <w:bookmarkStart w:name="z433" w:id="234"/>
    <w:p>
      <w:pPr>
        <w:spacing w:after="0"/>
        <w:ind w:left="0"/>
        <w:jc w:val="both"/>
      </w:pPr>
      <w:r>
        <w:rPr>
          <w:rFonts w:ascii="Times New Roman"/>
          <w:b w:val="false"/>
          <w:i w:val="false"/>
          <w:color w:val="000000"/>
          <w:sz w:val="28"/>
        </w:rPr>
        <w:t xml:space="preserve">
      42) состояние войны – отношения государств с момента объявления войны между ними (фактического начала военных действий) до ее окончания (фактического прекращения); </w:t>
      </w:r>
    </w:p>
    <w:bookmarkEnd w:id="234"/>
    <w:bookmarkStart w:name="z434" w:id="235"/>
    <w:p>
      <w:pPr>
        <w:spacing w:after="0"/>
        <w:ind w:left="0"/>
        <w:jc w:val="both"/>
      </w:pPr>
      <w:r>
        <w:rPr>
          <w:rFonts w:ascii="Times New Roman"/>
          <w:b w:val="false"/>
          <w:i w:val="false"/>
          <w:color w:val="000000"/>
          <w:sz w:val="28"/>
        </w:rPr>
        <w:t xml:space="preserve">
      43) военная угроза – реально существующее намерение разрешить имеющиеся противоречия военно-силовыми методами, развязать военный конфликт (войну) против Республики Казахстан; </w:t>
      </w:r>
    </w:p>
    <w:bookmarkEnd w:id="235"/>
    <w:bookmarkStart w:name="z435" w:id="236"/>
    <w:p>
      <w:pPr>
        <w:spacing w:after="0"/>
        <w:ind w:left="0"/>
        <w:jc w:val="both"/>
      </w:pPr>
      <w:r>
        <w:rPr>
          <w:rFonts w:ascii="Times New Roman"/>
          <w:b w:val="false"/>
          <w:i w:val="false"/>
          <w:color w:val="000000"/>
          <w:sz w:val="28"/>
        </w:rPr>
        <w:t xml:space="preserve">
      44) военная опасность – фактор нестабильности, предполагающий возможность применения против Республики Казахстан средств военного насилия для достижения политических и иных целей; </w:t>
      </w:r>
    </w:p>
    <w:bookmarkEnd w:id="236"/>
    <w:bookmarkStart w:name="z436" w:id="237"/>
    <w:p>
      <w:pPr>
        <w:spacing w:after="0"/>
        <w:ind w:left="0"/>
        <w:jc w:val="both"/>
      </w:pPr>
      <w:r>
        <w:rPr>
          <w:rFonts w:ascii="Times New Roman"/>
          <w:b w:val="false"/>
          <w:i w:val="false"/>
          <w:color w:val="000000"/>
          <w:sz w:val="28"/>
        </w:rPr>
        <w:t xml:space="preserve">
      45) военные действия – комплекс действий стратегического масштаба (включая боевые действия) с применением всех видов Вооруженных Сил для выполнения поставленных боевых задач при отражении агрессии; </w:t>
      </w:r>
    </w:p>
    <w:bookmarkEnd w:id="237"/>
    <w:bookmarkStart w:name="z437" w:id="238"/>
    <w:p>
      <w:pPr>
        <w:spacing w:after="0"/>
        <w:ind w:left="0"/>
        <w:jc w:val="both"/>
      </w:pPr>
      <w:r>
        <w:rPr>
          <w:rFonts w:ascii="Times New Roman"/>
          <w:b w:val="false"/>
          <w:i w:val="false"/>
          <w:color w:val="000000"/>
          <w:sz w:val="28"/>
        </w:rPr>
        <w:t xml:space="preserve">
      46) военное время – период с момента объявления состояния войны или фактического начала военных действий до момента объявления о прекращении военных действий, но не ранее их фактического прекращения; </w:t>
      </w:r>
    </w:p>
    <w:bookmarkEnd w:id="238"/>
    <w:bookmarkStart w:name="z438" w:id="239"/>
    <w:p>
      <w:pPr>
        <w:spacing w:after="0"/>
        <w:ind w:left="0"/>
        <w:jc w:val="both"/>
      </w:pPr>
      <w:r>
        <w:rPr>
          <w:rFonts w:ascii="Times New Roman"/>
          <w:b w:val="false"/>
          <w:i w:val="false"/>
          <w:color w:val="000000"/>
          <w:sz w:val="28"/>
        </w:rPr>
        <w:t xml:space="preserve">
      47) тыл – воинские части, осуществляющие тыловое и материально-техническое обеспечение Вооруженных Сил, других войск и воинских формирований; </w:t>
      </w:r>
    </w:p>
    <w:bookmarkEnd w:id="239"/>
    <w:bookmarkStart w:name="z439" w:id="240"/>
    <w:p>
      <w:pPr>
        <w:spacing w:after="0"/>
        <w:ind w:left="0"/>
        <w:jc w:val="both"/>
      </w:pPr>
      <w:r>
        <w:rPr>
          <w:rFonts w:ascii="Times New Roman"/>
          <w:b w:val="false"/>
          <w:i w:val="false"/>
          <w:color w:val="000000"/>
          <w:sz w:val="28"/>
        </w:rPr>
        <w:t xml:space="preserve">
      48) боевые действия – организованные действия воинских частей, соединений и подразделений при выполнении боевых задач под управлением соответствующих органов военного управления."; </w:t>
      </w:r>
    </w:p>
    <w:bookmarkEnd w:id="240"/>
    <w:bookmarkStart w:name="z440" w:id="24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 xml:space="preserve">: </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пункта 1 изложить в следующей редакции: </w:t>
      </w:r>
    </w:p>
    <w:bookmarkStart w:name="z442" w:id="242"/>
    <w:p>
      <w:pPr>
        <w:spacing w:after="0"/>
        <w:ind w:left="0"/>
        <w:jc w:val="both"/>
      </w:pPr>
      <w:r>
        <w:rPr>
          <w:rFonts w:ascii="Times New Roman"/>
          <w:b w:val="false"/>
          <w:i w:val="false"/>
          <w:color w:val="000000"/>
          <w:sz w:val="28"/>
        </w:rPr>
        <w:t xml:space="preserve">
      "11) организацию защиты сведений, составляющих государственные секреты, и обеспечение информационной безопасности;"; </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444" w:id="243"/>
    <w:p>
      <w:pPr>
        <w:spacing w:after="0"/>
        <w:ind w:left="0"/>
        <w:jc w:val="both"/>
      </w:pPr>
      <w:r>
        <w:rPr>
          <w:rFonts w:ascii="Times New Roman"/>
          <w:b w:val="false"/>
          <w:i w:val="false"/>
          <w:color w:val="000000"/>
          <w:sz w:val="28"/>
        </w:rPr>
        <w:t xml:space="preserve">
      "6. Имущество, закрепленное за государственными учреждениями Вооруженных Сил, других войск и воинских формирований, является республиканской собственностью."; </w:t>
      </w:r>
    </w:p>
    <w:bookmarkEnd w:id="243"/>
    <w:bookmarkStart w:name="z445" w:id="244"/>
    <w:p>
      <w:pPr>
        <w:spacing w:after="0"/>
        <w:ind w:left="0"/>
        <w:jc w:val="both"/>
      </w:pPr>
      <w:r>
        <w:rPr>
          <w:rFonts w:ascii="Times New Roman"/>
          <w:b w:val="false"/>
          <w:i w:val="false"/>
          <w:color w:val="000000"/>
          <w:sz w:val="28"/>
        </w:rPr>
        <w:t xml:space="preserve">
      3) в пункте 2 статьи 5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 </w:t>
      </w:r>
    </w:p>
    <w:bookmarkEnd w:id="244"/>
    <w:bookmarkStart w:name="z446" w:id="245"/>
    <w:p>
      <w:pPr>
        <w:spacing w:after="0"/>
        <w:ind w:left="0"/>
        <w:jc w:val="both"/>
      </w:pPr>
      <w:r>
        <w:rPr>
          <w:rFonts w:ascii="Times New Roman"/>
          <w:b w:val="false"/>
          <w:i w:val="false"/>
          <w:color w:val="000000"/>
          <w:sz w:val="28"/>
        </w:rPr>
        <w:t xml:space="preserve">
      "2) утверждает Военную доктрину Республики Казахстан, концепцию строительства и развития Вооруженных Сил, других войск и воинских формирований, а также концепции по вопросам военной безопасности и обороны; </w:t>
      </w:r>
    </w:p>
    <w:bookmarkEnd w:id="245"/>
    <w:bookmarkStart w:name="z447" w:id="246"/>
    <w:p>
      <w:pPr>
        <w:spacing w:after="0"/>
        <w:ind w:left="0"/>
        <w:jc w:val="both"/>
      </w:pPr>
      <w:r>
        <w:rPr>
          <w:rFonts w:ascii="Times New Roman"/>
          <w:b w:val="false"/>
          <w:i w:val="false"/>
          <w:color w:val="000000"/>
          <w:sz w:val="28"/>
        </w:rPr>
        <w:t xml:space="preserve">
      3) утверждает план применения Вооруженных Сил, других войск и воинских формирований, план оперативного оборудования территории Республики Казахстан в интересах обороны, план строительства и развития Вооруженных Сил, других войск и воинских формирований, план обороны Республики Казахстан, директивы Верховного Главнокомандующего Вооруженными Силами Республики Казахстан, а также мобилизационный план государства;"; </w:t>
      </w:r>
    </w:p>
    <w:bookmarkEnd w:id="246"/>
    <w:bookmarkStart w:name="z448" w:id="247"/>
    <w:p>
      <w:pPr>
        <w:spacing w:after="0"/>
        <w:ind w:left="0"/>
        <w:jc w:val="both"/>
      </w:pPr>
      <w:r>
        <w:rPr>
          <w:rFonts w:ascii="Times New Roman"/>
          <w:b w:val="false"/>
          <w:i w:val="false"/>
          <w:color w:val="000000"/>
          <w:sz w:val="28"/>
        </w:rPr>
        <w:t xml:space="preserve">
      "5) утверждает структуру, лимит штатной численности Вооруженных Сил;"; </w:t>
      </w:r>
    </w:p>
    <w:bookmarkEnd w:id="247"/>
    <w:bookmarkStart w:name="z449" w:id="24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 xml:space="preserve">: </w:t>
      </w:r>
    </w:p>
    <w:bookmarkEnd w:id="248"/>
    <w:bookmarkStart w:name="z450" w:id="249"/>
    <w:p>
      <w:pPr>
        <w:spacing w:after="0"/>
        <w:ind w:left="0"/>
        <w:jc w:val="both"/>
      </w:pPr>
      <w:r>
        <w:rPr>
          <w:rFonts w:ascii="Times New Roman"/>
          <w:b w:val="false"/>
          <w:i w:val="false"/>
          <w:color w:val="000000"/>
          <w:sz w:val="28"/>
        </w:rPr>
        <w:t xml:space="preserve">
      дополнить подпунктом 14-1) следующего содержания: </w:t>
      </w:r>
    </w:p>
    <w:bookmarkEnd w:id="249"/>
    <w:bookmarkStart w:name="z451" w:id="250"/>
    <w:p>
      <w:pPr>
        <w:spacing w:after="0"/>
        <w:ind w:left="0"/>
        <w:jc w:val="both"/>
      </w:pPr>
      <w:r>
        <w:rPr>
          <w:rFonts w:ascii="Times New Roman"/>
          <w:b w:val="false"/>
          <w:i w:val="false"/>
          <w:color w:val="000000"/>
          <w:sz w:val="28"/>
        </w:rPr>
        <w:t xml:space="preserve">
      "14-1) утверждает по согласованию с Президентом Республики Казахстан систему оплаты труда военнослужащих и государственных служащих;"; </w:t>
      </w:r>
    </w:p>
    <w:bookmarkEnd w:id="250"/>
    <w:bookmarkStart w:name="z452" w:id="251"/>
    <w:p>
      <w:pPr>
        <w:spacing w:after="0"/>
        <w:ind w:left="0"/>
        <w:jc w:val="both"/>
      </w:pPr>
      <w:r>
        <w:rPr>
          <w:rFonts w:ascii="Times New Roman"/>
          <w:b w:val="false"/>
          <w:i w:val="false"/>
          <w:color w:val="000000"/>
          <w:sz w:val="28"/>
        </w:rPr>
        <w:t xml:space="preserve">
      подпункты 15), 17), 19) и 20) изложить в следующей редакции: </w:t>
      </w:r>
    </w:p>
    <w:bookmarkEnd w:id="251"/>
    <w:bookmarkStart w:name="z453" w:id="252"/>
    <w:p>
      <w:pPr>
        <w:spacing w:after="0"/>
        <w:ind w:left="0"/>
        <w:jc w:val="both"/>
      </w:pPr>
      <w:r>
        <w:rPr>
          <w:rFonts w:ascii="Times New Roman"/>
          <w:b w:val="false"/>
          <w:i w:val="false"/>
          <w:color w:val="000000"/>
          <w:sz w:val="28"/>
        </w:rPr>
        <w:t xml:space="preserve">
      "15) определяет категории и количество граждан, подлежащих призыву на воинскую службу;"; </w:t>
      </w:r>
    </w:p>
    <w:bookmarkEnd w:id="252"/>
    <w:bookmarkStart w:name="z454" w:id="253"/>
    <w:p>
      <w:pPr>
        <w:spacing w:after="0"/>
        <w:ind w:left="0"/>
        <w:jc w:val="both"/>
      </w:pPr>
      <w:r>
        <w:rPr>
          <w:rFonts w:ascii="Times New Roman"/>
          <w:b w:val="false"/>
          <w:i w:val="false"/>
          <w:color w:val="000000"/>
          <w:sz w:val="28"/>
        </w:rPr>
        <w:t xml:space="preserve">
      "17) осуществляет планирование гражданской и территориальной обороны государства и общее руководство ими;"; </w:t>
      </w:r>
    </w:p>
    <w:bookmarkEnd w:id="253"/>
    <w:bookmarkStart w:name="z455" w:id="254"/>
    <w:p>
      <w:pPr>
        <w:spacing w:after="0"/>
        <w:ind w:left="0"/>
        <w:jc w:val="both"/>
      </w:pPr>
      <w:r>
        <w:rPr>
          <w:rFonts w:ascii="Times New Roman"/>
          <w:b w:val="false"/>
          <w:i w:val="false"/>
          <w:color w:val="000000"/>
          <w:sz w:val="28"/>
        </w:rPr>
        <w:t xml:space="preserve">
      "19) устанавливает порядок передачи, реализации, ликвидации посредством уничтожения, утилизации, захоронения неиспользуемого военного имущества, а также предоставления в имущественный наем (аренду) оборонных объектов; </w:t>
      </w:r>
    </w:p>
    <w:bookmarkEnd w:id="254"/>
    <w:bookmarkStart w:name="z456" w:id="255"/>
    <w:p>
      <w:pPr>
        <w:spacing w:after="0"/>
        <w:ind w:left="0"/>
        <w:jc w:val="both"/>
      </w:pPr>
      <w:r>
        <w:rPr>
          <w:rFonts w:ascii="Times New Roman"/>
          <w:b w:val="false"/>
          <w:i w:val="false"/>
          <w:color w:val="000000"/>
          <w:sz w:val="28"/>
        </w:rPr>
        <w:t xml:space="preserve">
      20) принимает решения о проведении международных переговоров по вопросам военного, военно-технического и военно-экономического сотрудничества и подписании межправительственных соглашений;"; </w:t>
      </w:r>
    </w:p>
    <w:bookmarkEnd w:id="255"/>
    <w:bookmarkStart w:name="z457" w:id="256"/>
    <w:p>
      <w:pPr>
        <w:spacing w:after="0"/>
        <w:ind w:left="0"/>
        <w:jc w:val="both"/>
      </w:pPr>
      <w:r>
        <w:rPr>
          <w:rFonts w:ascii="Times New Roman"/>
          <w:b w:val="false"/>
          <w:i w:val="false"/>
          <w:color w:val="000000"/>
          <w:sz w:val="28"/>
        </w:rPr>
        <w:t xml:space="preserve">
      дополнить частями второй и третьей следующего содержания: </w:t>
      </w:r>
    </w:p>
    <w:bookmarkEnd w:id="256"/>
    <w:bookmarkStart w:name="z458" w:id="257"/>
    <w:p>
      <w:pPr>
        <w:spacing w:after="0"/>
        <w:ind w:left="0"/>
        <w:jc w:val="both"/>
      </w:pPr>
      <w:r>
        <w:rPr>
          <w:rFonts w:ascii="Times New Roman"/>
          <w:b w:val="false"/>
          <w:i w:val="false"/>
          <w:color w:val="000000"/>
          <w:sz w:val="28"/>
        </w:rPr>
        <w:t xml:space="preserve">
      "Правительство Республики Казахстан организует устойчивое функционирование военной организации государства в любых условиях военно-политической обстановки. </w:t>
      </w:r>
    </w:p>
    <w:bookmarkEnd w:id="257"/>
    <w:bookmarkStart w:name="z459" w:id="258"/>
    <w:p>
      <w:pPr>
        <w:spacing w:after="0"/>
        <w:ind w:left="0"/>
        <w:jc w:val="both"/>
      </w:pPr>
      <w:r>
        <w:rPr>
          <w:rFonts w:ascii="Times New Roman"/>
          <w:b w:val="false"/>
          <w:i w:val="false"/>
          <w:color w:val="000000"/>
          <w:sz w:val="28"/>
        </w:rPr>
        <w:t xml:space="preserve">
      В военное время и период введения военного положения Правительство Республики Казахстан осуществляет: </w:t>
      </w:r>
    </w:p>
    <w:bookmarkEnd w:id="258"/>
    <w:bookmarkStart w:name="z460" w:id="259"/>
    <w:p>
      <w:pPr>
        <w:spacing w:after="0"/>
        <w:ind w:left="0"/>
        <w:jc w:val="both"/>
      </w:pPr>
      <w:r>
        <w:rPr>
          <w:rFonts w:ascii="Times New Roman"/>
          <w:b w:val="false"/>
          <w:i w:val="false"/>
          <w:color w:val="000000"/>
          <w:sz w:val="28"/>
        </w:rPr>
        <w:t xml:space="preserve">
      1) перевод экономики на режим функционирования в условиях военного времени или военного положения; </w:t>
      </w:r>
    </w:p>
    <w:bookmarkEnd w:id="259"/>
    <w:bookmarkStart w:name="z461" w:id="260"/>
    <w:p>
      <w:pPr>
        <w:spacing w:after="0"/>
        <w:ind w:left="0"/>
        <w:jc w:val="both"/>
      </w:pPr>
      <w:r>
        <w:rPr>
          <w:rFonts w:ascii="Times New Roman"/>
          <w:b w:val="false"/>
          <w:i w:val="false"/>
          <w:color w:val="000000"/>
          <w:sz w:val="28"/>
        </w:rPr>
        <w:t xml:space="preserve">
      2) подготовку резервов для Вооруженных Сил и специальных государственных органов, мобилизацию людских и материальных ресурсов; </w:t>
      </w:r>
    </w:p>
    <w:bookmarkEnd w:id="260"/>
    <w:bookmarkStart w:name="z462" w:id="261"/>
    <w:p>
      <w:pPr>
        <w:spacing w:after="0"/>
        <w:ind w:left="0"/>
        <w:jc w:val="both"/>
      </w:pPr>
      <w:r>
        <w:rPr>
          <w:rFonts w:ascii="Times New Roman"/>
          <w:b w:val="false"/>
          <w:i w:val="false"/>
          <w:color w:val="000000"/>
          <w:sz w:val="28"/>
        </w:rPr>
        <w:t xml:space="preserve">
      3) обеспечение Вооруженных Сил и специальных государственных органов силами и средствами для ведения вооруженной борьбы; </w:t>
      </w:r>
    </w:p>
    <w:bookmarkEnd w:id="261"/>
    <w:bookmarkStart w:name="z463" w:id="262"/>
    <w:p>
      <w:pPr>
        <w:spacing w:after="0"/>
        <w:ind w:left="0"/>
        <w:jc w:val="both"/>
      </w:pPr>
      <w:r>
        <w:rPr>
          <w:rFonts w:ascii="Times New Roman"/>
          <w:b w:val="false"/>
          <w:i w:val="false"/>
          <w:color w:val="000000"/>
          <w:sz w:val="28"/>
        </w:rPr>
        <w:t xml:space="preserve">
      4) организацию информационных безопасности и противоборства."; </w:t>
      </w:r>
    </w:p>
    <w:bookmarkEnd w:id="262"/>
    <w:bookmarkStart w:name="z464" w:id="2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подпунктами 6-1) и 7-1) следующего содержания: </w:t>
      </w:r>
    </w:p>
    <w:bookmarkEnd w:id="263"/>
    <w:bookmarkStart w:name="z465" w:id="264"/>
    <w:p>
      <w:pPr>
        <w:spacing w:after="0"/>
        <w:ind w:left="0"/>
        <w:jc w:val="both"/>
      </w:pPr>
      <w:r>
        <w:rPr>
          <w:rFonts w:ascii="Times New Roman"/>
          <w:b w:val="false"/>
          <w:i w:val="false"/>
          <w:color w:val="000000"/>
          <w:sz w:val="28"/>
        </w:rPr>
        <w:t xml:space="preserve">
      "6-1) обеспечивают содержание территориальных войск в пределах численности и структуры, утвержденной Министерством обороны Республики Казахстан (далее – Министерство обороны), за исключением обеспечения первого руководителя воинской части, формирования территориальной обороны;"; </w:t>
      </w:r>
    </w:p>
    <w:bookmarkEnd w:id="264"/>
    <w:bookmarkStart w:name="z466" w:id="265"/>
    <w:p>
      <w:pPr>
        <w:spacing w:after="0"/>
        <w:ind w:left="0"/>
        <w:jc w:val="both"/>
      </w:pPr>
      <w:r>
        <w:rPr>
          <w:rFonts w:ascii="Times New Roman"/>
          <w:b w:val="false"/>
          <w:i w:val="false"/>
          <w:color w:val="000000"/>
          <w:sz w:val="28"/>
        </w:rPr>
        <w:t xml:space="preserve">
      "7-1) образовывают советы обороны области и города в соответствии с законодательством Республики Казахстан;"; </w:t>
      </w:r>
    </w:p>
    <w:bookmarkEnd w:id="265"/>
    <w:bookmarkStart w:name="z467" w:id="26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15 дополнить частью второй следующего содержания: </w:t>
      </w:r>
    </w:p>
    <w:bookmarkEnd w:id="266"/>
    <w:bookmarkStart w:name="z468" w:id="267"/>
    <w:p>
      <w:pPr>
        <w:spacing w:after="0"/>
        <w:ind w:left="0"/>
        <w:jc w:val="both"/>
      </w:pPr>
      <w:r>
        <w:rPr>
          <w:rFonts w:ascii="Times New Roman"/>
          <w:b w:val="false"/>
          <w:i w:val="false"/>
          <w:color w:val="000000"/>
          <w:sz w:val="28"/>
        </w:rPr>
        <w:t xml:space="preserve">
      "В целях обеспечения выполнения физическими и юридическими лицами договорных обязательств по организации питания и банно-прачечного обслуживания перед республиканскими государственными учреждениями Вооруженных Сил, других войск и воинских формирований, их руководителями в порядке, определенном руководителем соответствующего государственного органа, осуществляется безвозмездно временная передача зданий, помещений столовых, банно-прачечных комбинатов и находящегося в них военного имущества в имущественный наем (аренду) в пределах срока договора об организации питания или банно-прачечного обслуживания."; </w:t>
      </w:r>
    </w:p>
    <w:bookmarkEnd w:id="267"/>
    <w:bookmarkStart w:name="z469" w:id="26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 </w:t>
      </w:r>
    </w:p>
    <w:bookmarkEnd w:id="268"/>
    <w:bookmarkStart w:name="z470" w:id="269"/>
    <w:p>
      <w:pPr>
        <w:spacing w:after="0"/>
        <w:ind w:left="0"/>
        <w:jc w:val="both"/>
      </w:pPr>
      <w:r>
        <w:rPr>
          <w:rFonts w:ascii="Times New Roman"/>
          <w:b w:val="false"/>
          <w:i w:val="false"/>
          <w:color w:val="000000"/>
          <w:sz w:val="28"/>
        </w:rPr>
        <w:t xml:space="preserve">
      "Статья 17. Научное обеспечение обороны и подготовка кадров </w:t>
      </w:r>
    </w:p>
    <w:bookmarkEnd w:id="269"/>
    <w:bookmarkStart w:name="z471" w:id="270"/>
    <w:p>
      <w:pPr>
        <w:spacing w:after="0"/>
        <w:ind w:left="0"/>
        <w:jc w:val="both"/>
      </w:pPr>
      <w:r>
        <w:rPr>
          <w:rFonts w:ascii="Times New Roman"/>
          <w:b w:val="false"/>
          <w:i w:val="false"/>
          <w:color w:val="000000"/>
          <w:sz w:val="28"/>
        </w:rPr>
        <w:t xml:space="preserve">
      1. Научное обеспечение обороны направлено на всестороннее исследование проблем военной организации государства, решение задач повышения обороноспособности страны научными методами, выполнение опытно-конструкторских работ, в том числе двойного назначения, а также развитие национального военно-научного потенциала. </w:t>
      </w:r>
    </w:p>
    <w:bookmarkEnd w:id="270"/>
    <w:bookmarkStart w:name="z472" w:id="271"/>
    <w:p>
      <w:pPr>
        <w:spacing w:after="0"/>
        <w:ind w:left="0"/>
        <w:jc w:val="both"/>
      </w:pPr>
      <w:r>
        <w:rPr>
          <w:rFonts w:ascii="Times New Roman"/>
          <w:b w:val="false"/>
          <w:i w:val="false"/>
          <w:color w:val="000000"/>
          <w:sz w:val="28"/>
        </w:rPr>
        <w:t xml:space="preserve">
      2. Субъектами научной и (или) научно-технической деятельности Республики Казахстан в целях обеспечения потребностей обороны осуществляются оборонные исследования. </w:t>
      </w:r>
    </w:p>
    <w:bookmarkEnd w:id="271"/>
    <w:bookmarkStart w:name="z473" w:id="272"/>
    <w:p>
      <w:pPr>
        <w:spacing w:after="0"/>
        <w:ind w:left="0"/>
        <w:jc w:val="both"/>
      </w:pPr>
      <w:r>
        <w:rPr>
          <w:rFonts w:ascii="Times New Roman"/>
          <w:b w:val="false"/>
          <w:i w:val="false"/>
          <w:color w:val="000000"/>
          <w:sz w:val="28"/>
        </w:rPr>
        <w:t xml:space="preserve">
      3. Порядок финансирования оборонных исследований определяется Министерством обороны. </w:t>
      </w:r>
    </w:p>
    <w:bookmarkEnd w:id="272"/>
    <w:bookmarkStart w:name="z474" w:id="273"/>
    <w:p>
      <w:pPr>
        <w:spacing w:after="0"/>
        <w:ind w:left="0"/>
        <w:jc w:val="both"/>
      </w:pPr>
      <w:r>
        <w:rPr>
          <w:rFonts w:ascii="Times New Roman"/>
          <w:b w:val="false"/>
          <w:i w:val="false"/>
          <w:color w:val="000000"/>
          <w:sz w:val="28"/>
        </w:rPr>
        <w:t xml:space="preserve">
      4. Подготовка и переподготовка военных, военно-научных кадров осуществляются в военных учебных заведениях, организациях образования Республики Казахстан, а также в иностранных организациях образования на основе международных договоров."; </w:t>
      </w:r>
    </w:p>
    <w:bookmarkEnd w:id="273"/>
    <w:bookmarkStart w:name="z475" w:id="27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18 изложить в следующей редакции: </w:t>
      </w:r>
    </w:p>
    <w:bookmarkEnd w:id="274"/>
    <w:bookmarkStart w:name="z476" w:id="275"/>
    <w:p>
      <w:pPr>
        <w:spacing w:after="0"/>
        <w:ind w:left="0"/>
        <w:jc w:val="both"/>
      </w:pPr>
      <w:r>
        <w:rPr>
          <w:rFonts w:ascii="Times New Roman"/>
          <w:b w:val="false"/>
          <w:i w:val="false"/>
          <w:color w:val="000000"/>
          <w:sz w:val="28"/>
        </w:rPr>
        <w:t xml:space="preserve">
      "4. Часть состава Вооруженных Сил может входить в объединенные (коллективные) войска (силы) или находиться под объединенным командованием в соответствии с международными договорами, ратифицированными Республикой Казахстан."; </w:t>
      </w:r>
    </w:p>
    <w:bookmarkEnd w:id="275"/>
    <w:bookmarkStart w:name="z477" w:id="27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 </w:t>
      </w:r>
    </w:p>
    <w:bookmarkEnd w:id="276"/>
    <w:bookmarkStart w:name="z478" w:id="277"/>
    <w:p>
      <w:pPr>
        <w:spacing w:after="0"/>
        <w:ind w:left="0"/>
        <w:jc w:val="both"/>
      </w:pPr>
      <w:r>
        <w:rPr>
          <w:rFonts w:ascii="Times New Roman"/>
          <w:b w:val="false"/>
          <w:i w:val="false"/>
          <w:color w:val="000000"/>
          <w:sz w:val="28"/>
        </w:rPr>
        <w:t>
      "Статья 19. Общий состав Вооруженных Сил</w:t>
      </w:r>
    </w:p>
    <w:bookmarkEnd w:id="277"/>
    <w:bookmarkStart w:name="z1461" w:id="278"/>
    <w:p>
      <w:pPr>
        <w:spacing w:after="0"/>
        <w:ind w:left="0"/>
        <w:jc w:val="both"/>
      </w:pPr>
      <w:r>
        <w:rPr>
          <w:rFonts w:ascii="Times New Roman"/>
          <w:b w:val="false"/>
          <w:i w:val="false"/>
          <w:color w:val="000000"/>
          <w:sz w:val="28"/>
        </w:rPr>
        <w:t xml:space="preserve">
      Вооруженные Силы включают органы военного управления, виды Вооруженных Сил, рода войск, специальные войска, войска материально-технического обеспечения, территориальные войска, военные учебные заведения, военно-научные учреждения и другие организации. </w:t>
      </w:r>
    </w:p>
    <w:bookmarkEnd w:id="278"/>
    <w:bookmarkStart w:name="z479" w:id="279"/>
    <w:p>
      <w:pPr>
        <w:spacing w:after="0"/>
        <w:ind w:left="0"/>
        <w:jc w:val="both"/>
      </w:pPr>
      <w:r>
        <w:rPr>
          <w:rFonts w:ascii="Times New Roman"/>
          <w:b w:val="false"/>
          <w:i w:val="false"/>
          <w:color w:val="000000"/>
          <w:sz w:val="28"/>
        </w:rPr>
        <w:t xml:space="preserve">
      В состав специальных войск Вооруженных Сил входят воинские части и подразделения инженерного, геоинформационного и гидрометеорологического обеспечения, разведки, радиационной, химической и биологической защиты, связи, радиоэлектронной борьбы, информационного противоборства, военная полиция, предназначенные для выполнения специальных задач по обеспечению боевой деятельности Вооруженных Сил. </w:t>
      </w:r>
    </w:p>
    <w:bookmarkEnd w:id="279"/>
    <w:bookmarkStart w:name="z480" w:id="280"/>
    <w:p>
      <w:pPr>
        <w:spacing w:after="0"/>
        <w:ind w:left="0"/>
        <w:jc w:val="both"/>
      </w:pPr>
      <w:r>
        <w:rPr>
          <w:rFonts w:ascii="Times New Roman"/>
          <w:b w:val="false"/>
          <w:i w:val="false"/>
          <w:color w:val="000000"/>
          <w:sz w:val="28"/>
        </w:rPr>
        <w:t xml:space="preserve">
      При объявлении мобилизации в состав Вооруженных Сил входят Пограничная служба Комитета национальной безопасности, Национальная гвардия и органы управления гражданской обороны уполномоченного органа в сфере гражданской защиты, а также специальные формирования. Передача других войск и воинских формирований, специальных формирований в состав Вооруженных Сил осуществляется в порядке, определяемом Министром обороны Республики Казахстан по согласованию с заинтересованным государственным органом или организацией."; </w:t>
      </w:r>
    </w:p>
    <w:bookmarkEnd w:id="280"/>
    <w:bookmarkStart w:name="z481" w:id="28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21 изложить в следующей редакции: </w:t>
      </w:r>
    </w:p>
    <w:bookmarkEnd w:id="281"/>
    <w:bookmarkStart w:name="z482" w:id="282"/>
    <w:p>
      <w:pPr>
        <w:spacing w:after="0"/>
        <w:ind w:left="0"/>
        <w:jc w:val="both"/>
      </w:pPr>
      <w:r>
        <w:rPr>
          <w:rFonts w:ascii="Times New Roman"/>
          <w:b w:val="false"/>
          <w:i w:val="false"/>
          <w:color w:val="000000"/>
          <w:sz w:val="28"/>
        </w:rPr>
        <w:t xml:space="preserve">
      "2. Ставка Верховного Главного командования Вооруженных Сил Республики Казахстан является высшим органом военно-политического руководства Республики Казахстан в военное время и период введения военного положения, осуществляет управление военной организацией государства, контроль и координацию деятельности центральных и местных исполнительных органов Республики Казахстан при выполнении задач по обороне. </w:t>
      </w:r>
    </w:p>
    <w:bookmarkEnd w:id="282"/>
    <w:bookmarkStart w:name="z483" w:id="283"/>
    <w:p>
      <w:pPr>
        <w:spacing w:after="0"/>
        <w:ind w:left="0"/>
        <w:jc w:val="both"/>
      </w:pPr>
      <w:r>
        <w:rPr>
          <w:rFonts w:ascii="Times New Roman"/>
          <w:b w:val="false"/>
          <w:i w:val="false"/>
          <w:color w:val="000000"/>
          <w:sz w:val="28"/>
        </w:rPr>
        <w:t xml:space="preserve">
      3. Ставка Верховного Главного командования Вооруженных Сил Республики Казахстан осуществляет управление Вооруженными Силами через Генеральный штаб Вооруженных Сил Республики Казахстан, который является ее рабочим органом. </w:t>
      </w:r>
    </w:p>
    <w:bookmarkEnd w:id="283"/>
    <w:bookmarkStart w:name="z484" w:id="284"/>
    <w:p>
      <w:pPr>
        <w:spacing w:after="0"/>
        <w:ind w:left="0"/>
        <w:jc w:val="both"/>
      </w:pPr>
      <w:r>
        <w:rPr>
          <w:rFonts w:ascii="Times New Roman"/>
          <w:b w:val="false"/>
          <w:i w:val="false"/>
          <w:color w:val="000000"/>
          <w:sz w:val="28"/>
        </w:rPr>
        <w:t xml:space="preserve">
      Генеральный штаб Вооруженных Сил Республики Казахстан в мирное время является ведомством Министерства обороны."; </w:t>
      </w:r>
    </w:p>
    <w:bookmarkEnd w:id="284"/>
    <w:bookmarkStart w:name="z485" w:id="28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22</w:t>
      </w:r>
      <w:r>
        <w:rPr>
          <w:rFonts w:ascii="Times New Roman"/>
          <w:b w:val="false"/>
          <w:i w:val="false"/>
          <w:color w:val="000000"/>
          <w:sz w:val="28"/>
        </w:rPr>
        <w:t xml:space="preserve">: </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487" w:id="286"/>
    <w:p>
      <w:pPr>
        <w:spacing w:after="0"/>
        <w:ind w:left="0"/>
        <w:jc w:val="both"/>
      </w:pPr>
      <w:r>
        <w:rPr>
          <w:rFonts w:ascii="Times New Roman"/>
          <w:b w:val="false"/>
          <w:i w:val="false"/>
          <w:color w:val="000000"/>
          <w:sz w:val="28"/>
        </w:rPr>
        <w:t xml:space="preserve">
      "1. Министерство обороны является центральным исполнительным органом, осуществляющим государственную политику в области обороны, военно-политическое и военно-экономическое управление Вооруженными Силами, а также уполномоченным органом в сфере государственной авиации."; </w:t>
      </w:r>
    </w:p>
    <w:bookmarkEnd w:id="286"/>
    <w:bookmarkStart w:name="z488" w:id="2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 </w:t>
      </w:r>
    </w:p>
    <w:bookmarkStart w:name="z490" w:id="288"/>
    <w:p>
      <w:pPr>
        <w:spacing w:after="0"/>
        <w:ind w:left="0"/>
        <w:jc w:val="both"/>
      </w:pPr>
      <w:r>
        <w:rPr>
          <w:rFonts w:ascii="Times New Roman"/>
          <w:b w:val="false"/>
          <w:i w:val="false"/>
          <w:color w:val="000000"/>
          <w:sz w:val="28"/>
        </w:rPr>
        <w:t xml:space="preserve">
      "2) разрабатывает Военную доктрину, концепцию строительства и развития Вооруженных Сил, других войск и воинских формирований, а также концепции по вопросам военной безопасности и обороны;"; </w:t>
      </w:r>
    </w:p>
    <w:bookmarkEnd w:id="288"/>
    <w:bookmarkStart w:name="z491" w:id="289"/>
    <w:p>
      <w:pPr>
        <w:spacing w:after="0"/>
        <w:ind w:left="0"/>
        <w:jc w:val="both"/>
      </w:pPr>
      <w:r>
        <w:rPr>
          <w:rFonts w:ascii="Times New Roman"/>
          <w:b w:val="false"/>
          <w:i w:val="false"/>
          <w:color w:val="000000"/>
          <w:sz w:val="28"/>
        </w:rPr>
        <w:t xml:space="preserve">
      дополнить подпунктом 2-1) следующего содержания: </w:t>
      </w:r>
    </w:p>
    <w:bookmarkEnd w:id="289"/>
    <w:bookmarkStart w:name="z492" w:id="290"/>
    <w:p>
      <w:pPr>
        <w:spacing w:after="0"/>
        <w:ind w:left="0"/>
        <w:jc w:val="both"/>
      </w:pPr>
      <w:r>
        <w:rPr>
          <w:rFonts w:ascii="Times New Roman"/>
          <w:b w:val="false"/>
          <w:i w:val="false"/>
          <w:color w:val="000000"/>
          <w:sz w:val="28"/>
        </w:rPr>
        <w:t xml:space="preserve">
      "2-1) координирует и представляет на утверждение план строительства и развития Вооруженных Сил, других войск и воинских формирований, план обороны Республики Казахстан и директивы Верховного Главнокомандующего Вооруженными Силами Республики Казахстан;"; </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 </w:t>
      </w:r>
    </w:p>
    <w:bookmarkStart w:name="z494" w:id="291"/>
    <w:p>
      <w:pPr>
        <w:spacing w:after="0"/>
        <w:ind w:left="0"/>
        <w:jc w:val="both"/>
      </w:pPr>
      <w:r>
        <w:rPr>
          <w:rFonts w:ascii="Times New Roman"/>
          <w:b w:val="false"/>
          <w:i w:val="false"/>
          <w:color w:val="000000"/>
          <w:sz w:val="28"/>
        </w:rPr>
        <w:t xml:space="preserve">
      "3) разрабатывает и утверждает структуру Министерства обороны, структуру и штатную численность Генерального штаба Вооруженных Сил Республики Казахстан и республиканских государственных учреждений, находящихся в ведении Министерства обороны и его ведомства, штаты, табели к штатам, ведет учет штатов и табелей к штатам органов военного управления в пределах утвержденных Президентом Республики Казахстан и Правительством Республики Казахстан лимитов штатной численности Вооруженных Сил, Министерства обороны и подведомственных Министерству обороны государственных учреждений;"; </w:t>
      </w:r>
    </w:p>
    <w:bookmarkEnd w:id="291"/>
    <w:bookmarkStart w:name="z495" w:id="292"/>
    <w:p>
      <w:pPr>
        <w:spacing w:after="0"/>
        <w:ind w:left="0"/>
        <w:jc w:val="both"/>
      </w:pPr>
      <w:r>
        <w:rPr>
          <w:rFonts w:ascii="Times New Roman"/>
          <w:b w:val="false"/>
          <w:i w:val="false"/>
          <w:color w:val="000000"/>
          <w:sz w:val="28"/>
        </w:rPr>
        <w:t xml:space="preserve">
      дополнить подпунктами 5-1), 5-2) и 5-3) следующего содержания: </w:t>
      </w:r>
    </w:p>
    <w:bookmarkEnd w:id="292"/>
    <w:bookmarkStart w:name="z496" w:id="293"/>
    <w:p>
      <w:pPr>
        <w:spacing w:after="0"/>
        <w:ind w:left="0"/>
        <w:jc w:val="both"/>
      </w:pPr>
      <w:r>
        <w:rPr>
          <w:rFonts w:ascii="Times New Roman"/>
          <w:b w:val="false"/>
          <w:i w:val="false"/>
          <w:color w:val="000000"/>
          <w:sz w:val="28"/>
        </w:rPr>
        <w:t xml:space="preserve">
      "5-1) участвует в организации мобилизационной подготовки экономики, государственных органов и организаций независимо от формы собственности; </w:t>
      </w:r>
    </w:p>
    <w:bookmarkEnd w:id="293"/>
    <w:bookmarkStart w:name="z497" w:id="294"/>
    <w:p>
      <w:pPr>
        <w:spacing w:after="0"/>
        <w:ind w:left="0"/>
        <w:jc w:val="both"/>
      </w:pPr>
      <w:r>
        <w:rPr>
          <w:rFonts w:ascii="Times New Roman"/>
          <w:b w:val="false"/>
          <w:i w:val="false"/>
          <w:color w:val="000000"/>
          <w:sz w:val="28"/>
        </w:rPr>
        <w:t xml:space="preserve">
      5-2) разрабатывает и утверждает правила топогеодезического обеспечения Вооруженных Сил; </w:t>
      </w:r>
    </w:p>
    <w:bookmarkEnd w:id="294"/>
    <w:bookmarkStart w:name="z498" w:id="295"/>
    <w:p>
      <w:pPr>
        <w:spacing w:after="0"/>
        <w:ind w:left="0"/>
        <w:jc w:val="both"/>
      </w:pPr>
      <w:r>
        <w:rPr>
          <w:rFonts w:ascii="Times New Roman"/>
          <w:b w:val="false"/>
          <w:i w:val="false"/>
          <w:color w:val="000000"/>
          <w:sz w:val="28"/>
        </w:rPr>
        <w:t xml:space="preserve">
      5-3) разрабатывает и утверждает правила навигационного обеспечения Вооруженных Сил;"; </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 </w:t>
      </w:r>
    </w:p>
    <w:bookmarkStart w:name="z500" w:id="296"/>
    <w:p>
      <w:pPr>
        <w:spacing w:after="0"/>
        <w:ind w:left="0"/>
        <w:jc w:val="both"/>
      </w:pPr>
      <w:r>
        <w:rPr>
          <w:rFonts w:ascii="Times New Roman"/>
          <w:b w:val="false"/>
          <w:i w:val="false"/>
          <w:color w:val="000000"/>
          <w:sz w:val="28"/>
        </w:rPr>
        <w:t xml:space="preserve">
      "7) осуществляет руководство оборонными исследованиями, научно-исследовательскими, опытно-конструкторскими и другими работами в области военной безопасности и обороны, организует контроль за их качеством;"; </w:t>
      </w:r>
    </w:p>
    <w:bookmarkEnd w:id="296"/>
    <w:bookmarkStart w:name="z501" w:id="297"/>
    <w:p>
      <w:pPr>
        <w:spacing w:after="0"/>
        <w:ind w:left="0"/>
        <w:jc w:val="both"/>
      </w:pPr>
      <w:r>
        <w:rPr>
          <w:rFonts w:ascii="Times New Roman"/>
          <w:b w:val="false"/>
          <w:i w:val="false"/>
          <w:color w:val="000000"/>
          <w:sz w:val="28"/>
        </w:rPr>
        <w:t xml:space="preserve">
      "13) принимает в пределах своей компетенции нормативные правовые акты по вопросам прохождения воинской службы, обороны и Вооруженных Сил и контролирует их исполнение;"; </w:t>
      </w:r>
    </w:p>
    <w:bookmarkEnd w:id="297"/>
    <w:bookmarkStart w:name="z502" w:id="298"/>
    <w:p>
      <w:pPr>
        <w:spacing w:after="0"/>
        <w:ind w:left="0"/>
        <w:jc w:val="both"/>
      </w:pPr>
      <w:r>
        <w:rPr>
          <w:rFonts w:ascii="Times New Roman"/>
          <w:b w:val="false"/>
          <w:i w:val="false"/>
          <w:color w:val="000000"/>
          <w:sz w:val="28"/>
        </w:rPr>
        <w:t xml:space="preserve">
      дополнить подпунктом 13-1) следующего содержания: </w:t>
      </w:r>
    </w:p>
    <w:bookmarkEnd w:id="298"/>
    <w:bookmarkStart w:name="z503" w:id="299"/>
    <w:p>
      <w:pPr>
        <w:spacing w:after="0"/>
        <w:ind w:left="0"/>
        <w:jc w:val="both"/>
      </w:pPr>
      <w:r>
        <w:rPr>
          <w:rFonts w:ascii="Times New Roman"/>
          <w:b w:val="false"/>
          <w:i w:val="false"/>
          <w:color w:val="000000"/>
          <w:sz w:val="28"/>
        </w:rPr>
        <w:t xml:space="preserve">
      "13-1) проводит мониторинг информационного пространства в области военной безопасности и противодействие источникам ее угроз в пределах своей компетенции;"; </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 </w:t>
      </w:r>
    </w:p>
    <w:bookmarkStart w:name="z505" w:id="300"/>
    <w:p>
      <w:pPr>
        <w:spacing w:after="0"/>
        <w:ind w:left="0"/>
        <w:jc w:val="both"/>
      </w:pPr>
      <w:r>
        <w:rPr>
          <w:rFonts w:ascii="Times New Roman"/>
          <w:b w:val="false"/>
          <w:i w:val="false"/>
          <w:color w:val="000000"/>
          <w:sz w:val="28"/>
        </w:rPr>
        <w:t xml:space="preserve">
      "16) обеспечивает реализацию единой государственной кадровой политики в Вооруженных Силах;"; </w:t>
      </w:r>
    </w:p>
    <w:bookmarkEnd w:id="300"/>
    <w:bookmarkStart w:name="z506" w:id="301"/>
    <w:p>
      <w:pPr>
        <w:spacing w:after="0"/>
        <w:ind w:left="0"/>
        <w:jc w:val="both"/>
      </w:pPr>
      <w:r>
        <w:rPr>
          <w:rFonts w:ascii="Times New Roman"/>
          <w:b w:val="false"/>
          <w:i w:val="false"/>
          <w:color w:val="000000"/>
          <w:sz w:val="28"/>
        </w:rPr>
        <w:t xml:space="preserve">
      дополнить подпунктами 16-1) и 16-2) следующего содержания: </w:t>
      </w:r>
    </w:p>
    <w:bookmarkEnd w:id="301"/>
    <w:bookmarkStart w:name="z507" w:id="302"/>
    <w:p>
      <w:pPr>
        <w:spacing w:after="0"/>
        <w:ind w:left="0"/>
        <w:jc w:val="both"/>
      </w:pPr>
      <w:r>
        <w:rPr>
          <w:rFonts w:ascii="Times New Roman"/>
          <w:b w:val="false"/>
          <w:i w:val="false"/>
          <w:color w:val="000000"/>
          <w:sz w:val="28"/>
        </w:rPr>
        <w:t xml:space="preserve">
      "16-1) разрабатывает и утверждает концепцию кадровой политики Вооруженных Сил, осуществляет расстановку кадров и присвоение воинских званий в пределах своей компетенции, вносит на рассмотрение Президенту Республики Казахстан предложения по назначению на должности и присвоению воинских званий согласно перечню должностей; </w:t>
      </w:r>
    </w:p>
    <w:bookmarkEnd w:id="302"/>
    <w:bookmarkStart w:name="z508" w:id="303"/>
    <w:p>
      <w:pPr>
        <w:spacing w:after="0"/>
        <w:ind w:left="0"/>
        <w:jc w:val="both"/>
      </w:pPr>
      <w:r>
        <w:rPr>
          <w:rFonts w:ascii="Times New Roman"/>
          <w:b w:val="false"/>
          <w:i w:val="false"/>
          <w:color w:val="000000"/>
          <w:sz w:val="28"/>
        </w:rPr>
        <w:t xml:space="preserve">
      16-2) разрабатывает и утверждает правила организации воинских перевозок в Вооруженных Силах и правила оформления и оплаты воинских перевозок в Вооруженных Силах;"; </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 </w:t>
      </w:r>
    </w:p>
    <w:bookmarkStart w:name="z510" w:id="304"/>
    <w:p>
      <w:pPr>
        <w:spacing w:after="0"/>
        <w:ind w:left="0"/>
        <w:jc w:val="both"/>
      </w:pPr>
      <w:r>
        <w:rPr>
          <w:rFonts w:ascii="Times New Roman"/>
          <w:b w:val="false"/>
          <w:i w:val="false"/>
          <w:color w:val="000000"/>
          <w:sz w:val="28"/>
        </w:rPr>
        <w:t xml:space="preserve">
      "17) распоряжается неиспользуемым военным имуществом в соответствии с порядком передачи, реализации, ликвидации посредством уничтожения, утилизации, захоронения неиспользуемого военного имущества, а также предоставления в имущественный наем (аренду) оборонных объектов;"; </w:t>
      </w:r>
    </w:p>
    <w:bookmarkEnd w:id="304"/>
    <w:bookmarkStart w:name="z511" w:id="305"/>
    <w:p>
      <w:pPr>
        <w:spacing w:after="0"/>
        <w:ind w:left="0"/>
        <w:jc w:val="both"/>
      </w:pPr>
      <w:r>
        <w:rPr>
          <w:rFonts w:ascii="Times New Roman"/>
          <w:b w:val="false"/>
          <w:i w:val="false"/>
          <w:color w:val="000000"/>
          <w:sz w:val="28"/>
        </w:rPr>
        <w:t xml:space="preserve">
      дополнить подпунктами 17-1) и 17-2) следующего содержания: </w:t>
      </w:r>
    </w:p>
    <w:bookmarkEnd w:id="305"/>
    <w:bookmarkStart w:name="z512" w:id="306"/>
    <w:p>
      <w:pPr>
        <w:spacing w:after="0"/>
        <w:ind w:left="0"/>
        <w:jc w:val="both"/>
      </w:pPr>
      <w:r>
        <w:rPr>
          <w:rFonts w:ascii="Times New Roman"/>
          <w:b w:val="false"/>
          <w:i w:val="false"/>
          <w:color w:val="000000"/>
          <w:sz w:val="28"/>
        </w:rPr>
        <w:t xml:space="preserve">
      "17-1) взаимодействует с центральными и местными исполнительными органами по вопросам соблюдения международных договоров в области контроля над вооружениями и наблюдает за выполнением этих договоров другими государствами-участниками; </w:t>
      </w:r>
    </w:p>
    <w:bookmarkEnd w:id="306"/>
    <w:bookmarkStart w:name="z513" w:id="307"/>
    <w:p>
      <w:pPr>
        <w:spacing w:after="0"/>
        <w:ind w:left="0"/>
        <w:jc w:val="both"/>
      </w:pPr>
      <w:r>
        <w:rPr>
          <w:rFonts w:ascii="Times New Roman"/>
          <w:b w:val="false"/>
          <w:i w:val="false"/>
          <w:color w:val="000000"/>
          <w:sz w:val="28"/>
        </w:rPr>
        <w:t xml:space="preserve">
      17-2) в пределах своей компетенции заключает международные договоры Республики Казахстан;"; </w:t>
      </w:r>
    </w:p>
    <w:bookmarkEnd w:id="307"/>
    <w:bookmarkStart w:name="z514" w:id="308"/>
    <w:p>
      <w:pPr>
        <w:spacing w:after="0"/>
        <w:ind w:left="0"/>
        <w:jc w:val="both"/>
      </w:pPr>
      <w:r>
        <w:rPr>
          <w:rFonts w:ascii="Times New Roman"/>
          <w:b w:val="false"/>
          <w:i w:val="false"/>
          <w:color w:val="000000"/>
          <w:sz w:val="28"/>
        </w:rPr>
        <w:t xml:space="preserve">
      дополнить подпунктом 18-1) следующего содержания: </w:t>
      </w:r>
    </w:p>
    <w:bookmarkEnd w:id="308"/>
    <w:bookmarkStart w:name="z515" w:id="309"/>
    <w:p>
      <w:pPr>
        <w:spacing w:after="0"/>
        <w:ind w:left="0"/>
        <w:jc w:val="both"/>
      </w:pPr>
      <w:r>
        <w:rPr>
          <w:rFonts w:ascii="Times New Roman"/>
          <w:b w:val="false"/>
          <w:i w:val="false"/>
          <w:color w:val="000000"/>
          <w:sz w:val="28"/>
        </w:rPr>
        <w:t xml:space="preserve">
      "18-1) утверждает правила снятия с вооружения Вооруженных Сил, других войск и воинских формирований вооружения и военной техники;"; </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 </w:t>
      </w:r>
    </w:p>
    <w:bookmarkStart w:name="z517" w:id="310"/>
    <w:p>
      <w:pPr>
        <w:spacing w:after="0"/>
        <w:ind w:left="0"/>
        <w:jc w:val="both"/>
      </w:pPr>
      <w:r>
        <w:rPr>
          <w:rFonts w:ascii="Times New Roman"/>
          <w:b w:val="false"/>
          <w:i w:val="false"/>
          <w:color w:val="000000"/>
          <w:sz w:val="28"/>
        </w:rPr>
        <w:t>
      "25) утверждает правила организации деятельности и условий прохождения службы военнослужащих аппарата военных атташе;";</w:t>
      </w:r>
    </w:p>
    <w:bookmarkEnd w:id="310"/>
    <w:bookmarkStart w:name="z1455" w:id="311"/>
    <w:p>
      <w:pPr>
        <w:spacing w:after="0"/>
        <w:ind w:left="0"/>
        <w:jc w:val="both"/>
      </w:pPr>
      <w:r>
        <w:rPr>
          <w:rFonts w:ascii="Times New Roman"/>
          <w:b w:val="false"/>
          <w:i w:val="false"/>
          <w:color w:val="000000"/>
          <w:sz w:val="28"/>
        </w:rPr>
        <w:t xml:space="preserve">
      дополнить подпунктами 26-1), 26-2), 26-3), 26-4), 26-5), 26-6), 26-7), 26-8), 26-9), 26-10), 26-11), 26-12), 26-13), 26-14), 26-15), 26-16), 26-17), 26-18), 26-19), 26-20), 26-21) и 26-22) следующего содержания: </w:t>
      </w:r>
    </w:p>
    <w:bookmarkEnd w:id="311"/>
    <w:bookmarkStart w:name="z518" w:id="312"/>
    <w:p>
      <w:pPr>
        <w:spacing w:after="0"/>
        <w:ind w:left="0"/>
        <w:jc w:val="both"/>
      </w:pPr>
      <w:r>
        <w:rPr>
          <w:rFonts w:ascii="Times New Roman"/>
          <w:b w:val="false"/>
          <w:i w:val="false"/>
          <w:color w:val="000000"/>
          <w:sz w:val="28"/>
        </w:rPr>
        <w:t>
      "26-1) утверждает описание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 а также порядок их выдачи и ношения военнослужащими Вооруженных Сил;</w:t>
      </w:r>
    </w:p>
    <w:bookmarkEnd w:id="312"/>
    <w:bookmarkStart w:name="z519" w:id="313"/>
    <w:p>
      <w:pPr>
        <w:spacing w:after="0"/>
        <w:ind w:left="0"/>
        <w:jc w:val="both"/>
      </w:pPr>
      <w:r>
        <w:rPr>
          <w:rFonts w:ascii="Times New Roman"/>
          <w:b w:val="false"/>
          <w:i w:val="false"/>
          <w:color w:val="000000"/>
          <w:sz w:val="28"/>
        </w:rPr>
        <w:t xml:space="preserve">
      26-2) осуществляет внутренний контроль в сфере ветеринарии и санитарно-эпидемиологического благополучия на объектах, расположенных на территории военных городков и учебных центров Вооруженных Сил; </w:t>
      </w:r>
    </w:p>
    <w:bookmarkEnd w:id="313"/>
    <w:bookmarkStart w:name="z520" w:id="314"/>
    <w:p>
      <w:pPr>
        <w:spacing w:after="0"/>
        <w:ind w:left="0"/>
        <w:jc w:val="both"/>
      </w:pPr>
      <w:r>
        <w:rPr>
          <w:rFonts w:ascii="Times New Roman"/>
          <w:b w:val="false"/>
          <w:i w:val="false"/>
          <w:color w:val="000000"/>
          <w:sz w:val="28"/>
        </w:rPr>
        <w:t xml:space="preserve">
      26-3) присваивает условные наименования воинским частям Вооруженных Сил и организациям, органам управления гражданской обороны уполномоченного органа в сфере гражданской защиты, органам национальной безопасности, уполномоченному органу в сфере внешней разведки, воинским частям Службы государственной охраны Республики Казахстан по представлению руководителя уполномоченного государственного органа; </w:t>
      </w:r>
    </w:p>
    <w:bookmarkEnd w:id="314"/>
    <w:bookmarkStart w:name="z521" w:id="315"/>
    <w:p>
      <w:pPr>
        <w:spacing w:after="0"/>
        <w:ind w:left="0"/>
        <w:jc w:val="both"/>
      </w:pPr>
      <w:r>
        <w:rPr>
          <w:rFonts w:ascii="Times New Roman"/>
          <w:b w:val="false"/>
          <w:i w:val="false"/>
          <w:color w:val="000000"/>
          <w:sz w:val="28"/>
        </w:rPr>
        <w:t xml:space="preserve">
      26-4) разрабатывает и утверждает правила присвоения воинским частям и организациям действительных и условных наименований и их применения при ведении переписки в Вооруженных Силах; </w:t>
      </w:r>
    </w:p>
    <w:bookmarkEnd w:id="315"/>
    <w:bookmarkStart w:name="z522" w:id="316"/>
    <w:p>
      <w:pPr>
        <w:spacing w:after="0"/>
        <w:ind w:left="0"/>
        <w:jc w:val="both"/>
      </w:pPr>
      <w:r>
        <w:rPr>
          <w:rFonts w:ascii="Times New Roman"/>
          <w:b w:val="false"/>
          <w:i w:val="false"/>
          <w:color w:val="000000"/>
          <w:sz w:val="28"/>
        </w:rPr>
        <w:t xml:space="preserve">
      26-5) разрабатывает и утверждает положение о территориальных войсках, нормативные правовые акты по вопросам территориальной обороны, во взаимодействии с местными исполнительными органами осуществляет руководство территориальными войсками, определяет порядок и сроки предоставления центральными и местными исполнительными органами информации по вопросам территориальной обороны; </w:t>
      </w:r>
    </w:p>
    <w:bookmarkEnd w:id="316"/>
    <w:bookmarkStart w:name="z523" w:id="317"/>
    <w:p>
      <w:pPr>
        <w:spacing w:after="0"/>
        <w:ind w:left="0"/>
        <w:jc w:val="both"/>
      </w:pPr>
      <w:r>
        <w:rPr>
          <w:rFonts w:ascii="Times New Roman"/>
          <w:b w:val="false"/>
          <w:i w:val="false"/>
          <w:color w:val="000000"/>
          <w:sz w:val="28"/>
        </w:rPr>
        <w:t xml:space="preserve">
      26-6) разрабатывает и утверждает правила обеспечения экологической безопасности в Вооруженных Силах; </w:t>
      </w:r>
    </w:p>
    <w:bookmarkEnd w:id="317"/>
    <w:bookmarkStart w:name="z524" w:id="318"/>
    <w:p>
      <w:pPr>
        <w:spacing w:after="0"/>
        <w:ind w:left="0"/>
        <w:jc w:val="both"/>
      </w:pPr>
      <w:r>
        <w:rPr>
          <w:rFonts w:ascii="Times New Roman"/>
          <w:b w:val="false"/>
          <w:i w:val="false"/>
          <w:color w:val="000000"/>
          <w:sz w:val="28"/>
        </w:rPr>
        <w:t xml:space="preserve">
      26-7) разрабатывает и утверждает правила выдачи военнослужащим центрального аппарата Министерства обороны служебного удостоверения и его описание; </w:t>
      </w:r>
    </w:p>
    <w:bookmarkEnd w:id="318"/>
    <w:bookmarkStart w:name="z525" w:id="319"/>
    <w:p>
      <w:pPr>
        <w:spacing w:after="0"/>
        <w:ind w:left="0"/>
        <w:jc w:val="both"/>
      </w:pPr>
      <w:r>
        <w:rPr>
          <w:rFonts w:ascii="Times New Roman"/>
          <w:b w:val="false"/>
          <w:i w:val="false"/>
          <w:color w:val="000000"/>
          <w:sz w:val="28"/>
        </w:rPr>
        <w:t xml:space="preserve">
      26-8) разрабатывает и утверждает правила организации финансовой и хозяйственной деятельности в Вооруженных Силах; </w:t>
      </w:r>
    </w:p>
    <w:bookmarkEnd w:id="319"/>
    <w:bookmarkStart w:name="z526" w:id="320"/>
    <w:p>
      <w:pPr>
        <w:spacing w:after="0"/>
        <w:ind w:left="0"/>
        <w:jc w:val="both"/>
      </w:pPr>
      <w:r>
        <w:rPr>
          <w:rFonts w:ascii="Times New Roman"/>
          <w:b w:val="false"/>
          <w:i w:val="false"/>
          <w:color w:val="000000"/>
          <w:sz w:val="28"/>
        </w:rPr>
        <w:t xml:space="preserve">
      26-9) разрабатывает и утверждает нормативные правовые акты по вопросам мобилизационной, оперативной и боевой подготовки, шифрованной, кодированной, засекреченной связи, защиты государственных секретов, обеспечения безопасности информации в Вооруженных Силах; </w:t>
      </w:r>
    </w:p>
    <w:bookmarkEnd w:id="320"/>
    <w:bookmarkStart w:name="z527" w:id="321"/>
    <w:p>
      <w:pPr>
        <w:spacing w:after="0"/>
        <w:ind w:left="0"/>
        <w:jc w:val="both"/>
      </w:pPr>
      <w:r>
        <w:rPr>
          <w:rFonts w:ascii="Times New Roman"/>
          <w:b w:val="false"/>
          <w:i w:val="false"/>
          <w:color w:val="000000"/>
          <w:sz w:val="28"/>
        </w:rPr>
        <w:t xml:space="preserve">
      26-10) разрабатывает и утверждает правила по организации хранения ракет и боеприпасов на арсеналах, базах и складах Вооруженных Сил; </w:t>
      </w:r>
    </w:p>
    <w:bookmarkEnd w:id="321"/>
    <w:bookmarkStart w:name="z528" w:id="322"/>
    <w:p>
      <w:pPr>
        <w:spacing w:after="0"/>
        <w:ind w:left="0"/>
        <w:jc w:val="both"/>
      </w:pPr>
      <w:r>
        <w:rPr>
          <w:rFonts w:ascii="Times New Roman"/>
          <w:b w:val="false"/>
          <w:i w:val="false"/>
          <w:color w:val="000000"/>
          <w:sz w:val="28"/>
        </w:rPr>
        <w:t xml:space="preserve">
      26-11) разрабатывает и утверждает правила реагирования командования воинских частей и органов военной полиции Вооруженных Сил на информацию о хищении, утрате оружия и боеприпасов либо самовольном оставлении военнослужащим месторасположения воинской части с оружием; </w:t>
      </w:r>
    </w:p>
    <w:bookmarkEnd w:id="322"/>
    <w:bookmarkStart w:name="z529" w:id="323"/>
    <w:p>
      <w:pPr>
        <w:spacing w:after="0"/>
        <w:ind w:left="0"/>
        <w:jc w:val="both"/>
      </w:pPr>
      <w:r>
        <w:rPr>
          <w:rFonts w:ascii="Times New Roman"/>
          <w:b w:val="false"/>
          <w:i w:val="false"/>
          <w:color w:val="000000"/>
          <w:sz w:val="28"/>
        </w:rPr>
        <w:t xml:space="preserve">
      26-12) организует военно-историческую и культурную работу в Вооруженных Силах; </w:t>
      </w:r>
    </w:p>
    <w:bookmarkEnd w:id="323"/>
    <w:bookmarkStart w:name="z530" w:id="324"/>
    <w:p>
      <w:pPr>
        <w:spacing w:after="0"/>
        <w:ind w:left="0"/>
        <w:jc w:val="both"/>
      </w:pPr>
      <w:r>
        <w:rPr>
          <w:rFonts w:ascii="Times New Roman"/>
          <w:b w:val="false"/>
          <w:i w:val="false"/>
          <w:color w:val="000000"/>
          <w:sz w:val="28"/>
        </w:rPr>
        <w:t>
      26-13) разрабатывает и утверждает правила начальной военной подготовки;</w:t>
      </w:r>
    </w:p>
    <w:bookmarkEnd w:id="324"/>
    <w:bookmarkStart w:name="z531" w:id="325"/>
    <w:p>
      <w:pPr>
        <w:spacing w:after="0"/>
        <w:ind w:left="0"/>
        <w:jc w:val="both"/>
      </w:pPr>
      <w:r>
        <w:rPr>
          <w:rFonts w:ascii="Times New Roman"/>
          <w:b w:val="false"/>
          <w:i w:val="false"/>
          <w:color w:val="000000"/>
          <w:sz w:val="28"/>
        </w:rPr>
        <w:t xml:space="preserve">
      26-14) разрабатывает и утверждает правила военной подготовки по дополнительным образовательным программам; </w:t>
      </w:r>
    </w:p>
    <w:bookmarkEnd w:id="325"/>
    <w:bookmarkStart w:name="z532" w:id="326"/>
    <w:p>
      <w:pPr>
        <w:spacing w:after="0"/>
        <w:ind w:left="0"/>
        <w:jc w:val="both"/>
      </w:pPr>
      <w:r>
        <w:rPr>
          <w:rFonts w:ascii="Times New Roman"/>
          <w:b w:val="false"/>
          <w:i w:val="false"/>
          <w:color w:val="000000"/>
          <w:sz w:val="28"/>
        </w:rPr>
        <w:t xml:space="preserve">
      26-15) разрабатывает и утверждает правила подготовки по военно-техническим и иным специальностям; </w:t>
      </w:r>
    </w:p>
    <w:bookmarkEnd w:id="326"/>
    <w:bookmarkStart w:name="z533" w:id="327"/>
    <w:p>
      <w:pPr>
        <w:spacing w:after="0"/>
        <w:ind w:left="0"/>
        <w:jc w:val="both"/>
      </w:pPr>
      <w:r>
        <w:rPr>
          <w:rFonts w:ascii="Times New Roman"/>
          <w:b w:val="false"/>
          <w:i w:val="false"/>
          <w:color w:val="000000"/>
          <w:sz w:val="28"/>
        </w:rPr>
        <w:t xml:space="preserve">
      26-16) разрабатывает и утверждает правила военной подготовки по программе офицеров запаса; </w:t>
      </w:r>
    </w:p>
    <w:bookmarkEnd w:id="327"/>
    <w:bookmarkStart w:name="z534" w:id="328"/>
    <w:p>
      <w:pPr>
        <w:spacing w:after="0"/>
        <w:ind w:left="0"/>
        <w:jc w:val="both"/>
      </w:pPr>
      <w:r>
        <w:rPr>
          <w:rFonts w:ascii="Times New Roman"/>
          <w:b w:val="false"/>
          <w:i w:val="false"/>
          <w:color w:val="000000"/>
          <w:sz w:val="28"/>
        </w:rPr>
        <w:t xml:space="preserve">
      26-17) разрабатывает и утверждает правила отчисления из военных учебных заведений Министерства обороны; </w:t>
      </w:r>
    </w:p>
    <w:bookmarkEnd w:id="328"/>
    <w:bookmarkStart w:name="z535" w:id="329"/>
    <w:p>
      <w:pPr>
        <w:spacing w:after="0"/>
        <w:ind w:left="0"/>
        <w:jc w:val="both"/>
      </w:pPr>
      <w:r>
        <w:rPr>
          <w:rFonts w:ascii="Times New Roman"/>
          <w:b w:val="false"/>
          <w:i w:val="false"/>
          <w:color w:val="000000"/>
          <w:sz w:val="28"/>
        </w:rPr>
        <w:t xml:space="preserve">
      26-18) разрабатывает и утверждает правила подготовки в военной интернатуре и перечень специальностей по согласованию с уполномоченным органом в области здравоохранения; </w:t>
      </w:r>
    </w:p>
    <w:bookmarkEnd w:id="329"/>
    <w:bookmarkStart w:name="z536" w:id="330"/>
    <w:p>
      <w:pPr>
        <w:spacing w:after="0"/>
        <w:ind w:left="0"/>
        <w:jc w:val="both"/>
      </w:pPr>
      <w:r>
        <w:rPr>
          <w:rFonts w:ascii="Times New Roman"/>
          <w:b w:val="false"/>
          <w:i w:val="false"/>
          <w:color w:val="000000"/>
          <w:sz w:val="28"/>
        </w:rPr>
        <w:t xml:space="preserve">
      26-19) организует и координирует научное обеспечение обороны, в том числе оборонные исследования; </w:t>
      </w:r>
    </w:p>
    <w:bookmarkEnd w:id="330"/>
    <w:bookmarkStart w:name="z537" w:id="331"/>
    <w:p>
      <w:pPr>
        <w:spacing w:after="0"/>
        <w:ind w:left="0"/>
        <w:jc w:val="both"/>
      </w:pPr>
      <w:r>
        <w:rPr>
          <w:rFonts w:ascii="Times New Roman"/>
          <w:b w:val="false"/>
          <w:i w:val="false"/>
          <w:color w:val="000000"/>
          <w:sz w:val="28"/>
        </w:rPr>
        <w:t xml:space="preserve">
      26-20) разрабатывает и утверждает правила организации и использования учебно-материальной базы военных учебных заведений и военных кафедр по согласованию с уполномоченным органом в области образования; </w:t>
      </w:r>
    </w:p>
    <w:bookmarkEnd w:id="331"/>
    <w:bookmarkStart w:name="z538" w:id="332"/>
    <w:p>
      <w:pPr>
        <w:spacing w:after="0"/>
        <w:ind w:left="0"/>
        <w:jc w:val="both"/>
      </w:pPr>
      <w:r>
        <w:rPr>
          <w:rFonts w:ascii="Times New Roman"/>
          <w:b w:val="false"/>
          <w:i w:val="false"/>
          <w:color w:val="000000"/>
          <w:sz w:val="28"/>
        </w:rPr>
        <w:t xml:space="preserve">
      26-21) разрабатывает и утверждает правила отбора военнослужащих Вооруженных Сил для подготовки в иностранных военных учебных заведениях; </w:t>
      </w:r>
    </w:p>
    <w:bookmarkEnd w:id="332"/>
    <w:bookmarkStart w:name="z539" w:id="333"/>
    <w:p>
      <w:pPr>
        <w:spacing w:after="0"/>
        <w:ind w:left="0"/>
        <w:jc w:val="both"/>
      </w:pPr>
      <w:r>
        <w:rPr>
          <w:rFonts w:ascii="Times New Roman"/>
          <w:b w:val="false"/>
          <w:i w:val="false"/>
          <w:color w:val="000000"/>
          <w:sz w:val="28"/>
        </w:rPr>
        <w:t xml:space="preserve">
      26-22) разрабатывает и утверждает правила физической подготовки в Вооруженных Силах;"; </w:t>
      </w:r>
    </w:p>
    <w:bookmarkEnd w:id="333"/>
    <w:bookmarkStart w:name="z540" w:id="33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w:t>
      </w:r>
      <w:r>
        <w:rPr>
          <w:rFonts w:ascii="Times New Roman"/>
          <w:b w:val="false"/>
          <w:i w:val="false"/>
          <w:color w:val="000000"/>
          <w:sz w:val="28"/>
        </w:rPr>
        <w:t xml:space="preserve"> статьи 23: </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 </w:t>
      </w:r>
    </w:p>
    <w:bookmarkStart w:name="z542" w:id="335"/>
    <w:p>
      <w:pPr>
        <w:spacing w:after="0"/>
        <w:ind w:left="0"/>
        <w:jc w:val="both"/>
      </w:pPr>
      <w:r>
        <w:rPr>
          <w:rFonts w:ascii="Times New Roman"/>
          <w:b w:val="false"/>
          <w:i w:val="false"/>
          <w:color w:val="000000"/>
          <w:sz w:val="28"/>
        </w:rPr>
        <w:t xml:space="preserve">
      "1) осуществляет оперативно-стратегическое планирование, применение и руководство боевой и повседневной деятельностью Вооруженных Сил, определяет их боевой состав; </w:t>
      </w:r>
    </w:p>
    <w:bookmarkEnd w:id="335"/>
    <w:bookmarkStart w:name="z543" w:id="336"/>
    <w:p>
      <w:pPr>
        <w:spacing w:after="0"/>
        <w:ind w:left="0"/>
        <w:jc w:val="both"/>
      </w:pPr>
      <w:r>
        <w:rPr>
          <w:rFonts w:ascii="Times New Roman"/>
          <w:b w:val="false"/>
          <w:i w:val="false"/>
          <w:color w:val="000000"/>
          <w:sz w:val="28"/>
        </w:rPr>
        <w:t xml:space="preserve">
      2) разрабатывает план строительства и развития Вооруженных Сил, других войск и воинских формирований, план обороны Республики Казахстан и директивы Верховного Главнокомандующего Вооруженными Силами Республики Казахстан, осуществляет планирование, подготовку и мобилизационное развертывание войск;"; </w:t>
      </w:r>
    </w:p>
    <w:bookmarkEnd w:id="336"/>
    <w:bookmarkStart w:name="z544" w:id="337"/>
    <w:p>
      <w:pPr>
        <w:spacing w:after="0"/>
        <w:ind w:left="0"/>
        <w:jc w:val="both"/>
      </w:pPr>
      <w:r>
        <w:rPr>
          <w:rFonts w:ascii="Times New Roman"/>
          <w:b w:val="false"/>
          <w:i w:val="false"/>
          <w:color w:val="000000"/>
          <w:sz w:val="28"/>
        </w:rPr>
        <w:t xml:space="preserve">
      "6) организует и осуществляет взаимодействие Вооруженных Сил с другими войсками и воинскими формированиями в области организации обороны;"; </w:t>
      </w:r>
    </w:p>
    <w:bookmarkEnd w:id="337"/>
    <w:bookmarkStart w:name="z545" w:id="338"/>
    <w:p>
      <w:pPr>
        <w:spacing w:after="0"/>
        <w:ind w:left="0"/>
        <w:jc w:val="both"/>
      </w:pPr>
      <w:r>
        <w:rPr>
          <w:rFonts w:ascii="Times New Roman"/>
          <w:b w:val="false"/>
          <w:i w:val="false"/>
          <w:color w:val="000000"/>
          <w:sz w:val="28"/>
        </w:rPr>
        <w:t xml:space="preserve">
      дополнить подпунктом 6-1) следующего содержания: </w:t>
      </w:r>
    </w:p>
    <w:bookmarkEnd w:id="338"/>
    <w:bookmarkStart w:name="z546" w:id="339"/>
    <w:p>
      <w:pPr>
        <w:spacing w:after="0"/>
        <w:ind w:left="0"/>
        <w:jc w:val="both"/>
      </w:pPr>
      <w:r>
        <w:rPr>
          <w:rFonts w:ascii="Times New Roman"/>
          <w:b w:val="false"/>
          <w:i w:val="false"/>
          <w:color w:val="000000"/>
          <w:sz w:val="28"/>
        </w:rPr>
        <w:t xml:space="preserve">
      "6-1) разрабатывает план оперативного оборудования территории Республики Казахстан в интересах обороны, правила применения Вооруженных Сил, а также правила оперативного оборудования территории Республики Казахстан;"; </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 </w:t>
      </w:r>
    </w:p>
    <w:bookmarkStart w:name="z549" w:id="340"/>
    <w:p>
      <w:pPr>
        <w:spacing w:after="0"/>
        <w:ind w:left="0"/>
        <w:jc w:val="both"/>
      </w:pPr>
      <w:r>
        <w:rPr>
          <w:rFonts w:ascii="Times New Roman"/>
          <w:b w:val="false"/>
          <w:i w:val="false"/>
          <w:color w:val="000000"/>
          <w:sz w:val="28"/>
        </w:rPr>
        <w:t xml:space="preserve">
      "8) координирует разработку планов территориальной обороны, действия сил и средств, участвующих в выполнении задач территориальной обороны;"; </w:t>
      </w:r>
    </w:p>
    <w:bookmarkEnd w:id="340"/>
    <w:bookmarkStart w:name="z550" w:id="341"/>
    <w:p>
      <w:pPr>
        <w:spacing w:after="0"/>
        <w:ind w:left="0"/>
        <w:jc w:val="both"/>
      </w:pPr>
      <w:r>
        <w:rPr>
          <w:rFonts w:ascii="Times New Roman"/>
          <w:b w:val="false"/>
          <w:i w:val="false"/>
          <w:color w:val="000000"/>
          <w:sz w:val="28"/>
        </w:rPr>
        <w:t xml:space="preserve">
      дополнить подпунктом 12-1) следующего содержания: </w:t>
      </w:r>
    </w:p>
    <w:bookmarkEnd w:id="341"/>
    <w:bookmarkStart w:name="z551" w:id="342"/>
    <w:p>
      <w:pPr>
        <w:spacing w:after="0"/>
        <w:ind w:left="0"/>
        <w:jc w:val="both"/>
      </w:pPr>
      <w:r>
        <w:rPr>
          <w:rFonts w:ascii="Times New Roman"/>
          <w:b w:val="false"/>
          <w:i w:val="false"/>
          <w:color w:val="000000"/>
          <w:sz w:val="28"/>
        </w:rPr>
        <w:t xml:space="preserve">
      "12-1) организует внедрение в Вооруженных Силах автоматизированных систем управления военного назначения;"; </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 </w:t>
      </w:r>
    </w:p>
    <w:bookmarkStart w:name="z553" w:id="343"/>
    <w:p>
      <w:pPr>
        <w:spacing w:after="0"/>
        <w:ind w:left="0"/>
        <w:jc w:val="both"/>
      </w:pPr>
      <w:r>
        <w:rPr>
          <w:rFonts w:ascii="Times New Roman"/>
          <w:b w:val="false"/>
          <w:i w:val="false"/>
          <w:color w:val="000000"/>
          <w:sz w:val="28"/>
        </w:rPr>
        <w:t xml:space="preserve">
      "14) организует работу по морально-психологическому и идеологическому обеспечению войск в целях формирования у личного состава высоких боевых и морально-нравственных качеств;"; </w:t>
      </w:r>
    </w:p>
    <w:bookmarkEnd w:id="343"/>
    <w:bookmarkStart w:name="z554" w:id="344"/>
    <w:p>
      <w:pPr>
        <w:spacing w:after="0"/>
        <w:ind w:left="0"/>
        <w:jc w:val="both"/>
      </w:pPr>
      <w:r>
        <w:rPr>
          <w:rFonts w:ascii="Times New Roman"/>
          <w:b w:val="false"/>
          <w:i w:val="false"/>
          <w:color w:val="000000"/>
          <w:sz w:val="28"/>
        </w:rPr>
        <w:t xml:space="preserve">
      дополнить подпунктом 15-1) следующего содержания: </w:t>
      </w:r>
    </w:p>
    <w:bookmarkEnd w:id="344"/>
    <w:bookmarkStart w:name="z555" w:id="345"/>
    <w:p>
      <w:pPr>
        <w:spacing w:after="0"/>
        <w:ind w:left="0"/>
        <w:jc w:val="both"/>
      </w:pPr>
      <w:r>
        <w:rPr>
          <w:rFonts w:ascii="Times New Roman"/>
          <w:b w:val="false"/>
          <w:i w:val="false"/>
          <w:color w:val="000000"/>
          <w:sz w:val="28"/>
        </w:rPr>
        <w:t xml:space="preserve">
      "15-1) организует в Вооруженных Силах шифрованную, кодированную, засекреченную связь, защиту государственных секретов, обеспечение безопасности информации;"; </w:t>
      </w:r>
    </w:p>
    <w:bookmarkEnd w:id="345"/>
    <w:bookmarkStart w:name="z556" w:id="346"/>
    <w:p>
      <w:pPr>
        <w:spacing w:after="0"/>
        <w:ind w:left="0"/>
        <w:jc w:val="both"/>
      </w:pPr>
      <w:r>
        <w:rPr>
          <w:rFonts w:ascii="Times New Roman"/>
          <w:b w:val="false"/>
          <w:i w:val="false"/>
          <w:color w:val="000000"/>
          <w:sz w:val="28"/>
        </w:rPr>
        <w:t xml:space="preserve">
      13) дополнить статьями 23-1 и 23-2 следующего содержания: </w:t>
      </w:r>
    </w:p>
    <w:bookmarkEnd w:id="346"/>
    <w:bookmarkStart w:name="z557" w:id="347"/>
    <w:p>
      <w:pPr>
        <w:spacing w:after="0"/>
        <w:ind w:left="0"/>
        <w:jc w:val="both"/>
      </w:pPr>
      <w:r>
        <w:rPr>
          <w:rFonts w:ascii="Times New Roman"/>
          <w:b w:val="false"/>
          <w:i w:val="false"/>
          <w:color w:val="000000"/>
          <w:sz w:val="28"/>
        </w:rPr>
        <w:t>
      "Статья 23-1. Виды Вооруженных Сил</w:t>
      </w:r>
    </w:p>
    <w:bookmarkEnd w:id="347"/>
    <w:bookmarkStart w:name="z1458" w:id="348"/>
    <w:p>
      <w:pPr>
        <w:spacing w:after="0"/>
        <w:ind w:left="0"/>
        <w:jc w:val="both"/>
      </w:pPr>
      <w:r>
        <w:rPr>
          <w:rFonts w:ascii="Times New Roman"/>
          <w:b w:val="false"/>
          <w:i w:val="false"/>
          <w:color w:val="000000"/>
          <w:sz w:val="28"/>
        </w:rPr>
        <w:t xml:space="preserve">
      Виды Вооруженных Сил: </w:t>
      </w:r>
    </w:p>
    <w:bookmarkEnd w:id="348"/>
    <w:bookmarkStart w:name="z558" w:id="349"/>
    <w:p>
      <w:pPr>
        <w:spacing w:after="0"/>
        <w:ind w:left="0"/>
        <w:jc w:val="both"/>
      </w:pPr>
      <w:r>
        <w:rPr>
          <w:rFonts w:ascii="Times New Roman"/>
          <w:b w:val="false"/>
          <w:i w:val="false"/>
          <w:color w:val="000000"/>
          <w:sz w:val="28"/>
        </w:rPr>
        <w:t xml:space="preserve">
      1) осуществляют оперативно-стратегическое планирование вида Вооруженных Сил в рамках стратегического планирования применения Вооруженных Сил; </w:t>
      </w:r>
    </w:p>
    <w:bookmarkEnd w:id="349"/>
    <w:bookmarkStart w:name="z559" w:id="350"/>
    <w:p>
      <w:pPr>
        <w:spacing w:after="0"/>
        <w:ind w:left="0"/>
        <w:jc w:val="both"/>
      </w:pPr>
      <w:r>
        <w:rPr>
          <w:rFonts w:ascii="Times New Roman"/>
          <w:b w:val="false"/>
          <w:i w:val="false"/>
          <w:color w:val="000000"/>
          <w:sz w:val="28"/>
        </w:rPr>
        <w:t xml:space="preserve">
      2) обеспечивают боевую, мобилизационную готовность и боевую способность органов военного управления, войск (сил) вида; </w:t>
      </w:r>
    </w:p>
    <w:bookmarkEnd w:id="350"/>
    <w:bookmarkStart w:name="z560" w:id="351"/>
    <w:p>
      <w:pPr>
        <w:spacing w:after="0"/>
        <w:ind w:left="0"/>
        <w:jc w:val="both"/>
      </w:pPr>
      <w:r>
        <w:rPr>
          <w:rFonts w:ascii="Times New Roman"/>
          <w:b w:val="false"/>
          <w:i w:val="false"/>
          <w:color w:val="000000"/>
          <w:sz w:val="28"/>
        </w:rPr>
        <w:t xml:space="preserve">
      3) организовывают подготовку органов военного управления, войск (сил) вида; </w:t>
      </w:r>
    </w:p>
    <w:bookmarkEnd w:id="351"/>
    <w:bookmarkStart w:name="z561" w:id="352"/>
    <w:p>
      <w:pPr>
        <w:spacing w:after="0"/>
        <w:ind w:left="0"/>
        <w:jc w:val="both"/>
      </w:pPr>
      <w:r>
        <w:rPr>
          <w:rFonts w:ascii="Times New Roman"/>
          <w:b w:val="false"/>
          <w:i w:val="false"/>
          <w:color w:val="000000"/>
          <w:sz w:val="28"/>
        </w:rPr>
        <w:t xml:space="preserve">
      4) обеспечивают морально-психологическую подготовку войск, соблюдение воинской дисциплины и правопорядка в войсках (силах) вида; </w:t>
      </w:r>
    </w:p>
    <w:bookmarkEnd w:id="352"/>
    <w:bookmarkStart w:name="z562" w:id="353"/>
    <w:p>
      <w:pPr>
        <w:spacing w:after="0"/>
        <w:ind w:left="0"/>
        <w:jc w:val="both"/>
      </w:pPr>
      <w:r>
        <w:rPr>
          <w:rFonts w:ascii="Times New Roman"/>
          <w:b w:val="false"/>
          <w:i w:val="false"/>
          <w:color w:val="000000"/>
          <w:sz w:val="28"/>
        </w:rPr>
        <w:t xml:space="preserve">
      5) осуществляют контроль за выполнением поставленных задач в войсках (силах) вида; </w:t>
      </w:r>
    </w:p>
    <w:bookmarkEnd w:id="353"/>
    <w:bookmarkStart w:name="z563" w:id="354"/>
    <w:p>
      <w:pPr>
        <w:spacing w:after="0"/>
        <w:ind w:left="0"/>
        <w:jc w:val="both"/>
      </w:pPr>
      <w:r>
        <w:rPr>
          <w:rFonts w:ascii="Times New Roman"/>
          <w:b w:val="false"/>
          <w:i w:val="false"/>
          <w:color w:val="000000"/>
          <w:sz w:val="28"/>
        </w:rPr>
        <w:t xml:space="preserve">
      6) осуществляют иные функции, предусмотренные законодательством Республики Казахстан. </w:t>
      </w:r>
    </w:p>
    <w:bookmarkEnd w:id="354"/>
    <w:bookmarkStart w:name="z564" w:id="355"/>
    <w:p>
      <w:pPr>
        <w:spacing w:after="0"/>
        <w:ind w:left="0"/>
        <w:jc w:val="both"/>
      </w:pPr>
      <w:r>
        <w:rPr>
          <w:rFonts w:ascii="Times New Roman"/>
          <w:b w:val="false"/>
          <w:i w:val="false"/>
          <w:color w:val="000000"/>
          <w:sz w:val="28"/>
        </w:rPr>
        <w:t xml:space="preserve">
      Статья 23-2. Аппарат военных атташе </w:t>
      </w:r>
    </w:p>
    <w:bookmarkEnd w:id="355"/>
    <w:bookmarkStart w:name="z565" w:id="356"/>
    <w:p>
      <w:pPr>
        <w:spacing w:after="0"/>
        <w:ind w:left="0"/>
        <w:jc w:val="both"/>
      </w:pPr>
      <w:r>
        <w:rPr>
          <w:rFonts w:ascii="Times New Roman"/>
          <w:b w:val="false"/>
          <w:i w:val="false"/>
          <w:color w:val="000000"/>
          <w:sz w:val="28"/>
        </w:rPr>
        <w:t xml:space="preserve">
      1. Аппарат военных атташе находится в ведении и штатной численности Вооруженных Сил. </w:t>
      </w:r>
    </w:p>
    <w:bookmarkEnd w:id="356"/>
    <w:bookmarkStart w:name="z566" w:id="357"/>
    <w:p>
      <w:pPr>
        <w:spacing w:after="0"/>
        <w:ind w:left="0"/>
        <w:jc w:val="both"/>
      </w:pPr>
      <w:r>
        <w:rPr>
          <w:rFonts w:ascii="Times New Roman"/>
          <w:b w:val="false"/>
          <w:i w:val="false"/>
          <w:color w:val="000000"/>
          <w:sz w:val="28"/>
        </w:rPr>
        <w:t xml:space="preserve">
      2. Военнослужащие, проходящие воинскую службу в аппарате военных атташе в иностранном государстве, приравниваются к соответствующим должностям сотрудников дипломатической службы в вопросах дипломатических привилегий и иммунитета, оплаты и условий труда, социального и медицинского обеспечения, предусмотренных законодательством Республики Казахстан о дипломатической службе. </w:t>
      </w:r>
    </w:p>
    <w:bookmarkEnd w:id="357"/>
    <w:bookmarkStart w:name="z567" w:id="358"/>
    <w:p>
      <w:pPr>
        <w:spacing w:after="0"/>
        <w:ind w:left="0"/>
        <w:jc w:val="both"/>
      </w:pPr>
      <w:r>
        <w:rPr>
          <w:rFonts w:ascii="Times New Roman"/>
          <w:b w:val="false"/>
          <w:i w:val="false"/>
          <w:color w:val="000000"/>
          <w:sz w:val="28"/>
        </w:rPr>
        <w:t xml:space="preserve">
      3. Финансирование деятельности аппарата военных атташе осуществляется в объеме и порядке, установленных законодательством Республики Казахстан о дипломатической службе, по приравненным должностям за счет бюджетных средств, выделенных для нужд обороны. </w:t>
      </w:r>
    </w:p>
    <w:bookmarkEnd w:id="358"/>
    <w:bookmarkStart w:name="z568" w:id="359"/>
    <w:p>
      <w:pPr>
        <w:spacing w:after="0"/>
        <w:ind w:left="0"/>
        <w:jc w:val="both"/>
      </w:pPr>
      <w:r>
        <w:rPr>
          <w:rFonts w:ascii="Times New Roman"/>
          <w:b w:val="false"/>
          <w:i w:val="false"/>
          <w:color w:val="000000"/>
          <w:sz w:val="28"/>
        </w:rPr>
        <w:t xml:space="preserve">
      4. Приравнивание должностей военнослужащих аппарата военных атташе к персоналу загранучреждений Республики Казахстан осуществляется совместным решением Министра обороны Республики Казахстан и Министра иностранных дел Республики Казахстан."; </w:t>
      </w:r>
    </w:p>
    <w:bookmarkEnd w:id="359"/>
    <w:bookmarkStart w:name="z569" w:id="36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24</w:t>
      </w:r>
      <w:r>
        <w:rPr>
          <w:rFonts w:ascii="Times New Roman"/>
          <w:b w:val="false"/>
          <w:i w:val="false"/>
          <w:color w:val="000000"/>
          <w:sz w:val="28"/>
        </w:rPr>
        <w:t xml:space="preserve">: </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571" w:id="361"/>
    <w:p>
      <w:pPr>
        <w:spacing w:after="0"/>
        <w:ind w:left="0"/>
        <w:jc w:val="both"/>
      </w:pPr>
      <w:r>
        <w:rPr>
          <w:rFonts w:ascii="Times New Roman"/>
          <w:b w:val="false"/>
          <w:i w:val="false"/>
          <w:color w:val="000000"/>
          <w:sz w:val="28"/>
        </w:rPr>
        <w:t xml:space="preserve">
      "2. Государственные учреждения Вооруженных Сил, специализирующиеся в области спорта, вправе оказывать услуги, соответствующие их уставным целям и не относящиеся к их основной деятельности, и использовать деньги от реализации таких услуг в порядке, определяемом Министром обороны Республики Казахстан. </w:t>
      </w:r>
    </w:p>
    <w:bookmarkEnd w:id="361"/>
    <w:bookmarkStart w:name="z572" w:id="362"/>
    <w:p>
      <w:pPr>
        <w:spacing w:after="0"/>
        <w:ind w:left="0"/>
        <w:jc w:val="both"/>
      </w:pPr>
      <w:r>
        <w:rPr>
          <w:rFonts w:ascii="Times New Roman"/>
          <w:b w:val="false"/>
          <w:i w:val="false"/>
          <w:color w:val="000000"/>
          <w:sz w:val="28"/>
        </w:rPr>
        <w:t xml:space="preserve">
      Государственные учреждения Вооруженных Сил, специализирующиеся в сфере культуры, а также производства, передачи, распределения и (или) снабжения тепловой энергией, сфере водоснабжения и (или) водоотведения, вправе оказывать услуги, соответствующие их уставным целям и не относящиеся к их основной деятельности. Доходы от реализации таких услуг подлежат зачислению в бюджет в порядке, определяемом Правительством Республики Казахстан."; </w:t>
      </w:r>
    </w:p>
    <w:bookmarkEnd w:id="362"/>
    <w:bookmarkStart w:name="z573" w:id="363"/>
    <w:p>
      <w:pPr>
        <w:spacing w:after="0"/>
        <w:ind w:left="0"/>
        <w:jc w:val="both"/>
      </w:pPr>
      <w:r>
        <w:rPr>
          <w:rFonts w:ascii="Times New Roman"/>
          <w:b w:val="false"/>
          <w:i w:val="false"/>
          <w:color w:val="000000"/>
          <w:sz w:val="28"/>
        </w:rPr>
        <w:t xml:space="preserve">
      дополнить пунктами 3 и 4 следующего содержания: </w:t>
      </w:r>
    </w:p>
    <w:bookmarkEnd w:id="363"/>
    <w:bookmarkStart w:name="z574" w:id="364"/>
    <w:p>
      <w:pPr>
        <w:spacing w:after="0"/>
        <w:ind w:left="0"/>
        <w:jc w:val="both"/>
      </w:pPr>
      <w:r>
        <w:rPr>
          <w:rFonts w:ascii="Times New Roman"/>
          <w:b w:val="false"/>
          <w:i w:val="false"/>
          <w:color w:val="000000"/>
          <w:sz w:val="28"/>
        </w:rPr>
        <w:t xml:space="preserve">
      "3. Министр обороны Республики Казахстан на основании предложения первого руководителя государственного учреждения Вооруженных Сил, специализирующегося в сфере культуры и в области спорта, утверждает тарифы на оказываемые услуги, предоставляемые на платной основе. </w:t>
      </w:r>
    </w:p>
    <w:bookmarkEnd w:id="364"/>
    <w:bookmarkStart w:name="z575" w:id="365"/>
    <w:p>
      <w:pPr>
        <w:spacing w:after="0"/>
        <w:ind w:left="0"/>
        <w:jc w:val="both"/>
      </w:pPr>
      <w:r>
        <w:rPr>
          <w:rFonts w:ascii="Times New Roman"/>
          <w:b w:val="false"/>
          <w:i w:val="false"/>
          <w:color w:val="000000"/>
          <w:sz w:val="28"/>
        </w:rPr>
        <w:t xml:space="preserve">
      4. Министерство обороны может создавать при подведомственных государственных учреждениях вне места их нахождения иные обособленные структурные подразделения, не подлежащие учетной регистрации в уполномоченном органе. </w:t>
      </w:r>
    </w:p>
    <w:bookmarkEnd w:id="365"/>
    <w:bookmarkStart w:name="z576" w:id="366"/>
    <w:p>
      <w:pPr>
        <w:spacing w:after="0"/>
        <w:ind w:left="0"/>
        <w:jc w:val="both"/>
      </w:pPr>
      <w:r>
        <w:rPr>
          <w:rFonts w:ascii="Times New Roman"/>
          <w:b w:val="false"/>
          <w:i w:val="false"/>
          <w:color w:val="000000"/>
          <w:sz w:val="28"/>
        </w:rPr>
        <w:t xml:space="preserve">
      Иные обособленные структурные подразделения выполняют часть полномочий, установленных Министром обороны Республики Казахстан."; </w:t>
      </w:r>
    </w:p>
    <w:bookmarkEnd w:id="366"/>
    <w:bookmarkStart w:name="z577" w:id="36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статьи 26 изложить в следующей редакции: </w:t>
      </w:r>
    </w:p>
    <w:bookmarkEnd w:id="367"/>
    <w:bookmarkStart w:name="z578" w:id="368"/>
    <w:p>
      <w:pPr>
        <w:spacing w:after="0"/>
        <w:ind w:left="0"/>
        <w:jc w:val="both"/>
      </w:pPr>
      <w:r>
        <w:rPr>
          <w:rFonts w:ascii="Times New Roman"/>
          <w:b w:val="false"/>
          <w:i w:val="false"/>
          <w:color w:val="000000"/>
          <w:sz w:val="28"/>
        </w:rPr>
        <w:t xml:space="preserve">
      "5) выполняют указания Генерального штаба Вооруженных Сил Республики Казахстан по вопросам организации обороны в порядке, определенном совместным приказом первых руководителей уполномоченных государственных органов; </w:t>
      </w:r>
    </w:p>
    <w:bookmarkEnd w:id="368"/>
    <w:bookmarkStart w:name="z579" w:id="369"/>
    <w:p>
      <w:pPr>
        <w:spacing w:after="0"/>
        <w:ind w:left="0"/>
        <w:jc w:val="both"/>
      </w:pPr>
      <w:r>
        <w:rPr>
          <w:rFonts w:ascii="Times New Roman"/>
          <w:b w:val="false"/>
          <w:i w:val="false"/>
          <w:color w:val="000000"/>
          <w:sz w:val="28"/>
        </w:rPr>
        <w:t xml:space="preserve">
      6) привлекаются в случаях, предусмотренных законодательством Республики Казахстан, к совместной с Вооруженными Силами оперативной и мобилизационной подготовке."; </w:t>
      </w:r>
    </w:p>
    <w:bookmarkEnd w:id="369"/>
    <w:bookmarkStart w:name="z580" w:id="37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 </w:t>
      </w:r>
    </w:p>
    <w:bookmarkEnd w:id="370"/>
    <w:bookmarkStart w:name="z581" w:id="371"/>
    <w:p>
      <w:pPr>
        <w:spacing w:after="0"/>
        <w:ind w:left="0"/>
        <w:jc w:val="both"/>
      </w:pPr>
      <w:r>
        <w:rPr>
          <w:rFonts w:ascii="Times New Roman"/>
          <w:b w:val="false"/>
          <w:i w:val="false"/>
          <w:color w:val="000000"/>
          <w:sz w:val="28"/>
        </w:rPr>
        <w:t xml:space="preserve">
      "Статья 31. Территориальная оборона </w:t>
      </w:r>
    </w:p>
    <w:bookmarkEnd w:id="371"/>
    <w:bookmarkStart w:name="z582" w:id="372"/>
    <w:p>
      <w:pPr>
        <w:spacing w:after="0"/>
        <w:ind w:left="0"/>
        <w:jc w:val="both"/>
      </w:pPr>
      <w:r>
        <w:rPr>
          <w:rFonts w:ascii="Times New Roman"/>
          <w:b w:val="false"/>
          <w:i w:val="false"/>
          <w:color w:val="000000"/>
          <w:sz w:val="28"/>
        </w:rPr>
        <w:t xml:space="preserve">
      1. Территориальная оборона организуется Правительством Республики Казахстан. </w:t>
      </w:r>
    </w:p>
    <w:bookmarkEnd w:id="372"/>
    <w:bookmarkStart w:name="z583" w:id="373"/>
    <w:p>
      <w:pPr>
        <w:spacing w:after="0"/>
        <w:ind w:left="0"/>
        <w:jc w:val="both"/>
      </w:pPr>
      <w:r>
        <w:rPr>
          <w:rFonts w:ascii="Times New Roman"/>
          <w:b w:val="false"/>
          <w:i w:val="false"/>
          <w:color w:val="000000"/>
          <w:sz w:val="28"/>
        </w:rPr>
        <w:t xml:space="preserve">
      2. К планированию и выполнению мероприятий территориальной обороны в пределах своей компетенции привлекаются специальные государственные органы Республики Казахстан. </w:t>
      </w:r>
    </w:p>
    <w:bookmarkEnd w:id="373"/>
    <w:bookmarkStart w:name="z584" w:id="374"/>
    <w:p>
      <w:pPr>
        <w:spacing w:after="0"/>
        <w:ind w:left="0"/>
        <w:jc w:val="both"/>
      </w:pPr>
      <w:r>
        <w:rPr>
          <w:rFonts w:ascii="Times New Roman"/>
          <w:b w:val="false"/>
          <w:i w:val="false"/>
          <w:color w:val="000000"/>
          <w:sz w:val="28"/>
        </w:rPr>
        <w:t xml:space="preserve">
      3. В период мобилизации, военного положения, военное время общее руководство территориальной обороной осуществляется Ставкой Верховного Главного командования Вооруженных Сил Республики Казахстан через Генеральный штаб Вооруженных Сил Республики Казахстан. </w:t>
      </w:r>
    </w:p>
    <w:bookmarkEnd w:id="374"/>
    <w:bookmarkStart w:name="z585" w:id="375"/>
    <w:p>
      <w:pPr>
        <w:spacing w:after="0"/>
        <w:ind w:left="0"/>
        <w:jc w:val="both"/>
      </w:pPr>
      <w:r>
        <w:rPr>
          <w:rFonts w:ascii="Times New Roman"/>
          <w:b w:val="false"/>
          <w:i w:val="false"/>
          <w:color w:val="000000"/>
          <w:sz w:val="28"/>
        </w:rPr>
        <w:t xml:space="preserve">
      4. Общие задачи и система организации территориальной обороны определяются Президентом Республики Казахстан. </w:t>
      </w:r>
    </w:p>
    <w:bookmarkEnd w:id="375"/>
    <w:bookmarkStart w:name="z586" w:id="376"/>
    <w:p>
      <w:pPr>
        <w:spacing w:after="0"/>
        <w:ind w:left="0"/>
        <w:jc w:val="both"/>
      </w:pPr>
      <w:r>
        <w:rPr>
          <w:rFonts w:ascii="Times New Roman"/>
          <w:b w:val="false"/>
          <w:i w:val="false"/>
          <w:color w:val="000000"/>
          <w:sz w:val="28"/>
        </w:rPr>
        <w:t xml:space="preserve">
      5. Для выполнения задач территориальной обороны местными исполнительными органами обеспечивается содержание территориальных войск. </w:t>
      </w:r>
    </w:p>
    <w:bookmarkEnd w:id="376"/>
    <w:bookmarkStart w:name="z587" w:id="377"/>
    <w:p>
      <w:pPr>
        <w:spacing w:after="0"/>
        <w:ind w:left="0"/>
        <w:jc w:val="both"/>
      </w:pPr>
      <w:r>
        <w:rPr>
          <w:rFonts w:ascii="Times New Roman"/>
          <w:b w:val="false"/>
          <w:i w:val="false"/>
          <w:color w:val="000000"/>
          <w:sz w:val="28"/>
        </w:rPr>
        <w:t xml:space="preserve">
      6. В целях введения и обеспечения режима чрезвычайного положения, а также ликвидации чрезвычайных ситуаций природного и техногенного характера и их последствий осуществляется специальное развертывание территориальных войск. </w:t>
      </w:r>
    </w:p>
    <w:bookmarkEnd w:id="377"/>
    <w:bookmarkStart w:name="z588" w:id="378"/>
    <w:p>
      <w:pPr>
        <w:spacing w:after="0"/>
        <w:ind w:left="0"/>
        <w:jc w:val="both"/>
      </w:pPr>
      <w:r>
        <w:rPr>
          <w:rFonts w:ascii="Times New Roman"/>
          <w:b w:val="false"/>
          <w:i w:val="false"/>
          <w:color w:val="000000"/>
          <w:sz w:val="28"/>
        </w:rPr>
        <w:t xml:space="preserve">
      7. Для обеспечения территориальной обороны государственными органами и организациями независимо от формы собственности создаются специальные формирования.". </w:t>
      </w:r>
    </w:p>
    <w:bookmarkEnd w:id="378"/>
    <w:bookmarkStart w:name="z11" w:id="37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февраля 2005 года "Об органах военной полиции" (Ведомости Парламента Республики Казахстан, 2005 г., № 5, ст. 4; 2007 г., № 9, ст. 67; № 10, ст. 69; 2008 г., № 6-7, ст. 27; 2009 г., № 15-16, ст. 73; 2012 г., № 4, ст. 32; 2014 г., № 1, ст. 4; № 7, ст. 37; № 8, ст. 44; № 14, ст. 84; № 16, ст. 90; № 19-I, 19-II, ст. 96; 2015 г., № 1, ст. 2; № 22-ІІ, ст. 148): </w:t>
      </w:r>
    </w:p>
    <w:bookmarkEnd w:id="379"/>
    <w:bookmarkStart w:name="z589" w:id="38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 xml:space="preserve">: </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591" w:id="381"/>
    <w:p>
      <w:pPr>
        <w:spacing w:after="0"/>
        <w:ind w:left="0"/>
        <w:jc w:val="both"/>
      </w:pPr>
      <w:r>
        <w:rPr>
          <w:rFonts w:ascii="Times New Roman"/>
          <w:b w:val="false"/>
          <w:i w:val="false"/>
          <w:color w:val="000000"/>
          <w:sz w:val="28"/>
        </w:rPr>
        <w:t xml:space="preserve">
      "2. Министр обороны, Министр внутренних дел, Председатель Комитета национальной безопасности Республики Казахстан осуществляют руководство деятельностью органов военной полиции, принимают решения о проведении организационно-штатных мероприятий, утверждают структуру и штатную численность, а также принимают подзаконные нормативные правовые акты в соответствии с законодательством Республики Казахстан."; </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 </w:t>
      </w:r>
    </w:p>
    <w:bookmarkStart w:name="z593" w:id="38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 xml:space="preserve">: </w:t>
      </w:r>
    </w:p>
    <w:bookmarkEnd w:id="382"/>
    <w:bookmarkStart w:name="z594" w:id="383"/>
    <w:p>
      <w:pPr>
        <w:spacing w:after="0"/>
        <w:ind w:left="0"/>
        <w:jc w:val="both"/>
      </w:pPr>
      <w:r>
        <w:rPr>
          <w:rFonts w:ascii="Times New Roman"/>
          <w:b w:val="false"/>
          <w:i w:val="false"/>
          <w:color w:val="000000"/>
          <w:sz w:val="28"/>
        </w:rPr>
        <w:t xml:space="preserve">
      в части первой: </w:t>
      </w:r>
    </w:p>
    <w:bookmarkEnd w:id="383"/>
    <w:bookmarkStart w:name="z595" w:id="384"/>
    <w:p>
      <w:pPr>
        <w:spacing w:after="0"/>
        <w:ind w:left="0"/>
        <w:jc w:val="both"/>
      </w:pPr>
      <w:r>
        <w:rPr>
          <w:rFonts w:ascii="Times New Roman"/>
          <w:b w:val="false"/>
          <w:i w:val="false"/>
          <w:color w:val="000000"/>
          <w:sz w:val="28"/>
        </w:rPr>
        <w:t xml:space="preserve">
      подпункт 7-1) изложить в следующей редакции: </w:t>
      </w:r>
    </w:p>
    <w:bookmarkEnd w:id="384"/>
    <w:bookmarkStart w:name="z596" w:id="385"/>
    <w:p>
      <w:pPr>
        <w:spacing w:after="0"/>
        <w:ind w:left="0"/>
        <w:jc w:val="both"/>
      </w:pPr>
      <w:r>
        <w:rPr>
          <w:rFonts w:ascii="Times New Roman"/>
          <w:b w:val="false"/>
          <w:i w:val="false"/>
          <w:color w:val="000000"/>
          <w:sz w:val="28"/>
        </w:rPr>
        <w:t xml:space="preserve">
      "7-1) осуществление государственной регистрации механических транспортных средств и прицепов к ним Вооруженных Сил, других войск и воинских формирований Республики Казахстан, за исключением Службы обороны объектов Службы государственной охраны Республики Казахстан, с выдачей соответствующих документов и государственных регистрационных номерных знаков;"; </w:t>
      </w:r>
    </w:p>
    <w:bookmarkEnd w:id="385"/>
    <w:bookmarkStart w:name="z597" w:id="386"/>
    <w:p>
      <w:pPr>
        <w:spacing w:after="0"/>
        <w:ind w:left="0"/>
        <w:jc w:val="both"/>
      </w:pPr>
      <w:r>
        <w:rPr>
          <w:rFonts w:ascii="Times New Roman"/>
          <w:b w:val="false"/>
          <w:i w:val="false"/>
          <w:color w:val="000000"/>
          <w:sz w:val="28"/>
        </w:rPr>
        <w:t xml:space="preserve">
      дополнить подпунктом 7-3) следующего содержания: </w:t>
      </w:r>
    </w:p>
    <w:bookmarkEnd w:id="386"/>
    <w:bookmarkStart w:name="z598" w:id="387"/>
    <w:p>
      <w:pPr>
        <w:spacing w:after="0"/>
        <w:ind w:left="0"/>
        <w:jc w:val="both"/>
      </w:pPr>
      <w:r>
        <w:rPr>
          <w:rFonts w:ascii="Times New Roman"/>
          <w:b w:val="false"/>
          <w:i w:val="false"/>
          <w:color w:val="000000"/>
          <w:sz w:val="28"/>
        </w:rPr>
        <w:t xml:space="preserve">
      "7-3) производство по делам об административных правонарушениях в пределах компетенции, установленной законами Республики Казахстан;"; </w:t>
      </w:r>
    </w:p>
    <w:bookmarkEnd w:id="387"/>
    <w:bookmarkStart w:name="z599" w:id="388"/>
    <w:p>
      <w:pPr>
        <w:spacing w:after="0"/>
        <w:ind w:left="0"/>
        <w:jc w:val="both"/>
      </w:pPr>
      <w:r>
        <w:rPr>
          <w:rFonts w:ascii="Times New Roman"/>
          <w:b w:val="false"/>
          <w:i w:val="false"/>
          <w:color w:val="000000"/>
          <w:sz w:val="28"/>
        </w:rPr>
        <w:t xml:space="preserve">
      часть вторую дополнить подпунктом 3) следующего содержания: </w:t>
      </w:r>
    </w:p>
    <w:bookmarkEnd w:id="388"/>
    <w:bookmarkStart w:name="z600" w:id="389"/>
    <w:p>
      <w:pPr>
        <w:spacing w:after="0"/>
        <w:ind w:left="0"/>
        <w:jc w:val="both"/>
      </w:pPr>
      <w:r>
        <w:rPr>
          <w:rFonts w:ascii="Times New Roman"/>
          <w:b w:val="false"/>
          <w:i w:val="false"/>
          <w:color w:val="000000"/>
          <w:sz w:val="28"/>
        </w:rPr>
        <w:t xml:space="preserve">
      "3) охрана объектов Комитета национальной безопасности, в том числе с использованием вооружения, специальных средств, систем безопасности и иных технических средств, а также обеспечение на указанных объектах пропускного и внутриобъектового режимов в порядке и пределах, определяемых Председателем Комитета национальной безопасности Республики Казахстан."; </w:t>
      </w:r>
    </w:p>
    <w:bookmarkEnd w:id="389"/>
    <w:bookmarkStart w:name="z601" w:id="390"/>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390"/>
    <w:bookmarkStart w:name="z602" w:id="391"/>
    <w:p>
      <w:pPr>
        <w:spacing w:after="0"/>
        <w:ind w:left="0"/>
        <w:jc w:val="both"/>
      </w:pPr>
      <w:r>
        <w:rPr>
          <w:rFonts w:ascii="Times New Roman"/>
          <w:b w:val="false"/>
          <w:i w:val="false"/>
          <w:color w:val="000000"/>
          <w:sz w:val="28"/>
        </w:rPr>
        <w:t xml:space="preserve">
      "Задачей органов военной полиции Вооруженных Сил Республики Казахстан также является осуществление внутреннего контроля за организацией службы суточного наряда, внутренней и гарнизонной служб в воинских частях Вооруженных Сил Республики Казахстан."; </w:t>
      </w:r>
    </w:p>
    <w:bookmarkEnd w:id="391"/>
    <w:bookmarkStart w:name="z603" w:id="3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статьи 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 </w:t>
      </w:r>
    </w:p>
    <w:bookmarkEnd w:id="392"/>
    <w:bookmarkStart w:name="z604" w:id="393"/>
    <w:p>
      <w:pPr>
        <w:spacing w:after="0"/>
        <w:ind w:left="0"/>
        <w:jc w:val="both"/>
      </w:pPr>
      <w:r>
        <w:rPr>
          <w:rFonts w:ascii="Times New Roman"/>
          <w:b w:val="false"/>
          <w:i w:val="false"/>
          <w:color w:val="000000"/>
          <w:sz w:val="28"/>
        </w:rPr>
        <w:t xml:space="preserve">
      "Статья 7. Полномочия органов военной полиции Национальной гвардии Республики Казахстан </w:t>
      </w:r>
    </w:p>
    <w:bookmarkEnd w:id="393"/>
    <w:bookmarkStart w:name="z605" w:id="394"/>
    <w:p>
      <w:pPr>
        <w:spacing w:after="0"/>
        <w:ind w:left="0"/>
        <w:jc w:val="both"/>
      </w:pPr>
      <w:r>
        <w:rPr>
          <w:rFonts w:ascii="Times New Roman"/>
          <w:b w:val="false"/>
          <w:i w:val="false"/>
          <w:color w:val="000000"/>
          <w:sz w:val="28"/>
        </w:rPr>
        <w:t xml:space="preserve">
      Полномочия органов военной полиции Национальной гвардии Республики Казахстан в части производства досудебного расследования распространяются на военнослужащих органов управления и воинских частей гражданской обороны уполномоченного органа в сфере гражданской защиты. </w:t>
      </w:r>
    </w:p>
    <w:bookmarkEnd w:id="394"/>
    <w:bookmarkStart w:name="z606" w:id="395"/>
    <w:p>
      <w:pPr>
        <w:spacing w:after="0"/>
        <w:ind w:left="0"/>
        <w:jc w:val="both"/>
      </w:pPr>
      <w:r>
        <w:rPr>
          <w:rFonts w:ascii="Times New Roman"/>
          <w:b w:val="false"/>
          <w:i w:val="false"/>
          <w:color w:val="000000"/>
          <w:sz w:val="28"/>
        </w:rPr>
        <w:t xml:space="preserve">
      Статья 7-1. Полномочия органов военной полиции Комитета национальной безопасности </w:t>
      </w:r>
    </w:p>
    <w:bookmarkEnd w:id="395"/>
    <w:bookmarkStart w:name="z607" w:id="396"/>
    <w:p>
      <w:pPr>
        <w:spacing w:after="0"/>
        <w:ind w:left="0"/>
        <w:jc w:val="both"/>
      </w:pPr>
      <w:r>
        <w:rPr>
          <w:rFonts w:ascii="Times New Roman"/>
          <w:b w:val="false"/>
          <w:i w:val="false"/>
          <w:color w:val="000000"/>
          <w:sz w:val="28"/>
        </w:rPr>
        <w:t xml:space="preserve">
      1. Полномочия органов военной полиции Комитета национальной безопасности в части производства досудебного расследования распространяются на военнослужащих и сотрудников специальных государственных органов. </w:t>
      </w:r>
    </w:p>
    <w:bookmarkEnd w:id="396"/>
    <w:bookmarkStart w:name="z608" w:id="397"/>
    <w:p>
      <w:pPr>
        <w:spacing w:after="0"/>
        <w:ind w:left="0"/>
        <w:jc w:val="both"/>
      </w:pPr>
      <w:r>
        <w:rPr>
          <w:rFonts w:ascii="Times New Roman"/>
          <w:b w:val="false"/>
          <w:i w:val="false"/>
          <w:color w:val="000000"/>
          <w:sz w:val="28"/>
        </w:rPr>
        <w:t xml:space="preserve">
      2. Органы военной полиции Комитета национальной безопасности для выполнения возложенных на них задач в пределах полномочий и порядке, установленных законом, вправе задерживать транспортные средства органов национальной безопасности, запрещать их эксплуатацию до устранения причин, послуживших основанием для такого запрета, а также при наличии неисправностей и условий, перечень которых утверждается Правительством Республики Казахстан, запрещать эксплуатацию транспортных средств органов национальной безопасности, которые имеют скрытые, поддельные, измененные номера узлов и агрегатов либо государственные регистрационные номерные знаки, а равно при несоответствии маркировки транспортных средств данным, указанным в регистрационных документах, отстранять от управления транспортными средствами органов национальной безопасности лиц, находящихся в состоянии алкогольного, наркотического и токсикоманического опьянения, и направлять их на медицинское обследование в порядке и случаях, установленных законодательством Республики Казахстан."; </w:t>
      </w:r>
    </w:p>
    <w:bookmarkEnd w:id="397"/>
    <w:bookmarkStart w:name="z609" w:id="3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8</w:t>
      </w:r>
      <w:r>
        <w:rPr>
          <w:rFonts w:ascii="Times New Roman"/>
          <w:b w:val="false"/>
          <w:i w:val="false"/>
          <w:color w:val="000000"/>
          <w:sz w:val="28"/>
        </w:rPr>
        <w:t xml:space="preserve"> дополнить частью второй следующего содержания: </w:t>
      </w:r>
    </w:p>
    <w:bookmarkEnd w:id="398"/>
    <w:bookmarkStart w:name="z610" w:id="399"/>
    <w:p>
      <w:pPr>
        <w:spacing w:after="0"/>
        <w:ind w:left="0"/>
        <w:jc w:val="both"/>
      </w:pPr>
      <w:r>
        <w:rPr>
          <w:rFonts w:ascii="Times New Roman"/>
          <w:b w:val="false"/>
          <w:i w:val="false"/>
          <w:color w:val="000000"/>
          <w:sz w:val="28"/>
        </w:rPr>
        <w:t xml:space="preserve">
      "Органы военной полиции Вооруженных Сил Республики Казахстан для выполнения возложенных на них задач в пределах компетенции вправе осуществлять внутренний контроль за организацией службы суточного наряда, внутренней и гарнизонной служб в воинских частях Вооруженных Сил Республики Казахстан."; </w:t>
      </w:r>
    </w:p>
    <w:bookmarkEnd w:id="399"/>
    <w:bookmarkStart w:name="z611" w:id="400"/>
    <w:p>
      <w:pPr>
        <w:spacing w:after="0"/>
        <w:ind w:left="0"/>
        <w:jc w:val="both"/>
      </w:pPr>
      <w:r>
        <w:rPr>
          <w:rFonts w:ascii="Times New Roman"/>
          <w:b w:val="false"/>
          <w:i w:val="false"/>
          <w:color w:val="000000"/>
          <w:sz w:val="28"/>
        </w:rPr>
        <w:t xml:space="preserve">
      5) дополнить статьей 9-1 следующего содержания: </w:t>
      </w:r>
    </w:p>
    <w:bookmarkEnd w:id="400"/>
    <w:bookmarkStart w:name="z612" w:id="401"/>
    <w:p>
      <w:pPr>
        <w:spacing w:after="0"/>
        <w:ind w:left="0"/>
        <w:jc w:val="both"/>
      </w:pPr>
      <w:r>
        <w:rPr>
          <w:rFonts w:ascii="Times New Roman"/>
          <w:b w:val="false"/>
          <w:i w:val="false"/>
          <w:color w:val="000000"/>
          <w:sz w:val="28"/>
        </w:rPr>
        <w:t xml:space="preserve">
      "Статья 9-1. Компетенция уполномоченных органов </w:t>
      </w:r>
    </w:p>
    <w:bookmarkEnd w:id="401"/>
    <w:bookmarkStart w:name="z613" w:id="402"/>
    <w:p>
      <w:pPr>
        <w:spacing w:after="0"/>
        <w:ind w:left="0"/>
        <w:jc w:val="both"/>
      </w:pPr>
      <w:r>
        <w:rPr>
          <w:rFonts w:ascii="Times New Roman"/>
          <w:b w:val="false"/>
          <w:i w:val="false"/>
          <w:color w:val="000000"/>
          <w:sz w:val="28"/>
        </w:rPr>
        <w:t xml:space="preserve">
      1. Министерство обороны Республики Казахстан разрабатывает и утверждает: </w:t>
      </w:r>
    </w:p>
    <w:bookmarkEnd w:id="402"/>
    <w:bookmarkStart w:name="z614" w:id="403"/>
    <w:p>
      <w:pPr>
        <w:spacing w:after="0"/>
        <w:ind w:left="0"/>
        <w:jc w:val="both"/>
      </w:pPr>
      <w:r>
        <w:rPr>
          <w:rFonts w:ascii="Times New Roman"/>
          <w:b w:val="false"/>
          <w:i w:val="false"/>
          <w:color w:val="000000"/>
          <w:sz w:val="28"/>
        </w:rPr>
        <w:t xml:space="preserve">
      1) правила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 </w:t>
      </w:r>
    </w:p>
    <w:bookmarkEnd w:id="403"/>
    <w:bookmarkStart w:name="z615" w:id="404"/>
    <w:p>
      <w:pPr>
        <w:spacing w:after="0"/>
        <w:ind w:left="0"/>
        <w:jc w:val="both"/>
      </w:pPr>
      <w:r>
        <w:rPr>
          <w:rFonts w:ascii="Times New Roman"/>
          <w:b w:val="false"/>
          <w:i w:val="false"/>
          <w:color w:val="000000"/>
          <w:sz w:val="28"/>
        </w:rPr>
        <w:t xml:space="preserve">
      2) правила организации и обеспечения сопровождения колонн военных транспортных средств и транспортных средств специального назначения, регулирования дорожного движения на автомобильных дорогах и улицах во время прохождения этих колонн; </w:t>
      </w:r>
    </w:p>
    <w:bookmarkEnd w:id="404"/>
    <w:bookmarkStart w:name="z616" w:id="405"/>
    <w:p>
      <w:pPr>
        <w:spacing w:after="0"/>
        <w:ind w:left="0"/>
        <w:jc w:val="both"/>
      </w:pPr>
      <w:r>
        <w:rPr>
          <w:rFonts w:ascii="Times New Roman"/>
          <w:b w:val="false"/>
          <w:i w:val="false"/>
          <w:color w:val="000000"/>
          <w:sz w:val="28"/>
        </w:rPr>
        <w:t xml:space="preserve">
      3) правила внутреннего распорядка и порядка содержания подозреваемых и обвиняемых на гауптвахте органов военной полиции Вооруженных Сил Республики Казахстан; </w:t>
      </w:r>
    </w:p>
    <w:bookmarkEnd w:id="405"/>
    <w:bookmarkStart w:name="z617" w:id="406"/>
    <w:p>
      <w:pPr>
        <w:spacing w:after="0"/>
        <w:ind w:left="0"/>
        <w:jc w:val="both"/>
      </w:pPr>
      <w:r>
        <w:rPr>
          <w:rFonts w:ascii="Times New Roman"/>
          <w:b w:val="false"/>
          <w:i w:val="false"/>
          <w:color w:val="000000"/>
          <w:sz w:val="28"/>
        </w:rPr>
        <w:t xml:space="preserve">
      4) правила отбывания военнослужащими административного ареста на гауптвахте органов военной полиции Вооруженных Сил Республики Казахстан; </w:t>
      </w:r>
    </w:p>
    <w:bookmarkEnd w:id="406"/>
    <w:bookmarkStart w:name="z618" w:id="407"/>
    <w:p>
      <w:pPr>
        <w:spacing w:after="0"/>
        <w:ind w:left="0"/>
        <w:jc w:val="both"/>
      </w:pPr>
      <w:r>
        <w:rPr>
          <w:rFonts w:ascii="Times New Roman"/>
          <w:b w:val="false"/>
          <w:i w:val="false"/>
          <w:color w:val="000000"/>
          <w:sz w:val="28"/>
        </w:rPr>
        <w:t xml:space="preserve">
      5) правила внутреннего распорядка и порядка содержания осужденных на гауптвахте органов военной полиции Вооруженных Сил Республики Казахстан; </w:t>
      </w:r>
    </w:p>
    <w:bookmarkEnd w:id="407"/>
    <w:bookmarkStart w:name="z619" w:id="408"/>
    <w:p>
      <w:pPr>
        <w:spacing w:after="0"/>
        <w:ind w:left="0"/>
        <w:jc w:val="both"/>
      </w:pPr>
      <w:r>
        <w:rPr>
          <w:rFonts w:ascii="Times New Roman"/>
          <w:b w:val="false"/>
          <w:i w:val="false"/>
          <w:color w:val="000000"/>
          <w:sz w:val="28"/>
        </w:rPr>
        <w:t xml:space="preserve">
      6) правила организации деятельности патрульно-постовой службы органов военной полиции Вооруженных Сил Республики Казахстан; </w:t>
      </w:r>
    </w:p>
    <w:bookmarkEnd w:id="408"/>
    <w:bookmarkStart w:name="z620" w:id="409"/>
    <w:p>
      <w:pPr>
        <w:spacing w:after="0"/>
        <w:ind w:left="0"/>
        <w:jc w:val="both"/>
      </w:pPr>
      <w:r>
        <w:rPr>
          <w:rFonts w:ascii="Times New Roman"/>
          <w:b w:val="false"/>
          <w:i w:val="false"/>
          <w:color w:val="000000"/>
          <w:sz w:val="28"/>
        </w:rPr>
        <w:t xml:space="preserve">
      7) правила осуществления мер безопасности органами военной полиции Вооруженных Сил Республики Казахстан; </w:t>
      </w:r>
    </w:p>
    <w:bookmarkEnd w:id="409"/>
    <w:bookmarkStart w:name="z621" w:id="410"/>
    <w:p>
      <w:pPr>
        <w:spacing w:after="0"/>
        <w:ind w:left="0"/>
        <w:jc w:val="both"/>
      </w:pPr>
      <w:r>
        <w:rPr>
          <w:rFonts w:ascii="Times New Roman"/>
          <w:b w:val="false"/>
          <w:i w:val="false"/>
          <w:color w:val="000000"/>
          <w:sz w:val="28"/>
        </w:rPr>
        <w:t xml:space="preserve">
      8) правила служебной этики военнослужащих органов военной полиции Вооруженных Сил Республики Казахстан; </w:t>
      </w:r>
    </w:p>
    <w:bookmarkEnd w:id="410"/>
    <w:bookmarkStart w:name="z622" w:id="411"/>
    <w:p>
      <w:pPr>
        <w:spacing w:after="0"/>
        <w:ind w:left="0"/>
        <w:jc w:val="both"/>
      </w:pPr>
      <w:r>
        <w:rPr>
          <w:rFonts w:ascii="Times New Roman"/>
          <w:b w:val="false"/>
          <w:i w:val="false"/>
          <w:color w:val="000000"/>
          <w:sz w:val="28"/>
        </w:rPr>
        <w:t xml:space="preserve">
      9) правила организации службы войск в Вооруженных Силах Республики Казахстан; </w:t>
      </w:r>
    </w:p>
    <w:bookmarkEnd w:id="411"/>
    <w:bookmarkStart w:name="z623" w:id="412"/>
    <w:p>
      <w:pPr>
        <w:spacing w:after="0"/>
        <w:ind w:left="0"/>
        <w:jc w:val="both"/>
      </w:pPr>
      <w:r>
        <w:rPr>
          <w:rFonts w:ascii="Times New Roman"/>
          <w:b w:val="false"/>
          <w:i w:val="false"/>
          <w:color w:val="000000"/>
          <w:sz w:val="28"/>
        </w:rPr>
        <w:t xml:space="preserve">
      10) правила организации розыска военнослужащих, скрывающихся от органов дознания, следствия и суда, а также самовольно оставивших месторасположение воинских частей Вооруженных Сил Республики Казахстан. </w:t>
      </w:r>
    </w:p>
    <w:bookmarkEnd w:id="412"/>
    <w:bookmarkStart w:name="z624" w:id="413"/>
    <w:p>
      <w:pPr>
        <w:spacing w:after="0"/>
        <w:ind w:left="0"/>
        <w:jc w:val="both"/>
      </w:pPr>
      <w:r>
        <w:rPr>
          <w:rFonts w:ascii="Times New Roman"/>
          <w:b w:val="false"/>
          <w:i w:val="false"/>
          <w:color w:val="000000"/>
          <w:sz w:val="28"/>
        </w:rPr>
        <w:t xml:space="preserve">
      2. Комитет национальной безопасности разрабатывает и утверждает: </w:t>
      </w:r>
    </w:p>
    <w:bookmarkEnd w:id="413"/>
    <w:bookmarkStart w:name="z625" w:id="414"/>
    <w:p>
      <w:pPr>
        <w:spacing w:after="0"/>
        <w:ind w:left="0"/>
        <w:jc w:val="both"/>
      </w:pPr>
      <w:r>
        <w:rPr>
          <w:rFonts w:ascii="Times New Roman"/>
          <w:b w:val="false"/>
          <w:i w:val="false"/>
          <w:color w:val="000000"/>
          <w:sz w:val="28"/>
        </w:rPr>
        <w:t xml:space="preserve">
      1) правила отбывания военнослужащими административного ареста на гауптвахте органов военной полиции Комитета национальной безопасности; </w:t>
      </w:r>
    </w:p>
    <w:bookmarkEnd w:id="414"/>
    <w:bookmarkStart w:name="z626" w:id="415"/>
    <w:p>
      <w:pPr>
        <w:spacing w:after="0"/>
        <w:ind w:left="0"/>
        <w:jc w:val="both"/>
      </w:pPr>
      <w:r>
        <w:rPr>
          <w:rFonts w:ascii="Times New Roman"/>
          <w:b w:val="false"/>
          <w:i w:val="false"/>
          <w:color w:val="000000"/>
          <w:sz w:val="28"/>
        </w:rPr>
        <w:t xml:space="preserve">
      2) правила организации и проведения патрулирований органами военной полиции Комитета национальной безопасности."; </w:t>
      </w:r>
    </w:p>
    <w:bookmarkEnd w:id="415"/>
    <w:bookmarkStart w:name="z627" w:id="416"/>
    <w:p>
      <w:pPr>
        <w:spacing w:after="0"/>
        <w:ind w:left="0"/>
        <w:jc w:val="both"/>
      </w:pPr>
      <w:r>
        <w:rPr>
          <w:rFonts w:ascii="Times New Roman"/>
          <w:b w:val="false"/>
          <w:i w:val="false"/>
          <w:color w:val="000000"/>
          <w:sz w:val="28"/>
        </w:rPr>
        <w:t xml:space="preserve">
      6) пункт 1 </w:t>
      </w:r>
      <w:r>
        <w:rPr>
          <w:rFonts w:ascii="Times New Roman"/>
          <w:b w:val="false"/>
          <w:i w:val="false"/>
          <w:color w:val="000000"/>
          <w:sz w:val="28"/>
        </w:rPr>
        <w:t>статьи 12</w:t>
      </w:r>
      <w:r>
        <w:rPr>
          <w:rFonts w:ascii="Times New Roman"/>
          <w:b w:val="false"/>
          <w:i w:val="false"/>
          <w:color w:val="000000"/>
          <w:sz w:val="28"/>
        </w:rPr>
        <w:t xml:space="preserve"> дополнить подпунктом 5) следующего содержания: </w:t>
      </w:r>
    </w:p>
    <w:bookmarkEnd w:id="416"/>
    <w:bookmarkStart w:name="z628" w:id="417"/>
    <w:p>
      <w:pPr>
        <w:spacing w:after="0"/>
        <w:ind w:left="0"/>
        <w:jc w:val="both"/>
      </w:pPr>
      <w:r>
        <w:rPr>
          <w:rFonts w:ascii="Times New Roman"/>
          <w:b w:val="false"/>
          <w:i w:val="false"/>
          <w:color w:val="000000"/>
          <w:sz w:val="28"/>
        </w:rPr>
        <w:t xml:space="preserve">
      "5) проведения профилактических мероприятий, направленных на предупреждение и выявление фактов незаконного хранения наркотических средств, психотропных веществ и прекурсоров, хищения и утраты оружия, боеприпасов, взрывчатых веществ, а также розыска военнослужащих."; </w:t>
      </w:r>
    </w:p>
    <w:bookmarkEnd w:id="417"/>
    <w:bookmarkStart w:name="z629" w:id="4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13 изложить в следующей редакции: </w:t>
      </w:r>
    </w:p>
    <w:bookmarkEnd w:id="418"/>
    <w:bookmarkStart w:name="z630" w:id="419"/>
    <w:p>
      <w:pPr>
        <w:spacing w:after="0"/>
        <w:ind w:left="0"/>
        <w:jc w:val="both"/>
      </w:pPr>
      <w:r>
        <w:rPr>
          <w:rFonts w:ascii="Times New Roman"/>
          <w:b w:val="false"/>
          <w:i w:val="false"/>
          <w:color w:val="000000"/>
          <w:sz w:val="28"/>
        </w:rPr>
        <w:t xml:space="preserve">
      "3. На службу в органы военной полиции не могут быть приняты лица в случаях, предусмотренных законами Республики Казахстан, регламентирующими прохождение воинской службы или службы в соответствующих органах, в структуру которых входит военная полиция.". </w:t>
      </w:r>
    </w:p>
    <w:bookmarkEnd w:id="419"/>
    <w:bookmarkStart w:name="z12" w:id="42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профилактике правонарушений" (Ведомости Парламента Республики Казахстан, 2010 г., № 8, ст. 40; № 24, ст. 149; 2012 г., № 3, ст. 26; № 5, ст. 41; 2013 г., № 9, ст. 51; № 14, ст. 75; 2014 г., № 1, ст. 4; № 3, ст. 21; № 14, ст. 84; № 21, ст. 122; 2015 г., № 21-I, ст. 125;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апреля 2017 года "О внесении изменений и дополнений в некоторые законодательные акты Республики Казахстан по вопросам совершенствования уголовно-исполнительного законодательства", опубликованный в газетах "Егемен Қазақстан" и "Казахстанская правда" 20 апреля 2017 г.): </w:t>
      </w:r>
    </w:p>
    <w:bookmarkEnd w:id="420"/>
    <w:bookmarkStart w:name="z631" w:id="421"/>
    <w:p>
      <w:pPr>
        <w:spacing w:after="0"/>
        <w:ind w:left="0"/>
        <w:jc w:val="both"/>
      </w:pPr>
      <w:r>
        <w:rPr>
          <w:rFonts w:ascii="Times New Roman"/>
          <w:b w:val="false"/>
          <w:i w:val="false"/>
          <w:color w:val="000000"/>
          <w:sz w:val="28"/>
        </w:rPr>
        <w:t xml:space="preserve">
      дополнить статьями 9-2 и 23-1 следующего содержания: </w:t>
      </w:r>
    </w:p>
    <w:bookmarkEnd w:id="421"/>
    <w:bookmarkStart w:name="z632" w:id="422"/>
    <w:p>
      <w:pPr>
        <w:spacing w:after="0"/>
        <w:ind w:left="0"/>
        <w:jc w:val="both"/>
      </w:pPr>
      <w:r>
        <w:rPr>
          <w:rFonts w:ascii="Times New Roman"/>
          <w:b w:val="false"/>
          <w:i w:val="false"/>
          <w:color w:val="000000"/>
          <w:sz w:val="28"/>
        </w:rPr>
        <w:t xml:space="preserve">
      "Статья 9-2. Компетенция органов военного управления </w:t>
      </w:r>
    </w:p>
    <w:bookmarkEnd w:id="422"/>
    <w:bookmarkStart w:name="z633" w:id="423"/>
    <w:p>
      <w:pPr>
        <w:spacing w:after="0"/>
        <w:ind w:left="0"/>
        <w:jc w:val="both"/>
      </w:pPr>
      <w:r>
        <w:rPr>
          <w:rFonts w:ascii="Times New Roman"/>
          <w:b w:val="false"/>
          <w:i w:val="false"/>
          <w:color w:val="000000"/>
          <w:sz w:val="28"/>
        </w:rPr>
        <w:t xml:space="preserve">
      Органы военного управления: </w:t>
      </w:r>
    </w:p>
    <w:bookmarkEnd w:id="423"/>
    <w:bookmarkStart w:name="z634" w:id="424"/>
    <w:p>
      <w:pPr>
        <w:spacing w:after="0"/>
        <w:ind w:left="0"/>
        <w:jc w:val="both"/>
      </w:pPr>
      <w:r>
        <w:rPr>
          <w:rFonts w:ascii="Times New Roman"/>
          <w:b w:val="false"/>
          <w:i w:val="false"/>
          <w:color w:val="000000"/>
          <w:sz w:val="28"/>
        </w:rPr>
        <w:t xml:space="preserve">
      1) осуществляют организацию воспитательной, социально-правовой и пропагандистской работы в войсках; </w:t>
      </w:r>
    </w:p>
    <w:bookmarkEnd w:id="424"/>
    <w:bookmarkStart w:name="z635" w:id="425"/>
    <w:p>
      <w:pPr>
        <w:spacing w:after="0"/>
        <w:ind w:left="0"/>
        <w:jc w:val="both"/>
      </w:pPr>
      <w:r>
        <w:rPr>
          <w:rFonts w:ascii="Times New Roman"/>
          <w:b w:val="false"/>
          <w:i w:val="false"/>
          <w:color w:val="000000"/>
          <w:sz w:val="28"/>
        </w:rPr>
        <w:t xml:space="preserve">
      2) взаимодействуют с гражданами и организациями по вопросам профилактики правонарушений, определяют виды и порядок их поощрения; </w:t>
      </w:r>
    </w:p>
    <w:bookmarkEnd w:id="425"/>
    <w:bookmarkStart w:name="z636" w:id="426"/>
    <w:p>
      <w:pPr>
        <w:spacing w:after="0"/>
        <w:ind w:left="0"/>
        <w:jc w:val="both"/>
      </w:pPr>
      <w:r>
        <w:rPr>
          <w:rFonts w:ascii="Times New Roman"/>
          <w:b w:val="false"/>
          <w:i w:val="false"/>
          <w:color w:val="000000"/>
          <w:sz w:val="28"/>
        </w:rPr>
        <w:t xml:space="preserve">
      3) образуют межведомственные комиссии в органах военного управления по профилактике правонарушений; </w:t>
      </w:r>
    </w:p>
    <w:bookmarkEnd w:id="426"/>
    <w:bookmarkStart w:name="z637" w:id="427"/>
    <w:p>
      <w:pPr>
        <w:spacing w:after="0"/>
        <w:ind w:left="0"/>
        <w:jc w:val="both"/>
      </w:pPr>
      <w:r>
        <w:rPr>
          <w:rFonts w:ascii="Times New Roman"/>
          <w:b w:val="false"/>
          <w:i w:val="false"/>
          <w:color w:val="000000"/>
          <w:sz w:val="28"/>
        </w:rPr>
        <w:t xml:space="preserve">
      4) осуществляют координацию деятельности по профилактике правонарушений; </w:t>
      </w:r>
    </w:p>
    <w:bookmarkEnd w:id="427"/>
    <w:bookmarkStart w:name="z638" w:id="428"/>
    <w:p>
      <w:pPr>
        <w:spacing w:after="0"/>
        <w:ind w:left="0"/>
        <w:jc w:val="both"/>
      </w:pPr>
      <w:r>
        <w:rPr>
          <w:rFonts w:ascii="Times New Roman"/>
          <w:b w:val="false"/>
          <w:i w:val="false"/>
          <w:color w:val="000000"/>
          <w:sz w:val="28"/>
        </w:rPr>
        <w:t xml:space="preserve">
      5) организовывают работу по укреплению морально-психологического состояния личного состава и воинской дисциплины; </w:t>
      </w:r>
    </w:p>
    <w:bookmarkEnd w:id="428"/>
    <w:bookmarkStart w:name="z639" w:id="429"/>
    <w:p>
      <w:pPr>
        <w:spacing w:after="0"/>
        <w:ind w:left="0"/>
        <w:jc w:val="both"/>
      </w:pPr>
      <w:r>
        <w:rPr>
          <w:rFonts w:ascii="Times New Roman"/>
          <w:b w:val="false"/>
          <w:i w:val="false"/>
          <w:color w:val="000000"/>
          <w:sz w:val="28"/>
        </w:rPr>
        <w:t xml:space="preserve">
      6) информируют органы военной полиции о ставших им известными фактах готовящихся или совершенных правонарушений; </w:t>
      </w:r>
    </w:p>
    <w:bookmarkEnd w:id="429"/>
    <w:bookmarkStart w:name="z640" w:id="430"/>
    <w:p>
      <w:pPr>
        <w:spacing w:after="0"/>
        <w:ind w:left="0"/>
        <w:jc w:val="both"/>
      </w:pPr>
      <w:r>
        <w:rPr>
          <w:rFonts w:ascii="Times New Roman"/>
          <w:b w:val="false"/>
          <w:i w:val="false"/>
          <w:color w:val="000000"/>
          <w:sz w:val="28"/>
        </w:rPr>
        <w:t xml:space="preserve">
      7) принимают меры по устранению причин и условий, способствующих совершению правонарушений; </w:t>
      </w:r>
    </w:p>
    <w:bookmarkEnd w:id="430"/>
    <w:bookmarkStart w:name="z641" w:id="431"/>
    <w:p>
      <w:pPr>
        <w:spacing w:after="0"/>
        <w:ind w:left="0"/>
        <w:jc w:val="both"/>
      </w:pPr>
      <w:r>
        <w:rPr>
          <w:rFonts w:ascii="Times New Roman"/>
          <w:b w:val="false"/>
          <w:i w:val="false"/>
          <w:color w:val="000000"/>
          <w:sz w:val="28"/>
        </w:rPr>
        <w:t xml:space="preserve">
      8) осуществляют иные полномочия, предусмотренные законодательством Республики Казахстан."; </w:t>
      </w:r>
    </w:p>
    <w:bookmarkEnd w:id="431"/>
    <w:bookmarkStart w:name="z642" w:id="432"/>
    <w:p>
      <w:pPr>
        <w:spacing w:after="0"/>
        <w:ind w:left="0"/>
        <w:jc w:val="both"/>
      </w:pPr>
      <w:r>
        <w:rPr>
          <w:rFonts w:ascii="Times New Roman"/>
          <w:b w:val="false"/>
          <w:i w:val="false"/>
          <w:color w:val="000000"/>
          <w:sz w:val="28"/>
        </w:rPr>
        <w:t xml:space="preserve">
      "Статья 23-1. Меры профилактики правонарушений, принимаемые в отношении военнослужащих </w:t>
      </w:r>
    </w:p>
    <w:bookmarkEnd w:id="432"/>
    <w:bookmarkStart w:name="z643" w:id="433"/>
    <w:p>
      <w:pPr>
        <w:spacing w:after="0"/>
        <w:ind w:left="0"/>
        <w:jc w:val="both"/>
      </w:pPr>
      <w:r>
        <w:rPr>
          <w:rFonts w:ascii="Times New Roman"/>
          <w:b w:val="false"/>
          <w:i w:val="false"/>
          <w:color w:val="000000"/>
          <w:sz w:val="28"/>
        </w:rPr>
        <w:t xml:space="preserve">
      1. Органами военного управления в отношении военнослужащих принимаются общие меры профилактики правонарушений, реализуемые путем применения мер по защите (контролю) военнослужащих, состоящих в группе риска, а также идеологических мер, исключающих криминогенные факторы, путем развития у военнослужащих нравственных качеств, ориентированных на общечеловеческие ценности, законопослушное поведение, нетерпимость к противоправному поведению, повышающих общую и правовую культуру. </w:t>
      </w:r>
    </w:p>
    <w:bookmarkEnd w:id="433"/>
    <w:bookmarkStart w:name="z644" w:id="434"/>
    <w:p>
      <w:pPr>
        <w:spacing w:after="0"/>
        <w:ind w:left="0"/>
        <w:jc w:val="both"/>
      </w:pPr>
      <w:r>
        <w:rPr>
          <w:rFonts w:ascii="Times New Roman"/>
          <w:b w:val="false"/>
          <w:i w:val="false"/>
          <w:color w:val="000000"/>
          <w:sz w:val="28"/>
        </w:rPr>
        <w:t xml:space="preserve">
      2. Основаниями для принятия общих мер профилактики правонарушений в отношении военнослужащих являются: </w:t>
      </w:r>
    </w:p>
    <w:bookmarkEnd w:id="434"/>
    <w:bookmarkStart w:name="z645" w:id="435"/>
    <w:p>
      <w:pPr>
        <w:spacing w:after="0"/>
        <w:ind w:left="0"/>
        <w:jc w:val="both"/>
      </w:pPr>
      <w:r>
        <w:rPr>
          <w:rFonts w:ascii="Times New Roman"/>
          <w:b w:val="false"/>
          <w:i w:val="false"/>
          <w:color w:val="000000"/>
          <w:sz w:val="28"/>
        </w:rPr>
        <w:t xml:space="preserve">
      1) сообщения или заявления военнослужащих и иных лиц, а также сообщения в средствах массовой информации; </w:t>
      </w:r>
    </w:p>
    <w:bookmarkEnd w:id="435"/>
    <w:bookmarkStart w:name="z646" w:id="436"/>
    <w:p>
      <w:pPr>
        <w:spacing w:after="0"/>
        <w:ind w:left="0"/>
        <w:jc w:val="both"/>
      </w:pPr>
      <w:r>
        <w:rPr>
          <w:rFonts w:ascii="Times New Roman"/>
          <w:b w:val="false"/>
          <w:i w:val="false"/>
          <w:color w:val="000000"/>
          <w:sz w:val="28"/>
        </w:rPr>
        <w:t xml:space="preserve">
      2) непосредственное обнаружение факта совершения либо попытки совершения правонарушения; </w:t>
      </w:r>
    </w:p>
    <w:bookmarkEnd w:id="436"/>
    <w:bookmarkStart w:name="z647" w:id="437"/>
    <w:p>
      <w:pPr>
        <w:spacing w:after="0"/>
        <w:ind w:left="0"/>
        <w:jc w:val="both"/>
      </w:pPr>
      <w:r>
        <w:rPr>
          <w:rFonts w:ascii="Times New Roman"/>
          <w:b w:val="false"/>
          <w:i w:val="false"/>
          <w:color w:val="000000"/>
          <w:sz w:val="28"/>
        </w:rPr>
        <w:t xml:space="preserve">
      3) материалы, поступившие из государственных органов и органов местного самоуправления. </w:t>
      </w:r>
    </w:p>
    <w:bookmarkEnd w:id="437"/>
    <w:bookmarkStart w:name="z648" w:id="438"/>
    <w:p>
      <w:pPr>
        <w:spacing w:after="0"/>
        <w:ind w:left="0"/>
        <w:jc w:val="both"/>
      </w:pPr>
      <w:r>
        <w:rPr>
          <w:rFonts w:ascii="Times New Roman"/>
          <w:b w:val="false"/>
          <w:i w:val="false"/>
          <w:color w:val="000000"/>
          <w:sz w:val="28"/>
        </w:rPr>
        <w:t xml:space="preserve">
      3. Об установлении обстоятельств правонарушений для принятия предусмотренных настоящей статьей мер профилактики правонарушений органами военного управления, а также о результатах принятых мер в течение суток сообщается ими в соответствующие органы военной полиции.". </w:t>
      </w:r>
    </w:p>
    <w:bookmarkEnd w:id="438"/>
    <w:bookmarkStart w:name="z13" w:id="43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16, ст. 90; № 19-I, 19-II, ст. 96; № 23, ст. 143; 2015 г., № 19-І, ст. 100; № 20-ІV, ст. 113; № 23-ІІ, ст. 170, 172; 2016 г., № 8-I, ст. 65; № 24, ст. 124;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мая 2017 года "О внесении изменений и дополнений в некоторые законодательные акты Республики Казахстан по вопросам использования воздушного пространства и деятельности авиации", опубликованный в газетах "Егемен Қазақстан" и "Казахстанская правда" 12 мая 2017 г.): </w:t>
      </w:r>
    </w:p>
    <w:bookmarkEnd w:id="439"/>
    <w:bookmarkStart w:name="z649" w:id="4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63-3) следующего содержания: </w:t>
      </w:r>
    </w:p>
    <w:bookmarkEnd w:id="440"/>
    <w:bookmarkStart w:name="z650" w:id="441"/>
    <w:p>
      <w:pPr>
        <w:spacing w:after="0"/>
        <w:ind w:left="0"/>
        <w:jc w:val="both"/>
      </w:pPr>
      <w:r>
        <w:rPr>
          <w:rFonts w:ascii="Times New Roman"/>
          <w:b w:val="false"/>
          <w:i w:val="false"/>
          <w:color w:val="000000"/>
          <w:sz w:val="28"/>
        </w:rPr>
        <w:t xml:space="preserve">
      "63-3) орган контроля и надзора за деятельностью государственной авиации – структурное подразделение уполномоченного органа в сфере государственной авиации, осуществляющее государственный контроль и надзор за деятельностью государственной авиации;"; </w:t>
      </w:r>
    </w:p>
    <w:bookmarkEnd w:id="441"/>
    <w:bookmarkStart w:name="z651" w:id="4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10 изложить в следующей редакции: </w:t>
      </w:r>
    </w:p>
    <w:bookmarkEnd w:id="442"/>
    <w:bookmarkStart w:name="z652" w:id="443"/>
    <w:p>
      <w:pPr>
        <w:spacing w:after="0"/>
        <w:ind w:left="0"/>
        <w:jc w:val="both"/>
      </w:pPr>
      <w:r>
        <w:rPr>
          <w:rFonts w:ascii="Times New Roman"/>
          <w:b w:val="false"/>
          <w:i w:val="false"/>
          <w:color w:val="000000"/>
          <w:sz w:val="28"/>
        </w:rPr>
        <w:t xml:space="preserve">
      "3. Порядок проведения государственного контроля и надзора за деятельностью государственной авиации по вопросам безопасности полетов определяется уполномоченным органом в сфере государственной авиации."; </w:t>
      </w:r>
    </w:p>
    <w:bookmarkEnd w:id="443"/>
    <w:bookmarkStart w:name="z654" w:id="44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15</w:t>
      </w:r>
      <w:r>
        <w:rPr>
          <w:rFonts w:ascii="Times New Roman"/>
          <w:b w:val="false"/>
          <w:i w:val="false"/>
          <w:color w:val="000000"/>
          <w:sz w:val="28"/>
        </w:rPr>
        <w:t xml:space="preserve">: </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12)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 </w:t>
      </w:r>
    </w:p>
    <w:bookmarkStart w:name="z656" w:id="445"/>
    <w:p>
      <w:pPr>
        <w:spacing w:after="0"/>
        <w:ind w:left="0"/>
        <w:jc w:val="both"/>
      </w:pPr>
      <w:r>
        <w:rPr>
          <w:rFonts w:ascii="Times New Roman"/>
          <w:b w:val="false"/>
          <w:i w:val="false"/>
          <w:color w:val="000000"/>
          <w:sz w:val="28"/>
        </w:rPr>
        <w:t xml:space="preserve">
      "12) утверждает Инструкцию по предотвращению авиационных происшествий в государственной авиации;"; </w:t>
      </w:r>
    </w:p>
    <w:bookmarkEnd w:id="445"/>
    <w:bookmarkStart w:name="z657" w:id="446"/>
    <w:p>
      <w:pPr>
        <w:spacing w:after="0"/>
        <w:ind w:left="0"/>
        <w:jc w:val="both"/>
      </w:pPr>
      <w:r>
        <w:rPr>
          <w:rFonts w:ascii="Times New Roman"/>
          <w:b w:val="false"/>
          <w:i w:val="false"/>
          <w:color w:val="000000"/>
          <w:sz w:val="28"/>
        </w:rPr>
        <w:t xml:space="preserve">
      "18) утверждает Правила государственной регистрации аэродромов (вертодромов) государственной авиации;"; </w:t>
      </w:r>
    </w:p>
    <w:bookmarkEnd w:id="446"/>
    <w:bookmarkStart w:name="z658" w:id="447"/>
    <w:p>
      <w:pPr>
        <w:spacing w:after="0"/>
        <w:ind w:left="0"/>
        <w:jc w:val="both"/>
      </w:pPr>
      <w:r>
        <w:rPr>
          <w:rFonts w:ascii="Times New Roman"/>
          <w:b w:val="false"/>
          <w:i w:val="false"/>
          <w:color w:val="000000"/>
          <w:sz w:val="28"/>
        </w:rPr>
        <w:t xml:space="preserve">
      "21) организует и проводит мероприятия по управлению безопасностью полетов;"; </w:t>
      </w:r>
    </w:p>
    <w:bookmarkEnd w:id="447"/>
    <w:bookmarkStart w:name="z659" w:id="448"/>
    <w:p>
      <w:pPr>
        <w:spacing w:after="0"/>
        <w:ind w:left="0"/>
        <w:jc w:val="both"/>
      </w:pPr>
      <w:r>
        <w:rPr>
          <w:rFonts w:ascii="Times New Roman"/>
          <w:b w:val="false"/>
          <w:i w:val="false"/>
          <w:color w:val="000000"/>
          <w:sz w:val="28"/>
        </w:rPr>
        <w:t xml:space="preserve">
      дополнить подпунктами 28-1), 28-2), 28-3), 28-4), 28-5) и 28-6) следующего содержания: </w:t>
      </w:r>
    </w:p>
    <w:bookmarkEnd w:id="448"/>
    <w:bookmarkStart w:name="z660" w:id="449"/>
    <w:p>
      <w:pPr>
        <w:spacing w:after="0"/>
        <w:ind w:left="0"/>
        <w:jc w:val="both"/>
      </w:pPr>
      <w:r>
        <w:rPr>
          <w:rFonts w:ascii="Times New Roman"/>
          <w:b w:val="false"/>
          <w:i w:val="false"/>
          <w:color w:val="000000"/>
          <w:sz w:val="28"/>
        </w:rPr>
        <w:t xml:space="preserve">
      "28-1) разрабатывает и утверждает Инструкцию по эксплуатации автомобильной и электрогазовой техники на аэродромах (вертодромах) государственной авиации; </w:t>
      </w:r>
    </w:p>
    <w:bookmarkEnd w:id="449"/>
    <w:bookmarkStart w:name="z661" w:id="450"/>
    <w:p>
      <w:pPr>
        <w:spacing w:after="0"/>
        <w:ind w:left="0"/>
        <w:jc w:val="both"/>
      </w:pPr>
      <w:r>
        <w:rPr>
          <w:rFonts w:ascii="Times New Roman"/>
          <w:b w:val="false"/>
          <w:i w:val="false"/>
          <w:color w:val="000000"/>
          <w:sz w:val="28"/>
        </w:rPr>
        <w:t xml:space="preserve">
      28-2) разрабатывает и утверждает Инструкцию по организации движения автотранспорта, средств наземного обеспечения полетов и пешеходов на аэродромах (вертодромах) государственной авиации; </w:t>
      </w:r>
    </w:p>
    <w:bookmarkEnd w:id="450"/>
    <w:bookmarkStart w:name="z662" w:id="451"/>
    <w:p>
      <w:pPr>
        <w:spacing w:after="0"/>
        <w:ind w:left="0"/>
        <w:jc w:val="both"/>
      </w:pPr>
      <w:r>
        <w:rPr>
          <w:rFonts w:ascii="Times New Roman"/>
          <w:b w:val="false"/>
          <w:i w:val="false"/>
          <w:color w:val="000000"/>
          <w:sz w:val="28"/>
        </w:rPr>
        <w:t xml:space="preserve">
      28-3) разрабатывает и утверждает нормы наработки (сроков службы) средств аэродромно-технического обеспечения полетов государственной авиации; </w:t>
      </w:r>
    </w:p>
    <w:bookmarkEnd w:id="451"/>
    <w:bookmarkStart w:name="z663" w:id="452"/>
    <w:p>
      <w:pPr>
        <w:spacing w:after="0"/>
        <w:ind w:left="0"/>
        <w:jc w:val="both"/>
      </w:pPr>
      <w:r>
        <w:rPr>
          <w:rFonts w:ascii="Times New Roman"/>
          <w:b w:val="false"/>
          <w:i w:val="false"/>
          <w:color w:val="000000"/>
          <w:sz w:val="28"/>
        </w:rPr>
        <w:t xml:space="preserve">
      28-4) разрабатывает и утверждает Инструкцию о совместном использовании аэродромов (вертодромов), посадочных площадок средств обеспечения и управления полетами государственной авиации; </w:t>
      </w:r>
    </w:p>
    <w:bookmarkEnd w:id="452"/>
    <w:bookmarkStart w:name="z664" w:id="453"/>
    <w:p>
      <w:pPr>
        <w:spacing w:after="0"/>
        <w:ind w:left="0"/>
        <w:jc w:val="both"/>
      </w:pPr>
      <w:r>
        <w:rPr>
          <w:rFonts w:ascii="Times New Roman"/>
          <w:b w:val="false"/>
          <w:i w:val="false"/>
          <w:color w:val="000000"/>
          <w:sz w:val="28"/>
        </w:rPr>
        <w:t xml:space="preserve">
      28-5) разрабатывает и утверждает Инструкцию по организации обеспечения качества авиационных горюче-смазочных материалов и специальных жидкостей в государственной авиации; </w:t>
      </w:r>
    </w:p>
    <w:bookmarkEnd w:id="453"/>
    <w:bookmarkStart w:name="z665" w:id="454"/>
    <w:p>
      <w:pPr>
        <w:spacing w:after="0"/>
        <w:ind w:left="0"/>
        <w:jc w:val="both"/>
      </w:pPr>
      <w:r>
        <w:rPr>
          <w:rFonts w:ascii="Times New Roman"/>
          <w:b w:val="false"/>
          <w:i w:val="false"/>
          <w:color w:val="000000"/>
          <w:sz w:val="28"/>
        </w:rPr>
        <w:t xml:space="preserve">
      28-6) разрабатывает и утверждает Правила организации воздушных перевозок в государственной авиации;"; </w:t>
      </w:r>
    </w:p>
    <w:bookmarkEnd w:id="454"/>
    <w:bookmarkStart w:name="z666" w:id="4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58 дополнить частями третьей, четвертой и пятой следующего содержания: </w:t>
      </w:r>
    </w:p>
    <w:bookmarkEnd w:id="455"/>
    <w:bookmarkStart w:name="z667" w:id="456"/>
    <w:p>
      <w:pPr>
        <w:spacing w:after="0"/>
        <w:ind w:left="0"/>
        <w:jc w:val="both"/>
      </w:pPr>
      <w:r>
        <w:rPr>
          <w:rFonts w:ascii="Times New Roman"/>
          <w:b w:val="false"/>
          <w:i w:val="false"/>
          <w:color w:val="000000"/>
          <w:sz w:val="28"/>
        </w:rPr>
        <w:t xml:space="preserve">
      "Военнослужащим органа контроля и надзора за деятельностью государственной авиации в подтверждение их личности и полномочий уполномоченным органом в сфере государственной авиации выдаются служебные удостоверения. </w:t>
      </w:r>
    </w:p>
    <w:bookmarkEnd w:id="456"/>
    <w:bookmarkStart w:name="z668" w:id="457"/>
    <w:p>
      <w:pPr>
        <w:spacing w:after="0"/>
        <w:ind w:left="0"/>
        <w:jc w:val="both"/>
      </w:pPr>
      <w:r>
        <w:rPr>
          <w:rFonts w:ascii="Times New Roman"/>
          <w:b w:val="false"/>
          <w:i w:val="false"/>
          <w:color w:val="000000"/>
          <w:sz w:val="28"/>
        </w:rPr>
        <w:t xml:space="preserve">
      Порядок выдачи, использования и описание служебного удостоверения утверждаются руководителем уполномоченного органа в сфере государственной авиации. </w:t>
      </w:r>
    </w:p>
    <w:bookmarkEnd w:id="457"/>
    <w:bookmarkStart w:name="z669" w:id="458"/>
    <w:p>
      <w:pPr>
        <w:spacing w:after="0"/>
        <w:ind w:left="0"/>
        <w:jc w:val="both"/>
      </w:pPr>
      <w:r>
        <w:rPr>
          <w:rFonts w:ascii="Times New Roman"/>
          <w:b w:val="false"/>
          <w:i w:val="false"/>
          <w:color w:val="000000"/>
          <w:sz w:val="28"/>
        </w:rPr>
        <w:t xml:space="preserve">
      Служебное удостоверение военнослужащего органа контроля и надзора за деятельностью государственной авиации подтверждает его право на участие в проверках состояния безопасности полетов государственной авиации и расследованиях авиационных происшествий."; </w:t>
      </w:r>
    </w:p>
    <w:bookmarkEnd w:id="458"/>
    <w:bookmarkStart w:name="z670" w:id="4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статьи 66 изложить в следующей редакции: </w:t>
      </w:r>
    </w:p>
    <w:bookmarkEnd w:id="459"/>
    <w:bookmarkStart w:name="z671" w:id="460"/>
    <w:p>
      <w:pPr>
        <w:spacing w:after="0"/>
        <w:ind w:left="0"/>
        <w:jc w:val="both"/>
      </w:pPr>
      <w:r>
        <w:rPr>
          <w:rFonts w:ascii="Times New Roman"/>
          <w:b w:val="false"/>
          <w:i w:val="false"/>
          <w:color w:val="000000"/>
          <w:sz w:val="28"/>
        </w:rPr>
        <w:t xml:space="preserve">
      "5. Неклассифицируемый аэродром, временные аэродромы и посадочные площадки, используемые в интересах государственной авиации, допускаются к эксплуатации в соответствии с нормами годности к эксплуатации аэродромов (вертодромов), аэродромных участков автомобильных дорог и тактико-техническими требованиями, предъявляемыми к аэродромам (вертодромам) государственной авиации.". </w:t>
      </w:r>
    </w:p>
    <w:bookmarkEnd w:id="460"/>
    <w:bookmarkStart w:name="z14" w:id="46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 19-І, ст. 99; № 19-ІІ, ст. 103, 105; № 20-ІV, ст. 113; № 20-VІІ, ст. 117; № 21-І, ст. 124; № 21-ІІ, ст. 130; № 21-ІІІ, ст. 135; № 22-ІІ, ст. 145, 148; № 22-VІ, ст. 159; № 23-ІІ, ст. 170, 172; 2016 г., № 7-І, ст. 47; № 7-ІІ, ст. 56; № 8-І, ст. 62; № 24, ст. 124; 2017 г., № 4, ст.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мая 2017 года "О внесении изменений и дополнений в некоторые законодательные акты Республики Казахстан по вопросам использования воздушного пространства и деятельности авиации", опубликованный в газетах "Егемен Қазақстан" и "Казахстанская правда" 12 мая 2017 г.): </w:t>
      </w:r>
    </w:p>
    <w:bookmarkEnd w:id="461"/>
    <w:bookmarkStart w:name="z672" w:id="4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22)</w:t>
      </w:r>
      <w:r>
        <w:rPr>
          <w:rFonts w:ascii="Times New Roman"/>
          <w:b w:val="false"/>
          <w:i w:val="false"/>
          <w:color w:val="000000"/>
          <w:sz w:val="28"/>
        </w:rPr>
        <w:t xml:space="preserve"> статьи 1 изложить в следующей редакции: </w:t>
      </w:r>
    </w:p>
    <w:bookmarkEnd w:id="462"/>
    <w:bookmarkStart w:name="z673" w:id="463"/>
    <w:p>
      <w:pPr>
        <w:spacing w:after="0"/>
        <w:ind w:left="0"/>
        <w:jc w:val="both"/>
      </w:pPr>
      <w:r>
        <w:rPr>
          <w:rFonts w:ascii="Times New Roman"/>
          <w:b w:val="false"/>
          <w:i w:val="false"/>
          <w:color w:val="000000"/>
          <w:sz w:val="28"/>
        </w:rPr>
        <w:t xml:space="preserve">
      "22) реестр государственного имущества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 </w:t>
      </w:r>
    </w:p>
    <w:bookmarkEnd w:id="463"/>
    <w:bookmarkStart w:name="z674" w:id="464"/>
    <w:p>
      <w:pPr>
        <w:spacing w:after="0"/>
        <w:ind w:left="0"/>
        <w:jc w:val="both"/>
      </w:pPr>
      <w:r>
        <w:rPr>
          <w:rFonts w:ascii="Times New Roman"/>
          <w:b w:val="false"/>
          <w:i w:val="false"/>
          <w:color w:val="000000"/>
          <w:sz w:val="28"/>
        </w:rPr>
        <w:t xml:space="preserve">
      2) часть пятую </w:t>
      </w:r>
      <w:r>
        <w:rPr>
          <w:rFonts w:ascii="Times New Roman"/>
          <w:b w:val="false"/>
          <w:i w:val="false"/>
          <w:color w:val="000000"/>
          <w:sz w:val="28"/>
        </w:rPr>
        <w:t>пункта 1</w:t>
      </w:r>
      <w:r>
        <w:rPr>
          <w:rFonts w:ascii="Times New Roman"/>
          <w:b w:val="false"/>
          <w:i w:val="false"/>
          <w:color w:val="000000"/>
          <w:sz w:val="28"/>
        </w:rPr>
        <w:t xml:space="preserve"> статьи 100 изложить в следующей редакции: </w:t>
      </w:r>
    </w:p>
    <w:bookmarkEnd w:id="464"/>
    <w:bookmarkStart w:name="z675" w:id="465"/>
    <w:p>
      <w:pPr>
        <w:spacing w:after="0"/>
        <w:ind w:left="0"/>
        <w:jc w:val="both"/>
      </w:pPr>
      <w:r>
        <w:rPr>
          <w:rFonts w:ascii="Times New Roman"/>
          <w:b w:val="false"/>
          <w:i w:val="false"/>
          <w:color w:val="000000"/>
          <w:sz w:val="28"/>
        </w:rPr>
        <w:t xml:space="preserve">
      "Аукцион и тендер проводятся с использованием веб-портала реестра государственного имущества в электронной форме, за исключением закрытых тендеров по реализации неиспользуемого вооружения и военной техники."; </w:t>
      </w:r>
    </w:p>
    <w:bookmarkEnd w:id="465"/>
    <w:bookmarkStart w:name="z676" w:id="4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20-1)</w:t>
      </w:r>
      <w:r>
        <w:rPr>
          <w:rFonts w:ascii="Times New Roman"/>
          <w:b w:val="false"/>
          <w:i w:val="false"/>
          <w:color w:val="000000"/>
          <w:sz w:val="28"/>
        </w:rPr>
        <w:t xml:space="preserve"> пункта 2 статьи 134 изложить в следующей редакции: </w:t>
      </w:r>
    </w:p>
    <w:bookmarkEnd w:id="466"/>
    <w:bookmarkStart w:name="z677" w:id="467"/>
    <w:p>
      <w:pPr>
        <w:spacing w:after="0"/>
        <w:ind w:left="0"/>
        <w:jc w:val="both"/>
      </w:pPr>
      <w:r>
        <w:rPr>
          <w:rFonts w:ascii="Times New Roman"/>
          <w:b w:val="false"/>
          <w:i w:val="false"/>
          <w:color w:val="000000"/>
          <w:sz w:val="28"/>
        </w:rPr>
        <w:t xml:space="preserve">
      "20-1) ликвидации посредством уничтожения, утилизации, захоронения оружия, военной техники и иного неиспользуемого военного имущества и неиспользуемого имущества специальных государственных и правоохранительных органов, сдачи в аренду оборонных объектов, реализации (в том числе экспорта) неиспользуемого военного имущества и неиспользуемого имущества специальных государственных и правоохранительных органов, закупки (в том числе импорта) оружия, военной техники, боеприпасов, запасных и комплектующих изделий к ним, продукции, оборудования, технологий двойного применения для нужд Вооруженных Сил, других войск и воинских формирований, специальных государственных органов Республики Казахстан;". </w:t>
      </w:r>
    </w:p>
    <w:bookmarkEnd w:id="467"/>
    <w:bookmarkStart w:name="z15" w:id="46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 № 14, ст. 84; № 16, ст. 90; № 19-I, 19-II, ст. 96; 2015 г., № 1, ст. 2; № 15, ст. 78; № 21-III, ст. 135; № 22-II, ст. 148; № 22-III, ст. 149; № 22-V, ст. 154; 2016 г., № 7-I, ст. 49; № 24, ст. 126): </w:t>
      </w:r>
    </w:p>
    <w:bookmarkEnd w:id="468"/>
    <w:bookmarkStart w:name="z678" w:id="46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469"/>
    <w:bookmarkStart w:name="z679" w:id="470"/>
    <w:p>
      <w:pPr>
        <w:spacing w:after="0"/>
        <w:ind w:left="0"/>
        <w:jc w:val="both"/>
      </w:pPr>
      <w:r>
        <w:rPr>
          <w:rFonts w:ascii="Times New Roman"/>
          <w:b w:val="false"/>
          <w:i w:val="false"/>
          <w:color w:val="000000"/>
          <w:sz w:val="28"/>
        </w:rPr>
        <w:t xml:space="preserve">
      дополнить подпунктами 1-1) и 9-1) следующего содержания: </w:t>
      </w:r>
    </w:p>
    <w:bookmarkEnd w:id="470"/>
    <w:bookmarkStart w:name="z680" w:id="471"/>
    <w:p>
      <w:pPr>
        <w:spacing w:after="0"/>
        <w:ind w:left="0"/>
        <w:jc w:val="both"/>
      </w:pPr>
      <w:r>
        <w:rPr>
          <w:rFonts w:ascii="Times New Roman"/>
          <w:b w:val="false"/>
          <w:i w:val="false"/>
          <w:color w:val="000000"/>
          <w:sz w:val="28"/>
        </w:rPr>
        <w:t xml:space="preserve">
      "1-1) адъюнкт – сотрудник, направленный в соответствии с международными договорами на обучение в организацию образования иностранного государства, реализующую образовательные программы послевузовского образования;"; </w:t>
      </w:r>
    </w:p>
    <w:bookmarkEnd w:id="471"/>
    <w:bookmarkStart w:name="z681" w:id="472"/>
    <w:p>
      <w:pPr>
        <w:spacing w:after="0"/>
        <w:ind w:left="0"/>
        <w:jc w:val="both"/>
      </w:pPr>
      <w:r>
        <w:rPr>
          <w:rFonts w:ascii="Times New Roman"/>
          <w:b w:val="false"/>
          <w:i w:val="false"/>
          <w:color w:val="000000"/>
          <w:sz w:val="28"/>
        </w:rPr>
        <w:t xml:space="preserve">
      "9-1) выслуга лет – продолжительность нахождения сотрудника на воинской службе, службе в специальных государственных и правоохранительных органах, исчисляемая как в календарном, так и льготном исчислении, а также в иных случаях, предусмотренных законами Республики Казахстан;"; </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16-1)</w:t>
      </w:r>
      <w:r>
        <w:rPr>
          <w:rFonts w:ascii="Times New Roman"/>
          <w:b w:val="false"/>
          <w:i w:val="false"/>
          <w:color w:val="000000"/>
          <w:sz w:val="28"/>
        </w:rPr>
        <w:t xml:space="preserve"> изложить в следующей редакции: </w:t>
      </w:r>
    </w:p>
    <w:bookmarkStart w:name="z683" w:id="473"/>
    <w:p>
      <w:pPr>
        <w:spacing w:after="0"/>
        <w:ind w:left="0"/>
        <w:jc w:val="both"/>
      </w:pPr>
      <w:r>
        <w:rPr>
          <w:rFonts w:ascii="Times New Roman"/>
          <w:b w:val="false"/>
          <w:i w:val="false"/>
          <w:color w:val="000000"/>
          <w:sz w:val="28"/>
        </w:rPr>
        <w:t xml:space="preserve">
      "11) курсант – сотрудник, обучающийся в специальном (военном) учебном заведении или направленный на обучение в соответствии с международными договорами в организацию образования иностранного государства по образовательным программам высшего образования;"; </w:t>
      </w:r>
    </w:p>
    <w:bookmarkEnd w:id="473"/>
    <w:bookmarkStart w:name="z684" w:id="474"/>
    <w:p>
      <w:pPr>
        <w:spacing w:after="0"/>
        <w:ind w:left="0"/>
        <w:jc w:val="both"/>
      </w:pPr>
      <w:r>
        <w:rPr>
          <w:rFonts w:ascii="Times New Roman"/>
          <w:b w:val="false"/>
          <w:i w:val="false"/>
          <w:color w:val="000000"/>
          <w:sz w:val="28"/>
        </w:rPr>
        <w:t xml:space="preserve">
      "16-1) слушатель – сотрудник, обучающийся в специальном (военном) учебном заведении или направленный на обучение в соответствии с международными договорами в организацию образования иностранного государства по образовательным программам дополнительного образования;"; </w:t>
      </w:r>
    </w:p>
    <w:bookmarkEnd w:id="474"/>
    <w:bookmarkStart w:name="z685" w:id="4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 дополнить частью второй следующего содержания: </w:t>
      </w:r>
    </w:p>
    <w:bookmarkEnd w:id="475"/>
    <w:bookmarkStart w:name="z686" w:id="476"/>
    <w:p>
      <w:pPr>
        <w:spacing w:after="0"/>
        <w:ind w:left="0"/>
        <w:jc w:val="both"/>
      </w:pPr>
      <w:r>
        <w:rPr>
          <w:rFonts w:ascii="Times New Roman"/>
          <w:b w:val="false"/>
          <w:i w:val="false"/>
          <w:color w:val="000000"/>
          <w:sz w:val="28"/>
        </w:rPr>
        <w:t xml:space="preserve">
      "При специальных государственных органах могут создаваться консультативно-совещательные органы, положение и состав которых утверждаются первыми руководителями специальных государственных органов."; </w:t>
      </w:r>
    </w:p>
    <w:bookmarkEnd w:id="476"/>
    <w:bookmarkStart w:name="z687" w:id="477"/>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 </w:t>
      </w:r>
    </w:p>
    <w:bookmarkEnd w:id="477"/>
    <w:bookmarkStart w:name="z688" w:id="478"/>
    <w:p>
      <w:pPr>
        <w:spacing w:after="0"/>
        <w:ind w:left="0"/>
        <w:jc w:val="both"/>
      </w:pPr>
      <w:r>
        <w:rPr>
          <w:rFonts w:ascii="Times New Roman"/>
          <w:b w:val="false"/>
          <w:i w:val="false"/>
          <w:color w:val="000000"/>
          <w:sz w:val="28"/>
        </w:rPr>
        <w:t xml:space="preserve">
      "Военнослужащие специальных государственных органов проходят службу в соответствии с законодательством Республики Казахстан о воинской службе и статусе военнослужащих с учетом особенностей, предусмотренных </w:t>
      </w:r>
      <w:r>
        <w:rPr>
          <w:rFonts w:ascii="Times New Roman"/>
          <w:b w:val="false"/>
          <w:i w:val="false"/>
          <w:color w:val="000000"/>
          <w:sz w:val="28"/>
        </w:rPr>
        <w:t>статьями 7</w:t>
      </w:r>
      <w:r>
        <w:rPr>
          <w:rFonts w:ascii="Times New Roman"/>
          <w:b w:val="false"/>
          <w:i w:val="false"/>
          <w:color w:val="000000"/>
          <w:sz w:val="28"/>
        </w:rPr>
        <w:t xml:space="preserve">, 10 (за исключением </w:t>
      </w:r>
      <w:r>
        <w:rPr>
          <w:rFonts w:ascii="Times New Roman"/>
          <w:b w:val="false"/>
          <w:i w:val="false"/>
          <w:color w:val="000000"/>
          <w:sz w:val="28"/>
        </w:rPr>
        <w:t>пункта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30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8),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77 (за исключением подпункта 2) </w:t>
      </w:r>
      <w:r>
        <w:rPr>
          <w:rFonts w:ascii="Times New Roman"/>
          <w:b w:val="false"/>
          <w:i w:val="false"/>
          <w:color w:val="000000"/>
          <w:sz w:val="28"/>
        </w:rPr>
        <w:t>пункта 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(за исключением пункта 4-2) настоящего Закона."; </w:t>
      </w:r>
    </w:p>
    <w:bookmarkEnd w:id="478"/>
    <w:bookmarkStart w:name="z689" w:id="47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 xml:space="preserve">: </w:t>
      </w:r>
    </w:p>
    <w:bookmarkEnd w:id="479"/>
    <w:bookmarkStart w:name="z690" w:id="480"/>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"специальных (военных) учебных заведений" исключить; </w:t>
      </w:r>
    </w:p>
    <w:bookmarkEnd w:id="480"/>
    <w:bookmarkStart w:name="z691" w:id="481"/>
    <w:p>
      <w:pPr>
        <w:spacing w:after="0"/>
        <w:ind w:left="0"/>
        <w:jc w:val="both"/>
      </w:pPr>
      <w:r>
        <w:rPr>
          <w:rFonts w:ascii="Times New Roman"/>
          <w:b w:val="false"/>
          <w:i w:val="false"/>
          <w:color w:val="000000"/>
          <w:sz w:val="28"/>
        </w:rPr>
        <w:t xml:space="preserve">
      дополнить пунктом 5 следующего содержания: </w:t>
      </w:r>
    </w:p>
    <w:bookmarkEnd w:id="481"/>
    <w:bookmarkStart w:name="z692" w:id="482"/>
    <w:p>
      <w:pPr>
        <w:spacing w:after="0"/>
        <w:ind w:left="0"/>
        <w:jc w:val="both"/>
      </w:pPr>
      <w:r>
        <w:rPr>
          <w:rFonts w:ascii="Times New Roman"/>
          <w:b w:val="false"/>
          <w:i w:val="false"/>
          <w:color w:val="000000"/>
          <w:sz w:val="28"/>
        </w:rPr>
        <w:t xml:space="preserve">
      "5. При поступлении на службу в специальный государственный орган гражданина, проходившего воинскую или правоохранительную службу, пребывание на службе считается непрерывным, когда со дня его увольнения с воинской или правоохранительной службы и до дня его приема на службу в специальный государственный орган прошло не более трех месяцев, при условии отсутствия у него за указанный период трудовых отношений с иными физическими и юридическими лицами."; </w:t>
      </w:r>
    </w:p>
    <w:bookmarkEnd w:id="482"/>
    <w:bookmarkStart w:name="z693" w:id="48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14</w:t>
      </w:r>
      <w:r>
        <w:rPr>
          <w:rFonts w:ascii="Times New Roman"/>
          <w:b w:val="false"/>
          <w:i w:val="false"/>
          <w:color w:val="000000"/>
          <w:sz w:val="28"/>
        </w:rPr>
        <w:t xml:space="preserve"> статьи 8 слова "специальных (военных) учебных заведений" исключить; </w:t>
      </w:r>
    </w:p>
    <w:bookmarkEnd w:id="483"/>
    <w:bookmarkStart w:name="z694" w:id="48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7</w:t>
      </w:r>
      <w:r>
        <w:rPr>
          <w:rFonts w:ascii="Times New Roman"/>
          <w:b w:val="false"/>
          <w:i w:val="false"/>
          <w:color w:val="000000"/>
          <w:sz w:val="28"/>
        </w:rPr>
        <w:t xml:space="preserve"> статьи 9 изложить в следующей редакции: </w:t>
      </w:r>
    </w:p>
    <w:bookmarkEnd w:id="484"/>
    <w:bookmarkStart w:name="z695" w:id="485"/>
    <w:p>
      <w:pPr>
        <w:spacing w:after="0"/>
        <w:ind w:left="0"/>
        <w:jc w:val="both"/>
      </w:pPr>
      <w:r>
        <w:rPr>
          <w:rFonts w:ascii="Times New Roman"/>
          <w:b w:val="false"/>
          <w:i w:val="false"/>
          <w:color w:val="000000"/>
          <w:sz w:val="28"/>
        </w:rPr>
        <w:t xml:space="preserve">
      "7. Контракт о прохождении службы может быть заключен: </w:t>
      </w:r>
    </w:p>
    <w:bookmarkEnd w:id="485"/>
    <w:bookmarkStart w:name="z696" w:id="486"/>
    <w:p>
      <w:pPr>
        <w:spacing w:after="0"/>
        <w:ind w:left="0"/>
        <w:jc w:val="both"/>
      </w:pPr>
      <w:r>
        <w:rPr>
          <w:rFonts w:ascii="Times New Roman"/>
          <w:b w:val="false"/>
          <w:i w:val="false"/>
          <w:color w:val="000000"/>
          <w:sz w:val="28"/>
        </w:rPr>
        <w:t xml:space="preserve">
      1) на три года; </w:t>
      </w:r>
    </w:p>
    <w:bookmarkEnd w:id="486"/>
    <w:bookmarkStart w:name="z697" w:id="487"/>
    <w:p>
      <w:pPr>
        <w:spacing w:after="0"/>
        <w:ind w:left="0"/>
        <w:jc w:val="both"/>
      </w:pPr>
      <w:r>
        <w:rPr>
          <w:rFonts w:ascii="Times New Roman"/>
          <w:b w:val="false"/>
          <w:i w:val="false"/>
          <w:color w:val="000000"/>
          <w:sz w:val="28"/>
        </w:rPr>
        <w:t xml:space="preserve">
      2) на пять лет; </w:t>
      </w:r>
    </w:p>
    <w:bookmarkEnd w:id="487"/>
    <w:bookmarkStart w:name="z698" w:id="488"/>
    <w:p>
      <w:pPr>
        <w:spacing w:after="0"/>
        <w:ind w:left="0"/>
        <w:jc w:val="both"/>
      </w:pPr>
      <w:r>
        <w:rPr>
          <w:rFonts w:ascii="Times New Roman"/>
          <w:b w:val="false"/>
          <w:i w:val="false"/>
          <w:color w:val="000000"/>
          <w:sz w:val="28"/>
        </w:rPr>
        <w:t xml:space="preserve">
      3) на десять лет; </w:t>
      </w:r>
    </w:p>
    <w:bookmarkEnd w:id="488"/>
    <w:bookmarkStart w:name="z699" w:id="489"/>
    <w:p>
      <w:pPr>
        <w:spacing w:after="0"/>
        <w:ind w:left="0"/>
        <w:jc w:val="both"/>
      </w:pPr>
      <w:r>
        <w:rPr>
          <w:rFonts w:ascii="Times New Roman"/>
          <w:b w:val="false"/>
          <w:i w:val="false"/>
          <w:color w:val="000000"/>
          <w:sz w:val="28"/>
        </w:rPr>
        <w:t xml:space="preserve">
      4) до достижения предельного возраста состояния на службе; </w:t>
      </w:r>
    </w:p>
    <w:bookmarkEnd w:id="489"/>
    <w:bookmarkStart w:name="z700" w:id="490"/>
    <w:p>
      <w:pPr>
        <w:spacing w:after="0"/>
        <w:ind w:left="0"/>
        <w:jc w:val="both"/>
      </w:pPr>
      <w:r>
        <w:rPr>
          <w:rFonts w:ascii="Times New Roman"/>
          <w:b w:val="false"/>
          <w:i w:val="false"/>
          <w:color w:val="000000"/>
          <w:sz w:val="28"/>
        </w:rPr>
        <w:t xml:space="preserve">
      5) для курсантов, слушателей – на срок обучения в специальном (военном) учебном заведении либо организации образования иностранного государства и десять лет службы в календарном исчислении после его (ее) окончания; </w:t>
      </w:r>
    </w:p>
    <w:bookmarkEnd w:id="490"/>
    <w:bookmarkStart w:name="z701" w:id="491"/>
    <w:p>
      <w:pPr>
        <w:spacing w:after="0"/>
        <w:ind w:left="0"/>
        <w:jc w:val="both"/>
      </w:pPr>
      <w:r>
        <w:rPr>
          <w:rFonts w:ascii="Times New Roman"/>
          <w:b w:val="false"/>
          <w:i w:val="false"/>
          <w:color w:val="000000"/>
          <w:sz w:val="28"/>
        </w:rPr>
        <w:t xml:space="preserve">
      6) для сотрудников, обучавшихся по программам послевузовского образования, – на срок обучения в специальном (военном) учебном заведении либо организации образования иностранного государства и пять лет службы в календарном исчислении после его (ее) окончания. </w:t>
      </w:r>
    </w:p>
    <w:bookmarkEnd w:id="491"/>
    <w:bookmarkStart w:name="z702" w:id="492"/>
    <w:p>
      <w:pPr>
        <w:spacing w:after="0"/>
        <w:ind w:left="0"/>
        <w:jc w:val="both"/>
      </w:pPr>
      <w:r>
        <w:rPr>
          <w:rFonts w:ascii="Times New Roman"/>
          <w:b w:val="false"/>
          <w:i w:val="false"/>
          <w:color w:val="000000"/>
          <w:sz w:val="28"/>
        </w:rPr>
        <w:t xml:space="preserve">
      В случае истечения срока действующего контракта во время нахождения сотрудника в отпуске в связи с беременностью и рождением ребенка (детей), усыновлением (удочерением) новорожденного ребенка (детей) или в отпуске без сохранения заработной платы по уходу за ребенком до достижения им возраста трех лет сотрудник после выхода из отпуска в течение двух месяцев заключает новый контракт или увольняется со службы в порядке, определяемом настоящим Законом."; </w:t>
      </w:r>
    </w:p>
    <w:bookmarkEnd w:id="492"/>
    <w:bookmarkStart w:name="z703" w:id="49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 </w:t>
      </w:r>
    </w:p>
    <w:bookmarkEnd w:id="493"/>
    <w:bookmarkStart w:name="z704" w:id="494"/>
    <w:p>
      <w:pPr>
        <w:spacing w:after="0"/>
        <w:ind w:left="0"/>
        <w:jc w:val="both"/>
      </w:pPr>
      <w:r>
        <w:rPr>
          <w:rFonts w:ascii="Times New Roman"/>
          <w:b w:val="false"/>
          <w:i w:val="false"/>
          <w:color w:val="000000"/>
          <w:sz w:val="28"/>
        </w:rPr>
        <w:t xml:space="preserve">
      "Статья 10. Отбор, прием и направление сотрудников на обучение в организации образования </w:t>
      </w:r>
    </w:p>
    <w:bookmarkEnd w:id="494"/>
    <w:bookmarkStart w:name="z705" w:id="495"/>
    <w:p>
      <w:pPr>
        <w:spacing w:after="0"/>
        <w:ind w:left="0"/>
        <w:jc w:val="both"/>
      </w:pPr>
      <w:r>
        <w:rPr>
          <w:rFonts w:ascii="Times New Roman"/>
          <w:b w:val="false"/>
          <w:i w:val="false"/>
          <w:color w:val="000000"/>
          <w:sz w:val="28"/>
        </w:rPr>
        <w:t xml:space="preserve">
      1. На учебу в специальные (военные) учебные заведения или организации образования иностранных государств имеют право поступать: </w:t>
      </w:r>
    </w:p>
    <w:bookmarkEnd w:id="495"/>
    <w:bookmarkStart w:name="z706" w:id="496"/>
    <w:p>
      <w:pPr>
        <w:spacing w:after="0"/>
        <w:ind w:left="0"/>
        <w:jc w:val="both"/>
      </w:pPr>
      <w:r>
        <w:rPr>
          <w:rFonts w:ascii="Times New Roman"/>
          <w:b w:val="false"/>
          <w:i w:val="false"/>
          <w:color w:val="000000"/>
          <w:sz w:val="28"/>
        </w:rPr>
        <w:t xml:space="preserve">
      1) по образовательным программам высшего образования: </w:t>
      </w:r>
    </w:p>
    <w:bookmarkEnd w:id="496"/>
    <w:bookmarkStart w:name="z707" w:id="497"/>
    <w:p>
      <w:pPr>
        <w:spacing w:after="0"/>
        <w:ind w:left="0"/>
        <w:jc w:val="both"/>
      </w:pPr>
      <w:r>
        <w:rPr>
          <w:rFonts w:ascii="Times New Roman"/>
          <w:b w:val="false"/>
          <w:i w:val="false"/>
          <w:color w:val="000000"/>
          <w:sz w:val="28"/>
        </w:rPr>
        <w:t xml:space="preserve">
      граждане Республики Казахстан, не проходившие воинскую службу, достигшие в год поступления возраста семнадцати лет, но не старше двадцати одного года; </w:t>
      </w:r>
    </w:p>
    <w:bookmarkEnd w:id="497"/>
    <w:bookmarkStart w:name="z708" w:id="498"/>
    <w:p>
      <w:pPr>
        <w:spacing w:after="0"/>
        <w:ind w:left="0"/>
        <w:jc w:val="both"/>
      </w:pPr>
      <w:r>
        <w:rPr>
          <w:rFonts w:ascii="Times New Roman"/>
          <w:b w:val="false"/>
          <w:i w:val="false"/>
          <w:color w:val="000000"/>
          <w:sz w:val="28"/>
        </w:rPr>
        <w:t xml:space="preserve">
      граждане Республики Казахстан, прошедшие воинскую службу либо службу в специальных государственных органах, и военнослужащие, проходящие срочную воинскую службу по призыву, до достижения ими в год поступления возраста двадцати четырех лет; </w:t>
      </w:r>
    </w:p>
    <w:bookmarkEnd w:id="498"/>
    <w:bookmarkStart w:name="z709" w:id="499"/>
    <w:p>
      <w:pPr>
        <w:spacing w:after="0"/>
        <w:ind w:left="0"/>
        <w:jc w:val="both"/>
      </w:pPr>
      <w:r>
        <w:rPr>
          <w:rFonts w:ascii="Times New Roman"/>
          <w:b w:val="false"/>
          <w:i w:val="false"/>
          <w:color w:val="000000"/>
          <w:sz w:val="28"/>
        </w:rPr>
        <w:t xml:space="preserve">
      военнослужащие, проходящие воинскую службу по контракту, либо сотрудники, проходящие службу в специальных государственных органах, до достижения ими в год поступления возраста двадцати пяти лет; </w:t>
      </w:r>
    </w:p>
    <w:bookmarkEnd w:id="499"/>
    <w:bookmarkStart w:name="z710" w:id="500"/>
    <w:p>
      <w:pPr>
        <w:spacing w:after="0"/>
        <w:ind w:left="0"/>
        <w:jc w:val="both"/>
      </w:pPr>
      <w:r>
        <w:rPr>
          <w:rFonts w:ascii="Times New Roman"/>
          <w:b w:val="false"/>
          <w:i w:val="false"/>
          <w:color w:val="000000"/>
          <w:sz w:val="28"/>
        </w:rPr>
        <w:t xml:space="preserve">
      2) по образовательным программам высшего образования с сокращенным сроком обучения граждане Республики Казахстан, имеющие высшее образование, до достижения ими в год поступления возраста не моложе двадцати двух лет, за исключением лиц, имеющих воинские, специальные звания, классные чины офицерского состава; </w:t>
      </w:r>
    </w:p>
    <w:bookmarkEnd w:id="500"/>
    <w:bookmarkStart w:name="z711" w:id="501"/>
    <w:p>
      <w:pPr>
        <w:spacing w:after="0"/>
        <w:ind w:left="0"/>
        <w:jc w:val="both"/>
      </w:pPr>
      <w:r>
        <w:rPr>
          <w:rFonts w:ascii="Times New Roman"/>
          <w:b w:val="false"/>
          <w:i w:val="false"/>
          <w:color w:val="000000"/>
          <w:sz w:val="28"/>
        </w:rPr>
        <w:t xml:space="preserve">
      3) по образовательным программам послевузовского образования сотрудники и военнослужащие из числа офицерского состава, имеющие высшее образование. </w:t>
      </w:r>
    </w:p>
    <w:bookmarkEnd w:id="501"/>
    <w:bookmarkStart w:name="z712" w:id="502"/>
    <w:p>
      <w:pPr>
        <w:spacing w:after="0"/>
        <w:ind w:left="0"/>
        <w:jc w:val="both"/>
      </w:pPr>
      <w:r>
        <w:rPr>
          <w:rFonts w:ascii="Times New Roman"/>
          <w:b w:val="false"/>
          <w:i w:val="false"/>
          <w:color w:val="000000"/>
          <w:sz w:val="28"/>
        </w:rPr>
        <w:t xml:space="preserve">
      2. Сотрудники офицерского состава специальных государственных органов по направлению кадровых органов имеют право поступать в Национальный университет обороны имени Первого Президента Республики Казахстан – Елбасы в соответствии с законодательством Республики Казахстан о воинской службе и статусе военнослужащих. </w:t>
      </w:r>
    </w:p>
    <w:bookmarkEnd w:id="502"/>
    <w:bookmarkStart w:name="z713" w:id="503"/>
    <w:p>
      <w:pPr>
        <w:spacing w:after="0"/>
        <w:ind w:left="0"/>
        <w:jc w:val="both"/>
      </w:pPr>
      <w:r>
        <w:rPr>
          <w:rFonts w:ascii="Times New Roman"/>
          <w:b w:val="false"/>
          <w:i w:val="false"/>
          <w:color w:val="000000"/>
          <w:sz w:val="28"/>
        </w:rPr>
        <w:t xml:space="preserve">
      3. Порядок приема в специальные (военные) учебные заведения, реализующие образовательные программы соответствующего уровня, устанавливается первым руководителем специального государственного органа. </w:t>
      </w:r>
    </w:p>
    <w:bookmarkEnd w:id="503"/>
    <w:bookmarkStart w:name="z714" w:id="504"/>
    <w:p>
      <w:pPr>
        <w:spacing w:after="0"/>
        <w:ind w:left="0"/>
        <w:jc w:val="both"/>
      </w:pPr>
      <w:r>
        <w:rPr>
          <w:rFonts w:ascii="Times New Roman"/>
          <w:b w:val="false"/>
          <w:i w:val="false"/>
          <w:color w:val="000000"/>
          <w:sz w:val="28"/>
        </w:rPr>
        <w:t xml:space="preserve">
      4. Порядок отбора и направления на обучение в организации образования иностранных государств в соответствии с международными договорами устанавливается совместным приказом первых руководителей специальных государственных органов. </w:t>
      </w:r>
    </w:p>
    <w:bookmarkEnd w:id="504"/>
    <w:bookmarkStart w:name="z715" w:id="505"/>
    <w:p>
      <w:pPr>
        <w:spacing w:after="0"/>
        <w:ind w:left="0"/>
        <w:jc w:val="both"/>
      </w:pPr>
      <w:r>
        <w:rPr>
          <w:rFonts w:ascii="Times New Roman"/>
          <w:b w:val="false"/>
          <w:i w:val="false"/>
          <w:color w:val="000000"/>
          <w:sz w:val="28"/>
        </w:rPr>
        <w:t xml:space="preserve">
      5. Началом исполнения служебных обязанностей курсанта, слушателя считается дата зачисления их в специальное (военное) учебное заведение. </w:t>
      </w:r>
    </w:p>
    <w:bookmarkEnd w:id="505"/>
    <w:bookmarkStart w:name="z716" w:id="506"/>
    <w:p>
      <w:pPr>
        <w:spacing w:after="0"/>
        <w:ind w:left="0"/>
        <w:jc w:val="both"/>
      </w:pPr>
      <w:r>
        <w:rPr>
          <w:rFonts w:ascii="Times New Roman"/>
          <w:b w:val="false"/>
          <w:i w:val="false"/>
          <w:color w:val="000000"/>
          <w:sz w:val="28"/>
        </w:rPr>
        <w:t xml:space="preserve">
      6. Граждане, не проходившие воинской службы, при зачислении в специальные (военные) учебные заведения или направлении на обучение в организации образования иностранных государств приобретают статус сотрудников и заключают контракт о прохождении службы по достижении ими возраста восемнадцати лет, но не ранее окончания первого курса. </w:t>
      </w:r>
    </w:p>
    <w:bookmarkEnd w:id="506"/>
    <w:bookmarkStart w:name="z717" w:id="507"/>
    <w:p>
      <w:pPr>
        <w:spacing w:after="0"/>
        <w:ind w:left="0"/>
        <w:jc w:val="both"/>
      </w:pPr>
      <w:r>
        <w:rPr>
          <w:rFonts w:ascii="Times New Roman"/>
          <w:b w:val="false"/>
          <w:i w:val="false"/>
          <w:color w:val="000000"/>
          <w:sz w:val="28"/>
        </w:rPr>
        <w:t xml:space="preserve">
      7. Сотрудники при зачислении в специальные (военные) учебные заведения либо направлении на обучение в организации образования иностранных государств заключают новый контракт о прохождении службы. </w:t>
      </w:r>
    </w:p>
    <w:bookmarkEnd w:id="507"/>
    <w:bookmarkStart w:name="z718" w:id="508"/>
    <w:p>
      <w:pPr>
        <w:spacing w:after="0"/>
        <w:ind w:left="0"/>
        <w:jc w:val="both"/>
      </w:pPr>
      <w:r>
        <w:rPr>
          <w:rFonts w:ascii="Times New Roman"/>
          <w:b w:val="false"/>
          <w:i w:val="false"/>
          <w:color w:val="000000"/>
          <w:sz w:val="28"/>
        </w:rPr>
        <w:t xml:space="preserve">
      8. Граждане, прошедшие воинскую службу, а также проходящие воинскую службу по контракту, призыву, при зачислении в специальные (военные) учебные заведения или направлении на обучение в организации образования иностранных государств заключают контракт о прохождении службы со дня издания приказа о назначении на должность курсанта, слушателя. </w:t>
      </w:r>
    </w:p>
    <w:bookmarkEnd w:id="508"/>
    <w:bookmarkStart w:name="z719" w:id="509"/>
    <w:p>
      <w:pPr>
        <w:spacing w:after="0"/>
        <w:ind w:left="0"/>
        <w:jc w:val="both"/>
      </w:pPr>
      <w:r>
        <w:rPr>
          <w:rFonts w:ascii="Times New Roman"/>
          <w:b w:val="false"/>
          <w:i w:val="false"/>
          <w:color w:val="000000"/>
          <w:sz w:val="28"/>
        </w:rPr>
        <w:t xml:space="preserve">
      9. Граждане, поступившие на учебу в специальные (военные) учебные заведения или направленные на обучение в организации образования иностранных государств, заключают контракт на срок обучения и одновременно о прохождении службы в специальных государственных органах на десять лет в календарном исчислении после окончания обучения на должностях сотрудников. </w:t>
      </w:r>
    </w:p>
    <w:bookmarkEnd w:id="509"/>
    <w:bookmarkStart w:name="z720" w:id="510"/>
    <w:p>
      <w:pPr>
        <w:spacing w:after="0"/>
        <w:ind w:left="0"/>
        <w:jc w:val="both"/>
      </w:pPr>
      <w:r>
        <w:rPr>
          <w:rFonts w:ascii="Times New Roman"/>
          <w:b w:val="false"/>
          <w:i w:val="false"/>
          <w:color w:val="000000"/>
          <w:sz w:val="28"/>
        </w:rPr>
        <w:t xml:space="preserve">
      10. В контракте устанавливаются взаимные обязательства и ответственность сторон (гражданина, поступающего на учебу, и должностного лица специального государственного органа) и предусматриваются условия и сроки дальнейшего прохождения службы в специальных государственных органах после окончания обучения. </w:t>
      </w:r>
    </w:p>
    <w:bookmarkEnd w:id="510"/>
    <w:bookmarkStart w:name="z721" w:id="511"/>
    <w:p>
      <w:pPr>
        <w:spacing w:after="0"/>
        <w:ind w:left="0"/>
        <w:jc w:val="both"/>
      </w:pPr>
      <w:r>
        <w:rPr>
          <w:rFonts w:ascii="Times New Roman"/>
          <w:b w:val="false"/>
          <w:i w:val="false"/>
          <w:color w:val="000000"/>
          <w:sz w:val="28"/>
        </w:rPr>
        <w:t xml:space="preserve">
      11. Сотрудники, отказавшиеся заключить контракт о прохождении службы в порядке, установленном настоящим Законом, подлежат отчислению из специальных (военных) учебных заведений или организаций образования иностранных государств. </w:t>
      </w:r>
    </w:p>
    <w:bookmarkEnd w:id="511"/>
    <w:bookmarkStart w:name="z722" w:id="512"/>
    <w:p>
      <w:pPr>
        <w:spacing w:after="0"/>
        <w:ind w:left="0"/>
        <w:jc w:val="both"/>
      </w:pPr>
      <w:r>
        <w:rPr>
          <w:rFonts w:ascii="Times New Roman"/>
          <w:b w:val="false"/>
          <w:i w:val="false"/>
          <w:color w:val="000000"/>
          <w:sz w:val="28"/>
        </w:rPr>
        <w:t xml:space="preserve">
      12. Время обучения сотрудников в специальных (военных) учебных заведениях, а также организациях образования иностранных государств приравнивается к сроку прохождения срочной воинской службы. </w:t>
      </w:r>
    </w:p>
    <w:bookmarkEnd w:id="512"/>
    <w:bookmarkStart w:name="z723" w:id="513"/>
    <w:p>
      <w:pPr>
        <w:spacing w:after="0"/>
        <w:ind w:left="0"/>
        <w:jc w:val="both"/>
      </w:pPr>
      <w:r>
        <w:rPr>
          <w:rFonts w:ascii="Times New Roman"/>
          <w:b w:val="false"/>
          <w:i w:val="false"/>
          <w:color w:val="000000"/>
          <w:sz w:val="28"/>
        </w:rPr>
        <w:t xml:space="preserve">
      Сотрудники, отчисленные из специальных (военных) учебных заведений или организаций образования иностранных государств, а также отказавшиеся заключить контракт о прохождении службы, если они не выслужили установленного срока воинской службы по призыву, направляются для постановки на воинский учет по месту жительства и в дальнейшем призываются на воинскую службу на общих основаниях. </w:t>
      </w:r>
    </w:p>
    <w:bookmarkEnd w:id="513"/>
    <w:bookmarkStart w:name="z724" w:id="514"/>
    <w:p>
      <w:pPr>
        <w:spacing w:after="0"/>
        <w:ind w:left="0"/>
        <w:jc w:val="both"/>
      </w:pPr>
      <w:r>
        <w:rPr>
          <w:rFonts w:ascii="Times New Roman"/>
          <w:b w:val="false"/>
          <w:i w:val="false"/>
          <w:color w:val="000000"/>
          <w:sz w:val="28"/>
        </w:rPr>
        <w:t xml:space="preserve">
      При этом сотрудники, отчисленные за неуспеваемость, по отрицательным мотивам или по собственной инициативе из специальных (военных) учебных заведений и организаций образования иностранных государств, обязаны возместить государству бюджетные средства, затраченные на их обучение. </w:t>
      </w:r>
    </w:p>
    <w:bookmarkEnd w:id="514"/>
    <w:bookmarkStart w:name="z725" w:id="515"/>
    <w:p>
      <w:pPr>
        <w:spacing w:after="0"/>
        <w:ind w:left="0"/>
        <w:jc w:val="both"/>
      </w:pPr>
      <w:r>
        <w:rPr>
          <w:rFonts w:ascii="Times New Roman"/>
          <w:b w:val="false"/>
          <w:i w:val="false"/>
          <w:color w:val="000000"/>
          <w:sz w:val="28"/>
        </w:rPr>
        <w:t xml:space="preserve">
      Сотрудники, обучавшиеся по программам послевузовского образования, отчисленные за неуспеваемость, по отрицательным мотивам или по собственной инициативе из специальных (военных) учебных заведений или организаций образования иностранных государств, обязаны возместить государству бюджетные средства, затраченные на их обучение. </w:t>
      </w:r>
    </w:p>
    <w:bookmarkEnd w:id="515"/>
    <w:bookmarkStart w:name="z726" w:id="516"/>
    <w:p>
      <w:pPr>
        <w:spacing w:after="0"/>
        <w:ind w:left="0"/>
        <w:jc w:val="both"/>
      </w:pPr>
      <w:r>
        <w:rPr>
          <w:rFonts w:ascii="Times New Roman"/>
          <w:b w:val="false"/>
          <w:i w:val="false"/>
          <w:color w:val="000000"/>
          <w:sz w:val="28"/>
        </w:rPr>
        <w:t xml:space="preserve">
      Сумма затрат на обучение определяется контрактом о прохождении службы и (или) договорами (контрактами), заключенными с организациями образования иностранных государств на оказание образовательных услуг. </w:t>
      </w:r>
    </w:p>
    <w:bookmarkEnd w:id="516"/>
    <w:bookmarkStart w:name="z727" w:id="517"/>
    <w:p>
      <w:pPr>
        <w:spacing w:after="0"/>
        <w:ind w:left="0"/>
        <w:jc w:val="both"/>
      </w:pPr>
      <w:r>
        <w:rPr>
          <w:rFonts w:ascii="Times New Roman"/>
          <w:b w:val="false"/>
          <w:i w:val="false"/>
          <w:color w:val="000000"/>
          <w:sz w:val="28"/>
        </w:rPr>
        <w:t xml:space="preserve">
      13. В случае отказа сотрудника проходить службу по окончании специального (военного) учебного заведения или организации образования иностранного государства и увольнения со службы по основаниям, предусмотренным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49 настоящего Закона, он обязан возместить государству бюджетные средства, затраченные на его обучение. </w:t>
      </w:r>
    </w:p>
    <w:bookmarkEnd w:id="517"/>
    <w:bookmarkStart w:name="z728" w:id="518"/>
    <w:p>
      <w:pPr>
        <w:spacing w:after="0"/>
        <w:ind w:left="0"/>
        <w:jc w:val="both"/>
      </w:pPr>
      <w:r>
        <w:rPr>
          <w:rFonts w:ascii="Times New Roman"/>
          <w:b w:val="false"/>
          <w:i w:val="false"/>
          <w:color w:val="000000"/>
          <w:sz w:val="28"/>
        </w:rPr>
        <w:t xml:space="preserve">
      Сумма, подлежащая возмещению, рассчитывается пропорционально за каждый полный недослуженный месяц до окончания срока контракта. </w:t>
      </w:r>
    </w:p>
    <w:bookmarkEnd w:id="518"/>
    <w:bookmarkStart w:name="z729" w:id="519"/>
    <w:p>
      <w:pPr>
        <w:spacing w:after="0"/>
        <w:ind w:left="0"/>
        <w:jc w:val="both"/>
      </w:pPr>
      <w:r>
        <w:rPr>
          <w:rFonts w:ascii="Times New Roman"/>
          <w:b w:val="false"/>
          <w:i w:val="false"/>
          <w:color w:val="000000"/>
          <w:sz w:val="28"/>
        </w:rPr>
        <w:t xml:space="preserve">
      14. Договор (контракт) с организациями образования иностранных государств на оказание образовательных услуг устанавливает взаимные обязательства и права сторон (исполнителя и заказчика), права и обязанности сотрудников, размер и порядок оплаты за обучение, сроки обучения и условия проживания, вопросы обучения, обеспечения денежным, вещевым и иным довольствием, медицинского обслуживания и страхования, предусмотренные для обучающихся в соответствии с национальным законодательством сторон, если иное не предусмотрено международными договорами."; </w:t>
      </w:r>
    </w:p>
    <w:bookmarkEnd w:id="519"/>
    <w:bookmarkStart w:name="z730" w:id="52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13 слова "специальных (военных) учебных заведений" исключить; </w:t>
      </w:r>
    </w:p>
    <w:bookmarkEnd w:id="520"/>
    <w:bookmarkStart w:name="z731" w:id="5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6</w:t>
      </w:r>
      <w:r>
        <w:rPr>
          <w:rFonts w:ascii="Times New Roman"/>
          <w:b w:val="false"/>
          <w:i w:val="false"/>
          <w:color w:val="000000"/>
          <w:sz w:val="28"/>
        </w:rPr>
        <w:t xml:space="preserve"> статьи 15 изложить в следующей редакции:</w:t>
      </w:r>
    </w:p>
    <w:bookmarkEnd w:id="521"/>
    <w:bookmarkStart w:name="z732" w:id="522"/>
    <w:p>
      <w:pPr>
        <w:spacing w:after="0"/>
        <w:ind w:left="0"/>
        <w:jc w:val="both"/>
      </w:pPr>
      <w:r>
        <w:rPr>
          <w:rFonts w:ascii="Times New Roman"/>
          <w:b w:val="false"/>
          <w:i w:val="false"/>
          <w:color w:val="000000"/>
          <w:sz w:val="28"/>
        </w:rPr>
        <w:t xml:space="preserve">
      "6. Сотрудники имеют право на обжалование принимаемых в отношении их решений и действий вышестоящим должностным лицам и (или) в суд не позднее трех месяцев со дня, когда они узнали о нарушении своих прав."; </w:t>
      </w:r>
    </w:p>
    <w:bookmarkEnd w:id="522"/>
    <w:bookmarkStart w:name="z733" w:id="5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6)</w:t>
      </w:r>
      <w:r>
        <w:rPr>
          <w:rFonts w:ascii="Times New Roman"/>
          <w:b w:val="false"/>
          <w:i w:val="false"/>
          <w:color w:val="000000"/>
          <w:sz w:val="28"/>
        </w:rPr>
        <w:t xml:space="preserve"> пункта 1 статьи 17 изложить в следующей редакции: </w:t>
      </w:r>
    </w:p>
    <w:bookmarkEnd w:id="523"/>
    <w:bookmarkStart w:name="z734" w:id="524"/>
    <w:p>
      <w:pPr>
        <w:spacing w:after="0"/>
        <w:ind w:left="0"/>
        <w:jc w:val="both"/>
      </w:pPr>
      <w:r>
        <w:rPr>
          <w:rFonts w:ascii="Times New Roman"/>
          <w:b w:val="false"/>
          <w:i w:val="false"/>
          <w:color w:val="000000"/>
          <w:sz w:val="28"/>
        </w:rPr>
        <w:t xml:space="preserve">
      "6) ознакомление с отзывами об их служебной деятельности и другими документами до внесения их в личное дело, материалами личного дела (за исключением материалов специальной проверки, содержащих сведения, составляющие государственные секреты), а также на приобщение к личному делу их письменных объяснений и других документов и материалов;"; </w:t>
      </w:r>
    </w:p>
    <w:bookmarkEnd w:id="524"/>
    <w:bookmarkStart w:name="z735" w:id="52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18 изложить в следующей редакции: </w:t>
      </w:r>
    </w:p>
    <w:bookmarkEnd w:id="525"/>
    <w:bookmarkStart w:name="z736" w:id="526"/>
    <w:p>
      <w:pPr>
        <w:spacing w:after="0"/>
        <w:ind w:left="0"/>
        <w:jc w:val="both"/>
      </w:pPr>
      <w:r>
        <w:rPr>
          <w:rFonts w:ascii="Times New Roman"/>
          <w:b w:val="false"/>
          <w:i w:val="false"/>
          <w:color w:val="000000"/>
          <w:sz w:val="28"/>
        </w:rPr>
        <w:t xml:space="preserve">
      "4) соблюдать требования устава внутренней службы специальных государственных органов, утверждаемого приказом первого руководителя специального государственного органа, а также служебную и трудовую дисциплину;"; </w:t>
      </w:r>
    </w:p>
    <w:bookmarkEnd w:id="526"/>
    <w:bookmarkStart w:name="z737" w:id="527"/>
    <w:p>
      <w:pPr>
        <w:spacing w:after="0"/>
        <w:ind w:left="0"/>
        <w:jc w:val="both"/>
      </w:pPr>
      <w:r>
        <w:rPr>
          <w:rFonts w:ascii="Times New Roman"/>
          <w:b w:val="false"/>
          <w:i w:val="false"/>
          <w:color w:val="000000"/>
          <w:sz w:val="28"/>
        </w:rPr>
        <w:t xml:space="preserve">
      "14) незамедлительно в письменной форме информировать непосредственного руководителя о: </w:t>
      </w:r>
    </w:p>
    <w:bookmarkEnd w:id="527"/>
    <w:bookmarkStart w:name="z738" w:id="528"/>
    <w:p>
      <w:pPr>
        <w:spacing w:after="0"/>
        <w:ind w:left="0"/>
        <w:jc w:val="both"/>
      </w:pPr>
      <w:r>
        <w:rPr>
          <w:rFonts w:ascii="Times New Roman"/>
          <w:b w:val="false"/>
          <w:i w:val="false"/>
          <w:color w:val="000000"/>
          <w:sz w:val="28"/>
        </w:rPr>
        <w:t>
      намерении принять гражданство иностранного государства;</w:t>
      </w:r>
    </w:p>
    <w:bookmarkEnd w:id="528"/>
    <w:bookmarkStart w:name="z739" w:id="529"/>
    <w:p>
      <w:pPr>
        <w:spacing w:after="0"/>
        <w:ind w:left="0"/>
        <w:jc w:val="both"/>
      </w:pPr>
      <w:r>
        <w:rPr>
          <w:rFonts w:ascii="Times New Roman"/>
          <w:b w:val="false"/>
          <w:i w:val="false"/>
          <w:color w:val="000000"/>
          <w:sz w:val="28"/>
        </w:rPr>
        <w:t xml:space="preserve">
      подаче заявления о выходе из гражданства Республики Казахстан; </w:t>
      </w:r>
    </w:p>
    <w:bookmarkEnd w:id="529"/>
    <w:bookmarkStart w:name="z740" w:id="530"/>
    <w:p>
      <w:pPr>
        <w:spacing w:after="0"/>
        <w:ind w:left="0"/>
        <w:jc w:val="both"/>
      </w:pPr>
      <w:r>
        <w:rPr>
          <w:rFonts w:ascii="Times New Roman"/>
          <w:b w:val="false"/>
          <w:i w:val="false"/>
          <w:color w:val="000000"/>
          <w:sz w:val="28"/>
        </w:rPr>
        <w:t xml:space="preserve">
      намерении супруги (супруга) или своих близких родственников принять гражданство иностранного государства и (или) подаче ими заявления о выходе из гражданства Республики Казахстан, если это стало им известно;"; </w:t>
      </w:r>
    </w:p>
    <w:bookmarkEnd w:id="530"/>
    <w:bookmarkStart w:name="z741" w:id="53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3</w:t>
      </w:r>
      <w:r>
        <w:rPr>
          <w:rFonts w:ascii="Times New Roman"/>
          <w:b w:val="false"/>
          <w:i w:val="false"/>
          <w:color w:val="000000"/>
          <w:sz w:val="28"/>
        </w:rPr>
        <w:t xml:space="preserve"> статьи 21 изложить в следующей редакции: </w:t>
      </w:r>
    </w:p>
    <w:bookmarkEnd w:id="531"/>
    <w:bookmarkStart w:name="z742" w:id="532"/>
    <w:p>
      <w:pPr>
        <w:spacing w:after="0"/>
        <w:ind w:left="0"/>
        <w:jc w:val="both"/>
      </w:pPr>
      <w:r>
        <w:rPr>
          <w:rFonts w:ascii="Times New Roman"/>
          <w:b w:val="false"/>
          <w:i w:val="false"/>
          <w:color w:val="000000"/>
          <w:sz w:val="28"/>
        </w:rPr>
        <w:t xml:space="preserve">
      "3. Действия (бездействие) сотрудников могут быть обжалованы в порядке, установленном законодательством Республики Казахстан, вышестоящим должностным лицам и (или) в суд."; </w:t>
      </w:r>
    </w:p>
    <w:bookmarkEnd w:id="532"/>
    <w:bookmarkStart w:name="z743" w:id="53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23</w:t>
      </w:r>
      <w:r>
        <w:rPr>
          <w:rFonts w:ascii="Times New Roman"/>
          <w:b w:val="false"/>
          <w:i w:val="false"/>
          <w:color w:val="000000"/>
          <w:sz w:val="28"/>
        </w:rPr>
        <w:t xml:space="preserve"> дополнить пунктом 3 следующего содержания: </w:t>
      </w:r>
    </w:p>
    <w:bookmarkEnd w:id="533"/>
    <w:bookmarkStart w:name="z744" w:id="534"/>
    <w:p>
      <w:pPr>
        <w:spacing w:after="0"/>
        <w:ind w:left="0"/>
        <w:jc w:val="both"/>
      </w:pPr>
      <w:r>
        <w:rPr>
          <w:rFonts w:ascii="Times New Roman"/>
          <w:b w:val="false"/>
          <w:i w:val="false"/>
          <w:color w:val="000000"/>
          <w:sz w:val="28"/>
        </w:rPr>
        <w:t xml:space="preserve">
      "3. За лицами, уволенными со службы в специальных государственных органах по достижении предельного возраста состояния на службе, состоянию здоровья или сокращению штата, сохраняется право на ношение особо торжественной и торжественной специальной формы одежды при наличии выслуги двадцать и более лет."; </w:t>
      </w:r>
    </w:p>
    <w:bookmarkEnd w:id="534"/>
    <w:bookmarkStart w:name="z745" w:id="53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статьи 24 дополнить частью четвертой следующего содержания: </w:t>
      </w:r>
    </w:p>
    <w:bookmarkEnd w:id="535"/>
    <w:bookmarkStart w:name="z746" w:id="536"/>
    <w:p>
      <w:pPr>
        <w:spacing w:after="0"/>
        <w:ind w:left="0"/>
        <w:jc w:val="both"/>
      </w:pPr>
      <w:r>
        <w:rPr>
          <w:rFonts w:ascii="Times New Roman"/>
          <w:b w:val="false"/>
          <w:i w:val="false"/>
          <w:color w:val="000000"/>
          <w:sz w:val="28"/>
        </w:rPr>
        <w:t xml:space="preserve">
      "В отношении кадрового состава специальных государственных органов ведутся личные дела, порядок оформления, ведения учета и хранения которых определяется первыми руководителями специальных государственных органов."; </w:t>
      </w:r>
    </w:p>
    <w:bookmarkEnd w:id="536"/>
    <w:bookmarkStart w:name="z747" w:id="537"/>
    <w:p>
      <w:pPr>
        <w:spacing w:after="0"/>
        <w:ind w:left="0"/>
        <w:jc w:val="both"/>
      </w:pPr>
      <w:r>
        <w:rPr>
          <w:rFonts w:ascii="Times New Roman"/>
          <w:b w:val="false"/>
          <w:i w:val="false"/>
          <w:color w:val="000000"/>
          <w:sz w:val="28"/>
        </w:rPr>
        <w:t xml:space="preserve">
      15)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26 изложить в следующей редакции: </w:t>
      </w:r>
    </w:p>
    <w:bookmarkEnd w:id="537"/>
    <w:bookmarkStart w:name="z748" w:id="538"/>
    <w:p>
      <w:pPr>
        <w:spacing w:after="0"/>
        <w:ind w:left="0"/>
        <w:jc w:val="both"/>
      </w:pPr>
      <w:r>
        <w:rPr>
          <w:rFonts w:ascii="Times New Roman"/>
          <w:b w:val="false"/>
          <w:i w:val="false"/>
          <w:color w:val="000000"/>
          <w:sz w:val="28"/>
        </w:rPr>
        <w:t xml:space="preserve">
      "Для сотрудников, окончивших специальные (военные) учебные заведения или организации образования иностранных государств со сроком обучения пять лет и более, срок выслуги в специальном звании лейтенанта устанавливается один год."; </w:t>
      </w:r>
    </w:p>
    <w:bookmarkEnd w:id="538"/>
    <w:bookmarkStart w:name="z749" w:id="53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27</w:t>
      </w:r>
      <w:r>
        <w:rPr>
          <w:rFonts w:ascii="Times New Roman"/>
          <w:b w:val="false"/>
          <w:i w:val="false"/>
          <w:color w:val="000000"/>
          <w:sz w:val="28"/>
        </w:rPr>
        <w:t xml:space="preserve">: </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изложить в следующей редакции: </w:t>
      </w:r>
    </w:p>
    <w:bookmarkStart w:name="z751" w:id="540"/>
    <w:p>
      <w:pPr>
        <w:spacing w:after="0"/>
        <w:ind w:left="0"/>
        <w:jc w:val="both"/>
      </w:pPr>
      <w:r>
        <w:rPr>
          <w:rFonts w:ascii="Times New Roman"/>
          <w:b w:val="false"/>
          <w:i w:val="false"/>
          <w:color w:val="000000"/>
          <w:sz w:val="28"/>
        </w:rPr>
        <w:t xml:space="preserve">
      "1) сотруднику, не имеющему специального звания офицерского состава, окончившему специальное (военное) учебное заведение или организацию образования иностранного государства по направлению специальных государственных органов по образовательным программам высшего образования или завершившему обучение по образовательным программам дополнительного образования со сроком обучения не менее шести месяцев; </w:t>
      </w:r>
    </w:p>
    <w:bookmarkEnd w:id="540"/>
    <w:bookmarkStart w:name="z752" w:id="541"/>
    <w:p>
      <w:pPr>
        <w:spacing w:after="0"/>
        <w:ind w:left="0"/>
        <w:jc w:val="both"/>
      </w:pPr>
      <w:r>
        <w:rPr>
          <w:rFonts w:ascii="Times New Roman"/>
          <w:b w:val="false"/>
          <w:i w:val="false"/>
          <w:color w:val="000000"/>
          <w:sz w:val="28"/>
        </w:rPr>
        <w:t xml:space="preserve">
      2) сотруднику, не имеющему специального звания офицерского состава, имеющему высшее профессиональное образование, родственное соответствующей специальности, и поступившему на службу по контракту на должность, для которой штатом предусмотрено звание офицерского состава, при назначении на соответствующую должность."; </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754" w:id="542"/>
    <w:p>
      <w:pPr>
        <w:spacing w:after="0"/>
        <w:ind w:left="0"/>
        <w:jc w:val="both"/>
      </w:pPr>
      <w:r>
        <w:rPr>
          <w:rFonts w:ascii="Times New Roman"/>
          <w:b w:val="false"/>
          <w:i w:val="false"/>
          <w:color w:val="000000"/>
          <w:sz w:val="28"/>
        </w:rPr>
        <w:t xml:space="preserve">
      "7. Специальное звание "младший сержант" присваивается гражданину, не имеющему воинского звания, имеющему послесреднее или высшее образование, при поступлении на службу по контракту на должность, для которой штатом предусмотрено звание сержантского состава, при назначении на соответствующую должность."; </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8 изложить в следующей редакции: </w:t>
      </w:r>
    </w:p>
    <w:bookmarkStart w:name="z756" w:id="543"/>
    <w:p>
      <w:pPr>
        <w:spacing w:after="0"/>
        <w:ind w:left="0"/>
        <w:jc w:val="both"/>
      </w:pPr>
      <w:r>
        <w:rPr>
          <w:rFonts w:ascii="Times New Roman"/>
          <w:b w:val="false"/>
          <w:i w:val="false"/>
          <w:color w:val="000000"/>
          <w:sz w:val="28"/>
        </w:rPr>
        <w:t xml:space="preserve">
      "2) при зачислении в специальное (военное) учебное заведение или направлении в организацию образования иностранного государства."; </w:t>
      </w:r>
    </w:p>
    <w:bookmarkEnd w:id="543"/>
    <w:bookmarkStart w:name="z757" w:id="5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w:t>
      </w:r>
    </w:p>
    <w:bookmarkEnd w:id="544"/>
    <w:bookmarkStart w:name="z758" w:id="545"/>
    <w:p>
      <w:pPr>
        <w:spacing w:after="0"/>
        <w:ind w:left="0"/>
        <w:jc w:val="both"/>
      </w:pPr>
      <w:r>
        <w:rPr>
          <w:rFonts w:ascii="Times New Roman"/>
          <w:b w:val="false"/>
          <w:i w:val="false"/>
          <w:color w:val="000000"/>
          <w:sz w:val="28"/>
        </w:rPr>
        <w:t xml:space="preserve">
      часть третью изложить в следующей редакции: </w:t>
      </w:r>
    </w:p>
    <w:bookmarkEnd w:id="545"/>
    <w:bookmarkStart w:name="z759" w:id="546"/>
    <w:p>
      <w:pPr>
        <w:spacing w:after="0"/>
        <w:ind w:left="0"/>
        <w:jc w:val="both"/>
      </w:pPr>
      <w:r>
        <w:rPr>
          <w:rFonts w:ascii="Times New Roman"/>
          <w:b w:val="false"/>
          <w:i w:val="false"/>
          <w:color w:val="000000"/>
          <w:sz w:val="28"/>
        </w:rPr>
        <w:t xml:space="preserve">
      "Срок пребывания в прежнем классном чине, специальном или воинском звании засчитывается в срок выслуги для присвоения очередного специального звания."; </w:t>
      </w:r>
    </w:p>
    <w:bookmarkEnd w:id="546"/>
    <w:bookmarkStart w:name="z760" w:id="547"/>
    <w:p>
      <w:pPr>
        <w:spacing w:after="0"/>
        <w:ind w:left="0"/>
        <w:jc w:val="both"/>
      </w:pPr>
      <w:r>
        <w:rPr>
          <w:rFonts w:ascii="Times New Roman"/>
          <w:b w:val="false"/>
          <w:i w:val="false"/>
          <w:color w:val="000000"/>
          <w:sz w:val="28"/>
        </w:rPr>
        <w:t xml:space="preserve">
      дополнить частью четвертой следующего содержания: </w:t>
      </w:r>
    </w:p>
    <w:bookmarkEnd w:id="547"/>
    <w:bookmarkStart w:name="z761" w:id="548"/>
    <w:p>
      <w:pPr>
        <w:spacing w:after="0"/>
        <w:ind w:left="0"/>
        <w:jc w:val="both"/>
      </w:pPr>
      <w:r>
        <w:rPr>
          <w:rFonts w:ascii="Times New Roman"/>
          <w:b w:val="false"/>
          <w:i w:val="false"/>
          <w:color w:val="000000"/>
          <w:sz w:val="28"/>
        </w:rPr>
        <w:t xml:space="preserve">
      "Не подлежат переаттестации сотрудники и военнослужащие, перемещенные по службе внутри одного специального государственного органа."; </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исключить; </w:t>
      </w:r>
    </w:p>
    <w:bookmarkStart w:name="z763" w:id="549"/>
    <w:p>
      <w:pPr>
        <w:spacing w:after="0"/>
        <w:ind w:left="0"/>
        <w:jc w:val="both"/>
      </w:pPr>
      <w:r>
        <w:rPr>
          <w:rFonts w:ascii="Times New Roman"/>
          <w:b w:val="false"/>
          <w:i w:val="false"/>
          <w:color w:val="000000"/>
          <w:sz w:val="28"/>
        </w:rPr>
        <w:t xml:space="preserve">
      17) дополнить статьей 27-1 следующего содержания: </w:t>
      </w:r>
    </w:p>
    <w:bookmarkEnd w:id="549"/>
    <w:bookmarkStart w:name="z764" w:id="550"/>
    <w:p>
      <w:pPr>
        <w:spacing w:after="0"/>
        <w:ind w:left="0"/>
        <w:jc w:val="both"/>
      </w:pPr>
      <w:r>
        <w:rPr>
          <w:rFonts w:ascii="Times New Roman"/>
          <w:b w:val="false"/>
          <w:i w:val="false"/>
          <w:color w:val="000000"/>
          <w:sz w:val="28"/>
        </w:rPr>
        <w:t xml:space="preserve">
      "Статья 27-1. Специальное звание высшего офицерского состава </w:t>
      </w:r>
    </w:p>
    <w:bookmarkEnd w:id="550"/>
    <w:bookmarkStart w:name="z765" w:id="551"/>
    <w:p>
      <w:pPr>
        <w:spacing w:after="0"/>
        <w:ind w:left="0"/>
        <w:jc w:val="both"/>
      </w:pPr>
      <w:r>
        <w:rPr>
          <w:rFonts w:ascii="Times New Roman"/>
          <w:b w:val="false"/>
          <w:i w:val="false"/>
          <w:color w:val="000000"/>
          <w:sz w:val="28"/>
        </w:rPr>
        <w:t xml:space="preserve">
      Специальное звание высшего офицерского состава: </w:t>
      </w:r>
    </w:p>
    <w:bookmarkEnd w:id="551"/>
    <w:bookmarkStart w:name="z766" w:id="552"/>
    <w:p>
      <w:pPr>
        <w:spacing w:after="0"/>
        <w:ind w:left="0"/>
        <w:jc w:val="both"/>
      </w:pPr>
      <w:r>
        <w:rPr>
          <w:rFonts w:ascii="Times New Roman"/>
          <w:b w:val="false"/>
          <w:i w:val="false"/>
          <w:color w:val="000000"/>
          <w:sz w:val="28"/>
        </w:rPr>
        <w:t xml:space="preserve">
      генерал-майор может быть присвоено сотруднику по истечении трех лет пребывания в звании полковника на должности, предшествующей должности высшего офицерского состава, и не менее одного года службы на должности высшего офицерского состава; </w:t>
      </w:r>
    </w:p>
    <w:bookmarkEnd w:id="552"/>
    <w:bookmarkStart w:name="z767" w:id="553"/>
    <w:p>
      <w:pPr>
        <w:spacing w:after="0"/>
        <w:ind w:left="0"/>
        <w:jc w:val="both"/>
      </w:pPr>
      <w:r>
        <w:rPr>
          <w:rFonts w:ascii="Times New Roman"/>
          <w:b w:val="false"/>
          <w:i w:val="false"/>
          <w:color w:val="000000"/>
          <w:sz w:val="28"/>
        </w:rPr>
        <w:t xml:space="preserve">
      генерал-лейтенант может быть присвоено сотруднику, пребывающему в специальном звании генерал-майора не менее трех лет; </w:t>
      </w:r>
    </w:p>
    <w:bookmarkEnd w:id="553"/>
    <w:bookmarkStart w:name="z768" w:id="554"/>
    <w:p>
      <w:pPr>
        <w:spacing w:after="0"/>
        <w:ind w:left="0"/>
        <w:jc w:val="both"/>
      </w:pPr>
      <w:r>
        <w:rPr>
          <w:rFonts w:ascii="Times New Roman"/>
          <w:b w:val="false"/>
          <w:i w:val="false"/>
          <w:color w:val="000000"/>
          <w:sz w:val="28"/>
        </w:rPr>
        <w:t xml:space="preserve">
      генерал-полковник может быть присвоено сотруднику, пребывающему в специальном звании генерал-лейтенанта не менее трех лет. </w:t>
      </w:r>
    </w:p>
    <w:bookmarkEnd w:id="554"/>
    <w:bookmarkStart w:name="z769" w:id="555"/>
    <w:p>
      <w:pPr>
        <w:spacing w:after="0"/>
        <w:ind w:left="0"/>
        <w:jc w:val="both"/>
      </w:pPr>
      <w:r>
        <w:rPr>
          <w:rFonts w:ascii="Times New Roman"/>
          <w:b w:val="false"/>
          <w:i w:val="false"/>
          <w:color w:val="000000"/>
          <w:sz w:val="28"/>
        </w:rPr>
        <w:t xml:space="preserve">
      По решению Президента Республики Казахстан высшее специальное звание может быть присвоено досрочно."; </w:t>
      </w:r>
    </w:p>
    <w:bookmarkEnd w:id="555"/>
    <w:bookmarkStart w:name="z770" w:id="55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29</w:t>
      </w:r>
      <w:r>
        <w:rPr>
          <w:rFonts w:ascii="Times New Roman"/>
          <w:b w:val="false"/>
          <w:i w:val="false"/>
          <w:color w:val="000000"/>
          <w:sz w:val="28"/>
        </w:rPr>
        <w:t xml:space="preserve"> исключить; </w:t>
      </w:r>
    </w:p>
    <w:bookmarkEnd w:id="556"/>
    <w:bookmarkStart w:name="z771" w:id="55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30</w:t>
      </w:r>
      <w:r>
        <w:rPr>
          <w:rFonts w:ascii="Times New Roman"/>
          <w:b w:val="false"/>
          <w:i w:val="false"/>
          <w:color w:val="000000"/>
          <w:sz w:val="28"/>
        </w:rPr>
        <w:t xml:space="preserve">: </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773" w:id="558"/>
    <w:p>
      <w:pPr>
        <w:spacing w:after="0"/>
        <w:ind w:left="0"/>
        <w:jc w:val="both"/>
      </w:pPr>
      <w:r>
        <w:rPr>
          <w:rFonts w:ascii="Times New Roman"/>
          <w:b w:val="false"/>
          <w:i w:val="false"/>
          <w:color w:val="000000"/>
          <w:sz w:val="28"/>
        </w:rPr>
        <w:t xml:space="preserve">
      "1. Сотрудник назначается на должность, которой должно соответствовать специальное звание."; </w:t>
      </w:r>
    </w:p>
    <w:bookmarkEnd w:id="558"/>
    <w:bookmarkStart w:name="z774" w:id="559"/>
    <w:p>
      <w:pPr>
        <w:spacing w:after="0"/>
        <w:ind w:left="0"/>
        <w:jc w:val="both"/>
      </w:pPr>
      <w:r>
        <w:rPr>
          <w:rFonts w:ascii="Times New Roman"/>
          <w:b w:val="false"/>
          <w:i w:val="false"/>
          <w:color w:val="000000"/>
          <w:sz w:val="28"/>
        </w:rPr>
        <w:t xml:space="preserve">
      дополнить пунктами 1-1 и 1-2 следующего содержания: </w:t>
      </w:r>
    </w:p>
    <w:bookmarkEnd w:id="559"/>
    <w:bookmarkStart w:name="z775" w:id="560"/>
    <w:p>
      <w:pPr>
        <w:spacing w:after="0"/>
        <w:ind w:left="0"/>
        <w:jc w:val="both"/>
      </w:pPr>
      <w:r>
        <w:rPr>
          <w:rFonts w:ascii="Times New Roman"/>
          <w:b w:val="false"/>
          <w:i w:val="false"/>
          <w:color w:val="000000"/>
          <w:sz w:val="28"/>
        </w:rPr>
        <w:t xml:space="preserve">
      "1-1. Перечень должностей и соответствующих им специальных и воинских званий в специальных государственных органах утверждается Президентом Республики Казахстан. </w:t>
      </w:r>
    </w:p>
    <w:bookmarkEnd w:id="560"/>
    <w:bookmarkStart w:name="z776" w:id="561"/>
    <w:p>
      <w:pPr>
        <w:spacing w:after="0"/>
        <w:ind w:left="0"/>
        <w:jc w:val="both"/>
      </w:pPr>
      <w:r>
        <w:rPr>
          <w:rFonts w:ascii="Times New Roman"/>
          <w:b w:val="false"/>
          <w:i w:val="false"/>
          <w:color w:val="000000"/>
          <w:sz w:val="28"/>
        </w:rPr>
        <w:t xml:space="preserve">
      1-2. Перечень нетиповых должностей и соответствующих им специальных и воинских званий в специальных государственных органах утверждается первыми руководителями этих органов."; </w:t>
      </w:r>
    </w:p>
    <w:bookmarkEnd w:id="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778" w:id="562"/>
    <w:p>
      <w:pPr>
        <w:spacing w:after="0"/>
        <w:ind w:left="0"/>
        <w:jc w:val="both"/>
      </w:pPr>
      <w:r>
        <w:rPr>
          <w:rFonts w:ascii="Times New Roman"/>
          <w:b w:val="false"/>
          <w:i w:val="false"/>
          <w:color w:val="000000"/>
          <w:sz w:val="28"/>
        </w:rPr>
        <w:t xml:space="preserve">
      "5. Сотрудник, имеющий звание офицерского состава, зачисленный в специальное (военное) учебное заведение или направляемый в соответствии с международным договором в организацию образования иностранного государства на обучение по образовательным программам послевузовского образования, освобождается от ранее занимаемой должности и назначается на должность магистранта либо докторанта или адъюнкта специального (военного) учебного заведения. </w:t>
      </w:r>
    </w:p>
    <w:bookmarkEnd w:id="562"/>
    <w:bookmarkStart w:name="z779" w:id="563"/>
    <w:p>
      <w:pPr>
        <w:spacing w:after="0"/>
        <w:ind w:left="0"/>
        <w:jc w:val="both"/>
      </w:pPr>
      <w:r>
        <w:rPr>
          <w:rFonts w:ascii="Times New Roman"/>
          <w:b w:val="false"/>
          <w:i w:val="false"/>
          <w:color w:val="000000"/>
          <w:sz w:val="28"/>
        </w:rPr>
        <w:t xml:space="preserve">
      Сотрудник, не имеющий звания офицерского состава, зачисленный в специальное (военное) учебное заведение или направляемый в соответствии с международным договором в организацию образования иностранного государства по программам высшего и дополнительного образования, освобождается от ранее занимаемой должности и назначается на должность курсанта или слушателя специального (военного) учебного заведения. </w:t>
      </w:r>
    </w:p>
    <w:bookmarkEnd w:id="563"/>
    <w:bookmarkStart w:name="z780" w:id="564"/>
    <w:p>
      <w:pPr>
        <w:spacing w:after="0"/>
        <w:ind w:left="0"/>
        <w:jc w:val="both"/>
      </w:pPr>
      <w:r>
        <w:rPr>
          <w:rFonts w:ascii="Times New Roman"/>
          <w:b w:val="false"/>
          <w:i w:val="false"/>
          <w:color w:val="000000"/>
          <w:sz w:val="28"/>
        </w:rPr>
        <w:t xml:space="preserve">
      Гражданин Республики Казахстан, зачисленный в специальное (военное) учебное заведение или направляемый в соответствии с международным договором в организацию образования иностранного государства по программам высшего и дополнительного образования, назначается на должность курсанта или слушателя специального (военного) учебного заведения. </w:t>
      </w:r>
    </w:p>
    <w:bookmarkEnd w:id="564"/>
    <w:bookmarkStart w:name="z781" w:id="565"/>
    <w:p>
      <w:pPr>
        <w:spacing w:after="0"/>
        <w:ind w:left="0"/>
        <w:jc w:val="both"/>
      </w:pPr>
      <w:r>
        <w:rPr>
          <w:rFonts w:ascii="Times New Roman"/>
          <w:b w:val="false"/>
          <w:i w:val="false"/>
          <w:color w:val="000000"/>
          <w:sz w:val="28"/>
        </w:rPr>
        <w:t xml:space="preserve">
      При зачислении в специальное (военное) учебное заведение за слушателем (гражданином Республики Казахстан) сохраняется ранее присвоенное ему звание."; </w:t>
      </w:r>
    </w:p>
    <w:bookmarkEnd w:id="565"/>
    <w:bookmarkStart w:name="z782" w:id="56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 </w:t>
      </w:r>
    </w:p>
    <w:bookmarkEnd w:id="566"/>
    <w:bookmarkStart w:name="z783" w:id="567"/>
    <w:p>
      <w:pPr>
        <w:spacing w:after="0"/>
        <w:ind w:left="0"/>
        <w:jc w:val="both"/>
      </w:pPr>
      <w:r>
        <w:rPr>
          <w:rFonts w:ascii="Times New Roman"/>
          <w:b w:val="false"/>
          <w:i w:val="false"/>
          <w:color w:val="000000"/>
          <w:sz w:val="28"/>
        </w:rPr>
        <w:t xml:space="preserve">
      "7. Сотрудники, окончившие специальные (военные) учебные заведения или организации образования иностранных государств, назначаются на должности офицерского состава, подлежащие замещению лицами с необходимым уровнем образования и предусмотренные перечнем должностей и соответствующих им специальных званий в специальном государственном органе, утверждаемым Президентом Республики Казахстан (далее – перечень должностей)."; </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15 изложить в следующей редакции: </w:t>
      </w:r>
    </w:p>
    <w:bookmarkStart w:name="z785" w:id="568"/>
    <w:p>
      <w:pPr>
        <w:spacing w:after="0"/>
        <w:ind w:left="0"/>
        <w:jc w:val="both"/>
      </w:pPr>
      <w:r>
        <w:rPr>
          <w:rFonts w:ascii="Times New Roman"/>
          <w:b w:val="false"/>
          <w:i w:val="false"/>
          <w:color w:val="000000"/>
          <w:sz w:val="28"/>
        </w:rPr>
        <w:t xml:space="preserve">
      "2) без согласия сотрудника по рекомендации аттестационной комиссии, утвержденной уполномоченным руководителем, не ниже чем на одну ступень."; </w:t>
      </w:r>
    </w:p>
    <w:bookmarkEnd w:id="568"/>
    <w:bookmarkStart w:name="z786" w:id="569"/>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31</w:t>
      </w:r>
      <w:r>
        <w:rPr>
          <w:rFonts w:ascii="Times New Roman"/>
          <w:b w:val="false"/>
          <w:i w:val="false"/>
          <w:color w:val="000000"/>
          <w:sz w:val="28"/>
        </w:rPr>
        <w:t xml:space="preserve">: </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1 изложить в следующей редакции: </w:t>
      </w:r>
    </w:p>
    <w:bookmarkStart w:name="z788" w:id="570"/>
    <w:p>
      <w:pPr>
        <w:spacing w:after="0"/>
        <w:ind w:left="0"/>
        <w:jc w:val="both"/>
      </w:pPr>
      <w:r>
        <w:rPr>
          <w:rFonts w:ascii="Times New Roman"/>
          <w:b w:val="false"/>
          <w:i w:val="false"/>
          <w:color w:val="000000"/>
          <w:sz w:val="28"/>
        </w:rPr>
        <w:t xml:space="preserve">
      "5) перевода из одного специального государственного органа в другой либо из Вооруженных Сил, других войск и воинских формирований в специальный государственный орган, в структуре которого предусмотрено прохождение воинской службы;"; </w:t>
      </w:r>
    </w:p>
    <w:bookmarkEnd w:id="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790" w:id="571"/>
    <w:p>
      <w:pPr>
        <w:spacing w:after="0"/>
        <w:ind w:left="0"/>
        <w:jc w:val="both"/>
      </w:pPr>
      <w:r>
        <w:rPr>
          <w:rFonts w:ascii="Times New Roman"/>
          <w:b w:val="false"/>
          <w:i w:val="false"/>
          <w:color w:val="000000"/>
          <w:sz w:val="28"/>
        </w:rPr>
        <w:t xml:space="preserve">
      "2. Перемещение сотрудника при изменении пункта постоянной дислокации подразделения, осуществляемое в соответствии с организационно-штатными мероприятиями, а также назначении на равную или вышестоящую должность независимо от пункта постоянной дислокации подразделения, производится без его согласия решением уполномоченного руководителя, которому предоставлено данное право первым руководителем специального государственного органа."; </w:t>
      </w:r>
    </w:p>
    <w:bookmarkEnd w:id="571"/>
    <w:bookmarkStart w:name="z791" w:id="572"/>
    <w:p>
      <w:pPr>
        <w:spacing w:after="0"/>
        <w:ind w:left="0"/>
        <w:jc w:val="both"/>
      </w:pPr>
      <w:r>
        <w:rPr>
          <w:rFonts w:ascii="Times New Roman"/>
          <w:b w:val="false"/>
          <w:i w:val="false"/>
          <w:color w:val="000000"/>
          <w:sz w:val="28"/>
        </w:rPr>
        <w:t xml:space="preserve">
      дополнить пунктом 4 следующего содержания: </w:t>
      </w:r>
    </w:p>
    <w:bookmarkEnd w:id="572"/>
    <w:bookmarkStart w:name="z792" w:id="573"/>
    <w:p>
      <w:pPr>
        <w:spacing w:after="0"/>
        <w:ind w:left="0"/>
        <w:jc w:val="both"/>
      </w:pPr>
      <w:r>
        <w:rPr>
          <w:rFonts w:ascii="Times New Roman"/>
          <w:b w:val="false"/>
          <w:i w:val="false"/>
          <w:color w:val="000000"/>
          <w:sz w:val="28"/>
        </w:rPr>
        <w:t xml:space="preserve">
      "4. Правила перемещения сотрудников утверждаются первым руководителем специального государственного органа."; </w:t>
      </w:r>
    </w:p>
    <w:bookmarkEnd w:id="573"/>
    <w:bookmarkStart w:name="z793" w:id="57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2</w:t>
      </w:r>
      <w:r>
        <w:rPr>
          <w:rFonts w:ascii="Times New Roman"/>
          <w:b w:val="false"/>
          <w:i w:val="false"/>
          <w:color w:val="000000"/>
          <w:sz w:val="28"/>
        </w:rPr>
        <w:t xml:space="preserve"> статьи 33 изложить в следующей редакции: </w:t>
      </w:r>
    </w:p>
    <w:bookmarkEnd w:id="574"/>
    <w:bookmarkStart w:name="z794" w:id="575"/>
    <w:p>
      <w:pPr>
        <w:spacing w:after="0"/>
        <w:ind w:left="0"/>
        <w:jc w:val="both"/>
      </w:pPr>
      <w:r>
        <w:rPr>
          <w:rFonts w:ascii="Times New Roman"/>
          <w:b w:val="false"/>
          <w:i w:val="false"/>
          <w:color w:val="000000"/>
          <w:sz w:val="28"/>
        </w:rPr>
        <w:t xml:space="preserve">
      "2. Зачисление сотрудника в распоряжение уполномоченного руководителя допускается в случаях и на сроки, определенные </w:t>
      </w:r>
      <w:r>
        <w:rPr>
          <w:rFonts w:ascii="Times New Roman"/>
          <w:b w:val="false"/>
          <w:i w:val="false"/>
          <w:color w:val="000000"/>
          <w:sz w:val="28"/>
        </w:rPr>
        <w:t>пунктом 4</w:t>
      </w:r>
      <w:r>
        <w:rPr>
          <w:rFonts w:ascii="Times New Roman"/>
          <w:b w:val="false"/>
          <w:i w:val="false"/>
          <w:color w:val="000000"/>
          <w:sz w:val="28"/>
        </w:rPr>
        <w:t xml:space="preserve"> настоящей статьи. </w:t>
      </w:r>
    </w:p>
    <w:bookmarkEnd w:id="575"/>
    <w:bookmarkStart w:name="z795" w:id="576"/>
    <w:p>
      <w:pPr>
        <w:spacing w:after="0"/>
        <w:ind w:left="0"/>
        <w:jc w:val="both"/>
      </w:pPr>
      <w:r>
        <w:rPr>
          <w:rFonts w:ascii="Times New Roman"/>
          <w:b w:val="false"/>
          <w:i w:val="false"/>
          <w:color w:val="000000"/>
          <w:sz w:val="28"/>
        </w:rPr>
        <w:t xml:space="preserve">
      В срок состояния в распоряжении не засчитываются периоды нахождения в отпусках, на лечении в военно-медицинских (медицинских) учреждениях."; </w:t>
      </w:r>
    </w:p>
    <w:bookmarkEnd w:id="576"/>
    <w:bookmarkStart w:name="z796" w:id="57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40</w:t>
      </w:r>
      <w:r>
        <w:rPr>
          <w:rFonts w:ascii="Times New Roman"/>
          <w:b w:val="false"/>
          <w:i w:val="false"/>
          <w:color w:val="000000"/>
          <w:sz w:val="28"/>
        </w:rPr>
        <w:t xml:space="preserve">: </w:t>
      </w:r>
    </w:p>
    <w:bookmarkEnd w:id="577"/>
    <w:bookmarkStart w:name="z797" w:id="57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578"/>
    <w:bookmarkStart w:name="z798" w:id="579"/>
    <w:p>
      <w:pPr>
        <w:spacing w:after="0"/>
        <w:ind w:left="0"/>
        <w:jc w:val="both"/>
      </w:pPr>
      <w:r>
        <w:rPr>
          <w:rFonts w:ascii="Times New Roman"/>
          <w:b w:val="false"/>
          <w:i w:val="false"/>
          <w:color w:val="000000"/>
          <w:sz w:val="28"/>
        </w:rPr>
        <w:t xml:space="preserve">
      "1. Ежегодные основные отпуска предоставляются сотрудникам в любое время года с учетом периодов их использования, а также поддержания боевой готовности подразделения и в соответствии с графиком отпусков, утвержденным уполномоченным руководителем и доведенным до сведения всех сотрудников. График отпусков составляется на каждый календарный год с учетом категорий сотрудников, пользующихся льготами в соответствии с законодательством Республики Казахстан, и доводится до сведения всех сотрудников."; </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 </w:t>
      </w:r>
    </w:p>
    <w:bookmarkStart w:name="z800" w:id="580"/>
    <w:p>
      <w:pPr>
        <w:spacing w:after="0"/>
        <w:ind w:left="0"/>
        <w:jc w:val="both"/>
      </w:pPr>
      <w:r>
        <w:rPr>
          <w:rFonts w:ascii="Times New Roman"/>
          <w:b w:val="false"/>
          <w:i w:val="false"/>
          <w:color w:val="000000"/>
          <w:sz w:val="28"/>
        </w:rPr>
        <w:t xml:space="preserve">
      "5. Округление количества неполных суток производится в сторону увеличения. В случае, когда невозможно своевременное увольнение сотрудника со службы (исключение из списков личного состава специального государственного органа), на день его увольнения производится расчет недоиспользованного времени ежегодного отпуска с предоставлением его сотруднику. В таком же порядке исчисляется продолжительность ежегодного отпуска сотрудника при досрочном (до истечения срока контракта) увольнении, если отпуск не использован ранее в соответствии с графиком отпусков. </w:t>
      </w:r>
    </w:p>
    <w:bookmarkEnd w:id="580"/>
    <w:bookmarkStart w:name="z801" w:id="581"/>
    <w:p>
      <w:pPr>
        <w:spacing w:after="0"/>
        <w:ind w:left="0"/>
        <w:jc w:val="both"/>
      </w:pPr>
      <w:r>
        <w:rPr>
          <w:rFonts w:ascii="Times New Roman"/>
          <w:b w:val="false"/>
          <w:i w:val="false"/>
          <w:color w:val="000000"/>
          <w:sz w:val="28"/>
        </w:rPr>
        <w:t xml:space="preserve">
      6. Сотрудникам, окончившим специальное (военное) учебное заведение или организацию образования иностранного государства, ежегодный отпуск предоставляется по окончании указанного учебного заведения."; </w:t>
      </w:r>
    </w:p>
    <w:bookmarkEnd w:id="581"/>
    <w:bookmarkStart w:name="z802" w:id="58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41 изложить в следующей редакции: </w:t>
      </w:r>
    </w:p>
    <w:bookmarkEnd w:id="582"/>
    <w:bookmarkStart w:name="z803" w:id="583"/>
    <w:p>
      <w:pPr>
        <w:spacing w:after="0"/>
        <w:ind w:left="0"/>
        <w:jc w:val="both"/>
      </w:pPr>
      <w:r>
        <w:rPr>
          <w:rFonts w:ascii="Times New Roman"/>
          <w:b w:val="false"/>
          <w:i w:val="false"/>
          <w:color w:val="000000"/>
          <w:sz w:val="28"/>
        </w:rPr>
        <w:t xml:space="preserve">
      "1) тяжелого состояния здоровья или гибели (смерти) супруги (супруга), близких родственников, близких родственников супруги (супруга); </w:t>
      </w:r>
    </w:p>
    <w:bookmarkEnd w:id="583"/>
    <w:bookmarkStart w:name="z804" w:id="584"/>
    <w:p>
      <w:pPr>
        <w:spacing w:after="0"/>
        <w:ind w:left="0"/>
        <w:jc w:val="both"/>
      </w:pPr>
      <w:r>
        <w:rPr>
          <w:rFonts w:ascii="Times New Roman"/>
          <w:b w:val="false"/>
          <w:i w:val="false"/>
          <w:color w:val="000000"/>
          <w:sz w:val="28"/>
        </w:rPr>
        <w:t xml:space="preserve">
      2) чрезвычайных ситуаций природного или техногенного характера, постигших близких родственников, близких родственников супруги (супруга);"; </w:t>
      </w:r>
    </w:p>
    <w:bookmarkEnd w:id="584"/>
    <w:bookmarkStart w:name="z805" w:id="58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43</w:t>
      </w:r>
      <w:r>
        <w:rPr>
          <w:rFonts w:ascii="Times New Roman"/>
          <w:b w:val="false"/>
          <w:i w:val="false"/>
          <w:color w:val="000000"/>
          <w:sz w:val="28"/>
        </w:rPr>
        <w:t xml:space="preserve"> дополнить пунктом 1-1 следующего содержания: </w:t>
      </w:r>
    </w:p>
    <w:bookmarkEnd w:id="585"/>
    <w:bookmarkStart w:name="z806" w:id="586"/>
    <w:p>
      <w:pPr>
        <w:spacing w:after="0"/>
        <w:ind w:left="0"/>
        <w:jc w:val="both"/>
      </w:pPr>
      <w:r>
        <w:rPr>
          <w:rFonts w:ascii="Times New Roman"/>
          <w:b w:val="false"/>
          <w:i w:val="false"/>
          <w:color w:val="000000"/>
          <w:sz w:val="28"/>
        </w:rPr>
        <w:t xml:space="preserve">
      "1-1. Сотрудникам, участвующим (принимавшим участие) в боевых действиях, антитеррористических и миротворческих операциях, предоставляется дополнительный отпуск продолжительностью две недели, который добавляется к ежегодному отпуску."; </w:t>
      </w:r>
    </w:p>
    <w:bookmarkEnd w:id="586"/>
    <w:bookmarkStart w:name="z807" w:id="58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статью 44</w:t>
      </w:r>
      <w:r>
        <w:rPr>
          <w:rFonts w:ascii="Times New Roman"/>
          <w:b w:val="false"/>
          <w:i w:val="false"/>
          <w:color w:val="000000"/>
          <w:sz w:val="28"/>
        </w:rPr>
        <w:t xml:space="preserve"> дополнить пунктом 1-1 следующего содержания: </w:t>
      </w:r>
    </w:p>
    <w:bookmarkEnd w:id="587"/>
    <w:bookmarkStart w:name="z808" w:id="588"/>
    <w:p>
      <w:pPr>
        <w:spacing w:after="0"/>
        <w:ind w:left="0"/>
        <w:jc w:val="both"/>
      </w:pPr>
      <w:r>
        <w:rPr>
          <w:rFonts w:ascii="Times New Roman"/>
          <w:b w:val="false"/>
          <w:i w:val="false"/>
          <w:color w:val="000000"/>
          <w:sz w:val="28"/>
        </w:rPr>
        <w:t xml:space="preserve">
      "1-1. Курсантам, слушателям, обучающимся в организациях образования иностранных государств, каникулярные отпуска предоставляются в соответствии с международными договорами и контрактами на обучение."; </w:t>
      </w:r>
    </w:p>
    <w:bookmarkEnd w:id="588"/>
    <w:bookmarkStart w:name="z809" w:id="589"/>
    <w:p>
      <w:pPr>
        <w:spacing w:after="0"/>
        <w:ind w:left="0"/>
        <w:jc w:val="both"/>
      </w:pPr>
      <w:r>
        <w:rPr>
          <w:rFonts w:ascii="Times New Roman"/>
          <w:b w:val="false"/>
          <w:i w:val="false"/>
          <w:color w:val="000000"/>
          <w:sz w:val="28"/>
        </w:rPr>
        <w:t xml:space="preserve">
      26) дополнить статьей 46-1 следующего содержания: </w:t>
      </w:r>
    </w:p>
    <w:bookmarkEnd w:id="589"/>
    <w:bookmarkStart w:name="z810" w:id="590"/>
    <w:p>
      <w:pPr>
        <w:spacing w:after="0"/>
        <w:ind w:left="0"/>
        <w:jc w:val="both"/>
      </w:pPr>
      <w:r>
        <w:rPr>
          <w:rFonts w:ascii="Times New Roman"/>
          <w:b w:val="false"/>
          <w:i w:val="false"/>
          <w:color w:val="000000"/>
          <w:sz w:val="28"/>
        </w:rPr>
        <w:t xml:space="preserve">
      "Статья 46-1. Отпуск без сохранения заработной платы по уходу за ребенком до достижения им возраста трех лет </w:t>
      </w:r>
    </w:p>
    <w:bookmarkEnd w:id="590"/>
    <w:bookmarkStart w:name="z811" w:id="591"/>
    <w:p>
      <w:pPr>
        <w:spacing w:after="0"/>
        <w:ind w:left="0"/>
        <w:jc w:val="both"/>
      </w:pPr>
      <w:r>
        <w:rPr>
          <w:rFonts w:ascii="Times New Roman"/>
          <w:b w:val="false"/>
          <w:i w:val="false"/>
          <w:color w:val="000000"/>
          <w:sz w:val="28"/>
        </w:rPr>
        <w:t xml:space="preserve">
      Сотруднику по его рапорту предоставляется отпуск без сохранения заработной платы по уходу за ребенком до достижения им возраста трех лет в порядке, установленном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w:t>
      </w:r>
    </w:p>
    <w:bookmarkEnd w:id="591"/>
    <w:bookmarkStart w:name="z812" w:id="59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пункте 1</w:t>
      </w:r>
      <w:r>
        <w:rPr>
          <w:rFonts w:ascii="Times New Roman"/>
          <w:b w:val="false"/>
          <w:i w:val="false"/>
          <w:color w:val="000000"/>
          <w:sz w:val="28"/>
        </w:rPr>
        <w:t xml:space="preserve"> статьи 49:</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 </w:t>
      </w:r>
    </w:p>
    <w:bookmarkStart w:name="z813" w:id="593"/>
    <w:p>
      <w:pPr>
        <w:spacing w:after="0"/>
        <w:ind w:left="0"/>
        <w:jc w:val="both"/>
      </w:pPr>
      <w:r>
        <w:rPr>
          <w:rFonts w:ascii="Times New Roman"/>
          <w:b w:val="false"/>
          <w:i w:val="false"/>
          <w:color w:val="000000"/>
          <w:sz w:val="28"/>
        </w:rPr>
        <w:t xml:space="preserve">
      "5) при отчислении из специального (военного) учебного заведения или организации образования иностранного государства; </w:t>
      </w:r>
    </w:p>
    <w:bookmarkEnd w:id="593"/>
    <w:bookmarkStart w:name="z814" w:id="594"/>
    <w:p>
      <w:pPr>
        <w:spacing w:after="0"/>
        <w:ind w:left="0"/>
        <w:jc w:val="both"/>
      </w:pPr>
      <w:r>
        <w:rPr>
          <w:rFonts w:ascii="Times New Roman"/>
          <w:b w:val="false"/>
          <w:i w:val="false"/>
          <w:color w:val="000000"/>
          <w:sz w:val="28"/>
        </w:rPr>
        <w:t xml:space="preserve">
      6) при прекращении гражданства Республики Казахстан;"; </w:t>
      </w:r>
    </w:p>
    <w:bookmarkEnd w:id="594"/>
    <w:bookmarkStart w:name="z815" w:id="595"/>
    <w:p>
      <w:pPr>
        <w:spacing w:after="0"/>
        <w:ind w:left="0"/>
        <w:jc w:val="both"/>
      </w:pPr>
      <w:r>
        <w:rPr>
          <w:rFonts w:ascii="Times New Roman"/>
          <w:b w:val="false"/>
          <w:i w:val="false"/>
          <w:color w:val="000000"/>
          <w:sz w:val="28"/>
        </w:rPr>
        <w:t xml:space="preserve">
      дополнить подпунктом 12-1) следующего содержания: </w:t>
      </w:r>
    </w:p>
    <w:bookmarkEnd w:id="595"/>
    <w:bookmarkStart w:name="z816" w:id="596"/>
    <w:p>
      <w:pPr>
        <w:spacing w:after="0"/>
        <w:ind w:left="0"/>
        <w:jc w:val="both"/>
      </w:pPr>
      <w:r>
        <w:rPr>
          <w:rFonts w:ascii="Times New Roman"/>
          <w:b w:val="false"/>
          <w:i w:val="false"/>
          <w:color w:val="000000"/>
          <w:sz w:val="28"/>
        </w:rPr>
        <w:t xml:space="preserve">
      "12-1) по рекомендации аттестационной комиссии об увольнении со службы в связи с несоответствием занимаемой должности;"; </w:t>
      </w:r>
    </w:p>
    <w:bookmarkEnd w:id="596"/>
    <w:bookmarkStart w:name="z817" w:id="59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2</w:t>
      </w:r>
      <w:r>
        <w:rPr>
          <w:rFonts w:ascii="Times New Roman"/>
          <w:b w:val="false"/>
          <w:i w:val="false"/>
          <w:color w:val="000000"/>
          <w:sz w:val="28"/>
        </w:rPr>
        <w:t xml:space="preserve"> статьи 50 изложить в следующей редакции: </w:t>
      </w:r>
    </w:p>
    <w:bookmarkEnd w:id="597"/>
    <w:bookmarkStart w:name="z818" w:id="598"/>
    <w:p>
      <w:pPr>
        <w:spacing w:after="0"/>
        <w:ind w:left="0"/>
        <w:jc w:val="both"/>
      </w:pPr>
      <w:r>
        <w:rPr>
          <w:rFonts w:ascii="Times New Roman"/>
          <w:b w:val="false"/>
          <w:i w:val="false"/>
          <w:color w:val="000000"/>
          <w:sz w:val="28"/>
        </w:rPr>
        <w:t xml:space="preserve">
      "2. Сотрудники, достигшие предельного возраста, подлежат увольнению в запас или отставку в порядке, установленном настоящим Законом. </w:t>
      </w:r>
    </w:p>
    <w:bookmarkEnd w:id="598"/>
    <w:bookmarkStart w:name="z819" w:id="599"/>
    <w:p>
      <w:pPr>
        <w:spacing w:after="0"/>
        <w:ind w:left="0"/>
        <w:jc w:val="both"/>
      </w:pPr>
      <w:r>
        <w:rPr>
          <w:rFonts w:ascii="Times New Roman"/>
          <w:b w:val="false"/>
          <w:i w:val="false"/>
          <w:color w:val="000000"/>
          <w:sz w:val="28"/>
        </w:rPr>
        <w:t xml:space="preserve">
      Сотрудникам, имеющим высокую профессиональную подготовку, опыт работы на занимаемой должности и годным по состоянию здоровья для прохождения службы, первыми руководителями специальных государственных органов может быть продлен срок службы путем заключения с ними нового контракта на срок до пяти лет. </w:t>
      </w:r>
    </w:p>
    <w:bookmarkEnd w:id="599"/>
    <w:bookmarkStart w:name="z820" w:id="600"/>
    <w:p>
      <w:pPr>
        <w:spacing w:after="0"/>
        <w:ind w:left="0"/>
        <w:jc w:val="both"/>
      </w:pPr>
      <w:r>
        <w:rPr>
          <w:rFonts w:ascii="Times New Roman"/>
          <w:b w:val="false"/>
          <w:i w:val="false"/>
          <w:color w:val="000000"/>
          <w:sz w:val="28"/>
        </w:rPr>
        <w:t xml:space="preserve">
      Решение о продлении срока оставления на службе не исключает возможности увольнения сотрудника из специальных государственных органов по основаниям, предусмотренным настоящим Законом."; </w:t>
      </w:r>
    </w:p>
    <w:bookmarkEnd w:id="600"/>
    <w:bookmarkStart w:name="z821" w:id="601"/>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51</w:t>
      </w:r>
      <w:r>
        <w:rPr>
          <w:rFonts w:ascii="Times New Roman"/>
          <w:b w:val="false"/>
          <w:i w:val="false"/>
          <w:color w:val="000000"/>
          <w:sz w:val="28"/>
        </w:rPr>
        <w:t xml:space="preserve">: </w:t>
      </w:r>
    </w:p>
    <w:bookmarkEnd w:id="601"/>
    <w:bookmarkStart w:name="z822" w:id="602"/>
    <w:p>
      <w:pPr>
        <w:spacing w:after="0"/>
        <w:ind w:left="0"/>
        <w:jc w:val="both"/>
      </w:pPr>
      <w:r>
        <w:rPr>
          <w:rFonts w:ascii="Times New Roman"/>
          <w:b w:val="false"/>
          <w:i w:val="false"/>
          <w:color w:val="000000"/>
          <w:sz w:val="28"/>
        </w:rPr>
        <w:t xml:space="preserve">
      дополнить пунктом 5-1 следующего содержания: </w:t>
      </w:r>
    </w:p>
    <w:bookmarkEnd w:id="602"/>
    <w:bookmarkStart w:name="z823" w:id="603"/>
    <w:p>
      <w:pPr>
        <w:spacing w:after="0"/>
        <w:ind w:left="0"/>
        <w:jc w:val="both"/>
      </w:pPr>
      <w:r>
        <w:rPr>
          <w:rFonts w:ascii="Times New Roman"/>
          <w:b w:val="false"/>
          <w:i w:val="false"/>
          <w:color w:val="000000"/>
          <w:sz w:val="28"/>
        </w:rPr>
        <w:t xml:space="preserve">
      "5-1. Лица, уволенные со службы специальных государственных органов, имеют право обжаловать решение об увольнении в суд не позднее трех месяцев со дня письменного ознакомления с выпиской из соответствующего приказа."; </w:t>
      </w:r>
    </w:p>
    <w:bookmarkEnd w:id="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 </w:t>
      </w:r>
    </w:p>
    <w:bookmarkStart w:name="z825" w:id="604"/>
    <w:p>
      <w:pPr>
        <w:spacing w:after="0"/>
        <w:ind w:left="0"/>
        <w:jc w:val="both"/>
      </w:pPr>
      <w:r>
        <w:rPr>
          <w:rFonts w:ascii="Times New Roman"/>
          <w:b w:val="false"/>
          <w:i w:val="false"/>
          <w:color w:val="000000"/>
          <w:sz w:val="28"/>
        </w:rPr>
        <w:t xml:space="preserve">
      "9. Курсанты, слушатели, уволенные в связи с отчислением из специального (военного) учебного заведения или организации образования иностранного государства, направляются в местные органы военного управления по месту жительства для постановки на воинский учет призывников или военнообязанных. При этом курсанты, слушатели, не выслужившие установленные сроки службы по призыву, в дальнейшем призываются на воинскую службу на общих основаниях до истечения срока воинской службы по призыву. </w:t>
      </w:r>
    </w:p>
    <w:bookmarkEnd w:id="604"/>
    <w:bookmarkStart w:name="z826" w:id="605"/>
    <w:p>
      <w:pPr>
        <w:spacing w:after="0"/>
        <w:ind w:left="0"/>
        <w:jc w:val="both"/>
      </w:pPr>
      <w:r>
        <w:rPr>
          <w:rFonts w:ascii="Times New Roman"/>
          <w:b w:val="false"/>
          <w:i w:val="false"/>
          <w:color w:val="000000"/>
          <w:sz w:val="28"/>
        </w:rPr>
        <w:t xml:space="preserve">
      10. Увольнение сотрудников в связи с прекращением гражданства Республики Казахстан производится решением уполномоченного руководителя со дня вступления в силу соответствующего Указа Президента Республики Казахстан о выходе из гражданства Республики Казахстан или дня регистрации утраты гражданства Республики Казахстан уполномоченными государственными органами в порядке, определенном законодательством Республики Казахстан."; </w:t>
      </w:r>
    </w:p>
    <w:bookmarkEnd w:id="605"/>
    <w:bookmarkStart w:name="z827" w:id="606"/>
    <w:p>
      <w:pPr>
        <w:spacing w:after="0"/>
        <w:ind w:left="0"/>
        <w:jc w:val="both"/>
      </w:pPr>
      <w:r>
        <w:rPr>
          <w:rFonts w:ascii="Times New Roman"/>
          <w:b w:val="false"/>
          <w:i w:val="false"/>
          <w:color w:val="000000"/>
          <w:sz w:val="28"/>
        </w:rPr>
        <w:t xml:space="preserve">
      "12. Увольнение в связи с невыполнением условий контракта сотрудником производится после рассмотрения данных фактов на внеплановом заседании Высшей аттестационной комиссии или аттестационной комиссии специального государственного органа в соответствии с настоящим Законом."; </w:t>
      </w:r>
    </w:p>
    <w:bookmarkEnd w:id="606"/>
    <w:bookmarkStart w:name="z828" w:id="607"/>
    <w:p>
      <w:pPr>
        <w:spacing w:after="0"/>
        <w:ind w:left="0"/>
        <w:jc w:val="both"/>
      </w:pPr>
      <w:r>
        <w:rPr>
          <w:rFonts w:ascii="Times New Roman"/>
          <w:b w:val="false"/>
          <w:i w:val="false"/>
          <w:color w:val="000000"/>
          <w:sz w:val="28"/>
        </w:rPr>
        <w:t xml:space="preserve">
      дополнить пунктом 13-1 следующего содержания: </w:t>
      </w:r>
    </w:p>
    <w:bookmarkEnd w:id="607"/>
    <w:bookmarkStart w:name="z829" w:id="608"/>
    <w:p>
      <w:pPr>
        <w:spacing w:after="0"/>
        <w:ind w:left="0"/>
        <w:jc w:val="both"/>
      </w:pPr>
      <w:r>
        <w:rPr>
          <w:rFonts w:ascii="Times New Roman"/>
          <w:b w:val="false"/>
          <w:i w:val="false"/>
          <w:color w:val="000000"/>
          <w:sz w:val="28"/>
        </w:rPr>
        <w:t xml:space="preserve">
      "13-1. Увольнение со службы в связи с несоответствием занимаемой должности по рекомендации аттестационной комиссии, утвержденной уполномоченным руководителем, производится приказом уполномоченного руководителя."; </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пункта 14 изложить в следующей редакции: </w:t>
      </w:r>
    </w:p>
    <w:bookmarkStart w:name="z831" w:id="609"/>
    <w:p>
      <w:pPr>
        <w:spacing w:after="0"/>
        <w:ind w:left="0"/>
        <w:jc w:val="both"/>
      </w:pPr>
      <w:r>
        <w:rPr>
          <w:rFonts w:ascii="Times New Roman"/>
          <w:b w:val="false"/>
          <w:i w:val="false"/>
          <w:color w:val="000000"/>
          <w:sz w:val="28"/>
        </w:rPr>
        <w:t xml:space="preserve">
      "8) нарушения установленных требований по обеспечению режима секретности, повлекших разглашение или утрату сведений, составляющих государственные секреты, их носителей;"; </w:t>
      </w:r>
    </w:p>
    <w:bookmarkEnd w:id="609"/>
    <w:bookmarkStart w:name="z832" w:id="610"/>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пункте 2</w:t>
      </w:r>
      <w:r>
        <w:rPr>
          <w:rFonts w:ascii="Times New Roman"/>
          <w:b w:val="false"/>
          <w:i w:val="false"/>
          <w:color w:val="000000"/>
          <w:sz w:val="28"/>
        </w:rPr>
        <w:t xml:space="preserve"> статьи 54 слова "специальных (военных) учебных заведений" исключить; </w:t>
      </w:r>
    </w:p>
    <w:bookmarkEnd w:id="610"/>
    <w:bookmarkStart w:name="z833" w:id="61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3</w:t>
      </w:r>
      <w:r>
        <w:rPr>
          <w:rFonts w:ascii="Times New Roman"/>
          <w:b w:val="false"/>
          <w:i w:val="false"/>
          <w:color w:val="000000"/>
          <w:sz w:val="28"/>
        </w:rPr>
        <w:t xml:space="preserve"> статьи 55 дополнить подпунктом 5) следующего содержания: </w:t>
      </w:r>
    </w:p>
    <w:bookmarkEnd w:id="611"/>
    <w:bookmarkStart w:name="z834" w:id="612"/>
    <w:p>
      <w:pPr>
        <w:spacing w:after="0"/>
        <w:ind w:left="0"/>
        <w:jc w:val="both"/>
      </w:pPr>
      <w:r>
        <w:rPr>
          <w:rFonts w:ascii="Times New Roman"/>
          <w:b w:val="false"/>
          <w:i w:val="false"/>
          <w:color w:val="000000"/>
          <w:sz w:val="28"/>
        </w:rPr>
        <w:t xml:space="preserve">
      "5) выработка рекомендаций сотрудникам по устранению имеющихся недостатков."; </w:t>
      </w:r>
    </w:p>
    <w:bookmarkEnd w:id="612"/>
    <w:bookmarkStart w:name="z835" w:id="613"/>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56</w:t>
      </w:r>
      <w:r>
        <w:rPr>
          <w:rFonts w:ascii="Times New Roman"/>
          <w:b w:val="false"/>
          <w:i w:val="false"/>
          <w:color w:val="000000"/>
          <w:sz w:val="28"/>
        </w:rPr>
        <w:t xml:space="preserve">: </w:t>
      </w:r>
    </w:p>
    <w:bookmarkEnd w:id="613"/>
    <w:bookmarkStart w:name="z836" w:id="61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614"/>
    <w:bookmarkStart w:name="z837" w:id="615"/>
    <w:p>
      <w:pPr>
        <w:spacing w:after="0"/>
        <w:ind w:left="0"/>
        <w:jc w:val="both"/>
      </w:pPr>
      <w:r>
        <w:rPr>
          <w:rFonts w:ascii="Times New Roman"/>
          <w:b w:val="false"/>
          <w:i w:val="false"/>
          <w:color w:val="000000"/>
          <w:sz w:val="28"/>
        </w:rPr>
        <w:t xml:space="preserve">
      "В случае, если подлежащие аттестации сотрудники назначены на новые должности, они проходят аттестацию через один год после назначения."; </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 </w:t>
      </w:r>
    </w:p>
    <w:bookmarkStart w:name="z840" w:id="616"/>
    <w:p>
      <w:pPr>
        <w:spacing w:after="0"/>
        <w:ind w:left="0"/>
        <w:jc w:val="both"/>
      </w:pPr>
      <w:r>
        <w:rPr>
          <w:rFonts w:ascii="Times New Roman"/>
          <w:b w:val="false"/>
          <w:i w:val="false"/>
          <w:color w:val="000000"/>
          <w:sz w:val="28"/>
        </w:rPr>
        <w:t xml:space="preserve">
      "2) аттестационное тестирование сотрудника на знание законодательства Республики Казахстан, государственного языка и проведение психолого-социологических исследований;"; </w:t>
      </w:r>
    </w:p>
    <w:bookmarkEnd w:id="616"/>
    <w:bookmarkStart w:name="z841" w:id="617"/>
    <w:p>
      <w:pPr>
        <w:spacing w:after="0"/>
        <w:ind w:left="0"/>
        <w:jc w:val="both"/>
      </w:pPr>
      <w:r>
        <w:rPr>
          <w:rFonts w:ascii="Times New Roman"/>
          <w:b w:val="false"/>
          <w:i w:val="false"/>
          <w:color w:val="000000"/>
          <w:sz w:val="28"/>
        </w:rPr>
        <w:t xml:space="preserve">
      33) дополнить статьей 56-1 следующего содержания: </w:t>
      </w:r>
    </w:p>
    <w:bookmarkEnd w:id="617"/>
    <w:bookmarkStart w:name="z842" w:id="618"/>
    <w:p>
      <w:pPr>
        <w:spacing w:after="0"/>
        <w:ind w:left="0"/>
        <w:jc w:val="both"/>
      </w:pPr>
      <w:r>
        <w:rPr>
          <w:rFonts w:ascii="Times New Roman"/>
          <w:b w:val="false"/>
          <w:i w:val="false"/>
          <w:color w:val="000000"/>
          <w:sz w:val="28"/>
        </w:rPr>
        <w:t xml:space="preserve">
      "Статья 56-1. Внеплановая аттестация сотрудников </w:t>
      </w:r>
    </w:p>
    <w:bookmarkEnd w:id="618"/>
    <w:bookmarkStart w:name="z843" w:id="619"/>
    <w:p>
      <w:pPr>
        <w:spacing w:after="0"/>
        <w:ind w:left="0"/>
        <w:jc w:val="both"/>
      </w:pPr>
      <w:r>
        <w:rPr>
          <w:rFonts w:ascii="Times New Roman"/>
          <w:b w:val="false"/>
          <w:i w:val="false"/>
          <w:color w:val="000000"/>
          <w:sz w:val="28"/>
        </w:rPr>
        <w:t xml:space="preserve">
      1. Внеплановая аттестация проводится для сотрудников, рассматриваемых на заседаниях Высшей аттестационной комиссии, по решению первого руководителя специального государственного органа, для других сотрудников – по решению уполномоченного руководителя. </w:t>
      </w:r>
    </w:p>
    <w:bookmarkEnd w:id="619"/>
    <w:bookmarkStart w:name="z844" w:id="620"/>
    <w:p>
      <w:pPr>
        <w:spacing w:after="0"/>
        <w:ind w:left="0"/>
        <w:jc w:val="both"/>
      </w:pPr>
      <w:r>
        <w:rPr>
          <w:rFonts w:ascii="Times New Roman"/>
          <w:b w:val="false"/>
          <w:i w:val="false"/>
          <w:color w:val="000000"/>
          <w:sz w:val="28"/>
        </w:rPr>
        <w:t xml:space="preserve">
      2. Основаниями проведения внеплановой аттестации являются решения вопросов: </w:t>
      </w:r>
    </w:p>
    <w:bookmarkEnd w:id="620"/>
    <w:bookmarkStart w:name="z845" w:id="621"/>
    <w:p>
      <w:pPr>
        <w:spacing w:after="0"/>
        <w:ind w:left="0"/>
        <w:jc w:val="both"/>
      </w:pPr>
      <w:r>
        <w:rPr>
          <w:rFonts w:ascii="Times New Roman"/>
          <w:b w:val="false"/>
          <w:i w:val="false"/>
          <w:color w:val="000000"/>
          <w:sz w:val="28"/>
        </w:rPr>
        <w:t xml:space="preserve">
      1) о зачислении сотрудника в кадровый резерв; </w:t>
      </w:r>
    </w:p>
    <w:bookmarkEnd w:id="621"/>
    <w:bookmarkStart w:name="z846" w:id="622"/>
    <w:p>
      <w:pPr>
        <w:spacing w:after="0"/>
        <w:ind w:left="0"/>
        <w:jc w:val="both"/>
      </w:pPr>
      <w:r>
        <w:rPr>
          <w:rFonts w:ascii="Times New Roman"/>
          <w:b w:val="false"/>
          <w:i w:val="false"/>
          <w:color w:val="000000"/>
          <w:sz w:val="28"/>
        </w:rPr>
        <w:t xml:space="preserve">
      2) о назначении сотрудника на нижестоящую должность; </w:t>
      </w:r>
    </w:p>
    <w:bookmarkEnd w:id="622"/>
    <w:bookmarkStart w:name="z847" w:id="623"/>
    <w:p>
      <w:pPr>
        <w:spacing w:after="0"/>
        <w:ind w:left="0"/>
        <w:jc w:val="both"/>
      </w:pPr>
      <w:r>
        <w:rPr>
          <w:rFonts w:ascii="Times New Roman"/>
          <w:b w:val="false"/>
          <w:i w:val="false"/>
          <w:color w:val="000000"/>
          <w:sz w:val="28"/>
        </w:rPr>
        <w:t xml:space="preserve">
      3) об увольнении сотрудника в связи с невыполнением условий контракта. </w:t>
      </w:r>
    </w:p>
    <w:bookmarkEnd w:id="623"/>
    <w:bookmarkStart w:name="z848" w:id="624"/>
    <w:p>
      <w:pPr>
        <w:spacing w:after="0"/>
        <w:ind w:left="0"/>
        <w:jc w:val="both"/>
      </w:pPr>
      <w:r>
        <w:rPr>
          <w:rFonts w:ascii="Times New Roman"/>
          <w:b w:val="false"/>
          <w:i w:val="false"/>
          <w:color w:val="000000"/>
          <w:sz w:val="28"/>
        </w:rPr>
        <w:t xml:space="preserve">
      Внеплановая аттестация для решения вопроса о зачислении сотрудника в кадровый резерв должна проводиться по истечении не менее одной трети установленного срока проведения плановой аттестации."; </w:t>
      </w:r>
    </w:p>
    <w:bookmarkEnd w:id="624"/>
    <w:bookmarkStart w:name="z849" w:id="625"/>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57</w:t>
      </w:r>
      <w:r>
        <w:rPr>
          <w:rFonts w:ascii="Times New Roman"/>
          <w:b w:val="false"/>
          <w:i w:val="false"/>
          <w:color w:val="000000"/>
          <w:sz w:val="28"/>
        </w:rPr>
        <w:t xml:space="preserve">: </w:t>
      </w:r>
    </w:p>
    <w:bookmarkEnd w:id="625"/>
    <w:bookmarkStart w:name="z850" w:id="62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 </w:t>
      </w:r>
    </w:p>
    <w:bookmarkEnd w:id="626"/>
    <w:bookmarkStart w:name="z851" w:id="627"/>
    <w:p>
      <w:pPr>
        <w:spacing w:after="0"/>
        <w:ind w:left="0"/>
        <w:jc w:val="both"/>
      </w:pPr>
      <w:r>
        <w:rPr>
          <w:rFonts w:ascii="Times New Roman"/>
          <w:b w:val="false"/>
          <w:i w:val="false"/>
          <w:color w:val="000000"/>
          <w:sz w:val="28"/>
        </w:rPr>
        <w:t xml:space="preserve">
      "5. Непосредственный руководитель аттестуемого, всесторонне изучив профессиональные, деловые и личностные качества аттестуемого сотрудника, объективно проанализировав и оценив конкретные показатели его работы по занимаемой им должности, обязан дать ему характеристику и сформулировать предварительные выводы и рекомендации по аттестации."; </w:t>
      </w:r>
    </w:p>
    <w:bookmarkEnd w:id="627"/>
    <w:bookmarkStart w:name="z852" w:id="62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7</w:t>
      </w:r>
      <w:r>
        <w:rPr>
          <w:rFonts w:ascii="Times New Roman"/>
          <w:b w:val="false"/>
          <w:i w:val="false"/>
          <w:color w:val="000000"/>
          <w:sz w:val="28"/>
        </w:rPr>
        <w:t xml:space="preserve">: </w:t>
      </w:r>
    </w:p>
    <w:bookmarkEnd w:id="628"/>
    <w:bookmarkStart w:name="z853" w:id="629"/>
    <w:p>
      <w:pPr>
        <w:spacing w:after="0"/>
        <w:ind w:left="0"/>
        <w:jc w:val="both"/>
      </w:pPr>
      <w:r>
        <w:rPr>
          <w:rFonts w:ascii="Times New Roman"/>
          <w:b w:val="false"/>
          <w:i w:val="false"/>
          <w:color w:val="000000"/>
          <w:sz w:val="28"/>
        </w:rPr>
        <w:t xml:space="preserve">
      абзац пятый изложить в следующей редакции: </w:t>
      </w:r>
    </w:p>
    <w:bookmarkEnd w:id="629"/>
    <w:bookmarkStart w:name="z854" w:id="630"/>
    <w:p>
      <w:pPr>
        <w:spacing w:after="0"/>
        <w:ind w:left="0"/>
        <w:jc w:val="both"/>
      </w:pPr>
      <w:r>
        <w:rPr>
          <w:rFonts w:ascii="Times New Roman"/>
          <w:b w:val="false"/>
          <w:i w:val="false"/>
          <w:color w:val="000000"/>
          <w:sz w:val="28"/>
        </w:rPr>
        <w:t xml:space="preserve">
      "о перемещении на равную должность с указанием причины перемещения;"; </w:t>
      </w:r>
    </w:p>
    <w:bookmarkEnd w:id="630"/>
    <w:bookmarkStart w:name="z855" w:id="631"/>
    <w:p>
      <w:pPr>
        <w:spacing w:after="0"/>
        <w:ind w:left="0"/>
        <w:jc w:val="both"/>
      </w:pPr>
      <w:r>
        <w:rPr>
          <w:rFonts w:ascii="Times New Roman"/>
          <w:b w:val="false"/>
          <w:i w:val="false"/>
          <w:color w:val="000000"/>
          <w:sz w:val="28"/>
        </w:rPr>
        <w:t xml:space="preserve">
      абзац шестой исключить; </w:t>
      </w:r>
    </w:p>
    <w:bookmarkEnd w:id="631"/>
    <w:bookmarkStart w:name="z856" w:id="632"/>
    <w:p>
      <w:pPr>
        <w:spacing w:after="0"/>
        <w:ind w:left="0"/>
        <w:jc w:val="both"/>
      </w:pPr>
      <w:r>
        <w:rPr>
          <w:rFonts w:ascii="Times New Roman"/>
          <w:b w:val="false"/>
          <w:i w:val="false"/>
          <w:color w:val="000000"/>
          <w:sz w:val="28"/>
        </w:rPr>
        <w:t xml:space="preserve">
      дополнить пунктами 10 и 11 следующего содержания: </w:t>
      </w:r>
    </w:p>
    <w:bookmarkEnd w:id="632"/>
    <w:bookmarkStart w:name="z857" w:id="633"/>
    <w:p>
      <w:pPr>
        <w:spacing w:after="0"/>
        <w:ind w:left="0"/>
        <w:jc w:val="both"/>
      </w:pPr>
      <w:r>
        <w:rPr>
          <w:rFonts w:ascii="Times New Roman"/>
          <w:b w:val="false"/>
          <w:i w:val="false"/>
          <w:color w:val="000000"/>
          <w:sz w:val="28"/>
        </w:rPr>
        <w:t xml:space="preserve">
      "10. Сотрудники, дважды не явившиеся на заседание аттестационной комиссии без уважительной причины, рекомендуются к увольнению в порядке, установленном настоящим Законом. </w:t>
      </w:r>
    </w:p>
    <w:bookmarkEnd w:id="633"/>
    <w:bookmarkStart w:name="z858" w:id="634"/>
    <w:p>
      <w:pPr>
        <w:spacing w:after="0"/>
        <w:ind w:left="0"/>
        <w:jc w:val="both"/>
      </w:pPr>
      <w:r>
        <w:rPr>
          <w:rFonts w:ascii="Times New Roman"/>
          <w:b w:val="false"/>
          <w:i w:val="false"/>
          <w:color w:val="000000"/>
          <w:sz w:val="28"/>
        </w:rPr>
        <w:t xml:space="preserve">
      11. Сотрудники, не прошедшие очередную (внеплановую) аттестацию и (или) отказавшиеся продолжить службу на иных, в том числе нижестоящих, должностях, подлежат увольнению в порядке, установленном настоящим Законом."; </w:t>
      </w:r>
    </w:p>
    <w:bookmarkEnd w:id="634"/>
    <w:bookmarkStart w:name="z859" w:id="63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58 изложить в следующей редакции: </w:t>
      </w:r>
    </w:p>
    <w:bookmarkEnd w:id="635"/>
    <w:bookmarkStart w:name="z860" w:id="636"/>
    <w:p>
      <w:pPr>
        <w:spacing w:after="0"/>
        <w:ind w:left="0"/>
        <w:jc w:val="both"/>
      </w:pPr>
      <w:r>
        <w:rPr>
          <w:rFonts w:ascii="Times New Roman"/>
          <w:b w:val="false"/>
          <w:i w:val="false"/>
          <w:color w:val="000000"/>
          <w:sz w:val="28"/>
        </w:rPr>
        <w:t xml:space="preserve">
      "2. В состав аттестационной комиссии должно входить не менее пяти членов. Председатель и члены аттестационной комиссии должны занимать равную или вышестоящую должность, чем сотрудники, подлежащие аттестации. Замещение отсутствующих членов аттестационной комиссии не допускается. Заседание в отсутствие председателя аттестационной комиссии не проводится. </w:t>
      </w:r>
    </w:p>
    <w:bookmarkEnd w:id="636"/>
    <w:bookmarkStart w:name="z861" w:id="637"/>
    <w:p>
      <w:pPr>
        <w:spacing w:after="0"/>
        <w:ind w:left="0"/>
        <w:jc w:val="both"/>
      </w:pPr>
      <w:r>
        <w:rPr>
          <w:rFonts w:ascii="Times New Roman"/>
          <w:b w:val="false"/>
          <w:i w:val="false"/>
          <w:color w:val="000000"/>
          <w:sz w:val="28"/>
        </w:rPr>
        <w:t>
      3. Председателем Высшей аттестационной комиссии назначается первый заместитель или заместитель первого руководителя специального государственного органа.</w:t>
      </w:r>
    </w:p>
    <w:bookmarkEnd w:id="637"/>
    <w:bookmarkStart w:name="z862" w:id="638"/>
    <w:p>
      <w:pPr>
        <w:spacing w:after="0"/>
        <w:ind w:left="0"/>
        <w:jc w:val="both"/>
      </w:pPr>
      <w:r>
        <w:rPr>
          <w:rFonts w:ascii="Times New Roman"/>
          <w:b w:val="false"/>
          <w:i w:val="false"/>
          <w:color w:val="000000"/>
          <w:sz w:val="28"/>
        </w:rPr>
        <w:t xml:space="preserve">
      4. В состав аттестационной комиссии включаются руководители структурных подразделений органов и иные сотрудники, а Высшей аттестационной комиссии – заместители первого руководителя специального государственного органа и другие должностные лица. Члены и секретарь аттестационной комиссии проходят аттестацию на общих основаниях. Члены аттестационной комиссии, подлежащие аттестации, в голосовании относительно себя не участвуют."; </w:t>
      </w:r>
    </w:p>
    <w:bookmarkEnd w:id="638"/>
    <w:bookmarkStart w:name="z863" w:id="639"/>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статьи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изложить в следующей редакции: </w:t>
      </w:r>
    </w:p>
    <w:bookmarkEnd w:id="639"/>
    <w:bookmarkStart w:name="z864" w:id="640"/>
    <w:p>
      <w:pPr>
        <w:spacing w:after="0"/>
        <w:ind w:left="0"/>
        <w:jc w:val="both"/>
      </w:pPr>
      <w:r>
        <w:rPr>
          <w:rFonts w:ascii="Times New Roman"/>
          <w:b w:val="false"/>
          <w:i w:val="false"/>
          <w:color w:val="000000"/>
          <w:sz w:val="28"/>
        </w:rPr>
        <w:t xml:space="preserve">
      "Статья 59. Выводы и рекомендации аттестационной комиссии </w:t>
      </w:r>
    </w:p>
    <w:bookmarkEnd w:id="640"/>
    <w:bookmarkStart w:name="z865" w:id="641"/>
    <w:p>
      <w:pPr>
        <w:spacing w:after="0"/>
        <w:ind w:left="0"/>
        <w:jc w:val="both"/>
      </w:pPr>
      <w:r>
        <w:rPr>
          <w:rFonts w:ascii="Times New Roman"/>
          <w:b w:val="false"/>
          <w:i w:val="false"/>
          <w:color w:val="000000"/>
          <w:sz w:val="28"/>
        </w:rPr>
        <w:t xml:space="preserve">
      1. Выводы и рекомендации аттестационной комиссии утверждаются уполномоченным руководителем. </w:t>
      </w:r>
    </w:p>
    <w:bookmarkEnd w:id="641"/>
    <w:bookmarkStart w:name="z866" w:id="642"/>
    <w:p>
      <w:pPr>
        <w:spacing w:after="0"/>
        <w:ind w:left="0"/>
        <w:jc w:val="both"/>
      </w:pPr>
      <w:r>
        <w:rPr>
          <w:rFonts w:ascii="Times New Roman"/>
          <w:b w:val="false"/>
          <w:i w:val="false"/>
          <w:color w:val="000000"/>
          <w:sz w:val="28"/>
        </w:rPr>
        <w:t xml:space="preserve">
      Выводы и рекомендации Высшей аттестационной комиссии утверждаются первым руководителем специального государственного органа. </w:t>
      </w:r>
    </w:p>
    <w:bookmarkEnd w:id="642"/>
    <w:bookmarkStart w:name="z867" w:id="643"/>
    <w:p>
      <w:pPr>
        <w:spacing w:after="0"/>
        <w:ind w:left="0"/>
        <w:jc w:val="both"/>
      </w:pPr>
      <w:r>
        <w:rPr>
          <w:rFonts w:ascii="Times New Roman"/>
          <w:b w:val="false"/>
          <w:i w:val="false"/>
          <w:color w:val="000000"/>
          <w:sz w:val="28"/>
        </w:rPr>
        <w:t xml:space="preserve">
      2. Выводы и рекомендации аттестационной комиссии, утвержденные уполномоченным руководителем, являются основаниями для зачисления сотрудника в кадровый резерв, назначения на равную должность, понижения сотрудника в должности или его увольнения. </w:t>
      </w:r>
    </w:p>
    <w:bookmarkEnd w:id="643"/>
    <w:bookmarkStart w:name="z868" w:id="644"/>
    <w:p>
      <w:pPr>
        <w:spacing w:after="0"/>
        <w:ind w:left="0"/>
        <w:jc w:val="both"/>
      </w:pPr>
      <w:r>
        <w:rPr>
          <w:rFonts w:ascii="Times New Roman"/>
          <w:b w:val="false"/>
          <w:i w:val="false"/>
          <w:color w:val="000000"/>
          <w:sz w:val="28"/>
        </w:rPr>
        <w:t xml:space="preserve">
      Статья 60. Обжалование выводов и рекомендаций аттестационной комиссии </w:t>
      </w:r>
    </w:p>
    <w:bookmarkEnd w:id="644"/>
    <w:bookmarkStart w:name="z869" w:id="645"/>
    <w:p>
      <w:pPr>
        <w:spacing w:after="0"/>
        <w:ind w:left="0"/>
        <w:jc w:val="both"/>
      </w:pPr>
      <w:r>
        <w:rPr>
          <w:rFonts w:ascii="Times New Roman"/>
          <w:b w:val="false"/>
          <w:i w:val="false"/>
          <w:color w:val="000000"/>
          <w:sz w:val="28"/>
        </w:rPr>
        <w:t xml:space="preserve">
      1. Выводы и рекомендации аттестационной комиссии могут быть обжалованы сотрудником перед уполномоченным руководителем или первым руководителем специального государственного органа не позднее месячного срока со дня ознакомления. </w:t>
      </w:r>
    </w:p>
    <w:bookmarkEnd w:id="645"/>
    <w:bookmarkStart w:name="z870" w:id="646"/>
    <w:p>
      <w:pPr>
        <w:spacing w:after="0"/>
        <w:ind w:left="0"/>
        <w:jc w:val="both"/>
      </w:pPr>
      <w:r>
        <w:rPr>
          <w:rFonts w:ascii="Times New Roman"/>
          <w:b w:val="false"/>
          <w:i w:val="false"/>
          <w:color w:val="000000"/>
          <w:sz w:val="28"/>
        </w:rPr>
        <w:t xml:space="preserve">
      2. Уполномоченный руководитель или руководитель специального государственного органа в случае получения достоверных сведений о нарушении порядка проведения аттестации сотрудника вправе отменить результаты проведенной аттестации и при необходимости назначить ее повторное проведение."; </w:t>
      </w:r>
    </w:p>
    <w:bookmarkEnd w:id="646"/>
    <w:bookmarkStart w:name="z871" w:id="647"/>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65</w:t>
      </w:r>
      <w:r>
        <w:rPr>
          <w:rFonts w:ascii="Times New Roman"/>
          <w:b w:val="false"/>
          <w:i w:val="false"/>
          <w:color w:val="000000"/>
          <w:sz w:val="28"/>
        </w:rPr>
        <w:t xml:space="preserve">: </w:t>
      </w:r>
    </w:p>
    <w:bookmarkEnd w:id="647"/>
    <w:bookmarkStart w:name="z872" w:id="6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 xml:space="preserve">: </w:t>
      </w:r>
    </w:p>
    <w:bookmarkEnd w:id="648"/>
    <w:bookmarkStart w:name="z873" w:id="649"/>
    <w:p>
      <w:pPr>
        <w:spacing w:after="0"/>
        <w:ind w:left="0"/>
        <w:jc w:val="both"/>
      </w:pPr>
      <w:r>
        <w:rPr>
          <w:rFonts w:ascii="Times New Roman"/>
          <w:b w:val="false"/>
          <w:i w:val="false"/>
          <w:color w:val="000000"/>
          <w:sz w:val="28"/>
        </w:rPr>
        <w:t xml:space="preserve">
      часть вторую изложить в следующей редакции: </w:t>
      </w:r>
    </w:p>
    <w:bookmarkEnd w:id="649"/>
    <w:bookmarkStart w:name="z874" w:id="650"/>
    <w:p>
      <w:pPr>
        <w:spacing w:after="0"/>
        <w:ind w:left="0"/>
        <w:jc w:val="both"/>
      </w:pPr>
      <w:r>
        <w:rPr>
          <w:rFonts w:ascii="Times New Roman"/>
          <w:b w:val="false"/>
          <w:i w:val="false"/>
          <w:color w:val="000000"/>
          <w:sz w:val="28"/>
        </w:rPr>
        <w:t xml:space="preserve">
      "После доклада уполномоченное должностное лицо обязано ознакомить с материалами служебного расследования сотрудника, в отношении которого оно проводилось, под роспись с обязательным отражением его согласия или несогласия с выводами и предложениями служебного расследования."; </w:t>
      </w:r>
    </w:p>
    <w:bookmarkEnd w:id="650"/>
    <w:bookmarkStart w:name="z875" w:id="651"/>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651"/>
    <w:bookmarkStart w:name="z876" w:id="652"/>
    <w:p>
      <w:pPr>
        <w:spacing w:after="0"/>
        <w:ind w:left="0"/>
        <w:jc w:val="both"/>
      </w:pPr>
      <w:r>
        <w:rPr>
          <w:rFonts w:ascii="Times New Roman"/>
          <w:b w:val="false"/>
          <w:i w:val="false"/>
          <w:color w:val="000000"/>
          <w:sz w:val="28"/>
        </w:rPr>
        <w:t xml:space="preserve">
      "В случае отказа сотрудника, в отношении которого проводилось служебное расследование, от ознакомления с материалами служебного расследования в соответствии с настоящим пунктом уполномоченным должностным лицом составляется акт."; </w:t>
      </w:r>
    </w:p>
    <w:bookmarkEnd w:id="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22 изложить в следующей редакции: </w:t>
      </w:r>
    </w:p>
    <w:bookmarkStart w:name="z878" w:id="653"/>
    <w:p>
      <w:pPr>
        <w:spacing w:after="0"/>
        <w:ind w:left="0"/>
        <w:jc w:val="both"/>
      </w:pPr>
      <w:r>
        <w:rPr>
          <w:rFonts w:ascii="Times New Roman"/>
          <w:b w:val="false"/>
          <w:i w:val="false"/>
          <w:color w:val="000000"/>
          <w:sz w:val="28"/>
        </w:rPr>
        <w:t xml:space="preserve">
      "4) знакомиться по окончании служебного расследования с материалами служебного расследования, если это не противоречит требованиям неразглашения сведений, составляющих государственные секреты и иную охраняемую законом тайну."; </w:t>
      </w:r>
    </w:p>
    <w:bookmarkEnd w:id="653"/>
    <w:bookmarkStart w:name="z879" w:id="654"/>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статью 66</w:t>
      </w:r>
      <w:r>
        <w:rPr>
          <w:rFonts w:ascii="Times New Roman"/>
          <w:b w:val="false"/>
          <w:i w:val="false"/>
          <w:color w:val="000000"/>
          <w:sz w:val="28"/>
        </w:rPr>
        <w:t xml:space="preserve"> изложить в следующей редакции: </w:t>
      </w:r>
    </w:p>
    <w:bookmarkEnd w:id="654"/>
    <w:bookmarkStart w:name="z880" w:id="655"/>
    <w:p>
      <w:pPr>
        <w:spacing w:after="0"/>
        <w:ind w:left="0"/>
        <w:jc w:val="both"/>
      </w:pPr>
      <w:r>
        <w:rPr>
          <w:rFonts w:ascii="Times New Roman"/>
          <w:b w:val="false"/>
          <w:i w:val="false"/>
          <w:color w:val="000000"/>
          <w:sz w:val="28"/>
        </w:rPr>
        <w:t xml:space="preserve">
      "Статья 66. Порядок формирования и работы дисциплинарной комиссии </w:t>
      </w:r>
    </w:p>
    <w:bookmarkEnd w:id="655"/>
    <w:bookmarkStart w:name="z881" w:id="656"/>
    <w:p>
      <w:pPr>
        <w:spacing w:after="0"/>
        <w:ind w:left="0"/>
        <w:jc w:val="both"/>
      </w:pPr>
      <w:r>
        <w:rPr>
          <w:rFonts w:ascii="Times New Roman"/>
          <w:b w:val="false"/>
          <w:i w:val="false"/>
          <w:color w:val="000000"/>
          <w:sz w:val="28"/>
        </w:rPr>
        <w:t xml:space="preserve">
      1. Дисциплинарная комиссия является постоянно действующим коллегиальным консультативно-совещательным органом, создаваемым в специальных государственных органах для рассмотрения материалов служебного расследования и исследования фактов, касающихся проступка сотрудника, в целях всестороннего, полного и объективного установления обстоятельств совершения проступка и вынесения рекомендаций о мере взыскания лицу, его совершившему. </w:t>
      </w:r>
    </w:p>
    <w:bookmarkEnd w:id="656"/>
    <w:bookmarkStart w:name="z882" w:id="657"/>
    <w:p>
      <w:pPr>
        <w:spacing w:after="0"/>
        <w:ind w:left="0"/>
        <w:jc w:val="both"/>
      </w:pPr>
      <w:r>
        <w:rPr>
          <w:rFonts w:ascii="Times New Roman"/>
          <w:b w:val="false"/>
          <w:i w:val="false"/>
          <w:color w:val="000000"/>
          <w:sz w:val="28"/>
        </w:rPr>
        <w:t xml:space="preserve">
      2. Члены дисциплинарной комиссии избираются открытым голосованием на собраниях личного состава подразделения из числа наиболее опытных и пользующихся авторитетом офицеров. Число членов дисциплинарной комиссии должно быть нечетным и не менее трех человек, один из которых является председателем. </w:t>
      </w:r>
    </w:p>
    <w:bookmarkEnd w:id="657"/>
    <w:bookmarkStart w:name="z883" w:id="658"/>
    <w:p>
      <w:pPr>
        <w:spacing w:after="0"/>
        <w:ind w:left="0"/>
        <w:jc w:val="both"/>
      </w:pPr>
      <w:r>
        <w:rPr>
          <w:rFonts w:ascii="Times New Roman"/>
          <w:b w:val="false"/>
          <w:i w:val="false"/>
          <w:color w:val="000000"/>
          <w:sz w:val="28"/>
        </w:rPr>
        <w:t xml:space="preserve">
      3. Состав дисциплинарной комиссии утверждается приказом уполномоченного руководителя. Председателем дисциплинарной комиссии назначается один из заместителей уполномоченного руководителя. Представитель кадрового аппарата подразделения назначается секретарем. Секретарь дисциплинарной комиссии не является ее членом. </w:t>
      </w:r>
    </w:p>
    <w:bookmarkEnd w:id="658"/>
    <w:bookmarkStart w:name="z884" w:id="659"/>
    <w:p>
      <w:pPr>
        <w:spacing w:after="0"/>
        <w:ind w:left="0"/>
        <w:jc w:val="both"/>
      </w:pPr>
      <w:r>
        <w:rPr>
          <w:rFonts w:ascii="Times New Roman"/>
          <w:b w:val="false"/>
          <w:i w:val="false"/>
          <w:color w:val="000000"/>
          <w:sz w:val="28"/>
        </w:rPr>
        <w:t xml:space="preserve">
      4. Проступки уполномоченных руководителей и их заместителей рассматриваются на дисциплинарных комиссиях специального государственного органа. Проступки высших офицеров рассматриваются дисциплинарной комиссией только из числа высших офицеров, проступки старших офицеров – дисциплинарной комиссией из числа старших офицеров. </w:t>
      </w:r>
    </w:p>
    <w:bookmarkEnd w:id="659"/>
    <w:bookmarkStart w:name="z885" w:id="660"/>
    <w:p>
      <w:pPr>
        <w:spacing w:after="0"/>
        <w:ind w:left="0"/>
        <w:jc w:val="both"/>
      </w:pPr>
      <w:r>
        <w:rPr>
          <w:rFonts w:ascii="Times New Roman"/>
          <w:b w:val="false"/>
          <w:i w:val="false"/>
          <w:color w:val="000000"/>
          <w:sz w:val="28"/>
        </w:rPr>
        <w:t xml:space="preserve">
      5. Заседания дисциплинарной комиссии проводятся по мере необходимости. </w:t>
      </w:r>
    </w:p>
    <w:bookmarkEnd w:id="660"/>
    <w:bookmarkStart w:name="z886" w:id="661"/>
    <w:p>
      <w:pPr>
        <w:spacing w:after="0"/>
        <w:ind w:left="0"/>
        <w:jc w:val="both"/>
      </w:pPr>
      <w:r>
        <w:rPr>
          <w:rFonts w:ascii="Times New Roman"/>
          <w:b w:val="false"/>
          <w:i w:val="false"/>
          <w:color w:val="000000"/>
          <w:sz w:val="28"/>
        </w:rPr>
        <w:t xml:space="preserve">
      Заседания дисциплинарной комиссии правомочны при наличии двух третей от общего числа членов дисциплинарной комиссии, но не менее трех человек. Члены дисциплинарной комиссии участвуют в заседаниях без права замены. </w:t>
      </w:r>
    </w:p>
    <w:bookmarkEnd w:id="661"/>
    <w:bookmarkStart w:name="z887" w:id="662"/>
    <w:p>
      <w:pPr>
        <w:spacing w:after="0"/>
        <w:ind w:left="0"/>
        <w:jc w:val="both"/>
      </w:pPr>
      <w:r>
        <w:rPr>
          <w:rFonts w:ascii="Times New Roman"/>
          <w:b w:val="false"/>
          <w:i w:val="false"/>
          <w:color w:val="000000"/>
          <w:sz w:val="28"/>
        </w:rPr>
        <w:t xml:space="preserve">
      6. Члены дисциплинарной комиссии до заседания должны быть уведомлены о дне, месте проведения заседания, его повестке и ознакомлены с материалами к заседанию. </w:t>
      </w:r>
    </w:p>
    <w:bookmarkEnd w:id="662"/>
    <w:bookmarkStart w:name="z888" w:id="663"/>
    <w:p>
      <w:pPr>
        <w:spacing w:after="0"/>
        <w:ind w:left="0"/>
        <w:jc w:val="both"/>
      </w:pPr>
      <w:r>
        <w:rPr>
          <w:rFonts w:ascii="Times New Roman"/>
          <w:b w:val="false"/>
          <w:i w:val="false"/>
          <w:color w:val="000000"/>
          <w:sz w:val="28"/>
        </w:rPr>
        <w:t xml:space="preserve">
      7. Член дисциплинарной комиссии не вправе участвовать в рассмотрении материалов служебного расследования и исследовании фактов, касающихся проступка его начальника, близкого родственника или свойственника, а также если есть основания полагать, что член дисциплинарной комиссии имеет прямую или косвенную заинтересованность в принятии соответствующего решения. </w:t>
      </w:r>
    </w:p>
    <w:bookmarkEnd w:id="663"/>
    <w:bookmarkStart w:name="z889" w:id="664"/>
    <w:p>
      <w:pPr>
        <w:spacing w:after="0"/>
        <w:ind w:left="0"/>
        <w:jc w:val="both"/>
      </w:pPr>
      <w:r>
        <w:rPr>
          <w:rFonts w:ascii="Times New Roman"/>
          <w:b w:val="false"/>
          <w:i w:val="false"/>
          <w:color w:val="000000"/>
          <w:sz w:val="28"/>
        </w:rPr>
        <w:t xml:space="preserve">
      8. Членам дисциплинарной комиссии запрещается разглашать сведения, ставшие известными им в ходе рассмотрения материалов служебных расследований. </w:t>
      </w:r>
    </w:p>
    <w:bookmarkEnd w:id="664"/>
    <w:bookmarkStart w:name="z890" w:id="665"/>
    <w:p>
      <w:pPr>
        <w:spacing w:after="0"/>
        <w:ind w:left="0"/>
        <w:jc w:val="both"/>
      </w:pPr>
      <w:r>
        <w:rPr>
          <w:rFonts w:ascii="Times New Roman"/>
          <w:b w:val="false"/>
          <w:i w:val="false"/>
          <w:color w:val="000000"/>
          <w:sz w:val="28"/>
        </w:rPr>
        <w:t xml:space="preserve">
      9. На заседании дисциплинарной комиссии участие сотрудника, в отношении которого проводилось служебное расследование, обязательно. </w:t>
      </w:r>
    </w:p>
    <w:bookmarkEnd w:id="665"/>
    <w:bookmarkStart w:name="z891" w:id="666"/>
    <w:p>
      <w:pPr>
        <w:spacing w:after="0"/>
        <w:ind w:left="0"/>
        <w:jc w:val="both"/>
      </w:pPr>
      <w:r>
        <w:rPr>
          <w:rFonts w:ascii="Times New Roman"/>
          <w:b w:val="false"/>
          <w:i w:val="false"/>
          <w:color w:val="000000"/>
          <w:sz w:val="28"/>
        </w:rPr>
        <w:t xml:space="preserve">
      В случае неявки сотрудника, в отношении которого проводилось служебное расследование, на заседание дисциплинарной комиссии без уважительной причины данный факт отражается в протоколе заседания дисциплинарной комиссии. </w:t>
      </w:r>
    </w:p>
    <w:bookmarkEnd w:id="666"/>
    <w:bookmarkStart w:name="z892" w:id="667"/>
    <w:p>
      <w:pPr>
        <w:spacing w:after="0"/>
        <w:ind w:left="0"/>
        <w:jc w:val="both"/>
      </w:pPr>
      <w:r>
        <w:rPr>
          <w:rFonts w:ascii="Times New Roman"/>
          <w:b w:val="false"/>
          <w:i w:val="false"/>
          <w:color w:val="000000"/>
          <w:sz w:val="28"/>
        </w:rPr>
        <w:t xml:space="preserve">
      Неявка сотрудника, в отношении которого проводилось служебное расследование, на заседание дисциплинарной комиссии без уважительной причины не может служить препятствием для принятия решения о наложении взыскания. </w:t>
      </w:r>
    </w:p>
    <w:bookmarkEnd w:id="667"/>
    <w:bookmarkStart w:name="z893" w:id="668"/>
    <w:p>
      <w:pPr>
        <w:spacing w:after="0"/>
        <w:ind w:left="0"/>
        <w:jc w:val="both"/>
      </w:pPr>
      <w:r>
        <w:rPr>
          <w:rFonts w:ascii="Times New Roman"/>
          <w:b w:val="false"/>
          <w:i w:val="false"/>
          <w:color w:val="000000"/>
          <w:sz w:val="28"/>
        </w:rPr>
        <w:t xml:space="preserve">
      10. Дисциплинарная комиссия рассматривает материалы служебного расследования и исследует факты, касающиеся проступка. Дисциплинарная комиссия может заслушать объяснения сотрудника, в отношении которого проведено служебное расследование, и уполномоченных должностных лиц, проводивших служебное расследование. </w:t>
      </w:r>
    </w:p>
    <w:bookmarkEnd w:id="668"/>
    <w:bookmarkStart w:name="z894" w:id="669"/>
    <w:p>
      <w:pPr>
        <w:spacing w:after="0"/>
        <w:ind w:left="0"/>
        <w:jc w:val="both"/>
      </w:pPr>
      <w:r>
        <w:rPr>
          <w:rFonts w:ascii="Times New Roman"/>
          <w:b w:val="false"/>
          <w:i w:val="false"/>
          <w:color w:val="000000"/>
          <w:sz w:val="28"/>
        </w:rPr>
        <w:t xml:space="preserve">
      При необходимости дисциплинарная комиссия имеет право заслушивать свидетелей и специалистов, запрашивать материалы и исследовать любые факты, касающиеся проступка (происшествия). </w:t>
      </w:r>
    </w:p>
    <w:bookmarkEnd w:id="669"/>
    <w:bookmarkStart w:name="z895" w:id="670"/>
    <w:p>
      <w:pPr>
        <w:spacing w:after="0"/>
        <w:ind w:left="0"/>
        <w:jc w:val="both"/>
      </w:pPr>
      <w:r>
        <w:rPr>
          <w:rFonts w:ascii="Times New Roman"/>
          <w:b w:val="false"/>
          <w:i w:val="false"/>
          <w:color w:val="000000"/>
          <w:sz w:val="28"/>
        </w:rPr>
        <w:t xml:space="preserve">
      11. Предложения дисциплинарной комиссии принимаются путем открытого голосования простым большинством голосов от общего числа членов дисциплинарной комиссии. </w:t>
      </w:r>
    </w:p>
    <w:bookmarkEnd w:id="670"/>
    <w:bookmarkStart w:name="z896" w:id="671"/>
    <w:p>
      <w:pPr>
        <w:spacing w:after="0"/>
        <w:ind w:left="0"/>
        <w:jc w:val="both"/>
      </w:pPr>
      <w:r>
        <w:rPr>
          <w:rFonts w:ascii="Times New Roman"/>
          <w:b w:val="false"/>
          <w:i w:val="false"/>
          <w:color w:val="000000"/>
          <w:sz w:val="28"/>
        </w:rPr>
        <w:t xml:space="preserve">
      Члены дисциплинарной комиссии обязаны определенно высказать свое мнение и не воздерживаться при голосовании. </w:t>
      </w:r>
    </w:p>
    <w:bookmarkEnd w:id="671"/>
    <w:bookmarkStart w:name="z897" w:id="672"/>
    <w:p>
      <w:pPr>
        <w:spacing w:after="0"/>
        <w:ind w:left="0"/>
        <w:jc w:val="both"/>
      </w:pPr>
      <w:r>
        <w:rPr>
          <w:rFonts w:ascii="Times New Roman"/>
          <w:b w:val="false"/>
          <w:i w:val="false"/>
          <w:color w:val="000000"/>
          <w:sz w:val="28"/>
        </w:rPr>
        <w:t xml:space="preserve">
      При равенстве голосов голос председателя является решающим. </w:t>
      </w:r>
    </w:p>
    <w:bookmarkEnd w:id="672"/>
    <w:bookmarkStart w:name="z898" w:id="673"/>
    <w:p>
      <w:pPr>
        <w:spacing w:after="0"/>
        <w:ind w:left="0"/>
        <w:jc w:val="both"/>
      </w:pPr>
      <w:r>
        <w:rPr>
          <w:rFonts w:ascii="Times New Roman"/>
          <w:b w:val="false"/>
          <w:i w:val="false"/>
          <w:color w:val="000000"/>
          <w:sz w:val="28"/>
        </w:rPr>
        <w:t xml:space="preserve">
      12. Дисциплинарная комиссия в течение трех рабочих дней со дня поступления материалов служебного расследования вносит соответствующие предложения руководителю о дисциплинарной ответственности сотрудника. </w:t>
      </w:r>
    </w:p>
    <w:bookmarkEnd w:id="673"/>
    <w:bookmarkStart w:name="z899" w:id="674"/>
    <w:p>
      <w:pPr>
        <w:spacing w:after="0"/>
        <w:ind w:left="0"/>
        <w:jc w:val="both"/>
      </w:pPr>
      <w:r>
        <w:rPr>
          <w:rFonts w:ascii="Times New Roman"/>
          <w:b w:val="false"/>
          <w:i w:val="false"/>
          <w:color w:val="000000"/>
          <w:sz w:val="28"/>
        </w:rPr>
        <w:t xml:space="preserve">
      Решение дисциплинарной комиссии оформляется протоколом, который подписывается председателем, членами дисциплинарной комиссии и секретарем."; </w:t>
      </w:r>
    </w:p>
    <w:bookmarkEnd w:id="674"/>
    <w:bookmarkStart w:name="z900" w:id="675"/>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67 исключить; </w:t>
      </w:r>
    </w:p>
    <w:bookmarkEnd w:id="675"/>
    <w:bookmarkStart w:name="z901" w:id="676"/>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5</w:t>
      </w:r>
      <w:r>
        <w:rPr>
          <w:rFonts w:ascii="Times New Roman"/>
          <w:b w:val="false"/>
          <w:i w:val="false"/>
          <w:color w:val="000000"/>
          <w:sz w:val="28"/>
        </w:rPr>
        <w:t xml:space="preserve"> статьи 68 изложить в следующей редакции: </w:t>
      </w:r>
    </w:p>
    <w:bookmarkEnd w:id="676"/>
    <w:bookmarkStart w:name="z902" w:id="677"/>
    <w:p>
      <w:pPr>
        <w:spacing w:after="0"/>
        <w:ind w:left="0"/>
        <w:jc w:val="both"/>
      </w:pPr>
      <w:r>
        <w:rPr>
          <w:rFonts w:ascii="Times New Roman"/>
          <w:b w:val="false"/>
          <w:i w:val="false"/>
          <w:color w:val="000000"/>
          <w:sz w:val="28"/>
        </w:rPr>
        <w:t xml:space="preserve">
      "5. За упущения в службе, организации профессионально-служебной подготовки и воспитательного процесса к сотрудникам, прибывшим для прохождения службы после окончания специального (военного) учебного заведения или организации образования иностранного государства, меры дисциплинарной ответственности разрешается применять не ранее чем через шесть месяцев после вступления в должность."; </w:t>
      </w:r>
    </w:p>
    <w:bookmarkEnd w:id="677"/>
    <w:bookmarkStart w:name="z903" w:id="678"/>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73</w:t>
      </w:r>
      <w:r>
        <w:rPr>
          <w:rFonts w:ascii="Times New Roman"/>
          <w:b w:val="false"/>
          <w:i w:val="false"/>
          <w:color w:val="000000"/>
          <w:sz w:val="28"/>
        </w:rPr>
        <w:t xml:space="preserve">: </w:t>
      </w:r>
    </w:p>
    <w:bookmarkEnd w:id="678"/>
    <w:bookmarkStart w:name="z904" w:id="6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"специальных (военных) учебных заведений" исключить; </w:t>
      </w:r>
    </w:p>
    <w:bookmarkEnd w:id="679"/>
    <w:bookmarkStart w:name="z905" w:id="6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680"/>
    <w:bookmarkStart w:name="z906" w:id="681"/>
    <w:p>
      <w:pPr>
        <w:spacing w:after="0"/>
        <w:ind w:left="0"/>
        <w:jc w:val="both"/>
      </w:pPr>
      <w:r>
        <w:rPr>
          <w:rFonts w:ascii="Times New Roman"/>
          <w:b w:val="false"/>
          <w:i w:val="false"/>
          <w:color w:val="000000"/>
          <w:sz w:val="28"/>
        </w:rPr>
        <w:t xml:space="preserve">
      часть первую изложить в следующей редакции: </w:t>
      </w:r>
    </w:p>
    <w:bookmarkEnd w:id="681"/>
    <w:bookmarkStart w:name="z907" w:id="682"/>
    <w:p>
      <w:pPr>
        <w:spacing w:after="0"/>
        <w:ind w:left="0"/>
        <w:jc w:val="both"/>
      </w:pPr>
      <w:r>
        <w:rPr>
          <w:rFonts w:ascii="Times New Roman"/>
          <w:b w:val="false"/>
          <w:i w:val="false"/>
          <w:color w:val="000000"/>
          <w:sz w:val="28"/>
        </w:rPr>
        <w:t xml:space="preserve">
      "3. Сотрудники обеспечиваются за счет государства специальной формой одежды и другим вещевым имуществом по нормам, утверждаемым первыми руководителями специальных государственных органов по согласованию с центральным уполномоченным органом по бюджетному планированию, с учетом особенностей прохождения службы и в порядке, определяемом первыми руководителями специальных государственных органов."; </w:t>
      </w:r>
    </w:p>
    <w:bookmarkEnd w:id="682"/>
    <w:bookmarkStart w:name="z908" w:id="683"/>
    <w:p>
      <w:pPr>
        <w:spacing w:after="0"/>
        <w:ind w:left="0"/>
        <w:jc w:val="both"/>
      </w:pPr>
      <w:r>
        <w:rPr>
          <w:rFonts w:ascii="Times New Roman"/>
          <w:b w:val="false"/>
          <w:i w:val="false"/>
          <w:color w:val="000000"/>
          <w:sz w:val="28"/>
        </w:rPr>
        <w:t xml:space="preserve">
      в части второй слова "специальных (военных) учебных заведений" исключить; </w:t>
      </w:r>
    </w:p>
    <w:bookmarkEnd w:id="683"/>
    <w:bookmarkStart w:name="z909" w:id="68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5</w:t>
      </w:r>
      <w:r>
        <w:rPr>
          <w:rFonts w:ascii="Times New Roman"/>
          <w:b w:val="false"/>
          <w:i w:val="false"/>
          <w:color w:val="000000"/>
          <w:sz w:val="28"/>
        </w:rPr>
        <w:t xml:space="preserve"> слова "специальных (военных) учебных заведений" исключить; </w:t>
      </w:r>
    </w:p>
    <w:bookmarkEnd w:id="684"/>
    <w:bookmarkStart w:name="z910" w:id="6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слова "специальных (военных) учебных заведений" исключить; </w:t>
      </w:r>
    </w:p>
    <w:bookmarkEnd w:id="685"/>
    <w:bookmarkStart w:name="z911" w:id="686"/>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74</w:t>
      </w:r>
      <w:r>
        <w:rPr>
          <w:rFonts w:ascii="Times New Roman"/>
          <w:b w:val="false"/>
          <w:i w:val="false"/>
          <w:color w:val="000000"/>
          <w:sz w:val="28"/>
        </w:rPr>
        <w:t xml:space="preserve"> слова "специальных (военных) учебных заведений" исключить; </w:t>
      </w:r>
    </w:p>
    <w:bookmarkEnd w:id="686"/>
    <w:bookmarkStart w:name="z912" w:id="687"/>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77</w:t>
      </w:r>
      <w:r>
        <w:rPr>
          <w:rFonts w:ascii="Times New Roman"/>
          <w:b w:val="false"/>
          <w:i w:val="false"/>
          <w:color w:val="000000"/>
          <w:sz w:val="28"/>
        </w:rPr>
        <w:t xml:space="preserve">: </w:t>
      </w:r>
    </w:p>
    <w:bookmarkEnd w:id="687"/>
    <w:bookmarkStart w:name="z913" w:id="688"/>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пункте 5</w:t>
      </w:r>
      <w:r>
        <w:rPr>
          <w:rFonts w:ascii="Times New Roman"/>
          <w:b w:val="false"/>
          <w:i w:val="false"/>
          <w:color w:val="000000"/>
          <w:sz w:val="28"/>
        </w:rPr>
        <w:t xml:space="preserve"> слова "специальных (военных) учебных заведений" исключить; </w:t>
      </w:r>
    </w:p>
    <w:bookmarkEnd w:id="688"/>
    <w:bookmarkStart w:name="z914" w:id="6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части первой </w:t>
      </w:r>
      <w:r>
        <w:rPr>
          <w:rFonts w:ascii="Times New Roman"/>
          <w:b w:val="false"/>
          <w:i w:val="false"/>
          <w:color w:val="000000"/>
          <w:sz w:val="28"/>
        </w:rPr>
        <w:t>пункта 7</w:t>
      </w:r>
      <w:r>
        <w:rPr>
          <w:rFonts w:ascii="Times New Roman"/>
          <w:b w:val="false"/>
          <w:i w:val="false"/>
          <w:color w:val="000000"/>
          <w:sz w:val="28"/>
        </w:rPr>
        <w:t xml:space="preserve">, части первой </w:t>
      </w:r>
      <w:r>
        <w:rPr>
          <w:rFonts w:ascii="Times New Roman"/>
          <w:b w:val="false"/>
          <w:i w:val="false"/>
          <w:color w:val="000000"/>
          <w:sz w:val="28"/>
        </w:rPr>
        <w:t>пункта 8</w:t>
      </w:r>
      <w:r>
        <w:rPr>
          <w:rFonts w:ascii="Times New Roman"/>
          <w:b w:val="false"/>
          <w:i w:val="false"/>
          <w:color w:val="000000"/>
          <w:sz w:val="28"/>
        </w:rPr>
        <w:t xml:space="preserve"> слова "специального (военного) учебного заведения" исключить; </w:t>
      </w:r>
    </w:p>
    <w:bookmarkEnd w:id="689"/>
    <w:bookmarkStart w:name="z915" w:id="690"/>
    <w:p>
      <w:pPr>
        <w:spacing w:after="0"/>
        <w:ind w:left="0"/>
        <w:jc w:val="both"/>
      </w:pPr>
      <w:r>
        <w:rPr>
          <w:rFonts w:ascii="Times New Roman"/>
          <w:b w:val="false"/>
          <w:i w:val="false"/>
          <w:color w:val="000000"/>
          <w:sz w:val="28"/>
        </w:rPr>
        <w:t xml:space="preserve">
      44)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78 слова "специальных (военных) учебных заведений" исключить;</w:t>
      </w:r>
    </w:p>
    <w:bookmarkEnd w:id="690"/>
    <w:bookmarkStart w:name="z916" w:id="691"/>
    <w:p>
      <w:pPr>
        <w:spacing w:after="0"/>
        <w:ind w:left="0"/>
        <w:jc w:val="both"/>
      </w:pPr>
      <w:r>
        <w:rPr>
          <w:rFonts w:ascii="Times New Roman"/>
          <w:b w:val="false"/>
          <w:i w:val="false"/>
          <w:color w:val="000000"/>
          <w:sz w:val="28"/>
        </w:rPr>
        <w:t xml:space="preserve">
      45)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79 слова "специальных (военных) учебных заведений" исключить; </w:t>
      </w:r>
    </w:p>
    <w:bookmarkEnd w:id="691"/>
    <w:bookmarkStart w:name="z917" w:id="692"/>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пункт 1</w:t>
      </w:r>
      <w:r>
        <w:rPr>
          <w:rFonts w:ascii="Times New Roman"/>
          <w:b w:val="false"/>
          <w:i w:val="false"/>
          <w:color w:val="000000"/>
          <w:sz w:val="28"/>
        </w:rPr>
        <w:t xml:space="preserve"> статьи 80 изложить в следующей редакции: </w:t>
      </w:r>
    </w:p>
    <w:bookmarkEnd w:id="692"/>
    <w:bookmarkStart w:name="z918" w:id="693"/>
    <w:p>
      <w:pPr>
        <w:spacing w:after="0"/>
        <w:ind w:left="0"/>
        <w:jc w:val="both"/>
      </w:pPr>
      <w:r>
        <w:rPr>
          <w:rFonts w:ascii="Times New Roman"/>
          <w:b w:val="false"/>
          <w:i w:val="false"/>
          <w:color w:val="000000"/>
          <w:sz w:val="28"/>
        </w:rPr>
        <w:t xml:space="preserve">
      "1. В случае гибели (смерти) сотрудника в период прохождения службы или после его увольнения со службы вследствие ранения (контузии), заболевания, полученных в период прохождения службы, его наследникам производится выплата единовременной компенсации в размере шестидесятимесячного денежного содержания по последней занимаемой должности на день гибели или день увольнения."; </w:t>
      </w:r>
    </w:p>
    <w:bookmarkEnd w:id="693"/>
    <w:bookmarkStart w:name="z919" w:id="694"/>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пункт 2</w:t>
      </w:r>
      <w:r>
        <w:rPr>
          <w:rFonts w:ascii="Times New Roman"/>
          <w:b w:val="false"/>
          <w:i w:val="false"/>
          <w:color w:val="000000"/>
          <w:sz w:val="28"/>
        </w:rPr>
        <w:t xml:space="preserve"> статьи 84 изложить в следующей редакции: </w:t>
      </w:r>
    </w:p>
    <w:bookmarkEnd w:id="694"/>
    <w:bookmarkStart w:name="z920" w:id="695"/>
    <w:p>
      <w:pPr>
        <w:spacing w:after="0"/>
        <w:ind w:left="0"/>
        <w:jc w:val="both"/>
      </w:pPr>
      <w:r>
        <w:rPr>
          <w:rFonts w:ascii="Times New Roman"/>
          <w:b w:val="false"/>
          <w:i w:val="false"/>
          <w:color w:val="000000"/>
          <w:sz w:val="28"/>
        </w:rPr>
        <w:t>
      "2. Имущество специальных государственных органов является республиканским и находится на праве оперативного управления.";</w:t>
      </w:r>
    </w:p>
    <w:bookmarkEnd w:id="695"/>
    <w:bookmarkStart w:name="z921" w:id="696"/>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пункте 5</w:t>
      </w:r>
      <w:r>
        <w:rPr>
          <w:rFonts w:ascii="Times New Roman"/>
          <w:b w:val="false"/>
          <w:i w:val="false"/>
          <w:color w:val="000000"/>
          <w:sz w:val="28"/>
        </w:rPr>
        <w:t xml:space="preserve"> статьи 85 слова "специальных (военных) учебных заведений" исключить. </w:t>
      </w:r>
    </w:p>
    <w:bookmarkEnd w:id="696"/>
    <w:bookmarkStart w:name="z16" w:id="69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 2014 г., № 7, ст. 37; № 8, ст. 49; № 16, ст. 90; № 19-I, 19-II, ст. 96; 2015 г., № 11, ст. 56; № 15, ст. 78; № 19-І, ст. 100; № 21-ІІІ, ст. 135; № 23-ІІ, ст. 170): </w:t>
      </w:r>
    </w:p>
    <w:bookmarkEnd w:id="697"/>
    <w:bookmarkStart w:name="z922" w:id="6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 </w:t>
      </w:r>
    </w:p>
    <w:bookmarkEnd w:id="698"/>
    <w:bookmarkStart w:name="z923" w:id="699"/>
    <w:p>
      <w:pPr>
        <w:spacing w:after="0"/>
        <w:ind w:left="0"/>
        <w:jc w:val="both"/>
      </w:pPr>
      <w:r>
        <w:rPr>
          <w:rFonts w:ascii="Times New Roman"/>
          <w:b w:val="false"/>
          <w:i w:val="false"/>
          <w:color w:val="000000"/>
          <w:sz w:val="28"/>
        </w:rPr>
        <w:t>
      "Статья 1. Основные понятия, используемые в настоящем Законе</w:t>
      </w:r>
    </w:p>
    <w:bookmarkEnd w:id="699"/>
    <w:bookmarkStart w:name="z1459" w:id="700"/>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700"/>
    <w:bookmarkStart w:name="z924" w:id="701"/>
    <w:p>
      <w:pPr>
        <w:spacing w:after="0"/>
        <w:ind w:left="0"/>
        <w:jc w:val="both"/>
      </w:pPr>
      <w:r>
        <w:rPr>
          <w:rFonts w:ascii="Times New Roman"/>
          <w:b w:val="false"/>
          <w:i w:val="false"/>
          <w:color w:val="000000"/>
          <w:sz w:val="28"/>
        </w:rPr>
        <w:t xml:space="preserve">
      1) адъюнкт – военнослужащий составов офицеров и сержантов (старшин), обучающийся в иностранном военном учебном заведении, реализующем образовательные программы послевузовского образования; </w:t>
      </w:r>
    </w:p>
    <w:bookmarkEnd w:id="701"/>
    <w:bookmarkStart w:name="z925" w:id="702"/>
    <w:p>
      <w:pPr>
        <w:spacing w:after="0"/>
        <w:ind w:left="0"/>
        <w:jc w:val="both"/>
      </w:pPr>
      <w:r>
        <w:rPr>
          <w:rFonts w:ascii="Times New Roman"/>
          <w:b w:val="false"/>
          <w:i w:val="false"/>
          <w:color w:val="000000"/>
          <w:sz w:val="28"/>
        </w:rPr>
        <w:t xml:space="preserve">
      2) переменный состав – категория военнослужащих Вооруженных Сил Республики Казахстан (далее – Вооруженные Силы), обучающихся в военных учебных заведениях, не входящих в штатную численность Вооруженных Сил; </w:t>
      </w:r>
    </w:p>
    <w:bookmarkEnd w:id="702"/>
    <w:bookmarkStart w:name="z926" w:id="703"/>
    <w:p>
      <w:pPr>
        <w:spacing w:after="0"/>
        <w:ind w:left="0"/>
        <w:jc w:val="both"/>
      </w:pPr>
      <w:r>
        <w:rPr>
          <w:rFonts w:ascii="Times New Roman"/>
          <w:b w:val="false"/>
          <w:i w:val="false"/>
          <w:color w:val="000000"/>
          <w:sz w:val="28"/>
        </w:rPr>
        <w:t xml:space="preserve">
      3) военнослужащие, проходящие воинскую службу по призыву, – граждане Республики Казахстан, призванные на воинскую службу в Вооруженные Силы, другие войска и воинские формирования Республики Казахстан (далее – Вооруженные Силы, другие войска и воинские формирования) на срок, определяемый настоящим Законом; </w:t>
      </w:r>
    </w:p>
    <w:bookmarkEnd w:id="703"/>
    <w:bookmarkStart w:name="z927" w:id="704"/>
    <w:p>
      <w:pPr>
        <w:spacing w:after="0"/>
        <w:ind w:left="0"/>
        <w:jc w:val="both"/>
      </w:pPr>
      <w:r>
        <w:rPr>
          <w:rFonts w:ascii="Times New Roman"/>
          <w:b w:val="false"/>
          <w:i w:val="false"/>
          <w:color w:val="000000"/>
          <w:sz w:val="28"/>
        </w:rPr>
        <w:t xml:space="preserve">
      4) отсрочка – перенос срока призыва граждан на воинскую службу по основаниям, предусмотренным настоящим Законом; </w:t>
      </w:r>
    </w:p>
    <w:bookmarkEnd w:id="704"/>
    <w:bookmarkStart w:name="z928" w:id="705"/>
    <w:p>
      <w:pPr>
        <w:spacing w:after="0"/>
        <w:ind w:left="0"/>
        <w:jc w:val="both"/>
      </w:pPr>
      <w:r>
        <w:rPr>
          <w:rFonts w:ascii="Times New Roman"/>
          <w:b w:val="false"/>
          <w:i w:val="false"/>
          <w:color w:val="000000"/>
          <w:sz w:val="28"/>
        </w:rPr>
        <w:t xml:space="preserve">
      5) допризывники – граждане Республики Казахстан мужского пола, проходящие подготовку к воинской службе до принятия на воинский учет; </w:t>
      </w:r>
    </w:p>
    <w:bookmarkEnd w:id="705"/>
    <w:bookmarkStart w:name="z929" w:id="706"/>
    <w:p>
      <w:pPr>
        <w:spacing w:after="0"/>
        <w:ind w:left="0"/>
        <w:jc w:val="both"/>
      </w:pPr>
      <w:r>
        <w:rPr>
          <w:rFonts w:ascii="Times New Roman"/>
          <w:b w:val="false"/>
          <w:i w:val="false"/>
          <w:color w:val="000000"/>
          <w:sz w:val="28"/>
        </w:rPr>
        <w:t>
      6) призывники – граждане Республики Казахстан мужского пола, приписанные к призывным участкам местных органов военного управления и подлежащие призыву на срочную воинскую службу;</w:t>
      </w:r>
    </w:p>
    <w:bookmarkEnd w:id="706"/>
    <w:bookmarkStart w:name="z930" w:id="707"/>
    <w:p>
      <w:pPr>
        <w:spacing w:after="0"/>
        <w:ind w:left="0"/>
        <w:jc w:val="both"/>
      </w:pPr>
      <w:r>
        <w:rPr>
          <w:rFonts w:ascii="Times New Roman"/>
          <w:b w:val="false"/>
          <w:i w:val="false"/>
          <w:color w:val="000000"/>
          <w:sz w:val="28"/>
        </w:rPr>
        <w:t xml:space="preserve">
      7) воинское звание – знак воинского различия, присваиваемый военнослужащему и военнообязанному; </w:t>
      </w:r>
    </w:p>
    <w:bookmarkEnd w:id="707"/>
    <w:bookmarkStart w:name="z931" w:id="708"/>
    <w:p>
      <w:pPr>
        <w:spacing w:after="0"/>
        <w:ind w:left="0"/>
        <w:jc w:val="both"/>
      </w:pPr>
      <w:r>
        <w:rPr>
          <w:rFonts w:ascii="Times New Roman"/>
          <w:b w:val="false"/>
          <w:i w:val="false"/>
          <w:color w:val="000000"/>
          <w:sz w:val="28"/>
        </w:rPr>
        <w:t xml:space="preserve">
      8) военный билет – единый бессрочный личный учетно-воинский документ гражданина, определяющий его принадлежность к воинской службе и отношение к воинской обязанности; </w:t>
      </w:r>
    </w:p>
    <w:bookmarkEnd w:id="708"/>
    <w:bookmarkStart w:name="z932" w:id="709"/>
    <w:p>
      <w:pPr>
        <w:spacing w:after="0"/>
        <w:ind w:left="0"/>
        <w:jc w:val="both"/>
      </w:pPr>
      <w:r>
        <w:rPr>
          <w:rFonts w:ascii="Times New Roman"/>
          <w:b w:val="false"/>
          <w:i w:val="false"/>
          <w:color w:val="000000"/>
          <w:sz w:val="28"/>
        </w:rPr>
        <w:t xml:space="preserve">
      9) штат воинской части – документ, определяющий состав, организационно-штатную структуру, численность личного состава и количество закрепленного основного вооружения и военной техники в соответствии с кадастром вооружения; </w:t>
      </w:r>
    </w:p>
    <w:bookmarkEnd w:id="709"/>
    <w:bookmarkStart w:name="z933" w:id="710"/>
    <w:p>
      <w:pPr>
        <w:spacing w:after="0"/>
        <w:ind w:left="0"/>
        <w:jc w:val="both"/>
      </w:pPr>
      <w:r>
        <w:rPr>
          <w:rFonts w:ascii="Times New Roman"/>
          <w:b w:val="false"/>
          <w:i w:val="false"/>
          <w:color w:val="000000"/>
          <w:sz w:val="28"/>
        </w:rPr>
        <w:t xml:space="preserve">
      10) воинский учет – система учета и анализа количественных и качественных данных о призывниках, военнослужащих и мобилизационных ресурсах; </w:t>
      </w:r>
    </w:p>
    <w:bookmarkEnd w:id="710"/>
    <w:bookmarkStart w:name="z934" w:id="711"/>
    <w:p>
      <w:pPr>
        <w:spacing w:after="0"/>
        <w:ind w:left="0"/>
        <w:jc w:val="both"/>
      </w:pPr>
      <w:r>
        <w:rPr>
          <w:rFonts w:ascii="Times New Roman"/>
          <w:b w:val="false"/>
          <w:i w:val="false"/>
          <w:color w:val="000000"/>
          <w:sz w:val="28"/>
        </w:rPr>
        <w:t xml:space="preserve">
      11) воинские сборы – мероприятия, проводимые органами военного управления, уполномоченными государственными органами по военной подготовке в целях приобретения и совершенствования военных знаний военнообязанными и гражданами, а также в иных случаях, предусмотренных законами Республики Казахстан. </w:t>
      </w:r>
    </w:p>
    <w:bookmarkEnd w:id="711"/>
    <w:bookmarkStart w:name="z935" w:id="712"/>
    <w:p>
      <w:pPr>
        <w:spacing w:after="0"/>
        <w:ind w:left="0"/>
        <w:jc w:val="both"/>
      </w:pPr>
      <w:r>
        <w:rPr>
          <w:rFonts w:ascii="Times New Roman"/>
          <w:b w:val="false"/>
          <w:i w:val="false"/>
          <w:color w:val="000000"/>
          <w:sz w:val="28"/>
        </w:rPr>
        <w:t xml:space="preserve">
      Воинские сборы делятся на: </w:t>
      </w:r>
    </w:p>
    <w:bookmarkEnd w:id="712"/>
    <w:bookmarkStart w:name="z936" w:id="713"/>
    <w:p>
      <w:pPr>
        <w:spacing w:after="0"/>
        <w:ind w:left="0"/>
        <w:jc w:val="both"/>
      </w:pPr>
      <w:r>
        <w:rPr>
          <w:rFonts w:ascii="Times New Roman"/>
          <w:b w:val="false"/>
          <w:i w:val="false"/>
          <w:color w:val="000000"/>
          <w:sz w:val="28"/>
        </w:rPr>
        <w:t xml:space="preserve">
      учебные сборы – вид воинских сборов, проводимых в целях подготовки и переподготовки военнообязанных, призывников при поступлении в военные учебные заведения и студентов военных кафедр; </w:t>
      </w:r>
    </w:p>
    <w:bookmarkEnd w:id="713"/>
    <w:bookmarkStart w:name="z937" w:id="714"/>
    <w:p>
      <w:pPr>
        <w:spacing w:after="0"/>
        <w:ind w:left="0"/>
        <w:jc w:val="both"/>
      </w:pPr>
      <w:r>
        <w:rPr>
          <w:rFonts w:ascii="Times New Roman"/>
          <w:b w:val="false"/>
          <w:i w:val="false"/>
          <w:color w:val="000000"/>
          <w:sz w:val="28"/>
        </w:rPr>
        <w:t xml:space="preserve">
      поверочные сборы – вид воинских сборов, проводимых в целях проверки готовности воинских частей, предназначенных к выполнению задач в организационно-штатной структуре военного времени; </w:t>
      </w:r>
    </w:p>
    <w:bookmarkEnd w:id="714"/>
    <w:bookmarkStart w:name="z938" w:id="715"/>
    <w:p>
      <w:pPr>
        <w:spacing w:after="0"/>
        <w:ind w:left="0"/>
        <w:jc w:val="both"/>
      </w:pPr>
      <w:r>
        <w:rPr>
          <w:rFonts w:ascii="Times New Roman"/>
          <w:b w:val="false"/>
          <w:i w:val="false"/>
          <w:color w:val="000000"/>
          <w:sz w:val="28"/>
        </w:rPr>
        <w:t xml:space="preserve">
      специальные сборы – вид воинских сборов, проводимых в целях выполнения мероприятий по введению и обеспечению режима чрезвычайного положения, ликвидации чрезвычайных ситуаций и их последствий и в иных случаях, определяемых Президентом Республики Казахстан; </w:t>
      </w:r>
    </w:p>
    <w:bookmarkEnd w:id="715"/>
    <w:bookmarkStart w:name="z939" w:id="716"/>
    <w:p>
      <w:pPr>
        <w:spacing w:after="0"/>
        <w:ind w:left="0"/>
        <w:jc w:val="both"/>
      </w:pPr>
      <w:r>
        <w:rPr>
          <w:rFonts w:ascii="Times New Roman"/>
          <w:b w:val="false"/>
          <w:i w:val="false"/>
          <w:color w:val="000000"/>
          <w:sz w:val="28"/>
        </w:rPr>
        <w:t xml:space="preserve">
      12) военный интерн – военнослужащий, обучающийся в военной интернатуре; </w:t>
      </w:r>
    </w:p>
    <w:bookmarkEnd w:id="716"/>
    <w:bookmarkStart w:name="z940" w:id="717"/>
    <w:p>
      <w:pPr>
        <w:spacing w:after="0"/>
        <w:ind w:left="0"/>
        <w:jc w:val="both"/>
      </w:pPr>
      <w:r>
        <w:rPr>
          <w:rFonts w:ascii="Times New Roman"/>
          <w:b w:val="false"/>
          <w:i w:val="false"/>
          <w:color w:val="000000"/>
          <w:sz w:val="28"/>
        </w:rPr>
        <w:t xml:space="preserve">
      13) военная интернатура – форма подготовки военнослужащих по клиническим специальностям в рамках базового высшего медицинского образования для получения допуска к клинической практике, осуществляемая структурным подразделением высшего военного учебного заведения; </w:t>
      </w:r>
    </w:p>
    <w:bookmarkEnd w:id="717"/>
    <w:bookmarkStart w:name="z941" w:id="718"/>
    <w:p>
      <w:pPr>
        <w:spacing w:after="0"/>
        <w:ind w:left="0"/>
        <w:jc w:val="both"/>
      </w:pPr>
      <w:r>
        <w:rPr>
          <w:rFonts w:ascii="Times New Roman"/>
          <w:b w:val="false"/>
          <w:i w:val="false"/>
          <w:color w:val="000000"/>
          <w:sz w:val="28"/>
        </w:rPr>
        <w:t xml:space="preserve">
      14) военная кафедра – кафедра при высшем учебном заведении Республики Казахстан, осуществляющая военную подготовку граждан по программе офицеров запаса; </w:t>
      </w:r>
    </w:p>
    <w:bookmarkEnd w:id="718"/>
    <w:bookmarkStart w:name="z942" w:id="719"/>
    <w:p>
      <w:pPr>
        <w:spacing w:after="0"/>
        <w:ind w:left="0"/>
        <w:jc w:val="both"/>
      </w:pPr>
      <w:r>
        <w:rPr>
          <w:rFonts w:ascii="Times New Roman"/>
          <w:b w:val="false"/>
          <w:i w:val="false"/>
          <w:color w:val="000000"/>
          <w:sz w:val="28"/>
        </w:rPr>
        <w:t xml:space="preserve">
      15) военная форма одежды – утвержденная Президентом Республики Казахстан форменная одежда со знаками отличия и различия (обмундирование) и снаряжение, определяющие принадлежность военнослужащих к Вооруженным Силам, другим войскам и воинским формированиям; </w:t>
      </w:r>
    </w:p>
    <w:bookmarkEnd w:id="719"/>
    <w:bookmarkStart w:name="z943" w:id="720"/>
    <w:p>
      <w:pPr>
        <w:spacing w:after="0"/>
        <w:ind w:left="0"/>
        <w:jc w:val="both"/>
      </w:pPr>
      <w:r>
        <w:rPr>
          <w:rFonts w:ascii="Times New Roman"/>
          <w:b w:val="false"/>
          <w:i w:val="false"/>
          <w:color w:val="000000"/>
          <w:sz w:val="28"/>
        </w:rPr>
        <w:t xml:space="preserve">
      16) воинская служба – особый вид государственной службы военнослужащих Вооруженных Сил, других войск и воинских формирований, направленной на непосредственное обеспечение военной безопасности, связанной с вооруженной защитой суверенитета, территориальной целостности и неприкосновенности Государственной границы Республики Казахстан; </w:t>
      </w:r>
    </w:p>
    <w:bookmarkEnd w:id="720"/>
    <w:bookmarkStart w:name="z944" w:id="721"/>
    <w:p>
      <w:pPr>
        <w:spacing w:after="0"/>
        <w:ind w:left="0"/>
        <w:jc w:val="both"/>
      </w:pPr>
      <w:r>
        <w:rPr>
          <w:rFonts w:ascii="Times New Roman"/>
          <w:b w:val="false"/>
          <w:i w:val="false"/>
          <w:color w:val="000000"/>
          <w:sz w:val="28"/>
        </w:rPr>
        <w:t xml:space="preserve">
      17) срок воинской службы – весь период прохождения воинской службы в статусе военнослужащего в Вооруженных Силах, других войсках и воинских формированиях; </w:t>
      </w:r>
    </w:p>
    <w:bookmarkEnd w:id="721"/>
    <w:bookmarkStart w:name="z945" w:id="722"/>
    <w:p>
      <w:pPr>
        <w:spacing w:after="0"/>
        <w:ind w:left="0"/>
        <w:jc w:val="both"/>
      </w:pPr>
      <w:r>
        <w:rPr>
          <w:rFonts w:ascii="Times New Roman"/>
          <w:b w:val="false"/>
          <w:i w:val="false"/>
          <w:color w:val="000000"/>
          <w:sz w:val="28"/>
        </w:rPr>
        <w:t xml:space="preserve">
      18) контракт о прохождении воинской службы – договор между уполномоченным органом и гражданином Республики Казахстан о прохождении воинской службы в добровольном порядке, устанавливающий права, обязанности и ответственность сторон на период прохождения гражданином воинской службы; </w:t>
      </w:r>
    </w:p>
    <w:bookmarkEnd w:id="722"/>
    <w:bookmarkStart w:name="z946" w:id="723"/>
    <w:p>
      <w:pPr>
        <w:spacing w:after="0"/>
        <w:ind w:left="0"/>
        <w:jc w:val="both"/>
      </w:pPr>
      <w:r>
        <w:rPr>
          <w:rFonts w:ascii="Times New Roman"/>
          <w:b w:val="false"/>
          <w:i w:val="false"/>
          <w:color w:val="000000"/>
          <w:sz w:val="28"/>
        </w:rPr>
        <w:t xml:space="preserve">
      19) увольнение с воинской службы – исключение военнослужащего из списков воинской части с зачислением в запас или отставку по основаниям, предусмотренным настоящим Законом; </w:t>
      </w:r>
    </w:p>
    <w:bookmarkEnd w:id="723"/>
    <w:bookmarkStart w:name="z947" w:id="724"/>
    <w:p>
      <w:pPr>
        <w:spacing w:after="0"/>
        <w:ind w:left="0"/>
        <w:jc w:val="both"/>
      </w:pPr>
      <w:r>
        <w:rPr>
          <w:rFonts w:ascii="Times New Roman"/>
          <w:b w:val="false"/>
          <w:i w:val="false"/>
          <w:color w:val="000000"/>
          <w:sz w:val="28"/>
        </w:rPr>
        <w:t xml:space="preserve">
      20) военнослужащие – граждане Республики Казахстан, состоящие на воинской службе в Вооруженных Силах, других войсках и воинских формированиях; </w:t>
      </w:r>
    </w:p>
    <w:bookmarkEnd w:id="724"/>
    <w:bookmarkStart w:name="z948" w:id="725"/>
    <w:p>
      <w:pPr>
        <w:spacing w:after="0"/>
        <w:ind w:left="0"/>
        <w:jc w:val="both"/>
      </w:pPr>
      <w:r>
        <w:rPr>
          <w:rFonts w:ascii="Times New Roman"/>
          <w:b w:val="false"/>
          <w:i w:val="false"/>
          <w:color w:val="000000"/>
          <w:sz w:val="28"/>
        </w:rPr>
        <w:t xml:space="preserve">
      21) воинская должность – штатная единица государственного учреждения Вооруженных Сил, других войск и воинских формирований, на которую возложены должностные полномочия и должностные обязанности для выполнения функций воинской службы; </w:t>
      </w:r>
    </w:p>
    <w:bookmarkEnd w:id="725"/>
    <w:bookmarkStart w:name="z949" w:id="726"/>
    <w:p>
      <w:pPr>
        <w:spacing w:after="0"/>
        <w:ind w:left="0"/>
        <w:jc w:val="both"/>
      </w:pPr>
      <w:r>
        <w:rPr>
          <w:rFonts w:ascii="Times New Roman"/>
          <w:b w:val="false"/>
          <w:i w:val="false"/>
          <w:color w:val="000000"/>
          <w:sz w:val="28"/>
        </w:rPr>
        <w:t xml:space="preserve">
      22) военнообязанные – граждане Республики Казахстан, состоящие на воинском учете и пребывающие в запасе до предельного возраста состояния на воинском учете; </w:t>
      </w:r>
    </w:p>
    <w:bookmarkEnd w:id="726"/>
    <w:bookmarkStart w:name="z950" w:id="727"/>
    <w:p>
      <w:pPr>
        <w:spacing w:after="0"/>
        <w:ind w:left="0"/>
        <w:jc w:val="both"/>
      </w:pPr>
      <w:r>
        <w:rPr>
          <w:rFonts w:ascii="Times New Roman"/>
          <w:b w:val="false"/>
          <w:i w:val="false"/>
          <w:color w:val="000000"/>
          <w:sz w:val="28"/>
        </w:rPr>
        <w:t xml:space="preserve">
      23) запас военнообязанных (далее – запас) – военнообязанные установленного настоящим Законом возраста, состоящие на воинском учете в местных органах военного управления районов, городов областного значения, используемые в целях доукомплектования, мобилизационного развертывания и восполнения потерь Вооруженных Сил, других войск и воинских формирований в военное время; </w:t>
      </w:r>
    </w:p>
    <w:bookmarkEnd w:id="727"/>
    <w:bookmarkStart w:name="z951" w:id="728"/>
    <w:p>
      <w:pPr>
        <w:spacing w:after="0"/>
        <w:ind w:left="0"/>
        <w:jc w:val="both"/>
      </w:pPr>
      <w:r>
        <w:rPr>
          <w:rFonts w:ascii="Times New Roman"/>
          <w:b w:val="false"/>
          <w:i w:val="false"/>
          <w:color w:val="000000"/>
          <w:sz w:val="28"/>
        </w:rPr>
        <w:t xml:space="preserve">
      24) воинская обязанность – конституционная обязанность граждан Республики Казахстан по защите Республики Казахстан; </w:t>
      </w:r>
    </w:p>
    <w:bookmarkEnd w:id="728"/>
    <w:bookmarkStart w:name="z952" w:id="729"/>
    <w:p>
      <w:pPr>
        <w:spacing w:after="0"/>
        <w:ind w:left="0"/>
        <w:jc w:val="both"/>
      </w:pPr>
      <w:r>
        <w:rPr>
          <w:rFonts w:ascii="Times New Roman"/>
          <w:b w:val="false"/>
          <w:i w:val="false"/>
          <w:color w:val="000000"/>
          <w:sz w:val="28"/>
        </w:rPr>
        <w:t xml:space="preserve">
      25) военное учебное заведение – организация образования, подведомственная Министерству обороны, Пограничной службе Комитета национальной безопасности и Национальной гвардии Республики Казахстан и реализующая образовательные программы различных уровней; </w:t>
      </w:r>
    </w:p>
    <w:bookmarkEnd w:id="729"/>
    <w:bookmarkStart w:name="z953" w:id="730"/>
    <w:p>
      <w:pPr>
        <w:spacing w:after="0"/>
        <w:ind w:left="0"/>
        <w:jc w:val="both"/>
      </w:pPr>
      <w:r>
        <w:rPr>
          <w:rFonts w:ascii="Times New Roman"/>
          <w:b w:val="false"/>
          <w:i w:val="false"/>
          <w:color w:val="000000"/>
          <w:sz w:val="28"/>
        </w:rPr>
        <w:t xml:space="preserve">
      26) начальная военная и технологическая подготовка – обязательный предмет обучения (учебная дисциплина) по основам военного дела, робототехнике и IT-технологиям в организациях среднего, технического и профессионального образования, определяемых уполномоченным органом в области образования; </w:t>
      </w:r>
    </w:p>
    <w:bookmarkEnd w:id="730"/>
    <w:bookmarkStart w:name="z954" w:id="731"/>
    <w:p>
      <w:pPr>
        <w:spacing w:after="0"/>
        <w:ind w:left="0"/>
        <w:jc w:val="both"/>
      </w:pPr>
      <w:r>
        <w:rPr>
          <w:rFonts w:ascii="Times New Roman"/>
          <w:b w:val="false"/>
          <w:i w:val="false"/>
          <w:color w:val="000000"/>
          <w:sz w:val="28"/>
        </w:rPr>
        <w:t xml:space="preserve">
      27) полевой выход – занятия по программам боевой, мобилизационной и оперативной подготовки в полевых условиях, а также выполнение специальных полевых работ в интересах Вооруженных Сил, других войск и воинских формирований; </w:t>
      </w:r>
    </w:p>
    <w:bookmarkEnd w:id="731"/>
    <w:bookmarkStart w:name="z955" w:id="732"/>
    <w:p>
      <w:pPr>
        <w:spacing w:after="0"/>
        <w:ind w:left="0"/>
        <w:jc w:val="both"/>
      </w:pPr>
      <w:r>
        <w:rPr>
          <w:rFonts w:ascii="Times New Roman"/>
          <w:b w:val="false"/>
          <w:i w:val="false"/>
          <w:color w:val="000000"/>
          <w:sz w:val="28"/>
        </w:rPr>
        <w:t xml:space="preserve">
      28) докторант – военнослужащий, обучающийся в докторантуре; </w:t>
      </w:r>
    </w:p>
    <w:bookmarkEnd w:id="732"/>
    <w:bookmarkStart w:name="z956" w:id="733"/>
    <w:p>
      <w:pPr>
        <w:spacing w:after="0"/>
        <w:ind w:left="0"/>
        <w:jc w:val="both"/>
      </w:pPr>
      <w:r>
        <w:rPr>
          <w:rFonts w:ascii="Times New Roman"/>
          <w:b w:val="false"/>
          <w:i w:val="false"/>
          <w:color w:val="000000"/>
          <w:sz w:val="28"/>
        </w:rPr>
        <w:t xml:space="preserve">
      29) выслуга лет – продолжительность нахождения гражданина на воинской службе, службе в специальных государственных и правоохранительных органах, фельдъегерской службе, а также в иных случаях, предусмотренных законами Республики Казахстан, исчисляемая как в календарном, так и льготном исчислении; </w:t>
      </w:r>
    </w:p>
    <w:bookmarkEnd w:id="733"/>
    <w:bookmarkStart w:name="z957" w:id="734"/>
    <w:p>
      <w:pPr>
        <w:spacing w:after="0"/>
        <w:ind w:left="0"/>
        <w:jc w:val="both"/>
      </w:pPr>
      <w:r>
        <w:rPr>
          <w:rFonts w:ascii="Times New Roman"/>
          <w:b w:val="false"/>
          <w:i w:val="false"/>
          <w:color w:val="000000"/>
          <w:sz w:val="28"/>
        </w:rPr>
        <w:t xml:space="preserve">
      30) всеобщее военное обучение – обязательное обучение граждан Республики Казахстан военной подготовке в период введения военного положения; </w:t>
      </w:r>
    </w:p>
    <w:bookmarkEnd w:id="734"/>
    <w:bookmarkStart w:name="z958" w:id="735"/>
    <w:p>
      <w:pPr>
        <w:spacing w:after="0"/>
        <w:ind w:left="0"/>
        <w:jc w:val="both"/>
      </w:pPr>
      <w:r>
        <w:rPr>
          <w:rFonts w:ascii="Times New Roman"/>
          <w:b w:val="false"/>
          <w:i w:val="false"/>
          <w:color w:val="000000"/>
          <w:sz w:val="28"/>
        </w:rPr>
        <w:t xml:space="preserve">
      31) личный состав – военнослужащие и лица гражданского персонала Вооруженных Сил, других войск и воинских формирований; </w:t>
      </w:r>
    </w:p>
    <w:bookmarkEnd w:id="735"/>
    <w:bookmarkStart w:name="z959" w:id="736"/>
    <w:p>
      <w:pPr>
        <w:spacing w:after="0"/>
        <w:ind w:left="0"/>
        <w:jc w:val="both"/>
      </w:pPr>
      <w:r>
        <w:rPr>
          <w:rFonts w:ascii="Times New Roman"/>
          <w:b w:val="false"/>
          <w:i w:val="false"/>
          <w:color w:val="000000"/>
          <w:sz w:val="28"/>
        </w:rPr>
        <w:t xml:space="preserve">
      32) кадет – военнослужащий, обучающийся в военном учебном заведении, реализующем образовательные программы технического и профессионального или послесреднего образования; </w:t>
      </w:r>
    </w:p>
    <w:bookmarkEnd w:id="736"/>
    <w:bookmarkStart w:name="z960" w:id="737"/>
    <w:p>
      <w:pPr>
        <w:spacing w:after="0"/>
        <w:ind w:left="0"/>
        <w:jc w:val="both"/>
      </w:pPr>
      <w:r>
        <w:rPr>
          <w:rFonts w:ascii="Times New Roman"/>
          <w:b w:val="false"/>
          <w:i w:val="false"/>
          <w:color w:val="000000"/>
          <w:sz w:val="28"/>
        </w:rPr>
        <w:t xml:space="preserve">
      33) военнослужащие, проходящие воинскую службу по контракту, – граждане Республики Казахстан, добровольно поступившие на воинскую службу в Вооруженные Силы, другие войска и воинские формирования на срок, определяемый настоящим Законом; </w:t>
      </w:r>
    </w:p>
    <w:bookmarkEnd w:id="737"/>
    <w:bookmarkStart w:name="z961" w:id="738"/>
    <w:p>
      <w:pPr>
        <w:spacing w:after="0"/>
        <w:ind w:left="0"/>
        <w:jc w:val="both"/>
      </w:pPr>
      <w:r>
        <w:rPr>
          <w:rFonts w:ascii="Times New Roman"/>
          <w:b w:val="false"/>
          <w:i w:val="false"/>
          <w:color w:val="000000"/>
          <w:sz w:val="28"/>
        </w:rPr>
        <w:t xml:space="preserve">
      34) курсант – военнослужащий, обучающийся в военном учебном заведении, реализующем образовательные программы высшего образования, или в иностранном военном учебном заведении, после окончания которого присваивается первое воинское звание офицерского состава; </w:t>
      </w:r>
    </w:p>
    <w:bookmarkEnd w:id="738"/>
    <w:bookmarkStart w:name="z962" w:id="739"/>
    <w:p>
      <w:pPr>
        <w:spacing w:after="0"/>
        <w:ind w:left="0"/>
        <w:jc w:val="both"/>
      </w:pPr>
      <w:r>
        <w:rPr>
          <w:rFonts w:ascii="Times New Roman"/>
          <w:b w:val="false"/>
          <w:i w:val="false"/>
          <w:color w:val="000000"/>
          <w:sz w:val="28"/>
        </w:rPr>
        <w:t xml:space="preserve">
      35) курсовая подготовка – форма дополнительного образования военнослужащих и лиц гражданского персонала Вооруженных Сил, осуществляемая в военных учебных заведениях, учебных центрах или в организациях образования иностранных государств в соответствии с международными договорами или приглашениями; </w:t>
      </w:r>
    </w:p>
    <w:bookmarkEnd w:id="739"/>
    <w:bookmarkStart w:name="z963" w:id="740"/>
    <w:p>
      <w:pPr>
        <w:spacing w:after="0"/>
        <w:ind w:left="0"/>
        <w:jc w:val="both"/>
      </w:pPr>
      <w:r>
        <w:rPr>
          <w:rFonts w:ascii="Times New Roman"/>
          <w:b w:val="false"/>
          <w:i w:val="false"/>
          <w:color w:val="000000"/>
          <w:sz w:val="28"/>
        </w:rPr>
        <w:t xml:space="preserve">
      36) действующий резерв – военнослужащие, выполняющие возложенные оперативные задачи в рамках разведывательной деятельности; </w:t>
      </w:r>
    </w:p>
    <w:bookmarkEnd w:id="740"/>
    <w:bookmarkStart w:name="z964" w:id="741"/>
    <w:p>
      <w:pPr>
        <w:spacing w:after="0"/>
        <w:ind w:left="0"/>
        <w:jc w:val="both"/>
      </w:pPr>
      <w:r>
        <w:rPr>
          <w:rFonts w:ascii="Times New Roman"/>
          <w:b w:val="false"/>
          <w:i w:val="false"/>
          <w:color w:val="000000"/>
          <w:sz w:val="28"/>
        </w:rPr>
        <w:t xml:space="preserve">
      37) специализированная организация Министерства обороны – организация, осуществляющая подготовку, переподготовку граждан по военно-техническим и иным специальностям в целях обучения призывников, военнообязанных на безвозмездной, возмездной основах, а также по управлению транспортными средствами на основе хозяйственной деятельности и по образовательным программам технического и профессионального образования; </w:t>
      </w:r>
    </w:p>
    <w:bookmarkEnd w:id="741"/>
    <w:bookmarkStart w:name="z965" w:id="742"/>
    <w:p>
      <w:pPr>
        <w:spacing w:after="0"/>
        <w:ind w:left="0"/>
        <w:jc w:val="both"/>
      </w:pPr>
      <w:r>
        <w:rPr>
          <w:rFonts w:ascii="Times New Roman"/>
          <w:b w:val="false"/>
          <w:i w:val="false"/>
          <w:color w:val="000000"/>
          <w:sz w:val="28"/>
        </w:rPr>
        <w:t xml:space="preserve">
      38) магистрант – военнослужащий, обучающийся в магистратуре; </w:t>
      </w:r>
    </w:p>
    <w:bookmarkEnd w:id="742"/>
    <w:bookmarkStart w:name="z966" w:id="743"/>
    <w:p>
      <w:pPr>
        <w:spacing w:after="0"/>
        <w:ind w:left="0"/>
        <w:jc w:val="both"/>
      </w:pPr>
      <w:r>
        <w:rPr>
          <w:rFonts w:ascii="Times New Roman"/>
          <w:b w:val="false"/>
          <w:i w:val="false"/>
          <w:color w:val="000000"/>
          <w:sz w:val="28"/>
        </w:rPr>
        <w:t xml:space="preserve">
      39) срочная воинская служба – воинская служба граждан мужского пола, основанная на их призыве в Вооруженные Силы, другие войска и воинские формирования на воинские должности рядового и сержантского составов в порядке, определенном настоящим Законом; </w:t>
      </w:r>
    </w:p>
    <w:bookmarkEnd w:id="743"/>
    <w:bookmarkStart w:name="z967" w:id="744"/>
    <w:p>
      <w:pPr>
        <w:spacing w:after="0"/>
        <w:ind w:left="0"/>
        <w:jc w:val="both"/>
      </w:pPr>
      <w:r>
        <w:rPr>
          <w:rFonts w:ascii="Times New Roman"/>
          <w:b w:val="false"/>
          <w:i w:val="false"/>
          <w:color w:val="000000"/>
          <w:sz w:val="28"/>
        </w:rPr>
        <w:t xml:space="preserve">
      40) отставка – состояние лиц, уволенных с воинской службы или исключенных с воинского учета, достигших предельного возраста пребывания в запасе, либо лиц, признанных не годными к воинской службе с исключением с воинского учета; </w:t>
      </w:r>
    </w:p>
    <w:bookmarkEnd w:id="744"/>
    <w:bookmarkStart w:name="z969" w:id="745"/>
    <w:p>
      <w:pPr>
        <w:spacing w:after="0"/>
        <w:ind w:left="0"/>
        <w:jc w:val="both"/>
      </w:pPr>
      <w:r>
        <w:rPr>
          <w:rFonts w:ascii="Times New Roman"/>
          <w:b w:val="false"/>
          <w:i w:val="false"/>
          <w:color w:val="000000"/>
          <w:sz w:val="28"/>
        </w:rPr>
        <w:t xml:space="preserve">
      41) офицеры – военнослужащие, которым присвоены соответствующие воинские звания офицерского состава; </w:t>
      </w:r>
    </w:p>
    <w:bookmarkEnd w:id="745"/>
    <w:bookmarkStart w:name="z970" w:id="746"/>
    <w:p>
      <w:pPr>
        <w:spacing w:after="0"/>
        <w:ind w:left="0"/>
        <w:jc w:val="both"/>
      </w:pPr>
      <w:r>
        <w:rPr>
          <w:rFonts w:ascii="Times New Roman"/>
          <w:b w:val="false"/>
          <w:i w:val="false"/>
          <w:color w:val="000000"/>
          <w:sz w:val="28"/>
        </w:rPr>
        <w:t xml:space="preserve">
      42) психофизиологическое и полиграфологическое исследования – совокупность проверочных мероприятий, направленных на всестороннюю оценку индивидуально-психологических и психофизиологических качеств военнослужащих и граждан Республики Казахстан, осуществляемых при отборе для прохождения воинской службы на должностях, перечень которых утверждается руководителем уполномоченного органа; </w:t>
      </w:r>
    </w:p>
    <w:bookmarkEnd w:id="746"/>
    <w:bookmarkStart w:name="z971" w:id="747"/>
    <w:p>
      <w:pPr>
        <w:spacing w:after="0"/>
        <w:ind w:left="0"/>
        <w:jc w:val="both"/>
      </w:pPr>
      <w:r>
        <w:rPr>
          <w:rFonts w:ascii="Times New Roman"/>
          <w:b w:val="false"/>
          <w:i w:val="false"/>
          <w:color w:val="000000"/>
          <w:sz w:val="28"/>
        </w:rPr>
        <w:t xml:space="preserve">
      43) ротация – перемещение военнослужащих на равнозначные и иные должности в Вооруженных Силах, других войсках и воинских формированиях; </w:t>
      </w:r>
    </w:p>
    <w:bookmarkEnd w:id="747"/>
    <w:bookmarkStart w:name="z972" w:id="748"/>
    <w:p>
      <w:pPr>
        <w:spacing w:after="0"/>
        <w:ind w:left="0"/>
        <w:jc w:val="both"/>
      </w:pPr>
      <w:r>
        <w:rPr>
          <w:rFonts w:ascii="Times New Roman"/>
          <w:b w:val="false"/>
          <w:i w:val="false"/>
          <w:color w:val="000000"/>
          <w:sz w:val="28"/>
        </w:rPr>
        <w:t xml:space="preserve">
      44) солдаты (матросы) – военнослужащие, занимающие воинские должности состава солдат (матросов); </w:t>
      </w:r>
    </w:p>
    <w:bookmarkEnd w:id="748"/>
    <w:bookmarkStart w:name="z973" w:id="749"/>
    <w:p>
      <w:pPr>
        <w:spacing w:after="0"/>
        <w:ind w:left="0"/>
        <w:jc w:val="both"/>
      </w:pPr>
      <w:r>
        <w:rPr>
          <w:rFonts w:ascii="Times New Roman"/>
          <w:b w:val="false"/>
          <w:i w:val="false"/>
          <w:color w:val="000000"/>
          <w:sz w:val="28"/>
        </w:rPr>
        <w:t xml:space="preserve">
      45) сержанты (старшины) – военнослужащие, занимающие сержантские (старшинские) должности; </w:t>
      </w:r>
    </w:p>
    <w:bookmarkEnd w:id="749"/>
    <w:bookmarkStart w:name="z974" w:id="750"/>
    <w:p>
      <w:pPr>
        <w:spacing w:after="0"/>
        <w:ind w:left="0"/>
        <w:jc w:val="both"/>
      </w:pPr>
      <w:r>
        <w:rPr>
          <w:rFonts w:ascii="Times New Roman"/>
          <w:b w:val="false"/>
          <w:i w:val="false"/>
          <w:color w:val="000000"/>
          <w:sz w:val="28"/>
        </w:rPr>
        <w:t xml:space="preserve">
      46) воспитанники – граждане Республики Казахстан, обучающиеся в организациях образования, реализующих образовательные программы общего среднего, технического и профессионального, послесреднего образования с дополнительными образовательными программами по военной подготовке; </w:t>
      </w:r>
    </w:p>
    <w:bookmarkEnd w:id="750"/>
    <w:bookmarkStart w:name="z975" w:id="751"/>
    <w:p>
      <w:pPr>
        <w:spacing w:after="0"/>
        <w:ind w:left="0"/>
        <w:jc w:val="both"/>
      </w:pPr>
      <w:r>
        <w:rPr>
          <w:rFonts w:ascii="Times New Roman"/>
          <w:b w:val="false"/>
          <w:i w:val="false"/>
          <w:color w:val="000000"/>
          <w:sz w:val="28"/>
        </w:rPr>
        <w:t xml:space="preserve">
      47) выход в море – выход экипажей кораблей и судов, военнослужащих в открытое море для выполнения задач; </w:t>
      </w:r>
    </w:p>
    <w:bookmarkEnd w:id="751"/>
    <w:bookmarkStart w:name="z976" w:id="752"/>
    <w:p>
      <w:pPr>
        <w:spacing w:after="0"/>
        <w:ind w:left="0"/>
        <w:jc w:val="both"/>
      </w:pPr>
      <w:r>
        <w:rPr>
          <w:rFonts w:ascii="Times New Roman"/>
          <w:b w:val="false"/>
          <w:i w:val="false"/>
          <w:color w:val="000000"/>
          <w:sz w:val="28"/>
        </w:rPr>
        <w:t xml:space="preserve">
      48) уполномоченное должностное лицо – должностное лицо, которому предоставлено право заключения контракта о прохождении воинской службы в порядке, установленном Правилами прохождения воинской службы в Вооруженных Силах, других войсках и воинских формированиях, утверждаемыми Президентом Республики Казахстан (далее – Правила прохождения воинской службы); </w:t>
      </w:r>
    </w:p>
    <w:bookmarkEnd w:id="752"/>
    <w:bookmarkStart w:name="z977" w:id="753"/>
    <w:p>
      <w:pPr>
        <w:spacing w:after="0"/>
        <w:ind w:left="0"/>
        <w:jc w:val="both"/>
      </w:pPr>
      <w:r>
        <w:rPr>
          <w:rFonts w:ascii="Times New Roman"/>
          <w:b w:val="false"/>
          <w:i w:val="false"/>
          <w:color w:val="000000"/>
          <w:sz w:val="28"/>
        </w:rPr>
        <w:t xml:space="preserve">
      49) уполномоченный орган – государственный орган, в структуре которого предусмотрено прохождение воинской службы; </w:t>
      </w:r>
    </w:p>
    <w:bookmarkEnd w:id="753"/>
    <w:bookmarkStart w:name="z978" w:id="754"/>
    <w:p>
      <w:pPr>
        <w:spacing w:after="0"/>
        <w:ind w:left="0"/>
        <w:jc w:val="both"/>
      </w:pPr>
      <w:r>
        <w:rPr>
          <w:rFonts w:ascii="Times New Roman"/>
          <w:b w:val="false"/>
          <w:i w:val="false"/>
          <w:color w:val="000000"/>
          <w:sz w:val="28"/>
        </w:rPr>
        <w:t xml:space="preserve">
      50) организационно-штатные мероприятия – мероприятия, проводимые в Вооруженных Силах, других войсках и воинских формированиях по созданию, ликвидации, реорганизации, передислокации, переподчинению, изменению штатов государственных учреждений и их структурных подразделений, а также по изменению состава и штатной численности Вооруженных Сил, других войск и воинских формирований; </w:t>
      </w:r>
    </w:p>
    <w:bookmarkEnd w:id="754"/>
    <w:bookmarkStart w:name="z979" w:id="755"/>
    <w:p>
      <w:pPr>
        <w:spacing w:after="0"/>
        <w:ind w:left="0"/>
        <w:jc w:val="both"/>
      </w:pPr>
      <w:r>
        <w:rPr>
          <w:rFonts w:ascii="Times New Roman"/>
          <w:b w:val="false"/>
          <w:i w:val="false"/>
          <w:color w:val="000000"/>
          <w:sz w:val="28"/>
        </w:rPr>
        <w:t xml:space="preserve">
      51) улан – лицо, обучающееся на первом или втором курсе в военном учебном заведении, реализующем образовательные программы технического и профессионального образования на базе основного среднего образования."; </w:t>
      </w:r>
    </w:p>
    <w:bookmarkEnd w:id="755"/>
    <w:bookmarkStart w:name="z980" w:id="75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2 слова "Вооруженных Силах" заменить словами "Вооруженных Силах, других войсках и воинских формированиях"; </w:t>
      </w:r>
    </w:p>
    <w:bookmarkEnd w:id="756"/>
    <w:bookmarkStart w:name="z981" w:id="757"/>
    <w:p>
      <w:pPr>
        <w:spacing w:after="0"/>
        <w:ind w:left="0"/>
        <w:jc w:val="both"/>
      </w:pPr>
      <w:r>
        <w:rPr>
          <w:rFonts w:ascii="Times New Roman"/>
          <w:b w:val="false"/>
          <w:i w:val="false"/>
          <w:color w:val="000000"/>
          <w:sz w:val="28"/>
        </w:rPr>
        <w:t xml:space="preserve">
      3) в части четвертой </w:t>
      </w:r>
      <w:r>
        <w:rPr>
          <w:rFonts w:ascii="Times New Roman"/>
          <w:b w:val="false"/>
          <w:i w:val="false"/>
          <w:color w:val="000000"/>
          <w:sz w:val="28"/>
        </w:rPr>
        <w:t>статьи 4</w:t>
      </w:r>
      <w:r>
        <w:rPr>
          <w:rFonts w:ascii="Times New Roman"/>
          <w:b w:val="false"/>
          <w:i w:val="false"/>
          <w:color w:val="000000"/>
          <w:sz w:val="28"/>
        </w:rPr>
        <w:t xml:space="preserve"> слова "Вооруженных Сил" заменить словами "Вооруженных Сил, других войск и воинских формирований"; </w:t>
      </w:r>
    </w:p>
    <w:bookmarkEnd w:id="757"/>
    <w:bookmarkStart w:name="z982" w:id="75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w:t>
      </w:r>
      <w:r>
        <w:rPr>
          <w:rFonts w:ascii="Times New Roman"/>
          <w:b w:val="false"/>
          <w:i w:val="false"/>
          <w:color w:val="000000"/>
          <w:sz w:val="28"/>
        </w:rPr>
        <w:t xml:space="preserve">: </w:t>
      </w:r>
    </w:p>
    <w:bookmarkEnd w:id="758"/>
    <w:bookmarkStart w:name="z983" w:id="7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759"/>
    <w:bookmarkStart w:name="z984" w:id="760"/>
    <w:p>
      <w:pPr>
        <w:spacing w:after="0"/>
        <w:ind w:left="0"/>
        <w:jc w:val="both"/>
      </w:pPr>
      <w:r>
        <w:rPr>
          <w:rFonts w:ascii="Times New Roman"/>
          <w:b w:val="false"/>
          <w:i w:val="false"/>
          <w:color w:val="000000"/>
          <w:sz w:val="28"/>
        </w:rPr>
        <w:t xml:space="preserve">
      в части третьей: </w:t>
      </w:r>
    </w:p>
    <w:bookmarkEnd w:id="760"/>
    <w:bookmarkStart w:name="z985" w:id="761"/>
    <w:p>
      <w:pPr>
        <w:spacing w:after="0"/>
        <w:ind w:left="0"/>
        <w:jc w:val="both"/>
      </w:pPr>
      <w:r>
        <w:rPr>
          <w:rFonts w:ascii="Times New Roman"/>
          <w:b w:val="false"/>
          <w:i w:val="false"/>
          <w:color w:val="000000"/>
          <w:sz w:val="28"/>
        </w:rPr>
        <w:t xml:space="preserve">
      абзац четвертый изложить в следующей редакции: </w:t>
      </w:r>
    </w:p>
    <w:bookmarkEnd w:id="761"/>
    <w:bookmarkStart w:name="z986" w:id="762"/>
    <w:p>
      <w:pPr>
        <w:spacing w:after="0"/>
        <w:ind w:left="0"/>
        <w:jc w:val="both"/>
      </w:pPr>
      <w:r>
        <w:rPr>
          <w:rFonts w:ascii="Times New Roman"/>
          <w:b w:val="false"/>
          <w:i w:val="false"/>
          <w:color w:val="000000"/>
          <w:sz w:val="28"/>
        </w:rPr>
        <w:t xml:space="preserve">
      "поступившие в военные учебные заведения, реализующие программы технического и профессионального, послесреднего и высшего образования, если до этого они не являлись военнослужащими, – для военных учебных заведений со дня издания приказа начальника военного учебного заведения о зачислении в списки учебного состава, за исключением уланов, а при поступлении в иностранное военное учебное заведение – со дня издания приказа руководителя уполномоченного органа о направлении на учебу."; </w:t>
      </w:r>
    </w:p>
    <w:bookmarkEnd w:id="762"/>
    <w:bookmarkStart w:name="z987" w:id="763"/>
    <w:p>
      <w:pPr>
        <w:spacing w:after="0"/>
        <w:ind w:left="0"/>
        <w:jc w:val="both"/>
      </w:pPr>
      <w:r>
        <w:rPr>
          <w:rFonts w:ascii="Times New Roman"/>
          <w:b w:val="false"/>
          <w:i w:val="false"/>
          <w:color w:val="000000"/>
          <w:sz w:val="28"/>
        </w:rPr>
        <w:t xml:space="preserve">
      дополнить абзацем пятым следующего содержания: </w:t>
      </w:r>
    </w:p>
    <w:bookmarkEnd w:id="763"/>
    <w:bookmarkStart w:name="z988" w:id="764"/>
    <w:p>
      <w:pPr>
        <w:spacing w:after="0"/>
        <w:ind w:left="0"/>
        <w:jc w:val="both"/>
      </w:pPr>
      <w:r>
        <w:rPr>
          <w:rFonts w:ascii="Times New Roman"/>
          <w:b w:val="false"/>
          <w:i w:val="false"/>
          <w:color w:val="000000"/>
          <w:sz w:val="28"/>
        </w:rPr>
        <w:t xml:space="preserve">
      "уланы, завершившие второй курс обучения в военных учебных заведениях, реализующих образовательные программы технического и профессионального образования на базе основного среднего образования, – со дня издания приказа начальника военного учебного заведения о продолжении обучения, переводе на третий курс и назначении на воинскую должность переменного состава кадета."; </w:t>
      </w:r>
    </w:p>
    <w:bookmarkEnd w:id="764"/>
    <w:bookmarkStart w:name="z989" w:id="765"/>
    <w:p>
      <w:pPr>
        <w:spacing w:after="0"/>
        <w:ind w:left="0"/>
        <w:jc w:val="both"/>
      </w:pPr>
      <w:r>
        <w:rPr>
          <w:rFonts w:ascii="Times New Roman"/>
          <w:b w:val="false"/>
          <w:i w:val="false"/>
          <w:color w:val="000000"/>
          <w:sz w:val="28"/>
        </w:rPr>
        <w:t xml:space="preserve">
      часть четвертую изложить в следующей редакции: </w:t>
      </w:r>
    </w:p>
    <w:bookmarkEnd w:id="765"/>
    <w:bookmarkStart w:name="z990" w:id="766"/>
    <w:p>
      <w:pPr>
        <w:spacing w:after="0"/>
        <w:ind w:left="0"/>
        <w:jc w:val="both"/>
      </w:pPr>
      <w:r>
        <w:rPr>
          <w:rFonts w:ascii="Times New Roman"/>
          <w:b w:val="false"/>
          <w:i w:val="false"/>
          <w:color w:val="000000"/>
          <w:sz w:val="28"/>
        </w:rPr>
        <w:t xml:space="preserve">
      "Статус военнослужащего гражданин утрачивает со дня исключения из списков воинской части в связи с увольнением с воинской службы (окончанием воинских сборов), а также в случае перевода в специальные государственные и правоохранительные органы Республики Казахстан."; </w:t>
      </w:r>
    </w:p>
    <w:bookmarkEnd w:id="7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изложить в следующей редакции: </w:t>
      </w:r>
    </w:p>
    <w:bookmarkStart w:name="z992" w:id="767"/>
    <w:p>
      <w:pPr>
        <w:spacing w:after="0"/>
        <w:ind w:left="0"/>
        <w:jc w:val="both"/>
      </w:pPr>
      <w:r>
        <w:rPr>
          <w:rFonts w:ascii="Times New Roman"/>
          <w:b w:val="false"/>
          <w:i w:val="false"/>
          <w:color w:val="000000"/>
          <w:sz w:val="28"/>
        </w:rPr>
        <w:t xml:space="preserve">
      "5) участия в ликвидации чрезвычайных ситуаций; </w:t>
      </w:r>
    </w:p>
    <w:bookmarkEnd w:id="767"/>
    <w:bookmarkStart w:name="z993" w:id="768"/>
    <w:p>
      <w:pPr>
        <w:spacing w:after="0"/>
        <w:ind w:left="0"/>
        <w:jc w:val="both"/>
      </w:pPr>
      <w:r>
        <w:rPr>
          <w:rFonts w:ascii="Times New Roman"/>
          <w:b w:val="false"/>
          <w:i w:val="false"/>
          <w:color w:val="000000"/>
          <w:sz w:val="28"/>
        </w:rPr>
        <w:t xml:space="preserve">
      6) полевых выходов (выходов в море), участия в учениях или походах кораблей;"; </w:t>
      </w:r>
    </w:p>
    <w:bookmarkEnd w:id="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995" w:id="769"/>
    <w:p>
      <w:pPr>
        <w:spacing w:after="0"/>
        <w:ind w:left="0"/>
        <w:jc w:val="both"/>
      </w:pPr>
      <w:r>
        <w:rPr>
          <w:rFonts w:ascii="Times New Roman"/>
          <w:b w:val="false"/>
          <w:i w:val="false"/>
          <w:color w:val="000000"/>
          <w:sz w:val="28"/>
        </w:rPr>
        <w:t xml:space="preserve">
      "5. Военнослужащим для удостоверения их статуса в установленном уполномоченным органом порядке выдаются жетоны с личными номерами, удостоверения личности военнослужащего (военные билеты) и (или) служебные удостоверения."; </w:t>
      </w:r>
    </w:p>
    <w:bookmarkEnd w:id="769"/>
    <w:bookmarkStart w:name="z996" w:id="770"/>
    <w:p>
      <w:pPr>
        <w:spacing w:after="0"/>
        <w:ind w:left="0"/>
        <w:jc w:val="both"/>
      </w:pPr>
      <w:r>
        <w:rPr>
          <w:rFonts w:ascii="Times New Roman"/>
          <w:b w:val="false"/>
          <w:i w:val="false"/>
          <w:color w:val="000000"/>
          <w:sz w:val="28"/>
        </w:rPr>
        <w:t xml:space="preserve">
      дополнить пунктами 6 и 7 следующего содержания: </w:t>
      </w:r>
    </w:p>
    <w:bookmarkEnd w:id="770"/>
    <w:bookmarkStart w:name="z997" w:id="771"/>
    <w:p>
      <w:pPr>
        <w:spacing w:after="0"/>
        <w:ind w:left="0"/>
        <w:jc w:val="both"/>
      </w:pPr>
      <w:r>
        <w:rPr>
          <w:rFonts w:ascii="Times New Roman"/>
          <w:b w:val="false"/>
          <w:i w:val="false"/>
          <w:color w:val="000000"/>
          <w:sz w:val="28"/>
        </w:rPr>
        <w:t xml:space="preserve">
      "6. Военнослужащим офицерского состава органов военной разведки Министерства обороны Республики Казахстан, уполномоченным осуществлять оперативно-розыскную и разведывательную деятельность, в подтверждение их личности и полномочий выдаются служебные удостоверения органов военной разведки Министерства обороны Республики Казахстан. </w:t>
      </w:r>
    </w:p>
    <w:bookmarkEnd w:id="771"/>
    <w:bookmarkStart w:name="z998" w:id="772"/>
    <w:p>
      <w:pPr>
        <w:spacing w:after="0"/>
        <w:ind w:left="0"/>
        <w:jc w:val="both"/>
      </w:pPr>
      <w:r>
        <w:rPr>
          <w:rFonts w:ascii="Times New Roman"/>
          <w:b w:val="false"/>
          <w:i w:val="false"/>
          <w:color w:val="000000"/>
          <w:sz w:val="28"/>
        </w:rPr>
        <w:t xml:space="preserve">
      Порядок выдачи, использования и описание служебного удостоверения определяются Министром обороны Республики Казахстан. </w:t>
      </w:r>
    </w:p>
    <w:bookmarkEnd w:id="772"/>
    <w:bookmarkStart w:name="z999" w:id="773"/>
    <w:p>
      <w:pPr>
        <w:spacing w:after="0"/>
        <w:ind w:left="0"/>
        <w:jc w:val="both"/>
      </w:pPr>
      <w:r>
        <w:rPr>
          <w:rFonts w:ascii="Times New Roman"/>
          <w:b w:val="false"/>
          <w:i w:val="false"/>
          <w:color w:val="000000"/>
          <w:sz w:val="28"/>
        </w:rPr>
        <w:t xml:space="preserve">
      Служебное удостоверение военнослужащего органа военной разведки Министерства обороны Республики Казахстан подтверждает его право на ношение и хранение оружия, специальных средств, иные полномочия, предоставленные в соответствии с законами Республики Казахстан. </w:t>
      </w:r>
    </w:p>
    <w:bookmarkEnd w:id="773"/>
    <w:bookmarkStart w:name="z1000" w:id="774"/>
    <w:p>
      <w:pPr>
        <w:spacing w:after="0"/>
        <w:ind w:left="0"/>
        <w:jc w:val="both"/>
      </w:pPr>
      <w:r>
        <w:rPr>
          <w:rFonts w:ascii="Times New Roman"/>
          <w:b w:val="false"/>
          <w:i w:val="false"/>
          <w:color w:val="000000"/>
          <w:sz w:val="28"/>
        </w:rPr>
        <w:t xml:space="preserve">
      7. Военнослужащим и сотрудникам органов военной полиции, военной прокуратуры и военно-следственных органов в целях выполнения законодательно закрепленных задач в подтверждение их личности и полномочий выдаются служебные удостоверения и жетоны. </w:t>
      </w:r>
    </w:p>
    <w:bookmarkEnd w:id="774"/>
    <w:bookmarkStart w:name="z1001" w:id="775"/>
    <w:p>
      <w:pPr>
        <w:spacing w:after="0"/>
        <w:ind w:left="0"/>
        <w:jc w:val="both"/>
      </w:pPr>
      <w:r>
        <w:rPr>
          <w:rFonts w:ascii="Times New Roman"/>
          <w:b w:val="false"/>
          <w:i w:val="false"/>
          <w:color w:val="000000"/>
          <w:sz w:val="28"/>
        </w:rPr>
        <w:t xml:space="preserve">
      Порядок выдачи, использования и описание служебного удостоверения и жетона определяются руководителем уполномоченного органа. </w:t>
      </w:r>
    </w:p>
    <w:bookmarkEnd w:id="775"/>
    <w:bookmarkStart w:name="z1002" w:id="776"/>
    <w:p>
      <w:pPr>
        <w:spacing w:after="0"/>
        <w:ind w:left="0"/>
        <w:jc w:val="both"/>
      </w:pPr>
      <w:r>
        <w:rPr>
          <w:rFonts w:ascii="Times New Roman"/>
          <w:b w:val="false"/>
          <w:i w:val="false"/>
          <w:color w:val="000000"/>
          <w:sz w:val="28"/>
        </w:rPr>
        <w:t xml:space="preserve">
      Служебное удостоверение военнослужащих и сотрудников органов военной полиции, военной прокуратуры и военно-следственных органов подтверждает их право на ношение и хранение оружия, специальных средств, иные полномочия, предоставленные военнослужащим и сотрудникам в соответствии с законами Республики Казахстан."; </w:t>
      </w:r>
    </w:p>
    <w:bookmarkEnd w:id="776"/>
    <w:bookmarkStart w:name="z1003" w:id="77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w:t>
      </w:r>
      <w:r>
        <w:rPr>
          <w:rFonts w:ascii="Times New Roman"/>
          <w:b w:val="false"/>
          <w:i w:val="false"/>
          <w:color w:val="000000"/>
          <w:sz w:val="28"/>
        </w:rPr>
        <w:t xml:space="preserve">: </w:t>
      </w:r>
    </w:p>
    <w:bookmarkEnd w:id="777"/>
    <w:bookmarkStart w:name="z1004" w:id="77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w:t>
      </w:r>
    </w:p>
    <w:bookmarkEnd w:id="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1006" w:id="779"/>
    <w:p>
      <w:pPr>
        <w:spacing w:after="0"/>
        <w:ind w:left="0"/>
        <w:jc w:val="both"/>
      </w:pPr>
      <w:r>
        <w:rPr>
          <w:rFonts w:ascii="Times New Roman"/>
          <w:b w:val="false"/>
          <w:i w:val="false"/>
          <w:color w:val="000000"/>
          <w:sz w:val="28"/>
        </w:rPr>
        <w:t xml:space="preserve">
      "1) на обеспечение за счет государства денежным довольствием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в порядке, предусмотренном первыми руководителями уполномоченных органов;"; </w:t>
      </w:r>
    </w:p>
    <w:bookmarkEnd w:id="779"/>
    <w:bookmarkStart w:name="z1007" w:id="780"/>
    <w:p>
      <w:pPr>
        <w:spacing w:after="0"/>
        <w:ind w:left="0"/>
        <w:jc w:val="both"/>
      </w:pPr>
      <w:r>
        <w:rPr>
          <w:rFonts w:ascii="Times New Roman"/>
          <w:b w:val="false"/>
          <w:i w:val="false"/>
          <w:color w:val="000000"/>
          <w:sz w:val="28"/>
        </w:rPr>
        <w:t xml:space="preserve">
      дополнить подпунктом 3-1) следующего содержания: </w:t>
      </w:r>
    </w:p>
    <w:bookmarkEnd w:id="780"/>
    <w:bookmarkStart w:name="z1008" w:id="781"/>
    <w:p>
      <w:pPr>
        <w:spacing w:after="0"/>
        <w:ind w:left="0"/>
        <w:jc w:val="both"/>
      </w:pPr>
      <w:r>
        <w:rPr>
          <w:rFonts w:ascii="Times New Roman"/>
          <w:b w:val="false"/>
          <w:i w:val="false"/>
          <w:color w:val="000000"/>
          <w:sz w:val="28"/>
        </w:rPr>
        <w:t xml:space="preserve">
      "3-1) на обжалование принимаемых в отношении их решений и действий вышестоящим должностным лицам и (или) в суд не позднее трех месяцев со дня, когда они узнали о нарушении своих прав;"; </w:t>
      </w:r>
    </w:p>
    <w:bookmarkEnd w:id="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 </w:t>
      </w:r>
    </w:p>
    <w:bookmarkStart w:name="z1010" w:id="782"/>
    <w:p>
      <w:pPr>
        <w:spacing w:after="0"/>
        <w:ind w:left="0"/>
        <w:jc w:val="both"/>
      </w:pPr>
      <w:r>
        <w:rPr>
          <w:rFonts w:ascii="Times New Roman"/>
          <w:b w:val="false"/>
          <w:i w:val="false"/>
          <w:color w:val="000000"/>
          <w:sz w:val="28"/>
        </w:rPr>
        <w:t xml:space="preserve">
      "4) по согласованию с уполномоченным должностным лицом поступать в военные учебные заведения, проходить курсовую подготовку, профессиональную подготовку, переподготовку и повышение квалификации, а также поступать не по военным специальностям (кроме военнослужащих срочной службы, курсантов и кадетов) в организации образования, реализующие учебные программы технического и профессионального, послесреднего, высшего и послевузовского образования, в порядке, установленном законодательством Республики Казахстан;"; </w:t>
      </w:r>
    </w:p>
    <w:bookmarkEnd w:id="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1012" w:id="783"/>
    <w:p>
      <w:pPr>
        <w:spacing w:after="0"/>
        <w:ind w:left="0"/>
        <w:jc w:val="both"/>
      </w:pPr>
      <w:r>
        <w:rPr>
          <w:rFonts w:ascii="Times New Roman"/>
          <w:b w:val="false"/>
          <w:i w:val="false"/>
          <w:color w:val="000000"/>
          <w:sz w:val="28"/>
        </w:rPr>
        <w:t xml:space="preserve">
      "3. Иные права военнослужащих могут устанавливаться законами Республики Казахстан и актами Президента Республики Казахстан."; </w:t>
      </w:r>
    </w:p>
    <w:bookmarkEnd w:id="783"/>
    <w:bookmarkStart w:name="z1013" w:id="78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w:t>
      </w:r>
      <w:r>
        <w:rPr>
          <w:rFonts w:ascii="Times New Roman"/>
          <w:b w:val="false"/>
          <w:i w:val="false"/>
          <w:color w:val="000000"/>
          <w:sz w:val="28"/>
        </w:rPr>
        <w:t xml:space="preserve">: </w:t>
      </w:r>
    </w:p>
    <w:bookmarkEnd w:id="784"/>
    <w:bookmarkStart w:name="z1014" w:id="7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785"/>
    <w:bookmarkStart w:name="z1015" w:id="786"/>
    <w:p>
      <w:pPr>
        <w:spacing w:after="0"/>
        <w:ind w:left="0"/>
        <w:jc w:val="both"/>
      </w:pPr>
      <w:r>
        <w:rPr>
          <w:rFonts w:ascii="Times New Roman"/>
          <w:b w:val="false"/>
          <w:i w:val="false"/>
          <w:color w:val="000000"/>
          <w:sz w:val="28"/>
        </w:rPr>
        <w:t xml:space="preserve">
      дополнить подпунктом 3-1) следующего содержания: </w:t>
      </w:r>
    </w:p>
    <w:bookmarkEnd w:id="786"/>
    <w:bookmarkStart w:name="z1016" w:id="787"/>
    <w:p>
      <w:pPr>
        <w:spacing w:after="0"/>
        <w:ind w:left="0"/>
        <w:jc w:val="both"/>
      </w:pPr>
      <w:r>
        <w:rPr>
          <w:rFonts w:ascii="Times New Roman"/>
          <w:b w:val="false"/>
          <w:i w:val="false"/>
          <w:color w:val="000000"/>
          <w:sz w:val="28"/>
        </w:rPr>
        <w:t xml:space="preserve">
      "3-1) выполнить решение руководителя уполномоченного органа о его ротации в порядке и сроки, определяемые Правилами прохождения воинской службы;"; </w:t>
      </w:r>
    </w:p>
    <w:bookmarkEnd w:id="787"/>
    <w:bookmarkStart w:name="z1017" w:id="7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"Вооруженных Сил" заменить словами "Вооруженных Сил, других войск и воинских формирований"; </w:t>
      </w:r>
    </w:p>
    <w:bookmarkEnd w:id="7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 </w:t>
      </w:r>
    </w:p>
    <w:bookmarkStart w:name="z1019" w:id="789"/>
    <w:p>
      <w:pPr>
        <w:spacing w:after="0"/>
        <w:ind w:left="0"/>
        <w:jc w:val="both"/>
      </w:pPr>
      <w:r>
        <w:rPr>
          <w:rFonts w:ascii="Times New Roman"/>
          <w:b w:val="false"/>
          <w:i w:val="false"/>
          <w:color w:val="000000"/>
          <w:sz w:val="28"/>
        </w:rPr>
        <w:t xml:space="preserve">
      "7) соблюдать правила ношения военной формы одежды;"; </w:t>
      </w:r>
    </w:p>
    <w:bookmarkEnd w:id="789"/>
    <w:bookmarkStart w:name="z1020" w:id="7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"Вооруженных Сил" заменить словами "Вооруженных Сил, других войск и воинских формирований"; </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1022" w:id="791"/>
    <w:p>
      <w:pPr>
        <w:spacing w:after="0"/>
        <w:ind w:left="0"/>
        <w:jc w:val="both"/>
      </w:pPr>
      <w:r>
        <w:rPr>
          <w:rFonts w:ascii="Times New Roman"/>
          <w:b w:val="false"/>
          <w:i w:val="false"/>
          <w:color w:val="000000"/>
          <w:sz w:val="28"/>
        </w:rPr>
        <w:t xml:space="preserve">
      "4. Иные обязанности военнослужащих могут устанавливаться законами Республики Казахстан и актами Президента Республики Казахстан."; </w:t>
      </w:r>
    </w:p>
    <w:bookmarkEnd w:id="791"/>
    <w:bookmarkStart w:name="z1023" w:id="79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подпунктом 9) следующего содержания: </w:t>
      </w:r>
    </w:p>
    <w:bookmarkEnd w:id="792"/>
    <w:bookmarkStart w:name="z1024" w:id="793"/>
    <w:p>
      <w:pPr>
        <w:spacing w:after="0"/>
        <w:ind w:left="0"/>
        <w:jc w:val="both"/>
      </w:pPr>
      <w:r>
        <w:rPr>
          <w:rFonts w:ascii="Times New Roman"/>
          <w:b w:val="false"/>
          <w:i w:val="false"/>
          <w:color w:val="000000"/>
          <w:sz w:val="28"/>
        </w:rPr>
        <w:t xml:space="preserve">
      "9) отказываться или уклоняться от прохождения по направлению уполномоченного руководителя медицинского освидетельствования в специализированных медицинских учреждениях (наркологических диспансерах) на предмет употребления веществ, вызывающих состояние алкогольного, наркотического или иного опьянения. </w:t>
      </w:r>
    </w:p>
    <w:bookmarkEnd w:id="793"/>
    <w:bookmarkStart w:name="z1025" w:id="794"/>
    <w:p>
      <w:pPr>
        <w:spacing w:after="0"/>
        <w:ind w:left="0"/>
        <w:jc w:val="both"/>
      </w:pPr>
      <w:r>
        <w:rPr>
          <w:rFonts w:ascii="Times New Roman"/>
          <w:b w:val="false"/>
          <w:i w:val="false"/>
          <w:color w:val="000000"/>
          <w:sz w:val="28"/>
        </w:rPr>
        <w:t xml:space="preserve">
      Отказ или уклонение от прохождения освидетельствования влечет увольнение с воинской службы."; </w:t>
      </w:r>
    </w:p>
    <w:bookmarkEnd w:id="794"/>
    <w:bookmarkStart w:name="z1026" w:id="79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9</w:t>
      </w:r>
      <w:r>
        <w:rPr>
          <w:rFonts w:ascii="Times New Roman"/>
          <w:b w:val="false"/>
          <w:i w:val="false"/>
          <w:color w:val="000000"/>
          <w:sz w:val="28"/>
        </w:rPr>
        <w:t xml:space="preserve">: </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028" w:id="796"/>
    <w:p>
      <w:pPr>
        <w:spacing w:after="0"/>
        <w:ind w:left="0"/>
        <w:jc w:val="both"/>
      </w:pPr>
      <w:r>
        <w:rPr>
          <w:rFonts w:ascii="Times New Roman"/>
          <w:b w:val="false"/>
          <w:i w:val="false"/>
          <w:color w:val="000000"/>
          <w:sz w:val="28"/>
        </w:rPr>
        <w:t xml:space="preserve">
      "1. Подготовка граждан к воинской службе – это комплекс обязательных мероприятий, проводимых государственными органами с гражданами допризывных и призывных возрастов в целях их обучения основам воинской службы, а также с военнообязанными в целях подготовки и переподготовки по военно-техническим и иным специальностям для прохождения воинской службы."; </w:t>
      </w:r>
    </w:p>
    <w:bookmarkEnd w:id="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 </w:t>
      </w:r>
    </w:p>
    <w:bookmarkStart w:name="z1030" w:id="797"/>
    <w:p>
      <w:pPr>
        <w:spacing w:after="0"/>
        <w:ind w:left="0"/>
        <w:jc w:val="both"/>
      </w:pPr>
      <w:r>
        <w:rPr>
          <w:rFonts w:ascii="Times New Roman"/>
          <w:b w:val="false"/>
          <w:i w:val="false"/>
          <w:color w:val="000000"/>
          <w:sz w:val="28"/>
        </w:rPr>
        <w:t xml:space="preserve">
      "3) подготовку по военно-техническим и иным специальностям;"; </w:t>
      </w:r>
    </w:p>
    <w:bookmarkEnd w:id="797"/>
    <w:bookmarkStart w:name="z1031" w:id="79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12</w:t>
      </w:r>
      <w:r>
        <w:rPr>
          <w:rFonts w:ascii="Times New Roman"/>
          <w:b w:val="false"/>
          <w:i w:val="false"/>
          <w:color w:val="000000"/>
          <w:sz w:val="28"/>
        </w:rPr>
        <w:t xml:space="preserve">: </w:t>
      </w:r>
    </w:p>
    <w:bookmarkEnd w:id="798"/>
    <w:bookmarkStart w:name="z1032" w:id="79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 </w:t>
      </w:r>
    </w:p>
    <w:bookmarkEnd w:id="799"/>
    <w:bookmarkStart w:name="z1033" w:id="800"/>
    <w:p>
      <w:pPr>
        <w:spacing w:after="0"/>
        <w:ind w:left="0"/>
        <w:jc w:val="both"/>
      </w:pPr>
      <w:r>
        <w:rPr>
          <w:rFonts w:ascii="Times New Roman"/>
          <w:b w:val="false"/>
          <w:i w:val="false"/>
          <w:color w:val="000000"/>
          <w:sz w:val="28"/>
        </w:rPr>
        <w:t xml:space="preserve">
      "Статья 12. Подготовка граждан по военно-техническим и иным специальностям </w:t>
      </w:r>
    </w:p>
    <w:bookmarkEnd w:id="800"/>
    <w:bookmarkStart w:name="z1034" w:id="801"/>
    <w:p>
      <w:pPr>
        <w:spacing w:after="0"/>
        <w:ind w:left="0"/>
        <w:jc w:val="both"/>
      </w:pPr>
      <w:r>
        <w:rPr>
          <w:rFonts w:ascii="Times New Roman"/>
          <w:b w:val="false"/>
          <w:i w:val="false"/>
          <w:color w:val="000000"/>
          <w:sz w:val="28"/>
        </w:rPr>
        <w:t xml:space="preserve">
      1. Подготовка граждан по военно-техническим и иным специальностям производится в специализированных организациях Министерства обороны Республики Казахстан на безвозмездной основе в соответствии с потребностью Вооруженных Сил и на возмездной основе с полным или частичным возмещением расходов на обучение. </w:t>
      </w:r>
    </w:p>
    <w:bookmarkEnd w:id="801"/>
    <w:bookmarkStart w:name="z1035" w:id="802"/>
    <w:p>
      <w:pPr>
        <w:spacing w:after="0"/>
        <w:ind w:left="0"/>
        <w:jc w:val="both"/>
      </w:pPr>
      <w:r>
        <w:rPr>
          <w:rFonts w:ascii="Times New Roman"/>
          <w:b w:val="false"/>
          <w:i w:val="false"/>
          <w:color w:val="000000"/>
          <w:sz w:val="28"/>
        </w:rPr>
        <w:t xml:space="preserve">
      При частичном возмещении расходов на обучение за счет Министерства обороны Республики Казахстан (далее – Министерство обороны) осуществляются проведение учебных стрельб и обеспечение горюче-смазочными материалами. </w:t>
      </w:r>
    </w:p>
    <w:bookmarkEnd w:id="802"/>
    <w:bookmarkStart w:name="z1036" w:id="803"/>
    <w:p>
      <w:pPr>
        <w:spacing w:after="0"/>
        <w:ind w:left="0"/>
        <w:jc w:val="both"/>
      </w:pPr>
      <w:r>
        <w:rPr>
          <w:rFonts w:ascii="Times New Roman"/>
          <w:b w:val="false"/>
          <w:i w:val="false"/>
          <w:color w:val="000000"/>
          <w:sz w:val="28"/>
        </w:rPr>
        <w:t xml:space="preserve">
      2. На безвозмездной основе к подготовке по военно-техническим и иным специальностям привлекаются граждане, годные по состоянию здоровья к воинской службе, в возрасте от семнадцати лет шести месяцев до двадцати шести лет, подлежащие призыву на срочную воинскую службу после окончания подготовки или зачисляемые в мобилизационный резерв. Разнарядка на подготовку младших специалистов формируется Министерством обороны. </w:t>
      </w:r>
    </w:p>
    <w:bookmarkEnd w:id="803"/>
    <w:bookmarkStart w:name="z1037" w:id="804"/>
    <w:p>
      <w:pPr>
        <w:spacing w:after="0"/>
        <w:ind w:left="0"/>
        <w:jc w:val="both"/>
      </w:pPr>
      <w:r>
        <w:rPr>
          <w:rFonts w:ascii="Times New Roman"/>
          <w:b w:val="false"/>
          <w:i w:val="false"/>
          <w:color w:val="000000"/>
          <w:sz w:val="28"/>
        </w:rPr>
        <w:t xml:space="preserve">
      3. На возмездной основе к подготовке по военно-техническим и иным специальностям привлекаются: </w:t>
      </w:r>
    </w:p>
    <w:bookmarkEnd w:id="804"/>
    <w:bookmarkStart w:name="z1038" w:id="805"/>
    <w:p>
      <w:pPr>
        <w:spacing w:after="0"/>
        <w:ind w:left="0"/>
        <w:jc w:val="both"/>
      </w:pPr>
      <w:r>
        <w:rPr>
          <w:rFonts w:ascii="Times New Roman"/>
          <w:b w:val="false"/>
          <w:i w:val="false"/>
          <w:color w:val="000000"/>
          <w:sz w:val="28"/>
        </w:rPr>
        <w:t xml:space="preserve">
      военнообязанные, годные по состоянию здоровья к воинской службе; </w:t>
      </w:r>
    </w:p>
    <w:bookmarkEnd w:id="805"/>
    <w:bookmarkStart w:name="z1039" w:id="806"/>
    <w:p>
      <w:pPr>
        <w:spacing w:after="0"/>
        <w:ind w:left="0"/>
        <w:jc w:val="both"/>
      </w:pPr>
      <w:r>
        <w:rPr>
          <w:rFonts w:ascii="Times New Roman"/>
          <w:b w:val="false"/>
          <w:i w:val="false"/>
          <w:color w:val="000000"/>
          <w:sz w:val="28"/>
        </w:rPr>
        <w:t xml:space="preserve">
      призывники в возрасте от двадцати четырех до двадцати семи лет, годные или ограниченно годные по состоянию здоровья к воинской службе, в том числе имеющие отсрочку от призыва на воинскую службу. </w:t>
      </w:r>
    </w:p>
    <w:bookmarkEnd w:id="806"/>
    <w:bookmarkStart w:name="z1040" w:id="807"/>
    <w:p>
      <w:pPr>
        <w:spacing w:after="0"/>
        <w:ind w:left="0"/>
        <w:jc w:val="both"/>
      </w:pPr>
      <w:r>
        <w:rPr>
          <w:rFonts w:ascii="Times New Roman"/>
          <w:b w:val="false"/>
          <w:i w:val="false"/>
          <w:color w:val="000000"/>
          <w:sz w:val="28"/>
        </w:rPr>
        <w:t xml:space="preserve">
      4. Порядок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сроки обучения по военно-техническим и иным специальностям в специализированных организациях Министерства обороны определяются Министром обороны Республики Казахстан. </w:t>
      </w:r>
    </w:p>
    <w:bookmarkEnd w:id="807"/>
    <w:bookmarkStart w:name="z1041" w:id="808"/>
    <w:p>
      <w:pPr>
        <w:spacing w:after="0"/>
        <w:ind w:left="0"/>
        <w:jc w:val="both"/>
      </w:pPr>
      <w:r>
        <w:rPr>
          <w:rFonts w:ascii="Times New Roman"/>
          <w:b w:val="false"/>
          <w:i w:val="false"/>
          <w:color w:val="000000"/>
          <w:sz w:val="28"/>
        </w:rPr>
        <w:t xml:space="preserve">
      5. Количество обучаемых призывников, военнообязанных по военно-техническим и иным специальностям в специализированных организациях Министерства обороны определяется Министром обороны Республики Казахстан исходя из потребности в мобилизационных ресурсах либо младших специалистах. </w:t>
      </w:r>
    </w:p>
    <w:bookmarkEnd w:id="808"/>
    <w:bookmarkStart w:name="z1042" w:id="809"/>
    <w:p>
      <w:pPr>
        <w:spacing w:after="0"/>
        <w:ind w:left="0"/>
        <w:jc w:val="both"/>
      </w:pPr>
      <w:r>
        <w:rPr>
          <w:rFonts w:ascii="Times New Roman"/>
          <w:b w:val="false"/>
          <w:i w:val="false"/>
          <w:color w:val="000000"/>
          <w:sz w:val="28"/>
        </w:rPr>
        <w:t xml:space="preserve">
      6. Началом и окончанием обучения призывников, военнообязанных по военно-техническим и иным специальностям считается дата издания приказов руководителя специализированной организации Министерства обороны о зачислении и окончании. </w:t>
      </w:r>
    </w:p>
    <w:bookmarkEnd w:id="809"/>
    <w:bookmarkStart w:name="z1043" w:id="810"/>
    <w:p>
      <w:pPr>
        <w:spacing w:after="0"/>
        <w:ind w:left="0"/>
        <w:jc w:val="both"/>
      </w:pPr>
      <w:r>
        <w:rPr>
          <w:rFonts w:ascii="Times New Roman"/>
          <w:b w:val="false"/>
          <w:i w:val="false"/>
          <w:color w:val="000000"/>
          <w:sz w:val="28"/>
        </w:rPr>
        <w:t xml:space="preserve">
      Граждане, проходящие обучение в специализированных организациях Министерства обороны, в период обучения статус военнослужащего не приобретают."; </w:t>
      </w:r>
    </w:p>
    <w:bookmarkEnd w:id="8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 </w:t>
      </w:r>
    </w:p>
    <w:bookmarkStart w:name="z1046" w:id="811"/>
    <w:p>
      <w:pPr>
        <w:spacing w:after="0"/>
        <w:ind w:left="0"/>
        <w:jc w:val="both"/>
      </w:pPr>
      <w:r>
        <w:rPr>
          <w:rFonts w:ascii="Times New Roman"/>
          <w:b w:val="false"/>
          <w:i w:val="false"/>
          <w:color w:val="000000"/>
          <w:sz w:val="28"/>
        </w:rPr>
        <w:t xml:space="preserve">
      "12. За призывниками, военнообязанными в период обучения по военно-техническим и иным специальностям сохраняется место работы (должность). В этот период они не могут быть уволены по инициативе работодателя, за исключением случаев ликвидации юридического лица, а также отчислены из организации образования по инициативе руководителя организации образования."; </w:t>
      </w:r>
    </w:p>
    <w:bookmarkEnd w:id="811"/>
    <w:bookmarkStart w:name="z1047" w:id="81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w:t>
      </w:r>
      <w:r>
        <w:rPr>
          <w:rFonts w:ascii="Times New Roman"/>
          <w:b w:val="false"/>
          <w:i w:val="false"/>
          <w:color w:val="000000"/>
          <w:sz w:val="28"/>
        </w:rPr>
        <w:t xml:space="preserve"> статьи 13 слова "Вооруженных Сил" заменить словами "Вооруженных Сил, других войск и воинских формирований"; </w:t>
      </w:r>
    </w:p>
    <w:bookmarkEnd w:id="812"/>
    <w:bookmarkStart w:name="z1048" w:id="81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4</w:t>
      </w:r>
      <w:r>
        <w:rPr>
          <w:rFonts w:ascii="Times New Roman"/>
          <w:b w:val="false"/>
          <w:i w:val="false"/>
          <w:color w:val="000000"/>
          <w:sz w:val="28"/>
        </w:rPr>
        <w:t xml:space="preserve"> статьи 15 слова "Вооруженных Силах" заменить словами "Вооруженных Силах, других войсках и воинских формированиях"; </w:t>
      </w:r>
    </w:p>
    <w:bookmarkEnd w:id="813"/>
    <w:bookmarkStart w:name="z1049" w:id="81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16</w:t>
      </w:r>
      <w:r>
        <w:rPr>
          <w:rFonts w:ascii="Times New Roman"/>
          <w:b w:val="false"/>
          <w:i w:val="false"/>
          <w:color w:val="000000"/>
          <w:sz w:val="28"/>
        </w:rPr>
        <w:t xml:space="preserve">: </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1051" w:id="815"/>
    <w:p>
      <w:pPr>
        <w:spacing w:after="0"/>
        <w:ind w:left="0"/>
        <w:jc w:val="both"/>
      </w:pPr>
      <w:r>
        <w:rPr>
          <w:rFonts w:ascii="Times New Roman"/>
          <w:b w:val="false"/>
          <w:i w:val="false"/>
          <w:color w:val="000000"/>
          <w:sz w:val="28"/>
        </w:rPr>
        <w:t xml:space="preserve">
      "3. Приписка граждан к призывным участкам и медицинское освидетельствование организуются и обеспечиваются акимами областей, городов республиканского значения, столицы, районов, городов областного значения в соответствии с Правилами воинского учета военнообязанных и призывников и Правилами проведения военно-врачебной экспертизы в Вооруженных Силах, утверждаемыми Министерством обороны."; </w:t>
      </w:r>
    </w:p>
    <w:bookmarkEnd w:id="815"/>
    <w:bookmarkStart w:name="z1052" w:id="81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816"/>
    <w:bookmarkStart w:name="z1053" w:id="817"/>
    <w:p>
      <w:pPr>
        <w:spacing w:after="0"/>
        <w:ind w:left="0"/>
        <w:jc w:val="both"/>
      </w:pPr>
      <w:r>
        <w:rPr>
          <w:rFonts w:ascii="Times New Roman"/>
          <w:b w:val="false"/>
          <w:i w:val="false"/>
          <w:color w:val="000000"/>
          <w:sz w:val="28"/>
        </w:rPr>
        <w:t xml:space="preserve">
      "Граждане, признанные медицинской (военно-врачебной) комиссией не годными к воинской службе с исключением с воинского учета, на воинский учет не принимаются."; </w:t>
      </w:r>
    </w:p>
    <w:bookmarkEnd w:id="817"/>
    <w:bookmarkStart w:name="z1054" w:id="8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w:t>
      </w:r>
    </w:p>
    <w:bookmarkEnd w:id="8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изложить в следующей редакции: </w:t>
      </w:r>
    </w:p>
    <w:bookmarkStart w:name="z1056" w:id="819"/>
    <w:p>
      <w:pPr>
        <w:spacing w:after="0"/>
        <w:ind w:left="0"/>
        <w:jc w:val="both"/>
      </w:pPr>
      <w:r>
        <w:rPr>
          <w:rFonts w:ascii="Times New Roman"/>
          <w:b w:val="false"/>
          <w:i w:val="false"/>
          <w:color w:val="000000"/>
          <w:sz w:val="28"/>
        </w:rPr>
        <w:t xml:space="preserve">
      "1) председателя комиссии – заместителя руководителя местного исполнительного органа (акима) района, города областного значения; </w:t>
      </w:r>
    </w:p>
    <w:bookmarkEnd w:id="819"/>
    <w:bookmarkStart w:name="z1057" w:id="820"/>
    <w:p>
      <w:pPr>
        <w:spacing w:after="0"/>
        <w:ind w:left="0"/>
        <w:jc w:val="both"/>
      </w:pPr>
      <w:r>
        <w:rPr>
          <w:rFonts w:ascii="Times New Roman"/>
          <w:b w:val="false"/>
          <w:i w:val="false"/>
          <w:color w:val="000000"/>
          <w:sz w:val="28"/>
        </w:rPr>
        <w:t xml:space="preserve">
      2) членов комиссии: </w:t>
      </w:r>
    </w:p>
    <w:bookmarkEnd w:id="820"/>
    <w:bookmarkStart w:name="z1058" w:id="821"/>
    <w:p>
      <w:pPr>
        <w:spacing w:after="0"/>
        <w:ind w:left="0"/>
        <w:jc w:val="both"/>
      </w:pPr>
      <w:r>
        <w:rPr>
          <w:rFonts w:ascii="Times New Roman"/>
          <w:b w:val="false"/>
          <w:i w:val="false"/>
          <w:color w:val="000000"/>
          <w:sz w:val="28"/>
        </w:rPr>
        <w:t xml:space="preserve">
      представителя местного органа военного управления района, города областного значения; </w:t>
      </w:r>
    </w:p>
    <w:bookmarkEnd w:id="821"/>
    <w:bookmarkStart w:name="z1059" w:id="822"/>
    <w:p>
      <w:pPr>
        <w:spacing w:after="0"/>
        <w:ind w:left="0"/>
        <w:jc w:val="both"/>
      </w:pPr>
      <w:r>
        <w:rPr>
          <w:rFonts w:ascii="Times New Roman"/>
          <w:b w:val="false"/>
          <w:i w:val="false"/>
          <w:color w:val="000000"/>
          <w:sz w:val="28"/>
        </w:rPr>
        <w:t xml:space="preserve">
      представителя соответствующего территориального подразделения органов внутренних дел; </w:t>
      </w:r>
    </w:p>
    <w:bookmarkEnd w:id="822"/>
    <w:bookmarkStart w:name="z1060" w:id="823"/>
    <w:p>
      <w:pPr>
        <w:spacing w:after="0"/>
        <w:ind w:left="0"/>
        <w:jc w:val="both"/>
      </w:pPr>
      <w:r>
        <w:rPr>
          <w:rFonts w:ascii="Times New Roman"/>
          <w:b w:val="false"/>
          <w:i w:val="false"/>
          <w:color w:val="000000"/>
          <w:sz w:val="28"/>
        </w:rPr>
        <w:t xml:space="preserve">
      заместителя начальника соответствующего местного органа государственного управления здравоохранением (главного врача) – председателя медицинской комиссии; </w:t>
      </w:r>
    </w:p>
    <w:bookmarkEnd w:id="823"/>
    <w:bookmarkStart w:name="z1061" w:id="824"/>
    <w:p>
      <w:pPr>
        <w:spacing w:after="0"/>
        <w:ind w:left="0"/>
        <w:jc w:val="both"/>
      </w:pPr>
      <w:r>
        <w:rPr>
          <w:rFonts w:ascii="Times New Roman"/>
          <w:b w:val="false"/>
          <w:i w:val="false"/>
          <w:color w:val="000000"/>
          <w:sz w:val="28"/>
        </w:rPr>
        <w:t xml:space="preserve">
      секретаря."; </w:t>
      </w:r>
    </w:p>
    <w:bookmarkEnd w:id="824"/>
    <w:bookmarkStart w:name="z1062" w:id="825"/>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825"/>
    <w:bookmarkStart w:name="z1063" w:id="826"/>
    <w:p>
      <w:pPr>
        <w:spacing w:after="0"/>
        <w:ind w:left="0"/>
        <w:jc w:val="both"/>
      </w:pPr>
      <w:r>
        <w:rPr>
          <w:rFonts w:ascii="Times New Roman"/>
          <w:b w:val="false"/>
          <w:i w:val="false"/>
          <w:color w:val="000000"/>
          <w:sz w:val="28"/>
        </w:rPr>
        <w:t xml:space="preserve">
      "График приписки граждан к призывным пунктам (участкам) утверждается руководителем местного исполнительного органа."; </w:t>
      </w:r>
    </w:p>
    <w:bookmarkEnd w:id="826"/>
    <w:bookmarkStart w:name="z1064" w:id="82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w:t>
      </w:r>
      <w:r>
        <w:rPr>
          <w:rFonts w:ascii="Times New Roman"/>
          <w:b w:val="false"/>
          <w:i w:val="false"/>
          <w:color w:val="000000"/>
          <w:sz w:val="28"/>
        </w:rPr>
        <w:t xml:space="preserve"> статьи 17: </w:t>
      </w:r>
    </w:p>
    <w:bookmarkEnd w:id="827"/>
    <w:bookmarkStart w:name="z1065" w:id="828"/>
    <w:p>
      <w:pPr>
        <w:spacing w:after="0"/>
        <w:ind w:left="0"/>
        <w:jc w:val="both"/>
      </w:pPr>
      <w:r>
        <w:rPr>
          <w:rFonts w:ascii="Times New Roman"/>
          <w:b w:val="false"/>
          <w:i w:val="false"/>
          <w:color w:val="000000"/>
          <w:sz w:val="28"/>
        </w:rPr>
        <w:t xml:space="preserve">
      абзац первый изложить в следующей редакции: </w:t>
      </w:r>
    </w:p>
    <w:bookmarkEnd w:id="828"/>
    <w:bookmarkStart w:name="z1066" w:id="829"/>
    <w:p>
      <w:pPr>
        <w:spacing w:after="0"/>
        <w:ind w:left="0"/>
        <w:jc w:val="both"/>
      </w:pPr>
      <w:r>
        <w:rPr>
          <w:rFonts w:ascii="Times New Roman"/>
          <w:b w:val="false"/>
          <w:i w:val="false"/>
          <w:color w:val="000000"/>
          <w:sz w:val="28"/>
        </w:rPr>
        <w:t xml:space="preserve">
      "1. Акимы района, города областного значения, поселка, села, сельского округа, а также руководители организаций, в которых работают военнообязанные и призывники, в пределах своей компетенции обязаны:"; </w:t>
      </w:r>
    </w:p>
    <w:bookmarkEnd w:id="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 </w:t>
      </w:r>
    </w:p>
    <w:bookmarkStart w:name="z1068" w:id="830"/>
    <w:p>
      <w:pPr>
        <w:spacing w:after="0"/>
        <w:ind w:left="0"/>
        <w:jc w:val="both"/>
      </w:pPr>
      <w:r>
        <w:rPr>
          <w:rFonts w:ascii="Times New Roman"/>
          <w:b w:val="false"/>
          <w:i w:val="false"/>
          <w:color w:val="000000"/>
          <w:sz w:val="28"/>
        </w:rPr>
        <w:t xml:space="preserve">
      "4) обеспечить доставку граждан из других местностей в призывные (сборные) пункты областей, городов республиканского значения, столицы, районов, городов областного значения при проведении приписки допризывников и призыве граждан на воинскую службу."; </w:t>
      </w:r>
    </w:p>
    <w:bookmarkEnd w:id="830"/>
    <w:bookmarkStart w:name="z1069" w:id="831"/>
    <w:p>
      <w:pPr>
        <w:spacing w:after="0"/>
        <w:ind w:left="0"/>
        <w:jc w:val="both"/>
      </w:pPr>
      <w:r>
        <w:rPr>
          <w:rFonts w:ascii="Times New Roman"/>
          <w:b w:val="false"/>
          <w:i w:val="false"/>
          <w:color w:val="000000"/>
          <w:sz w:val="28"/>
        </w:rPr>
        <w:t xml:space="preserve">
      дополнить пунктом 10 следующего содержания: </w:t>
      </w:r>
    </w:p>
    <w:bookmarkEnd w:id="831"/>
    <w:bookmarkStart w:name="z1070" w:id="832"/>
    <w:p>
      <w:pPr>
        <w:spacing w:after="0"/>
        <w:ind w:left="0"/>
        <w:jc w:val="both"/>
      </w:pPr>
      <w:r>
        <w:rPr>
          <w:rFonts w:ascii="Times New Roman"/>
          <w:b w:val="false"/>
          <w:i w:val="false"/>
          <w:color w:val="000000"/>
          <w:sz w:val="28"/>
        </w:rPr>
        <w:t xml:space="preserve">
      "10. Уполномоченный орган в области правовой статистики и специальных учетов обязан по запросам местных органов военного управления представлять в течение семи рабочих дней справки о наличии либо отсутствии сведений о совершении лицом уголовного правонарушения."; </w:t>
      </w:r>
    </w:p>
    <w:bookmarkEnd w:id="832"/>
    <w:bookmarkStart w:name="z1071" w:id="83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2)</w:t>
      </w:r>
      <w:r>
        <w:rPr>
          <w:rFonts w:ascii="Times New Roman"/>
          <w:b w:val="false"/>
          <w:i w:val="false"/>
          <w:color w:val="000000"/>
          <w:sz w:val="28"/>
        </w:rPr>
        <w:t xml:space="preserve"> части третьей пункта 1 статьи 18 изложить в следующей редакции: </w:t>
      </w:r>
    </w:p>
    <w:bookmarkEnd w:id="833"/>
    <w:bookmarkStart w:name="z1072" w:id="834"/>
    <w:p>
      <w:pPr>
        <w:spacing w:after="0"/>
        <w:ind w:left="0"/>
        <w:jc w:val="both"/>
      </w:pPr>
      <w:r>
        <w:rPr>
          <w:rFonts w:ascii="Times New Roman"/>
          <w:b w:val="false"/>
          <w:i w:val="false"/>
          <w:color w:val="000000"/>
          <w:sz w:val="28"/>
        </w:rPr>
        <w:t xml:space="preserve">
      "2) воинская служба и обучение кадетов, курсантов, адъюнктов, магистрантов и докторантов, военных интернов военных учебных заведений."; </w:t>
      </w:r>
    </w:p>
    <w:bookmarkEnd w:id="834"/>
    <w:bookmarkStart w:name="z1073" w:id="83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20</w:t>
      </w:r>
      <w:r>
        <w:rPr>
          <w:rFonts w:ascii="Times New Roman"/>
          <w:b w:val="false"/>
          <w:i w:val="false"/>
          <w:color w:val="000000"/>
          <w:sz w:val="28"/>
        </w:rPr>
        <w:t xml:space="preserve">: </w:t>
      </w:r>
    </w:p>
    <w:bookmarkEnd w:id="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части четвертой изложить в следующей редакции: </w:t>
      </w:r>
    </w:p>
    <w:bookmarkStart w:name="z1075" w:id="836"/>
    <w:p>
      <w:pPr>
        <w:spacing w:after="0"/>
        <w:ind w:left="0"/>
        <w:jc w:val="both"/>
      </w:pPr>
      <w:r>
        <w:rPr>
          <w:rFonts w:ascii="Times New Roman"/>
          <w:b w:val="false"/>
          <w:i w:val="false"/>
          <w:color w:val="000000"/>
          <w:sz w:val="28"/>
        </w:rPr>
        <w:t xml:space="preserve">
      "1) составу сержантов (старшин): </w:t>
      </w:r>
    </w:p>
    <w:bookmarkEnd w:id="836"/>
    <w:bookmarkStart w:name="z1076" w:id="837"/>
    <w:p>
      <w:pPr>
        <w:spacing w:after="0"/>
        <w:ind w:left="0"/>
        <w:jc w:val="both"/>
      </w:pPr>
      <w:r>
        <w:rPr>
          <w:rFonts w:ascii="Times New Roman"/>
          <w:b w:val="false"/>
          <w:i w:val="false"/>
          <w:color w:val="000000"/>
          <w:sz w:val="28"/>
        </w:rPr>
        <w:t>
      младшим сержантам – один год;</w:t>
      </w:r>
    </w:p>
    <w:bookmarkEnd w:id="837"/>
    <w:bookmarkStart w:name="z1460" w:id="838"/>
    <w:p>
      <w:pPr>
        <w:spacing w:after="0"/>
        <w:ind w:left="0"/>
        <w:jc w:val="both"/>
      </w:pPr>
      <w:r>
        <w:rPr>
          <w:rFonts w:ascii="Times New Roman"/>
          <w:b w:val="false"/>
          <w:i w:val="false"/>
          <w:color w:val="000000"/>
          <w:sz w:val="28"/>
        </w:rPr>
        <w:t xml:space="preserve">
      сержантам – два года; </w:t>
      </w:r>
    </w:p>
    <w:bookmarkEnd w:id="838"/>
    <w:bookmarkStart w:name="z1077" w:id="839"/>
    <w:p>
      <w:pPr>
        <w:spacing w:after="0"/>
        <w:ind w:left="0"/>
        <w:jc w:val="both"/>
      </w:pPr>
      <w:r>
        <w:rPr>
          <w:rFonts w:ascii="Times New Roman"/>
          <w:b w:val="false"/>
          <w:i w:val="false"/>
          <w:color w:val="000000"/>
          <w:sz w:val="28"/>
        </w:rPr>
        <w:t xml:space="preserve">
      старшим сержантам – три года; </w:t>
      </w:r>
    </w:p>
    <w:bookmarkEnd w:id="839"/>
    <w:bookmarkStart w:name="z1078" w:id="840"/>
    <w:p>
      <w:pPr>
        <w:spacing w:after="0"/>
        <w:ind w:left="0"/>
        <w:jc w:val="both"/>
      </w:pPr>
      <w:r>
        <w:rPr>
          <w:rFonts w:ascii="Times New Roman"/>
          <w:b w:val="false"/>
          <w:i w:val="false"/>
          <w:color w:val="000000"/>
          <w:sz w:val="28"/>
        </w:rPr>
        <w:t xml:space="preserve">
      сержантам 3-го класса – четыре года; </w:t>
      </w:r>
    </w:p>
    <w:bookmarkEnd w:id="840"/>
    <w:bookmarkStart w:name="z1079" w:id="841"/>
    <w:p>
      <w:pPr>
        <w:spacing w:after="0"/>
        <w:ind w:left="0"/>
        <w:jc w:val="both"/>
      </w:pPr>
      <w:r>
        <w:rPr>
          <w:rFonts w:ascii="Times New Roman"/>
          <w:b w:val="false"/>
          <w:i w:val="false"/>
          <w:color w:val="000000"/>
          <w:sz w:val="28"/>
        </w:rPr>
        <w:t xml:space="preserve">
      сержантам 2-го класса – пять лет; </w:t>
      </w:r>
    </w:p>
    <w:bookmarkEnd w:id="841"/>
    <w:bookmarkStart w:name="z1080" w:id="842"/>
    <w:p>
      <w:pPr>
        <w:spacing w:after="0"/>
        <w:ind w:left="0"/>
        <w:jc w:val="both"/>
      </w:pPr>
      <w:r>
        <w:rPr>
          <w:rFonts w:ascii="Times New Roman"/>
          <w:b w:val="false"/>
          <w:i w:val="false"/>
          <w:color w:val="000000"/>
          <w:sz w:val="28"/>
        </w:rPr>
        <w:t xml:space="preserve">
      сержантам 1-го класса – шесть лет;"; </w:t>
      </w:r>
    </w:p>
    <w:bookmarkEnd w:id="842"/>
    <w:bookmarkStart w:name="z1081" w:id="843"/>
    <w:p>
      <w:pPr>
        <w:spacing w:after="0"/>
        <w:ind w:left="0"/>
        <w:jc w:val="both"/>
      </w:pPr>
      <w:r>
        <w:rPr>
          <w:rFonts w:ascii="Times New Roman"/>
          <w:b w:val="false"/>
          <w:i w:val="false"/>
          <w:color w:val="000000"/>
          <w:sz w:val="28"/>
        </w:rPr>
        <w:t>
      часть пятую изложить в следующей редакции:</w:t>
      </w:r>
    </w:p>
    <w:bookmarkEnd w:id="843"/>
    <w:bookmarkStart w:name="z1082" w:id="844"/>
    <w:p>
      <w:pPr>
        <w:spacing w:after="0"/>
        <w:ind w:left="0"/>
        <w:jc w:val="both"/>
      </w:pPr>
      <w:r>
        <w:rPr>
          <w:rFonts w:ascii="Times New Roman"/>
          <w:b w:val="false"/>
          <w:i w:val="false"/>
          <w:color w:val="000000"/>
          <w:sz w:val="28"/>
        </w:rPr>
        <w:t xml:space="preserve">
      "Составу солдат (матросов), высшему сержантскому составу, полковникам (капитанам первого ранга) и высшему офицерскому составу сроки выслуги в воинских званиях не устанавливаются."; </w:t>
      </w:r>
    </w:p>
    <w:bookmarkEnd w:id="844"/>
    <w:bookmarkStart w:name="z1083" w:id="845"/>
    <w:p>
      <w:pPr>
        <w:spacing w:after="0"/>
        <w:ind w:left="0"/>
        <w:jc w:val="both"/>
      </w:pPr>
      <w:r>
        <w:rPr>
          <w:rFonts w:ascii="Times New Roman"/>
          <w:b w:val="false"/>
          <w:i w:val="false"/>
          <w:color w:val="000000"/>
          <w:sz w:val="28"/>
        </w:rPr>
        <w:t xml:space="preserve">
      в части шестой слова "Вооруженные Силы" заменить словами "Вооруженные Силы, другие войска и воинские формирования"; </w:t>
      </w:r>
    </w:p>
    <w:bookmarkEnd w:id="845"/>
    <w:bookmarkStart w:name="z1084" w:id="84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21</w:t>
      </w:r>
      <w:r>
        <w:rPr>
          <w:rFonts w:ascii="Times New Roman"/>
          <w:b w:val="false"/>
          <w:i w:val="false"/>
          <w:color w:val="000000"/>
          <w:sz w:val="28"/>
        </w:rPr>
        <w:t>:</w:t>
      </w:r>
    </w:p>
    <w:bookmarkEnd w:id="846"/>
    <w:bookmarkStart w:name="z1085" w:id="8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"Вооруженными Силами" заменить словами "Вооруженными Силами, другими войсками и воинскими формированиями"; </w:t>
      </w:r>
    </w:p>
    <w:bookmarkEnd w:id="847"/>
    <w:bookmarkStart w:name="z1086" w:id="8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"Вооруженных Силах" заменить словами "Вооруженных Силах, других войсках и воинских формированиях"; </w:t>
      </w:r>
    </w:p>
    <w:bookmarkEnd w:id="8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1088" w:id="849"/>
    <w:p>
      <w:pPr>
        <w:spacing w:after="0"/>
        <w:ind w:left="0"/>
        <w:jc w:val="both"/>
      </w:pPr>
      <w:r>
        <w:rPr>
          <w:rFonts w:ascii="Times New Roman"/>
          <w:b w:val="false"/>
          <w:i w:val="false"/>
          <w:color w:val="000000"/>
          <w:sz w:val="28"/>
        </w:rPr>
        <w:t xml:space="preserve">
      "4. Комплектование, назначение на воинские должности, перемещение, освобождение от воинских должностей, перевод в государственные, специальные государственные и правоохранительные органы и увольнение военнослужащих производятся в соответствии с Правилами прохождения воинской службы. </w:t>
      </w:r>
    </w:p>
    <w:bookmarkEnd w:id="849"/>
    <w:bookmarkStart w:name="z1089" w:id="850"/>
    <w:p>
      <w:pPr>
        <w:spacing w:after="0"/>
        <w:ind w:left="0"/>
        <w:jc w:val="both"/>
      </w:pPr>
      <w:r>
        <w:rPr>
          <w:rFonts w:ascii="Times New Roman"/>
          <w:b w:val="false"/>
          <w:i w:val="false"/>
          <w:color w:val="000000"/>
          <w:sz w:val="28"/>
        </w:rPr>
        <w:t xml:space="preserve">
      В отношении военнослужащих и лиц гражданского персонала Вооруженных Сил, других войск и воинских формирований, назначаемых на должности, перечень которых утвержден руководителем уполномоченного органа, проводится проверка с применением психофизиологического и полиграфологического исследований в порядке, определенном руководителем уполномоченного органа."; </w:t>
      </w:r>
    </w:p>
    <w:bookmarkEnd w:id="850"/>
    <w:bookmarkStart w:name="z1090" w:id="851"/>
    <w:p>
      <w:pPr>
        <w:spacing w:after="0"/>
        <w:ind w:left="0"/>
        <w:jc w:val="both"/>
      </w:pPr>
      <w:r>
        <w:rPr>
          <w:rFonts w:ascii="Times New Roman"/>
          <w:b w:val="false"/>
          <w:i w:val="false"/>
          <w:color w:val="000000"/>
          <w:sz w:val="28"/>
        </w:rPr>
        <w:t xml:space="preserve">
      дополнить пунктом 4-2 следующего содержания: </w:t>
      </w:r>
    </w:p>
    <w:bookmarkEnd w:id="851"/>
    <w:bookmarkStart w:name="z1091" w:id="852"/>
    <w:p>
      <w:pPr>
        <w:spacing w:after="0"/>
        <w:ind w:left="0"/>
        <w:jc w:val="both"/>
      </w:pPr>
      <w:r>
        <w:rPr>
          <w:rFonts w:ascii="Times New Roman"/>
          <w:b w:val="false"/>
          <w:i w:val="false"/>
          <w:color w:val="000000"/>
          <w:sz w:val="28"/>
        </w:rPr>
        <w:t xml:space="preserve">
      "4-2. Улан, переведенный на третий курс обучения, а также гражданин на базе общего среднего образования или военнослужащий, зачисленные в военные учебные заведения, реализующие образовательные программы технического и профессионального, высшего образования, назначаются на воинскую должность переменного состава кадета либо курсанта или военного интерна Вооруженных Сил соответственно. </w:t>
      </w:r>
    </w:p>
    <w:bookmarkEnd w:id="852"/>
    <w:bookmarkStart w:name="z1092" w:id="853"/>
    <w:p>
      <w:pPr>
        <w:spacing w:after="0"/>
        <w:ind w:left="0"/>
        <w:jc w:val="both"/>
      </w:pPr>
      <w:r>
        <w:rPr>
          <w:rFonts w:ascii="Times New Roman"/>
          <w:b w:val="false"/>
          <w:i w:val="false"/>
          <w:color w:val="000000"/>
          <w:sz w:val="28"/>
        </w:rPr>
        <w:t xml:space="preserve">
      Военнослужащий по контракту, зачисленный в военное учебное заведение, реализующее образовательные программы послевузовского образования, освобождается от ранее занимаемой воинской должности и назначается на воинскую должность переменного состава магистранта либо докторанта или адъюнкта Вооруженных Сил, за исключением обучающихся с использованием дистанционных образовательных технологий."; </w:t>
      </w:r>
    </w:p>
    <w:bookmarkEnd w:id="853"/>
    <w:bookmarkStart w:name="z1093" w:id="8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w:t>
      </w:r>
    </w:p>
    <w:bookmarkEnd w:id="854"/>
    <w:bookmarkStart w:name="z1094" w:id="855"/>
    <w:p>
      <w:pPr>
        <w:spacing w:after="0"/>
        <w:ind w:left="0"/>
        <w:jc w:val="both"/>
      </w:pPr>
      <w:r>
        <w:rPr>
          <w:rFonts w:ascii="Times New Roman"/>
          <w:b w:val="false"/>
          <w:i w:val="false"/>
          <w:color w:val="000000"/>
          <w:sz w:val="28"/>
        </w:rPr>
        <w:t>
      в части первой:</w:t>
      </w:r>
    </w:p>
    <w:bookmarkEnd w:id="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 </w:t>
      </w:r>
    </w:p>
    <w:bookmarkStart w:name="z1096" w:id="856"/>
    <w:p>
      <w:pPr>
        <w:spacing w:after="0"/>
        <w:ind w:left="0"/>
        <w:jc w:val="both"/>
      </w:pPr>
      <w:r>
        <w:rPr>
          <w:rFonts w:ascii="Times New Roman"/>
          <w:b w:val="false"/>
          <w:i w:val="false"/>
          <w:color w:val="000000"/>
          <w:sz w:val="28"/>
        </w:rPr>
        <w:t xml:space="preserve">
      "4) нахождения в распоряжении руководителя уполномоченного органа в связи с прикомандированием к государственным органам, международным и другим организациям в целях выполнения работ в интересах обороны и безопасности государства в соответствии с Правилами прохождения воинской службы;"; </w:t>
      </w:r>
    </w:p>
    <w:bookmarkEnd w:id="856"/>
    <w:bookmarkStart w:name="z1097" w:id="857"/>
    <w:p>
      <w:pPr>
        <w:spacing w:after="0"/>
        <w:ind w:left="0"/>
        <w:jc w:val="both"/>
      </w:pPr>
      <w:r>
        <w:rPr>
          <w:rFonts w:ascii="Times New Roman"/>
          <w:b w:val="false"/>
          <w:i w:val="false"/>
          <w:color w:val="000000"/>
          <w:sz w:val="28"/>
        </w:rPr>
        <w:t xml:space="preserve">
      "6) нахождения в распоряжении руководителя уполномоченного органа при пребывании вместе с супругом – военнослужащим (супругой – военнослужащей), направленным (направленной) на службу, учебу за границей;"; </w:t>
      </w:r>
    </w:p>
    <w:bookmarkEnd w:id="8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исключить; </w:t>
      </w:r>
    </w:p>
    <w:bookmarkStart w:name="z1099" w:id="858"/>
    <w:p>
      <w:pPr>
        <w:spacing w:after="0"/>
        <w:ind w:left="0"/>
        <w:jc w:val="both"/>
      </w:pPr>
      <w:r>
        <w:rPr>
          <w:rFonts w:ascii="Times New Roman"/>
          <w:b w:val="false"/>
          <w:i w:val="false"/>
          <w:color w:val="000000"/>
          <w:sz w:val="28"/>
        </w:rPr>
        <w:t xml:space="preserve">
      дополнить подпунктами 8), 9) и 10) следующего содержания: </w:t>
      </w:r>
    </w:p>
    <w:bookmarkEnd w:id="858"/>
    <w:bookmarkStart w:name="z1100" w:id="859"/>
    <w:p>
      <w:pPr>
        <w:spacing w:after="0"/>
        <w:ind w:left="0"/>
        <w:jc w:val="both"/>
      </w:pPr>
      <w:r>
        <w:rPr>
          <w:rFonts w:ascii="Times New Roman"/>
          <w:b w:val="false"/>
          <w:i w:val="false"/>
          <w:color w:val="000000"/>
          <w:sz w:val="28"/>
        </w:rPr>
        <w:t xml:space="preserve">
      "8) нахождения в распоряжении первого руководителя уполномоченного органа военнослужащих, которым присвоено первое воинское звание офицерского состава "лейтенант" в связи с окончанием высшего военного учебного заведения иностранного государства, программа обучения которого в соответствии с законодательством страны обучения предусматривает войсковую стажировку, – до окончания войсковой стажировки; </w:t>
      </w:r>
    </w:p>
    <w:bookmarkEnd w:id="859"/>
    <w:bookmarkStart w:name="z1101" w:id="860"/>
    <w:p>
      <w:pPr>
        <w:spacing w:after="0"/>
        <w:ind w:left="0"/>
        <w:jc w:val="both"/>
      </w:pPr>
      <w:r>
        <w:rPr>
          <w:rFonts w:ascii="Times New Roman"/>
          <w:b w:val="false"/>
          <w:i w:val="false"/>
          <w:color w:val="000000"/>
          <w:sz w:val="28"/>
        </w:rPr>
        <w:t xml:space="preserve">
      9) нахождения в распоряжении командира (начальника) военнослужащих, направленных и поступивших в организации образования, реализующие образовательные программы послевузовского образования по очной форме обучения, – на время обучения; </w:t>
      </w:r>
    </w:p>
    <w:bookmarkEnd w:id="860"/>
    <w:bookmarkStart w:name="z1102" w:id="861"/>
    <w:p>
      <w:pPr>
        <w:spacing w:after="0"/>
        <w:ind w:left="0"/>
        <w:jc w:val="both"/>
      </w:pPr>
      <w:r>
        <w:rPr>
          <w:rFonts w:ascii="Times New Roman"/>
          <w:b w:val="false"/>
          <w:i w:val="false"/>
          <w:color w:val="000000"/>
          <w:sz w:val="28"/>
        </w:rPr>
        <w:t xml:space="preserve">
      10) нахождения в распоряжении первого руководителя уполномоченного органа в период воинских сборов – на время прохождения сборов."; </w:t>
      </w:r>
    </w:p>
    <w:bookmarkEnd w:id="861"/>
    <w:bookmarkStart w:name="z1103" w:id="862"/>
    <w:p>
      <w:pPr>
        <w:spacing w:after="0"/>
        <w:ind w:left="0"/>
        <w:jc w:val="both"/>
      </w:pPr>
      <w:r>
        <w:rPr>
          <w:rFonts w:ascii="Times New Roman"/>
          <w:b w:val="false"/>
          <w:i w:val="false"/>
          <w:color w:val="000000"/>
          <w:sz w:val="28"/>
        </w:rPr>
        <w:t xml:space="preserve">
      часть вторую исключить; </w:t>
      </w:r>
    </w:p>
    <w:bookmarkEnd w:id="862"/>
    <w:bookmarkStart w:name="z1104" w:id="863"/>
    <w:p>
      <w:pPr>
        <w:spacing w:after="0"/>
        <w:ind w:left="0"/>
        <w:jc w:val="both"/>
      </w:pPr>
      <w:r>
        <w:rPr>
          <w:rFonts w:ascii="Times New Roman"/>
          <w:b w:val="false"/>
          <w:i w:val="false"/>
          <w:color w:val="000000"/>
          <w:sz w:val="28"/>
        </w:rPr>
        <w:t xml:space="preserve">
      дополнить пунктами 6 и 7 следующего содержания: </w:t>
      </w:r>
    </w:p>
    <w:bookmarkEnd w:id="863"/>
    <w:bookmarkStart w:name="z1105" w:id="864"/>
    <w:p>
      <w:pPr>
        <w:spacing w:after="0"/>
        <w:ind w:left="0"/>
        <w:jc w:val="both"/>
      </w:pPr>
      <w:r>
        <w:rPr>
          <w:rFonts w:ascii="Times New Roman"/>
          <w:b w:val="false"/>
          <w:i w:val="false"/>
          <w:color w:val="000000"/>
          <w:sz w:val="28"/>
        </w:rPr>
        <w:t>
      "6. Сроки нахождения на воинских должностях определяются Правилами прохождения воинской службы.</w:t>
      </w:r>
    </w:p>
    <w:bookmarkEnd w:id="864"/>
    <w:bookmarkStart w:name="z1106" w:id="865"/>
    <w:p>
      <w:pPr>
        <w:spacing w:after="0"/>
        <w:ind w:left="0"/>
        <w:jc w:val="both"/>
      </w:pPr>
      <w:r>
        <w:rPr>
          <w:rFonts w:ascii="Times New Roman"/>
          <w:b w:val="false"/>
          <w:i w:val="false"/>
          <w:color w:val="000000"/>
          <w:sz w:val="28"/>
        </w:rPr>
        <w:t xml:space="preserve">
      7. В срок состояния в распоряжении не засчитываются периоды нахождения военнослужащего в ежегодных основных отпусках, на лечении в военно-медицинских (медицинских) учреждениях."; </w:t>
      </w:r>
    </w:p>
    <w:bookmarkEnd w:id="865"/>
    <w:bookmarkStart w:name="z1107" w:id="86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3</w:t>
      </w:r>
      <w:r>
        <w:rPr>
          <w:rFonts w:ascii="Times New Roman"/>
          <w:b w:val="false"/>
          <w:i w:val="false"/>
          <w:color w:val="000000"/>
          <w:sz w:val="28"/>
        </w:rPr>
        <w:t xml:space="preserve"> статьи 22 изложить в следующей редакции: </w:t>
      </w:r>
    </w:p>
    <w:bookmarkEnd w:id="866"/>
    <w:bookmarkStart w:name="z1108" w:id="867"/>
    <w:p>
      <w:pPr>
        <w:spacing w:after="0"/>
        <w:ind w:left="0"/>
        <w:jc w:val="both"/>
      </w:pPr>
      <w:r>
        <w:rPr>
          <w:rFonts w:ascii="Times New Roman"/>
          <w:b w:val="false"/>
          <w:i w:val="false"/>
          <w:color w:val="000000"/>
          <w:sz w:val="28"/>
        </w:rPr>
        <w:t xml:space="preserve">
      "3. Ротации, связанной с переездом в другую местность, не подлежат лица, имеющие супругу (супруга) – инвалида, имеющие (являющиеся опекунами) детей-инвалидов, в том числе усыновленных (удочеренных), или на иждивении которых находятся престарелые родители. Указанные обстоятельства должны быть подтверждены актом в порядке, определенном Правилами прохождения воинской службы."; </w:t>
      </w:r>
    </w:p>
    <w:bookmarkEnd w:id="867"/>
    <w:bookmarkStart w:name="z1109" w:id="86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22-1</w:t>
      </w:r>
      <w:r>
        <w:rPr>
          <w:rFonts w:ascii="Times New Roman"/>
          <w:b w:val="false"/>
          <w:i w:val="false"/>
          <w:color w:val="000000"/>
          <w:sz w:val="28"/>
        </w:rPr>
        <w:t xml:space="preserve">: </w:t>
      </w:r>
    </w:p>
    <w:bookmarkEnd w:id="868"/>
    <w:bookmarkStart w:name="z1110" w:id="8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"Вооруженных Сил" заменить словами "Вооруженных Сил, других войск и воинских формирований"; </w:t>
      </w:r>
    </w:p>
    <w:bookmarkEnd w:id="869"/>
    <w:bookmarkStart w:name="z1111" w:id="870"/>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870"/>
    <w:bookmarkStart w:name="z1112" w:id="871"/>
    <w:p>
      <w:pPr>
        <w:spacing w:after="0"/>
        <w:ind w:left="0"/>
        <w:jc w:val="both"/>
      </w:pPr>
      <w:r>
        <w:rPr>
          <w:rFonts w:ascii="Times New Roman"/>
          <w:b w:val="false"/>
          <w:i w:val="false"/>
          <w:color w:val="000000"/>
          <w:sz w:val="28"/>
        </w:rPr>
        <w:t xml:space="preserve">
      "Военнослужащие органов военной прокуратуры проходят полиграфологическое исследование при аттестации по решению руководителя уполномоченного органа в порядке и сроки, определяемые Правилами прохождения воинской службы."; </w:t>
      </w:r>
    </w:p>
    <w:bookmarkEnd w:id="871"/>
    <w:bookmarkStart w:name="z1113" w:id="87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слова "Вооруженных Сил" заменить словами "Вооруженных Сил, других войск и воинских формирований"; </w:t>
      </w:r>
    </w:p>
    <w:bookmarkEnd w:id="872"/>
    <w:bookmarkStart w:name="z1114" w:id="87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1</w:t>
      </w:r>
      <w:r>
        <w:rPr>
          <w:rFonts w:ascii="Times New Roman"/>
          <w:b w:val="false"/>
          <w:i w:val="false"/>
          <w:color w:val="000000"/>
          <w:sz w:val="28"/>
        </w:rPr>
        <w:t xml:space="preserve"> статьи 23:</w:t>
      </w:r>
    </w:p>
    <w:bookmarkEnd w:id="873"/>
    <w:bookmarkStart w:name="z1115" w:id="874"/>
    <w:p>
      <w:pPr>
        <w:spacing w:after="0"/>
        <w:ind w:left="0"/>
        <w:jc w:val="both"/>
      </w:pPr>
      <w:r>
        <w:rPr>
          <w:rFonts w:ascii="Times New Roman"/>
          <w:b w:val="false"/>
          <w:i w:val="false"/>
          <w:color w:val="000000"/>
          <w:sz w:val="28"/>
        </w:rPr>
        <w:t xml:space="preserve">
      в части первой слова "Вооруженных Сил" заменить словами "Вооруженных Сил, других войск и воинских формирований"; </w:t>
      </w:r>
    </w:p>
    <w:bookmarkEnd w:id="874"/>
    <w:bookmarkStart w:name="z1116" w:id="875"/>
    <w:p>
      <w:pPr>
        <w:spacing w:after="0"/>
        <w:ind w:left="0"/>
        <w:jc w:val="both"/>
      </w:pPr>
      <w:r>
        <w:rPr>
          <w:rFonts w:ascii="Times New Roman"/>
          <w:b w:val="false"/>
          <w:i w:val="false"/>
          <w:color w:val="000000"/>
          <w:sz w:val="28"/>
        </w:rPr>
        <w:t xml:space="preserve">
      часть третью изложить в следующей редакции: </w:t>
      </w:r>
    </w:p>
    <w:bookmarkEnd w:id="875"/>
    <w:bookmarkStart w:name="z1117" w:id="876"/>
    <w:p>
      <w:pPr>
        <w:spacing w:after="0"/>
        <w:ind w:left="0"/>
        <w:jc w:val="both"/>
      </w:pPr>
      <w:r>
        <w:rPr>
          <w:rFonts w:ascii="Times New Roman"/>
          <w:b w:val="false"/>
          <w:i w:val="false"/>
          <w:color w:val="000000"/>
          <w:sz w:val="28"/>
        </w:rPr>
        <w:t xml:space="preserve">
      "Правила ношения военной формы одежды и знаков различия Вооруженных Сил, других войск и воинских формирований, а также других знаков устанавливаются Министром обороны Республики Казахстан, а особенности ношения отдельных предметов военной формы одежды и знаков различия – первыми руководителями уполномоченных органов."; </w:t>
      </w:r>
    </w:p>
    <w:bookmarkEnd w:id="876"/>
    <w:bookmarkStart w:name="z1118" w:id="877"/>
    <w:p>
      <w:pPr>
        <w:spacing w:after="0"/>
        <w:ind w:left="0"/>
        <w:jc w:val="both"/>
      </w:pPr>
      <w:r>
        <w:rPr>
          <w:rFonts w:ascii="Times New Roman"/>
          <w:b w:val="false"/>
          <w:i w:val="false"/>
          <w:color w:val="000000"/>
          <w:sz w:val="28"/>
        </w:rPr>
        <w:t xml:space="preserve">
      дополнить частью четвертой следующего содержания: </w:t>
      </w:r>
    </w:p>
    <w:bookmarkEnd w:id="877"/>
    <w:bookmarkStart w:name="z1119" w:id="878"/>
    <w:p>
      <w:pPr>
        <w:spacing w:after="0"/>
        <w:ind w:left="0"/>
        <w:jc w:val="both"/>
      </w:pPr>
      <w:r>
        <w:rPr>
          <w:rFonts w:ascii="Times New Roman"/>
          <w:b w:val="false"/>
          <w:i w:val="false"/>
          <w:color w:val="000000"/>
          <w:sz w:val="28"/>
        </w:rPr>
        <w:t xml:space="preserve">
      "Гражданам, безупречно прослужившим в Вооруженных Силах, других войсках и воинских формированиях двадцать пять лет и более в календарном исчислении, при увольнении в запас или в отставку разрешается ношение военной формы одежды, кроме лиц, уволенных по основаниям, предусмотренным </w:t>
      </w:r>
      <w:r>
        <w:rPr>
          <w:rFonts w:ascii="Times New Roman"/>
          <w:b w:val="false"/>
          <w:i w:val="false"/>
          <w:color w:val="000000"/>
          <w:sz w:val="28"/>
        </w:rPr>
        <w:t>подпунктами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26 настоящего Закона."; </w:t>
      </w:r>
    </w:p>
    <w:bookmarkEnd w:id="878"/>
    <w:bookmarkStart w:name="z1120" w:id="879"/>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2</w:t>
      </w:r>
      <w:r>
        <w:rPr>
          <w:rFonts w:ascii="Times New Roman"/>
          <w:b w:val="false"/>
          <w:i w:val="false"/>
          <w:color w:val="000000"/>
          <w:sz w:val="28"/>
        </w:rPr>
        <w:t xml:space="preserve"> статьи 24: </w:t>
      </w:r>
    </w:p>
    <w:bookmarkEnd w:id="879"/>
    <w:bookmarkStart w:name="z1121" w:id="880"/>
    <w:p>
      <w:pPr>
        <w:spacing w:after="0"/>
        <w:ind w:left="0"/>
        <w:jc w:val="both"/>
      </w:pPr>
      <w:r>
        <w:rPr>
          <w:rFonts w:ascii="Times New Roman"/>
          <w:b w:val="false"/>
          <w:i w:val="false"/>
          <w:color w:val="000000"/>
          <w:sz w:val="28"/>
        </w:rPr>
        <w:t xml:space="preserve">
      часть третью изложить в следующей редакции: </w:t>
      </w:r>
    </w:p>
    <w:bookmarkEnd w:id="880"/>
    <w:bookmarkStart w:name="z1122" w:id="881"/>
    <w:p>
      <w:pPr>
        <w:spacing w:after="0"/>
        <w:ind w:left="0"/>
        <w:jc w:val="both"/>
      </w:pPr>
      <w:r>
        <w:rPr>
          <w:rFonts w:ascii="Times New Roman"/>
          <w:b w:val="false"/>
          <w:i w:val="false"/>
          <w:color w:val="000000"/>
          <w:sz w:val="28"/>
        </w:rPr>
        <w:t xml:space="preserve">
      "Военнослужащим, убывшим за границу в связи с дальнейшим прохождением воинской службы (поступлением на учебу) супруга – военнослужащего (супруги – военнослужащей), время пребывания за границей засчитывается в выслугу лет."; </w:t>
      </w:r>
    </w:p>
    <w:bookmarkEnd w:id="881"/>
    <w:bookmarkStart w:name="z1123" w:id="882"/>
    <w:p>
      <w:pPr>
        <w:spacing w:after="0"/>
        <w:ind w:left="0"/>
        <w:jc w:val="both"/>
      </w:pPr>
      <w:r>
        <w:rPr>
          <w:rFonts w:ascii="Times New Roman"/>
          <w:b w:val="false"/>
          <w:i w:val="false"/>
          <w:color w:val="000000"/>
          <w:sz w:val="28"/>
        </w:rPr>
        <w:t xml:space="preserve">
      дополнить частями пятой и шестой следующего содержания: </w:t>
      </w:r>
    </w:p>
    <w:bookmarkEnd w:id="882"/>
    <w:bookmarkStart w:name="z1124" w:id="883"/>
    <w:p>
      <w:pPr>
        <w:spacing w:after="0"/>
        <w:ind w:left="0"/>
        <w:jc w:val="both"/>
      </w:pPr>
      <w:r>
        <w:rPr>
          <w:rFonts w:ascii="Times New Roman"/>
          <w:b w:val="false"/>
          <w:i w:val="false"/>
          <w:color w:val="000000"/>
          <w:sz w:val="28"/>
        </w:rPr>
        <w:t xml:space="preserve">
      "В стаж государственной службы, в том числе правоохранительной службы, засчитывается время, в период которого государственный служащий, сотрудник правоохранительного органа были временно назначены на воинскую должность в государственном органе, в структуре которого предусмотрено прохождение воинской службы, а также время их перевода из одного государственного органа в другой государственный орган. </w:t>
      </w:r>
    </w:p>
    <w:bookmarkEnd w:id="883"/>
    <w:bookmarkStart w:name="z1125" w:id="884"/>
    <w:p>
      <w:pPr>
        <w:spacing w:after="0"/>
        <w:ind w:left="0"/>
        <w:jc w:val="both"/>
      </w:pPr>
      <w:r>
        <w:rPr>
          <w:rFonts w:ascii="Times New Roman"/>
          <w:b w:val="false"/>
          <w:i w:val="false"/>
          <w:color w:val="000000"/>
          <w:sz w:val="28"/>
        </w:rPr>
        <w:t xml:space="preserve">
      Для лиц, поступивших на государственную службу, время прохождения воинской службы и период назначения на воинскую должность засчитываются в стаж государственной службы."; </w:t>
      </w:r>
    </w:p>
    <w:bookmarkEnd w:id="884"/>
    <w:bookmarkStart w:name="z1126" w:id="885"/>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25</w:t>
      </w:r>
      <w:r>
        <w:rPr>
          <w:rFonts w:ascii="Times New Roman"/>
          <w:b w:val="false"/>
          <w:i w:val="false"/>
          <w:color w:val="000000"/>
          <w:sz w:val="28"/>
        </w:rPr>
        <w:t xml:space="preserve">: </w:t>
      </w:r>
    </w:p>
    <w:bookmarkEnd w:id="885"/>
    <w:bookmarkStart w:name="z1127" w:id="8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8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 </w:t>
      </w:r>
    </w:p>
    <w:bookmarkStart w:name="z1129" w:id="887"/>
    <w:p>
      <w:pPr>
        <w:spacing w:after="0"/>
        <w:ind w:left="0"/>
        <w:jc w:val="both"/>
      </w:pPr>
      <w:r>
        <w:rPr>
          <w:rFonts w:ascii="Times New Roman"/>
          <w:b w:val="false"/>
          <w:i w:val="false"/>
          <w:color w:val="000000"/>
          <w:sz w:val="28"/>
        </w:rPr>
        <w:t xml:space="preserve">
      "2) военнослужащим старшего сержантского состава и офицерского состава до майора (капитана третьего ранга) включительно – сорок семь лет;"; </w:t>
      </w:r>
    </w:p>
    <w:bookmarkEnd w:id="887"/>
    <w:bookmarkStart w:name="z1130" w:id="888"/>
    <w:p>
      <w:pPr>
        <w:spacing w:after="0"/>
        <w:ind w:left="0"/>
        <w:jc w:val="both"/>
      </w:pPr>
      <w:r>
        <w:rPr>
          <w:rFonts w:ascii="Times New Roman"/>
          <w:b w:val="false"/>
          <w:i w:val="false"/>
          <w:color w:val="000000"/>
          <w:sz w:val="28"/>
        </w:rPr>
        <w:t xml:space="preserve">
      дополнить подпунктом 2-1) следующего содержания: </w:t>
      </w:r>
    </w:p>
    <w:bookmarkEnd w:id="888"/>
    <w:bookmarkStart w:name="z1131" w:id="889"/>
    <w:p>
      <w:pPr>
        <w:spacing w:after="0"/>
        <w:ind w:left="0"/>
        <w:jc w:val="both"/>
      </w:pPr>
      <w:r>
        <w:rPr>
          <w:rFonts w:ascii="Times New Roman"/>
          <w:b w:val="false"/>
          <w:i w:val="false"/>
          <w:color w:val="000000"/>
          <w:sz w:val="28"/>
        </w:rPr>
        <w:t xml:space="preserve">
      "2-1) подполковникам – сорок восемь лет;"; </w:t>
      </w:r>
    </w:p>
    <w:bookmarkEnd w:id="889"/>
    <w:bookmarkStart w:name="z1132" w:id="89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890"/>
    <w:bookmarkStart w:name="z1133" w:id="891"/>
    <w:p>
      <w:pPr>
        <w:spacing w:after="0"/>
        <w:ind w:left="0"/>
        <w:jc w:val="both"/>
      </w:pPr>
      <w:r>
        <w:rPr>
          <w:rFonts w:ascii="Times New Roman"/>
          <w:b w:val="false"/>
          <w:i w:val="false"/>
          <w:color w:val="000000"/>
          <w:sz w:val="28"/>
        </w:rPr>
        <w:t xml:space="preserve">
      "Военнослужащему, достигшему предельного возраста, по его рапорту продлевается срок воинской службы руководителем уполномоченного органа путем заключения с ним нового контракта на срок до пяти лет в случаях: </w:t>
      </w:r>
    </w:p>
    <w:bookmarkEnd w:id="891"/>
    <w:bookmarkStart w:name="z1134" w:id="892"/>
    <w:p>
      <w:pPr>
        <w:spacing w:after="0"/>
        <w:ind w:left="0"/>
        <w:jc w:val="both"/>
      </w:pPr>
      <w:r>
        <w:rPr>
          <w:rFonts w:ascii="Times New Roman"/>
          <w:b w:val="false"/>
          <w:i w:val="false"/>
          <w:color w:val="000000"/>
          <w:sz w:val="28"/>
        </w:rPr>
        <w:t xml:space="preserve">
      1) наличия ученой степени, ученого звания, степени магистра или доктора и осуществления им преподавательской или научной деятельности в военных учебных заведениях, на военных кафедрах; </w:t>
      </w:r>
    </w:p>
    <w:bookmarkEnd w:id="892"/>
    <w:bookmarkStart w:name="z1135" w:id="893"/>
    <w:p>
      <w:pPr>
        <w:spacing w:after="0"/>
        <w:ind w:left="0"/>
        <w:jc w:val="both"/>
      </w:pPr>
      <w:r>
        <w:rPr>
          <w:rFonts w:ascii="Times New Roman"/>
          <w:b w:val="false"/>
          <w:i w:val="false"/>
          <w:color w:val="000000"/>
          <w:sz w:val="28"/>
        </w:rPr>
        <w:t xml:space="preserve">
      2) прохождения воинской службы на должности медицинского персонала, осуществляющего лечебную деятельность, или на должности летного состава в государственной авиации либо на должности офицерского состава органов военной прокуратуры, имеющего высокую профессиональную подготовку, опыт работы на занимаемой должности, годному по состоянию здоровья для прохождения воинской службы."; </w:t>
      </w:r>
    </w:p>
    <w:bookmarkEnd w:id="893"/>
    <w:bookmarkStart w:name="z1136" w:id="89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26</w:t>
      </w:r>
      <w:r>
        <w:rPr>
          <w:rFonts w:ascii="Times New Roman"/>
          <w:b w:val="false"/>
          <w:i w:val="false"/>
          <w:color w:val="000000"/>
          <w:sz w:val="28"/>
        </w:rPr>
        <w:t xml:space="preserve">: </w:t>
      </w:r>
    </w:p>
    <w:bookmarkEnd w:id="894"/>
    <w:bookmarkStart w:name="z1137" w:id="8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895"/>
    <w:bookmarkStart w:name="z1138" w:id="896"/>
    <w:p>
      <w:pPr>
        <w:spacing w:after="0"/>
        <w:ind w:left="0"/>
        <w:jc w:val="both"/>
      </w:pPr>
      <w:r>
        <w:rPr>
          <w:rFonts w:ascii="Times New Roman"/>
          <w:b w:val="false"/>
          <w:i w:val="false"/>
          <w:color w:val="000000"/>
          <w:sz w:val="28"/>
        </w:rPr>
        <w:t>
      в части первой:</w:t>
      </w:r>
    </w:p>
    <w:bookmarkEnd w:id="8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 </w:t>
      </w:r>
    </w:p>
    <w:bookmarkStart w:name="z1139" w:id="897"/>
    <w:p>
      <w:pPr>
        <w:spacing w:after="0"/>
        <w:ind w:left="0"/>
        <w:jc w:val="both"/>
      </w:pPr>
      <w:r>
        <w:rPr>
          <w:rFonts w:ascii="Times New Roman"/>
          <w:b w:val="false"/>
          <w:i w:val="false"/>
          <w:color w:val="000000"/>
          <w:sz w:val="28"/>
        </w:rPr>
        <w:t xml:space="preserve">
      "6) переход на государственную службу в государственные органы или государственные учреждения, за исключением перевода в Вооруженные Силы, другие войска и воинские формирования, специальные государственные или правоохранительные органы Республики Казахстан; </w:t>
      </w:r>
    </w:p>
    <w:bookmarkEnd w:id="897"/>
    <w:bookmarkStart w:name="z1140" w:id="898"/>
    <w:p>
      <w:pPr>
        <w:spacing w:after="0"/>
        <w:ind w:left="0"/>
        <w:jc w:val="both"/>
      </w:pPr>
      <w:r>
        <w:rPr>
          <w:rFonts w:ascii="Times New Roman"/>
          <w:b w:val="false"/>
          <w:i w:val="false"/>
          <w:color w:val="000000"/>
          <w:sz w:val="28"/>
        </w:rPr>
        <w:t xml:space="preserve">
      7) существенное и (или) систематические (два и более раз) нарушения в отношении военнослужащего условий контракта;"; </w:t>
      </w:r>
    </w:p>
    <w:bookmarkEnd w:id="898"/>
    <w:bookmarkStart w:name="z1141" w:id="899"/>
    <w:p>
      <w:pPr>
        <w:spacing w:after="0"/>
        <w:ind w:left="0"/>
        <w:jc w:val="both"/>
      </w:pPr>
      <w:r>
        <w:rPr>
          <w:rFonts w:ascii="Times New Roman"/>
          <w:b w:val="false"/>
          <w:i w:val="false"/>
          <w:color w:val="000000"/>
          <w:sz w:val="28"/>
        </w:rPr>
        <w:t xml:space="preserve">
      "9) избрание или назначение в представительные органы Республики Казахстан; </w:t>
      </w:r>
    </w:p>
    <w:bookmarkEnd w:id="899"/>
    <w:bookmarkStart w:name="z1142" w:id="900"/>
    <w:p>
      <w:pPr>
        <w:spacing w:after="0"/>
        <w:ind w:left="0"/>
        <w:jc w:val="both"/>
      </w:pPr>
      <w:r>
        <w:rPr>
          <w:rFonts w:ascii="Times New Roman"/>
          <w:b w:val="false"/>
          <w:i w:val="false"/>
          <w:color w:val="000000"/>
          <w:sz w:val="28"/>
        </w:rPr>
        <w:t xml:space="preserve">
      10) избрание или назначение на должность судьи; </w:t>
      </w:r>
    </w:p>
    <w:bookmarkEnd w:id="900"/>
    <w:bookmarkStart w:name="z1143" w:id="901"/>
    <w:p>
      <w:pPr>
        <w:spacing w:after="0"/>
        <w:ind w:left="0"/>
        <w:jc w:val="both"/>
      </w:pPr>
      <w:r>
        <w:rPr>
          <w:rFonts w:ascii="Times New Roman"/>
          <w:b w:val="false"/>
          <w:i w:val="false"/>
          <w:color w:val="000000"/>
          <w:sz w:val="28"/>
        </w:rPr>
        <w:t xml:space="preserve">
      11) прекращение гражданства Республики Казахстан;"; </w:t>
      </w:r>
    </w:p>
    <w:bookmarkEnd w:id="901"/>
    <w:bookmarkStart w:name="z1144" w:id="9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w:t>
      </w:r>
      <w:r>
        <w:rPr>
          <w:rFonts w:ascii="Times New Roman"/>
          <w:b w:val="false"/>
          <w:i w:val="false"/>
          <w:color w:val="000000"/>
          <w:sz w:val="28"/>
        </w:rPr>
        <w:t xml:space="preserve">: </w:t>
      </w:r>
    </w:p>
    <w:bookmarkEnd w:id="902"/>
    <w:bookmarkStart w:name="z1145" w:id="903"/>
    <w:p>
      <w:pPr>
        <w:spacing w:after="0"/>
        <w:ind w:left="0"/>
        <w:jc w:val="both"/>
      </w:pPr>
      <w:r>
        <w:rPr>
          <w:rFonts w:ascii="Times New Roman"/>
          <w:b w:val="false"/>
          <w:i w:val="false"/>
          <w:color w:val="000000"/>
          <w:sz w:val="28"/>
        </w:rPr>
        <w:t xml:space="preserve">
      абзац пятый изложить в следующей редакции: </w:t>
      </w:r>
    </w:p>
    <w:bookmarkEnd w:id="903"/>
    <w:bookmarkStart w:name="z1146" w:id="904"/>
    <w:p>
      <w:pPr>
        <w:spacing w:after="0"/>
        <w:ind w:left="0"/>
        <w:jc w:val="both"/>
      </w:pPr>
      <w:r>
        <w:rPr>
          <w:rFonts w:ascii="Times New Roman"/>
          <w:b w:val="false"/>
          <w:i w:val="false"/>
          <w:color w:val="000000"/>
          <w:sz w:val="28"/>
        </w:rPr>
        <w:t xml:space="preserve">
      "нахождения при исполнении обязанностей воинской службы в состоянии алкогольного, наркотического или иного опьянения, а также отказа или уклонения от прохождения медицинского освидетельствования в специализированных медицинских учреждениях (наркологических диспансерах) на предмет употребления веществ, вызывающих состояние алкогольного, наркотического или иного опьянения;"; </w:t>
      </w:r>
    </w:p>
    <w:bookmarkEnd w:id="904"/>
    <w:bookmarkStart w:name="z1147" w:id="905"/>
    <w:p>
      <w:pPr>
        <w:spacing w:after="0"/>
        <w:ind w:left="0"/>
        <w:jc w:val="both"/>
      </w:pPr>
      <w:r>
        <w:rPr>
          <w:rFonts w:ascii="Times New Roman"/>
          <w:b w:val="false"/>
          <w:i w:val="false"/>
          <w:color w:val="000000"/>
          <w:sz w:val="28"/>
        </w:rPr>
        <w:t xml:space="preserve">
      абзац шестой исключить; </w:t>
      </w:r>
    </w:p>
    <w:bookmarkEnd w:id="905"/>
    <w:bookmarkStart w:name="z1148" w:id="906"/>
    <w:p>
      <w:pPr>
        <w:spacing w:after="0"/>
        <w:ind w:left="0"/>
        <w:jc w:val="both"/>
      </w:pPr>
      <w:r>
        <w:rPr>
          <w:rFonts w:ascii="Times New Roman"/>
          <w:b w:val="false"/>
          <w:i w:val="false"/>
          <w:color w:val="000000"/>
          <w:sz w:val="28"/>
        </w:rPr>
        <w:t xml:space="preserve">
      дополнить абзацем восьмым следующего содержания: </w:t>
      </w:r>
    </w:p>
    <w:bookmarkEnd w:id="906"/>
    <w:bookmarkStart w:name="z1149" w:id="907"/>
    <w:p>
      <w:pPr>
        <w:spacing w:after="0"/>
        <w:ind w:left="0"/>
        <w:jc w:val="both"/>
      </w:pPr>
      <w:r>
        <w:rPr>
          <w:rFonts w:ascii="Times New Roman"/>
          <w:b w:val="false"/>
          <w:i w:val="false"/>
          <w:color w:val="000000"/>
          <w:sz w:val="28"/>
        </w:rPr>
        <w:t xml:space="preserve">
      "непредставления или искажения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38 настоящего Закона;"; </w:t>
      </w:r>
    </w:p>
    <w:bookmarkEnd w:id="907"/>
    <w:bookmarkStart w:name="z1150" w:id="908"/>
    <w:p>
      <w:pPr>
        <w:spacing w:after="0"/>
        <w:ind w:left="0"/>
        <w:jc w:val="both"/>
      </w:pPr>
      <w:r>
        <w:rPr>
          <w:rFonts w:ascii="Times New Roman"/>
          <w:b w:val="false"/>
          <w:i w:val="false"/>
          <w:color w:val="000000"/>
          <w:sz w:val="28"/>
        </w:rPr>
        <w:t xml:space="preserve">
      абзац девятый исключить; </w:t>
      </w:r>
    </w:p>
    <w:bookmarkEnd w:id="908"/>
    <w:bookmarkStart w:name="z1151" w:id="909"/>
    <w:p>
      <w:pPr>
        <w:spacing w:after="0"/>
        <w:ind w:left="0"/>
        <w:jc w:val="both"/>
      </w:pPr>
      <w:r>
        <w:rPr>
          <w:rFonts w:ascii="Times New Roman"/>
          <w:b w:val="false"/>
          <w:i w:val="false"/>
          <w:color w:val="000000"/>
          <w:sz w:val="28"/>
        </w:rPr>
        <w:t xml:space="preserve">
      абзац десятый изложить в следующей редакции: </w:t>
      </w:r>
    </w:p>
    <w:bookmarkEnd w:id="909"/>
    <w:bookmarkStart w:name="z1152" w:id="910"/>
    <w:p>
      <w:pPr>
        <w:spacing w:after="0"/>
        <w:ind w:left="0"/>
        <w:jc w:val="both"/>
      </w:pPr>
      <w:r>
        <w:rPr>
          <w:rFonts w:ascii="Times New Roman"/>
          <w:b w:val="false"/>
          <w:i w:val="false"/>
          <w:color w:val="000000"/>
          <w:sz w:val="28"/>
        </w:rPr>
        <w:t xml:space="preserve">
      "отсутствия военнослужащего специального государственного органа или органа внутренних дел на службе без уважительной причины в течение трех и более часов подряд;"; </w:t>
      </w:r>
    </w:p>
    <w:bookmarkEnd w:id="910"/>
    <w:bookmarkStart w:name="z1153" w:id="911"/>
    <w:p>
      <w:pPr>
        <w:spacing w:after="0"/>
        <w:ind w:left="0"/>
        <w:jc w:val="both"/>
      </w:pPr>
      <w:r>
        <w:rPr>
          <w:rFonts w:ascii="Times New Roman"/>
          <w:b w:val="false"/>
          <w:i w:val="false"/>
          <w:color w:val="000000"/>
          <w:sz w:val="28"/>
        </w:rPr>
        <w:t xml:space="preserve">
      абзац одиннадцатый исключить; </w:t>
      </w:r>
    </w:p>
    <w:bookmarkEnd w:id="911"/>
    <w:bookmarkStart w:name="z1154" w:id="912"/>
    <w:p>
      <w:pPr>
        <w:spacing w:after="0"/>
        <w:ind w:left="0"/>
        <w:jc w:val="both"/>
      </w:pPr>
      <w:r>
        <w:rPr>
          <w:rFonts w:ascii="Times New Roman"/>
          <w:b w:val="false"/>
          <w:i w:val="false"/>
          <w:color w:val="000000"/>
          <w:sz w:val="28"/>
        </w:rPr>
        <w:t xml:space="preserve">
      абзац тринадцатый изложить в следующей редакции: </w:t>
      </w:r>
    </w:p>
    <w:bookmarkEnd w:id="912"/>
    <w:bookmarkStart w:name="z1155" w:id="913"/>
    <w:p>
      <w:pPr>
        <w:spacing w:after="0"/>
        <w:ind w:left="0"/>
        <w:jc w:val="both"/>
      </w:pPr>
      <w:r>
        <w:rPr>
          <w:rFonts w:ascii="Times New Roman"/>
          <w:b w:val="false"/>
          <w:i w:val="false"/>
          <w:color w:val="000000"/>
          <w:sz w:val="28"/>
        </w:rPr>
        <w:t xml:space="preserve">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w:t>
      </w:r>
    </w:p>
    <w:bookmarkEnd w:id="913"/>
    <w:bookmarkStart w:name="z1156" w:id="914"/>
    <w:p>
      <w:pPr>
        <w:spacing w:after="0"/>
        <w:ind w:left="0"/>
        <w:jc w:val="both"/>
      </w:pPr>
      <w:r>
        <w:rPr>
          <w:rFonts w:ascii="Times New Roman"/>
          <w:b w:val="false"/>
          <w:i w:val="false"/>
          <w:color w:val="000000"/>
          <w:sz w:val="28"/>
        </w:rPr>
        <w:t xml:space="preserve">
      дополнить абзацем четырнадцатым следующего содержания: </w:t>
      </w:r>
    </w:p>
    <w:bookmarkEnd w:id="914"/>
    <w:bookmarkStart w:name="z1157" w:id="915"/>
    <w:p>
      <w:pPr>
        <w:spacing w:after="0"/>
        <w:ind w:left="0"/>
        <w:jc w:val="both"/>
      </w:pPr>
      <w:r>
        <w:rPr>
          <w:rFonts w:ascii="Times New Roman"/>
          <w:b w:val="false"/>
          <w:i w:val="false"/>
          <w:color w:val="000000"/>
          <w:sz w:val="28"/>
        </w:rPr>
        <w:t xml:space="preserve">
      "непередачи в доверительное управление принадлежащих на праве собственности долей, акций (акции) в уставном капитале коммерческих организаций и иного имущества,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w:t>
      </w:r>
    </w:p>
    <w:bookmarkEnd w:id="915"/>
    <w:bookmarkStart w:name="z1158" w:id="916"/>
    <w:p>
      <w:pPr>
        <w:spacing w:after="0"/>
        <w:ind w:left="0"/>
        <w:jc w:val="both"/>
      </w:pPr>
      <w:r>
        <w:rPr>
          <w:rFonts w:ascii="Times New Roman"/>
          <w:b w:val="false"/>
          <w:i w:val="false"/>
          <w:color w:val="000000"/>
          <w:sz w:val="28"/>
        </w:rPr>
        <w:t xml:space="preserve">
      дополнить подпунктом 15) следующего содержания: </w:t>
      </w:r>
    </w:p>
    <w:bookmarkEnd w:id="916"/>
    <w:bookmarkStart w:name="z1159" w:id="917"/>
    <w:p>
      <w:pPr>
        <w:spacing w:after="0"/>
        <w:ind w:left="0"/>
        <w:jc w:val="both"/>
      </w:pPr>
      <w:r>
        <w:rPr>
          <w:rFonts w:ascii="Times New Roman"/>
          <w:b w:val="false"/>
          <w:i w:val="false"/>
          <w:color w:val="000000"/>
          <w:sz w:val="28"/>
        </w:rPr>
        <w:t xml:space="preserve">
      "15) отчисление из военного учебного заведения, за исключением случаев отчисления из высших военных учебных заведений выпускников военных учебных заведений, реализующих программы технического и профессионального образования, а также военных интернов, магистрантов, докторантов и адъюнктов."; </w:t>
      </w:r>
    </w:p>
    <w:bookmarkEnd w:id="917"/>
    <w:bookmarkStart w:name="z1160" w:id="918"/>
    <w:p>
      <w:pPr>
        <w:spacing w:after="0"/>
        <w:ind w:left="0"/>
        <w:jc w:val="both"/>
      </w:pPr>
      <w:r>
        <w:rPr>
          <w:rFonts w:ascii="Times New Roman"/>
          <w:b w:val="false"/>
          <w:i w:val="false"/>
          <w:color w:val="000000"/>
          <w:sz w:val="28"/>
        </w:rPr>
        <w:t xml:space="preserve">
      часть вторую изложить в следующей редакции: </w:t>
      </w:r>
    </w:p>
    <w:bookmarkEnd w:id="918"/>
    <w:bookmarkStart w:name="z1161" w:id="919"/>
    <w:p>
      <w:pPr>
        <w:spacing w:after="0"/>
        <w:ind w:left="0"/>
        <w:jc w:val="both"/>
      </w:pPr>
      <w:r>
        <w:rPr>
          <w:rFonts w:ascii="Times New Roman"/>
          <w:b w:val="false"/>
          <w:i w:val="false"/>
          <w:color w:val="000000"/>
          <w:sz w:val="28"/>
        </w:rPr>
        <w:t xml:space="preserve">
      "Военнослужащие по призыву увольняются с воинской службы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абзацами вторым и третьим </w:t>
      </w:r>
      <w:r>
        <w:rPr>
          <w:rFonts w:ascii="Times New Roman"/>
          <w:b w:val="false"/>
          <w:i w:val="false"/>
          <w:color w:val="000000"/>
          <w:sz w:val="28"/>
        </w:rPr>
        <w:t>подпункта 13)</w:t>
      </w:r>
      <w:r>
        <w:rPr>
          <w:rFonts w:ascii="Times New Roman"/>
          <w:b w:val="false"/>
          <w:i w:val="false"/>
          <w:color w:val="000000"/>
          <w:sz w:val="28"/>
        </w:rPr>
        <w:t xml:space="preserve"> части первой пункта 1 настоящей статьи, а военнослужащие по призыву офицерского состава – также по основаниям, предусмотренным </w:t>
      </w:r>
      <w:r>
        <w:rPr>
          <w:rFonts w:ascii="Times New Roman"/>
          <w:b w:val="false"/>
          <w:i w:val="false"/>
          <w:color w:val="000000"/>
          <w:sz w:val="28"/>
        </w:rPr>
        <w:t>подпунктом 12)</w:t>
      </w:r>
      <w:r>
        <w:rPr>
          <w:rFonts w:ascii="Times New Roman"/>
          <w:b w:val="false"/>
          <w:i w:val="false"/>
          <w:color w:val="000000"/>
          <w:sz w:val="28"/>
        </w:rPr>
        <w:t xml:space="preserve"> и абзацем вторым </w:t>
      </w:r>
      <w:r>
        <w:rPr>
          <w:rFonts w:ascii="Times New Roman"/>
          <w:b w:val="false"/>
          <w:i w:val="false"/>
          <w:color w:val="000000"/>
          <w:sz w:val="28"/>
        </w:rPr>
        <w:t>подпункта 13)</w:t>
      </w:r>
      <w:r>
        <w:rPr>
          <w:rFonts w:ascii="Times New Roman"/>
          <w:b w:val="false"/>
          <w:i w:val="false"/>
          <w:color w:val="000000"/>
          <w:sz w:val="28"/>
        </w:rPr>
        <w:t xml:space="preserve"> части первой пункта 1 настоящей статьи."; </w:t>
      </w:r>
    </w:p>
    <w:bookmarkEnd w:id="919"/>
    <w:bookmarkStart w:name="z1162" w:id="920"/>
    <w:p>
      <w:pPr>
        <w:spacing w:after="0"/>
        <w:ind w:left="0"/>
        <w:jc w:val="both"/>
      </w:pPr>
      <w:r>
        <w:rPr>
          <w:rFonts w:ascii="Times New Roman"/>
          <w:b w:val="false"/>
          <w:i w:val="false"/>
          <w:color w:val="000000"/>
          <w:sz w:val="28"/>
        </w:rPr>
        <w:t xml:space="preserve">
      абзац первый и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6 изложить в следующей редакции: </w:t>
      </w:r>
    </w:p>
    <w:bookmarkEnd w:id="920"/>
    <w:bookmarkStart w:name="z1163" w:id="921"/>
    <w:p>
      <w:pPr>
        <w:spacing w:after="0"/>
        <w:ind w:left="0"/>
        <w:jc w:val="both"/>
      </w:pPr>
      <w:r>
        <w:rPr>
          <w:rFonts w:ascii="Times New Roman"/>
          <w:b w:val="false"/>
          <w:i w:val="false"/>
          <w:color w:val="000000"/>
          <w:sz w:val="28"/>
        </w:rPr>
        <w:t xml:space="preserve">
      "6. Военнослужащим, срок воинской службы которых на 1 января 2013 года составлял менее десяти лет или впервые поступившим на воинскую службу после указанной даты, при увольнении с воинской службы по достижении предельного возраста на воинской службе, по состоянию здоровья или в связи с сокращением штатов выплачивается выходное пособие: </w:t>
      </w:r>
    </w:p>
    <w:bookmarkEnd w:id="921"/>
    <w:bookmarkStart w:name="z1164" w:id="922"/>
    <w:p>
      <w:pPr>
        <w:spacing w:after="0"/>
        <w:ind w:left="0"/>
        <w:jc w:val="both"/>
      </w:pPr>
      <w:r>
        <w:rPr>
          <w:rFonts w:ascii="Times New Roman"/>
          <w:b w:val="false"/>
          <w:i w:val="false"/>
          <w:color w:val="000000"/>
          <w:sz w:val="28"/>
        </w:rPr>
        <w:t xml:space="preserve">
      1) военнослужащим по контракту: </w:t>
      </w:r>
    </w:p>
    <w:bookmarkEnd w:id="922"/>
    <w:bookmarkStart w:name="z1165" w:id="923"/>
    <w:p>
      <w:pPr>
        <w:spacing w:after="0"/>
        <w:ind w:left="0"/>
        <w:jc w:val="both"/>
      </w:pPr>
      <w:r>
        <w:rPr>
          <w:rFonts w:ascii="Times New Roman"/>
          <w:b w:val="false"/>
          <w:i w:val="false"/>
          <w:color w:val="000000"/>
          <w:sz w:val="28"/>
        </w:rPr>
        <w:t xml:space="preserve">
      имеющим срок воинской службы менее 10 календарных лет в размере трехмесячного денежного содержания; </w:t>
      </w:r>
    </w:p>
    <w:bookmarkEnd w:id="923"/>
    <w:bookmarkStart w:name="z1166" w:id="924"/>
    <w:p>
      <w:pPr>
        <w:spacing w:after="0"/>
        <w:ind w:left="0"/>
        <w:jc w:val="both"/>
      </w:pPr>
      <w:r>
        <w:rPr>
          <w:rFonts w:ascii="Times New Roman"/>
          <w:b w:val="false"/>
          <w:i w:val="false"/>
          <w:color w:val="000000"/>
          <w:sz w:val="28"/>
        </w:rPr>
        <w:t xml:space="preserve">
      имеющим срок воинской службы от 10 до 20 календарных лет в размере пятимесячного денежного содержания; </w:t>
      </w:r>
    </w:p>
    <w:bookmarkEnd w:id="924"/>
    <w:bookmarkStart w:name="z1167" w:id="925"/>
    <w:p>
      <w:pPr>
        <w:spacing w:after="0"/>
        <w:ind w:left="0"/>
        <w:jc w:val="both"/>
      </w:pPr>
      <w:r>
        <w:rPr>
          <w:rFonts w:ascii="Times New Roman"/>
          <w:b w:val="false"/>
          <w:i w:val="false"/>
          <w:color w:val="000000"/>
          <w:sz w:val="28"/>
        </w:rPr>
        <w:t xml:space="preserve">
      имеющим срок воинской службы от 20 до 30 календарных лет в размере двадцатимесячного денежного содержания; </w:t>
      </w:r>
    </w:p>
    <w:bookmarkEnd w:id="925"/>
    <w:bookmarkStart w:name="z1168" w:id="926"/>
    <w:p>
      <w:pPr>
        <w:spacing w:after="0"/>
        <w:ind w:left="0"/>
        <w:jc w:val="both"/>
      </w:pPr>
      <w:r>
        <w:rPr>
          <w:rFonts w:ascii="Times New Roman"/>
          <w:b w:val="false"/>
          <w:i w:val="false"/>
          <w:color w:val="000000"/>
          <w:sz w:val="28"/>
        </w:rPr>
        <w:t xml:space="preserve">
      имеющим срок воинской службы свыше 30 календарных лет в размере тридцатимесячного денежного содержания; </w:t>
      </w:r>
    </w:p>
    <w:bookmarkEnd w:id="926"/>
    <w:bookmarkStart w:name="z1169" w:id="927"/>
    <w:p>
      <w:pPr>
        <w:spacing w:after="0"/>
        <w:ind w:left="0"/>
        <w:jc w:val="both"/>
      </w:pPr>
      <w:r>
        <w:rPr>
          <w:rFonts w:ascii="Times New Roman"/>
          <w:b w:val="false"/>
          <w:i w:val="false"/>
          <w:color w:val="000000"/>
          <w:sz w:val="28"/>
        </w:rPr>
        <w:t xml:space="preserve">
      при повторном поступлении на воинскую службу по контракту размер выходного пособия определяется с учетом ранее выплаченного выходного пособия, за исключением случаев, когда данное выходное пособие ранее при увольнении не выплачивалось;"; </w:t>
      </w:r>
    </w:p>
    <w:bookmarkEnd w:id="9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1171" w:id="928"/>
    <w:p>
      <w:pPr>
        <w:spacing w:after="0"/>
        <w:ind w:left="0"/>
        <w:jc w:val="both"/>
      </w:pPr>
      <w:r>
        <w:rPr>
          <w:rFonts w:ascii="Times New Roman"/>
          <w:b w:val="false"/>
          <w:i w:val="false"/>
          <w:color w:val="000000"/>
          <w:sz w:val="28"/>
        </w:rPr>
        <w:t xml:space="preserve">
      "7. Военнослужащие состава солдат (матросов), сержантов (старшин), поступившие на воинскую службу по контракту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37 настоящего Закона, курсанты и кадеты военных учебных заведений, не отслужившие установленный срок срочной службы, не достигшие двадцатишестилетнего возраста, но не моложе восемнадцати лет, прослужившие или проучившиеся менее одного года и уволенные с воинской службы по контракту или отчисленные из военных учебных заведений, в установленном порядке направляются в воинские части для прохождения оставшегося срока срочной службы. </w:t>
      </w:r>
    </w:p>
    <w:bookmarkEnd w:id="928"/>
    <w:bookmarkStart w:name="z1172" w:id="929"/>
    <w:p>
      <w:pPr>
        <w:spacing w:after="0"/>
        <w:ind w:left="0"/>
        <w:jc w:val="both"/>
      </w:pPr>
      <w:r>
        <w:rPr>
          <w:rFonts w:ascii="Times New Roman"/>
          <w:b w:val="false"/>
          <w:i w:val="false"/>
          <w:color w:val="000000"/>
          <w:sz w:val="28"/>
        </w:rPr>
        <w:t xml:space="preserve">
      Курсанты и кадеты военных учебных заведений, ранее не проходившие срочную службу, не достигшие восемнадцатилетнего возраста, проучившиеся менее одного года и отчисленные, направляются в местные органы военного управления по месту жительства для постановки на воинский учет призывников для призыва установленным порядком на воинскую службу для прохождения оставшегося срока срочной службы. </w:t>
      </w:r>
    </w:p>
    <w:bookmarkEnd w:id="929"/>
    <w:bookmarkStart w:name="z1173" w:id="930"/>
    <w:p>
      <w:pPr>
        <w:spacing w:after="0"/>
        <w:ind w:left="0"/>
        <w:jc w:val="both"/>
      </w:pPr>
      <w:r>
        <w:rPr>
          <w:rFonts w:ascii="Times New Roman"/>
          <w:b w:val="false"/>
          <w:i w:val="false"/>
          <w:color w:val="000000"/>
          <w:sz w:val="28"/>
        </w:rPr>
        <w:t xml:space="preserve">
      Время обучения в военных учебных заведениях в статусе военнослужащих для курсантов и кадетов, отчисленных из военного учебного заведения, засчитывается в срок срочной службы. </w:t>
      </w:r>
    </w:p>
    <w:bookmarkEnd w:id="930"/>
    <w:bookmarkStart w:name="z1174" w:id="931"/>
    <w:p>
      <w:pPr>
        <w:spacing w:after="0"/>
        <w:ind w:left="0"/>
        <w:jc w:val="both"/>
      </w:pPr>
      <w:r>
        <w:rPr>
          <w:rFonts w:ascii="Times New Roman"/>
          <w:b w:val="false"/>
          <w:i w:val="false"/>
          <w:color w:val="000000"/>
          <w:sz w:val="28"/>
        </w:rPr>
        <w:t xml:space="preserve">
      Военнослужащий, отчисленный из военного учебного заведения за неуспеваемость, недисциплинированность, по своей инициативе, в результате увольнения с воинской службы по отрицательным мотивам, а также отказавшийся заключить контракт о прохождении воинской службы, обязан возместить государству бюджетные средства, затраченные на его обучение в военном учебном заведении в статусе военнослужащего. </w:t>
      </w:r>
    </w:p>
    <w:bookmarkEnd w:id="931"/>
    <w:bookmarkStart w:name="z1175" w:id="932"/>
    <w:p>
      <w:pPr>
        <w:spacing w:after="0"/>
        <w:ind w:left="0"/>
        <w:jc w:val="both"/>
      </w:pPr>
      <w:r>
        <w:rPr>
          <w:rFonts w:ascii="Times New Roman"/>
          <w:b w:val="false"/>
          <w:i w:val="false"/>
          <w:color w:val="000000"/>
          <w:sz w:val="28"/>
        </w:rPr>
        <w:t xml:space="preserve">
      Восстановление в военном учебном заведении является основанием для приостановления взыскания бюджетных средств, затраченных на обучение, в соответствии с законодательством Республики Казахстан об исполнительном производстве. </w:t>
      </w:r>
    </w:p>
    <w:bookmarkEnd w:id="932"/>
    <w:bookmarkStart w:name="z1176" w:id="933"/>
    <w:p>
      <w:pPr>
        <w:spacing w:after="0"/>
        <w:ind w:left="0"/>
        <w:jc w:val="both"/>
      </w:pPr>
      <w:r>
        <w:rPr>
          <w:rFonts w:ascii="Times New Roman"/>
          <w:b w:val="false"/>
          <w:i w:val="false"/>
          <w:color w:val="000000"/>
          <w:sz w:val="28"/>
        </w:rPr>
        <w:t>
      Военнослужащий, окончивший военное учебное заведение, в случае увольнения с воинской службы по отрицательным мотивам обязан возместить государству бюджетные средства, затраченные на его обучение, пропорционально за каждый полный недослуженный месяц до окончания срока контракта.</w:t>
      </w:r>
    </w:p>
    <w:bookmarkEnd w:id="933"/>
    <w:bookmarkStart w:name="z1177" w:id="934"/>
    <w:p>
      <w:pPr>
        <w:spacing w:after="0"/>
        <w:ind w:left="0"/>
        <w:jc w:val="both"/>
      </w:pPr>
      <w:r>
        <w:rPr>
          <w:rFonts w:ascii="Times New Roman"/>
          <w:b w:val="false"/>
          <w:i w:val="false"/>
          <w:color w:val="000000"/>
          <w:sz w:val="28"/>
        </w:rPr>
        <w:t xml:space="preserve">
      Порядок возмещения государству бюджетных средств, затраченных на обучение военнослужащих в военных учебных заведениях, определяется первым руководителем уполномоченного органа."; </w:t>
      </w:r>
    </w:p>
    <w:bookmarkEnd w:id="934"/>
    <w:bookmarkStart w:name="z1178" w:id="935"/>
    <w:p>
      <w:pPr>
        <w:spacing w:after="0"/>
        <w:ind w:left="0"/>
        <w:jc w:val="both"/>
      </w:pPr>
      <w:r>
        <w:rPr>
          <w:rFonts w:ascii="Times New Roman"/>
          <w:b w:val="false"/>
          <w:i w:val="false"/>
          <w:color w:val="000000"/>
          <w:sz w:val="28"/>
        </w:rPr>
        <w:t xml:space="preserve">
      дополнить пунктом 8 следующего содержания: </w:t>
      </w:r>
    </w:p>
    <w:bookmarkEnd w:id="935"/>
    <w:bookmarkStart w:name="z1179" w:id="936"/>
    <w:p>
      <w:pPr>
        <w:spacing w:after="0"/>
        <w:ind w:left="0"/>
        <w:jc w:val="both"/>
      </w:pPr>
      <w:r>
        <w:rPr>
          <w:rFonts w:ascii="Times New Roman"/>
          <w:b w:val="false"/>
          <w:i w:val="false"/>
          <w:color w:val="000000"/>
          <w:sz w:val="28"/>
        </w:rPr>
        <w:t xml:space="preserve">
      "8. Лица, уволенные с воинской службы, вправе обжаловать решение об увольнении не позднее трех месяцев со дня ознакомления с выпиской из соответствующего приказа вышестоящему командованию либо в суд в порядке, установленном законодательством Республики Казахстан."; </w:t>
      </w:r>
    </w:p>
    <w:bookmarkEnd w:id="936"/>
    <w:bookmarkStart w:name="z1180" w:id="937"/>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27</w:t>
      </w:r>
      <w:r>
        <w:rPr>
          <w:rFonts w:ascii="Times New Roman"/>
          <w:b w:val="false"/>
          <w:i w:val="false"/>
          <w:color w:val="000000"/>
          <w:sz w:val="28"/>
        </w:rPr>
        <w:t xml:space="preserve">: </w:t>
      </w:r>
    </w:p>
    <w:bookmarkEnd w:id="937"/>
    <w:bookmarkStart w:name="z1181" w:id="9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"Вооруженных Сил" заменить словами "Вооруженных Сил, других войск и воинских формирований"; </w:t>
      </w:r>
    </w:p>
    <w:bookmarkEnd w:id="938"/>
    <w:bookmarkStart w:name="z1182" w:id="939"/>
    <w:p>
      <w:pPr>
        <w:spacing w:after="0"/>
        <w:ind w:left="0"/>
        <w:jc w:val="both"/>
      </w:pPr>
      <w:r>
        <w:rPr>
          <w:rFonts w:ascii="Times New Roman"/>
          <w:b w:val="false"/>
          <w:i w:val="false"/>
          <w:color w:val="000000"/>
          <w:sz w:val="28"/>
        </w:rPr>
        <w:t xml:space="preserve">
      дополнить пунктом 7 следующего содержания: </w:t>
      </w:r>
    </w:p>
    <w:bookmarkEnd w:id="939"/>
    <w:bookmarkStart w:name="z1183" w:id="940"/>
    <w:p>
      <w:pPr>
        <w:spacing w:after="0"/>
        <w:ind w:left="0"/>
        <w:jc w:val="both"/>
      </w:pPr>
      <w:r>
        <w:rPr>
          <w:rFonts w:ascii="Times New Roman"/>
          <w:b w:val="false"/>
          <w:i w:val="false"/>
          <w:color w:val="000000"/>
          <w:sz w:val="28"/>
        </w:rPr>
        <w:t xml:space="preserve">
      "7. Гражданам, подлежащим призыву на срочную воинскую службу, в период прохождения медицинской комиссии сохраняются место работы (должность), заработная плата по месту работы при наличии повестки о вызове в местные органы военного управления, а на период прохождения срочной воинской службы – место работы (должность)."; </w:t>
      </w:r>
    </w:p>
    <w:bookmarkEnd w:id="940"/>
    <w:bookmarkStart w:name="z1184" w:id="94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28</w:t>
      </w:r>
      <w:r>
        <w:rPr>
          <w:rFonts w:ascii="Times New Roman"/>
          <w:b w:val="false"/>
          <w:i w:val="false"/>
          <w:color w:val="000000"/>
          <w:sz w:val="28"/>
        </w:rPr>
        <w:t xml:space="preserve">: </w:t>
      </w:r>
    </w:p>
    <w:bookmarkEnd w:id="9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186" w:id="942"/>
    <w:p>
      <w:pPr>
        <w:spacing w:after="0"/>
        <w:ind w:left="0"/>
        <w:jc w:val="both"/>
      </w:pPr>
      <w:r>
        <w:rPr>
          <w:rFonts w:ascii="Times New Roman"/>
          <w:b w:val="false"/>
          <w:i w:val="false"/>
          <w:color w:val="000000"/>
          <w:sz w:val="28"/>
        </w:rPr>
        <w:t xml:space="preserve">
      "1. Призывные комиссии районов, городов областного значения, областей, городов республиканского значения, столицы образуются на период проведения призыва по решению местных исполнительных органов в составе: </w:t>
      </w:r>
    </w:p>
    <w:bookmarkEnd w:id="942"/>
    <w:bookmarkStart w:name="z1187" w:id="943"/>
    <w:p>
      <w:pPr>
        <w:spacing w:after="0"/>
        <w:ind w:left="0"/>
        <w:jc w:val="both"/>
      </w:pPr>
      <w:r>
        <w:rPr>
          <w:rFonts w:ascii="Times New Roman"/>
          <w:b w:val="false"/>
          <w:i w:val="false"/>
          <w:color w:val="000000"/>
          <w:sz w:val="28"/>
        </w:rPr>
        <w:t xml:space="preserve">
      1) председателя комиссии – заместителя руководителя местного исполнительного органа (акима) района, города областного значения, области, города республиканского значения, столицы; </w:t>
      </w:r>
    </w:p>
    <w:bookmarkEnd w:id="943"/>
    <w:bookmarkStart w:name="z1188" w:id="944"/>
    <w:p>
      <w:pPr>
        <w:spacing w:after="0"/>
        <w:ind w:left="0"/>
        <w:jc w:val="both"/>
      </w:pPr>
      <w:r>
        <w:rPr>
          <w:rFonts w:ascii="Times New Roman"/>
          <w:b w:val="false"/>
          <w:i w:val="false"/>
          <w:color w:val="000000"/>
          <w:sz w:val="28"/>
        </w:rPr>
        <w:t xml:space="preserve">
      2) членов комиссии: </w:t>
      </w:r>
    </w:p>
    <w:bookmarkEnd w:id="944"/>
    <w:bookmarkStart w:name="z1189" w:id="945"/>
    <w:p>
      <w:pPr>
        <w:spacing w:after="0"/>
        <w:ind w:left="0"/>
        <w:jc w:val="both"/>
      </w:pPr>
      <w:r>
        <w:rPr>
          <w:rFonts w:ascii="Times New Roman"/>
          <w:b w:val="false"/>
          <w:i w:val="false"/>
          <w:color w:val="000000"/>
          <w:sz w:val="28"/>
        </w:rPr>
        <w:t xml:space="preserve">
      начальника местного органа военного управления района, города областного значения, области, города республиканского значения, столицы; </w:t>
      </w:r>
    </w:p>
    <w:bookmarkEnd w:id="945"/>
    <w:bookmarkStart w:name="z1190" w:id="946"/>
    <w:p>
      <w:pPr>
        <w:spacing w:after="0"/>
        <w:ind w:left="0"/>
        <w:jc w:val="both"/>
      </w:pPr>
      <w:r>
        <w:rPr>
          <w:rFonts w:ascii="Times New Roman"/>
          <w:b w:val="false"/>
          <w:i w:val="false"/>
          <w:color w:val="000000"/>
          <w:sz w:val="28"/>
        </w:rPr>
        <w:t xml:space="preserve">
      представителя соответствующего территориального подразделения органов внутренних дел; </w:t>
      </w:r>
    </w:p>
    <w:bookmarkEnd w:id="946"/>
    <w:bookmarkStart w:name="z1191" w:id="947"/>
    <w:p>
      <w:pPr>
        <w:spacing w:after="0"/>
        <w:ind w:left="0"/>
        <w:jc w:val="both"/>
      </w:pPr>
      <w:r>
        <w:rPr>
          <w:rFonts w:ascii="Times New Roman"/>
          <w:b w:val="false"/>
          <w:i w:val="false"/>
          <w:color w:val="000000"/>
          <w:sz w:val="28"/>
        </w:rPr>
        <w:t xml:space="preserve">
      заместителя начальника соответствующего местного органа управления здравоохранением (главного врача) района, города областного значения, области, города республиканского значения, столицы – председателя медицинской комиссии; </w:t>
      </w:r>
    </w:p>
    <w:bookmarkEnd w:id="947"/>
    <w:bookmarkStart w:name="z1192" w:id="948"/>
    <w:p>
      <w:pPr>
        <w:spacing w:after="0"/>
        <w:ind w:left="0"/>
        <w:jc w:val="both"/>
      </w:pPr>
      <w:r>
        <w:rPr>
          <w:rFonts w:ascii="Times New Roman"/>
          <w:b w:val="false"/>
          <w:i w:val="false"/>
          <w:color w:val="000000"/>
          <w:sz w:val="28"/>
        </w:rPr>
        <w:t xml:space="preserve">
      секретаря. </w:t>
      </w:r>
    </w:p>
    <w:bookmarkEnd w:id="948"/>
    <w:bookmarkStart w:name="z1193" w:id="949"/>
    <w:p>
      <w:pPr>
        <w:spacing w:after="0"/>
        <w:ind w:left="0"/>
        <w:jc w:val="both"/>
      </w:pPr>
      <w:r>
        <w:rPr>
          <w:rFonts w:ascii="Times New Roman"/>
          <w:b w:val="false"/>
          <w:i w:val="false"/>
          <w:color w:val="000000"/>
          <w:sz w:val="28"/>
        </w:rPr>
        <w:t>
      В состав призывных комиссий могут также входить и иные представители государственных органов и общественных объединений. Численный состав призывной комиссии должен быть нечетным.</w:t>
      </w:r>
    </w:p>
    <w:bookmarkEnd w:id="949"/>
    <w:bookmarkStart w:name="z1194" w:id="950"/>
    <w:p>
      <w:pPr>
        <w:spacing w:after="0"/>
        <w:ind w:left="0"/>
        <w:jc w:val="both"/>
      </w:pPr>
      <w:r>
        <w:rPr>
          <w:rFonts w:ascii="Times New Roman"/>
          <w:b w:val="false"/>
          <w:i w:val="false"/>
          <w:color w:val="000000"/>
          <w:sz w:val="28"/>
        </w:rPr>
        <w:t xml:space="preserve">
      В состав областной, города республиканского значения, столицы призывной комиссии включается заместитель руководителя территориального органа Комитета национальной безопасности Республики Казахстан. </w:t>
      </w:r>
    </w:p>
    <w:bookmarkEnd w:id="950"/>
    <w:bookmarkStart w:name="z1195" w:id="951"/>
    <w:p>
      <w:pPr>
        <w:spacing w:after="0"/>
        <w:ind w:left="0"/>
        <w:jc w:val="both"/>
      </w:pPr>
      <w:r>
        <w:rPr>
          <w:rFonts w:ascii="Times New Roman"/>
          <w:b w:val="false"/>
          <w:i w:val="false"/>
          <w:color w:val="000000"/>
          <w:sz w:val="28"/>
        </w:rPr>
        <w:t xml:space="preserve">
      График проведения призыва граждан на воинскую службу утверждается местным исполнительным органом. </w:t>
      </w:r>
    </w:p>
    <w:bookmarkEnd w:id="951"/>
    <w:bookmarkStart w:name="z1196" w:id="952"/>
    <w:p>
      <w:pPr>
        <w:spacing w:after="0"/>
        <w:ind w:left="0"/>
        <w:jc w:val="both"/>
      </w:pPr>
      <w:r>
        <w:rPr>
          <w:rFonts w:ascii="Times New Roman"/>
          <w:b w:val="false"/>
          <w:i w:val="false"/>
          <w:color w:val="000000"/>
          <w:sz w:val="28"/>
        </w:rPr>
        <w:t xml:space="preserve">
      Члены призывной комиссии за незаконный призыв граждан на срочную воинскую службу несут ответственность в соответствии с законами Республики Казахстан."; </w:t>
      </w:r>
    </w:p>
    <w:bookmarkEnd w:id="9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исключить; </w:t>
      </w:r>
    </w:p>
    <w:bookmarkStart w:name="z1198" w:id="953"/>
    <w:p>
      <w:pPr>
        <w:spacing w:after="0"/>
        <w:ind w:left="0"/>
        <w:jc w:val="both"/>
      </w:pPr>
      <w:r>
        <w:rPr>
          <w:rFonts w:ascii="Times New Roman"/>
          <w:b w:val="false"/>
          <w:i w:val="false"/>
          <w:color w:val="000000"/>
          <w:sz w:val="28"/>
        </w:rPr>
        <w:t xml:space="preserve">
      части первую и вторую пункта 3 исключить; </w:t>
      </w:r>
    </w:p>
    <w:bookmarkEnd w:id="953"/>
    <w:bookmarkStart w:name="z1199" w:id="954"/>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29</w:t>
      </w:r>
      <w:r>
        <w:rPr>
          <w:rFonts w:ascii="Times New Roman"/>
          <w:b w:val="false"/>
          <w:i w:val="false"/>
          <w:color w:val="000000"/>
          <w:sz w:val="28"/>
        </w:rPr>
        <w:t xml:space="preserve">: </w:t>
      </w:r>
    </w:p>
    <w:bookmarkEnd w:id="9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201" w:id="955"/>
    <w:p>
      <w:pPr>
        <w:spacing w:after="0"/>
        <w:ind w:left="0"/>
        <w:jc w:val="both"/>
      </w:pPr>
      <w:r>
        <w:rPr>
          <w:rFonts w:ascii="Times New Roman"/>
          <w:b w:val="false"/>
          <w:i w:val="false"/>
          <w:color w:val="000000"/>
          <w:sz w:val="28"/>
        </w:rPr>
        <w:t xml:space="preserve">
      "1.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 которые проводят медицинское освидетельствование: </w:t>
      </w:r>
    </w:p>
    <w:bookmarkEnd w:id="955"/>
    <w:bookmarkStart w:name="z1202" w:id="956"/>
    <w:p>
      <w:pPr>
        <w:spacing w:after="0"/>
        <w:ind w:left="0"/>
        <w:jc w:val="both"/>
      </w:pPr>
      <w:r>
        <w:rPr>
          <w:rFonts w:ascii="Times New Roman"/>
          <w:b w:val="false"/>
          <w:i w:val="false"/>
          <w:color w:val="000000"/>
          <w:sz w:val="28"/>
        </w:rPr>
        <w:t xml:space="preserve">
      1) допризывников; </w:t>
      </w:r>
    </w:p>
    <w:bookmarkEnd w:id="956"/>
    <w:bookmarkStart w:name="z1203" w:id="957"/>
    <w:p>
      <w:pPr>
        <w:spacing w:after="0"/>
        <w:ind w:left="0"/>
        <w:jc w:val="both"/>
      </w:pPr>
      <w:r>
        <w:rPr>
          <w:rFonts w:ascii="Times New Roman"/>
          <w:b w:val="false"/>
          <w:i w:val="false"/>
          <w:color w:val="000000"/>
          <w:sz w:val="28"/>
        </w:rPr>
        <w:t xml:space="preserve">
      2) призывников; </w:t>
      </w:r>
    </w:p>
    <w:bookmarkEnd w:id="957"/>
    <w:bookmarkStart w:name="z1204" w:id="958"/>
    <w:p>
      <w:pPr>
        <w:spacing w:after="0"/>
        <w:ind w:left="0"/>
        <w:jc w:val="both"/>
      </w:pPr>
      <w:r>
        <w:rPr>
          <w:rFonts w:ascii="Times New Roman"/>
          <w:b w:val="false"/>
          <w:i w:val="false"/>
          <w:color w:val="000000"/>
          <w:sz w:val="28"/>
        </w:rPr>
        <w:t xml:space="preserve">
      3) военнообязанных, призываемых на воинские сборы; </w:t>
      </w:r>
    </w:p>
    <w:bookmarkEnd w:id="958"/>
    <w:bookmarkStart w:name="z1205" w:id="959"/>
    <w:p>
      <w:pPr>
        <w:spacing w:after="0"/>
        <w:ind w:left="0"/>
        <w:jc w:val="both"/>
      </w:pPr>
      <w:r>
        <w:rPr>
          <w:rFonts w:ascii="Times New Roman"/>
          <w:b w:val="false"/>
          <w:i w:val="false"/>
          <w:color w:val="000000"/>
          <w:sz w:val="28"/>
        </w:rPr>
        <w:t xml:space="preserve">
      4) граждан, поступающих на воинскую службу по контракту, в военные учебные заведения, на военные кафедры, в специализированные организации Министерства обороны."; </w:t>
      </w:r>
    </w:p>
    <w:bookmarkEnd w:id="9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 </w:t>
      </w:r>
    </w:p>
    <w:bookmarkStart w:name="z1207" w:id="960"/>
    <w:p>
      <w:pPr>
        <w:spacing w:after="0"/>
        <w:ind w:left="0"/>
        <w:jc w:val="both"/>
      </w:pPr>
      <w:r>
        <w:rPr>
          <w:rFonts w:ascii="Times New Roman"/>
          <w:b w:val="false"/>
          <w:i w:val="false"/>
          <w:color w:val="000000"/>
          <w:sz w:val="28"/>
        </w:rPr>
        <w:t xml:space="preserve">
      26) в части второй </w:t>
      </w:r>
      <w:r>
        <w:rPr>
          <w:rFonts w:ascii="Times New Roman"/>
          <w:b w:val="false"/>
          <w:i w:val="false"/>
          <w:color w:val="000000"/>
          <w:sz w:val="28"/>
        </w:rPr>
        <w:t>статьи 31</w:t>
      </w:r>
      <w:r>
        <w:rPr>
          <w:rFonts w:ascii="Times New Roman"/>
          <w:b w:val="false"/>
          <w:i w:val="false"/>
          <w:color w:val="000000"/>
          <w:sz w:val="28"/>
        </w:rPr>
        <w:t xml:space="preserve"> слова "Вооруженных Сил" заменить словами "Вооруженных Сил, других войск и воинских формирований"; </w:t>
      </w:r>
    </w:p>
    <w:bookmarkEnd w:id="960"/>
    <w:bookmarkStart w:name="z1208" w:id="96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статью 33</w:t>
      </w:r>
      <w:r>
        <w:rPr>
          <w:rFonts w:ascii="Times New Roman"/>
          <w:b w:val="false"/>
          <w:i w:val="false"/>
          <w:color w:val="000000"/>
          <w:sz w:val="28"/>
        </w:rPr>
        <w:t xml:space="preserve"> изложить в следующей редакции: </w:t>
      </w:r>
    </w:p>
    <w:bookmarkEnd w:id="961"/>
    <w:bookmarkStart w:name="z1209" w:id="962"/>
    <w:p>
      <w:pPr>
        <w:spacing w:after="0"/>
        <w:ind w:left="0"/>
        <w:jc w:val="both"/>
      </w:pPr>
      <w:r>
        <w:rPr>
          <w:rFonts w:ascii="Times New Roman"/>
          <w:b w:val="false"/>
          <w:i w:val="false"/>
          <w:color w:val="000000"/>
          <w:sz w:val="28"/>
        </w:rPr>
        <w:t xml:space="preserve">
      "Статья 33. Призыв военнообязанных на воинские сборы </w:t>
      </w:r>
    </w:p>
    <w:bookmarkEnd w:id="962"/>
    <w:bookmarkStart w:name="z1210" w:id="963"/>
    <w:p>
      <w:pPr>
        <w:spacing w:after="0"/>
        <w:ind w:left="0"/>
        <w:jc w:val="both"/>
      </w:pPr>
      <w:r>
        <w:rPr>
          <w:rFonts w:ascii="Times New Roman"/>
          <w:b w:val="false"/>
          <w:i w:val="false"/>
          <w:color w:val="000000"/>
          <w:sz w:val="28"/>
        </w:rPr>
        <w:t xml:space="preserve">
      Военнообязанные призываются на воинские сборы: </w:t>
      </w:r>
    </w:p>
    <w:bookmarkEnd w:id="963"/>
    <w:bookmarkStart w:name="z1211" w:id="964"/>
    <w:p>
      <w:pPr>
        <w:spacing w:after="0"/>
        <w:ind w:left="0"/>
        <w:jc w:val="both"/>
      </w:pPr>
      <w:r>
        <w:rPr>
          <w:rFonts w:ascii="Times New Roman"/>
          <w:b w:val="false"/>
          <w:i w:val="false"/>
          <w:color w:val="000000"/>
          <w:sz w:val="28"/>
        </w:rPr>
        <w:t xml:space="preserve">
      1) в рамках республиканских мероприятий по мобилизационной подготовке, проводимых центральными исполнительными органами, – на основании приказа Министра обороны Республики Казахстан; </w:t>
      </w:r>
    </w:p>
    <w:bookmarkEnd w:id="964"/>
    <w:bookmarkStart w:name="z1212" w:id="965"/>
    <w:p>
      <w:pPr>
        <w:spacing w:after="0"/>
        <w:ind w:left="0"/>
        <w:jc w:val="both"/>
      </w:pPr>
      <w:r>
        <w:rPr>
          <w:rFonts w:ascii="Times New Roman"/>
          <w:b w:val="false"/>
          <w:i w:val="false"/>
          <w:color w:val="000000"/>
          <w:sz w:val="28"/>
        </w:rPr>
        <w:t xml:space="preserve">
      2) в рамках мероприятий по мобилизационной подготовке, подготовке территориальной обороны, проводимых местными исполнительными органами областей, городов республиканского значения, столицы, – на основании постановления акимата области, города республиканского значения, столицы по согласованию с Генеральным штабом Вооруженных Сил Республики Казахстан."; </w:t>
      </w:r>
    </w:p>
    <w:bookmarkEnd w:id="965"/>
    <w:bookmarkStart w:name="z1213" w:id="96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1</w:t>
      </w:r>
      <w:r>
        <w:rPr>
          <w:rFonts w:ascii="Times New Roman"/>
          <w:b w:val="false"/>
          <w:i w:val="false"/>
          <w:color w:val="000000"/>
          <w:sz w:val="28"/>
        </w:rPr>
        <w:t xml:space="preserve"> статьи 36 дополнить подпунктом 4-1) следующего содержания: </w:t>
      </w:r>
    </w:p>
    <w:bookmarkEnd w:id="966"/>
    <w:bookmarkStart w:name="z1214" w:id="967"/>
    <w:p>
      <w:pPr>
        <w:spacing w:after="0"/>
        <w:ind w:left="0"/>
        <w:jc w:val="both"/>
      </w:pPr>
      <w:r>
        <w:rPr>
          <w:rFonts w:ascii="Times New Roman"/>
          <w:b w:val="false"/>
          <w:i w:val="false"/>
          <w:color w:val="000000"/>
          <w:sz w:val="28"/>
        </w:rPr>
        <w:t xml:space="preserve">
      "4-1) проходившие службу в специальных государственных органах Республики Казахстан, за исключением случаев,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51 Закона Республики Казахстан "О специальных государственных органах Республики Казахстан";"; </w:t>
      </w:r>
    </w:p>
    <w:bookmarkEnd w:id="967"/>
    <w:bookmarkStart w:name="z1215" w:id="96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37</w:t>
      </w:r>
      <w:r>
        <w:rPr>
          <w:rFonts w:ascii="Times New Roman"/>
          <w:b w:val="false"/>
          <w:i w:val="false"/>
          <w:color w:val="000000"/>
          <w:sz w:val="28"/>
        </w:rPr>
        <w:t xml:space="preserve">: </w:t>
      </w:r>
    </w:p>
    <w:bookmarkEnd w:id="968"/>
    <w:bookmarkStart w:name="z1216" w:id="9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"Вооруженных Сил" заменить словами "Вооруженных Сил, других войск и воинских формирований"; </w:t>
      </w:r>
    </w:p>
    <w:bookmarkEnd w:id="969"/>
    <w:bookmarkStart w:name="z1217" w:id="9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"Вооруженных Силах" заменить словами "Вооруженных Силах, других войсках и воинских формированиях"; </w:t>
      </w:r>
    </w:p>
    <w:bookmarkEnd w:id="9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1219" w:id="971"/>
    <w:p>
      <w:pPr>
        <w:spacing w:after="0"/>
        <w:ind w:left="0"/>
        <w:jc w:val="both"/>
      </w:pPr>
      <w:r>
        <w:rPr>
          <w:rFonts w:ascii="Times New Roman"/>
          <w:b w:val="false"/>
          <w:i w:val="false"/>
          <w:color w:val="000000"/>
          <w:sz w:val="28"/>
        </w:rPr>
        <w:t xml:space="preserve">
      "6. Военнослужащие срочной воинской службы, имеющие техническое и профессиональное, высшее образование и прослужившие шесть месяцев, вправе поступить на воинскую службу по контракту в порядке, определяемом Правилами прохождения воинской службы. </w:t>
      </w:r>
    </w:p>
    <w:bookmarkEnd w:id="971"/>
    <w:bookmarkStart w:name="z1220" w:id="972"/>
    <w:p>
      <w:pPr>
        <w:spacing w:after="0"/>
        <w:ind w:left="0"/>
        <w:jc w:val="both"/>
      </w:pPr>
      <w:r>
        <w:rPr>
          <w:rFonts w:ascii="Times New Roman"/>
          <w:b w:val="false"/>
          <w:i w:val="false"/>
          <w:color w:val="000000"/>
          <w:sz w:val="28"/>
        </w:rPr>
        <w:t xml:space="preserve">
      Улан при переводе на третий курс обучения заключает контракт о прохождении воинской службы."; </w:t>
      </w:r>
    </w:p>
    <w:bookmarkEnd w:id="972"/>
    <w:bookmarkStart w:name="z1221" w:id="973"/>
    <w:p>
      <w:pPr>
        <w:spacing w:after="0"/>
        <w:ind w:left="0"/>
        <w:jc w:val="both"/>
      </w:pPr>
      <w:r>
        <w:rPr>
          <w:rFonts w:ascii="Times New Roman"/>
          <w:b w:val="false"/>
          <w:i w:val="false"/>
          <w:color w:val="000000"/>
          <w:sz w:val="28"/>
        </w:rPr>
        <w:t xml:space="preserve">
      дополнить пунктом 7 следующего содержания: </w:t>
      </w:r>
    </w:p>
    <w:bookmarkEnd w:id="973"/>
    <w:bookmarkStart w:name="z1222" w:id="974"/>
    <w:p>
      <w:pPr>
        <w:spacing w:after="0"/>
        <w:ind w:left="0"/>
        <w:jc w:val="both"/>
      </w:pPr>
      <w:r>
        <w:rPr>
          <w:rFonts w:ascii="Times New Roman"/>
          <w:b w:val="false"/>
          <w:i w:val="false"/>
          <w:color w:val="000000"/>
          <w:sz w:val="28"/>
        </w:rPr>
        <w:t xml:space="preserve">
      "7. Военнослужащие по призыву офицерского состава после истечения срока воинской службы вправе поступить на воинскую службу по контракту в порядке, определяемом Правилами прохождения воинской службы."; </w:t>
      </w:r>
    </w:p>
    <w:bookmarkEnd w:id="974"/>
    <w:bookmarkStart w:name="z1223" w:id="97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38</w:t>
      </w:r>
      <w:r>
        <w:rPr>
          <w:rFonts w:ascii="Times New Roman"/>
          <w:b w:val="false"/>
          <w:i w:val="false"/>
          <w:color w:val="000000"/>
          <w:sz w:val="28"/>
        </w:rPr>
        <w:t xml:space="preserve">: </w:t>
      </w:r>
    </w:p>
    <w:bookmarkEnd w:id="9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w:t>
      </w:r>
    </w:p>
    <w:bookmarkStart w:name="z1225" w:id="976"/>
    <w:p>
      <w:pPr>
        <w:spacing w:after="0"/>
        <w:ind w:left="0"/>
        <w:jc w:val="both"/>
      </w:pPr>
      <w:r>
        <w:rPr>
          <w:rFonts w:ascii="Times New Roman"/>
          <w:b w:val="false"/>
          <w:i w:val="false"/>
          <w:color w:val="000000"/>
          <w:sz w:val="28"/>
        </w:rPr>
        <w:t xml:space="preserve">
      "1. Лица, поступающие на воинскую службу по контракту, должны отвечать следующим требованиям: </w:t>
      </w:r>
    </w:p>
    <w:bookmarkEnd w:id="976"/>
    <w:bookmarkStart w:name="z1226" w:id="977"/>
    <w:p>
      <w:pPr>
        <w:spacing w:after="0"/>
        <w:ind w:left="0"/>
        <w:jc w:val="both"/>
      </w:pPr>
      <w:r>
        <w:rPr>
          <w:rFonts w:ascii="Times New Roman"/>
          <w:b w:val="false"/>
          <w:i w:val="false"/>
          <w:color w:val="000000"/>
          <w:sz w:val="28"/>
        </w:rPr>
        <w:t xml:space="preserve">
      1) иметь гражданство Республики Казахстан; </w:t>
      </w:r>
    </w:p>
    <w:bookmarkEnd w:id="977"/>
    <w:bookmarkStart w:name="z1227" w:id="978"/>
    <w:p>
      <w:pPr>
        <w:spacing w:after="0"/>
        <w:ind w:left="0"/>
        <w:jc w:val="both"/>
      </w:pPr>
      <w:r>
        <w:rPr>
          <w:rFonts w:ascii="Times New Roman"/>
          <w:b w:val="false"/>
          <w:i w:val="false"/>
          <w:color w:val="000000"/>
          <w:sz w:val="28"/>
        </w:rPr>
        <w:t xml:space="preserve">
      2) обладать необходимыми личными, моральными и профессиональными качествами, уровнем образования, годные по состоянию здоровья к воинской службе; </w:t>
      </w:r>
    </w:p>
    <w:bookmarkEnd w:id="978"/>
    <w:bookmarkStart w:name="z1228" w:id="979"/>
    <w:p>
      <w:pPr>
        <w:spacing w:after="0"/>
        <w:ind w:left="0"/>
        <w:jc w:val="both"/>
      </w:pPr>
      <w:r>
        <w:rPr>
          <w:rFonts w:ascii="Times New Roman"/>
          <w:b w:val="false"/>
          <w:i w:val="false"/>
          <w:color w:val="000000"/>
          <w:sz w:val="28"/>
        </w:rPr>
        <w:t xml:space="preserve">
      3) быть не моложе восемнадцати лет, за исключением курсантов, кадетов, и не позднее достижения ими предельного возраста состояния на воинской службе: </w:t>
      </w:r>
    </w:p>
    <w:bookmarkEnd w:id="979"/>
    <w:bookmarkStart w:name="z1229" w:id="980"/>
    <w:p>
      <w:pPr>
        <w:spacing w:after="0"/>
        <w:ind w:left="0"/>
        <w:jc w:val="both"/>
      </w:pPr>
      <w:r>
        <w:rPr>
          <w:rFonts w:ascii="Times New Roman"/>
          <w:b w:val="false"/>
          <w:i w:val="false"/>
          <w:color w:val="000000"/>
          <w:sz w:val="28"/>
        </w:rPr>
        <w:t xml:space="preserve">
      для впервые поступающих на воинскую службу по контракту или назначения на должности состава солдат (матросов) и младшего сержантского состава – пятнадцати лет; </w:t>
      </w:r>
    </w:p>
    <w:bookmarkEnd w:id="980"/>
    <w:bookmarkStart w:name="z1230" w:id="981"/>
    <w:p>
      <w:pPr>
        <w:spacing w:after="0"/>
        <w:ind w:left="0"/>
        <w:jc w:val="both"/>
      </w:pPr>
      <w:r>
        <w:rPr>
          <w:rFonts w:ascii="Times New Roman"/>
          <w:b w:val="false"/>
          <w:i w:val="false"/>
          <w:color w:val="000000"/>
          <w:sz w:val="28"/>
        </w:rPr>
        <w:t xml:space="preserve">
      для назначения на должности младшего офицерского и старшего сержантского составов – десяти лет; </w:t>
      </w:r>
    </w:p>
    <w:bookmarkEnd w:id="981"/>
    <w:bookmarkStart w:name="z1231" w:id="982"/>
    <w:p>
      <w:pPr>
        <w:spacing w:after="0"/>
        <w:ind w:left="0"/>
        <w:jc w:val="both"/>
      </w:pPr>
      <w:r>
        <w:rPr>
          <w:rFonts w:ascii="Times New Roman"/>
          <w:b w:val="false"/>
          <w:i w:val="false"/>
          <w:color w:val="000000"/>
          <w:sz w:val="28"/>
        </w:rPr>
        <w:t xml:space="preserve">
      на должности старшего офицерского или высшего сержантского состава – пяти лет; </w:t>
      </w:r>
    </w:p>
    <w:bookmarkEnd w:id="982"/>
    <w:bookmarkStart w:name="z1232" w:id="983"/>
    <w:p>
      <w:pPr>
        <w:spacing w:after="0"/>
        <w:ind w:left="0"/>
        <w:jc w:val="both"/>
      </w:pPr>
      <w:r>
        <w:rPr>
          <w:rFonts w:ascii="Times New Roman"/>
          <w:b w:val="false"/>
          <w:i w:val="false"/>
          <w:color w:val="000000"/>
          <w:sz w:val="28"/>
        </w:rPr>
        <w:t xml:space="preserve">
      4) отслужить срочную воинскую службу либо пройти обучение на военной кафедре или военную подготовку в специализированных организациях Министерства обороны по подготовке военно-технических специалистов на возмездной основе, за исключением женщин. </w:t>
      </w:r>
    </w:p>
    <w:bookmarkEnd w:id="983"/>
    <w:bookmarkStart w:name="z1233" w:id="984"/>
    <w:p>
      <w:pPr>
        <w:spacing w:after="0"/>
        <w:ind w:left="0"/>
        <w:jc w:val="both"/>
      </w:pPr>
      <w:r>
        <w:rPr>
          <w:rFonts w:ascii="Times New Roman"/>
          <w:b w:val="false"/>
          <w:i w:val="false"/>
          <w:color w:val="000000"/>
          <w:sz w:val="28"/>
        </w:rPr>
        <w:t xml:space="preserve">
      Лица, поступающие на воинскую службу по контракту, принимают на себя установленные законами ограничения, связанные с прохождением воинской службы,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которые фиксируются в письменной форме. </w:t>
      </w:r>
    </w:p>
    <w:bookmarkEnd w:id="984"/>
    <w:bookmarkStart w:name="z1234" w:id="985"/>
    <w:p>
      <w:pPr>
        <w:spacing w:after="0"/>
        <w:ind w:left="0"/>
        <w:jc w:val="both"/>
      </w:pPr>
      <w:r>
        <w:rPr>
          <w:rFonts w:ascii="Times New Roman"/>
          <w:b w:val="false"/>
          <w:i w:val="false"/>
          <w:color w:val="000000"/>
          <w:sz w:val="28"/>
        </w:rPr>
        <w:t xml:space="preserve">
      2. На воинскую службу по контракту не принимается лицо: </w:t>
      </w:r>
    </w:p>
    <w:bookmarkEnd w:id="985"/>
    <w:bookmarkStart w:name="z1235" w:id="986"/>
    <w:p>
      <w:pPr>
        <w:spacing w:after="0"/>
        <w:ind w:left="0"/>
        <w:jc w:val="both"/>
      </w:pPr>
      <w:r>
        <w:rPr>
          <w:rFonts w:ascii="Times New Roman"/>
          <w:b w:val="false"/>
          <w:i w:val="false"/>
          <w:color w:val="000000"/>
          <w:sz w:val="28"/>
        </w:rPr>
        <w:t xml:space="preserve">
      1) признанное судом недееспособным или ограниченно дееспособным; </w:t>
      </w:r>
    </w:p>
    <w:bookmarkEnd w:id="986"/>
    <w:bookmarkStart w:name="z1236" w:id="987"/>
    <w:p>
      <w:pPr>
        <w:spacing w:after="0"/>
        <w:ind w:left="0"/>
        <w:jc w:val="both"/>
      </w:pPr>
      <w:r>
        <w:rPr>
          <w:rFonts w:ascii="Times New Roman"/>
          <w:b w:val="false"/>
          <w:i w:val="false"/>
          <w:color w:val="000000"/>
          <w:sz w:val="28"/>
        </w:rPr>
        <w:t xml:space="preserve">
      2) имеющее заболевание, препятствующее исполнению обязанностей воинской службы в соответствии с заключением военно-врачебной комиссии; </w:t>
      </w:r>
    </w:p>
    <w:bookmarkEnd w:id="987"/>
    <w:bookmarkStart w:name="z1237" w:id="988"/>
    <w:p>
      <w:pPr>
        <w:spacing w:after="0"/>
        <w:ind w:left="0"/>
        <w:jc w:val="both"/>
      </w:pPr>
      <w:r>
        <w:rPr>
          <w:rFonts w:ascii="Times New Roman"/>
          <w:b w:val="false"/>
          <w:i w:val="false"/>
          <w:color w:val="000000"/>
          <w:sz w:val="28"/>
        </w:rPr>
        <w:t xml:space="preserve">
      3) лишенное судом права занимать государственные должности в течение определенного срока; </w:t>
      </w:r>
    </w:p>
    <w:bookmarkEnd w:id="988"/>
    <w:bookmarkStart w:name="z1238" w:id="989"/>
    <w:p>
      <w:pPr>
        <w:spacing w:after="0"/>
        <w:ind w:left="0"/>
        <w:jc w:val="both"/>
      </w:pPr>
      <w:r>
        <w:rPr>
          <w:rFonts w:ascii="Times New Roman"/>
          <w:b w:val="false"/>
          <w:i w:val="false"/>
          <w:color w:val="000000"/>
          <w:sz w:val="28"/>
        </w:rPr>
        <w:t xml:space="preserve">
      4) отказавшееся принять на себя ограничения, установленные законами, связанные с пребыванием военнослужащего на воинской службе,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w:t>
      </w:r>
    </w:p>
    <w:bookmarkEnd w:id="989"/>
    <w:bookmarkStart w:name="z1239" w:id="990"/>
    <w:p>
      <w:pPr>
        <w:spacing w:after="0"/>
        <w:ind w:left="0"/>
        <w:jc w:val="both"/>
      </w:pPr>
      <w:r>
        <w:rPr>
          <w:rFonts w:ascii="Times New Roman"/>
          <w:b w:val="false"/>
          <w:i w:val="false"/>
          <w:color w:val="000000"/>
          <w:sz w:val="28"/>
        </w:rPr>
        <w:t xml:space="preserve">
      5) имеющее судимость, не погашенную или не снятую в установленном законом порядке; </w:t>
      </w:r>
    </w:p>
    <w:bookmarkEnd w:id="990"/>
    <w:bookmarkStart w:name="z1240" w:id="991"/>
    <w:p>
      <w:pPr>
        <w:spacing w:after="0"/>
        <w:ind w:left="0"/>
        <w:jc w:val="both"/>
      </w:pPr>
      <w:r>
        <w:rPr>
          <w:rFonts w:ascii="Times New Roman"/>
          <w:b w:val="false"/>
          <w:i w:val="false"/>
          <w:color w:val="000000"/>
          <w:sz w:val="28"/>
        </w:rPr>
        <w:t xml:space="preserve">
      6) ранее судимое или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991"/>
    <w:bookmarkStart w:name="z1241" w:id="992"/>
    <w:p>
      <w:pPr>
        <w:spacing w:after="0"/>
        <w:ind w:left="0"/>
        <w:jc w:val="both"/>
      </w:pPr>
      <w:r>
        <w:rPr>
          <w:rFonts w:ascii="Times New Roman"/>
          <w:b w:val="false"/>
          <w:i w:val="false"/>
          <w:color w:val="000000"/>
          <w:sz w:val="28"/>
        </w:rPr>
        <w:t xml:space="preserve">
      7) на которое в течение трех лет до поступления на воинскую службу налагалось в судебном порядке административное взыскание за совершение коррупционного правонарушения; </w:t>
      </w:r>
    </w:p>
    <w:bookmarkEnd w:id="992"/>
    <w:bookmarkStart w:name="z1242" w:id="993"/>
    <w:p>
      <w:pPr>
        <w:spacing w:after="0"/>
        <w:ind w:left="0"/>
        <w:jc w:val="both"/>
      </w:pPr>
      <w:r>
        <w:rPr>
          <w:rFonts w:ascii="Times New Roman"/>
          <w:b w:val="false"/>
          <w:i w:val="false"/>
          <w:color w:val="000000"/>
          <w:sz w:val="28"/>
        </w:rPr>
        <w:t xml:space="preserve">
      8) совершившее коррупционное преступление; </w:t>
      </w:r>
    </w:p>
    <w:bookmarkEnd w:id="993"/>
    <w:bookmarkStart w:name="z1243" w:id="994"/>
    <w:p>
      <w:pPr>
        <w:spacing w:after="0"/>
        <w:ind w:left="0"/>
        <w:jc w:val="both"/>
      </w:pPr>
      <w:r>
        <w:rPr>
          <w:rFonts w:ascii="Times New Roman"/>
          <w:b w:val="false"/>
          <w:i w:val="false"/>
          <w:color w:val="000000"/>
          <w:sz w:val="28"/>
        </w:rPr>
        <w:t xml:space="preserve">
      9) не прошедшее психофизиологическое или полиграфологическое исследование для должностей, перечень которых утверждается руководителем уполномоченного органа, либо медицинское освидетельствование; </w:t>
      </w:r>
    </w:p>
    <w:bookmarkEnd w:id="994"/>
    <w:bookmarkStart w:name="z1244" w:id="995"/>
    <w:p>
      <w:pPr>
        <w:spacing w:after="0"/>
        <w:ind w:left="0"/>
        <w:jc w:val="both"/>
      </w:pPr>
      <w:r>
        <w:rPr>
          <w:rFonts w:ascii="Times New Roman"/>
          <w:b w:val="false"/>
          <w:i w:val="false"/>
          <w:color w:val="000000"/>
          <w:sz w:val="28"/>
        </w:rPr>
        <w:t xml:space="preserve">
      10)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995"/>
    <w:bookmarkStart w:name="z1245" w:id="996"/>
    <w:p>
      <w:pPr>
        <w:spacing w:after="0"/>
        <w:ind w:left="0"/>
        <w:jc w:val="both"/>
      </w:pPr>
      <w:r>
        <w:rPr>
          <w:rFonts w:ascii="Times New Roman"/>
          <w:b w:val="false"/>
          <w:i w:val="false"/>
          <w:color w:val="000000"/>
          <w:sz w:val="28"/>
        </w:rPr>
        <w:t xml:space="preserve">
      11) уволенное по отрицательным мотивам с государственной или воинской службы, из специальных государственных органов, правоохранительных органов, судов и органов юстиции; </w:t>
      </w:r>
    </w:p>
    <w:bookmarkEnd w:id="996"/>
    <w:bookmarkStart w:name="z1246" w:id="997"/>
    <w:p>
      <w:pPr>
        <w:spacing w:after="0"/>
        <w:ind w:left="0"/>
        <w:jc w:val="both"/>
      </w:pPr>
      <w:r>
        <w:rPr>
          <w:rFonts w:ascii="Times New Roman"/>
          <w:b w:val="false"/>
          <w:i w:val="false"/>
          <w:color w:val="000000"/>
          <w:sz w:val="28"/>
        </w:rPr>
        <w:t xml:space="preserve">
      12) не прошедшее специальную проверку и (или) сообщившее заведомо ложные сведения о себе либо о своих близких родственниках (родителях, детях, усыновителях, усыновленных, полнородных и неполнородных братьях и сестрах, дедушках, бабушках, внуках) или о супруге и ее (его) близких родственниках; </w:t>
      </w:r>
    </w:p>
    <w:bookmarkEnd w:id="997"/>
    <w:bookmarkStart w:name="z1247" w:id="998"/>
    <w:p>
      <w:pPr>
        <w:spacing w:after="0"/>
        <w:ind w:left="0"/>
        <w:jc w:val="both"/>
      </w:pPr>
      <w:r>
        <w:rPr>
          <w:rFonts w:ascii="Times New Roman"/>
          <w:b w:val="false"/>
          <w:i w:val="false"/>
          <w:color w:val="000000"/>
          <w:sz w:val="28"/>
        </w:rPr>
        <w:t xml:space="preserve">
      13) не выполнившее нормативы по физической подготовке, утвержденные руководителем уполномоченного органа; </w:t>
      </w:r>
    </w:p>
    <w:bookmarkEnd w:id="998"/>
    <w:bookmarkStart w:name="z1248" w:id="999"/>
    <w:p>
      <w:pPr>
        <w:spacing w:after="0"/>
        <w:ind w:left="0"/>
        <w:jc w:val="both"/>
      </w:pPr>
      <w:r>
        <w:rPr>
          <w:rFonts w:ascii="Times New Roman"/>
          <w:b w:val="false"/>
          <w:i w:val="false"/>
          <w:color w:val="000000"/>
          <w:sz w:val="28"/>
        </w:rPr>
        <w:t xml:space="preserve">
      14) совершившее преступление в составе преступной группы; </w:t>
      </w:r>
    </w:p>
    <w:bookmarkEnd w:id="999"/>
    <w:bookmarkStart w:name="z1249" w:id="1000"/>
    <w:p>
      <w:pPr>
        <w:spacing w:after="0"/>
        <w:ind w:left="0"/>
        <w:jc w:val="both"/>
      </w:pPr>
      <w:r>
        <w:rPr>
          <w:rFonts w:ascii="Times New Roman"/>
          <w:b w:val="false"/>
          <w:i w:val="false"/>
          <w:color w:val="000000"/>
          <w:sz w:val="28"/>
        </w:rPr>
        <w:t xml:space="preserve">
      15)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 </w:t>
      </w:r>
    </w:p>
    <w:bookmarkEnd w:id="1000"/>
    <w:bookmarkStart w:name="z1250" w:id="1001"/>
    <w:p>
      <w:pPr>
        <w:spacing w:after="0"/>
        <w:ind w:left="0"/>
        <w:jc w:val="both"/>
      </w:pPr>
      <w:r>
        <w:rPr>
          <w:rFonts w:ascii="Times New Roman"/>
          <w:b w:val="false"/>
          <w:i w:val="false"/>
          <w:color w:val="000000"/>
          <w:sz w:val="28"/>
        </w:rPr>
        <w:t xml:space="preserve">
      В отношении лица, поступающего на воинскую службу, проводится специальная проверка. </w:t>
      </w:r>
    </w:p>
    <w:bookmarkEnd w:id="1001"/>
    <w:bookmarkStart w:name="z1251" w:id="1002"/>
    <w:p>
      <w:pPr>
        <w:spacing w:after="0"/>
        <w:ind w:left="0"/>
        <w:jc w:val="both"/>
      </w:pPr>
      <w:r>
        <w:rPr>
          <w:rFonts w:ascii="Times New Roman"/>
          <w:b w:val="false"/>
          <w:i w:val="false"/>
          <w:color w:val="000000"/>
          <w:sz w:val="28"/>
        </w:rPr>
        <w:t xml:space="preserve">
      В отношении лиц, поступающих на воинскую службу по контракту на должности, перечень которых утвержден руководителем уполномоченного органа, проводится проверка с применением психофизиологического и полиграфологического исследований в порядке, определенном руководителем уполномоченного органа."; </w:t>
      </w:r>
    </w:p>
    <w:bookmarkEnd w:id="10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 </w:t>
      </w:r>
    </w:p>
    <w:bookmarkStart w:name="z1253" w:id="1003"/>
    <w:p>
      <w:pPr>
        <w:spacing w:after="0"/>
        <w:ind w:left="0"/>
        <w:jc w:val="both"/>
      </w:pPr>
      <w:r>
        <w:rPr>
          <w:rFonts w:ascii="Times New Roman"/>
          <w:b w:val="false"/>
          <w:i w:val="false"/>
          <w:color w:val="000000"/>
          <w:sz w:val="28"/>
        </w:rPr>
        <w:t xml:space="preserve">
      "1) непредставление или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w:t>
      </w:r>
    </w:p>
    <w:bookmarkEnd w:id="1003"/>
    <w:bookmarkStart w:name="z1254" w:id="1004"/>
    <w:p>
      <w:pPr>
        <w:spacing w:after="0"/>
        <w:ind w:left="0"/>
        <w:jc w:val="both"/>
      </w:pPr>
      <w:r>
        <w:rPr>
          <w:rFonts w:ascii="Times New Roman"/>
          <w:b w:val="false"/>
          <w:i w:val="false"/>
          <w:color w:val="000000"/>
          <w:sz w:val="28"/>
        </w:rPr>
        <w:t xml:space="preserve">
      дополнить пунктом 5 следующего содержания: </w:t>
      </w:r>
    </w:p>
    <w:bookmarkEnd w:id="1004"/>
    <w:bookmarkStart w:name="z1255" w:id="1005"/>
    <w:p>
      <w:pPr>
        <w:spacing w:after="0"/>
        <w:ind w:left="0"/>
        <w:jc w:val="both"/>
      </w:pPr>
      <w:r>
        <w:rPr>
          <w:rFonts w:ascii="Times New Roman"/>
          <w:b w:val="false"/>
          <w:i w:val="false"/>
          <w:color w:val="000000"/>
          <w:sz w:val="28"/>
        </w:rPr>
        <w:t xml:space="preserve">
      "5. При поступлении на воинскую службу по контракту гражданин и его супруга (супруг) обязаны представить сведения о сдаче декларации о доходах и имуществе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w:t>
      </w:r>
    </w:p>
    <w:bookmarkEnd w:id="1005"/>
    <w:bookmarkStart w:name="z1256" w:id="100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статью 39</w:t>
      </w:r>
      <w:r>
        <w:rPr>
          <w:rFonts w:ascii="Times New Roman"/>
          <w:b w:val="false"/>
          <w:i w:val="false"/>
          <w:color w:val="000000"/>
          <w:sz w:val="28"/>
        </w:rPr>
        <w:t xml:space="preserve"> изложить в следующей редакции: </w:t>
      </w:r>
    </w:p>
    <w:bookmarkEnd w:id="1006"/>
    <w:bookmarkStart w:name="z1257" w:id="1007"/>
    <w:p>
      <w:pPr>
        <w:spacing w:after="0"/>
        <w:ind w:left="0"/>
        <w:jc w:val="both"/>
      </w:pPr>
      <w:r>
        <w:rPr>
          <w:rFonts w:ascii="Times New Roman"/>
          <w:b w:val="false"/>
          <w:i w:val="false"/>
          <w:color w:val="000000"/>
          <w:sz w:val="28"/>
        </w:rPr>
        <w:t xml:space="preserve">
      "Статья 39. Поступление граждан в военные учебные заведения, а также отчисление и восстановление. Заключение контрактов о прохождении воинской службы с гражданами, обучающимися в военных учебных заведениях </w:t>
      </w:r>
    </w:p>
    <w:bookmarkEnd w:id="1007"/>
    <w:bookmarkStart w:name="z1258" w:id="1008"/>
    <w:p>
      <w:pPr>
        <w:spacing w:after="0"/>
        <w:ind w:left="0"/>
        <w:jc w:val="both"/>
      </w:pPr>
      <w:r>
        <w:rPr>
          <w:rFonts w:ascii="Times New Roman"/>
          <w:b w:val="false"/>
          <w:i w:val="false"/>
          <w:color w:val="000000"/>
          <w:sz w:val="28"/>
        </w:rPr>
        <w:t xml:space="preserve">
      1. В военные учебные заведения, реализующие образовательные программы высшего, технического и профессионального образования на базе общего среднего образования, имеют право поступать: </w:t>
      </w:r>
    </w:p>
    <w:bookmarkEnd w:id="1008"/>
    <w:bookmarkStart w:name="z1259" w:id="1009"/>
    <w:p>
      <w:pPr>
        <w:spacing w:after="0"/>
        <w:ind w:left="0"/>
        <w:jc w:val="both"/>
      </w:pPr>
      <w:r>
        <w:rPr>
          <w:rFonts w:ascii="Times New Roman"/>
          <w:b w:val="false"/>
          <w:i w:val="false"/>
          <w:color w:val="000000"/>
          <w:sz w:val="28"/>
        </w:rPr>
        <w:t xml:space="preserve">
      1) граждане, не проходившие воинской службы, достигшие в год поступления возраста семнадцати лет, но не старше двадцати двух лет; </w:t>
      </w:r>
    </w:p>
    <w:bookmarkEnd w:id="1009"/>
    <w:bookmarkStart w:name="z1260" w:id="1010"/>
    <w:p>
      <w:pPr>
        <w:spacing w:after="0"/>
        <w:ind w:left="0"/>
        <w:jc w:val="both"/>
      </w:pPr>
      <w:r>
        <w:rPr>
          <w:rFonts w:ascii="Times New Roman"/>
          <w:b w:val="false"/>
          <w:i w:val="false"/>
          <w:color w:val="000000"/>
          <w:sz w:val="28"/>
        </w:rPr>
        <w:t xml:space="preserve">
      2) граждане, прошедшие воинскую службу, и военнослужащие, проходящие срочную воинскую службу, до достижения ими в год поступления возраста двадцати четырех лет; </w:t>
      </w:r>
    </w:p>
    <w:bookmarkEnd w:id="1010"/>
    <w:bookmarkStart w:name="z1261" w:id="1011"/>
    <w:p>
      <w:pPr>
        <w:spacing w:after="0"/>
        <w:ind w:left="0"/>
        <w:jc w:val="both"/>
      </w:pPr>
      <w:r>
        <w:rPr>
          <w:rFonts w:ascii="Times New Roman"/>
          <w:b w:val="false"/>
          <w:i w:val="false"/>
          <w:color w:val="000000"/>
          <w:sz w:val="28"/>
        </w:rPr>
        <w:t xml:space="preserve">
      3) военнослужащие, проходящие воинскую службу по контракту, до достижения ими возраста двадцати пяти лет. </w:t>
      </w:r>
    </w:p>
    <w:bookmarkEnd w:id="1011"/>
    <w:bookmarkStart w:name="z1262" w:id="1012"/>
    <w:p>
      <w:pPr>
        <w:spacing w:after="0"/>
        <w:ind w:left="0"/>
        <w:jc w:val="both"/>
      </w:pPr>
      <w:r>
        <w:rPr>
          <w:rFonts w:ascii="Times New Roman"/>
          <w:b w:val="false"/>
          <w:i w:val="false"/>
          <w:color w:val="000000"/>
          <w:sz w:val="28"/>
        </w:rPr>
        <w:t xml:space="preserve">
      Поступление граждан в военные учебные заведения осуществляется на конкурсной основе в соответствии с Правилами приема в военные учебные заведения, утверждаемыми уполномоченным органом. </w:t>
      </w:r>
    </w:p>
    <w:bookmarkEnd w:id="1012"/>
    <w:bookmarkStart w:name="z1263" w:id="1013"/>
    <w:p>
      <w:pPr>
        <w:spacing w:after="0"/>
        <w:ind w:left="0"/>
        <w:jc w:val="both"/>
      </w:pPr>
      <w:r>
        <w:rPr>
          <w:rFonts w:ascii="Times New Roman"/>
          <w:b w:val="false"/>
          <w:i w:val="false"/>
          <w:color w:val="000000"/>
          <w:sz w:val="28"/>
        </w:rPr>
        <w:t xml:space="preserve">
      В случае одинаковых показателей при проведении конкурса на зачисление в состав кадетов, курсантов преимущественное право имеют: </w:t>
      </w:r>
    </w:p>
    <w:bookmarkEnd w:id="1013"/>
    <w:bookmarkStart w:name="z1264" w:id="1014"/>
    <w:p>
      <w:pPr>
        <w:spacing w:after="0"/>
        <w:ind w:left="0"/>
        <w:jc w:val="both"/>
      </w:pPr>
      <w:r>
        <w:rPr>
          <w:rFonts w:ascii="Times New Roman"/>
          <w:b w:val="false"/>
          <w:i w:val="false"/>
          <w:color w:val="000000"/>
          <w:sz w:val="28"/>
        </w:rPr>
        <w:t xml:space="preserve">
      дети-сироты и дети, оставшиеся без попечения родителей; </w:t>
      </w:r>
    </w:p>
    <w:bookmarkEnd w:id="1014"/>
    <w:bookmarkStart w:name="z1265" w:id="1015"/>
    <w:p>
      <w:pPr>
        <w:spacing w:after="0"/>
        <w:ind w:left="0"/>
        <w:jc w:val="both"/>
      </w:pPr>
      <w:r>
        <w:rPr>
          <w:rFonts w:ascii="Times New Roman"/>
          <w:b w:val="false"/>
          <w:i w:val="false"/>
          <w:color w:val="000000"/>
          <w:sz w:val="28"/>
        </w:rPr>
        <w:t xml:space="preserve">
      выпускники организаций образования с дополнительными программами по военной подготовке; </w:t>
      </w:r>
    </w:p>
    <w:bookmarkEnd w:id="1015"/>
    <w:bookmarkStart w:name="z1266" w:id="1016"/>
    <w:p>
      <w:pPr>
        <w:spacing w:after="0"/>
        <w:ind w:left="0"/>
        <w:jc w:val="both"/>
      </w:pPr>
      <w:r>
        <w:rPr>
          <w:rFonts w:ascii="Times New Roman"/>
          <w:b w:val="false"/>
          <w:i w:val="false"/>
          <w:color w:val="000000"/>
          <w:sz w:val="28"/>
        </w:rPr>
        <w:t xml:space="preserve">
      дети военнослужащих, погибших, пропавших без вести во время прохождения службы или получивших инвалидность в период прохождения воинской службы; </w:t>
      </w:r>
    </w:p>
    <w:bookmarkEnd w:id="1016"/>
    <w:bookmarkStart w:name="z1267" w:id="1017"/>
    <w:p>
      <w:pPr>
        <w:spacing w:after="0"/>
        <w:ind w:left="0"/>
        <w:jc w:val="both"/>
      </w:pPr>
      <w:r>
        <w:rPr>
          <w:rFonts w:ascii="Times New Roman"/>
          <w:b w:val="false"/>
          <w:i w:val="false"/>
          <w:color w:val="000000"/>
          <w:sz w:val="28"/>
        </w:rPr>
        <w:t xml:space="preserve">
      лица, награжденные знаком "Алтын белгі"; </w:t>
      </w:r>
    </w:p>
    <w:bookmarkEnd w:id="1017"/>
    <w:bookmarkStart w:name="z1268" w:id="1018"/>
    <w:p>
      <w:pPr>
        <w:spacing w:after="0"/>
        <w:ind w:left="0"/>
        <w:jc w:val="both"/>
      </w:pPr>
      <w:r>
        <w:rPr>
          <w:rFonts w:ascii="Times New Roman"/>
          <w:b w:val="false"/>
          <w:i w:val="false"/>
          <w:color w:val="000000"/>
          <w:sz w:val="28"/>
        </w:rPr>
        <w:t xml:space="preserve">
      победители международных олимпиад и конкурсов научных проектов (научных соревнований) по общеобразовательным предметам, республиканских и международных конкурсов исполнителей и спортивных соревнований последних трех лет, награжденные дипломами первой – третьей степеней, перечень которых определяется уполномоченным органом в области образования, победители президентской, республиканских олимпиад и конкурсов научных проектов по общеобразовательным предметам текущего года, награжденные дипломами первой – третьей степеней при условии соответствия выбранной ими специальности предмету олимпиады или конкурса. </w:t>
      </w:r>
    </w:p>
    <w:bookmarkEnd w:id="1018"/>
    <w:bookmarkStart w:name="z1269" w:id="1019"/>
    <w:p>
      <w:pPr>
        <w:spacing w:after="0"/>
        <w:ind w:left="0"/>
        <w:jc w:val="both"/>
      </w:pPr>
      <w:r>
        <w:rPr>
          <w:rFonts w:ascii="Times New Roman"/>
          <w:b w:val="false"/>
          <w:i w:val="false"/>
          <w:color w:val="000000"/>
          <w:sz w:val="28"/>
        </w:rPr>
        <w:t xml:space="preserve">
      Военнослужащие, направленные для обучения в иностранные военные учебные заведения, обучаются в соответствии с международными договорами Республики Казахстан и контрактами, а также приглашением на обучение. </w:t>
      </w:r>
    </w:p>
    <w:bookmarkEnd w:id="1019"/>
    <w:bookmarkStart w:name="z1270" w:id="1020"/>
    <w:p>
      <w:pPr>
        <w:spacing w:after="0"/>
        <w:ind w:left="0"/>
        <w:jc w:val="both"/>
      </w:pPr>
      <w:r>
        <w:rPr>
          <w:rFonts w:ascii="Times New Roman"/>
          <w:b w:val="false"/>
          <w:i w:val="false"/>
          <w:color w:val="000000"/>
          <w:sz w:val="28"/>
        </w:rPr>
        <w:t xml:space="preserve">
      2. В военные учебные заведения, реализующие программы технического и профессионального образования на базе основного среднего образования, имеют право поступать граждане, достигшие в год поступления возраста пятнадцати лет, но не старше семнадцати лет. </w:t>
      </w:r>
    </w:p>
    <w:bookmarkEnd w:id="1020"/>
    <w:bookmarkStart w:name="z1271" w:id="1021"/>
    <w:p>
      <w:pPr>
        <w:spacing w:after="0"/>
        <w:ind w:left="0"/>
        <w:jc w:val="both"/>
      </w:pPr>
      <w:r>
        <w:rPr>
          <w:rFonts w:ascii="Times New Roman"/>
          <w:b w:val="false"/>
          <w:i w:val="false"/>
          <w:color w:val="000000"/>
          <w:sz w:val="28"/>
        </w:rPr>
        <w:t xml:space="preserve">
      3. К восстановлению в военном учебном заведении может быть допущено лицо, если со дня его отчисления не прошло одного года, за исключением лиц, восстановленных на основании положительного заключения военно-врачебной комиссии. </w:t>
      </w:r>
    </w:p>
    <w:bookmarkEnd w:id="1021"/>
    <w:bookmarkStart w:name="z1272" w:id="1022"/>
    <w:p>
      <w:pPr>
        <w:spacing w:after="0"/>
        <w:ind w:left="0"/>
        <w:jc w:val="both"/>
      </w:pPr>
      <w:r>
        <w:rPr>
          <w:rFonts w:ascii="Times New Roman"/>
          <w:b w:val="false"/>
          <w:i w:val="false"/>
          <w:color w:val="000000"/>
          <w:sz w:val="28"/>
        </w:rPr>
        <w:t xml:space="preserve">
      4. В военное учебное заведение не может быть восстановлено лицо, уволенное с воинской службы по отрицательным мотивам. </w:t>
      </w:r>
    </w:p>
    <w:bookmarkEnd w:id="1022"/>
    <w:bookmarkStart w:name="z1273" w:id="1023"/>
    <w:p>
      <w:pPr>
        <w:spacing w:after="0"/>
        <w:ind w:left="0"/>
        <w:jc w:val="both"/>
      </w:pPr>
      <w:r>
        <w:rPr>
          <w:rFonts w:ascii="Times New Roman"/>
          <w:b w:val="false"/>
          <w:i w:val="false"/>
          <w:color w:val="000000"/>
          <w:sz w:val="28"/>
        </w:rPr>
        <w:t xml:space="preserve">
      5. Выпускникам военных учебных заведений, реализующих образовательные программы высшего образования, присваивается воинское звание "лейтенант". </w:t>
      </w:r>
    </w:p>
    <w:bookmarkEnd w:id="1023"/>
    <w:bookmarkStart w:name="z1274" w:id="1024"/>
    <w:p>
      <w:pPr>
        <w:spacing w:after="0"/>
        <w:ind w:left="0"/>
        <w:jc w:val="both"/>
      </w:pPr>
      <w:r>
        <w:rPr>
          <w:rFonts w:ascii="Times New Roman"/>
          <w:b w:val="false"/>
          <w:i w:val="false"/>
          <w:color w:val="000000"/>
          <w:sz w:val="28"/>
        </w:rPr>
        <w:t xml:space="preserve">
      Военнослужащим по окончании военных учебных заведений, реализующих образовательные программы технического и профессионального образования, присваивается воинское звание "младший сержант". </w:t>
      </w:r>
    </w:p>
    <w:bookmarkEnd w:id="1024"/>
    <w:bookmarkStart w:name="z1275" w:id="1025"/>
    <w:p>
      <w:pPr>
        <w:spacing w:after="0"/>
        <w:ind w:left="0"/>
        <w:jc w:val="both"/>
      </w:pPr>
      <w:r>
        <w:rPr>
          <w:rFonts w:ascii="Times New Roman"/>
          <w:b w:val="false"/>
          <w:i w:val="false"/>
          <w:color w:val="000000"/>
          <w:sz w:val="28"/>
        </w:rPr>
        <w:t xml:space="preserve">
      Курсантам военно-медицинского факультета воинское звание "лейтенант медицинской службы" присваивается после окончания обучения по программе бакалавриата. </w:t>
      </w:r>
    </w:p>
    <w:bookmarkEnd w:id="1025"/>
    <w:bookmarkStart w:name="z1276" w:id="1026"/>
    <w:p>
      <w:pPr>
        <w:spacing w:after="0"/>
        <w:ind w:left="0"/>
        <w:jc w:val="both"/>
      </w:pPr>
      <w:r>
        <w:rPr>
          <w:rFonts w:ascii="Times New Roman"/>
          <w:b w:val="false"/>
          <w:i w:val="false"/>
          <w:color w:val="000000"/>
          <w:sz w:val="28"/>
        </w:rPr>
        <w:t xml:space="preserve">
      Военнослужащие, продолжающие обучение по программам военной интернатуры, проходят воинскую службу на воинской должности переменного состава военного интерна."; </w:t>
      </w:r>
    </w:p>
    <w:bookmarkEnd w:id="1026"/>
    <w:bookmarkStart w:name="z1277" w:id="1027"/>
    <w:p>
      <w:pPr>
        <w:spacing w:after="0"/>
        <w:ind w:left="0"/>
        <w:jc w:val="both"/>
      </w:pPr>
      <w:r>
        <w:rPr>
          <w:rFonts w:ascii="Times New Roman"/>
          <w:b w:val="false"/>
          <w:i w:val="false"/>
          <w:color w:val="000000"/>
          <w:sz w:val="28"/>
        </w:rPr>
        <w:t xml:space="preserve">
      32) часть первую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 4</w:t>
      </w:r>
      <w:r>
        <w:rPr>
          <w:rFonts w:ascii="Times New Roman"/>
          <w:b w:val="false"/>
          <w:i w:val="false"/>
          <w:color w:val="000000"/>
          <w:sz w:val="28"/>
        </w:rPr>
        <w:t xml:space="preserve"> статьи 39-1 изложить в следующей редакции: </w:t>
      </w:r>
    </w:p>
    <w:bookmarkEnd w:id="1027"/>
    <w:bookmarkStart w:name="z1278" w:id="1028"/>
    <w:p>
      <w:pPr>
        <w:spacing w:after="0"/>
        <w:ind w:left="0"/>
        <w:jc w:val="both"/>
      </w:pPr>
      <w:r>
        <w:rPr>
          <w:rFonts w:ascii="Times New Roman"/>
          <w:b w:val="false"/>
          <w:i w:val="false"/>
          <w:color w:val="000000"/>
          <w:sz w:val="28"/>
        </w:rPr>
        <w:t xml:space="preserve">
      "2. В Национальный университет обороны имеют право поступать военнослужащие, сотрудники офицерского состава специальных государственных органов по направлению их кадровых органов, а также лица гражданского персонала Вооруженных Сил при наличии допуска к государственным секретам. При этом лица гражданского персонала Вооруженных Сил обучаются только с применением дистанционных образовательных технологий."; </w:t>
      </w:r>
    </w:p>
    <w:bookmarkEnd w:id="1028"/>
    <w:bookmarkStart w:name="z1279" w:id="1029"/>
    <w:p>
      <w:pPr>
        <w:spacing w:after="0"/>
        <w:ind w:left="0"/>
        <w:jc w:val="both"/>
      </w:pPr>
      <w:r>
        <w:rPr>
          <w:rFonts w:ascii="Times New Roman"/>
          <w:b w:val="false"/>
          <w:i w:val="false"/>
          <w:color w:val="000000"/>
          <w:sz w:val="28"/>
        </w:rPr>
        <w:t xml:space="preserve">
      "4. Военнослужащие, сотрудники специальных государственных органов, назначенные на должность магистранта или докторанта, обеспечиваются денежным довольствием в соответствии с единой системой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w:t>
      </w:r>
    </w:p>
    <w:bookmarkEnd w:id="1029"/>
    <w:bookmarkStart w:name="z1280" w:id="1030"/>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40 изложить в следующей редакции: </w:t>
      </w:r>
    </w:p>
    <w:bookmarkEnd w:id="1030"/>
    <w:bookmarkStart w:name="z1281" w:id="1031"/>
    <w:p>
      <w:pPr>
        <w:spacing w:after="0"/>
        <w:ind w:left="0"/>
        <w:jc w:val="both"/>
      </w:pPr>
      <w:r>
        <w:rPr>
          <w:rFonts w:ascii="Times New Roman"/>
          <w:b w:val="false"/>
          <w:i w:val="false"/>
          <w:color w:val="000000"/>
          <w:sz w:val="28"/>
        </w:rPr>
        <w:t xml:space="preserve">
      "1) на три года – для лиц, впервые поступающих на воинскую службу по контракту;"; </w:t>
      </w:r>
    </w:p>
    <w:bookmarkEnd w:id="1031"/>
    <w:bookmarkStart w:name="z1282" w:id="1032"/>
    <w:p>
      <w:pPr>
        <w:spacing w:after="0"/>
        <w:ind w:left="0"/>
        <w:jc w:val="both"/>
      </w:pPr>
      <w:r>
        <w:rPr>
          <w:rFonts w:ascii="Times New Roman"/>
          <w:b w:val="false"/>
          <w:i w:val="false"/>
          <w:color w:val="000000"/>
          <w:sz w:val="28"/>
        </w:rPr>
        <w:t xml:space="preserve">
      "5) для курсантов, кадетов и военных интернов – на срок обучения в военном учебном заведении и на десять лет воинской службы после его окончания (для курсантов летного состава – на пятнадцать лет воинской службы после его окончания); </w:t>
      </w:r>
    </w:p>
    <w:bookmarkEnd w:id="1032"/>
    <w:bookmarkStart w:name="z1283" w:id="1033"/>
    <w:p>
      <w:pPr>
        <w:spacing w:after="0"/>
        <w:ind w:left="0"/>
        <w:jc w:val="both"/>
      </w:pPr>
      <w:r>
        <w:rPr>
          <w:rFonts w:ascii="Times New Roman"/>
          <w:b w:val="false"/>
          <w:i w:val="false"/>
          <w:color w:val="000000"/>
          <w:sz w:val="28"/>
        </w:rPr>
        <w:t xml:space="preserve">
      6) для слушателей, магистрантов, докторантов, адъюнктов – на срок обучения и на пять лет воинской службы после окончания военного учебного заведения либо до достижения предельного возраста состояния на воинской службе."; </w:t>
      </w:r>
    </w:p>
    <w:bookmarkEnd w:id="1033"/>
    <w:bookmarkStart w:name="z1284" w:id="1034"/>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41</w:t>
      </w:r>
      <w:r>
        <w:rPr>
          <w:rFonts w:ascii="Times New Roman"/>
          <w:b w:val="false"/>
          <w:i w:val="false"/>
          <w:color w:val="000000"/>
          <w:sz w:val="28"/>
        </w:rPr>
        <w:t xml:space="preserve">: </w:t>
      </w:r>
    </w:p>
    <w:bookmarkEnd w:id="1034"/>
    <w:bookmarkStart w:name="z1285" w:id="10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10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1287" w:id="1036"/>
    <w:p>
      <w:pPr>
        <w:spacing w:after="0"/>
        <w:ind w:left="0"/>
        <w:jc w:val="both"/>
      </w:pPr>
      <w:r>
        <w:rPr>
          <w:rFonts w:ascii="Times New Roman"/>
          <w:b w:val="false"/>
          <w:i w:val="false"/>
          <w:color w:val="000000"/>
          <w:sz w:val="28"/>
        </w:rPr>
        <w:t xml:space="preserve">
      "1) уволенные с воинской службы и из Службы государственной охраны Республики Казахстан с зачислением в запас;"; </w:t>
      </w:r>
    </w:p>
    <w:bookmarkEnd w:id="1036"/>
    <w:bookmarkStart w:name="z1288" w:id="1037"/>
    <w:p>
      <w:pPr>
        <w:spacing w:after="0"/>
        <w:ind w:left="0"/>
        <w:jc w:val="both"/>
      </w:pPr>
      <w:r>
        <w:rPr>
          <w:rFonts w:ascii="Times New Roman"/>
          <w:b w:val="false"/>
          <w:i w:val="false"/>
          <w:color w:val="000000"/>
          <w:sz w:val="28"/>
        </w:rPr>
        <w:t xml:space="preserve">
      дополнить подпунктом 1-1) следующего содержания: </w:t>
      </w:r>
    </w:p>
    <w:bookmarkEnd w:id="1037"/>
    <w:bookmarkStart w:name="z1289" w:id="1038"/>
    <w:p>
      <w:pPr>
        <w:spacing w:after="0"/>
        <w:ind w:left="0"/>
        <w:jc w:val="both"/>
      </w:pPr>
      <w:r>
        <w:rPr>
          <w:rFonts w:ascii="Times New Roman"/>
          <w:b w:val="false"/>
          <w:i w:val="false"/>
          <w:color w:val="000000"/>
          <w:sz w:val="28"/>
        </w:rPr>
        <w:t xml:space="preserve">
      "1-1) сотрудники специальных государственных органов, уволенные со службы: </w:t>
      </w:r>
    </w:p>
    <w:bookmarkEnd w:id="1038"/>
    <w:bookmarkStart w:name="z1290" w:id="1039"/>
    <w:p>
      <w:pPr>
        <w:spacing w:after="0"/>
        <w:ind w:left="0"/>
        <w:jc w:val="both"/>
      </w:pPr>
      <w:r>
        <w:rPr>
          <w:rFonts w:ascii="Times New Roman"/>
          <w:b w:val="false"/>
          <w:i w:val="false"/>
          <w:color w:val="000000"/>
          <w:sz w:val="28"/>
        </w:rPr>
        <w:t xml:space="preserve">
      из числа рядового и сержантского составов; </w:t>
      </w:r>
    </w:p>
    <w:bookmarkEnd w:id="1039"/>
    <w:bookmarkStart w:name="z1291" w:id="1040"/>
    <w:p>
      <w:pPr>
        <w:spacing w:after="0"/>
        <w:ind w:left="0"/>
        <w:jc w:val="both"/>
      </w:pPr>
      <w:r>
        <w:rPr>
          <w:rFonts w:ascii="Times New Roman"/>
          <w:b w:val="false"/>
          <w:i w:val="false"/>
          <w:color w:val="000000"/>
          <w:sz w:val="28"/>
        </w:rPr>
        <w:t xml:space="preserve">
      из Службы государственной охраны Республики Казахстан; </w:t>
      </w:r>
    </w:p>
    <w:bookmarkEnd w:id="1040"/>
    <w:bookmarkStart w:name="z1292" w:id="1041"/>
    <w:p>
      <w:pPr>
        <w:spacing w:after="0"/>
        <w:ind w:left="0"/>
        <w:jc w:val="both"/>
      </w:pPr>
      <w:r>
        <w:rPr>
          <w:rFonts w:ascii="Times New Roman"/>
          <w:b w:val="false"/>
          <w:i w:val="false"/>
          <w:color w:val="000000"/>
          <w:sz w:val="28"/>
        </w:rPr>
        <w:t xml:space="preserve">
      по отрицательным мотивам; </w:t>
      </w:r>
    </w:p>
    <w:bookmarkEnd w:id="1041"/>
    <w:bookmarkStart w:name="z1293" w:id="1042"/>
    <w:p>
      <w:pPr>
        <w:spacing w:after="0"/>
        <w:ind w:left="0"/>
        <w:jc w:val="both"/>
      </w:pPr>
      <w:r>
        <w:rPr>
          <w:rFonts w:ascii="Times New Roman"/>
          <w:b w:val="false"/>
          <w:i w:val="false"/>
          <w:color w:val="000000"/>
          <w:sz w:val="28"/>
        </w:rPr>
        <w:t xml:space="preserve">
      в связи с невыполнением условий контракта;"; </w:t>
      </w:r>
    </w:p>
    <w:bookmarkEnd w:id="10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 </w:t>
      </w:r>
    </w:p>
    <w:bookmarkStart w:name="z1295" w:id="1043"/>
    <w:p>
      <w:pPr>
        <w:spacing w:after="0"/>
        <w:ind w:left="0"/>
        <w:jc w:val="both"/>
      </w:pPr>
      <w:r>
        <w:rPr>
          <w:rFonts w:ascii="Times New Roman"/>
          <w:b w:val="false"/>
          <w:i w:val="false"/>
          <w:color w:val="000000"/>
          <w:sz w:val="28"/>
        </w:rPr>
        <w:t xml:space="preserve">
      "6) прошедшие обучение по военно-техническим и иным специальностям на возмездной основе в специализированных организациях Министерства обороны."; </w:t>
      </w:r>
    </w:p>
    <w:bookmarkEnd w:id="10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1297" w:id="1044"/>
    <w:p>
      <w:pPr>
        <w:spacing w:after="0"/>
        <w:ind w:left="0"/>
        <w:jc w:val="both"/>
      </w:pPr>
      <w:r>
        <w:rPr>
          <w:rFonts w:ascii="Times New Roman"/>
          <w:b w:val="false"/>
          <w:i w:val="false"/>
          <w:color w:val="000000"/>
          <w:sz w:val="28"/>
        </w:rPr>
        <w:t xml:space="preserve">
      "3. Лица, освобожденные от призыва на срочную воинскую службу и не прошедшие воинскую службу в связи с предоставлением отсрочек от призыва по достижении возраста двадцати семи лет, а также граждане, прошедшие обучение по военно-техническим и иным специальностям в специализированных организациях Министерства обороны на возмездной основе, зачисляются в запас местными органами военного управления района, города областного значения с присвоением воинского звания запаса "рядовой" ("матрос")."; </w:t>
      </w:r>
    </w:p>
    <w:bookmarkEnd w:id="1044"/>
    <w:bookmarkStart w:name="z1298" w:id="1045"/>
    <w:p>
      <w:pPr>
        <w:spacing w:after="0"/>
        <w:ind w:left="0"/>
        <w:jc w:val="both"/>
      </w:pPr>
      <w:r>
        <w:rPr>
          <w:rFonts w:ascii="Times New Roman"/>
          <w:b w:val="false"/>
          <w:i w:val="false"/>
          <w:color w:val="000000"/>
          <w:sz w:val="28"/>
        </w:rPr>
        <w:t xml:space="preserve">
      дополнить пунктом 5-1 следующего содержания: </w:t>
      </w:r>
    </w:p>
    <w:bookmarkEnd w:id="1045"/>
    <w:bookmarkStart w:name="z1299" w:id="1046"/>
    <w:p>
      <w:pPr>
        <w:spacing w:after="0"/>
        <w:ind w:left="0"/>
        <w:jc w:val="both"/>
      </w:pPr>
      <w:r>
        <w:rPr>
          <w:rFonts w:ascii="Times New Roman"/>
          <w:b w:val="false"/>
          <w:i w:val="false"/>
          <w:color w:val="000000"/>
          <w:sz w:val="28"/>
        </w:rPr>
        <w:t xml:space="preserve">
      "5-1. Сотрудники, уволенные из Службы государственной охраны Республики Казахстан, направляются на учет в местные органы военного управления с зачислением в запас с присвоением воинского звания запаса, равного имеющемуся у них специальному званию."; </w:t>
      </w:r>
    </w:p>
    <w:bookmarkEnd w:id="10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301" w:id="1047"/>
    <w:p>
      <w:pPr>
        <w:spacing w:after="0"/>
        <w:ind w:left="0"/>
        <w:jc w:val="both"/>
      </w:pPr>
      <w:r>
        <w:rPr>
          <w:rFonts w:ascii="Times New Roman"/>
          <w:b w:val="false"/>
          <w:i w:val="false"/>
          <w:color w:val="000000"/>
          <w:sz w:val="28"/>
        </w:rPr>
        <w:t xml:space="preserve">
      "7. Пребывание в действующем резерве военнослужащих органов военной разведки Министерства обороны заключается в прохождении воинской службы при выполнении возложенных оперативных задач в рамках разведывательной деятельности. Порядок пребывания в действующем резерве военнослужащих органов военной разведки Министерства обороны определяется Министром обороны Республики Казахстан."; </w:t>
      </w:r>
    </w:p>
    <w:bookmarkEnd w:id="1047"/>
    <w:bookmarkStart w:name="z1302" w:id="1048"/>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44</w:t>
      </w:r>
      <w:r>
        <w:rPr>
          <w:rFonts w:ascii="Times New Roman"/>
          <w:b w:val="false"/>
          <w:i w:val="false"/>
          <w:color w:val="000000"/>
          <w:sz w:val="28"/>
        </w:rPr>
        <w:t xml:space="preserve">: </w:t>
      </w:r>
    </w:p>
    <w:bookmarkEnd w:id="10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304" w:id="1049"/>
    <w:p>
      <w:pPr>
        <w:spacing w:after="0"/>
        <w:ind w:left="0"/>
        <w:jc w:val="both"/>
      </w:pPr>
      <w:r>
        <w:rPr>
          <w:rFonts w:ascii="Times New Roman"/>
          <w:b w:val="false"/>
          <w:i w:val="false"/>
          <w:color w:val="000000"/>
          <w:sz w:val="28"/>
        </w:rPr>
        <w:t xml:space="preserve">
      "1. Военнослужащие, за исключением военнообязанных в период воинских сборов,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w:t>
      </w:r>
    </w:p>
    <w:bookmarkEnd w:id="1049"/>
    <w:bookmarkStart w:name="z1305" w:id="1050"/>
    <w:p>
      <w:pPr>
        <w:spacing w:after="0"/>
        <w:ind w:left="0"/>
        <w:jc w:val="both"/>
      </w:pPr>
      <w:r>
        <w:rPr>
          <w:rFonts w:ascii="Times New Roman"/>
          <w:b w:val="false"/>
          <w:i w:val="false"/>
          <w:color w:val="000000"/>
          <w:sz w:val="28"/>
        </w:rPr>
        <w:t xml:space="preserve">
      Денежное довольствие военнослужащих, за исключением военнослужащих срочной службы, кадетов и курсантов военных учебных заведений, включает в себя денежное содержание (должностной оклад и оклад по воинскому званию), надбавки за особые условия прохождения службы и другие надбавки и доплаты, предусмотренные законодательством Республики Казахстан. </w:t>
      </w:r>
    </w:p>
    <w:bookmarkEnd w:id="1050"/>
    <w:bookmarkStart w:name="z1306" w:id="1051"/>
    <w:p>
      <w:pPr>
        <w:spacing w:after="0"/>
        <w:ind w:left="0"/>
        <w:jc w:val="both"/>
      </w:pPr>
      <w:r>
        <w:rPr>
          <w:rFonts w:ascii="Times New Roman"/>
          <w:b w:val="false"/>
          <w:i w:val="false"/>
          <w:color w:val="000000"/>
          <w:sz w:val="28"/>
        </w:rPr>
        <w:t xml:space="preserve">
      Денежное довольствие (стипендия) военнослужащих срочной службы, кадетов и курсантов военных учебных заведений включает в себя только должностной оклад. </w:t>
      </w:r>
    </w:p>
    <w:bookmarkEnd w:id="1051"/>
    <w:bookmarkStart w:name="z1307" w:id="1052"/>
    <w:p>
      <w:pPr>
        <w:spacing w:after="0"/>
        <w:ind w:left="0"/>
        <w:jc w:val="both"/>
      </w:pPr>
      <w:r>
        <w:rPr>
          <w:rFonts w:ascii="Times New Roman"/>
          <w:b w:val="false"/>
          <w:i w:val="false"/>
          <w:color w:val="000000"/>
          <w:sz w:val="28"/>
        </w:rPr>
        <w:t xml:space="preserve">
      В стаж службы для исчисления должностного оклада включаются: </w:t>
      </w:r>
    </w:p>
    <w:bookmarkEnd w:id="1052"/>
    <w:bookmarkStart w:name="z1308" w:id="1053"/>
    <w:p>
      <w:pPr>
        <w:spacing w:after="0"/>
        <w:ind w:left="0"/>
        <w:jc w:val="both"/>
      </w:pPr>
      <w:r>
        <w:rPr>
          <w:rFonts w:ascii="Times New Roman"/>
          <w:b w:val="false"/>
          <w:i w:val="false"/>
          <w:color w:val="000000"/>
          <w:sz w:val="28"/>
        </w:rPr>
        <w:t xml:space="preserve">
      1) выслуга лет; </w:t>
      </w:r>
    </w:p>
    <w:bookmarkEnd w:id="1053"/>
    <w:bookmarkStart w:name="z1309" w:id="1054"/>
    <w:p>
      <w:pPr>
        <w:spacing w:after="0"/>
        <w:ind w:left="0"/>
        <w:jc w:val="both"/>
      </w:pPr>
      <w:r>
        <w:rPr>
          <w:rFonts w:ascii="Times New Roman"/>
          <w:b w:val="false"/>
          <w:i w:val="false"/>
          <w:color w:val="000000"/>
          <w:sz w:val="28"/>
        </w:rPr>
        <w:t xml:space="preserve">
      2) время пребывания на государственной службе; </w:t>
      </w:r>
    </w:p>
    <w:bookmarkEnd w:id="1054"/>
    <w:bookmarkStart w:name="z1310" w:id="1055"/>
    <w:p>
      <w:pPr>
        <w:spacing w:after="0"/>
        <w:ind w:left="0"/>
        <w:jc w:val="both"/>
      </w:pPr>
      <w:r>
        <w:rPr>
          <w:rFonts w:ascii="Times New Roman"/>
          <w:b w:val="false"/>
          <w:i w:val="false"/>
          <w:color w:val="000000"/>
          <w:sz w:val="28"/>
        </w:rPr>
        <w:t xml:space="preserve">
      3) время работы в последней государственной организации перед поступлением на воинскую службу на руководящих должностях или на должностях по идентичным специальностям. </w:t>
      </w:r>
    </w:p>
    <w:bookmarkEnd w:id="1055"/>
    <w:bookmarkStart w:name="z1311" w:id="1056"/>
    <w:p>
      <w:pPr>
        <w:spacing w:after="0"/>
        <w:ind w:left="0"/>
        <w:jc w:val="both"/>
      </w:pPr>
      <w:r>
        <w:rPr>
          <w:rFonts w:ascii="Times New Roman"/>
          <w:b w:val="false"/>
          <w:i w:val="false"/>
          <w:color w:val="000000"/>
          <w:sz w:val="28"/>
        </w:rPr>
        <w:t xml:space="preserve">
      Размеры должностных окладов и окладов по воинским званиям военнослужащих по контракту устанавливаются не ниже размеров должностных окладов государственных служащих на соответствующих должностях и размеров доплат за соответствующие специальные звания и классные чины. </w:t>
      </w:r>
    </w:p>
    <w:bookmarkEnd w:id="1056"/>
    <w:bookmarkStart w:name="z1312" w:id="1057"/>
    <w:p>
      <w:pPr>
        <w:spacing w:after="0"/>
        <w:ind w:left="0"/>
        <w:jc w:val="both"/>
      </w:pPr>
      <w:r>
        <w:rPr>
          <w:rFonts w:ascii="Times New Roman"/>
          <w:b w:val="false"/>
          <w:i w:val="false"/>
          <w:color w:val="000000"/>
          <w:sz w:val="28"/>
        </w:rPr>
        <w:t xml:space="preserve">
      Денежное довольствие военнослужащим не выплачивается за периоды: </w:t>
      </w:r>
    </w:p>
    <w:bookmarkEnd w:id="1057"/>
    <w:bookmarkStart w:name="z1313" w:id="1058"/>
    <w:p>
      <w:pPr>
        <w:spacing w:after="0"/>
        <w:ind w:left="0"/>
        <w:jc w:val="both"/>
      </w:pPr>
      <w:r>
        <w:rPr>
          <w:rFonts w:ascii="Times New Roman"/>
          <w:b w:val="false"/>
          <w:i w:val="false"/>
          <w:color w:val="000000"/>
          <w:sz w:val="28"/>
        </w:rPr>
        <w:t xml:space="preserve">
      1) отсутствия на воинской службе без уважительных причин; </w:t>
      </w:r>
    </w:p>
    <w:bookmarkEnd w:id="1058"/>
    <w:bookmarkStart w:name="z1314" w:id="1059"/>
    <w:p>
      <w:pPr>
        <w:spacing w:after="0"/>
        <w:ind w:left="0"/>
        <w:jc w:val="both"/>
      </w:pPr>
      <w:r>
        <w:rPr>
          <w:rFonts w:ascii="Times New Roman"/>
          <w:b w:val="false"/>
          <w:i w:val="false"/>
          <w:color w:val="000000"/>
          <w:sz w:val="28"/>
        </w:rPr>
        <w:t xml:space="preserve">
      2) прохождения воинской службы не на воинских должностях в случаях, предусмотренных подпунктами 6), 8) и 9) </w:t>
      </w:r>
      <w:r>
        <w:rPr>
          <w:rFonts w:ascii="Times New Roman"/>
          <w:b w:val="false"/>
          <w:i w:val="false"/>
          <w:color w:val="000000"/>
          <w:sz w:val="28"/>
        </w:rPr>
        <w:t>пункта 5</w:t>
      </w:r>
      <w:r>
        <w:rPr>
          <w:rFonts w:ascii="Times New Roman"/>
          <w:b w:val="false"/>
          <w:i w:val="false"/>
          <w:color w:val="000000"/>
          <w:sz w:val="28"/>
        </w:rPr>
        <w:t xml:space="preserve"> статьи 21 настоящего Закона; </w:t>
      </w:r>
    </w:p>
    <w:bookmarkEnd w:id="1059"/>
    <w:bookmarkStart w:name="z1315" w:id="1060"/>
    <w:p>
      <w:pPr>
        <w:spacing w:after="0"/>
        <w:ind w:left="0"/>
        <w:jc w:val="both"/>
      </w:pPr>
      <w:r>
        <w:rPr>
          <w:rFonts w:ascii="Times New Roman"/>
          <w:b w:val="false"/>
          <w:i w:val="false"/>
          <w:color w:val="000000"/>
          <w:sz w:val="28"/>
        </w:rPr>
        <w:t xml:space="preserve">
      3) нахождения под арестом; </w:t>
      </w:r>
    </w:p>
    <w:bookmarkEnd w:id="1060"/>
    <w:bookmarkStart w:name="z1316" w:id="1061"/>
    <w:p>
      <w:pPr>
        <w:spacing w:after="0"/>
        <w:ind w:left="0"/>
        <w:jc w:val="both"/>
      </w:pPr>
      <w:r>
        <w:rPr>
          <w:rFonts w:ascii="Times New Roman"/>
          <w:b w:val="false"/>
          <w:i w:val="false"/>
          <w:color w:val="000000"/>
          <w:sz w:val="28"/>
        </w:rPr>
        <w:t xml:space="preserve">
      4) в случаях, предусмотренных законодательством Республики Казахстан. </w:t>
      </w:r>
    </w:p>
    <w:bookmarkEnd w:id="1061"/>
    <w:bookmarkStart w:name="z1317" w:id="1062"/>
    <w:p>
      <w:pPr>
        <w:spacing w:after="0"/>
        <w:ind w:left="0"/>
        <w:jc w:val="both"/>
      </w:pPr>
      <w:r>
        <w:rPr>
          <w:rFonts w:ascii="Times New Roman"/>
          <w:b w:val="false"/>
          <w:i w:val="false"/>
          <w:color w:val="000000"/>
          <w:sz w:val="28"/>
        </w:rPr>
        <w:t xml:space="preserve">
      Порядок выплаты денежного довольствия, пособий и прочих выплат устанавливается уполномоченными органами."; </w:t>
      </w:r>
    </w:p>
    <w:bookmarkEnd w:id="1062"/>
    <w:bookmarkStart w:name="z1318" w:id="10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w:t>
      </w:r>
    </w:p>
    <w:bookmarkEnd w:id="1063"/>
    <w:bookmarkStart w:name="z1319" w:id="1064"/>
    <w:p>
      <w:pPr>
        <w:spacing w:after="0"/>
        <w:ind w:left="0"/>
        <w:jc w:val="both"/>
      </w:pPr>
      <w:r>
        <w:rPr>
          <w:rFonts w:ascii="Times New Roman"/>
          <w:b w:val="false"/>
          <w:i w:val="false"/>
          <w:color w:val="000000"/>
          <w:sz w:val="28"/>
        </w:rPr>
        <w:t xml:space="preserve">
      части третью и четвертую изложить в следующей редакции: </w:t>
      </w:r>
    </w:p>
    <w:bookmarkEnd w:id="1064"/>
    <w:bookmarkStart w:name="z1320" w:id="1065"/>
    <w:p>
      <w:pPr>
        <w:spacing w:after="0"/>
        <w:ind w:left="0"/>
        <w:jc w:val="both"/>
      </w:pPr>
      <w:r>
        <w:rPr>
          <w:rFonts w:ascii="Times New Roman"/>
          <w:b w:val="false"/>
          <w:i w:val="false"/>
          <w:color w:val="000000"/>
          <w:sz w:val="28"/>
        </w:rPr>
        <w:t>
      "Возмещение затрат организациям здравоохранения, основанным на праве частной собственности, и физическим лицам, занимающимся частной медицинской практикой, по оказанию медицинской помощи в пределах гарантированного объема бесплатной медицинской помощи военнослужащим осуществляется за счет бюджетных средств в порядке, определенном уполномоченным органом в области здравоохранения.</w:t>
      </w:r>
    </w:p>
    <w:bookmarkEnd w:id="1065"/>
    <w:bookmarkStart w:name="z1321" w:id="1066"/>
    <w:p>
      <w:pPr>
        <w:spacing w:after="0"/>
        <w:ind w:left="0"/>
        <w:jc w:val="both"/>
      </w:pPr>
      <w:r>
        <w:rPr>
          <w:rFonts w:ascii="Times New Roman"/>
          <w:b w:val="false"/>
          <w:i w:val="false"/>
          <w:color w:val="000000"/>
          <w:sz w:val="28"/>
        </w:rPr>
        <w:t xml:space="preserve">
      Затраченные на лечение средства возмещаются военнослужащим в пределах гарантированного объема бесплатной медицинской помощи уполномоченным органом, в структуре которого они проходят воинскую службу, за исключением медицинских услуг, оказанных в соответствии с порядком и условиями оказания платных услуг в организациях здравоохранения."; </w:t>
      </w:r>
    </w:p>
    <w:bookmarkEnd w:id="1066"/>
    <w:bookmarkStart w:name="z1322" w:id="1067"/>
    <w:p>
      <w:pPr>
        <w:spacing w:after="0"/>
        <w:ind w:left="0"/>
        <w:jc w:val="both"/>
      </w:pPr>
      <w:r>
        <w:rPr>
          <w:rFonts w:ascii="Times New Roman"/>
          <w:b w:val="false"/>
          <w:i w:val="false"/>
          <w:color w:val="000000"/>
          <w:sz w:val="28"/>
        </w:rPr>
        <w:t xml:space="preserve">
      в части пятой слова "Вооруженных Сил" заменить словами "Вооруженных Сил, других войск и воинских формирований"; </w:t>
      </w:r>
    </w:p>
    <w:bookmarkEnd w:id="1067"/>
    <w:bookmarkStart w:name="z1323" w:id="10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w:t>
      </w:r>
    </w:p>
    <w:bookmarkEnd w:id="10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части первой изложить в следующей редакции: </w:t>
      </w:r>
    </w:p>
    <w:bookmarkStart w:name="z1325" w:id="1069"/>
    <w:p>
      <w:pPr>
        <w:spacing w:after="0"/>
        <w:ind w:left="0"/>
        <w:jc w:val="both"/>
      </w:pPr>
      <w:r>
        <w:rPr>
          <w:rFonts w:ascii="Times New Roman"/>
          <w:b w:val="false"/>
          <w:i w:val="false"/>
          <w:color w:val="000000"/>
          <w:sz w:val="28"/>
        </w:rPr>
        <w:t xml:space="preserve">
      "9) следования в составе воинского эшелона, караула по охране и сопровождения воинского груза к месту приема и обратно;"; </w:t>
      </w:r>
    </w:p>
    <w:bookmarkEnd w:id="1069"/>
    <w:bookmarkStart w:name="z1326" w:id="1070"/>
    <w:p>
      <w:pPr>
        <w:spacing w:after="0"/>
        <w:ind w:left="0"/>
        <w:jc w:val="both"/>
      </w:pPr>
      <w:r>
        <w:rPr>
          <w:rFonts w:ascii="Times New Roman"/>
          <w:b w:val="false"/>
          <w:i w:val="false"/>
          <w:color w:val="000000"/>
          <w:sz w:val="28"/>
        </w:rPr>
        <w:t xml:space="preserve">
      "11) водворения на гауптвахту;"; </w:t>
      </w:r>
    </w:p>
    <w:bookmarkEnd w:id="1070"/>
    <w:bookmarkStart w:name="z1327" w:id="1071"/>
    <w:p>
      <w:pPr>
        <w:spacing w:after="0"/>
        <w:ind w:left="0"/>
        <w:jc w:val="both"/>
      </w:pPr>
      <w:r>
        <w:rPr>
          <w:rFonts w:ascii="Times New Roman"/>
          <w:b w:val="false"/>
          <w:i w:val="false"/>
          <w:color w:val="000000"/>
          <w:sz w:val="28"/>
        </w:rPr>
        <w:t xml:space="preserve">
      дополнить частями четвертой, пятой, шестой, седьмой и восьмой следующего содержания: </w:t>
      </w:r>
    </w:p>
    <w:bookmarkEnd w:id="1071"/>
    <w:bookmarkStart w:name="z1328" w:id="1072"/>
    <w:p>
      <w:pPr>
        <w:spacing w:after="0"/>
        <w:ind w:left="0"/>
        <w:jc w:val="both"/>
      </w:pPr>
      <w:r>
        <w:rPr>
          <w:rFonts w:ascii="Times New Roman"/>
          <w:b w:val="false"/>
          <w:i w:val="false"/>
          <w:color w:val="000000"/>
          <w:sz w:val="28"/>
        </w:rPr>
        <w:t xml:space="preserve">
      "При отсутствии возможности обеспечения питанием по установленным нормам основных продовольственных пайков военнослужащим по контракту выплачивается денежная компенсация в размере стоимости общевойскового пайка в порядке, определенном руководителем уполномоченного органа. </w:t>
      </w:r>
    </w:p>
    <w:bookmarkEnd w:id="1072"/>
    <w:bookmarkStart w:name="z1329" w:id="1073"/>
    <w:p>
      <w:pPr>
        <w:spacing w:after="0"/>
        <w:ind w:left="0"/>
        <w:jc w:val="both"/>
      </w:pPr>
      <w:r>
        <w:rPr>
          <w:rFonts w:ascii="Times New Roman"/>
          <w:b w:val="false"/>
          <w:i w:val="false"/>
          <w:color w:val="000000"/>
          <w:sz w:val="28"/>
        </w:rPr>
        <w:t xml:space="preserve">
      Студенты военных кафедр в период учебных сборов, призывники при поступлении в военные учебные заведения, а также кандидаты, прибывшие для сдачи вступительных экзаменов и находящиеся на казарменном положении в республиканских школах "Жас улан", обеспечиваются питанием по соответствующим нормам. </w:t>
      </w:r>
    </w:p>
    <w:bookmarkEnd w:id="1073"/>
    <w:bookmarkStart w:name="z1330" w:id="1074"/>
    <w:p>
      <w:pPr>
        <w:spacing w:after="0"/>
        <w:ind w:left="0"/>
        <w:jc w:val="both"/>
      </w:pPr>
      <w:r>
        <w:rPr>
          <w:rFonts w:ascii="Times New Roman"/>
          <w:b w:val="false"/>
          <w:i w:val="false"/>
          <w:color w:val="000000"/>
          <w:sz w:val="28"/>
        </w:rPr>
        <w:t xml:space="preserve">
      Порядок организации питания определяется руководителем уполномоченного органа. </w:t>
      </w:r>
    </w:p>
    <w:bookmarkEnd w:id="1074"/>
    <w:bookmarkStart w:name="z1331" w:id="1075"/>
    <w:p>
      <w:pPr>
        <w:spacing w:after="0"/>
        <w:ind w:left="0"/>
        <w:jc w:val="both"/>
      </w:pPr>
      <w:r>
        <w:rPr>
          <w:rFonts w:ascii="Times New Roman"/>
          <w:b w:val="false"/>
          <w:i w:val="false"/>
          <w:color w:val="000000"/>
          <w:sz w:val="28"/>
        </w:rPr>
        <w:t xml:space="preserve">
      Военнослужащие Вооруженных Сил в воинских частях постоянной боевой готовности на должностях офицерского состава в подразделениях взвода (группы, расчета) и роты (батареи, отдельного взвода, корабля 4 ранга), а также на должностях рядового и сержантского составов обеспечиваются питанием (обедом) за счет государства в рабочие дни, установленные регламентом служебного времени. </w:t>
      </w:r>
    </w:p>
    <w:bookmarkEnd w:id="1075"/>
    <w:bookmarkStart w:name="z1332" w:id="1076"/>
    <w:p>
      <w:pPr>
        <w:spacing w:after="0"/>
        <w:ind w:left="0"/>
        <w:jc w:val="both"/>
      </w:pPr>
      <w:r>
        <w:rPr>
          <w:rFonts w:ascii="Times New Roman"/>
          <w:b w:val="false"/>
          <w:i w:val="false"/>
          <w:color w:val="000000"/>
          <w:sz w:val="28"/>
        </w:rPr>
        <w:t xml:space="preserve">
      Перечень воинских частей, указанных в настоящем пункте, определяется Министром обороны Республики Казахстан."; </w:t>
      </w:r>
    </w:p>
    <w:bookmarkEnd w:id="10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 </w:t>
      </w:r>
    </w:p>
    <w:bookmarkStart w:name="z1334" w:id="1077"/>
    <w:p>
      <w:pPr>
        <w:spacing w:after="0"/>
        <w:ind w:left="0"/>
        <w:jc w:val="both"/>
      </w:pPr>
      <w:r>
        <w:rPr>
          <w:rFonts w:ascii="Times New Roman"/>
          <w:b w:val="false"/>
          <w:i w:val="false"/>
          <w:color w:val="000000"/>
          <w:sz w:val="28"/>
        </w:rPr>
        <w:t xml:space="preserve">
      "8. Военнослужащие в порядке, определенном уполномоченным органом, имеют право на проезд за счет государства на железнодорожном, автомобильном и внутреннем водном транспорте в случаях: </w:t>
      </w:r>
    </w:p>
    <w:bookmarkEnd w:id="1077"/>
    <w:bookmarkStart w:name="z1335" w:id="1078"/>
    <w:p>
      <w:pPr>
        <w:spacing w:after="0"/>
        <w:ind w:left="0"/>
        <w:jc w:val="both"/>
      </w:pPr>
      <w:r>
        <w:rPr>
          <w:rFonts w:ascii="Times New Roman"/>
          <w:b w:val="false"/>
          <w:i w:val="false"/>
          <w:color w:val="000000"/>
          <w:sz w:val="28"/>
        </w:rPr>
        <w:t xml:space="preserve">
      1) призыва на воинскую службу, воинские сборы; </w:t>
      </w:r>
    </w:p>
    <w:bookmarkEnd w:id="1078"/>
    <w:bookmarkStart w:name="z1336" w:id="1079"/>
    <w:p>
      <w:pPr>
        <w:spacing w:after="0"/>
        <w:ind w:left="0"/>
        <w:jc w:val="both"/>
      </w:pPr>
      <w:r>
        <w:rPr>
          <w:rFonts w:ascii="Times New Roman"/>
          <w:b w:val="false"/>
          <w:i w:val="false"/>
          <w:color w:val="000000"/>
          <w:sz w:val="28"/>
        </w:rPr>
        <w:t xml:space="preserve">
      2) перевода к новому месту службы в другую местность, в том числе в составе воинской части или подразделения; </w:t>
      </w:r>
    </w:p>
    <w:bookmarkEnd w:id="1079"/>
    <w:bookmarkStart w:name="z1337" w:id="1080"/>
    <w:p>
      <w:pPr>
        <w:spacing w:after="0"/>
        <w:ind w:left="0"/>
        <w:jc w:val="both"/>
      </w:pPr>
      <w:r>
        <w:rPr>
          <w:rFonts w:ascii="Times New Roman"/>
          <w:b w:val="false"/>
          <w:i w:val="false"/>
          <w:color w:val="000000"/>
          <w:sz w:val="28"/>
        </w:rPr>
        <w:t xml:space="preserve">
      3) направления уполномоченным органом на обучение в военные учебные заведения, другие организации образования, реализующие программы послевузовского образования, в том числе иностранные учебные заведения, а также по окончании обучения, за исключением случаев отчисления по неуспеваемости, недисциплинированности, по другим отрицательным мотивам или по своей инициативе; </w:t>
      </w:r>
    </w:p>
    <w:bookmarkEnd w:id="1080"/>
    <w:bookmarkStart w:name="z1338" w:id="1081"/>
    <w:p>
      <w:pPr>
        <w:spacing w:after="0"/>
        <w:ind w:left="0"/>
        <w:jc w:val="both"/>
      </w:pPr>
      <w:r>
        <w:rPr>
          <w:rFonts w:ascii="Times New Roman"/>
          <w:b w:val="false"/>
          <w:i w:val="false"/>
          <w:color w:val="000000"/>
          <w:sz w:val="28"/>
        </w:rPr>
        <w:t xml:space="preserve">
      4) направления военно-медицинскими подразделениями к месту стационарного лечения и обратно в пределах Республики Казахстан, в том числе для прохождения военно-врачебной (летной) комиссии; </w:t>
      </w:r>
    </w:p>
    <w:bookmarkEnd w:id="1081"/>
    <w:bookmarkStart w:name="z1339" w:id="1082"/>
    <w:p>
      <w:pPr>
        <w:spacing w:after="0"/>
        <w:ind w:left="0"/>
        <w:jc w:val="both"/>
      </w:pPr>
      <w:r>
        <w:rPr>
          <w:rFonts w:ascii="Times New Roman"/>
          <w:b w:val="false"/>
          <w:i w:val="false"/>
          <w:color w:val="000000"/>
          <w:sz w:val="28"/>
        </w:rPr>
        <w:t xml:space="preserve">
      5) проезда в служебную командировку и обратно; </w:t>
      </w:r>
    </w:p>
    <w:bookmarkEnd w:id="1082"/>
    <w:bookmarkStart w:name="z1340" w:id="1083"/>
    <w:p>
      <w:pPr>
        <w:spacing w:after="0"/>
        <w:ind w:left="0"/>
        <w:jc w:val="both"/>
      </w:pPr>
      <w:r>
        <w:rPr>
          <w:rFonts w:ascii="Times New Roman"/>
          <w:b w:val="false"/>
          <w:i w:val="false"/>
          <w:color w:val="000000"/>
          <w:sz w:val="28"/>
        </w:rPr>
        <w:t xml:space="preserve">
      6) проезда на учения, полевые выходы (выходы в море), парады войск и обратно; </w:t>
      </w:r>
    </w:p>
    <w:bookmarkEnd w:id="1083"/>
    <w:bookmarkStart w:name="z1341" w:id="1084"/>
    <w:p>
      <w:pPr>
        <w:spacing w:after="0"/>
        <w:ind w:left="0"/>
        <w:jc w:val="both"/>
      </w:pPr>
      <w:r>
        <w:rPr>
          <w:rFonts w:ascii="Times New Roman"/>
          <w:b w:val="false"/>
          <w:i w:val="false"/>
          <w:color w:val="000000"/>
          <w:sz w:val="28"/>
        </w:rPr>
        <w:t xml:space="preserve">
      7) участия в ликвидации чрезвычайных ситуаций и обратно; </w:t>
      </w:r>
    </w:p>
    <w:bookmarkEnd w:id="1084"/>
    <w:bookmarkStart w:name="z1342" w:id="1085"/>
    <w:p>
      <w:pPr>
        <w:spacing w:after="0"/>
        <w:ind w:left="0"/>
        <w:jc w:val="both"/>
      </w:pPr>
      <w:r>
        <w:rPr>
          <w:rFonts w:ascii="Times New Roman"/>
          <w:b w:val="false"/>
          <w:i w:val="false"/>
          <w:color w:val="000000"/>
          <w:sz w:val="28"/>
        </w:rPr>
        <w:t xml:space="preserve">
      8) участия в боевых действиях, выполнении задач в условиях чрезвычайного или военного положения, а также в условиях вооруженных конфликтов; </w:t>
      </w:r>
    </w:p>
    <w:bookmarkEnd w:id="1085"/>
    <w:bookmarkStart w:name="z1343" w:id="1086"/>
    <w:p>
      <w:pPr>
        <w:spacing w:after="0"/>
        <w:ind w:left="0"/>
        <w:jc w:val="both"/>
      </w:pPr>
      <w:r>
        <w:rPr>
          <w:rFonts w:ascii="Times New Roman"/>
          <w:b w:val="false"/>
          <w:i w:val="false"/>
          <w:color w:val="000000"/>
          <w:sz w:val="28"/>
        </w:rPr>
        <w:t xml:space="preserve">
      9) участия в миротворческих операциях по поддержанию мира и безопасности; </w:t>
      </w:r>
    </w:p>
    <w:bookmarkEnd w:id="1086"/>
    <w:bookmarkStart w:name="z1344" w:id="1087"/>
    <w:p>
      <w:pPr>
        <w:spacing w:after="0"/>
        <w:ind w:left="0"/>
        <w:jc w:val="both"/>
      </w:pPr>
      <w:r>
        <w:rPr>
          <w:rFonts w:ascii="Times New Roman"/>
          <w:b w:val="false"/>
          <w:i w:val="false"/>
          <w:color w:val="000000"/>
          <w:sz w:val="28"/>
        </w:rPr>
        <w:t xml:space="preserve">
      10) участия в антитеррористических операциях; </w:t>
      </w:r>
    </w:p>
    <w:bookmarkEnd w:id="1087"/>
    <w:bookmarkStart w:name="z1345" w:id="1088"/>
    <w:p>
      <w:pPr>
        <w:spacing w:after="0"/>
        <w:ind w:left="0"/>
        <w:jc w:val="both"/>
      </w:pPr>
      <w:r>
        <w:rPr>
          <w:rFonts w:ascii="Times New Roman"/>
          <w:b w:val="false"/>
          <w:i w:val="false"/>
          <w:color w:val="000000"/>
          <w:sz w:val="28"/>
        </w:rPr>
        <w:t xml:space="preserve">
      11) следования в составе караулов по охране и сопровождению воинских грузов, в том числе документов, изделий и воинских грузов, содержащих сведения, составляющие государственные секреты, к местам приема (сдачи) и обратно; </w:t>
      </w:r>
    </w:p>
    <w:bookmarkEnd w:id="1088"/>
    <w:bookmarkStart w:name="z1346" w:id="1089"/>
    <w:p>
      <w:pPr>
        <w:spacing w:after="0"/>
        <w:ind w:left="0"/>
        <w:jc w:val="both"/>
      </w:pPr>
      <w:r>
        <w:rPr>
          <w:rFonts w:ascii="Times New Roman"/>
          <w:b w:val="false"/>
          <w:i w:val="false"/>
          <w:color w:val="000000"/>
          <w:sz w:val="28"/>
        </w:rPr>
        <w:t xml:space="preserve">
      12) сопровождения: </w:t>
      </w:r>
    </w:p>
    <w:bookmarkEnd w:id="1089"/>
    <w:bookmarkStart w:name="z1347" w:id="1090"/>
    <w:p>
      <w:pPr>
        <w:spacing w:after="0"/>
        <w:ind w:left="0"/>
        <w:jc w:val="both"/>
      </w:pPr>
      <w:r>
        <w:rPr>
          <w:rFonts w:ascii="Times New Roman"/>
          <w:b w:val="false"/>
          <w:i w:val="false"/>
          <w:color w:val="000000"/>
          <w:sz w:val="28"/>
        </w:rPr>
        <w:t xml:space="preserve">
      команд с призывниками, военнообязанными; </w:t>
      </w:r>
    </w:p>
    <w:bookmarkEnd w:id="1090"/>
    <w:bookmarkStart w:name="z1348" w:id="1091"/>
    <w:p>
      <w:pPr>
        <w:spacing w:after="0"/>
        <w:ind w:left="0"/>
        <w:jc w:val="both"/>
      </w:pPr>
      <w:r>
        <w:rPr>
          <w:rFonts w:ascii="Times New Roman"/>
          <w:b w:val="false"/>
          <w:i w:val="false"/>
          <w:color w:val="000000"/>
          <w:sz w:val="28"/>
        </w:rPr>
        <w:t xml:space="preserve">
      арестованных, задержанных военнослужащих, военнообязанных; </w:t>
      </w:r>
    </w:p>
    <w:bookmarkEnd w:id="1091"/>
    <w:bookmarkStart w:name="z1349" w:id="1092"/>
    <w:p>
      <w:pPr>
        <w:spacing w:after="0"/>
        <w:ind w:left="0"/>
        <w:jc w:val="both"/>
      </w:pPr>
      <w:r>
        <w:rPr>
          <w:rFonts w:ascii="Times New Roman"/>
          <w:b w:val="false"/>
          <w:i w:val="false"/>
          <w:color w:val="000000"/>
          <w:sz w:val="28"/>
        </w:rPr>
        <w:t xml:space="preserve">
      гроба с телом погибшего (умершего) военнослужащего к месту погребения и обратно. </w:t>
      </w:r>
    </w:p>
    <w:bookmarkEnd w:id="1092"/>
    <w:bookmarkStart w:name="z1350" w:id="1093"/>
    <w:p>
      <w:pPr>
        <w:spacing w:after="0"/>
        <w:ind w:left="0"/>
        <w:jc w:val="both"/>
      </w:pPr>
      <w:r>
        <w:rPr>
          <w:rFonts w:ascii="Times New Roman"/>
          <w:b w:val="false"/>
          <w:i w:val="false"/>
          <w:color w:val="000000"/>
          <w:sz w:val="28"/>
        </w:rPr>
        <w:t xml:space="preserve">
      Военнослужащие и члены их семей имеют право на проезд за счет государства внутренними и международными авиамаршрутами на воздушном транспорте в порядке, установленном руководителем уполномоченного органа. </w:t>
      </w:r>
    </w:p>
    <w:bookmarkEnd w:id="1093"/>
    <w:bookmarkStart w:name="z1351" w:id="1094"/>
    <w:p>
      <w:pPr>
        <w:spacing w:after="0"/>
        <w:ind w:left="0"/>
        <w:jc w:val="both"/>
      </w:pPr>
      <w:r>
        <w:rPr>
          <w:rFonts w:ascii="Times New Roman"/>
          <w:b w:val="false"/>
          <w:i w:val="false"/>
          <w:color w:val="000000"/>
          <w:sz w:val="28"/>
        </w:rPr>
        <w:t xml:space="preserve">
      Военнослужащие, за исключением курсантов, кадетов и военнослужащих по призыву, при переводе к новому месту службы в другую местность имеют право на возмещение расходов за счет государства на внутриреспубликанские перевозки собственного имущества на железнодорожном, автомобильном и внутреннем водном транспорте в размере не более одного месячного расчетного показателя на каждые 20 километров автомобильной дороги в порядке, определенном руководителем уполномоченного органа. </w:t>
      </w:r>
    </w:p>
    <w:bookmarkEnd w:id="1094"/>
    <w:bookmarkStart w:name="z1352" w:id="1095"/>
    <w:p>
      <w:pPr>
        <w:spacing w:after="0"/>
        <w:ind w:left="0"/>
        <w:jc w:val="both"/>
      </w:pPr>
      <w:r>
        <w:rPr>
          <w:rFonts w:ascii="Times New Roman"/>
          <w:b w:val="false"/>
          <w:i w:val="false"/>
          <w:color w:val="000000"/>
          <w:sz w:val="28"/>
        </w:rPr>
        <w:t xml:space="preserve">
      При переводе военнослужащих, за исключением курсантов, кадетов и военнослужащих по призыву, к новому месту службы в другую местность на удалении более 100 километров (в том числе в составе воинской части или подразделения) им выплачивается подъемное пособие в размере двухмесячного денежного содержания на самого военнослужащего и половины месячного денежного содержания на каждого члена семьи."; </w:t>
      </w:r>
    </w:p>
    <w:bookmarkEnd w:id="1095"/>
    <w:bookmarkStart w:name="z1353" w:id="1096"/>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46</w:t>
      </w:r>
      <w:r>
        <w:rPr>
          <w:rFonts w:ascii="Times New Roman"/>
          <w:b w:val="false"/>
          <w:i w:val="false"/>
          <w:color w:val="000000"/>
          <w:sz w:val="28"/>
        </w:rPr>
        <w:t xml:space="preserve">: </w:t>
      </w:r>
    </w:p>
    <w:bookmarkEnd w:id="1096"/>
    <w:bookmarkStart w:name="z1354" w:id="10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1097"/>
    <w:bookmarkStart w:name="z1355" w:id="1098"/>
    <w:p>
      <w:pPr>
        <w:spacing w:after="0"/>
        <w:ind w:left="0"/>
        <w:jc w:val="both"/>
      </w:pPr>
      <w:r>
        <w:rPr>
          <w:rFonts w:ascii="Times New Roman"/>
          <w:b w:val="false"/>
          <w:i w:val="false"/>
          <w:color w:val="000000"/>
          <w:sz w:val="28"/>
        </w:rPr>
        <w:t xml:space="preserve">
      части первую и вторую изложить в следующей редакции: </w:t>
      </w:r>
    </w:p>
    <w:bookmarkEnd w:id="1098"/>
    <w:bookmarkStart w:name="z1356" w:id="1099"/>
    <w:p>
      <w:pPr>
        <w:spacing w:after="0"/>
        <w:ind w:left="0"/>
        <w:jc w:val="both"/>
      </w:pPr>
      <w:r>
        <w:rPr>
          <w:rFonts w:ascii="Times New Roman"/>
          <w:b w:val="false"/>
          <w:i w:val="false"/>
          <w:color w:val="000000"/>
          <w:sz w:val="28"/>
        </w:rPr>
        <w:t xml:space="preserve">
      "1. Военнослужащим по контракту предоставляется ежегодный основной отпуск с выплатой пособия для оздоровления в размере двух должностных окладов, продолжительность которого устанавливается в зависимости от выслуги лет в календарном исчислении: </w:t>
      </w:r>
    </w:p>
    <w:bookmarkEnd w:id="1099"/>
    <w:bookmarkStart w:name="z1357" w:id="1100"/>
    <w:p>
      <w:pPr>
        <w:spacing w:after="0"/>
        <w:ind w:left="0"/>
        <w:jc w:val="both"/>
      </w:pPr>
      <w:r>
        <w:rPr>
          <w:rFonts w:ascii="Times New Roman"/>
          <w:b w:val="false"/>
          <w:i w:val="false"/>
          <w:color w:val="000000"/>
          <w:sz w:val="28"/>
        </w:rPr>
        <w:t xml:space="preserve">
      1) менее десяти лет – 30 суток; </w:t>
      </w:r>
    </w:p>
    <w:bookmarkEnd w:id="1100"/>
    <w:bookmarkStart w:name="z1358" w:id="1101"/>
    <w:p>
      <w:pPr>
        <w:spacing w:after="0"/>
        <w:ind w:left="0"/>
        <w:jc w:val="both"/>
      </w:pPr>
      <w:r>
        <w:rPr>
          <w:rFonts w:ascii="Times New Roman"/>
          <w:b w:val="false"/>
          <w:i w:val="false"/>
          <w:color w:val="000000"/>
          <w:sz w:val="28"/>
        </w:rPr>
        <w:t xml:space="preserve">
      2) от десяти до пятнадцати лет – 35 суток; </w:t>
      </w:r>
    </w:p>
    <w:bookmarkEnd w:id="1101"/>
    <w:bookmarkStart w:name="z1359" w:id="1102"/>
    <w:p>
      <w:pPr>
        <w:spacing w:after="0"/>
        <w:ind w:left="0"/>
        <w:jc w:val="both"/>
      </w:pPr>
      <w:r>
        <w:rPr>
          <w:rFonts w:ascii="Times New Roman"/>
          <w:b w:val="false"/>
          <w:i w:val="false"/>
          <w:color w:val="000000"/>
          <w:sz w:val="28"/>
        </w:rPr>
        <w:t xml:space="preserve">
      3) от пятнадцати до двадцати лет – 40 суток; </w:t>
      </w:r>
    </w:p>
    <w:bookmarkEnd w:id="1102"/>
    <w:bookmarkStart w:name="z1360" w:id="1103"/>
    <w:p>
      <w:pPr>
        <w:spacing w:after="0"/>
        <w:ind w:left="0"/>
        <w:jc w:val="both"/>
      </w:pPr>
      <w:r>
        <w:rPr>
          <w:rFonts w:ascii="Times New Roman"/>
          <w:b w:val="false"/>
          <w:i w:val="false"/>
          <w:color w:val="000000"/>
          <w:sz w:val="28"/>
        </w:rPr>
        <w:t xml:space="preserve">
      4) двадцать и более лет – 45 суток. </w:t>
      </w:r>
    </w:p>
    <w:bookmarkEnd w:id="1103"/>
    <w:bookmarkStart w:name="z1361" w:id="1104"/>
    <w:p>
      <w:pPr>
        <w:spacing w:after="0"/>
        <w:ind w:left="0"/>
        <w:jc w:val="both"/>
      </w:pPr>
      <w:r>
        <w:rPr>
          <w:rFonts w:ascii="Times New Roman"/>
          <w:b w:val="false"/>
          <w:i w:val="false"/>
          <w:color w:val="000000"/>
          <w:sz w:val="28"/>
        </w:rPr>
        <w:t xml:space="preserve">
      Военнослужащим, находящимся на летной работе, корабельной службе, несущим боевое дежурство, боевую службу, проходящим службу в местностях по перечню, устанавливаемому Министром обороны Республики Казахстан, дополнительно к ежегодному основному отпуску предоставляется 10 суток отпуска."; </w:t>
      </w:r>
    </w:p>
    <w:bookmarkEnd w:id="1104"/>
    <w:bookmarkStart w:name="z1362" w:id="1105"/>
    <w:p>
      <w:pPr>
        <w:spacing w:after="0"/>
        <w:ind w:left="0"/>
        <w:jc w:val="both"/>
      </w:pPr>
      <w:r>
        <w:rPr>
          <w:rFonts w:ascii="Times New Roman"/>
          <w:b w:val="false"/>
          <w:i w:val="false"/>
          <w:color w:val="000000"/>
          <w:sz w:val="28"/>
        </w:rPr>
        <w:t xml:space="preserve">
      дополнить частями четвертой, пятой и шестой следующего содержания: </w:t>
      </w:r>
    </w:p>
    <w:bookmarkEnd w:id="1105"/>
    <w:bookmarkStart w:name="z1363" w:id="1106"/>
    <w:p>
      <w:pPr>
        <w:spacing w:after="0"/>
        <w:ind w:left="0"/>
        <w:jc w:val="both"/>
      </w:pPr>
      <w:r>
        <w:rPr>
          <w:rFonts w:ascii="Times New Roman"/>
          <w:b w:val="false"/>
          <w:i w:val="false"/>
          <w:color w:val="000000"/>
          <w:sz w:val="28"/>
        </w:rPr>
        <w:t xml:space="preserve">
      "С предоставлением ежегодного основного отпуска военнослужащим по контракту (военным интернам, магистрантам, докторантам, адъюнктам) с предоставлением летнего каникулярного отпуска производится выплата пособия для оздоровления в размере двух должностных окладов. </w:t>
      </w:r>
    </w:p>
    <w:bookmarkEnd w:id="1106"/>
    <w:bookmarkStart w:name="z1364" w:id="1107"/>
    <w:p>
      <w:pPr>
        <w:spacing w:after="0"/>
        <w:ind w:left="0"/>
        <w:jc w:val="both"/>
      </w:pPr>
      <w:r>
        <w:rPr>
          <w:rFonts w:ascii="Times New Roman"/>
          <w:b w:val="false"/>
          <w:i w:val="false"/>
          <w:color w:val="000000"/>
          <w:sz w:val="28"/>
        </w:rPr>
        <w:t xml:space="preserve">
      Совокупность летнего и зимнего каникулярного отпуска военных интернов, магистрантов, докторантов, адъюнктов приравнивается к ежегодному основному отпуску. </w:t>
      </w:r>
    </w:p>
    <w:bookmarkEnd w:id="1107"/>
    <w:bookmarkStart w:name="z1365" w:id="1108"/>
    <w:p>
      <w:pPr>
        <w:spacing w:after="0"/>
        <w:ind w:left="0"/>
        <w:jc w:val="both"/>
      </w:pPr>
      <w:r>
        <w:rPr>
          <w:rFonts w:ascii="Times New Roman"/>
          <w:b w:val="false"/>
          <w:i w:val="false"/>
          <w:color w:val="000000"/>
          <w:sz w:val="28"/>
        </w:rPr>
        <w:t xml:space="preserve">
      В случае увольнения военнослужащего по контракту с воинской службы по отрицательным мотивам он обязан возместить сумму пособия для оздоровления пропорционально недослуженному времени."; </w:t>
      </w:r>
    </w:p>
    <w:bookmarkEnd w:id="1108"/>
    <w:bookmarkStart w:name="z1366" w:id="1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1109"/>
    <w:bookmarkStart w:name="z1367" w:id="1110"/>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1110"/>
    <w:bookmarkStart w:name="z1368" w:id="1111"/>
    <w:p>
      <w:pPr>
        <w:spacing w:after="0"/>
        <w:ind w:left="0"/>
        <w:jc w:val="both"/>
      </w:pPr>
      <w:r>
        <w:rPr>
          <w:rFonts w:ascii="Times New Roman"/>
          <w:b w:val="false"/>
          <w:i w:val="false"/>
          <w:color w:val="000000"/>
          <w:sz w:val="28"/>
        </w:rPr>
        <w:t xml:space="preserve">
      "Военнослужащему, кроме военнослужащих срочной службы, кадетов и курсантов, по его рапорту предоставляется отпуск по уходу за ребенком до достижения им возраста трех лет в порядке, определяемом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w:t>
      </w:r>
    </w:p>
    <w:bookmarkEnd w:id="1111"/>
    <w:bookmarkStart w:name="z1369" w:id="1112"/>
    <w:p>
      <w:pPr>
        <w:spacing w:after="0"/>
        <w:ind w:left="0"/>
        <w:jc w:val="both"/>
      </w:pPr>
      <w:r>
        <w:rPr>
          <w:rFonts w:ascii="Times New Roman"/>
          <w:b w:val="false"/>
          <w:i w:val="false"/>
          <w:color w:val="000000"/>
          <w:sz w:val="28"/>
        </w:rPr>
        <w:t>
      части вторую и третью изложить в следующей редакции:</w:t>
      </w:r>
    </w:p>
    <w:bookmarkEnd w:id="1112"/>
    <w:bookmarkStart w:name="z1370" w:id="1113"/>
    <w:p>
      <w:pPr>
        <w:spacing w:after="0"/>
        <w:ind w:left="0"/>
        <w:jc w:val="both"/>
      </w:pPr>
      <w:r>
        <w:rPr>
          <w:rFonts w:ascii="Times New Roman"/>
          <w:b w:val="false"/>
          <w:i w:val="false"/>
          <w:color w:val="000000"/>
          <w:sz w:val="28"/>
        </w:rPr>
        <w:t xml:space="preserve">
      "Общая продолжительность ежегодного основного и дополнительного отпусков не может превышать 60 суток за соответствующий год, при этом дополнительно предоставляется время, необходимое для проезда к месту отпуска и обратно. Порядок предоставления времени, необходимого для проезда к месту отпуска и обратно, устанавливается Правилами прохождения воинской службы. </w:t>
      </w:r>
    </w:p>
    <w:bookmarkEnd w:id="1113"/>
    <w:bookmarkStart w:name="z1371" w:id="1114"/>
    <w:p>
      <w:pPr>
        <w:spacing w:after="0"/>
        <w:ind w:left="0"/>
        <w:jc w:val="both"/>
      </w:pPr>
      <w:r>
        <w:rPr>
          <w:rFonts w:ascii="Times New Roman"/>
          <w:b w:val="false"/>
          <w:i w:val="false"/>
          <w:color w:val="000000"/>
          <w:sz w:val="28"/>
        </w:rPr>
        <w:t xml:space="preserve">
      Отпуск военнослужащего по контракту может быть разделен на части с учетом интересов службы."; </w:t>
      </w:r>
    </w:p>
    <w:bookmarkEnd w:id="1114"/>
    <w:bookmarkStart w:name="z1372" w:id="111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1115"/>
    <w:bookmarkStart w:name="z1373" w:id="1116"/>
    <w:p>
      <w:pPr>
        <w:spacing w:after="0"/>
        <w:ind w:left="0"/>
        <w:jc w:val="both"/>
      </w:pPr>
      <w:r>
        <w:rPr>
          <w:rFonts w:ascii="Times New Roman"/>
          <w:b w:val="false"/>
          <w:i w:val="false"/>
          <w:color w:val="000000"/>
          <w:sz w:val="28"/>
        </w:rPr>
        <w:t xml:space="preserve">
      "Военнослужащим (кроме военнослужащих срочной службы, кадетов и курсантов) предоставляются учебные отпуска для подготовки и сдачи вступительных экзаменов, в период обучения в организациях образования, реализующих образовательные программы высшего и послевузовского образования, на срок, определенный учебным планом, а военнослужащим, являющимся соискателями ученых степеней кандидата, доктора наук, степеней доктора философии (PhD) и доктора по профилю, предоставляются творческие отпуска в порядке, установленном законодательством Республики Казахстан."; </w:t>
      </w:r>
    </w:p>
    <w:bookmarkEnd w:id="1116"/>
    <w:bookmarkStart w:name="z1374" w:id="111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 </w:t>
      </w:r>
    </w:p>
    <w:bookmarkEnd w:id="1117"/>
    <w:bookmarkStart w:name="z1375" w:id="1118"/>
    <w:p>
      <w:pPr>
        <w:spacing w:after="0"/>
        <w:ind w:left="0"/>
        <w:jc w:val="both"/>
      </w:pPr>
      <w:r>
        <w:rPr>
          <w:rFonts w:ascii="Times New Roman"/>
          <w:b w:val="false"/>
          <w:i w:val="false"/>
          <w:color w:val="000000"/>
          <w:sz w:val="28"/>
        </w:rPr>
        <w:t xml:space="preserve">
      "Не использованная в предыдущем году часть отпуска предоставляется военнослужащему по его рапорту отдельно в текущем году либо присоединяется к оплачиваемому ежегодному основному отпуску."; </w:t>
      </w:r>
    </w:p>
    <w:bookmarkEnd w:id="1118"/>
    <w:bookmarkStart w:name="z1376" w:id="1119"/>
    <w:p>
      <w:pPr>
        <w:spacing w:after="0"/>
        <w:ind w:left="0"/>
        <w:jc w:val="both"/>
      </w:pPr>
      <w:r>
        <w:rPr>
          <w:rFonts w:ascii="Times New Roman"/>
          <w:b w:val="false"/>
          <w:i w:val="false"/>
          <w:color w:val="000000"/>
          <w:sz w:val="28"/>
        </w:rPr>
        <w:t xml:space="preserve">
      дополнить пунктом 7 следующего содержания: </w:t>
      </w:r>
    </w:p>
    <w:bookmarkEnd w:id="1119"/>
    <w:bookmarkStart w:name="z1377" w:id="1120"/>
    <w:p>
      <w:pPr>
        <w:spacing w:after="0"/>
        <w:ind w:left="0"/>
        <w:jc w:val="both"/>
      </w:pPr>
      <w:r>
        <w:rPr>
          <w:rFonts w:ascii="Times New Roman"/>
          <w:b w:val="false"/>
          <w:i w:val="false"/>
          <w:color w:val="000000"/>
          <w:sz w:val="28"/>
        </w:rPr>
        <w:t xml:space="preserve">
      "7. Работающим женам (мужьям) военнослужащих ежегодные отпуска могут предоставляться одновременно с очередным отпуском их мужей (жен) по соглашению с работодателем. При этом продолжительность отпуска может быть равна продолжительности отпуска мужа (жены) за счет предоставления дополнительного отпуска без сохранения заработной платы по соглашению с работодателем."; </w:t>
      </w:r>
    </w:p>
    <w:bookmarkEnd w:id="1120"/>
    <w:bookmarkStart w:name="z1378" w:id="1121"/>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48</w:t>
      </w:r>
      <w:r>
        <w:rPr>
          <w:rFonts w:ascii="Times New Roman"/>
          <w:b w:val="false"/>
          <w:i w:val="false"/>
          <w:color w:val="000000"/>
          <w:sz w:val="28"/>
        </w:rPr>
        <w:t xml:space="preserve">: </w:t>
      </w:r>
    </w:p>
    <w:bookmarkEnd w:id="1121"/>
    <w:bookmarkStart w:name="z1379" w:id="1122"/>
    <w:p>
      <w:pPr>
        <w:spacing w:after="0"/>
        <w:ind w:left="0"/>
        <w:jc w:val="both"/>
      </w:pPr>
      <w:r>
        <w:rPr>
          <w:rFonts w:ascii="Times New Roman"/>
          <w:b w:val="false"/>
          <w:i w:val="false"/>
          <w:color w:val="000000"/>
          <w:sz w:val="28"/>
        </w:rPr>
        <w:t xml:space="preserve">
      заголовок изложить в следующей редакции: </w:t>
      </w:r>
    </w:p>
    <w:bookmarkEnd w:id="1122"/>
    <w:bookmarkStart w:name="z1380" w:id="1123"/>
    <w:p>
      <w:pPr>
        <w:spacing w:after="0"/>
        <w:ind w:left="0"/>
        <w:jc w:val="both"/>
      </w:pPr>
      <w:r>
        <w:rPr>
          <w:rFonts w:ascii="Times New Roman"/>
          <w:b w:val="false"/>
          <w:i w:val="false"/>
          <w:color w:val="000000"/>
          <w:sz w:val="28"/>
        </w:rPr>
        <w:t xml:space="preserve">
      "Статья 48. Особенности социального обеспечения военнослужащих срочной службы, воспитанников, уланов, кадетов и курсантов военных учебных заведений"; </w:t>
      </w:r>
    </w:p>
    <w:bookmarkEnd w:id="1123"/>
    <w:bookmarkStart w:name="z1381" w:id="1124"/>
    <w:p>
      <w:pPr>
        <w:spacing w:after="0"/>
        <w:ind w:left="0"/>
        <w:jc w:val="both"/>
      </w:pPr>
      <w:r>
        <w:rPr>
          <w:rFonts w:ascii="Times New Roman"/>
          <w:b w:val="false"/>
          <w:i w:val="false"/>
          <w:color w:val="000000"/>
          <w:sz w:val="28"/>
        </w:rPr>
        <w:t xml:space="preserve">
      части первую, вторую, третью и пятую изложить в следующей редакции: </w:t>
      </w:r>
    </w:p>
    <w:bookmarkEnd w:id="1124"/>
    <w:bookmarkStart w:name="z1382" w:id="1125"/>
    <w:p>
      <w:pPr>
        <w:spacing w:after="0"/>
        <w:ind w:left="0"/>
        <w:jc w:val="both"/>
      </w:pPr>
      <w:r>
        <w:rPr>
          <w:rFonts w:ascii="Times New Roman"/>
          <w:b w:val="false"/>
          <w:i w:val="false"/>
          <w:color w:val="000000"/>
          <w:sz w:val="28"/>
        </w:rPr>
        <w:t xml:space="preserve">
      "Военнослужащие срочной службы, курсанты, кадеты, воспитанники и уланы военных учебных заведений обеспечиваются вещевым имуществом, питанием по нормам, утвержденным первыми руководителями уполномоченных органов по согласованию с центральным уполномоченным органом по бюджетному планированию. </w:t>
      </w:r>
    </w:p>
    <w:bookmarkEnd w:id="1125"/>
    <w:bookmarkStart w:name="z1383" w:id="1126"/>
    <w:p>
      <w:pPr>
        <w:spacing w:after="0"/>
        <w:ind w:left="0"/>
        <w:jc w:val="both"/>
      </w:pPr>
      <w:r>
        <w:rPr>
          <w:rFonts w:ascii="Times New Roman"/>
          <w:b w:val="false"/>
          <w:i w:val="false"/>
          <w:color w:val="000000"/>
          <w:sz w:val="28"/>
        </w:rPr>
        <w:t xml:space="preserve">
      При убытии в отпуск, на каникулы им выдается продовольственный паек на период следования к месту проведения отпуска, каникул. </w:t>
      </w:r>
    </w:p>
    <w:bookmarkEnd w:id="1126"/>
    <w:bookmarkStart w:name="z1384" w:id="1127"/>
    <w:p>
      <w:pPr>
        <w:spacing w:after="0"/>
        <w:ind w:left="0"/>
        <w:jc w:val="both"/>
      </w:pPr>
      <w:r>
        <w:rPr>
          <w:rFonts w:ascii="Times New Roman"/>
          <w:b w:val="false"/>
          <w:i w:val="false"/>
          <w:color w:val="000000"/>
          <w:sz w:val="28"/>
        </w:rPr>
        <w:t xml:space="preserve">
      Военнослужащим срочной службы при следовании в краткосрочный отпуск и обратно, курсантам, кадетам военных учебных заведений при следовании в каникулярный отпуск и на стажировку, а также обратно предоставляется право на проезд за счет государства на железнодорожном, автомобильном и внутреннем водном транспорте. Курсантам, обучающимся в иностранных военных учебных заведениях, предоставляется также право проезда за счет государства на воздушном транспорте при направлении на обучение и следовании в каникулярный отпуск и обратно."; </w:t>
      </w:r>
    </w:p>
    <w:bookmarkEnd w:id="1127"/>
    <w:bookmarkStart w:name="z1385" w:id="1128"/>
    <w:p>
      <w:pPr>
        <w:spacing w:after="0"/>
        <w:ind w:left="0"/>
        <w:jc w:val="both"/>
      </w:pPr>
      <w:r>
        <w:rPr>
          <w:rFonts w:ascii="Times New Roman"/>
          <w:b w:val="false"/>
          <w:i w:val="false"/>
          <w:color w:val="000000"/>
          <w:sz w:val="28"/>
        </w:rPr>
        <w:t xml:space="preserve">
      "Для проживания на время прохождения срочной воинской службы и обучения в военном учебном заведении военнослужащие размещаются в казармах. Курсантам, кадетам и уланам также могут предоставляться общежития на время обучения в военном учебном заведении."; </w:t>
      </w:r>
    </w:p>
    <w:bookmarkEnd w:id="1128"/>
    <w:bookmarkStart w:name="z1386" w:id="112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подпункт 3)</w:t>
      </w:r>
      <w:r>
        <w:rPr>
          <w:rFonts w:ascii="Times New Roman"/>
          <w:b w:val="false"/>
          <w:i w:val="false"/>
          <w:color w:val="000000"/>
          <w:sz w:val="28"/>
        </w:rPr>
        <w:t xml:space="preserve"> пункта 4 статьи 51 изложить в следующей редакции: </w:t>
      </w:r>
    </w:p>
    <w:bookmarkEnd w:id="1129"/>
    <w:bookmarkStart w:name="z1387" w:id="1130"/>
    <w:p>
      <w:pPr>
        <w:spacing w:after="0"/>
        <w:ind w:left="0"/>
        <w:jc w:val="both"/>
      </w:pPr>
      <w:r>
        <w:rPr>
          <w:rFonts w:ascii="Times New Roman"/>
          <w:b w:val="false"/>
          <w:i w:val="false"/>
          <w:color w:val="000000"/>
          <w:sz w:val="28"/>
        </w:rPr>
        <w:t xml:space="preserve">
      "3) в результате употребления веществ, вызывающих состояние алкогольного, наркотического, психотропного, токсикоманического опьянения (их аналогов);"; </w:t>
      </w:r>
    </w:p>
    <w:bookmarkEnd w:id="1130"/>
    <w:bookmarkStart w:name="z1388" w:id="1131"/>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2</w:t>
      </w:r>
      <w:r>
        <w:rPr>
          <w:rFonts w:ascii="Times New Roman"/>
          <w:b w:val="false"/>
          <w:i w:val="false"/>
          <w:color w:val="000000"/>
          <w:sz w:val="28"/>
        </w:rPr>
        <w:t xml:space="preserve"> статьи 52 изложить в следующей редакции: </w:t>
      </w:r>
    </w:p>
    <w:bookmarkEnd w:id="1131"/>
    <w:bookmarkStart w:name="z1389" w:id="1132"/>
    <w:p>
      <w:pPr>
        <w:spacing w:after="0"/>
        <w:ind w:left="0"/>
        <w:jc w:val="both"/>
      </w:pPr>
      <w:r>
        <w:rPr>
          <w:rFonts w:ascii="Times New Roman"/>
          <w:b w:val="false"/>
          <w:i w:val="false"/>
          <w:color w:val="000000"/>
          <w:sz w:val="28"/>
        </w:rPr>
        <w:t xml:space="preserve">
      "2. Членам семей военнослужащих, за исключением членов семей курсантов, кадетов и военнослужащих по призыву, постоянно совместно проживающим с ними, предоставляется право на проезд за счет государства на железнодорожном, автомобильном и внутреннем водном транспорте в случаях: </w:t>
      </w:r>
    </w:p>
    <w:bookmarkEnd w:id="1132"/>
    <w:bookmarkStart w:name="z1390" w:id="1133"/>
    <w:p>
      <w:pPr>
        <w:spacing w:after="0"/>
        <w:ind w:left="0"/>
        <w:jc w:val="both"/>
      </w:pPr>
      <w:r>
        <w:rPr>
          <w:rFonts w:ascii="Times New Roman"/>
          <w:b w:val="false"/>
          <w:i w:val="false"/>
          <w:color w:val="000000"/>
          <w:sz w:val="28"/>
        </w:rPr>
        <w:t xml:space="preserve">
      перевода военнослужащего в другую местность, в том числе в составе воинской части или подразделения; </w:t>
      </w:r>
    </w:p>
    <w:bookmarkEnd w:id="1133"/>
    <w:bookmarkStart w:name="z1391" w:id="1134"/>
    <w:p>
      <w:pPr>
        <w:spacing w:after="0"/>
        <w:ind w:left="0"/>
        <w:jc w:val="both"/>
      </w:pPr>
      <w:r>
        <w:rPr>
          <w:rFonts w:ascii="Times New Roman"/>
          <w:b w:val="false"/>
          <w:i w:val="false"/>
          <w:color w:val="000000"/>
          <w:sz w:val="28"/>
        </w:rPr>
        <w:t xml:space="preserve">
      направления военнослужащего уполномоченным органом на обучение с исключением из списков воинской части в военные учебные заведения, другие организации образования, реализующие программы послевузовского образования, в том числе иностранные учебные заведения, а также по окончании обучения, за исключением случаев отчисления по неуспеваемости, недисциплинированности, по другим отрицательным мотивам или по своей инициативе; </w:t>
      </w:r>
    </w:p>
    <w:bookmarkEnd w:id="1134"/>
    <w:bookmarkStart w:name="z1392" w:id="1135"/>
    <w:p>
      <w:pPr>
        <w:spacing w:after="0"/>
        <w:ind w:left="0"/>
        <w:jc w:val="both"/>
      </w:pPr>
      <w:r>
        <w:rPr>
          <w:rFonts w:ascii="Times New Roman"/>
          <w:b w:val="false"/>
          <w:i w:val="false"/>
          <w:color w:val="000000"/>
          <w:sz w:val="28"/>
        </w:rPr>
        <w:t xml:space="preserve">
      увольнения военнослужащего с воинской службы, за исключением увольнения в связи с утратой гражданства Республики Казахстан, при отказе в специальной проверке, по отрицательным мотивам, по служебному несоответствию, выявившемуся по итогам аттестации."; </w:t>
      </w:r>
    </w:p>
    <w:bookmarkEnd w:id="1135"/>
    <w:bookmarkStart w:name="z1393" w:id="1136"/>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53 слова "Вооруженных Сил" заменить словами "Вооруженных Сил, других войск и воинских формирований"; </w:t>
      </w:r>
    </w:p>
    <w:bookmarkEnd w:id="1136"/>
    <w:bookmarkStart w:name="z1394" w:id="1137"/>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статью 54</w:t>
      </w:r>
      <w:r>
        <w:rPr>
          <w:rFonts w:ascii="Times New Roman"/>
          <w:b w:val="false"/>
          <w:i w:val="false"/>
          <w:color w:val="000000"/>
          <w:sz w:val="28"/>
        </w:rPr>
        <w:t xml:space="preserve"> дополнить частью второй следующего содержания: </w:t>
      </w:r>
    </w:p>
    <w:bookmarkEnd w:id="1137"/>
    <w:bookmarkStart w:name="z1395" w:id="1138"/>
    <w:p>
      <w:pPr>
        <w:spacing w:after="0"/>
        <w:ind w:left="0"/>
        <w:jc w:val="both"/>
      </w:pPr>
      <w:r>
        <w:rPr>
          <w:rFonts w:ascii="Times New Roman"/>
          <w:b w:val="false"/>
          <w:i w:val="false"/>
          <w:color w:val="000000"/>
          <w:sz w:val="28"/>
        </w:rPr>
        <w:t xml:space="preserve">
      "Действия (бездействие) военнослужащих могут быть обжалованы вышестоящим должностным лицам и (или) в суд в порядке, установленном законодательством Республики Казахстан."; </w:t>
      </w:r>
    </w:p>
    <w:bookmarkEnd w:id="1138"/>
    <w:bookmarkStart w:name="z1396" w:id="1139"/>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55</w:t>
      </w:r>
      <w:r>
        <w:rPr>
          <w:rFonts w:ascii="Times New Roman"/>
          <w:b w:val="false"/>
          <w:i w:val="false"/>
          <w:color w:val="000000"/>
          <w:sz w:val="28"/>
        </w:rPr>
        <w:t xml:space="preserve">: </w:t>
      </w:r>
    </w:p>
    <w:bookmarkEnd w:id="1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 </w:t>
      </w:r>
    </w:p>
    <w:bookmarkStart w:name="z1398" w:id="1140"/>
    <w:p>
      <w:pPr>
        <w:spacing w:after="0"/>
        <w:ind w:left="0"/>
        <w:jc w:val="both"/>
      </w:pPr>
      <w:r>
        <w:rPr>
          <w:rFonts w:ascii="Times New Roman"/>
          <w:b w:val="false"/>
          <w:i w:val="false"/>
          <w:color w:val="000000"/>
          <w:sz w:val="28"/>
        </w:rPr>
        <w:t xml:space="preserve">
      "В случае если таким военнослужащим присвоены очередные воинские звания после введения в действие настоящего Закона, то предельные возрасты состояния на воинской службе устанавливаются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 </w:t>
      </w:r>
    </w:p>
    <w:bookmarkEnd w:id="1140"/>
    <w:bookmarkStart w:name="z1399" w:id="1141"/>
    <w:p>
      <w:pPr>
        <w:spacing w:after="0"/>
        <w:ind w:left="0"/>
        <w:jc w:val="both"/>
      </w:pPr>
      <w:r>
        <w:rPr>
          <w:rFonts w:ascii="Times New Roman"/>
          <w:b w:val="false"/>
          <w:i w:val="false"/>
          <w:color w:val="000000"/>
          <w:sz w:val="28"/>
        </w:rPr>
        <w:t xml:space="preserve">
      дополнить пунктом 3-2 следующего содержания: </w:t>
      </w:r>
    </w:p>
    <w:bookmarkEnd w:id="1141"/>
    <w:bookmarkStart w:name="z1400" w:id="1142"/>
    <w:p>
      <w:pPr>
        <w:spacing w:after="0"/>
        <w:ind w:left="0"/>
        <w:jc w:val="both"/>
      </w:pPr>
      <w:r>
        <w:rPr>
          <w:rFonts w:ascii="Times New Roman"/>
          <w:b w:val="false"/>
          <w:i w:val="false"/>
          <w:color w:val="000000"/>
          <w:sz w:val="28"/>
        </w:rPr>
        <w:t xml:space="preserve">
      "3-2. Военнослужащие, которым воинское звание "подполковник" присвоено со дня введения в действие настоящего Закона и до 1 января 2018 года, вправе уволиться или уйти в отставку по достижении ими предельного возраста – сорока семи лет."; </w:t>
      </w:r>
    </w:p>
    <w:bookmarkEnd w:id="1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 </w:t>
      </w:r>
    </w:p>
    <w:bookmarkStart w:name="z1402" w:id="1143"/>
    <w:p>
      <w:pPr>
        <w:spacing w:after="0"/>
        <w:ind w:left="0"/>
        <w:jc w:val="both"/>
      </w:pPr>
      <w:r>
        <w:rPr>
          <w:rFonts w:ascii="Times New Roman"/>
          <w:b w:val="false"/>
          <w:i w:val="false"/>
          <w:color w:val="000000"/>
          <w:sz w:val="28"/>
        </w:rPr>
        <w:t xml:space="preserve">
      "Действие контрактов о прохождении воинской службы, заключенных до введения в действие настоящего Закона на срок до достижения предельного возраста состояния на воинской службе, распространяется до достижения военнослужащими предельных возрастов,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 </w:t>
      </w:r>
    </w:p>
    <w:bookmarkEnd w:id="1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1404" w:id="1144"/>
    <w:p>
      <w:pPr>
        <w:spacing w:after="0"/>
        <w:ind w:left="0"/>
        <w:jc w:val="both"/>
      </w:pPr>
      <w:r>
        <w:rPr>
          <w:rFonts w:ascii="Times New Roman"/>
          <w:b w:val="false"/>
          <w:i w:val="false"/>
          <w:color w:val="000000"/>
          <w:sz w:val="28"/>
        </w:rPr>
        <w:t xml:space="preserve">
      "5. Действие настоящего Закона в части обеспечения служебным жилищем только на период воинской службы распространяется на военнослужащих, срок воинской службы которых менее десяти лет на 1 января 2013 года, впервые поступивших на воинскую службу после указанной даты, и членов их семей (кроме военнослужащих срочной службы, кадетов, курсантов и военнообязанных в период воинских сборов). </w:t>
      </w:r>
    </w:p>
    <w:bookmarkEnd w:id="1144"/>
    <w:bookmarkStart w:name="z1405" w:id="1145"/>
    <w:p>
      <w:pPr>
        <w:spacing w:after="0"/>
        <w:ind w:left="0"/>
        <w:jc w:val="both"/>
      </w:pPr>
      <w:r>
        <w:rPr>
          <w:rFonts w:ascii="Times New Roman"/>
          <w:b w:val="false"/>
          <w:i w:val="false"/>
          <w:color w:val="000000"/>
          <w:sz w:val="28"/>
        </w:rPr>
        <w:t xml:space="preserve">
      Выплата целевой компенсации за наем (аренду) жилища производится военнослужащим, срок воинской службы которых менее десяти лет на 1 января 2013 года, впервые поступившим на воинскую службу после указанной даты, до обеспечения их жилищем (кроме военнослужащих срочной службы, кадетов, курсантов и военнообязанных в период воинских сборов)."; </w:t>
      </w:r>
    </w:p>
    <w:bookmarkEnd w:id="1145"/>
    <w:bookmarkStart w:name="z1406" w:id="1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w:t>
      </w:r>
    </w:p>
    <w:bookmarkEnd w:id="1146"/>
    <w:bookmarkStart w:name="z1407" w:id="1147"/>
    <w:p>
      <w:pPr>
        <w:spacing w:after="0"/>
        <w:ind w:left="0"/>
        <w:jc w:val="both"/>
      </w:pPr>
      <w:r>
        <w:rPr>
          <w:rFonts w:ascii="Times New Roman"/>
          <w:b w:val="false"/>
          <w:i w:val="false"/>
          <w:color w:val="000000"/>
          <w:sz w:val="28"/>
        </w:rPr>
        <w:t xml:space="preserve">
      абзацы первый и второй части первой изложить в следующей редакции: </w:t>
      </w:r>
    </w:p>
    <w:bookmarkEnd w:id="1147"/>
    <w:bookmarkStart w:name="z1408" w:id="1148"/>
    <w:p>
      <w:pPr>
        <w:spacing w:after="0"/>
        <w:ind w:left="0"/>
        <w:jc w:val="both"/>
      </w:pPr>
      <w:r>
        <w:rPr>
          <w:rFonts w:ascii="Times New Roman"/>
          <w:b w:val="false"/>
          <w:i w:val="false"/>
          <w:color w:val="000000"/>
          <w:sz w:val="28"/>
        </w:rPr>
        <w:t xml:space="preserve">
      "8. Военнослужащим по контракту, срок воинской службы которых на 1 января 2013 года составлял десять лет и более, при увольнении с воинской службы по достижении предельного возраста на воинской службе, по состоянию здоровья или в связи с сокращением штатов выходное пособие выплачивается в размере: </w:t>
      </w:r>
    </w:p>
    <w:bookmarkEnd w:id="1148"/>
    <w:bookmarkStart w:name="z1409" w:id="1149"/>
    <w:p>
      <w:pPr>
        <w:spacing w:after="0"/>
        <w:ind w:left="0"/>
        <w:jc w:val="both"/>
      </w:pPr>
      <w:r>
        <w:rPr>
          <w:rFonts w:ascii="Times New Roman"/>
          <w:b w:val="false"/>
          <w:i w:val="false"/>
          <w:color w:val="000000"/>
          <w:sz w:val="28"/>
        </w:rPr>
        <w:t xml:space="preserve">
      имеющим выслугу от 10 до 15 календарных лет, – четырехмесячного денежного содержания;"; </w:t>
      </w:r>
    </w:p>
    <w:bookmarkEnd w:id="1149"/>
    <w:bookmarkStart w:name="z1410" w:id="1150"/>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1150"/>
    <w:bookmarkStart w:name="z1411" w:id="1151"/>
    <w:p>
      <w:pPr>
        <w:spacing w:after="0"/>
        <w:ind w:left="0"/>
        <w:jc w:val="both"/>
      </w:pPr>
      <w:r>
        <w:rPr>
          <w:rFonts w:ascii="Times New Roman"/>
          <w:b w:val="false"/>
          <w:i w:val="false"/>
          <w:color w:val="000000"/>
          <w:sz w:val="28"/>
        </w:rPr>
        <w:t xml:space="preserve">
      "При повторном поступлении на воинскую службу по контракту размер выходного пособия определяется с учетом ранее выплаченного выходного пособия, за исключением случаев, когда данное выходное пособие ранее при увольнении не выплачивалось.". </w:t>
      </w:r>
    </w:p>
    <w:bookmarkEnd w:id="1151"/>
    <w:bookmarkStart w:name="z17" w:id="115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 9; № 15, ст. 81; 2014 г.,№ 7, ст. 37; № 21, ст. 122, 123; № 22, ст. 131; 2015 г., № 1, ст. 2; № 20-ІV, ст. 113; 2016 г., № 8-ІІ, ст. 71; № 24, ст. 131;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мая 2017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11 мая 2017 г.): </w:t>
      </w:r>
    </w:p>
    <w:bookmarkEnd w:id="1152"/>
    <w:bookmarkStart w:name="z1412" w:id="1153"/>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4 изложить в следующей редакции: </w:t>
      </w:r>
    </w:p>
    <w:bookmarkEnd w:id="1153"/>
    <w:bookmarkStart w:name="z1413" w:id="1154"/>
    <w:p>
      <w:pPr>
        <w:spacing w:after="0"/>
        <w:ind w:left="0"/>
        <w:jc w:val="both"/>
      </w:pPr>
      <w:r>
        <w:rPr>
          <w:rFonts w:ascii="Times New Roman"/>
          <w:b w:val="false"/>
          <w:i w:val="false"/>
          <w:color w:val="000000"/>
          <w:sz w:val="28"/>
        </w:rPr>
        <w:t xml:space="preserve">
      "Состав, полномочия и порядок деятельности Государственной пограничной комиссии определяются положением, утверждаемым Премьер-Министром Республики Казахстан."; </w:t>
      </w:r>
    </w:p>
    <w:bookmarkEnd w:id="1154"/>
    <w:bookmarkStart w:name="z1414" w:id="11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17)</w:t>
      </w:r>
      <w:r>
        <w:rPr>
          <w:rFonts w:ascii="Times New Roman"/>
          <w:b w:val="false"/>
          <w:i w:val="false"/>
          <w:color w:val="000000"/>
          <w:sz w:val="28"/>
        </w:rPr>
        <w:t xml:space="preserve"> статьи 55 исключить; </w:t>
      </w:r>
    </w:p>
    <w:bookmarkEnd w:id="1155"/>
    <w:bookmarkStart w:name="z1415" w:id="11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17)</w:t>
      </w:r>
      <w:r>
        <w:rPr>
          <w:rFonts w:ascii="Times New Roman"/>
          <w:b w:val="false"/>
          <w:i w:val="false"/>
          <w:color w:val="000000"/>
          <w:sz w:val="28"/>
        </w:rPr>
        <w:t xml:space="preserve"> статьи 56 изложить в следующей редакции: </w:t>
      </w:r>
    </w:p>
    <w:bookmarkEnd w:id="1156"/>
    <w:bookmarkStart w:name="z1416" w:id="1157"/>
    <w:p>
      <w:pPr>
        <w:spacing w:after="0"/>
        <w:ind w:left="0"/>
        <w:jc w:val="both"/>
      </w:pPr>
      <w:r>
        <w:rPr>
          <w:rFonts w:ascii="Times New Roman"/>
          <w:b w:val="false"/>
          <w:i w:val="false"/>
          <w:color w:val="000000"/>
          <w:sz w:val="28"/>
        </w:rPr>
        <w:t xml:space="preserve">
      "17) утверждает правила оперативного обеспечения Государственной границы Республики Казахстан;"; </w:t>
      </w:r>
    </w:p>
    <w:bookmarkEnd w:id="1157"/>
    <w:bookmarkStart w:name="z1417" w:id="1158"/>
    <w:p>
      <w:pPr>
        <w:spacing w:after="0"/>
        <w:ind w:left="0"/>
        <w:jc w:val="both"/>
      </w:pPr>
      <w:r>
        <w:rPr>
          <w:rFonts w:ascii="Times New Roman"/>
          <w:b w:val="false"/>
          <w:i w:val="false"/>
          <w:color w:val="000000"/>
          <w:sz w:val="28"/>
        </w:rPr>
        <w:t xml:space="preserve">
      4) подпункт 3)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67 изложить в следующей редакции: </w:t>
      </w:r>
    </w:p>
    <w:bookmarkEnd w:id="1158"/>
    <w:bookmarkStart w:name="z1418" w:id="1159"/>
    <w:p>
      <w:pPr>
        <w:spacing w:after="0"/>
        <w:ind w:left="0"/>
        <w:jc w:val="both"/>
      </w:pPr>
      <w:r>
        <w:rPr>
          <w:rFonts w:ascii="Times New Roman"/>
          <w:b w:val="false"/>
          <w:i w:val="false"/>
          <w:color w:val="000000"/>
          <w:sz w:val="28"/>
        </w:rPr>
        <w:t xml:space="preserve">
      "3) аэропортовое (аэродромное) обеспечение полетов и кораблевождения.". </w:t>
      </w:r>
    </w:p>
    <w:bookmarkEnd w:id="1159"/>
    <w:bookmarkStart w:name="z18" w:id="116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 № 19-I, 19-II, ст. 96; № 21, ст. 122; № 23, ст. 143; 2015 г., № 1, ст. 2; № 15, ст. 78; № 19-ІІ, ст. 103, 104; № 20-І, ст. 111; № 20-ІV, ст. 113; № 23-І, ст. 169; 2016 г., № 6, ст. 45; № 7-ІІ, ст. 53, 56): </w:t>
      </w:r>
    </w:p>
    <w:bookmarkEnd w:id="1160"/>
    <w:bookmarkStart w:name="z1419" w:id="116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10</w:t>
      </w:r>
      <w:r>
        <w:rPr>
          <w:rFonts w:ascii="Times New Roman"/>
          <w:b w:val="false"/>
          <w:i w:val="false"/>
          <w:color w:val="000000"/>
          <w:sz w:val="28"/>
        </w:rPr>
        <w:t xml:space="preserve">: </w:t>
      </w:r>
    </w:p>
    <w:bookmarkEnd w:id="1161"/>
    <w:bookmarkStart w:name="z1420" w:id="1162"/>
    <w:p>
      <w:pPr>
        <w:spacing w:after="0"/>
        <w:ind w:left="0"/>
        <w:jc w:val="both"/>
      </w:pPr>
      <w:r>
        <w:rPr>
          <w:rFonts w:ascii="Times New Roman"/>
          <w:b w:val="false"/>
          <w:i w:val="false"/>
          <w:color w:val="000000"/>
          <w:sz w:val="28"/>
        </w:rPr>
        <w:t xml:space="preserve">
      заголовок изложить в следующей редакции: </w:t>
      </w:r>
    </w:p>
    <w:bookmarkEnd w:id="1162"/>
    <w:bookmarkStart w:name="z1421" w:id="1163"/>
    <w:p>
      <w:pPr>
        <w:spacing w:after="0"/>
        <w:ind w:left="0"/>
        <w:jc w:val="both"/>
      </w:pPr>
      <w:r>
        <w:rPr>
          <w:rFonts w:ascii="Times New Roman"/>
          <w:b w:val="false"/>
          <w:i w:val="false"/>
          <w:color w:val="000000"/>
          <w:sz w:val="28"/>
        </w:rPr>
        <w:t xml:space="preserve">
      "Статья 10. Организации образования ведомства"; </w:t>
      </w:r>
    </w:p>
    <w:bookmarkEnd w:id="1163"/>
    <w:bookmarkStart w:name="z1422" w:id="1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"Организации образования уполномоченного органа" заменить словами "Организации образования ведомства";</w:t>
      </w:r>
    </w:p>
    <w:bookmarkEnd w:id="1164"/>
    <w:bookmarkStart w:name="z1423" w:id="1165"/>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слова "организаций образования уполномоченного органа" заменить словами "организаций образования ведомства"; </w:t>
      </w:r>
    </w:p>
    <w:bookmarkEnd w:id="1165"/>
    <w:bookmarkStart w:name="z1424" w:id="116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w:t>
      </w:r>
      <w:r>
        <w:rPr>
          <w:rFonts w:ascii="Times New Roman"/>
          <w:b w:val="false"/>
          <w:i w:val="false"/>
          <w:color w:val="000000"/>
          <w:sz w:val="28"/>
        </w:rPr>
        <w:t xml:space="preserve">: </w:t>
      </w:r>
    </w:p>
    <w:bookmarkEnd w:id="1166"/>
    <w:bookmarkStart w:name="z1425" w:id="1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1167"/>
    <w:bookmarkStart w:name="z1426" w:id="1168"/>
    <w:p>
      <w:pPr>
        <w:spacing w:after="0"/>
        <w:ind w:left="0"/>
        <w:jc w:val="both"/>
      </w:pPr>
      <w:r>
        <w:rPr>
          <w:rFonts w:ascii="Times New Roman"/>
          <w:b w:val="false"/>
          <w:i w:val="false"/>
          <w:color w:val="000000"/>
          <w:sz w:val="28"/>
        </w:rPr>
        <w:t xml:space="preserve">
      в подпункте 70-27) слова "организаций образования уполномоченного органа" заменить словами "организаций образования ведомства"; </w:t>
      </w:r>
    </w:p>
    <w:bookmarkEnd w:id="1168"/>
    <w:bookmarkStart w:name="z1427" w:id="1169"/>
    <w:p>
      <w:pPr>
        <w:spacing w:after="0"/>
        <w:ind w:left="0"/>
        <w:jc w:val="both"/>
      </w:pPr>
      <w:r>
        <w:rPr>
          <w:rFonts w:ascii="Times New Roman"/>
          <w:b w:val="false"/>
          <w:i w:val="false"/>
          <w:color w:val="000000"/>
          <w:sz w:val="28"/>
        </w:rPr>
        <w:t xml:space="preserve">
      дополнить подпунктами 70-33), 70-34), 70-35) и 70-36) следующего содержания: </w:t>
      </w:r>
    </w:p>
    <w:bookmarkEnd w:id="1169"/>
    <w:bookmarkStart w:name="z1428" w:id="1170"/>
    <w:p>
      <w:pPr>
        <w:spacing w:after="0"/>
        <w:ind w:left="0"/>
        <w:jc w:val="both"/>
      </w:pPr>
      <w:r>
        <w:rPr>
          <w:rFonts w:ascii="Times New Roman"/>
          <w:b w:val="false"/>
          <w:i w:val="false"/>
          <w:color w:val="000000"/>
          <w:sz w:val="28"/>
        </w:rPr>
        <w:t xml:space="preserve">
      "70-33) утверждает правила осуществления деятельности исследовательских испытательных пожарных лабораторий; </w:t>
      </w:r>
    </w:p>
    <w:bookmarkEnd w:id="1170"/>
    <w:bookmarkStart w:name="z1429" w:id="1171"/>
    <w:p>
      <w:pPr>
        <w:spacing w:after="0"/>
        <w:ind w:left="0"/>
        <w:jc w:val="both"/>
      </w:pPr>
      <w:r>
        <w:rPr>
          <w:rFonts w:ascii="Times New Roman"/>
          <w:b w:val="false"/>
          <w:i w:val="false"/>
          <w:color w:val="000000"/>
          <w:sz w:val="28"/>
        </w:rPr>
        <w:t xml:space="preserve">
      70-34) утверждает правила организации тушения пожаров; </w:t>
      </w:r>
    </w:p>
    <w:bookmarkEnd w:id="1171"/>
    <w:bookmarkStart w:name="z1430" w:id="1172"/>
    <w:p>
      <w:pPr>
        <w:spacing w:after="0"/>
        <w:ind w:left="0"/>
        <w:jc w:val="both"/>
      </w:pPr>
      <w:r>
        <w:rPr>
          <w:rFonts w:ascii="Times New Roman"/>
          <w:b w:val="false"/>
          <w:i w:val="false"/>
          <w:color w:val="000000"/>
          <w:sz w:val="28"/>
        </w:rPr>
        <w:t xml:space="preserve">
      70-35) утверждает Устав службы противопожарной службы; </w:t>
      </w:r>
    </w:p>
    <w:bookmarkEnd w:id="1172"/>
    <w:bookmarkStart w:name="z1431" w:id="1173"/>
    <w:p>
      <w:pPr>
        <w:spacing w:after="0"/>
        <w:ind w:left="0"/>
        <w:jc w:val="both"/>
      </w:pPr>
      <w:r>
        <w:rPr>
          <w:rFonts w:ascii="Times New Roman"/>
          <w:b w:val="false"/>
          <w:i w:val="false"/>
          <w:color w:val="000000"/>
          <w:sz w:val="28"/>
        </w:rPr>
        <w:t xml:space="preserve">
      70-36) обеспечивает содержание оперативного резерва уполномоченного органа;"; </w:t>
      </w:r>
    </w:p>
    <w:bookmarkEnd w:id="1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1433" w:id="1174"/>
    <w:p>
      <w:pPr>
        <w:spacing w:after="0"/>
        <w:ind w:left="0"/>
        <w:jc w:val="both"/>
      </w:pPr>
      <w:r>
        <w:rPr>
          <w:rFonts w:ascii="Times New Roman"/>
          <w:b w:val="false"/>
          <w:i w:val="false"/>
          <w:color w:val="000000"/>
          <w:sz w:val="28"/>
        </w:rPr>
        <w:t xml:space="preserve">
      "2. Ведомство уполномоченного органа имеет знамя и символ. Территориальные подразделения и организации образования ведомства имеют знамена. </w:t>
      </w:r>
    </w:p>
    <w:bookmarkEnd w:id="1174"/>
    <w:bookmarkStart w:name="z1434" w:id="1175"/>
    <w:p>
      <w:pPr>
        <w:spacing w:after="0"/>
        <w:ind w:left="0"/>
        <w:jc w:val="both"/>
      </w:pPr>
      <w:r>
        <w:rPr>
          <w:rFonts w:ascii="Times New Roman"/>
          <w:b w:val="false"/>
          <w:i w:val="false"/>
          <w:color w:val="000000"/>
          <w:sz w:val="28"/>
        </w:rPr>
        <w:t xml:space="preserve">
      Описание знамени и символа ведомства уполномоченного органа, знамен территориальных подразделений и организаций образования ведомства утверждается Президентом Республики Казахстан."; </w:t>
      </w:r>
    </w:p>
    <w:bookmarkEnd w:id="1175"/>
    <w:bookmarkStart w:name="z1435" w:id="1176"/>
    <w:p>
      <w:pPr>
        <w:spacing w:after="0"/>
        <w:ind w:left="0"/>
        <w:jc w:val="both"/>
      </w:pPr>
      <w:r>
        <w:rPr>
          <w:rFonts w:ascii="Times New Roman"/>
          <w:b w:val="false"/>
          <w:i w:val="false"/>
          <w:color w:val="000000"/>
          <w:sz w:val="28"/>
        </w:rPr>
        <w:t xml:space="preserve">
      3) абзац десятый подпункта 1) </w:t>
      </w:r>
      <w:r>
        <w:rPr>
          <w:rFonts w:ascii="Times New Roman"/>
          <w:b w:val="false"/>
          <w:i w:val="false"/>
          <w:color w:val="000000"/>
          <w:sz w:val="28"/>
        </w:rPr>
        <w:t>пункта 1</w:t>
      </w:r>
      <w:r>
        <w:rPr>
          <w:rFonts w:ascii="Times New Roman"/>
          <w:b w:val="false"/>
          <w:i w:val="false"/>
          <w:color w:val="000000"/>
          <w:sz w:val="28"/>
        </w:rPr>
        <w:t xml:space="preserve"> статьи 22 исключить;</w:t>
      </w:r>
    </w:p>
    <w:bookmarkEnd w:id="1176"/>
    <w:bookmarkStart w:name="z1436" w:id="1177"/>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27 изложить в следующей редакции: </w:t>
      </w:r>
    </w:p>
    <w:bookmarkEnd w:id="1177"/>
    <w:bookmarkStart w:name="z1437" w:id="1178"/>
    <w:p>
      <w:pPr>
        <w:spacing w:after="0"/>
        <w:ind w:left="0"/>
        <w:jc w:val="both"/>
      </w:pPr>
      <w:r>
        <w:rPr>
          <w:rFonts w:ascii="Times New Roman"/>
          <w:b w:val="false"/>
          <w:i w:val="false"/>
          <w:color w:val="000000"/>
          <w:sz w:val="28"/>
        </w:rPr>
        <w:t xml:space="preserve">
      "4. Аттестацию проводят аттестационные комиссии, создаваемые в порядке, установленном уполномоченным органом."; </w:t>
      </w:r>
    </w:p>
    <w:bookmarkEnd w:id="1178"/>
    <w:bookmarkStart w:name="z1438" w:id="117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59</w:t>
      </w:r>
      <w:r>
        <w:rPr>
          <w:rFonts w:ascii="Times New Roman"/>
          <w:b w:val="false"/>
          <w:i w:val="false"/>
          <w:color w:val="000000"/>
          <w:sz w:val="28"/>
        </w:rPr>
        <w:t xml:space="preserve"> изложить в следующей редакции: </w:t>
      </w:r>
    </w:p>
    <w:bookmarkEnd w:id="1179"/>
    <w:bookmarkStart w:name="z1439" w:id="1180"/>
    <w:p>
      <w:pPr>
        <w:spacing w:after="0"/>
        <w:ind w:left="0"/>
        <w:jc w:val="both"/>
      </w:pPr>
      <w:r>
        <w:rPr>
          <w:rFonts w:ascii="Times New Roman"/>
          <w:b w:val="false"/>
          <w:i w:val="false"/>
          <w:color w:val="000000"/>
          <w:sz w:val="28"/>
        </w:rPr>
        <w:t xml:space="preserve">
      "Статья 59. Органы государственной противопожарной службы </w:t>
      </w:r>
    </w:p>
    <w:bookmarkEnd w:id="1180"/>
    <w:bookmarkStart w:name="z1440" w:id="1181"/>
    <w:p>
      <w:pPr>
        <w:spacing w:after="0"/>
        <w:ind w:left="0"/>
        <w:jc w:val="both"/>
      </w:pPr>
      <w:r>
        <w:rPr>
          <w:rFonts w:ascii="Times New Roman"/>
          <w:b w:val="false"/>
          <w:i w:val="false"/>
          <w:color w:val="000000"/>
          <w:sz w:val="28"/>
        </w:rPr>
        <w:t xml:space="preserve">
      1. Органы государственной противопожарной службы осуществляют предупреждение пожаров и их тушение, проведение аварийно-спасательных и неотложных работ, государственный контроль в области пожарной безопасности. </w:t>
      </w:r>
    </w:p>
    <w:bookmarkEnd w:id="1181"/>
    <w:bookmarkStart w:name="z1441" w:id="1182"/>
    <w:p>
      <w:pPr>
        <w:spacing w:after="0"/>
        <w:ind w:left="0"/>
        <w:jc w:val="both"/>
      </w:pPr>
      <w:r>
        <w:rPr>
          <w:rFonts w:ascii="Times New Roman"/>
          <w:b w:val="false"/>
          <w:i w:val="false"/>
          <w:color w:val="000000"/>
          <w:sz w:val="28"/>
        </w:rPr>
        <w:t xml:space="preserve">
      2. Органы государственной противопожарной службы состоят из ведомства, территориальных подразделений, государственных учреждений и организаций образования ведомства."; </w:t>
      </w:r>
    </w:p>
    <w:bookmarkEnd w:id="1182"/>
    <w:bookmarkStart w:name="z1442" w:id="118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60 слова "организации образования уполномоченного органа" заменить словами "организации образования ведомства". </w:t>
      </w:r>
    </w:p>
    <w:bookmarkEnd w:id="1183"/>
    <w:bookmarkStart w:name="z19" w:id="118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16, ст. 90; № 19-I, 19-II, ст. 96; № 21, ст. 122; № 22, ст. 131; № 23, ст. 143; 2015 г., № 9, ст. 46; № 16, ст. 79; № 19-І, ст. 101; № 20-ІV, ст. 113; № 22-ІІ, ст. 144; 2016 г., № 6, ст. 45): </w:t>
      </w:r>
    </w:p>
    <w:bookmarkEnd w:id="1184"/>
    <w:bookmarkStart w:name="z1443" w:id="1185"/>
    <w:p>
      <w:pPr>
        <w:spacing w:after="0"/>
        <w:ind w:left="0"/>
        <w:jc w:val="both"/>
      </w:pPr>
      <w:r>
        <w:rPr>
          <w:rFonts w:ascii="Times New Roman"/>
          <w:b w:val="false"/>
          <w:i w:val="false"/>
          <w:color w:val="000000"/>
          <w:sz w:val="28"/>
        </w:rPr>
        <w:t xml:space="preserve">
      1) подпункт 5) </w:t>
      </w:r>
      <w:r>
        <w:rPr>
          <w:rFonts w:ascii="Times New Roman"/>
          <w:b w:val="false"/>
          <w:i w:val="false"/>
          <w:color w:val="000000"/>
          <w:sz w:val="28"/>
        </w:rPr>
        <w:t>статьи 9</w:t>
      </w:r>
      <w:r>
        <w:rPr>
          <w:rFonts w:ascii="Times New Roman"/>
          <w:b w:val="false"/>
          <w:i w:val="false"/>
          <w:color w:val="000000"/>
          <w:sz w:val="28"/>
        </w:rPr>
        <w:t xml:space="preserve"> исключить; </w:t>
      </w:r>
    </w:p>
    <w:bookmarkEnd w:id="1185"/>
    <w:bookmarkStart w:name="z1444" w:id="1186"/>
    <w:p>
      <w:pPr>
        <w:spacing w:after="0"/>
        <w:ind w:left="0"/>
        <w:jc w:val="both"/>
      </w:pPr>
      <w:r>
        <w:rPr>
          <w:rFonts w:ascii="Times New Roman"/>
          <w:b w:val="false"/>
          <w:i w:val="false"/>
          <w:color w:val="000000"/>
          <w:sz w:val="28"/>
        </w:rPr>
        <w:t xml:space="preserve">
      2) подпункт 2)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 </w:t>
      </w:r>
    </w:p>
    <w:bookmarkEnd w:id="1186"/>
    <w:bookmarkStart w:name="z1445" w:id="1187"/>
    <w:p>
      <w:pPr>
        <w:spacing w:after="0"/>
        <w:ind w:left="0"/>
        <w:jc w:val="both"/>
      </w:pPr>
      <w:r>
        <w:rPr>
          <w:rFonts w:ascii="Times New Roman"/>
          <w:b w:val="false"/>
          <w:i w:val="false"/>
          <w:color w:val="000000"/>
          <w:sz w:val="28"/>
        </w:rPr>
        <w:t xml:space="preserve">
      "2) осуществляют государственную регистрацию механических транспортных средств и прицепов к ним Вооруженных Сил, других войск и воинских формирований Республики Казахстан, за исключением Службы обороны объектов Службы государственной охраны Республики Казахстан, с выдачей соответствующих документов и государственных регистрационных номерных знаков;"; </w:t>
      </w:r>
    </w:p>
    <w:bookmarkEnd w:id="1187"/>
    <w:bookmarkStart w:name="z1446" w:id="11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64 изложить в следующей редакции: </w:t>
      </w:r>
    </w:p>
    <w:bookmarkEnd w:id="1188"/>
    <w:bookmarkStart w:name="z1447" w:id="1189"/>
    <w:p>
      <w:pPr>
        <w:spacing w:after="0"/>
        <w:ind w:left="0"/>
        <w:jc w:val="both"/>
      </w:pPr>
      <w:r>
        <w:rPr>
          <w:rFonts w:ascii="Times New Roman"/>
          <w:b w:val="false"/>
          <w:i w:val="false"/>
          <w:color w:val="000000"/>
          <w:sz w:val="28"/>
        </w:rPr>
        <w:t xml:space="preserve">
      "2. Государственной регистрации в органах военной полиции подлежат механические транспортные средства и прицепы к ним Вооруженных Сил, других войск и воинских формирований Республики Казахстан, за исключением Службы обороны объектов Службы государственной охраны Республики Казахстан."; </w:t>
      </w:r>
    </w:p>
    <w:bookmarkEnd w:id="1189"/>
    <w:bookmarkStart w:name="z1448" w:id="11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74 изложить в следующей редакции: </w:t>
      </w:r>
    </w:p>
    <w:bookmarkEnd w:id="1190"/>
    <w:bookmarkStart w:name="z1449" w:id="1191"/>
    <w:p>
      <w:pPr>
        <w:spacing w:after="0"/>
        <w:ind w:left="0"/>
        <w:jc w:val="both"/>
      </w:pPr>
      <w:r>
        <w:rPr>
          <w:rFonts w:ascii="Times New Roman"/>
          <w:b w:val="false"/>
          <w:i w:val="false"/>
          <w:color w:val="000000"/>
          <w:sz w:val="28"/>
        </w:rPr>
        <w:t xml:space="preserve">
      "3. К сдаче экзаменов на получение права на управление транспортными средствами категорий "В", "С", а также подкатегории "С1" допускаются лица, достигшие семнадцатилетнего возраста и прошедшие соответствующую подготовку водителей транспортных средств по направлениям местных органов военного управления, без стажа работы водителем и стажа управления транспортными средствами, относящимися к категории "С1". </w:t>
      </w:r>
    </w:p>
    <w:bookmarkEnd w:id="1191"/>
    <w:bookmarkStart w:name="z1450" w:id="1192"/>
    <w:p>
      <w:pPr>
        <w:spacing w:after="0"/>
        <w:ind w:left="0"/>
        <w:jc w:val="both"/>
      </w:pPr>
      <w:r>
        <w:rPr>
          <w:rFonts w:ascii="Times New Roman"/>
          <w:b w:val="false"/>
          <w:i w:val="false"/>
          <w:color w:val="000000"/>
          <w:sz w:val="28"/>
        </w:rPr>
        <w:t xml:space="preserve">
      Национальные водительские удостоверения указанным лицам выдаются по достижении ими восемнадцатилетнего возраста.". </w:t>
      </w:r>
    </w:p>
    <w:bookmarkEnd w:id="1192"/>
    <w:bookmarkStart w:name="z20" w:id="119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cт. 46; № 11, ст. 57; № 16, ст. 79; № 19-II, ст. 103; № 20-IV, ст. 113; № 21-I, ст. 128; № 21-III, ст. 135; № 22-II, ст. 144, 145; № 22-V, ст. 156, 158; № 22-VI, ст. 159; № 23-I, ст. 169; 2016 г., № 1, ст. 2, 4; № 6, ст. 45; № 7-I, ст. 50; № 7-II, ст. 53; № 8-I, ст. 62; № 8-II, ст. 68; № 12, ст. 87; 2017 г., № 1-2, ст. 3; № 4, ст.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внесении изменений и дополнений в некоторые законодательные акты Республики Казахстан по вопросам коллекторской деятельности", опубликованный в газетах "Егемен Қазақстан" и "Казахстанская правда" 11 мая 2017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мая 2017 года "О внесении изменений и дополнений в некоторые законодательные акты Республики Казахстан по вопросам использования воздушного пространства и деятельности авиации", опубликованный в газетах "Егемен Қазақстан" и "Казахстанская правда" 12 мая 2017 г.): </w:t>
      </w:r>
    </w:p>
    <w:bookmarkEnd w:id="1193"/>
    <w:bookmarkStart w:name="z1451" w:id="1194"/>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2</w:t>
      </w:r>
      <w:r>
        <w:rPr>
          <w:rFonts w:ascii="Times New Roman"/>
          <w:b w:val="false"/>
          <w:i w:val="false"/>
          <w:color w:val="000000"/>
          <w:sz w:val="28"/>
        </w:rPr>
        <w:t xml:space="preserve"> статьи 28 изложить в следующей редакции: </w:t>
      </w:r>
    </w:p>
    <w:bookmarkEnd w:id="1194"/>
    <w:bookmarkStart w:name="z1452" w:id="1195"/>
    <w:p>
      <w:pPr>
        <w:spacing w:after="0"/>
        <w:ind w:left="0"/>
        <w:jc w:val="both"/>
      </w:pPr>
      <w:r>
        <w:rPr>
          <w:rFonts w:ascii="Times New Roman"/>
          <w:b w:val="false"/>
          <w:i w:val="false"/>
          <w:color w:val="000000"/>
          <w:sz w:val="28"/>
        </w:rPr>
        <w:t xml:space="preserve">
      "5) уполномоченной организацией государственного органа, осуществляющего реализацию государственной политики в области формирования, размещения и выполнения государственного оборонного заказа, в пределах полномочий, установленных законами Республики Казахстан в сфере оборота вооружения, военной техники и отдельных видов оружия, взрывчатых веществ и изделий с их применением.". </w:t>
      </w:r>
    </w:p>
    <w:bookmarkEnd w:id="1195"/>
    <w:p>
      <w:pPr>
        <w:spacing w:after="0"/>
        <w:ind w:left="0"/>
        <w:jc w:val="both"/>
      </w:pPr>
      <w:r>
        <w:rPr>
          <w:rFonts w:ascii="Times New Roman"/>
          <w:b/>
          <w:i w:val="false"/>
          <w:color w:val="000000"/>
          <w:sz w:val="28"/>
        </w:rPr>
        <w:t>Статья 2.</w:t>
      </w:r>
      <w:r>
        <w:rPr>
          <w:rFonts w:ascii="Times New Roman"/>
          <w:b/>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абзаца тридцатого </w:t>
      </w:r>
      <w:r>
        <w:rPr>
          <w:rFonts w:ascii="Times New Roman"/>
          <w:b/>
          <w:i w:val="false"/>
          <w:color w:val="000000"/>
          <w:sz w:val="28"/>
        </w:rPr>
        <w:t>подпункта 35)</w:t>
      </w:r>
      <w:r>
        <w:rPr>
          <w:rFonts w:ascii="Times New Roman"/>
          <w:b/>
          <w:i w:val="false"/>
          <w:color w:val="000000"/>
          <w:sz w:val="28"/>
        </w:rPr>
        <w:t xml:space="preserve"> пункта 16 статьи 1, который вводится в действие с 1 января 2018 года.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