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c224" w14:textId="8a3c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июня 2017 года № 71-VI.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года, совершенный в Астане 4 октября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22 сентября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5, ст.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в дальнейшем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 следующие изменения: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абзаце первом статьи 9-1 слова "Таможенное оформление, таможенный и пограничный контроль" заменить словами "Пограничный контроль";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статьями 9-3, 9-4 и 9-5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и закрытие станций на участках, которые входят в состав российских железных дорог, расположенных на территории Республики Казахстан, имущество которых является собственностью Российской Федерации, а также примыкание железнодорожных путей необщего пользования к инфраструктуре железнодорожного транспорта, принадлежащей Российской Федерации и расположенной на территории Республики Казахстан, осуществляются в порядке, установленном законодательством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и закрытие станций на участках, которые входят в состав казахстанских железных дорог, расположенных на территории Российской Федерации, имущество которых является собственностью Республики Казахстан, а также примыкание железнодорожных путей необщего пользования к инфраструктуре железнодорожного транспорта, принадлежащей Республике Казахстан и расположенной на территории Российской Федерации, осуществляются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через государственную границу пассажирских и грузовых поездов, следующих транзитом с территории Республики Казахстан через территорию Российской Федерации назначением в Республику Казахстан без остановки на территории Российской Федерации, а равно пассажирских и грузовых поездов, следующих транзитом с территории Российской Федерации через территорию Республики Казахстан назначением в Российскую Федерацию без остановки на территории Республики Казахстан, осуществляется без проведения контрольных процедур, в том числе без осуществления пограничного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остановки пассажирского или грузового поезда, следующего транзитом, пограничный и иные виды контроля осуществляются только в отношении входящих и (или) выходящих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Приграничные субъекты государств Сторон (в Республике Казахстан - местные исполнительные органы Республики Казахстан, в Российской Федерации - органы исполнительной власти субъектов Российской Федерации) для организации перевозок пассажиров по участкам железных дорог Республики Казахстан, расположенным на территории Российской Федерации, и участкам железных дорог Российской Федерации, расположенным на территории Республики Казахстан, с учетом условий, действующих на железных дорогах Сторон, разрабатывают и утверждают: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конкурса по определению перевозчиков, осуществляющих железнодорожные пассажирские перевозки, расходы которых подлежат субсидированию за счет бюджетов соответствующих приграничных субъектов государств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субсидирования расходов перевозчиков, связанных с осуществлением железнодорожных пассажирских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определения объемов субсидирования расходов перевозчиков, связанных с осуществлением железнодорожных пассажирских перевозок.".</w:t>
      </w:r>
    </w:p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 и вступает в силу с даты обмена ратификационными грамотами.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4 октября 2016 года в двух экземплярах, каждый на казахском и русском языках, причем оба текста имеют одинаковую силу. В случае возникновения разногласий для целей толкования настоящего Протокола используется текст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