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b453" w14:textId="a67b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дипломатической службе Республики Казахстан"</w:t>
      </w:r>
    </w:p>
    <w:p>
      <w:pPr>
        <w:spacing w:after="0"/>
        <w:ind w:left="0"/>
        <w:jc w:val="both"/>
      </w:pPr>
      <w:r>
        <w:rPr>
          <w:rFonts w:ascii="Times New Roman"/>
          <w:b w:val="false"/>
          <w:i w:val="false"/>
          <w:color w:val="000000"/>
          <w:sz w:val="28"/>
        </w:rPr>
        <w:t>Закон Республики Казахстан от 20 июня 2017 года № 77-VI.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w:t>
      </w:r>
      <w:r>
        <w:rPr>
          <w:rFonts w:ascii="Times New Roman"/>
          <w:b/>
          <w:i w:val="false"/>
          <w:color w:val="000000"/>
          <w:sz w:val="28"/>
        </w:rPr>
        <w:t>Закон</w:t>
      </w:r>
      <w:r>
        <w:rPr>
          <w:rFonts w:ascii="Times New Roman"/>
          <w:b/>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 2014 г., № 16, ст. 90; № 19-I, 19-II, ст. 96; № 21, ст. 118; № 23, ст. 138; 2015 г., № 22-II, ст. 148; № 22-V, ст. 154): </w:t>
      </w:r>
    </w:p>
    <w:bookmarkStart w:name="z4"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 </w:t>
      </w:r>
    </w:p>
    <w:bookmarkEnd w:id="0"/>
    <w:bookmarkStart w:name="z5" w:id="1"/>
    <w:p>
      <w:pPr>
        <w:spacing w:after="0"/>
        <w:ind w:left="0"/>
        <w:jc w:val="both"/>
      </w:pPr>
      <w:r>
        <w:rPr>
          <w:rFonts w:ascii="Times New Roman"/>
          <w:b w:val="false"/>
          <w:i w:val="false"/>
          <w:color w:val="000000"/>
          <w:sz w:val="28"/>
        </w:rPr>
        <w:t xml:space="preserve">
      "Статья 1. Основные понятия, используемые в настоящем Законе </w:t>
      </w:r>
    </w:p>
    <w:bookmarkEnd w:id="1"/>
    <w:bookmarkStart w:name="z6"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7" w:id="3"/>
    <w:p>
      <w:pPr>
        <w:spacing w:after="0"/>
        <w:ind w:left="0"/>
        <w:jc w:val="both"/>
      </w:pPr>
      <w:r>
        <w:rPr>
          <w:rFonts w:ascii="Times New Roman"/>
          <w:b w:val="false"/>
          <w:i w:val="false"/>
          <w:color w:val="000000"/>
          <w:sz w:val="28"/>
        </w:rPr>
        <w:t xml:space="preserve">
      1) работники дипломатической службы Республики Казахстан – государственные служащие, занимающие в органах дипломатической службы штатные административно-технические должности; </w:t>
      </w:r>
    </w:p>
    <w:bookmarkEnd w:id="3"/>
    <w:bookmarkStart w:name="z8" w:id="4"/>
    <w:p>
      <w:pPr>
        <w:spacing w:after="0"/>
        <w:ind w:left="0"/>
        <w:jc w:val="both"/>
      </w:pPr>
      <w:r>
        <w:rPr>
          <w:rFonts w:ascii="Times New Roman"/>
          <w:b w:val="false"/>
          <w:i w:val="false"/>
          <w:color w:val="000000"/>
          <w:sz w:val="28"/>
        </w:rPr>
        <w:t xml:space="preserve">
      2) сотрудники дипломатической службы Республики Казахстан – государственные служащие, занимающие в органах дипломатической службы штатные дипломатические должности, имеющие, как правило, дипломатический ранг и осуществляющие должностные полномочия и обязанности в целях реализации задач и функций, возложенных на органы дипломатической службы; </w:t>
      </w:r>
    </w:p>
    <w:bookmarkEnd w:id="4"/>
    <w:bookmarkStart w:name="z9" w:id="5"/>
    <w:p>
      <w:pPr>
        <w:spacing w:after="0"/>
        <w:ind w:left="0"/>
        <w:jc w:val="both"/>
      </w:pPr>
      <w:r>
        <w:rPr>
          <w:rFonts w:ascii="Times New Roman"/>
          <w:b w:val="false"/>
          <w:i w:val="false"/>
          <w:color w:val="000000"/>
          <w:sz w:val="28"/>
        </w:rPr>
        <w:t xml:space="preserve">
      3) персонал дипломатической службы Республики Казахстан – сотрудники и работники дипломатической службы; </w:t>
      </w:r>
    </w:p>
    <w:bookmarkEnd w:id="5"/>
    <w:bookmarkStart w:name="z10" w:id="6"/>
    <w:p>
      <w:pPr>
        <w:spacing w:after="0"/>
        <w:ind w:left="0"/>
        <w:jc w:val="both"/>
      </w:pPr>
      <w:r>
        <w:rPr>
          <w:rFonts w:ascii="Times New Roman"/>
          <w:b w:val="false"/>
          <w:i w:val="false"/>
          <w:color w:val="000000"/>
          <w:sz w:val="28"/>
        </w:rPr>
        <w:t xml:space="preserve">
      4) дипломатическая служба Республики Казахстан (далее – дипломатическая служба) – профессиональная деятельность граждан Республики Казахстан в органах дипломатической службы, осуществляемая в соответствии с Конституцией Республики Казахстан, настоящим Законом, иными нормативными правовыми актами и международными договорами Республики Казахстан; </w:t>
      </w:r>
    </w:p>
    <w:bookmarkEnd w:id="6"/>
    <w:bookmarkStart w:name="z11" w:id="7"/>
    <w:p>
      <w:pPr>
        <w:spacing w:after="0"/>
        <w:ind w:left="0"/>
        <w:jc w:val="both"/>
      </w:pPr>
      <w:r>
        <w:rPr>
          <w:rFonts w:ascii="Times New Roman"/>
          <w:b w:val="false"/>
          <w:i w:val="false"/>
          <w:color w:val="000000"/>
          <w:sz w:val="28"/>
        </w:rPr>
        <w:t xml:space="preserve">
      5) консульская служба Республики Казахстан – часть дипломатической службы, направленная на обеспечение защиты прав и интересов государства, граждан и юридических лиц Республики Казахстан в пределах, допускаемых международным правом, а также содействующая развитию дружественных отношений Республики Казахстан с другими государствами, расширению экономических, торговых, научно-технических, гуманитарно-культурных связей и туризма. </w:t>
      </w:r>
    </w:p>
    <w:bookmarkEnd w:id="7"/>
    <w:bookmarkStart w:name="z12" w:id="8"/>
    <w:p>
      <w:pPr>
        <w:spacing w:after="0"/>
        <w:ind w:left="0"/>
        <w:jc w:val="both"/>
      </w:pPr>
      <w:r>
        <w:rPr>
          <w:rFonts w:ascii="Times New Roman"/>
          <w:b w:val="false"/>
          <w:i w:val="false"/>
          <w:color w:val="000000"/>
          <w:sz w:val="28"/>
        </w:rPr>
        <w:t xml:space="preserve">
      Консульская служба осуществляется в соответствии с Консульским уставом Республики Казахстан, утверждаемым Президентом Республики Казахстан; </w:t>
      </w:r>
    </w:p>
    <w:bookmarkEnd w:id="8"/>
    <w:bookmarkStart w:name="z13" w:id="9"/>
    <w:p>
      <w:pPr>
        <w:spacing w:after="0"/>
        <w:ind w:left="0"/>
        <w:jc w:val="both"/>
      </w:pPr>
      <w:r>
        <w:rPr>
          <w:rFonts w:ascii="Times New Roman"/>
          <w:b w:val="false"/>
          <w:i w:val="false"/>
          <w:color w:val="000000"/>
          <w:sz w:val="28"/>
        </w:rPr>
        <w:t xml:space="preserve">
      6) Чрезвычайный и Полномочный Посол Республики Казахстан – политический государственный служащий, уполномоченный Президентом Республики Казахстан представлять Республику Казахстан в отношениях с одним или несколькими иностранными государствами; </w:t>
      </w:r>
    </w:p>
    <w:bookmarkEnd w:id="9"/>
    <w:bookmarkStart w:name="z14" w:id="10"/>
    <w:p>
      <w:pPr>
        <w:spacing w:after="0"/>
        <w:ind w:left="0"/>
        <w:jc w:val="both"/>
      </w:pPr>
      <w:r>
        <w:rPr>
          <w:rFonts w:ascii="Times New Roman"/>
          <w:b w:val="false"/>
          <w:i w:val="false"/>
          <w:color w:val="000000"/>
          <w:sz w:val="28"/>
        </w:rPr>
        <w:t xml:space="preserve">
      7) Постоянный (Полномочный) представитель Республики Казахстан при международной организации – политический государственный служащий, уполномоченный Президентом Республики Казахстан представлять Республику Казахстан в отношениях с одной или несколькими международными организациями; </w:t>
      </w:r>
    </w:p>
    <w:bookmarkEnd w:id="10"/>
    <w:bookmarkStart w:name="z15" w:id="11"/>
    <w:p>
      <w:pPr>
        <w:spacing w:after="0"/>
        <w:ind w:left="0"/>
        <w:jc w:val="both"/>
      </w:pPr>
      <w:r>
        <w:rPr>
          <w:rFonts w:ascii="Times New Roman"/>
          <w:b w:val="false"/>
          <w:i w:val="false"/>
          <w:color w:val="000000"/>
          <w:sz w:val="28"/>
        </w:rPr>
        <w:t xml:space="preserve">
      8) кадровый резерв Министерства иностранных дел – сформированный в порядке, установленном законодательством Республики Казахстан, систематизированный список лиц, ранее занимавших должности персонала дипломатической службы, претендующих на занятие вакантных или временно вакантных должностей в органах дипломатической службы; </w:t>
      </w:r>
    </w:p>
    <w:bookmarkEnd w:id="11"/>
    <w:bookmarkStart w:name="z16" w:id="12"/>
    <w:p>
      <w:pPr>
        <w:spacing w:after="0"/>
        <w:ind w:left="0"/>
        <w:jc w:val="both"/>
      </w:pPr>
      <w:r>
        <w:rPr>
          <w:rFonts w:ascii="Times New Roman"/>
          <w:b w:val="false"/>
          <w:i w:val="false"/>
          <w:color w:val="000000"/>
          <w:sz w:val="28"/>
        </w:rPr>
        <w:t xml:space="preserve">
      9) загранучреждения – находящиеся за рубежом дипломатические и приравненные к ним представительства, а также консульские учреждения Республики Казахстан."; </w:t>
      </w:r>
    </w:p>
    <w:bookmarkEnd w:id="12"/>
    <w:bookmarkStart w:name="z17"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 xml:space="preserve">: </w:t>
      </w:r>
    </w:p>
    <w:bookmarkEnd w:id="13"/>
    <w:bookmarkStart w:name="z18"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слово "сношениях" заменить словом "отношениях"; </w:t>
      </w:r>
    </w:p>
    <w:bookmarkEnd w:id="14"/>
    <w:bookmarkStart w:name="z19" w:id="15"/>
    <w:p>
      <w:pPr>
        <w:spacing w:after="0"/>
        <w:ind w:left="0"/>
        <w:jc w:val="both"/>
      </w:pPr>
      <w:r>
        <w:rPr>
          <w:rFonts w:ascii="Times New Roman"/>
          <w:b w:val="false"/>
          <w:i w:val="false"/>
          <w:color w:val="000000"/>
          <w:sz w:val="28"/>
        </w:rPr>
        <w:t xml:space="preserve">
      дополнить подпунктами 27-8) и 27-9) следующего содержания: </w:t>
      </w:r>
    </w:p>
    <w:bookmarkEnd w:id="15"/>
    <w:bookmarkStart w:name="z20" w:id="16"/>
    <w:p>
      <w:pPr>
        <w:spacing w:after="0"/>
        <w:ind w:left="0"/>
        <w:jc w:val="both"/>
      </w:pPr>
      <w:r>
        <w:rPr>
          <w:rFonts w:ascii="Times New Roman"/>
          <w:b w:val="false"/>
          <w:i w:val="false"/>
          <w:color w:val="000000"/>
          <w:sz w:val="28"/>
        </w:rPr>
        <w:t xml:space="preserve">
      "27-8) осуществление: </w:t>
      </w:r>
    </w:p>
    <w:bookmarkEnd w:id="16"/>
    <w:bookmarkStart w:name="z21" w:id="17"/>
    <w:p>
      <w:pPr>
        <w:spacing w:after="0"/>
        <w:ind w:left="0"/>
        <w:jc w:val="both"/>
      </w:pPr>
      <w:r>
        <w:rPr>
          <w:rFonts w:ascii="Times New Roman"/>
          <w:b w:val="false"/>
          <w:i w:val="false"/>
          <w:color w:val="000000"/>
          <w:sz w:val="28"/>
        </w:rPr>
        <w:t xml:space="preserve">
      регистрации дипломатического представительства, международной организации и (или) ее представительства, консульского учреждения; </w:t>
      </w:r>
    </w:p>
    <w:bookmarkEnd w:id="17"/>
    <w:bookmarkStart w:name="z22" w:id="18"/>
    <w:p>
      <w:pPr>
        <w:spacing w:after="0"/>
        <w:ind w:left="0"/>
        <w:jc w:val="both"/>
      </w:pPr>
      <w:r>
        <w:rPr>
          <w:rFonts w:ascii="Times New Roman"/>
          <w:b w:val="false"/>
          <w:i w:val="false"/>
          <w:color w:val="000000"/>
          <w:sz w:val="28"/>
        </w:rPr>
        <w:t xml:space="preserve">
      аккредитации глав, членов персонала дипломатических представительств, международных организаций и (или) их представительств, работников консульских учреждений в Республике Казахстан; </w:t>
      </w:r>
    </w:p>
    <w:bookmarkEnd w:id="18"/>
    <w:bookmarkStart w:name="z23" w:id="19"/>
    <w:p>
      <w:pPr>
        <w:spacing w:after="0"/>
        <w:ind w:left="0"/>
        <w:jc w:val="both"/>
      </w:pPr>
      <w:r>
        <w:rPr>
          <w:rFonts w:ascii="Times New Roman"/>
          <w:b w:val="false"/>
          <w:i w:val="false"/>
          <w:color w:val="000000"/>
          <w:sz w:val="28"/>
        </w:rPr>
        <w:t xml:space="preserve">
      27-9) утверждение порядка: </w:t>
      </w:r>
    </w:p>
    <w:bookmarkEnd w:id="19"/>
    <w:bookmarkStart w:name="z24" w:id="20"/>
    <w:p>
      <w:pPr>
        <w:spacing w:after="0"/>
        <w:ind w:left="0"/>
        <w:jc w:val="both"/>
      </w:pPr>
      <w:r>
        <w:rPr>
          <w:rFonts w:ascii="Times New Roman"/>
          <w:b w:val="false"/>
          <w:i w:val="false"/>
          <w:color w:val="000000"/>
          <w:sz w:val="28"/>
        </w:rPr>
        <w:t xml:space="preserve">
      регистрации дипломатического представительства, международной организации и (или) ее представительства, консульского учреждения; </w:t>
      </w:r>
    </w:p>
    <w:bookmarkEnd w:id="20"/>
    <w:bookmarkStart w:name="z25" w:id="21"/>
    <w:p>
      <w:pPr>
        <w:spacing w:after="0"/>
        <w:ind w:left="0"/>
        <w:jc w:val="both"/>
      </w:pPr>
      <w:r>
        <w:rPr>
          <w:rFonts w:ascii="Times New Roman"/>
          <w:b w:val="false"/>
          <w:i w:val="false"/>
          <w:color w:val="000000"/>
          <w:sz w:val="28"/>
        </w:rPr>
        <w:t xml:space="preserve">
      аккредитации глав, членов персонала дипломатических представительств, международных организаций и (или) их представительств, работников консульских учреждений в Республике Казахстан;"; </w:t>
      </w:r>
    </w:p>
    <w:bookmarkEnd w:id="21"/>
    <w:bookmarkStart w:name="z26" w:id="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9: </w:t>
      </w:r>
    </w:p>
    <w:bookmarkEnd w:id="22"/>
    <w:bookmarkStart w:name="z27" w:id="23"/>
    <w:p>
      <w:pPr>
        <w:spacing w:after="0"/>
        <w:ind w:left="0"/>
        <w:jc w:val="both"/>
      </w:pPr>
      <w:r>
        <w:rPr>
          <w:rFonts w:ascii="Times New Roman"/>
          <w:b w:val="false"/>
          <w:i w:val="false"/>
          <w:color w:val="000000"/>
          <w:sz w:val="28"/>
        </w:rPr>
        <w:t xml:space="preserve">
      часть вторую изложить в следующей редакции: </w:t>
      </w:r>
    </w:p>
    <w:bookmarkEnd w:id="23"/>
    <w:bookmarkStart w:name="z28" w:id="24"/>
    <w:p>
      <w:pPr>
        <w:spacing w:after="0"/>
        <w:ind w:left="0"/>
        <w:jc w:val="both"/>
      </w:pPr>
      <w:r>
        <w:rPr>
          <w:rFonts w:ascii="Times New Roman"/>
          <w:b w:val="false"/>
          <w:i w:val="false"/>
          <w:color w:val="000000"/>
          <w:sz w:val="28"/>
        </w:rPr>
        <w:t xml:space="preserve">
      "Чрезвычайные и полномочные послы Республики Казахстан, постоянные (полномочные) представители Республики Казахстан при международных организациях назначаются и отзываются Президентом Республики Казахстан."; </w:t>
      </w:r>
    </w:p>
    <w:bookmarkEnd w:id="24"/>
    <w:bookmarkStart w:name="z29" w:id="25"/>
    <w:p>
      <w:pPr>
        <w:spacing w:after="0"/>
        <w:ind w:left="0"/>
        <w:jc w:val="both"/>
      </w:pPr>
      <w:r>
        <w:rPr>
          <w:rFonts w:ascii="Times New Roman"/>
          <w:b w:val="false"/>
          <w:i w:val="false"/>
          <w:color w:val="000000"/>
          <w:sz w:val="28"/>
        </w:rPr>
        <w:t xml:space="preserve">
      дополнить частями третьей, четвертой, пятой и шестой следующего содержания: </w:t>
      </w:r>
    </w:p>
    <w:bookmarkEnd w:id="25"/>
    <w:bookmarkStart w:name="z30" w:id="26"/>
    <w:p>
      <w:pPr>
        <w:spacing w:after="0"/>
        <w:ind w:left="0"/>
        <w:jc w:val="both"/>
      </w:pPr>
      <w:r>
        <w:rPr>
          <w:rFonts w:ascii="Times New Roman"/>
          <w:b w:val="false"/>
          <w:i w:val="false"/>
          <w:color w:val="000000"/>
          <w:sz w:val="28"/>
        </w:rPr>
        <w:t xml:space="preserve">
      "В случае если уставными или иными документами международной организации предусмотрено, что постоянные (полномочные) представители при международных организациях назначаются не главами государств, то Постоянный (Полномочный) представитель Республики Казахстан при международной организации не имеет статуса политического государственного служащего. </w:t>
      </w:r>
    </w:p>
    <w:bookmarkEnd w:id="26"/>
    <w:bookmarkStart w:name="z31" w:id="27"/>
    <w:p>
      <w:pPr>
        <w:spacing w:after="0"/>
        <w:ind w:left="0"/>
        <w:jc w:val="both"/>
      </w:pPr>
      <w:r>
        <w:rPr>
          <w:rFonts w:ascii="Times New Roman"/>
          <w:b w:val="false"/>
          <w:i w:val="false"/>
          <w:color w:val="000000"/>
          <w:sz w:val="28"/>
        </w:rPr>
        <w:t xml:space="preserve">
      Президентом Республики Казахстан на чрезвычайных и полномочных послов Республики Казахстан могут быть возложены полномочия представлять Республику Казахстан в отношениях с несколькими иностранными государствами и международными организациями по совместительству. </w:t>
      </w:r>
    </w:p>
    <w:bookmarkEnd w:id="27"/>
    <w:bookmarkStart w:name="z32" w:id="28"/>
    <w:p>
      <w:pPr>
        <w:spacing w:after="0"/>
        <w:ind w:left="0"/>
        <w:jc w:val="both"/>
      </w:pPr>
      <w:r>
        <w:rPr>
          <w:rFonts w:ascii="Times New Roman"/>
          <w:b w:val="false"/>
          <w:i w:val="false"/>
          <w:color w:val="000000"/>
          <w:sz w:val="28"/>
        </w:rPr>
        <w:t xml:space="preserve">
      По решению Президента Республики Казахстан чрезвычайные и полномочные послы Республики Казахстан могут быть назначены с местом дислокации в Республике Казахстан. </w:t>
      </w:r>
    </w:p>
    <w:bookmarkEnd w:id="28"/>
    <w:bookmarkStart w:name="z33" w:id="29"/>
    <w:p>
      <w:pPr>
        <w:spacing w:after="0"/>
        <w:ind w:left="0"/>
        <w:jc w:val="both"/>
      </w:pPr>
      <w:r>
        <w:rPr>
          <w:rFonts w:ascii="Times New Roman"/>
          <w:b w:val="false"/>
          <w:i w:val="false"/>
          <w:color w:val="000000"/>
          <w:sz w:val="28"/>
        </w:rPr>
        <w:t xml:space="preserve">
      Порядок организации деятельности чрезвычайных и полномочных послов Республики Казахстан по совместительству и чрезвычайных и полномочных послов Республики Казахстан с местом дислокации в Республике Казахстан определяется Президентом Республики Казахстан."; </w:t>
      </w:r>
    </w:p>
    <w:bookmarkEnd w:id="29"/>
    <w:bookmarkStart w:name="z34" w:id="30"/>
    <w:p>
      <w:pPr>
        <w:spacing w:after="0"/>
        <w:ind w:left="0"/>
        <w:jc w:val="both"/>
      </w:pPr>
      <w:r>
        <w:rPr>
          <w:rFonts w:ascii="Times New Roman"/>
          <w:b w:val="false"/>
          <w:i w:val="false"/>
          <w:color w:val="000000"/>
          <w:sz w:val="28"/>
        </w:rPr>
        <w:t xml:space="preserve">
      4) в частях третьей и четвертой пункта 1 </w:t>
      </w:r>
      <w:r>
        <w:rPr>
          <w:rFonts w:ascii="Times New Roman"/>
          <w:b w:val="false"/>
          <w:i w:val="false"/>
          <w:color w:val="000000"/>
          <w:sz w:val="28"/>
        </w:rPr>
        <w:t>статьи 11</w:t>
      </w:r>
      <w:r>
        <w:rPr>
          <w:rFonts w:ascii="Times New Roman"/>
          <w:b w:val="false"/>
          <w:i w:val="false"/>
          <w:color w:val="000000"/>
          <w:sz w:val="28"/>
        </w:rPr>
        <w:t xml:space="preserve"> слова "Постоянного представителя" заменить словами "Постоянного (Полномочного) представителя"; </w:t>
      </w:r>
    </w:p>
    <w:bookmarkEnd w:id="30"/>
    <w:bookmarkStart w:name="z35" w:id="3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15</w:t>
      </w:r>
      <w:r>
        <w:rPr>
          <w:rFonts w:ascii="Times New Roman"/>
          <w:b w:val="false"/>
          <w:i w:val="false"/>
          <w:color w:val="000000"/>
          <w:sz w:val="28"/>
        </w:rPr>
        <w:t xml:space="preserve">: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 </w:t>
      </w:r>
    </w:p>
    <w:bookmarkStart w:name="z37" w:id="32"/>
    <w:p>
      <w:pPr>
        <w:spacing w:after="0"/>
        <w:ind w:left="0"/>
        <w:jc w:val="both"/>
      </w:pPr>
      <w:r>
        <w:rPr>
          <w:rFonts w:ascii="Times New Roman"/>
          <w:b w:val="false"/>
          <w:i w:val="false"/>
          <w:color w:val="000000"/>
          <w:sz w:val="28"/>
        </w:rPr>
        <w:t xml:space="preserve">
      "1) внешняя – перемещения из Министерства иностранных дел в загранучреждения и из загранучреждений в Министерство иностранных дел, а также между загранучреждениями, осуществляемые без проведения конкурсного отбора. </w:t>
      </w:r>
    </w:p>
    <w:bookmarkEnd w:id="32"/>
    <w:bookmarkStart w:name="z38" w:id="33"/>
    <w:p>
      <w:pPr>
        <w:spacing w:after="0"/>
        <w:ind w:left="0"/>
        <w:jc w:val="both"/>
      </w:pPr>
      <w:r>
        <w:rPr>
          <w:rFonts w:ascii="Times New Roman"/>
          <w:b w:val="false"/>
          <w:i w:val="false"/>
          <w:color w:val="000000"/>
          <w:sz w:val="28"/>
        </w:rPr>
        <w:t xml:space="preserve">
      К внешней ротации также относится назначение на должность Чрезвычайного и Полномочного Посла Республики Казахстан с местом дислокации в Республике Казахстан;";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40" w:id="34"/>
    <w:p>
      <w:pPr>
        <w:spacing w:after="0"/>
        <w:ind w:left="0"/>
        <w:jc w:val="both"/>
      </w:pPr>
      <w:r>
        <w:rPr>
          <w:rFonts w:ascii="Times New Roman"/>
          <w:b w:val="false"/>
          <w:i w:val="false"/>
          <w:color w:val="000000"/>
          <w:sz w:val="28"/>
        </w:rPr>
        <w:t xml:space="preserve">
      "4. Для персонала дипломатической службы устанавливаются следующие сроки непрерывной работы в загранучреждениях: </w:t>
      </w:r>
    </w:p>
    <w:bookmarkEnd w:id="34"/>
    <w:bookmarkStart w:name="z41" w:id="35"/>
    <w:p>
      <w:pPr>
        <w:spacing w:after="0"/>
        <w:ind w:left="0"/>
        <w:jc w:val="both"/>
      </w:pPr>
      <w:r>
        <w:rPr>
          <w:rFonts w:ascii="Times New Roman"/>
          <w:b w:val="false"/>
          <w:i w:val="false"/>
          <w:color w:val="000000"/>
          <w:sz w:val="28"/>
        </w:rPr>
        <w:t xml:space="preserve">
      1) для чрезвычайных и полномочных послов Республики Казахстан, постоянных (полномочных) представителей Республики Казахстан при международных организациях – не более пяти лет; </w:t>
      </w:r>
    </w:p>
    <w:bookmarkEnd w:id="35"/>
    <w:bookmarkStart w:name="z42" w:id="36"/>
    <w:p>
      <w:pPr>
        <w:spacing w:after="0"/>
        <w:ind w:left="0"/>
        <w:jc w:val="both"/>
      </w:pPr>
      <w:r>
        <w:rPr>
          <w:rFonts w:ascii="Times New Roman"/>
          <w:b w:val="false"/>
          <w:i w:val="false"/>
          <w:color w:val="000000"/>
          <w:sz w:val="28"/>
        </w:rPr>
        <w:t xml:space="preserve">
      2) для лиц, направляемых на работу в качестве руководителей загранучреждений, за исключением лиц, указанных в подпункте 1) части первой настоящего пункта, – не более четырех лет; </w:t>
      </w:r>
    </w:p>
    <w:bookmarkEnd w:id="36"/>
    <w:bookmarkStart w:name="z43" w:id="37"/>
    <w:p>
      <w:pPr>
        <w:spacing w:after="0"/>
        <w:ind w:left="0"/>
        <w:jc w:val="both"/>
      </w:pPr>
      <w:r>
        <w:rPr>
          <w:rFonts w:ascii="Times New Roman"/>
          <w:b w:val="false"/>
          <w:i w:val="false"/>
          <w:color w:val="000000"/>
          <w:sz w:val="28"/>
        </w:rPr>
        <w:t xml:space="preserve">
      3) для советников-посланников, заместителей постоянных (полномочных) представителей Республики Казахстан при международных организациях, а также персонала дипломатической службы, владеющего редкими иностранными языками, – не более четырех лет; </w:t>
      </w:r>
    </w:p>
    <w:bookmarkEnd w:id="37"/>
    <w:bookmarkStart w:name="z44" w:id="38"/>
    <w:p>
      <w:pPr>
        <w:spacing w:after="0"/>
        <w:ind w:left="0"/>
        <w:jc w:val="both"/>
      </w:pPr>
      <w:r>
        <w:rPr>
          <w:rFonts w:ascii="Times New Roman"/>
          <w:b w:val="false"/>
          <w:i w:val="false"/>
          <w:color w:val="000000"/>
          <w:sz w:val="28"/>
        </w:rPr>
        <w:t xml:space="preserve">
      4) для персонала дипломатической службы, за исключением лиц, указанных в подпунктах 1), 2) и 3) части первой настоящего пункта, – не более трех лет. </w:t>
      </w:r>
    </w:p>
    <w:bookmarkEnd w:id="38"/>
    <w:bookmarkStart w:name="z45" w:id="39"/>
    <w:p>
      <w:pPr>
        <w:spacing w:after="0"/>
        <w:ind w:left="0"/>
        <w:jc w:val="both"/>
      </w:pPr>
      <w:r>
        <w:rPr>
          <w:rFonts w:ascii="Times New Roman"/>
          <w:b w:val="false"/>
          <w:i w:val="false"/>
          <w:color w:val="000000"/>
          <w:sz w:val="28"/>
        </w:rPr>
        <w:t xml:space="preserve">
      Сроки непрерывной работы чрезвычайных и полномочных послов Республики Казахстан, постоянных (полномочных) представителей Республики Казахстан при международных организациях в случае служебной необходимости могут быть продлены Президентом Республики Казахстан. </w:t>
      </w:r>
    </w:p>
    <w:bookmarkEnd w:id="39"/>
    <w:bookmarkStart w:name="z46" w:id="40"/>
    <w:p>
      <w:pPr>
        <w:spacing w:after="0"/>
        <w:ind w:left="0"/>
        <w:jc w:val="both"/>
      </w:pPr>
      <w:r>
        <w:rPr>
          <w:rFonts w:ascii="Times New Roman"/>
          <w:b w:val="false"/>
          <w:i w:val="false"/>
          <w:color w:val="000000"/>
          <w:sz w:val="28"/>
        </w:rPr>
        <w:t xml:space="preserve">
      Сроки непрерывной работы лиц, указанных в подпунктах 2), 3) и 4) части первой настоящего пункта, могут быть продлены Министром иностранных дел Республики Казахстан, но не более чем на один год."; </w:t>
      </w:r>
    </w:p>
    <w:bookmarkEnd w:id="40"/>
    <w:bookmarkStart w:name="z47" w:id="41"/>
    <w:p>
      <w:pPr>
        <w:spacing w:after="0"/>
        <w:ind w:left="0"/>
        <w:jc w:val="both"/>
      </w:pPr>
      <w:r>
        <w:rPr>
          <w:rFonts w:ascii="Times New Roman"/>
          <w:b w:val="false"/>
          <w:i w:val="false"/>
          <w:color w:val="000000"/>
          <w:sz w:val="28"/>
        </w:rPr>
        <w:t xml:space="preserve">
      "7. Действие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распространяется на персонал дипломатической службы, владеющий редкими иностранными языками. Перечень редких иностранных языков устанавливается Министром иностранных дел Республики Казахстан."; </w:t>
      </w:r>
    </w:p>
    <w:bookmarkEnd w:id="41"/>
    <w:bookmarkStart w:name="z48"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6 следующего содержания: </w:t>
      </w:r>
    </w:p>
    <w:bookmarkEnd w:id="42"/>
    <w:bookmarkStart w:name="z49" w:id="43"/>
    <w:p>
      <w:pPr>
        <w:spacing w:after="0"/>
        <w:ind w:left="0"/>
        <w:jc w:val="both"/>
      </w:pPr>
      <w:r>
        <w:rPr>
          <w:rFonts w:ascii="Times New Roman"/>
          <w:b w:val="false"/>
          <w:i w:val="false"/>
          <w:color w:val="000000"/>
          <w:sz w:val="28"/>
        </w:rPr>
        <w:t xml:space="preserve">
      "6. Материально-техническое обеспечение и сервисное обслуживание органов дипломатической службы осуществляются за счет бюджетных средств. </w:t>
      </w:r>
    </w:p>
    <w:bookmarkEnd w:id="43"/>
    <w:bookmarkStart w:name="z50" w:id="44"/>
    <w:p>
      <w:pPr>
        <w:spacing w:after="0"/>
        <w:ind w:left="0"/>
        <w:jc w:val="both"/>
      </w:pPr>
      <w:r>
        <w:rPr>
          <w:rFonts w:ascii="Times New Roman"/>
          <w:b w:val="false"/>
          <w:i w:val="false"/>
          <w:color w:val="000000"/>
          <w:sz w:val="28"/>
        </w:rPr>
        <w:t xml:space="preserve">
      Материально-техническое обеспечение и сервисное обслуживание органов дипломатической службы осуществляются юридическим лицом, определяемым Правительством Республики Казахстан, на которое возложены соответствующие функции.". </w:t>
      </w:r>
    </w:p>
    <w:bookmarkEnd w:id="44"/>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