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9983" w14:textId="ceb9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 по вопросам перераспределения полномочий между ветвями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 июля 2017 года № 85-VI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конституционные законы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 145; Ведомости Парламента Республики Казахстан, 1997 г., № 4, ст. 44; 1999 г., № 10, ст. 344; 2004 г., № 22, ст. 129; 2007 г., № 12, ст. 84; 2014 г., № 19-I, 19-II, cт. 93): </w:t>
      </w:r>
    </w:p>
    <w:bookmarkEnd w:id="0"/>
    <w:bookmarkStart w:name="z2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2"/>
    <w:bookmarkStart w:name="z20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представляет Парламенту республиканский бюджет и отчет о его исполнении, обеспечивает исполнение бюджета;"; </w:t>
      </w:r>
    </w:p>
    <w:bookmarkEnd w:id="3"/>
    <w:bookmarkStart w:name="z2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5-2) и 5-3) следующего содержания: </w:t>
      </w:r>
    </w:p>
    <w:bookmarkEnd w:id="4"/>
    <w:bookmarkStart w:name="z2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образует Республиканскую бюджетную комиссию, утверждает положение о ней, определяет ее состав; </w:t>
      </w:r>
    </w:p>
    <w:bookmarkEnd w:id="5"/>
    <w:bookmarkStart w:name="z2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по согласованию с Президентом Республики Казахстан определяет систему государственного планирования; </w:t>
      </w:r>
    </w:p>
    <w:bookmarkEnd w:id="6"/>
    <w:bookmarkStart w:name="z2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определяет порядок составления и представления годового отчета об исполнении республиканского бюджета;". 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cт. 174; 2017 г., № 6, ст. 10):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 </w:t>
      </w:r>
    </w:p>
    <w:bookmarkStart w:name="z2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Судье выдается удостоверение в порядке, установленном Высшим Судебным Советом Республики Казахстан.".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