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5506" w14:textId="8f95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между Правительством Республики Казахстан и Правительством Кыргызской Республики о внесении изменений в Протокол между Правительством Республики Казахстан и Правительством Кыргызской Республики о техническом содействии от 26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июля 2017 года № 93-VI.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внесении изменений в Протокол между Правительством Республики Казахстан и Правительством Кыргызской Республики о техническом содействии от 26 декабря 2016 года, совершенный в Москве 17 марта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Кыргызской Республики о внесении изменений в Протокол между Правительством Республики Казахстан и Правительством Кыргызской Республики о техническом содействии от 26 декабря 2016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14 августа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5, ст. 66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далее именуемые Сторонами,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между Правительством Республики Казахстан и Правительством Кыргызской Республики о техническом содействии от 26 декабря 2016 года (далее - Протокол),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изложить в следующей редакции: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Настоящим Протоколом Стороны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утверждают перечень мероприятий, соответствующих мероприятиям дорожных карт, на общую сумму 41 038 096 (сорок один миллион тридцать восемь тысяч девяносто шесть) долларов США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мероприятий технического содействия Кыргызской Республике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 является неотъемлемой его частью.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Детализация мероприятий технического содействия Кыргызской Республике утверждается Сторонами совместно: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Казахстанской стороны - уполномоченным органом по исполнению бюджета;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Кыргызской стороны - уполномоченным органом, осуществляющим координацию деятельности государственных органов в рамках евразийской интеграции.".</w:t>
      </w:r>
    </w:p>
    <w:bookmarkEnd w:id="10"/>
    <w:bookmarkStart w:name="z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в силу настоящего Протокола.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действие с момента выполнения всех обязательств Сторон, предусмотренных настоящим Протоколом.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17 марта 2017 года в двух подлинных экземплярах, каждый на казахском, кыргызском и русском языках, причем все тексты имеют одинаковую силу.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настоящего Протокола, Стороны будут обращаться к тексту на русском языке.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содействии</w:t>
            </w:r>
          </w:p>
        </w:tc>
      </w:tr>
    </w:tbl>
    <w:bookmarkStart w:name="z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мероприятий технического содействия Кыргызской Республике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6418"/>
        <w:gridCol w:w="4724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мероприятий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долларов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США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"/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обустройство и материально-техническое оснащение пунктов пропуска в сфере таможенного администрирования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3 286 800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"/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дооснащение, реконструкция испытательных лаборатории и других объектов, а также обучение специалистов в сфере технического регулирования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5 662 149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"/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лаборатории Государственного предприятия "Национальная компания "Кыргыз темир жолу" при Министерстве транспорта и дорог Кыргызской Республики в сфере транспортной инфраструктуры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577 840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1"/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Государственного предприятия "Центр единого окна" в сфере внешней торговли" при Министерстве экономики Кыргызской Республики в сфере информационного взаимодействия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1 698 700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2"/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противопожарной лаборатории при Агентстве государственной противопожарной службы при Министерстве чрезвычайных ситуаций Кыргызской Республики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749 621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3"/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испытательной лаборатории (центров) Департамента лекарственного обеспечения и медицинской техники при Министерстве здравоохранения Кыргызской Республики, а также обучение специалистов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1 863 523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4"/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оснащение санитарно-карантинных пунктов и других объектов, а также обучение специалистов в сфере санитарно-эпидемиологического надзора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5 199 463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5"/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реконструкция и оснащение пунктов пропуска и других объектов, а также обучение специалистов в сфере фитосанитарных и ветеринарных мер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22 000 000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  <w:bookmarkEnd w:id="26"/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41 038 096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Далее прилагается текст Протокола на кыргызском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