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b33c" w14:textId="72eb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июля 2017 года № 95-VI.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политики, совершенное в Санкт-Петербурге 26 декабря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 и Кыргызской Республикой о применении порядка регулирования доступа к услугам железнодорожного транспорта, включая основы тарифной политики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14 августа 2017 года -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2017 г., № 5, ст. 70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Кыргызская Республика, в дальнейшем именуемые Сторонами,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Кыргызской Республики к Договору о Евразийском экономическом союзе от 29 мая 2014 года, подписанного 23 декабря 2014 года,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скоординированной (согласованной) транспортной политики и обеспечения стабильной работы железнодорожного транспорта Республики Казахстан и Кыргызской Республики согласились о нижеследующем:</w:t>
      </w:r>
    </w:p>
    <w:bookmarkEnd w:id="4"/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</w:t>
      </w:r>
      <w:r>
        <w:rPr>
          <w:rFonts w:ascii="Times New Roman"/>
          <w:b w:val="false"/>
          <w:i w:val="false"/>
          <w:color w:val="000000"/>
          <w:sz w:val="28"/>
        </w:rPr>
        <w:t>приложения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Протоколу о скоординированной (согласованной) транспортной политике (приложение № 24 к Договору о Евразийском экономическом союзе от 29 мая 2014 года), включая положения об унифицированных тарифах по видам сообщений (экспортный, импортный и внутригосударственный тарифы) в отношении грузов, перевозимых железнодорожным транспортом транзитом через территорию Республики Казахстан в/из Кыргызской Республики из/в государства-члены Евразийского экономического союза, и грузов, перевозимых железнодорожным транспортом между Республикой Казахстан и Кыргызской Республикой, Стороны взаимно применяют с даты временного применения,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6"/>
    <w:bookmarkStart w:name="z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по истечении 15 календарных дней с даты подписания и вступает в силу в день получения по дипломатическим каналам последнего из уведомлений Сторон о выполнении каждой из них внутригосударственных процедур, необходимых для его вступления в силу.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прекращает свое действие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Протоколу об условиях и переходных положениях по применению Кыргызской Республикой Договора о Евразийском экономическом союзе от 29 мая 2014 года, отдельных международных договоров, входящих в право Евразийского экономического союза, и актов органов Евразийского экономического союза в связи с присоединением Кыргызской Республики к Договору о Евразийском экономическом союзе от 29 мая 2014 года, подписанному 8 мая 2015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 26 декабря 2016 года в двух экземплярах, каждый на казахском, кыргызском и русском языках. При этом, все тексты имеют одинаковую силу.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расхождений в текстах Стороны обращаются к тексту на русском языке.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  <w:bookmarkEnd w:id="1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Кыргызскую Республику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Далее прилагается текст Соглашения на кыргызском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