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c3d" w14:textId="6be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Таможенном кодексе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13 декабря 2017 года № 115-VI ЗРК.</w:t>
      </w:r>
    </w:p>
    <w:p>
      <w:pPr>
        <w:spacing w:after="0"/>
        <w:ind w:left="0"/>
        <w:jc w:val="both"/>
      </w:pPr>
      <w:bookmarkStart w:name="z473"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совершенный в Москве 11 апреля 2017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bookmarkStart w:name="z476" w:id="1"/>
      <w:r>
        <w:rPr>
          <w:rFonts w:ascii="Times New Roman"/>
          <w:b w:val="false"/>
          <w:i w:val="false"/>
          <w:color w:val="000000"/>
          <w:sz w:val="28"/>
        </w:rPr>
        <w:t xml:space="preserve">
      </w:t>
      </w:r>
      <w:r>
        <w:rPr>
          <w:rFonts w:ascii="Times New Roman"/>
          <w:b w:val="false"/>
          <w:i w:val="false"/>
          <w:color w:val="000000"/>
          <w:sz w:val="28"/>
        </w:rPr>
        <w:t>(* Вступил в силу 1 января 2018 года -</w:t>
      </w:r>
    </w:p>
    <w:bookmarkEnd w:id="1"/>
    <w:p>
      <w:pPr>
        <w:spacing w:after="0"/>
        <w:ind w:left="0"/>
        <w:jc w:val="both"/>
      </w:pPr>
      <w:r>
        <w:rPr>
          <w:rFonts w:ascii="Times New Roman"/>
          <w:b w:val="false"/>
          <w:i w:val="false"/>
          <w:color w:val="000000"/>
          <w:sz w:val="28"/>
        </w:rPr>
        <w:t>Бюллетень международных договоров РК 2018 г., № 2)</w:t>
      </w:r>
    </w:p>
    <w:p>
      <w:pPr>
        <w:spacing w:after="0"/>
        <w:ind w:left="0"/>
        <w:jc w:val="both"/>
      </w:pPr>
      <w:r>
        <w:rPr>
          <w:rFonts w:ascii="Times New Roman"/>
          <w:b w:val="false"/>
          <w:i w:val="false"/>
          <w:color w:val="000000"/>
          <w:sz w:val="28"/>
        </w:rPr>
        <w:t>
      Государства - члены Евразийского экономического союза, далее именуемые государствами-членами,</w:t>
      </w:r>
    </w:p>
    <w:bookmarkStart w:name="z477"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Евразийском экономическом союзе от 29 мая 2014 года,</w:t>
      </w:r>
    </w:p>
    <w:bookmarkEnd w:id="2"/>
    <w:bookmarkStart w:name="z478" w:id="3"/>
    <w:p>
      <w:pPr>
        <w:spacing w:after="0"/>
        <w:ind w:left="0"/>
        <w:jc w:val="both"/>
      </w:pPr>
      <w:r>
        <w:rPr>
          <w:rFonts w:ascii="Times New Roman"/>
          <w:b w:val="false"/>
          <w:i w:val="false"/>
          <w:color w:val="000000"/>
          <w:sz w:val="28"/>
        </w:rPr>
        <w:t>
      в целях обеспечения единого таможенного регулирования в Евразийском экономическом союзе</w:t>
      </w:r>
    </w:p>
    <w:bookmarkEnd w:id="3"/>
    <w:bookmarkStart w:name="z479" w:id="4"/>
    <w:p>
      <w:pPr>
        <w:spacing w:after="0"/>
        <w:ind w:left="0"/>
        <w:jc w:val="both"/>
      </w:pPr>
      <w:r>
        <w:rPr>
          <w:rFonts w:ascii="Times New Roman"/>
          <w:b w:val="false"/>
          <w:i w:val="false"/>
          <w:color w:val="000000"/>
          <w:sz w:val="28"/>
        </w:rPr>
        <w:t>
      договорились о нижеследующем.</w:t>
      </w:r>
    </w:p>
    <w:bookmarkEnd w:id="4"/>
    <w:bookmarkStart w:name="z480" w:id="5"/>
    <w:p>
      <w:pPr>
        <w:spacing w:after="0"/>
        <w:ind w:left="0"/>
        <w:jc w:val="left"/>
      </w:pPr>
      <w:r>
        <w:rPr>
          <w:rFonts w:ascii="Times New Roman"/>
          <w:b/>
          <w:i w:val="false"/>
          <w:color w:val="000000"/>
        </w:rPr>
        <w:t xml:space="preserve"> Статья 1</w:t>
      </w:r>
      <w:r>
        <w:br/>
      </w:r>
      <w:r>
        <w:rPr>
          <w:rFonts w:ascii="Times New Roman"/>
          <w:b/>
          <w:i w:val="false"/>
          <w:color w:val="000000"/>
        </w:rPr>
        <w:t>Таможенный кодекс Евразийского экономического союза</w:t>
      </w:r>
    </w:p>
    <w:bookmarkEnd w:id="5"/>
    <w:bookmarkStart w:name="z481" w:id="6"/>
    <w:p>
      <w:pPr>
        <w:spacing w:after="0"/>
        <w:ind w:left="0"/>
        <w:jc w:val="both"/>
      </w:pPr>
      <w:r>
        <w:rPr>
          <w:rFonts w:ascii="Times New Roman"/>
          <w:b w:val="false"/>
          <w:i w:val="false"/>
          <w:color w:val="000000"/>
          <w:sz w:val="28"/>
        </w:rPr>
        <w:t xml:space="preserve">
      Государства-члены принимают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 который содержится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Договору.</w:t>
      </w:r>
    </w:p>
    <w:bookmarkEnd w:id="6"/>
    <w:bookmarkStart w:name="z482" w:id="7"/>
    <w:p>
      <w:pPr>
        <w:spacing w:after="0"/>
        <w:ind w:left="0"/>
        <w:jc w:val="left"/>
      </w:pPr>
      <w:r>
        <w:rPr>
          <w:rFonts w:ascii="Times New Roman"/>
          <w:b/>
          <w:i w:val="false"/>
          <w:color w:val="000000"/>
        </w:rPr>
        <w:t xml:space="preserve"> Статья 2</w:t>
      </w:r>
      <w:r>
        <w:br/>
      </w:r>
      <w:r>
        <w:rPr>
          <w:rFonts w:ascii="Times New Roman"/>
          <w:b/>
          <w:i w:val="false"/>
          <w:color w:val="000000"/>
        </w:rPr>
        <w:t>Вступление Договора в силу</w:t>
      </w:r>
    </w:p>
    <w:bookmarkEnd w:id="7"/>
    <w:bookmarkStart w:name="z483" w:id="8"/>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но не ранее 1 июля 2017 года.</w:t>
      </w:r>
    </w:p>
    <w:bookmarkEnd w:id="8"/>
    <w:bookmarkStart w:name="z484" w:id="9"/>
    <w:p>
      <w:pPr>
        <w:spacing w:after="0"/>
        <w:ind w:left="0"/>
        <w:jc w:val="both"/>
      </w:pPr>
      <w:r>
        <w:rPr>
          <w:rFonts w:ascii="Times New Roman"/>
          <w:b w:val="false"/>
          <w:i w:val="false"/>
          <w:color w:val="000000"/>
          <w:sz w:val="28"/>
        </w:rPr>
        <w:t xml:space="preserve">
      В связи с вступлением в силу настоящего Договора прекращается действие (временное применение) международных договоров, входящих в право Евразийского экономического союза, по перечню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Договору и признаются утратившими силу положения международных договоров, входящих в право Евразийского экономического союза, по перечню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Договору.</w:t>
      </w:r>
    </w:p>
    <w:bookmarkEnd w:id="9"/>
    <w:bookmarkStart w:name="z485" w:id="10"/>
    <w:p>
      <w:pPr>
        <w:spacing w:after="0"/>
        <w:ind w:left="0"/>
        <w:jc w:val="left"/>
      </w:pPr>
      <w:r>
        <w:rPr>
          <w:rFonts w:ascii="Times New Roman"/>
          <w:b/>
          <w:i w:val="false"/>
          <w:color w:val="000000"/>
        </w:rPr>
        <w:t xml:space="preserve"> Статья 3</w:t>
      </w:r>
      <w:r>
        <w:br/>
      </w:r>
      <w:r>
        <w:rPr>
          <w:rFonts w:ascii="Times New Roman"/>
          <w:b/>
          <w:i w:val="false"/>
          <w:color w:val="000000"/>
        </w:rPr>
        <w:t>Внесение изменений в Договор</w:t>
      </w:r>
    </w:p>
    <w:bookmarkEnd w:id="10"/>
    <w:bookmarkStart w:name="z486" w:id="11"/>
    <w:p>
      <w:pPr>
        <w:spacing w:after="0"/>
        <w:ind w:left="0"/>
        <w:jc w:val="both"/>
      </w:pPr>
      <w:r>
        <w:rPr>
          <w:rFonts w:ascii="Times New Roman"/>
          <w:b w:val="false"/>
          <w:i w:val="false"/>
          <w:color w:val="000000"/>
          <w:sz w:val="28"/>
        </w:rPr>
        <w:t>
      В настоящий Договор по взаимному согласию государств-членов могут быть внесены изменения и дополнения, которые оформляются отдельными протоколами и являются неотъемлемой частью настоящего Договора.</w:t>
      </w:r>
    </w:p>
    <w:bookmarkEnd w:id="11"/>
    <w:bookmarkStart w:name="z487" w:id="12"/>
    <w:p>
      <w:pPr>
        <w:spacing w:after="0"/>
        <w:ind w:left="0"/>
        <w:jc w:val="left"/>
      </w:pPr>
      <w:r>
        <w:rPr>
          <w:rFonts w:ascii="Times New Roman"/>
          <w:b/>
          <w:i w:val="false"/>
          <w:color w:val="000000"/>
        </w:rPr>
        <w:t xml:space="preserve"> Статья 4</w:t>
      </w:r>
      <w:r>
        <w:br/>
      </w:r>
      <w:r>
        <w:rPr>
          <w:rFonts w:ascii="Times New Roman"/>
          <w:b/>
          <w:i w:val="false"/>
          <w:color w:val="000000"/>
        </w:rPr>
        <w:t>Оговорки</w:t>
      </w:r>
    </w:p>
    <w:bookmarkEnd w:id="12"/>
    <w:bookmarkStart w:name="z488" w:id="13"/>
    <w:p>
      <w:pPr>
        <w:spacing w:after="0"/>
        <w:ind w:left="0"/>
        <w:jc w:val="both"/>
      </w:pPr>
      <w:r>
        <w:rPr>
          <w:rFonts w:ascii="Times New Roman"/>
          <w:b w:val="false"/>
          <w:i w:val="false"/>
          <w:color w:val="000000"/>
          <w:sz w:val="28"/>
        </w:rPr>
        <w:t>
      Оговорки к настоящему Договору не допускаются.</w:t>
      </w:r>
    </w:p>
    <w:bookmarkEnd w:id="13"/>
    <w:bookmarkStart w:name="z489" w:id="14"/>
    <w:p>
      <w:pPr>
        <w:spacing w:after="0"/>
        <w:ind w:left="0"/>
        <w:jc w:val="left"/>
      </w:pPr>
      <w:r>
        <w:rPr>
          <w:rFonts w:ascii="Times New Roman"/>
          <w:b/>
          <w:i w:val="false"/>
          <w:color w:val="000000"/>
        </w:rPr>
        <w:t xml:space="preserve"> Статья 5</w:t>
      </w:r>
      <w:r>
        <w:br/>
      </w:r>
      <w:r>
        <w:rPr>
          <w:rFonts w:ascii="Times New Roman"/>
          <w:b/>
          <w:i w:val="false"/>
          <w:color w:val="000000"/>
        </w:rPr>
        <w:t>Разрешение споров</w:t>
      </w:r>
    </w:p>
    <w:bookmarkEnd w:id="14"/>
    <w:bookmarkStart w:name="z490" w:id="15"/>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w:t>
      </w:r>
      <w:r>
        <w:rPr>
          <w:rFonts w:ascii="Times New Roman"/>
          <w:b w:val="false"/>
          <w:i w:val="false"/>
          <w:color w:val="000000"/>
          <w:sz w:val="28"/>
        </w:rPr>
        <w:t>Договора</w:t>
      </w:r>
      <w:r>
        <w:rPr>
          <w:rFonts w:ascii="Times New Roman"/>
          <w:b w:val="false"/>
          <w:i w:val="false"/>
          <w:color w:val="000000"/>
          <w:sz w:val="28"/>
        </w:rPr>
        <w:t>, разрешаются в порядке, определенном Договором о Евразийском экономическом союзе от 29 мая 2014 года.</w:t>
      </w:r>
    </w:p>
    <w:bookmarkEnd w:id="15"/>
    <w:bookmarkStart w:name="z491" w:id="16"/>
    <w:p>
      <w:pPr>
        <w:spacing w:after="0"/>
        <w:ind w:left="0"/>
        <w:jc w:val="left"/>
      </w:pPr>
      <w:r>
        <w:rPr>
          <w:rFonts w:ascii="Times New Roman"/>
          <w:b/>
          <w:i w:val="false"/>
          <w:color w:val="000000"/>
        </w:rPr>
        <w:t xml:space="preserve"> Статья 6</w:t>
      </w:r>
      <w:r>
        <w:br/>
      </w:r>
      <w:r>
        <w:rPr>
          <w:rFonts w:ascii="Times New Roman"/>
          <w:b/>
          <w:i w:val="false"/>
          <w:color w:val="000000"/>
        </w:rPr>
        <w:t>Заключительные положения</w:t>
      </w:r>
    </w:p>
    <w:bookmarkEnd w:id="16"/>
    <w:bookmarkStart w:name="z492" w:id="17"/>
    <w:p>
      <w:pPr>
        <w:spacing w:after="0"/>
        <w:ind w:left="0"/>
        <w:jc w:val="both"/>
      </w:pPr>
      <w:r>
        <w:rPr>
          <w:rFonts w:ascii="Times New Roman"/>
          <w:b w:val="false"/>
          <w:i w:val="false"/>
          <w:color w:val="000000"/>
          <w:sz w:val="28"/>
        </w:rPr>
        <w:t>
      Настоящий Договор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17"/>
    <w:bookmarkStart w:name="z493" w:id="18"/>
    <w:p>
      <w:pPr>
        <w:spacing w:after="0"/>
        <w:ind w:left="0"/>
        <w:jc w:val="both"/>
      </w:pPr>
      <w:r>
        <w:rPr>
          <w:rFonts w:ascii="Times New Roman"/>
          <w:b w:val="false"/>
          <w:i w:val="false"/>
          <w:color w:val="000000"/>
          <w:sz w:val="28"/>
        </w:rPr>
        <w:t xml:space="preserve">
      Настоящий Договор имеет преимущественную силу над иными регулирующими таможенные правоотношения международными договорами, входящими в право Евразийского экономического союза, за исключением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18"/>
    <w:bookmarkStart w:name="z494" w:id="19"/>
    <w:p>
      <w:pPr>
        <w:spacing w:after="0"/>
        <w:ind w:left="0"/>
        <w:jc w:val="both"/>
      </w:pPr>
      <w:r>
        <w:rPr>
          <w:rFonts w:ascii="Times New Roman"/>
          <w:b w:val="false"/>
          <w:i w:val="false"/>
          <w:color w:val="000000"/>
          <w:sz w:val="28"/>
        </w:rPr>
        <w:t>
       </w:t>
      </w:r>
    </w:p>
    <w:bookmarkEnd w:id="19"/>
    <w:bookmarkStart w:name="z495" w:id="20"/>
    <w:p>
      <w:pPr>
        <w:spacing w:after="0"/>
        <w:ind w:left="0"/>
        <w:jc w:val="both"/>
      </w:pPr>
      <w:r>
        <w:rPr>
          <w:rFonts w:ascii="Times New Roman"/>
          <w:b w:val="false"/>
          <w:i w:val="false"/>
          <w:color w:val="000000"/>
          <w:sz w:val="28"/>
        </w:rPr>
        <w:t>
      Совершено в городе Москве 11 апреля 2017 года в одном экземпляре на русском языке.</w:t>
      </w:r>
    </w:p>
    <w:bookmarkEnd w:id="20"/>
    <w:bookmarkStart w:name="z496" w:id="21"/>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497" w:id="22"/>
          <w:p>
            <w:pPr>
              <w:spacing w:after="20"/>
              <w:ind w:left="20"/>
              <w:jc w:val="both"/>
            </w:pPr>
            <w:r>
              <w:rPr>
                <w:rFonts w:ascii="Times New Roman"/>
                <w:b w:val="false"/>
                <w:i w:val="false"/>
                <w:color w:val="000000"/>
                <w:sz w:val="20"/>
              </w:rPr>
              <w:t>
От Республики Армения</w:t>
            </w:r>
          </w:p>
          <w:bookmarkEnd w:id="22"/>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w:t>
            </w:r>
            <w:r>
              <w:br/>
            </w:r>
            <w:r>
              <w:rPr>
                <w:rFonts w:ascii="Times New Roman"/>
                <w:b w:val="false"/>
                <w:i w:val="false"/>
                <w:color w:val="000000"/>
                <w:sz w:val="20"/>
              </w:rPr>
              <w:t>о Таможенном кодексе</w:t>
            </w:r>
            <w:r>
              <w:br/>
            </w:r>
            <w:r>
              <w:rPr>
                <w:rFonts w:ascii="Times New Roman"/>
                <w:b w:val="false"/>
                <w:i w:val="false"/>
                <w:color w:val="000000"/>
                <w:sz w:val="20"/>
              </w:rPr>
              <w:t>Евразийского экономического союза</w:t>
            </w:r>
          </w:p>
        </w:tc>
      </w:tr>
    </w:tbl>
    <w:bookmarkStart w:name="z499" w:id="23"/>
    <w:p>
      <w:pPr>
        <w:spacing w:after="0"/>
        <w:ind w:left="0"/>
        <w:jc w:val="left"/>
      </w:pPr>
      <w:r>
        <w:rPr>
          <w:rFonts w:ascii="Times New Roman"/>
          <w:b/>
          <w:i w:val="false"/>
          <w:color w:val="000000"/>
        </w:rPr>
        <w:t xml:space="preserve"> ТАМОЖЕННЫЙ КОДЕКС</w:t>
      </w:r>
      <w:r>
        <w:br/>
      </w:r>
      <w:r>
        <w:rPr>
          <w:rFonts w:ascii="Times New Roman"/>
          <w:b/>
          <w:i w:val="false"/>
          <w:color w:val="000000"/>
        </w:rPr>
        <w:t>ЕВРАЗИЙСКОГО ЭКОНОМИЧЕСКОГО СОЮЗА</w:t>
      </w:r>
    </w:p>
    <w:bookmarkEnd w:id="2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p>
    <w:bookmarkStart w:name="z502" w:id="24"/>
    <w:p>
      <w:pPr>
        <w:spacing w:after="0"/>
        <w:ind w:left="0"/>
        <w:jc w:val="left"/>
      </w:pPr>
      <w:r>
        <w:rPr>
          <w:rFonts w:ascii="Times New Roman"/>
          <w:b/>
          <w:i w:val="false"/>
          <w:color w:val="000000"/>
        </w:rPr>
        <w:t xml:space="preserve"> Глава 1</w:t>
      </w:r>
      <w:r>
        <w:br/>
      </w:r>
      <w:r>
        <w:rPr>
          <w:rFonts w:ascii="Times New Roman"/>
          <w:b/>
          <w:i w:val="false"/>
          <w:color w:val="000000"/>
        </w:rPr>
        <w:t>Основные положения о таможенном регулировании</w:t>
      </w:r>
      <w:r>
        <w:br/>
      </w:r>
      <w:r>
        <w:rPr>
          <w:rFonts w:ascii="Times New Roman"/>
          <w:b/>
          <w:i w:val="false"/>
          <w:color w:val="000000"/>
        </w:rPr>
        <w:t>в Евразийском экономическом союзе</w:t>
      </w:r>
    </w:p>
    <w:bookmarkEnd w:id="24"/>
    <w:p>
      <w:pPr>
        <w:spacing w:after="0"/>
        <w:ind w:left="0"/>
        <w:jc w:val="both"/>
      </w:pPr>
      <w:r>
        <w:rPr>
          <w:rFonts w:ascii="Times New Roman"/>
          <w:b/>
          <w:i w:val="false"/>
          <w:color w:val="000000"/>
          <w:sz w:val="28"/>
        </w:rPr>
        <w:t>Статья 1. Таможенное регулирование в Евразийском экономическом союзе</w:t>
      </w:r>
    </w:p>
    <w:bookmarkStart w:name="z503" w:id="25"/>
    <w:p>
      <w:pPr>
        <w:spacing w:after="0"/>
        <w:ind w:left="0"/>
        <w:jc w:val="both"/>
      </w:pPr>
      <w:r>
        <w:rPr>
          <w:rFonts w:ascii="Times New Roman"/>
          <w:b w:val="false"/>
          <w:i w:val="false"/>
          <w:color w:val="000000"/>
          <w:sz w:val="28"/>
        </w:rPr>
        <w:t>
      1. В Евразийском экономическом союзе (далее - Союз) осуществляется единое таможенное регулирование, включающее в себя установление порядка и условий перемещения товаров через таможенную границу Союза, их нахождения и использования на таможенной территории Союза или за ее пределами, порядка совершения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Союза или за ее пределами.</w:t>
      </w:r>
    </w:p>
    <w:bookmarkEnd w:id="25"/>
    <w:bookmarkStart w:name="z504" w:id="26"/>
    <w:p>
      <w:pPr>
        <w:spacing w:after="0"/>
        <w:ind w:left="0"/>
        <w:jc w:val="both"/>
      </w:pPr>
      <w:r>
        <w:rPr>
          <w:rFonts w:ascii="Times New Roman"/>
          <w:b w:val="false"/>
          <w:i w:val="false"/>
          <w:color w:val="000000"/>
          <w:sz w:val="28"/>
        </w:rPr>
        <w:t xml:space="preserve">
      2. Таможенное регулирование в Союзе осуществляется в соответствии с регулирующими таможенные правоотношения международными договорами, включая настоящий Кодекс, и актами, составляющими право Союза (далее - международные договоры и акты в сфере таможенного регулирования),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w:t>
      </w:r>
    </w:p>
    <w:bookmarkEnd w:id="26"/>
    <w:bookmarkStart w:name="z505" w:id="27"/>
    <w:p>
      <w:pPr>
        <w:spacing w:after="0"/>
        <w:ind w:left="0"/>
        <w:jc w:val="both"/>
      </w:pPr>
      <w:r>
        <w:rPr>
          <w:rFonts w:ascii="Times New Roman"/>
          <w:b w:val="false"/>
          <w:i w:val="false"/>
          <w:color w:val="000000"/>
          <w:sz w:val="28"/>
        </w:rPr>
        <w:t>
      3. Таможенное регулирование в Союзе основывается на принципах равноправия лиц при перемещении товаров через таможенную границу Союза, четкости, ясности и последовательности совершения таможенных операций, гласности в разработке и применении международных договоров и актов в сфере таможенного регулирования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информационных технологий в деятельности таможенных органов.</w:t>
      </w:r>
    </w:p>
    <w:bookmarkEnd w:id="27"/>
    <w:bookmarkStart w:name="z506" w:id="28"/>
    <w:p>
      <w:pPr>
        <w:spacing w:after="0"/>
        <w:ind w:left="0"/>
        <w:jc w:val="both"/>
      </w:pPr>
      <w:r>
        <w:rPr>
          <w:rFonts w:ascii="Times New Roman"/>
          <w:b w:val="false"/>
          <w:i w:val="false"/>
          <w:color w:val="000000"/>
          <w:sz w:val="28"/>
        </w:rPr>
        <w:t>
      4. В случае возникновения противоречий между настоящим Кодексом и иными регулирующими таможенные правоотношения международными договорами, входящими в право Союза, применяются положения настоящего Кодекса.</w:t>
      </w:r>
    </w:p>
    <w:bookmarkEnd w:id="28"/>
    <w:bookmarkStart w:name="z507" w:id="29"/>
    <w:p>
      <w:pPr>
        <w:spacing w:after="0"/>
        <w:ind w:left="0"/>
        <w:jc w:val="both"/>
      </w:pPr>
      <w:r>
        <w:rPr>
          <w:rFonts w:ascii="Times New Roman"/>
          <w:b w:val="false"/>
          <w:i w:val="false"/>
          <w:color w:val="000000"/>
          <w:sz w:val="28"/>
        </w:rPr>
        <w:t>
      5.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государств - членов Союза (далее - государства-члены) о таможенном регулировании.</w:t>
      </w:r>
    </w:p>
    <w:bookmarkEnd w:id="29"/>
    <w:p>
      <w:pPr>
        <w:spacing w:after="0"/>
        <w:ind w:left="0"/>
        <w:jc w:val="both"/>
      </w:pPr>
      <w:r>
        <w:rPr>
          <w:rFonts w:ascii="Times New Roman"/>
          <w:b/>
          <w:i w:val="false"/>
          <w:color w:val="000000"/>
          <w:sz w:val="28"/>
        </w:rPr>
        <w:t>Статья 2. Определения</w:t>
      </w:r>
    </w:p>
    <w:bookmarkStart w:name="z508" w:id="30"/>
    <w:p>
      <w:pPr>
        <w:spacing w:after="0"/>
        <w:ind w:left="0"/>
        <w:jc w:val="both"/>
      </w:pPr>
      <w:r>
        <w:rPr>
          <w:rFonts w:ascii="Times New Roman"/>
          <w:b w:val="false"/>
          <w:i w:val="false"/>
          <w:color w:val="000000"/>
          <w:sz w:val="28"/>
        </w:rPr>
        <w:t>
      1. Для целей настоящего Кодекса используются понятия, которые означают следующее:</w:t>
      </w:r>
    </w:p>
    <w:bookmarkEnd w:id="30"/>
    <w:bookmarkStart w:name="z509" w:id="31"/>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bookmarkEnd w:id="31"/>
    <w:bookmarkStart w:name="z510" w:id="32"/>
    <w:p>
      <w:pPr>
        <w:spacing w:after="0"/>
        <w:ind w:left="0"/>
        <w:jc w:val="both"/>
      </w:pPr>
      <w:r>
        <w:rPr>
          <w:rFonts w:ascii="Times New Roman"/>
          <w:b w:val="false"/>
          <w:i w:val="false"/>
          <w:color w:val="000000"/>
          <w:sz w:val="28"/>
        </w:rPr>
        <w:t>
      2) "административные правонарушения" - административные правонарушения, по которым в соответствии с законодательством государств-членов таможенные органы ведут административный процесс (осуществляют производство);</w:t>
      </w:r>
    </w:p>
    <w:bookmarkEnd w:id="32"/>
    <w:bookmarkStart w:name="z511" w:id="33"/>
    <w:p>
      <w:pPr>
        <w:spacing w:after="0"/>
        <w:ind w:left="0"/>
        <w:jc w:val="both"/>
      </w:pPr>
      <w:r>
        <w:rPr>
          <w:rFonts w:ascii="Times New Roman"/>
          <w:b w:val="false"/>
          <w:i w:val="false"/>
          <w:color w:val="000000"/>
          <w:sz w:val="28"/>
        </w:rPr>
        <w:t>
      3) "ввоз товаров на таможенную территорию Союза" - совершение действий, которые связаны с пересечением таможенной границы Союза и 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bookmarkEnd w:id="33"/>
    <w:bookmarkStart w:name="z512" w:id="34"/>
    <w:p>
      <w:pPr>
        <w:spacing w:after="0"/>
        <w:ind w:left="0"/>
        <w:jc w:val="both"/>
      </w:pPr>
      <w:r>
        <w:rPr>
          <w:rFonts w:ascii="Times New Roman"/>
          <w:b w:val="false"/>
          <w:i w:val="false"/>
          <w:color w:val="000000"/>
          <w:sz w:val="28"/>
        </w:rPr>
        <w:t>
      4) "водные суда" - морские суда, суда смешанного (река - море) плавания, а также подлежащие государственной регистрации в соответствии с законодательством государств-членов суда внутреннего водного транспорта (плавания);</w:t>
      </w:r>
    </w:p>
    <w:bookmarkEnd w:id="34"/>
    <w:bookmarkStart w:name="z513" w:id="35"/>
    <w:p>
      <w:pPr>
        <w:spacing w:after="0"/>
        <w:ind w:left="0"/>
        <w:jc w:val="both"/>
      </w:pPr>
      <w:r>
        <w:rPr>
          <w:rFonts w:ascii="Times New Roman"/>
          <w:b w:val="false"/>
          <w:i w:val="false"/>
          <w:color w:val="000000"/>
          <w:sz w:val="28"/>
        </w:rPr>
        <w:t>
      5) "вывоз товаров с таможенной территории Союза" - совершение действий, направленных на вывоз товаров с таможенной территории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Союза;</w:t>
      </w:r>
    </w:p>
    <w:bookmarkEnd w:id="35"/>
    <w:bookmarkStart w:name="z514" w:id="36"/>
    <w:p>
      <w:pPr>
        <w:spacing w:after="0"/>
        <w:ind w:left="0"/>
        <w:jc w:val="both"/>
      </w:pPr>
      <w:r>
        <w:rPr>
          <w:rFonts w:ascii="Times New Roman"/>
          <w:b w:val="false"/>
          <w:i w:val="false"/>
          <w:color w:val="000000"/>
          <w:sz w:val="28"/>
        </w:rPr>
        <w:t>
      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bookmarkEnd w:id="36"/>
    <w:bookmarkStart w:name="z515" w:id="37"/>
    <w:p>
      <w:pPr>
        <w:spacing w:after="0"/>
        <w:ind w:left="0"/>
        <w:jc w:val="both"/>
      </w:pPr>
      <w:r>
        <w:rPr>
          <w:rFonts w:ascii="Times New Roman"/>
          <w:b w:val="false"/>
          <w:i w:val="false"/>
          <w:color w:val="000000"/>
          <w:sz w:val="28"/>
        </w:rPr>
        <w:t>
      7) "декларант" - лицо, которое декларирует товары либо от имени которого декларируются товары;</w:t>
      </w:r>
    </w:p>
    <w:bookmarkEnd w:id="37"/>
    <w:bookmarkStart w:name="z516" w:id="38"/>
    <w:p>
      <w:pPr>
        <w:spacing w:after="0"/>
        <w:ind w:left="0"/>
        <w:jc w:val="both"/>
      </w:pPr>
      <w:r>
        <w:rPr>
          <w:rFonts w:ascii="Times New Roman"/>
          <w:b w:val="false"/>
          <w:i w:val="false"/>
          <w:color w:val="000000"/>
          <w:sz w:val="28"/>
        </w:rPr>
        <w:t>
      8)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bookmarkEnd w:id="38"/>
    <w:bookmarkStart w:name="z517" w:id="39"/>
    <w:p>
      <w:pPr>
        <w:spacing w:after="0"/>
        <w:ind w:left="0"/>
        <w:jc w:val="both"/>
      </w:pPr>
      <w:r>
        <w:rPr>
          <w:rFonts w:ascii="Times New Roman"/>
          <w:b w:val="false"/>
          <w:i w:val="false"/>
          <w:color w:val="000000"/>
          <w:sz w:val="28"/>
        </w:rPr>
        <w:t>
      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bookmarkEnd w:id="39"/>
    <w:bookmarkStart w:name="z518" w:id="40"/>
    <w:p>
      <w:pPr>
        <w:spacing w:after="0"/>
        <w:ind w:left="0"/>
        <w:jc w:val="both"/>
      </w:pPr>
      <w:r>
        <w:rPr>
          <w:rFonts w:ascii="Times New Roman"/>
          <w:b w:val="false"/>
          <w:i w:val="false"/>
          <w:color w:val="000000"/>
          <w:sz w:val="28"/>
        </w:rPr>
        <w:t>
      10) "запреты и ограничения" - применяемые в отношении товаров, перемещаемых через таможенную границу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государств-членов;</w:t>
      </w:r>
    </w:p>
    <w:bookmarkEnd w:id="40"/>
    <w:bookmarkStart w:name="z519" w:id="41"/>
    <w:p>
      <w:pPr>
        <w:spacing w:after="0"/>
        <w:ind w:left="0"/>
        <w:jc w:val="both"/>
      </w:pPr>
      <w:r>
        <w:rPr>
          <w:rFonts w:ascii="Times New Roman"/>
          <w:b w:val="false"/>
          <w:i w:val="false"/>
          <w:color w:val="000000"/>
          <w:sz w:val="28"/>
        </w:rPr>
        <w:t>
      11) "иностранное лицо" - лицо, не являющееся лицом государства-члена;</w:t>
      </w:r>
    </w:p>
    <w:bookmarkEnd w:id="41"/>
    <w:bookmarkStart w:name="z520" w:id="42"/>
    <w:p>
      <w:pPr>
        <w:spacing w:after="0"/>
        <w:ind w:left="0"/>
        <w:jc w:val="both"/>
      </w:pPr>
      <w:r>
        <w:rPr>
          <w:rFonts w:ascii="Times New Roman"/>
          <w:b w:val="false"/>
          <w:i w:val="false"/>
          <w:color w:val="000000"/>
          <w:sz w:val="28"/>
        </w:rPr>
        <w:t>
      12) "иностранные товары" - товары, не являющиеся товарами Союза, в том числе утратившие статус товаров Союза в соответствии с настоящим Кодексом, а также товары, которые приобрели статус иностранных товаров (признаны иностранными товарами) в соответствии с настоящим Кодексом;</w:t>
      </w:r>
    </w:p>
    <w:bookmarkEnd w:id="42"/>
    <w:bookmarkStart w:name="z521" w:id="43"/>
    <w:p>
      <w:pPr>
        <w:spacing w:after="0"/>
        <w:ind w:left="0"/>
        <w:jc w:val="both"/>
      </w:pPr>
      <w:r>
        <w:rPr>
          <w:rFonts w:ascii="Times New Roman"/>
          <w:b w:val="false"/>
          <w:i w:val="false"/>
          <w:color w:val="000000"/>
          <w:sz w:val="28"/>
        </w:rPr>
        <w:t>
      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bookmarkEnd w:id="43"/>
    <w:bookmarkStart w:name="z522" w:id="44"/>
    <w:p>
      <w:pPr>
        <w:spacing w:after="0"/>
        <w:ind w:left="0"/>
        <w:jc w:val="both"/>
      </w:pPr>
      <w:r>
        <w:rPr>
          <w:rFonts w:ascii="Times New Roman"/>
          <w:b w:val="false"/>
          <w:i w:val="false"/>
          <w:color w:val="000000"/>
          <w:sz w:val="28"/>
        </w:rPr>
        <w:t>
      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bookmarkEnd w:id="44"/>
    <w:bookmarkStart w:name="z523" w:id="45"/>
    <w:p>
      <w:pPr>
        <w:spacing w:after="0"/>
        <w:ind w:left="0"/>
        <w:jc w:val="both"/>
      </w:pPr>
      <w:r>
        <w:rPr>
          <w:rFonts w:ascii="Times New Roman"/>
          <w:b w:val="false"/>
          <w:i w:val="false"/>
          <w:color w:val="000000"/>
          <w:sz w:val="28"/>
        </w:rPr>
        <w:t>
      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Союза (счета-фактуры (инвойсы), спецификации, отгрузочные (упаковочные) листы и иные документы);</w:t>
      </w:r>
    </w:p>
    <w:bookmarkEnd w:id="45"/>
    <w:bookmarkStart w:name="z524" w:id="46"/>
    <w:p>
      <w:pPr>
        <w:spacing w:after="0"/>
        <w:ind w:left="0"/>
        <w:jc w:val="both"/>
      </w:pPr>
      <w:r>
        <w:rPr>
          <w:rFonts w:ascii="Times New Roman"/>
          <w:b w:val="false"/>
          <w:i w:val="false"/>
          <w:color w:val="000000"/>
          <w:sz w:val="28"/>
        </w:rPr>
        <w:t>
      16) "лицо" - физическое лицо, юридическое лицо, а также организация, не являющаяся юридическим лицом;</w:t>
      </w:r>
    </w:p>
    <w:bookmarkEnd w:id="46"/>
    <w:bookmarkStart w:name="z525" w:id="47"/>
    <w:p>
      <w:pPr>
        <w:spacing w:after="0"/>
        <w:ind w:left="0"/>
        <w:jc w:val="both"/>
      </w:pPr>
      <w:r>
        <w:rPr>
          <w:rFonts w:ascii="Times New Roman"/>
          <w:b w:val="false"/>
          <w:i w:val="false"/>
          <w:color w:val="000000"/>
          <w:sz w:val="28"/>
        </w:rPr>
        <w:t>
      17) "лицо государства-члена" - юридическое лицо, организация, не являющаяся юридическим лицом, созданные в соответствии с законодательством государств-членов, а также физическое лицо, имеющее постоянное место жительства в государстве-члене, в том числе индивидуальный предприниматель, зарегистрированный в соответствии с законодательством государства-члена;</w:t>
      </w:r>
    </w:p>
    <w:bookmarkEnd w:id="47"/>
    <w:bookmarkStart w:name="z526" w:id="48"/>
    <w:p>
      <w:pPr>
        <w:spacing w:after="0"/>
        <w:ind w:left="0"/>
        <w:jc w:val="both"/>
      </w:pPr>
      <w:r>
        <w:rPr>
          <w:rFonts w:ascii="Times New Roman"/>
          <w:b w:val="false"/>
          <w:i w:val="false"/>
          <w:color w:val="000000"/>
          <w:sz w:val="28"/>
        </w:rPr>
        <w:t>
      18) "международные договоры государств-членов с третьей стороной" - международный договор одного из государств-членов с третьей стороной или международный договор с третьей стороной, участниками которого являются несколько либо все государства-члены;</w:t>
      </w:r>
    </w:p>
    <w:bookmarkEnd w:id="48"/>
    <w:bookmarkStart w:name="z527" w:id="49"/>
    <w:p>
      <w:pPr>
        <w:spacing w:after="0"/>
        <w:ind w:left="0"/>
        <w:jc w:val="both"/>
      </w:pPr>
      <w:r>
        <w:rPr>
          <w:rFonts w:ascii="Times New Roman"/>
          <w:b w:val="false"/>
          <w:i w:val="false"/>
          <w:color w:val="000000"/>
          <w:sz w:val="28"/>
        </w:rPr>
        <w:t>
      19)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Союза из мест (учреждений) международного почтового обмена, либо поступают на таможенную территорию Союза в места (учреждения) международного почтового обмена, либо следуют транзитом через таможенную территорию Союза;</w:t>
      </w:r>
    </w:p>
    <w:bookmarkEnd w:id="49"/>
    <w:bookmarkStart w:name="z528" w:id="50"/>
    <w:p>
      <w:pPr>
        <w:spacing w:after="0"/>
        <w:ind w:left="0"/>
        <w:jc w:val="both"/>
      </w:pPr>
      <w:r>
        <w:rPr>
          <w:rFonts w:ascii="Times New Roman"/>
          <w:b w:val="false"/>
          <w:i w:val="false"/>
          <w:color w:val="000000"/>
          <w:sz w:val="28"/>
        </w:rPr>
        <w:t>
      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вводимые в отношении товаров, происходящих из третьих стран и ввозимых на таможенную территорию Союза;</w:t>
      </w:r>
    </w:p>
    <w:bookmarkEnd w:id="50"/>
    <w:bookmarkStart w:name="z529" w:id="51"/>
    <w:p>
      <w:pPr>
        <w:spacing w:after="0"/>
        <w:ind w:left="0"/>
        <w:jc w:val="both"/>
      </w:pPr>
      <w:r>
        <w:rPr>
          <w:rFonts w:ascii="Times New Roman"/>
          <w:b w:val="false"/>
          <w:i w:val="false"/>
          <w:color w:val="000000"/>
          <w:sz w:val="28"/>
        </w:rPr>
        <w:t>
      21) "меры таможенно-тарифного регулирования" - меры, применяемые в соответствии с Договором о Союзе в отношении ввозимых (ввезенных) на таможенную территорию Союза товаров и включающие в себя применение ставок ввозных таможенных пошлин, тарифных квот, тарифных преференций, тарифных льгот;</w:t>
      </w:r>
    </w:p>
    <w:bookmarkEnd w:id="51"/>
    <w:bookmarkStart w:name="z530" w:id="52"/>
    <w:p>
      <w:pPr>
        <w:spacing w:after="0"/>
        <w:ind w:left="0"/>
        <w:jc w:val="both"/>
      </w:pPr>
      <w:r>
        <w:rPr>
          <w:rFonts w:ascii="Times New Roman"/>
          <w:b w:val="false"/>
          <w:i w:val="false"/>
          <w:color w:val="000000"/>
          <w:sz w:val="28"/>
        </w:rPr>
        <w:t>
      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государств-членов и актами Всемирного почтового союза;</w:t>
      </w:r>
    </w:p>
    <w:bookmarkEnd w:id="52"/>
    <w:bookmarkStart w:name="z531" w:id="53"/>
    <w:p>
      <w:pPr>
        <w:spacing w:after="0"/>
        <w:ind w:left="0"/>
        <w:jc w:val="both"/>
      </w:pPr>
      <w:r>
        <w:rPr>
          <w:rFonts w:ascii="Times New Roman"/>
          <w:b w:val="false"/>
          <w:i w:val="false"/>
          <w:color w:val="000000"/>
          <w:sz w:val="28"/>
        </w:rPr>
        <w:t>
      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w:t>
      </w:r>
    </w:p>
    <w:bookmarkEnd w:id="53"/>
    <w:bookmarkStart w:name="z532" w:id="54"/>
    <w:p>
      <w:pPr>
        <w:spacing w:after="0"/>
        <w:ind w:left="0"/>
        <w:jc w:val="both"/>
      </w:pPr>
      <w:r>
        <w:rPr>
          <w:rFonts w:ascii="Times New Roman"/>
          <w:b w:val="false"/>
          <w:i w:val="false"/>
          <w:color w:val="000000"/>
          <w:sz w:val="28"/>
        </w:rPr>
        <w:t>
      24) "налоги" - налог на добавленную стоимость, акцизы (акцизный налог или акцизный сбор), взимаемые в связи с ввозом товаров на таможенную территорию Союза;</w:t>
      </w:r>
    </w:p>
    <w:bookmarkEnd w:id="54"/>
    <w:bookmarkStart w:name="z533" w:id="55"/>
    <w:p>
      <w:pPr>
        <w:spacing w:after="0"/>
        <w:ind w:left="0"/>
        <w:jc w:val="both"/>
      </w:pPr>
      <w:r>
        <w:rPr>
          <w:rFonts w:ascii="Times New Roman"/>
          <w:b w:val="false"/>
          <w:i w:val="false"/>
          <w:color w:val="000000"/>
          <w:sz w:val="28"/>
        </w:rPr>
        <w:t xml:space="preserve">
      25)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bookmarkEnd w:id="55"/>
    <w:bookmarkStart w:name="z534" w:id="56"/>
    <w:p>
      <w:pPr>
        <w:spacing w:after="0"/>
        <w:ind w:left="0"/>
        <w:jc w:val="both"/>
      </w:pPr>
      <w:r>
        <w:rPr>
          <w:rFonts w:ascii="Times New Roman"/>
          <w:b w:val="false"/>
          <w:i w:val="false"/>
          <w:color w:val="000000"/>
          <w:sz w:val="28"/>
        </w:rPr>
        <w:t>
      26) "перевозчик" - лицо, осуществляющее перевозку (транспортировку) товаров и (или) пассажиров через таможенную границу Союза и (или) перевозку (транспортировку) товаров, находящихся под таможенным контролем, по таможенной территории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bookmarkEnd w:id="56"/>
    <w:bookmarkStart w:name="z535" w:id="57"/>
    <w:p>
      <w:pPr>
        <w:spacing w:after="0"/>
        <w:ind w:left="0"/>
        <w:jc w:val="both"/>
      </w:pPr>
      <w:r>
        <w:rPr>
          <w:rFonts w:ascii="Times New Roman"/>
          <w:b w:val="false"/>
          <w:i w:val="false"/>
          <w:color w:val="000000"/>
          <w:sz w:val="28"/>
        </w:rPr>
        <w:t>
      27) "перемещение товаров через таможенную границу Союза" - ввоз товаров на таможенную территорию Союза или вывоз товаров с таможенной территории Союза;</w:t>
      </w:r>
    </w:p>
    <w:bookmarkEnd w:id="57"/>
    <w:bookmarkStart w:name="z536" w:id="58"/>
    <w:p>
      <w:pPr>
        <w:spacing w:after="0"/>
        <w:ind w:left="0"/>
        <w:jc w:val="both"/>
      </w:pPr>
      <w:r>
        <w:rPr>
          <w:rFonts w:ascii="Times New Roman"/>
          <w:b w:val="false"/>
          <w:i w:val="false"/>
          <w:color w:val="000000"/>
          <w:sz w:val="28"/>
        </w:rPr>
        <w:t>
      28) "предварительная информация" - сведения в электронном виде о товарах, предполагаемых к перемещению через таможенную границу Союза, транспортных средствах международной перевозки, перевозящих такие товары, времени и месте прибытия товаров на таможенную территорию Союза, пассажирах, прибывающих на таможенную территорию Союза;</w:t>
      </w:r>
    </w:p>
    <w:bookmarkEnd w:id="58"/>
    <w:bookmarkStart w:name="z537" w:id="59"/>
    <w:p>
      <w:pPr>
        <w:spacing w:after="0"/>
        <w:ind w:left="0"/>
        <w:jc w:val="both"/>
      </w:pPr>
      <w:r>
        <w:rPr>
          <w:rFonts w:ascii="Times New Roman"/>
          <w:b w:val="false"/>
          <w:i w:val="false"/>
          <w:color w:val="000000"/>
          <w:sz w:val="28"/>
        </w:rPr>
        <w:t>
      29) "преступления" - преступления или уголовные правонарушения, производство по которым отнесено к ведению таможенных органов в соответствии с законодательством государств-членов;</w:t>
      </w:r>
    </w:p>
    <w:bookmarkEnd w:id="59"/>
    <w:bookmarkStart w:name="z538" w:id="60"/>
    <w:p>
      <w:pPr>
        <w:spacing w:after="0"/>
        <w:ind w:left="0"/>
        <w:jc w:val="both"/>
      </w:pPr>
      <w:r>
        <w:rPr>
          <w:rFonts w:ascii="Times New Roman"/>
          <w:b w:val="false"/>
          <w:i w:val="false"/>
          <w:color w:val="000000"/>
          <w:sz w:val="28"/>
        </w:rPr>
        <w:t>
      30) "припасы" - товары:</w:t>
      </w:r>
    </w:p>
    <w:bookmarkEnd w:id="60"/>
    <w:bookmarkStart w:name="z539" w:id="61"/>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bookmarkEnd w:id="61"/>
    <w:bookmarkStart w:name="z540" w:id="62"/>
    <w:p>
      <w:pPr>
        <w:spacing w:after="0"/>
        <w:ind w:left="0"/>
        <w:jc w:val="both"/>
      </w:pPr>
      <w:r>
        <w:rPr>
          <w:rFonts w:ascii="Times New Roman"/>
          <w:b w:val="false"/>
          <w:i w:val="false"/>
          <w:color w:val="000000"/>
          <w:sz w:val="28"/>
        </w:rPr>
        <w:t>
      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bookmarkEnd w:id="62"/>
    <w:bookmarkStart w:name="z541" w:id="63"/>
    <w:p>
      <w:pPr>
        <w:spacing w:after="0"/>
        <w:ind w:left="0"/>
        <w:jc w:val="both"/>
      </w:pPr>
      <w:r>
        <w:rPr>
          <w:rFonts w:ascii="Times New Roman"/>
          <w:b w:val="false"/>
          <w:i w:val="false"/>
          <w:color w:val="000000"/>
          <w:sz w:val="28"/>
        </w:rPr>
        <w:t>
      31)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bookmarkEnd w:id="63"/>
    <w:bookmarkStart w:name="z542" w:id="64"/>
    <w:p>
      <w:pPr>
        <w:spacing w:after="0"/>
        <w:ind w:left="0"/>
        <w:jc w:val="both"/>
      </w:pPr>
      <w:r>
        <w:rPr>
          <w:rFonts w:ascii="Times New Roman"/>
          <w:b w:val="false"/>
          <w:i w:val="false"/>
          <w:color w:val="000000"/>
          <w:sz w:val="28"/>
        </w:rPr>
        <w:t>
      32) "таможенная декларация" - таможенный документ, содержащий сведения о товарах и иные сведения, необходимые для выпуска товаров;</w:t>
      </w:r>
    </w:p>
    <w:bookmarkEnd w:id="64"/>
    <w:bookmarkStart w:name="z543" w:id="65"/>
    <w:p>
      <w:pPr>
        <w:spacing w:after="0"/>
        <w:ind w:left="0"/>
        <w:jc w:val="both"/>
      </w:pPr>
      <w:r>
        <w:rPr>
          <w:rFonts w:ascii="Times New Roman"/>
          <w:b w:val="false"/>
          <w:i w:val="false"/>
          <w:color w:val="000000"/>
          <w:sz w:val="28"/>
        </w:rPr>
        <w:t>
      33) "таможенная пошлина" - обязательный платеж, взимаемый таможенными органами в связи с перемещением товаров через таможенную границу Союза;</w:t>
      </w:r>
    </w:p>
    <w:bookmarkEnd w:id="65"/>
    <w:bookmarkStart w:name="z544" w:id="66"/>
    <w:p>
      <w:pPr>
        <w:spacing w:after="0"/>
        <w:ind w:left="0"/>
        <w:jc w:val="both"/>
      </w:pPr>
      <w:r>
        <w:rPr>
          <w:rFonts w:ascii="Times New Roman"/>
          <w:b w:val="false"/>
          <w:i w:val="false"/>
          <w:color w:val="000000"/>
          <w:sz w:val="28"/>
        </w:rPr>
        <w:t>
      34)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w:t>
      </w:r>
    </w:p>
    <w:bookmarkEnd w:id="66"/>
    <w:bookmarkStart w:name="z545" w:id="67"/>
    <w:p>
      <w:pPr>
        <w:spacing w:after="0"/>
        <w:ind w:left="0"/>
        <w:jc w:val="both"/>
      </w:pPr>
      <w:r>
        <w:rPr>
          <w:rFonts w:ascii="Times New Roman"/>
          <w:b w:val="false"/>
          <w:i w:val="false"/>
          <w:color w:val="000000"/>
          <w:sz w:val="28"/>
        </w:rPr>
        <w:t>
      35) "таможенное декларирование" - заявление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bookmarkEnd w:id="67"/>
    <w:bookmarkStart w:name="z546" w:id="68"/>
    <w:p>
      <w:pPr>
        <w:spacing w:after="0"/>
        <w:ind w:left="0"/>
        <w:jc w:val="both"/>
      </w:pPr>
      <w:r>
        <w:rPr>
          <w:rFonts w:ascii="Times New Roman"/>
          <w:b w:val="false"/>
          <w:i w:val="false"/>
          <w:color w:val="000000"/>
          <w:sz w:val="28"/>
        </w:rPr>
        <w:t>
      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bookmarkEnd w:id="68"/>
    <w:bookmarkStart w:name="z547" w:id="69"/>
    <w:p>
      <w:pPr>
        <w:spacing w:after="0"/>
        <w:ind w:left="0"/>
        <w:jc w:val="both"/>
      </w:pPr>
      <w:r>
        <w:rPr>
          <w:rFonts w:ascii="Times New Roman"/>
          <w:b w:val="false"/>
          <w:i w:val="false"/>
          <w:color w:val="000000"/>
          <w:sz w:val="28"/>
        </w:rPr>
        <w:t>
      37) "таможенные операции" - действия, совершаемые лицами и таможенными органами в соответствии с международными договорами и актами в сфере таможенного регулирования и (или) законодательством государств-членов о таможенном регулировании;</w:t>
      </w:r>
    </w:p>
    <w:bookmarkEnd w:id="69"/>
    <w:bookmarkStart w:name="z548" w:id="70"/>
    <w:p>
      <w:pPr>
        <w:spacing w:after="0"/>
        <w:ind w:left="0"/>
        <w:jc w:val="both"/>
      </w:pPr>
      <w:r>
        <w:rPr>
          <w:rFonts w:ascii="Times New Roman"/>
          <w:b w:val="false"/>
          <w:i w:val="false"/>
          <w:color w:val="000000"/>
          <w:sz w:val="28"/>
        </w:rPr>
        <w:t>
      38) "таможенные органы" - таможенные органы государств-членов;</w:t>
      </w:r>
    </w:p>
    <w:bookmarkEnd w:id="70"/>
    <w:bookmarkStart w:name="z549" w:id="71"/>
    <w:p>
      <w:pPr>
        <w:spacing w:after="0"/>
        <w:ind w:left="0"/>
        <w:jc w:val="both"/>
      </w:pPr>
      <w:r>
        <w:rPr>
          <w:rFonts w:ascii="Times New Roman"/>
          <w:b w:val="false"/>
          <w:i w:val="false"/>
          <w:color w:val="000000"/>
          <w:sz w:val="28"/>
        </w:rPr>
        <w:t xml:space="preserve">
      39)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71"/>
    <w:bookmarkStart w:name="z550" w:id="72"/>
    <w:p>
      <w:pPr>
        <w:spacing w:after="0"/>
        <w:ind w:left="0"/>
        <w:jc w:val="both"/>
      </w:pPr>
      <w:r>
        <w:rPr>
          <w:rFonts w:ascii="Times New Roman"/>
          <w:b w:val="false"/>
          <w:i w:val="false"/>
          <w:color w:val="000000"/>
          <w:sz w:val="28"/>
        </w:rPr>
        <w:t>
      40)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bookmarkEnd w:id="72"/>
    <w:bookmarkStart w:name="z551" w:id="73"/>
    <w:p>
      <w:pPr>
        <w:spacing w:after="0"/>
        <w:ind w:left="0"/>
        <w:jc w:val="both"/>
      </w:pPr>
      <w:r>
        <w:rPr>
          <w:rFonts w:ascii="Times New Roman"/>
          <w:b w:val="false"/>
          <w:i w:val="false"/>
          <w:color w:val="000000"/>
          <w:sz w:val="28"/>
        </w:rPr>
        <w:t>
      41)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w:t>
      </w:r>
    </w:p>
    <w:bookmarkEnd w:id="73"/>
    <w:bookmarkStart w:name="z552" w:id="74"/>
    <w:p>
      <w:pPr>
        <w:spacing w:after="0"/>
        <w:ind w:left="0"/>
        <w:jc w:val="both"/>
      </w:pPr>
      <w:r>
        <w:rPr>
          <w:rFonts w:ascii="Times New Roman"/>
          <w:b w:val="false"/>
          <w:i w:val="false"/>
          <w:color w:val="000000"/>
          <w:sz w:val="28"/>
        </w:rPr>
        <w:t>
      42) "таможенный орган назначения" - таможенный орган, в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bookmarkEnd w:id="74"/>
    <w:bookmarkStart w:name="z553" w:id="75"/>
    <w:p>
      <w:pPr>
        <w:spacing w:after="0"/>
        <w:ind w:left="0"/>
        <w:jc w:val="both"/>
      </w:pPr>
      <w:r>
        <w:rPr>
          <w:rFonts w:ascii="Times New Roman"/>
          <w:b w:val="false"/>
          <w:i w:val="false"/>
          <w:color w:val="000000"/>
          <w:sz w:val="28"/>
        </w:rPr>
        <w:t>
      43)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p>
    <w:bookmarkEnd w:id="75"/>
    <w:bookmarkStart w:name="z554" w:id="76"/>
    <w:p>
      <w:pPr>
        <w:spacing w:after="0"/>
        <w:ind w:left="0"/>
        <w:jc w:val="both"/>
      </w:pPr>
      <w:r>
        <w:rPr>
          <w:rFonts w:ascii="Times New Roman"/>
          <w:b w:val="false"/>
          <w:i w:val="false"/>
          <w:color w:val="000000"/>
          <w:sz w:val="28"/>
        </w:rPr>
        <w:t>
      44) "таможенный представитель" - юридическое лицо, включенное в реестр таможенных представителей, совершающее таможенные операции от имени и по поручению декларанта или иного заинтересованного лица;</w:t>
      </w:r>
    </w:p>
    <w:bookmarkEnd w:id="76"/>
    <w:bookmarkStart w:name="z555" w:id="77"/>
    <w:p>
      <w:pPr>
        <w:spacing w:after="0"/>
        <w:ind w:left="0"/>
        <w:jc w:val="both"/>
      </w:pPr>
      <w:r>
        <w:rPr>
          <w:rFonts w:ascii="Times New Roman"/>
          <w:b w:val="false"/>
          <w:i w:val="false"/>
          <w:color w:val="000000"/>
          <w:sz w:val="28"/>
        </w:rPr>
        <w:t>
      45) "товар" - любое движимое имущество, в том числе валюта государств-членов,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77"/>
    <w:bookmarkStart w:name="z556" w:id="78"/>
    <w:p>
      <w:pPr>
        <w:spacing w:after="0"/>
        <w:ind w:left="0"/>
        <w:jc w:val="both"/>
      </w:pPr>
      <w:r>
        <w:rPr>
          <w:rFonts w:ascii="Times New Roman"/>
          <w:b w:val="false"/>
          <w:i w:val="false"/>
          <w:color w:val="000000"/>
          <w:sz w:val="28"/>
        </w:rPr>
        <w:t>
      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w:t>
      </w:r>
    </w:p>
    <w:bookmarkEnd w:id="78"/>
    <w:bookmarkStart w:name="z557" w:id="79"/>
    <w:p>
      <w:pPr>
        <w:spacing w:after="0"/>
        <w:ind w:left="0"/>
        <w:jc w:val="both"/>
      </w:pPr>
      <w:r>
        <w:rPr>
          <w:rFonts w:ascii="Times New Roman"/>
          <w:b w:val="false"/>
          <w:i w:val="false"/>
          <w:color w:val="000000"/>
          <w:sz w:val="28"/>
        </w:rPr>
        <w:t>
      47) "товары Союза":</w:t>
      </w:r>
    </w:p>
    <w:bookmarkEnd w:id="79"/>
    <w:bookmarkStart w:name="z558" w:id="80"/>
    <w:p>
      <w:pPr>
        <w:spacing w:after="0"/>
        <w:ind w:left="0"/>
        <w:jc w:val="both"/>
      </w:pPr>
      <w:r>
        <w:rPr>
          <w:rFonts w:ascii="Times New Roman"/>
          <w:b w:val="false"/>
          <w:i w:val="false"/>
          <w:color w:val="000000"/>
          <w:sz w:val="28"/>
        </w:rPr>
        <w:t>
      находящиеся на таможенной территории Союза товары, полностью произведенные (добытые, полученные, выращенные) на таможенной территории Союза;</w:t>
      </w:r>
    </w:p>
    <w:bookmarkEnd w:id="80"/>
    <w:bookmarkStart w:name="z559" w:id="81"/>
    <w:p>
      <w:pPr>
        <w:spacing w:after="0"/>
        <w:ind w:left="0"/>
        <w:jc w:val="both"/>
      </w:pPr>
      <w:r>
        <w:rPr>
          <w:rFonts w:ascii="Times New Roman"/>
          <w:b w:val="false"/>
          <w:i w:val="false"/>
          <w:color w:val="000000"/>
          <w:sz w:val="28"/>
        </w:rPr>
        <w:t>
      находящиеся на таможенной территории Союза товары, приобретшие статус товаров Союза либо признанные товарами Союза в соответствии с настоящим Кодексом либо до его вступления в силу;</w:t>
      </w:r>
    </w:p>
    <w:bookmarkEnd w:id="81"/>
    <w:bookmarkStart w:name="z560" w:id="82"/>
    <w:p>
      <w:pPr>
        <w:spacing w:after="0"/>
        <w:ind w:left="0"/>
        <w:jc w:val="both"/>
      </w:pPr>
      <w:r>
        <w:rPr>
          <w:rFonts w:ascii="Times New Roman"/>
          <w:b w:val="false"/>
          <w:i w:val="false"/>
          <w:color w:val="000000"/>
          <w:sz w:val="28"/>
        </w:rPr>
        <w:t>
      находящиеся на таможенной территории Союза товары, произведенные (изготовленные) в одном или нескольких государствах-членах из товаров, указанных в абзацах втором и третьем настоящего подпункта;</w:t>
      </w:r>
    </w:p>
    <w:bookmarkEnd w:id="82"/>
    <w:bookmarkStart w:name="z561" w:id="83"/>
    <w:p>
      <w:pPr>
        <w:spacing w:after="0"/>
        <w:ind w:left="0"/>
        <w:jc w:val="both"/>
      </w:pPr>
      <w:r>
        <w:rPr>
          <w:rFonts w:ascii="Times New Roman"/>
          <w:b w:val="false"/>
          <w:i w:val="false"/>
          <w:color w:val="000000"/>
          <w:sz w:val="28"/>
        </w:rPr>
        <w:t>
      товары, вывезенные с таможенной территории Союза и сохранившие статус товаров Союза в соответствии с настоящим Кодексом;</w:t>
      </w:r>
    </w:p>
    <w:bookmarkEnd w:id="83"/>
    <w:bookmarkStart w:name="z562" w:id="84"/>
    <w:p>
      <w:pPr>
        <w:spacing w:after="0"/>
        <w:ind w:left="0"/>
        <w:jc w:val="both"/>
      </w:pPr>
      <w:r>
        <w:rPr>
          <w:rFonts w:ascii="Times New Roman"/>
          <w:b w:val="false"/>
          <w:i w:val="false"/>
          <w:color w:val="000000"/>
          <w:sz w:val="28"/>
        </w:rPr>
        <w:t>
      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bookmarkEnd w:id="84"/>
    <w:bookmarkStart w:name="z563" w:id="85"/>
    <w:p>
      <w:pPr>
        <w:spacing w:after="0"/>
        <w:ind w:left="0"/>
        <w:jc w:val="both"/>
      </w:pPr>
      <w:r>
        <w:rPr>
          <w:rFonts w:ascii="Times New Roman"/>
          <w:b w:val="false"/>
          <w:i w:val="false"/>
          <w:color w:val="000000"/>
          <w:sz w:val="28"/>
        </w:rPr>
        <w:t>
      49)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bookmarkEnd w:id="85"/>
    <w:bookmarkStart w:name="z564" w:id="86"/>
    <w:p>
      <w:pPr>
        <w:spacing w:after="0"/>
        <w:ind w:left="0"/>
        <w:jc w:val="both"/>
      </w:pPr>
      <w:r>
        <w:rPr>
          <w:rFonts w:ascii="Times New Roman"/>
          <w:b w:val="false"/>
          <w:i w:val="false"/>
          <w:color w:val="000000"/>
          <w:sz w:val="28"/>
        </w:rPr>
        <w:t>
      50)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Евразийской экономической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bookmarkEnd w:id="86"/>
    <w:bookmarkStart w:name="z565" w:id="87"/>
    <w:p>
      <w:pPr>
        <w:spacing w:after="0"/>
        <w:ind w:left="0"/>
        <w:jc w:val="both"/>
      </w:pPr>
      <w:r>
        <w:rPr>
          <w:rFonts w:ascii="Times New Roman"/>
          <w:b w:val="false"/>
          <w:i w:val="false"/>
          <w:color w:val="000000"/>
          <w:sz w:val="28"/>
        </w:rPr>
        <w:t>
      51)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87"/>
    <w:bookmarkStart w:name="z566" w:id="88"/>
    <w:p>
      <w:pPr>
        <w:spacing w:after="0"/>
        <w:ind w:left="0"/>
        <w:jc w:val="both"/>
      </w:pPr>
      <w:r>
        <w:rPr>
          <w:rFonts w:ascii="Times New Roman"/>
          <w:b w:val="false"/>
          <w:i w:val="false"/>
          <w:color w:val="000000"/>
          <w:sz w:val="28"/>
        </w:rPr>
        <w:t>
      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bookmarkEnd w:id="88"/>
    <w:bookmarkStart w:name="z567" w:id="89"/>
    <w:p>
      <w:pPr>
        <w:spacing w:after="0"/>
        <w:ind w:left="0"/>
        <w:jc w:val="both"/>
      </w:pPr>
      <w:r>
        <w:rPr>
          <w:rFonts w:ascii="Times New Roman"/>
          <w:b w:val="false"/>
          <w:i w:val="false"/>
          <w:color w:val="000000"/>
          <w:sz w:val="28"/>
        </w:rPr>
        <w:t>
      2. Для целей настоящего Кодекса:</w:t>
      </w:r>
    </w:p>
    <w:bookmarkEnd w:id="89"/>
    <w:bookmarkStart w:name="z568" w:id="90"/>
    <w:p>
      <w:pPr>
        <w:spacing w:after="0"/>
        <w:ind w:left="0"/>
        <w:jc w:val="both"/>
      </w:pPr>
      <w:r>
        <w:rPr>
          <w:rFonts w:ascii="Times New Roman"/>
          <w:b w:val="false"/>
          <w:i w:val="false"/>
          <w:color w:val="000000"/>
          <w:sz w:val="28"/>
        </w:rPr>
        <w:t>
      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Союза;</w:t>
      </w:r>
    </w:p>
    <w:bookmarkEnd w:id="90"/>
    <w:bookmarkStart w:name="z569" w:id="91"/>
    <w:p>
      <w:pPr>
        <w:spacing w:after="0"/>
        <w:ind w:left="0"/>
        <w:jc w:val="both"/>
      </w:pPr>
      <w:r>
        <w:rPr>
          <w:rFonts w:ascii="Times New Roman"/>
          <w:b w:val="false"/>
          <w:i w:val="false"/>
          <w:color w:val="000000"/>
          <w:sz w:val="28"/>
        </w:rPr>
        <w:t>
      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bookmarkEnd w:id="91"/>
    <w:bookmarkStart w:name="z570" w:id="92"/>
    <w:p>
      <w:pPr>
        <w:spacing w:after="0"/>
        <w:ind w:left="0"/>
        <w:jc w:val="both"/>
      </w:pPr>
      <w:r>
        <w:rPr>
          <w:rFonts w:ascii="Times New Roman"/>
          <w:b w:val="false"/>
          <w:i w:val="false"/>
          <w:color w:val="000000"/>
          <w:sz w:val="28"/>
        </w:rPr>
        <w:t>
      3. В настоящем Кодексе:</w:t>
      </w:r>
    </w:p>
    <w:bookmarkEnd w:id="92"/>
    <w:bookmarkStart w:name="z571" w:id="93"/>
    <w:p>
      <w:pPr>
        <w:spacing w:after="0"/>
        <w:ind w:left="0"/>
        <w:jc w:val="both"/>
      </w:pPr>
      <w:r>
        <w:rPr>
          <w:rFonts w:ascii="Times New Roman"/>
          <w:b w:val="false"/>
          <w:i w:val="false"/>
          <w:color w:val="000000"/>
          <w:sz w:val="28"/>
        </w:rPr>
        <w:t>
      1) под территорией СЭЗ понимается вся территория СЭЗ или часть территории СЭЗ, на которой в соответствии с законодательством государства-члена, на территории которого создана СЭЗ, применяется таможенная процедура свободной таможенной зоны;</w:t>
      </w:r>
    </w:p>
    <w:bookmarkEnd w:id="93"/>
    <w:bookmarkStart w:name="z572" w:id="94"/>
    <w:p>
      <w:pPr>
        <w:spacing w:after="0"/>
        <w:ind w:left="0"/>
        <w:jc w:val="both"/>
      </w:pPr>
      <w:r>
        <w:rPr>
          <w:rFonts w:ascii="Times New Roman"/>
          <w:b w:val="false"/>
          <w:i w:val="false"/>
          <w:color w:val="000000"/>
          <w:sz w:val="28"/>
        </w:rPr>
        <w:t>
      2) под дипломатическими представительствами и консульскими учреждениями, расположенными на таможенной территории Союза, понимаются дипломатические представительства и консульские учреждения государств, не являющихся членами Союза, расположенные на территориях государств-членов, и дипломатические представительства, консульские учреждения одних государств-членов, расположенные на территориях других государств-членов;</w:t>
      </w:r>
    </w:p>
    <w:bookmarkEnd w:id="94"/>
    <w:bookmarkStart w:name="z573" w:id="95"/>
    <w:p>
      <w:pPr>
        <w:spacing w:after="0"/>
        <w:ind w:left="0"/>
        <w:jc w:val="both"/>
      </w:pPr>
      <w:r>
        <w:rPr>
          <w:rFonts w:ascii="Times New Roman"/>
          <w:b w:val="false"/>
          <w:i w:val="false"/>
          <w:color w:val="000000"/>
          <w:sz w:val="28"/>
        </w:rPr>
        <w:t>
      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государства-члена в соответствии с международными договорами этого государства-члена и включены в перечень, формируемый Евразийской экономической комиссией (далее - Комиссия).</w:t>
      </w:r>
    </w:p>
    <w:bookmarkEnd w:id="95"/>
    <w:bookmarkStart w:name="z574" w:id="96"/>
    <w:p>
      <w:pPr>
        <w:spacing w:after="0"/>
        <w:ind w:left="0"/>
        <w:jc w:val="both"/>
      </w:pPr>
      <w:r>
        <w:rPr>
          <w:rFonts w:ascii="Times New Roman"/>
          <w:b w:val="false"/>
          <w:i w:val="false"/>
          <w:color w:val="000000"/>
          <w:sz w:val="28"/>
        </w:rPr>
        <w:t>
      4. Комиссия на основании информации, представляемой государствами-членами, формирует перечень организаций или их представительств, которые пользуются привилегиями и иммунитетами на территории государства-члена в соответствии с международными договорами этого государства-члена, и обеспечивает его размещение на официальном сайте Союза в информационно-телекоммуникационной сети "Интернет" (далее - сеть Интернет).</w:t>
      </w:r>
    </w:p>
    <w:bookmarkEnd w:id="96"/>
    <w:bookmarkStart w:name="z575" w:id="97"/>
    <w:p>
      <w:pPr>
        <w:spacing w:after="0"/>
        <w:ind w:left="0"/>
        <w:jc w:val="both"/>
      </w:pPr>
      <w:r>
        <w:rPr>
          <w:rFonts w:ascii="Times New Roman"/>
          <w:b w:val="false"/>
          <w:i w:val="false"/>
          <w:color w:val="000000"/>
          <w:sz w:val="28"/>
        </w:rPr>
        <w:t>
      5. Иные понятия, используемые в настоящем Кодексе, применяются в значениях, определенных соответствующими статьями настоящего Кодекса, а также Договором о Союзе.</w:t>
      </w:r>
    </w:p>
    <w:bookmarkEnd w:id="97"/>
    <w:bookmarkStart w:name="z576" w:id="98"/>
    <w:p>
      <w:pPr>
        <w:spacing w:after="0"/>
        <w:ind w:left="0"/>
        <w:jc w:val="both"/>
      </w:pPr>
      <w:r>
        <w:rPr>
          <w:rFonts w:ascii="Times New Roman"/>
          <w:b w:val="false"/>
          <w:i w:val="false"/>
          <w:color w:val="000000"/>
          <w:sz w:val="28"/>
        </w:rPr>
        <w:t>
      6. Понятия гражданского законодательства и других отраслей законодательства, используемые 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иное не установлено настоящим Кодексом.</w:t>
      </w:r>
    </w:p>
    <w:bookmarkEnd w:id="98"/>
    <w:p>
      <w:pPr>
        <w:spacing w:after="0"/>
        <w:ind w:left="0"/>
        <w:jc w:val="both"/>
      </w:pPr>
      <w:r>
        <w:rPr>
          <w:rFonts w:ascii="Times New Roman"/>
          <w:b/>
          <w:i w:val="false"/>
          <w:color w:val="000000"/>
          <w:sz w:val="28"/>
        </w:rPr>
        <w:t>Статья 3. Информирование о международных договорах и актах в сфере таможенного регулирования</w:t>
      </w:r>
    </w:p>
    <w:bookmarkStart w:name="z577" w:id="99"/>
    <w:p>
      <w:pPr>
        <w:spacing w:after="0"/>
        <w:ind w:left="0"/>
        <w:jc w:val="both"/>
      </w:pPr>
      <w:r>
        <w:rPr>
          <w:rFonts w:ascii="Times New Roman"/>
          <w:b w:val="false"/>
          <w:i w:val="false"/>
          <w:color w:val="000000"/>
          <w:sz w:val="28"/>
        </w:rPr>
        <w:t>
      Информирование о международных договорах и актах в сфере таможенного регулирования осуществляется Комиссией и таможенными органами путем размещения их соответственно на официальном сайте Союза и официальных сайтах таможенных органов в сети Интернет,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bookmarkEnd w:id="99"/>
    <w:p>
      <w:pPr>
        <w:spacing w:after="0"/>
        <w:ind w:left="0"/>
        <w:jc w:val="both"/>
      </w:pPr>
      <w:r>
        <w:rPr>
          <w:rFonts w:ascii="Times New Roman"/>
          <w:b/>
          <w:i w:val="false"/>
          <w:color w:val="000000"/>
          <w:sz w:val="28"/>
        </w:rPr>
        <w:t>Статья 4. Порядок исчисления сроков, устанавливаемых международными договорами и актами в сфере таможенного регулирования</w:t>
      </w:r>
    </w:p>
    <w:bookmarkStart w:name="z578" w:id="100"/>
    <w:p>
      <w:pPr>
        <w:spacing w:after="0"/>
        <w:ind w:left="0"/>
        <w:jc w:val="both"/>
      </w:pPr>
      <w:r>
        <w:rPr>
          <w:rFonts w:ascii="Times New Roman"/>
          <w:b w:val="false"/>
          <w:i w:val="false"/>
          <w:color w:val="000000"/>
          <w:sz w:val="28"/>
        </w:rPr>
        <w:t>
      1. Срок, установленный международными договорами и актами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w:t>
      </w:r>
    </w:p>
    <w:bookmarkEnd w:id="100"/>
    <w:bookmarkStart w:name="z579" w:id="101"/>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bookmarkEnd w:id="101"/>
    <w:bookmarkStart w:name="z580" w:id="102"/>
    <w:p>
      <w:pPr>
        <w:spacing w:after="0"/>
        <w:ind w:left="0"/>
        <w:jc w:val="both"/>
      </w:pPr>
      <w:r>
        <w:rPr>
          <w:rFonts w:ascii="Times New Roman"/>
          <w:b w:val="false"/>
          <w:i w:val="false"/>
          <w:color w:val="000000"/>
          <w:sz w:val="28"/>
        </w:rPr>
        <w:t>
      2. В случае если международными договорами и актами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международных договорах и актах в сфере таможенного регулирования применяются правила, предусмотренные пунктами 3-9 настоящей статьи.</w:t>
      </w:r>
    </w:p>
    <w:bookmarkEnd w:id="102"/>
    <w:bookmarkStart w:name="z581" w:id="103"/>
    <w:p>
      <w:pPr>
        <w:spacing w:after="0"/>
        <w:ind w:left="0"/>
        <w:jc w:val="both"/>
      </w:pPr>
      <w:r>
        <w:rPr>
          <w:rFonts w:ascii="Times New Roman"/>
          <w:b w:val="false"/>
          <w:i w:val="false"/>
          <w:color w:val="000000"/>
          <w:sz w:val="28"/>
        </w:rPr>
        <w:t>
      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bookmarkEnd w:id="103"/>
    <w:bookmarkStart w:name="z582" w:id="104"/>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bookmarkEnd w:id="104"/>
    <w:bookmarkStart w:name="z583" w:id="105"/>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bookmarkEnd w:id="105"/>
    <w:bookmarkStart w:name="z584" w:id="106"/>
    <w:p>
      <w:pPr>
        <w:spacing w:after="0"/>
        <w:ind w:left="0"/>
        <w:jc w:val="both"/>
      </w:pPr>
      <w:r>
        <w:rPr>
          <w:rFonts w:ascii="Times New Roman"/>
          <w:b w:val="false"/>
          <w:i w:val="false"/>
          <w:color w:val="000000"/>
          <w:sz w:val="28"/>
        </w:rPr>
        <w:t>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bookmarkEnd w:id="106"/>
    <w:bookmarkStart w:name="z585" w:id="107"/>
    <w:p>
      <w:pPr>
        <w:spacing w:after="0"/>
        <w:ind w:left="0"/>
        <w:jc w:val="both"/>
      </w:pPr>
      <w:r>
        <w:rPr>
          <w:rFonts w:ascii="Times New Roman"/>
          <w:b w:val="false"/>
          <w:i w:val="false"/>
          <w:color w:val="000000"/>
          <w:sz w:val="28"/>
        </w:rPr>
        <w:t>
      6. В случае если последний день срока приходится на нерабочий день, днем окончания срока считается ближайший следующий за ним рабочий день.</w:t>
      </w:r>
    </w:p>
    <w:bookmarkEnd w:id="107"/>
    <w:bookmarkStart w:name="z586" w:id="108"/>
    <w:p>
      <w:pPr>
        <w:spacing w:after="0"/>
        <w:ind w:left="0"/>
        <w:jc w:val="both"/>
      </w:pPr>
      <w:r>
        <w:rPr>
          <w:rFonts w:ascii="Times New Roman"/>
          <w:b w:val="false"/>
          <w:i w:val="false"/>
          <w:color w:val="000000"/>
          <w:sz w:val="28"/>
        </w:rPr>
        <w:t>
      7. В случае если срок установлен для совершения какого-либо действия, оно может быть совершено до 24 часов последнего дня срока.</w:t>
      </w:r>
    </w:p>
    <w:bookmarkEnd w:id="108"/>
    <w:bookmarkStart w:name="z587" w:id="109"/>
    <w:p>
      <w:pPr>
        <w:spacing w:after="0"/>
        <w:ind w:left="0"/>
        <w:jc w:val="both"/>
      </w:pPr>
      <w:r>
        <w:rPr>
          <w:rFonts w:ascii="Times New Roman"/>
          <w:b w:val="false"/>
          <w:i w:val="false"/>
          <w:color w:val="000000"/>
          <w:sz w:val="28"/>
        </w:rPr>
        <w:t>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bookmarkEnd w:id="109"/>
    <w:bookmarkStart w:name="z588" w:id="110"/>
    <w:p>
      <w:pPr>
        <w:spacing w:after="0"/>
        <w:ind w:left="0"/>
        <w:jc w:val="both"/>
      </w:pPr>
      <w:r>
        <w:rPr>
          <w:rFonts w:ascii="Times New Roman"/>
          <w:b w:val="false"/>
          <w:i w:val="false"/>
          <w:color w:val="000000"/>
          <w:sz w:val="28"/>
        </w:rPr>
        <w:t>
      Если письменные заявления и извещения были сданы в учреждение (организацию) почтовой связи до 24 часов последнего дня срока, установленный срок не считается пропущенным.</w:t>
      </w:r>
    </w:p>
    <w:bookmarkEnd w:id="110"/>
    <w:bookmarkStart w:name="z589" w:id="111"/>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w:t>
      </w:r>
    </w:p>
    <w:bookmarkEnd w:id="111"/>
    <w:bookmarkStart w:name="z590" w:id="112"/>
    <w:p>
      <w:pPr>
        <w:spacing w:after="0"/>
        <w:ind w:left="0"/>
        <w:jc w:val="both"/>
      </w:pPr>
      <w:r>
        <w:rPr>
          <w:rFonts w:ascii="Times New Roman"/>
          <w:b w:val="false"/>
          <w:i w:val="false"/>
          <w:color w:val="000000"/>
          <w:sz w:val="28"/>
        </w:rPr>
        <w:t>
      1) дни недели с понедельника по пятницу, на которые не приходятся дни, объявленные нерабочими в соответствии с законодательством государств-членов;</w:t>
      </w:r>
    </w:p>
    <w:bookmarkEnd w:id="112"/>
    <w:bookmarkStart w:name="z591" w:id="113"/>
    <w:p>
      <w:pPr>
        <w:spacing w:after="0"/>
        <w:ind w:left="0"/>
        <w:jc w:val="both"/>
      </w:pPr>
      <w:r>
        <w:rPr>
          <w:rFonts w:ascii="Times New Roman"/>
          <w:b w:val="false"/>
          <w:i w:val="false"/>
          <w:color w:val="000000"/>
          <w:sz w:val="28"/>
        </w:rPr>
        <w:t>
      2) выходные дни, на которые в соответствии с законодательством государств-членов перенесены рабочие дни.</w:t>
      </w:r>
    </w:p>
    <w:bookmarkEnd w:id="113"/>
    <w:bookmarkStart w:name="z592" w:id="114"/>
    <w:p>
      <w:pPr>
        <w:spacing w:after="0"/>
        <w:ind w:left="0"/>
        <w:jc w:val="both"/>
      </w:pPr>
      <w:r>
        <w:rPr>
          <w:rFonts w:ascii="Times New Roman"/>
          <w:b w:val="false"/>
          <w:i w:val="false"/>
          <w:color w:val="000000"/>
          <w:sz w:val="28"/>
        </w:rPr>
        <w:t>
      9.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bookmarkEnd w:id="114"/>
    <w:p>
      <w:pPr>
        <w:spacing w:after="0"/>
        <w:ind w:left="0"/>
        <w:jc w:val="both"/>
      </w:pPr>
      <w:r>
        <w:rPr>
          <w:rFonts w:ascii="Times New Roman"/>
          <w:b/>
          <w:i w:val="false"/>
          <w:color w:val="000000"/>
          <w:sz w:val="28"/>
        </w:rPr>
        <w:t>Статья 5. Таможенная территория Союза и таможенная граница Союза</w:t>
      </w:r>
    </w:p>
    <w:bookmarkStart w:name="z593" w:id="115"/>
    <w:p>
      <w:pPr>
        <w:spacing w:after="0"/>
        <w:ind w:left="0"/>
        <w:jc w:val="both"/>
      </w:pPr>
      <w:r>
        <w:rPr>
          <w:rFonts w:ascii="Times New Roman"/>
          <w:b w:val="false"/>
          <w:i w:val="false"/>
          <w:color w:val="000000"/>
          <w:sz w:val="28"/>
        </w:rPr>
        <w:t>
      1. Таможенную территорию Союза составляют территории государств-членов,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w:t>
      </w:r>
    </w:p>
    <w:bookmarkEnd w:id="115"/>
    <w:bookmarkStart w:name="z594" w:id="116"/>
    <w:p>
      <w:pPr>
        <w:spacing w:after="0"/>
        <w:ind w:left="0"/>
        <w:jc w:val="both"/>
      </w:pPr>
      <w:r>
        <w:rPr>
          <w:rFonts w:ascii="Times New Roman"/>
          <w:b w:val="false"/>
          <w:i w:val="false"/>
          <w:color w:val="000000"/>
          <w:sz w:val="28"/>
        </w:rPr>
        <w:t>
      2. Таможенной границей Союза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w:t>
      </w:r>
    </w:p>
    <w:bookmarkEnd w:id="116"/>
    <w:p>
      <w:pPr>
        <w:spacing w:after="0"/>
        <w:ind w:left="0"/>
        <w:jc w:val="both"/>
      </w:pPr>
      <w:r>
        <w:rPr>
          <w:rFonts w:ascii="Times New Roman"/>
          <w:b/>
          <w:i w:val="false"/>
          <w:color w:val="000000"/>
          <w:sz w:val="28"/>
        </w:rPr>
        <w:t>Статья 6. Применение мер таможенно-тарифного регулирования, запретов и ограничений, мер защиты внутреннего рынка, международных договоров и актов в сфере таможенного регулирования, законодательных актов государств-членов в сфере налогообложения</w:t>
      </w:r>
    </w:p>
    <w:bookmarkStart w:name="z595" w:id="117"/>
    <w:p>
      <w:pPr>
        <w:spacing w:after="0"/>
        <w:ind w:left="0"/>
        <w:jc w:val="both"/>
      </w:pPr>
      <w:r>
        <w:rPr>
          <w:rFonts w:ascii="Times New Roman"/>
          <w:b w:val="false"/>
          <w:i w:val="false"/>
          <w:color w:val="000000"/>
          <w:sz w:val="28"/>
        </w:rPr>
        <w:t>
      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bookmarkEnd w:id="117"/>
    <w:bookmarkStart w:name="z596" w:id="118"/>
    <w:p>
      <w:pPr>
        <w:spacing w:after="0"/>
        <w:ind w:left="0"/>
        <w:jc w:val="both"/>
      </w:pPr>
      <w:r>
        <w:rPr>
          <w:rFonts w:ascii="Times New Roman"/>
          <w:b w:val="false"/>
          <w:i w:val="false"/>
          <w:color w:val="000000"/>
          <w:sz w:val="28"/>
        </w:rPr>
        <w:t>
      2. В отношении товаров, перемещаемых через таможенную границу Союза с нарушением требований, установленных международными договорами и актами в сфере таможенного регулирования,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фактического пересечения товарами таможенной границы Союза,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bookmarkEnd w:id="118"/>
    <w:bookmarkStart w:name="z597" w:id="119"/>
    <w:p>
      <w:pPr>
        <w:spacing w:after="0"/>
        <w:ind w:left="0"/>
        <w:jc w:val="both"/>
      </w:pPr>
      <w:r>
        <w:rPr>
          <w:rFonts w:ascii="Times New Roman"/>
          <w:b w:val="false"/>
          <w:i w:val="false"/>
          <w:color w:val="000000"/>
          <w:sz w:val="28"/>
        </w:rPr>
        <w:t>
      Если день фактического пересечения товарами таможенной границы Союза не установлен,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выявления нарушения,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bookmarkEnd w:id="119"/>
    <w:bookmarkStart w:name="z598" w:id="120"/>
    <w:p>
      <w:pPr>
        <w:spacing w:after="0"/>
        <w:ind w:left="0"/>
        <w:jc w:val="both"/>
      </w:pPr>
      <w:r>
        <w:rPr>
          <w:rFonts w:ascii="Times New Roman"/>
          <w:b w:val="false"/>
          <w:i w:val="false"/>
          <w:color w:val="000000"/>
          <w:sz w:val="28"/>
        </w:rPr>
        <w:t xml:space="preserve">
      3. Если законодательством государств-членов о таможенном регулировании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настоящего Кодекса в качестве особенностей таможенного декларирования предусмотрена подача двух и более деклараций на товары, то в отношении товаров, таможенное декларирование которых осуществляется с такими особенностями,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применяются на день регистрации первой декларации на товары.</w:t>
      </w:r>
    </w:p>
    <w:bookmarkEnd w:id="120"/>
    <w:p>
      <w:pPr>
        <w:spacing w:after="0"/>
        <w:ind w:left="0"/>
        <w:jc w:val="both"/>
      </w:pPr>
      <w:r>
        <w:rPr>
          <w:rFonts w:ascii="Times New Roman"/>
          <w:b/>
          <w:i w:val="false"/>
          <w:color w:val="000000"/>
          <w:sz w:val="28"/>
        </w:rPr>
        <w:t>Статья 7. Соблюдение запретов и ограничений</w:t>
      </w:r>
    </w:p>
    <w:bookmarkStart w:name="z599" w:id="121"/>
    <w:p>
      <w:pPr>
        <w:spacing w:after="0"/>
        <w:ind w:left="0"/>
        <w:jc w:val="both"/>
      </w:pPr>
      <w:r>
        <w:rPr>
          <w:rFonts w:ascii="Times New Roman"/>
          <w:b w:val="false"/>
          <w:i w:val="false"/>
          <w:color w:val="000000"/>
          <w:sz w:val="28"/>
        </w:rPr>
        <w:t>
      1. Товары перемещаются через таможенную границу Союза и (или) помещаются под таможенные процедуры с соблюдением запретов и ограничений.</w:t>
      </w:r>
    </w:p>
    <w:bookmarkEnd w:id="121"/>
    <w:bookmarkStart w:name="z600" w:id="122"/>
    <w:p>
      <w:pPr>
        <w:spacing w:after="0"/>
        <w:ind w:left="0"/>
        <w:jc w:val="both"/>
      </w:pPr>
      <w:r>
        <w:rPr>
          <w:rFonts w:ascii="Times New Roman"/>
          <w:b w:val="false"/>
          <w:i w:val="false"/>
          <w:color w:val="000000"/>
          <w:sz w:val="28"/>
        </w:rPr>
        <w:t>
      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государств-членов в соответствии с Договором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государств-членов, путем представления документов и (или) сведений, подтверждающих соблюдение таких мер.</w:t>
      </w:r>
    </w:p>
    <w:bookmarkEnd w:id="122"/>
    <w:bookmarkStart w:name="z601" w:id="123"/>
    <w:p>
      <w:pPr>
        <w:spacing w:after="0"/>
        <w:ind w:left="0"/>
        <w:jc w:val="both"/>
      </w:pPr>
      <w:r>
        <w:rPr>
          <w:rFonts w:ascii="Times New Roman"/>
          <w:b w:val="false"/>
          <w:i w:val="false"/>
          <w:color w:val="000000"/>
          <w:sz w:val="28"/>
        </w:rPr>
        <w:t>
      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государств-членов.</w:t>
      </w:r>
    </w:p>
    <w:bookmarkEnd w:id="123"/>
    <w:bookmarkStart w:name="z602" w:id="124"/>
    <w:p>
      <w:pPr>
        <w:spacing w:after="0"/>
        <w:ind w:left="0"/>
        <w:jc w:val="both"/>
      </w:pPr>
      <w:r>
        <w:rPr>
          <w:rFonts w:ascii="Times New Roman"/>
          <w:b w:val="false"/>
          <w:i w:val="false"/>
          <w:color w:val="000000"/>
          <w:sz w:val="28"/>
        </w:rPr>
        <w:t>
      4. Особенности ввоза на таможенную территорию Союза и (или) вывоза с таможенной территории Союза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с третьими странами, в качестве товаров для личного пользования определяются Комиссией.</w:t>
      </w:r>
    </w:p>
    <w:bookmarkEnd w:id="124"/>
    <w:bookmarkStart w:name="z603" w:id="125"/>
    <w:p>
      <w:pPr>
        <w:spacing w:after="0"/>
        <w:ind w:left="0"/>
        <w:jc w:val="both"/>
      </w:pPr>
      <w:r>
        <w:rPr>
          <w:rFonts w:ascii="Times New Roman"/>
          <w:b w:val="false"/>
          <w:i w:val="false"/>
          <w:color w:val="000000"/>
          <w:sz w:val="28"/>
        </w:rPr>
        <w:t>
      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Союза, а также при помещении товаров под таможенную процедуру выпуска для внутреннего потребления или таможенную процедуру экспорта.</w:t>
      </w:r>
    </w:p>
    <w:bookmarkEnd w:id="125"/>
    <w:bookmarkStart w:name="z604" w:id="126"/>
    <w:p>
      <w:pPr>
        <w:spacing w:after="0"/>
        <w:ind w:left="0"/>
        <w:jc w:val="both"/>
      </w:pPr>
      <w:r>
        <w:rPr>
          <w:rFonts w:ascii="Times New Roman"/>
          <w:b w:val="false"/>
          <w:i w:val="false"/>
          <w:color w:val="000000"/>
          <w:sz w:val="28"/>
        </w:rPr>
        <w:t>
      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bookmarkEnd w:id="126"/>
    <w:bookmarkStart w:name="z605" w:id="127"/>
    <w:p>
      <w:pPr>
        <w:spacing w:after="0"/>
        <w:ind w:left="0"/>
        <w:jc w:val="both"/>
      </w:pPr>
      <w:r>
        <w:rPr>
          <w:rFonts w:ascii="Times New Roman"/>
          <w:b w:val="false"/>
          <w:i w:val="false"/>
          <w:color w:val="000000"/>
          <w:sz w:val="28"/>
        </w:rPr>
        <w:t>
      1) от места прибытия до места совершения таможенных операций с товарами, пересылаемыми в международных почтовых отправлениях;</w:t>
      </w:r>
    </w:p>
    <w:bookmarkEnd w:id="127"/>
    <w:bookmarkStart w:name="z606" w:id="128"/>
    <w:p>
      <w:pPr>
        <w:spacing w:after="0"/>
        <w:ind w:left="0"/>
        <w:jc w:val="both"/>
      </w:pPr>
      <w:r>
        <w:rPr>
          <w:rFonts w:ascii="Times New Roman"/>
          <w:b w:val="false"/>
          <w:i w:val="false"/>
          <w:color w:val="000000"/>
          <w:sz w:val="28"/>
        </w:rPr>
        <w:t>
      2) от места прибытия до места убытия.</w:t>
      </w:r>
    </w:p>
    <w:bookmarkEnd w:id="128"/>
    <w:p>
      <w:pPr>
        <w:spacing w:after="0"/>
        <w:ind w:left="0"/>
        <w:jc w:val="both"/>
      </w:pPr>
      <w:r>
        <w:rPr>
          <w:rFonts w:ascii="Times New Roman"/>
          <w:b/>
          <w:i w:val="false"/>
          <w:color w:val="000000"/>
          <w:sz w:val="28"/>
        </w:rPr>
        <w:t>Статья 8. Таможенные документы</w:t>
      </w:r>
    </w:p>
    <w:bookmarkStart w:name="z607" w:id="129"/>
    <w:p>
      <w:pPr>
        <w:spacing w:after="0"/>
        <w:ind w:left="0"/>
        <w:jc w:val="both"/>
      </w:pPr>
      <w:r>
        <w:rPr>
          <w:rFonts w:ascii="Times New Roman"/>
          <w:b w:val="false"/>
          <w:i w:val="false"/>
          <w:color w:val="000000"/>
          <w:sz w:val="28"/>
        </w:rPr>
        <w:t>
      1. Таможенные документы заполняются на русском языке или на государственном языке государства-члена, таможенному органу которого представляются таможенные документы, если иное не установлено настоящим Кодексом.</w:t>
      </w:r>
    </w:p>
    <w:bookmarkEnd w:id="129"/>
    <w:bookmarkStart w:name="z608" w:id="130"/>
    <w:p>
      <w:pPr>
        <w:spacing w:after="0"/>
        <w:ind w:left="0"/>
        <w:jc w:val="both"/>
      </w:pPr>
      <w:r>
        <w:rPr>
          <w:rFonts w:ascii="Times New Roman"/>
          <w:b w:val="false"/>
          <w:i w:val="false"/>
          <w:color w:val="000000"/>
          <w:sz w:val="28"/>
        </w:rPr>
        <w:t>
      Таможенные документы, заполняемые на территории одного государства-члена и подлежащие представлению таможенным органам другого государства-члена при совершении таможенных операций, заполняются на русском языке.</w:t>
      </w:r>
    </w:p>
    <w:bookmarkEnd w:id="130"/>
    <w:bookmarkStart w:name="z609" w:id="131"/>
    <w:p>
      <w:pPr>
        <w:spacing w:after="0"/>
        <w:ind w:left="0"/>
        <w:jc w:val="both"/>
      </w:pPr>
      <w:r>
        <w:rPr>
          <w:rFonts w:ascii="Times New Roman"/>
          <w:b w:val="false"/>
          <w:i w:val="false"/>
          <w:color w:val="000000"/>
          <w:sz w:val="28"/>
        </w:rPr>
        <w:t>
      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применяемых в соответствии с законодательством государств-членов о таможенном регулировании.</w:t>
      </w:r>
    </w:p>
    <w:bookmarkEnd w:id="131"/>
    <w:bookmarkStart w:name="z610" w:id="132"/>
    <w:p>
      <w:pPr>
        <w:spacing w:after="0"/>
        <w:ind w:left="0"/>
        <w:jc w:val="both"/>
      </w:pPr>
      <w:r>
        <w:rPr>
          <w:rFonts w:ascii="Times New Roman"/>
          <w:b w:val="false"/>
          <w:i w:val="false"/>
          <w:color w:val="000000"/>
          <w:sz w:val="28"/>
        </w:rPr>
        <w:t>
      3. Структура и формат таможенных документов в виде электронных документов устанавливаются в соответствии с законодательством государств-членов, за исключением случаев, когда в соответствии с настоящим Кодексом, иными международными договорами и актами в сфере таможенного регулирования структура и формат таможенных документов в виде электронных документов определяются Комиссией.</w:t>
      </w:r>
    </w:p>
    <w:bookmarkEnd w:id="132"/>
    <w:bookmarkStart w:name="z611" w:id="133"/>
    <w:p>
      <w:pPr>
        <w:spacing w:after="0"/>
        <w:ind w:left="0"/>
        <w:jc w:val="both"/>
      </w:pPr>
      <w:r>
        <w:rPr>
          <w:rFonts w:ascii="Times New Roman"/>
          <w:b w:val="false"/>
          <w:i w:val="false"/>
          <w:color w:val="000000"/>
          <w:sz w:val="28"/>
        </w:rPr>
        <w:t>
      4. Законодательством государств-членов о таможенном регулировании могут устанавливаться таможенные документы, не предусмотренные настоящим Кодексом, иными международными договорами и актами в сфере таможенного регулирования, их формы, порядок заполнения этих форм, внесения изменений (дополнений) в такие таможенные документы.</w:t>
      </w:r>
    </w:p>
    <w:bookmarkEnd w:id="133"/>
    <w:bookmarkStart w:name="z612" w:id="134"/>
    <w:p>
      <w:pPr>
        <w:spacing w:after="0"/>
        <w:ind w:left="0"/>
        <w:jc w:val="both"/>
      </w:pPr>
      <w:r>
        <w:rPr>
          <w:rFonts w:ascii="Times New Roman"/>
          <w:b w:val="false"/>
          <w:i w:val="false"/>
          <w:color w:val="000000"/>
          <w:sz w:val="28"/>
        </w:rPr>
        <w:t>
      5. В случае если настоящим Кодексом, иными международными договорами и актами в сфере таможенного регулирования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может определяться законодательством государств-членов о таможенном регулировании.</w:t>
      </w:r>
    </w:p>
    <w:bookmarkEnd w:id="134"/>
    <w:bookmarkStart w:name="z613" w:id="135"/>
    <w:p>
      <w:pPr>
        <w:spacing w:after="0"/>
        <w:ind w:left="0"/>
        <w:jc w:val="left"/>
      </w:pPr>
      <w:r>
        <w:rPr>
          <w:rFonts w:ascii="Times New Roman"/>
          <w:b/>
          <w:i w:val="false"/>
          <w:color w:val="000000"/>
        </w:rPr>
        <w:t xml:space="preserve"> Глава 2</w:t>
      </w:r>
      <w:r>
        <w:br/>
      </w:r>
      <w:r>
        <w:rPr>
          <w:rFonts w:ascii="Times New Roman"/>
          <w:b/>
          <w:i w:val="false"/>
          <w:color w:val="000000"/>
        </w:rPr>
        <w:t>Общие положения о перемещении товаров через таможенную границу Союза, владении, пользовании и (или) распоряжении ими на таможенной территории Союза или за ее пределами</w:t>
      </w:r>
    </w:p>
    <w:bookmarkEnd w:id="135"/>
    <w:p>
      <w:pPr>
        <w:spacing w:after="0"/>
        <w:ind w:left="0"/>
        <w:jc w:val="both"/>
      </w:pPr>
      <w:r>
        <w:rPr>
          <w:rFonts w:ascii="Times New Roman"/>
          <w:b/>
          <w:i w:val="false"/>
          <w:color w:val="000000"/>
          <w:sz w:val="28"/>
        </w:rPr>
        <w:t>Статья 9. Перемещение товаров через таможенную границу Союза</w:t>
      </w:r>
    </w:p>
    <w:bookmarkStart w:name="z614" w:id="136"/>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Союза в порядке и на условиях, которые установлены настоящим Кодексом или в соответствии с настоящим Кодексом.</w:t>
      </w:r>
    </w:p>
    <w:bookmarkEnd w:id="136"/>
    <w:bookmarkStart w:name="z615" w:id="137"/>
    <w:p>
      <w:pPr>
        <w:spacing w:after="0"/>
        <w:ind w:left="0"/>
        <w:jc w:val="both"/>
      </w:pPr>
      <w:r>
        <w:rPr>
          <w:rFonts w:ascii="Times New Roman"/>
          <w:b w:val="false"/>
          <w:i w:val="false"/>
          <w:color w:val="000000"/>
          <w:sz w:val="28"/>
        </w:rPr>
        <w:t>
      2. Товары, перемещаемые через таможенную границу Союза, подлежат таможенному контролю в соответствии с настоящим Кодексом.</w:t>
      </w:r>
    </w:p>
    <w:bookmarkEnd w:id="137"/>
    <w:p>
      <w:pPr>
        <w:spacing w:after="0"/>
        <w:ind w:left="0"/>
        <w:jc w:val="both"/>
      </w:pPr>
      <w:r>
        <w:rPr>
          <w:rFonts w:ascii="Times New Roman"/>
          <w:b/>
          <w:i w:val="false"/>
          <w:color w:val="000000"/>
          <w:sz w:val="28"/>
        </w:rPr>
        <w:t>Статья 10. Места перемещения товаров через таможенную границу Союза</w:t>
      </w:r>
    </w:p>
    <w:bookmarkStart w:name="z616" w:id="138"/>
    <w:p>
      <w:pPr>
        <w:spacing w:after="0"/>
        <w:ind w:left="0"/>
        <w:jc w:val="both"/>
      </w:pPr>
      <w:r>
        <w:rPr>
          <w:rFonts w:ascii="Times New Roman"/>
          <w:b w:val="false"/>
          <w:i w:val="false"/>
          <w:color w:val="000000"/>
          <w:sz w:val="28"/>
        </w:rPr>
        <w:t>
      1. Перемещение товаров через таможенную границу Союза осуществляется в местах перемещения товаров через таможенную границу Союза, за исключением случаев, когда перемещение товаров через таможенную границу Союза может осуществляться в иных местах в соответствии с пунктом 3 настоящей статьи, и во время работы таможенных органов, находящихся в этих местах.</w:t>
      </w:r>
    </w:p>
    <w:bookmarkEnd w:id="138"/>
    <w:bookmarkStart w:name="z617" w:id="139"/>
    <w:p>
      <w:pPr>
        <w:spacing w:after="0"/>
        <w:ind w:left="0"/>
        <w:jc w:val="both"/>
      </w:pPr>
      <w:r>
        <w:rPr>
          <w:rFonts w:ascii="Times New Roman"/>
          <w:b w:val="false"/>
          <w:i w:val="false"/>
          <w:color w:val="000000"/>
          <w:sz w:val="28"/>
        </w:rPr>
        <w:t>
      2.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w:t>
      </w:r>
    </w:p>
    <w:bookmarkEnd w:id="139"/>
    <w:bookmarkStart w:name="z618" w:id="140"/>
    <w:p>
      <w:pPr>
        <w:spacing w:after="0"/>
        <w:ind w:left="0"/>
        <w:jc w:val="both"/>
      </w:pPr>
      <w:r>
        <w:rPr>
          <w:rFonts w:ascii="Times New Roman"/>
          <w:b w:val="false"/>
          <w:i w:val="false"/>
          <w:color w:val="000000"/>
          <w:sz w:val="28"/>
        </w:rPr>
        <w:t>
      3. Перемещение товаров через таможенную границу Союза может осуществляться в иных местах, чем места, указанные в пункте 2 настоящей статьи, в случаях и порядке, определенных в соответствии с законодательством государств-членов.</w:t>
      </w:r>
    </w:p>
    <w:bookmarkEnd w:id="140"/>
    <w:bookmarkStart w:name="z619" w:id="141"/>
    <w:p>
      <w:pPr>
        <w:spacing w:after="0"/>
        <w:ind w:left="0"/>
        <w:jc w:val="both"/>
      </w:pPr>
      <w:r>
        <w:rPr>
          <w:rFonts w:ascii="Times New Roman"/>
          <w:b w:val="false"/>
          <w:i w:val="false"/>
          <w:color w:val="000000"/>
          <w:sz w:val="28"/>
        </w:rPr>
        <w:t>
      4. Места перемещения товаров через таможенную границу Союза, через которые товары прибывают на таможенную территорию Союза, являются местами прибытия.</w:t>
      </w:r>
    </w:p>
    <w:bookmarkEnd w:id="141"/>
    <w:bookmarkStart w:name="z620" w:id="142"/>
    <w:p>
      <w:pPr>
        <w:spacing w:after="0"/>
        <w:ind w:left="0"/>
        <w:jc w:val="both"/>
      </w:pPr>
      <w:r>
        <w:rPr>
          <w:rFonts w:ascii="Times New Roman"/>
          <w:b w:val="false"/>
          <w:i w:val="false"/>
          <w:color w:val="000000"/>
          <w:sz w:val="28"/>
        </w:rPr>
        <w:t>
      Места перемещения товаров через таможенную границу Союза, через которые товары убывают с таможенной территории Союза, являются местами убытия.</w:t>
      </w:r>
    </w:p>
    <w:bookmarkEnd w:id="142"/>
    <w:bookmarkStart w:name="z621" w:id="143"/>
    <w:p>
      <w:pPr>
        <w:spacing w:after="0"/>
        <w:ind w:left="0"/>
        <w:jc w:val="both"/>
      </w:pPr>
      <w:r>
        <w:rPr>
          <w:rFonts w:ascii="Times New Roman"/>
          <w:b w:val="false"/>
          <w:i w:val="false"/>
          <w:color w:val="000000"/>
          <w:sz w:val="28"/>
        </w:rPr>
        <w:t>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Союза в сети Интернет.</w:t>
      </w:r>
    </w:p>
    <w:bookmarkEnd w:id="143"/>
    <w:bookmarkStart w:name="z622" w:id="144"/>
    <w:p>
      <w:pPr>
        <w:spacing w:after="0"/>
        <w:ind w:left="0"/>
        <w:jc w:val="both"/>
      </w:pPr>
      <w:r>
        <w:rPr>
          <w:rFonts w:ascii="Times New Roman"/>
          <w:b w:val="false"/>
          <w:i w:val="false"/>
          <w:color w:val="000000"/>
          <w:sz w:val="28"/>
        </w:rPr>
        <w:t>
      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bookmarkEnd w:id="144"/>
    <w:bookmarkStart w:name="z623" w:id="145"/>
    <w:p>
      <w:pPr>
        <w:spacing w:after="0"/>
        <w:ind w:left="0"/>
        <w:jc w:val="both"/>
      </w:pPr>
      <w:r>
        <w:rPr>
          <w:rFonts w:ascii="Times New Roman"/>
          <w:b w:val="false"/>
          <w:i w:val="false"/>
          <w:color w:val="000000"/>
          <w:sz w:val="28"/>
        </w:rPr>
        <w:t>
      5. 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 определенных в соответствии с законодательством государств-членов для ввоза (прибытия) таких категорий товаров на таможенную территорию Союза или их вывоза (убытия) с таможенной территории Союза.</w:t>
      </w:r>
    </w:p>
    <w:bookmarkEnd w:id="145"/>
    <w:bookmarkStart w:name="z624" w:id="146"/>
    <w:p>
      <w:pPr>
        <w:spacing w:after="0"/>
        <w:ind w:left="0"/>
        <w:jc w:val="both"/>
      </w:pPr>
      <w:r>
        <w:rPr>
          <w:rFonts w:ascii="Times New Roman"/>
          <w:b w:val="false"/>
          <w:i w:val="false"/>
          <w:color w:val="000000"/>
          <w:sz w:val="28"/>
        </w:rPr>
        <w:t>
      6. Таможенные органы не вправе ограничивать лицо в выборе места перемещения товаров через таможенную границу Союза в зависимости от происхождения товаров, страны отправления и назначения товаров.</w:t>
      </w:r>
    </w:p>
    <w:bookmarkEnd w:id="146"/>
    <w:bookmarkStart w:name="z625" w:id="147"/>
    <w:p>
      <w:pPr>
        <w:spacing w:after="0"/>
        <w:ind w:left="0"/>
        <w:jc w:val="both"/>
      </w:pPr>
      <w:r>
        <w:rPr>
          <w:rFonts w:ascii="Times New Roman"/>
          <w:b w:val="false"/>
          <w:i w:val="false"/>
          <w:color w:val="000000"/>
          <w:sz w:val="28"/>
        </w:rPr>
        <w:t>
      7. В целях информирования о пунктах пропуска через государственные границы государств-членов, расположенных на таможенной границе Союза, Комиссией формируются и размещаются на официальном сайте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w:t>
      </w:r>
    </w:p>
    <w:bookmarkEnd w:id="147"/>
    <w:bookmarkStart w:name="z626" w:id="148"/>
    <w:p>
      <w:pPr>
        <w:spacing w:after="0"/>
        <w:ind w:left="0"/>
        <w:jc w:val="both"/>
      </w:pPr>
      <w:r>
        <w:rPr>
          <w:rFonts w:ascii="Times New Roman"/>
          <w:b w:val="false"/>
          <w:i w:val="false"/>
          <w:color w:val="000000"/>
          <w:sz w:val="28"/>
        </w:rPr>
        <w:t>
      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расположенных на таможенной границе Союза, определяются Комиссией.</w:t>
      </w:r>
    </w:p>
    <w:bookmarkEnd w:id="148"/>
    <w:bookmarkStart w:name="z627" w:id="149"/>
    <w:p>
      <w:pPr>
        <w:spacing w:after="0"/>
        <w:ind w:left="0"/>
        <w:jc w:val="both"/>
      </w:pPr>
      <w:r>
        <w:rPr>
          <w:rFonts w:ascii="Times New Roman"/>
          <w:b w:val="false"/>
          <w:i w:val="false"/>
          <w:color w:val="000000"/>
          <w:sz w:val="28"/>
        </w:rPr>
        <w:t>
      8. Положения настоящей статьи не применяются при перемещении через таможенную границу Союза товаров, перемещаемых трубопроводным транспортом или по линиям электропередачи.</w:t>
      </w:r>
    </w:p>
    <w:bookmarkEnd w:id="149"/>
    <w:p>
      <w:pPr>
        <w:spacing w:after="0"/>
        <w:ind w:left="0"/>
        <w:jc w:val="both"/>
      </w:pPr>
      <w:r>
        <w:rPr>
          <w:rFonts w:ascii="Times New Roman"/>
          <w:b/>
          <w:i w:val="false"/>
          <w:color w:val="000000"/>
          <w:sz w:val="28"/>
        </w:rPr>
        <w:t>Статья 11. Представление таможенным органам предварительной информации</w:t>
      </w:r>
    </w:p>
    <w:bookmarkStart w:name="z628" w:id="150"/>
    <w:p>
      <w:pPr>
        <w:spacing w:after="0"/>
        <w:ind w:left="0"/>
        <w:jc w:val="both"/>
      </w:pPr>
      <w:r>
        <w:rPr>
          <w:rFonts w:ascii="Times New Roman"/>
          <w:b w:val="false"/>
          <w:i w:val="false"/>
          <w:color w:val="000000"/>
          <w:sz w:val="28"/>
        </w:rPr>
        <w:t>
      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bookmarkEnd w:id="150"/>
    <w:bookmarkStart w:name="z629" w:id="151"/>
    <w:p>
      <w:pPr>
        <w:spacing w:after="0"/>
        <w:ind w:left="0"/>
        <w:jc w:val="both"/>
      </w:pPr>
      <w:r>
        <w:rPr>
          <w:rFonts w:ascii="Times New Roman"/>
          <w:b w:val="false"/>
          <w:i w:val="false"/>
          <w:color w:val="000000"/>
          <w:sz w:val="28"/>
        </w:rPr>
        <w:t>
      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bookmarkEnd w:id="151"/>
    <w:bookmarkStart w:name="z630" w:id="152"/>
    <w:p>
      <w:pPr>
        <w:spacing w:after="0"/>
        <w:ind w:left="0"/>
        <w:jc w:val="both"/>
      </w:pPr>
      <w:r>
        <w:rPr>
          <w:rFonts w:ascii="Times New Roman"/>
          <w:b w:val="false"/>
          <w:i w:val="false"/>
          <w:color w:val="000000"/>
          <w:sz w:val="28"/>
        </w:rPr>
        <w:t>
      2. Состав представляемой таможенным органам предварительной информации в зависимости от целей ее использования подразделяется на:</w:t>
      </w:r>
    </w:p>
    <w:bookmarkEnd w:id="152"/>
    <w:bookmarkStart w:name="z631" w:id="153"/>
    <w:p>
      <w:pPr>
        <w:spacing w:after="0"/>
        <w:ind w:left="0"/>
        <w:jc w:val="both"/>
      </w:pPr>
      <w:r>
        <w:rPr>
          <w:rFonts w:ascii="Times New Roman"/>
          <w:b w:val="false"/>
          <w:i w:val="false"/>
          <w:color w:val="000000"/>
          <w:sz w:val="28"/>
        </w:rPr>
        <w:t>
      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bookmarkEnd w:id="153"/>
    <w:bookmarkStart w:name="z632" w:id="154"/>
    <w:p>
      <w:pPr>
        <w:spacing w:after="0"/>
        <w:ind w:left="0"/>
        <w:jc w:val="both"/>
      </w:pPr>
      <w:r>
        <w:rPr>
          <w:rFonts w:ascii="Times New Roman"/>
          <w:b w:val="false"/>
          <w:i w:val="false"/>
          <w:color w:val="000000"/>
          <w:sz w:val="28"/>
        </w:rPr>
        <w:t>
      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bookmarkEnd w:id="154"/>
    <w:bookmarkStart w:name="z633" w:id="155"/>
    <w:p>
      <w:pPr>
        <w:spacing w:after="0"/>
        <w:ind w:left="0"/>
        <w:jc w:val="both"/>
      </w:pPr>
      <w:r>
        <w:rPr>
          <w:rFonts w:ascii="Times New Roman"/>
          <w:b w:val="false"/>
          <w:i w:val="false"/>
          <w:color w:val="000000"/>
          <w:sz w:val="28"/>
        </w:rPr>
        <w:t>
      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bookmarkEnd w:id="155"/>
    <w:bookmarkStart w:name="z634" w:id="156"/>
    <w:p>
      <w:pPr>
        <w:spacing w:after="0"/>
        <w:ind w:left="0"/>
        <w:jc w:val="both"/>
      </w:pPr>
      <w:r>
        <w:rPr>
          <w:rFonts w:ascii="Times New Roman"/>
          <w:b w:val="false"/>
          <w:i w:val="false"/>
          <w:color w:val="000000"/>
          <w:sz w:val="28"/>
        </w:rPr>
        <w:t>
      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bookmarkEnd w:id="156"/>
    <w:bookmarkStart w:name="z635" w:id="157"/>
    <w:p>
      <w:pPr>
        <w:spacing w:after="0"/>
        <w:ind w:left="0"/>
        <w:jc w:val="both"/>
      </w:pPr>
      <w:r>
        <w:rPr>
          <w:rFonts w:ascii="Times New Roman"/>
          <w:b w:val="false"/>
          <w:i w:val="false"/>
          <w:color w:val="000000"/>
          <w:sz w:val="28"/>
        </w:rPr>
        <w:t>
      4. Предварительная информация может представляться в виде электронного документа.</w:t>
      </w:r>
    </w:p>
    <w:bookmarkEnd w:id="157"/>
    <w:bookmarkStart w:name="z636" w:id="158"/>
    <w:p>
      <w:pPr>
        <w:spacing w:after="0"/>
        <w:ind w:left="0"/>
        <w:jc w:val="both"/>
      </w:pPr>
      <w:r>
        <w:rPr>
          <w:rFonts w:ascii="Times New Roman"/>
          <w:b w:val="false"/>
          <w:i w:val="false"/>
          <w:color w:val="000000"/>
          <w:sz w:val="28"/>
        </w:rPr>
        <w:t>
      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bookmarkEnd w:id="158"/>
    <w:bookmarkStart w:name="z637" w:id="159"/>
    <w:p>
      <w:pPr>
        <w:spacing w:after="0"/>
        <w:ind w:left="0"/>
        <w:jc w:val="both"/>
      </w:pPr>
      <w:r>
        <w:rPr>
          <w:rFonts w:ascii="Times New Roman"/>
          <w:b w:val="false"/>
          <w:i w:val="false"/>
          <w:color w:val="000000"/>
          <w:sz w:val="28"/>
        </w:rPr>
        <w:t>
      5. Предварительная информация представляется таможенному органу государства-члена, на территории которого расположено планируемое место перемещения товаров через таможенную границу Союза, до прибытия товаров на таможенную территорию Союза.</w:t>
      </w:r>
    </w:p>
    <w:bookmarkEnd w:id="159"/>
    <w:bookmarkStart w:name="z638" w:id="160"/>
    <w:p>
      <w:pPr>
        <w:spacing w:after="0"/>
        <w:ind w:left="0"/>
        <w:jc w:val="both"/>
      </w:pPr>
      <w:r>
        <w:rPr>
          <w:rFonts w:ascii="Times New Roman"/>
          <w:b w:val="false"/>
          <w:i w:val="false"/>
          <w:color w:val="000000"/>
          <w:sz w:val="28"/>
        </w:rPr>
        <w:t>
      6. Предварительная информация представляется с использованием ресурсов сети Интернет,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bookmarkEnd w:id="160"/>
    <w:bookmarkStart w:name="z639" w:id="161"/>
    <w:p>
      <w:pPr>
        <w:spacing w:after="0"/>
        <w:ind w:left="0"/>
        <w:jc w:val="both"/>
      </w:pPr>
      <w:r>
        <w:rPr>
          <w:rFonts w:ascii="Times New Roman"/>
          <w:b w:val="false"/>
          <w:i w:val="false"/>
          <w:color w:val="000000"/>
          <w:sz w:val="28"/>
        </w:rPr>
        <w:t>
      7. Предварительная информация представляется на русском языке, а если русский язык не является государственным языком в государстве-члене, таможенному органу которого представляется предварительная информация, по выбору лица предварительная информация представляется на русском языке или на государственном языке этого государства-члена.</w:t>
      </w:r>
    </w:p>
    <w:bookmarkEnd w:id="161"/>
    <w:bookmarkStart w:name="z640" w:id="162"/>
    <w:p>
      <w:pPr>
        <w:spacing w:after="0"/>
        <w:ind w:left="0"/>
        <w:jc w:val="both"/>
      </w:pPr>
      <w:r>
        <w:rPr>
          <w:rFonts w:ascii="Times New Roman"/>
          <w:b w:val="false"/>
          <w:i w:val="false"/>
          <w:color w:val="000000"/>
          <w:sz w:val="28"/>
        </w:rPr>
        <w:t>
      Законодательством о таможенном регулировании государства-члена, таможенному органу которого представляется предварительная информация, может быть установлена возможность представления предварительной информации на английском языке.</w:t>
      </w:r>
    </w:p>
    <w:bookmarkEnd w:id="162"/>
    <w:bookmarkStart w:name="z641" w:id="163"/>
    <w:p>
      <w:pPr>
        <w:spacing w:after="0"/>
        <w:ind w:left="0"/>
        <w:jc w:val="both"/>
      </w:pPr>
      <w:r>
        <w:rPr>
          <w:rFonts w:ascii="Times New Roman"/>
          <w:b w:val="false"/>
          <w:i w:val="false"/>
          <w:color w:val="000000"/>
          <w:sz w:val="28"/>
        </w:rPr>
        <w:t>
      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bookmarkEnd w:id="163"/>
    <w:bookmarkStart w:name="z642" w:id="164"/>
    <w:p>
      <w:pPr>
        <w:spacing w:after="0"/>
        <w:ind w:left="0"/>
        <w:jc w:val="both"/>
      </w:pPr>
      <w:r>
        <w:rPr>
          <w:rFonts w:ascii="Times New Roman"/>
          <w:b w:val="false"/>
          <w:i w:val="false"/>
          <w:color w:val="000000"/>
          <w:sz w:val="28"/>
        </w:rPr>
        <w:t>
      9. Таможенный орган регистрирует представленную предварительную информацию путем присвоения ей регистрационного номера.</w:t>
      </w:r>
    </w:p>
    <w:bookmarkEnd w:id="164"/>
    <w:bookmarkStart w:name="z643" w:id="165"/>
    <w:p>
      <w:pPr>
        <w:spacing w:after="0"/>
        <w:ind w:left="0"/>
        <w:jc w:val="both"/>
      </w:pPr>
      <w:r>
        <w:rPr>
          <w:rFonts w:ascii="Times New Roman"/>
          <w:b w:val="false"/>
          <w:i w:val="false"/>
          <w:color w:val="000000"/>
          <w:sz w:val="28"/>
        </w:rPr>
        <w:t>
      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bookmarkEnd w:id="165"/>
    <w:bookmarkStart w:name="z644" w:id="166"/>
    <w:p>
      <w:pPr>
        <w:spacing w:after="0"/>
        <w:ind w:left="0"/>
        <w:jc w:val="both"/>
      </w:pPr>
      <w:r>
        <w:rPr>
          <w:rFonts w:ascii="Times New Roman"/>
          <w:b w:val="false"/>
          <w:i w:val="false"/>
          <w:color w:val="000000"/>
          <w:sz w:val="28"/>
        </w:rPr>
        <w:t>
      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bookmarkEnd w:id="166"/>
    <w:bookmarkStart w:name="z645" w:id="167"/>
    <w:p>
      <w:pPr>
        <w:spacing w:after="0"/>
        <w:ind w:left="0"/>
        <w:jc w:val="both"/>
      </w:pPr>
      <w:r>
        <w:rPr>
          <w:rFonts w:ascii="Times New Roman"/>
          <w:b w:val="false"/>
          <w:i w:val="false"/>
          <w:color w:val="000000"/>
          <w:sz w:val="28"/>
        </w:rPr>
        <w:t>
      12. Предварительная информация хранится в информационных системах таможенных органов в течение 30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bookmarkEnd w:id="167"/>
    <w:bookmarkStart w:name="z646" w:id="168"/>
    <w:p>
      <w:pPr>
        <w:spacing w:after="0"/>
        <w:ind w:left="0"/>
        <w:jc w:val="both"/>
      </w:pPr>
      <w:r>
        <w:rPr>
          <w:rFonts w:ascii="Times New Roman"/>
          <w:b w:val="false"/>
          <w:i w:val="false"/>
          <w:color w:val="000000"/>
          <w:sz w:val="28"/>
        </w:rPr>
        <w:t>
      Комиссия вправе определять иной срок хранения предварительной информации в информационных системах таможенных органов, чем срок, установленный абзацем первым настоящего пункта.</w:t>
      </w:r>
    </w:p>
    <w:bookmarkEnd w:id="168"/>
    <w:bookmarkStart w:name="z647" w:id="169"/>
    <w:p>
      <w:pPr>
        <w:spacing w:after="0"/>
        <w:ind w:left="0"/>
        <w:jc w:val="both"/>
      </w:pPr>
      <w:r>
        <w:rPr>
          <w:rFonts w:ascii="Times New Roman"/>
          <w:b w:val="false"/>
          <w:i w:val="false"/>
          <w:color w:val="000000"/>
          <w:sz w:val="28"/>
        </w:rPr>
        <w:t>
      13. При непредставлении предварительной информации, которая должна представляться в обязательном порядке, или нарушении сроков ее представления принимаются меры, устанавливаемые в соответствии с законодательством о таможенном регулировании государства-члена, таможенному органу которого подлежит представлению такая предварительная информация.</w:t>
      </w:r>
    </w:p>
    <w:bookmarkEnd w:id="169"/>
    <w:bookmarkStart w:name="z648" w:id="170"/>
    <w:p>
      <w:pPr>
        <w:spacing w:after="0"/>
        <w:ind w:left="0"/>
        <w:jc w:val="both"/>
      </w:pPr>
      <w:r>
        <w:rPr>
          <w:rFonts w:ascii="Times New Roman"/>
          <w:b w:val="false"/>
          <w:i w:val="false"/>
          <w:color w:val="000000"/>
          <w:sz w:val="28"/>
        </w:rPr>
        <w:t>
      14. Законодательством государств-членов может устанавливаться ответственность за непредставление таможенным органам предварительной информации или за нарушение сроков ее представления.</w:t>
      </w:r>
    </w:p>
    <w:bookmarkEnd w:id="170"/>
    <w:bookmarkStart w:name="z649" w:id="171"/>
    <w:p>
      <w:pPr>
        <w:spacing w:after="0"/>
        <w:ind w:left="0"/>
        <w:jc w:val="both"/>
      </w:pPr>
      <w:r>
        <w:rPr>
          <w:rFonts w:ascii="Times New Roman"/>
          <w:b w:val="false"/>
          <w:i w:val="false"/>
          <w:color w:val="000000"/>
          <w:sz w:val="28"/>
        </w:rPr>
        <w:t>
      15. Предварительная информация может не представляться в отношении:</w:t>
      </w:r>
    </w:p>
    <w:bookmarkEnd w:id="171"/>
    <w:bookmarkStart w:name="z650" w:id="172"/>
    <w:p>
      <w:pPr>
        <w:spacing w:after="0"/>
        <w:ind w:left="0"/>
        <w:jc w:val="both"/>
      </w:pPr>
      <w:r>
        <w:rPr>
          <w:rFonts w:ascii="Times New Roman"/>
          <w:b w:val="false"/>
          <w:i w:val="false"/>
          <w:color w:val="000000"/>
          <w:sz w:val="28"/>
        </w:rPr>
        <w:t>
      1) товаров для личного пользования, перемещаемых через таможенную границу Союза физическими лицами;</w:t>
      </w:r>
    </w:p>
    <w:bookmarkEnd w:id="172"/>
    <w:bookmarkStart w:name="z651" w:id="173"/>
    <w:p>
      <w:pPr>
        <w:spacing w:after="0"/>
        <w:ind w:left="0"/>
        <w:jc w:val="both"/>
      </w:pPr>
      <w:r>
        <w:rPr>
          <w:rFonts w:ascii="Times New Roman"/>
          <w:b w:val="false"/>
          <w:i w:val="false"/>
          <w:color w:val="000000"/>
          <w:sz w:val="28"/>
        </w:rPr>
        <w:t>
      2) товаров, пересылаемых в международных почтовых отправлениях;</w:t>
      </w:r>
    </w:p>
    <w:bookmarkEnd w:id="173"/>
    <w:bookmarkStart w:name="z652" w:id="174"/>
    <w:p>
      <w:pPr>
        <w:spacing w:after="0"/>
        <w:ind w:left="0"/>
        <w:jc w:val="both"/>
      </w:pPr>
      <w:r>
        <w:rPr>
          <w:rFonts w:ascii="Times New Roman"/>
          <w:b w:val="false"/>
          <w:i w:val="false"/>
          <w:color w:val="000000"/>
          <w:sz w:val="28"/>
        </w:rPr>
        <w:t xml:space="preserve">
      3) товаров, указанных в пункте 1 </w:t>
      </w:r>
      <w:r>
        <w:rPr>
          <w:rFonts w:ascii="Times New Roman"/>
          <w:b w:val="false"/>
          <w:i w:val="false"/>
          <w:color w:val="000000"/>
          <w:sz w:val="28"/>
        </w:rPr>
        <w:t>статьи 296</w:t>
      </w:r>
      <w:r>
        <w:rPr>
          <w:rFonts w:ascii="Times New Roman"/>
          <w:b w:val="false"/>
          <w:i w:val="false"/>
          <w:color w:val="000000"/>
          <w:sz w:val="28"/>
        </w:rPr>
        <w:t xml:space="preserve"> настоящего Кодекса;</w:t>
      </w:r>
    </w:p>
    <w:bookmarkEnd w:id="174"/>
    <w:bookmarkStart w:name="z653" w:id="175"/>
    <w:p>
      <w:pPr>
        <w:spacing w:after="0"/>
        <w:ind w:left="0"/>
        <w:jc w:val="both"/>
      </w:pPr>
      <w:r>
        <w:rPr>
          <w:rFonts w:ascii="Times New Roman"/>
          <w:b w:val="false"/>
          <w:i w:val="false"/>
          <w:color w:val="000000"/>
          <w:sz w:val="28"/>
        </w:rPr>
        <w:t>
      4) товаров, перемещаемых для ликвидации последствий стихийных бедствий, аварий и катастроф;</w:t>
      </w:r>
    </w:p>
    <w:bookmarkEnd w:id="175"/>
    <w:bookmarkStart w:name="z654" w:id="176"/>
    <w:p>
      <w:pPr>
        <w:spacing w:after="0"/>
        <w:ind w:left="0"/>
        <w:jc w:val="both"/>
      </w:pPr>
      <w:r>
        <w:rPr>
          <w:rFonts w:ascii="Times New Roman"/>
          <w:b w:val="false"/>
          <w:i w:val="false"/>
          <w:color w:val="000000"/>
          <w:sz w:val="28"/>
        </w:rPr>
        <w:t>
      5) воинских грузов, статус которых подтверждается пропуском (воинским пропуском), выданным в соответствии с законодательством государства-члена;</w:t>
      </w:r>
    </w:p>
    <w:bookmarkEnd w:id="176"/>
    <w:bookmarkStart w:name="z655" w:id="177"/>
    <w:p>
      <w:pPr>
        <w:spacing w:after="0"/>
        <w:ind w:left="0"/>
        <w:jc w:val="both"/>
      </w:pPr>
      <w:r>
        <w:rPr>
          <w:rFonts w:ascii="Times New Roman"/>
          <w:b w:val="false"/>
          <w:i w:val="false"/>
          <w:color w:val="000000"/>
          <w:sz w:val="28"/>
        </w:rPr>
        <w:t>
      6) товаров, помещаемых под специальную таможенную процедуру в месте прибытия;</w:t>
      </w:r>
    </w:p>
    <w:bookmarkEnd w:id="177"/>
    <w:bookmarkStart w:name="z656" w:id="178"/>
    <w:p>
      <w:pPr>
        <w:spacing w:after="0"/>
        <w:ind w:left="0"/>
        <w:jc w:val="both"/>
      </w:pPr>
      <w:r>
        <w:rPr>
          <w:rFonts w:ascii="Times New Roman"/>
          <w:b w:val="false"/>
          <w:i w:val="false"/>
          <w:color w:val="000000"/>
          <w:sz w:val="28"/>
        </w:rPr>
        <w:t>
      7) товаров Союза, перевозимых через территории государств, не являющихся членами Союза;</w:t>
      </w:r>
    </w:p>
    <w:bookmarkEnd w:id="178"/>
    <w:bookmarkStart w:name="z657" w:id="179"/>
    <w:p>
      <w:pPr>
        <w:spacing w:after="0"/>
        <w:ind w:left="0"/>
        <w:jc w:val="both"/>
      </w:pPr>
      <w:r>
        <w:rPr>
          <w:rFonts w:ascii="Times New Roman"/>
          <w:b w:val="false"/>
          <w:i w:val="false"/>
          <w:color w:val="000000"/>
          <w:sz w:val="28"/>
        </w:rPr>
        <w:t>
      8) товаров, перемещаемых через таможенную границу Союза и ввозимых на территорию СЭЗ, пределы которой полностью или частично совпадают с участками таможенной границы Союза, если это предусмотрено законодательством государства-члена, на территории которого создана такая СЭЗ;</w:t>
      </w:r>
    </w:p>
    <w:bookmarkEnd w:id="179"/>
    <w:bookmarkStart w:name="z658" w:id="180"/>
    <w:p>
      <w:pPr>
        <w:spacing w:after="0"/>
        <w:ind w:left="0"/>
        <w:jc w:val="both"/>
      </w:pPr>
      <w:r>
        <w:rPr>
          <w:rFonts w:ascii="Times New Roman"/>
          <w:b w:val="false"/>
          <w:i w:val="false"/>
          <w:color w:val="000000"/>
          <w:sz w:val="28"/>
        </w:rPr>
        <w:t>
      9) иных товаров в случаях, определяемых Комиссией.</w:t>
      </w:r>
    </w:p>
    <w:bookmarkEnd w:id="180"/>
    <w:bookmarkStart w:name="z659" w:id="181"/>
    <w:p>
      <w:pPr>
        <w:spacing w:after="0"/>
        <w:ind w:left="0"/>
        <w:jc w:val="both"/>
      </w:pPr>
      <w:r>
        <w:rPr>
          <w:rFonts w:ascii="Times New Roman"/>
          <w:b w:val="false"/>
          <w:i w:val="false"/>
          <w:color w:val="000000"/>
          <w:sz w:val="28"/>
        </w:rPr>
        <w:t>
      16. Предварительная информация не представляется в отношении товаров, перемещаемых трубопроводным транспортом или по линиям электропередачи.</w:t>
      </w:r>
    </w:p>
    <w:bookmarkEnd w:id="181"/>
    <w:bookmarkStart w:name="z660" w:id="182"/>
    <w:p>
      <w:pPr>
        <w:spacing w:after="0"/>
        <w:ind w:left="0"/>
        <w:jc w:val="both"/>
      </w:pPr>
      <w:r>
        <w:rPr>
          <w:rFonts w:ascii="Times New Roman"/>
          <w:b w:val="false"/>
          <w:i w:val="false"/>
          <w:color w:val="000000"/>
          <w:sz w:val="28"/>
        </w:rPr>
        <w:t>
      17.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bookmarkEnd w:id="182"/>
    <w:bookmarkStart w:name="z661" w:id="183"/>
    <w:p>
      <w:pPr>
        <w:spacing w:after="0"/>
        <w:ind w:left="0"/>
        <w:jc w:val="both"/>
      </w:pPr>
      <w:r>
        <w:rPr>
          <w:rFonts w:ascii="Times New Roman"/>
          <w:b w:val="false"/>
          <w:i w:val="false"/>
          <w:color w:val="000000"/>
          <w:sz w:val="28"/>
        </w:rPr>
        <w:t xml:space="preserve">
      18.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в случаях и порядке, определяемых Комиссией, а до их определения Комиссией - в случаях и порядке, устанавливаемых в соответствии с законодательством государств-членов.</w:t>
      </w:r>
    </w:p>
    <w:bookmarkEnd w:id="183"/>
    <w:p>
      <w:pPr>
        <w:spacing w:after="0"/>
        <w:ind w:left="0"/>
        <w:jc w:val="both"/>
      </w:pPr>
      <w:r>
        <w:rPr>
          <w:rFonts w:ascii="Times New Roman"/>
          <w:b/>
          <w:i w:val="false"/>
          <w:color w:val="000000"/>
          <w:sz w:val="28"/>
        </w:rPr>
        <w:t>Статья 12. Соблюдение запретов и ограничений при перемещении товаров через таможенную границу Союза</w:t>
      </w:r>
    </w:p>
    <w:bookmarkStart w:name="z662" w:id="184"/>
    <w:p>
      <w:pPr>
        <w:spacing w:after="0"/>
        <w:ind w:left="0"/>
        <w:jc w:val="both"/>
      </w:pPr>
      <w:r>
        <w:rPr>
          <w:rFonts w:ascii="Times New Roman"/>
          <w:b w:val="false"/>
          <w:i w:val="false"/>
          <w:color w:val="000000"/>
          <w:sz w:val="28"/>
        </w:rPr>
        <w:t>
      1. Прибывшие на таможенную территорию Союза товары,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настоящим Кодексом, международными договорами государств-членов с третьей стороной и (или) законодательством государств-членов.</w:t>
      </w:r>
    </w:p>
    <w:bookmarkEnd w:id="184"/>
    <w:bookmarkStart w:name="z663" w:id="185"/>
    <w:p>
      <w:pPr>
        <w:spacing w:after="0"/>
        <w:ind w:left="0"/>
        <w:jc w:val="both"/>
      </w:pPr>
      <w:r>
        <w:rPr>
          <w:rFonts w:ascii="Times New Roman"/>
          <w:b w:val="false"/>
          <w:i w:val="false"/>
          <w:color w:val="000000"/>
          <w:sz w:val="28"/>
        </w:rPr>
        <w:t>
      Меры по вывозу с таможенной территории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Союза, если иные лица не определены международными договорами государств-членов с третьей стороной и (или) законодательством государств-членов.</w:t>
      </w:r>
    </w:p>
    <w:bookmarkEnd w:id="185"/>
    <w:bookmarkStart w:name="z664" w:id="186"/>
    <w:p>
      <w:pPr>
        <w:spacing w:after="0"/>
        <w:ind w:left="0"/>
        <w:jc w:val="both"/>
      </w:pPr>
      <w:r>
        <w:rPr>
          <w:rFonts w:ascii="Times New Roman"/>
          <w:b w:val="false"/>
          <w:i w:val="false"/>
          <w:color w:val="000000"/>
          <w:sz w:val="28"/>
        </w:rPr>
        <w:t>
      2. Товары, которые в соответствии с установленными запретами и ограничениями не подлежат вывозу с таможенной территории Союза, не могут быть фактически вывезены с таможенной территории Союза, если иное не установлено международными договорами государств-членов с третьей стороной.</w:t>
      </w:r>
    </w:p>
    <w:bookmarkEnd w:id="186"/>
    <w:bookmarkStart w:name="z665" w:id="187"/>
    <w:p>
      <w:pPr>
        <w:spacing w:after="0"/>
        <w:ind w:left="0"/>
        <w:jc w:val="both"/>
      </w:pPr>
      <w:r>
        <w:rPr>
          <w:rFonts w:ascii="Times New Roman"/>
          <w:b w:val="false"/>
          <w:i w:val="false"/>
          <w:color w:val="000000"/>
          <w:sz w:val="28"/>
        </w:rPr>
        <w:t>
      3. В случае выявления при прибытии товаров на таможенную территорию Союза или убытии товаров с таможенной территории Союза несоблюдения запретов и ограничений таможенный орган принимает решение о запрете ввоза товаров на таможенную территорию Союза или вывоза товаров с таможенной территории Союза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Союза или на момент их вывоза с таможенной территории Союза.</w:t>
      </w:r>
    </w:p>
    <w:bookmarkEnd w:id="187"/>
    <w:bookmarkStart w:name="z666" w:id="188"/>
    <w:p>
      <w:pPr>
        <w:spacing w:after="0"/>
        <w:ind w:left="0"/>
        <w:jc w:val="both"/>
      </w:pPr>
      <w:r>
        <w:rPr>
          <w:rFonts w:ascii="Times New Roman"/>
          <w:b w:val="false"/>
          <w:i w:val="false"/>
          <w:color w:val="000000"/>
          <w:sz w:val="28"/>
        </w:rPr>
        <w:t xml:space="preserve">
      4.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таможенной территории Союза товаров, указанных в абзаце первом пункта 1 настоящей статьи, такие товары задерживаются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188"/>
    <w:bookmarkStart w:name="z667" w:id="189"/>
    <w:p>
      <w:pPr>
        <w:spacing w:after="0"/>
        <w:ind w:left="0"/>
        <w:jc w:val="both"/>
      </w:pPr>
      <w:r>
        <w:rPr>
          <w:rFonts w:ascii="Times New Roman"/>
          <w:b w:val="false"/>
          <w:i w:val="false"/>
          <w:color w:val="000000"/>
          <w:sz w:val="28"/>
        </w:rPr>
        <w:t xml:space="preserve">
      5. При получении решения таможенного органа о запрете вывоза товаров с таможенной территории Союза и неосуществлении их возврата на таможенную территорию Союза из места убытия в течение срока, установленного законодательством государств-членов, товары, указанные в пункте 2 настоящей статьи, задерживаются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189"/>
    <w:p>
      <w:pPr>
        <w:spacing w:after="0"/>
        <w:ind w:left="0"/>
        <w:jc w:val="both"/>
      </w:pPr>
      <w:r>
        <w:rPr>
          <w:rFonts w:ascii="Times New Roman"/>
          <w:b/>
          <w:i w:val="false"/>
          <w:color w:val="000000"/>
          <w:sz w:val="28"/>
        </w:rPr>
        <w:t>Статья 13. Владение, пользование и (или) распоряжение товарами на таможенной территории Союза или за ее пределами</w:t>
      </w:r>
    </w:p>
    <w:bookmarkStart w:name="z668" w:id="190"/>
    <w:p>
      <w:pPr>
        <w:spacing w:after="0"/>
        <w:ind w:left="0"/>
        <w:jc w:val="both"/>
      </w:pPr>
      <w:r>
        <w:rPr>
          <w:rFonts w:ascii="Times New Roman"/>
          <w:b w:val="false"/>
          <w:i w:val="false"/>
          <w:color w:val="000000"/>
          <w:sz w:val="28"/>
        </w:rPr>
        <w:t xml:space="preserve">
      1.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w:t>
      </w:r>
      <w:r>
        <w:rPr>
          <w:rFonts w:ascii="Times New Roman"/>
          <w:b w:val="false"/>
          <w:i w:val="false"/>
          <w:color w:val="000000"/>
          <w:sz w:val="28"/>
        </w:rPr>
        <w:t>главами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37</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настоящего Кодекса.</w:t>
      </w:r>
    </w:p>
    <w:bookmarkEnd w:id="190"/>
    <w:bookmarkStart w:name="z669" w:id="191"/>
    <w:p>
      <w:pPr>
        <w:spacing w:after="0"/>
        <w:ind w:left="0"/>
        <w:jc w:val="both"/>
      </w:pPr>
      <w:r>
        <w:rPr>
          <w:rFonts w:ascii="Times New Roman"/>
          <w:b w:val="false"/>
          <w:i w:val="false"/>
          <w:color w:val="000000"/>
          <w:sz w:val="28"/>
        </w:rPr>
        <w:t>
      2. Владение, пользование и (или) распоряжение товарами на таможенной территории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bookmarkEnd w:id="191"/>
    <w:bookmarkStart w:name="z670" w:id="192"/>
    <w:p>
      <w:pPr>
        <w:spacing w:after="0"/>
        <w:ind w:left="0"/>
        <w:jc w:val="both"/>
      </w:pPr>
      <w:r>
        <w:rPr>
          <w:rFonts w:ascii="Times New Roman"/>
          <w:b w:val="false"/>
          <w:i w:val="false"/>
          <w:color w:val="000000"/>
          <w:sz w:val="28"/>
        </w:rPr>
        <w:t xml:space="preserve">
      3. Владение, пользование и (или) распоряжение товарами, вывозимыми с таможенной территории Союза, после прибытия в место убытия до пересечения таможенной границы Союза осуществляются в порядке и на условиях, которые установлены настоящей главой и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37</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настоящего Кодекса.</w:t>
      </w:r>
    </w:p>
    <w:bookmarkEnd w:id="192"/>
    <w:p>
      <w:pPr>
        <w:spacing w:after="0"/>
        <w:ind w:left="0"/>
        <w:jc w:val="both"/>
      </w:pPr>
      <w:r>
        <w:rPr>
          <w:rFonts w:ascii="Times New Roman"/>
          <w:b/>
          <w:i w:val="false"/>
          <w:color w:val="000000"/>
          <w:sz w:val="28"/>
        </w:rPr>
        <w:t>Статья 14. Нахождение товаров под таможенным контролем</w:t>
      </w:r>
    </w:p>
    <w:bookmarkStart w:name="z671" w:id="193"/>
    <w:p>
      <w:pPr>
        <w:spacing w:after="0"/>
        <w:ind w:left="0"/>
        <w:jc w:val="both"/>
      </w:pPr>
      <w:r>
        <w:rPr>
          <w:rFonts w:ascii="Times New Roman"/>
          <w:b w:val="false"/>
          <w:i w:val="false"/>
          <w:color w:val="000000"/>
          <w:sz w:val="28"/>
        </w:rPr>
        <w:t>
      1. Товары, ввозимые на таможенную территорию Союза, находятся под таможенным контролем с момента пересечения таможенной границы Союза.</w:t>
      </w:r>
    </w:p>
    <w:bookmarkEnd w:id="193"/>
    <w:bookmarkStart w:name="z672" w:id="194"/>
    <w:p>
      <w:pPr>
        <w:spacing w:after="0"/>
        <w:ind w:left="0"/>
        <w:jc w:val="both"/>
      </w:pPr>
      <w:r>
        <w:rPr>
          <w:rFonts w:ascii="Times New Roman"/>
          <w:b w:val="false"/>
          <w:i w:val="false"/>
          <w:color w:val="000000"/>
          <w:sz w:val="28"/>
        </w:rPr>
        <w:t>
      2. Товары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w:t>
      </w:r>
    </w:p>
    <w:bookmarkEnd w:id="194"/>
    <w:bookmarkStart w:name="z673" w:id="195"/>
    <w:p>
      <w:pPr>
        <w:spacing w:after="0"/>
        <w:ind w:left="0"/>
        <w:jc w:val="both"/>
      </w:pPr>
      <w:r>
        <w:rPr>
          <w:rFonts w:ascii="Times New Roman"/>
          <w:b w:val="false"/>
          <w:i w:val="false"/>
          <w:color w:val="000000"/>
          <w:sz w:val="28"/>
        </w:rPr>
        <w:t>
      3. Продукты переработки, отходы и остатки, полученные (образовавшиеся) и находящиеся на таможенной территории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bookmarkEnd w:id="195"/>
    <w:bookmarkStart w:name="z674" w:id="196"/>
    <w:p>
      <w:pPr>
        <w:spacing w:after="0"/>
        <w:ind w:left="0"/>
        <w:jc w:val="both"/>
      </w:pPr>
      <w:r>
        <w:rPr>
          <w:rFonts w:ascii="Times New Roman"/>
          <w:b w:val="false"/>
          <w:i w:val="false"/>
          <w:color w:val="000000"/>
          <w:sz w:val="28"/>
        </w:rPr>
        <w:t>
      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Союза, считаются находящимися под таможенным контролем с момента их изготовления (получения).</w:t>
      </w:r>
    </w:p>
    <w:bookmarkEnd w:id="196"/>
    <w:bookmarkStart w:name="z675" w:id="197"/>
    <w:p>
      <w:pPr>
        <w:spacing w:after="0"/>
        <w:ind w:left="0"/>
        <w:jc w:val="both"/>
      </w:pP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Союза, считаются находящимися под таможенным контролем с момента их изготовления (получения).</w:t>
      </w:r>
    </w:p>
    <w:bookmarkEnd w:id="197"/>
    <w:bookmarkStart w:name="z676" w:id="198"/>
    <w:p>
      <w:pPr>
        <w:spacing w:after="0"/>
        <w:ind w:left="0"/>
        <w:jc w:val="both"/>
      </w:pPr>
      <w:r>
        <w:rPr>
          <w:rFonts w:ascii="Times New Roman"/>
          <w:b w:val="false"/>
          <w:i w:val="false"/>
          <w:color w:val="000000"/>
          <w:sz w:val="28"/>
        </w:rPr>
        <w:t>
      5. Товары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bookmarkEnd w:id="198"/>
    <w:bookmarkStart w:name="z677" w:id="199"/>
    <w:p>
      <w:pPr>
        <w:spacing w:after="0"/>
        <w:ind w:left="0"/>
        <w:jc w:val="both"/>
      </w:pPr>
      <w:r>
        <w:rPr>
          <w:rFonts w:ascii="Times New Roman"/>
          <w:b w:val="false"/>
          <w:i w:val="false"/>
          <w:color w:val="000000"/>
          <w:sz w:val="28"/>
        </w:rPr>
        <w:t>
      Товары, изготовленные (полученные) из товаров Союза, помещенных под таможенную процедуру свободной таможенной зоны, и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bookmarkEnd w:id="199"/>
    <w:bookmarkStart w:name="z678" w:id="200"/>
    <w:p>
      <w:pPr>
        <w:spacing w:after="0"/>
        <w:ind w:left="0"/>
        <w:jc w:val="both"/>
      </w:pPr>
      <w:r>
        <w:rPr>
          <w:rFonts w:ascii="Times New Roman"/>
          <w:b w:val="false"/>
          <w:i w:val="false"/>
          <w:color w:val="000000"/>
          <w:sz w:val="28"/>
        </w:rPr>
        <w:t>
      6. Товары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bookmarkEnd w:id="200"/>
    <w:bookmarkStart w:name="z679" w:id="201"/>
    <w:p>
      <w:pPr>
        <w:spacing w:after="0"/>
        <w:ind w:left="0"/>
        <w:jc w:val="both"/>
      </w:pPr>
      <w:r>
        <w:rPr>
          <w:rFonts w:ascii="Times New Roman"/>
          <w:b w:val="false"/>
          <w:i w:val="false"/>
          <w:color w:val="000000"/>
          <w:sz w:val="28"/>
        </w:rPr>
        <w:t>
      Товары, изготовленные (полученные) из товаров Союза, помещенных под таможенную процедуру свободного склада, и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bookmarkEnd w:id="201"/>
    <w:bookmarkStart w:name="z680" w:id="202"/>
    <w:p>
      <w:pPr>
        <w:spacing w:after="0"/>
        <w:ind w:left="0"/>
        <w:jc w:val="both"/>
      </w:pPr>
      <w:r>
        <w:rPr>
          <w:rFonts w:ascii="Times New Roman"/>
          <w:b w:val="false"/>
          <w:i w:val="false"/>
          <w:color w:val="000000"/>
          <w:sz w:val="28"/>
        </w:rPr>
        <w:t xml:space="preserve">
      7. Товары, указанные в пунктах 1 и 3 настоящей статьи, а также указанные в пункте 4 настоящей статьи товары, не признанные товарами Союза в соответствии со </w:t>
      </w:r>
      <w:r>
        <w:rPr>
          <w:rFonts w:ascii="Times New Roman"/>
          <w:b w:val="false"/>
          <w:i w:val="false"/>
          <w:color w:val="000000"/>
          <w:sz w:val="28"/>
        </w:rPr>
        <w:t>статьями 210</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настоящего Кодекса, находятся под таможенным контролем до наступления следующих обстоятельств:</w:t>
      </w:r>
    </w:p>
    <w:bookmarkEnd w:id="202"/>
    <w:bookmarkStart w:name="z681" w:id="203"/>
    <w:p>
      <w:pPr>
        <w:spacing w:after="0"/>
        <w:ind w:left="0"/>
        <w:jc w:val="both"/>
      </w:pPr>
      <w:r>
        <w:rPr>
          <w:rFonts w:ascii="Times New Roman"/>
          <w:b w:val="false"/>
          <w:i w:val="false"/>
          <w:color w:val="000000"/>
          <w:sz w:val="28"/>
        </w:rPr>
        <w:t>
      1) приобретение в соответствии с настоящим Кодексом статуса товаров Союза, за исключением случая, предусмотренного пунктом 12 настоящей статьи;</w:t>
      </w:r>
    </w:p>
    <w:bookmarkEnd w:id="203"/>
    <w:bookmarkStart w:name="z682" w:id="204"/>
    <w:p>
      <w:pPr>
        <w:spacing w:after="0"/>
        <w:ind w:left="0"/>
        <w:jc w:val="both"/>
      </w:pPr>
      <w:r>
        <w:rPr>
          <w:rFonts w:ascii="Times New Roman"/>
          <w:b w:val="false"/>
          <w:i w:val="false"/>
          <w:color w:val="000000"/>
          <w:sz w:val="28"/>
        </w:rPr>
        <w:t>
      2) фактический вывоз этих товаров с таможенной территории Союза;</w:t>
      </w:r>
    </w:p>
    <w:bookmarkEnd w:id="204"/>
    <w:bookmarkStart w:name="z683" w:id="205"/>
    <w:p>
      <w:pPr>
        <w:spacing w:after="0"/>
        <w:ind w:left="0"/>
        <w:jc w:val="both"/>
      </w:pPr>
      <w:r>
        <w:rPr>
          <w:rFonts w:ascii="Times New Roman"/>
          <w:b w:val="false"/>
          <w:i w:val="false"/>
          <w:color w:val="000000"/>
          <w:sz w:val="28"/>
        </w:rPr>
        <w:t>
      3) фактическое уничтожение товаров, помещенных под таможенную процедуру уничтожения;</w:t>
      </w:r>
    </w:p>
    <w:bookmarkEnd w:id="205"/>
    <w:bookmarkStart w:name="z684" w:id="206"/>
    <w:p>
      <w:pPr>
        <w:spacing w:after="0"/>
        <w:ind w:left="0"/>
        <w:jc w:val="both"/>
      </w:pPr>
      <w:r>
        <w:rPr>
          <w:rFonts w:ascii="Times New Roman"/>
          <w:b w:val="false"/>
          <w:i w:val="false"/>
          <w:color w:val="000000"/>
          <w:sz w:val="28"/>
        </w:rPr>
        <w:t>
      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w:t>
      </w:r>
    </w:p>
    <w:bookmarkEnd w:id="206"/>
    <w:bookmarkStart w:name="z685" w:id="207"/>
    <w:p>
      <w:pPr>
        <w:spacing w:after="0"/>
        <w:ind w:left="0"/>
        <w:jc w:val="both"/>
      </w:pPr>
      <w:r>
        <w:rPr>
          <w:rFonts w:ascii="Times New Roman"/>
          <w:b w:val="false"/>
          <w:i w:val="false"/>
          <w:color w:val="000000"/>
          <w:sz w:val="28"/>
        </w:rPr>
        <w:t>
      5) признание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207"/>
    <w:bookmarkStart w:name="z686" w:id="208"/>
    <w:p>
      <w:pPr>
        <w:spacing w:after="0"/>
        <w:ind w:left="0"/>
        <w:jc w:val="both"/>
      </w:pPr>
      <w:r>
        <w:rPr>
          <w:rFonts w:ascii="Times New Roman"/>
          <w:b w:val="false"/>
          <w:i w:val="false"/>
          <w:color w:val="000000"/>
          <w:sz w:val="28"/>
        </w:rPr>
        <w:t>
      6) запуск этих товаров в космическое пространство, за исключением возвращаемого летательного космического аппарата и товаров, находящихся в нем;</w:t>
      </w:r>
    </w:p>
    <w:bookmarkEnd w:id="208"/>
    <w:bookmarkStart w:name="z687" w:id="209"/>
    <w:p>
      <w:pPr>
        <w:spacing w:after="0"/>
        <w:ind w:left="0"/>
        <w:jc w:val="both"/>
      </w:pPr>
      <w:r>
        <w:rPr>
          <w:rFonts w:ascii="Times New Roman"/>
          <w:b w:val="false"/>
          <w:i w:val="false"/>
          <w:color w:val="000000"/>
          <w:sz w:val="28"/>
        </w:rPr>
        <w:t>
      7) завершение действия таможенной процедуры таможенного транзита в отношении товаров Союза, перевозимых через территории государств, не являющихся членами Союза;</w:t>
      </w:r>
    </w:p>
    <w:bookmarkEnd w:id="209"/>
    <w:bookmarkStart w:name="z688" w:id="210"/>
    <w:p>
      <w:pPr>
        <w:spacing w:after="0"/>
        <w:ind w:left="0"/>
        <w:jc w:val="both"/>
      </w:pPr>
      <w:r>
        <w:rPr>
          <w:rFonts w:ascii="Times New Roman"/>
          <w:b w:val="false"/>
          <w:i w:val="false"/>
          <w:color w:val="000000"/>
          <w:sz w:val="28"/>
        </w:rPr>
        <w:t>
      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10"/>
    <w:bookmarkStart w:name="z689" w:id="211"/>
    <w:p>
      <w:pPr>
        <w:spacing w:after="0"/>
        <w:ind w:left="0"/>
        <w:jc w:val="both"/>
      </w:pPr>
      <w:r>
        <w:rPr>
          <w:rFonts w:ascii="Times New Roman"/>
          <w:b w:val="false"/>
          <w:i w:val="false"/>
          <w:color w:val="000000"/>
          <w:sz w:val="28"/>
        </w:rPr>
        <w:t xml:space="preserve">
      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w:t>
      </w:r>
      <w:r>
        <w:rPr>
          <w:rFonts w:ascii="Times New Roman"/>
          <w:b w:val="false"/>
          <w:i w:val="false"/>
          <w:color w:val="000000"/>
          <w:sz w:val="28"/>
        </w:rPr>
        <w:t>пункта 10</w:t>
      </w:r>
      <w:r>
        <w:rPr>
          <w:rFonts w:ascii="Times New Roman"/>
          <w:b w:val="false"/>
          <w:i w:val="false"/>
          <w:color w:val="000000"/>
          <w:sz w:val="28"/>
        </w:rPr>
        <w:t xml:space="preserve"> статьи 207 и подпункте 1 </w:t>
      </w:r>
      <w:r>
        <w:rPr>
          <w:rFonts w:ascii="Times New Roman"/>
          <w:b w:val="false"/>
          <w:i w:val="false"/>
          <w:color w:val="000000"/>
          <w:sz w:val="28"/>
        </w:rPr>
        <w:t>пункта 7</w:t>
      </w:r>
      <w:r>
        <w:rPr>
          <w:rFonts w:ascii="Times New Roman"/>
          <w:b w:val="false"/>
          <w:i w:val="false"/>
          <w:color w:val="000000"/>
          <w:sz w:val="28"/>
        </w:rPr>
        <w:t xml:space="preserve"> статьи 215 настоящего Кодекса;</w:t>
      </w:r>
    </w:p>
    <w:bookmarkEnd w:id="211"/>
    <w:bookmarkStart w:name="z690" w:id="212"/>
    <w:p>
      <w:pPr>
        <w:spacing w:after="0"/>
        <w:ind w:left="0"/>
        <w:jc w:val="both"/>
      </w:pPr>
      <w:r>
        <w:rPr>
          <w:rFonts w:ascii="Times New Roman"/>
          <w:b w:val="false"/>
          <w:i w:val="false"/>
          <w:color w:val="000000"/>
          <w:sz w:val="28"/>
        </w:rPr>
        <w:t xml:space="preserve">
      10) завершение действия таможенной процедуры свободной таможенной зоны в случае, указанном в подпункте 3 </w:t>
      </w:r>
      <w:r>
        <w:rPr>
          <w:rFonts w:ascii="Times New Roman"/>
          <w:b w:val="false"/>
          <w:i w:val="false"/>
          <w:color w:val="000000"/>
          <w:sz w:val="28"/>
        </w:rPr>
        <w:t>пункта 10</w:t>
      </w:r>
      <w:r>
        <w:rPr>
          <w:rFonts w:ascii="Times New Roman"/>
          <w:b w:val="false"/>
          <w:i w:val="false"/>
          <w:color w:val="000000"/>
          <w:sz w:val="28"/>
        </w:rPr>
        <w:t xml:space="preserve"> статьи 207 настоящего Кодекса;</w:t>
      </w:r>
    </w:p>
    <w:bookmarkEnd w:id="212"/>
    <w:bookmarkStart w:name="z691" w:id="213"/>
    <w:p>
      <w:pPr>
        <w:spacing w:after="0"/>
        <w:ind w:left="0"/>
        <w:jc w:val="both"/>
      </w:pPr>
      <w:r>
        <w:rPr>
          <w:rFonts w:ascii="Times New Roman"/>
          <w:b w:val="false"/>
          <w:i w:val="false"/>
          <w:color w:val="000000"/>
          <w:sz w:val="28"/>
        </w:rPr>
        <w:t xml:space="preserve">
      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266 настоящего Кодекса условий ввоза на таможенную территорию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bookmarkEnd w:id="213"/>
    <w:bookmarkStart w:name="z692" w:id="214"/>
    <w:p>
      <w:pPr>
        <w:spacing w:after="0"/>
        <w:ind w:left="0"/>
        <w:jc w:val="both"/>
      </w:pPr>
      <w:r>
        <w:rPr>
          <w:rFonts w:ascii="Times New Roman"/>
          <w:b w:val="false"/>
          <w:i w:val="false"/>
          <w:color w:val="000000"/>
          <w:sz w:val="28"/>
        </w:rPr>
        <w:t xml:space="preserve">
      12) выпуск временно вывезенных с таможенной территории Союза транспортных средств международной перевозки, за исключением указанных в абзацах втором и третьем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272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272 настоящего Кодекса, при их обратном ввозе на таможенную территорию Союза;</w:t>
      </w:r>
    </w:p>
    <w:bookmarkEnd w:id="214"/>
    <w:bookmarkStart w:name="z693" w:id="215"/>
    <w:p>
      <w:pPr>
        <w:spacing w:after="0"/>
        <w:ind w:left="0"/>
        <w:jc w:val="both"/>
      </w:pPr>
      <w:r>
        <w:rPr>
          <w:rFonts w:ascii="Times New Roman"/>
          <w:b w:val="false"/>
          <w:i w:val="false"/>
          <w:color w:val="000000"/>
          <w:sz w:val="28"/>
        </w:rPr>
        <w:t xml:space="preserve">
      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279 настоящего Кодекса;</w:t>
      </w:r>
    </w:p>
    <w:bookmarkEnd w:id="215"/>
    <w:bookmarkStart w:name="z694" w:id="216"/>
    <w:p>
      <w:pPr>
        <w:spacing w:after="0"/>
        <w:ind w:left="0"/>
        <w:jc w:val="both"/>
      </w:pPr>
      <w:r>
        <w:rPr>
          <w:rFonts w:ascii="Times New Roman"/>
          <w:b w:val="false"/>
          <w:i w:val="false"/>
          <w:color w:val="000000"/>
          <w:sz w:val="28"/>
        </w:rPr>
        <w:t>
      14) иные обстоятельства, определяемые Комиссией и (или) устанавливаемые законодательством государств-членов о таможенном регулировании.</w:t>
      </w:r>
    </w:p>
    <w:bookmarkEnd w:id="216"/>
    <w:bookmarkStart w:name="z695" w:id="217"/>
    <w:p>
      <w:pPr>
        <w:spacing w:after="0"/>
        <w:ind w:left="0"/>
        <w:jc w:val="both"/>
      </w:pPr>
      <w:r>
        <w:rPr>
          <w:rFonts w:ascii="Times New Roman"/>
          <w:b w:val="false"/>
          <w:i w:val="false"/>
          <w:color w:val="000000"/>
          <w:sz w:val="28"/>
        </w:rPr>
        <w:t xml:space="preserve">
      8. Товары Союза, указанные в пункте 2 настоящей статьи, находятся под таможенным контролем до фактического пересечения таможенной границы Союза, отзыва таможенной декларации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либо до наступления обстоятельств, указанных пунктах 9 и 10 настоящей статьи.</w:t>
      </w:r>
    </w:p>
    <w:bookmarkEnd w:id="217"/>
    <w:bookmarkStart w:name="z696" w:id="218"/>
    <w:p>
      <w:pPr>
        <w:spacing w:after="0"/>
        <w:ind w:left="0"/>
        <w:jc w:val="both"/>
      </w:pPr>
      <w:r>
        <w:rPr>
          <w:rFonts w:ascii="Times New Roman"/>
          <w:b w:val="false"/>
          <w:i w:val="false"/>
          <w:color w:val="000000"/>
          <w:sz w:val="28"/>
        </w:rPr>
        <w:t>
      9. Вывозимые с таможенной территории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bookmarkEnd w:id="218"/>
    <w:bookmarkStart w:name="z697" w:id="219"/>
    <w:p>
      <w:pPr>
        <w:spacing w:after="0"/>
        <w:ind w:left="0"/>
        <w:jc w:val="both"/>
      </w:pPr>
      <w:r>
        <w:rPr>
          <w:rFonts w:ascii="Times New Roman"/>
          <w:b w:val="false"/>
          <w:i w:val="false"/>
          <w:color w:val="000000"/>
          <w:sz w:val="28"/>
        </w:rPr>
        <w:t>
      1) до фактического пересечения таможенной границы Союза такие товары обращены в собственность (доход) государства-члена в соответствии с законодательством этого государства-члена, либо таможенным органом в соответствии с законодательством государств-членов о таможенном регулировании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bookmarkEnd w:id="219"/>
    <w:bookmarkStart w:name="z698" w:id="220"/>
    <w:p>
      <w:pPr>
        <w:spacing w:after="0"/>
        <w:ind w:left="0"/>
        <w:jc w:val="both"/>
      </w:pPr>
      <w:r>
        <w:rPr>
          <w:rFonts w:ascii="Times New Roman"/>
          <w:b w:val="false"/>
          <w:i w:val="false"/>
          <w:color w:val="000000"/>
          <w:sz w:val="28"/>
        </w:rPr>
        <w:t>
      2) такие товары вывезены из места убытия на остальную часть таможенной территории Союза с разрешения таможенного органа.</w:t>
      </w:r>
    </w:p>
    <w:bookmarkEnd w:id="220"/>
    <w:bookmarkStart w:name="z699" w:id="221"/>
    <w:p>
      <w:pPr>
        <w:spacing w:after="0"/>
        <w:ind w:left="0"/>
        <w:jc w:val="both"/>
      </w:pPr>
      <w:r>
        <w:rPr>
          <w:rFonts w:ascii="Times New Roman"/>
          <w:b w:val="false"/>
          <w:i w:val="false"/>
          <w:color w:val="000000"/>
          <w:sz w:val="28"/>
        </w:rPr>
        <w:t>
      10. Товары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Союза, находятся под таможенным контролем до завершения или прекращения действия соответствующей таможенной процедуры.</w:t>
      </w:r>
    </w:p>
    <w:bookmarkEnd w:id="221"/>
    <w:bookmarkStart w:name="z700" w:id="222"/>
    <w:p>
      <w:pPr>
        <w:spacing w:after="0"/>
        <w:ind w:left="0"/>
        <w:jc w:val="both"/>
      </w:pPr>
      <w:r>
        <w:rPr>
          <w:rFonts w:ascii="Times New Roman"/>
          <w:b w:val="false"/>
          <w:i w:val="false"/>
          <w:color w:val="000000"/>
          <w:sz w:val="28"/>
        </w:rPr>
        <w:t xml:space="preserve">
      11. Товары, указанные в пункте 4 настоящей статьи, признанные товарами Союза в соответствии со </w:t>
      </w:r>
      <w:r>
        <w:rPr>
          <w:rFonts w:ascii="Times New Roman"/>
          <w:b w:val="false"/>
          <w:i w:val="false"/>
          <w:color w:val="000000"/>
          <w:sz w:val="28"/>
        </w:rPr>
        <w:t>статьями 210</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настоящего Кодекса, а также товары Союза, указанные в пунктах 5 и 6 настоящей статьи, находятся под таможенным контролем до наступления следующих обстоятельств:</w:t>
      </w:r>
    </w:p>
    <w:bookmarkEnd w:id="222"/>
    <w:bookmarkStart w:name="z701" w:id="223"/>
    <w:p>
      <w:pPr>
        <w:spacing w:after="0"/>
        <w:ind w:left="0"/>
        <w:jc w:val="both"/>
      </w:pPr>
      <w:r>
        <w:rPr>
          <w:rFonts w:ascii="Times New Roman"/>
          <w:b w:val="false"/>
          <w:i w:val="false"/>
          <w:color w:val="000000"/>
          <w:sz w:val="28"/>
        </w:rPr>
        <w:t>
      1) фактическое пересечение таможенной границы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bookmarkEnd w:id="223"/>
    <w:bookmarkStart w:name="z702" w:id="224"/>
    <w:p>
      <w:pPr>
        <w:spacing w:after="0"/>
        <w:ind w:left="0"/>
        <w:jc w:val="both"/>
      </w:pPr>
      <w:r>
        <w:rPr>
          <w:rFonts w:ascii="Times New Roman"/>
          <w:b w:val="false"/>
          <w:i w:val="false"/>
          <w:color w:val="000000"/>
          <w:sz w:val="28"/>
        </w:rPr>
        <w:t>
      2) помещение этих товаров под таможенную процедуру реимпорта;</w:t>
      </w:r>
    </w:p>
    <w:bookmarkEnd w:id="224"/>
    <w:bookmarkStart w:name="z703" w:id="225"/>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25"/>
    <w:bookmarkStart w:name="z704" w:id="226"/>
    <w:p>
      <w:pPr>
        <w:spacing w:after="0"/>
        <w:ind w:left="0"/>
        <w:jc w:val="both"/>
      </w:pPr>
      <w:r>
        <w:rPr>
          <w:rFonts w:ascii="Times New Roman"/>
          <w:b w:val="false"/>
          <w:i w:val="false"/>
          <w:color w:val="000000"/>
          <w:sz w:val="28"/>
        </w:rPr>
        <w:t xml:space="preserve">
      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w:t>
      </w:r>
      <w:r>
        <w:rPr>
          <w:rFonts w:ascii="Times New Roman"/>
          <w:b w:val="false"/>
          <w:i w:val="false"/>
          <w:color w:val="000000"/>
          <w:sz w:val="28"/>
        </w:rPr>
        <w:t>пункта 10</w:t>
      </w:r>
      <w:r>
        <w:rPr>
          <w:rFonts w:ascii="Times New Roman"/>
          <w:b w:val="false"/>
          <w:i w:val="false"/>
          <w:color w:val="000000"/>
          <w:sz w:val="28"/>
        </w:rPr>
        <w:t xml:space="preserve"> статьи 207 и подпункте 1 </w:t>
      </w:r>
      <w:r>
        <w:rPr>
          <w:rFonts w:ascii="Times New Roman"/>
          <w:b w:val="false"/>
          <w:i w:val="false"/>
          <w:color w:val="000000"/>
          <w:sz w:val="28"/>
        </w:rPr>
        <w:t>пункта 7</w:t>
      </w:r>
      <w:r>
        <w:rPr>
          <w:rFonts w:ascii="Times New Roman"/>
          <w:b w:val="false"/>
          <w:i w:val="false"/>
          <w:color w:val="000000"/>
          <w:sz w:val="28"/>
        </w:rPr>
        <w:t xml:space="preserve"> статьи 215 настоящего Кодекса;</w:t>
      </w:r>
    </w:p>
    <w:bookmarkEnd w:id="226"/>
    <w:bookmarkStart w:name="z705" w:id="227"/>
    <w:p>
      <w:pPr>
        <w:spacing w:after="0"/>
        <w:ind w:left="0"/>
        <w:jc w:val="both"/>
      </w:pPr>
      <w:r>
        <w:rPr>
          <w:rFonts w:ascii="Times New Roman"/>
          <w:b w:val="false"/>
          <w:i w:val="false"/>
          <w:color w:val="000000"/>
          <w:sz w:val="28"/>
        </w:rPr>
        <w:t xml:space="preserve">
      5) завершение действия таможенной процедуры свободной таможенной зоны в случае, указанном в подпункте 3 </w:t>
      </w:r>
      <w:r>
        <w:rPr>
          <w:rFonts w:ascii="Times New Roman"/>
          <w:b w:val="false"/>
          <w:i w:val="false"/>
          <w:color w:val="000000"/>
          <w:sz w:val="28"/>
        </w:rPr>
        <w:t>пункта 10</w:t>
      </w:r>
      <w:r>
        <w:rPr>
          <w:rFonts w:ascii="Times New Roman"/>
          <w:b w:val="false"/>
          <w:i w:val="false"/>
          <w:color w:val="000000"/>
          <w:sz w:val="28"/>
        </w:rPr>
        <w:t xml:space="preserve"> статьи 207 настоящего Кодекса.</w:t>
      </w:r>
    </w:p>
    <w:bookmarkEnd w:id="227"/>
    <w:bookmarkStart w:name="z706" w:id="228"/>
    <w:p>
      <w:pPr>
        <w:spacing w:after="0"/>
        <w:ind w:left="0"/>
        <w:jc w:val="both"/>
      </w:pPr>
      <w:r>
        <w:rPr>
          <w:rFonts w:ascii="Times New Roman"/>
          <w:b w:val="false"/>
          <w:i w:val="false"/>
          <w:color w:val="000000"/>
          <w:sz w:val="28"/>
        </w:rPr>
        <w:t xml:space="preserve">
      12. Товары, которые приобрели статус товаров Союза и таможенное декларирование которых осуществлялось с особенностями, определенными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117 настоящего Кодекса.</w:t>
      </w:r>
    </w:p>
    <w:bookmarkEnd w:id="228"/>
    <w:bookmarkStart w:name="z707" w:id="229"/>
    <w:p>
      <w:pPr>
        <w:spacing w:after="0"/>
        <w:ind w:left="0"/>
        <w:jc w:val="both"/>
      </w:pPr>
      <w:r>
        <w:rPr>
          <w:rFonts w:ascii="Times New Roman"/>
          <w:b w:val="false"/>
          <w:i w:val="false"/>
          <w:color w:val="000000"/>
          <w:sz w:val="28"/>
        </w:rPr>
        <w:t xml:space="preserve">
      13. Товары, помещенные под таможенную процедуру свободной таможенной зоны, указанные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207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пунктами 12 и 13 статьи 207 настоящего Кодекса.</w:t>
      </w:r>
    </w:p>
    <w:bookmarkEnd w:id="229"/>
    <w:bookmarkStart w:name="z708" w:id="230"/>
    <w:p>
      <w:pPr>
        <w:spacing w:after="0"/>
        <w:ind w:left="0"/>
        <w:jc w:val="both"/>
      </w:pPr>
      <w:r>
        <w:rPr>
          <w:rFonts w:ascii="Times New Roman"/>
          <w:b w:val="false"/>
          <w:i w:val="false"/>
          <w:color w:val="000000"/>
          <w:sz w:val="28"/>
        </w:rPr>
        <w:t xml:space="preserve">
      14. Товары, помещенные под таможенную процедуру свободного склада, указанные в </w:t>
      </w:r>
      <w:r>
        <w:rPr>
          <w:rFonts w:ascii="Times New Roman"/>
          <w:b w:val="false"/>
          <w:i w:val="false"/>
          <w:color w:val="000000"/>
          <w:sz w:val="28"/>
        </w:rPr>
        <w:t>пункте 9</w:t>
      </w:r>
      <w:r>
        <w:rPr>
          <w:rFonts w:ascii="Times New Roman"/>
          <w:b w:val="false"/>
          <w:i w:val="false"/>
          <w:color w:val="000000"/>
          <w:sz w:val="28"/>
        </w:rPr>
        <w:t xml:space="preserve"> статьи 215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пунктом 9 статьи 215 настоящего Кодекса.</w:t>
      </w:r>
    </w:p>
    <w:bookmarkEnd w:id="230"/>
    <w:bookmarkStart w:name="z709" w:id="231"/>
    <w:p>
      <w:pPr>
        <w:spacing w:after="0"/>
        <w:ind w:left="0"/>
        <w:jc w:val="both"/>
      </w:pPr>
      <w:r>
        <w:rPr>
          <w:rFonts w:ascii="Times New Roman"/>
          <w:b w:val="false"/>
          <w:i w:val="false"/>
          <w:color w:val="000000"/>
          <w:sz w:val="28"/>
        </w:rPr>
        <w:t xml:space="preserve">
      15. Товары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пунктом 1 и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246 настоящего Кодекса.</w:t>
      </w:r>
    </w:p>
    <w:bookmarkEnd w:id="231"/>
    <w:p>
      <w:pPr>
        <w:spacing w:after="0"/>
        <w:ind w:left="0"/>
        <w:jc w:val="both"/>
      </w:pPr>
      <w:r>
        <w:rPr>
          <w:rFonts w:ascii="Times New Roman"/>
          <w:b/>
          <w:i w:val="false"/>
          <w:color w:val="000000"/>
          <w:sz w:val="28"/>
        </w:rPr>
        <w:t>Статья 15. Товары, пришедшие в негодность, испорченные или поврежденные</w:t>
      </w:r>
    </w:p>
    <w:bookmarkStart w:name="z710" w:id="232"/>
    <w:p>
      <w:pPr>
        <w:spacing w:after="0"/>
        <w:ind w:left="0"/>
        <w:jc w:val="both"/>
      </w:pPr>
      <w:r>
        <w:rPr>
          <w:rFonts w:ascii="Times New Roman"/>
          <w:b w:val="false"/>
          <w:i w:val="false"/>
          <w:color w:val="000000"/>
          <w:sz w:val="28"/>
        </w:rPr>
        <w:t>
      1.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bookmarkEnd w:id="232"/>
    <w:bookmarkStart w:name="z711" w:id="233"/>
    <w:p>
      <w:pPr>
        <w:spacing w:after="0"/>
        <w:ind w:left="0"/>
        <w:jc w:val="both"/>
      </w:pPr>
      <w:r>
        <w:rPr>
          <w:rFonts w:ascii="Times New Roman"/>
          <w:b w:val="false"/>
          <w:i w:val="false"/>
          <w:color w:val="000000"/>
          <w:sz w:val="28"/>
        </w:rPr>
        <w:t xml:space="preserve">
      2.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bookmarkEnd w:id="233"/>
    <w:p>
      <w:pPr>
        <w:spacing w:after="0"/>
        <w:ind w:left="0"/>
        <w:jc w:val="both"/>
      </w:pPr>
      <w:r>
        <w:rPr>
          <w:rFonts w:ascii="Times New Roman"/>
          <w:b/>
          <w:i w:val="false"/>
          <w:color w:val="000000"/>
          <w:sz w:val="28"/>
        </w:rPr>
        <w:t>Статья 16. Иностранные товары, которые по решению суда конфискованы или обращены в собственность (доход) государства-члена или на которые обращено взыскание</w:t>
      </w:r>
    </w:p>
    <w:bookmarkStart w:name="z712" w:id="234"/>
    <w:p>
      <w:pPr>
        <w:spacing w:after="0"/>
        <w:ind w:left="0"/>
        <w:jc w:val="both"/>
      </w:pPr>
      <w:r>
        <w:rPr>
          <w:rFonts w:ascii="Times New Roman"/>
          <w:b w:val="false"/>
          <w:i w:val="false"/>
          <w:color w:val="000000"/>
          <w:sz w:val="28"/>
        </w:rPr>
        <w:t>
      1. Иностранные товары, которые по решению суда конфискованы или обращены в собственность (доход) государства-члена,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Союза со дня вступления в силу такого решения.</w:t>
      </w:r>
    </w:p>
    <w:bookmarkEnd w:id="234"/>
    <w:bookmarkStart w:name="z713" w:id="235"/>
    <w:p>
      <w:pPr>
        <w:spacing w:after="0"/>
        <w:ind w:left="0"/>
        <w:jc w:val="both"/>
      </w:pPr>
      <w:r>
        <w:rPr>
          <w:rFonts w:ascii="Times New Roman"/>
          <w:b w:val="false"/>
          <w:i w:val="false"/>
          <w:color w:val="000000"/>
          <w:sz w:val="28"/>
        </w:rPr>
        <w:t>
      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Союза в соответствии с законодательством государств-членов.</w:t>
      </w:r>
    </w:p>
    <w:bookmarkEnd w:id="235"/>
    <w:p>
      <w:pPr>
        <w:spacing w:after="0"/>
        <w:ind w:left="0"/>
        <w:jc w:val="both"/>
      </w:pPr>
      <w:r>
        <w:rPr>
          <w:rFonts w:ascii="Times New Roman"/>
          <w:b/>
          <w:i w:val="false"/>
          <w:color w:val="000000"/>
          <w:sz w:val="28"/>
        </w:rPr>
        <w:t>Статья 17. Отбор проб и (или) образцов товаров заинтересованными лицами и государственными органами государств-членов</w:t>
      </w:r>
    </w:p>
    <w:bookmarkStart w:name="z714" w:id="236"/>
    <w:p>
      <w:pPr>
        <w:spacing w:after="0"/>
        <w:ind w:left="0"/>
        <w:jc w:val="both"/>
      </w:pPr>
      <w:r>
        <w:rPr>
          <w:rFonts w:ascii="Times New Roman"/>
          <w:b w:val="false"/>
          <w:i w:val="false"/>
          <w:color w:val="000000"/>
          <w:sz w:val="28"/>
        </w:rPr>
        <w:t>
      1. Заинтересованные лица и государственные органы государств-членов вправе отбирать пробы и (или) образцы товаров, находящихся под таможенным контролем, с разрешения таможенного органа.</w:t>
      </w:r>
    </w:p>
    <w:bookmarkEnd w:id="236"/>
    <w:bookmarkStart w:name="z715" w:id="237"/>
    <w:p>
      <w:pPr>
        <w:spacing w:after="0"/>
        <w:ind w:left="0"/>
        <w:jc w:val="both"/>
      </w:pPr>
      <w:r>
        <w:rPr>
          <w:rFonts w:ascii="Times New Roman"/>
          <w:b w:val="false"/>
          <w:i w:val="false"/>
          <w:color w:val="000000"/>
          <w:sz w:val="28"/>
        </w:rPr>
        <w:t>
      2. Разрешение на отбор проб и (или) образцов товаров выдается таможенным органом, если такой отбор:</w:t>
      </w:r>
    </w:p>
    <w:bookmarkEnd w:id="237"/>
    <w:bookmarkStart w:name="z716" w:id="238"/>
    <w:p>
      <w:pPr>
        <w:spacing w:after="0"/>
        <w:ind w:left="0"/>
        <w:jc w:val="both"/>
      </w:pPr>
      <w:r>
        <w:rPr>
          <w:rFonts w:ascii="Times New Roman"/>
          <w:b w:val="false"/>
          <w:i w:val="false"/>
          <w:color w:val="000000"/>
          <w:sz w:val="28"/>
        </w:rPr>
        <w:t>
      1) не затрудняет проведение таможенного контроля;</w:t>
      </w:r>
    </w:p>
    <w:bookmarkEnd w:id="238"/>
    <w:bookmarkStart w:name="z717" w:id="239"/>
    <w:p>
      <w:pPr>
        <w:spacing w:after="0"/>
        <w:ind w:left="0"/>
        <w:jc w:val="both"/>
      </w:pPr>
      <w:r>
        <w:rPr>
          <w:rFonts w:ascii="Times New Roman"/>
          <w:b w:val="false"/>
          <w:i w:val="false"/>
          <w:color w:val="000000"/>
          <w:sz w:val="28"/>
        </w:rPr>
        <w:t>
      2) не изменяет характеристик товаров;</w:t>
      </w:r>
    </w:p>
    <w:bookmarkEnd w:id="239"/>
    <w:bookmarkStart w:name="z718" w:id="240"/>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 мер защиты внутреннего рынка.</w:t>
      </w:r>
    </w:p>
    <w:bookmarkEnd w:id="240"/>
    <w:bookmarkStart w:name="z719" w:id="241"/>
    <w:p>
      <w:pPr>
        <w:spacing w:after="0"/>
        <w:ind w:left="0"/>
        <w:jc w:val="both"/>
      </w:pPr>
      <w:r>
        <w:rPr>
          <w:rFonts w:ascii="Times New Roman"/>
          <w:b w:val="false"/>
          <w:i w:val="false"/>
          <w:color w:val="000000"/>
          <w:sz w:val="28"/>
        </w:rPr>
        <w:t>
      3. Разрешение на отбор проб и (или) образцов товаров либо отказ в таком разрешении выдается не позднее 1 рабочего дня, следующего за днем обращения лиц и органов, указанных в пункте 1 настоящей статьи.</w:t>
      </w:r>
    </w:p>
    <w:bookmarkEnd w:id="241"/>
    <w:bookmarkStart w:name="z720" w:id="242"/>
    <w:p>
      <w:pPr>
        <w:spacing w:after="0"/>
        <w:ind w:left="0"/>
        <w:jc w:val="both"/>
      </w:pPr>
      <w:r>
        <w:rPr>
          <w:rFonts w:ascii="Times New Roman"/>
          <w:b w:val="false"/>
          <w:i w:val="false"/>
          <w:color w:val="000000"/>
          <w:sz w:val="28"/>
        </w:rPr>
        <w:t xml:space="preserve">
      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Союза в порядке и на условиях, которые предусмотрены </w:t>
      </w:r>
      <w:r>
        <w:rPr>
          <w:rFonts w:ascii="Times New Roman"/>
          <w:b w:val="false"/>
          <w:i w:val="false"/>
          <w:color w:val="000000"/>
          <w:sz w:val="28"/>
        </w:rPr>
        <w:t>главами 37</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настоящего Кодекса, - в пассажирской таможенной декларации.</w:t>
      </w:r>
    </w:p>
    <w:bookmarkEnd w:id="242"/>
    <w:p>
      <w:pPr>
        <w:spacing w:after="0"/>
        <w:ind w:left="0"/>
        <w:jc w:val="both"/>
      </w:pPr>
      <w:r>
        <w:rPr>
          <w:rFonts w:ascii="Times New Roman"/>
          <w:b/>
          <w:i w:val="false"/>
          <w:color w:val="000000"/>
          <w:sz w:val="28"/>
        </w:rPr>
        <w:t>Статья 18. Представление таможенным органам отчетности</w:t>
      </w:r>
    </w:p>
    <w:bookmarkStart w:name="z721" w:id="243"/>
    <w:p>
      <w:pPr>
        <w:spacing w:after="0"/>
        <w:ind w:left="0"/>
        <w:jc w:val="both"/>
      </w:pPr>
      <w:r>
        <w:rPr>
          <w:rFonts w:ascii="Times New Roman"/>
          <w:b w:val="false"/>
          <w:i w:val="false"/>
          <w:color w:val="000000"/>
          <w:sz w:val="28"/>
        </w:rPr>
        <w:t>
      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 с учетом абзаца второго настоящего пункта.</w:t>
      </w:r>
    </w:p>
    <w:bookmarkEnd w:id="243"/>
    <w:bookmarkStart w:name="z722" w:id="244"/>
    <w:p>
      <w:pPr>
        <w:spacing w:after="0"/>
        <w:ind w:left="0"/>
        <w:jc w:val="both"/>
      </w:pPr>
      <w:r>
        <w:rPr>
          <w:rFonts w:ascii="Times New Roman"/>
          <w:b w:val="false"/>
          <w:i w:val="false"/>
          <w:color w:val="000000"/>
          <w:sz w:val="28"/>
        </w:rPr>
        <w:t>
      В соответствии с законодательством государств-членов о таможенном регулировании может быть установлено, что указанными лицами отчетность представляется только по требованию таможенного органа.</w:t>
      </w:r>
    </w:p>
    <w:bookmarkEnd w:id="244"/>
    <w:bookmarkStart w:name="z723" w:id="245"/>
    <w:p>
      <w:pPr>
        <w:spacing w:after="0"/>
        <w:ind w:left="0"/>
        <w:jc w:val="both"/>
      </w:pPr>
      <w:r>
        <w:rPr>
          <w:rFonts w:ascii="Times New Roman"/>
          <w:b w:val="false"/>
          <w:i w:val="false"/>
          <w:color w:val="000000"/>
          <w:sz w:val="28"/>
        </w:rPr>
        <w:t>
      2. Способ представления отчетности, формы отчетов, структура и формат представляемых отчетов в виде электронного документа, порядок их заполнения, а также порядок и сроки представления отчетности определяются в соответствии с законодательством государств-членов о таможенном регулировании.</w:t>
      </w:r>
    </w:p>
    <w:bookmarkEnd w:id="245"/>
    <w:bookmarkStart w:name="z724" w:id="246"/>
    <w:p>
      <w:pPr>
        <w:spacing w:after="0"/>
        <w:ind w:left="0"/>
        <w:jc w:val="left"/>
      </w:pPr>
      <w:r>
        <w:rPr>
          <w:rFonts w:ascii="Times New Roman"/>
          <w:b/>
          <w:i w:val="false"/>
          <w:color w:val="000000"/>
        </w:rPr>
        <w:t xml:space="preserve"> Глава 3</w:t>
      </w:r>
      <w:r>
        <w:br/>
      </w:r>
      <w:r>
        <w:rPr>
          <w:rFonts w:ascii="Times New Roman"/>
          <w:b/>
          <w:i w:val="false"/>
          <w:color w:val="000000"/>
        </w:rPr>
        <w:t>Единая Товарная номенклатура внешнеэкономической деятельности Евразийского экономического союза. Классификация товаров</w:t>
      </w:r>
    </w:p>
    <w:bookmarkEnd w:id="246"/>
    <w:p>
      <w:pPr>
        <w:spacing w:after="0"/>
        <w:ind w:left="0"/>
        <w:jc w:val="both"/>
      </w:pPr>
      <w:r>
        <w:rPr>
          <w:rFonts w:ascii="Times New Roman"/>
          <w:b/>
          <w:i w:val="false"/>
          <w:color w:val="000000"/>
          <w:sz w:val="28"/>
        </w:rPr>
        <w:t>Статья 19. Единая Товарная номенклатура внешнеэкономической деятельности Евразийского экономического союза и ее ведение</w:t>
      </w:r>
    </w:p>
    <w:bookmarkStart w:name="z725" w:id="247"/>
    <w:p>
      <w:pPr>
        <w:spacing w:after="0"/>
        <w:ind w:left="0"/>
        <w:jc w:val="both"/>
      </w:pPr>
      <w:r>
        <w:rPr>
          <w:rFonts w:ascii="Times New Roman"/>
          <w:b w:val="false"/>
          <w:i w:val="false"/>
          <w:color w:val="000000"/>
          <w:sz w:val="28"/>
        </w:rPr>
        <w:t>
      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247"/>
    <w:bookmarkStart w:name="z726" w:id="248"/>
    <w:p>
      <w:pPr>
        <w:spacing w:after="0"/>
        <w:ind w:left="0"/>
        <w:jc w:val="both"/>
      </w:pPr>
      <w:r>
        <w:rPr>
          <w:rFonts w:ascii="Times New Roman"/>
          <w:b w:val="false"/>
          <w:i w:val="false"/>
          <w:color w:val="000000"/>
          <w:sz w:val="28"/>
        </w:rPr>
        <w:t>
      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Союза, и (или) законодательством государств-членов.</w:t>
      </w:r>
    </w:p>
    <w:bookmarkEnd w:id="248"/>
    <w:bookmarkStart w:name="z727" w:id="249"/>
    <w:p>
      <w:pPr>
        <w:spacing w:after="0"/>
        <w:ind w:left="0"/>
        <w:jc w:val="both"/>
      </w:pPr>
      <w:r>
        <w:rPr>
          <w:rFonts w:ascii="Times New Roman"/>
          <w:b w:val="false"/>
          <w:i w:val="false"/>
          <w:color w:val="000000"/>
          <w:sz w:val="28"/>
        </w:rPr>
        <w:t>
      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bookmarkEnd w:id="249"/>
    <w:bookmarkStart w:name="z728" w:id="250"/>
    <w:p>
      <w:pPr>
        <w:spacing w:after="0"/>
        <w:ind w:left="0"/>
        <w:jc w:val="both"/>
      </w:pPr>
      <w:r>
        <w:rPr>
          <w:rFonts w:ascii="Times New Roman"/>
          <w:b w:val="false"/>
          <w:i w:val="false"/>
          <w:color w:val="000000"/>
          <w:sz w:val="28"/>
        </w:rPr>
        <w:t>
      3. Товарная номенклатура внешнеэкономической деятельности утверждается Комиссией.</w:t>
      </w:r>
    </w:p>
    <w:bookmarkEnd w:id="250"/>
    <w:bookmarkStart w:name="z729" w:id="251"/>
    <w:p>
      <w:pPr>
        <w:spacing w:after="0"/>
        <w:ind w:left="0"/>
        <w:jc w:val="both"/>
      </w:pPr>
      <w:r>
        <w:rPr>
          <w:rFonts w:ascii="Times New Roman"/>
          <w:b w:val="false"/>
          <w:i w:val="false"/>
          <w:color w:val="000000"/>
          <w:sz w:val="28"/>
        </w:rPr>
        <w:t>
      4. Пояснения к Товарной номенклатуре внешнеэкономической деятельности принимаются Комиссией.</w:t>
      </w:r>
    </w:p>
    <w:bookmarkEnd w:id="251"/>
    <w:bookmarkStart w:name="z730" w:id="252"/>
    <w:p>
      <w:pPr>
        <w:spacing w:after="0"/>
        <w:ind w:left="0"/>
        <w:jc w:val="both"/>
      </w:pPr>
      <w:r>
        <w:rPr>
          <w:rFonts w:ascii="Times New Roman"/>
          <w:b w:val="false"/>
          <w:i w:val="false"/>
          <w:color w:val="000000"/>
          <w:sz w:val="28"/>
        </w:rPr>
        <w:t>
      5. Ведение Товарной номенклатуры внешнеэкономической деятельности осуществляется Комиссией. В этих целях Комиссией осуществляются:</w:t>
      </w:r>
    </w:p>
    <w:bookmarkEnd w:id="252"/>
    <w:bookmarkStart w:name="z731" w:id="253"/>
    <w:p>
      <w:pPr>
        <w:spacing w:after="0"/>
        <w:ind w:left="0"/>
        <w:jc w:val="both"/>
      </w:pP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bookmarkEnd w:id="253"/>
    <w:bookmarkStart w:name="z732" w:id="254"/>
    <w:p>
      <w:pPr>
        <w:spacing w:after="0"/>
        <w:ind w:left="0"/>
        <w:jc w:val="both"/>
      </w:pPr>
      <w:r>
        <w:rPr>
          <w:rFonts w:ascii="Times New Roman"/>
          <w:b w:val="false"/>
          <w:i w:val="false"/>
          <w:color w:val="000000"/>
          <w:sz w:val="28"/>
        </w:rPr>
        <w:t>
      2) приведение Товарной номенклатуры внешнеэкономической деятельности и пояснений к ней в соответствие с ее международной основой;</w:t>
      </w:r>
    </w:p>
    <w:bookmarkEnd w:id="254"/>
    <w:bookmarkStart w:name="z733" w:id="255"/>
    <w:p>
      <w:pPr>
        <w:spacing w:after="0"/>
        <w:ind w:left="0"/>
        <w:jc w:val="both"/>
      </w:pPr>
      <w:r>
        <w:rPr>
          <w:rFonts w:ascii="Times New Roman"/>
          <w:b w:val="false"/>
          <w:i w:val="false"/>
          <w:color w:val="000000"/>
          <w:sz w:val="28"/>
        </w:rPr>
        <w:t>
      3) внесение по предложениям государств-членов изменений в Товарную номенклатуру внешнеэкономической деятельности и в пояснения к ней;</w:t>
      </w:r>
    </w:p>
    <w:bookmarkEnd w:id="255"/>
    <w:bookmarkStart w:name="z734" w:id="256"/>
    <w:p>
      <w:pPr>
        <w:spacing w:after="0"/>
        <w:ind w:left="0"/>
        <w:jc w:val="both"/>
      </w:pPr>
      <w:r>
        <w:rPr>
          <w:rFonts w:ascii="Times New Roman"/>
          <w:b w:val="false"/>
          <w:i w:val="false"/>
          <w:color w:val="000000"/>
          <w:sz w:val="28"/>
        </w:rPr>
        <w:t>
      4) составление и направление в уполномоченные государственные органы государств-членов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bookmarkEnd w:id="256"/>
    <w:bookmarkStart w:name="z735" w:id="257"/>
    <w:p>
      <w:pPr>
        <w:spacing w:after="0"/>
        <w:ind w:left="0"/>
        <w:jc w:val="both"/>
      </w:pPr>
      <w:r>
        <w:rPr>
          <w:rFonts w:ascii="Times New Roman"/>
          <w:b w:val="false"/>
          <w:i w:val="false"/>
          <w:color w:val="000000"/>
          <w:sz w:val="28"/>
        </w:rPr>
        <w:t>
      5) подготовка и направление в уполномоченные государственные органы государств-членов Товарной номенклатуры внешнеэкономической деятельности и пояснений к ней;</w:t>
      </w:r>
    </w:p>
    <w:bookmarkEnd w:id="257"/>
    <w:bookmarkStart w:name="z736" w:id="258"/>
    <w:p>
      <w:pPr>
        <w:spacing w:after="0"/>
        <w:ind w:left="0"/>
        <w:jc w:val="both"/>
      </w:pPr>
      <w:r>
        <w:rPr>
          <w:rFonts w:ascii="Times New Roman"/>
          <w:b w:val="false"/>
          <w:i w:val="false"/>
          <w:color w:val="000000"/>
          <w:sz w:val="28"/>
        </w:rPr>
        <w:t>
      6) иные функции, необходимые для ведения Товарной номенклатуры внешнеэкономической деятельности.</w:t>
      </w:r>
    </w:p>
    <w:bookmarkEnd w:id="258"/>
    <w:bookmarkStart w:name="z737" w:id="259"/>
    <w:p>
      <w:pPr>
        <w:spacing w:after="0"/>
        <w:ind w:left="0"/>
        <w:jc w:val="both"/>
      </w:pPr>
      <w:r>
        <w:rPr>
          <w:rFonts w:ascii="Times New Roman"/>
          <w:b w:val="false"/>
          <w:i w:val="false"/>
          <w:color w:val="000000"/>
          <w:sz w:val="28"/>
        </w:rPr>
        <w:t>
      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государств-членов определяется Комиссией.</w:t>
      </w:r>
    </w:p>
    <w:bookmarkEnd w:id="259"/>
    <w:p>
      <w:pPr>
        <w:spacing w:after="0"/>
        <w:ind w:left="0"/>
        <w:jc w:val="both"/>
      </w:pPr>
      <w:r>
        <w:rPr>
          <w:rFonts w:ascii="Times New Roman"/>
          <w:b/>
          <w:i w:val="false"/>
          <w:color w:val="000000"/>
          <w:sz w:val="28"/>
        </w:rPr>
        <w:t>Статья 20. Классификация товаров</w:t>
      </w:r>
    </w:p>
    <w:bookmarkStart w:name="z738" w:id="260"/>
    <w:p>
      <w:pPr>
        <w:spacing w:after="0"/>
        <w:ind w:left="0"/>
        <w:jc w:val="both"/>
      </w:pPr>
      <w:r>
        <w:rPr>
          <w:rFonts w:ascii="Times New Roman"/>
          <w:b w:val="false"/>
          <w:i w:val="false"/>
          <w:color w:val="000000"/>
          <w:sz w:val="28"/>
        </w:rPr>
        <w:t>
      1.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международными договорами и актами в сфере таможенного регулирования таможенному органу заявляется код товара в соответствии с Товарной номенклатурой внешнеэкономической деятельности.</w:t>
      </w:r>
    </w:p>
    <w:bookmarkEnd w:id="260"/>
    <w:bookmarkStart w:name="z739" w:id="261"/>
    <w:p>
      <w:pPr>
        <w:spacing w:after="0"/>
        <w:ind w:left="0"/>
        <w:jc w:val="both"/>
      </w:pPr>
      <w:r>
        <w:rPr>
          <w:rFonts w:ascii="Times New Roman"/>
          <w:b w:val="false"/>
          <w:i w:val="false"/>
          <w:color w:val="000000"/>
          <w:sz w:val="28"/>
        </w:rPr>
        <w:t>
      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w:t>
      </w:r>
    </w:p>
    <w:bookmarkEnd w:id="261"/>
    <w:bookmarkStart w:name="z740" w:id="262"/>
    <w:p>
      <w:pPr>
        <w:spacing w:after="0"/>
        <w:ind w:left="0"/>
        <w:jc w:val="both"/>
      </w:pPr>
      <w:r>
        <w:rPr>
          <w:rFonts w:ascii="Times New Roman"/>
          <w:b w:val="false"/>
          <w:i w:val="false"/>
          <w:color w:val="000000"/>
          <w:sz w:val="28"/>
        </w:rPr>
        <w:t>
      Проверка правильности классификации товаров осуществляется таможенными органами.</w:t>
      </w:r>
    </w:p>
    <w:bookmarkEnd w:id="262"/>
    <w:bookmarkStart w:name="z741" w:id="263"/>
    <w:p>
      <w:pPr>
        <w:spacing w:after="0"/>
        <w:ind w:left="0"/>
        <w:jc w:val="both"/>
      </w:pPr>
      <w:r>
        <w:rPr>
          <w:rFonts w:ascii="Times New Roman"/>
          <w:b w:val="false"/>
          <w:i w:val="false"/>
          <w:color w:val="000000"/>
          <w:sz w:val="28"/>
        </w:rPr>
        <w:t>
      2. Таможенный орган осуществляет классификацию товаров в следующих случаях:</w:t>
      </w:r>
    </w:p>
    <w:bookmarkEnd w:id="263"/>
    <w:bookmarkStart w:name="z742" w:id="264"/>
    <w:p>
      <w:pPr>
        <w:spacing w:after="0"/>
        <w:ind w:left="0"/>
        <w:jc w:val="both"/>
      </w:pPr>
      <w:r>
        <w:rPr>
          <w:rFonts w:ascii="Times New Roman"/>
          <w:b w:val="false"/>
          <w:i w:val="false"/>
          <w:color w:val="000000"/>
          <w:sz w:val="28"/>
        </w:rPr>
        <w:t>
      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Форма решения о классификации товаров, порядок и сроки его принятия устанавливаются в соответствии с законодательством государств-членов о таможенном регулировании;</w:t>
      </w:r>
    </w:p>
    <w:bookmarkEnd w:id="264"/>
    <w:bookmarkStart w:name="z743" w:id="265"/>
    <w:p>
      <w:pPr>
        <w:spacing w:after="0"/>
        <w:ind w:left="0"/>
        <w:jc w:val="both"/>
      </w:pPr>
      <w:r>
        <w:rPr>
          <w:rFonts w:ascii="Times New Roman"/>
          <w:b w:val="false"/>
          <w:i w:val="false"/>
          <w:color w:val="000000"/>
          <w:sz w:val="28"/>
        </w:rPr>
        <w:t>
      2) исчисление таможенных пошлин, налогов, специальных, антидемпинговых, компенсационных пошлин, подлежащих уплате:</w:t>
      </w:r>
    </w:p>
    <w:bookmarkEnd w:id="265"/>
    <w:bookmarkStart w:name="z744" w:id="26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72, </w:t>
      </w:r>
      <w:r>
        <w:rPr>
          <w:rFonts w:ascii="Times New Roman"/>
          <w:b w:val="false"/>
          <w:i w:val="false"/>
          <w:color w:val="000000"/>
          <w:sz w:val="28"/>
        </w:rPr>
        <w:t>пунктом 11</w:t>
      </w:r>
      <w:r>
        <w:rPr>
          <w:rFonts w:ascii="Times New Roman"/>
          <w:b w:val="false"/>
          <w:i w:val="false"/>
          <w:color w:val="000000"/>
          <w:sz w:val="28"/>
        </w:rPr>
        <w:t xml:space="preserve"> статьи 137, </w:t>
      </w:r>
      <w:r>
        <w:rPr>
          <w:rFonts w:ascii="Times New Roman"/>
          <w:b w:val="false"/>
          <w:i w:val="false"/>
          <w:color w:val="000000"/>
          <w:sz w:val="28"/>
        </w:rPr>
        <w:t>пунктом 12</w:t>
      </w:r>
      <w:r>
        <w:rPr>
          <w:rFonts w:ascii="Times New Roman"/>
          <w:b w:val="false"/>
          <w:i w:val="false"/>
          <w:color w:val="000000"/>
          <w:sz w:val="28"/>
        </w:rPr>
        <w:t xml:space="preserve"> статьи 198, </w:t>
      </w:r>
      <w:r>
        <w:rPr>
          <w:rFonts w:ascii="Times New Roman"/>
          <w:b w:val="false"/>
          <w:i w:val="false"/>
          <w:color w:val="000000"/>
          <w:sz w:val="28"/>
        </w:rPr>
        <w:t>пунктом 9</w:t>
      </w:r>
      <w:r>
        <w:rPr>
          <w:rFonts w:ascii="Times New Roman"/>
          <w:b w:val="false"/>
          <w:i w:val="false"/>
          <w:color w:val="000000"/>
          <w:sz w:val="28"/>
        </w:rPr>
        <w:t xml:space="preserve"> статьи 208, </w:t>
      </w:r>
      <w:r>
        <w:rPr>
          <w:rFonts w:ascii="Times New Roman"/>
          <w:b w:val="false"/>
          <w:i w:val="false"/>
          <w:color w:val="000000"/>
          <w:sz w:val="28"/>
        </w:rPr>
        <w:t>пунктом 6</w:t>
      </w:r>
      <w:r>
        <w:rPr>
          <w:rFonts w:ascii="Times New Roman"/>
          <w:b w:val="false"/>
          <w:i w:val="false"/>
          <w:color w:val="000000"/>
          <w:sz w:val="28"/>
        </w:rPr>
        <w:t xml:space="preserve"> статьи 216 и </w:t>
      </w:r>
      <w:r>
        <w:rPr>
          <w:rFonts w:ascii="Times New Roman"/>
          <w:b w:val="false"/>
          <w:i w:val="false"/>
          <w:color w:val="000000"/>
          <w:sz w:val="28"/>
        </w:rPr>
        <w:t>статьей 315</w:t>
      </w:r>
      <w:r>
        <w:rPr>
          <w:rFonts w:ascii="Times New Roman"/>
          <w:b w:val="false"/>
          <w:i w:val="false"/>
          <w:color w:val="000000"/>
          <w:sz w:val="28"/>
        </w:rPr>
        <w:t xml:space="preserve"> настоящего Кодекса;</w:t>
      </w:r>
    </w:p>
    <w:bookmarkEnd w:id="266"/>
    <w:bookmarkStart w:name="z745" w:id="267"/>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91, </w:t>
      </w:r>
      <w:r>
        <w:rPr>
          <w:rFonts w:ascii="Times New Roman"/>
          <w:b w:val="false"/>
          <w:i w:val="false"/>
          <w:color w:val="000000"/>
          <w:sz w:val="28"/>
        </w:rPr>
        <w:t>пункте 3</w:t>
      </w:r>
      <w:r>
        <w:rPr>
          <w:rFonts w:ascii="Times New Roman"/>
          <w:b w:val="false"/>
          <w:i w:val="false"/>
          <w:color w:val="000000"/>
          <w:sz w:val="28"/>
        </w:rPr>
        <w:t xml:space="preserve"> статьи 97, </w:t>
      </w:r>
      <w:r>
        <w:rPr>
          <w:rFonts w:ascii="Times New Roman"/>
          <w:b w:val="false"/>
          <w:i w:val="false"/>
          <w:color w:val="000000"/>
          <w:sz w:val="28"/>
        </w:rPr>
        <w:t>пункте 4</w:t>
      </w:r>
      <w:r>
        <w:rPr>
          <w:rFonts w:ascii="Times New Roman"/>
          <w:b w:val="false"/>
          <w:i w:val="false"/>
          <w:color w:val="000000"/>
          <w:sz w:val="28"/>
        </w:rPr>
        <w:t xml:space="preserve"> статьи 103, </w:t>
      </w:r>
      <w:r>
        <w:rPr>
          <w:rFonts w:ascii="Times New Roman"/>
          <w:b w:val="false"/>
          <w:i w:val="false"/>
          <w:color w:val="000000"/>
          <w:sz w:val="28"/>
        </w:rPr>
        <w:t>пункте 5</w:t>
      </w:r>
      <w:r>
        <w:rPr>
          <w:rFonts w:ascii="Times New Roman"/>
          <w:b w:val="false"/>
          <w:i w:val="false"/>
          <w:color w:val="000000"/>
          <w:sz w:val="28"/>
        </w:rPr>
        <w:t xml:space="preserve"> статьи 153, </w:t>
      </w:r>
      <w:r>
        <w:rPr>
          <w:rFonts w:ascii="Times New Roman"/>
          <w:b w:val="false"/>
          <w:i w:val="false"/>
          <w:color w:val="000000"/>
          <w:sz w:val="28"/>
        </w:rPr>
        <w:t>пункте 8</w:t>
      </w:r>
      <w:r>
        <w:rPr>
          <w:rFonts w:ascii="Times New Roman"/>
          <w:b w:val="false"/>
          <w:i w:val="false"/>
          <w:color w:val="000000"/>
          <w:sz w:val="28"/>
        </w:rPr>
        <w:t xml:space="preserve"> статьи 279, </w:t>
      </w:r>
      <w:r>
        <w:rPr>
          <w:rFonts w:ascii="Times New Roman"/>
          <w:b w:val="false"/>
          <w:i w:val="false"/>
          <w:color w:val="000000"/>
          <w:sz w:val="28"/>
        </w:rPr>
        <w:t>пункте 4</w:t>
      </w:r>
      <w:r>
        <w:rPr>
          <w:rFonts w:ascii="Times New Roman"/>
          <w:b w:val="false"/>
          <w:i w:val="false"/>
          <w:color w:val="000000"/>
          <w:sz w:val="28"/>
        </w:rPr>
        <w:t xml:space="preserve"> статьи 280, </w:t>
      </w:r>
      <w:r>
        <w:rPr>
          <w:rFonts w:ascii="Times New Roman"/>
          <w:b w:val="false"/>
          <w:i w:val="false"/>
          <w:color w:val="000000"/>
          <w:sz w:val="28"/>
        </w:rPr>
        <w:t>пункте 4</w:t>
      </w:r>
      <w:r>
        <w:rPr>
          <w:rFonts w:ascii="Times New Roman"/>
          <w:b w:val="false"/>
          <w:i w:val="false"/>
          <w:color w:val="000000"/>
          <w:sz w:val="28"/>
        </w:rPr>
        <w:t xml:space="preserve"> статьи 284,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295 и </w:t>
      </w:r>
      <w:r>
        <w:rPr>
          <w:rFonts w:ascii="Times New Roman"/>
          <w:b w:val="false"/>
          <w:i w:val="false"/>
          <w:color w:val="000000"/>
          <w:sz w:val="28"/>
        </w:rPr>
        <w:t>пункте 3</w:t>
      </w:r>
      <w:r>
        <w:rPr>
          <w:rFonts w:ascii="Times New Roman"/>
          <w:b w:val="false"/>
          <w:i w:val="false"/>
          <w:color w:val="000000"/>
          <w:sz w:val="28"/>
        </w:rPr>
        <w:t xml:space="preserve"> статьи 309 настоящего Кодекса;</w:t>
      </w:r>
    </w:p>
    <w:bookmarkEnd w:id="267"/>
    <w:bookmarkStart w:name="z746" w:id="268"/>
    <w:p>
      <w:pPr>
        <w:spacing w:after="0"/>
        <w:ind w:left="0"/>
        <w:jc w:val="both"/>
      </w:pPr>
      <w:r>
        <w:rPr>
          <w:rFonts w:ascii="Times New Roman"/>
          <w:b w:val="false"/>
          <w:i w:val="false"/>
          <w:color w:val="000000"/>
          <w:sz w:val="28"/>
        </w:rPr>
        <w:t xml:space="preserve">
      при несовершении декларантом действий,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117 настоящего Кодекса;</w:t>
      </w:r>
    </w:p>
    <w:bookmarkEnd w:id="268"/>
    <w:bookmarkStart w:name="z747" w:id="269"/>
    <w:p>
      <w:pPr>
        <w:spacing w:after="0"/>
        <w:ind w:left="0"/>
        <w:jc w:val="both"/>
      </w:pPr>
      <w:r>
        <w:rPr>
          <w:rFonts w:ascii="Times New Roman"/>
          <w:b w:val="false"/>
          <w:i w:val="false"/>
          <w:color w:val="000000"/>
          <w:sz w:val="28"/>
        </w:rPr>
        <w:t>
      3) иные случаи, предусмотренные настоящей главой.</w:t>
      </w:r>
    </w:p>
    <w:bookmarkEnd w:id="269"/>
    <w:bookmarkStart w:name="z748" w:id="270"/>
    <w:p>
      <w:pPr>
        <w:spacing w:after="0"/>
        <w:ind w:left="0"/>
        <w:jc w:val="both"/>
      </w:pPr>
      <w:r>
        <w:rPr>
          <w:rFonts w:ascii="Times New Roman"/>
          <w:b w:val="false"/>
          <w:i w:val="false"/>
          <w:color w:val="000000"/>
          <w:sz w:val="28"/>
        </w:rPr>
        <w:t>
      3. Если при классификации товаров в случаях, предусмотренных подпунктом 2 пункта 2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10 знаков, допускается определение кода товаров в соответствии с Товарной номенклатурой внешнеэкономической деятельности на уровне не менее первых 4 знаков исходя из имеющихся сведений о характеристиках товара, влияющих на классификационные признаки.</w:t>
      </w:r>
    </w:p>
    <w:bookmarkEnd w:id="270"/>
    <w:bookmarkStart w:name="z749" w:id="271"/>
    <w:p>
      <w:pPr>
        <w:spacing w:after="0"/>
        <w:ind w:left="0"/>
        <w:jc w:val="both"/>
      </w:pPr>
      <w:r>
        <w:rPr>
          <w:rFonts w:ascii="Times New Roman"/>
          <w:b w:val="false"/>
          <w:i w:val="false"/>
          <w:color w:val="000000"/>
          <w:sz w:val="28"/>
        </w:rPr>
        <w:t>
      4.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bookmarkEnd w:id="271"/>
    <w:p>
      <w:pPr>
        <w:spacing w:after="0"/>
        <w:ind w:left="0"/>
        <w:jc w:val="both"/>
      </w:pPr>
      <w:r>
        <w:rPr>
          <w:rFonts w:ascii="Times New Roman"/>
          <w:b/>
          <w:i w:val="false"/>
          <w:color w:val="000000"/>
          <w:sz w:val="28"/>
        </w:rPr>
        <w:t>Статья 21. Решения о классификации товаров, решения и разъяснения о классификации отдельных видов товаров, принимаемые таможенными органами</w:t>
      </w:r>
    </w:p>
    <w:bookmarkStart w:name="z750" w:id="272"/>
    <w:p>
      <w:pPr>
        <w:spacing w:after="0"/>
        <w:ind w:left="0"/>
        <w:jc w:val="both"/>
      </w:pPr>
      <w:r>
        <w:rPr>
          <w:rFonts w:ascii="Times New Roman"/>
          <w:b w:val="false"/>
          <w:i w:val="false"/>
          <w:color w:val="000000"/>
          <w:sz w:val="28"/>
        </w:rPr>
        <w:t>
      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bookmarkEnd w:id="272"/>
    <w:bookmarkStart w:name="z751" w:id="273"/>
    <w:p>
      <w:pPr>
        <w:spacing w:after="0"/>
        <w:ind w:left="0"/>
        <w:jc w:val="both"/>
      </w:pPr>
      <w:r>
        <w:rPr>
          <w:rFonts w:ascii="Times New Roman"/>
          <w:b w:val="false"/>
          <w:i w:val="false"/>
          <w:color w:val="000000"/>
          <w:sz w:val="28"/>
        </w:rPr>
        <w:t>
      2. Предварительные решения о классификации товаров принимаются в соответствии с настоящей главой.</w:t>
      </w:r>
    </w:p>
    <w:bookmarkEnd w:id="273"/>
    <w:bookmarkStart w:name="z752" w:id="274"/>
    <w:p>
      <w:pPr>
        <w:spacing w:after="0"/>
        <w:ind w:left="0"/>
        <w:jc w:val="both"/>
      </w:pPr>
      <w:r>
        <w:rPr>
          <w:rFonts w:ascii="Times New Roman"/>
          <w:b w:val="false"/>
          <w:i w:val="false"/>
          <w:color w:val="000000"/>
          <w:sz w:val="28"/>
        </w:rPr>
        <w:t>
      3.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принимаются по форме, в порядке и сроки, которые устанавливаются в соответствии с законодательством государств-членов о таможенном регулировании.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особенностями, определенными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 определяется Комиссией и законодательством государств-членов в случаях, предусмотренных Комиссией.</w:t>
      </w:r>
    </w:p>
    <w:bookmarkStart w:name="z754" w:id="275"/>
    <w:p>
      <w:pPr>
        <w:spacing w:after="0"/>
        <w:ind w:left="0"/>
        <w:jc w:val="both"/>
      </w:pPr>
      <w:r>
        <w:rPr>
          <w:rFonts w:ascii="Times New Roman"/>
          <w:b w:val="false"/>
          <w:i w:val="false"/>
          <w:color w:val="000000"/>
          <w:sz w:val="28"/>
        </w:rPr>
        <w:t>
      4. Предварительные решения о классификации товаров применяются на территории государства-члена, таможенные органы которого приняли такие предварительные решения о классификации товаров, а в случае, предусмотренном абзацем вторым настоящего пункта, - также на территориях иных государств-членов.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bookmarkEnd w:id="275"/>
    <w:bookmarkStart w:name="z755" w:id="276"/>
    <w:p>
      <w:pPr>
        <w:spacing w:after="0"/>
        <w:ind w:left="0"/>
        <w:jc w:val="both"/>
      </w:pPr>
      <w:r>
        <w:rPr>
          <w:rFonts w:ascii="Times New Roman"/>
          <w:b w:val="false"/>
          <w:i w:val="false"/>
          <w:color w:val="000000"/>
          <w:sz w:val="28"/>
        </w:rPr>
        <w:t>
      При таможенном декларировании в соответствии с таможенной процедурой таможенного транзита товаров, которые перемещаются через таможенную границу Союза в несобранном или разобранном виде, в том числе в некомплектном или незавершенном виде, и которые перемещаются через таможенную границу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bookmarkEnd w:id="276"/>
    <w:bookmarkStart w:name="z756" w:id="277"/>
    <w:p>
      <w:pPr>
        <w:spacing w:after="0"/>
        <w:ind w:left="0"/>
        <w:jc w:val="both"/>
      </w:pPr>
      <w:r>
        <w:rPr>
          <w:rFonts w:ascii="Times New Roman"/>
          <w:b w:val="false"/>
          <w:i w:val="false"/>
          <w:color w:val="000000"/>
          <w:sz w:val="28"/>
        </w:rPr>
        <w:t>
      5.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на территории государства-члена, таможенные органы которого приняли такие решения.</w:t>
      </w:r>
    </w:p>
    <w:bookmarkEnd w:id="277"/>
    <w:bookmarkStart w:name="z757" w:id="278"/>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Союза в течение сроков действия этих решений одним или несколькими транспортными средствами и следуют в государство-член,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bookmarkEnd w:id="278"/>
    <w:bookmarkStart w:name="z758" w:id="279"/>
    <w:p>
      <w:pPr>
        <w:spacing w:after="0"/>
        <w:ind w:left="0"/>
        <w:jc w:val="both"/>
      </w:pPr>
      <w:r>
        <w:rPr>
          <w:rFonts w:ascii="Times New Roman"/>
          <w:b w:val="false"/>
          <w:i w:val="false"/>
          <w:color w:val="000000"/>
          <w:sz w:val="28"/>
        </w:rPr>
        <w:t>
      6. В целях обеспечения единообразного применения Товарной номенклатуры внешнеэкономической деятельности таможенные органы, определенные законодательством государств-членов о таможенном регулировании, могут принимать решения и давать разъяснения о классификации отдельных видов товаров в порядке, установленном законодательством государств-членов о таможенном регулировании. Таможенные органы обеспечивают публикацию таких решений и разъяснений.</w:t>
      </w:r>
    </w:p>
    <w:bookmarkEnd w:id="279"/>
    <w:bookmarkStart w:name="z759" w:id="280"/>
    <w:p>
      <w:pPr>
        <w:spacing w:after="0"/>
        <w:ind w:left="0"/>
        <w:jc w:val="both"/>
      </w:pPr>
      <w:r>
        <w:rPr>
          <w:rFonts w:ascii="Times New Roman"/>
          <w:b w:val="false"/>
          <w:i w:val="false"/>
          <w:color w:val="000000"/>
          <w:sz w:val="28"/>
        </w:rPr>
        <w:t>
      Указанные решения и разъяснения являются обязательными при классификации товаров на территории государства-члена, таможенным органом которого они приняты.</w:t>
      </w:r>
    </w:p>
    <w:bookmarkEnd w:id="280"/>
    <w:bookmarkStart w:name="z760" w:id="281"/>
    <w:p>
      <w:pPr>
        <w:spacing w:after="0"/>
        <w:ind w:left="0"/>
        <w:jc w:val="both"/>
      </w:pPr>
      <w:r>
        <w:rPr>
          <w:rFonts w:ascii="Times New Roman"/>
          <w:b w:val="false"/>
          <w:i w:val="false"/>
          <w:color w:val="000000"/>
          <w:sz w:val="28"/>
        </w:rPr>
        <w:t>
      7.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bookmarkEnd w:id="281"/>
    <w:p>
      <w:pPr>
        <w:spacing w:after="0"/>
        <w:ind w:left="0"/>
        <w:jc w:val="both"/>
      </w:pPr>
      <w:r>
        <w:rPr>
          <w:rFonts w:ascii="Times New Roman"/>
          <w:b/>
          <w:i w:val="false"/>
          <w:color w:val="000000"/>
          <w:sz w:val="28"/>
        </w:rPr>
        <w:t>Статья 22. Решения и разъяснения Комиссии о классификации отдельных видов товаров</w:t>
      </w:r>
    </w:p>
    <w:bookmarkStart w:name="z761" w:id="282"/>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bookmarkEnd w:id="282"/>
    <w:bookmarkStart w:name="z762" w:id="283"/>
    <w:p>
      <w:pPr>
        <w:spacing w:after="0"/>
        <w:ind w:left="0"/>
        <w:jc w:val="both"/>
      </w:pPr>
      <w:r>
        <w:rPr>
          <w:rFonts w:ascii="Times New Roman"/>
          <w:b w:val="false"/>
          <w:i w:val="false"/>
          <w:color w:val="000000"/>
          <w:sz w:val="28"/>
        </w:rPr>
        <w:t xml:space="preserve">
      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настоящего Кодекса, Комиссией принимаются решения о классификации отдельных видов товаров по собственной инициативе.</w:t>
      </w:r>
    </w:p>
    <w:bookmarkEnd w:id="283"/>
    <w:bookmarkStart w:name="z763" w:id="284"/>
    <w:p>
      <w:pPr>
        <w:spacing w:after="0"/>
        <w:ind w:left="0"/>
        <w:jc w:val="both"/>
      </w:pPr>
      <w:r>
        <w:rPr>
          <w:rFonts w:ascii="Times New Roman"/>
          <w:b w:val="false"/>
          <w:i w:val="false"/>
          <w:color w:val="000000"/>
          <w:sz w:val="28"/>
        </w:rPr>
        <w:t>
      2. Решения о классификации отдельных видов товаров принимаются в виде решений Комиссии.</w:t>
      </w:r>
    </w:p>
    <w:bookmarkEnd w:id="284"/>
    <w:bookmarkStart w:name="z764" w:id="285"/>
    <w:p>
      <w:pPr>
        <w:spacing w:after="0"/>
        <w:ind w:left="0"/>
        <w:jc w:val="both"/>
      </w:pPr>
      <w:r>
        <w:rPr>
          <w:rFonts w:ascii="Times New Roman"/>
          <w:b w:val="false"/>
          <w:i w:val="false"/>
          <w:color w:val="000000"/>
          <w:sz w:val="28"/>
        </w:rPr>
        <w:t xml:space="preserve">
      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в соответствии с пунктом 6 статьи 21 настоящего Кодекса, вступают в силу со дня вступления в силу решения Комиссии, принятого в соответствии с настоящей статьей.</w:t>
      </w:r>
    </w:p>
    <w:bookmarkEnd w:id="285"/>
    <w:bookmarkStart w:name="z765" w:id="286"/>
    <w:p>
      <w:pPr>
        <w:spacing w:after="0"/>
        <w:ind w:left="0"/>
        <w:jc w:val="both"/>
      </w:pPr>
      <w:r>
        <w:rPr>
          <w:rFonts w:ascii="Times New Roman"/>
          <w:b w:val="false"/>
          <w:i w:val="false"/>
          <w:color w:val="000000"/>
          <w:sz w:val="28"/>
        </w:rPr>
        <w:t>
      4. Решения Комиссии, принятые в соответствии с настоящей статьей, признаются утратившими силу либо подлежат изменению по следующим основаниям:</w:t>
      </w:r>
    </w:p>
    <w:bookmarkEnd w:id="286"/>
    <w:bookmarkStart w:name="z766" w:id="287"/>
    <w:p>
      <w:pPr>
        <w:spacing w:after="0"/>
        <w:ind w:left="0"/>
        <w:jc w:val="both"/>
      </w:pPr>
      <w:r>
        <w:rPr>
          <w:rFonts w:ascii="Times New Roman"/>
          <w:b w:val="false"/>
          <w:i w:val="false"/>
          <w:color w:val="000000"/>
          <w:sz w:val="28"/>
        </w:rPr>
        <w:t>
      1) изменение Товарной номенклатуры внешнеэкономической деятельности;</w:t>
      </w:r>
    </w:p>
    <w:bookmarkEnd w:id="287"/>
    <w:bookmarkStart w:name="z767" w:id="288"/>
    <w:p>
      <w:pPr>
        <w:spacing w:after="0"/>
        <w:ind w:left="0"/>
        <w:jc w:val="both"/>
      </w:pPr>
      <w:r>
        <w:rPr>
          <w:rFonts w:ascii="Times New Roman"/>
          <w:b w:val="false"/>
          <w:i w:val="false"/>
          <w:color w:val="000000"/>
          <w:sz w:val="28"/>
        </w:rPr>
        <w:t>
      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w:t>
      </w:r>
    </w:p>
    <w:bookmarkEnd w:id="288"/>
    <w:bookmarkStart w:name="z768" w:id="289"/>
    <w:p>
      <w:pPr>
        <w:spacing w:after="0"/>
        <w:ind w:left="0"/>
        <w:jc w:val="both"/>
      </w:pPr>
      <w:r>
        <w:rPr>
          <w:rFonts w:ascii="Times New Roman"/>
          <w:b w:val="false"/>
          <w:i w:val="false"/>
          <w:color w:val="000000"/>
          <w:sz w:val="28"/>
        </w:rPr>
        <w:t>
      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bookmarkEnd w:id="289"/>
    <w:bookmarkStart w:name="z769" w:id="290"/>
    <w:p>
      <w:pPr>
        <w:spacing w:after="0"/>
        <w:ind w:left="0"/>
        <w:jc w:val="both"/>
      </w:pPr>
      <w:r>
        <w:rPr>
          <w:rFonts w:ascii="Times New Roman"/>
          <w:b w:val="false"/>
          <w:i w:val="false"/>
          <w:color w:val="000000"/>
          <w:sz w:val="28"/>
        </w:rPr>
        <w:t>
      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Договору о Союзе, международным договорам в рамках Союза и (или) решениям органов Союза.</w:t>
      </w:r>
    </w:p>
    <w:bookmarkEnd w:id="290"/>
    <w:bookmarkStart w:name="z770" w:id="291"/>
    <w:p>
      <w:pPr>
        <w:spacing w:after="0"/>
        <w:ind w:left="0"/>
        <w:jc w:val="both"/>
      </w:pPr>
      <w:r>
        <w:rPr>
          <w:rFonts w:ascii="Times New Roman"/>
          <w:b w:val="false"/>
          <w:i w:val="false"/>
          <w:color w:val="000000"/>
          <w:sz w:val="28"/>
        </w:rPr>
        <w:t>
      5. Порядок подготовки решений Комиссии о классификации отдельных видов товаров, включая правила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абзацем вторым пункта 1 настоящей статьи, определяется Комиссией.</w:t>
      </w:r>
    </w:p>
    <w:bookmarkEnd w:id="291"/>
    <w:bookmarkStart w:name="z771" w:id="292"/>
    <w:p>
      <w:pPr>
        <w:spacing w:after="0"/>
        <w:ind w:left="0"/>
        <w:jc w:val="both"/>
      </w:pPr>
      <w:r>
        <w:rPr>
          <w:rFonts w:ascii="Times New Roman"/>
          <w:b w:val="false"/>
          <w:i w:val="false"/>
          <w:color w:val="000000"/>
          <w:sz w:val="28"/>
        </w:rPr>
        <w:t>
      6. По предложениям таможенных органов Комиссией даются разъяснения о классификации отдельных видов товаров.</w:t>
      </w:r>
    </w:p>
    <w:bookmarkEnd w:id="292"/>
    <w:bookmarkStart w:name="z772" w:id="293"/>
    <w:p>
      <w:pPr>
        <w:spacing w:after="0"/>
        <w:ind w:left="0"/>
        <w:jc w:val="both"/>
      </w:pPr>
      <w:r>
        <w:rPr>
          <w:rFonts w:ascii="Times New Roman"/>
          <w:b w:val="false"/>
          <w:i w:val="false"/>
          <w:color w:val="000000"/>
          <w:sz w:val="28"/>
        </w:rPr>
        <w:t>
      Разъяснения о классификации отдельных видов товаров принимаются в виде рекомендаций Комиссии.</w:t>
      </w:r>
    </w:p>
    <w:bookmarkEnd w:id="293"/>
    <w:bookmarkStart w:name="z773" w:id="294"/>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случае, если таможенные органы, определенные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настоящего Кодекса, имеют единое мнение о классификации таких товаров в соответствии с Товарной номенклатурой внешнеэкономической деятельности.</w:t>
      </w:r>
    </w:p>
    <w:bookmarkEnd w:id="294"/>
    <w:bookmarkStart w:name="z774" w:id="295"/>
    <w:p>
      <w:pPr>
        <w:spacing w:after="0"/>
        <w:ind w:left="0"/>
        <w:jc w:val="both"/>
      </w:pPr>
      <w:r>
        <w:rPr>
          <w:rFonts w:ascii="Times New Roman"/>
          <w:b w:val="false"/>
          <w:i w:val="false"/>
          <w:color w:val="000000"/>
          <w:sz w:val="28"/>
        </w:rPr>
        <w:t>
      Порядок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bookmarkEnd w:id="295"/>
    <w:p>
      <w:pPr>
        <w:spacing w:after="0"/>
        <w:ind w:left="0"/>
        <w:jc w:val="both"/>
      </w:pPr>
      <w:r>
        <w:rPr>
          <w:rFonts w:ascii="Times New Roman"/>
          <w:b/>
          <w:i w:val="false"/>
          <w:color w:val="000000"/>
          <w:sz w:val="28"/>
        </w:rPr>
        <w:t>Статья 23. Порядок принятия предварительного решения о классификации товара</w:t>
      </w:r>
    </w:p>
    <w:bookmarkStart w:name="z775" w:id="296"/>
    <w:p>
      <w:pPr>
        <w:spacing w:after="0"/>
        <w:ind w:left="0"/>
        <w:jc w:val="both"/>
      </w:pPr>
      <w:r>
        <w:rPr>
          <w:rFonts w:ascii="Times New Roman"/>
          <w:b w:val="false"/>
          <w:i w:val="false"/>
          <w:color w:val="000000"/>
          <w:sz w:val="28"/>
        </w:rPr>
        <w:t xml:space="preserve">
      1. Порядок принятия предварительного решения о классификации товара определяется настоящей статьей и </w:t>
      </w:r>
      <w:r>
        <w:rPr>
          <w:rFonts w:ascii="Times New Roman"/>
          <w:b w:val="false"/>
          <w:i w:val="false"/>
          <w:color w:val="000000"/>
          <w:sz w:val="28"/>
        </w:rPr>
        <w:t>статьями 24</w:t>
      </w:r>
      <w:r>
        <w:rPr>
          <w:rFonts w:ascii="Times New Roman"/>
          <w:b w:val="false"/>
          <w:i w:val="false"/>
          <w:color w:val="000000"/>
          <w:sz w:val="28"/>
        </w:rPr>
        <w:t xml:space="preserve"> - </w:t>
      </w:r>
      <w:r>
        <w:rPr>
          <w:rFonts w:ascii="Times New Roman"/>
          <w:b w:val="false"/>
          <w:i w:val="false"/>
          <w:color w:val="000000"/>
          <w:sz w:val="28"/>
        </w:rPr>
        <w:t>27</w:t>
      </w:r>
      <w:r>
        <w:rPr>
          <w:rFonts w:ascii="Times New Roman"/>
          <w:b w:val="false"/>
          <w:i w:val="false"/>
          <w:color w:val="000000"/>
          <w:sz w:val="28"/>
        </w:rPr>
        <w:t xml:space="preserve"> настоящего Кодекса, а в части, не урегулированной указанными статьями, - в соответствии с законодательством государств-членов о таможенном регулировании.</w:t>
      </w:r>
    </w:p>
    <w:bookmarkEnd w:id="296"/>
    <w:bookmarkStart w:name="z776" w:id="297"/>
    <w:p>
      <w:pPr>
        <w:spacing w:after="0"/>
        <w:ind w:left="0"/>
        <w:jc w:val="both"/>
      </w:pPr>
      <w:r>
        <w:rPr>
          <w:rFonts w:ascii="Times New Roman"/>
          <w:b w:val="false"/>
          <w:i w:val="false"/>
          <w:color w:val="000000"/>
          <w:sz w:val="28"/>
        </w:rPr>
        <w:t>
      2. Предварительное решение о классификации товара принимается таможенными органами, определенными законодательством государств-членов о таможенном регулировании.</w:t>
      </w:r>
    </w:p>
    <w:bookmarkEnd w:id="297"/>
    <w:bookmarkStart w:name="z777" w:id="298"/>
    <w:p>
      <w:pPr>
        <w:spacing w:after="0"/>
        <w:ind w:left="0"/>
        <w:jc w:val="both"/>
      </w:pPr>
      <w:r>
        <w:rPr>
          <w:rFonts w:ascii="Times New Roman"/>
          <w:b w:val="false"/>
          <w:i w:val="false"/>
          <w:color w:val="000000"/>
          <w:sz w:val="28"/>
        </w:rPr>
        <w:t>
      3. Предварительное решение о классификации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bookmarkEnd w:id="298"/>
    <w:bookmarkStart w:name="z778" w:id="299"/>
    <w:p>
      <w:pPr>
        <w:spacing w:after="0"/>
        <w:ind w:left="0"/>
        <w:jc w:val="both"/>
      </w:pPr>
      <w:r>
        <w:rPr>
          <w:rFonts w:ascii="Times New Roman"/>
          <w:b w:val="false"/>
          <w:i w:val="false"/>
          <w:color w:val="000000"/>
          <w:sz w:val="28"/>
        </w:rPr>
        <w:t>
      4.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bookmarkEnd w:id="299"/>
    <w:bookmarkStart w:name="z779" w:id="300"/>
    <w:p>
      <w:pPr>
        <w:spacing w:after="0"/>
        <w:ind w:left="0"/>
        <w:jc w:val="both"/>
      </w:pPr>
      <w:r>
        <w:rPr>
          <w:rFonts w:ascii="Times New Roman"/>
          <w:b w:val="false"/>
          <w:i w:val="false"/>
          <w:color w:val="000000"/>
          <w:sz w:val="28"/>
        </w:rPr>
        <w:t>
      5. Форма предварительного решения о классификации товара, порядок ее заполнения и внесения в такое предварительное решение о классификации товара изменений (дополнений) определяются Комиссией.</w:t>
      </w:r>
    </w:p>
    <w:bookmarkEnd w:id="300"/>
    <w:bookmarkStart w:name="z780" w:id="301"/>
    <w:p>
      <w:pPr>
        <w:spacing w:after="0"/>
        <w:ind w:left="0"/>
        <w:jc w:val="both"/>
      </w:pPr>
      <w:r>
        <w:rPr>
          <w:rFonts w:ascii="Times New Roman"/>
          <w:b w:val="false"/>
          <w:i w:val="false"/>
          <w:color w:val="000000"/>
          <w:sz w:val="28"/>
        </w:rPr>
        <w:t>
      6. В случае утраты предварительного решения о классификации товара лицом, его получившим, этому лицу выдается дубликат такого предварительного решения о классификации товара.</w:t>
      </w:r>
    </w:p>
    <w:bookmarkEnd w:id="301"/>
    <w:p>
      <w:pPr>
        <w:spacing w:after="0"/>
        <w:ind w:left="0"/>
        <w:jc w:val="both"/>
      </w:pPr>
      <w:r>
        <w:rPr>
          <w:rFonts w:ascii="Times New Roman"/>
          <w:b/>
          <w:i w:val="false"/>
          <w:color w:val="000000"/>
          <w:sz w:val="28"/>
        </w:rPr>
        <w:t>Статья 24. Заявление о принятии предварительного решения о классификации товара</w:t>
      </w:r>
    </w:p>
    <w:bookmarkStart w:name="z781" w:id="302"/>
    <w:p>
      <w:pPr>
        <w:spacing w:after="0"/>
        <w:ind w:left="0"/>
        <w:jc w:val="both"/>
      </w:pPr>
      <w:r>
        <w:rPr>
          <w:rFonts w:ascii="Times New Roman"/>
          <w:b w:val="false"/>
          <w:i w:val="false"/>
          <w:color w:val="000000"/>
          <w:sz w:val="28"/>
        </w:rPr>
        <w:t>
      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bookmarkEnd w:id="302"/>
    <w:bookmarkStart w:name="z782" w:id="303"/>
    <w:p>
      <w:pPr>
        <w:spacing w:after="0"/>
        <w:ind w:left="0"/>
        <w:jc w:val="both"/>
      </w:pPr>
      <w:r>
        <w:rPr>
          <w:rFonts w:ascii="Times New Roman"/>
          <w:b w:val="false"/>
          <w:i w:val="false"/>
          <w:color w:val="000000"/>
          <w:sz w:val="28"/>
        </w:rPr>
        <w:t>
      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bookmarkEnd w:id="303"/>
    <w:bookmarkStart w:name="z783" w:id="304"/>
    <w:p>
      <w:pPr>
        <w:spacing w:after="0"/>
        <w:ind w:left="0"/>
        <w:jc w:val="both"/>
      </w:pPr>
      <w:r>
        <w:rPr>
          <w:rFonts w:ascii="Times New Roman"/>
          <w:b w:val="false"/>
          <w:i w:val="false"/>
          <w:color w:val="000000"/>
          <w:sz w:val="28"/>
        </w:rPr>
        <w:t>
      3. В случае если представленных заявителем сведений недостаточно для принятия предварительного решения о классификации товара, таможенный орган не позднее 30 календарных дней со дня регистрации в таможенном органе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срок для направления такого запроса.</w:t>
      </w:r>
    </w:p>
    <w:bookmarkEnd w:id="304"/>
    <w:bookmarkStart w:name="z784" w:id="305"/>
    <w:p>
      <w:pPr>
        <w:spacing w:after="0"/>
        <w:ind w:left="0"/>
        <w:jc w:val="both"/>
      </w:pPr>
      <w:r>
        <w:rPr>
          <w:rFonts w:ascii="Times New Roman"/>
          <w:b w:val="false"/>
          <w:i w:val="false"/>
          <w:color w:val="000000"/>
          <w:sz w:val="28"/>
        </w:rPr>
        <w:t>
      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bookmarkEnd w:id="305"/>
    <w:bookmarkStart w:name="z785" w:id="306"/>
    <w:p>
      <w:pPr>
        <w:spacing w:after="0"/>
        <w:ind w:left="0"/>
        <w:jc w:val="both"/>
      </w:pPr>
      <w:r>
        <w:rPr>
          <w:rFonts w:ascii="Times New Roman"/>
          <w:b w:val="false"/>
          <w:i w:val="false"/>
          <w:color w:val="000000"/>
          <w:sz w:val="28"/>
        </w:rPr>
        <w:t>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w:t>
      </w:r>
    </w:p>
    <w:bookmarkEnd w:id="306"/>
    <w:p>
      <w:pPr>
        <w:spacing w:after="0"/>
        <w:ind w:left="0"/>
        <w:jc w:val="both"/>
      </w:pPr>
      <w:r>
        <w:rPr>
          <w:rFonts w:ascii="Times New Roman"/>
          <w:b/>
          <w:i w:val="false"/>
          <w:color w:val="000000"/>
          <w:sz w:val="28"/>
        </w:rPr>
        <w:t>Статья 25. Срок принятия и срок действия предварительного решения о классификации товара</w:t>
      </w:r>
    </w:p>
    <w:bookmarkStart w:name="z786" w:id="307"/>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90 календарных дней со дня регистрации таможенным органом заявления о принятии предварительного решения о классификации товара.</w:t>
      </w:r>
    </w:p>
    <w:bookmarkEnd w:id="307"/>
    <w:bookmarkStart w:name="z787" w:id="308"/>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быть установлен менее продолжительный срок принятия предварительного решения о классификации товара.</w:t>
      </w:r>
    </w:p>
    <w:bookmarkEnd w:id="308"/>
    <w:bookmarkStart w:name="z788" w:id="309"/>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и возобновляется со дня получения таможенным органом дополнительной информации.</w:t>
      </w:r>
    </w:p>
    <w:bookmarkEnd w:id="309"/>
    <w:bookmarkStart w:name="z789" w:id="310"/>
    <w:p>
      <w:pPr>
        <w:spacing w:after="0"/>
        <w:ind w:left="0"/>
        <w:jc w:val="both"/>
      </w:pPr>
      <w:r>
        <w:rPr>
          <w:rFonts w:ascii="Times New Roman"/>
          <w:b w:val="false"/>
          <w:i w:val="false"/>
          <w:color w:val="000000"/>
          <w:sz w:val="28"/>
        </w:rPr>
        <w:t>
      2. Предварительное решение о классификации товара действует в течение 3 лет со дня его принятия, если законодательством государств-членов о таможенном регулировании не установлен более продолжительный срок действия предварительного решения о классификации товара.</w:t>
      </w:r>
    </w:p>
    <w:bookmarkEnd w:id="310"/>
    <w:p>
      <w:pPr>
        <w:spacing w:after="0"/>
        <w:ind w:left="0"/>
        <w:jc w:val="both"/>
      </w:pPr>
      <w:r>
        <w:rPr>
          <w:rFonts w:ascii="Times New Roman"/>
          <w:b/>
          <w:i w:val="false"/>
          <w:color w:val="000000"/>
          <w:sz w:val="28"/>
        </w:rPr>
        <w:t>Статья 26. Внесение изменений в предварительное решение о классификации товара, прекращение его действия или отзыв</w:t>
      </w:r>
    </w:p>
    <w:bookmarkStart w:name="z790" w:id="311"/>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bookmarkEnd w:id="311"/>
    <w:bookmarkStart w:name="z791" w:id="312"/>
    <w:p>
      <w:pPr>
        <w:spacing w:after="0"/>
        <w:ind w:left="0"/>
        <w:jc w:val="both"/>
      </w:pPr>
      <w:r>
        <w:rPr>
          <w:rFonts w:ascii="Times New Roman"/>
          <w:b w:val="false"/>
          <w:i w:val="false"/>
          <w:color w:val="000000"/>
          <w:sz w:val="28"/>
        </w:rPr>
        <w:t>
      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номенклатурой внешнеэкономической деятельности.</w:t>
      </w:r>
    </w:p>
    <w:bookmarkEnd w:id="312"/>
    <w:bookmarkStart w:name="z792" w:id="313"/>
    <w:p>
      <w:pPr>
        <w:spacing w:after="0"/>
        <w:ind w:left="0"/>
        <w:jc w:val="both"/>
      </w:pPr>
      <w:r>
        <w:rPr>
          <w:rFonts w:ascii="Times New Roman"/>
          <w:b w:val="false"/>
          <w:i w:val="false"/>
          <w:color w:val="000000"/>
          <w:sz w:val="28"/>
        </w:rPr>
        <w:t>
      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bookmarkEnd w:id="313"/>
    <w:bookmarkStart w:name="z793" w:id="314"/>
    <w:p>
      <w:pPr>
        <w:spacing w:after="0"/>
        <w:ind w:left="0"/>
        <w:jc w:val="both"/>
      </w:pPr>
      <w:r>
        <w:rPr>
          <w:rFonts w:ascii="Times New Roman"/>
          <w:b w:val="false"/>
          <w:i w:val="false"/>
          <w:color w:val="000000"/>
          <w:sz w:val="28"/>
        </w:rPr>
        <w:t>
      3. Решение о прекращении действия предварительного решения о классификации товара принимается в следующих случаях:</w:t>
      </w:r>
    </w:p>
    <w:bookmarkEnd w:id="314"/>
    <w:bookmarkStart w:name="z794" w:id="315"/>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 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bookmarkEnd w:id="315"/>
    <w:bookmarkStart w:name="z795" w:id="316"/>
    <w:p>
      <w:pPr>
        <w:spacing w:after="0"/>
        <w:ind w:left="0"/>
        <w:jc w:val="both"/>
      </w:pPr>
      <w:r>
        <w:rPr>
          <w:rFonts w:ascii="Times New Roman"/>
          <w:b w:val="false"/>
          <w:i w:val="false"/>
          <w:color w:val="000000"/>
          <w:sz w:val="28"/>
        </w:rPr>
        <w:t>
      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bookmarkEnd w:id="316"/>
    <w:bookmarkStart w:name="z796" w:id="317"/>
    <w:p>
      <w:pPr>
        <w:spacing w:after="0"/>
        <w:ind w:left="0"/>
        <w:jc w:val="both"/>
      </w:pPr>
      <w:r>
        <w:rPr>
          <w:rFonts w:ascii="Times New Roman"/>
          <w:b w:val="false"/>
          <w:i w:val="false"/>
          <w:color w:val="000000"/>
          <w:sz w:val="28"/>
        </w:rPr>
        <w:t>
      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bookmarkEnd w:id="317"/>
    <w:bookmarkStart w:name="z797" w:id="318"/>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10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bookmarkEnd w:id="318"/>
    <w:bookmarkStart w:name="z798" w:id="319"/>
    <w:p>
      <w:pPr>
        <w:spacing w:after="0"/>
        <w:ind w:left="0"/>
        <w:jc w:val="both"/>
      </w:pPr>
      <w:r>
        <w:rPr>
          <w:rFonts w:ascii="Times New Roman"/>
          <w:b w:val="false"/>
          <w:i w:val="false"/>
          <w:color w:val="000000"/>
          <w:sz w:val="28"/>
        </w:rPr>
        <w:t>
      6. Решение об отзыве предварительного решения о классификации товара принимается в следующих случаях:</w:t>
      </w:r>
    </w:p>
    <w:bookmarkEnd w:id="319"/>
    <w:bookmarkStart w:name="z799" w:id="320"/>
    <w:p>
      <w:pPr>
        <w:spacing w:after="0"/>
        <w:ind w:left="0"/>
        <w:jc w:val="both"/>
      </w:pPr>
      <w:r>
        <w:rPr>
          <w:rFonts w:ascii="Times New Roman"/>
          <w:b w:val="false"/>
          <w:i w:val="false"/>
          <w:color w:val="000000"/>
          <w:sz w:val="28"/>
        </w:rPr>
        <w:t>
      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bookmarkEnd w:id="320"/>
    <w:bookmarkStart w:name="z800" w:id="321"/>
    <w:p>
      <w:pPr>
        <w:spacing w:after="0"/>
        <w:ind w:left="0"/>
        <w:jc w:val="both"/>
      </w:pPr>
      <w:r>
        <w:rPr>
          <w:rFonts w:ascii="Times New Roman"/>
          <w:b w:val="false"/>
          <w:i w:val="false"/>
          <w:color w:val="000000"/>
          <w:sz w:val="28"/>
        </w:rPr>
        <w:t>
      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bookmarkEnd w:id="321"/>
    <w:bookmarkStart w:name="z801" w:id="322"/>
    <w:p>
      <w:pPr>
        <w:spacing w:after="0"/>
        <w:ind w:left="0"/>
        <w:jc w:val="both"/>
      </w:pPr>
      <w:r>
        <w:rPr>
          <w:rFonts w:ascii="Times New Roman"/>
          <w:b w:val="false"/>
          <w:i w:val="false"/>
          <w:color w:val="000000"/>
          <w:sz w:val="28"/>
        </w:rPr>
        <w:t xml:space="preserve">
      3) таможенными органами приняты решения или даны разъяснения о классификации отдельных видов товаров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настоящего Кодекса, влекущие изменение классификации товара, указанного в этом предварительном решении о классификации товара;</w:t>
      </w:r>
    </w:p>
    <w:bookmarkEnd w:id="322"/>
    <w:bookmarkStart w:name="z802" w:id="323"/>
    <w:p>
      <w:pPr>
        <w:spacing w:after="0"/>
        <w:ind w:left="0"/>
        <w:jc w:val="both"/>
      </w:pPr>
      <w:r>
        <w:rPr>
          <w:rFonts w:ascii="Times New Roman"/>
          <w:b w:val="false"/>
          <w:i w:val="false"/>
          <w:color w:val="000000"/>
          <w:sz w:val="28"/>
        </w:rPr>
        <w:t>
      4) Всемирной таможенной организацией приняты решения о классификации товаров, применяемые государствами-членами.</w:t>
      </w:r>
    </w:p>
    <w:bookmarkEnd w:id="323"/>
    <w:bookmarkStart w:name="z803" w:id="324"/>
    <w:p>
      <w:pPr>
        <w:spacing w:after="0"/>
        <w:ind w:left="0"/>
        <w:jc w:val="both"/>
      </w:pPr>
      <w:r>
        <w:rPr>
          <w:rFonts w:ascii="Times New Roman"/>
          <w:b w:val="false"/>
          <w:i w:val="false"/>
          <w:color w:val="000000"/>
          <w:sz w:val="28"/>
        </w:rPr>
        <w:t>
      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30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bookmarkEnd w:id="324"/>
    <w:bookmarkStart w:name="z804" w:id="325"/>
    <w:p>
      <w:pPr>
        <w:spacing w:after="0"/>
        <w:ind w:left="0"/>
        <w:jc w:val="both"/>
      </w:pPr>
      <w:r>
        <w:rPr>
          <w:rFonts w:ascii="Times New Roman"/>
          <w:b w:val="false"/>
          <w:i w:val="false"/>
          <w:color w:val="000000"/>
          <w:sz w:val="28"/>
        </w:rPr>
        <w:t xml:space="preserve">
      Решение об отзыве предварительного решения о классификации товара в случаях, предусмотренных подпунктом 3 пункта 6 настоящей статьи, принимается таможенным органом не позднее 30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настоящего Кодекса, и вступает в силу одновременно с такими решениями или разъяснениями о классификации отдельных видов товаров.</w:t>
      </w:r>
    </w:p>
    <w:bookmarkEnd w:id="325"/>
    <w:bookmarkStart w:name="z805" w:id="326"/>
    <w:p>
      <w:pPr>
        <w:spacing w:after="0"/>
        <w:ind w:left="0"/>
        <w:jc w:val="both"/>
      </w:pPr>
      <w:r>
        <w:rPr>
          <w:rFonts w:ascii="Times New Roman"/>
          <w:b w:val="false"/>
          <w:i w:val="false"/>
          <w:color w:val="000000"/>
          <w:sz w:val="28"/>
        </w:rPr>
        <w:t>
      Сроки принятия таможенным органом решения об отзыве предварительного решения о классификации товара в случае, предусмотренном подпунктом 4 пункта 6 настоящей статьи, и вступления его в силу устанавливаются законодательством государств-членов о таможенном регулировании.</w:t>
      </w:r>
    </w:p>
    <w:bookmarkEnd w:id="326"/>
    <w:bookmarkStart w:name="z806" w:id="327"/>
    <w:p>
      <w:pPr>
        <w:spacing w:after="0"/>
        <w:ind w:left="0"/>
        <w:jc w:val="both"/>
      </w:pPr>
      <w:r>
        <w:rPr>
          <w:rFonts w:ascii="Times New Roman"/>
          <w:b w:val="false"/>
          <w:i w:val="false"/>
          <w:color w:val="000000"/>
          <w:sz w:val="28"/>
        </w:rPr>
        <w:t>
      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327"/>
    <w:p>
      <w:pPr>
        <w:spacing w:after="0"/>
        <w:ind w:left="0"/>
        <w:jc w:val="both"/>
      </w:pPr>
      <w:r>
        <w:rPr>
          <w:rFonts w:ascii="Times New Roman"/>
          <w:b/>
          <w:i w:val="false"/>
          <w:color w:val="000000"/>
          <w:sz w:val="28"/>
        </w:rPr>
        <w:t>Статья 27. Гласность предварительных решений о классификации товаров</w:t>
      </w:r>
    </w:p>
    <w:bookmarkStart w:name="z807" w:id="328"/>
    <w:p>
      <w:pPr>
        <w:spacing w:after="0"/>
        <w:ind w:left="0"/>
        <w:jc w:val="both"/>
      </w:pPr>
      <w:r>
        <w:rPr>
          <w:rFonts w:ascii="Times New Roman"/>
          <w:b w:val="false"/>
          <w:i w:val="false"/>
          <w:color w:val="000000"/>
          <w:sz w:val="28"/>
        </w:rPr>
        <w:t>
      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Союза в сети Интернет.</w:t>
      </w:r>
    </w:p>
    <w:bookmarkEnd w:id="328"/>
    <w:bookmarkStart w:name="z808" w:id="329"/>
    <w:p>
      <w:pPr>
        <w:spacing w:after="0"/>
        <w:ind w:left="0"/>
        <w:jc w:val="both"/>
      </w:pPr>
      <w:r>
        <w:rPr>
          <w:rFonts w:ascii="Times New Roman"/>
          <w:b w:val="false"/>
          <w:i w:val="false"/>
          <w:color w:val="000000"/>
          <w:sz w:val="28"/>
        </w:rPr>
        <w:t>
      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bookmarkEnd w:id="329"/>
    <w:bookmarkStart w:name="z809" w:id="330"/>
    <w:p>
      <w:pPr>
        <w:spacing w:after="0"/>
        <w:ind w:left="0"/>
        <w:jc w:val="left"/>
      </w:pPr>
      <w:r>
        <w:rPr>
          <w:rFonts w:ascii="Times New Roman"/>
          <w:b/>
          <w:i w:val="false"/>
          <w:color w:val="000000"/>
        </w:rPr>
        <w:t xml:space="preserve"> Глава 4</w:t>
      </w:r>
      <w:r>
        <w:br/>
      </w:r>
      <w:r>
        <w:rPr>
          <w:rFonts w:ascii="Times New Roman"/>
          <w:b/>
          <w:i w:val="false"/>
          <w:color w:val="000000"/>
        </w:rPr>
        <w:t>Происхождение товаров</w:t>
      </w:r>
    </w:p>
    <w:bookmarkEnd w:id="330"/>
    <w:p>
      <w:pPr>
        <w:spacing w:after="0"/>
        <w:ind w:left="0"/>
        <w:jc w:val="both"/>
      </w:pPr>
      <w:r>
        <w:rPr>
          <w:rFonts w:ascii="Times New Roman"/>
          <w:b/>
          <w:i w:val="false"/>
          <w:color w:val="000000"/>
          <w:sz w:val="28"/>
        </w:rPr>
        <w:t>Статья 28. Определение происхождения товаров</w:t>
      </w:r>
    </w:p>
    <w:bookmarkStart w:name="z810" w:id="331"/>
    <w:p>
      <w:pPr>
        <w:spacing w:after="0"/>
        <w:ind w:left="0"/>
        <w:jc w:val="both"/>
      </w:pPr>
      <w:r>
        <w:rPr>
          <w:rFonts w:ascii="Times New Roman"/>
          <w:b w:val="false"/>
          <w:i w:val="false"/>
          <w:color w:val="000000"/>
          <w:sz w:val="28"/>
        </w:rPr>
        <w:t>
      1. Определение происхождения товаров, ввозимых на таможенную территорию Союза, осуществляется в целях и по правилам определения происхождения товаров, которые предусмотрены в соответствии с Договором о Союзе (далее - правила определения происхождения ввозимых товаров).</w:t>
      </w:r>
    </w:p>
    <w:bookmarkEnd w:id="331"/>
    <w:bookmarkStart w:name="z811" w:id="332"/>
    <w:p>
      <w:pPr>
        <w:spacing w:after="0"/>
        <w:ind w:left="0"/>
        <w:jc w:val="both"/>
      </w:pPr>
      <w:r>
        <w:rPr>
          <w:rFonts w:ascii="Times New Roman"/>
          <w:b w:val="false"/>
          <w:i w:val="false"/>
          <w:color w:val="000000"/>
          <w:sz w:val="28"/>
        </w:rPr>
        <w:t>
      2. Определение происхождения товаров, вывозимых с таможенной территории Союза, осуществляется по правилам, 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 (далее - правила определения происхождения вывозимых товаров).</w:t>
      </w:r>
    </w:p>
    <w:bookmarkEnd w:id="332"/>
    <w:p>
      <w:pPr>
        <w:spacing w:after="0"/>
        <w:ind w:left="0"/>
        <w:jc w:val="both"/>
      </w:pPr>
      <w:r>
        <w:rPr>
          <w:rFonts w:ascii="Times New Roman"/>
          <w:b/>
          <w:i w:val="false"/>
          <w:color w:val="000000"/>
          <w:sz w:val="28"/>
        </w:rPr>
        <w:t>Статья 29. Подтверждение происхождения товаров и документы о происхождении товаров</w:t>
      </w:r>
    </w:p>
    <w:bookmarkStart w:name="z812" w:id="333"/>
    <w:p>
      <w:pPr>
        <w:spacing w:after="0"/>
        <w:ind w:left="0"/>
        <w:jc w:val="both"/>
      </w:pPr>
      <w:r>
        <w:rPr>
          <w:rFonts w:ascii="Times New Roman"/>
          <w:b w:val="false"/>
          <w:i w:val="false"/>
          <w:color w:val="000000"/>
          <w:sz w:val="28"/>
        </w:rPr>
        <w:t>
      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bookmarkEnd w:id="333"/>
    <w:bookmarkStart w:name="z813" w:id="334"/>
    <w:p>
      <w:pPr>
        <w:spacing w:after="0"/>
        <w:ind w:left="0"/>
        <w:jc w:val="both"/>
      </w:pPr>
      <w:r>
        <w:rPr>
          <w:rFonts w:ascii="Times New Roman"/>
          <w:b w:val="false"/>
          <w:i w:val="false"/>
          <w:color w:val="000000"/>
          <w:sz w:val="28"/>
        </w:rPr>
        <w:t>
      2. Подтверждение происхождения товаров не требуется в следующих случаях:</w:t>
      </w:r>
    </w:p>
    <w:bookmarkEnd w:id="334"/>
    <w:bookmarkStart w:name="z814" w:id="335"/>
    <w:p>
      <w:pPr>
        <w:spacing w:after="0"/>
        <w:ind w:left="0"/>
        <w:jc w:val="both"/>
      </w:pPr>
      <w:r>
        <w:rPr>
          <w:rFonts w:ascii="Times New Roman"/>
          <w:b w:val="false"/>
          <w:i w:val="false"/>
          <w:color w:val="000000"/>
          <w:sz w:val="28"/>
        </w:rPr>
        <w:t>
      1) ввозимые на таможенную территорию Союза товары помещаются под таможенную процедуру таможенного транзита;</w:t>
      </w:r>
    </w:p>
    <w:bookmarkEnd w:id="335"/>
    <w:bookmarkStart w:name="z815" w:id="336"/>
    <w:p>
      <w:pPr>
        <w:spacing w:after="0"/>
        <w:ind w:left="0"/>
        <w:jc w:val="both"/>
      </w:pPr>
      <w:r>
        <w:rPr>
          <w:rFonts w:ascii="Times New Roman"/>
          <w:b w:val="false"/>
          <w:i w:val="false"/>
          <w:color w:val="000000"/>
          <w:sz w:val="28"/>
        </w:rPr>
        <w:t xml:space="preserve">
      2) товары перемещаются через таможенную границу Союза в соответствии с </w:t>
      </w:r>
      <w:r>
        <w:rPr>
          <w:rFonts w:ascii="Times New Roman"/>
          <w:b w:val="false"/>
          <w:i w:val="false"/>
          <w:color w:val="000000"/>
          <w:sz w:val="28"/>
        </w:rPr>
        <w:t>главой 37</w:t>
      </w:r>
      <w:r>
        <w:rPr>
          <w:rFonts w:ascii="Times New Roman"/>
          <w:b w:val="false"/>
          <w:i w:val="false"/>
          <w:color w:val="000000"/>
          <w:sz w:val="28"/>
        </w:rPr>
        <w:t xml:space="preserve"> настоящего Кодекса;</w:t>
      </w:r>
    </w:p>
    <w:bookmarkEnd w:id="336"/>
    <w:bookmarkStart w:name="z816" w:id="337"/>
    <w:p>
      <w:pPr>
        <w:spacing w:after="0"/>
        <w:ind w:left="0"/>
        <w:jc w:val="both"/>
      </w:pPr>
      <w:r>
        <w:rPr>
          <w:rFonts w:ascii="Times New Roman"/>
          <w:b w:val="false"/>
          <w:i w:val="false"/>
          <w:color w:val="000000"/>
          <w:sz w:val="28"/>
        </w:rPr>
        <w:t>
      3) иные случаи, предусмотренные правилами определения происхождения ввозимых товаров или правилами определения происхождения вывозимых товаров.</w:t>
      </w:r>
    </w:p>
    <w:bookmarkEnd w:id="337"/>
    <w:bookmarkStart w:name="z817" w:id="338"/>
    <w:p>
      <w:pPr>
        <w:spacing w:after="0"/>
        <w:ind w:left="0"/>
        <w:jc w:val="both"/>
      </w:pPr>
      <w:r>
        <w:rPr>
          <w:rFonts w:ascii="Times New Roman"/>
          <w:b w:val="false"/>
          <w:i w:val="false"/>
          <w:color w:val="000000"/>
          <w:sz w:val="28"/>
        </w:rPr>
        <w:t>
      3. 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bookmarkEnd w:id="338"/>
    <w:bookmarkStart w:name="z818" w:id="339"/>
    <w:p>
      <w:pPr>
        <w:spacing w:after="0"/>
        <w:ind w:left="0"/>
        <w:jc w:val="both"/>
      </w:pPr>
      <w:r>
        <w:rPr>
          <w:rFonts w:ascii="Times New Roman"/>
          <w:b w:val="false"/>
          <w:i w:val="false"/>
          <w:color w:val="000000"/>
          <w:sz w:val="28"/>
        </w:rPr>
        <w:t>
      1) к ввозу на таможенную территорию Союза или на территорию государства-члена согласно установленным в соответствии с Договором о Союзе запретам и ограничениям;</w:t>
      </w:r>
    </w:p>
    <w:bookmarkEnd w:id="339"/>
    <w:bookmarkStart w:name="z819" w:id="340"/>
    <w:p>
      <w:pPr>
        <w:spacing w:after="0"/>
        <w:ind w:left="0"/>
        <w:jc w:val="both"/>
      </w:pPr>
      <w:r>
        <w:rPr>
          <w:rFonts w:ascii="Times New Roman"/>
          <w:b w:val="false"/>
          <w:i w:val="false"/>
          <w:color w:val="000000"/>
          <w:sz w:val="28"/>
        </w:rPr>
        <w:t>
      2) к вывозу с таможенной территории Союза или с территории государства-члена согласно установленным в соответствии с Договором о Союзе запретам и ограничениям;</w:t>
      </w:r>
    </w:p>
    <w:bookmarkEnd w:id="340"/>
    <w:bookmarkStart w:name="z820" w:id="341"/>
    <w:p>
      <w:pPr>
        <w:spacing w:after="0"/>
        <w:ind w:left="0"/>
        <w:jc w:val="both"/>
      </w:pPr>
      <w:r>
        <w:rPr>
          <w:rFonts w:ascii="Times New Roman"/>
          <w:b w:val="false"/>
          <w:i w:val="false"/>
          <w:color w:val="000000"/>
          <w:sz w:val="28"/>
        </w:rPr>
        <w:t>
      3) к ввозу на территорию государства-члена в соответствии с законодательством этого государства-члена;</w:t>
      </w:r>
    </w:p>
    <w:bookmarkEnd w:id="341"/>
    <w:bookmarkStart w:name="z821" w:id="342"/>
    <w:p>
      <w:pPr>
        <w:spacing w:after="0"/>
        <w:ind w:left="0"/>
        <w:jc w:val="both"/>
      </w:pPr>
      <w:r>
        <w:rPr>
          <w:rFonts w:ascii="Times New Roman"/>
          <w:b w:val="false"/>
          <w:i w:val="false"/>
          <w:color w:val="000000"/>
          <w:sz w:val="28"/>
        </w:rPr>
        <w:t>
      4) к транзиту по территории государства-члена в соответствии с международными договорами этого государства-члена с третьей стороной.</w:t>
      </w:r>
    </w:p>
    <w:bookmarkEnd w:id="342"/>
    <w:bookmarkStart w:name="z822" w:id="343"/>
    <w:p>
      <w:pPr>
        <w:spacing w:after="0"/>
        <w:ind w:left="0"/>
        <w:jc w:val="both"/>
      </w:pPr>
      <w:r>
        <w:rPr>
          <w:rFonts w:ascii="Times New Roman"/>
          <w:b w:val="false"/>
          <w:i w:val="false"/>
          <w:color w:val="000000"/>
          <w:sz w:val="28"/>
        </w:rPr>
        <w:t>
      4. Если указанные в подпунктах 1 - 3 пункта 3 настоящей статьи товары, запрещенные в соответствии с законодательством государства-члена к ввозу на территорию этого государства-члена, помещаются под таможенную процедуру таможенного транзита для перевозки (транспортировки) по таможенной территории Союза в государство-член, на территорию которого ввоз таких товаров не запрещен, подтверждение происхождения товаров не требуется.</w:t>
      </w:r>
    </w:p>
    <w:bookmarkEnd w:id="343"/>
    <w:bookmarkStart w:name="z823" w:id="344"/>
    <w:p>
      <w:pPr>
        <w:spacing w:after="0"/>
        <w:ind w:left="0"/>
        <w:jc w:val="both"/>
      </w:pPr>
      <w:r>
        <w:rPr>
          <w:rFonts w:ascii="Times New Roman"/>
          <w:b w:val="false"/>
          <w:i w:val="false"/>
          <w:color w:val="000000"/>
          <w:sz w:val="28"/>
        </w:rPr>
        <w:t>
      5. В целях проверки соблюдения законодательства государства-члена, контроль за соблюдением которого возложен на таможенные органы, таможенные органы государства-члена вправе требовать в случаях и порядке, определенных законодательством этого государства-члена,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Союза в другое государство-член.</w:t>
      </w:r>
    </w:p>
    <w:bookmarkEnd w:id="344"/>
    <w:bookmarkStart w:name="z824" w:id="345"/>
    <w:p>
      <w:pPr>
        <w:spacing w:after="0"/>
        <w:ind w:left="0"/>
        <w:jc w:val="both"/>
      </w:pPr>
      <w:r>
        <w:rPr>
          <w:rFonts w:ascii="Times New Roman"/>
          <w:b w:val="false"/>
          <w:i w:val="false"/>
          <w:color w:val="000000"/>
          <w:sz w:val="28"/>
        </w:rPr>
        <w:t>
      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bookmarkEnd w:id="345"/>
    <w:p>
      <w:pPr>
        <w:spacing w:after="0"/>
        <w:ind w:left="0"/>
        <w:jc w:val="both"/>
      </w:pPr>
      <w:r>
        <w:rPr>
          <w:rFonts w:ascii="Times New Roman"/>
          <w:b/>
          <w:i w:val="false"/>
          <w:color w:val="000000"/>
          <w:sz w:val="28"/>
        </w:rPr>
        <w:t>Статья 30. Декларация о происхождении товара</w:t>
      </w:r>
    </w:p>
    <w:bookmarkStart w:name="z825" w:id="346"/>
    <w:p>
      <w:pPr>
        <w:spacing w:after="0"/>
        <w:ind w:left="0"/>
        <w:jc w:val="both"/>
      </w:pPr>
      <w:r>
        <w:rPr>
          <w:rFonts w:ascii="Times New Roman"/>
          <w:b w:val="false"/>
          <w:i w:val="false"/>
          <w:color w:val="000000"/>
          <w:sz w:val="28"/>
        </w:rPr>
        <w:t>
      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w:t>
      </w:r>
    </w:p>
    <w:bookmarkEnd w:id="346"/>
    <w:bookmarkStart w:name="z826" w:id="347"/>
    <w:p>
      <w:pPr>
        <w:spacing w:after="0"/>
        <w:ind w:left="0"/>
        <w:jc w:val="both"/>
      </w:pPr>
      <w:r>
        <w:rPr>
          <w:rFonts w:ascii="Times New Roman"/>
          <w:b w:val="false"/>
          <w:i w:val="false"/>
          <w:color w:val="000000"/>
          <w:sz w:val="28"/>
        </w:rPr>
        <w:t>
      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bookmarkEnd w:id="347"/>
    <w:p>
      <w:pPr>
        <w:spacing w:after="0"/>
        <w:ind w:left="0"/>
        <w:jc w:val="both"/>
      </w:pPr>
      <w:r>
        <w:rPr>
          <w:rFonts w:ascii="Times New Roman"/>
          <w:b/>
          <w:i w:val="false"/>
          <w:color w:val="000000"/>
          <w:sz w:val="28"/>
        </w:rPr>
        <w:t>Статья 31. Сертификат о происхождении товара</w:t>
      </w:r>
    </w:p>
    <w:bookmarkStart w:name="z827" w:id="348"/>
    <w:p>
      <w:pPr>
        <w:spacing w:after="0"/>
        <w:ind w:left="0"/>
        <w:jc w:val="both"/>
      </w:pPr>
      <w:r>
        <w:rPr>
          <w:rFonts w:ascii="Times New Roman"/>
          <w:b w:val="false"/>
          <w:i w:val="false"/>
          <w:color w:val="000000"/>
          <w:sz w:val="28"/>
        </w:rPr>
        <w:t>
      1. Сертификат о происхождении товара - документ определенной формы,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bookmarkEnd w:id="348"/>
    <w:bookmarkStart w:name="z828" w:id="349"/>
    <w:p>
      <w:pPr>
        <w:spacing w:after="0"/>
        <w:ind w:left="0"/>
        <w:jc w:val="both"/>
      </w:pPr>
      <w:r>
        <w:rPr>
          <w:rFonts w:ascii="Times New Roman"/>
          <w:b w:val="false"/>
          <w:i w:val="false"/>
          <w:color w:val="000000"/>
          <w:sz w:val="28"/>
        </w:rPr>
        <w:t>
      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bookmarkEnd w:id="349"/>
    <w:bookmarkStart w:name="z829" w:id="350"/>
    <w:p>
      <w:pPr>
        <w:spacing w:after="0"/>
        <w:ind w:left="0"/>
        <w:jc w:val="both"/>
      </w:pPr>
      <w:r>
        <w:rPr>
          <w:rFonts w:ascii="Times New Roman"/>
          <w:b w:val="false"/>
          <w:i w:val="false"/>
          <w:color w:val="000000"/>
          <w:sz w:val="28"/>
        </w:rPr>
        <w:t>
      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bookmarkEnd w:id="350"/>
    <w:bookmarkStart w:name="z830" w:id="351"/>
    <w:p>
      <w:pPr>
        <w:spacing w:after="0"/>
        <w:ind w:left="0"/>
        <w:jc w:val="both"/>
      </w:pPr>
      <w:r>
        <w:rPr>
          <w:rFonts w:ascii="Times New Roman"/>
          <w:b w:val="false"/>
          <w:i w:val="false"/>
          <w:color w:val="000000"/>
          <w:sz w:val="28"/>
        </w:rPr>
        <w:t>
      3. При вывозе товаров с таможенной территории Союза сертификат о происхождении товара выдается уполномоченными государственными органами или уполномоченными организациями государств-членов,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bookmarkEnd w:id="351"/>
    <w:bookmarkStart w:name="z831" w:id="352"/>
    <w:p>
      <w:pPr>
        <w:spacing w:after="0"/>
        <w:ind w:left="0"/>
        <w:jc w:val="both"/>
      </w:pPr>
      <w:r>
        <w:rPr>
          <w:rFonts w:ascii="Times New Roman"/>
          <w:b w:val="false"/>
          <w:i w:val="false"/>
          <w:color w:val="000000"/>
          <w:sz w:val="28"/>
        </w:rPr>
        <w:t>
      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w:t>
      </w:r>
    </w:p>
    <w:bookmarkEnd w:id="352"/>
    <w:bookmarkStart w:name="z832" w:id="353"/>
    <w:p>
      <w:pPr>
        <w:spacing w:after="0"/>
        <w:ind w:left="0"/>
        <w:jc w:val="both"/>
      </w:pPr>
      <w:r>
        <w:rPr>
          <w:rFonts w:ascii="Times New Roman"/>
          <w:b w:val="false"/>
          <w:i w:val="false"/>
          <w:color w:val="000000"/>
          <w:sz w:val="28"/>
        </w:rPr>
        <w:t>
      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bookmarkEnd w:id="353"/>
    <w:p>
      <w:pPr>
        <w:spacing w:after="0"/>
        <w:ind w:left="0"/>
        <w:jc w:val="both"/>
      </w:pPr>
      <w:r>
        <w:rPr>
          <w:rFonts w:ascii="Times New Roman"/>
          <w:b/>
          <w:i w:val="false"/>
          <w:color w:val="000000"/>
          <w:sz w:val="28"/>
        </w:rPr>
        <w:t>Статья 32. Предварительные решения о происхождении товаров, ввозимых на таможенную территорию Союза</w:t>
      </w:r>
    </w:p>
    <w:bookmarkStart w:name="z833" w:id="354"/>
    <w:p>
      <w:pPr>
        <w:spacing w:after="0"/>
        <w:ind w:left="0"/>
        <w:jc w:val="both"/>
      </w:pPr>
      <w:r>
        <w:rPr>
          <w:rFonts w:ascii="Times New Roman"/>
          <w:b w:val="false"/>
          <w:i w:val="false"/>
          <w:color w:val="000000"/>
          <w:sz w:val="28"/>
        </w:rPr>
        <w:t>
      1. В целях сокращения времени совершения таможенных операций при таможенном декларировании по заявлению лиц таможенные органы принимают предварительные решения о происхождении товаров, ввозимых на таможенную территорию Союза (далее в настоящей главе - предварительные решения о происхождении товаров), до таможенного декларирования таких товаров.</w:t>
      </w:r>
    </w:p>
    <w:bookmarkEnd w:id="354"/>
    <w:bookmarkStart w:name="z834" w:id="355"/>
    <w:p>
      <w:pPr>
        <w:spacing w:after="0"/>
        <w:ind w:left="0"/>
        <w:jc w:val="both"/>
      </w:pPr>
      <w:r>
        <w:rPr>
          <w:rFonts w:ascii="Times New Roman"/>
          <w:b w:val="false"/>
          <w:i w:val="false"/>
          <w:color w:val="000000"/>
          <w:sz w:val="28"/>
        </w:rPr>
        <w:t>
      2. Предварительные решения о происхождении товаров применяются на территории государства-члена, таможенные органы которого приняли такие предварительные решения о происхождении товаров, в течение срока действия таких предварительных решений о происхождении товаров.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bookmarkEnd w:id="355"/>
    <w:p>
      <w:pPr>
        <w:spacing w:after="0"/>
        <w:ind w:left="0"/>
        <w:jc w:val="both"/>
      </w:pPr>
      <w:r>
        <w:rPr>
          <w:rFonts w:ascii="Times New Roman"/>
          <w:b/>
          <w:i w:val="false"/>
          <w:color w:val="000000"/>
          <w:sz w:val="28"/>
        </w:rPr>
        <w:t>Статья 33. Порядок принятия предварительного решения о происхождении товара</w:t>
      </w:r>
    </w:p>
    <w:bookmarkStart w:name="z835" w:id="356"/>
    <w:p>
      <w:pPr>
        <w:spacing w:after="0"/>
        <w:ind w:left="0"/>
        <w:jc w:val="both"/>
      </w:pPr>
      <w:r>
        <w:rPr>
          <w:rFonts w:ascii="Times New Roman"/>
          <w:b w:val="false"/>
          <w:i w:val="false"/>
          <w:color w:val="000000"/>
          <w:sz w:val="28"/>
        </w:rPr>
        <w:t xml:space="preserve">
      1. Порядок принятия предварительного решения о происхождении товара определяется настоящей статьей и </w:t>
      </w:r>
      <w:r>
        <w:rPr>
          <w:rFonts w:ascii="Times New Roman"/>
          <w:b w:val="false"/>
          <w:i w:val="false"/>
          <w:color w:val="000000"/>
          <w:sz w:val="28"/>
        </w:rPr>
        <w:t>статьями 34</w:t>
      </w:r>
      <w:r>
        <w:rPr>
          <w:rFonts w:ascii="Times New Roman"/>
          <w:b w:val="false"/>
          <w:i w:val="false"/>
          <w:color w:val="000000"/>
          <w:sz w:val="28"/>
        </w:rPr>
        <w:t xml:space="preserve"> - </w:t>
      </w:r>
      <w:r>
        <w:rPr>
          <w:rFonts w:ascii="Times New Roman"/>
          <w:b w:val="false"/>
          <w:i w:val="false"/>
          <w:color w:val="000000"/>
          <w:sz w:val="28"/>
        </w:rPr>
        <w:t>36</w:t>
      </w:r>
      <w:r>
        <w:rPr>
          <w:rFonts w:ascii="Times New Roman"/>
          <w:b w:val="false"/>
          <w:i w:val="false"/>
          <w:color w:val="000000"/>
          <w:sz w:val="28"/>
        </w:rPr>
        <w:t xml:space="preserve"> настоящего Кодекса, а в части, не урегулированной указанными статьями, - в соответствии с законодательством государств-членов о таможенном регулировании.</w:t>
      </w:r>
    </w:p>
    <w:bookmarkEnd w:id="356"/>
    <w:bookmarkStart w:name="z836" w:id="357"/>
    <w:p>
      <w:pPr>
        <w:spacing w:after="0"/>
        <w:ind w:left="0"/>
        <w:jc w:val="both"/>
      </w:pPr>
      <w:r>
        <w:rPr>
          <w:rFonts w:ascii="Times New Roman"/>
          <w:b w:val="false"/>
          <w:i w:val="false"/>
          <w:color w:val="000000"/>
          <w:sz w:val="28"/>
        </w:rPr>
        <w:t>
      2. Предварительное решение о происхождении товара принимается таможенными органами, определенными законодательством государств-членов о таможенном регулировании.</w:t>
      </w:r>
    </w:p>
    <w:bookmarkEnd w:id="357"/>
    <w:bookmarkStart w:name="z837" w:id="358"/>
    <w:p>
      <w:pPr>
        <w:spacing w:after="0"/>
        <w:ind w:left="0"/>
        <w:jc w:val="both"/>
      </w:pPr>
      <w:r>
        <w:rPr>
          <w:rFonts w:ascii="Times New Roman"/>
          <w:b w:val="false"/>
          <w:i w:val="false"/>
          <w:color w:val="000000"/>
          <w:sz w:val="28"/>
        </w:rPr>
        <w:t>
      3. Предварительное решение о происхождении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bookmarkEnd w:id="358"/>
    <w:bookmarkStart w:name="z838" w:id="359"/>
    <w:p>
      <w:pPr>
        <w:spacing w:after="0"/>
        <w:ind w:left="0"/>
        <w:jc w:val="both"/>
      </w:pPr>
      <w:r>
        <w:rPr>
          <w:rFonts w:ascii="Times New Roman"/>
          <w:b w:val="false"/>
          <w:i w:val="false"/>
          <w:color w:val="000000"/>
          <w:sz w:val="28"/>
        </w:rPr>
        <w:t>
      4. Предварительное решение о происхождении товара принимается по каждому наименованию товара, ввозимого на таможенную территорию Союза из конкретной страны.</w:t>
      </w:r>
    </w:p>
    <w:bookmarkEnd w:id="359"/>
    <w:bookmarkStart w:name="z839" w:id="360"/>
    <w:p>
      <w:pPr>
        <w:spacing w:after="0"/>
        <w:ind w:left="0"/>
        <w:jc w:val="both"/>
      </w:pPr>
      <w:r>
        <w:rPr>
          <w:rFonts w:ascii="Times New Roman"/>
          <w:b w:val="false"/>
          <w:i w:val="false"/>
          <w:color w:val="000000"/>
          <w:sz w:val="28"/>
        </w:rPr>
        <w:t>
      5.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bookmarkEnd w:id="360"/>
    <w:bookmarkStart w:name="z840" w:id="361"/>
    <w:p>
      <w:pPr>
        <w:spacing w:after="0"/>
        <w:ind w:left="0"/>
        <w:jc w:val="both"/>
      </w:pPr>
      <w:r>
        <w:rPr>
          <w:rFonts w:ascii="Times New Roman"/>
          <w:b w:val="false"/>
          <w:i w:val="false"/>
          <w:color w:val="000000"/>
          <w:sz w:val="28"/>
        </w:rPr>
        <w:t>
      6. В случае утраты предварительного решения о происхождении товара лицом, его получившим, этому лицу выдается дубликат такого предварительного решения о происхождении товара.</w:t>
      </w:r>
    </w:p>
    <w:bookmarkEnd w:id="361"/>
    <w:p>
      <w:pPr>
        <w:spacing w:after="0"/>
        <w:ind w:left="0"/>
        <w:jc w:val="both"/>
      </w:pPr>
      <w:r>
        <w:rPr>
          <w:rFonts w:ascii="Times New Roman"/>
          <w:b/>
          <w:i w:val="false"/>
          <w:color w:val="000000"/>
          <w:sz w:val="28"/>
        </w:rPr>
        <w:t>Статья 34. Заявление о принятии предварительного решения о происхождении товара</w:t>
      </w:r>
    </w:p>
    <w:bookmarkStart w:name="z841" w:id="362"/>
    <w:p>
      <w:pPr>
        <w:spacing w:after="0"/>
        <w:ind w:left="0"/>
        <w:jc w:val="both"/>
      </w:pPr>
      <w:r>
        <w:rPr>
          <w:rFonts w:ascii="Times New Roman"/>
          <w:b w:val="false"/>
          <w:i w:val="false"/>
          <w:color w:val="000000"/>
          <w:sz w:val="28"/>
        </w:rPr>
        <w:t>
      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bookmarkEnd w:id="362"/>
    <w:bookmarkStart w:name="z842" w:id="363"/>
    <w:p>
      <w:pPr>
        <w:spacing w:after="0"/>
        <w:ind w:left="0"/>
        <w:jc w:val="both"/>
      </w:pPr>
      <w:r>
        <w:rPr>
          <w:rFonts w:ascii="Times New Roman"/>
          <w:b w:val="false"/>
          <w:i w:val="false"/>
          <w:color w:val="000000"/>
          <w:sz w:val="28"/>
        </w:rPr>
        <w:t>
      2. Заявление о принятии предварительного решения о происхождении товара должно содержать сведения о:</w:t>
      </w:r>
    </w:p>
    <w:bookmarkEnd w:id="363"/>
    <w:bookmarkStart w:name="z843" w:id="364"/>
    <w:p>
      <w:pPr>
        <w:spacing w:after="0"/>
        <w:ind w:left="0"/>
        <w:jc w:val="both"/>
      </w:pPr>
      <w:r>
        <w:rPr>
          <w:rFonts w:ascii="Times New Roman"/>
          <w:b w:val="false"/>
          <w:i w:val="false"/>
          <w:color w:val="000000"/>
          <w:sz w:val="28"/>
        </w:rPr>
        <w:t>
      1) заявителе (наименование и адрес);</w:t>
      </w:r>
    </w:p>
    <w:bookmarkEnd w:id="364"/>
    <w:bookmarkStart w:name="z844" w:id="365"/>
    <w:p>
      <w:pPr>
        <w:spacing w:after="0"/>
        <w:ind w:left="0"/>
        <w:jc w:val="both"/>
      </w:pPr>
      <w:r>
        <w:rPr>
          <w:rFonts w:ascii="Times New Roman"/>
          <w:b w:val="false"/>
          <w:i w:val="false"/>
          <w:color w:val="000000"/>
          <w:sz w:val="28"/>
        </w:rPr>
        <w:t>
      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bookmarkEnd w:id="365"/>
    <w:bookmarkStart w:name="z845" w:id="366"/>
    <w:p>
      <w:pPr>
        <w:spacing w:after="0"/>
        <w:ind w:left="0"/>
        <w:jc w:val="both"/>
      </w:pPr>
      <w:r>
        <w:rPr>
          <w:rFonts w:ascii="Times New Roman"/>
          <w:b w:val="false"/>
          <w:i w:val="false"/>
          <w:color w:val="000000"/>
          <w:sz w:val="28"/>
        </w:rPr>
        <w:t>
      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bookmarkEnd w:id="366"/>
    <w:bookmarkStart w:name="z846" w:id="367"/>
    <w:p>
      <w:pPr>
        <w:spacing w:after="0"/>
        <w:ind w:left="0"/>
        <w:jc w:val="both"/>
      </w:pPr>
      <w:r>
        <w:rPr>
          <w:rFonts w:ascii="Times New Roman"/>
          <w:b w:val="false"/>
          <w:i w:val="false"/>
          <w:color w:val="000000"/>
          <w:sz w:val="28"/>
        </w:rPr>
        <w:t>
      4) производственных и технологических операциях, совершенных для изготовления товара.</w:t>
      </w:r>
    </w:p>
    <w:bookmarkEnd w:id="367"/>
    <w:bookmarkStart w:name="z847" w:id="368"/>
    <w:p>
      <w:pPr>
        <w:spacing w:after="0"/>
        <w:ind w:left="0"/>
        <w:jc w:val="both"/>
      </w:pPr>
      <w:r>
        <w:rPr>
          <w:rFonts w:ascii="Times New Roman"/>
          <w:b w:val="false"/>
          <w:i w:val="false"/>
          <w:color w:val="000000"/>
          <w:sz w:val="28"/>
        </w:rPr>
        <w:t>
      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bookmarkEnd w:id="368"/>
    <w:bookmarkStart w:name="z848" w:id="369"/>
    <w:p>
      <w:pPr>
        <w:spacing w:after="0"/>
        <w:ind w:left="0"/>
        <w:jc w:val="both"/>
      </w:pPr>
      <w:r>
        <w:rPr>
          <w:rFonts w:ascii="Times New Roman"/>
          <w:b w:val="false"/>
          <w:i w:val="false"/>
          <w:color w:val="000000"/>
          <w:sz w:val="28"/>
        </w:rPr>
        <w:t>
      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К заявлению о принятии предварительного решения о происхождении товара также могут прилагаться пробы и (или) образцы товара.</w:t>
      </w:r>
    </w:p>
    <w:bookmarkEnd w:id="369"/>
    <w:bookmarkStart w:name="z849" w:id="370"/>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государственным языком государства-члена, таможенному органу которого подано заявление.</w:t>
      </w:r>
    </w:p>
    <w:bookmarkEnd w:id="370"/>
    <w:bookmarkStart w:name="z850" w:id="371"/>
    <w:p>
      <w:pPr>
        <w:spacing w:after="0"/>
        <w:ind w:left="0"/>
        <w:jc w:val="both"/>
      </w:pPr>
      <w:r>
        <w:rPr>
          <w:rFonts w:ascii="Times New Roman"/>
          <w:b w:val="false"/>
          <w:i w:val="false"/>
          <w:color w:val="000000"/>
          <w:sz w:val="28"/>
        </w:rPr>
        <w:t>
      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30 календарных дней со дня регистрации в таможенном органе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срок для направления такого запроса.</w:t>
      </w:r>
    </w:p>
    <w:bookmarkEnd w:id="371"/>
    <w:bookmarkStart w:name="z851" w:id="372"/>
    <w:p>
      <w:pPr>
        <w:spacing w:after="0"/>
        <w:ind w:left="0"/>
        <w:jc w:val="both"/>
      </w:pPr>
      <w:r>
        <w:rPr>
          <w:rFonts w:ascii="Times New Roman"/>
          <w:b w:val="false"/>
          <w:i w:val="false"/>
          <w:color w:val="000000"/>
          <w:sz w:val="28"/>
        </w:rPr>
        <w:t>
      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bookmarkEnd w:id="372"/>
    <w:bookmarkStart w:name="z852" w:id="373"/>
    <w:p>
      <w:pPr>
        <w:spacing w:after="0"/>
        <w:ind w:left="0"/>
        <w:jc w:val="both"/>
      </w:pPr>
      <w:r>
        <w:rPr>
          <w:rFonts w:ascii="Times New Roman"/>
          <w:b w:val="false"/>
          <w:i w:val="false"/>
          <w:color w:val="000000"/>
          <w:sz w:val="28"/>
        </w:rPr>
        <w:t>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bookmarkEnd w:id="373"/>
    <w:bookmarkStart w:name="z853" w:id="374"/>
    <w:p>
      <w:pPr>
        <w:spacing w:after="0"/>
        <w:ind w:left="0"/>
        <w:jc w:val="both"/>
      </w:pPr>
      <w:r>
        <w:rPr>
          <w:rFonts w:ascii="Times New Roman"/>
          <w:b w:val="false"/>
          <w:i w:val="false"/>
          <w:color w:val="000000"/>
          <w:sz w:val="28"/>
        </w:rPr>
        <w:t>
      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(уполномоченную организацию), выдавший и (или) уполномоченный проверять сертификат о происхождении товара, для проведения проверки такого сертификата о происхождении товара.</w:t>
      </w:r>
    </w:p>
    <w:bookmarkEnd w:id="374"/>
    <w:bookmarkStart w:name="z854" w:id="375"/>
    <w:p>
      <w:pPr>
        <w:spacing w:after="0"/>
        <w:ind w:left="0"/>
        <w:jc w:val="both"/>
      </w:pPr>
      <w:r>
        <w:rPr>
          <w:rFonts w:ascii="Times New Roman"/>
          <w:b w:val="false"/>
          <w:i w:val="false"/>
          <w:color w:val="000000"/>
          <w:sz w:val="28"/>
        </w:rPr>
        <w:t>
      Если государственный орган (уполномоченная организация), выдавший и (или) уполномоченный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w:t>
      </w:r>
    </w:p>
    <w:bookmarkEnd w:id="375"/>
    <w:p>
      <w:pPr>
        <w:spacing w:after="0"/>
        <w:ind w:left="0"/>
        <w:jc w:val="both"/>
      </w:pPr>
      <w:r>
        <w:rPr>
          <w:rFonts w:ascii="Times New Roman"/>
          <w:b/>
          <w:i w:val="false"/>
          <w:color w:val="000000"/>
          <w:sz w:val="28"/>
        </w:rPr>
        <w:t>Статья 35. Срок принятия и срок действия предварительного решения о происхождении товара</w:t>
      </w:r>
    </w:p>
    <w:bookmarkStart w:name="z855" w:id="376"/>
    <w:p>
      <w:pPr>
        <w:spacing w:after="0"/>
        <w:ind w:left="0"/>
        <w:jc w:val="both"/>
      </w:pPr>
      <w:r>
        <w:rPr>
          <w:rFonts w:ascii="Times New Roman"/>
          <w:b w:val="false"/>
          <w:i w:val="false"/>
          <w:color w:val="000000"/>
          <w:sz w:val="28"/>
        </w:rPr>
        <w:t>
      1. Предварительное решение о происхождении товара принимается не позднее 90 календарных дней со дня регистрации таможенным органом заявления о принятии предварительного решения о происхождении товара.</w:t>
      </w:r>
    </w:p>
    <w:bookmarkEnd w:id="376"/>
    <w:bookmarkStart w:name="z856" w:id="377"/>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быть установлен менее продолжительный срок принятия предварительного решения о происхождении товара.</w:t>
      </w:r>
    </w:p>
    <w:bookmarkEnd w:id="377"/>
    <w:bookmarkStart w:name="z857" w:id="378"/>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настоящего Кодекса либо в случае направления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(уполномоченной организации), выдавшего и (или) уполномоченного проверять сертификат о происхождении товара.</w:t>
      </w:r>
    </w:p>
    <w:bookmarkEnd w:id="378"/>
    <w:bookmarkStart w:name="z858" w:id="379"/>
    <w:p>
      <w:pPr>
        <w:spacing w:after="0"/>
        <w:ind w:left="0"/>
        <w:jc w:val="both"/>
      </w:pPr>
      <w:r>
        <w:rPr>
          <w:rFonts w:ascii="Times New Roman"/>
          <w:b w:val="false"/>
          <w:i w:val="false"/>
          <w:color w:val="000000"/>
          <w:sz w:val="28"/>
        </w:rPr>
        <w:t>
      При направлении таможенным органом сертификата о происхождении товара для проведения проверки в соответствии с пунктом 5 статьи 34 настоящего Кодекса таможенный орган уведомляет заявителя о приостановлении срока, указанного в абзаце первом настоящего пункта или установленного в соответствии с абзацем вторым настоящего пункта.</w:t>
      </w:r>
    </w:p>
    <w:bookmarkEnd w:id="379"/>
    <w:bookmarkStart w:name="z859" w:id="380"/>
    <w:p>
      <w:pPr>
        <w:spacing w:after="0"/>
        <w:ind w:left="0"/>
        <w:jc w:val="both"/>
      </w:pPr>
      <w:r>
        <w:rPr>
          <w:rFonts w:ascii="Times New Roman"/>
          <w:b w:val="false"/>
          <w:i w:val="false"/>
          <w:color w:val="000000"/>
          <w:sz w:val="28"/>
        </w:rPr>
        <w:t>
      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bookmarkEnd w:id="380"/>
    <w:p>
      <w:pPr>
        <w:spacing w:after="0"/>
        <w:ind w:left="0"/>
        <w:jc w:val="both"/>
      </w:pPr>
      <w:r>
        <w:rPr>
          <w:rFonts w:ascii="Times New Roman"/>
          <w:b/>
          <w:i w:val="false"/>
          <w:color w:val="000000"/>
          <w:sz w:val="28"/>
        </w:rPr>
        <w:t>Статья 36. Внесение изменений в предварительное решение о происхождении товара, прекращение его действия или отзыв</w:t>
      </w:r>
    </w:p>
    <w:bookmarkStart w:name="z860" w:id="381"/>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bookmarkEnd w:id="381"/>
    <w:bookmarkStart w:name="z861" w:id="382"/>
    <w:p>
      <w:pPr>
        <w:spacing w:after="0"/>
        <w:ind w:left="0"/>
        <w:jc w:val="both"/>
      </w:pPr>
      <w:r>
        <w:rPr>
          <w:rFonts w:ascii="Times New Roman"/>
          <w:b w:val="false"/>
          <w:i w:val="false"/>
          <w:color w:val="000000"/>
          <w:sz w:val="28"/>
        </w:rPr>
        <w:t>
      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bookmarkEnd w:id="382"/>
    <w:bookmarkStart w:name="z862" w:id="383"/>
    <w:p>
      <w:pPr>
        <w:spacing w:after="0"/>
        <w:ind w:left="0"/>
        <w:jc w:val="both"/>
      </w:pPr>
      <w:r>
        <w:rPr>
          <w:rFonts w:ascii="Times New Roman"/>
          <w:b w:val="false"/>
          <w:i w:val="false"/>
          <w:color w:val="000000"/>
          <w:sz w:val="28"/>
        </w:rPr>
        <w:t>
      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bookmarkEnd w:id="383"/>
    <w:bookmarkStart w:name="z863" w:id="384"/>
    <w:p>
      <w:pPr>
        <w:spacing w:after="0"/>
        <w:ind w:left="0"/>
        <w:jc w:val="both"/>
      </w:pPr>
      <w:r>
        <w:rPr>
          <w:rFonts w:ascii="Times New Roman"/>
          <w:b w:val="false"/>
          <w:i w:val="false"/>
          <w:color w:val="000000"/>
          <w:sz w:val="28"/>
        </w:rPr>
        <w:t>
      3. Решение о прекращении действия предварительного решения о происхождении товара принимается в следующих случаях:</w:t>
      </w:r>
    </w:p>
    <w:bookmarkEnd w:id="384"/>
    <w:bookmarkStart w:name="z864" w:id="385"/>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385"/>
    <w:bookmarkStart w:name="z865" w:id="386"/>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bookmarkEnd w:id="386"/>
    <w:bookmarkStart w:name="z866" w:id="387"/>
    <w:p>
      <w:pPr>
        <w:spacing w:after="0"/>
        <w:ind w:left="0"/>
        <w:jc w:val="both"/>
      </w:pPr>
      <w:r>
        <w:rPr>
          <w:rFonts w:ascii="Times New Roman"/>
          <w:b w:val="false"/>
          <w:i w:val="false"/>
          <w:color w:val="000000"/>
          <w:sz w:val="28"/>
        </w:rPr>
        <w:t>
      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w:t>
      </w:r>
    </w:p>
    <w:bookmarkEnd w:id="387"/>
    <w:bookmarkStart w:name="z867" w:id="388"/>
    <w:p>
      <w:pPr>
        <w:spacing w:after="0"/>
        <w:ind w:left="0"/>
        <w:jc w:val="both"/>
      </w:pPr>
      <w:r>
        <w:rPr>
          <w:rFonts w:ascii="Times New Roman"/>
          <w:b w:val="false"/>
          <w:i w:val="false"/>
          <w:color w:val="000000"/>
          <w:sz w:val="28"/>
        </w:rPr>
        <w:t>
      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bookmarkEnd w:id="388"/>
    <w:bookmarkStart w:name="z868" w:id="389"/>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10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p>
    <w:bookmarkEnd w:id="389"/>
    <w:bookmarkStart w:name="z869" w:id="390"/>
    <w:p>
      <w:pPr>
        <w:spacing w:after="0"/>
        <w:ind w:left="0"/>
        <w:jc w:val="both"/>
      </w:pPr>
      <w:r>
        <w:rPr>
          <w:rFonts w:ascii="Times New Roman"/>
          <w:b w:val="false"/>
          <w:i w:val="false"/>
          <w:color w:val="000000"/>
          <w:sz w:val="28"/>
        </w:rPr>
        <w:t>
      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bookmarkEnd w:id="390"/>
    <w:bookmarkStart w:name="z870" w:id="391"/>
    <w:p>
      <w:pPr>
        <w:spacing w:after="0"/>
        <w:ind w:left="0"/>
        <w:jc w:val="both"/>
      </w:pPr>
      <w:r>
        <w:rPr>
          <w:rFonts w:ascii="Times New Roman"/>
          <w:b w:val="false"/>
          <w:i w:val="false"/>
          <w:color w:val="000000"/>
          <w:sz w:val="28"/>
        </w:rPr>
        <w:t>
      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bookmarkEnd w:id="391"/>
    <w:bookmarkStart w:name="z871" w:id="392"/>
    <w:p>
      <w:pPr>
        <w:spacing w:after="0"/>
        <w:ind w:left="0"/>
        <w:jc w:val="both"/>
      </w:pPr>
      <w:r>
        <w:rPr>
          <w:rFonts w:ascii="Times New Roman"/>
          <w:b w:val="false"/>
          <w:i w:val="false"/>
          <w:color w:val="000000"/>
          <w:sz w:val="28"/>
        </w:rPr>
        <w:t>
      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392"/>
    <w:bookmarkStart w:name="z872" w:id="393"/>
    <w:p>
      <w:pPr>
        <w:spacing w:after="0"/>
        <w:ind w:left="0"/>
        <w:jc w:val="left"/>
      </w:pPr>
      <w:r>
        <w:rPr>
          <w:rFonts w:ascii="Times New Roman"/>
          <w:b/>
          <w:i w:val="false"/>
          <w:color w:val="000000"/>
        </w:rPr>
        <w:t xml:space="preserve"> Глава 5</w:t>
      </w:r>
      <w:r>
        <w:br/>
      </w:r>
      <w:r>
        <w:rPr>
          <w:rFonts w:ascii="Times New Roman"/>
          <w:b/>
          <w:i w:val="false"/>
          <w:color w:val="000000"/>
        </w:rPr>
        <w:t>Таможенная стоимость товаров</w:t>
      </w:r>
    </w:p>
    <w:bookmarkEnd w:id="393"/>
    <w:p>
      <w:pPr>
        <w:spacing w:after="0"/>
        <w:ind w:left="0"/>
        <w:jc w:val="both"/>
      </w:pPr>
      <w:r>
        <w:rPr>
          <w:rFonts w:ascii="Times New Roman"/>
          <w:b/>
          <w:i w:val="false"/>
          <w:color w:val="000000"/>
          <w:sz w:val="28"/>
        </w:rPr>
        <w:t>Статья 37. Определения</w:t>
      </w:r>
    </w:p>
    <w:bookmarkStart w:name="z873" w:id="394"/>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394"/>
    <w:bookmarkStart w:name="z874" w:id="395"/>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bookmarkEnd w:id="395"/>
    <w:bookmarkStart w:name="z875" w:id="396"/>
    <w:p>
      <w:pPr>
        <w:spacing w:after="0"/>
        <w:ind w:left="0"/>
        <w:jc w:val="both"/>
      </w:pPr>
      <w:r>
        <w:rPr>
          <w:rFonts w:ascii="Times New Roman"/>
          <w:b w:val="false"/>
          <w:i w:val="false"/>
          <w:color w:val="000000"/>
          <w:sz w:val="28"/>
        </w:rPr>
        <w:t>
      они являются сотрудниками или директорами (руководителями) организаций друг друга;</w:t>
      </w:r>
    </w:p>
    <w:bookmarkEnd w:id="396"/>
    <w:bookmarkStart w:name="z876" w:id="397"/>
    <w:p>
      <w:pPr>
        <w:spacing w:after="0"/>
        <w:ind w:left="0"/>
        <w:jc w:val="both"/>
      </w:pPr>
      <w:r>
        <w:rPr>
          <w:rFonts w:ascii="Times New Roman"/>
          <w:b w:val="false"/>
          <w:i w:val="false"/>
          <w:color w:val="000000"/>
          <w:sz w:val="28"/>
        </w:rPr>
        <w:t>
      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397"/>
    <w:bookmarkStart w:name="z877" w:id="398"/>
    <w:p>
      <w:pPr>
        <w:spacing w:after="0"/>
        <w:ind w:left="0"/>
        <w:jc w:val="both"/>
      </w:pPr>
      <w:r>
        <w:rPr>
          <w:rFonts w:ascii="Times New Roman"/>
          <w:b w:val="false"/>
          <w:i w:val="false"/>
          <w:color w:val="000000"/>
          <w:sz w:val="28"/>
        </w:rPr>
        <w:t>
      они являются работодателем и работником;</w:t>
      </w:r>
    </w:p>
    <w:bookmarkEnd w:id="398"/>
    <w:bookmarkStart w:name="z878" w:id="399"/>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bookmarkEnd w:id="399"/>
    <w:bookmarkStart w:name="z879" w:id="400"/>
    <w:p>
      <w:pPr>
        <w:spacing w:after="0"/>
        <w:ind w:left="0"/>
        <w:jc w:val="both"/>
      </w:pPr>
      <w:r>
        <w:rPr>
          <w:rFonts w:ascii="Times New Roman"/>
          <w:b w:val="false"/>
          <w:i w:val="false"/>
          <w:color w:val="000000"/>
          <w:sz w:val="28"/>
        </w:rPr>
        <w:t>
      одно из них прямо или косвенно контролирует другое;</w:t>
      </w:r>
    </w:p>
    <w:bookmarkEnd w:id="400"/>
    <w:bookmarkStart w:name="z880" w:id="401"/>
    <w:p>
      <w:pPr>
        <w:spacing w:after="0"/>
        <w:ind w:left="0"/>
        <w:jc w:val="both"/>
      </w:pPr>
      <w:r>
        <w:rPr>
          <w:rFonts w:ascii="Times New Roman"/>
          <w:b w:val="false"/>
          <w:i w:val="false"/>
          <w:color w:val="000000"/>
          <w:sz w:val="28"/>
        </w:rPr>
        <w:t>
      оба они прямо или косвенно контролируются третьим лицом;</w:t>
      </w:r>
    </w:p>
    <w:bookmarkEnd w:id="401"/>
    <w:bookmarkStart w:name="z881" w:id="402"/>
    <w:p>
      <w:pPr>
        <w:spacing w:after="0"/>
        <w:ind w:left="0"/>
        <w:jc w:val="both"/>
      </w:pPr>
      <w:r>
        <w:rPr>
          <w:rFonts w:ascii="Times New Roman"/>
          <w:b w:val="false"/>
          <w:i w:val="false"/>
          <w:color w:val="000000"/>
          <w:sz w:val="28"/>
        </w:rPr>
        <w:t>
      вместе они прямо или косвенно контролируют третье лицо;</w:t>
      </w:r>
    </w:p>
    <w:bookmarkEnd w:id="402"/>
    <w:bookmarkStart w:name="z882" w:id="403"/>
    <w:p>
      <w:pPr>
        <w:spacing w:after="0"/>
        <w:ind w:left="0"/>
        <w:jc w:val="both"/>
      </w:pPr>
      <w:r>
        <w:rPr>
          <w:rFonts w:ascii="Times New Roman"/>
          <w:b w:val="false"/>
          <w:i w:val="false"/>
          <w:color w:val="000000"/>
          <w:sz w:val="28"/>
        </w:rPr>
        <w:t>
      они являются родственниками или членами одной семьи.</w:t>
      </w:r>
    </w:p>
    <w:bookmarkEnd w:id="403"/>
    <w:bookmarkStart w:name="z883" w:id="404"/>
    <w:p>
      <w:pPr>
        <w:spacing w:after="0"/>
        <w:ind w:left="0"/>
        <w:jc w:val="both"/>
      </w:pPr>
      <w:r>
        <w:rPr>
          <w:rFonts w:ascii="Times New Roman"/>
          <w:b w:val="false"/>
          <w:i w:val="false"/>
          <w:color w:val="000000"/>
          <w:sz w:val="28"/>
        </w:rPr>
        <w:t>
      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bookmarkEnd w:id="404"/>
    <w:bookmarkStart w:name="z884" w:id="405"/>
    <w:p>
      <w:pPr>
        <w:spacing w:after="0"/>
        <w:ind w:left="0"/>
        <w:jc w:val="both"/>
      </w:pPr>
      <w:r>
        <w:rPr>
          <w:rFonts w:ascii="Times New Roman"/>
          <w:b w:val="false"/>
          <w:i w:val="false"/>
          <w:color w:val="000000"/>
          <w:sz w:val="28"/>
        </w:rPr>
        <w:t>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bookmarkEnd w:id="405"/>
    <w:bookmarkStart w:name="z885" w:id="406"/>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bookmarkEnd w:id="406"/>
    <w:bookmarkStart w:name="z886" w:id="407"/>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w:t>
      </w:r>
    </w:p>
    <w:bookmarkEnd w:id="407"/>
    <w:bookmarkStart w:name="z887" w:id="408"/>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bookmarkEnd w:id="408"/>
    <w:bookmarkStart w:name="z888" w:id="409"/>
    <w:p>
      <w:pPr>
        <w:spacing w:after="0"/>
        <w:ind w:left="0"/>
        <w:jc w:val="both"/>
      </w:pPr>
      <w:r>
        <w:rPr>
          <w:rFonts w:ascii="Times New Roman"/>
          <w:b w:val="false"/>
          <w:i w:val="false"/>
          <w:color w:val="000000"/>
          <w:sz w:val="28"/>
        </w:rPr>
        <w:t>
      "товары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bookmarkEnd w:id="409"/>
    <w:p>
      <w:pPr>
        <w:spacing w:after="0"/>
        <w:ind w:left="0"/>
        <w:jc w:val="both"/>
      </w:pPr>
      <w:r>
        <w:rPr>
          <w:rFonts w:ascii="Times New Roman"/>
          <w:b/>
          <w:i w:val="false"/>
          <w:color w:val="000000"/>
          <w:sz w:val="28"/>
        </w:rPr>
        <w:t>Статья 38. Общие положения о таможенной стоимости товаров</w:t>
      </w:r>
    </w:p>
    <w:bookmarkStart w:name="z889" w:id="410"/>
    <w:p>
      <w:pPr>
        <w:spacing w:after="0"/>
        <w:ind w:left="0"/>
        <w:jc w:val="both"/>
      </w:pPr>
      <w:r>
        <w:rPr>
          <w:rFonts w:ascii="Times New Roman"/>
          <w:b w:val="false"/>
          <w:i w:val="false"/>
          <w:color w:val="000000"/>
          <w:sz w:val="28"/>
        </w:rPr>
        <w:t>
      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bookmarkEnd w:id="410"/>
    <w:bookmarkStart w:name="z890" w:id="411"/>
    <w:p>
      <w:pPr>
        <w:spacing w:after="0"/>
        <w:ind w:left="0"/>
        <w:jc w:val="both"/>
      </w:pPr>
      <w:r>
        <w:rPr>
          <w:rFonts w:ascii="Times New Roman"/>
          <w:b w:val="false"/>
          <w:i w:val="false"/>
          <w:color w:val="000000"/>
          <w:sz w:val="28"/>
        </w:rPr>
        <w:t>
      2. Таможенная стоимость товаров, ввозимых на таможенную территорию Союза (далее в настоящей главе - ввозимые товары), определяется в соответствии с настоящей главой, если при ввозе на таможенную территорию Союза товары пересекли таможенную границу Союза и в отношении таких товаров впервые заявляется иная таможенная процедура, чем указанные в пункте 3 настоящей статьи.</w:t>
      </w:r>
    </w:p>
    <w:bookmarkEnd w:id="411"/>
    <w:bookmarkStart w:name="z891" w:id="412"/>
    <w:p>
      <w:pPr>
        <w:spacing w:after="0"/>
        <w:ind w:left="0"/>
        <w:jc w:val="both"/>
      </w:pPr>
      <w:r>
        <w:rPr>
          <w:rFonts w:ascii="Times New Roman"/>
          <w:b w:val="false"/>
          <w:i w:val="false"/>
          <w:color w:val="000000"/>
          <w:sz w:val="28"/>
        </w:rPr>
        <w:t xml:space="preserve">
      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установленными законодательством государств-членов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настоящего Кодекса, или с особенностями, определенными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настоящего Кодекса.</w:t>
      </w:r>
    </w:p>
    <w:bookmarkEnd w:id="412"/>
    <w:bookmarkStart w:name="z892" w:id="413"/>
    <w:p>
      <w:pPr>
        <w:spacing w:after="0"/>
        <w:ind w:left="0"/>
        <w:jc w:val="both"/>
      </w:pPr>
      <w:r>
        <w:rPr>
          <w:rFonts w:ascii="Times New Roman"/>
          <w:b w:val="false"/>
          <w:i w:val="false"/>
          <w:color w:val="000000"/>
          <w:sz w:val="28"/>
        </w:rPr>
        <w:t>
      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bookmarkEnd w:id="413"/>
    <w:bookmarkStart w:name="z893" w:id="414"/>
    <w:p>
      <w:pPr>
        <w:spacing w:after="0"/>
        <w:ind w:left="0"/>
        <w:jc w:val="both"/>
      </w:pPr>
      <w:r>
        <w:rPr>
          <w:rFonts w:ascii="Times New Roman"/>
          <w:b w:val="false"/>
          <w:i w:val="false"/>
          <w:color w:val="000000"/>
          <w:sz w:val="28"/>
        </w:rPr>
        <w:t>
      4. Таможенная стоимость товаров, вывозимых с таможенной территории Союза, определяется в соответствии с законодательством о таможенном регулировании государства-члена, таможенному органу которого осуществляется таможенное декларирование товаров.</w:t>
      </w:r>
    </w:p>
    <w:bookmarkEnd w:id="414"/>
    <w:bookmarkStart w:name="z894" w:id="415"/>
    <w:p>
      <w:pPr>
        <w:spacing w:after="0"/>
        <w:ind w:left="0"/>
        <w:jc w:val="both"/>
      </w:pPr>
      <w:r>
        <w:rPr>
          <w:rFonts w:ascii="Times New Roman"/>
          <w:b w:val="false"/>
          <w:i w:val="false"/>
          <w:color w:val="000000"/>
          <w:sz w:val="28"/>
        </w:rPr>
        <w:t xml:space="preserve">
      5. Таможенная стоимость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199, абзаце втором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209 и абзаце втором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217 настоящего Кодекса, а также отходов, подлежащих помещению под таможенные процедуры в соответствии со </w:t>
      </w:r>
      <w:r>
        <w:rPr>
          <w:rFonts w:ascii="Times New Roman"/>
          <w:b w:val="false"/>
          <w:i w:val="false"/>
          <w:color w:val="000000"/>
          <w:sz w:val="28"/>
        </w:rPr>
        <w:t>статьями 170</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настоящего Кодекса, определяется в соответствии с настоящей главой с учетом особенностей, определяемых Комиссией.</w:t>
      </w:r>
    </w:p>
    <w:bookmarkEnd w:id="415"/>
    <w:bookmarkStart w:name="z895" w:id="416"/>
    <w:p>
      <w:pPr>
        <w:spacing w:after="0"/>
        <w:ind w:left="0"/>
        <w:jc w:val="both"/>
      </w:pPr>
      <w:r>
        <w:rPr>
          <w:rFonts w:ascii="Times New Roman"/>
          <w:b w:val="false"/>
          <w:i w:val="false"/>
          <w:color w:val="000000"/>
          <w:sz w:val="28"/>
        </w:rPr>
        <w:t xml:space="preserve">
      6. Для целей исчисления таможенных пошлин, налогов, специальных, антидемпинговых, компенсационных пошлин, подлежащих уплате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72, </w:t>
      </w:r>
      <w:r>
        <w:rPr>
          <w:rFonts w:ascii="Times New Roman"/>
          <w:b w:val="false"/>
          <w:i w:val="false"/>
          <w:color w:val="000000"/>
          <w:sz w:val="28"/>
        </w:rPr>
        <w:t>пунктом 11</w:t>
      </w:r>
      <w:r>
        <w:rPr>
          <w:rFonts w:ascii="Times New Roman"/>
          <w:b w:val="false"/>
          <w:i w:val="false"/>
          <w:color w:val="000000"/>
          <w:sz w:val="28"/>
        </w:rPr>
        <w:t xml:space="preserve"> статьи 137, </w:t>
      </w:r>
      <w:r>
        <w:rPr>
          <w:rFonts w:ascii="Times New Roman"/>
          <w:b w:val="false"/>
          <w:i w:val="false"/>
          <w:color w:val="000000"/>
          <w:sz w:val="28"/>
        </w:rPr>
        <w:t>пунктом 12</w:t>
      </w:r>
      <w:r>
        <w:rPr>
          <w:rFonts w:ascii="Times New Roman"/>
          <w:b w:val="false"/>
          <w:i w:val="false"/>
          <w:color w:val="000000"/>
          <w:sz w:val="28"/>
        </w:rPr>
        <w:t xml:space="preserve"> статьи 198 настоящего Кодекса, таможенная стоимость товаров определяется в соответствии с настоящей главой с учетом особенностей, определяемых Комиссией.</w:t>
      </w:r>
    </w:p>
    <w:bookmarkEnd w:id="416"/>
    <w:bookmarkStart w:name="z896" w:id="417"/>
    <w:p>
      <w:pPr>
        <w:spacing w:after="0"/>
        <w:ind w:left="0"/>
        <w:jc w:val="both"/>
      </w:pPr>
      <w:r>
        <w:rPr>
          <w:rFonts w:ascii="Times New Roman"/>
          <w:b w:val="false"/>
          <w:i w:val="false"/>
          <w:color w:val="000000"/>
          <w:sz w:val="28"/>
        </w:rPr>
        <w:t xml:space="preserve">
      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91, </w:t>
      </w:r>
      <w:r>
        <w:rPr>
          <w:rFonts w:ascii="Times New Roman"/>
          <w:b w:val="false"/>
          <w:i w:val="false"/>
          <w:color w:val="000000"/>
          <w:sz w:val="28"/>
        </w:rPr>
        <w:t>пункте 3</w:t>
      </w:r>
      <w:r>
        <w:rPr>
          <w:rFonts w:ascii="Times New Roman"/>
          <w:b w:val="false"/>
          <w:i w:val="false"/>
          <w:color w:val="000000"/>
          <w:sz w:val="28"/>
        </w:rPr>
        <w:t xml:space="preserve"> статьи 97, </w:t>
      </w:r>
      <w:r>
        <w:rPr>
          <w:rFonts w:ascii="Times New Roman"/>
          <w:b w:val="false"/>
          <w:i w:val="false"/>
          <w:color w:val="000000"/>
          <w:sz w:val="28"/>
        </w:rPr>
        <w:t>пункте 4</w:t>
      </w:r>
      <w:r>
        <w:rPr>
          <w:rFonts w:ascii="Times New Roman"/>
          <w:b w:val="false"/>
          <w:i w:val="false"/>
          <w:color w:val="000000"/>
          <w:sz w:val="28"/>
        </w:rPr>
        <w:t xml:space="preserve"> статьи 103, </w:t>
      </w:r>
      <w:r>
        <w:rPr>
          <w:rFonts w:ascii="Times New Roman"/>
          <w:b w:val="false"/>
          <w:i w:val="false"/>
          <w:color w:val="000000"/>
          <w:sz w:val="28"/>
        </w:rPr>
        <w:t>пункте 5</w:t>
      </w:r>
      <w:r>
        <w:rPr>
          <w:rFonts w:ascii="Times New Roman"/>
          <w:b w:val="false"/>
          <w:i w:val="false"/>
          <w:color w:val="000000"/>
          <w:sz w:val="28"/>
        </w:rPr>
        <w:t xml:space="preserve"> статьи 153, </w:t>
      </w:r>
      <w:r>
        <w:rPr>
          <w:rFonts w:ascii="Times New Roman"/>
          <w:b w:val="false"/>
          <w:i w:val="false"/>
          <w:color w:val="000000"/>
          <w:sz w:val="28"/>
        </w:rPr>
        <w:t>пункте 6</w:t>
      </w:r>
      <w:r>
        <w:rPr>
          <w:rFonts w:ascii="Times New Roman"/>
          <w:b w:val="false"/>
          <w:i w:val="false"/>
          <w:color w:val="000000"/>
          <w:sz w:val="28"/>
        </w:rPr>
        <w:t xml:space="preserve"> статьи 162, </w:t>
      </w:r>
      <w:r>
        <w:rPr>
          <w:rFonts w:ascii="Times New Roman"/>
          <w:b w:val="false"/>
          <w:i w:val="false"/>
          <w:color w:val="000000"/>
          <w:sz w:val="28"/>
        </w:rPr>
        <w:t>пункте 3</w:t>
      </w:r>
      <w:r>
        <w:rPr>
          <w:rFonts w:ascii="Times New Roman"/>
          <w:b w:val="false"/>
          <w:i w:val="false"/>
          <w:color w:val="000000"/>
          <w:sz w:val="28"/>
        </w:rPr>
        <w:t xml:space="preserve"> статьи 241, </w:t>
      </w:r>
      <w:r>
        <w:rPr>
          <w:rFonts w:ascii="Times New Roman"/>
          <w:b w:val="false"/>
          <w:i w:val="false"/>
          <w:color w:val="000000"/>
          <w:sz w:val="28"/>
        </w:rPr>
        <w:t>пункте 8</w:t>
      </w:r>
      <w:r>
        <w:rPr>
          <w:rFonts w:ascii="Times New Roman"/>
          <w:b w:val="false"/>
          <w:i w:val="false"/>
          <w:color w:val="000000"/>
          <w:sz w:val="28"/>
        </w:rPr>
        <w:t xml:space="preserve"> статьи 279, </w:t>
      </w:r>
      <w:r>
        <w:rPr>
          <w:rFonts w:ascii="Times New Roman"/>
          <w:b w:val="false"/>
          <w:i w:val="false"/>
          <w:color w:val="000000"/>
          <w:sz w:val="28"/>
        </w:rPr>
        <w:t>пункте 4</w:t>
      </w:r>
      <w:r>
        <w:rPr>
          <w:rFonts w:ascii="Times New Roman"/>
          <w:b w:val="false"/>
          <w:i w:val="false"/>
          <w:color w:val="000000"/>
          <w:sz w:val="28"/>
        </w:rPr>
        <w:t xml:space="preserve"> статьи 280, </w:t>
      </w:r>
      <w:r>
        <w:rPr>
          <w:rFonts w:ascii="Times New Roman"/>
          <w:b w:val="false"/>
          <w:i w:val="false"/>
          <w:color w:val="000000"/>
          <w:sz w:val="28"/>
        </w:rPr>
        <w:t>пункте 4</w:t>
      </w:r>
      <w:r>
        <w:rPr>
          <w:rFonts w:ascii="Times New Roman"/>
          <w:b w:val="false"/>
          <w:i w:val="false"/>
          <w:color w:val="000000"/>
          <w:sz w:val="28"/>
        </w:rPr>
        <w:t xml:space="preserve"> статьи 284 и пункте 3 статьи 309 настоящего Кодекса, а также обстоятельств, определенных в соответствии со </w:t>
      </w:r>
      <w:r>
        <w:rPr>
          <w:rFonts w:ascii="Times New Roman"/>
          <w:b w:val="false"/>
          <w:i w:val="false"/>
          <w:color w:val="000000"/>
          <w:sz w:val="28"/>
        </w:rPr>
        <w:t>статьей 254</w:t>
      </w:r>
      <w:r>
        <w:rPr>
          <w:rFonts w:ascii="Times New Roman"/>
          <w:b w:val="false"/>
          <w:i w:val="false"/>
          <w:color w:val="000000"/>
          <w:sz w:val="28"/>
        </w:rP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bookmarkEnd w:id="417"/>
    <w:bookmarkStart w:name="z897" w:id="418"/>
    <w:p>
      <w:pPr>
        <w:spacing w:after="0"/>
        <w:ind w:left="0"/>
        <w:jc w:val="both"/>
      </w:pPr>
      <w:r>
        <w:rPr>
          <w:rFonts w:ascii="Times New Roman"/>
          <w:b w:val="false"/>
          <w:i w:val="false"/>
          <w:color w:val="000000"/>
          <w:sz w:val="28"/>
        </w:rPr>
        <w:t xml:space="preserve">
      7. В случае если товары, за исключением товаров, указанных в абзаце втором пункта 1 статьи 209 и абзаце втором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касающейся сведений о таможенной стоимости товаров, - таможенная стоимость товаров, определенная при внесении таких изменений.</w:t>
      </w:r>
    </w:p>
    <w:bookmarkEnd w:id="418"/>
    <w:bookmarkStart w:name="z898" w:id="419"/>
    <w:p>
      <w:pPr>
        <w:spacing w:after="0"/>
        <w:ind w:left="0"/>
        <w:jc w:val="both"/>
      </w:pPr>
      <w:r>
        <w:rPr>
          <w:rFonts w:ascii="Times New Roman"/>
          <w:b w:val="false"/>
          <w:i w:val="false"/>
          <w:color w:val="000000"/>
          <w:sz w:val="28"/>
        </w:rPr>
        <w:t>
      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bookmarkEnd w:id="419"/>
    <w:bookmarkStart w:name="z899" w:id="420"/>
    <w:p>
      <w:pPr>
        <w:spacing w:after="0"/>
        <w:ind w:left="0"/>
        <w:jc w:val="both"/>
      </w:pPr>
      <w:r>
        <w:rPr>
          <w:rFonts w:ascii="Times New Roman"/>
          <w:b w:val="false"/>
          <w:i w:val="false"/>
          <w:color w:val="000000"/>
          <w:sz w:val="28"/>
        </w:rPr>
        <w:t xml:space="preserve">
      8. Таможенная стоимость товаров определяется в валюте того государства-члена, в котором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и </w:t>
      </w:r>
      <w:r>
        <w:rPr>
          <w:rFonts w:ascii="Times New Roman"/>
          <w:b w:val="false"/>
          <w:i w:val="false"/>
          <w:color w:val="000000"/>
          <w:sz w:val="28"/>
        </w:rPr>
        <w:t>пунктом 7</w:t>
      </w:r>
      <w:r>
        <w:rPr>
          <w:rFonts w:ascii="Times New Roman"/>
          <w:b w:val="false"/>
          <w:i w:val="false"/>
          <w:color w:val="000000"/>
          <w:sz w:val="28"/>
        </w:rPr>
        <w:t xml:space="preserve"> статьи 74 настоящего Кодекса подлежат уплате таможенные пошлины, налоги, специальные, антидемпинговые, компенсационные пошлины.</w:t>
      </w:r>
    </w:p>
    <w:bookmarkEnd w:id="420"/>
    <w:bookmarkStart w:name="z900" w:id="421"/>
    <w:p>
      <w:pPr>
        <w:spacing w:after="0"/>
        <w:ind w:left="0"/>
        <w:jc w:val="both"/>
      </w:pPr>
      <w:r>
        <w:rPr>
          <w:rFonts w:ascii="Times New Roman"/>
          <w:b w:val="false"/>
          <w:i w:val="false"/>
          <w:color w:val="000000"/>
          <w:sz w:val="28"/>
        </w:rPr>
        <w:t>
      В случае если при определении таможенной стоимости товаров требуется произвести пересчет иностранной валюты в валюту государства-члена, такой пересчет производится по курсу валют, устанавливаемому (определяемому) в соответствии с законодательством этого государства-члена (далее - курс валют), действующему на день регистрации таможенным органом таможенной декларации, если иное не установлено настоящим Кодексом.</w:t>
      </w:r>
    </w:p>
    <w:bookmarkEnd w:id="421"/>
    <w:bookmarkStart w:name="z901" w:id="422"/>
    <w:p>
      <w:pPr>
        <w:spacing w:after="0"/>
        <w:ind w:left="0"/>
        <w:jc w:val="both"/>
      </w:pPr>
      <w:r>
        <w:rPr>
          <w:rFonts w:ascii="Times New Roman"/>
          <w:b w:val="false"/>
          <w:i w:val="false"/>
          <w:color w:val="000000"/>
          <w:sz w:val="28"/>
        </w:rPr>
        <w:t>
      9. Определение таможенной стоимости товаров не должно быть основано на использовании произвольной или фиктивной таможенной стоимости товаров.</w:t>
      </w:r>
    </w:p>
    <w:bookmarkEnd w:id="422"/>
    <w:bookmarkStart w:name="z902" w:id="423"/>
    <w:p>
      <w:pPr>
        <w:spacing w:after="0"/>
        <w:ind w:left="0"/>
        <w:jc w:val="both"/>
      </w:pPr>
      <w:r>
        <w:rPr>
          <w:rFonts w:ascii="Times New Roman"/>
          <w:b w:val="false"/>
          <w:i w:val="false"/>
          <w:color w:val="000000"/>
          <w:sz w:val="28"/>
        </w:rPr>
        <w:t>
      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bookmarkEnd w:id="423"/>
    <w:bookmarkStart w:name="z903" w:id="424"/>
    <w:p>
      <w:pPr>
        <w:spacing w:after="0"/>
        <w:ind w:left="0"/>
        <w:jc w:val="both"/>
      </w:pPr>
      <w:r>
        <w:rPr>
          <w:rFonts w:ascii="Times New Roman"/>
          <w:b w:val="false"/>
          <w:i w:val="false"/>
          <w:color w:val="000000"/>
          <w:sz w:val="28"/>
        </w:rPr>
        <w:t>
      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bookmarkEnd w:id="424"/>
    <w:bookmarkStart w:name="z904" w:id="425"/>
    <w:p>
      <w:pPr>
        <w:spacing w:after="0"/>
        <w:ind w:left="0"/>
        <w:jc w:val="both"/>
      </w:pPr>
      <w:r>
        <w:rPr>
          <w:rFonts w:ascii="Times New Roman"/>
          <w:b w:val="false"/>
          <w:i w:val="false"/>
          <w:color w:val="000000"/>
          <w:sz w:val="28"/>
        </w:rPr>
        <w:t>
      12. Процедуры определения таможенной стоимости ввозимых товаров не должны использоваться в целях борьбы с демпингом.</w:t>
      </w:r>
    </w:p>
    <w:bookmarkEnd w:id="425"/>
    <w:bookmarkStart w:name="z905" w:id="426"/>
    <w:p>
      <w:pPr>
        <w:spacing w:after="0"/>
        <w:ind w:left="0"/>
        <w:jc w:val="both"/>
      </w:pPr>
      <w:r>
        <w:rPr>
          <w:rFonts w:ascii="Times New Roman"/>
          <w:b w:val="false"/>
          <w:i w:val="false"/>
          <w:color w:val="000000"/>
          <w:sz w:val="28"/>
        </w:rPr>
        <w:t>
      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bookmarkEnd w:id="426"/>
    <w:bookmarkStart w:name="z906" w:id="427"/>
    <w:p>
      <w:pPr>
        <w:spacing w:after="0"/>
        <w:ind w:left="0"/>
        <w:jc w:val="both"/>
      </w:pPr>
      <w:r>
        <w:rPr>
          <w:rFonts w:ascii="Times New Roman"/>
          <w:b w:val="false"/>
          <w:i w:val="false"/>
          <w:color w:val="000000"/>
          <w:sz w:val="28"/>
        </w:rPr>
        <w:t>
      14. Таможенная стоимость товаров определяется декларантом, а в случае, если в соответствии с пунктом 2 статьи 52 и с учетом пункта 3 статьи 71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bookmarkEnd w:id="427"/>
    <w:bookmarkStart w:name="z907" w:id="428"/>
    <w:p>
      <w:pPr>
        <w:spacing w:after="0"/>
        <w:ind w:left="0"/>
        <w:jc w:val="both"/>
      </w:pPr>
      <w:r>
        <w:rPr>
          <w:rFonts w:ascii="Times New Roman"/>
          <w:b w:val="false"/>
          <w:i w:val="false"/>
          <w:color w:val="000000"/>
          <w:sz w:val="28"/>
        </w:rPr>
        <w:t>
      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статьей 39 настоящего Кодекса.</w:t>
      </w:r>
    </w:p>
    <w:bookmarkEnd w:id="428"/>
    <w:bookmarkStart w:name="z908" w:id="429"/>
    <w:p>
      <w:pPr>
        <w:spacing w:after="0"/>
        <w:ind w:left="0"/>
        <w:jc w:val="both"/>
      </w:pPr>
      <w:r>
        <w:rPr>
          <w:rFonts w:ascii="Times New Roman"/>
          <w:b w:val="false"/>
          <w:i w:val="false"/>
          <w:color w:val="000000"/>
          <w:sz w:val="28"/>
        </w:rPr>
        <w:t>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41 и 42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соответствующей статьям 41 и 42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государств-членов о коммерческой тайне.</w:t>
      </w:r>
    </w:p>
    <w:bookmarkEnd w:id="429"/>
    <w:bookmarkStart w:name="z909" w:id="430"/>
    <w:p>
      <w:pPr>
        <w:spacing w:after="0"/>
        <w:ind w:left="0"/>
        <w:jc w:val="both"/>
      </w:pPr>
      <w:r>
        <w:rPr>
          <w:rFonts w:ascii="Times New Roman"/>
          <w:b w:val="false"/>
          <w:i w:val="false"/>
          <w:color w:val="000000"/>
          <w:sz w:val="28"/>
        </w:rPr>
        <w:t>
      Консультации проводятся в соответствии с законодательством государств-членов о таможенном регулировании.</w:t>
      </w:r>
    </w:p>
    <w:bookmarkEnd w:id="430"/>
    <w:bookmarkStart w:name="z910" w:id="431"/>
    <w:p>
      <w:pPr>
        <w:spacing w:after="0"/>
        <w:ind w:left="0"/>
        <w:jc w:val="both"/>
      </w:pPr>
      <w:r>
        <w:rPr>
          <w:rFonts w:ascii="Times New Roman"/>
          <w:b w:val="false"/>
          <w:i w:val="false"/>
          <w:color w:val="000000"/>
          <w:sz w:val="28"/>
        </w:rPr>
        <w:t>
      При невозможности определения таможенной стоимости ввозимых товаров в соответствии со статьями 41 и 42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Союза, в соответствии со статьей 43 настоящего Кодекса, либо расчетная стоимость товаров в соответствии со статьей 44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bookmarkEnd w:id="431"/>
    <w:bookmarkStart w:name="z911" w:id="432"/>
    <w:p>
      <w:pPr>
        <w:spacing w:after="0"/>
        <w:ind w:left="0"/>
        <w:jc w:val="both"/>
      </w:pPr>
      <w:r>
        <w:rPr>
          <w:rFonts w:ascii="Times New Roman"/>
          <w:b w:val="false"/>
          <w:i w:val="false"/>
          <w:color w:val="000000"/>
          <w:sz w:val="28"/>
        </w:rPr>
        <w:t>
      В случае если для определения таможенной стоимости ввозимых товаров невозможно применить статьи 39, 41-44 настоящего Кодекса, определение таможенной стоимости товаров осуществляется в соответствии со статьей 45 настоящего Кодекса.</w:t>
      </w:r>
    </w:p>
    <w:bookmarkEnd w:id="432"/>
    <w:bookmarkStart w:name="z912" w:id="433"/>
    <w:p>
      <w:pPr>
        <w:spacing w:after="0"/>
        <w:ind w:left="0"/>
        <w:jc w:val="both"/>
      </w:pPr>
      <w:r>
        <w:rPr>
          <w:rFonts w:ascii="Times New Roman"/>
          <w:b w:val="false"/>
          <w:i w:val="false"/>
          <w:color w:val="000000"/>
          <w:sz w:val="28"/>
        </w:rPr>
        <w:t>
      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w:t>
      </w:r>
    </w:p>
    <w:bookmarkEnd w:id="433"/>
    <w:bookmarkStart w:name="z913" w:id="434"/>
    <w:p>
      <w:pPr>
        <w:spacing w:after="0"/>
        <w:ind w:left="0"/>
        <w:jc w:val="both"/>
      </w:pPr>
      <w:r>
        <w:rPr>
          <w:rFonts w:ascii="Times New Roman"/>
          <w:b w:val="false"/>
          <w:i w:val="false"/>
          <w:color w:val="000000"/>
          <w:sz w:val="28"/>
        </w:rPr>
        <w:t>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законодательством государств-членов в случаях, предусмотренных Комиссией.</w:t>
      </w:r>
    </w:p>
    <w:bookmarkEnd w:id="434"/>
    <w:bookmarkStart w:name="z914" w:id="435"/>
    <w:p>
      <w:pPr>
        <w:spacing w:after="0"/>
        <w:ind w:left="0"/>
        <w:jc w:val="both"/>
      </w:pPr>
      <w:r>
        <w:rPr>
          <w:rFonts w:ascii="Times New Roman"/>
          <w:b w:val="false"/>
          <w:i w:val="false"/>
          <w:color w:val="000000"/>
          <w:sz w:val="28"/>
        </w:rPr>
        <w:t>
      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bookmarkEnd w:id="435"/>
    <w:bookmarkStart w:name="z915" w:id="436"/>
    <w:p>
      <w:pPr>
        <w:spacing w:after="0"/>
        <w:ind w:left="0"/>
        <w:jc w:val="both"/>
      </w:pPr>
      <w:r>
        <w:rPr>
          <w:rFonts w:ascii="Times New Roman"/>
          <w:b w:val="false"/>
          <w:i w:val="false"/>
          <w:color w:val="000000"/>
          <w:sz w:val="28"/>
        </w:rPr>
        <w:t>
      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bookmarkEnd w:id="436"/>
    <w:bookmarkStart w:name="z916" w:id="437"/>
    <w:p>
      <w:pPr>
        <w:spacing w:after="0"/>
        <w:ind w:left="0"/>
        <w:jc w:val="both"/>
      </w:pPr>
      <w:r>
        <w:rPr>
          <w:rFonts w:ascii="Times New Roman"/>
          <w:b w:val="false"/>
          <w:i w:val="false"/>
          <w:color w:val="000000"/>
          <w:sz w:val="28"/>
        </w:rPr>
        <w:t>
      18. Положения настоящей главы не применяются в отношении товаров для личного пользования, перемещаемых через таможенную границу Союза.</w:t>
      </w:r>
    </w:p>
    <w:bookmarkEnd w:id="437"/>
    <w:bookmarkStart w:name="z917" w:id="438"/>
    <w:p>
      <w:pPr>
        <w:spacing w:after="0"/>
        <w:ind w:left="0"/>
        <w:jc w:val="both"/>
      </w:pPr>
      <w:r>
        <w:rPr>
          <w:rFonts w:ascii="Times New Roman"/>
          <w:b w:val="false"/>
          <w:i w:val="false"/>
          <w:color w:val="000000"/>
          <w:sz w:val="28"/>
        </w:rPr>
        <w:t>
      19. Предварительные решения по вопросам применения методов определения таможенной стоимости ввозимых товаров могут приниматься в случае, если это установлено законодательством государств-членов о таможенном регулировании. Порядок и условия выдачи уполномоченным органом государства-члена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законодательством государства-члена о таможенном регулировании.</w:t>
      </w:r>
    </w:p>
    <w:bookmarkEnd w:id="438"/>
    <w:p>
      <w:pPr>
        <w:spacing w:after="0"/>
        <w:ind w:left="0"/>
        <w:jc w:val="both"/>
      </w:pPr>
      <w:r>
        <w:rPr>
          <w:rFonts w:ascii="Times New Roman"/>
          <w:b/>
          <w:i w:val="false"/>
          <w:color w:val="000000"/>
          <w:sz w:val="28"/>
        </w:rPr>
        <w:t>Статья 39. Метод по стоимости сделки с ввозимыми товарами (метод 1)</w:t>
      </w:r>
    </w:p>
    <w:bookmarkStart w:name="z918" w:id="439"/>
    <w:p>
      <w:pPr>
        <w:spacing w:after="0"/>
        <w:ind w:left="0"/>
        <w:jc w:val="both"/>
      </w:pPr>
      <w:r>
        <w:rPr>
          <w:rFonts w:ascii="Times New Roman"/>
          <w:b w:val="false"/>
          <w:i w:val="false"/>
          <w:color w:val="000000"/>
          <w:sz w:val="28"/>
        </w:rPr>
        <w:t>
      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статьей 40 настоящего Кодекса, при выполнении следующих условий:</w:t>
      </w:r>
    </w:p>
    <w:bookmarkEnd w:id="439"/>
    <w:bookmarkStart w:name="z919" w:id="440"/>
    <w:p>
      <w:pPr>
        <w:spacing w:after="0"/>
        <w:ind w:left="0"/>
        <w:jc w:val="both"/>
      </w:pPr>
      <w:r>
        <w:rPr>
          <w:rFonts w:ascii="Times New Roman"/>
          <w:b w:val="false"/>
          <w:i w:val="false"/>
          <w:color w:val="000000"/>
          <w:sz w:val="28"/>
        </w:rPr>
        <w:t>
      1) отсутствуют ограничения в отношении прав покупателя на пользование и распоряжение товарами, за исключением ограничений, которые:</w:t>
      </w:r>
    </w:p>
    <w:bookmarkEnd w:id="440"/>
    <w:bookmarkStart w:name="z920" w:id="441"/>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441"/>
    <w:bookmarkStart w:name="z921" w:id="442"/>
    <w:p>
      <w:pPr>
        <w:spacing w:after="0"/>
        <w:ind w:left="0"/>
        <w:jc w:val="both"/>
      </w:pPr>
      <w:r>
        <w:rPr>
          <w:rFonts w:ascii="Times New Roman"/>
          <w:b w:val="false"/>
          <w:i w:val="false"/>
          <w:color w:val="000000"/>
          <w:sz w:val="28"/>
        </w:rPr>
        <w:t>
      существенно не влияют на стоимость товаров;</w:t>
      </w:r>
    </w:p>
    <w:bookmarkEnd w:id="442"/>
    <w:bookmarkStart w:name="z922" w:id="443"/>
    <w:p>
      <w:pPr>
        <w:spacing w:after="0"/>
        <w:ind w:left="0"/>
        <w:jc w:val="both"/>
      </w:pPr>
      <w:r>
        <w:rPr>
          <w:rFonts w:ascii="Times New Roman"/>
          <w:b w:val="false"/>
          <w:i w:val="false"/>
          <w:color w:val="000000"/>
          <w:sz w:val="28"/>
        </w:rPr>
        <w:t>
      установлены актами органов Союза или законодательством государств-членов;</w:t>
      </w:r>
    </w:p>
    <w:bookmarkEnd w:id="443"/>
    <w:bookmarkStart w:name="z923" w:id="444"/>
    <w:p>
      <w:pPr>
        <w:spacing w:after="0"/>
        <w:ind w:left="0"/>
        <w:jc w:val="both"/>
      </w:pPr>
      <w:r>
        <w:rPr>
          <w:rFonts w:ascii="Times New Roman"/>
          <w:b w:val="false"/>
          <w:i w:val="false"/>
          <w:color w:val="000000"/>
          <w:sz w:val="28"/>
        </w:rPr>
        <w:t>
      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bookmarkEnd w:id="444"/>
    <w:bookmarkStart w:name="z924" w:id="445"/>
    <w:p>
      <w:pPr>
        <w:spacing w:after="0"/>
        <w:ind w:left="0"/>
        <w:jc w:val="both"/>
      </w:pPr>
      <w:r>
        <w:rPr>
          <w:rFonts w:ascii="Times New Roman"/>
          <w:b w:val="false"/>
          <w:i w:val="false"/>
          <w:color w:val="000000"/>
          <w:sz w:val="28"/>
        </w:rPr>
        <w:t>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40 настоящего Кодекса могут быть произведены дополнительные начисления;</w:t>
      </w:r>
    </w:p>
    <w:bookmarkEnd w:id="445"/>
    <w:bookmarkStart w:name="z925" w:id="446"/>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bookmarkEnd w:id="446"/>
    <w:bookmarkStart w:name="z926" w:id="447"/>
    <w:p>
      <w:pPr>
        <w:spacing w:after="0"/>
        <w:ind w:left="0"/>
        <w:jc w:val="both"/>
      </w:pPr>
      <w:r>
        <w:rPr>
          <w:rFonts w:ascii="Times New Roman"/>
          <w:b w:val="false"/>
          <w:i w:val="false"/>
          <w:color w:val="000000"/>
          <w:sz w:val="28"/>
        </w:rPr>
        <w:t>
      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1 не применяется.</w:t>
      </w:r>
    </w:p>
    <w:bookmarkEnd w:id="447"/>
    <w:bookmarkStart w:name="z927" w:id="448"/>
    <w:p>
      <w:pPr>
        <w:spacing w:after="0"/>
        <w:ind w:left="0"/>
        <w:jc w:val="both"/>
      </w:pPr>
      <w:r>
        <w:rPr>
          <w:rFonts w:ascii="Times New Roman"/>
          <w:b w:val="false"/>
          <w:i w:val="false"/>
          <w:color w:val="000000"/>
          <w:sz w:val="28"/>
        </w:rPr>
        <w:t>
      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государств-членов.</w:t>
      </w:r>
    </w:p>
    <w:bookmarkEnd w:id="448"/>
    <w:bookmarkStart w:name="z928" w:id="449"/>
    <w:p>
      <w:pPr>
        <w:spacing w:after="0"/>
        <w:ind w:left="0"/>
        <w:jc w:val="both"/>
      </w:pPr>
      <w:r>
        <w:rPr>
          <w:rFonts w:ascii="Times New Roman"/>
          <w:b w:val="false"/>
          <w:i w:val="false"/>
          <w:color w:val="000000"/>
          <w:sz w:val="28"/>
        </w:rPr>
        <w:t>
      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котором соотносятся количество декларируемых товаров и общее количество приобретенных товаров.</w:t>
      </w:r>
    </w:p>
    <w:bookmarkEnd w:id="449"/>
    <w:bookmarkStart w:name="z929" w:id="450"/>
    <w:p>
      <w:pPr>
        <w:spacing w:after="0"/>
        <w:ind w:left="0"/>
        <w:jc w:val="both"/>
      </w:pPr>
      <w:r>
        <w:rPr>
          <w:rFonts w:ascii="Times New Roman"/>
          <w:b w:val="false"/>
          <w:i w:val="false"/>
          <w:color w:val="000000"/>
          <w:sz w:val="28"/>
        </w:rPr>
        <w:t>
      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bookmarkEnd w:id="450"/>
    <w:bookmarkStart w:name="z930" w:id="451"/>
    <w:p>
      <w:pPr>
        <w:spacing w:after="0"/>
        <w:ind w:left="0"/>
        <w:jc w:val="both"/>
      </w:pPr>
      <w:r>
        <w:rPr>
          <w:rFonts w:ascii="Times New Roman"/>
          <w:b w:val="false"/>
          <w:i w:val="false"/>
          <w:color w:val="000000"/>
          <w:sz w:val="28"/>
        </w:rPr>
        <w:t>
      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bookmarkEnd w:id="451"/>
    <w:bookmarkStart w:name="z931" w:id="452"/>
    <w:p>
      <w:pPr>
        <w:spacing w:after="0"/>
        <w:ind w:left="0"/>
        <w:jc w:val="both"/>
      </w:pPr>
      <w:r>
        <w:rPr>
          <w:rFonts w:ascii="Times New Roman"/>
          <w:b w:val="false"/>
          <w:i w:val="false"/>
          <w:color w:val="000000"/>
          <w:sz w:val="28"/>
        </w:rPr>
        <w:t>
      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этот факт является доказательством того, что взаимосвязь между продавцом и покупателем не повлияла на цену, фактически уплаченную или подлежащую уплате;</w:t>
      </w:r>
    </w:p>
    <w:bookmarkEnd w:id="452"/>
    <w:bookmarkStart w:name="z932" w:id="453"/>
    <w:p>
      <w:pPr>
        <w:spacing w:after="0"/>
        <w:ind w:left="0"/>
        <w:jc w:val="both"/>
      </w:pPr>
      <w:r>
        <w:rPr>
          <w:rFonts w:ascii="Times New Roman"/>
          <w:b w:val="false"/>
          <w:i w:val="false"/>
          <w:color w:val="000000"/>
          <w:sz w:val="28"/>
        </w:rPr>
        <w:t>
      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Союза:</w:t>
      </w:r>
    </w:p>
    <w:bookmarkEnd w:id="453"/>
    <w:bookmarkStart w:name="z933" w:id="454"/>
    <w:p>
      <w:pPr>
        <w:spacing w:after="0"/>
        <w:ind w:left="0"/>
        <w:jc w:val="both"/>
      </w:pPr>
      <w:r>
        <w:rPr>
          <w:rFonts w:ascii="Times New Roman"/>
          <w:b w:val="false"/>
          <w:i w:val="false"/>
          <w:color w:val="000000"/>
          <w:sz w:val="28"/>
        </w:rPr>
        <w:t>
      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Союза;</w:t>
      </w:r>
    </w:p>
    <w:bookmarkEnd w:id="454"/>
    <w:bookmarkStart w:name="z934" w:id="455"/>
    <w:p>
      <w:pPr>
        <w:spacing w:after="0"/>
        <w:ind w:left="0"/>
        <w:jc w:val="both"/>
      </w:pPr>
      <w:r>
        <w:rPr>
          <w:rFonts w:ascii="Times New Roman"/>
          <w:b w:val="false"/>
          <w:i w:val="false"/>
          <w:color w:val="000000"/>
          <w:sz w:val="28"/>
        </w:rPr>
        <w:t>
      таможенная стоимость идентичных или однородных товаров, определенная в соответствии со статьей 43 настоящего Кодекса;</w:t>
      </w:r>
    </w:p>
    <w:bookmarkEnd w:id="455"/>
    <w:bookmarkStart w:name="z935" w:id="456"/>
    <w:p>
      <w:pPr>
        <w:spacing w:after="0"/>
        <w:ind w:left="0"/>
        <w:jc w:val="both"/>
      </w:pPr>
      <w:r>
        <w:rPr>
          <w:rFonts w:ascii="Times New Roman"/>
          <w:b w:val="false"/>
          <w:i w:val="false"/>
          <w:color w:val="000000"/>
          <w:sz w:val="28"/>
        </w:rPr>
        <w:t>
      таможенная стоимость идентичных или однородных товаров, определенная в соответствии со статьей 44 настоящего Кодекса.</w:t>
      </w:r>
    </w:p>
    <w:bookmarkEnd w:id="456"/>
    <w:bookmarkStart w:name="z936" w:id="457"/>
    <w:p>
      <w:pPr>
        <w:spacing w:after="0"/>
        <w:ind w:left="0"/>
        <w:jc w:val="both"/>
      </w:pPr>
      <w:r>
        <w:rPr>
          <w:rFonts w:ascii="Times New Roman"/>
          <w:b w:val="false"/>
          <w:i w:val="false"/>
          <w:color w:val="000000"/>
          <w:sz w:val="28"/>
        </w:rPr>
        <w:t>
      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дополнительную информацию, доказывающую, что стоимость сделки с ввозимыми товарами близка к этой проверочной величине.</w:t>
      </w:r>
    </w:p>
    <w:bookmarkEnd w:id="457"/>
    <w:bookmarkStart w:name="z937" w:id="458"/>
    <w:p>
      <w:pPr>
        <w:spacing w:after="0"/>
        <w:ind w:left="0"/>
        <w:jc w:val="both"/>
      </w:pPr>
      <w:r>
        <w:rPr>
          <w:rFonts w:ascii="Times New Roman"/>
          <w:b w:val="false"/>
          <w:i w:val="false"/>
          <w:color w:val="000000"/>
          <w:sz w:val="28"/>
        </w:rPr>
        <w:t>
      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статье 40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bookmarkEnd w:id="458"/>
    <w:bookmarkStart w:name="z938" w:id="459"/>
    <w:p>
      <w:pPr>
        <w:spacing w:after="0"/>
        <w:ind w:left="0"/>
        <w:jc w:val="both"/>
      </w:pPr>
      <w:r>
        <w:rPr>
          <w:rFonts w:ascii="Times New Roman"/>
          <w:b w:val="false"/>
          <w:i w:val="false"/>
          <w:color w:val="000000"/>
          <w:sz w:val="28"/>
        </w:rPr>
        <w:t>
      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ввозимых товаров.</w:t>
      </w:r>
    </w:p>
    <w:bookmarkEnd w:id="459"/>
    <w:bookmarkStart w:name="z939" w:id="460"/>
    <w:p>
      <w:pPr>
        <w:spacing w:after="0"/>
        <w:ind w:left="0"/>
        <w:jc w:val="both"/>
      </w:pPr>
      <w:r>
        <w:rPr>
          <w:rFonts w:ascii="Times New Roman"/>
          <w:b w:val="false"/>
          <w:i w:val="false"/>
          <w:color w:val="000000"/>
          <w:sz w:val="28"/>
        </w:rPr>
        <w:t>
      9. Цена, фактически уплаченная или подлежащая уплате за ввозимые товары, относится к товарам, перемещаемым через таможенную границу Союза, в связи с чем перечисляемые покупателем продавцу дивиденды или иные платежи в случае, если они не связаны с ввозимыми товарами, не включаются в таможенную стоимость ввозимых товаров.</w:t>
      </w:r>
    </w:p>
    <w:bookmarkEnd w:id="460"/>
    <w:p>
      <w:pPr>
        <w:spacing w:after="0"/>
        <w:ind w:left="0"/>
        <w:jc w:val="both"/>
      </w:pPr>
      <w:r>
        <w:rPr>
          <w:rFonts w:ascii="Times New Roman"/>
          <w:b/>
          <w:i w:val="false"/>
          <w:color w:val="000000"/>
          <w:sz w:val="28"/>
        </w:rPr>
        <w:t>Статья 40. Дополнительные начисления к цене, фактически уплаченной или подлежащей уплате за ввозимые товары</w:t>
      </w:r>
    </w:p>
    <w:bookmarkStart w:name="z940" w:id="461"/>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bookmarkEnd w:id="461"/>
    <w:bookmarkStart w:name="z941" w:id="462"/>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bookmarkEnd w:id="462"/>
    <w:bookmarkStart w:name="z942" w:id="463"/>
    <w:p>
      <w:pPr>
        <w:spacing w:after="0"/>
        <w:ind w:left="0"/>
        <w:jc w:val="both"/>
      </w:pPr>
      <w:r>
        <w:rPr>
          <w:rFonts w:ascii="Times New Roman"/>
          <w:b w:val="false"/>
          <w:i w:val="false"/>
          <w:color w:val="000000"/>
          <w:sz w:val="28"/>
        </w:rPr>
        <w:t>
      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w:t>
      </w:r>
    </w:p>
    <w:bookmarkEnd w:id="463"/>
    <w:bookmarkStart w:name="z943" w:id="464"/>
    <w:p>
      <w:pPr>
        <w:spacing w:after="0"/>
        <w:ind w:left="0"/>
        <w:jc w:val="both"/>
      </w:pPr>
      <w:r>
        <w:rPr>
          <w:rFonts w:ascii="Times New Roman"/>
          <w:b w:val="false"/>
          <w:i w:val="false"/>
          <w:color w:val="000000"/>
          <w:sz w:val="28"/>
        </w:rPr>
        <w:t>
      б) расходы на тару, если для таможенных целей она рассматривается как единое целое с ввозимыми товарами;</w:t>
      </w:r>
    </w:p>
    <w:bookmarkEnd w:id="464"/>
    <w:bookmarkStart w:name="z944" w:id="465"/>
    <w:p>
      <w:pPr>
        <w:spacing w:after="0"/>
        <w:ind w:left="0"/>
        <w:jc w:val="both"/>
      </w:pPr>
      <w:r>
        <w:rPr>
          <w:rFonts w:ascii="Times New Roman"/>
          <w:b w:val="false"/>
          <w:i w:val="false"/>
          <w:color w:val="000000"/>
          <w:sz w:val="28"/>
        </w:rPr>
        <w:t>
      в) расходы на упаковку ввозимых товаров, в том числе стоимость упаковочных материалов и работ по упаковке;</w:t>
      </w:r>
    </w:p>
    <w:bookmarkEnd w:id="465"/>
    <w:bookmarkStart w:name="z945" w:id="466"/>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Союза, в размере, не включенном в цену, фактически уплаченную или подлежащую уплате за ввозимые товары:</w:t>
      </w:r>
    </w:p>
    <w:bookmarkEnd w:id="466"/>
    <w:bookmarkStart w:name="z946" w:id="467"/>
    <w:p>
      <w:pPr>
        <w:spacing w:after="0"/>
        <w:ind w:left="0"/>
        <w:jc w:val="both"/>
      </w:pPr>
      <w:r>
        <w:rPr>
          <w:rFonts w:ascii="Times New Roman"/>
          <w:b w:val="false"/>
          <w:i w:val="false"/>
          <w:color w:val="000000"/>
          <w:sz w:val="28"/>
        </w:rPr>
        <w:t>
      а) сырье, материалы, детали, полуфабрикаты и иные товары, из которых произведены (состоят) ввозимые товары;</w:t>
      </w:r>
    </w:p>
    <w:bookmarkEnd w:id="467"/>
    <w:bookmarkStart w:name="z947" w:id="468"/>
    <w:p>
      <w:pPr>
        <w:spacing w:after="0"/>
        <w:ind w:left="0"/>
        <w:jc w:val="both"/>
      </w:pPr>
      <w:r>
        <w:rPr>
          <w:rFonts w:ascii="Times New Roman"/>
          <w:b w:val="false"/>
          <w:i w:val="false"/>
          <w:color w:val="000000"/>
          <w:sz w:val="28"/>
        </w:rPr>
        <w:t>
      б) инструменты, штампы, формы и иные подобные товары, использованные при производстве ввозимых товаров;</w:t>
      </w:r>
    </w:p>
    <w:bookmarkEnd w:id="468"/>
    <w:bookmarkStart w:name="z948" w:id="469"/>
    <w:p>
      <w:pPr>
        <w:spacing w:after="0"/>
        <w:ind w:left="0"/>
        <w:jc w:val="both"/>
      </w:pPr>
      <w:r>
        <w:rPr>
          <w:rFonts w:ascii="Times New Roman"/>
          <w:b w:val="false"/>
          <w:i w:val="false"/>
          <w:color w:val="000000"/>
          <w:sz w:val="28"/>
        </w:rPr>
        <w:t>
      в) материалы, израсходованные при производстве ввозимых товаров;</w:t>
      </w:r>
    </w:p>
    <w:bookmarkEnd w:id="469"/>
    <w:bookmarkStart w:name="z949" w:id="470"/>
    <w:p>
      <w:pPr>
        <w:spacing w:after="0"/>
        <w:ind w:left="0"/>
        <w:jc w:val="both"/>
      </w:pPr>
      <w:r>
        <w:rPr>
          <w:rFonts w:ascii="Times New Roman"/>
          <w:b w:val="false"/>
          <w:i w:val="false"/>
          <w:color w:val="000000"/>
          <w:sz w:val="28"/>
        </w:rPr>
        <w:t>
      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Союза и необходимые для производства ввозимых товаров;</w:t>
      </w:r>
    </w:p>
    <w:bookmarkEnd w:id="470"/>
    <w:bookmarkStart w:name="z950" w:id="471"/>
    <w:p>
      <w:pPr>
        <w:spacing w:after="0"/>
        <w:ind w:left="0"/>
        <w:jc w:val="both"/>
      </w:pPr>
      <w:r>
        <w:rPr>
          <w:rFonts w:ascii="Times New Roman"/>
          <w:b w:val="false"/>
          <w:i w:val="false"/>
          <w:color w:val="000000"/>
          <w:sz w:val="28"/>
        </w:rPr>
        <w:t>
      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bookmarkEnd w:id="471"/>
    <w:bookmarkStart w:name="z951" w:id="472"/>
    <w:p>
      <w:pPr>
        <w:spacing w:after="0"/>
        <w:ind w:left="0"/>
        <w:jc w:val="both"/>
      </w:pPr>
      <w:r>
        <w:rPr>
          <w:rFonts w:ascii="Times New Roman"/>
          <w:b w:val="false"/>
          <w:i w:val="false"/>
          <w:color w:val="000000"/>
          <w:sz w:val="28"/>
        </w:rPr>
        <w:t>
      4) расходы на перевозку (транспортировку) ввозимых товаров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472"/>
    <w:bookmarkStart w:name="z952" w:id="473"/>
    <w:p>
      <w:pPr>
        <w:spacing w:after="0"/>
        <w:ind w:left="0"/>
        <w:jc w:val="both"/>
      </w:pPr>
      <w:r>
        <w:rPr>
          <w:rFonts w:ascii="Times New Roman"/>
          <w:b w:val="false"/>
          <w:i w:val="false"/>
          <w:color w:val="000000"/>
          <w:sz w:val="28"/>
        </w:rPr>
        <w:t>
      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места, - до места, определенного Комиссией;</w:t>
      </w:r>
    </w:p>
    <w:bookmarkEnd w:id="473"/>
    <w:bookmarkStart w:name="z953" w:id="474"/>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настоящего пункта;</w:t>
      </w:r>
    </w:p>
    <w:bookmarkEnd w:id="474"/>
    <w:bookmarkStart w:name="z954" w:id="475"/>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Союза, в размере, не включенном в цену, фактически уплаченную или подлежащую уплате за эти товары. При определении таможенной стоимости ввозимых товаров не должны добавляться к цене, фактически уплаченной или подлежащей уплате:</w:t>
      </w:r>
    </w:p>
    <w:bookmarkEnd w:id="475"/>
    <w:bookmarkStart w:name="z955" w:id="476"/>
    <w:p>
      <w:pPr>
        <w:spacing w:after="0"/>
        <w:ind w:left="0"/>
        <w:jc w:val="both"/>
      </w:pPr>
      <w:r>
        <w:rPr>
          <w:rFonts w:ascii="Times New Roman"/>
          <w:b w:val="false"/>
          <w:i w:val="false"/>
          <w:color w:val="000000"/>
          <w:sz w:val="28"/>
        </w:rPr>
        <w:t>
      а) платежи за право на воспроизведение (тиражирование) ввозимых товаров на таможенной территории Союза;</w:t>
      </w:r>
    </w:p>
    <w:bookmarkEnd w:id="476"/>
    <w:bookmarkStart w:name="z956" w:id="477"/>
    <w:p>
      <w:pPr>
        <w:spacing w:after="0"/>
        <w:ind w:left="0"/>
        <w:jc w:val="both"/>
      </w:pPr>
      <w:r>
        <w:rPr>
          <w:rFonts w:ascii="Times New Roman"/>
          <w:b w:val="false"/>
          <w:i w:val="false"/>
          <w:color w:val="000000"/>
          <w:sz w:val="28"/>
        </w:rPr>
        <w:t>
      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bookmarkEnd w:id="477"/>
    <w:bookmarkStart w:name="z957" w:id="478"/>
    <w:p>
      <w:pPr>
        <w:spacing w:after="0"/>
        <w:ind w:left="0"/>
        <w:jc w:val="both"/>
      </w:pPr>
      <w:r>
        <w:rPr>
          <w:rFonts w:ascii="Times New Roman"/>
          <w:b w:val="false"/>
          <w:i w:val="false"/>
          <w:color w:val="000000"/>
          <w:sz w:val="28"/>
        </w:rPr>
        <w:t>
      2. Таможенная стоимость ввозимых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478"/>
    <w:bookmarkStart w:name="z958" w:id="479"/>
    <w:p>
      <w:pPr>
        <w:spacing w:after="0"/>
        <w:ind w:left="0"/>
        <w:jc w:val="both"/>
      </w:pPr>
      <w:r>
        <w:rPr>
          <w:rFonts w:ascii="Times New Roman"/>
          <w:b w:val="false"/>
          <w:i w:val="false"/>
          <w:color w:val="000000"/>
          <w:sz w:val="28"/>
        </w:rPr>
        <w:t>
      1)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479"/>
    <w:bookmarkStart w:name="z959" w:id="480"/>
    <w:p>
      <w:pPr>
        <w:spacing w:after="0"/>
        <w:ind w:left="0"/>
        <w:jc w:val="both"/>
      </w:pPr>
      <w:r>
        <w:rPr>
          <w:rFonts w:ascii="Times New Roman"/>
          <w:b w:val="false"/>
          <w:i w:val="false"/>
          <w:color w:val="000000"/>
          <w:sz w:val="28"/>
        </w:rPr>
        <w:t>
      2) расходы на перевозку (транспортировку) ввозимых товаров по таможенной территории Союза от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bookmarkEnd w:id="480"/>
    <w:bookmarkStart w:name="z960" w:id="481"/>
    <w:p>
      <w:pPr>
        <w:spacing w:after="0"/>
        <w:ind w:left="0"/>
        <w:jc w:val="both"/>
      </w:pPr>
      <w:r>
        <w:rPr>
          <w:rFonts w:ascii="Times New Roman"/>
          <w:b w:val="false"/>
          <w:i w:val="false"/>
          <w:color w:val="000000"/>
          <w:sz w:val="28"/>
        </w:rPr>
        <w:t>
      3) пошлины, налоги и сборы, уплачиваемые в связи с ввозом товаров на таможенную территорию Союза или продажей ввозимых товаров на таможенной территории Союза.</w:t>
      </w:r>
    </w:p>
    <w:bookmarkEnd w:id="481"/>
    <w:bookmarkStart w:name="z961" w:id="482"/>
    <w:p>
      <w:pPr>
        <w:spacing w:after="0"/>
        <w:ind w:left="0"/>
        <w:jc w:val="both"/>
      </w:pPr>
      <w:r>
        <w:rPr>
          <w:rFonts w:ascii="Times New Roman"/>
          <w:b w:val="false"/>
          <w:i w:val="false"/>
          <w:color w:val="000000"/>
          <w:sz w:val="28"/>
        </w:rPr>
        <w:t>
      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bookmarkEnd w:id="482"/>
    <w:bookmarkStart w:name="z962" w:id="483"/>
    <w:p>
      <w:pPr>
        <w:spacing w:after="0"/>
        <w:ind w:left="0"/>
        <w:jc w:val="both"/>
      </w:pPr>
      <w:r>
        <w:rPr>
          <w:rFonts w:ascii="Times New Roman"/>
          <w:b w:val="false"/>
          <w:i w:val="false"/>
          <w:color w:val="000000"/>
          <w:sz w:val="28"/>
        </w:rPr>
        <w:t>
      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bookmarkEnd w:id="483"/>
    <w:bookmarkStart w:name="z963" w:id="484"/>
    <w:p>
      <w:pPr>
        <w:spacing w:after="0"/>
        <w:ind w:left="0"/>
        <w:jc w:val="both"/>
      </w:pPr>
      <w:r>
        <w:rPr>
          <w:rFonts w:ascii="Times New Roman"/>
          <w:b w:val="false"/>
          <w:i w:val="false"/>
          <w:color w:val="000000"/>
          <w:sz w:val="28"/>
        </w:rPr>
        <w:t>
      5. При осуществлении дополнительных начислений к цене, фактически уплаченной или подлежащей уплате за ввозимые товары:</w:t>
      </w:r>
    </w:p>
    <w:bookmarkEnd w:id="484"/>
    <w:bookmarkStart w:name="z964" w:id="485"/>
    <w:p>
      <w:pPr>
        <w:spacing w:after="0"/>
        <w:ind w:left="0"/>
        <w:jc w:val="both"/>
      </w:pPr>
      <w:r>
        <w:rPr>
          <w:rFonts w:ascii="Times New Roman"/>
          <w:b w:val="false"/>
          <w:i w:val="false"/>
          <w:color w:val="000000"/>
          <w:sz w:val="28"/>
        </w:rPr>
        <w:t>
      1) распределение стоимости товаров, указанных в подпункте "б" подпункта 2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bookmarkEnd w:id="485"/>
    <w:bookmarkStart w:name="z965" w:id="486"/>
    <w:p>
      <w:pPr>
        <w:spacing w:after="0"/>
        <w:ind w:left="0"/>
        <w:jc w:val="both"/>
      </w:pPr>
      <w:r>
        <w:rPr>
          <w:rFonts w:ascii="Times New Roman"/>
          <w:b w:val="false"/>
          <w:i w:val="false"/>
          <w:color w:val="000000"/>
          <w:sz w:val="28"/>
        </w:rPr>
        <w:t>
      2) в отношении предоставленных покупателем и указанных в подпункте "г" подпункта 2 пункта 1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муниципальной собственности, дополнительные начисления осуществляются в части стоимости (издержек) получения копий таких товаров.</w:t>
      </w:r>
    </w:p>
    <w:bookmarkEnd w:id="486"/>
    <w:bookmarkStart w:name="z966" w:id="487"/>
    <w:p>
      <w:pPr>
        <w:spacing w:after="0"/>
        <w:ind w:left="0"/>
        <w:jc w:val="both"/>
      </w:pPr>
      <w:r>
        <w:rPr>
          <w:rFonts w:ascii="Times New Roman"/>
          <w:b w:val="false"/>
          <w:i w:val="false"/>
          <w:color w:val="000000"/>
          <w:sz w:val="28"/>
        </w:rPr>
        <w:t>
      6. При осуществлении дополнительных начислений, указанных в подпункте 2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bookmarkEnd w:id="487"/>
    <w:p>
      <w:pPr>
        <w:spacing w:after="0"/>
        <w:ind w:left="0"/>
        <w:jc w:val="both"/>
      </w:pPr>
      <w:r>
        <w:rPr>
          <w:rFonts w:ascii="Times New Roman"/>
          <w:b/>
          <w:i w:val="false"/>
          <w:color w:val="000000"/>
          <w:sz w:val="28"/>
        </w:rPr>
        <w:t>Статья 41. Метод по стоимости сделки с идентичными товарами (метод 2)</w:t>
      </w:r>
    </w:p>
    <w:bookmarkStart w:name="z967" w:id="488"/>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статьей 39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bookmarkEnd w:id="488"/>
    <w:bookmarkStart w:name="z968" w:id="489"/>
    <w:p>
      <w:pPr>
        <w:spacing w:after="0"/>
        <w:ind w:left="0"/>
        <w:jc w:val="both"/>
      </w:pPr>
      <w:r>
        <w:rPr>
          <w:rFonts w:ascii="Times New Roman"/>
          <w:b w:val="false"/>
          <w:i w:val="false"/>
          <w:color w:val="000000"/>
          <w:sz w:val="28"/>
        </w:rPr>
        <w:t>
      Стоимостью сделки с идентичными товарами является таможенная стоимость этих товаров, определенная в соответствии со статьей 39 настоящего Кодекса и принятая таможенным органом.</w:t>
      </w:r>
    </w:p>
    <w:bookmarkEnd w:id="489"/>
    <w:bookmarkStart w:name="z969" w:id="490"/>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bookmarkEnd w:id="490"/>
    <w:bookmarkStart w:name="z970" w:id="491"/>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491"/>
    <w:bookmarkStart w:name="z971" w:id="492"/>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bookmarkEnd w:id="492"/>
    <w:bookmarkStart w:name="z972" w:id="493"/>
    <w:p>
      <w:pPr>
        <w:spacing w:after="0"/>
        <w:ind w:left="0"/>
        <w:jc w:val="both"/>
      </w:pPr>
      <w:r>
        <w:rPr>
          <w:rFonts w:ascii="Times New Roman"/>
          <w:b w:val="false"/>
          <w:i w:val="false"/>
          <w:color w:val="000000"/>
          <w:sz w:val="28"/>
        </w:rPr>
        <w:t>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4-6 пункта 1 статьи 40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493"/>
    <w:bookmarkStart w:name="z973" w:id="494"/>
    <w:p>
      <w:pPr>
        <w:spacing w:after="0"/>
        <w:ind w:left="0"/>
        <w:jc w:val="both"/>
      </w:pPr>
      <w:r>
        <w:rPr>
          <w:rFonts w:ascii="Times New Roman"/>
          <w:b w:val="false"/>
          <w:i w:val="false"/>
          <w:color w:val="000000"/>
          <w:sz w:val="28"/>
        </w:rPr>
        <w:t>
      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494"/>
    <w:p>
      <w:pPr>
        <w:spacing w:after="0"/>
        <w:ind w:left="0"/>
        <w:jc w:val="both"/>
      </w:pPr>
      <w:r>
        <w:rPr>
          <w:rFonts w:ascii="Times New Roman"/>
          <w:b/>
          <w:i w:val="false"/>
          <w:color w:val="000000"/>
          <w:sz w:val="28"/>
        </w:rPr>
        <w:t>Статья 42. Метод по стоимости сделки с однородными товарами (метод 3)</w:t>
      </w:r>
    </w:p>
    <w:bookmarkStart w:name="z974" w:id="495"/>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39 и 41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bookmarkEnd w:id="495"/>
    <w:bookmarkStart w:name="z975" w:id="496"/>
    <w:p>
      <w:pPr>
        <w:spacing w:after="0"/>
        <w:ind w:left="0"/>
        <w:jc w:val="both"/>
      </w:pPr>
      <w:r>
        <w:rPr>
          <w:rFonts w:ascii="Times New Roman"/>
          <w:b w:val="false"/>
          <w:i w:val="false"/>
          <w:color w:val="000000"/>
          <w:sz w:val="28"/>
        </w:rPr>
        <w:t>
      Стоимостью сделки с однородными товарами является таможенная стоимость этих товаров, определенная в соответствии со статьей 39 настоящего Кодекса и принятая таможенным органом.</w:t>
      </w:r>
    </w:p>
    <w:bookmarkEnd w:id="496"/>
    <w:bookmarkStart w:name="z976" w:id="497"/>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bookmarkEnd w:id="497"/>
    <w:bookmarkStart w:name="z977" w:id="498"/>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498"/>
    <w:bookmarkStart w:name="z978" w:id="499"/>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bookmarkEnd w:id="499"/>
    <w:bookmarkStart w:name="z979" w:id="500"/>
    <w:p>
      <w:pPr>
        <w:spacing w:after="0"/>
        <w:ind w:left="0"/>
        <w:jc w:val="both"/>
      </w:pPr>
      <w:r>
        <w:rPr>
          <w:rFonts w:ascii="Times New Roman"/>
          <w:b w:val="false"/>
          <w:i w:val="false"/>
          <w:color w:val="000000"/>
          <w:sz w:val="28"/>
        </w:rPr>
        <w:t>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4-6 пункта 1 статьи 40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500"/>
    <w:bookmarkStart w:name="z980" w:id="501"/>
    <w:p>
      <w:pPr>
        <w:spacing w:after="0"/>
        <w:ind w:left="0"/>
        <w:jc w:val="both"/>
      </w:pPr>
      <w:r>
        <w:rPr>
          <w:rFonts w:ascii="Times New Roman"/>
          <w:b w:val="false"/>
          <w:i w:val="false"/>
          <w:color w:val="000000"/>
          <w:sz w:val="28"/>
        </w:rPr>
        <w:t>
      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501"/>
    <w:p>
      <w:pPr>
        <w:spacing w:after="0"/>
        <w:ind w:left="0"/>
        <w:jc w:val="both"/>
      </w:pPr>
      <w:r>
        <w:rPr>
          <w:rFonts w:ascii="Times New Roman"/>
          <w:b/>
          <w:i w:val="false"/>
          <w:color w:val="000000"/>
          <w:sz w:val="28"/>
        </w:rPr>
        <w:t>Статья 43. Метод вычитания (метод 4)</w:t>
      </w:r>
    </w:p>
    <w:bookmarkStart w:name="z981" w:id="502"/>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39, 41 и 42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статьи 44 настоящего Кодекса может быть изменена.</w:t>
      </w:r>
    </w:p>
    <w:bookmarkEnd w:id="502"/>
    <w:bookmarkStart w:name="z982" w:id="503"/>
    <w:p>
      <w:pPr>
        <w:spacing w:after="0"/>
        <w:ind w:left="0"/>
        <w:jc w:val="both"/>
      </w:pPr>
      <w:r>
        <w:rPr>
          <w:rFonts w:ascii="Times New Roman"/>
          <w:b w:val="false"/>
          <w:i w:val="false"/>
          <w:color w:val="000000"/>
          <w:sz w:val="28"/>
        </w:rPr>
        <w:t>
      2. В случае если оцениваемые товары либо идентичные оцениваемым или однородные с оцениваемыми товары продаются на таможенной территории Союза в том же состоянии, в котором они были ввезены на таможенную территорию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оцениваемым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оцениваемые товары ввезены на таможенную территорию Союза, при условии вычета следующих сумм:</w:t>
      </w:r>
    </w:p>
    <w:bookmarkEnd w:id="503"/>
    <w:bookmarkStart w:name="z983" w:id="504"/>
    <w:p>
      <w:pPr>
        <w:spacing w:after="0"/>
        <w:ind w:left="0"/>
        <w:jc w:val="both"/>
      </w:pPr>
      <w:r>
        <w:rPr>
          <w:rFonts w:ascii="Times New Roman"/>
          <w:b w:val="false"/>
          <w:i w:val="false"/>
          <w:color w:val="000000"/>
          <w:sz w:val="28"/>
        </w:rPr>
        <w:t>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bookmarkEnd w:id="504"/>
    <w:bookmarkStart w:name="z984" w:id="505"/>
    <w:p>
      <w:pPr>
        <w:spacing w:after="0"/>
        <w:ind w:left="0"/>
        <w:jc w:val="both"/>
      </w:pPr>
      <w:r>
        <w:rPr>
          <w:rFonts w:ascii="Times New Roman"/>
          <w:b w:val="false"/>
          <w:i w:val="false"/>
          <w:color w:val="000000"/>
          <w:sz w:val="28"/>
        </w:rPr>
        <w:t>
      2) обычные расходы на осуществленные на таможенной территории Союза перевозку (транспортировку), страхование и иные связанные с такими операциями расходы;</w:t>
      </w:r>
    </w:p>
    <w:bookmarkEnd w:id="505"/>
    <w:bookmarkStart w:name="z985" w:id="506"/>
    <w:p>
      <w:pPr>
        <w:spacing w:after="0"/>
        <w:ind w:left="0"/>
        <w:jc w:val="both"/>
      </w:pPr>
      <w:r>
        <w:rPr>
          <w:rFonts w:ascii="Times New Roman"/>
          <w:b w:val="false"/>
          <w:i w:val="false"/>
          <w:color w:val="000000"/>
          <w:sz w:val="28"/>
        </w:rPr>
        <w:t>
      3) таможенные пошлины, налоги, сборы и применяемые в соответствии с законодательством государств-членов иные налоги, подлежащие уплате в связи с ввозом и (или) продажей товаров на территориях государств-членов, включая налоги и сборы субъектов государств-членов и местные налоги и сборы.</w:t>
      </w:r>
    </w:p>
    <w:bookmarkEnd w:id="506"/>
    <w:bookmarkStart w:name="z986" w:id="507"/>
    <w:p>
      <w:pPr>
        <w:spacing w:after="0"/>
        <w:ind w:left="0"/>
        <w:jc w:val="both"/>
      </w:pPr>
      <w:r>
        <w:rPr>
          <w:rFonts w:ascii="Times New Roman"/>
          <w:b w:val="false"/>
          <w:i w:val="false"/>
          <w:color w:val="000000"/>
          <w:sz w:val="28"/>
        </w:rPr>
        <w:t>
      3. В случае если ни оцениваемые, ни идентичные оцениваемым, ни однородные с оцениваемыми товары не продаются на таможенной территории Союза в тот же или в соответствующий ему период времени, в который оцениваемые товары ввезены на таможенную территорию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Союза, но не позднее чем по истечении 90 календарных дней после этой даты.</w:t>
      </w:r>
    </w:p>
    <w:bookmarkEnd w:id="507"/>
    <w:bookmarkStart w:name="z987" w:id="508"/>
    <w:p>
      <w:pPr>
        <w:spacing w:after="0"/>
        <w:ind w:left="0"/>
        <w:jc w:val="both"/>
      </w:pPr>
      <w:r>
        <w:rPr>
          <w:rFonts w:ascii="Times New Roman"/>
          <w:b w:val="false"/>
          <w:i w:val="false"/>
          <w:color w:val="000000"/>
          <w:sz w:val="28"/>
        </w:rPr>
        <w:t>
      4. В случае если ни оцениваемые, ни идентичные оцениваемым, ни однородные с оцениваемыми товары не продаются на таможенной территории Союза в том же состоянии, в котором они были ввезены на таможенную территорию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Союза, при условии вычета стоимости, добавленной в результате переработки (обработки), и сумм, указанных в пункте 2 настоящей статьи.</w:t>
      </w:r>
    </w:p>
    <w:bookmarkEnd w:id="508"/>
    <w:bookmarkStart w:name="z988" w:id="509"/>
    <w:p>
      <w:pPr>
        <w:spacing w:after="0"/>
        <w:ind w:left="0"/>
        <w:jc w:val="both"/>
      </w:pPr>
      <w:r>
        <w:rPr>
          <w:rFonts w:ascii="Times New Roman"/>
          <w:b w:val="false"/>
          <w:i w:val="false"/>
          <w:color w:val="000000"/>
          <w:sz w:val="28"/>
        </w:rPr>
        <w:t>
      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bookmarkEnd w:id="509"/>
    <w:bookmarkStart w:name="z989" w:id="510"/>
    <w:p>
      <w:pPr>
        <w:spacing w:after="0"/>
        <w:ind w:left="0"/>
        <w:jc w:val="both"/>
      </w:pPr>
      <w:r>
        <w:rPr>
          <w:rFonts w:ascii="Times New Roman"/>
          <w:b w:val="false"/>
          <w:i w:val="false"/>
          <w:color w:val="000000"/>
          <w:sz w:val="28"/>
        </w:rPr>
        <w:t>
      5. Положения пункта 4 настоящей статьи не применяются для определения таможенной стоимости ввозимых товаров в следующих случаях:</w:t>
      </w:r>
    </w:p>
    <w:bookmarkEnd w:id="510"/>
    <w:bookmarkStart w:name="z990" w:id="511"/>
    <w:p>
      <w:pPr>
        <w:spacing w:after="0"/>
        <w:ind w:left="0"/>
        <w:jc w:val="both"/>
      </w:pPr>
      <w:r>
        <w:rPr>
          <w:rFonts w:ascii="Times New Roman"/>
          <w:b w:val="false"/>
          <w:i w:val="false"/>
          <w:color w:val="000000"/>
          <w:sz w:val="28"/>
        </w:rPr>
        <w:t>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bookmarkEnd w:id="511"/>
    <w:bookmarkStart w:name="z991" w:id="512"/>
    <w:p>
      <w:pPr>
        <w:spacing w:after="0"/>
        <w:ind w:left="0"/>
        <w:jc w:val="both"/>
      </w:pPr>
      <w:r>
        <w:rPr>
          <w:rFonts w:ascii="Times New Roman"/>
          <w:b w:val="false"/>
          <w:i w:val="false"/>
          <w:color w:val="000000"/>
          <w:sz w:val="28"/>
        </w:rPr>
        <w:t>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Союза, что стоимость оцениваемых товаров не оказывает существенного влияния на стоимость продаваемых товаров.</w:t>
      </w:r>
    </w:p>
    <w:bookmarkEnd w:id="512"/>
    <w:bookmarkStart w:name="z992" w:id="513"/>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bookmarkEnd w:id="513"/>
    <w:bookmarkStart w:name="z993" w:id="514"/>
    <w:p>
      <w:pPr>
        <w:spacing w:after="0"/>
        <w:ind w:left="0"/>
        <w:jc w:val="both"/>
      </w:pPr>
      <w:r>
        <w:rPr>
          <w:rFonts w:ascii="Times New Roman"/>
          <w:b w:val="false"/>
          <w:i w:val="false"/>
          <w:color w:val="000000"/>
          <w:sz w:val="28"/>
        </w:rPr>
        <w:t>
      6. При рассмотрении продаж оцениваемых товаров либо идентичных оцениваемым или однородных с оцениваемыми товаров на таможенной территории Союза не принимаются в расчет продажи лицу, которое в связи с производством и поставкой для вывоза на таможенную территорию Союза оцениваемых товаров прямо или косвенно, бесплатно или по сниженной цене предоставляет для использования товары и услуги, указанные в подпункте 2 пункта 1 статьи 40 настоящего Кодекса.</w:t>
      </w:r>
    </w:p>
    <w:bookmarkEnd w:id="514"/>
    <w:bookmarkStart w:name="z994" w:id="515"/>
    <w:p>
      <w:pPr>
        <w:spacing w:after="0"/>
        <w:ind w:left="0"/>
        <w:jc w:val="both"/>
      </w:pPr>
      <w:r>
        <w:rPr>
          <w:rFonts w:ascii="Times New Roman"/>
          <w:b w:val="false"/>
          <w:i w:val="false"/>
          <w:color w:val="000000"/>
          <w:sz w:val="28"/>
        </w:rPr>
        <w:t>
      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bookmarkEnd w:id="515"/>
    <w:bookmarkStart w:name="z995" w:id="516"/>
    <w:p>
      <w:pPr>
        <w:spacing w:after="0"/>
        <w:ind w:left="0"/>
        <w:jc w:val="both"/>
      </w:pPr>
      <w:r>
        <w:rPr>
          <w:rFonts w:ascii="Times New Roman"/>
          <w:b w:val="false"/>
          <w:i w:val="false"/>
          <w:color w:val="000000"/>
          <w:sz w:val="28"/>
        </w:rPr>
        <w:t>
      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516"/>
    <w:bookmarkStart w:name="z996" w:id="517"/>
    <w:p>
      <w:pPr>
        <w:spacing w:after="0"/>
        <w:ind w:left="0"/>
        <w:jc w:val="both"/>
      </w:pPr>
      <w:r>
        <w:rPr>
          <w:rFonts w:ascii="Times New Roman"/>
          <w:b w:val="false"/>
          <w:i w:val="false"/>
          <w:color w:val="000000"/>
          <w:sz w:val="28"/>
        </w:rPr>
        <w:t>
      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Союза возможно более узкой группы или ряда товаров того же класса или вида, включая оцениваемые, в отношении которых может быть предоставлена информация.</w:t>
      </w:r>
    </w:p>
    <w:bookmarkEnd w:id="517"/>
    <w:bookmarkStart w:name="z997" w:id="518"/>
    <w:p>
      <w:pPr>
        <w:spacing w:after="0"/>
        <w:ind w:left="0"/>
        <w:jc w:val="both"/>
      </w:pPr>
      <w:r>
        <w:rPr>
          <w:rFonts w:ascii="Times New Roman"/>
          <w:b w:val="false"/>
          <w:i w:val="false"/>
          <w:color w:val="000000"/>
          <w:sz w:val="28"/>
        </w:rPr>
        <w:t>
      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518"/>
    <w:p>
      <w:pPr>
        <w:spacing w:after="0"/>
        <w:ind w:left="0"/>
        <w:jc w:val="both"/>
      </w:pPr>
      <w:r>
        <w:rPr>
          <w:rFonts w:ascii="Times New Roman"/>
          <w:b/>
          <w:i w:val="false"/>
          <w:color w:val="000000"/>
          <w:sz w:val="28"/>
        </w:rPr>
        <w:t>Статья 44. Метод сложения (метод 5)</w:t>
      </w:r>
    </w:p>
    <w:bookmarkStart w:name="z998" w:id="519"/>
    <w:p>
      <w:pPr>
        <w:spacing w:after="0"/>
        <w:ind w:left="0"/>
        <w:jc w:val="both"/>
      </w:pPr>
      <w:r>
        <w:rPr>
          <w:rFonts w:ascii="Times New Roman"/>
          <w:b w:val="false"/>
          <w:i w:val="false"/>
          <w:color w:val="000000"/>
          <w:sz w:val="28"/>
        </w:rPr>
        <w:t>
      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bookmarkEnd w:id="519"/>
    <w:bookmarkStart w:name="z999" w:id="520"/>
    <w:p>
      <w:pPr>
        <w:spacing w:after="0"/>
        <w:ind w:left="0"/>
        <w:jc w:val="both"/>
      </w:pPr>
      <w:r>
        <w:rPr>
          <w:rFonts w:ascii="Times New Roman"/>
          <w:b w:val="false"/>
          <w:i w:val="false"/>
          <w:color w:val="000000"/>
          <w:sz w:val="28"/>
        </w:rPr>
        <w:t>
      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bookmarkEnd w:id="520"/>
    <w:bookmarkStart w:name="z1000" w:id="521"/>
    <w:p>
      <w:pPr>
        <w:spacing w:after="0"/>
        <w:ind w:left="0"/>
        <w:jc w:val="both"/>
      </w:pPr>
      <w:r>
        <w:rPr>
          <w:rFonts w:ascii="Times New Roman"/>
          <w:b w:val="false"/>
          <w:i w:val="false"/>
          <w:color w:val="000000"/>
          <w:sz w:val="28"/>
        </w:rPr>
        <w:t>
      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Союза;</w:t>
      </w:r>
    </w:p>
    <w:bookmarkEnd w:id="521"/>
    <w:bookmarkStart w:name="z1001" w:id="522"/>
    <w:p>
      <w:pPr>
        <w:spacing w:after="0"/>
        <w:ind w:left="0"/>
        <w:jc w:val="both"/>
      </w:pPr>
      <w:r>
        <w:rPr>
          <w:rFonts w:ascii="Times New Roman"/>
          <w:b w:val="false"/>
          <w:i w:val="false"/>
          <w:color w:val="000000"/>
          <w:sz w:val="28"/>
        </w:rPr>
        <w:t>
      3) расходов, указанных в подпунктах 4-6 пункта 1 статьи 40 настоящего Кодекса.</w:t>
      </w:r>
    </w:p>
    <w:bookmarkEnd w:id="522"/>
    <w:bookmarkStart w:name="z1002" w:id="523"/>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bookmarkEnd w:id="523"/>
    <w:bookmarkStart w:name="z1003" w:id="524"/>
    <w:p>
      <w:pPr>
        <w:spacing w:after="0"/>
        <w:ind w:left="0"/>
        <w:jc w:val="both"/>
      </w:pPr>
      <w:r>
        <w:rPr>
          <w:rFonts w:ascii="Times New Roman"/>
          <w:b w:val="false"/>
          <w:i w:val="false"/>
          <w:color w:val="000000"/>
          <w:sz w:val="28"/>
        </w:rPr>
        <w:t>
      3. Расходы, указанные в подпункте 1 пункта 1 настоящей статьи, должны включать в себя расходы, указанные в подпунктах "б" и "в" подпункта 1 пункта 1 статьи 40 настоящего Кодекса, и распределенную в соответствии с подпунктом 1 пункта 5 статьи 40 настоящего Кодекса стоимость товаров и услуг, указанных в подпункте 2 пункта 1 статьи 40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подпункте "г" подпункта 2 пункта 1 статьи 40 настоящего Кодекса, произведенных (оказанных) на таможенной территории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bookmarkEnd w:id="524"/>
    <w:bookmarkStart w:name="z1004" w:id="525"/>
    <w:p>
      <w:pPr>
        <w:spacing w:after="0"/>
        <w:ind w:left="0"/>
        <w:jc w:val="both"/>
      </w:pPr>
      <w:r>
        <w:rPr>
          <w:rFonts w:ascii="Times New Roman"/>
          <w:b w:val="false"/>
          <w:i w:val="false"/>
          <w:color w:val="000000"/>
          <w:sz w:val="28"/>
        </w:rPr>
        <w:t>
      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Союза, которые не указаны в подпункте 1 пункта 1 настоящей статьи.</w:t>
      </w:r>
    </w:p>
    <w:bookmarkEnd w:id="525"/>
    <w:bookmarkStart w:name="z1005" w:id="526"/>
    <w:p>
      <w:pPr>
        <w:spacing w:after="0"/>
        <w:ind w:left="0"/>
        <w:jc w:val="both"/>
      </w:pPr>
      <w:r>
        <w:rPr>
          <w:rFonts w:ascii="Times New Roman"/>
          <w:b w:val="false"/>
          <w:i w:val="false"/>
          <w:color w:val="000000"/>
          <w:sz w:val="28"/>
        </w:rPr>
        <w:t>
      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526"/>
    <w:bookmarkStart w:name="z1006" w:id="527"/>
    <w:p>
      <w:pPr>
        <w:spacing w:after="0"/>
        <w:ind w:left="0"/>
        <w:jc w:val="both"/>
      </w:pPr>
      <w:r>
        <w:rPr>
          <w:rFonts w:ascii="Times New Roman"/>
          <w:b w:val="false"/>
          <w:i w:val="false"/>
          <w:color w:val="000000"/>
          <w:sz w:val="28"/>
        </w:rPr>
        <w:t>
      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Союза возможно более узкой группы или ряда товаров того же класса или вида, в отношении которых может быть предоставлена информация.</w:t>
      </w:r>
    </w:p>
    <w:bookmarkEnd w:id="527"/>
    <w:bookmarkStart w:name="z1007" w:id="528"/>
    <w:p>
      <w:pPr>
        <w:spacing w:after="0"/>
        <w:ind w:left="0"/>
        <w:jc w:val="both"/>
      </w:pPr>
      <w:r>
        <w:rPr>
          <w:rFonts w:ascii="Times New Roman"/>
          <w:b w:val="false"/>
          <w:i w:val="false"/>
          <w:color w:val="000000"/>
          <w:sz w:val="28"/>
        </w:rPr>
        <w:t>
      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международными договорами и актами в сфере таможенного регулирования, международными договорами Союза с третьей стороной или международными договорами государств-членов с третьей стороной.</w:t>
      </w:r>
    </w:p>
    <w:bookmarkEnd w:id="528"/>
    <w:bookmarkStart w:name="z1008" w:id="529"/>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 органом государства-члена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 органом государства-члена в соответствии с международными договорами, участником которых является это государство-член.</w:t>
      </w:r>
    </w:p>
    <w:bookmarkEnd w:id="529"/>
    <w:bookmarkStart w:name="z1009" w:id="530"/>
    <w:p>
      <w:pPr>
        <w:spacing w:after="0"/>
        <w:ind w:left="0"/>
        <w:jc w:val="both"/>
      </w:pPr>
      <w:r>
        <w:rPr>
          <w:rFonts w:ascii="Times New Roman"/>
          <w:b w:val="false"/>
          <w:i w:val="false"/>
          <w:color w:val="000000"/>
          <w:sz w:val="28"/>
        </w:rPr>
        <w:t>
      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530"/>
    <w:p>
      <w:pPr>
        <w:spacing w:after="0"/>
        <w:ind w:left="0"/>
        <w:jc w:val="both"/>
      </w:pPr>
      <w:r>
        <w:rPr>
          <w:rFonts w:ascii="Times New Roman"/>
          <w:b/>
          <w:i w:val="false"/>
          <w:color w:val="000000"/>
          <w:sz w:val="28"/>
        </w:rPr>
        <w:t>Статья 45. Резервный метод (метод 6)</w:t>
      </w:r>
    </w:p>
    <w:bookmarkStart w:name="z1010" w:id="531"/>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39 и 41 - 44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Союза.</w:t>
      </w:r>
    </w:p>
    <w:bookmarkEnd w:id="531"/>
    <w:bookmarkStart w:name="z1011" w:id="532"/>
    <w:p>
      <w:pPr>
        <w:spacing w:after="0"/>
        <w:ind w:left="0"/>
        <w:jc w:val="both"/>
      </w:pPr>
      <w:r>
        <w:rPr>
          <w:rFonts w:ascii="Times New Roman"/>
          <w:b w:val="false"/>
          <w:i w:val="false"/>
          <w:color w:val="000000"/>
          <w:sz w:val="28"/>
        </w:rPr>
        <w:t>
      2. Методы определения таможенной стоимости товаров, используемые в соответствии с настоящей статьей, являются теми же, что и предусмотренные статьями 39 и 41 - 44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bookmarkEnd w:id="532"/>
    <w:bookmarkStart w:name="z1012" w:id="533"/>
    <w:p>
      <w:pPr>
        <w:spacing w:after="0"/>
        <w:ind w:left="0"/>
        <w:jc w:val="both"/>
      </w:pPr>
      <w:r>
        <w:rPr>
          <w:rFonts w:ascii="Times New Roman"/>
          <w:b w:val="false"/>
          <w:i w:val="false"/>
          <w:color w:val="000000"/>
          <w:sz w:val="28"/>
        </w:rPr>
        <w:t>
      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bookmarkEnd w:id="533"/>
    <w:bookmarkStart w:name="z1013" w:id="534"/>
    <w:p>
      <w:pPr>
        <w:spacing w:after="0"/>
        <w:ind w:left="0"/>
        <w:jc w:val="both"/>
      </w:pPr>
      <w:r>
        <w:rPr>
          <w:rFonts w:ascii="Times New Roman"/>
          <w:b w:val="false"/>
          <w:i w:val="false"/>
          <w:color w:val="000000"/>
          <w:sz w:val="28"/>
        </w:rPr>
        <w:t>
      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статьями 41 и 42 настоящего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bookmarkEnd w:id="534"/>
    <w:bookmarkStart w:name="z1014" w:id="535"/>
    <w:p>
      <w:pPr>
        <w:spacing w:after="0"/>
        <w:ind w:left="0"/>
        <w:jc w:val="both"/>
      </w:pPr>
      <w:r>
        <w:rPr>
          <w:rFonts w:ascii="Times New Roman"/>
          <w:b w:val="false"/>
          <w:i w:val="false"/>
          <w:color w:val="000000"/>
          <w:sz w:val="28"/>
        </w:rPr>
        <w:t>
      3)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статьями 43 и 44 настоящего Кодекса;</w:t>
      </w:r>
    </w:p>
    <w:bookmarkEnd w:id="535"/>
    <w:bookmarkStart w:name="z1015" w:id="536"/>
    <w:p>
      <w:pPr>
        <w:spacing w:after="0"/>
        <w:ind w:left="0"/>
        <w:jc w:val="both"/>
      </w:pPr>
      <w:r>
        <w:rPr>
          <w:rFonts w:ascii="Times New Roman"/>
          <w:b w:val="false"/>
          <w:i w:val="false"/>
          <w:color w:val="000000"/>
          <w:sz w:val="28"/>
        </w:rPr>
        <w:t>
      4) при определении таможенной стоимости оцениваемых товаров в соответствии со статьей 43 настоящего Кодекса допускается отклонение от срока, установленного пунктом 3 статьи 43 настоящего Кодекса.</w:t>
      </w:r>
    </w:p>
    <w:bookmarkEnd w:id="536"/>
    <w:bookmarkStart w:name="z1016" w:id="537"/>
    <w:p>
      <w:pPr>
        <w:spacing w:after="0"/>
        <w:ind w:left="0"/>
        <w:jc w:val="both"/>
      </w:pPr>
      <w:r>
        <w:rPr>
          <w:rFonts w:ascii="Times New Roman"/>
          <w:b w:val="false"/>
          <w:i w:val="false"/>
          <w:color w:val="000000"/>
          <w:sz w:val="28"/>
        </w:rPr>
        <w:t>
      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bookmarkEnd w:id="537"/>
    <w:bookmarkStart w:name="z1017" w:id="538"/>
    <w:p>
      <w:pPr>
        <w:spacing w:after="0"/>
        <w:ind w:left="0"/>
        <w:jc w:val="both"/>
      </w:pPr>
      <w:r>
        <w:rPr>
          <w:rFonts w:ascii="Times New Roman"/>
          <w:b w:val="false"/>
          <w:i w:val="false"/>
          <w:color w:val="000000"/>
          <w:sz w:val="28"/>
        </w:rPr>
        <w:t>
      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bookmarkEnd w:id="538"/>
    <w:bookmarkStart w:name="z1018" w:id="539"/>
    <w:p>
      <w:pPr>
        <w:spacing w:after="0"/>
        <w:ind w:left="0"/>
        <w:jc w:val="both"/>
      </w:pPr>
      <w:r>
        <w:rPr>
          <w:rFonts w:ascii="Times New Roman"/>
          <w:b w:val="false"/>
          <w:i w:val="false"/>
          <w:color w:val="000000"/>
          <w:sz w:val="28"/>
        </w:rPr>
        <w:t>
      5. Таможенная стоимость ввозимых товаров в соответствии с настоящей статьей не должна определяться на основе:</w:t>
      </w:r>
    </w:p>
    <w:bookmarkEnd w:id="539"/>
    <w:bookmarkStart w:name="z1019" w:id="540"/>
    <w:p>
      <w:pPr>
        <w:spacing w:after="0"/>
        <w:ind w:left="0"/>
        <w:jc w:val="both"/>
      </w:pPr>
      <w:r>
        <w:rPr>
          <w:rFonts w:ascii="Times New Roman"/>
          <w:b w:val="false"/>
          <w:i w:val="false"/>
          <w:color w:val="000000"/>
          <w:sz w:val="28"/>
        </w:rPr>
        <w:t>
      1) цены на внутреннем рынке Союза на товары, произведенные на таможенной территории Союза;</w:t>
      </w:r>
    </w:p>
    <w:bookmarkEnd w:id="540"/>
    <w:bookmarkStart w:name="z1020" w:id="541"/>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bookmarkEnd w:id="541"/>
    <w:bookmarkStart w:name="z1021" w:id="542"/>
    <w:p>
      <w:pPr>
        <w:spacing w:after="0"/>
        <w:ind w:left="0"/>
        <w:jc w:val="both"/>
      </w:pPr>
      <w:r>
        <w:rPr>
          <w:rFonts w:ascii="Times New Roman"/>
          <w:b w:val="false"/>
          <w:i w:val="false"/>
          <w:color w:val="000000"/>
          <w:sz w:val="28"/>
        </w:rPr>
        <w:t>
      3) цены на товары на внутреннем рынке страны вывоза;</w:t>
      </w:r>
    </w:p>
    <w:bookmarkEnd w:id="542"/>
    <w:bookmarkStart w:name="z1022" w:id="543"/>
    <w:p>
      <w:pPr>
        <w:spacing w:after="0"/>
        <w:ind w:left="0"/>
        <w:jc w:val="both"/>
      </w:pPr>
      <w:r>
        <w:rPr>
          <w:rFonts w:ascii="Times New Roman"/>
          <w:b w:val="false"/>
          <w:i w:val="false"/>
          <w:color w:val="000000"/>
          <w:sz w:val="28"/>
        </w:rPr>
        <w:t>
      4) иных расходов, чем расходы, включенные в расчетную стоимость, которая была определена для идентичных или однородных товаров в соответствии со статьей 44 настоящего Кодекса;</w:t>
      </w:r>
    </w:p>
    <w:bookmarkEnd w:id="543"/>
    <w:bookmarkStart w:name="z1023" w:id="544"/>
    <w:p>
      <w:pPr>
        <w:spacing w:after="0"/>
        <w:ind w:left="0"/>
        <w:jc w:val="both"/>
      </w:pPr>
      <w:r>
        <w:rPr>
          <w:rFonts w:ascii="Times New Roman"/>
          <w:b w:val="false"/>
          <w:i w:val="false"/>
          <w:color w:val="000000"/>
          <w:sz w:val="28"/>
        </w:rPr>
        <w:t>
      5) цены на товары, поставляемые из страны их вывоза в государства, не являющиеся членами Союза;</w:t>
      </w:r>
    </w:p>
    <w:bookmarkEnd w:id="544"/>
    <w:bookmarkStart w:name="z1024" w:id="545"/>
    <w:p>
      <w:pPr>
        <w:spacing w:after="0"/>
        <w:ind w:left="0"/>
        <w:jc w:val="both"/>
      </w:pPr>
      <w:r>
        <w:rPr>
          <w:rFonts w:ascii="Times New Roman"/>
          <w:b w:val="false"/>
          <w:i w:val="false"/>
          <w:color w:val="000000"/>
          <w:sz w:val="28"/>
        </w:rPr>
        <w:t>
      6) минимальной таможенной стоимости товаров;</w:t>
      </w:r>
    </w:p>
    <w:bookmarkEnd w:id="545"/>
    <w:bookmarkStart w:name="z1025" w:id="546"/>
    <w:p>
      <w:pPr>
        <w:spacing w:after="0"/>
        <w:ind w:left="0"/>
        <w:jc w:val="both"/>
      </w:pPr>
      <w:r>
        <w:rPr>
          <w:rFonts w:ascii="Times New Roman"/>
          <w:b w:val="false"/>
          <w:i w:val="false"/>
          <w:color w:val="000000"/>
          <w:sz w:val="28"/>
        </w:rPr>
        <w:t>
      7) произвольной или фиктивной стоимости.</w:t>
      </w:r>
    </w:p>
    <w:bookmarkEnd w:id="546"/>
    <w:bookmarkStart w:name="z1026" w:id="547"/>
    <w:p>
      <w:pPr>
        <w:spacing w:after="0"/>
        <w:ind w:left="0"/>
        <w:jc w:val="both"/>
      </w:pPr>
      <w:r>
        <w:rPr>
          <w:rFonts w:ascii="Times New Roman"/>
          <w:b w:val="false"/>
          <w:i w:val="false"/>
          <w:color w:val="000000"/>
          <w:sz w:val="28"/>
        </w:rPr>
        <w:t>
      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547"/>
    <w:bookmarkStart w:name="z1027" w:id="548"/>
    <w:p>
      <w:pPr>
        <w:spacing w:after="0"/>
        <w:ind w:left="0"/>
        <w:jc w:val="left"/>
      </w:pPr>
      <w:r>
        <w:rPr>
          <w:rFonts w:ascii="Times New Roman"/>
          <w:b/>
          <w:i w:val="false"/>
          <w:color w:val="000000"/>
        </w:rPr>
        <w:t xml:space="preserve"> РАЗДЕЛ II</w:t>
      </w:r>
      <w:r>
        <w:br/>
      </w:r>
      <w:r>
        <w:rPr>
          <w:rFonts w:ascii="Times New Roman"/>
          <w:b/>
          <w:i w:val="false"/>
          <w:color w:val="000000"/>
        </w:rPr>
        <w:t>ТАМОЖЕННЫЕ ПЛАТЕЖИ, СПЕЦИАЛЬНЫЕ, АНТИДЕМПИНГОВЫЕ, КОМПЕНСАЦИОННЫЕ ПОШЛИНЫ</w:t>
      </w:r>
    </w:p>
    <w:bookmarkEnd w:id="548"/>
    <w:bookmarkStart w:name="z1028" w:id="549"/>
    <w:p>
      <w:pPr>
        <w:spacing w:after="0"/>
        <w:ind w:left="0"/>
        <w:jc w:val="left"/>
      </w:pPr>
      <w:r>
        <w:rPr>
          <w:rFonts w:ascii="Times New Roman"/>
          <w:b/>
          <w:i w:val="false"/>
          <w:color w:val="000000"/>
        </w:rPr>
        <w:t xml:space="preserve"> Глава 6</w:t>
      </w:r>
      <w:r>
        <w:br/>
      </w:r>
      <w:r>
        <w:rPr>
          <w:rFonts w:ascii="Times New Roman"/>
          <w:b/>
          <w:i w:val="false"/>
          <w:color w:val="000000"/>
        </w:rPr>
        <w:t>Общие положения о таможенных платежах</w:t>
      </w:r>
    </w:p>
    <w:bookmarkEnd w:id="549"/>
    <w:p>
      <w:pPr>
        <w:spacing w:after="0"/>
        <w:ind w:left="0"/>
        <w:jc w:val="both"/>
      </w:pPr>
      <w:r>
        <w:rPr>
          <w:rFonts w:ascii="Times New Roman"/>
          <w:b/>
          <w:i w:val="false"/>
          <w:color w:val="000000"/>
          <w:sz w:val="28"/>
        </w:rPr>
        <w:t>Статья 46. Таможенные платежи</w:t>
      </w:r>
    </w:p>
    <w:bookmarkStart w:name="z1029" w:id="550"/>
    <w:p>
      <w:pPr>
        <w:spacing w:after="0"/>
        <w:ind w:left="0"/>
        <w:jc w:val="both"/>
      </w:pPr>
      <w:r>
        <w:rPr>
          <w:rFonts w:ascii="Times New Roman"/>
          <w:b w:val="false"/>
          <w:i w:val="false"/>
          <w:color w:val="000000"/>
          <w:sz w:val="28"/>
        </w:rPr>
        <w:t>
      1. К таможенным платежам относятся:</w:t>
      </w:r>
    </w:p>
    <w:bookmarkEnd w:id="550"/>
    <w:bookmarkStart w:name="z1030" w:id="551"/>
    <w:p>
      <w:pPr>
        <w:spacing w:after="0"/>
        <w:ind w:left="0"/>
        <w:jc w:val="both"/>
      </w:pPr>
      <w:r>
        <w:rPr>
          <w:rFonts w:ascii="Times New Roman"/>
          <w:b w:val="false"/>
          <w:i w:val="false"/>
          <w:color w:val="000000"/>
          <w:sz w:val="28"/>
        </w:rPr>
        <w:t>
      1) ввозная таможенная пошлина;</w:t>
      </w:r>
    </w:p>
    <w:bookmarkEnd w:id="551"/>
    <w:bookmarkStart w:name="z1031" w:id="552"/>
    <w:p>
      <w:pPr>
        <w:spacing w:after="0"/>
        <w:ind w:left="0"/>
        <w:jc w:val="both"/>
      </w:pPr>
      <w:r>
        <w:rPr>
          <w:rFonts w:ascii="Times New Roman"/>
          <w:b w:val="false"/>
          <w:i w:val="false"/>
          <w:color w:val="000000"/>
          <w:sz w:val="28"/>
        </w:rPr>
        <w:t>
      2) вывозная таможенная пошлина;</w:t>
      </w:r>
    </w:p>
    <w:bookmarkEnd w:id="552"/>
    <w:bookmarkStart w:name="z1032" w:id="553"/>
    <w:p>
      <w:pPr>
        <w:spacing w:after="0"/>
        <w:ind w:left="0"/>
        <w:jc w:val="both"/>
      </w:pPr>
      <w:r>
        <w:rPr>
          <w:rFonts w:ascii="Times New Roman"/>
          <w:b w:val="false"/>
          <w:i w:val="false"/>
          <w:color w:val="000000"/>
          <w:sz w:val="28"/>
        </w:rPr>
        <w:t>
      3) налог на добавленную стоимость, взимаемый при ввозе товаров на таможенную территорию Союза;</w:t>
      </w:r>
    </w:p>
    <w:bookmarkEnd w:id="553"/>
    <w:bookmarkStart w:name="z1033" w:id="554"/>
    <w:p>
      <w:pPr>
        <w:spacing w:after="0"/>
        <w:ind w:left="0"/>
        <w:jc w:val="both"/>
      </w:pPr>
      <w:r>
        <w:rPr>
          <w:rFonts w:ascii="Times New Roman"/>
          <w:b w:val="false"/>
          <w:i w:val="false"/>
          <w:color w:val="000000"/>
          <w:sz w:val="28"/>
        </w:rPr>
        <w:t>
      4) акцизы (акцизный налог или акцизный сбор), взимаемые при ввозе товаров на таможенную территорию Союза;</w:t>
      </w:r>
    </w:p>
    <w:bookmarkEnd w:id="554"/>
    <w:bookmarkStart w:name="z1034" w:id="555"/>
    <w:p>
      <w:pPr>
        <w:spacing w:after="0"/>
        <w:ind w:left="0"/>
        <w:jc w:val="both"/>
      </w:pPr>
      <w:r>
        <w:rPr>
          <w:rFonts w:ascii="Times New Roman"/>
          <w:b w:val="false"/>
          <w:i w:val="false"/>
          <w:color w:val="000000"/>
          <w:sz w:val="28"/>
        </w:rPr>
        <w:t>
      5) таможенные сборы.</w:t>
      </w:r>
    </w:p>
    <w:bookmarkEnd w:id="555"/>
    <w:bookmarkStart w:name="z1035" w:id="556"/>
    <w:p>
      <w:pPr>
        <w:spacing w:after="0"/>
        <w:ind w:left="0"/>
        <w:jc w:val="both"/>
      </w:pPr>
      <w:r>
        <w:rPr>
          <w:rFonts w:ascii="Times New Roman"/>
          <w:b w:val="false"/>
          <w:i w:val="false"/>
          <w:color w:val="000000"/>
          <w:sz w:val="28"/>
        </w:rPr>
        <w:t>
      2.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главой 37 настоящего Кодекса. Положения настоящей главы и глав 7 - 11 настоящего Кодекса применяются в случаях, предусмотренных главой 37 настоящего Кодекса.</w:t>
      </w:r>
    </w:p>
    <w:bookmarkEnd w:id="556"/>
    <w:p>
      <w:pPr>
        <w:spacing w:after="0"/>
        <w:ind w:left="0"/>
        <w:jc w:val="both"/>
      </w:pPr>
      <w:r>
        <w:rPr>
          <w:rFonts w:ascii="Times New Roman"/>
          <w:b/>
          <w:i w:val="false"/>
          <w:color w:val="000000"/>
          <w:sz w:val="28"/>
        </w:rPr>
        <w:t>Статья 47. Таможенные сборы</w:t>
      </w:r>
    </w:p>
    <w:bookmarkStart w:name="z1036" w:id="557"/>
    <w:p>
      <w:pPr>
        <w:spacing w:after="0"/>
        <w:ind w:left="0"/>
        <w:jc w:val="both"/>
      </w:pPr>
      <w:r>
        <w:rPr>
          <w:rFonts w:ascii="Times New Roman"/>
          <w:b w:val="false"/>
          <w:i w:val="false"/>
          <w:color w:val="000000"/>
          <w:sz w:val="28"/>
        </w:rPr>
        <w:t>
      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w:t>
      </w:r>
    </w:p>
    <w:bookmarkEnd w:id="557"/>
    <w:bookmarkStart w:name="z1037" w:id="558"/>
    <w:p>
      <w:pPr>
        <w:spacing w:after="0"/>
        <w:ind w:left="0"/>
        <w:jc w:val="both"/>
      </w:pPr>
      <w:r>
        <w:rPr>
          <w:rFonts w:ascii="Times New Roman"/>
          <w:b w:val="false"/>
          <w:i w:val="false"/>
          <w:color w:val="000000"/>
          <w:sz w:val="28"/>
        </w:rPr>
        <w:t>
      2. Виды и ставки таможенных сборов устанавливаются законодательством государств-членов.</w:t>
      </w:r>
    </w:p>
    <w:bookmarkEnd w:id="558"/>
    <w:bookmarkStart w:name="z1038" w:id="559"/>
    <w:p>
      <w:pPr>
        <w:spacing w:after="0"/>
        <w:ind w:left="0"/>
        <w:jc w:val="both"/>
      </w:pPr>
      <w:r>
        <w:rPr>
          <w:rFonts w:ascii="Times New Roman"/>
          <w:b w:val="false"/>
          <w:i w:val="false"/>
          <w:color w:val="000000"/>
          <w:sz w:val="28"/>
        </w:rPr>
        <w:t>
      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bookmarkEnd w:id="559"/>
    <w:bookmarkStart w:name="z1039" w:id="560"/>
    <w:p>
      <w:pPr>
        <w:spacing w:after="0"/>
        <w:ind w:left="0"/>
        <w:jc w:val="both"/>
      </w:pPr>
      <w:r>
        <w:rPr>
          <w:rFonts w:ascii="Times New Roman"/>
          <w:b w:val="false"/>
          <w:i w:val="false"/>
          <w:color w:val="000000"/>
          <w:sz w:val="28"/>
        </w:rPr>
        <w:t>
      4. 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сроки уплаты таможенных сборов, порядок их исчисления, уплаты, взыскания и возврата (зачета), а также случаи, когда таможенные сборы не уплачиваются, устанавливаются законодательством государств-членов.</w:t>
      </w:r>
    </w:p>
    <w:bookmarkEnd w:id="560"/>
    <w:p>
      <w:pPr>
        <w:spacing w:after="0"/>
        <w:ind w:left="0"/>
        <w:jc w:val="both"/>
      </w:pPr>
      <w:r>
        <w:rPr>
          <w:rFonts w:ascii="Times New Roman"/>
          <w:b/>
          <w:i w:val="false"/>
          <w:color w:val="000000"/>
          <w:sz w:val="28"/>
        </w:rPr>
        <w:t>Статья 48. Авансовые платежи</w:t>
      </w:r>
    </w:p>
    <w:bookmarkStart w:name="z1040" w:id="561"/>
    <w:p>
      <w:pPr>
        <w:spacing w:after="0"/>
        <w:ind w:left="0"/>
        <w:jc w:val="both"/>
      </w:pPr>
      <w:r>
        <w:rPr>
          <w:rFonts w:ascii="Times New Roman"/>
          <w:b w:val="false"/>
          <w:i w:val="false"/>
          <w:color w:val="000000"/>
          <w:sz w:val="28"/>
        </w:rPr>
        <w:t>
      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и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 если внесение таких авансовых платежей устанавливается в соответствии с законодательством государств-членов.</w:t>
      </w:r>
    </w:p>
    <w:bookmarkEnd w:id="561"/>
    <w:bookmarkStart w:name="z1041" w:id="562"/>
    <w:p>
      <w:pPr>
        <w:spacing w:after="0"/>
        <w:ind w:left="0"/>
        <w:jc w:val="both"/>
      </w:pPr>
      <w:r>
        <w:rPr>
          <w:rFonts w:ascii="Times New Roman"/>
          <w:b w:val="false"/>
          <w:i w:val="false"/>
          <w:color w:val="000000"/>
          <w:sz w:val="28"/>
        </w:rPr>
        <w:t>
      2. Законодательством государства-члена может быть предусмотрена возможность использования авансовых платежей в счет уплаты таможенных пошлин, налогов в отношении товаров для личного пользования,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платежей, чем указанные в пункте 1 статьи 46 и пункте 1 статьи 71 настоящего Кодекса, взимание которых возложено на таможенные органы законодательством этого государства-члена. В случае если взимание таможенных платежей в соответствии с законодательством государств-членов возложено на иные государственные органы, законодательством государства-члена может быть предусмотрена возможность использования авансовых платежей в счет уплаты иных платежей, чем указанные в пункте 1 статьи 46 и пункте 1 статьи 71 настоящего Кодекса, взимание которых возложено на такие государственные органы.</w:t>
      </w:r>
    </w:p>
    <w:bookmarkEnd w:id="562"/>
    <w:bookmarkStart w:name="z1042" w:id="563"/>
    <w:p>
      <w:pPr>
        <w:spacing w:after="0"/>
        <w:ind w:left="0"/>
        <w:jc w:val="both"/>
      </w:pPr>
      <w:r>
        <w:rPr>
          <w:rFonts w:ascii="Times New Roman"/>
          <w:b w:val="false"/>
          <w:i w:val="false"/>
          <w:color w:val="000000"/>
          <w:sz w:val="28"/>
        </w:rPr>
        <w:t>
      3. Авансовые платежи вносятся в валюте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а в случаях, когда международными договорами в рамках Союза и (или) двусторонними международными договорами государств-членов предусмотрена уплата таможенных платежей, специальных, антидемпинговых, компенсационных пошлин в иной валюте, чем валюта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 в валюте, определенной такими международными договорами.</w:t>
      </w:r>
    </w:p>
    <w:bookmarkEnd w:id="563"/>
    <w:bookmarkStart w:name="z1043" w:id="564"/>
    <w:p>
      <w:pPr>
        <w:spacing w:after="0"/>
        <w:ind w:left="0"/>
        <w:jc w:val="both"/>
      </w:pPr>
      <w:r>
        <w:rPr>
          <w:rFonts w:ascii="Times New Roman"/>
          <w:b w:val="false"/>
          <w:i w:val="false"/>
          <w:color w:val="000000"/>
          <w:sz w:val="28"/>
        </w:rPr>
        <w:t>
      4.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специальных, антидемпинговых, компенсационных пошлин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иных платежей, указанных в пункте 2 настоящей статьи,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государств-членов иных действий, свидетельствующих о намерении этого лица использовать свои денежные средства (деньги) в качестве таможенных платежей, специальных, антидемпинговых, компенсационных пошлин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bookmarkEnd w:id="564"/>
    <w:bookmarkStart w:name="z1044" w:id="565"/>
    <w:p>
      <w:pPr>
        <w:spacing w:after="0"/>
        <w:ind w:left="0"/>
        <w:jc w:val="both"/>
      </w:pPr>
      <w:r>
        <w:rPr>
          <w:rFonts w:ascii="Times New Roman"/>
          <w:b w:val="false"/>
          <w:i w:val="false"/>
          <w:color w:val="000000"/>
          <w:sz w:val="28"/>
        </w:rPr>
        <w:t>
      5. На основании обращения лица, внесшего авансовые платежи, в таможенный орган, определенный законодательством государств-членов, такой таможенный орган представляет лицу, внесшему авансовые платежи, отчет о расходовании денежных средств (денег), внесенных в качестве авансовых платежей, за период, не превышающий срок, устанавливаемый законодательством государств-членов для возврата авансовых платежей.</w:t>
      </w:r>
    </w:p>
    <w:bookmarkEnd w:id="565"/>
    <w:bookmarkStart w:name="z1045" w:id="566"/>
    <w:p>
      <w:pPr>
        <w:spacing w:after="0"/>
        <w:ind w:left="0"/>
        <w:jc w:val="both"/>
      </w:pPr>
      <w:r>
        <w:rPr>
          <w:rFonts w:ascii="Times New Roman"/>
          <w:b w:val="false"/>
          <w:i w:val="false"/>
          <w:color w:val="000000"/>
          <w:sz w:val="28"/>
        </w:rPr>
        <w:t>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определяются законодательством государств-членов.</w:t>
      </w:r>
    </w:p>
    <w:bookmarkEnd w:id="566"/>
    <w:bookmarkStart w:name="z1046" w:id="567"/>
    <w:p>
      <w:pPr>
        <w:spacing w:after="0"/>
        <w:ind w:left="0"/>
        <w:jc w:val="both"/>
      </w:pPr>
      <w:r>
        <w:rPr>
          <w:rFonts w:ascii="Times New Roman"/>
          <w:b w:val="false"/>
          <w:i w:val="false"/>
          <w:color w:val="000000"/>
          <w:sz w:val="28"/>
        </w:rPr>
        <w:t>
      6. Возврат (зачет) сумм авансовых платежей осуществляется в соответствии со статьей 67 настоящего Кодекса.</w:t>
      </w:r>
    </w:p>
    <w:bookmarkEnd w:id="567"/>
    <w:bookmarkStart w:name="z1047" w:id="568"/>
    <w:p>
      <w:pPr>
        <w:spacing w:after="0"/>
        <w:ind w:left="0"/>
        <w:jc w:val="both"/>
      </w:pPr>
      <w:r>
        <w:rPr>
          <w:rFonts w:ascii="Times New Roman"/>
          <w:b w:val="false"/>
          <w:i w:val="false"/>
          <w:color w:val="000000"/>
          <w:sz w:val="28"/>
        </w:rPr>
        <w:t>
      7. Распоряжение невостребованными суммами авансовых платежей производится в соответствии с законодательством государств-членов.</w:t>
      </w:r>
    </w:p>
    <w:bookmarkEnd w:id="568"/>
    <w:bookmarkStart w:name="z1048" w:id="569"/>
    <w:p>
      <w:pPr>
        <w:spacing w:after="0"/>
        <w:ind w:left="0"/>
        <w:jc w:val="both"/>
      </w:pPr>
      <w:r>
        <w:rPr>
          <w:rFonts w:ascii="Times New Roman"/>
          <w:b w:val="false"/>
          <w:i w:val="false"/>
          <w:color w:val="000000"/>
          <w:sz w:val="28"/>
        </w:rPr>
        <w:t>
      8. Порядок и формы внесения авансовых платежей устанавливаются законодательством государств-членов.</w:t>
      </w:r>
    </w:p>
    <w:bookmarkEnd w:id="569"/>
    <w:p>
      <w:pPr>
        <w:spacing w:after="0"/>
        <w:ind w:left="0"/>
        <w:jc w:val="both"/>
      </w:pPr>
      <w:r>
        <w:rPr>
          <w:rFonts w:ascii="Times New Roman"/>
          <w:b/>
          <w:i w:val="false"/>
          <w:color w:val="000000"/>
          <w:sz w:val="28"/>
        </w:rPr>
        <w:t>Статья 49. Льготы по уплате таможенных платежей и тарифные преференции</w:t>
      </w:r>
    </w:p>
    <w:bookmarkStart w:name="z1049" w:id="570"/>
    <w:p>
      <w:pPr>
        <w:spacing w:after="0"/>
        <w:ind w:left="0"/>
        <w:jc w:val="both"/>
      </w:pPr>
      <w:r>
        <w:rPr>
          <w:rFonts w:ascii="Times New Roman"/>
          <w:b w:val="false"/>
          <w:i w:val="false"/>
          <w:color w:val="000000"/>
          <w:sz w:val="28"/>
        </w:rPr>
        <w:t>
      1. В настоящем Кодексе под льготами по уплате таможенных платежей понимаются:</w:t>
      </w:r>
    </w:p>
    <w:bookmarkEnd w:id="570"/>
    <w:bookmarkStart w:name="z1050" w:id="571"/>
    <w:p>
      <w:pPr>
        <w:spacing w:after="0"/>
        <w:ind w:left="0"/>
        <w:jc w:val="both"/>
      </w:pPr>
      <w:r>
        <w:rPr>
          <w:rFonts w:ascii="Times New Roman"/>
          <w:b w:val="false"/>
          <w:i w:val="false"/>
          <w:color w:val="000000"/>
          <w:sz w:val="28"/>
        </w:rPr>
        <w:t>
      1) льготы по уплате ввозных таможенных пошлин (тарифные льготы);</w:t>
      </w:r>
    </w:p>
    <w:bookmarkEnd w:id="571"/>
    <w:bookmarkStart w:name="z1051" w:id="572"/>
    <w:p>
      <w:pPr>
        <w:spacing w:after="0"/>
        <w:ind w:left="0"/>
        <w:jc w:val="both"/>
      </w:pPr>
      <w:r>
        <w:rPr>
          <w:rFonts w:ascii="Times New Roman"/>
          <w:b w:val="false"/>
          <w:i w:val="false"/>
          <w:color w:val="000000"/>
          <w:sz w:val="28"/>
        </w:rPr>
        <w:t>
      2) льготы по уплате вывозных таможенных пошлин;</w:t>
      </w:r>
    </w:p>
    <w:bookmarkEnd w:id="572"/>
    <w:bookmarkStart w:name="z1052" w:id="573"/>
    <w:p>
      <w:pPr>
        <w:spacing w:after="0"/>
        <w:ind w:left="0"/>
        <w:jc w:val="both"/>
      </w:pPr>
      <w:r>
        <w:rPr>
          <w:rFonts w:ascii="Times New Roman"/>
          <w:b w:val="false"/>
          <w:i w:val="false"/>
          <w:color w:val="000000"/>
          <w:sz w:val="28"/>
        </w:rPr>
        <w:t>
      3) льготы по уплате налогов;</w:t>
      </w:r>
    </w:p>
    <w:bookmarkEnd w:id="573"/>
    <w:bookmarkStart w:name="z1053" w:id="574"/>
    <w:p>
      <w:pPr>
        <w:spacing w:after="0"/>
        <w:ind w:left="0"/>
        <w:jc w:val="both"/>
      </w:pPr>
      <w:r>
        <w:rPr>
          <w:rFonts w:ascii="Times New Roman"/>
          <w:b w:val="false"/>
          <w:i w:val="false"/>
          <w:color w:val="000000"/>
          <w:sz w:val="28"/>
        </w:rPr>
        <w:t>
      4) льготы по уплате таможенных сборов (освобождение от уплаты таможенных сборов).</w:t>
      </w:r>
    </w:p>
    <w:bookmarkEnd w:id="574"/>
    <w:bookmarkStart w:name="z1054" w:id="575"/>
    <w:p>
      <w:pPr>
        <w:spacing w:after="0"/>
        <w:ind w:left="0"/>
        <w:jc w:val="both"/>
      </w:pPr>
      <w:r>
        <w:rPr>
          <w:rFonts w:ascii="Times New Roman"/>
          <w:b w:val="false"/>
          <w:i w:val="false"/>
          <w:color w:val="000000"/>
          <w:sz w:val="28"/>
        </w:rPr>
        <w:t>
      2. Случаи и условия предоставления льгот по уплате ввозных таможенных пошлин (тарифных льгот), а также порядок их применения определяются в соответствии с Договором о Союзе.</w:t>
      </w:r>
    </w:p>
    <w:bookmarkEnd w:id="575"/>
    <w:bookmarkStart w:name="z1055" w:id="576"/>
    <w:p>
      <w:pPr>
        <w:spacing w:after="0"/>
        <w:ind w:left="0"/>
        <w:jc w:val="both"/>
      </w:pPr>
      <w:r>
        <w:rPr>
          <w:rFonts w:ascii="Times New Roman"/>
          <w:b w:val="false"/>
          <w:i w:val="false"/>
          <w:color w:val="000000"/>
          <w:sz w:val="28"/>
        </w:rPr>
        <w:t>
      При установлении в соответствии со статьей 43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576"/>
    <w:bookmarkStart w:name="z1056" w:id="577"/>
    <w:p>
      <w:pPr>
        <w:spacing w:after="0"/>
        <w:ind w:left="0"/>
        <w:jc w:val="both"/>
      </w:pPr>
      <w:r>
        <w:rPr>
          <w:rFonts w:ascii="Times New Roman"/>
          <w:b w:val="false"/>
          <w:i w:val="false"/>
          <w:color w:val="000000"/>
          <w:sz w:val="28"/>
        </w:rPr>
        <w:t>
      3. Льготы по уплате вывозных таможенных пошлин, льготы по уплате налогов, а также льготы по уплате таможенных сборов (освобождение от уплаты таможенных сборов) устанавливаются законодательством государств-членов.</w:t>
      </w:r>
    </w:p>
    <w:bookmarkEnd w:id="577"/>
    <w:bookmarkStart w:name="z1057" w:id="578"/>
    <w:p>
      <w:pPr>
        <w:spacing w:after="0"/>
        <w:ind w:left="0"/>
        <w:jc w:val="both"/>
      </w:pPr>
      <w:r>
        <w:rPr>
          <w:rFonts w:ascii="Times New Roman"/>
          <w:b w:val="false"/>
          <w:i w:val="false"/>
          <w:color w:val="000000"/>
          <w:sz w:val="28"/>
        </w:rPr>
        <w:t>
      4. Тарифные преференции предоставляются в соответствии с Договором о Союзе и предусматривающими применение режима свободной торговли международными договорами Союза с третьей стороной. Тарифные преференции восстанавливаются в случаях и при соблюдении условий, которые определяются Комиссией.</w:t>
      </w:r>
    </w:p>
    <w:bookmarkEnd w:id="578"/>
    <w:p>
      <w:pPr>
        <w:spacing w:after="0"/>
        <w:ind w:left="0"/>
        <w:jc w:val="both"/>
      </w:pPr>
      <w:r>
        <w:rPr>
          <w:rFonts w:ascii="Times New Roman"/>
          <w:b/>
          <w:i w:val="false"/>
          <w:color w:val="000000"/>
          <w:sz w:val="28"/>
        </w:rPr>
        <w:t>Статья 50. Плательщики таможенных пошлин, налогов</w:t>
      </w:r>
    </w:p>
    <w:bookmarkStart w:name="z1058" w:id="579"/>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у которых возникла обязанность по уплате таможенных пошлин, налогов.</w:t>
      </w:r>
    </w:p>
    <w:bookmarkEnd w:id="579"/>
    <w:bookmarkStart w:name="z1059" w:id="580"/>
    <w:p>
      <w:pPr>
        <w:spacing w:after="0"/>
        <w:ind w:left="0"/>
        <w:jc w:val="left"/>
      </w:pPr>
      <w:r>
        <w:rPr>
          <w:rFonts w:ascii="Times New Roman"/>
          <w:b/>
          <w:i w:val="false"/>
          <w:color w:val="000000"/>
        </w:rPr>
        <w:t xml:space="preserve"> Глава 7</w:t>
      </w:r>
      <w:r>
        <w:br/>
      </w:r>
      <w:r>
        <w:rPr>
          <w:rFonts w:ascii="Times New Roman"/>
          <w:b/>
          <w:i w:val="false"/>
          <w:color w:val="000000"/>
        </w:rPr>
        <w:t>Исчисление таможенных пошлин, налогов</w:t>
      </w:r>
    </w:p>
    <w:bookmarkEnd w:id="580"/>
    <w:p>
      <w:pPr>
        <w:spacing w:after="0"/>
        <w:ind w:left="0"/>
        <w:jc w:val="both"/>
      </w:pPr>
      <w:r>
        <w:rPr>
          <w:rFonts w:ascii="Times New Roman"/>
          <w:b/>
          <w:i w:val="false"/>
          <w:color w:val="000000"/>
          <w:sz w:val="28"/>
        </w:rPr>
        <w:t>Статья 51. Объект обложения таможенными пошлинами, налогами и база для исчисления таможенных пошлин, налогов</w:t>
      </w:r>
    </w:p>
    <w:bookmarkStart w:name="z1060" w:id="581"/>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Союза, а также иные товары в случаях, предусмотренных настоящим Кодексом.</w:t>
      </w:r>
    </w:p>
    <w:bookmarkEnd w:id="581"/>
    <w:bookmarkStart w:name="z1061" w:id="582"/>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bookmarkEnd w:id="582"/>
    <w:bookmarkStart w:name="z1062" w:id="583"/>
    <w:p>
      <w:pPr>
        <w:spacing w:after="0"/>
        <w:ind w:left="0"/>
        <w:jc w:val="both"/>
      </w:pPr>
      <w:r>
        <w:rPr>
          <w:rFonts w:ascii="Times New Roman"/>
          <w:b w:val="false"/>
          <w:i w:val="false"/>
          <w:color w:val="000000"/>
          <w:sz w:val="28"/>
        </w:rPr>
        <w:t>
      3. База для исчисления налогов определяется в соответствии с законодательством государств-членов.</w:t>
      </w:r>
    </w:p>
    <w:bookmarkEnd w:id="583"/>
    <w:p>
      <w:pPr>
        <w:spacing w:after="0"/>
        <w:ind w:left="0"/>
        <w:jc w:val="both"/>
      </w:pPr>
      <w:r>
        <w:rPr>
          <w:rFonts w:ascii="Times New Roman"/>
          <w:b/>
          <w:i w:val="false"/>
          <w:color w:val="000000"/>
          <w:sz w:val="28"/>
        </w:rPr>
        <w:t>Статья 52. Исчисление таможенных пошлин, налогов</w:t>
      </w:r>
    </w:p>
    <w:bookmarkStart w:name="z1063" w:id="584"/>
    <w:p>
      <w:pPr>
        <w:spacing w:after="0"/>
        <w:ind w:left="0"/>
        <w:jc w:val="both"/>
      </w:pPr>
      <w:r>
        <w:rPr>
          <w:rFonts w:ascii="Times New Roman"/>
          <w:b w:val="false"/>
          <w:i w:val="false"/>
          <w:color w:val="000000"/>
          <w:sz w:val="28"/>
        </w:rPr>
        <w:t>
      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bookmarkEnd w:id="584"/>
    <w:bookmarkStart w:name="z1064" w:id="585"/>
    <w:p>
      <w:pPr>
        <w:spacing w:after="0"/>
        <w:ind w:left="0"/>
        <w:jc w:val="both"/>
      </w:pPr>
      <w:r>
        <w:rPr>
          <w:rFonts w:ascii="Times New Roman"/>
          <w:b w:val="false"/>
          <w:i w:val="false"/>
          <w:color w:val="000000"/>
          <w:sz w:val="28"/>
        </w:rPr>
        <w:t>
      2. Таможенные пошлины, налоги исчисляются таможенным органом:</w:t>
      </w:r>
    </w:p>
    <w:bookmarkEnd w:id="585"/>
    <w:bookmarkStart w:name="z1065" w:id="586"/>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случае выявления неверного исчисления таможенных пошлин, налогов;</w:t>
      </w:r>
    </w:p>
    <w:bookmarkEnd w:id="586"/>
    <w:bookmarkStart w:name="z1066" w:id="587"/>
    <w:p>
      <w:pPr>
        <w:spacing w:after="0"/>
        <w:ind w:left="0"/>
        <w:jc w:val="both"/>
      </w:pPr>
      <w:r>
        <w:rPr>
          <w:rFonts w:ascii="Times New Roman"/>
          <w:b w:val="false"/>
          <w:i w:val="false"/>
          <w:color w:val="000000"/>
          <w:sz w:val="28"/>
        </w:rPr>
        <w:t>
      2) при исчислении таможенных пошлин, налогов, подлежащих уплате в соответствии со статьей 56 настоящего Кодекса;</w:t>
      </w:r>
    </w:p>
    <w:bookmarkEnd w:id="587"/>
    <w:bookmarkStart w:name="z1067" w:id="588"/>
    <w:p>
      <w:pPr>
        <w:spacing w:after="0"/>
        <w:ind w:left="0"/>
        <w:jc w:val="both"/>
      </w:pPr>
      <w:r>
        <w:rPr>
          <w:rFonts w:ascii="Times New Roman"/>
          <w:b w:val="false"/>
          <w:i w:val="false"/>
          <w:color w:val="000000"/>
          <w:sz w:val="28"/>
        </w:rPr>
        <w:t>
      3) при наступлении обстоятельств, указанных в пункте 4 статьи 91, пункте 3 статьи 97, пункте 4 статьи 103, пункте 5 статьи 153, пункте 6 статьи 162, пункте 3 статьи 241, пункте 8 статьи 279, пункте 4 статьи 280, пункте 4 статьи 284, пункте 4 статьи 288, пунктах 3 и 8 статьи 295 и пункте 3 статьи 309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bookmarkEnd w:id="588"/>
    <w:bookmarkStart w:name="z1068" w:id="589"/>
    <w:p>
      <w:pPr>
        <w:spacing w:after="0"/>
        <w:ind w:left="0"/>
        <w:jc w:val="both"/>
      </w:pPr>
      <w:r>
        <w:rPr>
          <w:rFonts w:ascii="Times New Roman"/>
          <w:b w:val="false"/>
          <w:i w:val="false"/>
          <w:color w:val="000000"/>
          <w:sz w:val="28"/>
        </w:rPr>
        <w:t>
      4) при несовершении декларантом действий, указанных в пункте 9 статьи 117 настоящего Кодекса;</w:t>
      </w:r>
    </w:p>
    <w:bookmarkEnd w:id="589"/>
    <w:bookmarkStart w:name="z1069" w:id="590"/>
    <w:p>
      <w:pPr>
        <w:spacing w:after="0"/>
        <w:ind w:left="0"/>
        <w:jc w:val="both"/>
      </w:pPr>
      <w:r>
        <w:rPr>
          <w:rFonts w:ascii="Times New Roman"/>
          <w:b w:val="false"/>
          <w:i w:val="false"/>
          <w:color w:val="000000"/>
          <w:sz w:val="28"/>
        </w:rPr>
        <w:t>
      5) при наступлении обстоятельств, указанных в пункте 7 статьи 208 настоящего Кодекса, в случаях, когда обязанность по уплате таможенных пошлин, налогов, подлежит исполнению лицами, указанными в пункте 3 статьи 208 настоящего Кодекса;</w:t>
      </w:r>
    </w:p>
    <w:bookmarkEnd w:id="590"/>
    <w:bookmarkStart w:name="z1070" w:id="591"/>
    <w:p>
      <w:pPr>
        <w:spacing w:after="0"/>
        <w:ind w:left="0"/>
        <w:jc w:val="both"/>
      </w:pPr>
      <w:r>
        <w:rPr>
          <w:rFonts w:ascii="Times New Roman"/>
          <w:b w:val="false"/>
          <w:i w:val="false"/>
          <w:color w:val="000000"/>
          <w:sz w:val="28"/>
        </w:rPr>
        <w:t>
      6) при исчислении таможенных пошлин, налогов в соответствии с пунктом 9 статьи 208 и пунктом 6 статьи 216 настоящего Кодекса;</w:t>
      </w:r>
    </w:p>
    <w:bookmarkEnd w:id="591"/>
    <w:bookmarkStart w:name="z1071" w:id="592"/>
    <w:p>
      <w:pPr>
        <w:spacing w:after="0"/>
        <w:ind w:left="0"/>
        <w:jc w:val="both"/>
      </w:pPr>
      <w:r>
        <w:rPr>
          <w:rFonts w:ascii="Times New Roman"/>
          <w:b w:val="false"/>
          <w:i w:val="false"/>
          <w:color w:val="000000"/>
          <w:sz w:val="28"/>
        </w:rPr>
        <w:t>
      7)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w:t>
      </w:r>
    </w:p>
    <w:bookmarkEnd w:id="592"/>
    <w:bookmarkStart w:name="z1072" w:id="593"/>
    <w:p>
      <w:pPr>
        <w:spacing w:after="0"/>
        <w:ind w:left="0"/>
        <w:jc w:val="both"/>
      </w:pPr>
      <w:r>
        <w:rPr>
          <w:rFonts w:ascii="Times New Roman"/>
          <w:b w:val="false"/>
          <w:i w:val="false"/>
          <w:color w:val="000000"/>
          <w:sz w:val="28"/>
        </w:rPr>
        <w:t>
      8) по результатам проведения таможенного контроля в случаях, указанных в пункте 1 статьи 315 настоящего Кодекса;</w:t>
      </w:r>
    </w:p>
    <w:bookmarkEnd w:id="593"/>
    <w:bookmarkStart w:name="z1073" w:id="594"/>
    <w:p>
      <w:pPr>
        <w:spacing w:after="0"/>
        <w:ind w:left="0"/>
        <w:jc w:val="both"/>
      </w:pPr>
      <w:r>
        <w:rPr>
          <w:rFonts w:ascii="Times New Roman"/>
          <w:b w:val="false"/>
          <w:i w:val="false"/>
          <w:color w:val="000000"/>
          <w:sz w:val="28"/>
        </w:rPr>
        <w:t>
      9) по результатам проведения таможенного контроля в случаях, предусмотренных пунктами 17 и 18 статьи 325 настоящего Кодекса;</w:t>
      </w:r>
    </w:p>
    <w:bookmarkEnd w:id="594"/>
    <w:bookmarkStart w:name="z1074" w:id="595"/>
    <w:p>
      <w:pPr>
        <w:spacing w:after="0"/>
        <w:ind w:left="0"/>
        <w:jc w:val="both"/>
      </w:pPr>
      <w:r>
        <w:rPr>
          <w:rFonts w:ascii="Times New Roman"/>
          <w:b w:val="false"/>
          <w:i w:val="false"/>
          <w:color w:val="000000"/>
          <w:sz w:val="28"/>
        </w:rPr>
        <w:t>
      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bookmarkEnd w:id="595"/>
    <w:bookmarkStart w:name="z1075" w:id="596"/>
    <w:p>
      <w:pPr>
        <w:spacing w:after="0"/>
        <w:ind w:left="0"/>
        <w:jc w:val="both"/>
      </w:pPr>
      <w:r>
        <w:rPr>
          <w:rFonts w:ascii="Times New Roman"/>
          <w:b w:val="false"/>
          <w:i w:val="false"/>
          <w:color w:val="000000"/>
          <w:sz w:val="28"/>
        </w:rPr>
        <w:t>
      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bookmarkEnd w:id="596"/>
    <w:bookmarkStart w:name="z1076" w:id="597"/>
    <w:p>
      <w:pPr>
        <w:spacing w:after="0"/>
        <w:ind w:left="0"/>
        <w:jc w:val="both"/>
      </w:pPr>
      <w:r>
        <w:rPr>
          <w:rFonts w:ascii="Times New Roman"/>
          <w:b w:val="false"/>
          <w:i w:val="false"/>
          <w:color w:val="000000"/>
          <w:sz w:val="28"/>
        </w:rPr>
        <w:t>
      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пунктом 24 статьи 266 настоящего Кодекса, таможенном документе, указанном в абзаце втором пункта 4 статьи 277 настоящего Кодекса, или таможенном документе, указанном в пункте 4 настоящей статьи.</w:t>
      </w:r>
    </w:p>
    <w:bookmarkEnd w:id="597"/>
    <w:bookmarkStart w:name="z1077" w:id="598"/>
    <w:p>
      <w:pPr>
        <w:spacing w:after="0"/>
        <w:ind w:left="0"/>
        <w:jc w:val="both"/>
      </w:pPr>
      <w:r>
        <w:rPr>
          <w:rFonts w:ascii="Times New Roman"/>
          <w:b w:val="false"/>
          <w:i w:val="false"/>
          <w:color w:val="000000"/>
          <w:sz w:val="28"/>
        </w:rPr>
        <w:t>
      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bookmarkEnd w:id="598"/>
    <w:bookmarkStart w:name="z1078" w:id="599"/>
    <w:p>
      <w:pPr>
        <w:spacing w:after="0"/>
        <w:ind w:left="0"/>
        <w:jc w:val="both"/>
      </w:pPr>
      <w:r>
        <w:rPr>
          <w:rFonts w:ascii="Times New Roman"/>
          <w:b w:val="false"/>
          <w:i w:val="false"/>
          <w:color w:val="000000"/>
          <w:sz w:val="28"/>
        </w:rPr>
        <w:t>
      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w:t>
      </w:r>
    </w:p>
    <w:bookmarkEnd w:id="599"/>
    <w:bookmarkStart w:name="z1079" w:id="600"/>
    <w:p>
      <w:pPr>
        <w:spacing w:after="0"/>
        <w:ind w:left="0"/>
        <w:jc w:val="both"/>
      </w:pPr>
      <w:r>
        <w:rPr>
          <w:rFonts w:ascii="Times New Roman"/>
          <w:b w:val="false"/>
          <w:i w:val="false"/>
          <w:color w:val="000000"/>
          <w:sz w:val="28"/>
        </w:rPr>
        <w:t>
      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bookmarkEnd w:id="600"/>
    <w:bookmarkStart w:name="z1080" w:id="601"/>
    <w:p>
      <w:pPr>
        <w:spacing w:after="0"/>
        <w:ind w:left="0"/>
        <w:jc w:val="both"/>
      </w:pPr>
      <w:r>
        <w:rPr>
          <w:rFonts w:ascii="Times New Roman"/>
          <w:b w:val="false"/>
          <w:i w:val="false"/>
          <w:color w:val="000000"/>
          <w:sz w:val="28"/>
        </w:rPr>
        <w:t>
      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пунктом 24 статьи 266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пунктом 24 статьи 266 настоящего Кодекса.</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таможенного приходного ордера либо иного таможенного документа, определенного Комиссией в соответствии с пунктом 24 статьи 266 настоящего Кодекса, порядок их заполнения и внесения в них изменений (дополнений) определяются Комиссией.</w:t>
      </w:r>
    </w:p>
    <w:bookmarkStart w:name="z1082" w:id="602"/>
    <w:p>
      <w:pPr>
        <w:spacing w:after="0"/>
        <w:ind w:left="0"/>
        <w:jc w:val="both"/>
      </w:pPr>
      <w:r>
        <w:rPr>
          <w:rFonts w:ascii="Times New Roman"/>
          <w:b w:val="false"/>
          <w:i w:val="false"/>
          <w:color w:val="000000"/>
          <w:sz w:val="28"/>
        </w:rPr>
        <w:t>
      При заполнении таможенного приходного ордера либо иного таможенного документа, определенного Комиссией в соответствии с пунктом 24 статьи 266 настоящего Кодекса, на бумажном носителе должностным лицом таможенного органа формируется электронный вид таких документов.</w:t>
      </w:r>
    </w:p>
    <w:bookmarkEnd w:id="602"/>
    <w:bookmarkStart w:name="z1083" w:id="603"/>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быть предусмотрена возможность использования таможенного приходного ордера для исчисления и уплаты иных платежей, взимание которых возложено на таможенные органы законодательством государств-членов. В указанном случае порядок заполнения формы таможенного приходного ордера, внесения в него изменений (дополнений) и использования устанавливается в соответствии с законодательством о таможенном регулировании этого государства-члена.</w:t>
      </w:r>
    </w:p>
    <w:bookmarkEnd w:id="603"/>
    <w:bookmarkStart w:name="z1084" w:id="604"/>
    <w:p>
      <w:pPr>
        <w:spacing w:after="0"/>
        <w:ind w:left="0"/>
        <w:jc w:val="both"/>
      </w:pPr>
      <w:r>
        <w:rPr>
          <w:rFonts w:ascii="Times New Roman"/>
          <w:b w:val="false"/>
          <w:i w:val="false"/>
          <w:color w:val="000000"/>
          <w:sz w:val="28"/>
        </w:rPr>
        <w:t>
      6. Таможенные пошлины, налоги исчисляются в валюте государства-члена, в котором в соответствии со статьей 61 настоящего Кодекса они подлежат уплате, за исключением случаев, предусмотренных международными договорами в рамках Союза и (или) двусторонними международными договорами государств-членов, когда таможенные пошлины, налоги исчисляются в иной валюте.</w:t>
      </w:r>
    </w:p>
    <w:bookmarkEnd w:id="604"/>
    <w:bookmarkStart w:name="z1085" w:id="605"/>
    <w:p>
      <w:pPr>
        <w:spacing w:after="0"/>
        <w:ind w:left="0"/>
        <w:jc w:val="both"/>
      </w:pPr>
      <w:r>
        <w:rPr>
          <w:rFonts w:ascii="Times New Roman"/>
          <w:b w:val="false"/>
          <w:i w:val="false"/>
          <w:color w:val="000000"/>
          <w:sz w:val="28"/>
        </w:rPr>
        <w:t>
      Если для исчисления таможенных пошлин, налогов требуется произвести пересчет иностранной валюты в валюту государства-члена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bookmarkEnd w:id="605"/>
    <w:bookmarkStart w:name="z1086" w:id="606"/>
    <w:p>
      <w:pPr>
        <w:spacing w:after="0"/>
        <w:ind w:left="0"/>
        <w:jc w:val="both"/>
      </w:pPr>
      <w:r>
        <w:rPr>
          <w:rFonts w:ascii="Times New Roman"/>
          <w:b w:val="false"/>
          <w:i w:val="false"/>
          <w:color w:val="000000"/>
          <w:sz w:val="28"/>
        </w:rPr>
        <w:t>
      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bookmarkEnd w:id="606"/>
    <w:bookmarkStart w:name="z1087" w:id="607"/>
    <w:p>
      <w:pPr>
        <w:spacing w:after="0"/>
        <w:ind w:left="0"/>
        <w:jc w:val="both"/>
      </w:pPr>
      <w:r>
        <w:rPr>
          <w:rFonts w:ascii="Times New Roman"/>
          <w:b w:val="false"/>
          <w:i w:val="false"/>
          <w:color w:val="000000"/>
          <w:sz w:val="28"/>
        </w:rPr>
        <w:t>
      Налоги исчисляются в соответствии с законодательством государства-члена, в котором в соответствии со статьей 61 настоящего Кодекса они подлежат уплате.</w:t>
      </w:r>
    </w:p>
    <w:bookmarkEnd w:id="607"/>
    <w:p>
      <w:pPr>
        <w:spacing w:after="0"/>
        <w:ind w:left="0"/>
        <w:jc w:val="both"/>
      </w:pPr>
      <w:r>
        <w:rPr>
          <w:rFonts w:ascii="Times New Roman"/>
          <w:b/>
          <w:i w:val="false"/>
          <w:color w:val="000000"/>
          <w:sz w:val="28"/>
        </w:rPr>
        <w:t>Статья 53. Ставки таможенных пошлин, налогов, применяемые для исчисления таможенных пошлин, налогов</w:t>
      </w:r>
    </w:p>
    <w:bookmarkStart w:name="z1088" w:id="608"/>
    <w:p>
      <w:pPr>
        <w:spacing w:after="0"/>
        <w:ind w:left="0"/>
        <w:jc w:val="both"/>
      </w:pPr>
      <w:r>
        <w:rPr>
          <w:rFonts w:ascii="Times New Roman"/>
          <w:b w:val="false"/>
          <w:i w:val="false"/>
          <w:color w:val="000000"/>
          <w:sz w:val="28"/>
        </w:rPr>
        <w:t>
      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608"/>
    <w:bookmarkStart w:name="z1089" w:id="609"/>
    <w:p>
      <w:pPr>
        <w:spacing w:after="0"/>
        <w:ind w:left="0"/>
        <w:jc w:val="both"/>
      </w:pPr>
      <w:r>
        <w:rPr>
          <w:rFonts w:ascii="Times New Roman"/>
          <w:b w:val="false"/>
          <w:i w:val="false"/>
          <w:color w:val="000000"/>
          <w:sz w:val="28"/>
        </w:rPr>
        <w:t>
      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применяются ставки, действующие на установленный таким законодательством государств-членов день.</w:t>
      </w:r>
    </w:p>
    <w:bookmarkEnd w:id="609"/>
    <w:bookmarkStart w:name="z1090" w:id="610"/>
    <w:p>
      <w:pPr>
        <w:spacing w:after="0"/>
        <w:ind w:left="0"/>
        <w:jc w:val="both"/>
      </w:pPr>
      <w:r>
        <w:rPr>
          <w:rFonts w:ascii="Times New Roman"/>
          <w:b w:val="false"/>
          <w:i w:val="false"/>
          <w:color w:val="000000"/>
          <w:sz w:val="28"/>
        </w:rPr>
        <w:t>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Договором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w:t>
      </w:r>
    </w:p>
    <w:bookmarkEnd w:id="610"/>
    <w:bookmarkStart w:name="z1091" w:id="611"/>
    <w:p>
      <w:pPr>
        <w:spacing w:after="0"/>
        <w:ind w:left="0"/>
        <w:jc w:val="both"/>
      </w:pPr>
      <w:r>
        <w:rPr>
          <w:rFonts w:ascii="Times New Roman"/>
          <w:b w:val="false"/>
          <w:i w:val="false"/>
          <w:color w:val="000000"/>
          <w:sz w:val="28"/>
        </w:rPr>
        <w:t>
      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bookmarkEnd w:id="611"/>
    <w:bookmarkStart w:name="z1092" w:id="612"/>
    <w:p>
      <w:pPr>
        <w:spacing w:after="0"/>
        <w:ind w:left="0"/>
        <w:jc w:val="both"/>
      </w:pPr>
      <w:r>
        <w:rPr>
          <w:rFonts w:ascii="Times New Roman"/>
          <w:b w:val="false"/>
          <w:i w:val="false"/>
          <w:color w:val="000000"/>
          <w:sz w:val="28"/>
        </w:rPr>
        <w:t>
      3. Для исчисления вывозных таможенных пошлин применяются ставки, установленные законодательством государства-члена, в котором в соответствии со статьей 61 настоящего Кодекса они подлежат уплате, если иное не установлено международными договорами в рамках Союза и (или) двусторонними международными договорами государств-членов.</w:t>
      </w:r>
    </w:p>
    <w:bookmarkEnd w:id="612"/>
    <w:bookmarkStart w:name="z1093" w:id="613"/>
    <w:p>
      <w:pPr>
        <w:spacing w:after="0"/>
        <w:ind w:left="0"/>
        <w:jc w:val="both"/>
      </w:pPr>
      <w:r>
        <w:rPr>
          <w:rFonts w:ascii="Times New Roman"/>
          <w:b w:val="false"/>
          <w:i w:val="false"/>
          <w:color w:val="000000"/>
          <w:sz w:val="28"/>
        </w:rPr>
        <w:t>
      4. Для исчисления налогов применяются ставки, установленные законодательством государства-члена, в котором в соответствии со статьей 61 настоящего Кодекса они подлежат уплате.</w:t>
      </w:r>
    </w:p>
    <w:bookmarkEnd w:id="613"/>
    <w:bookmarkStart w:name="z1094" w:id="614"/>
    <w:p>
      <w:pPr>
        <w:spacing w:after="0"/>
        <w:ind w:left="0"/>
        <w:jc w:val="both"/>
      </w:pPr>
      <w:r>
        <w:rPr>
          <w:rFonts w:ascii="Times New Roman"/>
          <w:b w:val="false"/>
          <w:i w:val="false"/>
          <w:color w:val="000000"/>
          <w:sz w:val="28"/>
        </w:rPr>
        <w:t>
      Комиссия формирует общий перечень ставок налогов, применяемых в отношении товаров в государствах-членах, на основании сведений, представленных уполномоченными государственными органами государств-членов, и размещает его на официальном сайте Союза в сети Интернет.</w:t>
      </w:r>
    </w:p>
    <w:bookmarkEnd w:id="614"/>
    <w:bookmarkStart w:name="z1095" w:id="615"/>
    <w:p>
      <w:pPr>
        <w:spacing w:after="0"/>
        <w:ind w:left="0"/>
        <w:jc w:val="both"/>
      </w:pPr>
      <w:r>
        <w:rPr>
          <w:rFonts w:ascii="Times New Roman"/>
          <w:b w:val="false"/>
          <w:i w:val="false"/>
          <w:color w:val="000000"/>
          <w:sz w:val="28"/>
        </w:rPr>
        <w:t>
      Формат общего перечня ставок налогов, применяемых в отношении товаров в государствах-членах,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bookmarkEnd w:id="615"/>
    <w:p>
      <w:pPr>
        <w:spacing w:after="0"/>
        <w:ind w:left="0"/>
        <w:jc w:val="both"/>
      </w:pPr>
      <w:r>
        <w:rPr>
          <w:rFonts w:ascii="Times New Roman"/>
          <w:b/>
          <w:i w:val="false"/>
          <w:color w:val="000000"/>
          <w:sz w:val="28"/>
        </w:rPr>
        <w:t>Статья 54. Возникновение и прекращение обязанности по уплате таможенных пошлин, налогов. Случаи, когда таможенные пошлины, налоги не уплачиваются</w:t>
      </w:r>
    </w:p>
    <w:bookmarkStart w:name="z1096" w:id="616"/>
    <w:p>
      <w:pPr>
        <w:spacing w:after="0"/>
        <w:ind w:left="0"/>
        <w:jc w:val="both"/>
      </w:pPr>
      <w:r>
        <w:rPr>
          <w:rFonts w:ascii="Times New Roman"/>
          <w:b w:val="false"/>
          <w:i w:val="false"/>
          <w:color w:val="000000"/>
          <w:sz w:val="28"/>
        </w:rPr>
        <w:t>
      1. Обязанность по уплате таможенных пошлин, налогов возникает в соответствии со статьями 56, 91, 97, 103, 136, 137, 141, 153, 162, 174, 185, 198, 208, 216, 225, 232, 241, 247, пунктом 4 статьи 277, статьями 279, 280, 284, 288, 295 и 309 настоящего Кодекса, а также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w:t>
      </w:r>
    </w:p>
    <w:bookmarkEnd w:id="616"/>
    <w:bookmarkStart w:name="z1097" w:id="617"/>
    <w:p>
      <w:pPr>
        <w:spacing w:after="0"/>
        <w:ind w:left="0"/>
        <w:jc w:val="both"/>
      </w:pPr>
      <w:r>
        <w:rPr>
          <w:rFonts w:ascii="Times New Roman"/>
          <w:b w:val="false"/>
          <w:i w:val="false"/>
          <w:color w:val="000000"/>
          <w:sz w:val="28"/>
        </w:rPr>
        <w:t>
      2. Обязанность по уплате таможенных пошлин, налогов прекращается:</w:t>
      </w:r>
    </w:p>
    <w:bookmarkEnd w:id="617"/>
    <w:bookmarkStart w:name="z1098" w:id="618"/>
    <w:p>
      <w:pPr>
        <w:spacing w:after="0"/>
        <w:ind w:left="0"/>
        <w:jc w:val="both"/>
      </w:pPr>
      <w:r>
        <w:rPr>
          <w:rFonts w:ascii="Times New Roman"/>
          <w:b w:val="false"/>
          <w:i w:val="false"/>
          <w:color w:val="000000"/>
          <w:sz w:val="28"/>
        </w:rPr>
        <w:t>
      1) при наступлении обстоятельств и при соблюдении условий, связанных с прекращением обязанности по уплате таможенных пошлин, налогов, предусмотренных статьями 56, 91, 97, 103, 136, 137, 141, 153, 162, 174, 185, 198, 208, 216, 225, 232, 241, 247, пунктом 4 статьи 277, статьями 279, 280, 284, 288, 295 и 309 настоящего Кодекса;</w:t>
      </w:r>
    </w:p>
    <w:bookmarkEnd w:id="618"/>
    <w:bookmarkStart w:name="z1099" w:id="619"/>
    <w:p>
      <w:pPr>
        <w:spacing w:after="0"/>
        <w:ind w:left="0"/>
        <w:jc w:val="both"/>
      </w:pPr>
      <w:r>
        <w:rPr>
          <w:rFonts w:ascii="Times New Roman"/>
          <w:b w:val="false"/>
          <w:i w:val="false"/>
          <w:color w:val="000000"/>
          <w:sz w:val="28"/>
        </w:rPr>
        <w:t>
      2)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w:t>
      </w:r>
    </w:p>
    <w:bookmarkEnd w:id="619"/>
    <w:bookmarkStart w:name="z1100" w:id="620"/>
    <w:p>
      <w:pPr>
        <w:spacing w:after="0"/>
        <w:ind w:left="0"/>
        <w:jc w:val="both"/>
      </w:pPr>
      <w:r>
        <w:rPr>
          <w:rFonts w:ascii="Times New Roman"/>
          <w:b w:val="false"/>
          <w:i w:val="false"/>
          <w:color w:val="000000"/>
          <w:sz w:val="28"/>
        </w:rPr>
        <w:t>
      3) в случаях, указанных в пункте 4 статьи 55 и абзаце втором пункта 3 статьи 68 настоящего Кодекса;</w:t>
      </w:r>
    </w:p>
    <w:bookmarkEnd w:id="620"/>
    <w:bookmarkStart w:name="z1101" w:id="621"/>
    <w:p>
      <w:pPr>
        <w:spacing w:after="0"/>
        <w:ind w:left="0"/>
        <w:jc w:val="both"/>
      </w:pPr>
      <w:r>
        <w:rPr>
          <w:rFonts w:ascii="Times New Roman"/>
          <w:b w:val="false"/>
          <w:i w:val="false"/>
          <w:color w:val="000000"/>
          <w:sz w:val="28"/>
        </w:rPr>
        <w:t>
      4) в случае, когда меры по взысканию таможенных пошлин, налогов не принимаются в соответствии с подпунктом 4 пункта 4 статьи 68 настоящего Кодекса в отношении суммы таможенных пошлин, налогов, признанной в соответствии с законодательством государств-членов безнадежной к взысканию.</w:t>
      </w:r>
    </w:p>
    <w:bookmarkEnd w:id="621"/>
    <w:bookmarkStart w:name="z1102" w:id="622"/>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bookmarkEnd w:id="622"/>
    <w:bookmarkStart w:name="z1103" w:id="623"/>
    <w:p>
      <w:pPr>
        <w:spacing w:after="0"/>
        <w:ind w:left="0"/>
        <w:jc w:val="both"/>
      </w:pPr>
      <w:r>
        <w:rPr>
          <w:rFonts w:ascii="Times New Roman"/>
          <w:b w:val="false"/>
          <w:i w:val="false"/>
          <w:color w:val="000000"/>
          <w:sz w:val="28"/>
        </w:rPr>
        <w:t>
      4. Таможенные пошлины, налоги не уплачиваются:</w:t>
      </w:r>
    </w:p>
    <w:bookmarkEnd w:id="623"/>
    <w:bookmarkStart w:name="z1104" w:id="624"/>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bookmarkEnd w:id="624"/>
    <w:bookmarkStart w:name="z1105" w:id="625"/>
    <w:p>
      <w:pPr>
        <w:spacing w:after="0"/>
        <w:ind w:left="0"/>
        <w:jc w:val="both"/>
      </w:pPr>
      <w:r>
        <w:rPr>
          <w:rFonts w:ascii="Times New Roman"/>
          <w:b w:val="false"/>
          <w:i w:val="false"/>
          <w:color w:val="000000"/>
          <w:sz w:val="28"/>
        </w:rPr>
        <w:t>
      2) в отношении отдельных категорий товаров, не подлежащих в соответствии с пунктом 4 статьи 272 и пунктом 2 статьи 281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625"/>
    <w:bookmarkStart w:name="z1106" w:id="626"/>
    <w:p>
      <w:pPr>
        <w:spacing w:after="0"/>
        <w:ind w:left="0"/>
        <w:jc w:val="both"/>
      </w:pPr>
      <w:r>
        <w:rPr>
          <w:rFonts w:ascii="Times New Roman"/>
          <w:b w:val="false"/>
          <w:i w:val="false"/>
          <w:color w:val="000000"/>
          <w:sz w:val="28"/>
        </w:rPr>
        <w:t>
      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bookmarkEnd w:id="626"/>
    <w:bookmarkStart w:name="z1107" w:id="627"/>
    <w:p>
      <w:pPr>
        <w:spacing w:after="0"/>
        <w:ind w:left="0"/>
        <w:jc w:val="both"/>
      </w:pPr>
      <w:r>
        <w:rPr>
          <w:rFonts w:ascii="Times New Roman"/>
          <w:b w:val="false"/>
          <w:i w:val="false"/>
          <w:color w:val="000000"/>
          <w:sz w:val="28"/>
        </w:rPr>
        <w:t>
      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bookmarkEnd w:id="627"/>
    <w:p>
      <w:pPr>
        <w:spacing w:after="0"/>
        <w:ind w:left="0"/>
        <w:jc w:val="both"/>
      </w:pPr>
      <w:r>
        <w:rPr>
          <w:rFonts w:ascii="Times New Roman"/>
          <w:b/>
          <w:i w:val="false"/>
          <w:color w:val="000000"/>
          <w:sz w:val="28"/>
        </w:rPr>
        <w:t>Статья 55. Исполнение обязанности по уплате таможенных пошлин, налогов</w:t>
      </w:r>
    </w:p>
    <w:bookmarkStart w:name="z1108" w:id="628"/>
    <w:p>
      <w:pPr>
        <w:spacing w:after="0"/>
        <w:ind w:left="0"/>
        <w:jc w:val="both"/>
      </w:pPr>
      <w:r>
        <w:rPr>
          <w:rFonts w:ascii="Times New Roman"/>
          <w:b w:val="false"/>
          <w:i w:val="false"/>
          <w:color w:val="000000"/>
          <w:sz w:val="28"/>
        </w:rPr>
        <w:t>
      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w:t>
      </w:r>
    </w:p>
    <w:bookmarkEnd w:id="628"/>
    <w:bookmarkStart w:name="z1109" w:id="629"/>
    <w:p>
      <w:pPr>
        <w:spacing w:after="0"/>
        <w:ind w:left="0"/>
        <w:jc w:val="both"/>
      </w:pPr>
      <w:r>
        <w:rPr>
          <w:rFonts w:ascii="Times New Roman"/>
          <w:b w:val="false"/>
          <w:i w:val="false"/>
          <w:color w:val="000000"/>
          <w:sz w:val="28"/>
        </w:rPr>
        <w:t>
      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bookmarkEnd w:id="629"/>
    <w:bookmarkStart w:name="z1110" w:id="630"/>
    <w:p>
      <w:pPr>
        <w:spacing w:after="0"/>
        <w:ind w:left="0"/>
        <w:jc w:val="both"/>
      </w:pPr>
      <w:r>
        <w:rPr>
          <w:rFonts w:ascii="Times New Roman"/>
          <w:b w:val="false"/>
          <w:i w:val="false"/>
          <w:color w:val="000000"/>
          <w:sz w:val="28"/>
        </w:rPr>
        <w:t>
      Обязанность по уплате таможенных пошлин, налогов исполняется таможенным представителем с учетом статьи 405 настоящего Кодекса.</w:t>
      </w:r>
    </w:p>
    <w:bookmarkEnd w:id="630"/>
    <w:bookmarkStart w:name="z1111" w:id="631"/>
    <w:p>
      <w:pPr>
        <w:spacing w:after="0"/>
        <w:ind w:left="0"/>
        <w:jc w:val="both"/>
      </w:pPr>
      <w:r>
        <w:rPr>
          <w:rFonts w:ascii="Times New Roman"/>
          <w:b w:val="false"/>
          <w:i w:val="false"/>
          <w:color w:val="000000"/>
          <w:sz w:val="28"/>
        </w:rPr>
        <w:t>
      2. Обязанность по уплате таможенных пошлин, налогов исполняется путем их уплаты в порядке и сроки, которые установлены статьями 57-61 настоящего Кодекса, в размерах сумм, исчисленных и подлежащих уплате в соответствии с настоящим Кодексом.</w:t>
      </w:r>
    </w:p>
    <w:bookmarkEnd w:id="631"/>
    <w:bookmarkStart w:name="z1112" w:id="632"/>
    <w:p>
      <w:pPr>
        <w:spacing w:after="0"/>
        <w:ind w:left="0"/>
        <w:jc w:val="both"/>
      </w:pPr>
      <w:r>
        <w:rPr>
          <w:rFonts w:ascii="Times New Roman"/>
          <w:b w:val="false"/>
          <w:i w:val="false"/>
          <w:color w:val="000000"/>
          <w:sz w:val="28"/>
        </w:rPr>
        <w:t>
      Особенности исполнения обязанности по уплате таможенных пошлин, налогов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bookmarkEnd w:id="632"/>
    <w:bookmarkStart w:name="z1113" w:id="633"/>
    <w:p>
      <w:pPr>
        <w:spacing w:after="0"/>
        <w:ind w:left="0"/>
        <w:jc w:val="both"/>
      </w:pPr>
      <w:r>
        <w:rPr>
          <w:rFonts w:ascii="Times New Roman"/>
          <w:b w:val="false"/>
          <w:i w:val="false"/>
          <w:color w:val="000000"/>
          <w:sz w:val="28"/>
        </w:rPr>
        <w:t>
      В случае если законодательством государства-члена установлена возможность исполнения обязанности по уплате таможенных пошлин, налогов путем возмещения причиненного ущерба в виде неуплаченных таможенных платежей, особенности исполнения такой обязанности устанавливаются законодательством этого государства-члена.</w:t>
      </w:r>
    </w:p>
    <w:bookmarkEnd w:id="633"/>
    <w:bookmarkStart w:name="z1114" w:id="634"/>
    <w:p>
      <w:pPr>
        <w:spacing w:after="0"/>
        <w:ind w:left="0"/>
        <w:jc w:val="both"/>
      </w:pPr>
      <w:r>
        <w:rPr>
          <w:rFonts w:ascii="Times New Roman"/>
          <w:b w:val="false"/>
          <w:i w:val="false"/>
          <w:color w:val="000000"/>
          <w:sz w:val="28"/>
        </w:rPr>
        <w:t>
      3. В случае неисполнения или ненадлежащего исполнения обязанности по уплате таможенных пошлин, налогов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пунктом 4 настоящей статьи, и случаев, установленных законодательством государств-членов в соответствии с пунктом 5 настоящей статьи.</w:t>
      </w:r>
    </w:p>
    <w:bookmarkEnd w:id="634"/>
    <w:bookmarkStart w:name="z1115" w:id="635"/>
    <w:p>
      <w:pPr>
        <w:spacing w:after="0"/>
        <w:ind w:left="0"/>
        <w:jc w:val="both"/>
      </w:pPr>
      <w:r>
        <w:rPr>
          <w:rFonts w:ascii="Times New Roman"/>
          <w:b w:val="false"/>
          <w:i w:val="false"/>
          <w:color w:val="000000"/>
          <w:sz w:val="28"/>
        </w:rPr>
        <w:t>
      Форма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bookmarkEnd w:id="635"/>
    <w:bookmarkStart w:name="z1116" w:id="636"/>
    <w:p>
      <w:pPr>
        <w:spacing w:after="0"/>
        <w:ind w:left="0"/>
        <w:jc w:val="both"/>
      </w:pPr>
      <w:r>
        <w:rPr>
          <w:rFonts w:ascii="Times New Roman"/>
          <w:b w:val="false"/>
          <w:i w:val="false"/>
          <w:color w:val="000000"/>
          <w:sz w:val="28"/>
        </w:rPr>
        <w:t xml:space="preserve">
      В случаях, когда таможенные пошлины, налоги в соответствии со статьей 61 настоящего Кодекса подлежат уплате в одном государстве-члене, а взыскание таможенных пошлин, налогов в соответствии с пунктом 3 статьи 69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w:t>
      </w:r>
    </w:p>
    <w:bookmarkEnd w:id="636"/>
    <w:bookmarkStart w:name="z1117" w:id="637"/>
    <w:p>
      <w:pPr>
        <w:spacing w:after="0"/>
        <w:ind w:left="0"/>
        <w:jc w:val="both"/>
      </w:pPr>
      <w:r>
        <w:rPr>
          <w:rFonts w:ascii="Times New Roman"/>
          <w:b w:val="false"/>
          <w:i w:val="false"/>
          <w:color w:val="000000"/>
          <w:sz w:val="28"/>
        </w:rPr>
        <w:t>
      4. Таможенный орган не направляет указанное в пункте 3 настоящей статьи уведомление в следующих случаях:</w:t>
      </w:r>
    </w:p>
    <w:bookmarkEnd w:id="637"/>
    <w:bookmarkStart w:name="z1118" w:id="638"/>
    <w:p>
      <w:pPr>
        <w:spacing w:after="0"/>
        <w:ind w:left="0"/>
        <w:jc w:val="both"/>
      </w:pPr>
      <w:r>
        <w:rPr>
          <w:rFonts w:ascii="Times New Roman"/>
          <w:b w:val="false"/>
          <w:i w:val="false"/>
          <w:color w:val="000000"/>
          <w:sz w:val="28"/>
        </w:rPr>
        <w:t>
      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120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638"/>
    <w:bookmarkStart w:name="z1119" w:id="639"/>
    <w:p>
      <w:pPr>
        <w:spacing w:after="0"/>
        <w:ind w:left="0"/>
        <w:jc w:val="both"/>
      </w:pPr>
      <w:r>
        <w:rPr>
          <w:rFonts w:ascii="Times New Roman"/>
          <w:b w:val="false"/>
          <w:i w:val="false"/>
          <w:color w:val="000000"/>
          <w:sz w:val="28"/>
        </w:rPr>
        <w:t>
      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52 настоящего Кодекса, или в одном таможенном документе, указанном в абзаце втором пункта 4 статьи 277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639"/>
    <w:bookmarkStart w:name="z1120" w:id="640"/>
    <w:p>
      <w:pPr>
        <w:spacing w:after="0"/>
        <w:ind w:left="0"/>
        <w:jc w:val="both"/>
      </w:pPr>
      <w:r>
        <w:rPr>
          <w:rFonts w:ascii="Times New Roman"/>
          <w:b w:val="false"/>
          <w:i w:val="false"/>
          <w:color w:val="000000"/>
          <w:sz w:val="28"/>
        </w:rPr>
        <w:t>
      5. Законодательством государств-членов могут устанавливаться иные случаи, чем случаи, указанные в пункте 4 настоящей статьи, когда уведомление, указанное в пункте 3 настоящей статьи, не направляется.</w:t>
      </w:r>
    </w:p>
    <w:bookmarkEnd w:id="640"/>
    <w:bookmarkStart w:name="z1121" w:id="641"/>
    <w:p>
      <w:pPr>
        <w:spacing w:after="0"/>
        <w:ind w:left="0"/>
        <w:jc w:val="both"/>
      </w:pPr>
      <w:r>
        <w:rPr>
          <w:rFonts w:ascii="Times New Roman"/>
          <w:b w:val="false"/>
          <w:i w:val="false"/>
          <w:color w:val="000000"/>
          <w:sz w:val="28"/>
        </w:rPr>
        <w:t>
      6. В случаях, указанных в пункте 4 настоящей статьи, обязанность по уплате таможенных пошлин, налогов прекращается.</w:t>
      </w:r>
    </w:p>
    <w:bookmarkEnd w:id="641"/>
    <w:bookmarkStart w:name="z1122" w:id="642"/>
    <w:p>
      <w:pPr>
        <w:spacing w:after="0"/>
        <w:ind w:left="0"/>
        <w:jc w:val="both"/>
      </w:pPr>
      <w:r>
        <w:rPr>
          <w:rFonts w:ascii="Times New Roman"/>
          <w:b w:val="false"/>
          <w:i w:val="false"/>
          <w:color w:val="000000"/>
          <w:sz w:val="28"/>
        </w:rPr>
        <w:t>
      7. В случае неисполнения или ненадлежащего исполнения обязанности по уплате таможенных пошлин, налогов в срок, указанный в уведомлении, направленном в соответствии с пунктом 3 настоящей статьи, а также в случаях, установленных законодательством государств-членов в соответствии с пунктом 5 настоящей статьи, когда такое уведомление не направляется, таможенный орган, осуществляющий взыскание таможенных пошлин, налогов, принимает меры по взысканию таможенных пошлин, налогов в соответствии с главой 11 настоящего Кодекса.</w:t>
      </w:r>
    </w:p>
    <w:bookmarkEnd w:id="642"/>
    <w:bookmarkStart w:name="z1123" w:id="643"/>
    <w:p>
      <w:pPr>
        <w:spacing w:after="0"/>
        <w:ind w:left="0"/>
        <w:jc w:val="both"/>
      </w:pPr>
      <w:r>
        <w:rPr>
          <w:rFonts w:ascii="Times New Roman"/>
          <w:b w:val="false"/>
          <w:i w:val="false"/>
          <w:color w:val="000000"/>
          <w:sz w:val="28"/>
        </w:rPr>
        <w:t>
      8.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bookmarkEnd w:id="643"/>
    <w:p>
      <w:pPr>
        <w:spacing w:after="0"/>
        <w:ind w:left="0"/>
        <w:jc w:val="both"/>
      </w:pPr>
      <w:r>
        <w:rPr>
          <w:rFonts w:ascii="Times New Roman"/>
          <w:b/>
          <w:i w:val="false"/>
          <w:color w:val="000000"/>
          <w:sz w:val="28"/>
        </w:rPr>
        <w:t>Статья 56. 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p>
    <w:bookmarkStart w:name="z1124" w:id="644"/>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w:t>
      </w:r>
    </w:p>
    <w:bookmarkEnd w:id="644"/>
    <w:bookmarkStart w:name="z1125" w:id="645"/>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Союза возникает при вывозе товаров с таможенной территории Союза.</w:t>
      </w:r>
    </w:p>
    <w:bookmarkEnd w:id="645"/>
    <w:bookmarkStart w:name="z1126" w:id="646"/>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w:t>
      </w:r>
    </w:p>
    <w:bookmarkEnd w:id="646"/>
    <w:bookmarkStart w:name="z1127" w:id="647"/>
    <w:p>
      <w:pPr>
        <w:spacing w:after="0"/>
        <w:ind w:left="0"/>
        <w:jc w:val="both"/>
      </w:pP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Союза прекращается у лиц, указанных в пункте 2 настоящей статьи, при наступлении следующих обстоятельств:</w:t>
      </w:r>
    </w:p>
    <w:bookmarkEnd w:id="647"/>
    <w:bookmarkStart w:name="z1128" w:id="648"/>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их взыскание в размерах, исчисленных и подлежащих уплате в соответствии с пунктами 5-8 настоящей статьи;</w:t>
      </w:r>
    </w:p>
    <w:bookmarkEnd w:id="648"/>
    <w:bookmarkStart w:name="z1129" w:id="649"/>
    <w:p>
      <w:pPr>
        <w:spacing w:after="0"/>
        <w:ind w:left="0"/>
        <w:jc w:val="both"/>
      </w:pPr>
      <w:r>
        <w:rPr>
          <w:rFonts w:ascii="Times New Roman"/>
          <w:b w:val="false"/>
          <w:i w:val="false"/>
          <w:color w:val="000000"/>
          <w:sz w:val="28"/>
        </w:rPr>
        <w:t>
      2) помещение товаров под таможенные процедуры в соответствии с настоящим Кодексом;</w:t>
      </w:r>
    </w:p>
    <w:bookmarkEnd w:id="649"/>
    <w:bookmarkStart w:name="z1130" w:id="650"/>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bookmarkEnd w:id="650"/>
    <w:bookmarkStart w:name="z1131" w:id="651"/>
    <w:p>
      <w:pPr>
        <w:spacing w:after="0"/>
        <w:ind w:left="0"/>
        <w:jc w:val="both"/>
      </w:pPr>
      <w:r>
        <w:rPr>
          <w:rFonts w:ascii="Times New Roman"/>
          <w:b w:val="false"/>
          <w:i w:val="false"/>
          <w:color w:val="000000"/>
          <w:sz w:val="28"/>
        </w:rPr>
        <w:t>
      4) конфискация или обращение товаров в собственность (доход) государства-члена в соответствии с законодательством этого государства-члена;</w:t>
      </w:r>
    </w:p>
    <w:bookmarkEnd w:id="651"/>
    <w:bookmarkStart w:name="z1132" w:id="652"/>
    <w:p>
      <w:pPr>
        <w:spacing w:after="0"/>
        <w:ind w:left="0"/>
        <w:jc w:val="both"/>
      </w:pPr>
      <w:r>
        <w:rPr>
          <w:rFonts w:ascii="Times New Roman"/>
          <w:b w:val="false"/>
          <w:i w:val="false"/>
          <w:color w:val="000000"/>
          <w:sz w:val="28"/>
        </w:rPr>
        <w:t>
      5) задержание таможенным органом товаров в соответствии с главой 51 настоящего Кодекса;</w:t>
      </w:r>
    </w:p>
    <w:bookmarkEnd w:id="652"/>
    <w:bookmarkStart w:name="z1133" w:id="653"/>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653"/>
    <w:bookmarkStart w:name="z1134" w:id="654"/>
    <w:p>
      <w:pPr>
        <w:spacing w:after="0"/>
        <w:ind w:left="0"/>
        <w:jc w:val="both"/>
      </w:pPr>
      <w:r>
        <w:rPr>
          <w:rFonts w:ascii="Times New Roman"/>
          <w:b w:val="false"/>
          <w:i w:val="false"/>
          <w:color w:val="000000"/>
          <w:sz w:val="28"/>
        </w:rPr>
        <w:t>
      4. При незаконном перемещении товаров через таможенную границу Союза сроком уплаты таможенных пошлин, налогов считается день пересечения товарами таможенной границы Союза, а если этот день не установлен, - день выявления факта незаконного перемещения товаров через таможенную границу Союза.</w:t>
      </w:r>
    </w:p>
    <w:bookmarkEnd w:id="654"/>
    <w:bookmarkStart w:name="z1135" w:id="655"/>
    <w:p>
      <w:pPr>
        <w:spacing w:after="0"/>
        <w:ind w:left="0"/>
        <w:jc w:val="both"/>
      </w:pPr>
      <w:r>
        <w:rPr>
          <w:rFonts w:ascii="Times New Roman"/>
          <w:b w:val="false"/>
          <w:i w:val="false"/>
          <w:color w:val="000000"/>
          <w:sz w:val="28"/>
        </w:rPr>
        <w:t>
      5. При незаконном перемещении товаров через таможенную границу Союза таможенные пошлины, налоги подлежат уплате в размере, как если бы товары помещались под следующие таможенные процедуры:</w:t>
      </w:r>
    </w:p>
    <w:bookmarkEnd w:id="655"/>
    <w:bookmarkStart w:name="z1136" w:id="656"/>
    <w:p>
      <w:pPr>
        <w:spacing w:after="0"/>
        <w:ind w:left="0"/>
        <w:jc w:val="both"/>
      </w:pPr>
      <w:r>
        <w:rPr>
          <w:rFonts w:ascii="Times New Roman"/>
          <w:b w:val="false"/>
          <w:i w:val="false"/>
          <w:color w:val="000000"/>
          <w:sz w:val="28"/>
        </w:rPr>
        <w:t>
      1) при ввозе товаров на таможенную территорию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bookmarkEnd w:id="656"/>
    <w:bookmarkStart w:name="z1137" w:id="657"/>
    <w:p>
      <w:pPr>
        <w:spacing w:after="0"/>
        <w:ind w:left="0"/>
        <w:jc w:val="both"/>
      </w:pPr>
      <w:r>
        <w:rPr>
          <w:rFonts w:ascii="Times New Roman"/>
          <w:b w:val="false"/>
          <w:i w:val="false"/>
          <w:color w:val="000000"/>
          <w:sz w:val="28"/>
        </w:rPr>
        <w:t>
      2) при вывозе товаров Союза с таможенной территории Союза - таможенная процедура экспорта без применения льгот по уплате вывозных таможенных пошлин.</w:t>
      </w:r>
    </w:p>
    <w:bookmarkEnd w:id="657"/>
    <w:bookmarkStart w:name="z1138" w:id="658"/>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bookmarkEnd w:id="658"/>
    <w:bookmarkStart w:name="z1139" w:id="659"/>
    <w:p>
      <w:pPr>
        <w:spacing w:after="0"/>
        <w:ind w:left="0"/>
        <w:jc w:val="both"/>
      </w:pPr>
      <w:r>
        <w:rPr>
          <w:rFonts w:ascii="Times New Roman"/>
          <w:b w:val="false"/>
          <w:i w:val="false"/>
          <w:color w:val="000000"/>
          <w:sz w:val="28"/>
        </w:rPr>
        <w:t>
      7. Для исчисления таможенных пошлин, налогов применяются ставки таможенных пошлин, налогов,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bookmarkEnd w:id="659"/>
    <w:bookmarkStart w:name="z1140" w:id="660"/>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bookmarkEnd w:id="660"/>
    <w:bookmarkStart w:name="z1141" w:id="661"/>
    <w:p>
      <w:pPr>
        <w:spacing w:after="0"/>
        <w:ind w:left="0"/>
        <w:jc w:val="both"/>
      </w:pPr>
      <w:r>
        <w:rPr>
          <w:rFonts w:ascii="Times New Roman"/>
          <w:b w:val="false"/>
          <w:i w:val="false"/>
          <w:color w:val="000000"/>
          <w:sz w:val="28"/>
        </w:rPr>
        <w:t>
      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661"/>
    <w:bookmarkStart w:name="z1142" w:id="662"/>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662"/>
    <w:bookmarkStart w:name="z1143" w:id="663"/>
    <w:p>
      <w:pPr>
        <w:spacing w:after="0"/>
        <w:ind w:left="0"/>
        <w:jc w:val="both"/>
      </w:pPr>
      <w:r>
        <w:rPr>
          <w:rFonts w:ascii="Times New Roman"/>
          <w:b w:val="false"/>
          <w:i w:val="false"/>
          <w:color w:val="000000"/>
          <w:sz w:val="28"/>
        </w:rPr>
        <w:t>
      для исчисления таможенных пошлин применяется наибольшая из ставок таможенных пошлин, соответствующих товарам, входящим в такую группировку;</w:t>
      </w:r>
    </w:p>
    <w:bookmarkEnd w:id="663"/>
    <w:bookmarkStart w:name="z1144" w:id="664"/>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664"/>
    <w:bookmarkStart w:name="z1145" w:id="665"/>
    <w:p>
      <w:pPr>
        <w:spacing w:after="0"/>
        <w:ind w:left="0"/>
        <w:jc w:val="both"/>
      </w:pPr>
      <w:r>
        <w:rPr>
          <w:rFonts w:ascii="Times New Roman"/>
          <w:b w:val="false"/>
          <w:i w:val="false"/>
          <w:color w:val="000000"/>
          <w:sz w:val="28"/>
        </w:rPr>
        <w:t>
      При установлении впоследствии точных сведений о товарах таможенные пошлины, налоги исчисляются исходя из таких точных сведений, и осуществляется возврат (зачет) сумм излишне уплаченных и (или) излишне взысканных таможенных пошлин, налогов либо взыскание неуплаченных сумм в соответствии с главами 10 и 11 настоящего Кодекса.</w:t>
      </w:r>
    </w:p>
    <w:bookmarkEnd w:id="665"/>
    <w:bookmarkStart w:name="z1146" w:id="666"/>
    <w:p>
      <w:pPr>
        <w:spacing w:after="0"/>
        <w:ind w:left="0"/>
        <w:jc w:val="both"/>
      </w:pPr>
      <w:r>
        <w:rPr>
          <w:rFonts w:ascii="Times New Roman"/>
          <w:b w:val="false"/>
          <w:i w:val="false"/>
          <w:color w:val="000000"/>
          <w:sz w:val="28"/>
        </w:rPr>
        <w:t>
      9.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главой 51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возврату (зачету) в соответствии с главой 10 настоящего Кодекса.</w:t>
      </w:r>
    </w:p>
    <w:bookmarkEnd w:id="666"/>
    <w:bookmarkStart w:name="z1147" w:id="667"/>
    <w:p>
      <w:pPr>
        <w:spacing w:after="0"/>
        <w:ind w:left="0"/>
        <w:jc w:val="both"/>
      </w:pPr>
      <w:r>
        <w:rPr>
          <w:rFonts w:ascii="Times New Roman"/>
          <w:b w:val="false"/>
          <w:i w:val="false"/>
          <w:color w:val="000000"/>
          <w:sz w:val="28"/>
        </w:rPr>
        <w:t>
      10. Положения пунктов 1-9 настоящей статьи не применяются при незаконном перемещении товаров через таможенную границу Союза с недостоверным таможенным декларированием.</w:t>
      </w:r>
    </w:p>
    <w:bookmarkEnd w:id="667"/>
    <w:bookmarkStart w:name="z1148" w:id="668"/>
    <w:p>
      <w:pPr>
        <w:spacing w:after="0"/>
        <w:ind w:left="0"/>
        <w:jc w:val="both"/>
      </w:pPr>
      <w:r>
        <w:rPr>
          <w:rFonts w:ascii="Times New Roman"/>
          <w:b w:val="false"/>
          <w:i w:val="false"/>
          <w:color w:val="000000"/>
          <w:sz w:val="28"/>
        </w:rPr>
        <w:t>
      При незаконном перемещении товаров через таможенную границу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возврату (зачету) в соответствии с настоящим Кодексом.</w:t>
      </w:r>
    </w:p>
    <w:bookmarkEnd w:id="668"/>
    <w:bookmarkStart w:name="z1149" w:id="669"/>
    <w:p>
      <w:pPr>
        <w:spacing w:after="0"/>
        <w:ind w:left="0"/>
        <w:jc w:val="left"/>
      </w:pPr>
      <w:r>
        <w:rPr>
          <w:rFonts w:ascii="Times New Roman"/>
          <w:b/>
          <w:i w:val="false"/>
          <w:color w:val="000000"/>
        </w:rPr>
        <w:t xml:space="preserve"> Глава 8</w:t>
      </w:r>
      <w:r>
        <w:br/>
      </w:r>
      <w:r>
        <w:rPr>
          <w:rFonts w:ascii="Times New Roman"/>
          <w:b/>
          <w:i w:val="false"/>
          <w:color w:val="000000"/>
        </w:rPr>
        <w:t>Сроки и порядок уплаты таможенных пошлин, налогов</w:t>
      </w:r>
    </w:p>
    <w:bookmarkEnd w:id="669"/>
    <w:p>
      <w:pPr>
        <w:spacing w:after="0"/>
        <w:ind w:left="0"/>
        <w:jc w:val="both"/>
      </w:pPr>
      <w:r>
        <w:rPr>
          <w:rFonts w:ascii="Times New Roman"/>
          <w:b/>
          <w:i w:val="false"/>
          <w:color w:val="000000"/>
          <w:sz w:val="28"/>
        </w:rPr>
        <w:t>Статья 57. Сроки уплаты таможенных пошлин, налогов</w:t>
      </w:r>
    </w:p>
    <w:bookmarkStart w:name="z1150" w:id="670"/>
    <w:p>
      <w:pPr>
        <w:spacing w:after="0"/>
        <w:ind w:left="0"/>
        <w:jc w:val="both"/>
      </w:pPr>
      <w:r>
        <w:rPr>
          <w:rFonts w:ascii="Times New Roman"/>
          <w:b w:val="false"/>
          <w:i w:val="false"/>
          <w:color w:val="000000"/>
          <w:sz w:val="28"/>
        </w:rPr>
        <w:t>
      1. Сроки уплаты таможенных пошлин, налогов определяются в соответствии со статьями 56, 58, 91, 97, 103, 136, 137, 141, 153, 162, 174, 185, 198, 208, 216, 225, 232, 241, 247, пунктом 4 статьи 277, статьями 279, 280, 284, 288, 295 и 309 настоящего Кодекса.</w:t>
      </w:r>
    </w:p>
    <w:bookmarkEnd w:id="670"/>
    <w:bookmarkStart w:name="z1151" w:id="671"/>
    <w:p>
      <w:pPr>
        <w:spacing w:after="0"/>
        <w:ind w:left="0"/>
        <w:jc w:val="both"/>
      </w:pPr>
      <w:r>
        <w:rPr>
          <w:rFonts w:ascii="Times New Roman"/>
          <w:b w:val="false"/>
          <w:i w:val="false"/>
          <w:color w:val="000000"/>
          <w:sz w:val="28"/>
        </w:rPr>
        <w:t>
      2.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сроки уплаты таможенных пошлин, налогов устанавливаются законодательством государств-членов.</w:t>
      </w:r>
    </w:p>
    <w:bookmarkEnd w:id="671"/>
    <w:bookmarkStart w:name="z1152" w:id="672"/>
    <w:p>
      <w:pPr>
        <w:spacing w:after="0"/>
        <w:ind w:left="0"/>
        <w:jc w:val="both"/>
      </w:pPr>
      <w:r>
        <w:rPr>
          <w:rFonts w:ascii="Times New Roman"/>
          <w:b w:val="false"/>
          <w:i w:val="false"/>
          <w:color w:val="000000"/>
          <w:sz w:val="28"/>
        </w:rPr>
        <w:t>
      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статьей 254 настоящего Кодекса Комиссией и законодательством государств-членов в случаях, предусмотренных Комиссией.</w:t>
      </w:r>
    </w:p>
    <w:bookmarkEnd w:id="672"/>
    <w:bookmarkStart w:name="z1153" w:id="673"/>
    <w:p>
      <w:pPr>
        <w:spacing w:after="0"/>
        <w:ind w:left="0"/>
        <w:jc w:val="both"/>
      </w:pPr>
      <w:r>
        <w:rPr>
          <w:rFonts w:ascii="Times New Roman"/>
          <w:b w:val="false"/>
          <w:i w:val="false"/>
          <w:color w:val="000000"/>
          <w:sz w:val="28"/>
        </w:rPr>
        <w:t>
      4. При неисполнении или ненадлежащем исполнении обязанности по уплате таможенных пошлин, налогов в установленный настоящим Кодексом срок уплачиваются пени.</w:t>
      </w:r>
    </w:p>
    <w:bookmarkEnd w:id="673"/>
    <w:bookmarkStart w:name="z1154" w:id="674"/>
    <w:p>
      <w:pPr>
        <w:spacing w:after="0"/>
        <w:ind w:left="0"/>
        <w:jc w:val="both"/>
      </w:pPr>
      <w:r>
        <w:rPr>
          <w:rFonts w:ascii="Times New Roman"/>
          <w:b w:val="false"/>
          <w:i w:val="false"/>
          <w:color w:val="000000"/>
          <w:sz w:val="28"/>
        </w:rPr>
        <w:t>
      Начисление, уплата, взыскание и возврат пеней производятся в государстве-члене, в котором в соответствии со статьей 61 настоящего Кодекса подлежат уплате таможенные пошлины, налоги, в соответствии с законодательством этого государства-члена.</w:t>
      </w:r>
    </w:p>
    <w:bookmarkEnd w:id="674"/>
    <w:bookmarkStart w:name="z1155" w:id="675"/>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54 настоящего Кодекса, получено подтверждение наступления обстоятельств, при которых обязанность по уплате таможенных пошлин, налогов прекращается.</w:t>
      </w:r>
    </w:p>
    <w:bookmarkEnd w:id="675"/>
    <w:bookmarkStart w:name="z1156" w:id="676"/>
    <w:p>
      <w:pPr>
        <w:spacing w:after="0"/>
        <w:ind w:left="0"/>
        <w:jc w:val="both"/>
      </w:pPr>
      <w:r>
        <w:rPr>
          <w:rFonts w:ascii="Times New Roman"/>
          <w:b w:val="false"/>
          <w:i w:val="false"/>
          <w:color w:val="000000"/>
          <w:sz w:val="28"/>
        </w:rPr>
        <w:t>
      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 и уплачиваются в порядке, установленном статьей 60 настоящего Кодекса для начисления и уплаты процентов за отсрочку или рассрочку уплаты ввозных таможенных пошлин.</w:t>
      </w:r>
    </w:p>
    <w:bookmarkEnd w:id="676"/>
    <w:p>
      <w:pPr>
        <w:spacing w:after="0"/>
        <w:ind w:left="0"/>
        <w:jc w:val="both"/>
      </w:pPr>
      <w:r>
        <w:rPr>
          <w:rFonts w:ascii="Times New Roman"/>
          <w:b/>
          <w:i w:val="false"/>
          <w:color w:val="000000"/>
          <w:sz w:val="28"/>
        </w:rPr>
        <w:t>Статья 58. Изменение сроков уплаты ввозных таможенных пошлин, налогов</w:t>
      </w:r>
    </w:p>
    <w:bookmarkStart w:name="z1157" w:id="677"/>
    <w:p>
      <w:pPr>
        <w:spacing w:after="0"/>
        <w:ind w:left="0"/>
        <w:jc w:val="both"/>
      </w:pPr>
      <w:r>
        <w:rPr>
          <w:rFonts w:ascii="Times New Roman"/>
          <w:b w:val="false"/>
          <w:i w:val="false"/>
          <w:color w:val="000000"/>
          <w:sz w:val="28"/>
        </w:rPr>
        <w:t>
      1. Изменение сроков уплаты ввозных таможенных пошлин, налогов осуществляется в форме отсрочки или рассрочки.</w:t>
      </w:r>
    </w:p>
    <w:bookmarkEnd w:id="677"/>
    <w:bookmarkStart w:name="z1158" w:id="678"/>
    <w:p>
      <w:pPr>
        <w:spacing w:after="0"/>
        <w:ind w:left="0"/>
        <w:jc w:val="both"/>
      </w:pPr>
      <w:r>
        <w:rPr>
          <w:rFonts w:ascii="Times New Roman"/>
          <w:b w:val="false"/>
          <w:i w:val="false"/>
          <w:color w:val="000000"/>
          <w:sz w:val="28"/>
        </w:rPr>
        <w:t>
      2. Основания для изменения сроков уплаты налогов, а также условия и порядок их изменения устанавливаются законодательством государства-члена, в котором они уплачиваются.</w:t>
      </w:r>
    </w:p>
    <w:bookmarkEnd w:id="678"/>
    <w:bookmarkStart w:name="z1159" w:id="679"/>
    <w:p>
      <w:pPr>
        <w:spacing w:after="0"/>
        <w:ind w:left="0"/>
        <w:jc w:val="both"/>
      </w:pPr>
      <w:r>
        <w:rPr>
          <w:rFonts w:ascii="Times New Roman"/>
          <w:b w:val="false"/>
          <w:i w:val="false"/>
          <w:color w:val="000000"/>
          <w:sz w:val="28"/>
        </w:rPr>
        <w:t>
      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w:t>
      </w:r>
    </w:p>
    <w:bookmarkEnd w:id="679"/>
    <w:bookmarkStart w:name="z1160" w:id="680"/>
    <w:p>
      <w:pPr>
        <w:spacing w:after="0"/>
        <w:ind w:left="0"/>
        <w:jc w:val="both"/>
      </w:pPr>
      <w:r>
        <w:rPr>
          <w:rFonts w:ascii="Times New Roman"/>
          <w:b w:val="false"/>
          <w:i w:val="false"/>
          <w:color w:val="000000"/>
          <w:sz w:val="28"/>
        </w:rPr>
        <w:t>
      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w:t>
      </w:r>
    </w:p>
    <w:bookmarkEnd w:id="680"/>
    <w:bookmarkStart w:name="z1161" w:id="681"/>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предоставляется в отношении всей суммы, подлежащей уплате, либо в отношении части этой суммы.</w:t>
      </w:r>
    </w:p>
    <w:bookmarkEnd w:id="681"/>
    <w:bookmarkStart w:name="z1162" w:id="682"/>
    <w:p>
      <w:pPr>
        <w:spacing w:after="0"/>
        <w:ind w:left="0"/>
        <w:jc w:val="both"/>
      </w:pPr>
      <w:r>
        <w:rPr>
          <w:rFonts w:ascii="Times New Roman"/>
          <w:b w:val="false"/>
          <w:i w:val="false"/>
          <w:color w:val="000000"/>
          <w:sz w:val="28"/>
        </w:rPr>
        <w:t>
      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bookmarkEnd w:id="682"/>
    <w:bookmarkStart w:name="z1163" w:id="683"/>
    <w:p>
      <w:pPr>
        <w:spacing w:after="0"/>
        <w:ind w:left="0"/>
        <w:jc w:val="both"/>
      </w:pPr>
      <w:r>
        <w:rPr>
          <w:rFonts w:ascii="Times New Roman"/>
          <w:b w:val="false"/>
          <w:i w:val="false"/>
          <w:color w:val="000000"/>
          <w:sz w:val="28"/>
        </w:rPr>
        <w:t>
      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bookmarkEnd w:id="683"/>
    <w:bookmarkStart w:name="z1164" w:id="684"/>
    <w:p>
      <w:pPr>
        <w:spacing w:after="0"/>
        <w:ind w:left="0"/>
        <w:jc w:val="both"/>
      </w:pPr>
      <w:r>
        <w:rPr>
          <w:rFonts w:ascii="Times New Roman"/>
          <w:b w:val="false"/>
          <w:i w:val="false"/>
          <w:color w:val="000000"/>
          <w:sz w:val="28"/>
        </w:rPr>
        <w:t>
      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w:t>
      </w:r>
    </w:p>
    <w:bookmarkEnd w:id="684"/>
    <w:bookmarkStart w:name="z1165" w:id="685"/>
    <w:p>
      <w:pPr>
        <w:spacing w:after="0"/>
        <w:ind w:left="0"/>
        <w:jc w:val="both"/>
      </w:pPr>
      <w:r>
        <w:rPr>
          <w:rFonts w:ascii="Times New Roman"/>
          <w:b w:val="false"/>
          <w:i w:val="false"/>
          <w:color w:val="000000"/>
          <w:sz w:val="28"/>
        </w:rPr>
        <w:t>
      Обеспечение исполнения обязанности по уплате ввозных таможенных пошлин предоставляется в соответствии с главой 9 настоящего Кодекса.</w:t>
      </w:r>
    </w:p>
    <w:bookmarkEnd w:id="685"/>
    <w:p>
      <w:pPr>
        <w:spacing w:after="0"/>
        <w:ind w:left="0"/>
        <w:jc w:val="both"/>
      </w:pPr>
      <w:r>
        <w:rPr>
          <w:rFonts w:ascii="Times New Roman"/>
          <w:b/>
          <w:i w:val="false"/>
          <w:color w:val="000000"/>
          <w:sz w:val="28"/>
        </w:rPr>
        <w:t>Статья 59. Сроки и основания предоставления отсрочки или рассрочки уплаты ввозных таможенных пошлин</w:t>
      </w:r>
    </w:p>
    <w:bookmarkStart w:name="z1166" w:id="686"/>
    <w:p>
      <w:pPr>
        <w:spacing w:after="0"/>
        <w:ind w:left="0"/>
        <w:jc w:val="both"/>
      </w:pPr>
      <w:r>
        <w:rPr>
          <w:rFonts w:ascii="Times New Roman"/>
          <w:b w:val="false"/>
          <w:i w:val="false"/>
          <w:color w:val="000000"/>
          <w:sz w:val="28"/>
        </w:rPr>
        <w:t>
      1. Отсрочка уплаты ввозных таможенных пошлин с уплатой процентов за отсрочку уплаты ввозных таможенных пошлин в соответствии со статьей 60 настоящего Кодекса предоставляется на срок не более 1 месяца со дня, следующего за днем выпуска товаров в соответствии с таможенной процедурой выпуска для внутреннего потребления.</w:t>
      </w:r>
    </w:p>
    <w:bookmarkEnd w:id="686"/>
    <w:bookmarkStart w:name="z1167" w:id="687"/>
    <w:p>
      <w:pPr>
        <w:spacing w:after="0"/>
        <w:ind w:left="0"/>
        <w:jc w:val="both"/>
      </w:pPr>
      <w:r>
        <w:rPr>
          <w:rFonts w:ascii="Times New Roman"/>
          <w:b w:val="false"/>
          <w:i w:val="false"/>
          <w:color w:val="000000"/>
          <w:sz w:val="28"/>
        </w:rPr>
        <w:t>
      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bookmarkEnd w:id="687"/>
    <w:bookmarkStart w:name="z1168" w:id="688"/>
    <w:p>
      <w:pPr>
        <w:spacing w:after="0"/>
        <w:ind w:left="0"/>
        <w:jc w:val="both"/>
      </w:pPr>
      <w:r>
        <w:rPr>
          <w:rFonts w:ascii="Times New Roman"/>
          <w:b w:val="false"/>
          <w:i w:val="false"/>
          <w:color w:val="000000"/>
          <w:sz w:val="28"/>
        </w:rPr>
        <w:t>
      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bookmarkEnd w:id="688"/>
    <w:bookmarkStart w:name="z1169" w:id="689"/>
    <w:p>
      <w:pPr>
        <w:spacing w:after="0"/>
        <w:ind w:left="0"/>
        <w:jc w:val="both"/>
      </w:pPr>
      <w:r>
        <w:rPr>
          <w:rFonts w:ascii="Times New Roman"/>
          <w:b w:val="false"/>
          <w:i w:val="false"/>
          <w:color w:val="000000"/>
          <w:sz w:val="28"/>
        </w:rPr>
        <w:t>
      2) задержка плательщику ввозных таможенных пошлин финансирования из федерального (республиканского, государственного) бюджета или оплаты выполненного этим лицом государственного заказа;</w:t>
      </w:r>
    </w:p>
    <w:bookmarkEnd w:id="689"/>
    <w:bookmarkStart w:name="z1170" w:id="690"/>
    <w:p>
      <w:pPr>
        <w:spacing w:after="0"/>
        <w:ind w:left="0"/>
        <w:jc w:val="both"/>
      </w:pPr>
      <w:r>
        <w:rPr>
          <w:rFonts w:ascii="Times New Roman"/>
          <w:b w:val="false"/>
          <w:i w:val="false"/>
          <w:color w:val="000000"/>
          <w:sz w:val="28"/>
        </w:rPr>
        <w:t>
      3) осуществление поставок в рамках международных договоров, одной из сторон которых является государство-член, если законодательством этого государства-члена не установлено, что данное обстоятельство не является основанием для предоставления отсрочки или рассрочки уплаты ввозных таможенных пошлин;</w:t>
      </w:r>
    </w:p>
    <w:bookmarkEnd w:id="690"/>
    <w:bookmarkStart w:name="z1171" w:id="691"/>
    <w:p>
      <w:pPr>
        <w:spacing w:after="0"/>
        <w:ind w:left="0"/>
        <w:jc w:val="both"/>
      </w:pPr>
      <w:r>
        <w:rPr>
          <w:rFonts w:ascii="Times New Roman"/>
          <w:b w:val="false"/>
          <w:i w:val="false"/>
          <w:color w:val="000000"/>
          <w:sz w:val="28"/>
        </w:rPr>
        <w:t>
      4) ввоз на таможенную территорию Союза организациями государств-членов,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bookmarkEnd w:id="691"/>
    <w:bookmarkStart w:name="z1172" w:id="692"/>
    <w:p>
      <w:pPr>
        <w:spacing w:after="0"/>
        <w:ind w:left="0"/>
        <w:jc w:val="both"/>
      </w:pPr>
      <w:r>
        <w:rPr>
          <w:rFonts w:ascii="Times New Roman"/>
          <w:b w:val="false"/>
          <w:i w:val="false"/>
          <w:color w:val="000000"/>
          <w:sz w:val="28"/>
        </w:rPr>
        <w:t>
      5) иные основания, определяемые Комиссией.</w:t>
      </w:r>
    </w:p>
    <w:bookmarkEnd w:id="692"/>
    <w:bookmarkStart w:name="z1173" w:id="693"/>
    <w:p>
      <w:pPr>
        <w:spacing w:after="0"/>
        <w:ind w:left="0"/>
        <w:jc w:val="both"/>
      </w:pPr>
      <w:r>
        <w:rPr>
          <w:rFonts w:ascii="Times New Roman"/>
          <w:b w:val="false"/>
          <w:i w:val="false"/>
          <w:color w:val="000000"/>
          <w:sz w:val="28"/>
        </w:rPr>
        <w:t>
      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60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4 знаков.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bookmarkEnd w:id="693"/>
    <w:bookmarkStart w:name="z1174" w:id="694"/>
    <w:p>
      <w:pPr>
        <w:spacing w:after="0"/>
        <w:ind w:left="0"/>
        <w:jc w:val="both"/>
      </w:pPr>
      <w:r>
        <w:rPr>
          <w:rFonts w:ascii="Times New Roman"/>
          <w:b w:val="false"/>
          <w:i w:val="false"/>
          <w:color w:val="000000"/>
          <w:sz w:val="28"/>
        </w:rPr>
        <w:t>
      4. Наличие оснований, указанных в пунктах 2 и 3 настоящей статьи, должно быть подтверждено плательщиком ввозных таможенных пошлин.</w:t>
      </w:r>
    </w:p>
    <w:bookmarkEnd w:id="694"/>
    <w:bookmarkStart w:name="z1175" w:id="695"/>
    <w:p>
      <w:pPr>
        <w:spacing w:after="0"/>
        <w:ind w:left="0"/>
        <w:jc w:val="both"/>
      </w:pPr>
      <w:r>
        <w:rPr>
          <w:rFonts w:ascii="Times New Roman"/>
          <w:b w:val="false"/>
          <w:i w:val="false"/>
          <w:color w:val="000000"/>
          <w:sz w:val="28"/>
        </w:rPr>
        <w:t>
      Законодательством государств-членов могут определяться государственные органы государства-члена, уполномоченные на подтверждение наличия указанных оснований, а также порядок выдачи таких подтверждений.</w:t>
      </w:r>
    </w:p>
    <w:bookmarkEnd w:id="695"/>
    <w:bookmarkStart w:name="z1176" w:id="696"/>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w:t>
      </w:r>
    </w:p>
    <w:bookmarkEnd w:id="696"/>
    <w:bookmarkStart w:name="z1177" w:id="697"/>
    <w:p>
      <w:pPr>
        <w:spacing w:after="0"/>
        <w:ind w:left="0"/>
        <w:jc w:val="both"/>
      </w:pPr>
      <w:r>
        <w:rPr>
          <w:rFonts w:ascii="Times New Roman"/>
          <w:b w:val="false"/>
          <w:i w:val="false"/>
          <w:color w:val="000000"/>
          <w:sz w:val="28"/>
        </w:rPr>
        <w:t>
      Решение о предоставлении отсрочки или рассрочки уплаты ввозных таможенных пошлин принимается таможенным органом государства-члена, таможенным органом которого будет производиться выпуск товаров при их помещении под таможенную процедуру выпуска для внутреннего потребления.</w:t>
      </w:r>
    </w:p>
    <w:bookmarkEnd w:id="697"/>
    <w:bookmarkStart w:name="z1178" w:id="698"/>
    <w:p>
      <w:pPr>
        <w:spacing w:after="0"/>
        <w:ind w:left="0"/>
        <w:jc w:val="both"/>
      </w:pPr>
      <w:r>
        <w:rPr>
          <w:rFonts w:ascii="Times New Roman"/>
          <w:b w:val="false"/>
          <w:i w:val="false"/>
          <w:color w:val="000000"/>
          <w:sz w:val="28"/>
        </w:rPr>
        <w:t>
      В решении таможенного органа о предоставлении отсрочки или рассрочки уплаты ввозных таможенных пошлин указываются срок, на который 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w:t>
      </w:r>
    </w:p>
    <w:bookmarkEnd w:id="698"/>
    <w:bookmarkStart w:name="z1179" w:id="699"/>
    <w:p>
      <w:pPr>
        <w:spacing w:after="0"/>
        <w:ind w:left="0"/>
        <w:jc w:val="both"/>
      </w:pPr>
      <w:r>
        <w:rPr>
          <w:rFonts w:ascii="Times New Roman"/>
          <w:b w:val="false"/>
          <w:i w:val="false"/>
          <w:color w:val="000000"/>
          <w:sz w:val="28"/>
        </w:rPr>
        <w:t>
      При принятии таможенным органом решения о предоставлении рассрочки уплаты ввозных таможенных пошлин также утверждается график поэтапной уплаты сумм ввозных таможенных пошлин.</w:t>
      </w:r>
    </w:p>
    <w:bookmarkEnd w:id="699"/>
    <w:bookmarkStart w:name="z1180" w:id="700"/>
    <w:p>
      <w:pPr>
        <w:spacing w:after="0"/>
        <w:ind w:left="0"/>
        <w:jc w:val="both"/>
      </w:pPr>
      <w:r>
        <w:rPr>
          <w:rFonts w:ascii="Times New Roman"/>
          <w:b w:val="false"/>
          <w:i w:val="false"/>
          <w:color w:val="000000"/>
          <w:sz w:val="28"/>
        </w:rPr>
        <w:t>
      Порядок принятия и аннулирования указанного решения устанавливается в соответствии с законодательством государств-членов.</w:t>
      </w:r>
    </w:p>
    <w:bookmarkEnd w:id="700"/>
    <w:bookmarkStart w:name="z1181" w:id="701"/>
    <w:p>
      <w:pPr>
        <w:spacing w:after="0"/>
        <w:ind w:left="0"/>
        <w:jc w:val="both"/>
      </w:pPr>
      <w:r>
        <w:rPr>
          <w:rFonts w:ascii="Times New Roman"/>
          <w:b w:val="false"/>
          <w:i w:val="false"/>
          <w:color w:val="000000"/>
          <w:sz w:val="28"/>
        </w:rPr>
        <w:t>
      6. Законодательством государств-членов могут устанавливаться случаи, когда отсрочка или рассрочка уплаты ввозных таможенных пошлин не предоставляется.</w:t>
      </w:r>
    </w:p>
    <w:bookmarkEnd w:id="701"/>
    <w:p>
      <w:pPr>
        <w:spacing w:after="0"/>
        <w:ind w:left="0"/>
        <w:jc w:val="both"/>
      </w:pPr>
      <w:r>
        <w:rPr>
          <w:rFonts w:ascii="Times New Roman"/>
          <w:b/>
          <w:i w:val="false"/>
          <w:color w:val="000000"/>
          <w:sz w:val="28"/>
        </w:rPr>
        <w:t>Статья 60. Проценты за отсрочку или рассрочку уплаты ввозных таможенных пошлин</w:t>
      </w:r>
    </w:p>
    <w:bookmarkStart w:name="z1182" w:id="702"/>
    <w:p>
      <w:pPr>
        <w:spacing w:after="0"/>
        <w:ind w:left="0"/>
        <w:jc w:val="both"/>
      </w:pPr>
      <w:r>
        <w:rPr>
          <w:rFonts w:ascii="Times New Roman"/>
          <w:b w:val="false"/>
          <w:i w:val="false"/>
          <w:color w:val="000000"/>
          <w:sz w:val="28"/>
        </w:rPr>
        <w:t>
      1. За каждый день пользования отсрочкой или рассрочкой уплаты ввозных таможенных пошлин, предоставленной в соответствии с пунктами 1 и 3 статьи 59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bookmarkEnd w:id="702"/>
    <w:bookmarkStart w:name="z1183" w:id="703"/>
    <w:p>
      <w:pPr>
        <w:spacing w:after="0"/>
        <w:ind w:left="0"/>
        <w:jc w:val="both"/>
      </w:pPr>
      <w:r>
        <w:rPr>
          <w:rFonts w:ascii="Times New Roman"/>
          <w:b w:val="false"/>
          <w:i w:val="false"/>
          <w:color w:val="000000"/>
          <w:sz w:val="28"/>
        </w:rPr>
        <w:t>
      2. Проценты за отсрочку или рассрочку уплаты ввозных таможенных пошлин подлежат уплате в размере 1/360 от ставки рефинансирования (ключевой ставки, учетной ставки), устанавливаемой в соответствии с законодательством государства-члена, в котором товары помещены под таможенную процедуру выпуска для внутреннего потребления,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w:t>
      </w:r>
    </w:p>
    <w:bookmarkEnd w:id="703"/>
    <w:bookmarkStart w:name="z1184" w:id="704"/>
    <w:p>
      <w:pPr>
        <w:spacing w:after="0"/>
        <w:ind w:left="0"/>
        <w:jc w:val="both"/>
      </w:pPr>
      <w:r>
        <w:rPr>
          <w:rFonts w:ascii="Times New Roman"/>
          <w:b w:val="false"/>
          <w:i w:val="false"/>
          <w:color w:val="000000"/>
          <w:sz w:val="28"/>
        </w:rPr>
        <w:t>
      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bookmarkEnd w:id="704"/>
    <w:bookmarkStart w:name="z1185" w:id="705"/>
    <w:p>
      <w:pPr>
        <w:spacing w:after="0"/>
        <w:ind w:left="0"/>
        <w:jc w:val="both"/>
      </w:pPr>
      <w:r>
        <w:rPr>
          <w:rFonts w:ascii="Times New Roman"/>
          <w:b w:val="false"/>
          <w:i w:val="false"/>
          <w:color w:val="000000"/>
          <w:sz w:val="28"/>
        </w:rPr>
        <w:t>
      4. Уплата или взыскание, а также возврат (зачет)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возврату (зачету) сумм ввозных таможенных пошлин.</w:t>
      </w:r>
    </w:p>
    <w:bookmarkEnd w:id="705"/>
    <w:p>
      <w:pPr>
        <w:spacing w:after="0"/>
        <w:ind w:left="0"/>
        <w:jc w:val="both"/>
      </w:pPr>
      <w:r>
        <w:rPr>
          <w:rFonts w:ascii="Times New Roman"/>
          <w:b/>
          <w:i w:val="false"/>
          <w:color w:val="000000"/>
          <w:sz w:val="28"/>
        </w:rPr>
        <w:t>Статья 61. Порядок уплаты таможенных пошлин, налогов</w:t>
      </w:r>
    </w:p>
    <w:bookmarkStart w:name="z1186" w:id="706"/>
    <w:p>
      <w:pPr>
        <w:spacing w:after="0"/>
        <w:ind w:left="0"/>
        <w:jc w:val="both"/>
      </w:pPr>
      <w:r>
        <w:rPr>
          <w:rFonts w:ascii="Times New Roman"/>
          <w:b w:val="false"/>
          <w:i w:val="false"/>
          <w:color w:val="000000"/>
          <w:sz w:val="28"/>
        </w:rPr>
        <w:t>
      1. Таможенные пошлины, налоги подлежат уплате в государстве-члене, таможенным органом которого производится выпуск товаров,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главой 38 настоящего Кодекса, либо на территории которого выявлены обстоятельства, указанные в пункте 4 статьи 91, пункте 3 статьи 97, пункте 4 статьи 103, пункте 8 статьи 279, пункте 4 статьи 280 и пункте 4 статьи 288 настоящего Кодекса, либо на территории которого выявлен факт незаконного перемещения товаров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w:t>
      </w:r>
    </w:p>
    <w:bookmarkEnd w:id="706"/>
    <w:bookmarkStart w:name="z1187" w:id="707"/>
    <w:p>
      <w:pPr>
        <w:spacing w:after="0"/>
        <w:ind w:left="0"/>
        <w:jc w:val="both"/>
      </w:pPr>
      <w:r>
        <w:rPr>
          <w:rFonts w:ascii="Times New Roman"/>
          <w:b w:val="false"/>
          <w:i w:val="false"/>
          <w:color w:val="000000"/>
          <w:sz w:val="28"/>
        </w:rPr>
        <w:t>
      В отношении условно выпущенных товаров, указанных в подпункте 3 пункта 1 статьи 126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Союза с третьей стороной, могут быть уплачены в государстве-члене, отличном от государства-члена, таможенным органом которого производится выпуск товаров, если это предусмотрено международными договорами в рамках Союза и (или) международными договорами Союза с третьей стороной.</w:t>
      </w:r>
    </w:p>
    <w:bookmarkEnd w:id="707"/>
    <w:bookmarkStart w:name="z1188" w:id="708"/>
    <w:p>
      <w:pPr>
        <w:spacing w:after="0"/>
        <w:ind w:left="0"/>
        <w:jc w:val="both"/>
      </w:pPr>
      <w:r>
        <w:rPr>
          <w:rFonts w:ascii="Times New Roman"/>
          <w:b w:val="false"/>
          <w:i w:val="false"/>
          <w:color w:val="000000"/>
          <w:sz w:val="28"/>
        </w:rPr>
        <w:t>
      2. При наступлении обстоятельства, указанного в пункте 5 статьи 153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если иное не установлено абзацем вторым настоящего пункта и пунктом 3 настоящей статьи.</w:t>
      </w:r>
    </w:p>
    <w:bookmarkEnd w:id="708"/>
    <w:bookmarkStart w:name="z1189" w:id="709"/>
    <w:p>
      <w:pPr>
        <w:spacing w:after="0"/>
        <w:ind w:left="0"/>
        <w:jc w:val="both"/>
      </w:pPr>
      <w:r>
        <w:rPr>
          <w:rFonts w:ascii="Times New Roman"/>
          <w:b w:val="false"/>
          <w:i w:val="false"/>
          <w:color w:val="000000"/>
          <w:sz w:val="28"/>
        </w:rPr>
        <w:t>
      При наступлении обстоятельства, указанного в пункте 5 статьи 153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в котором находится таможенный орган назначения.</w:t>
      </w:r>
    </w:p>
    <w:bookmarkEnd w:id="709"/>
    <w:bookmarkStart w:name="z1190" w:id="710"/>
    <w:p>
      <w:pPr>
        <w:spacing w:after="0"/>
        <w:ind w:left="0"/>
        <w:jc w:val="both"/>
      </w:pPr>
      <w:r>
        <w:rPr>
          <w:rFonts w:ascii="Times New Roman"/>
          <w:b w:val="false"/>
          <w:i w:val="false"/>
          <w:color w:val="000000"/>
          <w:sz w:val="28"/>
        </w:rPr>
        <w:t>
      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на территории которого находятся такие товары, если иное не установлено международными договорами государств-членов с третьей стороной.</w:t>
      </w:r>
    </w:p>
    <w:bookmarkEnd w:id="710"/>
    <w:bookmarkStart w:name="z1191" w:id="711"/>
    <w:p>
      <w:pPr>
        <w:spacing w:after="0"/>
        <w:ind w:left="0"/>
        <w:jc w:val="both"/>
      </w:pPr>
      <w:r>
        <w:rPr>
          <w:rFonts w:ascii="Times New Roman"/>
          <w:b w:val="false"/>
          <w:i w:val="false"/>
          <w:color w:val="000000"/>
          <w:sz w:val="28"/>
        </w:rPr>
        <w:t>
      В случае если не установлено (не подтверждено) нахождение товаров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государства-члена и ввезены на территорию другого государства-члена, то ввозные таможенные пошлины, налоги подлежат уплате в государстве-члене, ввоз на территорию которого был установлен (подтвержден), если иное не установлено международными договорами государств-членов с третьей стороной.</w:t>
      </w:r>
    </w:p>
    <w:bookmarkEnd w:id="711"/>
    <w:bookmarkStart w:name="z1192" w:id="712"/>
    <w:p>
      <w:pPr>
        <w:spacing w:after="0"/>
        <w:ind w:left="0"/>
        <w:jc w:val="both"/>
      </w:pPr>
      <w:r>
        <w:rPr>
          <w:rFonts w:ascii="Times New Roman"/>
          <w:b w:val="false"/>
          <w:i w:val="false"/>
          <w:color w:val="000000"/>
          <w:sz w:val="28"/>
        </w:rPr>
        <w:t>
      Нахождение товаров на территории государства-члена или их ввоз на территорию государства-члена,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w:t>
      </w:r>
    </w:p>
    <w:bookmarkEnd w:id="712"/>
    <w:bookmarkStart w:name="z1193" w:id="713"/>
    <w:p>
      <w:pPr>
        <w:spacing w:after="0"/>
        <w:ind w:left="0"/>
        <w:jc w:val="both"/>
      </w:pPr>
      <w:r>
        <w:rPr>
          <w:rFonts w:ascii="Times New Roman"/>
          <w:b w:val="false"/>
          <w:i w:val="false"/>
          <w:color w:val="000000"/>
          <w:sz w:val="28"/>
        </w:rPr>
        <w:t>
      В целях применения настоящего пункта установление (подтверждение) нахождения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должно быть признано таможенным органом государства-члена, который произвел выпуск товаров в соответствии с таможенной процедурой таможенного транзита.</w:t>
      </w:r>
    </w:p>
    <w:bookmarkEnd w:id="713"/>
    <w:bookmarkStart w:name="z1194" w:id="714"/>
    <w:p>
      <w:pPr>
        <w:spacing w:after="0"/>
        <w:ind w:left="0"/>
        <w:jc w:val="both"/>
      </w:pPr>
      <w:r>
        <w:rPr>
          <w:rFonts w:ascii="Times New Roman"/>
          <w:b w:val="false"/>
          <w:i w:val="false"/>
          <w:color w:val="000000"/>
          <w:sz w:val="28"/>
        </w:rPr>
        <w:t>
      Порядок взаимодействия таможенных органов государств-членов при установлении (подтверждении) нахождения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определяется Комиссией.</w:t>
      </w:r>
    </w:p>
    <w:bookmarkEnd w:id="714"/>
    <w:bookmarkStart w:name="z1195" w:id="715"/>
    <w:p>
      <w:pPr>
        <w:spacing w:after="0"/>
        <w:ind w:left="0"/>
        <w:jc w:val="both"/>
      </w:pPr>
      <w:r>
        <w:rPr>
          <w:rFonts w:ascii="Times New Roman"/>
          <w:b w:val="false"/>
          <w:i w:val="false"/>
          <w:color w:val="000000"/>
          <w:sz w:val="28"/>
        </w:rPr>
        <w:t>
      4. При наступлении обстоятельства, указанного в пункте 3 статьи 309 настоящего Кодекса, вывозные таможенные пошлины в отношении товаров Союза,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w:t>
      </w:r>
    </w:p>
    <w:bookmarkEnd w:id="715"/>
    <w:bookmarkStart w:name="z1196" w:id="716"/>
    <w:p>
      <w:pPr>
        <w:spacing w:after="0"/>
        <w:ind w:left="0"/>
        <w:jc w:val="both"/>
      </w:pPr>
      <w:r>
        <w:rPr>
          <w:rFonts w:ascii="Times New Roman"/>
          <w:b w:val="false"/>
          <w:i w:val="false"/>
          <w:color w:val="000000"/>
          <w:sz w:val="28"/>
        </w:rPr>
        <w:t>
      5. Ввозные таможенные пошлины уплачиваются в валюте государства-члена, в котором подлежат уплате ввозные таможенные пошлины, если иное не установлено Договором о Союзе.</w:t>
      </w:r>
    </w:p>
    <w:bookmarkEnd w:id="716"/>
    <w:bookmarkStart w:name="z1197" w:id="717"/>
    <w:p>
      <w:pPr>
        <w:spacing w:after="0"/>
        <w:ind w:left="0"/>
        <w:jc w:val="both"/>
      </w:pPr>
      <w:r>
        <w:rPr>
          <w:rFonts w:ascii="Times New Roman"/>
          <w:b w:val="false"/>
          <w:i w:val="false"/>
          <w:color w:val="000000"/>
          <w:sz w:val="28"/>
        </w:rPr>
        <w:t>
      Вывозные таможенные пошлины, налоги уплачиваются в валюте государства-члена, в котором подлежат уплате вывозные таможенные пошлины, налоги, если иное не установлено международными договорами в рамках Союза, двусторонними международными договорами государств-членов и (или) законодательством государств-членов.</w:t>
      </w:r>
    </w:p>
    <w:bookmarkEnd w:id="717"/>
    <w:bookmarkStart w:name="z1198" w:id="718"/>
    <w:p>
      <w:pPr>
        <w:spacing w:after="0"/>
        <w:ind w:left="0"/>
        <w:jc w:val="both"/>
      </w:pPr>
      <w:r>
        <w:rPr>
          <w:rFonts w:ascii="Times New Roman"/>
          <w:b w:val="false"/>
          <w:i w:val="false"/>
          <w:color w:val="000000"/>
          <w:sz w:val="28"/>
        </w:rPr>
        <w:t>
      6. Формы и способы уплаты таможенных пошлин, налогов, а также момент исполнения обязанности по их уплате (дата уплаты) устанавливаются законодательством государства-члена, в котором подлежат уплате таможенные пошлины, налоги.</w:t>
      </w:r>
    </w:p>
    <w:bookmarkEnd w:id="718"/>
    <w:bookmarkStart w:name="z1199" w:id="719"/>
    <w:p>
      <w:pPr>
        <w:spacing w:after="0"/>
        <w:ind w:left="0"/>
        <w:jc w:val="both"/>
      </w:pPr>
      <w:r>
        <w:rPr>
          <w:rFonts w:ascii="Times New Roman"/>
          <w:b w:val="false"/>
          <w:i w:val="false"/>
          <w:color w:val="000000"/>
          <w:sz w:val="28"/>
        </w:rPr>
        <w:t>
      7. Ввозные таможенные пошлины уплачиваются на счета, определяемые в соответствии с Договором о Союзе.</w:t>
      </w:r>
    </w:p>
    <w:bookmarkEnd w:id="719"/>
    <w:bookmarkStart w:name="z1200" w:id="720"/>
    <w:p>
      <w:pPr>
        <w:spacing w:after="0"/>
        <w:ind w:left="0"/>
        <w:jc w:val="both"/>
      </w:pPr>
      <w:r>
        <w:rPr>
          <w:rFonts w:ascii="Times New Roman"/>
          <w:b w:val="false"/>
          <w:i w:val="false"/>
          <w:color w:val="000000"/>
          <w:sz w:val="28"/>
        </w:rPr>
        <w:t>
      Вывозные таможенные пошлины уплачиваются на счета, определяемые в соответствии с законодательством государства-члена, в котором в соответствии с настоящей статьей подлежат уплате такие вывозные таможенные пошлины, если иное не установлено международными договорами в рамках Союза и (или) двусторонними международными договорами государств-членов.</w:t>
      </w:r>
    </w:p>
    <w:bookmarkEnd w:id="720"/>
    <w:bookmarkStart w:name="z1201" w:id="721"/>
    <w:p>
      <w:pPr>
        <w:spacing w:after="0"/>
        <w:ind w:left="0"/>
        <w:jc w:val="both"/>
      </w:pPr>
      <w:r>
        <w:rPr>
          <w:rFonts w:ascii="Times New Roman"/>
          <w:b w:val="false"/>
          <w:i w:val="false"/>
          <w:color w:val="000000"/>
          <w:sz w:val="28"/>
        </w:rPr>
        <w:t>
      Налоги уплачиваются на счета, определяемые в соответствии с законодательством государства-члена, в котором в соответствии с настоящей статьей подлежат уплате налоги.</w:t>
      </w:r>
    </w:p>
    <w:bookmarkEnd w:id="721"/>
    <w:bookmarkStart w:name="z1202" w:id="722"/>
    <w:p>
      <w:pPr>
        <w:spacing w:after="0"/>
        <w:ind w:left="0"/>
        <w:jc w:val="both"/>
      </w:pPr>
      <w:r>
        <w:rPr>
          <w:rFonts w:ascii="Times New Roman"/>
          <w:b w:val="false"/>
          <w:i w:val="false"/>
          <w:color w:val="000000"/>
          <w:sz w:val="28"/>
        </w:rPr>
        <w:t>
      8. Особенности уплаты вывозных таможенных пошлин могут устанавливаться международными договорами в рамках Союза и (или) двусторонними международными договорами государств-членов.</w:t>
      </w:r>
    </w:p>
    <w:bookmarkEnd w:id="722"/>
    <w:bookmarkStart w:name="z1203" w:id="723"/>
    <w:p>
      <w:pPr>
        <w:spacing w:after="0"/>
        <w:ind w:left="0"/>
        <w:jc w:val="both"/>
      </w:pPr>
      <w:r>
        <w:rPr>
          <w:rFonts w:ascii="Times New Roman"/>
          <w:b w:val="false"/>
          <w:i w:val="false"/>
          <w:color w:val="000000"/>
          <w:sz w:val="28"/>
        </w:rPr>
        <w:t>
      9. При наличии денежных средств (денег) на счете плательщика, достаточных для исполнения поручения,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если законодательством государств-членов не установлен иной срок его исполнения.</w:t>
      </w:r>
    </w:p>
    <w:bookmarkEnd w:id="723"/>
    <w:bookmarkStart w:name="z1204" w:id="724"/>
    <w:p>
      <w:pPr>
        <w:spacing w:after="0"/>
        <w:ind w:left="0"/>
        <w:jc w:val="left"/>
      </w:pPr>
      <w:r>
        <w:rPr>
          <w:rFonts w:ascii="Times New Roman"/>
          <w:b/>
          <w:i w:val="false"/>
          <w:color w:val="000000"/>
        </w:rPr>
        <w:t xml:space="preserve"> Глава 9</w:t>
      </w:r>
      <w:r>
        <w:br/>
      </w:r>
      <w:r>
        <w:rPr>
          <w:rFonts w:ascii="Times New Roman"/>
          <w:b/>
          <w:i w:val="false"/>
          <w:color w:val="000000"/>
        </w:rPr>
        <w:t>Обеспечение исполнения обязанности по уплате таможенных пошлин, налогов</w:t>
      </w:r>
    </w:p>
    <w:bookmarkEnd w:id="724"/>
    <w:p>
      <w:pPr>
        <w:spacing w:after="0"/>
        <w:ind w:left="0"/>
        <w:jc w:val="both"/>
      </w:pPr>
      <w:r>
        <w:rPr>
          <w:rFonts w:ascii="Times New Roman"/>
          <w:b/>
          <w:i w:val="false"/>
          <w:color w:val="000000"/>
          <w:sz w:val="28"/>
        </w:rPr>
        <w:t>Статья 62. Общие условия обеспечения исполнения обязанности по уплате таможенных пошлин, налогов</w:t>
      </w:r>
    </w:p>
    <w:bookmarkStart w:name="z1205" w:id="725"/>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в случаях, предусмотренных статьями 58, 120 - 122, 143, 177 и 304 настоящего Кодекса, если иное не установлено в соответствии с указанными статьями.</w:t>
      </w:r>
    </w:p>
    <w:bookmarkEnd w:id="725"/>
    <w:bookmarkStart w:name="z1206" w:id="726"/>
    <w:p>
      <w:pPr>
        <w:spacing w:after="0"/>
        <w:ind w:left="0"/>
        <w:jc w:val="both"/>
      </w:pPr>
      <w:r>
        <w:rPr>
          <w:rFonts w:ascii="Times New Roman"/>
          <w:b w:val="false"/>
          <w:i w:val="false"/>
          <w:color w:val="000000"/>
          <w:sz w:val="28"/>
        </w:rPr>
        <w:t>
      Законодательством государств-членов могут устанавливаться иные случаи, когда обеспечивается исполнение обязанности по уплате таможенных пошлин, налогов.</w:t>
      </w:r>
    </w:p>
    <w:bookmarkEnd w:id="726"/>
    <w:bookmarkStart w:name="z1207" w:id="727"/>
    <w:p>
      <w:pPr>
        <w:spacing w:after="0"/>
        <w:ind w:left="0"/>
        <w:jc w:val="both"/>
      </w:pPr>
      <w:r>
        <w:rPr>
          <w:rFonts w:ascii="Times New Roman"/>
          <w:b w:val="false"/>
          <w:i w:val="false"/>
          <w:color w:val="000000"/>
          <w:sz w:val="28"/>
        </w:rPr>
        <w:t>
      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таможенных пошлин, налогов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bookmarkEnd w:id="727"/>
    <w:bookmarkStart w:name="z1208" w:id="728"/>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bookmarkEnd w:id="728"/>
    <w:bookmarkStart w:name="z1209" w:id="729"/>
    <w:p>
      <w:pPr>
        <w:spacing w:after="0"/>
        <w:ind w:left="0"/>
        <w:jc w:val="both"/>
      </w:pPr>
      <w:r>
        <w:rPr>
          <w:rFonts w:ascii="Times New Roman"/>
          <w:b w:val="false"/>
          <w:i w:val="false"/>
          <w:color w:val="000000"/>
          <w:sz w:val="28"/>
        </w:rPr>
        <w:t>
      В отношении товаров, помещаемых под таможенную процедуру таможенного транзита, исполнение за плательщика обязанности по уплате таможенных пошлин, налогов может обеспечиваться экспедитором и (или) иным лицом,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w:t>
      </w:r>
    </w:p>
    <w:bookmarkEnd w:id="729"/>
    <w:bookmarkStart w:name="z1210" w:id="730"/>
    <w:p>
      <w:pPr>
        <w:spacing w:after="0"/>
        <w:ind w:left="0"/>
        <w:jc w:val="both"/>
      </w:pPr>
      <w:r>
        <w:rPr>
          <w:rFonts w:ascii="Times New Roman"/>
          <w:b w:val="false"/>
          <w:i w:val="false"/>
          <w:color w:val="000000"/>
          <w:sz w:val="28"/>
        </w:rPr>
        <w:t>
      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статьей 405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пунктов 5 и 6 статьи 405 настоящего Кодекса.</w:t>
      </w:r>
    </w:p>
    <w:bookmarkEnd w:id="730"/>
    <w:bookmarkStart w:name="z1211" w:id="731"/>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случаев, указанных в статье 146 настоящего Кодекса, а также случаев, когда в соответствии с законодательством государств-членов о таможенном регулировании генеральное обеспечение исполнения обязанности по уплате таможенных пошлин, налогов может быть предоставлено иному таможенному органу.</w:t>
      </w:r>
    </w:p>
    <w:bookmarkEnd w:id="731"/>
    <w:p>
      <w:pPr>
        <w:spacing w:after="0"/>
        <w:ind w:left="0"/>
        <w:jc w:val="both"/>
      </w:pPr>
      <w:r>
        <w:rPr>
          <w:rFonts w:ascii="Times New Roman"/>
          <w:b/>
          <w:i w:val="false"/>
          <w:color w:val="000000"/>
          <w:sz w:val="28"/>
        </w:rPr>
        <w:t>Статья 63. Способы обеспечения исполнения обязанности по уплате таможенных пошлин, налогов</w:t>
      </w:r>
    </w:p>
    <w:bookmarkStart w:name="z1212" w:id="732"/>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следующими способами:</w:t>
      </w:r>
    </w:p>
    <w:bookmarkEnd w:id="732"/>
    <w:bookmarkStart w:name="z1213" w:id="733"/>
    <w:p>
      <w:pPr>
        <w:spacing w:after="0"/>
        <w:ind w:left="0"/>
        <w:jc w:val="both"/>
      </w:pPr>
      <w:r>
        <w:rPr>
          <w:rFonts w:ascii="Times New Roman"/>
          <w:b w:val="false"/>
          <w:i w:val="false"/>
          <w:color w:val="000000"/>
          <w:sz w:val="28"/>
        </w:rPr>
        <w:t>
      1) денежные средства (деньги);</w:t>
      </w:r>
    </w:p>
    <w:bookmarkEnd w:id="733"/>
    <w:bookmarkStart w:name="z1214" w:id="734"/>
    <w:p>
      <w:pPr>
        <w:spacing w:after="0"/>
        <w:ind w:left="0"/>
        <w:jc w:val="both"/>
      </w:pPr>
      <w:r>
        <w:rPr>
          <w:rFonts w:ascii="Times New Roman"/>
          <w:b w:val="false"/>
          <w:i w:val="false"/>
          <w:color w:val="000000"/>
          <w:sz w:val="28"/>
        </w:rPr>
        <w:t>
      2) банковская гарантия;</w:t>
      </w:r>
    </w:p>
    <w:bookmarkEnd w:id="734"/>
    <w:bookmarkStart w:name="z1215" w:id="735"/>
    <w:p>
      <w:pPr>
        <w:spacing w:after="0"/>
        <w:ind w:left="0"/>
        <w:jc w:val="both"/>
      </w:pPr>
      <w:r>
        <w:rPr>
          <w:rFonts w:ascii="Times New Roman"/>
          <w:b w:val="false"/>
          <w:i w:val="false"/>
          <w:color w:val="000000"/>
          <w:sz w:val="28"/>
        </w:rPr>
        <w:t>
      3) поручительство;</w:t>
      </w:r>
    </w:p>
    <w:bookmarkEnd w:id="735"/>
    <w:bookmarkStart w:name="z1216" w:id="736"/>
    <w:p>
      <w:pPr>
        <w:spacing w:after="0"/>
        <w:ind w:left="0"/>
        <w:jc w:val="both"/>
      </w:pPr>
      <w:r>
        <w:rPr>
          <w:rFonts w:ascii="Times New Roman"/>
          <w:b w:val="false"/>
          <w:i w:val="false"/>
          <w:color w:val="000000"/>
          <w:sz w:val="28"/>
        </w:rPr>
        <w:t>
      4) залог имущества.</w:t>
      </w:r>
    </w:p>
    <w:bookmarkEnd w:id="736"/>
    <w:bookmarkStart w:name="z1217" w:id="737"/>
    <w:p>
      <w:pPr>
        <w:spacing w:after="0"/>
        <w:ind w:left="0"/>
        <w:jc w:val="both"/>
      </w:pPr>
      <w:r>
        <w:rPr>
          <w:rFonts w:ascii="Times New Roman"/>
          <w:b w:val="false"/>
          <w:i w:val="false"/>
          <w:color w:val="000000"/>
          <w:sz w:val="28"/>
        </w:rPr>
        <w:t>
      2. Законодательством государств-членов могут устанавливаться иные способы обеспечения исполнения обязанности по уплате таможенных пошлин, налогов, чем указанные в пункте 1 настоящей статьи.</w:t>
      </w:r>
    </w:p>
    <w:bookmarkEnd w:id="737"/>
    <w:bookmarkStart w:name="z1218" w:id="738"/>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любым из способов, указанных в пункте 1 настоящей статьи либо установленных законодательством государств-членов в соответствии с пунктом 2 настоящей статьи.</w:t>
      </w:r>
    </w:p>
    <w:bookmarkEnd w:id="738"/>
    <w:bookmarkStart w:name="z1219" w:id="739"/>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устанавливаться случаи, когда исполнение обязанности по уплате таможенных пошлин, налогов, за исключением обязанности по уплате таможенных пошлин, налогов в отношении товаров, помещенных под таможенную процедуру таможенного транзита, обеспечивается определенными способами обеспечения исполнения обязанности по уплате таможенных пошлин, налогов.</w:t>
      </w:r>
    </w:p>
    <w:bookmarkEnd w:id="739"/>
    <w:bookmarkStart w:name="z1220" w:id="740"/>
    <w:p>
      <w:pPr>
        <w:spacing w:after="0"/>
        <w:ind w:left="0"/>
        <w:jc w:val="both"/>
      </w:pPr>
      <w:r>
        <w:rPr>
          <w:rFonts w:ascii="Times New Roman"/>
          <w:b w:val="false"/>
          <w:i w:val="false"/>
          <w:color w:val="000000"/>
          <w:sz w:val="28"/>
        </w:rPr>
        <w:t>
      Исполнение обязанности по уплате таможенных пошлин, налогов может быть обеспечено несколькими способами по выбору лиц, указанных в пункте 3 статьи 62 настоящего Кодекса, с учетом абзаца второго настоящего пункта.</w:t>
      </w:r>
    </w:p>
    <w:bookmarkEnd w:id="740"/>
    <w:bookmarkStart w:name="z1221" w:id="741"/>
    <w:p>
      <w:pPr>
        <w:spacing w:after="0"/>
        <w:ind w:left="0"/>
        <w:jc w:val="both"/>
      </w:pPr>
      <w:r>
        <w:rPr>
          <w:rFonts w:ascii="Times New Roman"/>
          <w:b w:val="false"/>
          <w:i w:val="false"/>
          <w:color w:val="000000"/>
          <w:sz w:val="28"/>
        </w:rPr>
        <w:t>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абзаца второго настоящего пункта, если на заменяемое обеспечение исполнения обязанности по уплате таможенных пошлин, налогов не обращено взыскание в соответствии с главой 11 настоящего Кодекса.</w:t>
      </w:r>
    </w:p>
    <w:bookmarkEnd w:id="741"/>
    <w:bookmarkStart w:name="z1222" w:id="742"/>
    <w:p>
      <w:pPr>
        <w:spacing w:after="0"/>
        <w:ind w:left="0"/>
        <w:jc w:val="both"/>
      </w:pPr>
      <w:r>
        <w:rPr>
          <w:rFonts w:ascii="Times New Roman"/>
          <w:b w:val="false"/>
          <w:i w:val="false"/>
          <w:color w:val="000000"/>
          <w:sz w:val="28"/>
        </w:rPr>
        <w:t>
      4.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w:t>
      </w:r>
    </w:p>
    <w:bookmarkEnd w:id="742"/>
    <w:bookmarkStart w:name="z1223" w:id="743"/>
    <w:p>
      <w:pPr>
        <w:spacing w:after="0"/>
        <w:ind w:left="0"/>
        <w:jc w:val="both"/>
      </w:pPr>
      <w:r>
        <w:rPr>
          <w:rFonts w:ascii="Times New Roman"/>
          <w:b w:val="false"/>
          <w:i w:val="false"/>
          <w:color w:val="000000"/>
          <w:sz w:val="28"/>
        </w:rPr>
        <w:t>
      5. Срок действия обеспечения исполнения обязанности по уплате таможенных пошлин, налогов, предоставляемого способами, указанными в подпунктах 2-4 пункта 1 настоящей статьи либо установленными законодательством государств-членов в соответствии с пунктом 2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bookmarkEnd w:id="743"/>
    <w:bookmarkStart w:name="z1224" w:id="744"/>
    <w:p>
      <w:pPr>
        <w:spacing w:after="0"/>
        <w:ind w:left="0"/>
        <w:jc w:val="both"/>
      </w:pPr>
      <w:r>
        <w:rPr>
          <w:rFonts w:ascii="Times New Roman"/>
          <w:b w:val="false"/>
          <w:i w:val="false"/>
          <w:color w:val="000000"/>
          <w:sz w:val="28"/>
        </w:rPr>
        <w:t>
      6. Порядок применения способов обеспечения исполнения обязанности по уплате таможенных пошлин, налогов, день предоставления обеспечения исполнения обязанности по уплате таможенных пошлин, налогов,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обязанности по уплате таможенных пошлин, налогов.</w:t>
      </w:r>
    </w:p>
    <w:bookmarkEnd w:id="744"/>
    <w:bookmarkStart w:name="z1225" w:id="745"/>
    <w:p>
      <w:pPr>
        <w:spacing w:after="0"/>
        <w:ind w:left="0"/>
        <w:jc w:val="both"/>
      </w:pPr>
      <w:r>
        <w:rPr>
          <w:rFonts w:ascii="Times New Roman"/>
          <w:b w:val="false"/>
          <w:i w:val="false"/>
          <w:color w:val="000000"/>
          <w:sz w:val="28"/>
        </w:rPr>
        <w:t>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Союза, предусмотренным пунктом 8 статьи 146 настоящего Кодекса.</w:t>
      </w:r>
    </w:p>
    <w:bookmarkEnd w:id="745"/>
    <w:bookmarkStart w:name="z1226" w:id="746"/>
    <w:p>
      <w:pPr>
        <w:spacing w:after="0"/>
        <w:ind w:left="0"/>
        <w:jc w:val="both"/>
      </w:pPr>
      <w:r>
        <w:rPr>
          <w:rFonts w:ascii="Times New Roman"/>
          <w:b w:val="false"/>
          <w:i w:val="false"/>
          <w:color w:val="000000"/>
          <w:sz w:val="28"/>
        </w:rPr>
        <w:t>
      7.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обязанности по уплате таможенных пошлин, налогов способами, указанными в подпунктах 2-4 пункта 1 настоящей статьи либо установленными законодательством государств-членов в соответствии с пунктом 2 настоящей статьи.</w:t>
      </w:r>
    </w:p>
    <w:bookmarkEnd w:id="746"/>
    <w:p>
      <w:pPr>
        <w:spacing w:after="0"/>
        <w:ind w:left="0"/>
        <w:jc w:val="both"/>
      </w:pPr>
      <w:r>
        <w:rPr>
          <w:rFonts w:ascii="Times New Roman"/>
          <w:b/>
          <w:i w:val="false"/>
          <w:color w:val="000000"/>
          <w:sz w:val="28"/>
        </w:rPr>
        <w:t>Статья 64. Генеральное обеспечение исполнения обязанности по уплате таможенных пошлин, налогов</w:t>
      </w:r>
    </w:p>
    <w:bookmarkStart w:name="z1227" w:id="747"/>
    <w:p>
      <w:pPr>
        <w:spacing w:after="0"/>
        <w:ind w:left="0"/>
        <w:jc w:val="both"/>
      </w:pPr>
      <w:r>
        <w:rPr>
          <w:rFonts w:ascii="Times New Roman"/>
          <w:b w:val="false"/>
          <w:i w:val="false"/>
          <w:color w:val="000000"/>
          <w:sz w:val="28"/>
        </w:rPr>
        <w:t>
      1. В случае если одним и тем же лицом в определенный период времени совершается несколько таможенных операций, для обеспечения исполнения обязанности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w:t>
      </w:r>
    </w:p>
    <w:bookmarkEnd w:id="747"/>
    <w:bookmarkStart w:name="z1228" w:id="748"/>
    <w:p>
      <w:pPr>
        <w:spacing w:after="0"/>
        <w:ind w:left="0"/>
        <w:jc w:val="both"/>
      </w:pPr>
      <w:r>
        <w:rPr>
          <w:rFonts w:ascii="Times New Roman"/>
          <w:b w:val="false"/>
          <w:i w:val="false"/>
          <w:color w:val="000000"/>
          <w:sz w:val="28"/>
        </w:rPr>
        <w:t>
      2. Генеральное обеспечение исполнения обязанности по уплате таможенных пошлин, налогов может применяться, если:</w:t>
      </w:r>
    </w:p>
    <w:bookmarkEnd w:id="748"/>
    <w:bookmarkStart w:name="z1229" w:id="749"/>
    <w:p>
      <w:pPr>
        <w:spacing w:after="0"/>
        <w:ind w:left="0"/>
        <w:jc w:val="both"/>
      </w:pPr>
      <w:r>
        <w:rPr>
          <w:rFonts w:ascii="Times New Roman"/>
          <w:b w:val="false"/>
          <w:i w:val="false"/>
          <w:color w:val="000000"/>
          <w:sz w:val="28"/>
        </w:rPr>
        <w:t>
      1) все таможенные операции совершаются на территории государства-члена, таможенному органу которого предоставлено генеральное обеспечение;</w:t>
      </w:r>
    </w:p>
    <w:bookmarkEnd w:id="749"/>
    <w:bookmarkStart w:name="z1230" w:id="750"/>
    <w:p>
      <w:pPr>
        <w:spacing w:after="0"/>
        <w:ind w:left="0"/>
        <w:jc w:val="both"/>
      </w:pPr>
      <w:r>
        <w:rPr>
          <w:rFonts w:ascii="Times New Roman"/>
          <w:b w:val="false"/>
          <w:i w:val="false"/>
          <w:color w:val="000000"/>
          <w:sz w:val="28"/>
        </w:rPr>
        <w:t>
      2)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w:t>
      </w:r>
    </w:p>
    <w:bookmarkEnd w:id="750"/>
    <w:bookmarkStart w:name="z1231" w:id="751"/>
    <w:p>
      <w:pPr>
        <w:spacing w:after="0"/>
        <w:ind w:left="0"/>
        <w:jc w:val="both"/>
      </w:pPr>
      <w:r>
        <w:rPr>
          <w:rFonts w:ascii="Times New Roman"/>
          <w:b w:val="false"/>
          <w:i w:val="false"/>
          <w:color w:val="000000"/>
          <w:sz w:val="28"/>
        </w:rPr>
        <w:t>
      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статьей 69 настоящего Кодекса.</w:t>
      </w:r>
    </w:p>
    <w:bookmarkEnd w:id="751"/>
    <w:bookmarkStart w:name="z1232" w:id="752"/>
    <w:p>
      <w:pPr>
        <w:spacing w:after="0"/>
        <w:ind w:left="0"/>
        <w:jc w:val="both"/>
      </w:pPr>
      <w:r>
        <w:rPr>
          <w:rFonts w:ascii="Times New Roman"/>
          <w:b w:val="false"/>
          <w:i w:val="false"/>
          <w:color w:val="000000"/>
          <w:sz w:val="28"/>
        </w:rPr>
        <w:t>
      4. Порядок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государства-члена, таможенному органу которого предоставлено генеральное обеспечение, устанавливается законодательством этого государства-члена.</w:t>
      </w:r>
    </w:p>
    <w:bookmarkEnd w:id="752"/>
    <w:bookmarkStart w:name="z1233" w:id="753"/>
    <w:p>
      <w:pPr>
        <w:spacing w:after="0"/>
        <w:ind w:left="0"/>
        <w:jc w:val="both"/>
      </w:pPr>
      <w:r>
        <w:rPr>
          <w:rFonts w:ascii="Times New Roman"/>
          <w:b w:val="false"/>
          <w:i w:val="false"/>
          <w:color w:val="000000"/>
          <w:sz w:val="28"/>
        </w:rPr>
        <w:t>
      При установлении такого порядка законодательством государства-члена могут устанавливаться случаи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w:t>
      </w:r>
    </w:p>
    <w:bookmarkEnd w:id="753"/>
    <w:bookmarkStart w:name="z1234" w:id="754"/>
    <w:p>
      <w:pPr>
        <w:spacing w:after="0"/>
        <w:ind w:left="0"/>
        <w:jc w:val="both"/>
      </w:pPr>
      <w:r>
        <w:rPr>
          <w:rFonts w:ascii="Times New Roman"/>
          <w:b w:val="false"/>
          <w:i w:val="false"/>
          <w:color w:val="000000"/>
          <w:sz w:val="28"/>
        </w:rPr>
        <w:t>
      5.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определяется в соответствии со статьями 146 и 147 настоящего Кодекса.</w:t>
      </w:r>
    </w:p>
    <w:bookmarkEnd w:id="754"/>
    <w:p>
      <w:pPr>
        <w:spacing w:after="0"/>
        <w:ind w:left="0"/>
        <w:jc w:val="both"/>
      </w:pPr>
      <w:r>
        <w:rPr>
          <w:rFonts w:ascii="Times New Roman"/>
          <w:b/>
          <w:i w:val="false"/>
          <w:color w:val="000000"/>
          <w:sz w:val="28"/>
        </w:rPr>
        <w:t>Статья 65. Определение размера обеспечения исполнения обязанности по уплате таможенных пошлин, налогов</w:t>
      </w:r>
    </w:p>
    <w:bookmarkStart w:name="z1235" w:id="755"/>
    <w:p>
      <w:pPr>
        <w:spacing w:after="0"/>
        <w:ind w:left="0"/>
        <w:jc w:val="both"/>
      </w:pPr>
      <w:r>
        <w:rPr>
          <w:rFonts w:ascii="Times New Roman"/>
          <w:b w:val="false"/>
          <w:i w:val="false"/>
          <w:color w:val="000000"/>
          <w:sz w:val="28"/>
        </w:rPr>
        <w:t>
      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в государстве-члене, таможенный орган которого производит выпуск товаров, за исключением случаев, когда в соответствии с настоящей статьей, статьей 146 и пунктом 4 статьи 287 настоящего Кодекса исполнение обязанности по уплате таможенных пошлин, налогов обеспечивается в ином размере.</w:t>
      </w:r>
    </w:p>
    <w:bookmarkEnd w:id="755"/>
    <w:bookmarkStart w:name="z1236" w:id="756"/>
    <w:p>
      <w:pPr>
        <w:spacing w:after="0"/>
        <w:ind w:left="0"/>
        <w:jc w:val="both"/>
      </w:pPr>
      <w:r>
        <w:rPr>
          <w:rFonts w:ascii="Times New Roman"/>
          <w:b w:val="false"/>
          <w:i w:val="false"/>
          <w:color w:val="000000"/>
          <w:sz w:val="28"/>
        </w:rPr>
        <w:t>
      2. Законодательством государств-членов может предусматриваться включение в размер обеспечения исполнения обязанности по уплате таможенных пошлин, налогов сумм подлежащих уплате таможенных сборов за совершение таможенными органами таможенных операций, связанных с выпуском товаров.</w:t>
      </w:r>
    </w:p>
    <w:bookmarkEnd w:id="756"/>
    <w:bookmarkStart w:name="z1237" w:id="757"/>
    <w:p>
      <w:pPr>
        <w:spacing w:after="0"/>
        <w:ind w:left="0"/>
        <w:jc w:val="both"/>
      </w:pPr>
      <w:r>
        <w:rPr>
          <w:rFonts w:ascii="Times New Roman"/>
          <w:b w:val="false"/>
          <w:i w:val="false"/>
          <w:color w:val="000000"/>
          <w:sz w:val="28"/>
        </w:rPr>
        <w:t>
      3.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bookmarkEnd w:id="757"/>
    <w:bookmarkStart w:name="z1238" w:id="758"/>
    <w:p>
      <w:pPr>
        <w:spacing w:after="0"/>
        <w:ind w:left="0"/>
        <w:jc w:val="both"/>
      </w:pPr>
      <w:r>
        <w:rPr>
          <w:rFonts w:ascii="Times New Roman"/>
          <w:b w:val="false"/>
          <w:i w:val="false"/>
          <w:color w:val="000000"/>
          <w:sz w:val="28"/>
        </w:rPr>
        <w:t>
      4. При выпуске товаров с особенностями, предусмотренными статьями 121 и 122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3 и 5 настоящей статьи.</w:t>
      </w:r>
    </w:p>
    <w:bookmarkEnd w:id="758"/>
    <w:bookmarkStart w:name="z1239" w:id="759"/>
    <w:p>
      <w:pPr>
        <w:spacing w:after="0"/>
        <w:ind w:left="0"/>
        <w:jc w:val="both"/>
      </w:pPr>
      <w:r>
        <w:rPr>
          <w:rFonts w:ascii="Times New Roman"/>
          <w:b w:val="false"/>
          <w:i w:val="false"/>
          <w:color w:val="000000"/>
          <w:sz w:val="28"/>
        </w:rPr>
        <w:t>
      5.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статьей 121 настоящего Кодекса, может быть, в частности, использована:</w:t>
      </w:r>
    </w:p>
    <w:bookmarkEnd w:id="759"/>
    <w:bookmarkStart w:name="z1240" w:id="760"/>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bookmarkEnd w:id="760"/>
    <w:bookmarkStart w:name="z1241" w:id="761"/>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bookmarkEnd w:id="761"/>
    <w:bookmarkStart w:name="z1242" w:id="762"/>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762"/>
    <w:bookmarkStart w:name="z1243" w:id="763"/>
    <w:p>
      <w:pPr>
        <w:spacing w:after="0"/>
        <w:ind w:left="0"/>
        <w:jc w:val="both"/>
      </w:pPr>
      <w:r>
        <w:rPr>
          <w:rFonts w:ascii="Times New Roman"/>
          <w:b w:val="false"/>
          <w:i w:val="false"/>
          <w:color w:val="000000"/>
          <w:sz w:val="28"/>
        </w:rPr>
        <w:t>
      6. В случае, когда в соответствии с подпунктом 3 пункта 13 статьи 120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3 настоящей статьи.</w:t>
      </w:r>
    </w:p>
    <w:bookmarkEnd w:id="763"/>
    <w:bookmarkStart w:name="z1244" w:id="764"/>
    <w:p>
      <w:pPr>
        <w:spacing w:after="0"/>
        <w:ind w:left="0"/>
        <w:jc w:val="both"/>
      </w:pPr>
      <w:r>
        <w:rPr>
          <w:rFonts w:ascii="Times New Roman"/>
          <w:b w:val="false"/>
          <w:i w:val="false"/>
          <w:color w:val="000000"/>
          <w:sz w:val="28"/>
        </w:rPr>
        <w:t>
      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bookmarkEnd w:id="764"/>
    <w:bookmarkStart w:name="z1245" w:id="765"/>
    <w:p>
      <w:pPr>
        <w:spacing w:after="0"/>
        <w:ind w:left="0"/>
        <w:jc w:val="both"/>
      </w:pPr>
      <w:r>
        <w:rPr>
          <w:rFonts w:ascii="Times New Roman"/>
          <w:b w:val="false"/>
          <w:i w:val="false"/>
          <w:color w:val="000000"/>
          <w:sz w:val="28"/>
        </w:rPr>
        <w:t>
      В случае если для определения указанной суммы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заявления о выпуске товаров до подачи декларации на товары.</w:t>
      </w:r>
    </w:p>
    <w:bookmarkEnd w:id="765"/>
    <w:bookmarkStart w:name="z1246" w:id="766"/>
    <w:p>
      <w:pPr>
        <w:spacing w:after="0"/>
        <w:ind w:left="0"/>
        <w:jc w:val="both"/>
      </w:pPr>
      <w:r>
        <w:rPr>
          <w:rFonts w:ascii="Times New Roman"/>
          <w:b w:val="false"/>
          <w:i w:val="false"/>
          <w:color w:val="000000"/>
          <w:sz w:val="28"/>
        </w:rPr>
        <w:t>
      7. В отношении отдельных видов товаров законодательством государств-членов могут устанавливаться фиксированные размеры обеспечения исполнения обязанности по уплате таможенных пошлин, налогов с учетом требований, предусмотренных пунктами 1-3 настоящей статьи, а в отношении товаров, помещаемых под таможенную процедуру таможенного транзита, - с учетом требований, предусмотренных пунктом 2 статьи 146 настоящего Кодекса.</w:t>
      </w:r>
    </w:p>
    <w:bookmarkEnd w:id="766"/>
    <w:bookmarkStart w:name="z1247" w:id="767"/>
    <w:p>
      <w:pPr>
        <w:spacing w:after="0"/>
        <w:ind w:left="0"/>
        <w:jc w:val="left"/>
      </w:pPr>
      <w:r>
        <w:rPr>
          <w:rFonts w:ascii="Times New Roman"/>
          <w:b/>
          <w:i w:val="false"/>
          <w:color w:val="000000"/>
        </w:rPr>
        <w:t xml:space="preserve"> Глава 10</w:t>
      </w:r>
      <w:r>
        <w:br/>
      </w:r>
      <w:r>
        <w:rPr>
          <w:rFonts w:ascii="Times New Roman"/>
          <w:b/>
          <w:i w:val="false"/>
          <w:color w:val="000000"/>
        </w:rPr>
        <w:t>Возврат (зачет) сумм таможенных пошлин, налогов и иных денежных средств (денег)</w:t>
      </w:r>
    </w:p>
    <w:bookmarkEnd w:id="767"/>
    <w:p>
      <w:pPr>
        <w:spacing w:after="0"/>
        <w:ind w:left="0"/>
        <w:jc w:val="both"/>
      </w:pPr>
      <w:r>
        <w:rPr>
          <w:rFonts w:ascii="Times New Roman"/>
          <w:b/>
          <w:i w:val="false"/>
          <w:color w:val="000000"/>
          <w:sz w:val="28"/>
        </w:rPr>
        <w:t>Статья 66. Излишне уплаченные или излишне взысканные таможенные пошлины, налоги</w:t>
      </w:r>
    </w:p>
    <w:bookmarkStart w:name="z1248" w:id="768"/>
    <w:p>
      <w:pPr>
        <w:spacing w:after="0"/>
        <w:ind w:left="0"/>
        <w:jc w:val="both"/>
      </w:pPr>
      <w:r>
        <w:rPr>
          <w:rFonts w:ascii="Times New Roman"/>
          <w:b w:val="false"/>
          <w:i w:val="false"/>
          <w:color w:val="000000"/>
          <w:sz w:val="28"/>
        </w:rPr>
        <w:t>
      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государств-членов.</w:t>
      </w:r>
    </w:p>
    <w:bookmarkEnd w:id="768"/>
    <w:p>
      <w:pPr>
        <w:spacing w:after="0"/>
        <w:ind w:left="0"/>
        <w:jc w:val="both"/>
      </w:pPr>
      <w:r>
        <w:rPr>
          <w:rFonts w:ascii="Times New Roman"/>
          <w:b/>
          <w:i w:val="false"/>
          <w:color w:val="000000"/>
          <w:sz w:val="28"/>
        </w:rPr>
        <w:t>Статья 67.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w:t>
      </w:r>
    </w:p>
    <w:bookmarkStart w:name="z1249" w:id="769"/>
    <w:p>
      <w:pPr>
        <w:spacing w:after="0"/>
        <w:ind w:left="0"/>
        <w:jc w:val="both"/>
      </w:pPr>
      <w:r>
        <w:rPr>
          <w:rFonts w:ascii="Times New Roman"/>
          <w:b w:val="false"/>
          <w:i w:val="false"/>
          <w:color w:val="000000"/>
          <w:sz w:val="28"/>
        </w:rPr>
        <w:t>
      1. Суммы таможенных пошлин, налогов подлежат возврату (зачету) в соответствии с настоящей главой в следующих случаях:</w:t>
      </w:r>
    </w:p>
    <w:bookmarkEnd w:id="769"/>
    <w:bookmarkStart w:name="z1250" w:id="770"/>
    <w:p>
      <w:pPr>
        <w:spacing w:after="0"/>
        <w:ind w:left="0"/>
        <w:jc w:val="both"/>
      </w:pPr>
      <w:r>
        <w:rPr>
          <w:rFonts w:ascii="Times New Roman"/>
          <w:b w:val="false"/>
          <w:i w:val="false"/>
          <w:color w:val="000000"/>
          <w:sz w:val="28"/>
        </w:rPr>
        <w:t>
      1) таможенные пошлины, налоги являются излишне уплаченными или излишне взысканными таможенными пошлинами, налогами в соответствии со статьей 66 настоящего Кодекса;</w:t>
      </w:r>
    </w:p>
    <w:bookmarkEnd w:id="770"/>
    <w:bookmarkStart w:name="z1251" w:id="771"/>
    <w:p>
      <w:pPr>
        <w:spacing w:after="0"/>
        <w:ind w:left="0"/>
        <w:jc w:val="both"/>
      </w:pPr>
      <w:r>
        <w:rPr>
          <w:rFonts w:ascii="Times New Roman"/>
          <w:b w:val="false"/>
          <w:i w:val="false"/>
          <w:color w:val="000000"/>
          <w:sz w:val="28"/>
        </w:rPr>
        <w:t>
      2) ввозные таможенные пошлины, уплаченные на счета, определенные в соответствии с Договором о Союзе, не идентифицированы в качестве сумм ввозных таможенных пошлин в отношении конкретных товаров;</w:t>
      </w:r>
    </w:p>
    <w:bookmarkEnd w:id="771"/>
    <w:bookmarkStart w:name="z1252" w:id="772"/>
    <w:p>
      <w:pPr>
        <w:spacing w:after="0"/>
        <w:ind w:left="0"/>
        <w:jc w:val="both"/>
      </w:pPr>
      <w:r>
        <w:rPr>
          <w:rFonts w:ascii="Times New Roman"/>
          <w:b w:val="false"/>
          <w:i w:val="false"/>
          <w:color w:val="000000"/>
          <w:sz w:val="28"/>
        </w:rPr>
        <w:t>
      3) вывозные таможенные пошлины, налоги, уплаченные на счета, определяемые законодательством государств-членов, не идентифицированы в качестве сумм вывозных таможенных пошлин, налогов в отношении конкретных товаров;</w:t>
      </w:r>
    </w:p>
    <w:bookmarkEnd w:id="772"/>
    <w:bookmarkStart w:name="z1253" w:id="773"/>
    <w:p>
      <w:pPr>
        <w:spacing w:after="0"/>
        <w:ind w:left="0"/>
        <w:jc w:val="both"/>
      </w:pPr>
      <w:r>
        <w:rPr>
          <w:rFonts w:ascii="Times New Roman"/>
          <w:b w:val="false"/>
          <w:i w:val="false"/>
          <w:color w:val="000000"/>
          <w:sz w:val="28"/>
        </w:rPr>
        <w:t>
      4)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bookmarkEnd w:id="773"/>
    <w:bookmarkStart w:name="z1254" w:id="774"/>
    <w:p>
      <w:pPr>
        <w:spacing w:after="0"/>
        <w:ind w:left="0"/>
        <w:jc w:val="both"/>
      </w:pPr>
      <w:r>
        <w:rPr>
          <w:rFonts w:ascii="Times New Roman"/>
          <w:b w:val="false"/>
          <w:i w:val="false"/>
          <w:color w:val="000000"/>
          <w:sz w:val="28"/>
        </w:rPr>
        <w:t>
      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bookmarkEnd w:id="774"/>
    <w:bookmarkStart w:name="z1255" w:id="775"/>
    <w:p>
      <w:pPr>
        <w:spacing w:after="0"/>
        <w:ind w:left="0"/>
        <w:jc w:val="both"/>
      </w:pPr>
      <w:r>
        <w:rPr>
          <w:rFonts w:ascii="Times New Roman"/>
          <w:b w:val="false"/>
          <w:i w:val="false"/>
          <w:color w:val="000000"/>
          <w:sz w:val="28"/>
        </w:rPr>
        <w:t>
      6) таможенная декларация отозвана в соответствии со статьей 113 настоящего Кодекса, и (или) выпуск товаров аннулирован в соответствии с пунктом 4 статьи 118 настоящего Кодекса, если обязанность по уплате таможенных пошлин, налогов, возникшая при регистрации таможенной декларации, ранее была исполнена;</w:t>
      </w:r>
    </w:p>
    <w:bookmarkEnd w:id="775"/>
    <w:bookmarkStart w:name="z1256" w:id="776"/>
    <w:p>
      <w:pPr>
        <w:spacing w:after="0"/>
        <w:ind w:left="0"/>
        <w:jc w:val="both"/>
      </w:pPr>
      <w:r>
        <w:rPr>
          <w:rFonts w:ascii="Times New Roman"/>
          <w:b w:val="false"/>
          <w:i w:val="false"/>
          <w:color w:val="000000"/>
          <w:sz w:val="28"/>
        </w:rPr>
        <w:t>
      7) случаи, предусмотренные статьями 237 и 242 настоящего Кодекса;</w:t>
      </w:r>
    </w:p>
    <w:bookmarkEnd w:id="776"/>
    <w:bookmarkStart w:name="z1257" w:id="777"/>
    <w:p>
      <w:pPr>
        <w:spacing w:after="0"/>
        <w:ind w:left="0"/>
        <w:jc w:val="both"/>
      </w:pPr>
      <w:r>
        <w:rPr>
          <w:rFonts w:ascii="Times New Roman"/>
          <w:b w:val="false"/>
          <w:i w:val="false"/>
          <w:color w:val="000000"/>
          <w:sz w:val="28"/>
        </w:rPr>
        <w:t>
      8)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пунктом 8 статьи 104 настоящего Кодекса;</w:t>
      </w:r>
    </w:p>
    <w:bookmarkEnd w:id="777"/>
    <w:bookmarkStart w:name="z1258" w:id="778"/>
    <w:p>
      <w:pPr>
        <w:spacing w:after="0"/>
        <w:ind w:left="0"/>
        <w:jc w:val="both"/>
      </w:pPr>
      <w:r>
        <w:rPr>
          <w:rFonts w:ascii="Times New Roman"/>
          <w:b w:val="false"/>
          <w:i w:val="false"/>
          <w:color w:val="000000"/>
          <w:sz w:val="28"/>
        </w:rPr>
        <w:t>
      9) иные случаи, предусмотренные настоящим Кодексом и (или) международными договорами в рамках Союза.</w:t>
      </w:r>
    </w:p>
    <w:bookmarkEnd w:id="778"/>
    <w:bookmarkStart w:name="z1259" w:id="779"/>
    <w:p>
      <w:pPr>
        <w:spacing w:after="0"/>
        <w:ind w:left="0"/>
        <w:jc w:val="both"/>
      </w:pPr>
      <w:r>
        <w:rPr>
          <w:rFonts w:ascii="Times New Roman"/>
          <w:b w:val="false"/>
          <w:i w:val="false"/>
          <w:color w:val="000000"/>
          <w:sz w:val="28"/>
        </w:rPr>
        <w:t>
      2. Возврат (зачет) сумм излишне уплаченных и (или) излишне взысканных таможенных пошлин, налогов осуществляется таможенным органом при условии внесения в установленном порядке изменений (дополнений) в сведения об исчисленных таможенных пошлинах, налогах, заявленные в декларации на товары, либо корректировки в установленном порядке сведений об исчисленных таможенных платежах в таможенном приходном ордере либо ином таможенном документе, определенном Комиссией в соответствии с пунктом 24 статьи 266 настоящего Кодекса, или в таможенных документах, указанных в пункте 4 статьи 52 и абзаце втором пункта 4 статьи 277 настоящего Кодекса, и при соблюдении иных условий для возврата (зачета) сумм излишне уплаченных и (или) излишне взысканных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bookmarkEnd w:id="779"/>
    <w:bookmarkStart w:name="z1260" w:id="780"/>
    <w:p>
      <w:pPr>
        <w:spacing w:after="0"/>
        <w:ind w:left="0"/>
        <w:jc w:val="both"/>
      </w:pPr>
      <w:r>
        <w:rPr>
          <w:rFonts w:ascii="Times New Roman"/>
          <w:b w:val="false"/>
          <w:i w:val="false"/>
          <w:color w:val="000000"/>
          <w:sz w:val="28"/>
        </w:rPr>
        <w:t>
      3. Возврат (зачет) сумм таможенных пошлин, налогов в случаях, указанных в подпунктах 4-9 пункта 1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таможенных пошлин, налогов, и при соблюдении иных условий для возврата (зачета) сумм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bookmarkEnd w:id="780"/>
    <w:bookmarkStart w:name="z1261" w:id="781"/>
    <w:p>
      <w:pPr>
        <w:spacing w:after="0"/>
        <w:ind w:left="0"/>
        <w:jc w:val="both"/>
      </w:pPr>
      <w:r>
        <w:rPr>
          <w:rFonts w:ascii="Times New Roman"/>
          <w:b w:val="false"/>
          <w:i w:val="false"/>
          <w:color w:val="000000"/>
          <w:sz w:val="28"/>
        </w:rPr>
        <w:t>
      4. Возврат (зачет) сумм ввозных таможенных пошлин осуществляется в порядке и сроки, которые устанавливаются законодательством государства-члена, в котором произведены уплата и (или) взыскание таких ввозных таможенных пошлин, с учетом положений Договора о Союзе.</w:t>
      </w:r>
    </w:p>
    <w:bookmarkEnd w:id="781"/>
    <w:bookmarkStart w:name="z1262" w:id="782"/>
    <w:p>
      <w:pPr>
        <w:spacing w:after="0"/>
        <w:ind w:left="0"/>
        <w:jc w:val="both"/>
      </w:pPr>
      <w:r>
        <w:rPr>
          <w:rFonts w:ascii="Times New Roman"/>
          <w:b w:val="false"/>
          <w:i w:val="false"/>
          <w:color w:val="000000"/>
          <w:sz w:val="28"/>
        </w:rPr>
        <w:t>
      5. Возврат (зачет) сумм вывозных таможенных пошлин осуществляется в порядке и сроки, которые устанавливаются законодательством государства-члена, в котором произведены уплата и (или) взыскание таких вывозных таможенных пошлин, если иное не установлено международными договорами в рамках Союза и (или) двусторонними международными договорами государств-членов.</w:t>
      </w:r>
    </w:p>
    <w:bookmarkEnd w:id="782"/>
    <w:bookmarkStart w:name="z1263" w:id="783"/>
    <w:p>
      <w:pPr>
        <w:spacing w:after="0"/>
        <w:ind w:left="0"/>
        <w:jc w:val="both"/>
      </w:pPr>
      <w:r>
        <w:rPr>
          <w:rFonts w:ascii="Times New Roman"/>
          <w:b w:val="false"/>
          <w:i w:val="false"/>
          <w:color w:val="000000"/>
          <w:sz w:val="28"/>
        </w:rPr>
        <w:t>
      6. Возврат (зачет) сумм налогов осуществляется в порядке и сроки, которые устанавливаются законодательством государства-члена, в котором произведены уплата и (или) взыскание таких налогов.</w:t>
      </w:r>
    </w:p>
    <w:bookmarkEnd w:id="783"/>
    <w:bookmarkStart w:name="z1264" w:id="784"/>
    <w:p>
      <w:pPr>
        <w:spacing w:after="0"/>
        <w:ind w:left="0"/>
        <w:jc w:val="both"/>
      </w:pPr>
      <w:r>
        <w:rPr>
          <w:rFonts w:ascii="Times New Roman"/>
          <w:b w:val="false"/>
          <w:i w:val="false"/>
          <w:color w:val="000000"/>
          <w:sz w:val="28"/>
        </w:rPr>
        <w:t>
      7. Возврат (зачет) сумм авансовых платежей, иных денежных средств (денег) осуществляется в случаях, порядке и сроки, которые устанавливаются законодательством государства-члена, в котором произведена уплата таких авансовых платежей, иных денежных средств (денег).</w:t>
      </w:r>
    </w:p>
    <w:bookmarkEnd w:id="784"/>
    <w:bookmarkStart w:name="z1265" w:id="785"/>
    <w:p>
      <w:pPr>
        <w:spacing w:after="0"/>
        <w:ind w:left="0"/>
        <w:jc w:val="both"/>
      </w:pPr>
      <w:r>
        <w:rPr>
          <w:rFonts w:ascii="Times New Roman"/>
          <w:b w:val="false"/>
          <w:i w:val="false"/>
          <w:color w:val="000000"/>
          <w:sz w:val="28"/>
        </w:rPr>
        <w:t>
      8.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w:t>
      </w:r>
    </w:p>
    <w:bookmarkEnd w:id="785"/>
    <w:bookmarkStart w:name="z1266" w:id="786"/>
    <w:p>
      <w:pPr>
        <w:spacing w:after="0"/>
        <w:ind w:left="0"/>
        <w:jc w:val="both"/>
      </w:pPr>
      <w:r>
        <w:rPr>
          <w:rFonts w:ascii="Times New Roman"/>
          <w:b w:val="false"/>
          <w:i w:val="false"/>
          <w:color w:val="000000"/>
          <w:sz w:val="28"/>
        </w:rPr>
        <w:t>
      9.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в следующих случаях:</w:t>
      </w:r>
    </w:p>
    <w:bookmarkEnd w:id="786"/>
    <w:bookmarkStart w:name="z1267" w:id="787"/>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787"/>
    <w:bookmarkStart w:name="z1268" w:id="788"/>
    <w:p>
      <w:pPr>
        <w:spacing w:after="0"/>
        <w:ind w:left="0"/>
        <w:jc w:val="both"/>
      </w:pPr>
      <w:r>
        <w:rPr>
          <w:rFonts w:ascii="Times New Roman"/>
          <w:b w:val="false"/>
          <w:i w:val="false"/>
          <w:color w:val="000000"/>
          <w:sz w:val="28"/>
        </w:rPr>
        <w:t>
      2) взамен денежных средств (денег), внесенных в качестве обеспечения исполнения обязанности по уплате таможенных пошлин, налогов, предоставлено обеспечение исполнения обязанности по уплате таможенных пошлин, налогов другим способом.</w:t>
      </w:r>
    </w:p>
    <w:bookmarkEnd w:id="788"/>
    <w:bookmarkStart w:name="z1269" w:id="789"/>
    <w:p>
      <w:pPr>
        <w:spacing w:after="0"/>
        <w:ind w:left="0"/>
        <w:jc w:val="both"/>
      </w:pPr>
      <w:r>
        <w:rPr>
          <w:rFonts w:ascii="Times New Roman"/>
          <w:b w:val="false"/>
          <w:i w:val="false"/>
          <w:color w:val="000000"/>
          <w:sz w:val="28"/>
        </w:rPr>
        <w:t>
      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не осуществляется.</w:t>
      </w:r>
    </w:p>
    <w:bookmarkEnd w:id="789"/>
    <w:bookmarkStart w:name="z1270" w:id="790"/>
    <w:p>
      <w:pPr>
        <w:spacing w:after="0"/>
        <w:ind w:left="0"/>
        <w:jc w:val="both"/>
      </w:pPr>
      <w:r>
        <w:rPr>
          <w:rFonts w:ascii="Times New Roman"/>
          <w:b w:val="false"/>
          <w:i w:val="false"/>
          <w:color w:val="000000"/>
          <w:sz w:val="28"/>
        </w:rPr>
        <w:t>
      Законодательством государства-члена может быть установлено, что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таможенных пошлин, налогов, авансовых платежей, денежных средств (денег) в счет исполнения указанной обязанности.</w:t>
      </w:r>
    </w:p>
    <w:bookmarkEnd w:id="790"/>
    <w:bookmarkStart w:name="z1271" w:id="791"/>
    <w:p>
      <w:pPr>
        <w:spacing w:after="0"/>
        <w:ind w:left="0"/>
        <w:jc w:val="both"/>
      </w:pPr>
      <w:r>
        <w:rPr>
          <w:rFonts w:ascii="Times New Roman"/>
          <w:b w:val="false"/>
          <w:i w:val="false"/>
          <w:color w:val="000000"/>
          <w:sz w:val="28"/>
        </w:rPr>
        <w:t>
      Законодательством государств-членов могут устанавливаться иные случаи, когда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w:t>
      </w:r>
    </w:p>
    <w:bookmarkEnd w:id="791"/>
    <w:bookmarkStart w:name="z1272" w:id="792"/>
    <w:p>
      <w:pPr>
        <w:spacing w:after="0"/>
        <w:ind w:left="0"/>
        <w:jc w:val="left"/>
      </w:pPr>
      <w:r>
        <w:rPr>
          <w:rFonts w:ascii="Times New Roman"/>
          <w:b/>
          <w:i w:val="false"/>
          <w:color w:val="000000"/>
        </w:rPr>
        <w:t xml:space="preserve"> Глава 11</w:t>
      </w:r>
      <w:r>
        <w:br/>
      </w:r>
      <w:r>
        <w:rPr>
          <w:rFonts w:ascii="Times New Roman"/>
          <w:b/>
          <w:i w:val="false"/>
          <w:color w:val="000000"/>
        </w:rPr>
        <w:t>Взыскание таможенных пошлин, налогов</w:t>
      </w:r>
    </w:p>
    <w:bookmarkEnd w:id="792"/>
    <w:p>
      <w:pPr>
        <w:spacing w:after="0"/>
        <w:ind w:left="0"/>
        <w:jc w:val="both"/>
      </w:pPr>
      <w:r>
        <w:rPr>
          <w:rFonts w:ascii="Times New Roman"/>
          <w:b/>
          <w:i w:val="false"/>
          <w:color w:val="000000"/>
          <w:sz w:val="28"/>
        </w:rPr>
        <w:t>Статья 68. Общие положения о взыскании таможенных пошлин, налогов</w:t>
      </w:r>
    </w:p>
    <w:bookmarkStart w:name="z1273" w:id="793"/>
    <w:p>
      <w:pPr>
        <w:spacing w:after="0"/>
        <w:ind w:left="0"/>
        <w:jc w:val="both"/>
      </w:pPr>
      <w:r>
        <w:rPr>
          <w:rFonts w:ascii="Times New Roman"/>
          <w:b w:val="false"/>
          <w:i w:val="false"/>
          <w:color w:val="000000"/>
          <w:sz w:val="28"/>
        </w:rPr>
        <w:t>
      1. В случаях, указанных в пункте 7 статьи 55 настоящего Кодекса, таможенный орган принимает меры по взысканию таможенных пошлин, налогов в соответствии с настоящей главой.</w:t>
      </w:r>
    </w:p>
    <w:bookmarkEnd w:id="793"/>
    <w:bookmarkStart w:name="z1274" w:id="794"/>
    <w:p>
      <w:pPr>
        <w:spacing w:after="0"/>
        <w:ind w:left="0"/>
        <w:jc w:val="both"/>
      </w:pPr>
      <w:r>
        <w:rPr>
          <w:rFonts w:ascii="Times New Roman"/>
          <w:b w:val="false"/>
          <w:i w:val="false"/>
          <w:color w:val="000000"/>
          <w:sz w:val="28"/>
        </w:rPr>
        <w:t>
      2. К мерам по взысканию таможенных пошлин, налогов относится взыскание таможенных пошлин, налогов за счет денежных средств (денег) и (или) иного имущества плательщика, в том числе за счет сумм таможенных пошлин, налогов, специальных, антидемпинговых, компенсационных пошлин, подлежащих возврату в соответствии со статьями 67 и 76 настоящего Кодекса,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bookmarkEnd w:id="794"/>
    <w:bookmarkStart w:name="z1275" w:id="795"/>
    <w:p>
      <w:pPr>
        <w:spacing w:after="0"/>
        <w:ind w:left="0"/>
        <w:jc w:val="both"/>
      </w:pPr>
      <w:r>
        <w:rPr>
          <w:rFonts w:ascii="Times New Roman"/>
          <w:b w:val="false"/>
          <w:i w:val="false"/>
          <w:color w:val="000000"/>
          <w:sz w:val="28"/>
        </w:rPr>
        <w:t>
      3. Дополнительно к мерам, указанным в пункте 2 настоящей статьи,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w:t>
      </w:r>
    </w:p>
    <w:bookmarkEnd w:id="795"/>
    <w:bookmarkStart w:name="z1276" w:id="796"/>
    <w:p>
      <w:pPr>
        <w:spacing w:after="0"/>
        <w:ind w:left="0"/>
        <w:jc w:val="both"/>
      </w:pPr>
      <w:r>
        <w:rPr>
          <w:rFonts w:ascii="Times New Roman"/>
          <w:b w:val="false"/>
          <w:i w:val="false"/>
          <w:color w:val="000000"/>
          <w:sz w:val="28"/>
        </w:rPr>
        <w:t>
      Обращение взыскания на товары, в отношении которых таможенные пошлины, налоги не уплачены, прекращает обязанность по уплате таможенных пошлин, налогов в отношении таких товаров.</w:t>
      </w:r>
    </w:p>
    <w:bookmarkEnd w:id="796"/>
    <w:bookmarkStart w:name="z1277" w:id="797"/>
    <w:p>
      <w:pPr>
        <w:spacing w:after="0"/>
        <w:ind w:left="0"/>
        <w:jc w:val="both"/>
      </w:pPr>
      <w:r>
        <w:rPr>
          <w:rFonts w:ascii="Times New Roman"/>
          <w:b w:val="false"/>
          <w:i w:val="false"/>
          <w:color w:val="000000"/>
          <w:sz w:val="28"/>
        </w:rPr>
        <w:t>
      4. Меры по взысканию таможенных пошлин, налогов не принимаются в следующих случаях:</w:t>
      </w:r>
    </w:p>
    <w:bookmarkEnd w:id="797"/>
    <w:bookmarkStart w:name="z1278" w:id="798"/>
    <w:p>
      <w:pPr>
        <w:spacing w:after="0"/>
        <w:ind w:left="0"/>
        <w:jc w:val="both"/>
      </w:pPr>
      <w:r>
        <w:rPr>
          <w:rFonts w:ascii="Times New Roman"/>
          <w:b w:val="false"/>
          <w:i w:val="false"/>
          <w:color w:val="000000"/>
          <w:sz w:val="28"/>
        </w:rPr>
        <w:t>
      1) срок взыскания неуплаченных таможенных пошлин, налогов, установленный законодательством государства-члена, таможенным органом которого осуществляется взыскание таможенных пошлин, налогов, истек;</w:t>
      </w:r>
    </w:p>
    <w:bookmarkEnd w:id="798"/>
    <w:bookmarkStart w:name="z1279" w:id="799"/>
    <w:p>
      <w:pPr>
        <w:spacing w:after="0"/>
        <w:ind w:left="0"/>
        <w:jc w:val="both"/>
      </w:pPr>
      <w:r>
        <w:rPr>
          <w:rFonts w:ascii="Times New Roman"/>
          <w:b w:val="false"/>
          <w:i w:val="false"/>
          <w:color w:val="000000"/>
          <w:sz w:val="28"/>
        </w:rPr>
        <w:t>
      2) обязанность по уплате таможенных пошлин, налогов прекратилась в связи с уплатой таможенных пошлин, налогов либо в связи с иными обстоятельствами, предусмотренными пунктом 2 статьи 54 настоящего Кодекса;</w:t>
      </w:r>
    </w:p>
    <w:bookmarkEnd w:id="799"/>
    <w:bookmarkStart w:name="z1280" w:id="800"/>
    <w:p>
      <w:pPr>
        <w:spacing w:after="0"/>
        <w:ind w:left="0"/>
        <w:jc w:val="both"/>
      </w:pPr>
      <w:r>
        <w:rPr>
          <w:rFonts w:ascii="Times New Roman"/>
          <w:b w:val="false"/>
          <w:i w:val="false"/>
          <w:color w:val="000000"/>
          <w:sz w:val="28"/>
        </w:rPr>
        <w:t>
      3) обязанность по уплате таможенных пошлин, налогов прекратилась в связи с применением мер по взысканию таможенных пошлин, налогов, установленных в соответствии с пунктом 3 настоящей статьи;</w:t>
      </w:r>
    </w:p>
    <w:bookmarkEnd w:id="800"/>
    <w:bookmarkStart w:name="z1281" w:id="801"/>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bookmarkEnd w:id="801"/>
    <w:bookmarkStart w:name="z1282" w:id="802"/>
    <w:p>
      <w:pPr>
        <w:spacing w:after="0"/>
        <w:ind w:left="0"/>
        <w:jc w:val="both"/>
      </w:pPr>
      <w:r>
        <w:rPr>
          <w:rFonts w:ascii="Times New Roman"/>
          <w:b w:val="false"/>
          <w:i w:val="false"/>
          <w:color w:val="000000"/>
          <w:sz w:val="28"/>
        </w:rPr>
        <w:t>
      5) иные случаи, определяемые Комиссией в отношении ввозных таможенных пошлин;</w:t>
      </w:r>
    </w:p>
    <w:bookmarkEnd w:id="802"/>
    <w:bookmarkStart w:name="z1283" w:id="803"/>
    <w:p>
      <w:pPr>
        <w:spacing w:after="0"/>
        <w:ind w:left="0"/>
        <w:jc w:val="both"/>
      </w:pPr>
      <w:r>
        <w:rPr>
          <w:rFonts w:ascii="Times New Roman"/>
          <w:b w:val="false"/>
          <w:i w:val="false"/>
          <w:color w:val="000000"/>
          <w:sz w:val="28"/>
        </w:rPr>
        <w:t>
      6) иные случаи, устанавливаемые законодательством государств-членов в отношении вывозных таможенных пошлин, налогов.</w:t>
      </w:r>
    </w:p>
    <w:bookmarkEnd w:id="803"/>
    <w:bookmarkStart w:name="z1284" w:id="804"/>
    <w:p>
      <w:pPr>
        <w:spacing w:after="0"/>
        <w:ind w:left="0"/>
        <w:jc w:val="both"/>
      </w:pPr>
      <w:r>
        <w:rPr>
          <w:rFonts w:ascii="Times New Roman"/>
          <w:b w:val="false"/>
          <w:i w:val="false"/>
          <w:color w:val="000000"/>
          <w:sz w:val="28"/>
        </w:rPr>
        <w:t>
      5. Меры по взысканию таможенных пошлин, налогов не принимаются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статьи 98 настоящего Кодекса, по день размещения таких товаров на временное хранение или их помещения под одну из таможенных процедур.</w:t>
      </w:r>
    </w:p>
    <w:bookmarkEnd w:id="804"/>
    <w:bookmarkStart w:name="z1285" w:id="805"/>
    <w:p>
      <w:pPr>
        <w:spacing w:after="0"/>
        <w:ind w:left="0"/>
        <w:jc w:val="both"/>
      </w:pPr>
      <w:r>
        <w:rPr>
          <w:rFonts w:ascii="Times New Roman"/>
          <w:b w:val="false"/>
          <w:i w:val="false"/>
          <w:color w:val="000000"/>
          <w:sz w:val="28"/>
        </w:rPr>
        <w:t>
      6. Меры по взысканию таможенных пошлин, налогов, указанные в пунктах 2 и 3 настоящей статьи, принимаются в соответствии с законодательством государства-члена, таможенным органом которого осуществляется взыскание таможенных пошлин, налогов.</w:t>
      </w:r>
    </w:p>
    <w:bookmarkEnd w:id="805"/>
    <w:p>
      <w:pPr>
        <w:spacing w:after="0"/>
        <w:ind w:left="0"/>
        <w:jc w:val="both"/>
      </w:pPr>
      <w:r>
        <w:rPr>
          <w:rFonts w:ascii="Times New Roman"/>
          <w:b/>
          <w:i w:val="false"/>
          <w:color w:val="000000"/>
          <w:sz w:val="28"/>
        </w:rPr>
        <w:t>Статья 69. Таможенный орган, осуществляющий взыскание таможенных пошлин, налогов</w:t>
      </w:r>
    </w:p>
    <w:bookmarkStart w:name="z1286" w:id="806"/>
    <w:p>
      <w:pPr>
        <w:spacing w:after="0"/>
        <w:ind w:left="0"/>
        <w:jc w:val="both"/>
      </w:pPr>
      <w:r>
        <w:rPr>
          <w:rFonts w:ascii="Times New Roman"/>
          <w:b w:val="false"/>
          <w:i w:val="false"/>
          <w:color w:val="000000"/>
          <w:sz w:val="28"/>
        </w:rPr>
        <w:t>
      1. Таможенные пошлины, налоги взыскиваются таможенным органом, которым произведен выпуск товаров, или иным таможенным органом, определяемым законодательством о таможенном регулировании государства-члена, в котором произведен выпуск товаров, за исключением случаев, предусмотренных пунктами 2 и 3 настоящей статьи.</w:t>
      </w:r>
    </w:p>
    <w:bookmarkEnd w:id="806"/>
    <w:bookmarkStart w:name="z1287" w:id="807"/>
    <w:p>
      <w:pPr>
        <w:spacing w:after="0"/>
        <w:ind w:left="0"/>
        <w:jc w:val="both"/>
      </w:pPr>
      <w:r>
        <w:rPr>
          <w:rFonts w:ascii="Times New Roman"/>
          <w:b w:val="false"/>
          <w:i w:val="false"/>
          <w:color w:val="000000"/>
          <w:sz w:val="28"/>
        </w:rPr>
        <w:t>
      В отношении товаров, незаконно перемещенных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таможенные пошлины, налоги взыскиваются таможенным органом государства-члена, на территории которого выявлен факт такого незаконного перемещения товаров через таможенную границу Союза.</w:t>
      </w:r>
    </w:p>
    <w:bookmarkEnd w:id="807"/>
    <w:bookmarkStart w:name="z1288" w:id="808"/>
    <w:p>
      <w:pPr>
        <w:spacing w:after="0"/>
        <w:ind w:left="0"/>
        <w:jc w:val="both"/>
      </w:pPr>
      <w:r>
        <w:rPr>
          <w:rFonts w:ascii="Times New Roman"/>
          <w:b w:val="false"/>
          <w:i w:val="false"/>
          <w:color w:val="000000"/>
          <w:sz w:val="28"/>
        </w:rPr>
        <w:t>
      При возникновении обстоятельств, указанных в пункте 4 статьи 91, пункте 3 статьи 97, пункте 4 статьи 103, пункте 8 статьи 279, пункте 4 статьи 280 и пункте 4 статьи 288 настоящего Кодекса, таможенные пошлины, налоги взыскиваются таможенным органом государства-члена, на территории которого выявлены такие обстоятельства.</w:t>
      </w:r>
    </w:p>
    <w:bookmarkEnd w:id="808"/>
    <w:bookmarkStart w:name="z1289" w:id="809"/>
    <w:p>
      <w:pPr>
        <w:spacing w:after="0"/>
        <w:ind w:left="0"/>
        <w:jc w:val="both"/>
      </w:pPr>
      <w:r>
        <w:rPr>
          <w:rFonts w:ascii="Times New Roman"/>
          <w:b w:val="false"/>
          <w:i w:val="false"/>
          <w:color w:val="000000"/>
          <w:sz w:val="28"/>
        </w:rPr>
        <w:t>
      2. В случаях, указанных в абзаце втором пункта 2 и пункте 3 статьи 61 настоящего Кодекса, таможенные пошлины, налоги взыскиваются таможенным органом государства-члена, в котором в соответствии с абзацем вторым пункта 2 и пунктом 3 статьи 61 настоящего Кодекса подлежат уплате таможенные пошлины, налоги, если иное не установлено пунктом 3 настоящей статьи.</w:t>
      </w:r>
    </w:p>
    <w:bookmarkEnd w:id="809"/>
    <w:bookmarkStart w:name="z1290" w:id="810"/>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пункте 5 статьи 153 и пункте 3 статьи 309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bookmarkEnd w:id="810"/>
    <w:bookmarkStart w:name="z1291" w:id="811"/>
    <w:p>
      <w:pPr>
        <w:spacing w:after="0"/>
        <w:ind w:left="0"/>
        <w:jc w:val="both"/>
      </w:pPr>
      <w:r>
        <w:rPr>
          <w:rFonts w:ascii="Times New Roman"/>
          <w:b w:val="false"/>
          <w:i w:val="false"/>
          <w:color w:val="000000"/>
          <w:sz w:val="28"/>
        </w:rPr>
        <w:t>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пунктом 5 статьи 153 и пунктом 3 статьи 309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811"/>
    <w:bookmarkStart w:name="z1292" w:id="812"/>
    <w:p>
      <w:pPr>
        <w:spacing w:after="0"/>
        <w:ind w:left="0"/>
        <w:jc w:val="both"/>
      </w:pPr>
      <w:r>
        <w:rPr>
          <w:rFonts w:ascii="Times New Roman"/>
          <w:b w:val="false"/>
          <w:i w:val="false"/>
          <w:color w:val="000000"/>
          <w:sz w:val="28"/>
        </w:rPr>
        <w:t xml:space="preserve">
      4.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 а в части, не урегулированной указанным приложением, - в порядке, определяемом Комиссией.</w:t>
      </w:r>
    </w:p>
    <w:bookmarkEnd w:id="812"/>
    <w:p>
      <w:pPr>
        <w:spacing w:after="0"/>
        <w:ind w:left="0"/>
        <w:jc w:val="both"/>
      </w:pPr>
      <w:r>
        <w:rPr>
          <w:rFonts w:ascii="Times New Roman"/>
          <w:b/>
          <w:i w:val="false"/>
          <w:color w:val="000000"/>
          <w:sz w:val="28"/>
        </w:rPr>
        <w:t>Статья 70. Признание сумм таможенных платежей, пеней, процентов безнадежными к взысканию и их списание</w:t>
      </w:r>
    </w:p>
    <w:bookmarkStart w:name="z1293" w:id="813"/>
    <w:p>
      <w:pPr>
        <w:spacing w:after="0"/>
        <w:ind w:left="0"/>
        <w:jc w:val="both"/>
      </w:pPr>
      <w:r>
        <w:rPr>
          <w:rFonts w:ascii="Times New Roman"/>
          <w:b w:val="false"/>
          <w:i w:val="false"/>
          <w:color w:val="000000"/>
          <w:sz w:val="28"/>
        </w:rPr>
        <w:t>
      Суммы таможенных платежей, пеней, процентов,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bookmarkEnd w:id="813"/>
    <w:bookmarkStart w:name="z1294" w:id="814"/>
    <w:p>
      <w:pPr>
        <w:spacing w:after="0"/>
        <w:ind w:left="0"/>
        <w:jc w:val="left"/>
      </w:pPr>
      <w:r>
        <w:rPr>
          <w:rFonts w:ascii="Times New Roman"/>
          <w:b/>
          <w:i w:val="false"/>
          <w:color w:val="000000"/>
        </w:rPr>
        <w:t xml:space="preserve"> Глава 12</w:t>
      </w:r>
      <w:r>
        <w:br/>
      </w:r>
      <w:r>
        <w:rPr>
          <w:rFonts w:ascii="Times New Roman"/>
          <w:b/>
          <w:i w:val="false"/>
          <w:color w:val="000000"/>
        </w:rPr>
        <w:t>Специальные, антидемпинговые, компенсационные и иные пошлины, применяемые в целях защиты внутреннего рынка</w:t>
      </w:r>
    </w:p>
    <w:bookmarkEnd w:id="814"/>
    <w:p>
      <w:pPr>
        <w:spacing w:after="0"/>
        <w:ind w:left="0"/>
        <w:jc w:val="both"/>
      </w:pPr>
      <w:r>
        <w:rPr>
          <w:rFonts w:ascii="Times New Roman"/>
          <w:b/>
          <w:i w:val="false"/>
          <w:color w:val="000000"/>
          <w:sz w:val="28"/>
        </w:rPr>
        <w:t>Статья 71. Применение специальных, антидемпинговых, компенсационных и иных пошлин в целях защиты внутреннего рынка</w:t>
      </w:r>
    </w:p>
    <w:bookmarkStart w:name="z1295" w:id="815"/>
    <w:p>
      <w:pPr>
        <w:spacing w:after="0"/>
        <w:ind w:left="0"/>
        <w:jc w:val="both"/>
      </w:pPr>
      <w:r>
        <w:rPr>
          <w:rFonts w:ascii="Times New Roman"/>
          <w:b w:val="false"/>
          <w:i w:val="false"/>
          <w:color w:val="000000"/>
          <w:sz w:val="28"/>
        </w:rPr>
        <w:t>
      1. При введении в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bookmarkEnd w:id="815"/>
    <w:bookmarkStart w:name="z1296" w:id="816"/>
    <w:p>
      <w:pPr>
        <w:spacing w:after="0"/>
        <w:ind w:left="0"/>
        <w:jc w:val="both"/>
      </w:pPr>
      <w:r>
        <w:rPr>
          <w:rFonts w:ascii="Times New Roman"/>
          <w:b w:val="false"/>
          <w:i w:val="false"/>
          <w:color w:val="000000"/>
          <w:sz w:val="28"/>
        </w:rPr>
        <w:t>
      При введении в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bookmarkEnd w:id="816"/>
    <w:bookmarkStart w:name="z1297" w:id="817"/>
    <w:p>
      <w:pPr>
        <w:spacing w:after="0"/>
        <w:ind w:left="0"/>
        <w:jc w:val="both"/>
      </w:pPr>
      <w:r>
        <w:rPr>
          <w:rFonts w:ascii="Times New Roman"/>
          <w:b w:val="false"/>
          <w:i w:val="false"/>
          <w:color w:val="000000"/>
          <w:sz w:val="28"/>
        </w:rPr>
        <w:t>
      При введении в Союзе мер защиты внутреннего рынка в соответствии со статьей 50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bookmarkEnd w:id="817"/>
    <w:bookmarkStart w:name="z1298" w:id="818"/>
    <w:p>
      <w:pPr>
        <w:spacing w:after="0"/>
        <w:ind w:left="0"/>
        <w:jc w:val="both"/>
      </w:pPr>
      <w:r>
        <w:rPr>
          <w:rFonts w:ascii="Times New Roman"/>
          <w:b w:val="false"/>
          <w:i w:val="false"/>
          <w:color w:val="000000"/>
          <w:sz w:val="28"/>
        </w:rPr>
        <w:t>
      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bookmarkEnd w:id="818"/>
    <w:bookmarkStart w:name="z1299" w:id="819"/>
    <w:p>
      <w:pPr>
        <w:spacing w:after="0"/>
        <w:ind w:left="0"/>
        <w:jc w:val="both"/>
      </w:pPr>
      <w:r>
        <w:rPr>
          <w:rFonts w:ascii="Times New Roman"/>
          <w:b w:val="false"/>
          <w:i w:val="false"/>
          <w:color w:val="000000"/>
          <w:sz w:val="28"/>
        </w:rPr>
        <w:t>
      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bookmarkEnd w:id="819"/>
    <w:bookmarkStart w:name="z1300" w:id="820"/>
    <w:p>
      <w:pPr>
        <w:spacing w:after="0"/>
        <w:ind w:left="0"/>
        <w:jc w:val="both"/>
      </w:pPr>
      <w:r>
        <w:rPr>
          <w:rFonts w:ascii="Times New Roman"/>
          <w:b w:val="false"/>
          <w:i w:val="false"/>
          <w:color w:val="000000"/>
          <w:sz w:val="28"/>
        </w:rPr>
        <w:t>
      См: Порядок заполнения расчета таможенных пошлин, налогов, специальных, антидемпинговых, компенсационных пошлин и внесения в такой расчет изменений (дополнений).</w:t>
      </w:r>
    </w:p>
    <w:bookmarkEnd w:id="820"/>
    <w:bookmarkStart w:name="z1301" w:id="821"/>
    <w:p>
      <w:pPr>
        <w:spacing w:after="0"/>
        <w:ind w:left="0"/>
        <w:jc w:val="both"/>
      </w:pPr>
      <w:r>
        <w:rPr>
          <w:rFonts w:ascii="Times New Roman"/>
          <w:b w:val="false"/>
          <w:i w:val="false"/>
          <w:color w:val="000000"/>
          <w:sz w:val="28"/>
        </w:rPr>
        <w:t>
      4. Положения настоящей главы не применяются в отношении товаров для личного пользования, ввозимых на таможенную территорию Союза.</w:t>
      </w:r>
    </w:p>
    <w:bookmarkEnd w:id="821"/>
    <w:p>
      <w:pPr>
        <w:spacing w:after="0"/>
        <w:ind w:left="0"/>
        <w:jc w:val="both"/>
      </w:pPr>
      <w:r>
        <w:rPr>
          <w:rFonts w:ascii="Times New Roman"/>
          <w:b/>
          <w:i w:val="false"/>
          <w:color w:val="000000"/>
          <w:sz w:val="28"/>
        </w:rPr>
        <w:t>Статья 72.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bookmarkStart w:name="z1302" w:id="822"/>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возникает в соответствии с пунктом 5 настоящей статьи, статьями 91, 97, 103, 136, 137, 153, 162, 174, 198, 208, 216, 225, 241, 247, 279, 284 и 295 настоящего Кодекса, а также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w:t>
      </w:r>
    </w:p>
    <w:bookmarkEnd w:id="822"/>
    <w:bookmarkStart w:name="z1303" w:id="823"/>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прекращается:</w:t>
      </w:r>
    </w:p>
    <w:bookmarkEnd w:id="823"/>
    <w:bookmarkStart w:name="z1304" w:id="824"/>
    <w:p>
      <w:pPr>
        <w:spacing w:after="0"/>
        <w:ind w:left="0"/>
        <w:jc w:val="both"/>
      </w:pPr>
      <w:r>
        <w:rPr>
          <w:rFonts w:ascii="Times New Roman"/>
          <w:b w:val="false"/>
          <w:i w:val="false"/>
          <w:color w:val="000000"/>
          <w:sz w:val="28"/>
        </w:rPr>
        <w:t>
      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статьями 91, 97, 103, 136, 137, 153, 162, 174, 198, 208, 216, 225, 241, 247, 279, 284 и 295 настоящего Кодекса;</w:t>
      </w:r>
    </w:p>
    <w:bookmarkEnd w:id="824"/>
    <w:bookmarkStart w:name="z1305" w:id="825"/>
    <w:p>
      <w:pPr>
        <w:spacing w:after="0"/>
        <w:ind w:left="0"/>
        <w:jc w:val="both"/>
      </w:pPr>
      <w:r>
        <w:rPr>
          <w:rFonts w:ascii="Times New Roman"/>
          <w:b w:val="false"/>
          <w:i w:val="false"/>
          <w:color w:val="000000"/>
          <w:sz w:val="28"/>
        </w:rPr>
        <w:t>
      2) в соответствии с пунктом 5 настоящей статьи;</w:t>
      </w:r>
    </w:p>
    <w:bookmarkEnd w:id="825"/>
    <w:bookmarkStart w:name="z1306" w:id="826"/>
    <w:p>
      <w:pPr>
        <w:spacing w:after="0"/>
        <w:ind w:left="0"/>
        <w:jc w:val="both"/>
      </w:pPr>
      <w:r>
        <w:rPr>
          <w:rFonts w:ascii="Times New Roman"/>
          <w:b w:val="false"/>
          <w:i w:val="false"/>
          <w:color w:val="000000"/>
          <w:sz w:val="28"/>
        </w:rPr>
        <w:t>
      3)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w:t>
      </w:r>
    </w:p>
    <w:bookmarkEnd w:id="826"/>
    <w:bookmarkStart w:name="z1307" w:id="827"/>
    <w:p>
      <w:pPr>
        <w:spacing w:after="0"/>
        <w:ind w:left="0"/>
        <w:jc w:val="both"/>
      </w:pPr>
      <w:r>
        <w:rPr>
          <w:rFonts w:ascii="Times New Roman"/>
          <w:b w:val="false"/>
          <w:i w:val="false"/>
          <w:color w:val="000000"/>
          <w:sz w:val="28"/>
        </w:rPr>
        <w:t>
      4) в случаях, указанных в пункте 4 статьи 73 и абзаце втором пункта 3 статьи 77 настоящего Кодекса;</w:t>
      </w:r>
    </w:p>
    <w:bookmarkEnd w:id="827"/>
    <w:bookmarkStart w:name="z1308" w:id="828"/>
    <w:p>
      <w:pPr>
        <w:spacing w:after="0"/>
        <w:ind w:left="0"/>
        <w:jc w:val="both"/>
      </w:pPr>
      <w:r>
        <w:rPr>
          <w:rFonts w:ascii="Times New Roman"/>
          <w:b w:val="false"/>
          <w:i w:val="false"/>
          <w:color w:val="000000"/>
          <w:sz w:val="28"/>
        </w:rPr>
        <w:t>
      5) в случае, когда меры по взысканию специальных, антидемпинговых, компенсационных пошлин не принимаются в соответствии с подпунктом 4 пункта 4 статьи 77 настоящего Кодекса в отношении суммы специальных, антидемпинговых, компенсационных пошлин, признанной в соответствии с законодательством государств-членов безнадежной к взысканию.</w:t>
      </w:r>
    </w:p>
    <w:bookmarkEnd w:id="828"/>
    <w:bookmarkStart w:name="z1309" w:id="829"/>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государстве-члене,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а также порядок взаимодействия таможенных органов по подтверждению наступления таких обстоятельств.</w:t>
      </w:r>
    </w:p>
    <w:bookmarkEnd w:id="829"/>
    <w:bookmarkStart w:name="z1310" w:id="830"/>
    <w:p>
      <w:pPr>
        <w:spacing w:after="0"/>
        <w:ind w:left="0"/>
        <w:jc w:val="both"/>
      </w:pPr>
      <w:r>
        <w:rPr>
          <w:rFonts w:ascii="Times New Roman"/>
          <w:b w:val="false"/>
          <w:i w:val="false"/>
          <w:color w:val="000000"/>
          <w:sz w:val="28"/>
        </w:rPr>
        <w:t>
      4. Специальные, антидемпинговые, компенсационные пошлины не уплачиваются:</w:t>
      </w:r>
    </w:p>
    <w:bookmarkEnd w:id="830"/>
    <w:bookmarkStart w:name="z1311" w:id="831"/>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bookmarkEnd w:id="831"/>
    <w:bookmarkStart w:name="z1312" w:id="832"/>
    <w:p>
      <w:pPr>
        <w:spacing w:after="0"/>
        <w:ind w:left="0"/>
        <w:jc w:val="both"/>
      </w:pPr>
      <w:r>
        <w:rPr>
          <w:rFonts w:ascii="Times New Roman"/>
          <w:b w:val="false"/>
          <w:i w:val="false"/>
          <w:color w:val="000000"/>
          <w:sz w:val="28"/>
        </w:rPr>
        <w:t>
      2) в отношении отдельных категорий товаров, не подлежащих в соответствии с пунктом 4 статьи 272 и пунктом 2 статьи 281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832"/>
    <w:bookmarkStart w:name="z1313" w:id="833"/>
    <w:p>
      <w:pPr>
        <w:spacing w:after="0"/>
        <w:ind w:left="0"/>
        <w:jc w:val="both"/>
      </w:pPr>
      <w:r>
        <w:rPr>
          <w:rFonts w:ascii="Times New Roman"/>
          <w:b w:val="false"/>
          <w:i w:val="false"/>
          <w:color w:val="000000"/>
          <w:sz w:val="28"/>
        </w:rPr>
        <w:t>
      5. Обязанность по уплате специальных, антидемпинговых, компенсационных пошлин при незаконном перемещении товаров через таможенную границу Союза возникает, прекращается и подлежит исполнению при наступлении обстоятельств, которые установлены статьей 56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Союза.</w:t>
      </w:r>
    </w:p>
    <w:bookmarkEnd w:id="833"/>
    <w:bookmarkStart w:name="z1314" w:id="834"/>
    <w:p>
      <w:pPr>
        <w:spacing w:after="0"/>
        <w:ind w:left="0"/>
        <w:jc w:val="both"/>
      </w:pPr>
      <w:r>
        <w:rPr>
          <w:rFonts w:ascii="Times New Roman"/>
          <w:b w:val="false"/>
          <w:i w:val="false"/>
          <w:color w:val="000000"/>
          <w:sz w:val="28"/>
        </w:rPr>
        <w:t>
      При незаконном перемещении товаров через таможенную границу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bookmarkEnd w:id="834"/>
    <w:bookmarkStart w:name="z1315" w:id="835"/>
    <w:p>
      <w:pPr>
        <w:spacing w:after="0"/>
        <w:ind w:left="0"/>
        <w:jc w:val="both"/>
      </w:pPr>
      <w:r>
        <w:rPr>
          <w:rFonts w:ascii="Times New Roman"/>
          <w:b w:val="false"/>
          <w:i w:val="false"/>
          <w:color w:val="000000"/>
          <w:sz w:val="28"/>
        </w:rPr>
        <w:t>
      Специальные, антидемпинговые, компенсационные пошлины при незаконном перемещении товаров через таможенную границу Союза исчисляются в соответствии с настоящей главой с учетом особенностей, предусмотренных международными договорами в рамках Союза.</w:t>
      </w:r>
    </w:p>
    <w:bookmarkEnd w:id="835"/>
    <w:bookmarkStart w:name="z1316" w:id="836"/>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bookmarkEnd w:id="836"/>
    <w:bookmarkStart w:name="z1317" w:id="83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bookmarkEnd w:id="837"/>
    <w:bookmarkStart w:name="z1318" w:id="838"/>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838"/>
    <w:bookmarkStart w:name="z1319" w:id="83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bookmarkEnd w:id="839"/>
    <w:bookmarkStart w:name="z1320" w:id="840"/>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840"/>
    <w:bookmarkStart w:name="z1321" w:id="841"/>
    <w:p>
      <w:pPr>
        <w:spacing w:after="0"/>
        <w:ind w:left="0"/>
        <w:jc w:val="both"/>
      </w:pPr>
      <w:r>
        <w:rPr>
          <w:rFonts w:ascii="Times New Roman"/>
          <w:b w:val="false"/>
          <w:i w:val="false"/>
          <w:color w:val="000000"/>
          <w:sz w:val="28"/>
        </w:rPr>
        <w:t>
      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возврат (зачет)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статьями 76 и 77 настоящего Кодекса.</w:t>
      </w:r>
    </w:p>
    <w:bookmarkEnd w:id="841"/>
    <w:bookmarkStart w:name="z1322" w:id="842"/>
    <w:p>
      <w:pPr>
        <w:spacing w:after="0"/>
        <w:ind w:left="0"/>
        <w:jc w:val="both"/>
      </w:pPr>
      <w:r>
        <w:rPr>
          <w:rFonts w:ascii="Times New Roman"/>
          <w:b w:val="false"/>
          <w:i w:val="false"/>
          <w:color w:val="000000"/>
          <w:sz w:val="28"/>
        </w:rPr>
        <w:t>
      6.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главой 51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со статьей 76 настоящего Кодекса.</w:t>
      </w:r>
    </w:p>
    <w:bookmarkEnd w:id="842"/>
    <w:bookmarkStart w:name="z1323" w:id="843"/>
    <w:p>
      <w:pPr>
        <w:spacing w:after="0"/>
        <w:ind w:left="0"/>
        <w:jc w:val="both"/>
      </w:pPr>
      <w:r>
        <w:rPr>
          <w:rFonts w:ascii="Times New Roman"/>
          <w:b w:val="false"/>
          <w:i w:val="false"/>
          <w:color w:val="000000"/>
          <w:sz w:val="28"/>
        </w:rPr>
        <w:t>
      7. Положения пункта 5 настоящей статьи не применяются при незаконном перемещении товаров через таможенную границу Союза с недостоверным таможенным декларированием.</w:t>
      </w:r>
    </w:p>
    <w:bookmarkEnd w:id="843"/>
    <w:bookmarkStart w:name="z1324" w:id="844"/>
    <w:p>
      <w:pPr>
        <w:spacing w:after="0"/>
        <w:ind w:left="0"/>
        <w:jc w:val="both"/>
      </w:pPr>
      <w:r>
        <w:rPr>
          <w:rFonts w:ascii="Times New Roman"/>
          <w:b w:val="false"/>
          <w:i w:val="false"/>
          <w:color w:val="000000"/>
          <w:sz w:val="28"/>
        </w:rPr>
        <w:t>
      При незаконном перемещении товаров через таможенную границу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возврату (зачету) в соответствии с настоящим Кодексом.</w:t>
      </w:r>
    </w:p>
    <w:bookmarkEnd w:id="844"/>
    <w:p>
      <w:pPr>
        <w:spacing w:after="0"/>
        <w:ind w:left="0"/>
        <w:jc w:val="both"/>
      </w:pPr>
      <w:r>
        <w:rPr>
          <w:rFonts w:ascii="Times New Roman"/>
          <w:b/>
          <w:i w:val="false"/>
          <w:color w:val="000000"/>
          <w:sz w:val="28"/>
        </w:rPr>
        <w:t>Статья 73. Исполнение обязанности по уплате специальных, антидемпинговых, компенсационных пошлин</w:t>
      </w:r>
    </w:p>
    <w:bookmarkStart w:name="z1325" w:id="845"/>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w:t>
      </w:r>
    </w:p>
    <w:bookmarkEnd w:id="845"/>
    <w:bookmarkStart w:name="z1326" w:id="846"/>
    <w:p>
      <w:pPr>
        <w:spacing w:after="0"/>
        <w:ind w:left="0"/>
        <w:jc w:val="both"/>
      </w:pPr>
      <w:r>
        <w:rPr>
          <w:rFonts w:ascii="Times New Roman"/>
          <w:b w:val="false"/>
          <w:i w:val="false"/>
          <w:color w:val="000000"/>
          <w:sz w:val="28"/>
        </w:rPr>
        <w:t>
      Законодательством государств-членов может быть установлена возможность исполнения обязанности по уплате специальных, антидемпинговых, компенсационных пошлин также иными лицами.</w:t>
      </w:r>
    </w:p>
    <w:bookmarkEnd w:id="846"/>
    <w:bookmarkStart w:name="z1327" w:id="847"/>
    <w:p>
      <w:pPr>
        <w:spacing w:after="0"/>
        <w:ind w:left="0"/>
        <w:jc w:val="both"/>
      </w:pPr>
      <w:r>
        <w:rPr>
          <w:rFonts w:ascii="Times New Roman"/>
          <w:b w:val="false"/>
          <w:i w:val="false"/>
          <w:color w:val="000000"/>
          <w:sz w:val="28"/>
        </w:rPr>
        <w:t>
      Обязанность по уплате специальных, антидемпинговых, компенсационных пошлин исполняется таможенным представителем с учетом статьи 405 настоящего Кодекса.</w:t>
      </w:r>
    </w:p>
    <w:bookmarkEnd w:id="847"/>
    <w:bookmarkStart w:name="z1328" w:id="848"/>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исполняется путем их уплаты в порядке и сроки, которые установлены статьей 74 настоящего Кодекса, в размерах сумм, исчисленных и подлежащих уплате в соответствии с настоящим Кодексом.</w:t>
      </w:r>
    </w:p>
    <w:bookmarkEnd w:id="848"/>
    <w:bookmarkStart w:name="z1329" w:id="849"/>
    <w:p>
      <w:pPr>
        <w:spacing w:after="0"/>
        <w:ind w:left="0"/>
        <w:jc w:val="both"/>
      </w:pPr>
      <w:r>
        <w:rPr>
          <w:rFonts w:ascii="Times New Roman"/>
          <w:b w:val="false"/>
          <w:i w:val="false"/>
          <w:color w:val="000000"/>
          <w:sz w:val="28"/>
        </w:rPr>
        <w:t>
      Особенности исполнения обязанности по уплате специальных, антидемпинговых, компенсационных пошлин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bookmarkEnd w:id="849"/>
    <w:bookmarkStart w:name="z1330" w:id="850"/>
    <w:p>
      <w:pPr>
        <w:spacing w:after="0"/>
        <w:ind w:left="0"/>
        <w:jc w:val="both"/>
      </w:pPr>
      <w:r>
        <w:rPr>
          <w:rFonts w:ascii="Times New Roman"/>
          <w:b w:val="false"/>
          <w:i w:val="false"/>
          <w:color w:val="000000"/>
          <w:sz w:val="28"/>
        </w:rPr>
        <w:t>
      В случае если законодательством государства-члена установлена возможность исполнения обязанности по уплате специальных, антидемпинговых, компенсационных пошлин путем возмещения причиненного ущерба в виде неуплаченных специальных, антидемпинговых, компенсационных пошлин, особенности исполнения такой обязанности устанавливаются законодательством этого государства-члена.</w:t>
      </w:r>
    </w:p>
    <w:bookmarkEnd w:id="850"/>
    <w:bookmarkStart w:name="z1331" w:id="851"/>
    <w:p>
      <w:pPr>
        <w:spacing w:after="0"/>
        <w:ind w:left="0"/>
        <w:jc w:val="both"/>
      </w:pPr>
      <w:r>
        <w:rPr>
          <w:rFonts w:ascii="Times New Roman"/>
          <w:b w:val="false"/>
          <w:i w:val="false"/>
          <w:color w:val="000000"/>
          <w:sz w:val="28"/>
        </w:rPr>
        <w:t>
      3. В случае неисполнения или ненадлежащего исполнения обязанности по уплате специальных, антидемпинговых, компенсационных пошлин таможенный орган в порядке и сроки, которые устанавливаются законодательством государств-членов, направляет плательщику специальных, антидемпинговых, компенсационных пошлин, а также лицам,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уведомление о не уплаченных в установленный срок суммах специальных, антидемпинговых, компенсационных пошлин, за исключением случаев, предусмотренных пунктом 4 настоящей статьи, и случаев, установленных законодательством государств-членов в соответствии с пунктом 5 настоящей статьи.</w:t>
      </w:r>
    </w:p>
    <w:bookmarkEnd w:id="851"/>
    <w:bookmarkStart w:name="z1332" w:id="852"/>
    <w:p>
      <w:pPr>
        <w:spacing w:after="0"/>
        <w:ind w:left="0"/>
        <w:jc w:val="both"/>
      </w:pPr>
      <w:r>
        <w:rPr>
          <w:rFonts w:ascii="Times New Roman"/>
          <w:b w:val="false"/>
          <w:i w:val="false"/>
          <w:color w:val="000000"/>
          <w:sz w:val="28"/>
        </w:rPr>
        <w:t>
      Форма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bookmarkEnd w:id="852"/>
    <w:bookmarkStart w:name="z1333" w:id="853"/>
    <w:p>
      <w:pPr>
        <w:spacing w:after="0"/>
        <w:ind w:left="0"/>
        <w:jc w:val="both"/>
      </w:pPr>
      <w:r>
        <w:rPr>
          <w:rFonts w:ascii="Times New Roman"/>
          <w:b w:val="false"/>
          <w:i w:val="false"/>
          <w:color w:val="000000"/>
          <w:sz w:val="28"/>
        </w:rPr>
        <w:t xml:space="preserve">
      В случаях, когда специальные, антидемпинговые, компенсационные пошлины в соответствии с пунктом 7 статьи 74 настоящего Кодекса подлежат уплате в одном государстве-члене, а взыскание специальных, антидемпинговых, компенсационных пошлин в соответствии с пунктом 5 статьи 77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w:t>
      </w:r>
    </w:p>
    <w:bookmarkEnd w:id="853"/>
    <w:bookmarkStart w:name="z1334" w:id="854"/>
    <w:p>
      <w:pPr>
        <w:spacing w:after="0"/>
        <w:ind w:left="0"/>
        <w:jc w:val="both"/>
      </w:pPr>
      <w:r>
        <w:rPr>
          <w:rFonts w:ascii="Times New Roman"/>
          <w:b w:val="false"/>
          <w:i w:val="false"/>
          <w:color w:val="000000"/>
          <w:sz w:val="28"/>
        </w:rPr>
        <w:t>
      4. Таможенный орган не направляет указанное в пункте 3 настоящей статьи уведомление в следующих случаях:</w:t>
      </w:r>
    </w:p>
    <w:bookmarkEnd w:id="854"/>
    <w:bookmarkStart w:name="z1335" w:id="855"/>
    <w:p>
      <w:pPr>
        <w:spacing w:after="0"/>
        <w:ind w:left="0"/>
        <w:jc w:val="both"/>
      </w:pPr>
      <w:r>
        <w:rPr>
          <w:rFonts w:ascii="Times New Roman"/>
          <w:b w:val="false"/>
          <w:i w:val="false"/>
          <w:color w:val="000000"/>
          <w:sz w:val="28"/>
        </w:rPr>
        <w:t>
      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120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855"/>
    <w:bookmarkStart w:name="z1336" w:id="856"/>
    <w:p>
      <w:pPr>
        <w:spacing w:after="0"/>
        <w:ind w:left="0"/>
        <w:jc w:val="both"/>
      </w:pPr>
      <w:r>
        <w:rPr>
          <w:rFonts w:ascii="Times New Roman"/>
          <w:b w:val="false"/>
          <w:i w:val="false"/>
          <w:color w:val="000000"/>
          <w:sz w:val="28"/>
        </w:rPr>
        <w:t>
      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52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856"/>
    <w:bookmarkStart w:name="z1337" w:id="857"/>
    <w:p>
      <w:pPr>
        <w:spacing w:after="0"/>
        <w:ind w:left="0"/>
        <w:jc w:val="both"/>
      </w:pPr>
      <w:r>
        <w:rPr>
          <w:rFonts w:ascii="Times New Roman"/>
          <w:b w:val="false"/>
          <w:i w:val="false"/>
          <w:color w:val="000000"/>
          <w:sz w:val="28"/>
        </w:rPr>
        <w:t>
      5. Законодательством государств-членов могут устанавливаться иные случаи, чем случаи, указанные в пункте 4 настоящей статьи, когда уведомление, указанное в пункте 3 настоящей статьи, не направляется.</w:t>
      </w:r>
    </w:p>
    <w:bookmarkEnd w:id="857"/>
    <w:bookmarkStart w:name="z1338" w:id="858"/>
    <w:p>
      <w:pPr>
        <w:spacing w:after="0"/>
        <w:ind w:left="0"/>
        <w:jc w:val="both"/>
      </w:pPr>
      <w:r>
        <w:rPr>
          <w:rFonts w:ascii="Times New Roman"/>
          <w:b w:val="false"/>
          <w:i w:val="false"/>
          <w:color w:val="000000"/>
          <w:sz w:val="28"/>
        </w:rPr>
        <w:t>
      6. В случаях, указанных в пункте 4 настоящей статьи, обязанность по уплате специальных, антидемпинговых, компенсационных пошлин прекращается.</w:t>
      </w:r>
    </w:p>
    <w:bookmarkEnd w:id="858"/>
    <w:bookmarkStart w:name="z1339" w:id="859"/>
    <w:p>
      <w:pPr>
        <w:spacing w:after="0"/>
        <w:ind w:left="0"/>
        <w:jc w:val="both"/>
      </w:pPr>
      <w:r>
        <w:rPr>
          <w:rFonts w:ascii="Times New Roman"/>
          <w:b w:val="false"/>
          <w:i w:val="false"/>
          <w:color w:val="000000"/>
          <w:sz w:val="28"/>
        </w:rPr>
        <w:t>
      7. В случае неисполнения или ненадлежащего исполнения обязанности по уплате специальных, антидемпинговых, компенсационных пошлин в срок, указанный в уведомлении, направленном в соответствии с пунктом 3 настоящей статьи, а также в случаях, установленных законодательством государств-членов в соответствии с пунктом 5 настоящей статьи, когда такое уведомление не направляется,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со статьей 77 настоящего Кодекса.</w:t>
      </w:r>
    </w:p>
    <w:bookmarkEnd w:id="859"/>
    <w:bookmarkStart w:name="z1340" w:id="860"/>
    <w:p>
      <w:pPr>
        <w:spacing w:after="0"/>
        <w:ind w:left="0"/>
        <w:jc w:val="both"/>
      </w:pPr>
      <w:r>
        <w:rPr>
          <w:rFonts w:ascii="Times New Roman"/>
          <w:b w:val="false"/>
          <w:i w:val="false"/>
          <w:color w:val="000000"/>
          <w:sz w:val="28"/>
        </w:rPr>
        <w:t>
      8.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bookmarkEnd w:id="860"/>
    <w:p>
      <w:pPr>
        <w:spacing w:after="0"/>
        <w:ind w:left="0"/>
        <w:jc w:val="both"/>
      </w:pPr>
      <w:r>
        <w:rPr>
          <w:rFonts w:ascii="Times New Roman"/>
          <w:b/>
          <w:i w:val="false"/>
          <w:color w:val="000000"/>
          <w:sz w:val="28"/>
        </w:rPr>
        <w:t>Статья 74. Сроки и порядок уплаты специальных, антидемпинговых, компенсационных пошлин</w:t>
      </w:r>
    </w:p>
    <w:bookmarkStart w:name="z1341" w:id="861"/>
    <w:p>
      <w:pPr>
        <w:spacing w:after="0"/>
        <w:ind w:left="0"/>
        <w:jc w:val="both"/>
      </w:pPr>
      <w:r>
        <w:rPr>
          <w:rFonts w:ascii="Times New Roman"/>
          <w:b w:val="false"/>
          <w:i w:val="false"/>
          <w:color w:val="000000"/>
          <w:sz w:val="28"/>
        </w:rPr>
        <w:t>
      1. Сроки уплаты специальных, антидемпинговых, компенсационных пошлин определяются в соответствии с пунктом 2 настоящей статьи, статьями 91, 97, 103, 136, 137, 153, 162, 174, 198, 208, 216, 225, 241, 247, 279, 284 и 295 настоящего Кодекса, за исключением случая, когда иной срок уплаты антидемпинговых, компенсационных пошлин установлен пунктом 3 настоящей статьи.</w:t>
      </w:r>
    </w:p>
    <w:bookmarkEnd w:id="861"/>
    <w:bookmarkStart w:name="z1342" w:id="862"/>
    <w:p>
      <w:pPr>
        <w:spacing w:after="0"/>
        <w:ind w:left="0"/>
        <w:jc w:val="both"/>
      </w:pPr>
      <w:r>
        <w:rPr>
          <w:rFonts w:ascii="Times New Roman"/>
          <w:b w:val="false"/>
          <w:i w:val="false"/>
          <w:color w:val="000000"/>
          <w:sz w:val="28"/>
        </w:rPr>
        <w:t>
      2. При незаконном перемещении товаров через таможенную границу Союза специальные, антидемпинговые, компенсационные пошлины подлежат уплате в сроки, установленные статьей 56 настоящего Кодекса для уплаты ввозных таможенных пошлин.</w:t>
      </w:r>
    </w:p>
    <w:bookmarkEnd w:id="862"/>
    <w:bookmarkStart w:name="z1343" w:id="863"/>
    <w:p>
      <w:pPr>
        <w:spacing w:after="0"/>
        <w:ind w:left="0"/>
        <w:jc w:val="both"/>
      </w:pPr>
      <w:r>
        <w:rPr>
          <w:rFonts w:ascii="Times New Roman"/>
          <w:b w:val="false"/>
          <w:i w:val="false"/>
          <w:color w:val="000000"/>
          <w:sz w:val="28"/>
        </w:rPr>
        <w:t>
      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статьей 254 настоящего Кодекса Комиссией и законодательством государств-членов в случаях, предусмотренных Комиссией.</w:t>
      </w:r>
    </w:p>
    <w:bookmarkEnd w:id="863"/>
    <w:bookmarkStart w:name="z1344" w:id="864"/>
    <w:p>
      <w:pPr>
        <w:spacing w:after="0"/>
        <w:ind w:left="0"/>
        <w:jc w:val="both"/>
      </w:pPr>
      <w:r>
        <w:rPr>
          <w:rFonts w:ascii="Times New Roman"/>
          <w:b w:val="false"/>
          <w:i w:val="false"/>
          <w:color w:val="000000"/>
          <w:sz w:val="28"/>
        </w:rPr>
        <w:t>
      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 8 к Договору о Союзе)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меры.</w:t>
      </w:r>
    </w:p>
    <w:bookmarkEnd w:id="864"/>
    <w:bookmarkStart w:name="z1345" w:id="865"/>
    <w:p>
      <w:pPr>
        <w:spacing w:after="0"/>
        <w:ind w:left="0"/>
        <w:jc w:val="both"/>
      </w:pPr>
      <w:r>
        <w:rPr>
          <w:rFonts w:ascii="Times New Roman"/>
          <w:b w:val="false"/>
          <w:i w:val="false"/>
          <w:color w:val="000000"/>
          <w:sz w:val="28"/>
        </w:rPr>
        <w:t>
      4.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сроки уплаты специальных, антидемпинговых, компенсационных пошлин устанавливаются законодательством государств-членов.</w:t>
      </w:r>
    </w:p>
    <w:bookmarkEnd w:id="865"/>
    <w:bookmarkStart w:name="z1346" w:id="866"/>
    <w:p>
      <w:pPr>
        <w:spacing w:after="0"/>
        <w:ind w:left="0"/>
        <w:jc w:val="both"/>
      </w:pPr>
      <w:r>
        <w:rPr>
          <w:rFonts w:ascii="Times New Roman"/>
          <w:b w:val="false"/>
          <w:i w:val="false"/>
          <w:color w:val="000000"/>
          <w:sz w:val="28"/>
        </w:rPr>
        <w:t>
      5. Изменение сроков уплаты специальных, антидемпинговых, компенсационных пошлин в форме отсрочки или рассрочки не производится.</w:t>
      </w:r>
    </w:p>
    <w:bookmarkEnd w:id="866"/>
    <w:bookmarkStart w:name="z1347" w:id="867"/>
    <w:p>
      <w:pPr>
        <w:spacing w:after="0"/>
        <w:ind w:left="0"/>
        <w:jc w:val="both"/>
      </w:pPr>
      <w:r>
        <w:rPr>
          <w:rFonts w:ascii="Times New Roman"/>
          <w:b w:val="false"/>
          <w:i w:val="false"/>
          <w:color w:val="000000"/>
          <w:sz w:val="28"/>
        </w:rPr>
        <w:t>
      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w:t>
      </w:r>
    </w:p>
    <w:bookmarkEnd w:id="867"/>
    <w:bookmarkStart w:name="z1348" w:id="868"/>
    <w:p>
      <w:pPr>
        <w:spacing w:after="0"/>
        <w:ind w:left="0"/>
        <w:jc w:val="both"/>
      </w:pPr>
      <w:r>
        <w:rPr>
          <w:rFonts w:ascii="Times New Roman"/>
          <w:b w:val="false"/>
          <w:i w:val="false"/>
          <w:color w:val="000000"/>
          <w:sz w:val="28"/>
        </w:rPr>
        <w:t>
      Начисление, уплата, взыскание и возврат пеней производятся в государстве-члене, в котором в соответствии с пунктом 7 настоящей статьи подлежат уплате специальные, антидемпинговые, компенсационные пошлины, в соответствии с законодательством этого государства-члена.</w:t>
      </w:r>
    </w:p>
    <w:bookmarkEnd w:id="868"/>
    <w:bookmarkStart w:name="z1349" w:id="869"/>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пунктом 3 статьи 72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bookmarkEnd w:id="869"/>
    <w:bookmarkStart w:name="z1350" w:id="870"/>
    <w:p>
      <w:pPr>
        <w:spacing w:after="0"/>
        <w:ind w:left="0"/>
        <w:jc w:val="both"/>
      </w:pPr>
      <w:r>
        <w:rPr>
          <w:rFonts w:ascii="Times New Roman"/>
          <w:b w:val="false"/>
          <w:i w:val="false"/>
          <w:color w:val="000000"/>
          <w:sz w:val="28"/>
        </w:rPr>
        <w:t>
      7. Специальные, антидемпинговые, компенсационные пошлины подлежат уплате в государстве-члене, в котором в соответствии со статьей 61 настоящего Кодекса подлежат уплате таможенные пошлины, налоги.</w:t>
      </w:r>
    </w:p>
    <w:bookmarkEnd w:id="870"/>
    <w:bookmarkStart w:name="z1351" w:id="871"/>
    <w:p>
      <w:pPr>
        <w:spacing w:after="0"/>
        <w:ind w:left="0"/>
        <w:jc w:val="both"/>
      </w:pPr>
      <w:r>
        <w:rPr>
          <w:rFonts w:ascii="Times New Roman"/>
          <w:b w:val="false"/>
          <w:i w:val="false"/>
          <w:color w:val="000000"/>
          <w:sz w:val="28"/>
        </w:rPr>
        <w:t>
      8. Специальные, антидемпинговые, компенсационные пошлины уплачиваются в валюте государства-члена, в котором подлежат уплате специальные, антидемпинговые, компенсационные пошлины, если иное не установлено Договором о Союзе.</w:t>
      </w:r>
    </w:p>
    <w:bookmarkEnd w:id="871"/>
    <w:bookmarkStart w:name="z1352" w:id="872"/>
    <w:p>
      <w:pPr>
        <w:spacing w:after="0"/>
        <w:ind w:left="0"/>
        <w:jc w:val="both"/>
      </w:pPr>
      <w:r>
        <w:rPr>
          <w:rFonts w:ascii="Times New Roman"/>
          <w:b w:val="false"/>
          <w:i w:val="false"/>
          <w:color w:val="000000"/>
          <w:sz w:val="28"/>
        </w:rPr>
        <w:t>
      9. Специальные, антидемпинговые, компенсационные пошлины уплачиваются на счета, определенные Договором о Союзе.</w:t>
      </w:r>
    </w:p>
    <w:bookmarkEnd w:id="872"/>
    <w:bookmarkStart w:name="z1353" w:id="873"/>
    <w:p>
      <w:pPr>
        <w:spacing w:after="0"/>
        <w:ind w:left="0"/>
        <w:jc w:val="both"/>
      </w:pPr>
      <w:r>
        <w:rPr>
          <w:rFonts w:ascii="Times New Roman"/>
          <w:b w:val="false"/>
          <w:i w:val="false"/>
          <w:color w:val="000000"/>
          <w:sz w:val="28"/>
        </w:rPr>
        <w:t>
      10.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государствами-членами, в порядке, установленном Договором о Союзе.</w:t>
      </w:r>
    </w:p>
    <w:bookmarkEnd w:id="873"/>
    <w:bookmarkStart w:name="z1354" w:id="874"/>
    <w:p>
      <w:pPr>
        <w:spacing w:after="0"/>
        <w:ind w:left="0"/>
        <w:jc w:val="both"/>
      </w:pPr>
      <w:r>
        <w:rPr>
          <w:rFonts w:ascii="Times New Roman"/>
          <w:b w:val="false"/>
          <w:i w:val="false"/>
          <w:color w:val="000000"/>
          <w:sz w:val="28"/>
        </w:rPr>
        <w:t>
      11.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статьей 60 настоящего Кодекса для начисления и уплаты процентов за отсрочку или рассрочку уплаты ввозных таможенных пошлин.</w:t>
      </w:r>
    </w:p>
    <w:bookmarkEnd w:id="874"/>
    <w:p>
      <w:pPr>
        <w:spacing w:after="0"/>
        <w:ind w:left="0"/>
        <w:jc w:val="both"/>
      </w:pPr>
      <w:r>
        <w:rPr>
          <w:rFonts w:ascii="Times New Roman"/>
          <w:b/>
          <w:i w:val="false"/>
          <w:color w:val="000000"/>
          <w:sz w:val="28"/>
        </w:rPr>
        <w:t>Статья 75. Обеспечение исполнения обязанности по уплате специальных, антидемпинговых, компенсационных пошлин</w:t>
      </w:r>
    </w:p>
    <w:bookmarkStart w:name="z1355" w:id="875"/>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обеспечивается в случаях, предусмотренных статьями 120 - 122 настоящего Кодекса, а также в случаях, определенных Комиссией в соответствии с подпунктом 2 пункта 1 статьи 143 настоящего Кодекса, если иное не установлено в соответствии с указанными статьями.</w:t>
      </w:r>
    </w:p>
    <w:bookmarkEnd w:id="875"/>
    <w:bookmarkStart w:name="z1356" w:id="876"/>
    <w:p>
      <w:pPr>
        <w:spacing w:after="0"/>
        <w:ind w:left="0"/>
        <w:jc w:val="both"/>
      </w:pPr>
      <w:r>
        <w:rPr>
          <w:rFonts w:ascii="Times New Roman"/>
          <w:b w:val="false"/>
          <w:i w:val="false"/>
          <w:color w:val="000000"/>
          <w:sz w:val="28"/>
        </w:rPr>
        <w:t>
      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ввозных таможенных пошлин.</w:t>
      </w:r>
    </w:p>
    <w:bookmarkEnd w:id="876"/>
    <w:bookmarkStart w:name="z1357" w:id="877"/>
    <w:p>
      <w:pPr>
        <w:spacing w:after="0"/>
        <w:ind w:left="0"/>
        <w:jc w:val="both"/>
      </w:pPr>
      <w:r>
        <w:rPr>
          <w:rFonts w:ascii="Times New Roman"/>
          <w:b w:val="false"/>
          <w:i w:val="false"/>
          <w:color w:val="000000"/>
          <w:sz w:val="28"/>
        </w:rPr>
        <w:t>
      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специальных, антидемпинговых, компенсационных пошлин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bookmarkEnd w:id="877"/>
    <w:bookmarkStart w:name="z1358" w:id="878"/>
    <w:p>
      <w:pPr>
        <w:spacing w:after="0"/>
        <w:ind w:left="0"/>
        <w:jc w:val="both"/>
      </w:pPr>
      <w:r>
        <w:rPr>
          <w:rFonts w:ascii="Times New Roman"/>
          <w:b w:val="false"/>
          <w:i w:val="false"/>
          <w:color w:val="000000"/>
          <w:sz w:val="28"/>
        </w:rPr>
        <w:t>
      3. При введении в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bookmarkEnd w:id="878"/>
    <w:bookmarkStart w:name="z1359" w:id="879"/>
    <w:p>
      <w:pPr>
        <w:spacing w:after="0"/>
        <w:ind w:left="0"/>
        <w:jc w:val="both"/>
      </w:pPr>
      <w:r>
        <w:rPr>
          <w:rFonts w:ascii="Times New Roman"/>
          <w:b w:val="false"/>
          <w:i w:val="false"/>
          <w:color w:val="000000"/>
          <w:sz w:val="28"/>
        </w:rPr>
        <w:t>
      4.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w:t>
      </w:r>
    </w:p>
    <w:bookmarkEnd w:id="879"/>
    <w:bookmarkStart w:name="z1360" w:id="880"/>
    <w:p>
      <w:pPr>
        <w:spacing w:after="0"/>
        <w:ind w:left="0"/>
        <w:jc w:val="both"/>
      </w:pPr>
      <w:r>
        <w:rPr>
          <w:rFonts w:ascii="Times New Roman"/>
          <w:b w:val="false"/>
          <w:i w:val="false"/>
          <w:color w:val="000000"/>
          <w:sz w:val="28"/>
        </w:rPr>
        <w:t>
      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bookmarkEnd w:id="880"/>
    <w:bookmarkStart w:name="z1361" w:id="881"/>
    <w:p>
      <w:pPr>
        <w:spacing w:after="0"/>
        <w:ind w:left="0"/>
        <w:jc w:val="both"/>
      </w:pPr>
      <w:r>
        <w:rPr>
          <w:rFonts w:ascii="Times New Roman"/>
          <w:b w:val="false"/>
          <w:i w:val="false"/>
          <w:color w:val="000000"/>
          <w:sz w:val="28"/>
        </w:rPr>
        <w:t>
      5. При выпуске товаров с особенностями, предусмотренными статьями 121 и 122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абзаца второго пункта 4 и пункта 6 настоящей статьи.</w:t>
      </w:r>
    </w:p>
    <w:bookmarkEnd w:id="881"/>
    <w:bookmarkStart w:name="z1362" w:id="882"/>
    <w:p>
      <w:pPr>
        <w:spacing w:after="0"/>
        <w:ind w:left="0"/>
        <w:jc w:val="both"/>
      </w:pPr>
      <w:r>
        <w:rPr>
          <w:rFonts w:ascii="Times New Roman"/>
          <w:b w:val="false"/>
          <w:i w:val="false"/>
          <w:color w:val="000000"/>
          <w:sz w:val="28"/>
        </w:rPr>
        <w:t>
      6.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статьей 121 настоящего Кодекса, может быть, в частности, использована:</w:t>
      </w:r>
    </w:p>
    <w:bookmarkEnd w:id="882"/>
    <w:bookmarkStart w:name="z1363" w:id="883"/>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bookmarkEnd w:id="883"/>
    <w:bookmarkStart w:name="z1364" w:id="884"/>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bookmarkEnd w:id="884"/>
    <w:bookmarkStart w:name="z1365" w:id="885"/>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885"/>
    <w:bookmarkStart w:name="z1366" w:id="886"/>
    <w:p>
      <w:pPr>
        <w:spacing w:after="0"/>
        <w:ind w:left="0"/>
        <w:jc w:val="both"/>
      </w:pPr>
      <w:r>
        <w:rPr>
          <w:rFonts w:ascii="Times New Roman"/>
          <w:b w:val="false"/>
          <w:i w:val="false"/>
          <w:color w:val="000000"/>
          <w:sz w:val="28"/>
        </w:rPr>
        <w:t>
      7.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4 настоящей статьи.</w:t>
      </w:r>
    </w:p>
    <w:bookmarkEnd w:id="886"/>
    <w:bookmarkStart w:name="z1367" w:id="887"/>
    <w:p>
      <w:pPr>
        <w:spacing w:after="0"/>
        <w:ind w:left="0"/>
        <w:jc w:val="both"/>
      </w:pPr>
      <w:r>
        <w:rPr>
          <w:rFonts w:ascii="Times New Roman"/>
          <w:b w:val="false"/>
          <w:i w:val="false"/>
          <w:color w:val="000000"/>
          <w:sz w:val="28"/>
        </w:rPr>
        <w:t>
      8.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w:t>
      </w:r>
    </w:p>
    <w:bookmarkEnd w:id="887"/>
    <w:bookmarkStart w:name="z1368" w:id="888"/>
    <w:p>
      <w:pPr>
        <w:spacing w:after="0"/>
        <w:ind w:left="0"/>
        <w:jc w:val="both"/>
      </w:pPr>
      <w:r>
        <w:rPr>
          <w:rFonts w:ascii="Times New Roman"/>
          <w:b w:val="false"/>
          <w:i w:val="false"/>
          <w:color w:val="000000"/>
          <w:sz w:val="28"/>
        </w:rPr>
        <w:t>
      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государствами-членами, в порядке и размерах, которые установлены Договором о Союзе.</w:t>
      </w:r>
    </w:p>
    <w:bookmarkEnd w:id="888"/>
    <w:bookmarkStart w:name="z1369" w:id="889"/>
    <w:p>
      <w:pPr>
        <w:spacing w:after="0"/>
        <w:ind w:left="0"/>
        <w:jc w:val="both"/>
      </w:pPr>
      <w:r>
        <w:rPr>
          <w:rFonts w:ascii="Times New Roman"/>
          <w:b w:val="false"/>
          <w:i w:val="false"/>
          <w:color w:val="000000"/>
          <w:sz w:val="28"/>
        </w:rPr>
        <w:t>
      9. Исполнение обязанности по уплате специальных, антидемпинговых, компенсационных пошлин обеспечивается лицами, указанными в пункте 3 статьи 62 настоящего Кодекса.</w:t>
      </w:r>
    </w:p>
    <w:bookmarkEnd w:id="889"/>
    <w:bookmarkStart w:name="z1370" w:id="890"/>
    <w:p>
      <w:pPr>
        <w:spacing w:after="0"/>
        <w:ind w:left="0"/>
        <w:jc w:val="both"/>
      </w:pPr>
      <w:r>
        <w:rPr>
          <w:rFonts w:ascii="Times New Roman"/>
          <w:b w:val="false"/>
          <w:i w:val="false"/>
          <w:color w:val="000000"/>
          <w:sz w:val="28"/>
        </w:rPr>
        <w:t>
      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статьей 405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пунктов 5 и 6 статьи 405 настоящего Кодекса.</w:t>
      </w:r>
    </w:p>
    <w:bookmarkEnd w:id="890"/>
    <w:bookmarkStart w:name="z1371" w:id="891"/>
    <w:p>
      <w:pPr>
        <w:spacing w:after="0"/>
        <w:ind w:left="0"/>
        <w:jc w:val="both"/>
      </w:pPr>
      <w:r>
        <w:rPr>
          <w:rFonts w:ascii="Times New Roman"/>
          <w:b w:val="false"/>
          <w:i w:val="false"/>
          <w:color w:val="000000"/>
          <w:sz w:val="28"/>
        </w:rPr>
        <w:t>
      10.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статьей 64 настоящего Кодекса для обеспечения исполнения обязанности по уплате таможенных пошлин, налогов.</w:t>
      </w:r>
    </w:p>
    <w:bookmarkEnd w:id="891"/>
    <w:p>
      <w:pPr>
        <w:spacing w:after="0"/>
        <w:ind w:left="0"/>
        <w:jc w:val="both"/>
      </w:pPr>
      <w:r>
        <w:rPr>
          <w:rFonts w:ascii="Times New Roman"/>
          <w:b/>
          <w:i w:val="false"/>
          <w:color w:val="000000"/>
          <w:sz w:val="28"/>
        </w:rPr>
        <w:t>Статья 76. Возврат (зачет)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w:t>
      </w:r>
    </w:p>
    <w:bookmarkStart w:name="z1372" w:id="892"/>
    <w:p>
      <w:pPr>
        <w:spacing w:after="0"/>
        <w:ind w:left="0"/>
        <w:jc w:val="both"/>
      </w:pPr>
      <w:r>
        <w:rPr>
          <w:rFonts w:ascii="Times New Roman"/>
          <w:b w:val="false"/>
          <w:i w:val="false"/>
          <w:color w:val="000000"/>
          <w:sz w:val="28"/>
        </w:rPr>
        <w:t>
      1.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пунктом 10 статьи 74 настоящего Кодекса, осуществляется в случаях, определенных Договором о Союзе. Возврат (зачет) указанных сумм осуществляется в порядке, установленном законодательством государства-члена, в котором произведены уплата и (или) взыскание предварительной специальной, предварительной антидемпинговой, предварительной компенсационной пошлины, а также антидемпинговой, компенсационной пошлины, уплаченных в порядке, установленном для взимания соответствующих видов предварительных пошлин.</w:t>
      </w:r>
    </w:p>
    <w:bookmarkEnd w:id="892"/>
    <w:bookmarkStart w:name="z1373" w:id="893"/>
    <w:p>
      <w:pPr>
        <w:spacing w:after="0"/>
        <w:ind w:left="0"/>
        <w:jc w:val="both"/>
      </w:pPr>
      <w:r>
        <w:rPr>
          <w:rFonts w:ascii="Times New Roman"/>
          <w:b w:val="false"/>
          <w:i w:val="false"/>
          <w:color w:val="000000"/>
          <w:sz w:val="28"/>
        </w:rPr>
        <w:t>
      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Договором о Союзе.</w:t>
      </w:r>
    </w:p>
    <w:bookmarkEnd w:id="893"/>
    <w:bookmarkStart w:name="z1374" w:id="894"/>
    <w:p>
      <w:pPr>
        <w:spacing w:after="0"/>
        <w:ind w:left="0"/>
        <w:jc w:val="both"/>
      </w:pPr>
      <w:r>
        <w:rPr>
          <w:rFonts w:ascii="Times New Roman"/>
          <w:b w:val="false"/>
          <w:i w:val="false"/>
          <w:color w:val="000000"/>
          <w:sz w:val="28"/>
        </w:rPr>
        <w:t>
      3. Суммы специальных, антидемпинговых, компенсационных пошлин подлежат возврату (зачету) в соответствии с настоящей статьей в следующих случаях:</w:t>
      </w:r>
    </w:p>
    <w:bookmarkEnd w:id="894"/>
    <w:bookmarkStart w:name="z1375" w:id="895"/>
    <w:p>
      <w:pPr>
        <w:spacing w:after="0"/>
        <w:ind w:left="0"/>
        <w:jc w:val="both"/>
      </w:pPr>
      <w:r>
        <w:rPr>
          <w:rFonts w:ascii="Times New Roman"/>
          <w:b w:val="false"/>
          <w:i w:val="false"/>
          <w:color w:val="000000"/>
          <w:sz w:val="28"/>
        </w:rPr>
        <w:t>
      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bookmarkEnd w:id="895"/>
    <w:bookmarkStart w:name="z1376" w:id="896"/>
    <w:p>
      <w:pPr>
        <w:spacing w:after="0"/>
        <w:ind w:left="0"/>
        <w:jc w:val="both"/>
      </w:pPr>
      <w:r>
        <w:rPr>
          <w:rFonts w:ascii="Times New Roman"/>
          <w:b w:val="false"/>
          <w:i w:val="false"/>
          <w:color w:val="000000"/>
          <w:sz w:val="28"/>
        </w:rPr>
        <w:t>
      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bookmarkEnd w:id="896"/>
    <w:bookmarkStart w:name="z1377" w:id="897"/>
    <w:p>
      <w:pPr>
        <w:spacing w:after="0"/>
        <w:ind w:left="0"/>
        <w:jc w:val="both"/>
      </w:pPr>
      <w:r>
        <w:rPr>
          <w:rFonts w:ascii="Times New Roman"/>
          <w:b w:val="false"/>
          <w:i w:val="false"/>
          <w:color w:val="000000"/>
          <w:sz w:val="28"/>
        </w:rPr>
        <w:t>
      3)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специальных, антидемпинговых, компенсационных пошлин в отношении этих товаров ранее была исполнена;</w:t>
      </w:r>
    </w:p>
    <w:bookmarkEnd w:id="897"/>
    <w:bookmarkStart w:name="z1378" w:id="898"/>
    <w:p>
      <w:pPr>
        <w:spacing w:after="0"/>
        <w:ind w:left="0"/>
        <w:jc w:val="both"/>
      </w:pPr>
      <w:r>
        <w:rPr>
          <w:rFonts w:ascii="Times New Roman"/>
          <w:b w:val="false"/>
          <w:i w:val="false"/>
          <w:color w:val="000000"/>
          <w:sz w:val="28"/>
        </w:rPr>
        <w:t>
      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bookmarkEnd w:id="898"/>
    <w:bookmarkStart w:name="z1379" w:id="899"/>
    <w:p>
      <w:pPr>
        <w:spacing w:after="0"/>
        <w:ind w:left="0"/>
        <w:jc w:val="both"/>
      </w:pPr>
      <w:r>
        <w:rPr>
          <w:rFonts w:ascii="Times New Roman"/>
          <w:b w:val="false"/>
          <w:i w:val="false"/>
          <w:color w:val="000000"/>
          <w:sz w:val="28"/>
        </w:rPr>
        <w:t>
      5) таможенная декларация отозвана в соответствии со статьей 113 настоящего Кодекса, и (или) выпуск товаров аннулирован в соответствии с пунктом 4 статьи 118 настоящего Кодекса, если обязанность по уплате специальных, антидемпинговых, компенсационных пошлин, возникшая при регистрации таможенной декларации, ранее была исполнена;</w:t>
      </w:r>
    </w:p>
    <w:bookmarkEnd w:id="899"/>
    <w:bookmarkStart w:name="z1380" w:id="900"/>
    <w:p>
      <w:pPr>
        <w:spacing w:after="0"/>
        <w:ind w:left="0"/>
        <w:jc w:val="both"/>
      </w:pPr>
      <w:r>
        <w:rPr>
          <w:rFonts w:ascii="Times New Roman"/>
          <w:b w:val="false"/>
          <w:i w:val="false"/>
          <w:color w:val="000000"/>
          <w:sz w:val="28"/>
        </w:rPr>
        <w:t>
      6) случаи, предусмотренные статьей 242 настоящего Кодекса;</w:t>
      </w:r>
    </w:p>
    <w:bookmarkEnd w:id="900"/>
    <w:bookmarkStart w:name="z1381" w:id="901"/>
    <w:p>
      <w:pPr>
        <w:spacing w:after="0"/>
        <w:ind w:left="0"/>
        <w:jc w:val="both"/>
      </w:pPr>
      <w:r>
        <w:rPr>
          <w:rFonts w:ascii="Times New Roman"/>
          <w:b w:val="false"/>
          <w:i w:val="false"/>
          <w:color w:val="000000"/>
          <w:sz w:val="28"/>
        </w:rPr>
        <w:t>
      7)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пунктом 8 статьи 104 настоящего Кодекса;</w:t>
      </w:r>
    </w:p>
    <w:bookmarkEnd w:id="901"/>
    <w:bookmarkStart w:name="z1382" w:id="902"/>
    <w:p>
      <w:pPr>
        <w:spacing w:after="0"/>
        <w:ind w:left="0"/>
        <w:jc w:val="both"/>
      </w:pPr>
      <w:r>
        <w:rPr>
          <w:rFonts w:ascii="Times New Roman"/>
          <w:b w:val="false"/>
          <w:i w:val="false"/>
          <w:color w:val="000000"/>
          <w:sz w:val="28"/>
        </w:rPr>
        <w:t>
      8) иные случаи, предусмотренные настоящим Кодексом и (или) международными договорами в рамках Союза.</w:t>
      </w:r>
    </w:p>
    <w:bookmarkEnd w:id="902"/>
    <w:bookmarkStart w:name="z1383" w:id="903"/>
    <w:p>
      <w:pPr>
        <w:spacing w:after="0"/>
        <w:ind w:left="0"/>
        <w:jc w:val="both"/>
      </w:pPr>
      <w:r>
        <w:rPr>
          <w:rFonts w:ascii="Times New Roman"/>
          <w:b w:val="false"/>
          <w:i w:val="false"/>
          <w:color w:val="000000"/>
          <w:sz w:val="28"/>
        </w:rPr>
        <w:t>
      4. Возврат (зачет)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пункте 4 статьи 52 настоящего Кодекса, и при соблюдении иных условий для возврата (зачета) сумм излишне уплаченных и (или) излишне взысканных специальных, антидемпинговых, компенсационных пошлин, установленных законодательством государства-члена, в котором произведены уплата и (или) взыскание специальных, антидемпинговых, компенсационных пошлин.</w:t>
      </w:r>
    </w:p>
    <w:bookmarkEnd w:id="903"/>
    <w:bookmarkStart w:name="z1384" w:id="904"/>
    <w:p>
      <w:pPr>
        <w:spacing w:after="0"/>
        <w:ind w:left="0"/>
        <w:jc w:val="both"/>
      </w:pPr>
      <w:r>
        <w:rPr>
          <w:rFonts w:ascii="Times New Roman"/>
          <w:b w:val="false"/>
          <w:i w:val="false"/>
          <w:color w:val="000000"/>
          <w:sz w:val="28"/>
        </w:rPr>
        <w:t>
      5. Возврат (зачет) сумм специальных, антидемпинговых, компенсационных пошлин в случаях, указанных в подпунктах 3-8 пункта 3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специальных, антидемпинговых, компенсационных пошлин, и при соблюдении иных условий для возврата (зачета) сумм специальных, антидемпинговых, компенсационных пошлин, устанавливаемых законодательством государства-члена, в котором произведены уплата и (или) взыскание специальных, антидемпинговых, компенсационных пошлин.</w:t>
      </w:r>
    </w:p>
    <w:bookmarkEnd w:id="904"/>
    <w:bookmarkStart w:name="z1385" w:id="905"/>
    <w:p>
      <w:pPr>
        <w:spacing w:after="0"/>
        <w:ind w:left="0"/>
        <w:jc w:val="both"/>
      </w:pPr>
      <w:r>
        <w:rPr>
          <w:rFonts w:ascii="Times New Roman"/>
          <w:b w:val="false"/>
          <w:i w:val="false"/>
          <w:color w:val="000000"/>
          <w:sz w:val="28"/>
        </w:rPr>
        <w:t>
      6. Возврат (зачет) сумм специальных, антидемпинговых, компенсационных пошлин осуществляется в порядке и сроки, которые устанавливаются законодательством государства-члена, в котором произведены уплата и (или) взыскание таких специальных, антидемпинговых, компенсационных пошлин, с учетом положений Договора о Союзе.</w:t>
      </w:r>
    </w:p>
    <w:bookmarkEnd w:id="905"/>
    <w:bookmarkStart w:name="z1386" w:id="906"/>
    <w:p>
      <w:pPr>
        <w:spacing w:after="0"/>
        <w:ind w:left="0"/>
        <w:jc w:val="both"/>
      </w:pPr>
      <w:r>
        <w:rPr>
          <w:rFonts w:ascii="Times New Roman"/>
          <w:b w:val="false"/>
          <w:i w:val="false"/>
          <w:color w:val="000000"/>
          <w:sz w:val="28"/>
        </w:rPr>
        <w:t>
      7.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w:t>
      </w:r>
    </w:p>
    <w:bookmarkEnd w:id="906"/>
    <w:bookmarkStart w:name="z1387" w:id="907"/>
    <w:p>
      <w:pPr>
        <w:spacing w:after="0"/>
        <w:ind w:left="0"/>
        <w:jc w:val="both"/>
      </w:pPr>
      <w:r>
        <w:rPr>
          <w:rFonts w:ascii="Times New Roman"/>
          <w:b w:val="false"/>
          <w:i w:val="false"/>
          <w:color w:val="000000"/>
          <w:sz w:val="28"/>
        </w:rPr>
        <w:t>
      8. Возврат (зачет), за исключением зачета в счет уплаты антидемпинговой пошлины в соответствии с абзацем вторым пункта 8 статьи 75 настоящего Кодекса, сумм денежных средств (денег), внесенных в соответствии с Договором о Союзе в качестве обеспечения исполнения обязанности по уплате антидемпинговой пошлины,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w:t>
      </w:r>
    </w:p>
    <w:bookmarkEnd w:id="907"/>
    <w:bookmarkStart w:name="z1388" w:id="908"/>
    <w:p>
      <w:pPr>
        <w:spacing w:after="0"/>
        <w:ind w:left="0"/>
        <w:jc w:val="both"/>
      </w:pPr>
      <w:r>
        <w:rPr>
          <w:rFonts w:ascii="Times New Roman"/>
          <w:b w:val="false"/>
          <w:i w:val="false"/>
          <w:color w:val="000000"/>
          <w:sz w:val="28"/>
        </w:rPr>
        <w:t>
      9.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в следующих случаях:</w:t>
      </w:r>
    </w:p>
    <w:bookmarkEnd w:id="908"/>
    <w:bookmarkStart w:name="z1389" w:id="909"/>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bookmarkEnd w:id="909"/>
    <w:bookmarkStart w:name="z1390" w:id="910"/>
    <w:p>
      <w:pPr>
        <w:spacing w:after="0"/>
        <w:ind w:left="0"/>
        <w:jc w:val="both"/>
      </w:pPr>
      <w:r>
        <w:rPr>
          <w:rFonts w:ascii="Times New Roman"/>
          <w:b w:val="false"/>
          <w:i w:val="false"/>
          <w:color w:val="000000"/>
          <w:sz w:val="28"/>
        </w:rPr>
        <w:t>
      2) 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bookmarkEnd w:id="910"/>
    <w:bookmarkStart w:name="z1391" w:id="911"/>
    <w:p>
      <w:pPr>
        <w:spacing w:after="0"/>
        <w:ind w:left="0"/>
        <w:jc w:val="both"/>
      </w:pPr>
      <w:r>
        <w:rPr>
          <w:rFonts w:ascii="Times New Roman"/>
          <w:b w:val="false"/>
          <w:i w:val="false"/>
          <w:color w:val="000000"/>
          <w:sz w:val="28"/>
        </w:rPr>
        <w:t>
      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w:t>
      </w:r>
    </w:p>
    <w:bookmarkEnd w:id="911"/>
    <w:bookmarkStart w:name="z1392" w:id="912"/>
    <w:p>
      <w:pPr>
        <w:spacing w:after="0"/>
        <w:ind w:left="0"/>
        <w:jc w:val="both"/>
      </w:pPr>
      <w:r>
        <w:rPr>
          <w:rFonts w:ascii="Times New Roman"/>
          <w:b w:val="false"/>
          <w:i w:val="false"/>
          <w:color w:val="000000"/>
          <w:sz w:val="28"/>
        </w:rPr>
        <w:t>
      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абзацем вторым пункта 8 статьи 75 настоящего Кодекса,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специальных, антидемпинговых, компенсационных пошлин в счет исполнения указанной обязанности.</w:t>
      </w:r>
    </w:p>
    <w:bookmarkEnd w:id="912"/>
    <w:bookmarkStart w:name="z1393" w:id="913"/>
    <w:p>
      <w:pPr>
        <w:spacing w:after="0"/>
        <w:ind w:left="0"/>
        <w:jc w:val="both"/>
      </w:pPr>
      <w:r>
        <w:rPr>
          <w:rFonts w:ascii="Times New Roman"/>
          <w:b w:val="false"/>
          <w:i w:val="false"/>
          <w:color w:val="000000"/>
          <w:sz w:val="28"/>
        </w:rPr>
        <w:t>
      Законодательством государств-членов могут устанавливаться иные случаи, когда возврат (зачет) сумм специальных, антидемпинговых, компенсационных пошлин не осуществляется.</w:t>
      </w:r>
    </w:p>
    <w:bookmarkEnd w:id="913"/>
    <w:p>
      <w:pPr>
        <w:spacing w:after="0"/>
        <w:ind w:left="0"/>
        <w:jc w:val="both"/>
      </w:pPr>
      <w:r>
        <w:rPr>
          <w:rFonts w:ascii="Times New Roman"/>
          <w:b/>
          <w:i w:val="false"/>
          <w:color w:val="000000"/>
          <w:sz w:val="28"/>
        </w:rPr>
        <w:t>Статья 77. Взыскание специальных, антидемпинговых, компенсационных пошлин</w:t>
      </w:r>
    </w:p>
    <w:bookmarkStart w:name="z1394" w:id="914"/>
    <w:p>
      <w:pPr>
        <w:spacing w:after="0"/>
        <w:ind w:left="0"/>
        <w:jc w:val="both"/>
      </w:pPr>
      <w:r>
        <w:rPr>
          <w:rFonts w:ascii="Times New Roman"/>
          <w:b w:val="false"/>
          <w:i w:val="false"/>
          <w:color w:val="000000"/>
          <w:sz w:val="28"/>
        </w:rPr>
        <w:t>
      1. В случаях, указанных в пункте 7 статьи 73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положения главы 11 настоящего Кодекса, касающиеся взыскания ввозных таможенных пошлин, с учетом особенностей, предусмотренных настоящей статьей.</w:t>
      </w:r>
    </w:p>
    <w:bookmarkEnd w:id="914"/>
    <w:bookmarkStart w:name="z1395" w:id="915"/>
    <w:p>
      <w:pPr>
        <w:spacing w:after="0"/>
        <w:ind w:left="0"/>
        <w:jc w:val="both"/>
      </w:pPr>
      <w:r>
        <w:rPr>
          <w:rFonts w:ascii="Times New Roman"/>
          <w:b w:val="false"/>
          <w:i w:val="false"/>
          <w:color w:val="000000"/>
          <w:sz w:val="28"/>
        </w:rPr>
        <w:t>
      2. К мерам по взысканию специальных, антидемпинговых, компенсационных пошлин относятся меры, указанные в пункте 2 статьи 68 настоящего Кодекса, принимаемые при взыскании таможенных пошлин, налогов.</w:t>
      </w:r>
    </w:p>
    <w:bookmarkEnd w:id="915"/>
    <w:bookmarkStart w:name="z1396" w:id="916"/>
    <w:p>
      <w:pPr>
        <w:spacing w:after="0"/>
        <w:ind w:left="0"/>
        <w:jc w:val="both"/>
      </w:pPr>
      <w:r>
        <w:rPr>
          <w:rFonts w:ascii="Times New Roman"/>
          <w:b w:val="false"/>
          <w:i w:val="false"/>
          <w:color w:val="000000"/>
          <w:sz w:val="28"/>
        </w:rPr>
        <w:t>
      3. Дополнительно к мерам, указанным в пункте 2 статьи 68 настоящего Кодекса, законодательством государств-членов могут устанавливаться такая мера по взысканию специальных, антидемпинговых, компенсационных пошлин, как обращение взыскания на товары, в отношении которых специальные, антидемпинговые, компенсационные пошлины не уплачены, и иные меры по взысканию специальных, антидемпинговых, компенсационных пошлин.</w:t>
      </w:r>
    </w:p>
    <w:bookmarkEnd w:id="916"/>
    <w:bookmarkStart w:name="z1397" w:id="917"/>
    <w:p>
      <w:pPr>
        <w:spacing w:after="0"/>
        <w:ind w:left="0"/>
        <w:jc w:val="both"/>
      </w:pPr>
      <w:r>
        <w:rPr>
          <w:rFonts w:ascii="Times New Roman"/>
          <w:b w:val="false"/>
          <w:i w:val="false"/>
          <w:color w:val="000000"/>
          <w:sz w:val="28"/>
        </w:rPr>
        <w:t>
      Обращение взыскания на товары, в отношении которых специальные, антидемпинговые, компенсационные пошлины не уплачены, прекращает обязанность по уплате специальных, антидемпинговых, компенсационных пошлин в отношении таких товаров.</w:t>
      </w:r>
    </w:p>
    <w:bookmarkEnd w:id="917"/>
    <w:bookmarkStart w:name="z1398" w:id="918"/>
    <w:p>
      <w:pPr>
        <w:spacing w:after="0"/>
        <w:ind w:left="0"/>
        <w:jc w:val="both"/>
      </w:pPr>
      <w:r>
        <w:rPr>
          <w:rFonts w:ascii="Times New Roman"/>
          <w:b w:val="false"/>
          <w:i w:val="false"/>
          <w:color w:val="000000"/>
          <w:sz w:val="28"/>
        </w:rPr>
        <w:t>
      4. Меры по взысканию специальных, антидемпинговых, компенсационных пошлин не принимаются в следующих случаях:</w:t>
      </w:r>
    </w:p>
    <w:bookmarkEnd w:id="918"/>
    <w:bookmarkStart w:name="z1399" w:id="919"/>
    <w:p>
      <w:pPr>
        <w:spacing w:after="0"/>
        <w:ind w:left="0"/>
        <w:jc w:val="both"/>
      </w:pPr>
      <w:r>
        <w:rPr>
          <w:rFonts w:ascii="Times New Roman"/>
          <w:b w:val="false"/>
          <w:i w:val="false"/>
          <w:color w:val="000000"/>
          <w:sz w:val="28"/>
        </w:rPr>
        <w:t>
      1) срок взыскания неуплаченных специальных, антидемпинговых, компенсационных пошлин, установленный законодательством государства-члена, таможенным органом которого осуществляется взыскание специальных, антидемпинговых, компенсационных пошлин, истек;</w:t>
      </w:r>
    </w:p>
    <w:bookmarkEnd w:id="919"/>
    <w:bookmarkStart w:name="z1400" w:id="920"/>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прекратилась в связи с уплатой специальных, антидемпинговых, компенсационных пошлин либо в связи с иными обстоятельствами, предусмотренными пунктом 2 статьи 72 настоящего Кодекса;</w:t>
      </w:r>
    </w:p>
    <w:bookmarkEnd w:id="920"/>
    <w:bookmarkStart w:name="z1401" w:id="921"/>
    <w:p>
      <w:pPr>
        <w:spacing w:after="0"/>
        <w:ind w:left="0"/>
        <w:jc w:val="both"/>
      </w:pPr>
      <w:r>
        <w:rPr>
          <w:rFonts w:ascii="Times New Roman"/>
          <w:b w:val="false"/>
          <w:i w:val="false"/>
          <w:color w:val="000000"/>
          <w:sz w:val="28"/>
        </w:rPr>
        <w:t>
      3) обязанность по уплате специальных, антидемпинговых, компенсационных пошлин прекратилась в связи с применением мер по взысканию специальных, антидемпинговых, компенсационных пошлин, установленных в соответствии с пунктом 3 настоящей статьи;</w:t>
      </w:r>
    </w:p>
    <w:bookmarkEnd w:id="921"/>
    <w:bookmarkStart w:name="z1402" w:id="922"/>
    <w:p>
      <w:pPr>
        <w:spacing w:after="0"/>
        <w:ind w:left="0"/>
        <w:jc w:val="both"/>
      </w:pPr>
      <w:r>
        <w:rPr>
          <w:rFonts w:ascii="Times New Roman"/>
          <w:b w:val="false"/>
          <w:i w:val="false"/>
          <w:color w:val="000000"/>
          <w:sz w:val="28"/>
        </w:rPr>
        <w:t>
      4) суммы специальных, антидемпинговых, компенсационных пошлин,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bookmarkEnd w:id="922"/>
    <w:bookmarkStart w:name="z1403" w:id="923"/>
    <w:p>
      <w:pPr>
        <w:spacing w:after="0"/>
        <w:ind w:left="0"/>
        <w:jc w:val="both"/>
      </w:pPr>
      <w:r>
        <w:rPr>
          <w:rFonts w:ascii="Times New Roman"/>
          <w:b w:val="false"/>
          <w:i w:val="false"/>
          <w:color w:val="000000"/>
          <w:sz w:val="28"/>
        </w:rPr>
        <w:t>
      5) иные случаи, определяемые Комиссией.</w:t>
      </w:r>
    </w:p>
    <w:bookmarkEnd w:id="923"/>
    <w:bookmarkStart w:name="z1404" w:id="924"/>
    <w:p>
      <w:pPr>
        <w:spacing w:after="0"/>
        <w:ind w:left="0"/>
        <w:jc w:val="both"/>
      </w:pPr>
      <w:r>
        <w:rPr>
          <w:rFonts w:ascii="Times New Roman"/>
          <w:b w:val="false"/>
          <w:i w:val="false"/>
          <w:color w:val="000000"/>
          <w:sz w:val="28"/>
        </w:rPr>
        <w:t>
      5.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со статьей 69 настоящего Кодекса, с учетом особенностей, предусмотренных настоящим пунктом.</w:t>
      </w:r>
    </w:p>
    <w:bookmarkEnd w:id="924"/>
    <w:bookmarkStart w:name="z1405" w:id="925"/>
    <w:p>
      <w:pPr>
        <w:spacing w:after="0"/>
        <w:ind w:left="0"/>
        <w:jc w:val="both"/>
      </w:pPr>
      <w:r>
        <w:rPr>
          <w:rFonts w:ascii="Times New Roman"/>
          <w:b w:val="false"/>
          <w:i w:val="false"/>
          <w:color w:val="000000"/>
          <w:sz w:val="28"/>
        </w:rPr>
        <w:t>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bookmarkEnd w:id="925"/>
    <w:bookmarkStart w:name="z1406" w:id="926"/>
    <w:p>
      <w:pPr>
        <w:spacing w:after="0"/>
        <w:ind w:left="0"/>
        <w:jc w:val="both"/>
      </w:pPr>
      <w:r>
        <w:rPr>
          <w:rFonts w:ascii="Times New Roman"/>
          <w:b w:val="false"/>
          <w:i w:val="false"/>
          <w:color w:val="000000"/>
          <w:sz w:val="28"/>
        </w:rPr>
        <w:t>
      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о таможенном регулировании государства-члена,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bookmarkEnd w:id="926"/>
    <w:bookmarkStart w:name="z1407" w:id="927"/>
    <w:p>
      <w:pPr>
        <w:spacing w:after="0"/>
        <w:ind w:left="0"/>
        <w:jc w:val="both"/>
      </w:pPr>
      <w:r>
        <w:rPr>
          <w:rFonts w:ascii="Times New Roman"/>
          <w:b w:val="false"/>
          <w:i w:val="false"/>
          <w:color w:val="000000"/>
          <w:sz w:val="28"/>
        </w:rPr>
        <w:t>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927"/>
    <w:bookmarkStart w:name="z1408" w:id="928"/>
    <w:p>
      <w:pPr>
        <w:spacing w:after="0"/>
        <w:ind w:left="0"/>
        <w:jc w:val="both"/>
      </w:pPr>
      <w:r>
        <w:rPr>
          <w:rFonts w:ascii="Times New Roman"/>
          <w:b w:val="false"/>
          <w:i w:val="false"/>
          <w:color w:val="000000"/>
          <w:sz w:val="28"/>
        </w:rPr>
        <w:t xml:space="preserve">
      Взаимодействие таможенных органов при взыскании специальных, антидемпинговых, компенсационных пошлин в соответствии с абзацами вторым - четвертым настоящего пункта и перечислении взысканных сумм специальных, антидемпинговых, компенсационных пошлин в государство-член, в котором подлежат уплате специальные, антидемпинговые, компенсационные пошлины,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 а в части, не урегулированной указанным приложением, - в порядке, определяемом Комиссией.</w:t>
      </w:r>
    </w:p>
    <w:bookmarkEnd w:id="928"/>
    <w:bookmarkStart w:name="z1409" w:id="929"/>
    <w:p>
      <w:pPr>
        <w:spacing w:after="0"/>
        <w:ind w:left="0"/>
        <w:jc w:val="both"/>
      </w:pPr>
      <w:r>
        <w:rPr>
          <w:rFonts w:ascii="Times New Roman"/>
          <w:b w:val="false"/>
          <w:i w:val="false"/>
          <w:color w:val="000000"/>
          <w:sz w:val="28"/>
        </w:rPr>
        <w:t>
      6. Суммы специальных, антидемпинговых, компенсационных пошлин, пеней, процентов,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bookmarkEnd w:id="929"/>
    <w:bookmarkStart w:name="z1410" w:id="930"/>
    <w:p>
      <w:pPr>
        <w:spacing w:after="0"/>
        <w:ind w:left="0"/>
        <w:jc w:val="left"/>
      </w:pPr>
      <w:r>
        <w:rPr>
          <w:rFonts w:ascii="Times New Roman"/>
          <w:b/>
          <w:i w:val="false"/>
          <w:color w:val="000000"/>
        </w:rPr>
        <w:t xml:space="preserve"> РАЗДЕЛ III</w:t>
      </w:r>
      <w:r>
        <w:br/>
      </w:r>
      <w:r>
        <w:rPr>
          <w:rFonts w:ascii="Times New Roman"/>
          <w:b/>
          <w:i w:val="false"/>
          <w:color w:val="000000"/>
        </w:rPr>
        <w:t>ТАМОЖЕННЫЕ ОПЕРАЦИИ И ЛИЦА, ИХ СОВЕРШАЮЩИЕ</w:t>
      </w:r>
    </w:p>
    <w:bookmarkEnd w:id="930"/>
    <w:bookmarkStart w:name="z1411" w:id="931"/>
    <w:p>
      <w:pPr>
        <w:spacing w:after="0"/>
        <w:ind w:left="0"/>
        <w:jc w:val="left"/>
      </w:pPr>
      <w:r>
        <w:rPr>
          <w:rFonts w:ascii="Times New Roman"/>
          <w:b/>
          <w:i w:val="false"/>
          <w:color w:val="000000"/>
        </w:rPr>
        <w:t xml:space="preserve"> Глава 13</w:t>
      </w:r>
      <w:r>
        <w:br/>
      </w:r>
      <w:r>
        <w:rPr>
          <w:rFonts w:ascii="Times New Roman"/>
          <w:b/>
          <w:i w:val="false"/>
          <w:color w:val="000000"/>
        </w:rPr>
        <w:t>Общие положения о таможенных операциях и лицах, их совершающих</w:t>
      </w:r>
    </w:p>
    <w:bookmarkEnd w:id="931"/>
    <w:p>
      <w:pPr>
        <w:spacing w:after="0"/>
        <w:ind w:left="0"/>
        <w:jc w:val="both"/>
      </w:pPr>
      <w:r>
        <w:rPr>
          <w:rFonts w:ascii="Times New Roman"/>
          <w:b/>
          <w:i w:val="false"/>
          <w:color w:val="000000"/>
          <w:sz w:val="28"/>
        </w:rPr>
        <w:t>Статья 78. Порядок совершения таможенных операций</w:t>
      </w:r>
    </w:p>
    <w:bookmarkStart w:name="z1412" w:id="932"/>
    <w:p>
      <w:pPr>
        <w:spacing w:after="0"/>
        <w:ind w:left="0"/>
        <w:jc w:val="both"/>
      </w:pPr>
      <w:r>
        <w:rPr>
          <w:rFonts w:ascii="Times New Roman"/>
          <w:b w:val="false"/>
          <w:i w:val="false"/>
          <w:color w:val="000000"/>
          <w:sz w:val="28"/>
        </w:rPr>
        <w:t>
      1. Таможенные операции и порядок их совершения определяются настоящим Кодексом, иными международными договорами и актами в сфере таможенного регулирования, а в части, не определенной настоящим Кодексом,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 в соответствии с законодательством государств-членов о таможенном регулировании.</w:t>
      </w:r>
    </w:p>
    <w:bookmarkEnd w:id="932"/>
    <w:bookmarkStart w:name="z1413" w:id="933"/>
    <w:p>
      <w:pPr>
        <w:spacing w:after="0"/>
        <w:ind w:left="0"/>
        <w:jc w:val="both"/>
      </w:pPr>
      <w:r>
        <w:rPr>
          <w:rFonts w:ascii="Times New Roman"/>
          <w:b w:val="false"/>
          <w:i w:val="false"/>
          <w:color w:val="000000"/>
          <w:sz w:val="28"/>
        </w:rPr>
        <w:t>
      Технологии совершения таможенных операций устанавливаются в соответствии с законодательством государств-членов о таможенном регулировании.</w:t>
      </w:r>
    </w:p>
    <w:bookmarkEnd w:id="933"/>
    <w:bookmarkStart w:name="z1414" w:id="934"/>
    <w:p>
      <w:pPr>
        <w:spacing w:after="0"/>
        <w:ind w:left="0"/>
        <w:jc w:val="both"/>
      </w:pPr>
      <w:r>
        <w:rPr>
          <w:rFonts w:ascii="Times New Roman"/>
          <w:b w:val="false"/>
          <w:i w:val="false"/>
          <w:color w:val="000000"/>
          <w:sz w:val="28"/>
        </w:rPr>
        <w:t>
      2. Порядок и технологии совершения таможенных операций определяются в зависимости от категорий товаров, перемещаемых через таможенную границу Союза, вида транспорта, которым осуществляется перевозка (транспортировка) товаров, лиц, перемещающих товары через таможенную границу Союза, особенностей таможенного декларирования и выпуска товаров, а также таможенных процедур, под которые помещаются товары.</w:t>
      </w:r>
    </w:p>
    <w:bookmarkEnd w:id="934"/>
    <w:bookmarkStart w:name="z1415" w:id="935"/>
    <w:p>
      <w:pPr>
        <w:spacing w:after="0"/>
        <w:ind w:left="0"/>
        <w:jc w:val="both"/>
      </w:pPr>
      <w:r>
        <w:rPr>
          <w:rFonts w:ascii="Times New Roman"/>
          <w:b w:val="false"/>
          <w:i w:val="false"/>
          <w:color w:val="000000"/>
          <w:sz w:val="28"/>
        </w:rPr>
        <w:t>
      Порядок и технологии совершения таможенных операций, устанавливаемые законодательством государств-членов о таможенном регулировании,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bookmarkEnd w:id="935"/>
    <w:bookmarkStart w:name="z1416" w:id="936"/>
    <w:p>
      <w:pPr>
        <w:spacing w:after="0"/>
        <w:ind w:left="0"/>
        <w:jc w:val="both"/>
      </w:pPr>
      <w:r>
        <w:rPr>
          <w:rFonts w:ascii="Times New Roman"/>
          <w:b w:val="false"/>
          <w:i w:val="false"/>
          <w:color w:val="000000"/>
          <w:sz w:val="28"/>
        </w:rPr>
        <w:t>
      3. Таможенные операции совершаются одинаково независимо от происхождения товаров, страны отправления и страны назначения товаров.</w:t>
      </w:r>
    </w:p>
    <w:bookmarkEnd w:id="936"/>
    <w:bookmarkStart w:name="z1417" w:id="937"/>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международных договоров и актов в сфере таможенного регулирования и законодательства государств-членов о таможенном регулировании.</w:t>
      </w:r>
    </w:p>
    <w:bookmarkEnd w:id="937"/>
    <w:p>
      <w:pPr>
        <w:spacing w:after="0"/>
        <w:ind w:left="0"/>
        <w:jc w:val="both"/>
      </w:pPr>
      <w:r>
        <w:rPr>
          <w:rFonts w:ascii="Times New Roman"/>
          <w:b/>
          <w:i w:val="false"/>
          <w:color w:val="000000"/>
          <w:sz w:val="28"/>
        </w:rPr>
        <w:t>Статья 79. Место и время совершения таможенными органами таможенных операций</w:t>
      </w:r>
    </w:p>
    <w:bookmarkStart w:name="z1418" w:id="938"/>
    <w:p>
      <w:pPr>
        <w:spacing w:after="0"/>
        <w:ind w:left="0"/>
        <w:jc w:val="both"/>
      </w:pPr>
      <w:r>
        <w:rPr>
          <w:rFonts w:ascii="Times New Roman"/>
          <w:b w:val="false"/>
          <w:i w:val="false"/>
          <w:color w:val="000000"/>
          <w:sz w:val="28"/>
        </w:rPr>
        <w:t>
      1. Таможенные операции совершаются таможенными органами в местах их нахождения и во время их работы.</w:t>
      </w:r>
    </w:p>
    <w:bookmarkEnd w:id="938"/>
    <w:bookmarkStart w:name="z1419" w:id="939"/>
    <w:p>
      <w:pPr>
        <w:spacing w:after="0"/>
        <w:ind w:left="0"/>
        <w:jc w:val="both"/>
      </w:pPr>
      <w:r>
        <w:rPr>
          <w:rFonts w:ascii="Times New Roman"/>
          <w:b w:val="false"/>
          <w:i w:val="false"/>
          <w:color w:val="000000"/>
          <w:sz w:val="28"/>
        </w:rPr>
        <w:t>
      2. В случаях, предусмотренных настоящим Кодексом или законодательством государств-членов о таможенном регулировании,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bookmarkEnd w:id="939"/>
    <w:p>
      <w:pPr>
        <w:spacing w:after="0"/>
        <w:ind w:left="0"/>
        <w:jc w:val="both"/>
      </w:pPr>
      <w:r>
        <w:rPr>
          <w:rFonts w:ascii="Times New Roman"/>
          <w:b/>
          <w:i w:val="false"/>
          <w:color w:val="000000"/>
          <w:sz w:val="28"/>
        </w:rPr>
        <w:t>Статья 80. Документы и (или) сведения, необходимые для совершения таможенных операций</w:t>
      </w:r>
    </w:p>
    <w:bookmarkStart w:name="z1420" w:id="940"/>
    <w:p>
      <w:pPr>
        <w:spacing w:after="0"/>
        <w:ind w:left="0"/>
        <w:jc w:val="both"/>
      </w:pPr>
      <w:r>
        <w:rPr>
          <w:rFonts w:ascii="Times New Roman"/>
          <w:b w:val="false"/>
          <w:i w:val="false"/>
          <w:color w:val="000000"/>
          <w:sz w:val="28"/>
        </w:rPr>
        <w:t>
      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bookmarkEnd w:id="940"/>
    <w:bookmarkStart w:name="z1421" w:id="941"/>
    <w:p>
      <w:pPr>
        <w:spacing w:after="0"/>
        <w:ind w:left="0"/>
        <w:jc w:val="both"/>
      </w:pPr>
      <w:r>
        <w:rPr>
          <w:rFonts w:ascii="Times New Roman"/>
          <w:b w:val="false"/>
          <w:i w:val="false"/>
          <w:color w:val="000000"/>
          <w:sz w:val="28"/>
        </w:rPr>
        <w:t>
      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 и представление которых предусмотрено в соответствии с настоящим Кодексом.</w:t>
      </w:r>
    </w:p>
    <w:bookmarkEnd w:id="941"/>
    <w:bookmarkStart w:name="z1422" w:id="942"/>
    <w:p>
      <w:pPr>
        <w:spacing w:after="0"/>
        <w:ind w:left="0"/>
        <w:jc w:val="both"/>
      </w:pPr>
      <w:r>
        <w:rPr>
          <w:rFonts w:ascii="Times New Roman"/>
          <w:b w:val="false"/>
          <w:i w:val="false"/>
          <w:color w:val="000000"/>
          <w:sz w:val="28"/>
        </w:rPr>
        <w:t>
      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w:t>
      </w:r>
    </w:p>
    <w:bookmarkEnd w:id="942"/>
    <w:bookmarkStart w:name="z1423" w:id="943"/>
    <w:p>
      <w:pPr>
        <w:spacing w:after="0"/>
        <w:ind w:left="0"/>
        <w:jc w:val="both"/>
      </w:pPr>
      <w:r>
        <w:rPr>
          <w:rFonts w:ascii="Times New Roman"/>
          <w:b w:val="false"/>
          <w:i w:val="false"/>
          <w:color w:val="000000"/>
          <w:sz w:val="28"/>
        </w:rPr>
        <w:t>
      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доводится до общего сведения путем размещения на официальных сайтах таможенных органов в сети Интернет и (или) распространения информации иным способом.</w:t>
      </w:r>
    </w:p>
    <w:bookmarkEnd w:id="943"/>
    <w:bookmarkStart w:name="z1424" w:id="944"/>
    <w:p>
      <w:pPr>
        <w:spacing w:after="0"/>
        <w:ind w:left="0"/>
        <w:jc w:val="both"/>
      </w:pPr>
      <w:r>
        <w:rPr>
          <w:rFonts w:ascii="Times New Roman"/>
          <w:b w:val="false"/>
          <w:i w:val="false"/>
          <w:color w:val="000000"/>
          <w:sz w:val="28"/>
        </w:rPr>
        <w:t>
      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bookmarkEnd w:id="944"/>
    <w:bookmarkStart w:name="z1425" w:id="945"/>
    <w:p>
      <w:pPr>
        <w:spacing w:after="0"/>
        <w:ind w:left="0"/>
        <w:jc w:val="both"/>
      </w:pPr>
      <w:r>
        <w:rPr>
          <w:rFonts w:ascii="Times New Roman"/>
          <w:b w:val="false"/>
          <w:i w:val="false"/>
          <w:color w:val="000000"/>
          <w:sz w:val="28"/>
        </w:rPr>
        <w:t>
      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одного государства-члена, - устанавливаются в соответствии с законодательством этого государства-члена.</w:t>
      </w:r>
    </w:p>
    <w:bookmarkEnd w:id="945"/>
    <w:bookmarkStart w:name="z1426" w:id="946"/>
    <w:p>
      <w:pPr>
        <w:spacing w:after="0"/>
        <w:ind w:left="0"/>
        <w:jc w:val="both"/>
      </w:pPr>
      <w:r>
        <w:rPr>
          <w:rFonts w:ascii="Times New Roman"/>
          <w:b w:val="false"/>
          <w:i w:val="false"/>
          <w:color w:val="000000"/>
          <w:sz w:val="28"/>
        </w:rPr>
        <w:t>
      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bookmarkEnd w:id="946"/>
    <w:bookmarkStart w:name="z1427" w:id="947"/>
    <w:p>
      <w:pPr>
        <w:spacing w:after="0"/>
        <w:ind w:left="0"/>
        <w:jc w:val="both"/>
      </w:pPr>
      <w:r>
        <w:rPr>
          <w:rFonts w:ascii="Times New Roman"/>
          <w:b w:val="false"/>
          <w:i w:val="false"/>
          <w:color w:val="000000"/>
          <w:sz w:val="28"/>
        </w:rPr>
        <w:t>
      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международными договорами и актами в сфере таможенного регулирования и (или) международными договорами государств-членов с третьей стороной не установлено обязательное представление оригиналов таких документов.</w:t>
      </w:r>
    </w:p>
    <w:bookmarkEnd w:id="947"/>
    <w:bookmarkStart w:name="z1428" w:id="948"/>
    <w:p>
      <w:pPr>
        <w:spacing w:after="0"/>
        <w:ind w:left="0"/>
        <w:jc w:val="both"/>
      </w:pPr>
      <w:r>
        <w:rPr>
          <w:rFonts w:ascii="Times New Roman"/>
          <w:b w:val="false"/>
          <w:i w:val="false"/>
          <w:color w:val="000000"/>
          <w:sz w:val="28"/>
        </w:rPr>
        <w:t>
      7. Для совершения таможенных операций таможенным органам могут представляться документы, составленные на государственных языках государств-членов или на иностранных языках.</w:t>
      </w:r>
    </w:p>
    <w:bookmarkEnd w:id="948"/>
    <w:bookmarkStart w:name="z1429" w:id="949"/>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являющемся государственным языком государства-члена, таможенному органу которого представляются такие документы.</w:t>
      </w:r>
    </w:p>
    <w:bookmarkEnd w:id="949"/>
    <w:bookmarkStart w:name="z1430" w:id="950"/>
    <w:p>
      <w:pPr>
        <w:spacing w:after="0"/>
        <w:ind w:left="0"/>
        <w:jc w:val="both"/>
      </w:pPr>
      <w:r>
        <w:rPr>
          <w:rFonts w:ascii="Times New Roman"/>
          <w:b w:val="false"/>
          <w:i w:val="false"/>
          <w:color w:val="000000"/>
          <w:sz w:val="28"/>
        </w:rPr>
        <w:t>
      8. В соответствии с настоящим Кодексом и международными договорами государств-членов с третьей стороной для совершения таможенных операций могут применяться таможенные документы, составленные и применяемые в государствах, не являющихся членами Союза.</w:t>
      </w:r>
    </w:p>
    <w:bookmarkEnd w:id="950"/>
    <w:p>
      <w:pPr>
        <w:spacing w:after="0"/>
        <w:ind w:left="0"/>
        <w:jc w:val="both"/>
      </w:pPr>
      <w:r>
        <w:rPr>
          <w:rFonts w:ascii="Times New Roman"/>
          <w:b/>
          <w:i w:val="false"/>
          <w:color w:val="000000"/>
          <w:sz w:val="28"/>
        </w:rPr>
        <w:t>Статья 81. Первоочередной порядок совершения таможенных операций в отношении отдельных категорий товаров</w:t>
      </w:r>
    </w:p>
    <w:bookmarkStart w:name="z1431" w:id="951"/>
    <w:p>
      <w:pPr>
        <w:spacing w:after="0"/>
        <w:ind w:left="0"/>
        <w:jc w:val="both"/>
      </w:pPr>
      <w:r>
        <w:rPr>
          <w:rFonts w:ascii="Times New Roman"/>
          <w:b w:val="false"/>
          <w:i w:val="false"/>
          <w:color w:val="000000"/>
          <w:sz w:val="28"/>
        </w:rPr>
        <w:t>
      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и других подобных товаров таможенные операции совершаются в первоочередном порядке.</w:t>
      </w:r>
    </w:p>
    <w:bookmarkEnd w:id="951"/>
    <w:bookmarkStart w:name="z1432" w:id="952"/>
    <w:p>
      <w:pPr>
        <w:spacing w:after="0"/>
        <w:ind w:left="0"/>
        <w:jc w:val="both"/>
      </w:pPr>
      <w:r>
        <w:rPr>
          <w:rFonts w:ascii="Times New Roman"/>
          <w:b w:val="false"/>
          <w:i w:val="false"/>
          <w:color w:val="000000"/>
          <w:sz w:val="28"/>
        </w:rPr>
        <w:t>
      2. Комиссия вправе определять иные товары, в отношении которых таможенные операции совершаются в первоочередном порядке.</w:t>
      </w:r>
    </w:p>
    <w:bookmarkEnd w:id="952"/>
    <w:bookmarkStart w:name="z1433" w:id="953"/>
    <w:p>
      <w:pPr>
        <w:spacing w:after="0"/>
        <w:ind w:left="0"/>
        <w:jc w:val="both"/>
      </w:pPr>
      <w:r>
        <w:rPr>
          <w:rFonts w:ascii="Times New Roman"/>
          <w:b w:val="false"/>
          <w:i w:val="false"/>
          <w:color w:val="000000"/>
          <w:sz w:val="28"/>
        </w:rPr>
        <w:t>
      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законодательством государств-членов.</w:t>
      </w:r>
    </w:p>
    <w:bookmarkEnd w:id="953"/>
    <w:p>
      <w:pPr>
        <w:spacing w:after="0"/>
        <w:ind w:left="0"/>
        <w:jc w:val="both"/>
      </w:pPr>
      <w:r>
        <w:rPr>
          <w:rFonts w:ascii="Times New Roman"/>
          <w:b/>
          <w:i w:val="false"/>
          <w:color w:val="000000"/>
          <w:sz w:val="28"/>
        </w:rPr>
        <w:t>Статья 82. Совершение таможенными органами и лицами таможенных операций</w:t>
      </w:r>
    </w:p>
    <w:bookmarkStart w:name="z1434" w:id="954"/>
    <w:p>
      <w:pPr>
        <w:spacing w:after="0"/>
        <w:ind w:left="0"/>
        <w:jc w:val="both"/>
      </w:pPr>
      <w:r>
        <w:rPr>
          <w:rFonts w:ascii="Times New Roman"/>
          <w:b w:val="false"/>
          <w:i w:val="false"/>
          <w:color w:val="000000"/>
          <w:sz w:val="28"/>
        </w:rPr>
        <w:t>
      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bookmarkEnd w:id="954"/>
    <w:bookmarkStart w:name="z1435" w:id="955"/>
    <w:p>
      <w:pPr>
        <w:spacing w:after="0"/>
        <w:ind w:left="0"/>
        <w:jc w:val="both"/>
      </w:pPr>
      <w:r>
        <w:rPr>
          <w:rFonts w:ascii="Times New Roman"/>
          <w:b w:val="false"/>
          <w:i w:val="false"/>
          <w:color w:val="000000"/>
          <w:sz w:val="28"/>
        </w:rPr>
        <w:t>
      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bookmarkEnd w:id="955"/>
    <w:bookmarkStart w:name="z1436" w:id="956"/>
    <w:p>
      <w:pPr>
        <w:spacing w:after="0"/>
        <w:ind w:left="0"/>
        <w:jc w:val="both"/>
      </w:pPr>
      <w:r>
        <w:rPr>
          <w:rFonts w:ascii="Times New Roman"/>
          <w:b w:val="false"/>
          <w:i w:val="false"/>
          <w:color w:val="000000"/>
          <w:sz w:val="28"/>
        </w:rPr>
        <w:t>
      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bookmarkEnd w:id="956"/>
    <w:bookmarkStart w:name="z1437" w:id="957"/>
    <w:p>
      <w:pPr>
        <w:spacing w:after="0"/>
        <w:ind w:left="0"/>
        <w:jc w:val="both"/>
      </w:pPr>
      <w:r>
        <w:rPr>
          <w:rFonts w:ascii="Times New Roman"/>
          <w:b w:val="false"/>
          <w:i w:val="false"/>
          <w:color w:val="000000"/>
          <w:sz w:val="28"/>
        </w:rPr>
        <w:t>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в соответствии с законодательством государств-членов.</w:t>
      </w:r>
    </w:p>
    <w:bookmarkEnd w:id="957"/>
    <w:bookmarkStart w:name="z1438" w:id="958"/>
    <w:p>
      <w:pPr>
        <w:spacing w:after="0"/>
        <w:ind w:left="0"/>
        <w:jc w:val="both"/>
      </w:pPr>
      <w:r>
        <w:rPr>
          <w:rFonts w:ascii="Times New Roman"/>
          <w:b w:val="false"/>
          <w:i w:val="false"/>
          <w:color w:val="000000"/>
          <w:sz w:val="28"/>
        </w:rPr>
        <w:t>
      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bookmarkEnd w:id="958"/>
    <w:bookmarkStart w:name="z1439" w:id="959"/>
    <w:p>
      <w:pPr>
        <w:spacing w:after="0"/>
        <w:ind w:left="0"/>
        <w:jc w:val="both"/>
      </w:pPr>
      <w:r>
        <w:rPr>
          <w:rFonts w:ascii="Times New Roman"/>
          <w:b w:val="false"/>
          <w:i w:val="false"/>
          <w:color w:val="000000"/>
          <w:sz w:val="28"/>
        </w:rPr>
        <w:t>
      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bookmarkEnd w:id="959"/>
    <w:p>
      <w:pPr>
        <w:spacing w:after="0"/>
        <w:ind w:left="0"/>
        <w:jc w:val="both"/>
      </w:pPr>
      <w:r>
        <w:rPr>
          <w:rFonts w:ascii="Times New Roman"/>
          <w:b/>
          <w:i w:val="false"/>
          <w:color w:val="000000"/>
          <w:sz w:val="28"/>
        </w:rPr>
        <w:t>Статья 83. Декларант</w:t>
      </w:r>
    </w:p>
    <w:bookmarkStart w:name="z1440" w:id="960"/>
    <w:p>
      <w:pPr>
        <w:spacing w:after="0"/>
        <w:ind w:left="0"/>
        <w:jc w:val="both"/>
      </w:pPr>
      <w:r>
        <w:rPr>
          <w:rFonts w:ascii="Times New Roman"/>
          <w:b w:val="false"/>
          <w:i w:val="false"/>
          <w:color w:val="000000"/>
          <w:sz w:val="28"/>
        </w:rPr>
        <w:t>
      1. Декларантами товаров, помещаемых под таможенные процедуры, могут выступать:</w:t>
      </w:r>
    </w:p>
    <w:bookmarkEnd w:id="960"/>
    <w:bookmarkStart w:name="z1441" w:id="961"/>
    <w:p>
      <w:pPr>
        <w:spacing w:after="0"/>
        <w:ind w:left="0"/>
        <w:jc w:val="both"/>
      </w:pPr>
      <w:r>
        <w:rPr>
          <w:rFonts w:ascii="Times New Roman"/>
          <w:b w:val="false"/>
          <w:i w:val="false"/>
          <w:color w:val="000000"/>
          <w:sz w:val="28"/>
        </w:rPr>
        <w:t>
      1) лицо государства-члена:</w:t>
      </w:r>
    </w:p>
    <w:bookmarkEnd w:id="961"/>
    <w:bookmarkStart w:name="z1442" w:id="962"/>
    <w:p>
      <w:pPr>
        <w:spacing w:after="0"/>
        <w:ind w:left="0"/>
        <w:jc w:val="both"/>
      </w:pPr>
      <w:r>
        <w:rPr>
          <w:rFonts w:ascii="Times New Roman"/>
          <w:b w:val="false"/>
          <w:i w:val="false"/>
          <w:color w:val="000000"/>
          <w:sz w:val="28"/>
        </w:rPr>
        <w:t>
      являющееся стороной сделки с иностранным лицом, на основании которой товары перемещаются через таможенную границу Союза;</w:t>
      </w:r>
    </w:p>
    <w:bookmarkEnd w:id="962"/>
    <w:bookmarkStart w:name="z1443" w:id="963"/>
    <w:p>
      <w:pPr>
        <w:spacing w:after="0"/>
        <w:ind w:left="0"/>
        <w:jc w:val="both"/>
      </w:pPr>
      <w:r>
        <w:rPr>
          <w:rFonts w:ascii="Times New Roman"/>
          <w:b w:val="false"/>
          <w:i w:val="false"/>
          <w:color w:val="000000"/>
          <w:sz w:val="28"/>
        </w:rPr>
        <w:t>
      от имени и (или) по поручению которого заключена сделка, указанная в абзаце втором настоящего подпункта;</w:t>
      </w:r>
    </w:p>
    <w:bookmarkEnd w:id="963"/>
    <w:bookmarkStart w:name="z1444" w:id="964"/>
    <w:p>
      <w:pPr>
        <w:spacing w:after="0"/>
        <w:ind w:left="0"/>
        <w:jc w:val="both"/>
      </w:pPr>
      <w:r>
        <w:rPr>
          <w:rFonts w:ascii="Times New Roman"/>
          <w:b w:val="false"/>
          <w:i w:val="false"/>
          <w:color w:val="000000"/>
          <w:sz w:val="28"/>
        </w:rPr>
        <w:t>
      имеющее право владения, пользования и (или) распоряжения товарами, - если товары перемещаются через таможенную границу Союза не в рамках сделки, одной из сторон которой является иностранное лицо;</w:t>
      </w:r>
    </w:p>
    <w:bookmarkEnd w:id="964"/>
    <w:bookmarkStart w:name="z1445" w:id="965"/>
    <w:p>
      <w:pPr>
        <w:spacing w:after="0"/>
        <w:ind w:left="0"/>
        <w:jc w:val="both"/>
      </w:pPr>
      <w:r>
        <w:rPr>
          <w:rFonts w:ascii="Times New Roman"/>
          <w:b w:val="false"/>
          <w:i w:val="false"/>
          <w:color w:val="000000"/>
          <w:sz w:val="28"/>
        </w:rPr>
        <w:t>
      являющееся стороной сделки, заключенной с иностранным лицом или с лицом государства-члена в отношении иностранных товаров, находящихся на таможенной территории Союза;</w:t>
      </w:r>
    </w:p>
    <w:bookmarkEnd w:id="965"/>
    <w:bookmarkStart w:name="z1446" w:id="966"/>
    <w:p>
      <w:pPr>
        <w:spacing w:after="0"/>
        <w:ind w:left="0"/>
        <w:jc w:val="both"/>
      </w:pPr>
      <w:r>
        <w:rPr>
          <w:rFonts w:ascii="Times New Roman"/>
          <w:b w:val="false"/>
          <w:i w:val="false"/>
          <w:color w:val="000000"/>
          <w:sz w:val="28"/>
        </w:rPr>
        <w:t>
      являющееся экспедитором, - при заявлении таможенной процедуры таможенного транзита;</w:t>
      </w:r>
    </w:p>
    <w:bookmarkEnd w:id="966"/>
    <w:bookmarkStart w:name="z1447" w:id="967"/>
    <w:p>
      <w:pPr>
        <w:spacing w:after="0"/>
        <w:ind w:left="0"/>
        <w:jc w:val="both"/>
      </w:pPr>
      <w:r>
        <w:rPr>
          <w:rFonts w:ascii="Times New Roman"/>
          <w:b w:val="false"/>
          <w:i w:val="false"/>
          <w:color w:val="000000"/>
          <w:sz w:val="28"/>
        </w:rPr>
        <w:t>
      2) иностранное лицо:</w:t>
      </w:r>
    </w:p>
    <w:bookmarkEnd w:id="967"/>
    <w:bookmarkStart w:name="z1448" w:id="968"/>
    <w:p>
      <w:pPr>
        <w:spacing w:after="0"/>
        <w:ind w:left="0"/>
        <w:jc w:val="both"/>
      </w:pPr>
      <w:r>
        <w:rPr>
          <w:rFonts w:ascii="Times New Roman"/>
          <w:b w:val="false"/>
          <w:i w:val="false"/>
          <w:color w:val="000000"/>
          <w:sz w:val="28"/>
        </w:rPr>
        <w:t>
      являющееся организацией, имеющей представительство или филиал, созданные и (или) зарегистрированные на территории государства-члена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bookmarkEnd w:id="968"/>
    <w:bookmarkStart w:name="z1449" w:id="969"/>
    <w:p>
      <w:pPr>
        <w:spacing w:after="0"/>
        <w:ind w:left="0"/>
        <w:jc w:val="both"/>
      </w:pPr>
      <w:r>
        <w:rPr>
          <w:rFonts w:ascii="Times New Roman"/>
          <w:b w:val="false"/>
          <w:i w:val="false"/>
          <w:color w:val="000000"/>
          <w:sz w:val="28"/>
        </w:rPr>
        <w:t>
      являющееся собственником товаров, если товары перемещаются через таможенную границу Союза не в рамках сделки между иностранным лицом и лицом государства-члена;</w:t>
      </w:r>
    </w:p>
    <w:bookmarkEnd w:id="969"/>
    <w:bookmarkStart w:name="z1450" w:id="970"/>
    <w:p>
      <w:pPr>
        <w:spacing w:after="0"/>
        <w:ind w:left="0"/>
        <w:jc w:val="both"/>
      </w:pPr>
      <w:r>
        <w:rPr>
          <w:rFonts w:ascii="Times New Roman"/>
          <w:b w:val="false"/>
          <w:i w:val="false"/>
          <w:color w:val="000000"/>
          <w:sz w:val="28"/>
        </w:rPr>
        <w:t>
      имеющее право владения и пользования товарами, если товары перемещаются через таможенную границу Союза не в рамках сделки между иностранным лицом и лицом государства-члена,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bookmarkEnd w:id="970"/>
    <w:bookmarkStart w:name="z1451" w:id="971"/>
    <w:p>
      <w:pPr>
        <w:spacing w:after="0"/>
        <w:ind w:left="0"/>
        <w:jc w:val="both"/>
      </w:pPr>
      <w:r>
        <w:rPr>
          <w:rFonts w:ascii="Times New Roman"/>
          <w:b w:val="false"/>
          <w:i w:val="false"/>
          <w:color w:val="000000"/>
          <w:sz w:val="28"/>
        </w:rPr>
        <w:t>
      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Союза;</w:t>
      </w:r>
    </w:p>
    <w:bookmarkEnd w:id="971"/>
    <w:bookmarkStart w:name="z1452" w:id="972"/>
    <w:p>
      <w:pPr>
        <w:spacing w:after="0"/>
        <w:ind w:left="0"/>
        <w:jc w:val="both"/>
      </w:pPr>
      <w:r>
        <w:rPr>
          <w:rFonts w:ascii="Times New Roman"/>
          <w:b w:val="false"/>
          <w:i w:val="false"/>
          <w:color w:val="000000"/>
          <w:sz w:val="28"/>
        </w:rPr>
        <w:t>
      4) перевозчик, в том числе таможенный перевозчик, - при заявлении таможенной процедуры таможенного транзита;</w:t>
      </w:r>
    </w:p>
    <w:bookmarkEnd w:id="972"/>
    <w:bookmarkStart w:name="z1453" w:id="973"/>
    <w:p>
      <w:pPr>
        <w:spacing w:after="0"/>
        <w:ind w:left="0"/>
        <w:jc w:val="both"/>
      </w:pPr>
      <w:r>
        <w:rPr>
          <w:rFonts w:ascii="Times New Roman"/>
          <w:b w:val="false"/>
          <w:i w:val="false"/>
          <w:color w:val="000000"/>
          <w:sz w:val="28"/>
        </w:rPr>
        <w:t>
      5) иностранное лицо, получившее в соответствии с международным договором государства-члена с третьей стороной документ, предусмотренный таким международным договором, предоставляющий такому лицу право на вывоз с таможенной территории Союза товаров, находящихся на таможенной территории Союза, - при заявлении таможенной процедуры таможенного склада, таможенной процедуры реэкспорта, таможенной процедуры экспорта.</w:t>
      </w:r>
    </w:p>
    <w:bookmarkEnd w:id="973"/>
    <w:bookmarkStart w:name="z1454" w:id="974"/>
    <w:p>
      <w:pPr>
        <w:spacing w:after="0"/>
        <w:ind w:left="0"/>
        <w:jc w:val="both"/>
      </w:pPr>
      <w:r>
        <w:rPr>
          <w:rFonts w:ascii="Times New Roman"/>
          <w:b w:val="false"/>
          <w:i w:val="false"/>
          <w:color w:val="000000"/>
          <w:sz w:val="28"/>
        </w:rPr>
        <w:t>
      2. Законодательством государств-членов может быть установлено, что декларантом товаров может выступать лицо государства-члена, являющееся стороной сделки, заключенной между лицами одного государства-члена, на основании которой товары вывозятся с таможенной территории Союза.</w:t>
      </w:r>
    </w:p>
    <w:bookmarkEnd w:id="974"/>
    <w:bookmarkStart w:name="z1455" w:id="975"/>
    <w:p>
      <w:pPr>
        <w:spacing w:after="0"/>
        <w:ind w:left="0"/>
        <w:jc w:val="both"/>
      </w:pPr>
      <w:r>
        <w:rPr>
          <w:rFonts w:ascii="Times New Roman"/>
          <w:b w:val="false"/>
          <w:i w:val="false"/>
          <w:color w:val="000000"/>
          <w:sz w:val="28"/>
        </w:rPr>
        <w:t>
      3. Законодательством государств-членов могут быть установлены иные случаи и условия, чем предусмотренные абзацем вторым подпункта 2 пункта 1 настоящей статьи, при которых иностранное лицо, имеющее филиал, зарегистрированный на территории государства-члена в установленном налоговым законодательством этого государства-члена порядке, может выступать декларантом товаров.</w:t>
      </w:r>
    </w:p>
    <w:bookmarkEnd w:id="975"/>
    <w:bookmarkStart w:name="z1456" w:id="976"/>
    <w:p>
      <w:pPr>
        <w:spacing w:after="0"/>
        <w:ind w:left="0"/>
        <w:jc w:val="both"/>
      </w:pPr>
      <w:r>
        <w:rPr>
          <w:rFonts w:ascii="Times New Roman"/>
          <w:b w:val="false"/>
          <w:i w:val="false"/>
          <w:color w:val="000000"/>
          <w:sz w:val="28"/>
        </w:rPr>
        <w:t>
      4.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bookmarkEnd w:id="976"/>
    <w:bookmarkStart w:name="z1457" w:id="977"/>
    <w:p>
      <w:pPr>
        <w:spacing w:after="0"/>
        <w:ind w:left="0"/>
        <w:jc w:val="both"/>
      </w:pPr>
      <w:r>
        <w:rPr>
          <w:rFonts w:ascii="Times New Roman"/>
          <w:b w:val="false"/>
          <w:i w:val="false"/>
          <w:color w:val="000000"/>
          <w:sz w:val="28"/>
        </w:rPr>
        <w:t>
      5.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законодательством государств-членов в случаях, предусмотренных Комиссией.</w:t>
      </w:r>
    </w:p>
    <w:bookmarkEnd w:id="977"/>
    <w:bookmarkStart w:name="z1458" w:id="978"/>
    <w:p>
      <w:pPr>
        <w:spacing w:after="0"/>
        <w:ind w:left="0"/>
        <w:jc w:val="both"/>
      </w:pPr>
      <w:r>
        <w:rPr>
          <w:rFonts w:ascii="Times New Roman"/>
          <w:b w:val="false"/>
          <w:i w:val="false"/>
          <w:color w:val="000000"/>
          <w:sz w:val="28"/>
        </w:rPr>
        <w:t>
      6.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пунктами 6 - 8 статьи 260, пунктом 2 статьи 278 и пунктом 8 статьи 281 настоящего Кодекса.</w:t>
      </w:r>
    </w:p>
    <w:bookmarkEnd w:id="978"/>
    <w:p>
      <w:pPr>
        <w:spacing w:after="0"/>
        <w:ind w:left="0"/>
        <w:jc w:val="both"/>
      </w:pPr>
      <w:r>
        <w:rPr>
          <w:rFonts w:ascii="Times New Roman"/>
          <w:b/>
          <w:i w:val="false"/>
          <w:color w:val="000000"/>
          <w:sz w:val="28"/>
        </w:rPr>
        <w:t>Статья 84. Права, обязанности и ответственность декларанта</w:t>
      </w:r>
    </w:p>
    <w:bookmarkStart w:name="z1459" w:id="979"/>
    <w:p>
      <w:pPr>
        <w:spacing w:after="0"/>
        <w:ind w:left="0"/>
        <w:jc w:val="both"/>
      </w:pPr>
      <w:r>
        <w:rPr>
          <w:rFonts w:ascii="Times New Roman"/>
          <w:b w:val="false"/>
          <w:i w:val="false"/>
          <w:color w:val="000000"/>
          <w:sz w:val="28"/>
        </w:rPr>
        <w:t>
      1. Декларант вправе:</w:t>
      </w:r>
    </w:p>
    <w:bookmarkEnd w:id="979"/>
    <w:bookmarkStart w:name="z1460" w:id="980"/>
    <w:p>
      <w:pPr>
        <w:spacing w:after="0"/>
        <w:ind w:left="0"/>
        <w:jc w:val="both"/>
      </w:pPr>
      <w:r>
        <w:rPr>
          <w:rFonts w:ascii="Times New Roman"/>
          <w:b w:val="false"/>
          <w:i w:val="false"/>
          <w:color w:val="000000"/>
          <w:sz w:val="28"/>
        </w:rPr>
        <w:t>
      1) осматривать, измерять товары, находящиеся под таможенным контролем, и выполнять с ними грузовые операции;</w:t>
      </w:r>
    </w:p>
    <w:bookmarkEnd w:id="980"/>
    <w:bookmarkStart w:name="z1461" w:id="981"/>
    <w:p>
      <w:pPr>
        <w:spacing w:after="0"/>
        <w:ind w:left="0"/>
        <w:jc w:val="both"/>
      </w:pPr>
      <w:r>
        <w:rPr>
          <w:rFonts w:ascii="Times New Roman"/>
          <w:b w:val="false"/>
          <w:i w:val="false"/>
          <w:color w:val="000000"/>
          <w:sz w:val="28"/>
        </w:rPr>
        <w:t>
      2) отбирать пробы и (или) образцы товаров, находящихся под таможенным контролем, с разрешения таможенного органа, выданного в соответствии со статьей 17 настоящего Кодекса;</w:t>
      </w:r>
    </w:p>
    <w:bookmarkEnd w:id="981"/>
    <w:bookmarkStart w:name="z1462" w:id="982"/>
    <w:p>
      <w:pPr>
        <w:spacing w:after="0"/>
        <w:ind w:left="0"/>
        <w:jc w:val="both"/>
      </w:pPr>
      <w:r>
        <w:rPr>
          <w:rFonts w:ascii="Times New Roman"/>
          <w:b w:val="false"/>
          <w:i w:val="false"/>
          <w:color w:val="000000"/>
          <w:sz w:val="28"/>
        </w:rPr>
        <w:t>
      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bookmarkEnd w:id="982"/>
    <w:bookmarkStart w:name="z1463" w:id="983"/>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(или) образцов декларируемых им товаров;</w:t>
      </w:r>
    </w:p>
    <w:bookmarkEnd w:id="983"/>
    <w:bookmarkStart w:name="z1464" w:id="984"/>
    <w:p>
      <w:pPr>
        <w:spacing w:after="0"/>
        <w:ind w:left="0"/>
        <w:jc w:val="both"/>
      </w:pPr>
      <w:r>
        <w:rPr>
          <w:rFonts w:ascii="Times New Roman"/>
          <w:b w:val="false"/>
          <w:i w:val="false"/>
          <w:color w:val="000000"/>
          <w:sz w:val="28"/>
        </w:rPr>
        <w:t>
      5) обжаловать решения, действия (бездействие) таможенных органов или их должностных лиц;</w:t>
      </w:r>
    </w:p>
    <w:bookmarkEnd w:id="984"/>
    <w:bookmarkStart w:name="z1465" w:id="985"/>
    <w:p>
      <w:pPr>
        <w:spacing w:after="0"/>
        <w:ind w:left="0"/>
        <w:jc w:val="both"/>
      </w:pPr>
      <w:r>
        <w:rPr>
          <w:rFonts w:ascii="Times New Roman"/>
          <w:b w:val="false"/>
          <w:i w:val="false"/>
          <w:color w:val="000000"/>
          <w:sz w:val="28"/>
        </w:rPr>
        <w:t>
      6) привлекать экспертов для уточнения сведений о декларируемых им товарах;</w:t>
      </w:r>
    </w:p>
    <w:bookmarkEnd w:id="985"/>
    <w:bookmarkStart w:name="z1466" w:id="986"/>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bookmarkEnd w:id="986"/>
    <w:bookmarkStart w:name="z1467" w:id="987"/>
    <w:p>
      <w:pPr>
        <w:spacing w:after="0"/>
        <w:ind w:left="0"/>
        <w:jc w:val="both"/>
      </w:pPr>
      <w:r>
        <w:rPr>
          <w:rFonts w:ascii="Times New Roman"/>
          <w:b w:val="false"/>
          <w:i w:val="false"/>
          <w:color w:val="000000"/>
          <w:sz w:val="28"/>
        </w:rPr>
        <w:t>
      2. Декларант обязан:</w:t>
      </w:r>
    </w:p>
    <w:bookmarkEnd w:id="987"/>
    <w:bookmarkStart w:name="z1468" w:id="988"/>
    <w:p>
      <w:pPr>
        <w:spacing w:after="0"/>
        <w:ind w:left="0"/>
        <w:jc w:val="both"/>
      </w:pPr>
      <w:r>
        <w:rPr>
          <w:rFonts w:ascii="Times New Roman"/>
          <w:b w:val="false"/>
          <w:i w:val="false"/>
          <w:color w:val="000000"/>
          <w:sz w:val="28"/>
        </w:rPr>
        <w:t>
      1) произвести таможенное декларирование товаров;</w:t>
      </w:r>
    </w:p>
    <w:bookmarkEnd w:id="988"/>
    <w:bookmarkStart w:name="z1469" w:id="989"/>
    <w:p>
      <w:pPr>
        <w:spacing w:after="0"/>
        <w:ind w:left="0"/>
        <w:jc w:val="both"/>
      </w:pPr>
      <w:r>
        <w:rPr>
          <w:rFonts w:ascii="Times New Roman"/>
          <w:b w:val="false"/>
          <w:i w:val="false"/>
          <w:color w:val="000000"/>
          <w:sz w:val="28"/>
        </w:rPr>
        <w:t>
      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bookmarkEnd w:id="989"/>
    <w:bookmarkStart w:name="z1470" w:id="990"/>
    <w:p>
      <w:pPr>
        <w:spacing w:after="0"/>
        <w:ind w:left="0"/>
        <w:jc w:val="both"/>
      </w:pPr>
      <w:r>
        <w:rPr>
          <w:rFonts w:ascii="Times New Roman"/>
          <w:b w:val="false"/>
          <w:i w:val="false"/>
          <w:color w:val="000000"/>
          <w:sz w:val="28"/>
        </w:rPr>
        <w:t>
      3) предъявить декларируемые товары в случаях, предусмотренных настоящим Кодексом, либо по требованию таможенного органа;</w:t>
      </w:r>
    </w:p>
    <w:bookmarkEnd w:id="990"/>
    <w:bookmarkStart w:name="z1471" w:id="991"/>
    <w:p>
      <w:pPr>
        <w:spacing w:after="0"/>
        <w:ind w:left="0"/>
        <w:jc w:val="both"/>
      </w:pPr>
      <w:r>
        <w:rPr>
          <w:rFonts w:ascii="Times New Roman"/>
          <w:b w:val="false"/>
          <w:i w:val="false"/>
          <w:color w:val="000000"/>
          <w:sz w:val="28"/>
        </w:rPr>
        <w:t>
      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bookmarkEnd w:id="991"/>
    <w:bookmarkStart w:name="z1472" w:id="992"/>
    <w:p>
      <w:pPr>
        <w:spacing w:after="0"/>
        <w:ind w:left="0"/>
        <w:jc w:val="both"/>
      </w:pPr>
      <w:r>
        <w:rPr>
          <w:rFonts w:ascii="Times New Roman"/>
          <w:b w:val="false"/>
          <w:i w:val="false"/>
          <w:color w:val="000000"/>
          <w:sz w:val="28"/>
        </w:rPr>
        <w:t>
      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bookmarkEnd w:id="992"/>
    <w:bookmarkStart w:name="z1473" w:id="993"/>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bookmarkEnd w:id="993"/>
    <w:bookmarkStart w:name="z1474" w:id="994"/>
    <w:p>
      <w:pPr>
        <w:spacing w:after="0"/>
        <w:ind w:left="0"/>
        <w:jc w:val="both"/>
      </w:pPr>
      <w:r>
        <w:rPr>
          <w:rFonts w:ascii="Times New Roman"/>
          <w:b w:val="false"/>
          <w:i w:val="false"/>
          <w:color w:val="000000"/>
          <w:sz w:val="28"/>
        </w:rPr>
        <w:t>
      3. Декларант несет ответственность в соответствии с законодательством государств-членов за неисполнение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w:t>
      </w:r>
    </w:p>
    <w:bookmarkEnd w:id="994"/>
    <w:p>
      <w:pPr>
        <w:spacing w:after="0"/>
        <w:ind w:left="0"/>
        <w:jc w:val="both"/>
      </w:pPr>
      <w:r>
        <w:rPr>
          <w:rFonts w:ascii="Times New Roman"/>
          <w:b/>
          <w:i w:val="false"/>
          <w:color w:val="000000"/>
          <w:sz w:val="28"/>
        </w:rPr>
        <w:t>Статья 85. Присутствие заинтересованных лиц при совершении таможенных операций</w:t>
      </w:r>
    </w:p>
    <w:bookmarkStart w:name="z1475" w:id="995"/>
    <w:p>
      <w:pPr>
        <w:spacing w:after="0"/>
        <w:ind w:left="0"/>
        <w:jc w:val="both"/>
      </w:pPr>
      <w:r>
        <w:rPr>
          <w:rFonts w:ascii="Times New Roman"/>
          <w:b w:val="false"/>
          <w:i w:val="false"/>
          <w:color w:val="000000"/>
          <w:sz w:val="28"/>
        </w:rPr>
        <w:t>
      1. Заинтересованные лица вправе присутствовать при совершении таможенных операций.</w:t>
      </w:r>
    </w:p>
    <w:bookmarkEnd w:id="995"/>
    <w:bookmarkStart w:name="z1476" w:id="996"/>
    <w:p>
      <w:pPr>
        <w:spacing w:after="0"/>
        <w:ind w:left="0"/>
        <w:jc w:val="both"/>
      </w:pPr>
      <w:r>
        <w:rPr>
          <w:rFonts w:ascii="Times New Roman"/>
          <w:b w:val="false"/>
          <w:i w:val="false"/>
          <w:color w:val="000000"/>
          <w:sz w:val="28"/>
        </w:rPr>
        <w:t>
      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bookmarkEnd w:id="996"/>
    <w:p>
      <w:pPr>
        <w:spacing w:after="0"/>
        <w:ind w:left="0"/>
        <w:jc w:val="both"/>
      </w:pPr>
      <w:r>
        <w:rPr>
          <w:rFonts w:ascii="Times New Roman"/>
          <w:b/>
          <w:i w:val="false"/>
          <w:color w:val="000000"/>
          <w:sz w:val="28"/>
        </w:rPr>
        <w:t>Статья 86. Совершение таможенных операций в отношении товаров, которые незаконно перемещены через таможенную границу Союза</w:t>
      </w:r>
    </w:p>
    <w:bookmarkStart w:name="z1477" w:id="997"/>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быть установлена возможность таможенного декларирования, совершения иных таможенных операций и уплаты таможенных пошлин, налогов, специальных, антидемпинговых, компенсационных пошлин в отношении товаров, которые незаконно перемещены через таможенную границу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w:t>
      </w:r>
    </w:p>
    <w:bookmarkEnd w:id="997"/>
    <w:bookmarkStart w:name="z1478" w:id="998"/>
    <w:p>
      <w:pPr>
        <w:spacing w:after="0"/>
        <w:ind w:left="0"/>
        <w:jc w:val="left"/>
      </w:pPr>
      <w:r>
        <w:rPr>
          <w:rFonts w:ascii="Times New Roman"/>
          <w:b/>
          <w:i w:val="false"/>
          <w:color w:val="000000"/>
        </w:rPr>
        <w:t xml:space="preserve"> Глава 14</w:t>
      </w:r>
      <w:r>
        <w:br/>
      </w:r>
      <w:r>
        <w:rPr>
          <w:rFonts w:ascii="Times New Roman"/>
          <w:b/>
          <w:i w:val="false"/>
          <w:color w:val="000000"/>
        </w:rPr>
        <w:t>Прибытие товаров на таможенную территорию Союза и таможенные операции, связанные с таким прибытием</w:t>
      </w:r>
    </w:p>
    <w:bookmarkEnd w:id="998"/>
    <w:p>
      <w:pPr>
        <w:spacing w:after="0"/>
        <w:ind w:left="0"/>
        <w:jc w:val="both"/>
      </w:pPr>
      <w:r>
        <w:rPr>
          <w:rFonts w:ascii="Times New Roman"/>
          <w:b/>
          <w:i w:val="false"/>
          <w:color w:val="000000"/>
          <w:sz w:val="28"/>
        </w:rPr>
        <w:t>Статья 87. Прибытие товаров на таможенную территорию Союза</w:t>
      </w:r>
    </w:p>
    <w:bookmarkStart w:name="z1479" w:id="999"/>
    <w:p>
      <w:pPr>
        <w:spacing w:after="0"/>
        <w:ind w:left="0"/>
        <w:jc w:val="both"/>
      </w:pPr>
      <w:r>
        <w:rPr>
          <w:rFonts w:ascii="Times New Roman"/>
          <w:b w:val="false"/>
          <w:i w:val="false"/>
          <w:color w:val="000000"/>
          <w:sz w:val="28"/>
        </w:rPr>
        <w:t>
      1. После пересечения таможенной границы Союза товары должны быть доставлены перевозчиком или лицом, перемещающим товары для личного пользования, в место прибытия или иные места, указанные в пункте 3 статьи 10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999"/>
    <w:bookmarkStart w:name="z1480" w:id="1000"/>
    <w:p>
      <w:pPr>
        <w:spacing w:after="0"/>
        <w:ind w:left="0"/>
        <w:jc w:val="both"/>
      </w:pPr>
      <w:r>
        <w:rPr>
          <w:rFonts w:ascii="Times New Roman"/>
          <w:b w:val="false"/>
          <w:i w:val="false"/>
          <w:color w:val="000000"/>
          <w:sz w:val="28"/>
        </w:rPr>
        <w:t>
      2. В случае если после пересечения таможенной границы Союза доставка товаров в место прибытия или иные места, указанные в пункте 3 статьи 10 настоящего Кодекса, прерывается, а также если водное или воздушное судно делает вынужденную остановку или посадку на таможенной территории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w:t>
      </w:r>
    </w:p>
    <w:bookmarkEnd w:id="1000"/>
    <w:bookmarkStart w:name="z1481" w:id="1001"/>
    <w:p>
      <w:pPr>
        <w:spacing w:after="0"/>
        <w:ind w:left="0"/>
        <w:jc w:val="both"/>
      </w:pPr>
      <w:r>
        <w:rPr>
          <w:rFonts w:ascii="Times New Roman"/>
          <w:b w:val="false"/>
          <w:i w:val="false"/>
          <w:color w:val="000000"/>
          <w:sz w:val="28"/>
        </w:rPr>
        <w:t>
      Расходы, возникшие у перевозчика или иных лиц в связи с соблюдением требований настоящего пункта, таможенными органами не возмещаются.</w:t>
      </w:r>
    </w:p>
    <w:bookmarkEnd w:id="1001"/>
    <w:bookmarkStart w:name="z1482" w:id="1002"/>
    <w:p>
      <w:pPr>
        <w:spacing w:after="0"/>
        <w:ind w:left="0"/>
        <w:jc w:val="both"/>
      </w:pPr>
      <w:r>
        <w:rPr>
          <w:rFonts w:ascii="Times New Roman"/>
          <w:b w:val="false"/>
          <w:i w:val="false"/>
          <w:color w:val="000000"/>
          <w:sz w:val="28"/>
        </w:rPr>
        <w:t>
      3. После доставки товаров в место прибытия или иные места, указанные в пункте 3 статьи 10 настоящего Кодекса, товары должны находиться в зоне таможенного контроля, за исключением товаров, перевозимых водными судами.</w:t>
      </w:r>
    </w:p>
    <w:bookmarkEnd w:id="1002"/>
    <w:bookmarkStart w:name="z1483" w:id="1003"/>
    <w:p>
      <w:pPr>
        <w:spacing w:after="0"/>
        <w:ind w:left="0"/>
        <w:jc w:val="both"/>
      </w:pPr>
      <w:r>
        <w:rPr>
          <w:rFonts w:ascii="Times New Roman"/>
          <w:b w:val="false"/>
          <w:i w:val="false"/>
          <w:color w:val="000000"/>
          <w:sz w:val="28"/>
        </w:rPr>
        <w:t>
      4. Положения статей 88 - 91 настоящего Кодекса не применяются в отношении ввозимых на таможенную территорию Союза физическими лицами товаров для личного пользования.</w:t>
      </w:r>
    </w:p>
    <w:bookmarkEnd w:id="1003"/>
    <w:bookmarkStart w:name="z1484" w:id="1004"/>
    <w:p>
      <w:pPr>
        <w:spacing w:after="0"/>
        <w:ind w:left="0"/>
        <w:jc w:val="both"/>
      </w:pPr>
      <w:r>
        <w:rPr>
          <w:rFonts w:ascii="Times New Roman"/>
          <w:b w:val="false"/>
          <w:i w:val="false"/>
          <w:color w:val="000000"/>
          <w:sz w:val="28"/>
        </w:rPr>
        <w:t>
      В отношении ввозимых на таможенную территорию Союза физическими лицами товаров для личного пользования после их прибытия на таможенную территорию Союза таможенные операции совершаются в соответствии с главой 37 настоящего Кодекса.</w:t>
      </w:r>
    </w:p>
    <w:bookmarkEnd w:id="1004"/>
    <w:bookmarkStart w:name="z1485" w:id="1005"/>
    <w:p>
      <w:pPr>
        <w:spacing w:after="0"/>
        <w:ind w:left="0"/>
        <w:jc w:val="both"/>
      </w:pPr>
      <w:r>
        <w:rPr>
          <w:rFonts w:ascii="Times New Roman"/>
          <w:b w:val="false"/>
          <w:i w:val="false"/>
          <w:color w:val="000000"/>
          <w:sz w:val="28"/>
        </w:rPr>
        <w:t>
      5. Положения настоящей главы не применяются в отношении:</w:t>
      </w:r>
    </w:p>
    <w:bookmarkEnd w:id="1005"/>
    <w:bookmarkStart w:name="z1486" w:id="1006"/>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bookmarkEnd w:id="1006"/>
    <w:bookmarkStart w:name="z1487" w:id="1007"/>
    <w:p>
      <w:pPr>
        <w:spacing w:after="0"/>
        <w:ind w:left="0"/>
        <w:jc w:val="both"/>
      </w:pPr>
      <w:r>
        <w:rPr>
          <w:rFonts w:ascii="Times New Roman"/>
          <w:b w:val="false"/>
          <w:i w:val="false"/>
          <w:color w:val="000000"/>
          <w:sz w:val="28"/>
        </w:rPr>
        <w:t>
      2) товаров Союза и указанных в пункте 4 статьи 302 настоящего Кодекса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без совершения посадки на территории государства, не являющегося членом Союза, либо захода водного судна в порт государства, не являющегося членом Союза;</w:t>
      </w:r>
    </w:p>
    <w:bookmarkEnd w:id="1007"/>
    <w:bookmarkStart w:name="z1488" w:id="1008"/>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1008"/>
    <w:p>
      <w:pPr>
        <w:spacing w:after="0"/>
        <w:ind w:left="0"/>
        <w:jc w:val="both"/>
      </w:pPr>
      <w:r>
        <w:rPr>
          <w:rFonts w:ascii="Times New Roman"/>
          <w:b/>
          <w:i w:val="false"/>
          <w:color w:val="000000"/>
          <w:sz w:val="28"/>
        </w:rPr>
        <w:t>Статья 88. Таможенные операции, связанные с прибытием товаров на таможенную территорию Союза, и порядок их совершения</w:t>
      </w:r>
    </w:p>
    <w:bookmarkStart w:name="z1489" w:id="1009"/>
    <w:p>
      <w:pPr>
        <w:spacing w:after="0"/>
        <w:ind w:left="0"/>
        <w:jc w:val="both"/>
      </w:pPr>
      <w:r>
        <w:rPr>
          <w:rFonts w:ascii="Times New Roman"/>
          <w:b w:val="false"/>
          <w:i w:val="false"/>
          <w:color w:val="000000"/>
          <w:sz w:val="28"/>
        </w:rPr>
        <w:t>
      1. Перевозчик обязан уведомить таможенный орган о прибытии товаров на таможенную территорию Союза путем представления документов и сведений, предусмотренных статьей 89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bookmarkEnd w:id="1009"/>
    <w:bookmarkStart w:name="z1490" w:id="1010"/>
    <w:p>
      <w:pPr>
        <w:spacing w:after="0"/>
        <w:ind w:left="0"/>
        <w:jc w:val="both"/>
      </w:pPr>
      <w:r>
        <w:rPr>
          <w:rFonts w:ascii="Times New Roman"/>
          <w:b w:val="false"/>
          <w:i w:val="false"/>
          <w:color w:val="000000"/>
          <w:sz w:val="28"/>
        </w:rPr>
        <w:t>
      1) в отношении товаров, перевозимых автомобильным транспортом, - в течение 1 часа с момента доставки товаров в место прибытия, а в случае доставки товаров в место прибытия вне времени работы таможенного органа - в течение 1 часа с момента наступления времени начала работы таможенного органа;</w:t>
      </w:r>
    </w:p>
    <w:bookmarkEnd w:id="1010"/>
    <w:bookmarkStart w:name="z1491" w:id="1011"/>
    <w:p>
      <w:pPr>
        <w:spacing w:after="0"/>
        <w:ind w:left="0"/>
        <w:jc w:val="both"/>
      </w:pPr>
      <w:r>
        <w:rPr>
          <w:rFonts w:ascii="Times New Roman"/>
          <w:b w:val="false"/>
          <w:i w:val="false"/>
          <w:color w:val="000000"/>
          <w:sz w:val="28"/>
        </w:rPr>
        <w:t>
      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устанавливаемого законодательством государств-членов о таможенном регулировании.</w:t>
      </w:r>
    </w:p>
    <w:bookmarkEnd w:id="1011"/>
    <w:bookmarkStart w:name="z1492" w:id="1012"/>
    <w:p>
      <w:pPr>
        <w:spacing w:after="0"/>
        <w:ind w:left="0"/>
        <w:jc w:val="both"/>
      </w:pPr>
      <w:r>
        <w:rPr>
          <w:rFonts w:ascii="Times New Roman"/>
          <w:b w:val="false"/>
          <w:i w:val="false"/>
          <w:color w:val="000000"/>
          <w:sz w:val="28"/>
        </w:rPr>
        <w:t>
      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bookmarkEnd w:id="1012"/>
    <w:bookmarkStart w:name="z1493" w:id="1013"/>
    <w:p>
      <w:pPr>
        <w:spacing w:after="0"/>
        <w:ind w:left="0"/>
        <w:jc w:val="both"/>
      </w:pPr>
      <w:r>
        <w:rPr>
          <w:rFonts w:ascii="Times New Roman"/>
          <w:b w:val="false"/>
          <w:i w:val="false"/>
          <w:color w:val="000000"/>
          <w:sz w:val="28"/>
        </w:rPr>
        <w:t>
      3. При представлении документов, составленных на языке, не являющемся государственным языком государства-члена,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bookmarkEnd w:id="1013"/>
    <w:bookmarkStart w:name="z1494" w:id="1014"/>
    <w:p>
      <w:pPr>
        <w:spacing w:after="0"/>
        <w:ind w:left="0"/>
        <w:jc w:val="both"/>
      </w:pPr>
      <w:r>
        <w:rPr>
          <w:rFonts w:ascii="Times New Roman"/>
          <w:b w:val="false"/>
          <w:i w:val="false"/>
          <w:color w:val="000000"/>
          <w:sz w:val="28"/>
        </w:rPr>
        <w:t>
      4. Дата и время уведомления о прибытии товаров на таможенную территорию Союза фиксируются таможенным органом в порядке, устанавливаемом законодательством государств-членов о таможенном регулировании.</w:t>
      </w:r>
    </w:p>
    <w:bookmarkEnd w:id="1014"/>
    <w:bookmarkStart w:name="z1495" w:id="1015"/>
    <w:p>
      <w:pPr>
        <w:spacing w:after="0"/>
        <w:ind w:left="0"/>
        <w:jc w:val="both"/>
      </w:pPr>
      <w:r>
        <w:rPr>
          <w:rFonts w:ascii="Times New Roman"/>
          <w:b w:val="false"/>
          <w:i w:val="false"/>
          <w:color w:val="000000"/>
          <w:sz w:val="28"/>
        </w:rPr>
        <w:t>
      5. Перевозчик или иные лица, указанные в статье 83 настоящего Кодекса, в течение 3 часов рабочего времени таможенного органа с момента уведомления о прибытии, если иной срок не установлен законодательством государств-членов о таможенном регулировании в отношении товаров, перевозимых водным, воздушным или железнодорожным транспортом, либо в отношении международных почтовых отправлений, обязаны совершить одну из таможенных операций, связанных с:</w:t>
      </w:r>
    </w:p>
    <w:bookmarkEnd w:id="1015"/>
    <w:bookmarkStart w:name="z1496" w:id="1016"/>
    <w:p>
      <w:pPr>
        <w:spacing w:after="0"/>
        <w:ind w:left="0"/>
        <w:jc w:val="both"/>
      </w:pPr>
      <w:r>
        <w:rPr>
          <w:rFonts w:ascii="Times New Roman"/>
          <w:b w:val="false"/>
          <w:i w:val="false"/>
          <w:color w:val="000000"/>
          <w:sz w:val="28"/>
        </w:rPr>
        <w:t>
      1) помещением товаров на временное хранение;</w:t>
      </w:r>
    </w:p>
    <w:bookmarkEnd w:id="1016"/>
    <w:bookmarkStart w:name="z1497" w:id="1017"/>
    <w:p>
      <w:pPr>
        <w:spacing w:after="0"/>
        <w:ind w:left="0"/>
        <w:jc w:val="both"/>
      </w:pPr>
      <w:r>
        <w:rPr>
          <w:rFonts w:ascii="Times New Roman"/>
          <w:b w:val="false"/>
          <w:i w:val="false"/>
          <w:color w:val="000000"/>
          <w:sz w:val="28"/>
        </w:rPr>
        <w:t>
      2) перевозкой (транспортировкой) товаров из мест прибытия до места временного хранения в порядке, устанавливаемом законодательством государств-членов о таможенном регулировании;</w:t>
      </w:r>
    </w:p>
    <w:bookmarkEnd w:id="1017"/>
    <w:bookmarkStart w:name="z1498" w:id="1018"/>
    <w:p>
      <w:pPr>
        <w:spacing w:after="0"/>
        <w:ind w:left="0"/>
        <w:jc w:val="both"/>
      </w:pPr>
      <w:r>
        <w:rPr>
          <w:rFonts w:ascii="Times New Roman"/>
          <w:b w:val="false"/>
          <w:i w:val="false"/>
          <w:color w:val="000000"/>
          <w:sz w:val="28"/>
        </w:rPr>
        <w:t>
      3) таможенным декларированием товаров;</w:t>
      </w:r>
    </w:p>
    <w:bookmarkEnd w:id="1018"/>
    <w:bookmarkStart w:name="z1499" w:id="1019"/>
    <w:p>
      <w:pPr>
        <w:spacing w:after="0"/>
        <w:ind w:left="0"/>
        <w:jc w:val="both"/>
      </w:pPr>
      <w:r>
        <w:rPr>
          <w:rFonts w:ascii="Times New Roman"/>
          <w:b w:val="false"/>
          <w:i w:val="false"/>
          <w:color w:val="000000"/>
          <w:sz w:val="28"/>
        </w:rPr>
        <w:t>
      4) помещением товаров под таможенную процедуру свободной таможенной зоны на территории портовой СЭЗ или логистической СЭЗ;</w:t>
      </w:r>
    </w:p>
    <w:bookmarkEnd w:id="1019"/>
    <w:bookmarkStart w:name="z1500" w:id="1020"/>
    <w:p>
      <w:pPr>
        <w:spacing w:after="0"/>
        <w:ind w:left="0"/>
        <w:jc w:val="both"/>
      </w:pPr>
      <w:r>
        <w:rPr>
          <w:rFonts w:ascii="Times New Roman"/>
          <w:b w:val="false"/>
          <w:i w:val="false"/>
          <w:color w:val="000000"/>
          <w:sz w:val="28"/>
        </w:rPr>
        <w:t>
      5) вывозом товаров с таможенной территории Союза.</w:t>
      </w:r>
    </w:p>
    <w:bookmarkEnd w:id="1020"/>
    <w:bookmarkStart w:name="z1501" w:id="1021"/>
    <w:p>
      <w:pPr>
        <w:spacing w:after="0"/>
        <w:ind w:left="0"/>
        <w:jc w:val="both"/>
      </w:pPr>
      <w:r>
        <w:rPr>
          <w:rFonts w:ascii="Times New Roman"/>
          <w:b w:val="false"/>
          <w:i w:val="false"/>
          <w:color w:val="000000"/>
          <w:sz w:val="28"/>
        </w:rPr>
        <w:t>
      6. Положения пункта 5 настоящей статьи не применяются в отношении прибывших на таможенную территорию Союза:</w:t>
      </w:r>
    </w:p>
    <w:bookmarkEnd w:id="1021"/>
    <w:bookmarkStart w:name="z1502" w:id="1022"/>
    <w:p>
      <w:pPr>
        <w:spacing w:after="0"/>
        <w:ind w:left="0"/>
        <w:jc w:val="both"/>
      </w:pPr>
      <w:r>
        <w:rPr>
          <w:rFonts w:ascii="Times New Roman"/>
          <w:b w:val="false"/>
          <w:i w:val="false"/>
          <w:color w:val="000000"/>
          <w:sz w:val="28"/>
        </w:rPr>
        <w:t>
      1) товаров, которые в соответствии с пунктом 1 статьи 12 настоящего Кодекса должны быть незамедлительно вывезены с таможенной территории Союза;</w:t>
      </w:r>
    </w:p>
    <w:bookmarkEnd w:id="1022"/>
    <w:bookmarkStart w:name="z1503" w:id="1023"/>
    <w:p>
      <w:pPr>
        <w:spacing w:after="0"/>
        <w:ind w:left="0"/>
        <w:jc w:val="both"/>
      </w:pPr>
      <w:r>
        <w:rPr>
          <w:rFonts w:ascii="Times New Roman"/>
          <w:b w:val="false"/>
          <w:i w:val="false"/>
          <w:color w:val="000000"/>
          <w:sz w:val="28"/>
        </w:rPr>
        <w:t>
      2) товаров, находящихся на водных или воздушных судах и не подлежащих выгрузке на таможенной территории Союза с этих судов;</w:t>
      </w:r>
    </w:p>
    <w:bookmarkEnd w:id="1023"/>
    <w:bookmarkStart w:name="z1504" w:id="1024"/>
    <w:p>
      <w:pPr>
        <w:spacing w:after="0"/>
        <w:ind w:left="0"/>
        <w:jc w:val="both"/>
      </w:pPr>
      <w:r>
        <w:rPr>
          <w:rFonts w:ascii="Times New Roman"/>
          <w:b w:val="false"/>
          <w:i w:val="false"/>
          <w:color w:val="000000"/>
          <w:sz w:val="28"/>
        </w:rPr>
        <w:t>
      3) товаров, перегружаемых с одного воздушного судна на другое воздушное судно и подлежащих вывозу с таможенной территории Союза;</w:t>
      </w:r>
    </w:p>
    <w:bookmarkEnd w:id="1024"/>
    <w:bookmarkStart w:name="z1505" w:id="1025"/>
    <w:p>
      <w:pPr>
        <w:spacing w:after="0"/>
        <w:ind w:left="0"/>
        <w:jc w:val="both"/>
      </w:pPr>
      <w:r>
        <w:rPr>
          <w:rFonts w:ascii="Times New Roman"/>
          <w:b w:val="false"/>
          <w:i w:val="false"/>
          <w:color w:val="000000"/>
          <w:sz w:val="28"/>
        </w:rPr>
        <w:t>
      4) товаров Союза и указанных в пункте 4 статьи 302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1025"/>
    <w:bookmarkStart w:name="z1506" w:id="1026"/>
    <w:p>
      <w:pPr>
        <w:spacing w:after="0"/>
        <w:ind w:left="0"/>
        <w:jc w:val="both"/>
      </w:pPr>
      <w:r>
        <w:rPr>
          <w:rFonts w:ascii="Times New Roman"/>
          <w:b w:val="false"/>
          <w:i w:val="false"/>
          <w:color w:val="000000"/>
          <w:sz w:val="28"/>
        </w:rPr>
        <w:t>
      5)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подпунктом 1 пункта 5 статьи 302 настоящего Кодекса, прибывших на таможенную территорию Союза после вынужденной посадки воздушного судна на территории государства, не являющегося членом Союза, либо после захода водного судна вследствие аварии, действия непреодолимой силы либо иных обстоятельств в порт государства, не являющегося членом Союза;</w:t>
      </w:r>
    </w:p>
    <w:bookmarkEnd w:id="1026"/>
    <w:bookmarkStart w:name="z1507" w:id="1027"/>
    <w:p>
      <w:pPr>
        <w:spacing w:after="0"/>
        <w:ind w:left="0"/>
        <w:jc w:val="both"/>
      </w:pPr>
      <w:r>
        <w:rPr>
          <w:rFonts w:ascii="Times New Roman"/>
          <w:b w:val="false"/>
          <w:i w:val="false"/>
          <w:color w:val="000000"/>
          <w:sz w:val="28"/>
        </w:rPr>
        <w:t>
      6) товаров Союза, указанных в подпунктах 2 - 4 пункта 5 статьи 302 настоящего Кодекса;</w:t>
      </w:r>
    </w:p>
    <w:bookmarkEnd w:id="1027"/>
    <w:bookmarkStart w:name="z1508" w:id="1028"/>
    <w:p>
      <w:pPr>
        <w:spacing w:after="0"/>
        <w:ind w:left="0"/>
        <w:jc w:val="both"/>
      </w:pPr>
      <w:r>
        <w:rPr>
          <w:rFonts w:ascii="Times New Roman"/>
          <w:b w:val="false"/>
          <w:i w:val="false"/>
          <w:color w:val="000000"/>
          <w:sz w:val="28"/>
        </w:rPr>
        <w:t>
      7) товаров, указанных в статье 301 настоящего Кодекса.</w:t>
      </w:r>
    </w:p>
    <w:bookmarkEnd w:id="1028"/>
    <w:bookmarkStart w:name="z1509" w:id="1029"/>
    <w:p>
      <w:pPr>
        <w:spacing w:after="0"/>
        <w:ind w:left="0"/>
        <w:jc w:val="both"/>
      </w:pPr>
      <w:r>
        <w:rPr>
          <w:rFonts w:ascii="Times New Roman"/>
          <w:b w:val="false"/>
          <w:i w:val="false"/>
          <w:color w:val="000000"/>
          <w:sz w:val="28"/>
        </w:rPr>
        <w:t>
      7. В случае регистрации таможенным органом таможенной декларации в срок, установленный абзацем первым пункта 5 настоящей статьи, лица, указанные в статье 83 настоящего Кодекса, обязаны совершить таможенные операции, связанные с помещением товаров на временное хранение, в течение 3 часов рабочего времени таможенного органа с момента получения:</w:t>
      </w:r>
    </w:p>
    <w:bookmarkEnd w:id="1029"/>
    <w:bookmarkStart w:name="z1510" w:id="1030"/>
    <w:p>
      <w:pPr>
        <w:spacing w:after="0"/>
        <w:ind w:left="0"/>
        <w:jc w:val="both"/>
      </w:pPr>
      <w:r>
        <w:rPr>
          <w:rFonts w:ascii="Times New Roman"/>
          <w:b w:val="false"/>
          <w:i w:val="false"/>
          <w:color w:val="000000"/>
          <w:sz w:val="28"/>
        </w:rPr>
        <w:t>
      разрешения таможенного органа на отзыв таможенной декларации в соответствии со статьей 113 настоящего Кодекса;</w:t>
      </w:r>
    </w:p>
    <w:bookmarkEnd w:id="1030"/>
    <w:bookmarkStart w:name="z1511" w:id="1031"/>
    <w:p>
      <w:pPr>
        <w:spacing w:after="0"/>
        <w:ind w:left="0"/>
        <w:jc w:val="both"/>
      </w:pPr>
      <w:r>
        <w:rPr>
          <w:rFonts w:ascii="Times New Roman"/>
          <w:b w:val="false"/>
          <w:i w:val="false"/>
          <w:color w:val="000000"/>
          <w:sz w:val="28"/>
        </w:rPr>
        <w:t>
      решения таможенного органа о продлении сроков выпуска товаров в соответствии с пунктами 4 - 8 статьи 119 настоящего Кодекса;</w:t>
      </w:r>
    </w:p>
    <w:bookmarkEnd w:id="1031"/>
    <w:bookmarkStart w:name="z1512" w:id="1032"/>
    <w:p>
      <w:pPr>
        <w:spacing w:after="0"/>
        <w:ind w:left="0"/>
        <w:jc w:val="both"/>
      </w:pPr>
      <w:r>
        <w:rPr>
          <w:rFonts w:ascii="Times New Roman"/>
          <w:b w:val="false"/>
          <w:i w:val="false"/>
          <w:color w:val="000000"/>
          <w:sz w:val="28"/>
        </w:rPr>
        <w:t>
      решения таможенного органа о приостановлении срока выпуска товаров в соответствии со статьей 124 настоящего Кодекса;</w:t>
      </w:r>
    </w:p>
    <w:bookmarkEnd w:id="1032"/>
    <w:bookmarkStart w:name="z1513" w:id="1033"/>
    <w:p>
      <w:pPr>
        <w:spacing w:after="0"/>
        <w:ind w:left="0"/>
        <w:jc w:val="both"/>
      </w:pPr>
      <w:r>
        <w:rPr>
          <w:rFonts w:ascii="Times New Roman"/>
          <w:b w:val="false"/>
          <w:i w:val="false"/>
          <w:color w:val="000000"/>
          <w:sz w:val="28"/>
        </w:rPr>
        <w:t>
      отказа в выпуске товаров в соответствии со статьей 125 настоящего Кодекса.</w:t>
      </w:r>
    </w:p>
    <w:bookmarkEnd w:id="1033"/>
    <w:bookmarkStart w:name="z1514" w:id="1034"/>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быть установлены иные сроки совершения таможенных операций, связанных с помещением товаров на временное хранение после наступления указанных обстоятельств, и (или) предусмотрено совершение других таможенных операций после наступления таких обстоятельств.</w:t>
      </w:r>
    </w:p>
    <w:bookmarkEnd w:id="1034"/>
    <w:bookmarkStart w:name="z1515" w:id="1035"/>
    <w:p>
      <w:pPr>
        <w:spacing w:after="0"/>
        <w:ind w:left="0"/>
        <w:jc w:val="both"/>
      </w:pPr>
      <w:r>
        <w:rPr>
          <w:rFonts w:ascii="Times New Roman"/>
          <w:b w:val="false"/>
          <w:i w:val="false"/>
          <w:color w:val="000000"/>
          <w:sz w:val="28"/>
        </w:rPr>
        <w:t>
      8. В случае отказа в выпуске товаров в соответствии с подпунктом 8 пункта 1 статьи 125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Союза, если они не покидали места прибытия, в течение 3 часов рабочего времени таможенного органа с момента получения отказа в выпуске товаров.</w:t>
      </w:r>
    </w:p>
    <w:bookmarkEnd w:id="1035"/>
    <w:bookmarkStart w:name="z1516" w:id="1036"/>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быть установлены иные сроки совершения указанных таможенных операций и (или) предусмотрено совершение других таможенных операций в случае отказа в выпуске товаров в соответствии с подпунктом 8 пункта 1 статьи 125 настоящего Кодекса.</w:t>
      </w:r>
    </w:p>
    <w:bookmarkEnd w:id="1036"/>
    <w:bookmarkStart w:name="z1517" w:id="1037"/>
    <w:p>
      <w:pPr>
        <w:spacing w:after="0"/>
        <w:ind w:left="0"/>
        <w:jc w:val="both"/>
      </w:pPr>
      <w:r>
        <w:rPr>
          <w:rFonts w:ascii="Times New Roman"/>
          <w:b w:val="false"/>
          <w:i w:val="false"/>
          <w:color w:val="000000"/>
          <w:sz w:val="28"/>
        </w:rPr>
        <w:t>
      9.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законодательством государств-членов о таможенном регулировании, - в иных местах временного хранения.</w:t>
      </w:r>
    </w:p>
    <w:bookmarkEnd w:id="1037"/>
    <w:bookmarkStart w:name="z1518" w:id="1038"/>
    <w:p>
      <w:pPr>
        <w:spacing w:after="0"/>
        <w:ind w:left="0"/>
        <w:jc w:val="both"/>
      </w:pPr>
      <w:r>
        <w:rPr>
          <w:rFonts w:ascii="Times New Roman"/>
          <w:b w:val="false"/>
          <w:i w:val="false"/>
          <w:color w:val="000000"/>
          <w:sz w:val="28"/>
        </w:rPr>
        <w:t>
      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устанавливаемых таким законодательством.</w:t>
      </w:r>
    </w:p>
    <w:bookmarkEnd w:id="1038"/>
    <w:bookmarkStart w:name="z1519" w:id="1039"/>
    <w:p>
      <w:pPr>
        <w:spacing w:after="0"/>
        <w:ind w:left="0"/>
        <w:jc w:val="both"/>
      </w:pPr>
      <w:r>
        <w:rPr>
          <w:rFonts w:ascii="Times New Roman"/>
          <w:b w:val="false"/>
          <w:i w:val="false"/>
          <w:color w:val="000000"/>
          <w:sz w:val="28"/>
        </w:rPr>
        <w:t>
      10. Товары, в отношении которых в сроки, определенные пунктами 5, 7 и абзацем первым пункта 8 настоящей статьи, или установленные законодательством государств-членов в соответствии с абзацем шестым пункта 7 и абзацем вторым пункта 8 настоящей статьи, не совершены таможенные операции, предусмотренные этими пунктами, или таможенные операции, установленные законодательством государств-членов в соответствии с абзацем шестым пункта 7 и абзацем вторым пункта 8 настоящей статьи, задерживаются таможенными органами в соответствии с главой 51 настоящего Кодекса.</w:t>
      </w:r>
    </w:p>
    <w:bookmarkEnd w:id="1039"/>
    <w:p>
      <w:pPr>
        <w:spacing w:after="0"/>
        <w:ind w:left="0"/>
        <w:jc w:val="both"/>
      </w:pPr>
      <w:r>
        <w:rPr>
          <w:rFonts w:ascii="Times New Roman"/>
          <w:b/>
          <w:i w:val="false"/>
          <w:color w:val="000000"/>
          <w:sz w:val="28"/>
        </w:rPr>
        <w:t>Статья 89. Документы и сведения, представляемые при уведомлении таможенного органа о прибытии товаров на таможенную территорию Союза</w:t>
      </w:r>
    </w:p>
    <w:bookmarkStart w:name="z1520" w:id="1040"/>
    <w:p>
      <w:pPr>
        <w:spacing w:after="0"/>
        <w:ind w:left="0"/>
        <w:jc w:val="both"/>
      </w:pPr>
      <w:r>
        <w:rPr>
          <w:rFonts w:ascii="Times New Roman"/>
          <w:b w:val="false"/>
          <w:i w:val="false"/>
          <w:color w:val="000000"/>
          <w:sz w:val="28"/>
        </w:rPr>
        <w:t>
      1. При уведомлении таможенного органа о прибытии товаров на таможенную территорию Союза перевозчик представляет следующие документы и сведения:</w:t>
      </w:r>
    </w:p>
    <w:bookmarkEnd w:id="1040"/>
    <w:bookmarkStart w:name="z1521" w:id="1041"/>
    <w:p>
      <w:pPr>
        <w:spacing w:after="0"/>
        <w:ind w:left="0"/>
        <w:jc w:val="both"/>
      </w:pPr>
      <w:r>
        <w:rPr>
          <w:rFonts w:ascii="Times New Roman"/>
          <w:b w:val="false"/>
          <w:i w:val="false"/>
          <w:color w:val="000000"/>
          <w:sz w:val="28"/>
        </w:rPr>
        <w:t>
      1) при международной перевозке автомобильным транспортом:</w:t>
      </w:r>
    </w:p>
    <w:bookmarkEnd w:id="1041"/>
    <w:bookmarkStart w:name="z1522" w:id="1042"/>
    <w:p>
      <w:pPr>
        <w:spacing w:after="0"/>
        <w:ind w:left="0"/>
        <w:jc w:val="both"/>
      </w:pPr>
      <w:r>
        <w:rPr>
          <w:rFonts w:ascii="Times New Roman"/>
          <w:b w:val="false"/>
          <w:i w:val="false"/>
          <w:color w:val="000000"/>
          <w:sz w:val="28"/>
        </w:rPr>
        <w:t>
      документы на транспортное средство международной перевозки;</w:t>
      </w:r>
    </w:p>
    <w:bookmarkEnd w:id="1042"/>
    <w:bookmarkStart w:name="z1523" w:id="1043"/>
    <w:p>
      <w:pPr>
        <w:spacing w:after="0"/>
        <w:ind w:left="0"/>
        <w:jc w:val="both"/>
      </w:pPr>
      <w:r>
        <w:rPr>
          <w:rFonts w:ascii="Times New Roman"/>
          <w:b w:val="false"/>
          <w:i w:val="false"/>
          <w:color w:val="000000"/>
          <w:sz w:val="28"/>
        </w:rPr>
        <w:t>
      транспортные (перевозочные) документы;</w:t>
      </w:r>
    </w:p>
    <w:bookmarkEnd w:id="1043"/>
    <w:bookmarkStart w:name="z1524" w:id="1044"/>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044"/>
    <w:bookmarkStart w:name="z1525" w:id="1045"/>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045"/>
    <w:bookmarkStart w:name="z1526" w:id="1046"/>
    <w:p>
      <w:pPr>
        <w:spacing w:after="0"/>
        <w:ind w:left="0"/>
        <w:jc w:val="both"/>
      </w:pPr>
      <w:r>
        <w:rPr>
          <w:rFonts w:ascii="Times New Roman"/>
          <w:b w:val="false"/>
          <w:i w:val="false"/>
          <w:color w:val="000000"/>
          <w:sz w:val="28"/>
        </w:rPr>
        <w:t>
      сведения о:</w:t>
      </w:r>
    </w:p>
    <w:bookmarkEnd w:id="1046"/>
    <w:bookmarkStart w:name="z1527" w:id="1047"/>
    <w:p>
      <w:pPr>
        <w:spacing w:after="0"/>
        <w:ind w:left="0"/>
        <w:jc w:val="both"/>
      </w:pPr>
      <w:r>
        <w:rPr>
          <w:rFonts w:ascii="Times New Roman"/>
          <w:b w:val="false"/>
          <w:i w:val="false"/>
          <w:color w:val="000000"/>
          <w:sz w:val="28"/>
        </w:rPr>
        <w:t>
      государственной регистрации транспортного средства международной перевозки;</w:t>
      </w:r>
    </w:p>
    <w:bookmarkEnd w:id="1047"/>
    <w:bookmarkStart w:name="z1528" w:id="1048"/>
    <w:p>
      <w:pPr>
        <w:spacing w:after="0"/>
        <w:ind w:left="0"/>
        <w:jc w:val="both"/>
      </w:pPr>
      <w:r>
        <w:rPr>
          <w:rFonts w:ascii="Times New Roman"/>
          <w:b w:val="false"/>
          <w:i w:val="false"/>
          <w:color w:val="000000"/>
          <w:sz w:val="28"/>
        </w:rPr>
        <w:t>
      перевозчике товаров (наименование и адрес);</w:t>
      </w:r>
    </w:p>
    <w:bookmarkEnd w:id="1048"/>
    <w:bookmarkStart w:name="z1529" w:id="1049"/>
    <w:p>
      <w:pPr>
        <w:spacing w:after="0"/>
        <w:ind w:left="0"/>
        <w:jc w:val="both"/>
      </w:pPr>
      <w:r>
        <w:rPr>
          <w:rFonts w:ascii="Times New Roman"/>
          <w:b w:val="false"/>
          <w:i w:val="false"/>
          <w:color w:val="000000"/>
          <w:sz w:val="28"/>
        </w:rPr>
        <w:t>
      стране отправления и стране назначения товаров (наименования);</w:t>
      </w:r>
    </w:p>
    <w:bookmarkEnd w:id="1049"/>
    <w:bookmarkStart w:name="z1530" w:id="1050"/>
    <w:p>
      <w:pPr>
        <w:spacing w:after="0"/>
        <w:ind w:left="0"/>
        <w:jc w:val="both"/>
      </w:pPr>
      <w:r>
        <w:rPr>
          <w:rFonts w:ascii="Times New Roman"/>
          <w:b w:val="false"/>
          <w:i w:val="false"/>
          <w:color w:val="000000"/>
          <w:sz w:val="28"/>
        </w:rPr>
        <w:t>
      отправителе и получателе товаров (наименования и адреса);</w:t>
      </w:r>
    </w:p>
    <w:bookmarkEnd w:id="1050"/>
    <w:bookmarkStart w:name="z1531" w:id="1051"/>
    <w:p>
      <w:pPr>
        <w:spacing w:after="0"/>
        <w:ind w:left="0"/>
        <w:jc w:val="both"/>
      </w:pPr>
      <w:r>
        <w:rPr>
          <w:rFonts w:ascii="Times New Roman"/>
          <w:b w:val="false"/>
          <w:i w:val="false"/>
          <w:color w:val="000000"/>
          <w:sz w:val="28"/>
        </w:rPr>
        <w:t>
      продавце и покупателе товаров в соответствии с имеющимися у перевозчика коммерческими документами;</w:t>
      </w:r>
    </w:p>
    <w:bookmarkEnd w:id="1051"/>
    <w:bookmarkStart w:name="z1532" w:id="1052"/>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052"/>
    <w:bookmarkStart w:name="z1533" w:id="1053"/>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6 знаков);</w:t>
      </w:r>
    </w:p>
    <w:bookmarkEnd w:id="1053"/>
    <w:bookmarkStart w:name="z1534" w:id="1054"/>
    <w:p>
      <w:pPr>
        <w:spacing w:after="0"/>
        <w:ind w:left="0"/>
        <w:jc w:val="both"/>
      </w:pPr>
      <w:r>
        <w:rPr>
          <w:rFonts w:ascii="Times New Roman"/>
          <w:b w:val="false"/>
          <w:i w:val="false"/>
          <w:color w:val="000000"/>
          <w:sz w:val="28"/>
        </w:rPr>
        <w:t>
      весе брутто товаров (в килограммах) либо объеме товаров (в кубических метрах);</w:t>
      </w:r>
    </w:p>
    <w:bookmarkEnd w:id="1054"/>
    <w:bookmarkStart w:name="z1535" w:id="1055"/>
    <w:p>
      <w:pPr>
        <w:spacing w:after="0"/>
        <w:ind w:left="0"/>
        <w:jc w:val="both"/>
      </w:pPr>
      <w:r>
        <w:rPr>
          <w:rFonts w:ascii="Times New Roman"/>
          <w:b w:val="false"/>
          <w:i w:val="false"/>
          <w:color w:val="000000"/>
          <w:sz w:val="28"/>
        </w:rPr>
        <w:t>
      наличии (отсутствии) товаров, ввоз которых на таможенную территорию Союза запрещен или ограничен;</w:t>
      </w:r>
    </w:p>
    <w:bookmarkEnd w:id="1055"/>
    <w:bookmarkStart w:name="z1536" w:id="1056"/>
    <w:p>
      <w:pPr>
        <w:spacing w:after="0"/>
        <w:ind w:left="0"/>
        <w:jc w:val="both"/>
      </w:pPr>
      <w:r>
        <w:rPr>
          <w:rFonts w:ascii="Times New Roman"/>
          <w:b w:val="false"/>
          <w:i w:val="false"/>
          <w:color w:val="000000"/>
          <w:sz w:val="28"/>
        </w:rPr>
        <w:t>
      месте и дате составления международной товаротранспортной накладной;</w:t>
      </w:r>
    </w:p>
    <w:bookmarkEnd w:id="1056"/>
    <w:bookmarkStart w:name="z1537" w:id="1057"/>
    <w:p>
      <w:pPr>
        <w:spacing w:after="0"/>
        <w:ind w:left="0"/>
        <w:jc w:val="both"/>
      </w:pPr>
      <w:r>
        <w:rPr>
          <w:rFonts w:ascii="Times New Roman"/>
          <w:b w:val="false"/>
          <w:i w:val="false"/>
          <w:color w:val="000000"/>
          <w:sz w:val="28"/>
        </w:rPr>
        <w:t>
      идентификационных номерах контейнеров;</w:t>
      </w:r>
    </w:p>
    <w:bookmarkEnd w:id="1057"/>
    <w:bookmarkStart w:name="z1538" w:id="1058"/>
    <w:p>
      <w:pPr>
        <w:spacing w:after="0"/>
        <w:ind w:left="0"/>
        <w:jc w:val="both"/>
      </w:pPr>
      <w:r>
        <w:rPr>
          <w:rFonts w:ascii="Times New Roman"/>
          <w:b w:val="false"/>
          <w:i w:val="false"/>
          <w:color w:val="000000"/>
          <w:sz w:val="28"/>
        </w:rPr>
        <w:t>
      2) при международной перевозке водным транспортом:</w:t>
      </w:r>
    </w:p>
    <w:bookmarkEnd w:id="1058"/>
    <w:bookmarkStart w:name="z1539" w:id="1059"/>
    <w:p>
      <w:pPr>
        <w:spacing w:after="0"/>
        <w:ind w:left="0"/>
        <w:jc w:val="both"/>
      </w:pPr>
      <w:r>
        <w:rPr>
          <w:rFonts w:ascii="Times New Roman"/>
          <w:b w:val="false"/>
          <w:i w:val="false"/>
          <w:color w:val="000000"/>
          <w:sz w:val="28"/>
        </w:rPr>
        <w:t>
      общая декларация;</w:t>
      </w:r>
    </w:p>
    <w:bookmarkEnd w:id="1059"/>
    <w:bookmarkStart w:name="z1540" w:id="1060"/>
    <w:p>
      <w:pPr>
        <w:spacing w:after="0"/>
        <w:ind w:left="0"/>
        <w:jc w:val="both"/>
      </w:pPr>
      <w:r>
        <w:rPr>
          <w:rFonts w:ascii="Times New Roman"/>
          <w:b w:val="false"/>
          <w:i w:val="false"/>
          <w:color w:val="000000"/>
          <w:sz w:val="28"/>
        </w:rPr>
        <w:t>
      декларация о грузе;</w:t>
      </w:r>
    </w:p>
    <w:bookmarkEnd w:id="1060"/>
    <w:bookmarkStart w:name="z1541" w:id="1061"/>
    <w:p>
      <w:pPr>
        <w:spacing w:after="0"/>
        <w:ind w:left="0"/>
        <w:jc w:val="both"/>
      </w:pPr>
      <w:r>
        <w:rPr>
          <w:rFonts w:ascii="Times New Roman"/>
          <w:b w:val="false"/>
          <w:i w:val="false"/>
          <w:color w:val="000000"/>
          <w:sz w:val="28"/>
        </w:rPr>
        <w:t>
      декларация о судовых припасах;</w:t>
      </w:r>
    </w:p>
    <w:bookmarkEnd w:id="1061"/>
    <w:bookmarkStart w:name="z1542" w:id="1062"/>
    <w:p>
      <w:pPr>
        <w:spacing w:after="0"/>
        <w:ind w:left="0"/>
        <w:jc w:val="both"/>
      </w:pPr>
      <w:r>
        <w:rPr>
          <w:rFonts w:ascii="Times New Roman"/>
          <w:b w:val="false"/>
          <w:i w:val="false"/>
          <w:color w:val="000000"/>
          <w:sz w:val="28"/>
        </w:rPr>
        <w:t>
      декларация о личных вещах экипажа судна;</w:t>
      </w:r>
    </w:p>
    <w:bookmarkEnd w:id="1062"/>
    <w:bookmarkStart w:name="z1543" w:id="1063"/>
    <w:p>
      <w:pPr>
        <w:spacing w:after="0"/>
        <w:ind w:left="0"/>
        <w:jc w:val="both"/>
      </w:pPr>
      <w:r>
        <w:rPr>
          <w:rFonts w:ascii="Times New Roman"/>
          <w:b w:val="false"/>
          <w:i w:val="false"/>
          <w:color w:val="000000"/>
          <w:sz w:val="28"/>
        </w:rPr>
        <w:t>
      судовая роль;</w:t>
      </w:r>
    </w:p>
    <w:bookmarkEnd w:id="1063"/>
    <w:bookmarkStart w:name="z1544" w:id="1064"/>
    <w:p>
      <w:pPr>
        <w:spacing w:after="0"/>
        <w:ind w:left="0"/>
        <w:jc w:val="both"/>
      </w:pPr>
      <w:r>
        <w:rPr>
          <w:rFonts w:ascii="Times New Roman"/>
          <w:b w:val="false"/>
          <w:i w:val="false"/>
          <w:color w:val="000000"/>
          <w:sz w:val="28"/>
        </w:rPr>
        <w:t>
      список пассажиров;</w:t>
      </w:r>
    </w:p>
    <w:bookmarkEnd w:id="1064"/>
    <w:bookmarkStart w:name="z1545" w:id="1065"/>
    <w:p>
      <w:pPr>
        <w:spacing w:after="0"/>
        <w:ind w:left="0"/>
        <w:jc w:val="both"/>
      </w:pPr>
      <w:r>
        <w:rPr>
          <w:rFonts w:ascii="Times New Roman"/>
          <w:b w:val="false"/>
          <w:i w:val="false"/>
          <w:color w:val="000000"/>
          <w:sz w:val="28"/>
        </w:rPr>
        <w:t>
      транспортные (перевозочные) документы, если сведения о товаре, предусмотренные настоящим подпунктом, не содержатся в декларации о грузе;</w:t>
      </w:r>
    </w:p>
    <w:bookmarkEnd w:id="1065"/>
    <w:bookmarkStart w:name="z1546" w:id="1066"/>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066"/>
    <w:bookmarkStart w:name="z1547" w:id="1067"/>
    <w:p>
      <w:pPr>
        <w:spacing w:after="0"/>
        <w:ind w:left="0"/>
        <w:jc w:val="both"/>
      </w:pPr>
      <w:r>
        <w:rPr>
          <w:rFonts w:ascii="Times New Roman"/>
          <w:b w:val="false"/>
          <w:i w:val="false"/>
          <w:color w:val="000000"/>
          <w:sz w:val="28"/>
        </w:rPr>
        <w:t>
      сведения о:</w:t>
      </w:r>
    </w:p>
    <w:bookmarkEnd w:id="1067"/>
    <w:bookmarkStart w:name="z1548" w:id="1068"/>
    <w:p>
      <w:pPr>
        <w:spacing w:after="0"/>
        <w:ind w:left="0"/>
        <w:jc w:val="both"/>
      </w:pPr>
      <w:r>
        <w:rPr>
          <w:rFonts w:ascii="Times New Roman"/>
          <w:b w:val="false"/>
          <w:i w:val="false"/>
          <w:color w:val="000000"/>
          <w:sz w:val="28"/>
        </w:rPr>
        <w:t>
      регистрации судна и его национальной принадлежности;</w:t>
      </w:r>
    </w:p>
    <w:bookmarkEnd w:id="1068"/>
    <w:bookmarkStart w:name="z1549" w:id="1069"/>
    <w:p>
      <w:pPr>
        <w:spacing w:after="0"/>
        <w:ind w:left="0"/>
        <w:jc w:val="both"/>
      </w:pPr>
      <w:r>
        <w:rPr>
          <w:rFonts w:ascii="Times New Roman"/>
          <w:b w:val="false"/>
          <w:i w:val="false"/>
          <w:color w:val="000000"/>
          <w:sz w:val="28"/>
        </w:rPr>
        <w:t>
      судне (наименование и описание);</w:t>
      </w:r>
    </w:p>
    <w:bookmarkEnd w:id="1069"/>
    <w:bookmarkStart w:name="z1550" w:id="1070"/>
    <w:p>
      <w:pPr>
        <w:spacing w:after="0"/>
        <w:ind w:left="0"/>
        <w:jc w:val="both"/>
      </w:pPr>
      <w:r>
        <w:rPr>
          <w:rFonts w:ascii="Times New Roman"/>
          <w:b w:val="false"/>
          <w:i w:val="false"/>
          <w:color w:val="000000"/>
          <w:sz w:val="28"/>
        </w:rPr>
        <w:t>
      капитане судна (фамилия);</w:t>
      </w:r>
    </w:p>
    <w:bookmarkEnd w:id="1070"/>
    <w:bookmarkStart w:name="z1551" w:id="1071"/>
    <w:p>
      <w:pPr>
        <w:spacing w:after="0"/>
        <w:ind w:left="0"/>
        <w:jc w:val="both"/>
      </w:pPr>
      <w:r>
        <w:rPr>
          <w:rFonts w:ascii="Times New Roman"/>
          <w:b w:val="false"/>
          <w:i w:val="false"/>
          <w:color w:val="000000"/>
          <w:sz w:val="28"/>
        </w:rPr>
        <w:t>
      судовом агенте (фамилия и адрес);</w:t>
      </w:r>
    </w:p>
    <w:bookmarkEnd w:id="1071"/>
    <w:bookmarkStart w:name="z1552" w:id="1072"/>
    <w:p>
      <w:pPr>
        <w:spacing w:after="0"/>
        <w:ind w:left="0"/>
        <w:jc w:val="both"/>
      </w:pPr>
      <w:r>
        <w:rPr>
          <w:rFonts w:ascii="Times New Roman"/>
          <w:b w:val="false"/>
          <w:i w:val="false"/>
          <w:color w:val="000000"/>
          <w:sz w:val="28"/>
        </w:rPr>
        <w:t>
      пассажирах на судне (количество, фамилии, имена, гражданство (подданство), даты и места рождения, порты посадки и высадки);</w:t>
      </w:r>
    </w:p>
    <w:bookmarkEnd w:id="1072"/>
    <w:bookmarkStart w:name="z1553" w:id="1073"/>
    <w:p>
      <w:pPr>
        <w:spacing w:after="0"/>
        <w:ind w:left="0"/>
        <w:jc w:val="both"/>
      </w:pPr>
      <w:r>
        <w:rPr>
          <w:rFonts w:ascii="Times New Roman"/>
          <w:b w:val="false"/>
          <w:i w:val="false"/>
          <w:color w:val="000000"/>
          <w:sz w:val="28"/>
        </w:rPr>
        <w:t>
      количестве и составе членов экипажа судна;</w:t>
      </w:r>
    </w:p>
    <w:bookmarkEnd w:id="1073"/>
    <w:bookmarkStart w:name="z1554" w:id="1074"/>
    <w:p>
      <w:pPr>
        <w:spacing w:after="0"/>
        <w:ind w:left="0"/>
        <w:jc w:val="both"/>
      </w:pPr>
      <w:r>
        <w:rPr>
          <w:rFonts w:ascii="Times New Roman"/>
          <w:b w:val="false"/>
          <w:i w:val="false"/>
          <w:color w:val="000000"/>
          <w:sz w:val="28"/>
        </w:rPr>
        <w:t>
      порте отправления и порте захода судна (наименования);</w:t>
      </w:r>
    </w:p>
    <w:bookmarkEnd w:id="1074"/>
    <w:bookmarkStart w:name="z1555" w:id="1075"/>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075"/>
    <w:bookmarkStart w:name="z1556" w:id="1076"/>
    <w:p>
      <w:pPr>
        <w:spacing w:after="0"/>
        <w:ind w:left="0"/>
        <w:jc w:val="both"/>
      </w:pPr>
      <w:r>
        <w:rPr>
          <w:rFonts w:ascii="Times New Roman"/>
          <w:b w:val="false"/>
          <w:i w:val="false"/>
          <w:color w:val="000000"/>
          <w:sz w:val="28"/>
        </w:rPr>
        <w:t>
      товарах (наименования, общее количество и описание);</w:t>
      </w:r>
    </w:p>
    <w:bookmarkEnd w:id="1076"/>
    <w:bookmarkStart w:name="z1557" w:id="1077"/>
    <w:p>
      <w:pPr>
        <w:spacing w:after="0"/>
        <w:ind w:left="0"/>
        <w:jc w:val="both"/>
      </w:pPr>
      <w:r>
        <w:rPr>
          <w:rFonts w:ascii="Times New Roman"/>
          <w:b w:val="false"/>
          <w:i w:val="false"/>
          <w:color w:val="000000"/>
          <w:sz w:val="28"/>
        </w:rPr>
        <w:t>
      порте погрузки и порте выгрузки товаров (наименования);</w:t>
      </w:r>
    </w:p>
    <w:bookmarkEnd w:id="1077"/>
    <w:bookmarkStart w:name="z1558" w:id="1078"/>
    <w:p>
      <w:pPr>
        <w:spacing w:after="0"/>
        <w:ind w:left="0"/>
        <w:jc w:val="both"/>
      </w:pPr>
      <w:r>
        <w:rPr>
          <w:rFonts w:ascii="Times New Roman"/>
          <w:b w:val="false"/>
          <w:i w:val="false"/>
          <w:color w:val="000000"/>
          <w:sz w:val="28"/>
        </w:rPr>
        <w:t>
      номерах транспортных (перевозочных) документов на товары, подлежащие выгрузке в данном порту;</w:t>
      </w:r>
    </w:p>
    <w:bookmarkEnd w:id="1078"/>
    <w:bookmarkStart w:name="z1559" w:id="1079"/>
    <w:p>
      <w:pPr>
        <w:spacing w:after="0"/>
        <w:ind w:left="0"/>
        <w:jc w:val="both"/>
      </w:pPr>
      <w:r>
        <w:rPr>
          <w:rFonts w:ascii="Times New Roman"/>
          <w:b w:val="false"/>
          <w:i w:val="false"/>
          <w:color w:val="000000"/>
          <w:sz w:val="28"/>
        </w:rPr>
        <w:t>
      портах выгрузки остающихся на борту товаров (наименования);</w:t>
      </w:r>
    </w:p>
    <w:bookmarkEnd w:id="1079"/>
    <w:bookmarkStart w:name="z1560" w:id="1080"/>
    <w:p>
      <w:pPr>
        <w:spacing w:after="0"/>
        <w:ind w:left="0"/>
        <w:jc w:val="both"/>
      </w:pPr>
      <w:r>
        <w:rPr>
          <w:rFonts w:ascii="Times New Roman"/>
          <w:b w:val="false"/>
          <w:i w:val="false"/>
          <w:color w:val="000000"/>
          <w:sz w:val="28"/>
        </w:rPr>
        <w:t>
      первоначальных портах отправления товаров (наименования);</w:t>
      </w:r>
    </w:p>
    <w:bookmarkEnd w:id="1080"/>
    <w:bookmarkStart w:name="z1561" w:id="1081"/>
    <w:p>
      <w:pPr>
        <w:spacing w:after="0"/>
        <w:ind w:left="0"/>
        <w:jc w:val="both"/>
      </w:pPr>
      <w:r>
        <w:rPr>
          <w:rFonts w:ascii="Times New Roman"/>
          <w:b w:val="false"/>
          <w:i w:val="false"/>
          <w:color w:val="000000"/>
          <w:sz w:val="28"/>
        </w:rPr>
        <w:t>
      судовых припасах, имеющихся на судне (наименования и количество);</w:t>
      </w:r>
    </w:p>
    <w:bookmarkEnd w:id="1081"/>
    <w:bookmarkStart w:name="z1562" w:id="1082"/>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082"/>
    <w:bookmarkStart w:name="z1563" w:id="1083"/>
    <w:p>
      <w:pPr>
        <w:spacing w:after="0"/>
        <w:ind w:left="0"/>
        <w:jc w:val="both"/>
      </w:pPr>
      <w:r>
        <w:rPr>
          <w:rFonts w:ascii="Times New Roman"/>
          <w:b w:val="false"/>
          <w:i w:val="false"/>
          <w:color w:val="000000"/>
          <w:sz w:val="28"/>
        </w:rPr>
        <w:t>
      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w:t>
      </w:r>
    </w:p>
    <w:bookmarkEnd w:id="1083"/>
    <w:bookmarkStart w:name="z1564" w:id="1084"/>
    <w:p>
      <w:pPr>
        <w:spacing w:after="0"/>
        <w:ind w:left="0"/>
        <w:jc w:val="both"/>
      </w:pPr>
      <w:r>
        <w:rPr>
          <w:rFonts w:ascii="Times New Roman"/>
          <w:b w:val="false"/>
          <w:i w:val="false"/>
          <w:color w:val="000000"/>
          <w:sz w:val="28"/>
        </w:rPr>
        <w:t>
      наличии (отсутствии) на борту судна опасных товаров, включая оружие, боеприпасы;</w:t>
      </w:r>
    </w:p>
    <w:bookmarkEnd w:id="1084"/>
    <w:bookmarkStart w:name="z1565" w:id="1085"/>
    <w:p>
      <w:pPr>
        <w:spacing w:after="0"/>
        <w:ind w:left="0"/>
        <w:jc w:val="both"/>
      </w:pPr>
      <w:r>
        <w:rPr>
          <w:rFonts w:ascii="Times New Roman"/>
          <w:b w:val="false"/>
          <w:i w:val="false"/>
          <w:color w:val="000000"/>
          <w:sz w:val="28"/>
        </w:rPr>
        <w:t>
      идентификационных номерах контейнеров;</w:t>
      </w:r>
    </w:p>
    <w:bookmarkEnd w:id="1085"/>
    <w:bookmarkStart w:name="z1566" w:id="1086"/>
    <w:p>
      <w:pPr>
        <w:spacing w:after="0"/>
        <w:ind w:left="0"/>
        <w:jc w:val="both"/>
      </w:pPr>
      <w:r>
        <w:rPr>
          <w:rFonts w:ascii="Times New Roman"/>
          <w:b w:val="false"/>
          <w:i w:val="false"/>
          <w:color w:val="000000"/>
          <w:sz w:val="28"/>
        </w:rPr>
        <w:t>
      3) при международной перевозке воздушным транспортом:</w:t>
      </w:r>
    </w:p>
    <w:bookmarkEnd w:id="1086"/>
    <w:bookmarkStart w:name="z1567" w:id="1087"/>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bookmarkEnd w:id="1087"/>
    <w:bookmarkStart w:name="z1568" w:id="1088"/>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bookmarkEnd w:id="1088"/>
    <w:bookmarkStart w:name="z1569" w:id="1089"/>
    <w:p>
      <w:pPr>
        <w:spacing w:after="0"/>
        <w:ind w:left="0"/>
        <w:jc w:val="both"/>
      </w:pPr>
      <w:r>
        <w:rPr>
          <w:rFonts w:ascii="Times New Roman"/>
          <w:b w:val="false"/>
          <w:i w:val="false"/>
          <w:color w:val="000000"/>
          <w:sz w:val="28"/>
        </w:rPr>
        <w:t>
      документ, содержащий сведения о бортовых припасах;</w:t>
      </w:r>
    </w:p>
    <w:bookmarkEnd w:id="1089"/>
    <w:bookmarkStart w:name="z1570" w:id="1090"/>
    <w:p>
      <w:pPr>
        <w:spacing w:after="0"/>
        <w:ind w:left="0"/>
        <w:jc w:val="both"/>
      </w:pPr>
      <w:r>
        <w:rPr>
          <w:rFonts w:ascii="Times New Roman"/>
          <w:b w:val="false"/>
          <w:i w:val="false"/>
          <w:color w:val="000000"/>
          <w:sz w:val="28"/>
        </w:rPr>
        <w:t>
      транспортные (перевозочные) документы;</w:t>
      </w:r>
    </w:p>
    <w:bookmarkEnd w:id="1090"/>
    <w:bookmarkStart w:name="z1571" w:id="1091"/>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bookmarkEnd w:id="1091"/>
    <w:bookmarkStart w:name="z1572" w:id="1092"/>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092"/>
    <w:bookmarkStart w:name="z1573" w:id="1093"/>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093"/>
    <w:bookmarkStart w:name="z1574" w:id="1094"/>
    <w:p>
      <w:pPr>
        <w:spacing w:after="0"/>
        <w:ind w:left="0"/>
        <w:jc w:val="both"/>
      </w:pPr>
      <w:r>
        <w:rPr>
          <w:rFonts w:ascii="Times New Roman"/>
          <w:b w:val="false"/>
          <w:i w:val="false"/>
          <w:color w:val="000000"/>
          <w:sz w:val="28"/>
        </w:rPr>
        <w:t>
      сведения о:</w:t>
      </w:r>
    </w:p>
    <w:bookmarkEnd w:id="1094"/>
    <w:bookmarkStart w:name="z1575" w:id="1095"/>
    <w:p>
      <w:pPr>
        <w:spacing w:after="0"/>
        <w:ind w:left="0"/>
        <w:jc w:val="both"/>
      </w:pPr>
      <w:r>
        <w:rPr>
          <w:rFonts w:ascii="Times New Roman"/>
          <w:b w:val="false"/>
          <w:i w:val="false"/>
          <w:color w:val="000000"/>
          <w:sz w:val="28"/>
        </w:rPr>
        <w:t>
      знаках национальной принадлежности и регистрационных знаках судна;</w:t>
      </w:r>
    </w:p>
    <w:bookmarkEnd w:id="1095"/>
    <w:bookmarkStart w:name="z1576" w:id="1096"/>
    <w:p>
      <w:pPr>
        <w:spacing w:after="0"/>
        <w:ind w:left="0"/>
        <w:jc w:val="both"/>
      </w:pPr>
      <w:r>
        <w:rPr>
          <w:rFonts w:ascii="Times New Roman"/>
          <w:b w:val="false"/>
          <w:i w:val="false"/>
          <w:color w:val="000000"/>
          <w:sz w:val="28"/>
        </w:rPr>
        <w:t>
      номере рейса, маршруте полета, пункте вылета и пункте прибытия судна;</w:t>
      </w:r>
    </w:p>
    <w:bookmarkEnd w:id="1096"/>
    <w:bookmarkStart w:name="z1577" w:id="1097"/>
    <w:p>
      <w:pPr>
        <w:spacing w:after="0"/>
        <w:ind w:left="0"/>
        <w:jc w:val="both"/>
      </w:pPr>
      <w:r>
        <w:rPr>
          <w:rFonts w:ascii="Times New Roman"/>
          <w:b w:val="false"/>
          <w:i w:val="false"/>
          <w:color w:val="000000"/>
          <w:sz w:val="28"/>
        </w:rPr>
        <w:t>
      эксплуатанте судна (наименование);</w:t>
      </w:r>
    </w:p>
    <w:bookmarkEnd w:id="1097"/>
    <w:bookmarkStart w:name="z1578" w:id="1098"/>
    <w:p>
      <w:pPr>
        <w:spacing w:after="0"/>
        <w:ind w:left="0"/>
        <w:jc w:val="both"/>
      </w:pPr>
      <w:r>
        <w:rPr>
          <w:rFonts w:ascii="Times New Roman"/>
          <w:b w:val="false"/>
          <w:i w:val="false"/>
          <w:color w:val="000000"/>
          <w:sz w:val="28"/>
        </w:rPr>
        <w:t>
      количестве и составе членов экипажа судна;</w:t>
      </w:r>
    </w:p>
    <w:bookmarkEnd w:id="1098"/>
    <w:bookmarkStart w:name="z1579" w:id="1099"/>
    <w:p>
      <w:pPr>
        <w:spacing w:after="0"/>
        <w:ind w:left="0"/>
        <w:jc w:val="both"/>
      </w:pPr>
      <w:r>
        <w:rPr>
          <w:rFonts w:ascii="Times New Roman"/>
          <w:b w:val="false"/>
          <w:i w:val="false"/>
          <w:color w:val="000000"/>
          <w:sz w:val="28"/>
        </w:rPr>
        <w:t>
      пассажирах на судне (количество, фамилии и инициалы, наименования пунктов посадки и высадки);</w:t>
      </w:r>
    </w:p>
    <w:bookmarkEnd w:id="1099"/>
    <w:bookmarkStart w:name="z1580" w:id="1100"/>
    <w:p>
      <w:pPr>
        <w:spacing w:after="0"/>
        <w:ind w:left="0"/>
        <w:jc w:val="both"/>
      </w:pPr>
      <w:r>
        <w:rPr>
          <w:rFonts w:ascii="Times New Roman"/>
          <w:b w:val="false"/>
          <w:i w:val="false"/>
          <w:color w:val="000000"/>
          <w:sz w:val="28"/>
        </w:rPr>
        <w:t>
      товарах (наименования);</w:t>
      </w:r>
    </w:p>
    <w:bookmarkEnd w:id="1100"/>
    <w:bookmarkStart w:name="z1581" w:id="1101"/>
    <w:p>
      <w:pPr>
        <w:spacing w:after="0"/>
        <w:ind w:left="0"/>
        <w:jc w:val="both"/>
      </w:pPr>
      <w:r>
        <w:rPr>
          <w:rFonts w:ascii="Times New Roman"/>
          <w:b w:val="false"/>
          <w:i w:val="false"/>
          <w:color w:val="000000"/>
          <w:sz w:val="28"/>
        </w:rPr>
        <w:t>
      номере грузовой накладной, количестве мест по каждой грузовой накладной;</w:t>
      </w:r>
    </w:p>
    <w:bookmarkEnd w:id="1101"/>
    <w:bookmarkStart w:name="z1582" w:id="1102"/>
    <w:p>
      <w:pPr>
        <w:spacing w:after="0"/>
        <w:ind w:left="0"/>
        <w:jc w:val="both"/>
      </w:pPr>
      <w:r>
        <w:rPr>
          <w:rFonts w:ascii="Times New Roman"/>
          <w:b w:val="false"/>
          <w:i w:val="false"/>
          <w:color w:val="000000"/>
          <w:sz w:val="28"/>
        </w:rPr>
        <w:t>
      пункте погрузки и пункте выгрузки товаров (наименования);</w:t>
      </w:r>
    </w:p>
    <w:bookmarkEnd w:id="1102"/>
    <w:bookmarkStart w:name="z1583" w:id="1103"/>
    <w:p>
      <w:pPr>
        <w:spacing w:after="0"/>
        <w:ind w:left="0"/>
        <w:jc w:val="both"/>
      </w:pPr>
      <w:r>
        <w:rPr>
          <w:rFonts w:ascii="Times New Roman"/>
          <w:b w:val="false"/>
          <w:i w:val="false"/>
          <w:color w:val="000000"/>
          <w:sz w:val="28"/>
        </w:rPr>
        <w:t>
      количестве бортовых припасов, погружаемых на судно или выгружаемых с него;</w:t>
      </w:r>
    </w:p>
    <w:bookmarkEnd w:id="1103"/>
    <w:bookmarkStart w:name="z1584" w:id="1104"/>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104"/>
    <w:bookmarkStart w:name="z1585" w:id="1105"/>
    <w:p>
      <w:pPr>
        <w:spacing w:after="0"/>
        <w:ind w:left="0"/>
        <w:jc w:val="both"/>
      </w:pPr>
      <w:r>
        <w:rPr>
          <w:rFonts w:ascii="Times New Roman"/>
          <w:b w:val="false"/>
          <w:i w:val="false"/>
          <w:color w:val="000000"/>
          <w:sz w:val="28"/>
        </w:rPr>
        <w:t>
      наличии (отсутствии) на борту судна товаров, ввоз которых на таможенную территорию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bookmarkEnd w:id="1105"/>
    <w:bookmarkStart w:name="z1586" w:id="1106"/>
    <w:p>
      <w:pPr>
        <w:spacing w:after="0"/>
        <w:ind w:left="0"/>
        <w:jc w:val="both"/>
      </w:pPr>
      <w:r>
        <w:rPr>
          <w:rFonts w:ascii="Times New Roman"/>
          <w:b w:val="false"/>
          <w:i w:val="false"/>
          <w:color w:val="000000"/>
          <w:sz w:val="28"/>
        </w:rPr>
        <w:t>
      идентификационных номерах контейнеров;</w:t>
      </w:r>
    </w:p>
    <w:bookmarkEnd w:id="1106"/>
    <w:bookmarkStart w:name="z1587" w:id="1107"/>
    <w:p>
      <w:pPr>
        <w:spacing w:after="0"/>
        <w:ind w:left="0"/>
        <w:jc w:val="both"/>
      </w:pPr>
      <w:r>
        <w:rPr>
          <w:rFonts w:ascii="Times New Roman"/>
          <w:b w:val="false"/>
          <w:i w:val="false"/>
          <w:color w:val="000000"/>
          <w:sz w:val="28"/>
        </w:rPr>
        <w:t>
      4) при международной перевозке железнодорожным транспортом:</w:t>
      </w:r>
    </w:p>
    <w:bookmarkEnd w:id="1107"/>
    <w:bookmarkStart w:name="z1588" w:id="1108"/>
    <w:p>
      <w:pPr>
        <w:spacing w:after="0"/>
        <w:ind w:left="0"/>
        <w:jc w:val="both"/>
      </w:pPr>
      <w:r>
        <w:rPr>
          <w:rFonts w:ascii="Times New Roman"/>
          <w:b w:val="false"/>
          <w:i w:val="false"/>
          <w:color w:val="000000"/>
          <w:sz w:val="28"/>
        </w:rPr>
        <w:t>
      транспортные (перевозочные) документы;</w:t>
      </w:r>
    </w:p>
    <w:bookmarkEnd w:id="1108"/>
    <w:bookmarkStart w:name="z1589" w:id="1109"/>
    <w:p>
      <w:pPr>
        <w:spacing w:after="0"/>
        <w:ind w:left="0"/>
        <w:jc w:val="both"/>
      </w:pPr>
      <w:r>
        <w:rPr>
          <w:rFonts w:ascii="Times New Roman"/>
          <w:b w:val="false"/>
          <w:i w:val="false"/>
          <w:color w:val="000000"/>
          <w:sz w:val="28"/>
        </w:rPr>
        <w:t>
      передаточная ведомость на железнодорожный подвижной состав;</w:t>
      </w:r>
    </w:p>
    <w:bookmarkEnd w:id="1109"/>
    <w:bookmarkStart w:name="z1590" w:id="1110"/>
    <w:p>
      <w:pPr>
        <w:spacing w:after="0"/>
        <w:ind w:left="0"/>
        <w:jc w:val="both"/>
      </w:pPr>
      <w:r>
        <w:rPr>
          <w:rFonts w:ascii="Times New Roman"/>
          <w:b w:val="false"/>
          <w:i w:val="false"/>
          <w:color w:val="000000"/>
          <w:sz w:val="28"/>
        </w:rPr>
        <w:t>
      документ, содержащий сведения о припасах;</w:t>
      </w:r>
    </w:p>
    <w:bookmarkEnd w:id="1110"/>
    <w:bookmarkStart w:name="z1591" w:id="1111"/>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111"/>
    <w:bookmarkStart w:name="z1592" w:id="1112"/>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112"/>
    <w:bookmarkStart w:name="z1593" w:id="1113"/>
    <w:p>
      <w:pPr>
        <w:spacing w:after="0"/>
        <w:ind w:left="0"/>
        <w:jc w:val="both"/>
      </w:pPr>
      <w:r>
        <w:rPr>
          <w:rFonts w:ascii="Times New Roman"/>
          <w:b w:val="false"/>
          <w:i w:val="false"/>
          <w:color w:val="000000"/>
          <w:sz w:val="28"/>
        </w:rPr>
        <w:t>
      сведения о:</w:t>
      </w:r>
    </w:p>
    <w:bookmarkEnd w:id="1113"/>
    <w:bookmarkStart w:name="z1594" w:id="1114"/>
    <w:p>
      <w:pPr>
        <w:spacing w:after="0"/>
        <w:ind w:left="0"/>
        <w:jc w:val="both"/>
      </w:pPr>
      <w:r>
        <w:rPr>
          <w:rFonts w:ascii="Times New Roman"/>
          <w:b w:val="false"/>
          <w:i w:val="false"/>
          <w:color w:val="000000"/>
          <w:sz w:val="28"/>
        </w:rPr>
        <w:t>
      отправителе и получателе товаров (наименования и адреса);</w:t>
      </w:r>
    </w:p>
    <w:bookmarkEnd w:id="1114"/>
    <w:bookmarkStart w:name="z1595" w:id="1115"/>
    <w:p>
      <w:pPr>
        <w:spacing w:after="0"/>
        <w:ind w:left="0"/>
        <w:jc w:val="both"/>
      </w:pPr>
      <w:r>
        <w:rPr>
          <w:rFonts w:ascii="Times New Roman"/>
          <w:b w:val="false"/>
          <w:i w:val="false"/>
          <w:color w:val="000000"/>
          <w:sz w:val="28"/>
        </w:rPr>
        <w:t>
      станции отправления и станции назначения товаров (наименования);</w:t>
      </w:r>
    </w:p>
    <w:bookmarkEnd w:id="1115"/>
    <w:bookmarkStart w:name="z1596" w:id="1116"/>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116"/>
    <w:bookmarkStart w:name="z1597" w:id="1117"/>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6 знаков);</w:t>
      </w:r>
    </w:p>
    <w:bookmarkEnd w:id="1117"/>
    <w:bookmarkStart w:name="z1598" w:id="1118"/>
    <w:p>
      <w:pPr>
        <w:spacing w:after="0"/>
        <w:ind w:left="0"/>
        <w:jc w:val="both"/>
      </w:pPr>
      <w:r>
        <w:rPr>
          <w:rFonts w:ascii="Times New Roman"/>
          <w:b w:val="false"/>
          <w:i w:val="false"/>
          <w:color w:val="000000"/>
          <w:sz w:val="28"/>
        </w:rPr>
        <w:t>
      весе брутто товаров (в килограммах); идентификационных номерах контейнеров.</w:t>
      </w:r>
    </w:p>
    <w:bookmarkEnd w:id="1118"/>
    <w:bookmarkStart w:name="z1599" w:id="1119"/>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Союза путем представления документов и сведений, указанных в настоящей статье, перевозчиком представляются:</w:t>
      </w:r>
    </w:p>
    <w:bookmarkEnd w:id="1119"/>
    <w:bookmarkStart w:name="z1600" w:id="1120"/>
    <w:p>
      <w:pPr>
        <w:spacing w:after="0"/>
        <w:ind w:left="0"/>
        <w:jc w:val="both"/>
      </w:pPr>
      <w:r>
        <w:rPr>
          <w:rFonts w:ascii="Times New Roman"/>
          <w:b w:val="false"/>
          <w:i w:val="false"/>
          <w:color w:val="000000"/>
          <w:sz w:val="28"/>
        </w:rPr>
        <w:t>
      1) документы и (или) сведения, подтверждающие соблюдение запретов и ограничений в соответствии со статьей 7 настоящего Кодекса;</w:t>
      </w:r>
    </w:p>
    <w:bookmarkEnd w:id="1120"/>
    <w:bookmarkStart w:name="z1601" w:id="1121"/>
    <w:p>
      <w:pPr>
        <w:spacing w:after="0"/>
        <w:ind w:left="0"/>
        <w:jc w:val="both"/>
      </w:pPr>
      <w:r>
        <w:rPr>
          <w:rFonts w:ascii="Times New Roman"/>
          <w:b w:val="false"/>
          <w:i w:val="false"/>
          <w:color w:val="000000"/>
          <w:sz w:val="28"/>
        </w:rPr>
        <w:t>
      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Союза, таможенному органу в соответствии со статьей 11 настоящего Кодекса была представлена предварительная информация;</w:t>
      </w:r>
    </w:p>
    <w:bookmarkEnd w:id="1121"/>
    <w:bookmarkStart w:name="z1602" w:id="1122"/>
    <w:p>
      <w:pPr>
        <w:spacing w:after="0"/>
        <w:ind w:left="0"/>
        <w:jc w:val="both"/>
      </w:pPr>
      <w:r>
        <w:rPr>
          <w:rFonts w:ascii="Times New Roman"/>
          <w:b w:val="false"/>
          <w:i w:val="false"/>
          <w:color w:val="000000"/>
          <w:sz w:val="28"/>
        </w:rPr>
        <w:t>
      3) транзитная декларация - в отношении прибывших на таможенную территорию Союза товаров Союза и указанных в пункте 4 статьи 302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Союза, и (или) морем.</w:t>
      </w:r>
    </w:p>
    <w:bookmarkEnd w:id="1122"/>
    <w:bookmarkStart w:name="z1603" w:id="1123"/>
    <w:p>
      <w:pPr>
        <w:spacing w:after="0"/>
        <w:ind w:left="0"/>
        <w:jc w:val="both"/>
      </w:pPr>
      <w:r>
        <w:rPr>
          <w:rFonts w:ascii="Times New Roman"/>
          <w:b w:val="false"/>
          <w:i w:val="false"/>
          <w:color w:val="000000"/>
          <w:sz w:val="28"/>
        </w:rPr>
        <w:t>
      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пунктом 2 статьи 80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1123"/>
    <w:bookmarkStart w:name="z1604" w:id="1124"/>
    <w:p>
      <w:pPr>
        <w:spacing w:after="0"/>
        <w:ind w:left="0"/>
        <w:jc w:val="both"/>
      </w:pPr>
      <w:r>
        <w:rPr>
          <w:rFonts w:ascii="Times New Roman"/>
          <w:b w:val="false"/>
          <w:i w:val="false"/>
          <w:color w:val="000000"/>
          <w:sz w:val="28"/>
        </w:rPr>
        <w:t>
      4. При уведомлении таможенного органа о прибытии на таможенную территорию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286 настоящего Кодекса.</w:t>
      </w:r>
    </w:p>
    <w:bookmarkEnd w:id="1124"/>
    <w:bookmarkStart w:name="z1605" w:id="1125"/>
    <w:p>
      <w:pPr>
        <w:spacing w:after="0"/>
        <w:ind w:left="0"/>
        <w:jc w:val="both"/>
      </w:pPr>
      <w:r>
        <w:rPr>
          <w:rFonts w:ascii="Times New Roman"/>
          <w:b w:val="false"/>
          <w:i w:val="false"/>
          <w:color w:val="000000"/>
          <w:sz w:val="28"/>
        </w:rPr>
        <w:t>
      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Союза при регулярном перемещении через таможенную границу Союза товаров одним и тем же транспортным средством международной перевозки в течение определенного периода.</w:t>
      </w:r>
    </w:p>
    <w:bookmarkEnd w:id="1125"/>
    <w:p>
      <w:pPr>
        <w:spacing w:after="0"/>
        <w:ind w:left="0"/>
        <w:jc w:val="both"/>
      </w:pPr>
      <w:r>
        <w:rPr>
          <w:rFonts w:ascii="Times New Roman"/>
          <w:b/>
          <w:i w:val="false"/>
          <w:color w:val="000000"/>
          <w:sz w:val="28"/>
        </w:rPr>
        <w:t>Статья 90.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bookmarkStart w:name="z1606" w:id="1126"/>
    <w:p>
      <w:pPr>
        <w:spacing w:after="0"/>
        <w:ind w:left="0"/>
        <w:jc w:val="both"/>
      </w:pPr>
      <w:r>
        <w:rPr>
          <w:rFonts w:ascii="Times New Roman"/>
          <w:b w:val="false"/>
          <w:i w:val="false"/>
          <w:color w:val="000000"/>
          <w:sz w:val="28"/>
        </w:rPr>
        <w:t>
      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w:t>
      </w:r>
    </w:p>
    <w:bookmarkEnd w:id="1126"/>
    <w:bookmarkStart w:name="z1607" w:id="1127"/>
    <w:p>
      <w:pPr>
        <w:spacing w:after="0"/>
        <w:ind w:left="0"/>
        <w:jc w:val="both"/>
      </w:pPr>
      <w:r>
        <w:rPr>
          <w:rFonts w:ascii="Times New Roman"/>
          <w:b w:val="false"/>
          <w:i w:val="false"/>
          <w:color w:val="000000"/>
          <w:sz w:val="28"/>
        </w:rPr>
        <w:t>
      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случаях, предусмотренных законодательством государств-членов о таможенном регулировании и (или) международными договорами государств-членов с третьей стороной, - после уведомления таможенного органа в электронной или письменной форме.</w:t>
      </w:r>
    </w:p>
    <w:bookmarkEnd w:id="1127"/>
    <w:bookmarkStart w:name="z1608" w:id="1128"/>
    <w:p>
      <w:pPr>
        <w:spacing w:after="0"/>
        <w:ind w:left="0"/>
        <w:jc w:val="both"/>
      </w:pPr>
      <w:r>
        <w:rPr>
          <w:rFonts w:ascii="Times New Roman"/>
          <w:b w:val="false"/>
          <w:i w:val="false"/>
          <w:color w:val="000000"/>
          <w:sz w:val="28"/>
        </w:rPr>
        <w:t>
      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могут быть совершены без разрешения или уведомления таможенного органа, указанных в пункте 2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2 часов с момента совершения таких операций.</w:t>
      </w:r>
    </w:p>
    <w:bookmarkEnd w:id="1128"/>
    <w:p>
      <w:pPr>
        <w:spacing w:after="0"/>
        <w:ind w:left="0"/>
        <w:jc w:val="both"/>
      </w:pPr>
      <w:r>
        <w:rPr>
          <w:rFonts w:ascii="Times New Roman"/>
          <w:b/>
          <w:i w:val="false"/>
          <w:color w:val="000000"/>
          <w:sz w:val="28"/>
        </w:rPr>
        <w:t>Статья 91.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Союза, срок их уплаты и исчисление</w:t>
      </w:r>
    </w:p>
    <w:bookmarkStart w:name="z1609" w:id="1129"/>
    <w:p>
      <w:pPr>
        <w:spacing w:after="0"/>
        <w:ind w:left="0"/>
        <w:jc w:val="both"/>
      </w:pPr>
      <w:r>
        <w:rPr>
          <w:rFonts w:ascii="Times New Roman"/>
          <w:b w:val="false"/>
          <w:i w:val="false"/>
          <w:color w:val="000000"/>
          <w:sz w:val="28"/>
        </w:rPr>
        <w:t>
      1.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Союза.</w:t>
      </w:r>
    </w:p>
    <w:bookmarkEnd w:id="1129"/>
    <w:bookmarkStart w:name="z1610" w:id="1130"/>
    <w:p>
      <w:pPr>
        <w:spacing w:after="0"/>
        <w:ind w:left="0"/>
        <w:jc w:val="both"/>
      </w:pPr>
      <w:r>
        <w:rPr>
          <w:rFonts w:ascii="Times New Roman"/>
          <w:b w:val="false"/>
          <w:i w:val="false"/>
          <w:color w:val="000000"/>
          <w:sz w:val="28"/>
        </w:rPr>
        <w:t>
      2.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1130"/>
    <w:bookmarkStart w:name="z1611" w:id="1131"/>
    <w:p>
      <w:pPr>
        <w:spacing w:after="0"/>
        <w:ind w:left="0"/>
        <w:jc w:val="both"/>
      </w:pPr>
      <w:r>
        <w:rPr>
          <w:rFonts w:ascii="Times New Roman"/>
          <w:b w:val="false"/>
          <w:i w:val="false"/>
          <w:color w:val="000000"/>
          <w:sz w:val="28"/>
        </w:rPr>
        <w:t>
      1) доставка товаров в место прибытия и помещение на временное хранение или выпуск товаров таможенным органом в месте прибытия;</w:t>
      </w:r>
    </w:p>
    <w:bookmarkEnd w:id="1131"/>
    <w:bookmarkStart w:name="z1612" w:id="1132"/>
    <w:p>
      <w:pPr>
        <w:spacing w:after="0"/>
        <w:ind w:left="0"/>
        <w:jc w:val="both"/>
      </w:pPr>
      <w:r>
        <w:rPr>
          <w:rFonts w:ascii="Times New Roman"/>
          <w:b w:val="false"/>
          <w:i w:val="false"/>
          <w:color w:val="000000"/>
          <w:sz w:val="28"/>
        </w:rPr>
        <w:t>
      2) убытие товаров с таможенной территории Союза, если эти товары после прибытия на таможенную территорию Союза не покидали места перемещения товаров через таможенную границу Союза;</w:t>
      </w:r>
    </w:p>
    <w:bookmarkEnd w:id="1132"/>
    <w:bookmarkStart w:name="z1613" w:id="1133"/>
    <w:p>
      <w:pPr>
        <w:spacing w:after="0"/>
        <w:ind w:left="0"/>
        <w:jc w:val="both"/>
      </w:pPr>
      <w:r>
        <w:rPr>
          <w:rFonts w:ascii="Times New Roman"/>
          <w:b w:val="false"/>
          <w:i w:val="false"/>
          <w:color w:val="000000"/>
          <w:sz w:val="28"/>
        </w:rPr>
        <w:t>
      3) помещение товаров под таможенные процедуры, применимые к иностранным товарам, после наступления обстоятельств, указанных в пункте 4 настоящей статьи;</w:t>
      </w:r>
    </w:p>
    <w:bookmarkEnd w:id="1133"/>
    <w:bookmarkStart w:name="z1614" w:id="1134"/>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1134"/>
    <w:bookmarkStart w:name="z1615" w:id="1135"/>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1135"/>
    <w:bookmarkStart w:name="z1616" w:id="1136"/>
    <w:p>
      <w:pPr>
        <w:spacing w:after="0"/>
        <w:ind w:left="0"/>
        <w:jc w:val="both"/>
      </w:pPr>
      <w:r>
        <w:rPr>
          <w:rFonts w:ascii="Times New Roman"/>
          <w:b w:val="false"/>
          <w:i w:val="false"/>
          <w:color w:val="000000"/>
          <w:sz w:val="28"/>
        </w:rPr>
        <w:t>
      6) конфискация или обращение товаров в собственность (доход) государства-члена в соответствии с законодательством этого государства-члена;</w:t>
      </w:r>
    </w:p>
    <w:bookmarkEnd w:id="1136"/>
    <w:bookmarkStart w:name="z1617" w:id="1137"/>
    <w:p>
      <w:pPr>
        <w:spacing w:after="0"/>
        <w:ind w:left="0"/>
        <w:jc w:val="both"/>
      </w:pPr>
      <w:r>
        <w:rPr>
          <w:rFonts w:ascii="Times New Roman"/>
          <w:b w:val="false"/>
          <w:i w:val="false"/>
          <w:color w:val="000000"/>
          <w:sz w:val="28"/>
        </w:rPr>
        <w:t>
      7) задержание таможенным органом товаров в соответствии с главой 51 настоящего Кодекса;</w:t>
      </w:r>
    </w:p>
    <w:bookmarkEnd w:id="1137"/>
    <w:bookmarkStart w:name="z1618" w:id="1138"/>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138"/>
    <w:bookmarkStart w:name="z1619" w:id="1139"/>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1139"/>
    <w:bookmarkStart w:name="z1620" w:id="1140"/>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1140"/>
    <w:bookmarkStart w:name="z1621" w:id="1141"/>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Союза, а если этот день не установлен, - день выявления факта недоставки товаров в место прибытия;</w:t>
      </w:r>
    </w:p>
    <w:bookmarkEnd w:id="1141"/>
    <w:bookmarkStart w:name="z1622" w:id="1142"/>
    <w:p>
      <w:pPr>
        <w:spacing w:after="0"/>
        <w:ind w:left="0"/>
        <w:jc w:val="both"/>
      </w:pPr>
      <w:r>
        <w:rPr>
          <w:rFonts w:ascii="Times New Roman"/>
          <w:b w:val="false"/>
          <w:i w:val="false"/>
          <w:color w:val="000000"/>
          <w:sz w:val="28"/>
        </w:rPr>
        <w:t>
      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Союза;</w:t>
      </w:r>
    </w:p>
    <w:bookmarkEnd w:id="1142"/>
    <w:bookmarkStart w:name="z1623" w:id="1143"/>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Союза.</w:t>
      </w:r>
    </w:p>
    <w:bookmarkEnd w:id="1143"/>
    <w:bookmarkStart w:name="z1624" w:id="1144"/>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144"/>
    <w:bookmarkStart w:name="z1625" w:id="1145"/>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bookmarkEnd w:id="1145"/>
    <w:bookmarkStart w:name="z1626" w:id="114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1146"/>
    <w:bookmarkStart w:name="z1627" w:id="114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1147"/>
    <w:bookmarkStart w:name="z1628" w:id="1148"/>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1148"/>
    <w:bookmarkStart w:name="z1629" w:id="114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1149"/>
    <w:bookmarkStart w:name="z1630" w:id="1150"/>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bookmarkEnd w:id="1150"/>
    <w:bookmarkStart w:name="z1631" w:id="1151"/>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bookmarkEnd w:id="1151"/>
    <w:bookmarkStart w:name="z1632" w:id="1152"/>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bookmarkEnd w:id="1152"/>
    <w:bookmarkStart w:name="z1633" w:id="1153"/>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1153"/>
    <w:bookmarkStart w:name="z1634" w:id="1154"/>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1154"/>
    <w:bookmarkStart w:name="z1635" w:id="1155"/>
    <w:p>
      <w:pPr>
        <w:spacing w:after="0"/>
        <w:ind w:left="0"/>
        <w:jc w:val="both"/>
      </w:pPr>
      <w:r>
        <w:rPr>
          <w:rFonts w:ascii="Times New Roman"/>
          <w:b w:val="false"/>
          <w:i w:val="false"/>
          <w:color w:val="000000"/>
          <w:sz w:val="28"/>
        </w:rPr>
        <w:t>
      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1155"/>
    <w:bookmarkStart w:name="z1636" w:id="1156"/>
    <w:p>
      <w:pPr>
        <w:spacing w:after="0"/>
        <w:ind w:left="0"/>
        <w:jc w:val="left"/>
      </w:pPr>
      <w:r>
        <w:rPr>
          <w:rFonts w:ascii="Times New Roman"/>
          <w:b/>
          <w:i w:val="false"/>
          <w:color w:val="000000"/>
        </w:rPr>
        <w:t xml:space="preserve"> Глава 15</w:t>
      </w:r>
      <w:r>
        <w:br/>
      </w:r>
      <w:r>
        <w:rPr>
          <w:rFonts w:ascii="Times New Roman"/>
          <w:b/>
          <w:i w:val="false"/>
          <w:color w:val="000000"/>
        </w:rPr>
        <w:t>Убытие товаров с таможенной территории Союза и таможенные операции, связанные с таким убытием</w:t>
      </w:r>
    </w:p>
    <w:bookmarkEnd w:id="1156"/>
    <w:p>
      <w:pPr>
        <w:spacing w:after="0"/>
        <w:ind w:left="0"/>
        <w:jc w:val="both"/>
      </w:pPr>
      <w:r>
        <w:rPr>
          <w:rFonts w:ascii="Times New Roman"/>
          <w:b/>
          <w:i w:val="false"/>
          <w:color w:val="000000"/>
          <w:sz w:val="28"/>
        </w:rPr>
        <w:t>Статья 92. Таможенные операции, связанные с убытием товаров с таможенной территории Союза, и порядок их совершения</w:t>
      </w:r>
    </w:p>
    <w:bookmarkStart w:name="z1637" w:id="1157"/>
    <w:p>
      <w:pPr>
        <w:spacing w:after="0"/>
        <w:ind w:left="0"/>
        <w:jc w:val="both"/>
      </w:pPr>
      <w:r>
        <w:rPr>
          <w:rFonts w:ascii="Times New Roman"/>
          <w:b w:val="false"/>
          <w:i w:val="false"/>
          <w:color w:val="000000"/>
          <w:sz w:val="28"/>
        </w:rPr>
        <w:t>
      1. Для убытия товаров с таможенной территории Союза перевозчик обязан представить таможенному органу документы и сведения, предусмотренные пунктом 1 статьи 89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bookmarkEnd w:id="1157"/>
    <w:bookmarkStart w:name="z1638" w:id="1158"/>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для убытия товаров с таможенной территории Союза перевозчиком либо иным лицом в соответствии с пунктом 8 настоящей статьи представляются:</w:t>
      </w:r>
    </w:p>
    <w:bookmarkEnd w:id="1158"/>
    <w:bookmarkStart w:name="z1639" w:id="1159"/>
    <w:p>
      <w:pPr>
        <w:spacing w:after="0"/>
        <w:ind w:left="0"/>
        <w:jc w:val="both"/>
      </w:pPr>
      <w:r>
        <w:rPr>
          <w:rFonts w:ascii="Times New Roman"/>
          <w:b w:val="false"/>
          <w:i w:val="false"/>
          <w:color w:val="000000"/>
          <w:sz w:val="28"/>
        </w:rPr>
        <w:t>
      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пунктом 2 статьи 80 настоящего Кодекса, либо иной документ, допускающий вывоз товаров с таможенной территории Союза;</w:t>
      </w:r>
    </w:p>
    <w:bookmarkEnd w:id="1159"/>
    <w:bookmarkStart w:name="z1640" w:id="1160"/>
    <w:p>
      <w:pPr>
        <w:spacing w:after="0"/>
        <w:ind w:left="0"/>
        <w:jc w:val="both"/>
      </w:pPr>
      <w:r>
        <w:rPr>
          <w:rFonts w:ascii="Times New Roman"/>
          <w:b w:val="false"/>
          <w:i w:val="false"/>
          <w:color w:val="000000"/>
          <w:sz w:val="28"/>
        </w:rPr>
        <w:t>
      2) документы и (или) сведения, подтверждающие соблюдение запретов и ограничений в соответствии со статьей 7 настоящего Кодекса.</w:t>
      </w:r>
    </w:p>
    <w:bookmarkEnd w:id="1160"/>
    <w:bookmarkStart w:name="z1641" w:id="1161"/>
    <w:p>
      <w:pPr>
        <w:spacing w:after="0"/>
        <w:ind w:left="0"/>
        <w:jc w:val="both"/>
      </w:pPr>
      <w:r>
        <w:rPr>
          <w:rFonts w:ascii="Times New Roman"/>
          <w:b w:val="false"/>
          <w:i w:val="false"/>
          <w:color w:val="000000"/>
          <w:sz w:val="28"/>
        </w:rPr>
        <w:t>
      3. Для убытия с таможенной территории Союза транзитная декларация представляется в отношении товаров, которые:</w:t>
      </w:r>
    </w:p>
    <w:bookmarkEnd w:id="1161"/>
    <w:bookmarkStart w:name="z1642" w:id="1162"/>
    <w:p>
      <w:pPr>
        <w:spacing w:after="0"/>
        <w:ind w:left="0"/>
        <w:jc w:val="both"/>
      </w:pPr>
      <w:r>
        <w:rPr>
          <w:rFonts w:ascii="Times New Roman"/>
          <w:b w:val="false"/>
          <w:i w:val="false"/>
          <w:color w:val="000000"/>
          <w:sz w:val="28"/>
        </w:rPr>
        <w:t>
      1) перевозились по таможенной территории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bookmarkEnd w:id="1162"/>
    <w:bookmarkStart w:name="z1643" w:id="1163"/>
    <w:p>
      <w:pPr>
        <w:spacing w:after="0"/>
        <w:ind w:left="0"/>
        <w:jc w:val="both"/>
      </w:pPr>
      <w:r>
        <w:rPr>
          <w:rFonts w:ascii="Times New Roman"/>
          <w:b w:val="false"/>
          <w:i w:val="false"/>
          <w:color w:val="000000"/>
          <w:sz w:val="28"/>
        </w:rPr>
        <w:t>
      2) доставлены в таможенный орган, расположенный в месте убытия, в связи с изменением места доставки товаров в соответствии с пунктом 7 статьи 145 настоящего Кодекса;</w:t>
      </w:r>
    </w:p>
    <w:bookmarkEnd w:id="1163"/>
    <w:bookmarkStart w:name="z1644" w:id="1164"/>
    <w:p>
      <w:pPr>
        <w:spacing w:after="0"/>
        <w:ind w:left="0"/>
        <w:jc w:val="both"/>
      </w:pPr>
      <w:r>
        <w:rPr>
          <w:rFonts w:ascii="Times New Roman"/>
          <w:b w:val="false"/>
          <w:i w:val="false"/>
          <w:color w:val="000000"/>
          <w:sz w:val="28"/>
        </w:rPr>
        <w:t>
      3) помещены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главой 43 настоящего Кодекса.</w:t>
      </w:r>
    </w:p>
    <w:bookmarkEnd w:id="1164"/>
    <w:bookmarkStart w:name="z1645" w:id="1165"/>
    <w:p>
      <w:pPr>
        <w:spacing w:after="0"/>
        <w:ind w:left="0"/>
        <w:jc w:val="both"/>
      </w:pPr>
      <w:r>
        <w:rPr>
          <w:rFonts w:ascii="Times New Roman"/>
          <w:b w:val="false"/>
          <w:i w:val="false"/>
          <w:color w:val="000000"/>
          <w:sz w:val="28"/>
        </w:rPr>
        <w:t>
      4. Документы или сведения, указанные в подпункте 1 пункта 2 настоящей статьи, не представляются для убытия иностранных товаров с таможенной территории Союза в следующих случаях:</w:t>
      </w:r>
    </w:p>
    <w:bookmarkEnd w:id="1165"/>
    <w:bookmarkStart w:name="z1646" w:id="1166"/>
    <w:p>
      <w:pPr>
        <w:spacing w:after="0"/>
        <w:ind w:left="0"/>
        <w:jc w:val="both"/>
      </w:pPr>
      <w:r>
        <w:rPr>
          <w:rFonts w:ascii="Times New Roman"/>
          <w:b w:val="false"/>
          <w:i w:val="false"/>
          <w:color w:val="000000"/>
          <w:sz w:val="28"/>
        </w:rPr>
        <w:t>
      1) эти иностранные товары после прибытия на таможенную территорию Союза не покидали места перемещения товаров через таможенную границу Союза;</w:t>
      </w:r>
    </w:p>
    <w:bookmarkEnd w:id="1166"/>
    <w:bookmarkStart w:name="z1647" w:id="1167"/>
    <w:p>
      <w:pPr>
        <w:spacing w:after="0"/>
        <w:ind w:left="0"/>
        <w:jc w:val="both"/>
      </w:pPr>
      <w:r>
        <w:rPr>
          <w:rFonts w:ascii="Times New Roman"/>
          <w:b w:val="false"/>
          <w:i w:val="false"/>
          <w:color w:val="000000"/>
          <w:sz w:val="28"/>
        </w:rPr>
        <w:t>
      2) эти иностранные товары находятся на воздушном судне и не помещались под таможенную процедуру таможенного транзита в соответствии с подпунктом 1 пункта 6 статьи 142 настоящего Кодекса.</w:t>
      </w:r>
    </w:p>
    <w:bookmarkEnd w:id="1167"/>
    <w:bookmarkStart w:name="z1648" w:id="1168"/>
    <w:p>
      <w:pPr>
        <w:spacing w:after="0"/>
        <w:ind w:left="0"/>
        <w:jc w:val="both"/>
      </w:pPr>
      <w:r>
        <w:rPr>
          <w:rFonts w:ascii="Times New Roman"/>
          <w:b w:val="false"/>
          <w:i w:val="false"/>
          <w:color w:val="000000"/>
          <w:sz w:val="28"/>
        </w:rPr>
        <w:t>
      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пунктом 2 статьи 80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1168"/>
    <w:bookmarkStart w:name="z1649" w:id="1169"/>
    <w:p>
      <w:pPr>
        <w:spacing w:after="0"/>
        <w:ind w:left="0"/>
        <w:jc w:val="both"/>
      </w:pPr>
      <w:r>
        <w:rPr>
          <w:rFonts w:ascii="Times New Roman"/>
          <w:b w:val="false"/>
          <w:i w:val="false"/>
          <w:color w:val="000000"/>
          <w:sz w:val="28"/>
        </w:rPr>
        <w:t>
      6. При убытии международных почтовых отправлений с таможенной территории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286 настоящего Кодекса.</w:t>
      </w:r>
    </w:p>
    <w:bookmarkEnd w:id="1169"/>
    <w:bookmarkStart w:name="z1650" w:id="1170"/>
    <w:p>
      <w:pPr>
        <w:spacing w:after="0"/>
        <w:ind w:left="0"/>
        <w:jc w:val="both"/>
      </w:pPr>
      <w:r>
        <w:rPr>
          <w:rFonts w:ascii="Times New Roman"/>
          <w:b w:val="false"/>
          <w:i w:val="false"/>
          <w:color w:val="000000"/>
          <w:sz w:val="28"/>
        </w:rPr>
        <w:t>
      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bookmarkEnd w:id="1170"/>
    <w:bookmarkStart w:name="z1651" w:id="1171"/>
    <w:p>
      <w:pPr>
        <w:spacing w:after="0"/>
        <w:ind w:left="0"/>
        <w:jc w:val="both"/>
      </w:pPr>
      <w:r>
        <w:rPr>
          <w:rFonts w:ascii="Times New Roman"/>
          <w:b w:val="false"/>
          <w:i w:val="false"/>
          <w:color w:val="000000"/>
          <w:sz w:val="28"/>
        </w:rPr>
        <w:t>
      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 если это допускается в соответствии с законодательством государств-членов.</w:t>
      </w:r>
    </w:p>
    <w:bookmarkEnd w:id="1171"/>
    <w:bookmarkStart w:name="z1652" w:id="1172"/>
    <w:p>
      <w:pPr>
        <w:spacing w:after="0"/>
        <w:ind w:left="0"/>
        <w:jc w:val="both"/>
      </w:pPr>
      <w:r>
        <w:rPr>
          <w:rFonts w:ascii="Times New Roman"/>
          <w:b w:val="false"/>
          <w:i w:val="false"/>
          <w:color w:val="000000"/>
          <w:sz w:val="28"/>
        </w:rPr>
        <w:t>
      9. Убытие товаров с таможенной территории Союза допускается с разрешения таможенного органа.</w:t>
      </w:r>
    </w:p>
    <w:bookmarkEnd w:id="1172"/>
    <w:bookmarkStart w:name="z1653" w:id="1173"/>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Союза, и на транспортных (перевозочных) документах.</w:t>
      </w:r>
    </w:p>
    <w:bookmarkEnd w:id="1173"/>
    <w:bookmarkStart w:name="z1654" w:id="1174"/>
    <w:p>
      <w:pPr>
        <w:spacing w:after="0"/>
        <w:ind w:left="0"/>
        <w:jc w:val="both"/>
      </w:pPr>
      <w:r>
        <w:rPr>
          <w:rFonts w:ascii="Times New Roman"/>
          <w:b w:val="false"/>
          <w:i w:val="false"/>
          <w:color w:val="000000"/>
          <w:sz w:val="28"/>
        </w:rPr>
        <w:t>
      Если для убытия товаров с таможенной территории Союза таможенная декларация не представляется в соответствии с пунктом 2 статьи 80 настоящего Кодекса, разрешение таможенного органа на убытие товаров с таможенной территории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bookmarkEnd w:id="1174"/>
    <w:bookmarkStart w:name="z1655" w:id="1175"/>
    <w:p>
      <w:pPr>
        <w:spacing w:after="0"/>
        <w:ind w:left="0"/>
        <w:jc w:val="both"/>
      </w:pPr>
      <w:r>
        <w:rPr>
          <w:rFonts w:ascii="Times New Roman"/>
          <w:b w:val="false"/>
          <w:i w:val="false"/>
          <w:color w:val="000000"/>
          <w:sz w:val="28"/>
        </w:rPr>
        <w:t>
      Разрешением таможенного органа на убытие с таможенной территории Союза товаров для личного пользования, перемещаемых в сопровождаемом багаже, является выпуск таких товаров.</w:t>
      </w:r>
    </w:p>
    <w:bookmarkEnd w:id="1175"/>
    <w:bookmarkStart w:name="z1656" w:id="1176"/>
    <w:p>
      <w:pPr>
        <w:spacing w:after="0"/>
        <w:ind w:left="0"/>
        <w:jc w:val="both"/>
      </w:pPr>
      <w:r>
        <w:rPr>
          <w:rFonts w:ascii="Times New Roman"/>
          <w:b w:val="false"/>
          <w:i w:val="false"/>
          <w:color w:val="000000"/>
          <w:sz w:val="28"/>
        </w:rPr>
        <w:t>
      10. Сведения о разрешении таможенного органа на убытие с таможенной территории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bookmarkEnd w:id="1176"/>
    <w:bookmarkStart w:name="z1657" w:id="1177"/>
    <w:p>
      <w:pPr>
        <w:spacing w:after="0"/>
        <w:ind w:left="0"/>
        <w:jc w:val="both"/>
      </w:pPr>
      <w:r>
        <w:rPr>
          <w:rFonts w:ascii="Times New Roman"/>
          <w:b w:val="false"/>
          <w:i w:val="false"/>
          <w:color w:val="000000"/>
          <w:sz w:val="28"/>
        </w:rPr>
        <w:t>
      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Союза товаров при регулярном перемещении через таможенную границу Союза одним и тем же транспортным средством международной перевозки в течение определенного периода.</w:t>
      </w:r>
    </w:p>
    <w:bookmarkEnd w:id="1177"/>
    <w:bookmarkStart w:name="z1658" w:id="1178"/>
    <w:p>
      <w:pPr>
        <w:spacing w:after="0"/>
        <w:ind w:left="0"/>
        <w:jc w:val="both"/>
      </w:pPr>
      <w:r>
        <w:rPr>
          <w:rFonts w:ascii="Times New Roman"/>
          <w:b w:val="false"/>
          <w:i w:val="false"/>
          <w:color w:val="000000"/>
          <w:sz w:val="28"/>
        </w:rPr>
        <w:t>
      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Союза.</w:t>
      </w:r>
    </w:p>
    <w:bookmarkEnd w:id="1178"/>
    <w:bookmarkStart w:name="z1659" w:id="1179"/>
    <w:p>
      <w:pPr>
        <w:spacing w:after="0"/>
        <w:ind w:left="0"/>
        <w:jc w:val="both"/>
      </w:pPr>
      <w:r>
        <w:rPr>
          <w:rFonts w:ascii="Times New Roman"/>
          <w:b w:val="false"/>
          <w:i w:val="false"/>
          <w:color w:val="000000"/>
          <w:sz w:val="28"/>
        </w:rPr>
        <w:t>
      Для убытия с таможенной территории Союза товаров для личного пользования, вывозимых физическими лицами с таможенной территории Союза, таможенные операции в отношении таких товаров совершаются в соответствии с главой 37 настоящего Кодекса.</w:t>
      </w:r>
    </w:p>
    <w:bookmarkEnd w:id="1179"/>
    <w:bookmarkStart w:name="z1660" w:id="1180"/>
    <w:p>
      <w:pPr>
        <w:spacing w:after="0"/>
        <w:ind w:left="0"/>
        <w:jc w:val="both"/>
      </w:pPr>
      <w:r>
        <w:rPr>
          <w:rFonts w:ascii="Times New Roman"/>
          <w:b w:val="false"/>
          <w:i w:val="false"/>
          <w:color w:val="000000"/>
          <w:sz w:val="28"/>
        </w:rPr>
        <w:t>
      13. Положения настоящей главы не применяются в отношении:</w:t>
      </w:r>
    </w:p>
    <w:bookmarkEnd w:id="1180"/>
    <w:bookmarkStart w:name="z1661" w:id="1181"/>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bookmarkEnd w:id="1181"/>
    <w:bookmarkStart w:name="z1662" w:id="1182"/>
    <w:p>
      <w:pPr>
        <w:spacing w:after="0"/>
        <w:ind w:left="0"/>
        <w:jc w:val="both"/>
      </w:pPr>
      <w:r>
        <w:rPr>
          <w:rFonts w:ascii="Times New Roman"/>
          <w:b w:val="false"/>
          <w:i w:val="false"/>
          <w:color w:val="000000"/>
          <w:sz w:val="28"/>
        </w:rPr>
        <w:t>
      2)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подпунктом 1 пункта 5 статьи 302 настоящего Кодекса;</w:t>
      </w:r>
    </w:p>
    <w:bookmarkEnd w:id="1182"/>
    <w:bookmarkStart w:name="z1663" w:id="1183"/>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1183"/>
    <w:p>
      <w:pPr>
        <w:spacing w:after="0"/>
        <w:ind w:left="0"/>
        <w:jc w:val="both"/>
      </w:pPr>
      <w:r>
        <w:rPr>
          <w:rFonts w:ascii="Times New Roman"/>
          <w:b/>
          <w:i w:val="false"/>
          <w:color w:val="000000"/>
          <w:sz w:val="28"/>
        </w:rPr>
        <w:t>Статья 93. Подтверждение фактического вывоза товаров с таможенной территории Союза</w:t>
      </w:r>
    </w:p>
    <w:bookmarkStart w:name="z1664" w:id="1184"/>
    <w:p>
      <w:pPr>
        <w:spacing w:after="0"/>
        <w:ind w:left="0"/>
        <w:jc w:val="both"/>
      </w:pPr>
      <w:r>
        <w:rPr>
          <w:rFonts w:ascii="Times New Roman"/>
          <w:b w:val="false"/>
          <w:i w:val="false"/>
          <w:color w:val="000000"/>
          <w:sz w:val="28"/>
        </w:rPr>
        <w:t>
      Порядок подтверждения таможенными органами фактического вывоза товаров с таможенной территории Союза определяется Комиссией.</w:t>
      </w:r>
    </w:p>
    <w:bookmarkEnd w:id="1184"/>
    <w:p>
      <w:pPr>
        <w:spacing w:after="0"/>
        <w:ind w:left="0"/>
        <w:jc w:val="both"/>
      </w:pPr>
      <w:r>
        <w:rPr>
          <w:rFonts w:ascii="Times New Roman"/>
          <w:b/>
          <w:i w:val="false"/>
          <w:color w:val="000000"/>
          <w:sz w:val="28"/>
        </w:rPr>
        <w:t>Статья 94. Требования к товарам при их убытии с таможенной территории Союза</w:t>
      </w:r>
    </w:p>
    <w:bookmarkStart w:name="z1665" w:id="1185"/>
    <w:p>
      <w:pPr>
        <w:spacing w:after="0"/>
        <w:ind w:left="0"/>
        <w:jc w:val="both"/>
      </w:pPr>
      <w:r>
        <w:rPr>
          <w:rFonts w:ascii="Times New Roman"/>
          <w:b w:val="false"/>
          <w:i w:val="false"/>
          <w:color w:val="000000"/>
          <w:sz w:val="28"/>
        </w:rPr>
        <w:t>
      1. Иностранные товары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Союза, если эти товары не покидали места перемещения товаров через таможенную границу Союза, за исключением случаев, предусмотренных абзацем вторым настоящего пункта.</w:t>
      </w:r>
    </w:p>
    <w:bookmarkEnd w:id="1185"/>
    <w:bookmarkStart w:name="z1666" w:id="1186"/>
    <w:p>
      <w:pPr>
        <w:spacing w:after="0"/>
        <w:ind w:left="0"/>
        <w:jc w:val="both"/>
      </w:pPr>
      <w:r>
        <w:rPr>
          <w:rFonts w:ascii="Times New Roman"/>
          <w:b w:val="false"/>
          <w:i w:val="false"/>
          <w:color w:val="000000"/>
          <w:sz w:val="28"/>
        </w:rPr>
        <w:t>
      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1186"/>
    <w:bookmarkStart w:name="z1667" w:id="1187"/>
    <w:p>
      <w:pPr>
        <w:spacing w:after="0"/>
        <w:ind w:left="0"/>
        <w:jc w:val="both"/>
      </w:pPr>
      <w:r>
        <w:rPr>
          <w:rFonts w:ascii="Times New Roman"/>
          <w:b w:val="false"/>
          <w:i w:val="false"/>
          <w:color w:val="000000"/>
          <w:sz w:val="28"/>
        </w:rPr>
        <w:t>
      2. Товары Союза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пунктами 3 и 5 настоящего пункта.</w:t>
      </w:r>
    </w:p>
    <w:bookmarkEnd w:id="1187"/>
    <w:bookmarkStart w:name="z1668" w:id="1188"/>
    <w:p>
      <w:pPr>
        <w:spacing w:after="0"/>
        <w:ind w:left="0"/>
        <w:jc w:val="both"/>
      </w:pPr>
      <w:r>
        <w:rPr>
          <w:rFonts w:ascii="Times New Roman"/>
          <w:b w:val="false"/>
          <w:i w:val="false"/>
          <w:color w:val="000000"/>
          <w:sz w:val="28"/>
        </w:rPr>
        <w:t>
      3. Допускается изменение количества и (или) состояния товаров Союза:</w:t>
      </w:r>
    </w:p>
    <w:bookmarkEnd w:id="1188"/>
    <w:bookmarkStart w:name="z1669" w:id="1189"/>
    <w:p>
      <w:pPr>
        <w:spacing w:after="0"/>
        <w:ind w:left="0"/>
        <w:jc w:val="both"/>
      </w:pPr>
      <w:r>
        <w:rPr>
          <w:rFonts w:ascii="Times New Roman"/>
          <w:b w:val="false"/>
          <w:i w:val="false"/>
          <w:color w:val="000000"/>
          <w:sz w:val="28"/>
        </w:rPr>
        <w:t>
      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1189"/>
    <w:bookmarkStart w:name="z1670" w:id="1190"/>
    <w:p>
      <w:pPr>
        <w:spacing w:after="0"/>
        <w:ind w:left="0"/>
        <w:jc w:val="both"/>
      </w:pPr>
      <w:r>
        <w:rPr>
          <w:rFonts w:ascii="Times New Roman"/>
          <w:b w:val="false"/>
          <w:i w:val="false"/>
          <w:color w:val="000000"/>
          <w:sz w:val="28"/>
        </w:rPr>
        <w:t>
      2) перевозимых насыпью, навалом, наливом, вывозимых с таможенной территории Союза водными судами, произошедшее в результате смешивания таких товаров Союза при их загрузке в грузовое помещение (отсек, емкость) водного судна.</w:t>
      </w:r>
    </w:p>
    <w:bookmarkEnd w:id="1190"/>
    <w:bookmarkStart w:name="z1671" w:id="1191"/>
    <w:p>
      <w:pPr>
        <w:spacing w:after="0"/>
        <w:ind w:left="0"/>
        <w:jc w:val="both"/>
      </w:pPr>
      <w:r>
        <w:rPr>
          <w:rFonts w:ascii="Times New Roman"/>
          <w:b w:val="false"/>
          <w:i w:val="false"/>
          <w:color w:val="000000"/>
          <w:sz w:val="28"/>
        </w:rPr>
        <w:t>
      4. Перечень товаров Союза, которые перевозятся насыпью, навалом, наливом,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bookmarkEnd w:id="1191"/>
    <w:bookmarkStart w:name="z1672" w:id="1192"/>
    <w:p>
      <w:pPr>
        <w:spacing w:after="0"/>
        <w:ind w:left="0"/>
        <w:jc w:val="both"/>
      </w:pPr>
      <w:r>
        <w:rPr>
          <w:rFonts w:ascii="Times New Roman"/>
          <w:b w:val="false"/>
          <w:i w:val="false"/>
          <w:color w:val="000000"/>
          <w:sz w:val="28"/>
        </w:rPr>
        <w:t>
      5. Товары Союза могут быть вывезены с таможенной территории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bookmarkEnd w:id="1192"/>
    <w:bookmarkStart w:name="z1673" w:id="1193"/>
    <w:p>
      <w:pPr>
        <w:spacing w:after="0"/>
        <w:ind w:left="0"/>
        <w:jc w:val="both"/>
      </w:pPr>
      <w:r>
        <w:rPr>
          <w:rFonts w:ascii="Times New Roman"/>
          <w:b w:val="false"/>
          <w:i w:val="false"/>
          <w:color w:val="000000"/>
          <w:sz w:val="28"/>
        </w:rPr>
        <w:t>
      Абзац первый настоящего пункта не применяется в отношении товаров, указанных в абзаце четвертом подпункта 2 пункта 5 статьи 207 и абзаце четвертом подпункта 2 пункта 4 статьи 215 настоящего Кодекса.</w:t>
      </w:r>
    </w:p>
    <w:bookmarkEnd w:id="1193"/>
    <w:bookmarkStart w:name="z1674" w:id="1194"/>
    <w:p>
      <w:pPr>
        <w:spacing w:after="0"/>
        <w:ind w:left="0"/>
        <w:jc w:val="both"/>
      </w:pPr>
      <w:r>
        <w:rPr>
          <w:rFonts w:ascii="Times New Roman"/>
          <w:b w:val="false"/>
          <w:i w:val="false"/>
          <w:color w:val="000000"/>
          <w:sz w:val="28"/>
        </w:rPr>
        <w:t>
      6. Лица не несут ответственность за несоблюдение положений абзаца первого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bookmarkEnd w:id="1194"/>
    <w:p>
      <w:pPr>
        <w:spacing w:after="0"/>
        <w:ind w:left="0"/>
        <w:jc w:val="both"/>
      </w:pPr>
      <w:r>
        <w:rPr>
          <w:rFonts w:ascii="Times New Roman"/>
          <w:b/>
          <w:i w:val="false"/>
          <w:color w:val="000000"/>
          <w:sz w:val="28"/>
        </w:rPr>
        <w:t>Статья 95.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Союза</w:t>
      </w:r>
    </w:p>
    <w:bookmarkStart w:name="z1675" w:id="1195"/>
    <w:p>
      <w:pPr>
        <w:spacing w:after="0"/>
        <w:ind w:left="0"/>
        <w:jc w:val="both"/>
      </w:pPr>
      <w:r>
        <w:rPr>
          <w:rFonts w:ascii="Times New Roman"/>
          <w:b w:val="false"/>
          <w:i w:val="false"/>
          <w:color w:val="000000"/>
          <w:sz w:val="28"/>
        </w:rPr>
        <w:t>
      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регионе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bookmarkEnd w:id="1195"/>
    <w:bookmarkStart w:name="z1676" w:id="1196"/>
    <w:p>
      <w:pPr>
        <w:spacing w:after="0"/>
        <w:ind w:left="0"/>
        <w:jc w:val="both"/>
      </w:pPr>
      <w:r>
        <w:rPr>
          <w:rFonts w:ascii="Times New Roman"/>
          <w:b w:val="false"/>
          <w:i w:val="false"/>
          <w:color w:val="000000"/>
          <w:sz w:val="28"/>
        </w:rPr>
        <w:t>
      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bookmarkEnd w:id="1196"/>
    <w:bookmarkStart w:name="z1677" w:id="1197"/>
    <w:p>
      <w:pPr>
        <w:spacing w:after="0"/>
        <w:ind w:left="0"/>
        <w:jc w:val="both"/>
      </w:pPr>
      <w:r>
        <w:rPr>
          <w:rFonts w:ascii="Times New Roman"/>
          <w:b w:val="false"/>
          <w:i w:val="false"/>
          <w:color w:val="000000"/>
          <w:sz w:val="28"/>
        </w:rPr>
        <w:t>
      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государств-членов.</w:t>
      </w:r>
    </w:p>
    <w:bookmarkEnd w:id="1197"/>
    <w:bookmarkStart w:name="z1678" w:id="1198"/>
    <w:p>
      <w:pPr>
        <w:spacing w:after="0"/>
        <w:ind w:left="0"/>
        <w:jc w:val="both"/>
      </w:pPr>
      <w:r>
        <w:rPr>
          <w:rFonts w:ascii="Times New Roman"/>
          <w:b w:val="false"/>
          <w:i w:val="false"/>
          <w:color w:val="000000"/>
          <w:sz w:val="28"/>
        </w:rPr>
        <w:t>
      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w:t>
      </w:r>
    </w:p>
    <w:bookmarkEnd w:id="1198"/>
    <w:bookmarkStart w:name="z1679" w:id="1199"/>
    <w:p>
      <w:pPr>
        <w:spacing w:after="0"/>
        <w:ind w:left="0"/>
        <w:jc w:val="both"/>
      </w:pPr>
      <w:r>
        <w:rPr>
          <w:rFonts w:ascii="Times New Roman"/>
          <w:b w:val="false"/>
          <w:i w:val="false"/>
          <w:color w:val="000000"/>
          <w:sz w:val="28"/>
        </w:rPr>
        <w:t>
      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Союза в пределах таможенной территории Союза.</w:t>
      </w:r>
    </w:p>
    <w:bookmarkEnd w:id="1199"/>
    <w:bookmarkStart w:name="z1680" w:id="1200"/>
    <w:p>
      <w:pPr>
        <w:spacing w:after="0"/>
        <w:ind w:left="0"/>
        <w:jc w:val="both"/>
      </w:pPr>
      <w:r>
        <w:rPr>
          <w:rFonts w:ascii="Times New Roman"/>
          <w:b w:val="false"/>
          <w:i w:val="false"/>
          <w:color w:val="000000"/>
          <w:sz w:val="28"/>
        </w:rPr>
        <w:t>
      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статьей 148 настоящего Кодекса.</w:t>
      </w:r>
    </w:p>
    <w:bookmarkEnd w:id="1200"/>
    <w:p>
      <w:pPr>
        <w:spacing w:after="0"/>
        <w:ind w:left="0"/>
        <w:jc w:val="both"/>
      </w:pPr>
      <w:r>
        <w:rPr>
          <w:rFonts w:ascii="Times New Roman"/>
          <w:b/>
          <w:i w:val="false"/>
          <w:color w:val="000000"/>
          <w:sz w:val="28"/>
        </w:rPr>
        <w:t>Статья 96. Меры, принимаемые при аварии, действии непреодолимой силы или иных обстоятельствах</w:t>
      </w:r>
    </w:p>
    <w:bookmarkStart w:name="z1681" w:id="1201"/>
    <w:p>
      <w:pPr>
        <w:spacing w:after="0"/>
        <w:ind w:left="0"/>
        <w:jc w:val="both"/>
      </w:pPr>
      <w:r>
        <w:rPr>
          <w:rFonts w:ascii="Times New Roman"/>
          <w:b w:val="false"/>
          <w:i w:val="false"/>
          <w:color w:val="000000"/>
          <w:sz w:val="28"/>
        </w:rPr>
        <w:t>
      1. В случае если доставка товаров от места убытия до места фактического пересечения таможенной границы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bookmarkEnd w:id="1201"/>
    <w:bookmarkStart w:name="z1682" w:id="1202"/>
    <w:p>
      <w:pPr>
        <w:spacing w:after="0"/>
        <w:ind w:left="0"/>
        <w:jc w:val="both"/>
      </w:pPr>
      <w:r>
        <w:rPr>
          <w:rFonts w:ascii="Times New Roman"/>
          <w:b w:val="false"/>
          <w:i w:val="false"/>
          <w:color w:val="000000"/>
          <w:sz w:val="28"/>
        </w:rPr>
        <w:t>
      2. Расходы, возникшие у перевозчика или иных лиц в связи с соблюдением требований пункта 1 настоящей статьи, таможенными органами не возмещаются.</w:t>
      </w:r>
    </w:p>
    <w:bookmarkEnd w:id="1202"/>
    <w:p>
      <w:pPr>
        <w:spacing w:after="0"/>
        <w:ind w:left="0"/>
        <w:jc w:val="both"/>
      </w:pPr>
      <w:r>
        <w:rPr>
          <w:rFonts w:ascii="Times New Roman"/>
          <w:b/>
          <w:i w:val="false"/>
          <w:color w:val="000000"/>
          <w:sz w:val="28"/>
        </w:rPr>
        <w:t>Статья 97.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Союза, срок их уплаты и исчисление</w:t>
      </w:r>
    </w:p>
    <w:bookmarkStart w:name="z1683" w:id="1203"/>
    <w:p>
      <w:pPr>
        <w:spacing w:after="0"/>
        <w:ind w:left="0"/>
        <w:jc w:val="both"/>
      </w:pPr>
      <w:r>
        <w:rPr>
          <w:rFonts w:ascii="Times New Roman"/>
          <w:b w:val="false"/>
          <w:i w:val="false"/>
          <w:color w:val="000000"/>
          <w:sz w:val="28"/>
        </w:rPr>
        <w:t>
      1.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Союза.</w:t>
      </w:r>
    </w:p>
    <w:bookmarkEnd w:id="1203"/>
    <w:bookmarkStart w:name="z1684" w:id="1204"/>
    <w:p>
      <w:pPr>
        <w:spacing w:after="0"/>
        <w:ind w:left="0"/>
        <w:jc w:val="both"/>
      </w:pPr>
      <w:r>
        <w:rPr>
          <w:rFonts w:ascii="Times New Roman"/>
          <w:b w:val="false"/>
          <w:i w:val="false"/>
          <w:color w:val="000000"/>
          <w:sz w:val="28"/>
        </w:rPr>
        <w:t>
      2.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1204"/>
    <w:bookmarkStart w:name="z1685" w:id="1205"/>
    <w:p>
      <w:pPr>
        <w:spacing w:after="0"/>
        <w:ind w:left="0"/>
        <w:jc w:val="both"/>
      </w:pPr>
      <w:r>
        <w:rPr>
          <w:rFonts w:ascii="Times New Roman"/>
          <w:b w:val="false"/>
          <w:i w:val="false"/>
          <w:color w:val="000000"/>
          <w:sz w:val="28"/>
        </w:rPr>
        <w:t>
      1) фактическое пересечение товарами таможенной границы Союза;</w:t>
      </w:r>
    </w:p>
    <w:bookmarkEnd w:id="1205"/>
    <w:bookmarkStart w:name="z1686" w:id="1206"/>
    <w:p>
      <w:pPr>
        <w:spacing w:after="0"/>
        <w:ind w:left="0"/>
        <w:jc w:val="both"/>
      </w:pPr>
      <w:r>
        <w:rPr>
          <w:rFonts w:ascii="Times New Roman"/>
          <w:b w:val="false"/>
          <w:i w:val="false"/>
          <w:color w:val="000000"/>
          <w:sz w:val="28"/>
        </w:rPr>
        <w:t>
      2) помещение товаров под таможенные процедуры, применимые к иностранным товарам, после наступления обстоятельства, указанного в пункте 3 настоящей статьи;</w:t>
      </w:r>
    </w:p>
    <w:bookmarkEnd w:id="1206"/>
    <w:bookmarkStart w:name="z1687" w:id="1207"/>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1207"/>
    <w:bookmarkStart w:name="z1688" w:id="1208"/>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1208"/>
    <w:bookmarkStart w:name="z1689" w:id="1209"/>
    <w:p>
      <w:pPr>
        <w:spacing w:after="0"/>
        <w:ind w:left="0"/>
        <w:jc w:val="both"/>
      </w:pPr>
      <w:r>
        <w:rPr>
          <w:rFonts w:ascii="Times New Roman"/>
          <w:b w:val="false"/>
          <w:i w:val="false"/>
          <w:color w:val="000000"/>
          <w:sz w:val="28"/>
        </w:rPr>
        <w:t>
      5) конфискация или обращение товаров в собственность (доход) государства-члена в соответствии с законодательством этого государства-члена;</w:t>
      </w:r>
    </w:p>
    <w:bookmarkEnd w:id="1209"/>
    <w:bookmarkStart w:name="z1690" w:id="1210"/>
    <w:p>
      <w:pPr>
        <w:spacing w:after="0"/>
        <w:ind w:left="0"/>
        <w:jc w:val="both"/>
      </w:pPr>
      <w:r>
        <w:rPr>
          <w:rFonts w:ascii="Times New Roman"/>
          <w:b w:val="false"/>
          <w:i w:val="false"/>
          <w:color w:val="000000"/>
          <w:sz w:val="28"/>
        </w:rPr>
        <w:t>
      6) задержание таможенным органом товаров в соответствии с главой 51 настоящего Кодекса;</w:t>
      </w:r>
    </w:p>
    <w:bookmarkEnd w:id="1210"/>
    <w:bookmarkStart w:name="z1691" w:id="1211"/>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211"/>
    <w:bookmarkStart w:name="z1692" w:id="121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Союза до фактического пересечения таможенной границы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bookmarkEnd w:id="1212"/>
    <w:bookmarkStart w:name="z1693" w:id="1213"/>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Союза.</w:t>
      </w:r>
    </w:p>
    <w:bookmarkEnd w:id="1213"/>
    <w:bookmarkStart w:name="z1694" w:id="1214"/>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214"/>
    <w:bookmarkStart w:name="z1695" w:id="1215"/>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bookmarkEnd w:id="1215"/>
    <w:bookmarkStart w:name="z1696" w:id="121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1216"/>
    <w:bookmarkStart w:name="z1697" w:id="121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1217"/>
    <w:bookmarkStart w:name="z1698" w:id="1218"/>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1218"/>
    <w:bookmarkStart w:name="z1699" w:id="121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1219"/>
    <w:bookmarkStart w:name="z1700" w:id="1220"/>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bookmarkEnd w:id="1220"/>
    <w:bookmarkStart w:name="z1701" w:id="1221"/>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1221"/>
    <w:bookmarkStart w:name="z1702" w:id="1222"/>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bookmarkEnd w:id="1222"/>
    <w:bookmarkStart w:name="z1703" w:id="1223"/>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1223"/>
    <w:bookmarkStart w:name="z1704" w:id="1224"/>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1224"/>
    <w:bookmarkStart w:name="z1705" w:id="1225"/>
    <w:p>
      <w:pPr>
        <w:spacing w:after="0"/>
        <w:ind w:left="0"/>
        <w:jc w:val="both"/>
      </w:pPr>
      <w:r>
        <w:rPr>
          <w:rFonts w:ascii="Times New Roman"/>
          <w:b w:val="false"/>
          <w:i w:val="false"/>
          <w:color w:val="000000"/>
          <w:sz w:val="28"/>
        </w:rPr>
        <w:t>
      5.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1225"/>
    <w:bookmarkStart w:name="z1706" w:id="1226"/>
    <w:p>
      <w:pPr>
        <w:spacing w:after="0"/>
        <w:ind w:left="0"/>
        <w:jc w:val="left"/>
      </w:pPr>
      <w:r>
        <w:rPr>
          <w:rFonts w:ascii="Times New Roman"/>
          <w:b/>
          <w:i w:val="false"/>
          <w:color w:val="000000"/>
        </w:rPr>
        <w:t xml:space="preserve"> Глава 16</w:t>
      </w:r>
      <w:r>
        <w:br/>
      </w:r>
      <w:r>
        <w:rPr>
          <w:rFonts w:ascii="Times New Roman"/>
          <w:b/>
          <w:i w:val="false"/>
          <w:color w:val="000000"/>
        </w:rPr>
        <w:t>Временное хранение товаров и таможенные операции, связанные с помещением товаров на временное хранение</w:t>
      </w:r>
    </w:p>
    <w:bookmarkEnd w:id="1226"/>
    <w:p>
      <w:pPr>
        <w:spacing w:after="0"/>
        <w:ind w:left="0"/>
        <w:jc w:val="both"/>
      </w:pPr>
      <w:r>
        <w:rPr>
          <w:rFonts w:ascii="Times New Roman"/>
          <w:b/>
          <w:i w:val="false"/>
          <w:color w:val="000000"/>
          <w:sz w:val="28"/>
        </w:rPr>
        <w:t>Статья 98. Общие положения о временном хранении товаров</w:t>
      </w:r>
    </w:p>
    <w:bookmarkStart w:name="z1707" w:id="1227"/>
    <w:p>
      <w:pPr>
        <w:spacing w:after="0"/>
        <w:ind w:left="0"/>
        <w:jc w:val="both"/>
      </w:pPr>
      <w:r>
        <w:rPr>
          <w:rFonts w:ascii="Times New Roman"/>
          <w:b w:val="false"/>
          <w:i w:val="false"/>
          <w:color w:val="000000"/>
          <w:sz w:val="28"/>
        </w:rPr>
        <w:t>
      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w:t>
      </w:r>
    </w:p>
    <w:bookmarkEnd w:id="1227"/>
    <w:bookmarkStart w:name="z1708" w:id="1228"/>
    <w:p>
      <w:pPr>
        <w:spacing w:after="0"/>
        <w:ind w:left="0"/>
        <w:jc w:val="both"/>
      </w:pPr>
      <w:r>
        <w:rPr>
          <w:rFonts w:ascii="Times New Roman"/>
          <w:b w:val="false"/>
          <w:i w:val="false"/>
          <w:color w:val="000000"/>
          <w:sz w:val="28"/>
        </w:rPr>
        <w:t>
      2. Товары подлежат помещению на временное хранение в случаях и сроки, которые предусмотрены пунктом 4 настоящей статьи, пунктами 7 и 8 статьи 88, пунктом 7 статьи 114, пунктом 6 статьи 129, статьей 152, пунктом 3 статьи 240, статьей 259 и пунктом 12 статьи 286 настоящего Кодекса, а также установлены законодательством государств-членов о таможенном регулировании в соответствии с абзацем шестым пункта 7 и абзацем вторым пункта 8 статьи 88 настоящего Кодекса.</w:t>
      </w:r>
    </w:p>
    <w:bookmarkEnd w:id="1228"/>
    <w:bookmarkStart w:name="z1709" w:id="1229"/>
    <w:p>
      <w:pPr>
        <w:spacing w:after="0"/>
        <w:ind w:left="0"/>
        <w:jc w:val="both"/>
      </w:pPr>
      <w:r>
        <w:rPr>
          <w:rFonts w:ascii="Times New Roman"/>
          <w:b w:val="false"/>
          <w:i w:val="false"/>
          <w:color w:val="000000"/>
          <w:sz w:val="28"/>
        </w:rPr>
        <w:t>
      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bookmarkEnd w:id="1229"/>
    <w:bookmarkStart w:name="z1710" w:id="1230"/>
    <w:p>
      <w:pPr>
        <w:spacing w:after="0"/>
        <w:ind w:left="0"/>
        <w:jc w:val="both"/>
      </w:pPr>
      <w:r>
        <w:rPr>
          <w:rFonts w:ascii="Times New Roman"/>
          <w:b w:val="false"/>
          <w:i w:val="false"/>
          <w:color w:val="000000"/>
          <w:sz w:val="28"/>
        </w:rPr>
        <w:t>
      4. Товары, 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10 календарных дней со дня, следующего за днем вступления в силу:</w:t>
      </w:r>
    </w:p>
    <w:bookmarkEnd w:id="1230"/>
    <w:bookmarkStart w:name="z1711" w:id="1231"/>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либо административной ответственности;</w:t>
      </w:r>
    </w:p>
    <w:bookmarkEnd w:id="1231"/>
    <w:bookmarkStart w:name="z1712" w:id="1232"/>
    <w:p>
      <w:pPr>
        <w:spacing w:after="0"/>
        <w:ind w:left="0"/>
        <w:jc w:val="both"/>
      </w:pPr>
      <w:r>
        <w:rPr>
          <w:rFonts w:ascii="Times New Roman"/>
          <w:b w:val="false"/>
          <w:i w:val="false"/>
          <w:color w:val="000000"/>
          <w:sz w:val="28"/>
        </w:rPr>
        <w:t>
      2) решения уполномоченного органа (должностного лица) об отказе в возбуждении уголовного дела;</w:t>
      </w:r>
    </w:p>
    <w:bookmarkEnd w:id="1232"/>
    <w:bookmarkStart w:name="z1713" w:id="1233"/>
    <w:p>
      <w:pPr>
        <w:spacing w:after="0"/>
        <w:ind w:left="0"/>
        <w:jc w:val="both"/>
      </w:pPr>
      <w:r>
        <w:rPr>
          <w:rFonts w:ascii="Times New Roman"/>
          <w:b w:val="false"/>
          <w:i w:val="false"/>
          <w:color w:val="000000"/>
          <w:sz w:val="28"/>
        </w:rPr>
        <w:t>
      3) решения суда или уполномоченного органа (должностного лица) о прекращении уголовного дела либо дела об административном правонарушении;</w:t>
      </w:r>
    </w:p>
    <w:bookmarkEnd w:id="1233"/>
    <w:bookmarkStart w:name="z1714" w:id="1234"/>
    <w:p>
      <w:pPr>
        <w:spacing w:after="0"/>
        <w:ind w:left="0"/>
        <w:jc w:val="both"/>
      </w:pPr>
      <w:r>
        <w:rPr>
          <w:rFonts w:ascii="Times New Roman"/>
          <w:b w:val="false"/>
          <w:i w:val="false"/>
          <w:color w:val="000000"/>
          <w:sz w:val="28"/>
        </w:rPr>
        <w:t>
      4) обвинительного (оправдательного) приговора суда;</w:t>
      </w:r>
    </w:p>
    <w:bookmarkEnd w:id="1234"/>
    <w:bookmarkStart w:name="z1715" w:id="1235"/>
    <w:p>
      <w:pPr>
        <w:spacing w:after="0"/>
        <w:ind w:left="0"/>
        <w:jc w:val="both"/>
      </w:pPr>
      <w:r>
        <w:rPr>
          <w:rFonts w:ascii="Times New Roman"/>
          <w:b w:val="false"/>
          <w:i w:val="false"/>
          <w:color w:val="000000"/>
          <w:sz w:val="28"/>
        </w:rPr>
        <w:t>
      5) решения суда или уполномоченного органа (должностного лица) о привлечении к административной ответственности;</w:t>
      </w:r>
    </w:p>
    <w:bookmarkEnd w:id="1235"/>
    <w:bookmarkStart w:name="z1716" w:id="1236"/>
    <w:p>
      <w:pPr>
        <w:spacing w:after="0"/>
        <w:ind w:left="0"/>
        <w:jc w:val="both"/>
      </w:pPr>
      <w:r>
        <w:rPr>
          <w:rFonts w:ascii="Times New Roman"/>
          <w:b w:val="false"/>
          <w:i w:val="false"/>
          <w:color w:val="000000"/>
          <w:sz w:val="28"/>
        </w:rPr>
        <w:t>
      6) решения суда об отмене решения о конфискации товаров либо о замене наказания (взыскания) в виде конфискации иным видом наказания (взыскания).</w:t>
      </w:r>
    </w:p>
    <w:bookmarkEnd w:id="1236"/>
    <w:bookmarkStart w:name="z1717" w:id="1237"/>
    <w:p>
      <w:pPr>
        <w:spacing w:after="0"/>
        <w:ind w:left="0"/>
        <w:jc w:val="both"/>
      </w:pPr>
      <w:r>
        <w:rPr>
          <w:rFonts w:ascii="Times New Roman"/>
          <w:b w:val="false"/>
          <w:i w:val="false"/>
          <w:color w:val="000000"/>
          <w:sz w:val="28"/>
        </w:rPr>
        <w:t>
      5. Товары, не помещенные на временное хранение в срок, указанный в пункте 4 настоящей статьи, задерживаются таможенным органом в соответствии с главой 51 настоящего Кодекса.</w:t>
      </w:r>
    </w:p>
    <w:bookmarkEnd w:id="1237"/>
    <w:bookmarkStart w:name="z1718" w:id="1238"/>
    <w:p>
      <w:pPr>
        <w:spacing w:after="0"/>
        <w:ind w:left="0"/>
        <w:jc w:val="both"/>
      </w:pPr>
      <w:r>
        <w:rPr>
          <w:rFonts w:ascii="Times New Roman"/>
          <w:b w:val="false"/>
          <w:i w:val="false"/>
          <w:color w:val="000000"/>
          <w:sz w:val="28"/>
        </w:rPr>
        <w:t>
      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bookmarkEnd w:id="1238"/>
    <w:bookmarkStart w:name="z1719" w:id="1239"/>
    <w:p>
      <w:pPr>
        <w:spacing w:after="0"/>
        <w:ind w:left="0"/>
        <w:jc w:val="both"/>
      </w:pPr>
      <w:r>
        <w:rPr>
          <w:rFonts w:ascii="Times New Roman"/>
          <w:b w:val="false"/>
          <w:i w:val="false"/>
          <w:color w:val="000000"/>
          <w:sz w:val="28"/>
        </w:rPr>
        <w:t>
      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Союза, - до их выпуска либо до получения разрешения таможенного органа на убытие товаров с таможенной территории Союза.</w:t>
      </w:r>
    </w:p>
    <w:bookmarkEnd w:id="1239"/>
    <w:bookmarkStart w:name="z1720" w:id="1240"/>
    <w:p>
      <w:pPr>
        <w:spacing w:after="0"/>
        <w:ind w:left="0"/>
        <w:jc w:val="both"/>
      </w:pPr>
      <w:r>
        <w:rPr>
          <w:rFonts w:ascii="Times New Roman"/>
          <w:b w:val="false"/>
          <w:i w:val="false"/>
          <w:color w:val="000000"/>
          <w:sz w:val="28"/>
        </w:rPr>
        <w:t>
      Абзац первый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временное хранение которых осуществляется в соответствии со статьей 259 настоящего Кодекса.</w:t>
      </w:r>
    </w:p>
    <w:bookmarkEnd w:id="1240"/>
    <w:bookmarkStart w:name="z1721" w:id="1241"/>
    <w:p>
      <w:pPr>
        <w:spacing w:after="0"/>
        <w:ind w:left="0"/>
        <w:jc w:val="both"/>
      </w:pPr>
      <w:r>
        <w:rPr>
          <w:rFonts w:ascii="Times New Roman"/>
          <w:b w:val="false"/>
          <w:i w:val="false"/>
          <w:color w:val="000000"/>
          <w:sz w:val="28"/>
        </w:rPr>
        <w:t>
      8. Допускается до выпуска товаров изменять место временного хранения товаров в случаях, устанавливаемых законодательством государств-членов.</w:t>
      </w:r>
    </w:p>
    <w:bookmarkEnd w:id="1241"/>
    <w:bookmarkStart w:name="z1722" w:id="1242"/>
    <w:p>
      <w:pPr>
        <w:spacing w:after="0"/>
        <w:ind w:left="0"/>
        <w:jc w:val="both"/>
      </w:pPr>
      <w:r>
        <w:rPr>
          <w:rFonts w:ascii="Times New Roman"/>
          <w:b w:val="false"/>
          <w:i w:val="false"/>
          <w:color w:val="000000"/>
          <w:sz w:val="28"/>
        </w:rPr>
        <w:t>
      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если это предусмотрено законодательством государств-членов о таможенном регулировании, без помещения под таможенную процедуру таможенного транзита в порядке, устанавливаемом таким законодательством.</w:t>
      </w:r>
    </w:p>
    <w:bookmarkEnd w:id="1242"/>
    <w:p>
      <w:pPr>
        <w:spacing w:after="0"/>
        <w:ind w:left="0"/>
        <w:jc w:val="both"/>
      </w:pPr>
      <w:r>
        <w:rPr>
          <w:rFonts w:ascii="Times New Roman"/>
          <w:b/>
          <w:i w:val="false"/>
          <w:color w:val="000000"/>
          <w:sz w:val="28"/>
        </w:rPr>
        <w:t>Статья 99. Места временного хранения товаров</w:t>
      </w:r>
    </w:p>
    <w:bookmarkStart w:name="z1723" w:id="1243"/>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bookmarkEnd w:id="1243"/>
    <w:bookmarkStart w:name="z1724" w:id="1244"/>
    <w:p>
      <w:pPr>
        <w:spacing w:after="0"/>
        <w:ind w:left="0"/>
        <w:jc w:val="both"/>
      </w:pPr>
      <w:r>
        <w:rPr>
          <w:rFonts w:ascii="Times New Roman"/>
          <w:b w:val="false"/>
          <w:i w:val="false"/>
          <w:color w:val="000000"/>
          <w:sz w:val="28"/>
        </w:rPr>
        <w:t>
      2. Временное хранение товаров может осуществляться на территории свободного склада, территории СЭЗ, в помещениях, на складах, открытых площадках и иных территориях получателя товаров, а также в иных местах, определенных настоящим Кодексом или законодательством государств-членов о таможенном регулировании.</w:t>
      </w:r>
    </w:p>
    <w:bookmarkEnd w:id="1244"/>
    <w:bookmarkStart w:name="z1725" w:id="1245"/>
    <w:p>
      <w:pPr>
        <w:spacing w:after="0"/>
        <w:ind w:left="0"/>
        <w:jc w:val="both"/>
      </w:pPr>
      <w:r>
        <w:rPr>
          <w:rFonts w:ascii="Times New Roman"/>
          <w:b w:val="false"/>
          <w:i w:val="false"/>
          <w:color w:val="000000"/>
          <w:sz w:val="28"/>
        </w:rPr>
        <w:t>
      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p>
    <w:bookmarkEnd w:id="1245"/>
    <w:bookmarkStart w:name="z1726" w:id="1246"/>
    <w:p>
      <w:pPr>
        <w:spacing w:after="0"/>
        <w:ind w:left="0"/>
        <w:jc w:val="both"/>
      </w:pPr>
      <w:r>
        <w:rPr>
          <w:rFonts w:ascii="Times New Roman"/>
          <w:b w:val="false"/>
          <w:i w:val="false"/>
          <w:color w:val="000000"/>
          <w:sz w:val="28"/>
        </w:rPr>
        <w:t>
      4. Размещение товаров в местах временного хранения подтверждается в соответствии с законодательством государств-членов о таможенном регулировании.</w:t>
      </w:r>
    </w:p>
    <w:bookmarkEnd w:id="1246"/>
    <w:p>
      <w:pPr>
        <w:spacing w:after="0"/>
        <w:ind w:left="0"/>
        <w:jc w:val="both"/>
      </w:pPr>
      <w:r>
        <w:rPr>
          <w:rFonts w:ascii="Times New Roman"/>
          <w:b/>
          <w:i w:val="false"/>
          <w:color w:val="000000"/>
          <w:sz w:val="28"/>
        </w:rPr>
        <w:t>Статья 100. Таможенные операции, связанные с помещением товаров на временное хранение, и порядок их совершения</w:t>
      </w:r>
    </w:p>
    <w:bookmarkStart w:name="z1727" w:id="1247"/>
    <w:p>
      <w:pPr>
        <w:spacing w:after="0"/>
        <w:ind w:left="0"/>
        <w:jc w:val="both"/>
      </w:pPr>
      <w:r>
        <w:rPr>
          <w:rFonts w:ascii="Times New Roman"/>
          <w:b w:val="false"/>
          <w:i w:val="false"/>
          <w:color w:val="000000"/>
          <w:sz w:val="28"/>
        </w:rPr>
        <w:t>
      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bookmarkEnd w:id="1247"/>
    <w:bookmarkStart w:name="z1728" w:id="1248"/>
    <w:p>
      <w:pPr>
        <w:spacing w:after="0"/>
        <w:ind w:left="0"/>
        <w:jc w:val="both"/>
      </w:pPr>
      <w:r>
        <w:rPr>
          <w:rFonts w:ascii="Times New Roman"/>
          <w:b w:val="false"/>
          <w:i w:val="false"/>
          <w:color w:val="000000"/>
          <w:sz w:val="28"/>
        </w:rPr>
        <w:t>
      Подача документов таможенному органу может быть осуществлена в электронном виде.</w:t>
      </w:r>
    </w:p>
    <w:bookmarkEnd w:id="1248"/>
    <w:bookmarkStart w:name="z1729" w:id="1249"/>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не позднее 1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bookmarkEnd w:id="1249"/>
    <w:bookmarkStart w:name="z1730" w:id="1250"/>
    <w:p>
      <w:pPr>
        <w:spacing w:after="0"/>
        <w:ind w:left="0"/>
        <w:jc w:val="both"/>
      </w:pPr>
      <w:r>
        <w:rPr>
          <w:rFonts w:ascii="Times New Roman"/>
          <w:b w:val="false"/>
          <w:i w:val="false"/>
          <w:color w:val="000000"/>
          <w:sz w:val="28"/>
        </w:rPr>
        <w:t>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w:t>
      </w:r>
    </w:p>
    <w:bookmarkEnd w:id="1250"/>
    <w:bookmarkStart w:name="z1731" w:id="1251"/>
    <w:p>
      <w:pPr>
        <w:spacing w:after="0"/>
        <w:ind w:left="0"/>
        <w:jc w:val="both"/>
      </w:pPr>
      <w:r>
        <w:rPr>
          <w:rFonts w:ascii="Times New Roman"/>
          <w:b w:val="false"/>
          <w:i w:val="false"/>
          <w:color w:val="000000"/>
          <w:sz w:val="28"/>
        </w:rPr>
        <w:t>
      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bookmarkEnd w:id="1251"/>
    <w:bookmarkStart w:name="z1732" w:id="1252"/>
    <w:p>
      <w:pPr>
        <w:spacing w:after="0"/>
        <w:ind w:left="0"/>
        <w:jc w:val="both"/>
      </w:pPr>
      <w:r>
        <w:rPr>
          <w:rFonts w:ascii="Times New Roman"/>
          <w:b w:val="false"/>
          <w:i w:val="false"/>
          <w:color w:val="000000"/>
          <w:sz w:val="28"/>
        </w:rPr>
        <w:t>
      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совершаются с учетом статьи 259 настоящего Кодекса.</w:t>
      </w:r>
    </w:p>
    <w:bookmarkEnd w:id="1252"/>
    <w:bookmarkStart w:name="z1733" w:id="1253"/>
    <w:p>
      <w:pPr>
        <w:spacing w:after="0"/>
        <w:ind w:left="0"/>
        <w:jc w:val="both"/>
      </w:pPr>
      <w:r>
        <w:rPr>
          <w:rFonts w:ascii="Times New Roman"/>
          <w:b w:val="false"/>
          <w:i w:val="false"/>
          <w:color w:val="000000"/>
          <w:sz w:val="28"/>
        </w:rPr>
        <w:t>
      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статьи 440 настоящего Кодекса.</w:t>
      </w:r>
    </w:p>
    <w:bookmarkEnd w:id="1253"/>
    <w:p>
      <w:pPr>
        <w:spacing w:after="0"/>
        <w:ind w:left="0"/>
        <w:jc w:val="both"/>
      </w:pPr>
      <w:r>
        <w:rPr>
          <w:rFonts w:ascii="Times New Roman"/>
          <w:b/>
          <w:i w:val="false"/>
          <w:color w:val="000000"/>
          <w:sz w:val="28"/>
        </w:rPr>
        <w:t>Статья 101. Срок временного хранения товаров</w:t>
      </w:r>
    </w:p>
    <w:bookmarkStart w:name="z1734" w:id="1254"/>
    <w:p>
      <w:pPr>
        <w:spacing w:after="0"/>
        <w:ind w:left="0"/>
        <w:jc w:val="both"/>
      </w:pPr>
      <w:r>
        <w:rPr>
          <w:rFonts w:ascii="Times New Roman"/>
          <w:b w:val="false"/>
          <w:i w:val="false"/>
          <w:color w:val="000000"/>
          <w:sz w:val="28"/>
        </w:rPr>
        <w:t>
      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4 месяца, за исключением случаев, указанных в пункте 2 настоящей статьи и статье 259 настоящего Кодекса.</w:t>
      </w:r>
    </w:p>
    <w:bookmarkEnd w:id="1254"/>
    <w:bookmarkStart w:name="z1735" w:id="1255"/>
    <w:p>
      <w:pPr>
        <w:spacing w:after="0"/>
        <w:ind w:left="0"/>
        <w:jc w:val="both"/>
      </w:pPr>
      <w:r>
        <w:rPr>
          <w:rFonts w:ascii="Times New Roman"/>
          <w:b w:val="false"/>
          <w:i w:val="false"/>
          <w:color w:val="000000"/>
          <w:sz w:val="28"/>
        </w:rPr>
        <w:t>
      Комиссия вправе определять для отдельных категорий товаров срок временного хранения менее срока, установленного абзацем первым настоящего пункта.</w:t>
      </w:r>
    </w:p>
    <w:bookmarkEnd w:id="1255"/>
    <w:bookmarkStart w:name="z1736" w:id="1256"/>
    <w:p>
      <w:pPr>
        <w:spacing w:after="0"/>
        <w:ind w:left="0"/>
        <w:jc w:val="both"/>
      </w:pPr>
      <w:r>
        <w:rPr>
          <w:rFonts w:ascii="Times New Roman"/>
          <w:b w:val="false"/>
          <w:i w:val="false"/>
          <w:color w:val="000000"/>
          <w:sz w:val="28"/>
        </w:rPr>
        <w:t>
      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Союза воздушным транспортом, срок временного хранения составляет 6 месяцев.</w:t>
      </w:r>
    </w:p>
    <w:bookmarkEnd w:id="1256"/>
    <w:bookmarkStart w:name="z1737" w:id="1257"/>
    <w:p>
      <w:pPr>
        <w:spacing w:after="0"/>
        <w:ind w:left="0"/>
        <w:jc w:val="both"/>
      </w:pPr>
      <w:r>
        <w:rPr>
          <w:rFonts w:ascii="Times New Roman"/>
          <w:b w:val="false"/>
          <w:i w:val="false"/>
          <w:color w:val="000000"/>
          <w:sz w:val="28"/>
        </w:rPr>
        <w:t>
      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задерживаются таможенным органом в соответствии с главой 51 настоящего Кодекса, за исключением случая, указанного в абзаце втором настоящего пункта.</w:t>
      </w:r>
    </w:p>
    <w:bookmarkEnd w:id="1257"/>
    <w:bookmarkStart w:name="z1738" w:id="1258"/>
    <w:p>
      <w:pPr>
        <w:spacing w:after="0"/>
        <w:ind w:left="0"/>
        <w:jc w:val="both"/>
      </w:pPr>
      <w:r>
        <w:rPr>
          <w:rFonts w:ascii="Times New Roman"/>
          <w:b w:val="false"/>
          <w:i w:val="false"/>
          <w:color w:val="000000"/>
          <w:sz w:val="28"/>
        </w:rPr>
        <w:t>
      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главой 51 настоящего Кодекса.</w:t>
      </w:r>
    </w:p>
    <w:bookmarkEnd w:id="1258"/>
    <w:p>
      <w:pPr>
        <w:spacing w:after="0"/>
        <w:ind w:left="0"/>
        <w:jc w:val="both"/>
      </w:pPr>
      <w:r>
        <w:rPr>
          <w:rFonts w:ascii="Times New Roman"/>
          <w:b/>
          <w:i w:val="false"/>
          <w:color w:val="000000"/>
          <w:sz w:val="28"/>
        </w:rPr>
        <w:t>Статья 102. Операции с товарами, находящимися на временном хранении</w:t>
      </w:r>
    </w:p>
    <w:bookmarkStart w:name="z1739" w:id="1259"/>
    <w:p>
      <w:pPr>
        <w:spacing w:after="0"/>
        <w:ind w:left="0"/>
        <w:jc w:val="both"/>
      </w:pPr>
      <w:r>
        <w:rPr>
          <w:rFonts w:ascii="Times New Roman"/>
          <w:b w:val="false"/>
          <w:i w:val="false"/>
          <w:color w:val="000000"/>
          <w:sz w:val="28"/>
        </w:rPr>
        <w:t>
      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bookmarkEnd w:id="1259"/>
    <w:bookmarkStart w:name="z1740" w:id="1260"/>
    <w:p>
      <w:pPr>
        <w:spacing w:after="0"/>
        <w:ind w:left="0"/>
        <w:jc w:val="both"/>
      </w:pPr>
      <w:r>
        <w:rPr>
          <w:rFonts w:ascii="Times New Roman"/>
          <w:b w:val="false"/>
          <w:i w:val="false"/>
          <w:color w:val="000000"/>
          <w:sz w:val="28"/>
        </w:rPr>
        <w:t>
      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bookmarkEnd w:id="1260"/>
    <w:bookmarkStart w:name="z1741" w:id="1261"/>
    <w:p>
      <w:pPr>
        <w:spacing w:after="0"/>
        <w:ind w:left="0"/>
        <w:jc w:val="both"/>
      </w:pPr>
      <w:r>
        <w:rPr>
          <w:rFonts w:ascii="Times New Roman"/>
          <w:b w:val="false"/>
          <w:i w:val="false"/>
          <w:color w:val="000000"/>
          <w:sz w:val="28"/>
        </w:rPr>
        <w:t>
      Порядок выдачи указанного в абзаце первом настоящего пункта разрешения таможенного органа и отказа в выдаче такого разрешения устанавливается в соответствии с законодательством государств-членов о таможенном регулировании.</w:t>
      </w:r>
    </w:p>
    <w:bookmarkEnd w:id="1261"/>
    <w:bookmarkStart w:name="z1742" w:id="1262"/>
    <w:p>
      <w:pPr>
        <w:spacing w:after="0"/>
        <w:ind w:left="0"/>
        <w:jc w:val="both"/>
      </w:pPr>
      <w:r>
        <w:rPr>
          <w:rFonts w:ascii="Times New Roman"/>
          <w:b w:val="false"/>
          <w:i w:val="false"/>
          <w:color w:val="000000"/>
          <w:sz w:val="28"/>
        </w:rPr>
        <w:t>
      3. Операции с товарами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находящимися на временном хранении, совершаются в соответствии со статьей 259 настоящего Кодекса.</w:t>
      </w:r>
    </w:p>
    <w:bookmarkEnd w:id="1262"/>
    <w:p>
      <w:pPr>
        <w:spacing w:after="0"/>
        <w:ind w:left="0"/>
        <w:jc w:val="both"/>
      </w:pPr>
      <w:r>
        <w:rPr>
          <w:rFonts w:ascii="Times New Roman"/>
          <w:b/>
          <w:i w:val="false"/>
          <w:color w:val="000000"/>
          <w:sz w:val="28"/>
        </w:rPr>
        <w:t>Статья 103.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bookmarkStart w:name="z1743" w:id="126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bookmarkEnd w:id="1263"/>
    <w:bookmarkStart w:name="z1744" w:id="1264"/>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bookmarkEnd w:id="1264"/>
    <w:bookmarkStart w:name="z1745" w:id="1265"/>
    <w:p>
      <w:pPr>
        <w:spacing w:after="0"/>
        <w:ind w:left="0"/>
        <w:jc w:val="both"/>
      </w:pP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p>
    <w:bookmarkEnd w:id="1265"/>
    <w:bookmarkStart w:name="z1746" w:id="1266"/>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bookmarkEnd w:id="1266"/>
    <w:bookmarkStart w:name="z1747" w:id="1267"/>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bookmarkEnd w:id="1267"/>
    <w:bookmarkStart w:name="z1748" w:id="1268"/>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1268"/>
    <w:bookmarkStart w:name="z1749" w:id="1269"/>
    <w:p>
      <w:pPr>
        <w:spacing w:after="0"/>
        <w:ind w:left="0"/>
        <w:jc w:val="both"/>
      </w:pPr>
      <w:r>
        <w:rPr>
          <w:rFonts w:ascii="Times New Roman"/>
          <w:b w:val="false"/>
          <w:i w:val="false"/>
          <w:color w:val="000000"/>
          <w:sz w:val="28"/>
        </w:rPr>
        <w:t>
      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bookmarkEnd w:id="1269"/>
    <w:bookmarkStart w:name="z1750" w:id="1270"/>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bookmarkEnd w:id="1270"/>
    <w:bookmarkStart w:name="z1751" w:id="1271"/>
    <w:p>
      <w:pPr>
        <w:spacing w:after="0"/>
        <w:ind w:left="0"/>
        <w:jc w:val="both"/>
      </w:pPr>
      <w:r>
        <w:rPr>
          <w:rFonts w:ascii="Times New Roman"/>
          <w:b w:val="false"/>
          <w:i w:val="false"/>
          <w:color w:val="000000"/>
          <w:sz w:val="28"/>
        </w:rPr>
        <w:t>
      2) у владельца склада временного хранения:</w:t>
      </w:r>
    </w:p>
    <w:bookmarkEnd w:id="1271"/>
    <w:bookmarkStart w:name="z1752" w:id="1272"/>
    <w:p>
      <w:pPr>
        <w:spacing w:after="0"/>
        <w:ind w:left="0"/>
        <w:jc w:val="both"/>
      </w:pPr>
      <w:r>
        <w:rPr>
          <w:rFonts w:ascii="Times New Roman"/>
          <w:b w:val="false"/>
          <w:i w:val="false"/>
          <w:color w:val="000000"/>
          <w:sz w:val="28"/>
        </w:rPr>
        <w:t>
      выдача товаров со склада временного хранения в связи с помещением их под таможенную процедуру;</w:t>
      </w:r>
    </w:p>
    <w:bookmarkEnd w:id="1272"/>
    <w:bookmarkStart w:name="z1753" w:id="1273"/>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bookmarkEnd w:id="1273"/>
    <w:bookmarkStart w:name="z1754" w:id="1274"/>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bookmarkEnd w:id="1274"/>
    <w:bookmarkStart w:name="z1755" w:id="1275"/>
    <w:p>
      <w:pPr>
        <w:spacing w:after="0"/>
        <w:ind w:left="0"/>
        <w:jc w:val="both"/>
      </w:pPr>
      <w:r>
        <w:rPr>
          <w:rFonts w:ascii="Times New Roman"/>
          <w:b w:val="false"/>
          <w:i w:val="false"/>
          <w:color w:val="000000"/>
          <w:sz w:val="28"/>
        </w:rPr>
        <w:t>
      4) у лиц, указанных в подпунктах 1-3 настоящего пункта:</w:t>
      </w:r>
    </w:p>
    <w:bookmarkEnd w:id="1275"/>
    <w:bookmarkStart w:name="z1756" w:id="1276"/>
    <w:p>
      <w:pPr>
        <w:spacing w:after="0"/>
        <w:ind w:left="0"/>
        <w:jc w:val="both"/>
      </w:pPr>
      <w:r>
        <w:rPr>
          <w:rFonts w:ascii="Times New Roman"/>
          <w:b w:val="false"/>
          <w:i w:val="false"/>
          <w:color w:val="000000"/>
          <w:sz w:val="28"/>
        </w:rPr>
        <w:t>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1276"/>
    <w:bookmarkStart w:name="z1757" w:id="1277"/>
    <w:p>
      <w:pPr>
        <w:spacing w:after="0"/>
        <w:ind w:left="0"/>
        <w:jc w:val="both"/>
      </w:pPr>
      <w:r>
        <w:rPr>
          <w:rFonts w:ascii="Times New Roman"/>
          <w:b w:val="false"/>
          <w:i w:val="false"/>
          <w:color w:val="000000"/>
          <w:sz w:val="28"/>
        </w:rPr>
        <w:t>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1277"/>
    <w:bookmarkStart w:name="z1758" w:id="1278"/>
    <w:p>
      <w:pPr>
        <w:spacing w:after="0"/>
        <w:ind w:left="0"/>
        <w:jc w:val="both"/>
      </w:pPr>
      <w:r>
        <w:rPr>
          <w:rFonts w:ascii="Times New Roman"/>
          <w:b w:val="false"/>
          <w:i w:val="false"/>
          <w:color w:val="000000"/>
          <w:sz w:val="28"/>
        </w:rPr>
        <w:t>
      конфискация или обращение товаров в собственность (доход) государства-члена в соответствии с законодательством этого государства-члена;</w:t>
      </w:r>
    </w:p>
    <w:bookmarkEnd w:id="1278"/>
    <w:bookmarkStart w:name="z1759" w:id="1279"/>
    <w:p>
      <w:pPr>
        <w:spacing w:after="0"/>
        <w:ind w:left="0"/>
        <w:jc w:val="both"/>
      </w:pPr>
      <w:r>
        <w:rPr>
          <w:rFonts w:ascii="Times New Roman"/>
          <w:b w:val="false"/>
          <w:i w:val="false"/>
          <w:color w:val="000000"/>
          <w:sz w:val="28"/>
        </w:rPr>
        <w:t>
      задержание таможенным органом товаров в соответствии с главой 51 настоящего Кодекса;</w:t>
      </w:r>
    </w:p>
    <w:bookmarkEnd w:id="1279"/>
    <w:bookmarkStart w:name="z1760" w:id="1280"/>
    <w:p>
      <w:pPr>
        <w:spacing w:after="0"/>
        <w:ind w:left="0"/>
        <w:jc w:val="both"/>
      </w:pPr>
      <w:r>
        <w:rPr>
          <w:rFonts w:ascii="Times New Roman"/>
          <w:b w:val="false"/>
          <w:i w:val="false"/>
          <w:color w:val="000000"/>
          <w:sz w:val="28"/>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280"/>
    <w:bookmarkStart w:name="z1761" w:id="1281"/>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1281"/>
    <w:bookmarkStart w:name="z1762" w:id="1282"/>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1282"/>
    <w:bookmarkStart w:name="z1763" w:id="1283"/>
    <w:p>
      <w:pPr>
        <w:spacing w:after="0"/>
        <w:ind w:left="0"/>
        <w:jc w:val="both"/>
      </w:pPr>
      <w:r>
        <w:rPr>
          <w:rFonts w:ascii="Times New Roman"/>
          <w:b w:val="false"/>
          <w:i w:val="false"/>
          <w:color w:val="000000"/>
          <w:sz w:val="28"/>
        </w:rPr>
        <w:t>
      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1283"/>
    <w:bookmarkStart w:name="z1764" w:id="1284"/>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1284"/>
    <w:bookmarkStart w:name="z1765" w:id="1285"/>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1285"/>
    <w:bookmarkStart w:name="z1766" w:id="1286"/>
    <w:p>
      <w:pPr>
        <w:spacing w:after="0"/>
        <w:ind w:left="0"/>
        <w:jc w:val="both"/>
      </w:pPr>
      <w:r>
        <w:rPr>
          <w:rFonts w:ascii="Times New Roman"/>
          <w:b w:val="false"/>
          <w:i w:val="false"/>
          <w:color w:val="000000"/>
          <w:sz w:val="28"/>
        </w:rPr>
        <w:t>
      2) для лица, осуществляющего временное хранение товаров в месте, не являющемся складом временного хранения:</w:t>
      </w:r>
    </w:p>
    <w:bookmarkEnd w:id="1286"/>
    <w:bookmarkStart w:name="z1767" w:id="1287"/>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1287"/>
    <w:bookmarkStart w:name="z1768" w:id="1288"/>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1288"/>
    <w:bookmarkStart w:name="z1769" w:id="1289"/>
    <w:p>
      <w:pPr>
        <w:spacing w:after="0"/>
        <w:ind w:left="0"/>
        <w:jc w:val="both"/>
      </w:pPr>
      <w:r>
        <w:rPr>
          <w:rFonts w:ascii="Times New Roman"/>
          <w:b w:val="false"/>
          <w:i w:val="false"/>
          <w:color w:val="000000"/>
          <w:sz w:val="28"/>
        </w:rPr>
        <w:t>
      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bookmarkEnd w:id="1289"/>
    <w:bookmarkStart w:name="z1770" w:id="1290"/>
    <w:p>
      <w:pPr>
        <w:spacing w:after="0"/>
        <w:ind w:left="0"/>
        <w:jc w:val="both"/>
      </w:pP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1290"/>
    <w:bookmarkStart w:name="z1771" w:id="1291"/>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1291"/>
    <w:bookmarkStart w:name="z1772" w:id="1292"/>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1292"/>
    <w:bookmarkStart w:name="z1773" w:id="1293"/>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293"/>
    <w:bookmarkStart w:name="z1774" w:id="1294"/>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bookmarkEnd w:id="1294"/>
    <w:bookmarkStart w:name="z1775" w:id="1295"/>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1295"/>
    <w:bookmarkStart w:name="z1776" w:id="1296"/>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1296"/>
    <w:bookmarkStart w:name="z1777" w:id="1297"/>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1297"/>
    <w:bookmarkStart w:name="z1778" w:id="1298"/>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1298"/>
    <w:bookmarkStart w:name="z1779" w:id="1299"/>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bookmarkEnd w:id="1299"/>
    <w:bookmarkStart w:name="z1780" w:id="1300"/>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1300"/>
    <w:bookmarkStart w:name="z1781" w:id="1301"/>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bookmarkEnd w:id="1301"/>
    <w:bookmarkStart w:name="z1782" w:id="1302"/>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1302"/>
    <w:bookmarkStart w:name="z1783" w:id="1303"/>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1303"/>
    <w:bookmarkStart w:name="z1784" w:id="1304"/>
    <w:p>
      <w:pPr>
        <w:spacing w:after="0"/>
        <w:ind w:left="0"/>
        <w:jc w:val="both"/>
      </w:pPr>
      <w:r>
        <w:rPr>
          <w:rFonts w:ascii="Times New Roman"/>
          <w:b w:val="false"/>
          <w:i w:val="false"/>
          <w:color w:val="000000"/>
          <w:sz w:val="28"/>
        </w:rPr>
        <w:t>
      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1304"/>
    <w:bookmarkStart w:name="z1785" w:id="1305"/>
    <w:p>
      <w:pPr>
        <w:spacing w:after="0"/>
        <w:ind w:left="0"/>
        <w:jc w:val="left"/>
      </w:pPr>
      <w:r>
        <w:rPr>
          <w:rFonts w:ascii="Times New Roman"/>
          <w:b/>
          <w:i w:val="false"/>
          <w:color w:val="000000"/>
        </w:rPr>
        <w:t xml:space="preserve"> Глава 17</w:t>
      </w:r>
      <w:r>
        <w:br/>
      </w:r>
      <w:r>
        <w:rPr>
          <w:rFonts w:ascii="Times New Roman"/>
          <w:b/>
          <w:i w:val="false"/>
          <w:color w:val="000000"/>
        </w:rPr>
        <w:t>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bookmarkEnd w:id="1305"/>
    <w:p>
      <w:pPr>
        <w:spacing w:after="0"/>
        <w:ind w:left="0"/>
        <w:jc w:val="both"/>
      </w:pPr>
      <w:r>
        <w:rPr>
          <w:rFonts w:ascii="Times New Roman"/>
          <w:b/>
          <w:i w:val="false"/>
          <w:color w:val="000000"/>
          <w:sz w:val="28"/>
        </w:rPr>
        <w:t>Статья 104. Общие положения о таможенном декларировании</w:t>
      </w:r>
    </w:p>
    <w:bookmarkStart w:name="z1786" w:id="1306"/>
    <w:p>
      <w:pPr>
        <w:spacing w:after="0"/>
        <w:ind w:left="0"/>
        <w:jc w:val="both"/>
      </w:pPr>
      <w:r>
        <w:rPr>
          <w:rFonts w:ascii="Times New Roman"/>
          <w:b w:val="false"/>
          <w:i w:val="false"/>
          <w:color w:val="000000"/>
          <w:sz w:val="28"/>
        </w:rPr>
        <w:t>
      1. Товары подлежат таможенному декларированию при их помещении под таможенную процедуру либо в случаях, предусмотренных пунктом 4 статьи 258, пунктом 4 статьи 272 и пунктом 2 статьи 281 настоящего Кодекса.</w:t>
      </w:r>
    </w:p>
    <w:bookmarkEnd w:id="1306"/>
    <w:bookmarkStart w:name="z1787" w:id="1307"/>
    <w:p>
      <w:pPr>
        <w:spacing w:after="0"/>
        <w:ind w:left="0"/>
        <w:jc w:val="both"/>
      </w:pPr>
      <w:r>
        <w:rPr>
          <w:rFonts w:ascii="Times New Roman"/>
          <w:b w:val="false"/>
          <w:i w:val="false"/>
          <w:color w:val="000000"/>
          <w:sz w:val="28"/>
        </w:rPr>
        <w:t>
      Товары не подлежат таможенному декларированию при их помещении под таможенную процедуру свободной таможенной зоны в соответствии с пунктом 4 статьи 204 настоящего Кодекса, а также в случаях, предусмотренных пунктами 3, 14 - 17 статьи 286 и пунктом 7 статьи 301 настоящего Кодекса.</w:t>
      </w:r>
    </w:p>
    <w:bookmarkEnd w:id="1307"/>
    <w:bookmarkStart w:name="z1788" w:id="1308"/>
    <w:p>
      <w:pPr>
        <w:spacing w:after="0"/>
        <w:ind w:left="0"/>
        <w:jc w:val="both"/>
      </w:pPr>
      <w:r>
        <w:rPr>
          <w:rFonts w:ascii="Times New Roman"/>
          <w:b w:val="false"/>
          <w:i w:val="false"/>
          <w:color w:val="000000"/>
          <w:sz w:val="28"/>
        </w:rPr>
        <w:t>
      2. Таможенное декларирование осуществляется декларантом либо таможенным представителем, если иное не установлено настоящим Кодексом.</w:t>
      </w:r>
    </w:p>
    <w:bookmarkEnd w:id="1308"/>
    <w:bookmarkStart w:name="z1789" w:id="1309"/>
    <w:p>
      <w:pPr>
        <w:spacing w:after="0"/>
        <w:ind w:left="0"/>
        <w:jc w:val="both"/>
      </w:pPr>
      <w:r>
        <w:rPr>
          <w:rFonts w:ascii="Times New Roman"/>
          <w:b w:val="false"/>
          <w:i w:val="false"/>
          <w:color w:val="000000"/>
          <w:sz w:val="28"/>
        </w:rPr>
        <w:t>
      3. Таможенное декларирование осуществляется в электронной форме.</w:t>
      </w:r>
    </w:p>
    <w:bookmarkEnd w:id="1309"/>
    <w:bookmarkStart w:name="z1790" w:id="1310"/>
    <w:p>
      <w:pPr>
        <w:spacing w:after="0"/>
        <w:ind w:left="0"/>
        <w:jc w:val="both"/>
      </w:pPr>
      <w:r>
        <w:rPr>
          <w:rFonts w:ascii="Times New Roman"/>
          <w:b w:val="false"/>
          <w:i w:val="false"/>
          <w:color w:val="000000"/>
          <w:sz w:val="28"/>
        </w:rPr>
        <w:t>
      4. Таможенное декларирование в письменной форме допускается:</w:t>
      </w:r>
    </w:p>
    <w:bookmarkEnd w:id="1310"/>
    <w:bookmarkStart w:name="z1791" w:id="1311"/>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w:t>
      </w:r>
    </w:p>
    <w:bookmarkEnd w:id="1311"/>
    <w:bookmarkStart w:name="z1792" w:id="1312"/>
    <w:p>
      <w:pPr>
        <w:spacing w:after="0"/>
        <w:ind w:left="0"/>
        <w:jc w:val="both"/>
      </w:pPr>
      <w:r>
        <w:rPr>
          <w:rFonts w:ascii="Times New Roman"/>
          <w:b w:val="false"/>
          <w:i w:val="false"/>
          <w:color w:val="000000"/>
          <w:sz w:val="28"/>
        </w:rPr>
        <w:t>
      2) в отношении товаров для личного пользования;</w:t>
      </w:r>
    </w:p>
    <w:bookmarkEnd w:id="1312"/>
    <w:bookmarkStart w:name="z1793" w:id="1313"/>
    <w:p>
      <w:pPr>
        <w:spacing w:after="0"/>
        <w:ind w:left="0"/>
        <w:jc w:val="both"/>
      </w:pPr>
      <w:r>
        <w:rPr>
          <w:rFonts w:ascii="Times New Roman"/>
          <w:b w:val="false"/>
          <w:i w:val="false"/>
          <w:color w:val="000000"/>
          <w:sz w:val="28"/>
        </w:rPr>
        <w:t>
      3) в отношении товаров, пересылаемых в международных почтовых отправлениях;</w:t>
      </w:r>
    </w:p>
    <w:bookmarkEnd w:id="1313"/>
    <w:bookmarkStart w:name="z1794" w:id="1314"/>
    <w:p>
      <w:pPr>
        <w:spacing w:after="0"/>
        <w:ind w:left="0"/>
        <w:jc w:val="both"/>
      </w:pPr>
      <w:r>
        <w:rPr>
          <w:rFonts w:ascii="Times New Roman"/>
          <w:b w:val="false"/>
          <w:i w:val="false"/>
          <w:color w:val="000000"/>
          <w:sz w:val="28"/>
        </w:rPr>
        <w:t>
      4) в отношении транспортных средств международной перевозки;</w:t>
      </w:r>
    </w:p>
    <w:bookmarkEnd w:id="1314"/>
    <w:bookmarkStart w:name="z1795" w:id="1315"/>
    <w:p>
      <w:pPr>
        <w:spacing w:after="0"/>
        <w:ind w:left="0"/>
        <w:jc w:val="both"/>
      </w:pPr>
      <w:r>
        <w:rPr>
          <w:rFonts w:ascii="Times New Roman"/>
          <w:b w:val="false"/>
          <w:i w:val="false"/>
          <w:color w:val="000000"/>
          <w:sz w:val="28"/>
        </w:rPr>
        <w:t>
      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соответствии с абзацем вторым пункта 6 статьи 105 настоящего Кодекса;</w:t>
      </w:r>
    </w:p>
    <w:bookmarkEnd w:id="1315"/>
    <w:bookmarkStart w:name="z1796" w:id="1316"/>
    <w:p>
      <w:pPr>
        <w:spacing w:after="0"/>
        <w:ind w:left="0"/>
        <w:jc w:val="both"/>
      </w:pPr>
      <w:r>
        <w:rPr>
          <w:rFonts w:ascii="Times New Roman"/>
          <w:b w:val="false"/>
          <w:i w:val="false"/>
          <w:color w:val="000000"/>
          <w:sz w:val="28"/>
        </w:rPr>
        <w:t>
      6) в иных случаях, определяемых Комиссией и законодательством государств-членов о таможенном регулировании в случаях, предусмотренных Комиссией.</w:t>
      </w:r>
    </w:p>
    <w:bookmarkEnd w:id="1316"/>
    <w:bookmarkStart w:name="z1797" w:id="1317"/>
    <w:p>
      <w:pPr>
        <w:spacing w:after="0"/>
        <w:ind w:left="0"/>
        <w:jc w:val="both"/>
      </w:pPr>
      <w:r>
        <w:rPr>
          <w:rFonts w:ascii="Times New Roman"/>
          <w:b w:val="false"/>
          <w:i w:val="false"/>
          <w:color w:val="000000"/>
          <w:sz w:val="28"/>
        </w:rPr>
        <w:t>
      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устанавливаемых законодательством государств-членов.</w:t>
      </w:r>
    </w:p>
    <w:bookmarkEnd w:id="1317"/>
    <w:bookmarkStart w:name="z1798" w:id="1318"/>
    <w:p>
      <w:pPr>
        <w:spacing w:after="0"/>
        <w:ind w:left="0"/>
        <w:jc w:val="both"/>
      </w:pPr>
      <w:r>
        <w:rPr>
          <w:rFonts w:ascii="Times New Roman"/>
          <w:b w:val="false"/>
          <w:i w:val="false"/>
          <w:color w:val="000000"/>
          <w:sz w:val="28"/>
        </w:rPr>
        <w:t>
      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bookmarkEnd w:id="1318"/>
    <w:bookmarkStart w:name="z1799" w:id="1319"/>
    <w:p>
      <w:pPr>
        <w:spacing w:after="0"/>
        <w:ind w:left="0"/>
        <w:jc w:val="both"/>
      </w:pPr>
      <w:r>
        <w:rPr>
          <w:rFonts w:ascii="Times New Roman"/>
          <w:b w:val="false"/>
          <w:i w:val="false"/>
          <w:color w:val="000000"/>
          <w:sz w:val="28"/>
        </w:rPr>
        <w:t>
      7. Особенности таможенного декларирования, когда таможенная декларация в отношении иностранных товаров подается до их ввоза на таможенную территорию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статьей 114 настоящего Кодекса.</w:t>
      </w:r>
    </w:p>
    <w:bookmarkEnd w:id="1319"/>
    <w:bookmarkStart w:name="z1800" w:id="1320"/>
    <w:p>
      <w:pPr>
        <w:spacing w:after="0"/>
        <w:ind w:left="0"/>
        <w:jc w:val="both"/>
      </w:pPr>
      <w:r>
        <w:rPr>
          <w:rFonts w:ascii="Times New Roman"/>
          <w:b w:val="false"/>
          <w:i w:val="false"/>
          <w:color w:val="000000"/>
          <w:sz w:val="28"/>
        </w:rPr>
        <w:t>
      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статьей 115 настоящего Кодекса.</w:t>
      </w:r>
    </w:p>
    <w:bookmarkEnd w:id="1320"/>
    <w:bookmarkStart w:name="z1801" w:id="1321"/>
    <w:p>
      <w:pPr>
        <w:spacing w:after="0"/>
        <w:ind w:left="0"/>
        <w:jc w:val="both"/>
      </w:pPr>
      <w:r>
        <w:rPr>
          <w:rFonts w:ascii="Times New Roman"/>
          <w:b w:val="false"/>
          <w:i w:val="false"/>
          <w:color w:val="000000"/>
          <w:sz w:val="28"/>
        </w:rPr>
        <w:t>
      Особенности таможенного декларирования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статьей 116 настоящего Кодекса.</w:t>
      </w:r>
    </w:p>
    <w:bookmarkEnd w:id="1321"/>
    <w:bookmarkStart w:name="z1802" w:id="1322"/>
    <w:p>
      <w:pPr>
        <w:spacing w:after="0"/>
        <w:ind w:left="0"/>
        <w:jc w:val="both"/>
      </w:pPr>
      <w:r>
        <w:rPr>
          <w:rFonts w:ascii="Times New Roman"/>
          <w:b w:val="false"/>
          <w:i w:val="false"/>
          <w:color w:val="000000"/>
          <w:sz w:val="28"/>
        </w:rPr>
        <w:t>
      Особенности таможенного декларирования товаров, перемещаемых через таможенную границу Союза в несобранном или разобранном виде, в том числе в некомплектном или незавершенном виде, определяются статьей 117 настоящего Кодекса.</w:t>
      </w:r>
    </w:p>
    <w:bookmarkEnd w:id="1322"/>
    <w:bookmarkStart w:name="z1803" w:id="1323"/>
    <w:p>
      <w:pPr>
        <w:spacing w:after="0"/>
        <w:ind w:left="0"/>
        <w:jc w:val="both"/>
      </w:pPr>
      <w:r>
        <w:rPr>
          <w:rFonts w:ascii="Times New Roman"/>
          <w:b w:val="false"/>
          <w:i w:val="false"/>
          <w:color w:val="000000"/>
          <w:sz w:val="28"/>
        </w:rPr>
        <w:t>
      8. Законодательством государств-членов о таможенном регулировании могут устанавливаться особенности таможенного декларирования, отличные от особенностей, установленных настоящим Кодексом:</w:t>
      </w:r>
    </w:p>
    <w:bookmarkEnd w:id="1323"/>
    <w:bookmarkStart w:name="z1804" w:id="1324"/>
    <w:p>
      <w:pPr>
        <w:spacing w:after="0"/>
        <w:ind w:left="0"/>
        <w:jc w:val="both"/>
      </w:pPr>
      <w:r>
        <w:rPr>
          <w:rFonts w:ascii="Times New Roman"/>
          <w:b w:val="false"/>
          <w:i w:val="false"/>
          <w:color w:val="000000"/>
          <w:sz w:val="28"/>
        </w:rPr>
        <w:t>
      1) если декларант не располагает точными сведениями, необходимыми для таможенного декларирования;</w:t>
      </w:r>
    </w:p>
    <w:bookmarkEnd w:id="1324"/>
    <w:bookmarkStart w:name="z1805" w:id="1325"/>
    <w:p>
      <w:pPr>
        <w:spacing w:after="0"/>
        <w:ind w:left="0"/>
        <w:jc w:val="both"/>
      </w:pPr>
      <w:r>
        <w:rPr>
          <w:rFonts w:ascii="Times New Roman"/>
          <w:b w:val="false"/>
          <w:i w:val="false"/>
          <w:color w:val="000000"/>
          <w:sz w:val="28"/>
        </w:rPr>
        <w:t>
      2) если ввоз товаров Союза на территорию СЭЗ с остальной части территории государства-члена, на территории которого создана СЭЗ, и вывоз товаров Союза с территории СЭЗ на остальную часть территории государства-члена, на территории которого создана СЭЗ, осуществляются двумя или более партиями на одних и тех же условиях в течение периода поставки;</w:t>
      </w:r>
    </w:p>
    <w:bookmarkEnd w:id="1325"/>
    <w:bookmarkStart w:name="z1806" w:id="1326"/>
    <w:p>
      <w:pPr>
        <w:spacing w:after="0"/>
        <w:ind w:left="0"/>
        <w:jc w:val="both"/>
      </w:pPr>
      <w:r>
        <w:rPr>
          <w:rFonts w:ascii="Times New Roman"/>
          <w:b w:val="false"/>
          <w:i w:val="false"/>
          <w:color w:val="000000"/>
          <w:sz w:val="28"/>
        </w:rPr>
        <w:t>
      3) если ввоз товаров Союза на территорию свободного склада с остальной части территории государства-члена, на территории которого владелец свободного склада включен в реестр владельцев свободных складов, и вывоз товаров Союза с территории свободного склада на остальную часть территории государства-члена, на территории которого владелец свободного склада включен в реестр владельцев свободных складов, осуществляются двумя или более партиями на одних и тех же условиях в течение периода поставки;</w:t>
      </w:r>
    </w:p>
    <w:bookmarkEnd w:id="1326"/>
    <w:bookmarkStart w:name="z1807" w:id="1327"/>
    <w:p>
      <w:pPr>
        <w:spacing w:after="0"/>
        <w:ind w:left="0"/>
        <w:jc w:val="both"/>
      </w:pPr>
      <w:r>
        <w:rPr>
          <w:rFonts w:ascii="Times New Roman"/>
          <w:b w:val="false"/>
          <w:i w:val="false"/>
          <w:color w:val="000000"/>
          <w:sz w:val="28"/>
        </w:rPr>
        <w:t>
      4) в отношении товаров, перемещаемых трубопроводным транспортом или по линиям электропередачи.</w:t>
      </w:r>
    </w:p>
    <w:bookmarkEnd w:id="1327"/>
    <w:bookmarkStart w:name="z1808" w:id="1328"/>
    <w:p>
      <w:pPr>
        <w:spacing w:after="0"/>
        <w:ind w:left="0"/>
        <w:jc w:val="both"/>
      </w:pPr>
      <w:r>
        <w:rPr>
          <w:rFonts w:ascii="Times New Roman"/>
          <w:b w:val="false"/>
          <w:i w:val="false"/>
          <w:color w:val="000000"/>
          <w:sz w:val="28"/>
        </w:rPr>
        <w:t>
      9.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абзацем первым пункта 2 статьи 136 и абзацем первым пункта 2 статьи 225 настоящего Кодекса.</w:t>
      </w:r>
    </w:p>
    <w:bookmarkEnd w:id="1328"/>
    <w:p>
      <w:pPr>
        <w:spacing w:after="0"/>
        <w:ind w:left="0"/>
        <w:jc w:val="both"/>
      </w:pPr>
      <w:r>
        <w:rPr>
          <w:rFonts w:ascii="Times New Roman"/>
          <w:b/>
          <w:i w:val="false"/>
          <w:color w:val="000000"/>
          <w:sz w:val="28"/>
        </w:rPr>
        <w:t>Статья 105. Таможенная декларация</w:t>
      </w:r>
    </w:p>
    <w:bookmarkStart w:name="z1809" w:id="1329"/>
    <w:p>
      <w:pPr>
        <w:spacing w:after="0"/>
        <w:ind w:left="0"/>
        <w:jc w:val="both"/>
      </w:pPr>
      <w:r>
        <w:rPr>
          <w:rFonts w:ascii="Times New Roman"/>
          <w:b w:val="false"/>
          <w:i w:val="false"/>
          <w:color w:val="000000"/>
          <w:sz w:val="28"/>
        </w:rPr>
        <w:t>
      1. При таможенном декларировании применяются следующие виды таможенной декларации:</w:t>
      </w:r>
    </w:p>
    <w:bookmarkEnd w:id="1329"/>
    <w:bookmarkStart w:name="z1810" w:id="1330"/>
    <w:p>
      <w:pPr>
        <w:spacing w:after="0"/>
        <w:ind w:left="0"/>
        <w:jc w:val="both"/>
      </w:pPr>
      <w:r>
        <w:rPr>
          <w:rFonts w:ascii="Times New Roman"/>
          <w:b w:val="false"/>
          <w:i w:val="false"/>
          <w:color w:val="000000"/>
          <w:sz w:val="28"/>
        </w:rPr>
        <w:t>
      1) декларация на товары;</w:t>
      </w:r>
    </w:p>
    <w:bookmarkEnd w:id="1330"/>
    <w:bookmarkStart w:name="z1811" w:id="1331"/>
    <w:p>
      <w:pPr>
        <w:spacing w:after="0"/>
        <w:ind w:left="0"/>
        <w:jc w:val="both"/>
      </w:pPr>
      <w:r>
        <w:rPr>
          <w:rFonts w:ascii="Times New Roman"/>
          <w:b w:val="false"/>
          <w:i w:val="false"/>
          <w:color w:val="000000"/>
          <w:sz w:val="28"/>
        </w:rPr>
        <w:t>
      2) транзитная декларация;</w:t>
      </w:r>
    </w:p>
    <w:bookmarkEnd w:id="1331"/>
    <w:bookmarkStart w:name="z1812" w:id="1332"/>
    <w:p>
      <w:pPr>
        <w:spacing w:after="0"/>
        <w:ind w:left="0"/>
        <w:jc w:val="both"/>
      </w:pPr>
      <w:r>
        <w:rPr>
          <w:rFonts w:ascii="Times New Roman"/>
          <w:b w:val="false"/>
          <w:i w:val="false"/>
          <w:color w:val="000000"/>
          <w:sz w:val="28"/>
        </w:rPr>
        <w:t>
      3) пассажирская таможенная декларация;</w:t>
      </w:r>
    </w:p>
    <w:bookmarkEnd w:id="1332"/>
    <w:bookmarkStart w:name="z1813" w:id="1333"/>
    <w:p>
      <w:pPr>
        <w:spacing w:after="0"/>
        <w:ind w:left="0"/>
        <w:jc w:val="both"/>
      </w:pPr>
      <w:r>
        <w:rPr>
          <w:rFonts w:ascii="Times New Roman"/>
          <w:b w:val="false"/>
          <w:i w:val="false"/>
          <w:color w:val="000000"/>
          <w:sz w:val="28"/>
        </w:rPr>
        <w:t>
      4) декларация на транспортное средство.</w:t>
      </w:r>
    </w:p>
    <w:bookmarkEnd w:id="1333"/>
    <w:bookmarkStart w:name="z1814" w:id="1334"/>
    <w:p>
      <w:pPr>
        <w:spacing w:after="0"/>
        <w:ind w:left="0"/>
        <w:jc w:val="both"/>
      </w:pPr>
      <w:r>
        <w:rPr>
          <w:rFonts w:ascii="Times New Roman"/>
          <w:b w:val="false"/>
          <w:i w:val="false"/>
          <w:color w:val="000000"/>
          <w:sz w:val="28"/>
        </w:rPr>
        <w:t>
      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bookmarkEnd w:id="1334"/>
    <w:bookmarkStart w:name="z1815" w:id="1335"/>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bookmarkEnd w:id="1335"/>
    <w:bookmarkStart w:name="z1816" w:id="1336"/>
    <w:p>
      <w:pPr>
        <w:spacing w:after="0"/>
        <w:ind w:left="0"/>
        <w:jc w:val="both"/>
      </w:pPr>
      <w:r>
        <w:rPr>
          <w:rFonts w:ascii="Times New Roman"/>
          <w:b w:val="false"/>
          <w:i w:val="false"/>
          <w:color w:val="000000"/>
          <w:sz w:val="28"/>
        </w:rPr>
        <w:t>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p>
    <w:bookmarkEnd w:id="1336"/>
    <w:bookmarkStart w:name="z1817" w:id="1337"/>
    <w:p>
      <w:pPr>
        <w:spacing w:after="0"/>
        <w:ind w:left="0"/>
        <w:jc w:val="both"/>
      </w:pPr>
      <w:r>
        <w:rPr>
          <w:rFonts w:ascii="Times New Roman"/>
          <w:b w:val="false"/>
          <w:i w:val="false"/>
          <w:color w:val="000000"/>
          <w:sz w:val="28"/>
        </w:rPr>
        <w:t>
      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bookmarkEnd w:id="1337"/>
    <w:bookmarkStart w:name="z1818" w:id="1338"/>
    <w:p>
      <w:pPr>
        <w:spacing w:after="0"/>
        <w:ind w:left="0"/>
        <w:jc w:val="both"/>
      </w:pPr>
      <w:r>
        <w:rPr>
          <w:rFonts w:ascii="Times New Roman"/>
          <w:b w:val="false"/>
          <w:i w:val="false"/>
          <w:color w:val="000000"/>
          <w:sz w:val="28"/>
        </w:rPr>
        <w:t>
      Транзитная декларация используется при помещении товаров под таможенную процедуру таможенного транзита.</w:t>
      </w:r>
    </w:p>
    <w:bookmarkEnd w:id="1338"/>
    <w:bookmarkStart w:name="z1819" w:id="1339"/>
    <w:p>
      <w:pPr>
        <w:spacing w:after="0"/>
        <w:ind w:left="0"/>
        <w:jc w:val="both"/>
      </w:pPr>
      <w:r>
        <w:rPr>
          <w:rFonts w:ascii="Times New Roman"/>
          <w:b w:val="false"/>
          <w:i w:val="false"/>
          <w:color w:val="000000"/>
          <w:sz w:val="28"/>
        </w:rPr>
        <w:t>
      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bookmarkEnd w:id="1339"/>
    <w:bookmarkStart w:name="z1820" w:id="1340"/>
    <w:p>
      <w:pPr>
        <w:spacing w:after="0"/>
        <w:ind w:left="0"/>
        <w:jc w:val="both"/>
      </w:pPr>
      <w:r>
        <w:rPr>
          <w:rFonts w:ascii="Times New Roman"/>
          <w:b w:val="false"/>
          <w:i w:val="false"/>
          <w:color w:val="000000"/>
          <w:sz w:val="28"/>
        </w:rPr>
        <w:t>
      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w:t>
      </w:r>
    </w:p>
    <w:bookmarkEnd w:id="1340"/>
    <w:bookmarkStart w:name="z1821" w:id="1341"/>
    <w:p>
      <w:pPr>
        <w:spacing w:after="0"/>
        <w:ind w:left="0"/>
        <w:jc w:val="both"/>
      </w:pPr>
      <w:r>
        <w:rPr>
          <w:rFonts w:ascii="Times New Roman"/>
          <w:b w:val="false"/>
          <w:i w:val="false"/>
          <w:color w:val="000000"/>
          <w:sz w:val="28"/>
        </w:rPr>
        <w:t>
      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международных договоров и актов в сфере таможенного регулирования и законодательства государств-членов.</w:t>
      </w:r>
    </w:p>
    <w:bookmarkEnd w:id="1341"/>
    <w:bookmarkStart w:name="z1822" w:id="1342"/>
    <w:p>
      <w:pPr>
        <w:spacing w:after="0"/>
        <w:ind w:left="0"/>
        <w:jc w:val="both"/>
      </w:pPr>
      <w:r>
        <w:rPr>
          <w:rFonts w:ascii="Times New Roman"/>
          <w:b w:val="false"/>
          <w:i w:val="false"/>
          <w:color w:val="000000"/>
          <w:sz w:val="28"/>
        </w:rPr>
        <w:t>
      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Союза.</w:t>
      </w:r>
    </w:p>
    <w:bookmarkEnd w:id="1342"/>
    <w:bookmarkStart w:name="z1823" w:id="1343"/>
    <w:p>
      <w:pPr>
        <w:spacing w:after="0"/>
        <w:ind w:left="0"/>
        <w:jc w:val="both"/>
      </w:pPr>
      <w:r>
        <w:rPr>
          <w:rFonts w:ascii="Times New Roman"/>
          <w:b w:val="false"/>
          <w:i w:val="false"/>
          <w:color w:val="000000"/>
          <w:sz w:val="28"/>
        </w:rPr>
        <w:t>
      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содержащих сведения, необходимые для выпуска товаров, в случаях и порядке, определяемых настоящим Кодексом, международными договорами государств-членов с третьей стороной и (или) Комиссией и законодательством государств-членов в случаях, предусмотренных Комиссией.</w:t>
      </w:r>
    </w:p>
    <w:bookmarkEnd w:id="1343"/>
    <w:bookmarkStart w:name="z1824" w:id="1344"/>
    <w:p>
      <w:pPr>
        <w:spacing w:after="0"/>
        <w:ind w:left="0"/>
        <w:jc w:val="both"/>
      </w:pPr>
      <w:r>
        <w:rPr>
          <w:rFonts w:ascii="Times New Roman"/>
          <w:b w:val="false"/>
          <w:i w:val="false"/>
          <w:color w:val="000000"/>
          <w:sz w:val="28"/>
        </w:rPr>
        <w:t>
      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таможенное декларирование осуществляется в письменной форме, если иное не определено Комиссией и (или) законодательством государств-членов о таможенном регулировании.</w:t>
      </w:r>
    </w:p>
    <w:bookmarkEnd w:id="1344"/>
    <w:bookmarkStart w:name="z1825" w:id="1345"/>
    <w:p>
      <w:pPr>
        <w:spacing w:after="0"/>
        <w:ind w:left="0"/>
        <w:jc w:val="both"/>
      </w:pPr>
      <w:r>
        <w:rPr>
          <w:rFonts w:ascii="Times New Roman"/>
          <w:b w:val="false"/>
          <w:i w:val="false"/>
          <w:color w:val="000000"/>
          <w:sz w:val="28"/>
        </w:rPr>
        <w:t>
      В зависимости от вида транспорта, которым осуществляется перевозка (транспортировка) товаров по таможенной территории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используемых в качестве транзитной декларации, а также случаи и порядок их использования.</w:t>
      </w:r>
    </w:p>
    <w:bookmarkEnd w:id="1345"/>
    <w:bookmarkStart w:name="z1826" w:id="1346"/>
    <w:p>
      <w:pPr>
        <w:spacing w:after="0"/>
        <w:ind w:left="0"/>
        <w:jc w:val="both"/>
      </w:pPr>
      <w:r>
        <w:rPr>
          <w:rFonts w:ascii="Times New Roman"/>
          <w:b w:val="false"/>
          <w:i w:val="false"/>
          <w:color w:val="000000"/>
          <w:sz w:val="28"/>
        </w:rPr>
        <w:t>
      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bookmarkEnd w:id="1346"/>
    <w:p>
      <w:pPr>
        <w:spacing w:after="0"/>
        <w:ind w:left="0"/>
        <w:jc w:val="both"/>
      </w:pPr>
      <w:r>
        <w:rPr>
          <w:rFonts w:ascii="Times New Roman"/>
          <w:b/>
          <w:i w:val="false"/>
          <w:color w:val="000000"/>
          <w:sz w:val="28"/>
        </w:rPr>
        <w:t>Статья 106. Сведения, подлежащие указанию в декларации на товары</w:t>
      </w:r>
    </w:p>
    <w:bookmarkStart w:name="z1827" w:id="1347"/>
    <w:p>
      <w:pPr>
        <w:spacing w:after="0"/>
        <w:ind w:left="0"/>
        <w:jc w:val="both"/>
      </w:pPr>
      <w:r>
        <w:rPr>
          <w:rFonts w:ascii="Times New Roman"/>
          <w:b w:val="false"/>
          <w:i w:val="false"/>
          <w:color w:val="000000"/>
          <w:sz w:val="28"/>
        </w:rPr>
        <w:t>
      1. В декларации на товары подлежат указанию сведения:</w:t>
      </w:r>
    </w:p>
    <w:bookmarkEnd w:id="1347"/>
    <w:bookmarkStart w:name="z1828" w:id="1348"/>
    <w:p>
      <w:pPr>
        <w:spacing w:after="0"/>
        <w:ind w:left="0"/>
        <w:jc w:val="both"/>
      </w:pPr>
      <w:r>
        <w:rPr>
          <w:rFonts w:ascii="Times New Roman"/>
          <w:b w:val="false"/>
          <w:i w:val="false"/>
          <w:color w:val="000000"/>
          <w:sz w:val="28"/>
        </w:rPr>
        <w:t>
      1) о заявляемой таможенной процедуре;</w:t>
      </w:r>
    </w:p>
    <w:bookmarkEnd w:id="1348"/>
    <w:bookmarkStart w:name="z1829" w:id="1349"/>
    <w:p>
      <w:pPr>
        <w:spacing w:after="0"/>
        <w:ind w:left="0"/>
        <w:jc w:val="both"/>
      </w:pPr>
      <w:r>
        <w:rPr>
          <w:rFonts w:ascii="Times New Roman"/>
          <w:b w:val="false"/>
          <w:i w:val="false"/>
          <w:color w:val="000000"/>
          <w:sz w:val="28"/>
        </w:rPr>
        <w:t>
      2) о декларанте, таможенном представителе, отправителе, получателе, продавце и покупателе товаров;</w:t>
      </w:r>
    </w:p>
    <w:bookmarkEnd w:id="1349"/>
    <w:bookmarkStart w:name="z1830" w:id="1350"/>
    <w:p>
      <w:pPr>
        <w:spacing w:after="0"/>
        <w:ind w:left="0"/>
        <w:jc w:val="both"/>
      </w:pPr>
      <w:r>
        <w:rPr>
          <w:rFonts w:ascii="Times New Roman"/>
          <w:b w:val="false"/>
          <w:i w:val="false"/>
          <w:color w:val="000000"/>
          <w:sz w:val="28"/>
        </w:rPr>
        <w:t>
      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Союза;</w:t>
      </w:r>
    </w:p>
    <w:bookmarkEnd w:id="1350"/>
    <w:bookmarkStart w:name="z1831" w:id="1351"/>
    <w:p>
      <w:pPr>
        <w:spacing w:after="0"/>
        <w:ind w:left="0"/>
        <w:jc w:val="both"/>
      </w:pPr>
      <w:r>
        <w:rPr>
          <w:rFonts w:ascii="Times New Roman"/>
          <w:b w:val="false"/>
          <w:i w:val="false"/>
          <w:color w:val="000000"/>
          <w:sz w:val="28"/>
        </w:rPr>
        <w:t>
      4) о товарах:</w:t>
      </w:r>
    </w:p>
    <w:bookmarkEnd w:id="1351"/>
    <w:bookmarkStart w:name="z1832" w:id="1352"/>
    <w:p>
      <w:pPr>
        <w:spacing w:after="0"/>
        <w:ind w:left="0"/>
        <w:jc w:val="both"/>
      </w:pPr>
      <w:r>
        <w:rPr>
          <w:rFonts w:ascii="Times New Roman"/>
          <w:b w:val="false"/>
          <w:i w:val="false"/>
          <w:color w:val="000000"/>
          <w:sz w:val="28"/>
        </w:rPr>
        <w:t>
      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10-значному коду Товарной номенклатуры внешнеэкономической деятельности;</w:t>
      </w:r>
    </w:p>
    <w:bookmarkEnd w:id="1352"/>
    <w:bookmarkStart w:name="z1833" w:id="1353"/>
    <w:p>
      <w:pPr>
        <w:spacing w:after="0"/>
        <w:ind w:left="0"/>
        <w:jc w:val="both"/>
      </w:pPr>
      <w:r>
        <w:rPr>
          <w:rFonts w:ascii="Times New Roman"/>
          <w:b w:val="false"/>
          <w:i w:val="false"/>
          <w:color w:val="000000"/>
          <w:sz w:val="28"/>
        </w:rPr>
        <w:t>
      код товаров в соответствии с Товарной номенклатурой внешнеэкономической деятельности;</w:t>
      </w:r>
    </w:p>
    <w:bookmarkEnd w:id="1353"/>
    <w:bookmarkStart w:name="z1834" w:id="1354"/>
    <w:p>
      <w:pPr>
        <w:spacing w:after="0"/>
        <w:ind w:left="0"/>
        <w:jc w:val="both"/>
      </w:pPr>
      <w:r>
        <w:rPr>
          <w:rFonts w:ascii="Times New Roman"/>
          <w:b w:val="false"/>
          <w:i w:val="false"/>
          <w:color w:val="000000"/>
          <w:sz w:val="28"/>
        </w:rPr>
        <w:t>
      происхождение товаров;</w:t>
      </w:r>
    </w:p>
    <w:bookmarkEnd w:id="1354"/>
    <w:bookmarkStart w:name="z1835" w:id="1355"/>
    <w:p>
      <w:pPr>
        <w:spacing w:after="0"/>
        <w:ind w:left="0"/>
        <w:jc w:val="both"/>
      </w:pPr>
      <w:r>
        <w:rPr>
          <w:rFonts w:ascii="Times New Roman"/>
          <w:b w:val="false"/>
          <w:i w:val="false"/>
          <w:color w:val="000000"/>
          <w:sz w:val="28"/>
        </w:rPr>
        <w:t>
      наименование страны отправления и страны назначения;</w:t>
      </w:r>
    </w:p>
    <w:bookmarkEnd w:id="1355"/>
    <w:bookmarkStart w:name="z1836" w:id="1356"/>
    <w:p>
      <w:pPr>
        <w:spacing w:after="0"/>
        <w:ind w:left="0"/>
        <w:jc w:val="both"/>
      </w:pPr>
      <w:r>
        <w:rPr>
          <w:rFonts w:ascii="Times New Roman"/>
          <w:b w:val="false"/>
          <w:i w:val="false"/>
          <w:color w:val="000000"/>
          <w:sz w:val="28"/>
        </w:rPr>
        <w:t>
      производитель товаров;</w:t>
      </w:r>
    </w:p>
    <w:bookmarkEnd w:id="1356"/>
    <w:bookmarkStart w:name="z1837" w:id="1357"/>
    <w:p>
      <w:pPr>
        <w:spacing w:after="0"/>
        <w:ind w:left="0"/>
        <w:jc w:val="both"/>
      </w:pPr>
      <w:r>
        <w:rPr>
          <w:rFonts w:ascii="Times New Roman"/>
          <w:b w:val="false"/>
          <w:i w:val="false"/>
          <w:color w:val="000000"/>
          <w:sz w:val="28"/>
        </w:rPr>
        <w:t>
      товарный знак;</w:t>
      </w:r>
    </w:p>
    <w:bookmarkEnd w:id="1357"/>
    <w:bookmarkStart w:name="z1838" w:id="1358"/>
    <w:p>
      <w:pPr>
        <w:spacing w:after="0"/>
        <w:ind w:left="0"/>
        <w:jc w:val="both"/>
      </w:pPr>
      <w:r>
        <w:rPr>
          <w:rFonts w:ascii="Times New Roman"/>
          <w:b w:val="false"/>
          <w:i w:val="false"/>
          <w:color w:val="000000"/>
          <w:sz w:val="28"/>
        </w:rPr>
        <w:t>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декларация на товары;</w:t>
      </w:r>
    </w:p>
    <w:bookmarkEnd w:id="1358"/>
    <w:bookmarkStart w:name="z1839" w:id="1359"/>
    <w:p>
      <w:pPr>
        <w:spacing w:after="0"/>
        <w:ind w:left="0"/>
        <w:jc w:val="both"/>
      </w:pPr>
      <w:r>
        <w:rPr>
          <w:rFonts w:ascii="Times New Roman"/>
          <w:b w:val="false"/>
          <w:i w:val="false"/>
          <w:color w:val="000000"/>
          <w:sz w:val="28"/>
        </w:rPr>
        <w:t>
      описание упаковок;</w:t>
      </w:r>
    </w:p>
    <w:bookmarkEnd w:id="1359"/>
    <w:bookmarkStart w:name="z1840" w:id="1360"/>
    <w:p>
      <w:pPr>
        <w:spacing w:after="0"/>
        <w:ind w:left="0"/>
        <w:jc w:val="both"/>
      </w:pPr>
      <w:r>
        <w:rPr>
          <w:rFonts w:ascii="Times New Roman"/>
          <w:b w:val="false"/>
          <w:i w:val="false"/>
          <w:color w:val="000000"/>
          <w:sz w:val="28"/>
        </w:rPr>
        <w:t>
      цена, количество в килограммах (вес брутто и вес нетто) и в дополнительных единицах измерения;</w:t>
      </w:r>
    </w:p>
    <w:bookmarkEnd w:id="1360"/>
    <w:bookmarkStart w:name="z1841" w:id="1361"/>
    <w:p>
      <w:pPr>
        <w:spacing w:after="0"/>
        <w:ind w:left="0"/>
        <w:jc w:val="both"/>
      </w:pPr>
      <w:r>
        <w:rPr>
          <w:rFonts w:ascii="Times New Roman"/>
          <w:b w:val="false"/>
          <w:i w:val="false"/>
          <w:color w:val="000000"/>
          <w:sz w:val="28"/>
        </w:rPr>
        <w:t>
      таможенная стоимость товаров (величина, метод определения таможенной стоимости товаров);</w:t>
      </w:r>
    </w:p>
    <w:bookmarkEnd w:id="1361"/>
    <w:bookmarkStart w:name="z1842" w:id="1362"/>
    <w:p>
      <w:pPr>
        <w:spacing w:after="0"/>
        <w:ind w:left="0"/>
        <w:jc w:val="both"/>
      </w:pPr>
      <w:r>
        <w:rPr>
          <w:rFonts w:ascii="Times New Roman"/>
          <w:b w:val="false"/>
          <w:i w:val="false"/>
          <w:color w:val="000000"/>
          <w:sz w:val="28"/>
        </w:rPr>
        <w:t>
      статистическая стоимость;</w:t>
      </w:r>
    </w:p>
    <w:bookmarkEnd w:id="1362"/>
    <w:bookmarkStart w:name="z1843" w:id="1363"/>
    <w:p>
      <w:pPr>
        <w:spacing w:after="0"/>
        <w:ind w:left="0"/>
        <w:jc w:val="both"/>
      </w:pPr>
      <w:r>
        <w:rPr>
          <w:rFonts w:ascii="Times New Roman"/>
          <w:b w:val="false"/>
          <w:i w:val="false"/>
          <w:color w:val="000000"/>
          <w:sz w:val="28"/>
        </w:rPr>
        <w:t>
      5) об исчислении таможенных платежей, специальных, антидемпинговых, компенсационных пошлин:</w:t>
      </w:r>
    </w:p>
    <w:bookmarkEnd w:id="1363"/>
    <w:bookmarkStart w:name="z1844" w:id="1364"/>
    <w:p>
      <w:pPr>
        <w:spacing w:after="0"/>
        <w:ind w:left="0"/>
        <w:jc w:val="both"/>
      </w:pPr>
      <w:r>
        <w:rPr>
          <w:rFonts w:ascii="Times New Roman"/>
          <w:b w:val="false"/>
          <w:i w:val="false"/>
          <w:color w:val="000000"/>
          <w:sz w:val="28"/>
        </w:rPr>
        <w:t>
      ставки таможенных пошлин, налогов, таможенных сборов, специальных, антидемпинговых, компенсационных пошлин;</w:t>
      </w:r>
    </w:p>
    <w:bookmarkEnd w:id="1364"/>
    <w:bookmarkStart w:name="z1845" w:id="1365"/>
    <w:p>
      <w:pPr>
        <w:spacing w:after="0"/>
        <w:ind w:left="0"/>
        <w:jc w:val="both"/>
      </w:pPr>
      <w:r>
        <w:rPr>
          <w:rFonts w:ascii="Times New Roman"/>
          <w:b w:val="false"/>
          <w:i w:val="false"/>
          <w:color w:val="000000"/>
          <w:sz w:val="28"/>
        </w:rPr>
        <w:t>
      льготы по уплате таможенных платежей;</w:t>
      </w:r>
    </w:p>
    <w:bookmarkEnd w:id="1365"/>
    <w:bookmarkStart w:name="z1846" w:id="1366"/>
    <w:p>
      <w:pPr>
        <w:spacing w:after="0"/>
        <w:ind w:left="0"/>
        <w:jc w:val="both"/>
      </w:pPr>
      <w:r>
        <w:rPr>
          <w:rFonts w:ascii="Times New Roman"/>
          <w:b w:val="false"/>
          <w:i w:val="false"/>
          <w:color w:val="000000"/>
          <w:sz w:val="28"/>
        </w:rPr>
        <w:t>
      тарифные преференции;</w:t>
      </w:r>
    </w:p>
    <w:bookmarkEnd w:id="1366"/>
    <w:bookmarkStart w:name="z1847" w:id="1367"/>
    <w:p>
      <w:pPr>
        <w:spacing w:after="0"/>
        <w:ind w:left="0"/>
        <w:jc w:val="both"/>
      </w:pPr>
      <w:r>
        <w:rPr>
          <w:rFonts w:ascii="Times New Roman"/>
          <w:b w:val="false"/>
          <w:i w:val="false"/>
          <w:color w:val="000000"/>
          <w:sz w:val="28"/>
        </w:rPr>
        <w:t>
      суммы исчисленных таможенных пошлин, налогов, таможенных сборов, специальных, антидемпинговых, компенсационных пошлин;</w:t>
      </w:r>
    </w:p>
    <w:bookmarkEnd w:id="1367"/>
    <w:bookmarkStart w:name="z1848" w:id="1368"/>
    <w:p>
      <w:pPr>
        <w:spacing w:after="0"/>
        <w:ind w:left="0"/>
        <w:jc w:val="both"/>
      </w:pPr>
      <w:r>
        <w:rPr>
          <w:rFonts w:ascii="Times New Roman"/>
          <w:b w:val="false"/>
          <w:i w:val="false"/>
          <w:color w:val="000000"/>
          <w:sz w:val="28"/>
        </w:rPr>
        <w:t>
      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w:t>
      </w:r>
    </w:p>
    <w:bookmarkEnd w:id="1368"/>
    <w:bookmarkStart w:name="z1849" w:id="1369"/>
    <w:p>
      <w:pPr>
        <w:spacing w:after="0"/>
        <w:ind w:left="0"/>
        <w:jc w:val="both"/>
      </w:pPr>
      <w:r>
        <w:rPr>
          <w:rFonts w:ascii="Times New Roman"/>
          <w:b w:val="false"/>
          <w:i w:val="false"/>
          <w:color w:val="000000"/>
          <w:sz w:val="28"/>
        </w:rPr>
        <w:t>
      6) о сделке с товарами и ее условиях;</w:t>
      </w:r>
    </w:p>
    <w:bookmarkEnd w:id="1369"/>
    <w:bookmarkStart w:name="z1850" w:id="1370"/>
    <w:p>
      <w:pPr>
        <w:spacing w:after="0"/>
        <w:ind w:left="0"/>
        <w:jc w:val="both"/>
      </w:pPr>
      <w:r>
        <w:rPr>
          <w:rFonts w:ascii="Times New Roman"/>
          <w:b w:val="false"/>
          <w:i w:val="false"/>
          <w:color w:val="000000"/>
          <w:sz w:val="28"/>
        </w:rPr>
        <w:t>
      7) о соблюдении запретов и ограничений в соответствии со статьей 7 настоящего Кодекса;</w:t>
      </w:r>
    </w:p>
    <w:bookmarkEnd w:id="1370"/>
    <w:bookmarkStart w:name="z1851" w:id="1371"/>
    <w:p>
      <w:pPr>
        <w:spacing w:after="0"/>
        <w:ind w:left="0"/>
        <w:jc w:val="both"/>
      </w:pPr>
      <w:r>
        <w:rPr>
          <w:rFonts w:ascii="Times New Roman"/>
          <w:b w:val="false"/>
          <w:i w:val="false"/>
          <w:color w:val="000000"/>
          <w:sz w:val="28"/>
        </w:rPr>
        <w:t>
      8) о соблюдении условий помещения товаров под таможенную процедуру;</w:t>
      </w:r>
    </w:p>
    <w:bookmarkEnd w:id="1371"/>
    <w:bookmarkStart w:name="z1852" w:id="1372"/>
    <w:p>
      <w:pPr>
        <w:spacing w:after="0"/>
        <w:ind w:left="0"/>
        <w:jc w:val="both"/>
      </w:pPr>
      <w:r>
        <w:rPr>
          <w:rFonts w:ascii="Times New Roman"/>
          <w:b w:val="false"/>
          <w:i w:val="false"/>
          <w:color w:val="000000"/>
          <w:sz w:val="28"/>
        </w:rPr>
        <w:t>
      9) о документах, подтверждающих сведения, заявленные в декларации на товары, указанных в статье 108 настоящего Кодекса;</w:t>
      </w:r>
    </w:p>
    <w:bookmarkEnd w:id="1372"/>
    <w:bookmarkStart w:name="z1853" w:id="1373"/>
    <w:p>
      <w:pPr>
        <w:spacing w:after="0"/>
        <w:ind w:left="0"/>
        <w:jc w:val="both"/>
      </w:pPr>
      <w:r>
        <w:rPr>
          <w:rFonts w:ascii="Times New Roman"/>
          <w:b w:val="false"/>
          <w:i w:val="false"/>
          <w:color w:val="000000"/>
          <w:sz w:val="28"/>
        </w:rPr>
        <w:t>
      10) о документах, подтверждающих соблюдение законодательства государств-членов, контроль за соблюдением которого возложен на таможенные органы;</w:t>
      </w:r>
    </w:p>
    <w:bookmarkEnd w:id="1373"/>
    <w:bookmarkStart w:name="z1854" w:id="1374"/>
    <w:p>
      <w:pPr>
        <w:spacing w:after="0"/>
        <w:ind w:left="0"/>
        <w:jc w:val="both"/>
      </w:pPr>
      <w:r>
        <w:rPr>
          <w:rFonts w:ascii="Times New Roman"/>
          <w:b w:val="false"/>
          <w:i w:val="false"/>
          <w:color w:val="000000"/>
          <w:sz w:val="28"/>
        </w:rPr>
        <w:t>
      11) о лице, заполнившем декларацию на товары, и дата ее составления;</w:t>
      </w:r>
    </w:p>
    <w:bookmarkEnd w:id="1374"/>
    <w:bookmarkStart w:name="z1855" w:id="1375"/>
    <w:p>
      <w:pPr>
        <w:spacing w:after="0"/>
        <w:ind w:left="0"/>
        <w:jc w:val="both"/>
      </w:pPr>
      <w:r>
        <w:rPr>
          <w:rFonts w:ascii="Times New Roman"/>
          <w:b w:val="false"/>
          <w:i w:val="false"/>
          <w:color w:val="000000"/>
          <w:sz w:val="28"/>
        </w:rPr>
        <w:t>
      12) иные сведения, определяемые Комиссией.</w:t>
      </w:r>
    </w:p>
    <w:bookmarkEnd w:id="1375"/>
    <w:bookmarkStart w:name="z1856" w:id="1376"/>
    <w:p>
      <w:pPr>
        <w:spacing w:after="0"/>
        <w:ind w:left="0"/>
        <w:jc w:val="both"/>
      </w:pPr>
      <w:r>
        <w:rPr>
          <w:rFonts w:ascii="Times New Roman"/>
          <w:b w:val="false"/>
          <w:i w:val="false"/>
          <w:color w:val="000000"/>
          <w:sz w:val="28"/>
        </w:rPr>
        <w:t>
      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bookmarkEnd w:id="1376"/>
    <w:p>
      <w:pPr>
        <w:spacing w:after="0"/>
        <w:ind w:left="0"/>
        <w:jc w:val="both"/>
      </w:pPr>
      <w:r>
        <w:rPr>
          <w:rFonts w:ascii="Times New Roman"/>
          <w:b/>
          <w:i w:val="false"/>
          <w:color w:val="000000"/>
          <w:sz w:val="28"/>
        </w:rPr>
        <w:t>Статья 107. Сведения, подлежащие указанию в транзитной декларации</w:t>
      </w:r>
    </w:p>
    <w:bookmarkStart w:name="z1857" w:id="1377"/>
    <w:p>
      <w:pPr>
        <w:spacing w:after="0"/>
        <w:ind w:left="0"/>
        <w:jc w:val="both"/>
      </w:pPr>
      <w:r>
        <w:rPr>
          <w:rFonts w:ascii="Times New Roman"/>
          <w:b w:val="false"/>
          <w:i w:val="false"/>
          <w:color w:val="000000"/>
          <w:sz w:val="28"/>
        </w:rPr>
        <w:t>
      1. В транзитной декларации подлежат указанию сведения:</w:t>
      </w:r>
    </w:p>
    <w:bookmarkEnd w:id="1377"/>
    <w:bookmarkStart w:name="z1858" w:id="1378"/>
    <w:p>
      <w:pPr>
        <w:spacing w:after="0"/>
        <w:ind w:left="0"/>
        <w:jc w:val="both"/>
      </w:pPr>
      <w:r>
        <w:rPr>
          <w:rFonts w:ascii="Times New Roman"/>
          <w:b w:val="false"/>
          <w:i w:val="false"/>
          <w:color w:val="000000"/>
          <w:sz w:val="28"/>
        </w:rPr>
        <w:t>
      1) об отправителе и получателе товаров в соответствии с транспортными (перевозочными) документами, декларанте, перевозчике;</w:t>
      </w:r>
    </w:p>
    <w:bookmarkEnd w:id="1378"/>
    <w:bookmarkStart w:name="z1859" w:id="1379"/>
    <w:p>
      <w:pPr>
        <w:spacing w:after="0"/>
        <w:ind w:left="0"/>
        <w:jc w:val="both"/>
      </w:pPr>
      <w:r>
        <w:rPr>
          <w:rFonts w:ascii="Times New Roman"/>
          <w:b w:val="false"/>
          <w:i w:val="false"/>
          <w:color w:val="000000"/>
          <w:sz w:val="28"/>
        </w:rPr>
        <w:t>
      2) о стране отправления и стране назначения товаров;</w:t>
      </w:r>
    </w:p>
    <w:bookmarkEnd w:id="1379"/>
    <w:bookmarkStart w:name="z1860" w:id="1380"/>
    <w:p>
      <w:pPr>
        <w:spacing w:after="0"/>
        <w:ind w:left="0"/>
        <w:jc w:val="both"/>
      </w:pPr>
      <w:r>
        <w:rPr>
          <w:rFonts w:ascii="Times New Roman"/>
          <w:b w:val="false"/>
          <w:i w:val="false"/>
          <w:color w:val="000000"/>
          <w:sz w:val="28"/>
        </w:rPr>
        <w:t>
      3) о транспортном средстве, которым перевозятся товары;</w:t>
      </w:r>
    </w:p>
    <w:bookmarkEnd w:id="1380"/>
    <w:bookmarkStart w:name="z1861" w:id="1381"/>
    <w:p>
      <w:pPr>
        <w:spacing w:after="0"/>
        <w:ind w:left="0"/>
        <w:jc w:val="both"/>
      </w:pPr>
      <w:r>
        <w:rPr>
          <w:rFonts w:ascii="Times New Roman"/>
          <w:b w:val="false"/>
          <w:i w:val="false"/>
          <w:color w:val="000000"/>
          <w:sz w:val="28"/>
        </w:rPr>
        <w:t>
      4) о наименовании, количестве и стоимости товаров в соответствии с коммерческими, транспортными (перевозочными) документами;</w:t>
      </w:r>
    </w:p>
    <w:bookmarkEnd w:id="1381"/>
    <w:bookmarkStart w:name="z1862" w:id="1382"/>
    <w:p>
      <w:pPr>
        <w:spacing w:after="0"/>
        <w:ind w:left="0"/>
        <w:jc w:val="both"/>
      </w:pPr>
      <w:r>
        <w:rPr>
          <w:rFonts w:ascii="Times New Roman"/>
          <w:b w:val="false"/>
          <w:i w:val="false"/>
          <w:color w:val="000000"/>
          <w:sz w:val="28"/>
        </w:rPr>
        <w:t>
      5) о коде товаров в соответствии с Товарной номенклатурой внешнеэкономической деятельности на уровне не менее первых 6 знаков. В отношении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bookmarkEnd w:id="1382"/>
    <w:bookmarkStart w:name="z1863" w:id="1383"/>
    <w:p>
      <w:pPr>
        <w:spacing w:after="0"/>
        <w:ind w:left="0"/>
        <w:jc w:val="both"/>
      </w:pPr>
      <w:r>
        <w:rPr>
          <w:rFonts w:ascii="Times New Roman"/>
          <w:b w:val="false"/>
          <w:i w:val="false"/>
          <w:color w:val="000000"/>
          <w:sz w:val="28"/>
        </w:rPr>
        <w:t>
      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bookmarkEnd w:id="1383"/>
    <w:bookmarkStart w:name="z1864" w:id="1384"/>
    <w:p>
      <w:pPr>
        <w:spacing w:after="0"/>
        <w:ind w:left="0"/>
        <w:jc w:val="both"/>
      </w:pPr>
      <w:r>
        <w:rPr>
          <w:rFonts w:ascii="Times New Roman"/>
          <w:b w:val="false"/>
          <w:i w:val="false"/>
          <w:color w:val="000000"/>
          <w:sz w:val="28"/>
        </w:rPr>
        <w:t>
      7) о количестве грузовых мест;</w:t>
      </w:r>
    </w:p>
    <w:bookmarkEnd w:id="1384"/>
    <w:bookmarkStart w:name="z1865" w:id="1385"/>
    <w:p>
      <w:pPr>
        <w:spacing w:after="0"/>
        <w:ind w:left="0"/>
        <w:jc w:val="both"/>
      </w:pPr>
      <w:r>
        <w:rPr>
          <w:rFonts w:ascii="Times New Roman"/>
          <w:b w:val="false"/>
          <w:i w:val="false"/>
          <w:color w:val="000000"/>
          <w:sz w:val="28"/>
        </w:rPr>
        <w:t>
      8) о пункте назначения товаров в соответствии с транспортными (перевозочными) документами;</w:t>
      </w:r>
    </w:p>
    <w:bookmarkEnd w:id="1385"/>
    <w:bookmarkStart w:name="z1866" w:id="1386"/>
    <w:p>
      <w:pPr>
        <w:spacing w:after="0"/>
        <w:ind w:left="0"/>
        <w:jc w:val="both"/>
      </w:pPr>
      <w:r>
        <w:rPr>
          <w:rFonts w:ascii="Times New Roman"/>
          <w:b w:val="false"/>
          <w:i w:val="false"/>
          <w:color w:val="000000"/>
          <w:sz w:val="28"/>
        </w:rPr>
        <w:t>
      9) о соблюдении запретов и ограничений в соответствии со статьей 7 настоящего Кодекса;</w:t>
      </w:r>
    </w:p>
    <w:bookmarkEnd w:id="1386"/>
    <w:bookmarkStart w:name="z1867" w:id="1387"/>
    <w:p>
      <w:pPr>
        <w:spacing w:after="0"/>
        <w:ind w:left="0"/>
        <w:jc w:val="both"/>
      </w:pPr>
      <w:r>
        <w:rPr>
          <w:rFonts w:ascii="Times New Roman"/>
          <w:b w:val="false"/>
          <w:i w:val="false"/>
          <w:color w:val="000000"/>
          <w:sz w:val="28"/>
        </w:rPr>
        <w:t>
      10) о планируемой перегрузке товаров или грузовых операциях в пути.</w:t>
      </w:r>
    </w:p>
    <w:bookmarkEnd w:id="1387"/>
    <w:bookmarkStart w:name="z1868" w:id="1388"/>
    <w:p>
      <w:pPr>
        <w:spacing w:after="0"/>
        <w:ind w:left="0"/>
        <w:jc w:val="both"/>
      </w:pPr>
      <w:r>
        <w:rPr>
          <w:rFonts w:ascii="Times New Roman"/>
          <w:b w:val="false"/>
          <w:i w:val="false"/>
          <w:color w:val="000000"/>
          <w:sz w:val="28"/>
        </w:rPr>
        <w:t>
      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bookmarkEnd w:id="1388"/>
    <w:bookmarkStart w:name="z1869" w:id="1389"/>
    <w:p>
      <w:pPr>
        <w:spacing w:after="0"/>
        <w:ind w:left="0"/>
        <w:jc w:val="both"/>
      </w:pPr>
      <w:r>
        <w:rPr>
          <w:rFonts w:ascii="Times New Roman"/>
          <w:b w:val="false"/>
          <w:i w:val="false"/>
          <w:color w:val="000000"/>
          <w:sz w:val="28"/>
        </w:rPr>
        <w:t>
      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за исключением случаев, предусмотренных пунктом 2 статьи 305 и пунктом 3 статьи 306 настоящего Кодекса.</w:t>
      </w:r>
    </w:p>
    <w:bookmarkEnd w:id="1389"/>
    <w:bookmarkStart w:name="z1870" w:id="1390"/>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такие документы должны содержать сведения, указанные в пункте 1 настоящей статьи.</w:t>
      </w:r>
    </w:p>
    <w:bookmarkEnd w:id="1390"/>
    <w:bookmarkStart w:name="z1871" w:id="1391"/>
    <w:p>
      <w:pPr>
        <w:spacing w:after="0"/>
        <w:ind w:left="0"/>
        <w:jc w:val="both"/>
      </w:pPr>
      <w:r>
        <w:rPr>
          <w:rFonts w:ascii="Times New Roman"/>
          <w:b w:val="false"/>
          <w:i w:val="false"/>
          <w:color w:val="000000"/>
          <w:sz w:val="28"/>
        </w:rPr>
        <w:t>
      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bookmarkEnd w:id="1391"/>
    <w:bookmarkStart w:name="z1872" w:id="1392"/>
    <w:p>
      <w:pPr>
        <w:spacing w:after="0"/>
        <w:ind w:left="0"/>
        <w:jc w:val="both"/>
      </w:pPr>
      <w:r>
        <w:rPr>
          <w:rFonts w:ascii="Times New Roman"/>
          <w:b w:val="false"/>
          <w:i w:val="false"/>
          <w:color w:val="000000"/>
          <w:sz w:val="28"/>
        </w:rPr>
        <w:t>
      4. В транзитной декларации в отношении товаров Союза, перевозимых через территорию государства, не являющегося членом Союза, заявляются сведения, указанные в пункте 1 настоящей статьи, за исключением сведений о соблюдении запретов и ограничений в соответствии со статьей 7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Союза, перевозимых через территорию государства, не являющегося членом Союза, подлежат указанию сведения о стоимости товаров.</w:t>
      </w:r>
    </w:p>
    <w:bookmarkEnd w:id="1392"/>
    <w:bookmarkStart w:name="z1873" w:id="1393"/>
    <w:p>
      <w:pPr>
        <w:spacing w:after="0"/>
        <w:ind w:left="0"/>
        <w:jc w:val="both"/>
      </w:pPr>
      <w:r>
        <w:rPr>
          <w:rFonts w:ascii="Times New Roman"/>
          <w:b w:val="false"/>
          <w:i w:val="false"/>
          <w:color w:val="000000"/>
          <w:sz w:val="28"/>
        </w:rPr>
        <w:t>
      5. В транзитной декларации в отношении иностранных товаров, указанных в пункте 4 статьи 302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bookmarkEnd w:id="1393"/>
    <w:p>
      <w:pPr>
        <w:spacing w:after="0"/>
        <w:ind w:left="0"/>
        <w:jc w:val="both"/>
      </w:pPr>
      <w:r>
        <w:rPr>
          <w:rFonts w:ascii="Times New Roman"/>
          <w:b/>
          <w:i w:val="false"/>
          <w:color w:val="000000"/>
          <w:sz w:val="28"/>
        </w:rPr>
        <w:t>Статья 108. Документы, подтверждающие сведения, заявленные в таможенной декларации</w:t>
      </w:r>
    </w:p>
    <w:bookmarkStart w:name="z1874" w:id="1394"/>
    <w:p>
      <w:pPr>
        <w:spacing w:after="0"/>
        <w:ind w:left="0"/>
        <w:jc w:val="both"/>
      </w:pPr>
      <w:r>
        <w:rPr>
          <w:rFonts w:ascii="Times New Roman"/>
          <w:b w:val="false"/>
          <w:i w:val="false"/>
          <w:color w:val="000000"/>
          <w:sz w:val="28"/>
        </w:rPr>
        <w:t>
      1. К документам, подтверждающим сведения, заявленные в таможенной декларации, относятся:</w:t>
      </w:r>
    </w:p>
    <w:bookmarkEnd w:id="1394"/>
    <w:bookmarkStart w:name="z1875" w:id="1395"/>
    <w:p>
      <w:pPr>
        <w:spacing w:after="0"/>
        <w:ind w:left="0"/>
        <w:jc w:val="both"/>
      </w:pPr>
      <w:r>
        <w:rPr>
          <w:rFonts w:ascii="Times New Roman"/>
          <w:b w:val="false"/>
          <w:i w:val="false"/>
          <w:color w:val="000000"/>
          <w:sz w:val="28"/>
        </w:rPr>
        <w:t>
      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bookmarkEnd w:id="1395"/>
    <w:bookmarkStart w:name="z1876" w:id="1396"/>
    <w:p>
      <w:pPr>
        <w:spacing w:after="0"/>
        <w:ind w:left="0"/>
        <w:jc w:val="both"/>
      </w:pPr>
      <w:r>
        <w:rPr>
          <w:rFonts w:ascii="Times New Roman"/>
          <w:b w:val="false"/>
          <w:i w:val="false"/>
          <w:color w:val="000000"/>
          <w:sz w:val="28"/>
        </w:rPr>
        <w:t>
      2) транспортные (перевозочные) документы;</w:t>
      </w:r>
    </w:p>
    <w:bookmarkEnd w:id="1396"/>
    <w:bookmarkStart w:name="z1877" w:id="1397"/>
    <w:p>
      <w:pPr>
        <w:spacing w:after="0"/>
        <w:ind w:left="0"/>
        <w:jc w:val="both"/>
      </w:pPr>
      <w:r>
        <w:rPr>
          <w:rFonts w:ascii="Times New Roman"/>
          <w:b w:val="false"/>
          <w:i w:val="false"/>
          <w:color w:val="000000"/>
          <w:sz w:val="28"/>
        </w:rPr>
        <w:t>
      3) документы, подтверждающие полномочия лица, подающего таможенную декларацию;</w:t>
      </w:r>
    </w:p>
    <w:bookmarkEnd w:id="1397"/>
    <w:bookmarkStart w:name="z1878" w:id="1398"/>
    <w:p>
      <w:pPr>
        <w:spacing w:after="0"/>
        <w:ind w:left="0"/>
        <w:jc w:val="both"/>
      </w:pPr>
      <w:r>
        <w:rPr>
          <w:rFonts w:ascii="Times New Roman"/>
          <w:b w:val="false"/>
          <w:i w:val="false"/>
          <w:color w:val="000000"/>
          <w:sz w:val="28"/>
        </w:rPr>
        <w:t>
      4) документы, подтверждающие соблюдение запретов и ограничений, мер защиты внутреннего рынка;</w:t>
      </w:r>
    </w:p>
    <w:bookmarkEnd w:id="1398"/>
    <w:bookmarkStart w:name="z1879" w:id="1399"/>
    <w:p>
      <w:pPr>
        <w:spacing w:after="0"/>
        <w:ind w:left="0"/>
        <w:jc w:val="both"/>
      </w:pPr>
      <w:r>
        <w:rPr>
          <w:rFonts w:ascii="Times New Roman"/>
          <w:b w:val="false"/>
          <w:i w:val="false"/>
          <w:color w:val="000000"/>
          <w:sz w:val="28"/>
        </w:rPr>
        <w:t>
      5) документы о происхождении товаров;</w:t>
      </w:r>
    </w:p>
    <w:bookmarkEnd w:id="1399"/>
    <w:bookmarkStart w:name="z1880" w:id="1400"/>
    <w:p>
      <w:pPr>
        <w:spacing w:after="0"/>
        <w:ind w:left="0"/>
        <w:jc w:val="both"/>
      </w:pPr>
      <w:r>
        <w:rPr>
          <w:rFonts w:ascii="Times New Roman"/>
          <w:b w:val="false"/>
          <w:i w:val="false"/>
          <w:color w:val="000000"/>
          <w:sz w:val="28"/>
        </w:rPr>
        <w:t>
      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bookmarkEnd w:id="1400"/>
    <w:bookmarkStart w:name="z1881" w:id="1401"/>
    <w:p>
      <w:pPr>
        <w:spacing w:after="0"/>
        <w:ind w:left="0"/>
        <w:jc w:val="both"/>
      </w:pPr>
      <w:r>
        <w:rPr>
          <w:rFonts w:ascii="Times New Roman"/>
          <w:b w:val="false"/>
          <w:i w:val="false"/>
          <w:color w:val="000000"/>
          <w:sz w:val="28"/>
        </w:rPr>
        <w:t>
      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1401"/>
    <w:bookmarkStart w:name="z1882" w:id="1402"/>
    <w:p>
      <w:pPr>
        <w:spacing w:after="0"/>
        <w:ind w:left="0"/>
        <w:jc w:val="both"/>
      </w:pPr>
      <w:r>
        <w:rPr>
          <w:rFonts w:ascii="Times New Roman"/>
          <w:b w:val="false"/>
          <w:i w:val="false"/>
          <w:color w:val="000000"/>
          <w:sz w:val="28"/>
        </w:rPr>
        <w:t>
      8) документы, подтверждающие соблюдение целей и условий предоставления льгот по уплате таможенных платежей;</w:t>
      </w:r>
    </w:p>
    <w:bookmarkEnd w:id="1402"/>
    <w:bookmarkStart w:name="z1883" w:id="1403"/>
    <w:p>
      <w:pPr>
        <w:spacing w:after="0"/>
        <w:ind w:left="0"/>
        <w:jc w:val="both"/>
      </w:pPr>
      <w:r>
        <w:rPr>
          <w:rFonts w:ascii="Times New Roman"/>
          <w:b w:val="false"/>
          <w:i w:val="false"/>
          <w:color w:val="000000"/>
          <w:sz w:val="28"/>
        </w:rPr>
        <w:t>
      9) документы, подтверждающие изменение срока уплаты таможенных пошлин, налогов;</w:t>
      </w:r>
    </w:p>
    <w:bookmarkEnd w:id="1403"/>
    <w:bookmarkStart w:name="z1884" w:id="1404"/>
    <w:p>
      <w:pPr>
        <w:spacing w:after="0"/>
        <w:ind w:left="0"/>
        <w:jc w:val="both"/>
      </w:pPr>
      <w:r>
        <w:rPr>
          <w:rFonts w:ascii="Times New Roman"/>
          <w:b w:val="false"/>
          <w:i w:val="false"/>
          <w:color w:val="000000"/>
          <w:sz w:val="28"/>
        </w:rPr>
        <w:t>
      10) документы, подтверждающие заявленную таможенную стоимость товаров, в том числе ее величину и метод определения таможенной стоимости товаров;</w:t>
      </w:r>
    </w:p>
    <w:bookmarkEnd w:id="1404"/>
    <w:bookmarkStart w:name="z1885" w:id="1405"/>
    <w:p>
      <w:pPr>
        <w:spacing w:after="0"/>
        <w:ind w:left="0"/>
        <w:jc w:val="both"/>
      </w:pPr>
      <w:r>
        <w:rPr>
          <w:rFonts w:ascii="Times New Roman"/>
          <w:b w:val="false"/>
          <w:i w:val="false"/>
          <w:color w:val="000000"/>
          <w:sz w:val="28"/>
        </w:rPr>
        <w:t>
      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bookmarkEnd w:id="1405"/>
    <w:bookmarkStart w:name="z1886" w:id="1406"/>
    <w:p>
      <w:pPr>
        <w:spacing w:after="0"/>
        <w:ind w:left="0"/>
        <w:jc w:val="both"/>
      </w:pPr>
      <w:r>
        <w:rPr>
          <w:rFonts w:ascii="Times New Roman"/>
          <w:b w:val="false"/>
          <w:i w:val="false"/>
          <w:color w:val="000000"/>
          <w:sz w:val="28"/>
        </w:rPr>
        <w:t>
      12) документы, подтверждающие условия помещения товаров под заявленные таможенные процедуры;</w:t>
      </w:r>
    </w:p>
    <w:bookmarkEnd w:id="1406"/>
    <w:bookmarkStart w:name="z1887" w:id="1407"/>
    <w:p>
      <w:pPr>
        <w:spacing w:after="0"/>
        <w:ind w:left="0"/>
        <w:jc w:val="both"/>
      </w:pPr>
      <w:r>
        <w:rPr>
          <w:rFonts w:ascii="Times New Roman"/>
          <w:b w:val="false"/>
          <w:i w:val="false"/>
          <w:color w:val="000000"/>
          <w:sz w:val="28"/>
        </w:rPr>
        <w:t>
      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bookmarkEnd w:id="1407"/>
    <w:bookmarkStart w:name="z1888" w:id="1408"/>
    <w:p>
      <w:pPr>
        <w:spacing w:after="0"/>
        <w:ind w:left="0"/>
        <w:jc w:val="both"/>
      </w:pPr>
      <w:r>
        <w:rPr>
          <w:rFonts w:ascii="Times New Roman"/>
          <w:b w:val="false"/>
          <w:i w:val="false"/>
          <w:color w:val="000000"/>
          <w:sz w:val="28"/>
        </w:rPr>
        <w:t>
      14) документы, указанные в статье 261 настоящего Кодекса.</w:t>
      </w:r>
    </w:p>
    <w:bookmarkEnd w:id="1408"/>
    <w:bookmarkStart w:name="z1889" w:id="1409"/>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bookmarkEnd w:id="1409"/>
    <w:bookmarkStart w:name="z1890" w:id="1410"/>
    <w:p>
      <w:pPr>
        <w:spacing w:after="0"/>
        <w:ind w:left="0"/>
        <w:jc w:val="both"/>
      </w:pPr>
      <w:r>
        <w:rPr>
          <w:rFonts w:ascii="Times New Roman"/>
          <w:b w:val="false"/>
          <w:i w:val="false"/>
          <w:color w:val="000000"/>
          <w:sz w:val="28"/>
        </w:rPr>
        <w:t>
      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установленных законодательством государств-членов о таможенном регулировании в соответствии с пунктом 8 статьи 104 настоящего Кодекса или определенных статьями 114 - 117 настоящего Кодекса, такие документы могут отсутствовать на момент подачи таможенной декларации.</w:t>
      </w:r>
    </w:p>
    <w:bookmarkEnd w:id="1410"/>
    <w:p>
      <w:pPr>
        <w:spacing w:after="0"/>
        <w:ind w:left="0"/>
        <w:jc w:val="both"/>
      </w:pPr>
      <w:r>
        <w:rPr>
          <w:rFonts w:ascii="Times New Roman"/>
          <w:b/>
          <w:i w:val="false"/>
          <w:color w:val="000000"/>
          <w:sz w:val="28"/>
        </w:rPr>
        <w:t>Статья 109. Таможенные операции, связанные с подачей таможенной декларации, и порядок их совершения</w:t>
      </w:r>
    </w:p>
    <w:bookmarkStart w:name="z1891" w:id="1411"/>
    <w:p>
      <w:pPr>
        <w:spacing w:after="0"/>
        <w:ind w:left="0"/>
        <w:jc w:val="both"/>
      </w:pPr>
      <w:r>
        <w:rPr>
          <w:rFonts w:ascii="Times New Roman"/>
          <w:b w:val="false"/>
          <w:i w:val="false"/>
          <w:color w:val="000000"/>
          <w:sz w:val="28"/>
        </w:rPr>
        <w:t>
      1. Таможенная декларация подается таможенному органу, правомочному в соответствии с законодательством государств-членов о таможенном регулировании регистрировать таможенные декларации.</w:t>
      </w:r>
    </w:p>
    <w:bookmarkEnd w:id="1411"/>
    <w:bookmarkStart w:name="z1892" w:id="1412"/>
    <w:p>
      <w:pPr>
        <w:spacing w:after="0"/>
        <w:ind w:left="0"/>
        <w:jc w:val="both"/>
      </w:pPr>
      <w:r>
        <w:rPr>
          <w:rFonts w:ascii="Times New Roman"/>
          <w:b w:val="false"/>
          <w:i w:val="false"/>
          <w:color w:val="000000"/>
          <w:sz w:val="28"/>
        </w:rPr>
        <w:t>
      2. При подаче таможенной декларации товары должны находиться на территории государства-члена, таможенному органу которого подается таможенная декларация в отношении таких товаров, за исключением:</w:t>
      </w:r>
    </w:p>
    <w:bookmarkEnd w:id="1412"/>
    <w:bookmarkStart w:name="z1893" w:id="1413"/>
    <w:p>
      <w:pPr>
        <w:spacing w:after="0"/>
        <w:ind w:left="0"/>
        <w:jc w:val="both"/>
      </w:pPr>
      <w:r>
        <w:rPr>
          <w:rFonts w:ascii="Times New Roman"/>
          <w:b w:val="false"/>
          <w:i w:val="false"/>
          <w:color w:val="000000"/>
          <w:sz w:val="28"/>
        </w:rPr>
        <w:t>
      1) товаров, вывезенных с таможенной территории Союза, в отношении которых в соответствии с настоящим Кодексом допускается помещение под таможенную процедуру без их ввоза на таможенную территорию Союза;</w:t>
      </w:r>
    </w:p>
    <w:bookmarkEnd w:id="1413"/>
    <w:bookmarkStart w:name="z1894" w:id="1414"/>
    <w:p>
      <w:pPr>
        <w:spacing w:after="0"/>
        <w:ind w:left="0"/>
        <w:jc w:val="both"/>
      </w:pPr>
      <w:r>
        <w:rPr>
          <w:rFonts w:ascii="Times New Roman"/>
          <w:b w:val="false"/>
          <w:i w:val="false"/>
          <w:color w:val="000000"/>
          <w:sz w:val="28"/>
        </w:rPr>
        <w:t>
      2) товаров, перемещаемых трубопроводным транспортом или по линиям электропередачи;</w:t>
      </w:r>
    </w:p>
    <w:bookmarkEnd w:id="1414"/>
    <w:bookmarkStart w:name="z1895" w:id="1415"/>
    <w:p>
      <w:pPr>
        <w:spacing w:after="0"/>
        <w:ind w:left="0"/>
        <w:jc w:val="both"/>
      </w:pPr>
      <w:r>
        <w:rPr>
          <w:rFonts w:ascii="Times New Roman"/>
          <w:b w:val="false"/>
          <w:i w:val="false"/>
          <w:color w:val="000000"/>
          <w:sz w:val="28"/>
        </w:rPr>
        <w:t>
      3) иностранных товаров, таможенное декларирование которых осуществляется с особенностями, установленными законодательством государств-членов о таможенном регулировании в соответствии с пунктом 8 статьи 104 настоящего Кодекса;</w:t>
      </w:r>
    </w:p>
    <w:bookmarkEnd w:id="1415"/>
    <w:bookmarkStart w:name="z1896" w:id="1416"/>
    <w:p>
      <w:pPr>
        <w:spacing w:after="0"/>
        <w:ind w:left="0"/>
        <w:jc w:val="both"/>
      </w:pPr>
      <w:r>
        <w:rPr>
          <w:rFonts w:ascii="Times New Roman"/>
          <w:b w:val="false"/>
          <w:i w:val="false"/>
          <w:color w:val="000000"/>
          <w:sz w:val="28"/>
        </w:rPr>
        <w:t>
      4) иностранных товаров, таможенное декларирование которых осуществляется с особенностями, определенными статьями 114 и 116 настоящего Кодекса.</w:t>
      </w:r>
    </w:p>
    <w:bookmarkEnd w:id="1416"/>
    <w:bookmarkStart w:name="z1897" w:id="1417"/>
    <w:p>
      <w:pPr>
        <w:spacing w:after="0"/>
        <w:ind w:left="0"/>
        <w:jc w:val="both"/>
      </w:pPr>
      <w:r>
        <w:rPr>
          <w:rFonts w:ascii="Times New Roman"/>
          <w:b w:val="false"/>
          <w:i w:val="false"/>
          <w:color w:val="000000"/>
          <w:sz w:val="28"/>
        </w:rPr>
        <w:t>
      3. Комиссия вправе определять случаи,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bookmarkEnd w:id="1417"/>
    <w:bookmarkStart w:name="z1898" w:id="1418"/>
    <w:p>
      <w:pPr>
        <w:spacing w:after="0"/>
        <w:ind w:left="0"/>
        <w:jc w:val="both"/>
      </w:pPr>
      <w:r>
        <w:rPr>
          <w:rFonts w:ascii="Times New Roman"/>
          <w:b w:val="false"/>
          <w:i w:val="false"/>
          <w:color w:val="000000"/>
          <w:sz w:val="28"/>
        </w:rPr>
        <w:t>
      4. Дата и время подачи таможенной декларации фиксируются таможенным органом.</w:t>
      </w:r>
    </w:p>
    <w:bookmarkEnd w:id="1418"/>
    <w:bookmarkStart w:name="z1899" w:id="1419"/>
    <w:p>
      <w:pPr>
        <w:spacing w:after="0"/>
        <w:ind w:left="0"/>
        <w:jc w:val="both"/>
      </w:pPr>
      <w:r>
        <w:rPr>
          <w:rFonts w:ascii="Times New Roman"/>
          <w:b w:val="false"/>
          <w:i w:val="false"/>
          <w:color w:val="000000"/>
          <w:sz w:val="28"/>
        </w:rPr>
        <w:t>
      5. Подача таможенной декларации на бумажном носителе сопровождается представлением таможенному органу ее электронного вида, если иное не установлено настоящим Кодексом, Комиссией и законодательством государств-членов о таможенном регулировании в случаях, предусмотренных Комиссией.</w:t>
      </w:r>
    </w:p>
    <w:bookmarkEnd w:id="1419"/>
    <w:bookmarkStart w:name="z1900" w:id="1420"/>
    <w:p>
      <w:pPr>
        <w:spacing w:after="0"/>
        <w:ind w:left="0"/>
        <w:jc w:val="both"/>
      </w:pPr>
      <w:r>
        <w:rPr>
          <w:rFonts w:ascii="Times New Roman"/>
          <w:b w:val="false"/>
          <w:i w:val="false"/>
          <w:color w:val="000000"/>
          <w:sz w:val="28"/>
        </w:rPr>
        <w:t>
      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 в соответствии со статьей 11 настоящего Кодекса была представлена предварительная информация, содержащая сведения, указанные в пункте 1 статьи 107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bookmarkEnd w:id="1420"/>
    <w:bookmarkStart w:name="z1901" w:id="1421"/>
    <w:p>
      <w:pPr>
        <w:spacing w:after="0"/>
        <w:ind w:left="0"/>
        <w:jc w:val="both"/>
      </w:pPr>
      <w:r>
        <w:rPr>
          <w:rFonts w:ascii="Times New Roman"/>
          <w:b w:val="false"/>
          <w:i w:val="false"/>
          <w:color w:val="000000"/>
          <w:sz w:val="28"/>
        </w:rPr>
        <w:t>
      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абзацем вторым настоящего пункта.</w:t>
      </w:r>
    </w:p>
    <w:bookmarkEnd w:id="1421"/>
    <w:bookmarkStart w:name="z1902" w:id="1422"/>
    <w:p>
      <w:pPr>
        <w:spacing w:after="0"/>
        <w:ind w:left="0"/>
        <w:jc w:val="both"/>
      </w:pPr>
      <w:r>
        <w:rPr>
          <w:rFonts w:ascii="Times New Roman"/>
          <w:b w:val="false"/>
          <w:i w:val="false"/>
          <w:color w:val="000000"/>
          <w:sz w:val="28"/>
        </w:rPr>
        <w:t>
      Подача декларации на товары на бумажном носителе сопровождается представлением таможенному органу документов, подтверждающих полномочия лица, подающего декларацию на товары, если иное не установлено законодательством государств-членов о таможенном регулировании.</w:t>
      </w:r>
    </w:p>
    <w:bookmarkEnd w:id="1422"/>
    <w:bookmarkStart w:name="z1903" w:id="1423"/>
    <w:p>
      <w:pPr>
        <w:spacing w:after="0"/>
        <w:ind w:left="0"/>
        <w:jc w:val="both"/>
      </w:pPr>
      <w:r>
        <w:rPr>
          <w:rFonts w:ascii="Times New Roman"/>
          <w:b w:val="false"/>
          <w:i w:val="false"/>
          <w:color w:val="000000"/>
          <w:sz w:val="28"/>
        </w:rPr>
        <w:t>
      Законодательством государств-членов может быть предусмотрено право декларанта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пунктом 2 статьи 80 настоящего Кодекса, а также может быть установлен порядок представления указанных документов.</w:t>
      </w:r>
    </w:p>
    <w:bookmarkEnd w:id="1423"/>
    <w:bookmarkStart w:name="z1904" w:id="1424"/>
    <w:p>
      <w:pPr>
        <w:spacing w:after="0"/>
        <w:ind w:left="0"/>
        <w:jc w:val="both"/>
      </w:pPr>
      <w:r>
        <w:rPr>
          <w:rFonts w:ascii="Times New Roman"/>
          <w:b w:val="false"/>
          <w:i w:val="false"/>
          <w:color w:val="000000"/>
          <w:sz w:val="28"/>
        </w:rPr>
        <w:t>
      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абзацами вторым и третьим настоящего пункта.</w:t>
      </w:r>
    </w:p>
    <w:bookmarkEnd w:id="1424"/>
    <w:bookmarkStart w:name="z1905" w:id="1425"/>
    <w:p>
      <w:pPr>
        <w:spacing w:after="0"/>
        <w:ind w:left="0"/>
        <w:jc w:val="both"/>
      </w:pPr>
      <w:r>
        <w:rPr>
          <w:rFonts w:ascii="Times New Roman"/>
          <w:b w:val="false"/>
          <w:i w:val="false"/>
          <w:color w:val="000000"/>
          <w:sz w:val="28"/>
        </w:rPr>
        <w:t>
      Подача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государств-членов,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пунктом 2 статьи 80 настоящего Кодекса.</w:t>
      </w:r>
    </w:p>
    <w:bookmarkEnd w:id="1425"/>
    <w:bookmarkStart w:name="z1906" w:id="1426"/>
    <w:p>
      <w:pPr>
        <w:spacing w:after="0"/>
        <w:ind w:left="0"/>
        <w:jc w:val="both"/>
      </w:pPr>
      <w:r>
        <w:rPr>
          <w:rFonts w:ascii="Times New Roman"/>
          <w:b w:val="false"/>
          <w:i w:val="false"/>
          <w:color w:val="000000"/>
          <w:sz w:val="28"/>
        </w:rPr>
        <w:t>
      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если иное не установлено законодательством государств-членов.</w:t>
      </w:r>
    </w:p>
    <w:bookmarkEnd w:id="1426"/>
    <w:bookmarkStart w:name="z1907" w:id="1427"/>
    <w:p>
      <w:pPr>
        <w:spacing w:after="0"/>
        <w:ind w:left="0"/>
        <w:jc w:val="both"/>
      </w:pPr>
      <w:r>
        <w:rPr>
          <w:rFonts w:ascii="Times New Roman"/>
          <w:b w:val="false"/>
          <w:i w:val="false"/>
          <w:color w:val="000000"/>
          <w:sz w:val="28"/>
        </w:rPr>
        <w:t>
      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bookmarkEnd w:id="1427"/>
    <w:bookmarkStart w:name="z1908" w:id="1428"/>
    <w:p>
      <w:pPr>
        <w:spacing w:after="0"/>
        <w:ind w:left="0"/>
        <w:jc w:val="both"/>
      </w:pPr>
      <w:r>
        <w:rPr>
          <w:rFonts w:ascii="Times New Roman"/>
          <w:b w:val="false"/>
          <w:i w:val="false"/>
          <w:color w:val="000000"/>
          <w:sz w:val="28"/>
        </w:rPr>
        <w:t>
      Перечень документов, подтверждающих сведения, заявленные в пассажирской таможенной декларации, может сокращаться Комиссией и законодательством государств-членов о таможенном регулировании в случаях, предусмотренных Комиссией.</w:t>
      </w:r>
    </w:p>
    <w:bookmarkEnd w:id="1428"/>
    <w:bookmarkStart w:name="z1909" w:id="1429"/>
    <w:p>
      <w:pPr>
        <w:spacing w:after="0"/>
        <w:ind w:left="0"/>
        <w:jc w:val="both"/>
      </w:pPr>
      <w:r>
        <w:rPr>
          <w:rFonts w:ascii="Times New Roman"/>
          <w:b w:val="false"/>
          <w:i w:val="false"/>
          <w:color w:val="000000"/>
          <w:sz w:val="28"/>
        </w:rPr>
        <w:t>
      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статьей 320 настоящего Кодекса.</w:t>
      </w:r>
    </w:p>
    <w:bookmarkEnd w:id="1429"/>
    <w:bookmarkStart w:name="z1910" w:id="1430"/>
    <w:p>
      <w:pPr>
        <w:spacing w:after="0"/>
        <w:ind w:left="0"/>
        <w:jc w:val="both"/>
      </w:pPr>
      <w:r>
        <w:rPr>
          <w:rFonts w:ascii="Times New Roman"/>
          <w:b w:val="false"/>
          <w:i w:val="false"/>
          <w:color w:val="000000"/>
          <w:sz w:val="28"/>
        </w:rPr>
        <w:t>
      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соответствии с законодательством государств-членов о таможенном регулировании.</w:t>
      </w:r>
    </w:p>
    <w:bookmarkEnd w:id="1430"/>
    <w:p>
      <w:pPr>
        <w:spacing w:after="0"/>
        <w:ind w:left="0"/>
        <w:jc w:val="both"/>
      </w:pPr>
      <w:r>
        <w:rPr>
          <w:rFonts w:ascii="Times New Roman"/>
          <w:b/>
          <w:i w:val="false"/>
          <w:color w:val="000000"/>
          <w:sz w:val="28"/>
        </w:rPr>
        <w:t>Статья 110. Срок подачи таможенной декларации</w:t>
      </w:r>
    </w:p>
    <w:bookmarkStart w:name="z1911" w:id="1431"/>
    <w:p>
      <w:pPr>
        <w:spacing w:after="0"/>
        <w:ind w:left="0"/>
        <w:jc w:val="both"/>
      </w:pPr>
      <w:r>
        <w:rPr>
          <w:rFonts w:ascii="Times New Roman"/>
          <w:b w:val="false"/>
          <w:i w:val="false"/>
          <w:color w:val="000000"/>
          <w:sz w:val="28"/>
        </w:rPr>
        <w:t>
      1. Таможенная декларация в отношении товаров, ввезенных на таможенную территорию Союза, подается до истечения срока временного хранения товаров либо в иной срок, установленный настоящим Кодексом.</w:t>
      </w:r>
    </w:p>
    <w:bookmarkEnd w:id="1431"/>
    <w:bookmarkStart w:name="z1912" w:id="1432"/>
    <w:p>
      <w:pPr>
        <w:spacing w:after="0"/>
        <w:ind w:left="0"/>
        <w:jc w:val="both"/>
      </w:pPr>
      <w:r>
        <w:rPr>
          <w:rFonts w:ascii="Times New Roman"/>
          <w:b w:val="false"/>
          <w:i w:val="false"/>
          <w:color w:val="000000"/>
          <w:sz w:val="28"/>
        </w:rPr>
        <w:t>
      2. Таможенная декларация в отношении товаров, вывозимых с таможенной территории Союза, подается до их убытия с таможенной территории Союза, если иное не установлено настоящим Кодексом.</w:t>
      </w:r>
    </w:p>
    <w:bookmarkEnd w:id="1432"/>
    <w:p>
      <w:pPr>
        <w:spacing w:after="0"/>
        <w:ind w:left="0"/>
        <w:jc w:val="both"/>
      </w:pPr>
      <w:r>
        <w:rPr>
          <w:rFonts w:ascii="Times New Roman"/>
          <w:b/>
          <w:i w:val="false"/>
          <w:color w:val="000000"/>
          <w:sz w:val="28"/>
        </w:rPr>
        <w:t>Статья 111.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bookmarkStart w:name="z1913" w:id="1433"/>
    <w:p>
      <w:pPr>
        <w:spacing w:after="0"/>
        <w:ind w:left="0"/>
        <w:jc w:val="both"/>
      </w:pPr>
      <w:r>
        <w:rPr>
          <w:rFonts w:ascii="Times New Roman"/>
          <w:b w:val="false"/>
          <w:i w:val="false"/>
          <w:color w:val="000000"/>
          <w:sz w:val="28"/>
        </w:rPr>
        <w:t>
      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bookmarkEnd w:id="1433"/>
    <w:bookmarkStart w:name="z1914" w:id="1434"/>
    <w:p>
      <w:pPr>
        <w:spacing w:after="0"/>
        <w:ind w:left="0"/>
        <w:jc w:val="both"/>
      </w:pPr>
      <w:r>
        <w:rPr>
          <w:rFonts w:ascii="Times New Roman"/>
          <w:b w:val="false"/>
          <w:i w:val="false"/>
          <w:color w:val="000000"/>
          <w:sz w:val="28"/>
        </w:rPr>
        <w:t>
      2. Таможенные операции, связанные с регистрацией или отказом в регистрации таможенной декларации, совершаются таможенным органом не позднее 1 часа рабочего времени таможенного органа с момента подачи таможенной декларации, если менее продолжительный срок не установлен законодательством государств-членов о таможенном регулировании.</w:t>
      </w:r>
    </w:p>
    <w:bookmarkEnd w:id="1434"/>
    <w:bookmarkStart w:name="z1915" w:id="1435"/>
    <w:p>
      <w:pPr>
        <w:spacing w:after="0"/>
        <w:ind w:left="0"/>
        <w:jc w:val="both"/>
      </w:pPr>
      <w:r>
        <w:rPr>
          <w:rFonts w:ascii="Times New Roman"/>
          <w:b w:val="false"/>
          <w:i w:val="false"/>
          <w:color w:val="000000"/>
          <w:sz w:val="28"/>
        </w:rPr>
        <w:t>
      3. Регистрация или отказ в регистрации декларации на товары, транзитной декларации и декларации на транспортное средство оформляется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bookmarkEnd w:id="1435"/>
    <w:bookmarkStart w:name="z1916" w:id="1436"/>
    <w:p>
      <w:pPr>
        <w:spacing w:after="0"/>
        <w:ind w:left="0"/>
        <w:jc w:val="both"/>
      </w:pPr>
      <w:r>
        <w:rPr>
          <w:rFonts w:ascii="Times New Roman"/>
          <w:b w:val="false"/>
          <w:i w:val="false"/>
          <w:color w:val="000000"/>
          <w:sz w:val="28"/>
        </w:rPr>
        <w:t>
      4. Регистрация или отказ в регистрации пассажирской таможенной декларации оформляется в порядке, установленном законодательством государств-членов о таможенном регулировании.</w:t>
      </w:r>
    </w:p>
    <w:bookmarkEnd w:id="1436"/>
    <w:bookmarkStart w:name="z1917" w:id="1437"/>
    <w:p>
      <w:pPr>
        <w:spacing w:after="0"/>
        <w:ind w:left="0"/>
        <w:jc w:val="both"/>
      </w:pPr>
      <w:r>
        <w:rPr>
          <w:rFonts w:ascii="Times New Roman"/>
          <w:b w:val="false"/>
          <w:i w:val="false"/>
          <w:color w:val="000000"/>
          <w:sz w:val="28"/>
        </w:rPr>
        <w:t>
      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может не производиться, если это предусмотрено законодательством государств-членов о таможенном регулировании.</w:t>
      </w:r>
    </w:p>
    <w:bookmarkEnd w:id="1437"/>
    <w:bookmarkStart w:name="z1918" w:id="1438"/>
    <w:p>
      <w:pPr>
        <w:spacing w:after="0"/>
        <w:ind w:left="0"/>
        <w:jc w:val="both"/>
      </w:pPr>
      <w:r>
        <w:rPr>
          <w:rFonts w:ascii="Times New Roman"/>
          <w:b w:val="false"/>
          <w:i w:val="false"/>
          <w:color w:val="000000"/>
          <w:sz w:val="28"/>
        </w:rPr>
        <w:t>
      5. Таможенный орган отказывает в регистрации таможенной декларации по следующим основаниям:</w:t>
      </w:r>
    </w:p>
    <w:bookmarkEnd w:id="1438"/>
    <w:bookmarkStart w:name="z1919" w:id="1439"/>
    <w:p>
      <w:pPr>
        <w:spacing w:after="0"/>
        <w:ind w:left="0"/>
        <w:jc w:val="both"/>
      </w:pPr>
      <w:r>
        <w:rPr>
          <w:rFonts w:ascii="Times New Roman"/>
          <w:b w:val="false"/>
          <w:i w:val="false"/>
          <w:color w:val="000000"/>
          <w:sz w:val="28"/>
        </w:rPr>
        <w:t>
      1) таможенная декларация подана таможенному органу, неправомочному регистрировать таможенные декларации;</w:t>
      </w:r>
    </w:p>
    <w:bookmarkEnd w:id="1439"/>
    <w:bookmarkStart w:name="z1920" w:id="1440"/>
    <w:p>
      <w:pPr>
        <w:spacing w:after="0"/>
        <w:ind w:left="0"/>
        <w:jc w:val="both"/>
      </w:pPr>
      <w:r>
        <w:rPr>
          <w:rFonts w:ascii="Times New Roman"/>
          <w:b w:val="false"/>
          <w:i w:val="false"/>
          <w:color w:val="000000"/>
          <w:sz w:val="28"/>
        </w:rPr>
        <w:t>
      2) таможенная декларация подана неуполномоченным лицом и (или) не подписана либо не удостоверена надлежащим образом;</w:t>
      </w:r>
    </w:p>
    <w:bookmarkEnd w:id="1440"/>
    <w:bookmarkStart w:name="z1921" w:id="1441"/>
    <w:p>
      <w:pPr>
        <w:spacing w:after="0"/>
        <w:ind w:left="0"/>
        <w:jc w:val="both"/>
      </w:pPr>
      <w:r>
        <w:rPr>
          <w:rFonts w:ascii="Times New Roman"/>
          <w:b w:val="false"/>
          <w:i w:val="false"/>
          <w:color w:val="000000"/>
          <w:sz w:val="28"/>
        </w:rPr>
        <w:t>
      3) не соблюдена форма таможенного декларирования;</w:t>
      </w:r>
    </w:p>
    <w:bookmarkEnd w:id="1441"/>
    <w:bookmarkStart w:name="z1922" w:id="1442"/>
    <w:p>
      <w:pPr>
        <w:spacing w:after="0"/>
        <w:ind w:left="0"/>
        <w:jc w:val="both"/>
      </w:pPr>
      <w:r>
        <w:rPr>
          <w:rFonts w:ascii="Times New Roman"/>
          <w:b w:val="false"/>
          <w:i w:val="false"/>
          <w:color w:val="000000"/>
          <w:sz w:val="28"/>
        </w:rPr>
        <w:t>
      4) в таможенной декларации не указаны сведения, подлежащие указанию в соответствии с международными договорами и актами в сфере таможенного регулирования, и (или) таможенная декларация заполнена не в соответствии с установленным порядком ее заполнения;</w:t>
      </w:r>
    </w:p>
    <w:bookmarkEnd w:id="1442"/>
    <w:bookmarkStart w:name="z1923" w:id="1443"/>
    <w:p>
      <w:pPr>
        <w:spacing w:after="0"/>
        <w:ind w:left="0"/>
        <w:jc w:val="both"/>
      </w:pPr>
      <w:r>
        <w:rPr>
          <w:rFonts w:ascii="Times New Roman"/>
          <w:b w:val="false"/>
          <w:i w:val="false"/>
          <w:color w:val="000000"/>
          <w:sz w:val="28"/>
        </w:rPr>
        <w:t>
      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bookmarkEnd w:id="1443"/>
    <w:bookmarkStart w:name="z1924" w:id="1444"/>
    <w:p>
      <w:pPr>
        <w:spacing w:after="0"/>
        <w:ind w:left="0"/>
        <w:jc w:val="both"/>
      </w:pPr>
      <w:r>
        <w:rPr>
          <w:rFonts w:ascii="Times New Roman"/>
          <w:b w:val="false"/>
          <w:i w:val="false"/>
          <w:color w:val="000000"/>
          <w:sz w:val="28"/>
        </w:rPr>
        <w:t>
      6) товары, в отношении которых подается таможенная декларация, за исключением товаров, указанных в пункте 2 статьи 109 настоящего Кодекса, либо товаров в случаях, определенных Комиссией в соответствии с пунктом 3 статьи 109 настоящего Кодекса, не находятся на территории государства-члена, таможенному органу которого подается таможенная декларация;</w:t>
      </w:r>
    </w:p>
    <w:bookmarkEnd w:id="1444"/>
    <w:bookmarkStart w:name="z1925" w:id="1445"/>
    <w:p>
      <w:pPr>
        <w:spacing w:after="0"/>
        <w:ind w:left="0"/>
        <w:jc w:val="both"/>
      </w:pPr>
      <w:r>
        <w:rPr>
          <w:rFonts w:ascii="Times New Roman"/>
          <w:b w:val="false"/>
          <w:i w:val="false"/>
          <w:color w:val="000000"/>
          <w:sz w:val="28"/>
        </w:rPr>
        <w:t>
      7) не совершены действия, которые в соответствии с настоящим Кодексом и (или) законодательством государств-членов должны совершаться до подачи или одновременно с подачей таможенной декларации;</w:t>
      </w:r>
    </w:p>
    <w:bookmarkEnd w:id="1445"/>
    <w:bookmarkStart w:name="z1926" w:id="1446"/>
    <w:p>
      <w:pPr>
        <w:spacing w:after="0"/>
        <w:ind w:left="0"/>
        <w:jc w:val="both"/>
      </w:pPr>
      <w:r>
        <w:rPr>
          <w:rFonts w:ascii="Times New Roman"/>
          <w:b w:val="false"/>
          <w:i w:val="false"/>
          <w:color w:val="000000"/>
          <w:sz w:val="28"/>
        </w:rPr>
        <w:t>
      8) не соблюдены особенности таможенного декларирования товаров, установленные законодательством государств-членов о таможенном регулировании в соответствии с пунктом 8 статьи 104 настоящего Кодекса, которые должны соблюдаться до подачи или одновременно с подачей таможенной декларации.</w:t>
      </w:r>
    </w:p>
    <w:bookmarkEnd w:id="1446"/>
    <w:bookmarkStart w:name="z1927" w:id="1447"/>
    <w:p>
      <w:pPr>
        <w:spacing w:after="0"/>
        <w:ind w:left="0"/>
        <w:jc w:val="both"/>
      </w:pPr>
      <w:r>
        <w:rPr>
          <w:rFonts w:ascii="Times New Roman"/>
          <w:b w:val="false"/>
          <w:i w:val="false"/>
          <w:color w:val="000000"/>
          <w:sz w:val="28"/>
        </w:rPr>
        <w:t>
      6. При оформлении отказа в регистрации таможенной декларации таможенный орган указывает все причины, послужившие в соответствии с пунктом 5 настоящей статьи основанием для отказа, а также, если это предусмотрено законодательством государств-членов о таможенном регулировании, - рекомендации по их устранению.</w:t>
      </w:r>
    </w:p>
    <w:bookmarkEnd w:id="1447"/>
    <w:bookmarkStart w:name="z1928" w:id="1448"/>
    <w:p>
      <w:pPr>
        <w:spacing w:after="0"/>
        <w:ind w:left="0"/>
        <w:jc w:val="both"/>
      </w:pPr>
      <w:r>
        <w:rPr>
          <w:rFonts w:ascii="Times New Roman"/>
          <w:b w:val="false"/>
          <w:i w:val="false"/>
          <w:color w:val="000000"/>
          <w:sz w:val="28"/>
        </w:rPr>
        <w:t>
      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bookmarkEnd w:id="1448"/>
    <w:bookmarkStart w:name="z1929" w:id="1449"/>
    <w:p>
      <w:pPr>
        <w:spacing w:after="0"/>
        <w:ind w:left="0"/>
        <w:jc w:val="both"/>
      </w:pPr>
      <w:r>
        <w:rPr>
          <w:rFonts w:ascii="Times New Roman"/>
          <w:b w:val="false"/>
          <w:i w:val="false"/>
          <w:color w:val="000000"/>
          <w:sz w:val="28"/>
        </w:rPr>
        <w:t>
      7. В случае если таможенная декларация не зарегистрирована таможенным органом, такая декларация считается для таможенных целей неподанной.</w:t>
      </w:r>
    </w:p>
    <w:bookmarkEnd w:id="1449"/>
    <w:bookmarkStart w:name="z1930" w:id="1450"/>
    <w:p>
      <w:pPr>
        <w:spacing w:after="0"/>
        <w:ind w:left="0"/>
        <w:jc w:val="both"/>
      </w:pPr>
      <w:r>
        <w:rPr>
          <w:rFonts w:ascii="Times New Roman"/>
          <w:b w:val="false"/>
          <w:i w:val="false"/>
          <w:color w:val="000000"/>
          <w:sz w:val="28"/>
        </w:rPr>
        <w:t>
      8. С момента регистрации таможенная декларация становится документом, свидетельствующим о фактах, имеющих юридическое значение.</w:t>
      </w:r>
    </w:p>
    <w:bookmarkEnd w:id="1450"/>
    <w:bookmarkStart w:name="z1931" w:id="1451"/>
    <w:p>
      <w:pPr>
        <w:spacing w:after="0"/>
        <w:ind w:left="0"/>
        <w:jc w:val="both"/>
      </w:pPr>
      <w:r>
        <w:rPr>
          <w:rFonts w:ascii="Times New Roman"/>
          <w:b w:val="false"/>
          <w:i w:val="false"/>
          <w:color w:val="000000"/>
          <w:sz w:val="28"/>
        </w:rPr>
        <w:t>
      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bookmarkEnd w:id="1451"/>
    <w:bookmarkStart w:name="z1932" w:id="1452"/>
    <w:p>
      <w:pPr>
        <w:spacing w:after="0"/>
        <w:ind w:left="0"/>
        <w:jc w:val="both"/>
      </w:pPr>
      <w:r>
        <w:rPr>
          <w:rFonts w:ascii="Times New Roman"/>
          <w:b w:val="false"/>
          <w:i w:val="false"/>
          <w:color w:val="000000"/>
          <w:sz w:val="28"/>
        </w:rPr>
        <w:t>
      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устанавливаются законодательством государств-членов о таможенном регулировании.</w:t>
      </w:r>
    </w:p>
    <w:bookmarkEnd w:id="1452"/>
    <w:p>
      <w:pPr>
        <w:spacing w:after="0"/>
        <w:ind w:left="0"/>
        <w:jc w:val="both"/>
      </w:pPr>
      <w:r>
        <w:rPr>
          <w:rFonts w:ascii="Times New Roman"/>
          <w:b/>
          <w:i w:val="false"/>
          <w:color w:val="000000"/>
          <w:sz w:val="28"/>
        </w:rPr>
        <w:t>Статья 112. Таможенные операции, связанные с изменением (дополнением) сведений, заявленных в таможенной декларации, и порядок их совершения</w:t>
      </w:r>
    </w:p>
    <w:bookmarkStart w:name="z1933" w:id="1453"/>
    <w:p>
      <w:pPr>
        <w:spacing w:after="0"/>
        <w:ind w:left="0"/>
        <w:jc w:val="both"/>
      </w:pPr>
      <w:r>
        <w:rPr>
          <w:rFonts w:ascii="Times New Roman"/>
          <w:b w:val="false"/>
          <w:i w:val="false"/>
          <w:color w:val="000000"/>
          <w:sz w:val="28"/>
        </w:rPr>
        <w:t>
      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статьей 325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bookmarkEnd w:id="1453"/>
    <w:bookmarkStart w:name="z1934" w:id="1454"/>
    <w:p>
      <w:pPr>
        <w:spacing w:after="0"/>
        <w:ind w:left="0"/>
        <w:jc w:val="both"/>
      </w:pPr>
      <w:r>
        <w:rPr>
          <w:rFonts w:ascii="Times New Roman"/>
          <w:b w:val="false"/>
          <w:i w:val="false"/>
          <w:color w:val="000000"/>
          <w:sz w:val="28"/>
        </w:rPr>
        <w:t>
      Вне зависимости от положений абзаца первого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bookmarkEnd w:id="1454"/>
    <w:bookmarkStart w:name="z1935" w:id="1455"/>
    <w:p>
      <w:pPr>
        <w:spacing w:after="0"/>
        <w:ind w:left="0"/>
        <w:jc w:val="both"/>
      </w:pPr>
      <w:r>
        <w:rPr>
          <w:rFonts w:ascii="Times New Roman"/>
          <w:b w:val="false"/>
          <w:i w:val="false"/>
          <w:color w:val="000000"/>
          <w:sz w:val="28"/>
        </w:rPr>
        <w:t>
      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bookmarkEnd w:id="1455"/>
    <w:bookmarkStart w:name="z1936" w:id="1456"/>
    <w:p>
      <w:pPr>
        <w:spacing w:after="0"/>
        <w:ind w:left="0"/>
        <w:jc w:val="both"/>
      </w:pPr>
      <w:r>
        <w:rPr>
          <w:rFonts w:ascii="Times New Roman"/>
          <w:b w:val="false"/>
          <w:i w:val="false"/>
          <w:color w:val="000000"/>
          <w:sz w:val="28"/>
        </w:rPr>
        <w:t>
      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bookmarkEnd w:id="1456"/>
    <w:bookmarkStart w:name="z1937" w:id="1457"/>
    <w:p>
      <w:pPr>
        <w:spacing w:after="0"/>
        <w:ind w:left="0"/>
        <w:jc w:val="both"/>
      </w:pPr>
      <w:r>
        <w:rPr>
          <w:rFonts w:ascii="Times New Roman"/>
          <w:b w:val="false"/>
          <w:i w:val="false"/>
          <w:color w:val="000000"/>
          <w:sz w:val="28"/>
        </w:rPr>
        <w:t>
      2. В случае если при проведении таможенного контроля выявлены нарушения международных договоров и актов в сфере таможенного регулирования, которые в соответствии с абзацами вторым и третьим подпункта 9 пункта 1 статьи 125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пунктами 3 и 6 статьи 119 настоящего Кодекса.</w:t>
      </w:r>
    </w:p>
    <w:bookmarkEnd w:id="1457"/>
    <w:bookmarkStart w:name="z1938" w:id="1458"/>
    <w:p>
      <w:pPr>
        <w:spacing w:after="0"/>
        <w:ind w:left="0"/>
        <w:jc w:val="both"/>
      </w:pPr>
      <w:r>
        <w:rPr>
          <w:rFonts w:ascii="Times New Roman"/>
          <w:b w:val="false"/>
          <w:i w:val="false"/>
          <w:color w:val="000000"/>
          <w:sz w:val="28"/>
        </w:rPr>
        <w:t>
      Форма требования о внесении изменений (дополнений) в сведения, заявленные в таможенной декларации, до выпуска товаров определяется Комиссией.</w:t>
      </w:r>
    </w:p>
    <w:bookmarkEnd w:id="1458"/>
    <w:bookmarkStart w:name="z1939" w:id="1459"/>
    <w:p>
      <w:pPr>
        <w:spacing w:after="0"/>
        <w:ind w:left="0"/>
        <w:jc w:val="both"/>
      </w:pPr>
      <w:r>
        <w:rPr>
          <w:rFonts w:ascii="Times New Roman"/>
          <w:b w:val="false"/>
          <w:i w:val="false"/>
          <w:color w:val="000000"/>
          <w:sz w:val="28"/>
        </w:rPr>
        <w:t>
      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w:t>
      </w:r>
    </w:p>
    <w:bookmarkEnd w:id="1459"/>
    <w:bookmarkStart w:name="z1940" w:id="1460"/>
    <w:p>
      <w:pPr>
        <w:spacing w:after="0"/>
        <w:ind w:left="0"/>
        <w:jc w:val="both"/>
      </w:pPr>
      <w:r>
        <w:rPr>
          <w:rFonts w:ascii="Times New Roman"/>
          <w:b w:val="false"/>
          <w:i w:val="false"/>
          <w:color w:val="000000"/>
          <w:sz w:val="28"/>
        </w:rPr>
        <w:t>
      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bookmarkEnd w:id="1460"/>
    <w:bookmarkStart w:name="z1941" w:id="1461"/>
    <w:p>
      <w:pPr>
        <w:spacing w:after="0"/>
        <w:ind w:left="0"/>
        <w:jc w:val="both"/>
      </w:pPr>
      <w:r>
        <w:rPr>
          <w:rFonts w:ascii="Times New Roman"/>
          <w:b w:val="false"/>
          <w:i w:val="false"/>
          <w:color w:val="000000"/>
          <w:sz w:val="28"/>
        </w:rPr>
        <w:t>
      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bookmarkEnd w:id="1461"/>
    <w:bookmarkStart w:name="z1942" w:id="1462"/>
    <w:p>
      <w:pPr>
        <w:spacing w:after="0"/>
        <w:ind w:left="0"/>
        <w:jc w:val="both"/>
      </w:pPr>
      <w:r>
        <w:rPr>
          <w:rFonts w:ascii="Times New Roman"/>
          <w:b w:val="false"/>
          <w:i w:val="false"/>
          <w:color w:val="000000"/>
          <w:sz w:val="28"/>
        </w:rPr>
        <w:t>
      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bookmarkEnd w:id="1462"/>
    <w:bookmarkStart w:name="z1943" w:id="1463"/>
    <w:p>
      <w:pPr>
        <w:spacing w:after="0"/>
        <w:ind w:left="0"/>
        <w:jc w:val="both"/>
      </w:pPr>
      <w:r>
        <w:rPr>
          <w:rFonts w:ascii="Times New Roman"/>
          <w:b w:val="false"/>
          <w:i w:val="false"/>
          <w:color w:val="000000"/>
          <w:sz w:val="28"/>
        </w:rPr>
        <w:t>
      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bookmarkEnd w:id="1463"/>
    <w:bookmarkStart w:name="z1944" w:id="1464"/>
    <w:p>
      <w:pPr>
        <w:spacing w:after="0"/>
        <w:ind w:left="0"/>
        <w:jc w:val="both"/>
      </w:pPr>
      <w:r>
        <w:rPr>
          <w:rFonts w:ascii="Times New Roman"/>
          <w:b w:val="false"/>
          <w:i w:val="false"/>
          <w:color w:val="000000"/>
          <w:sz w:val="28"/>
        </w:rPr>
        <w:t>
      5. Корректировка декларации на товары является неотъемлемой частью такой декларации на товары.</w:t>
      </w:r>
    </w:p>
    <w:bookmarkEnd w:id="1464"/>
    <w:bookmarkStart w:name="z1945" w:id="1465"/>
    <w:p>
      <w:pPr>
        <w:spacing w:after="0"/>
        <w:ind w:left="0"/>
        <w:jc w:val="both"/>
      </w:pPr>
      <w:r>
        <w:rPr>
          <w:rFonts w:ascii="Times New Roman"/>
          <w:b w:val="false"/>
          <w:i w:val="false"/>
          <w:color w:val="000000"/>
          <w:sz w:val="28"/>
        </w:rPr>
        <w:t>
      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bookmarkEnd w:id="1465"/>
    <w:bookmarkStart w:name="z1946" w:id="1466"/>
    <w:p>
      <w:pPr>
        <w:spacing w:after="0"/>
        <w:ind w:left="0"/>
        <w:jc w:val="both"/>
      </w:pPr>
      <w:r>
        <w:rPr>
          <w:rFonts w:ascii="Times New Roman"/>
          <w:b w:val="false"/>
          <w:i w:val="false"/>
          <w:color w:val="000000"/>
          <w:sz w:val="28"/>
        </w:rPr>
        <w:t>
      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bookmarkEnd w:id="1466"/>
    <w:bookmarkStart w:name="z1947" w:id="1467"/>
    <w:p>
      <w:pPr>
        <w:spacing w:after="0"/>
        <w:ind w:left="0"/>
        <w:jc w:val="both"/>
      </w:pPr>
      <w:r>
        <w:rPr>
          <w:rFonts w:ascii="Times New Roman"/>
          <w:b w:val="false"/>
          <w:i w:val="false"/>
          <w:color w:val="000000"/>
          <w:sz w:val="28"/>
        </w:rPr>
        <w:t>
      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bookmarkEnd w:id="1467"/>
    <w:bookmarkStart w:name="z1948" w:id="1468"/>
    <w:p>
      <w:pPr>
        <w:spacing w:after="0"/>
        <w:ind w:left="0"/>
        <w:jc w:val="both"/>
      </w:pPr>
      <w:r>
        <w:rPr>
          <w:rFonts w:ascii="Times New Roman"/>
          <w:b w:val="false"/>
          <w:i w:val="false"/>
          <w:color w:val="000000"/>
          <w:sz w:val="28"/>
        </w:rPr>
        <w:t>
      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bookmarkEnd w:id="1468"/>
    <w:p>
      <w:pPr>
        <w:spacing w:after="0"/>
        <w:ind w:left="0"/>
        <w:jc w:val="both"/>
      </w:pPr>
      <w:r>
        <w:rPr>
          <w:rFonts w:ascii="Times New Roman"/>
          <w:b/>
          <w:i w:val="false"/>
          <w:color w:val="000000"/>
          <w:sz w:val="28"/>
        </w:rPr>
        <w:t>Статья 113. Таможенные операции, связанные с отзывом таможенной декларации, и порядок их совершения</w:t>
      </w:r>
    </w:p>
    <w:bookmarkStart w:name="z1949" w:id="1469"/>
    <w:p>
      <w:pPr>
        <w:spacing w:after="0"/>
        <w:ind w:left="0"/>
        <w:jc w:val="both"/>
      </w:pPr>
      <w:r>
        <w:rPr>
          <w:rFonts w:ascii="Times New Roman"/>
          <w:b w:val="false"/>
          <w:i w:val="false"/>
          <w:color w:val="000000"/>
          <w:sz w:val="28"/>
        </w:rPr>
        <w:t>
      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пункте 4 статьи 302 настоящего Кодекса, может быть отозвана им до выпуска товаров таможенным органом.</w:t>
      </w:r>
    </w:p>
    <w:bookmarkEnd w:id="1469"/>
    <w:bookmarkStart w:name="z1950" w:id="1470"/>
    <w:p>
      <w:pPr>
        <w:spacing w:after="0"/>
        <w:ind w:left="0"/>
        <w:jc w:val="both"/>
      </w:pPr>
      <w:r>
        <w:rPr>
          <w:rFonts w:ascii="Times New Roman"/>
          <w:b w:val="false"/>
          <w:i w:val="false"/>
          <w:color w:val="000000"/>
          <w:sz w:val="28"/>
        </w:rPr>
        <w:t>
      2. При отзыве таможенной декларации новая таможенная декларация должна быть подана в пределах срока временного хранения товаров.</w:t>
      </w:r>
    </w:p>
    <w:bookmarkEnd w:id="1470"/>
    <w:bookmarkStart w:name="z1951" w:id="1471"/>
    <w:p>
      <w:pPr>
        <w:spacing w:after="0"/>
        <w:ind w:left="0"/>
        <w:jc w:val="both"/>
      </w:pPr>
      <w:r>
        <w:rPr>
          <w:rFonts w:ascii="Times New Roman"/>
          <w:b w:val="false"/>
          <w:i w:val="false"/>
          <w:color w:val="000000"/>
          <w:sz w:val="28"/>
        </w:rPr>
        <w:t>
      3. При неподаче таможенной декларации в срок, указанный в пункте 2 настоящей статьи, товары задерживаются таможенными органами в соответствии с главой 51 настоящего Кодекса.</w:t>
      </w:r>
    </w:p>
    <w:bookmarkEnd w:id="1471"/>
    <w:bookmarkStart w:name="z1952" w:id="1472"/>
    <w:p>
      <w:pPr>
        <w:spacing w:after="0"/>
        <w:ind w:left="0"/>
        <w:jc w:val="both"/>
      </w:pPr>
      <w:r>
        <w:rPr>
          <w:rFonts w:ascii="Times New Roman"/>
          <w:b w:val="false"/>
          <w:i w:val="false"/>
          <w:color w:val="000000"/>
          <w:sz w:val="28"/>
        </w:rPr>
        <w:t>
      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пункте 4 статьи 302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Союза.</w:t>
      </w:r>
    </w:p>
    <w:bookmarkEnd w:id="1472"/>
    <w:bookmarkStart w:name="z1953" w:id="1473"/>
    <w:p>
      <w:pPr>
        <w:spacing w:after="0"/>
        <w:ind w:left="0"/>
        <w:jc w:val="both"/>
      </w:pPr>
      <w:r>
        <w:rPr>
          <w:rFonts w:ascii="Times New Roman"/>
          <w:b w:val="false"/>
          <w:i w:val="false"/>
          <w:color w:val="000000"/>
          <w:sz w:val="28"/>
        </w:rPr>
        <w:t>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Союза может быть отозвана им до фактического убытия товаров с таможенной территории Союза, в том числе после выпуска товаров таможенным органом, с учетом пункта 6 настоящей статьи.</w:t>
      </w:r>
    </w:p>
    <w:bookmarkEnd w:id="1473"/>
    <w:bookmarkStart w:name="z1954" w:id="1474"/>
    <w:p>
      <w:pPr>
        <w:spacing w:after="0"/>
        <w:ind w:left="0"/>
        <w:jc w:val="both"/>
      </w:pPr>
      <w:r>
        <w:rPr>
          <w:rFonts w:ascii="Times New Roman"/>
          <w:b w:val="false"/>
          <w:i w:val="false"/>
          <w:color w:val="000000"/>
          <w:sz w:val="28"/>
        </w:rPr>
        <w:t>
      6. По обращению декларанта, поданному в виде электронного документа или документа на бумажном носителе, таможенная декларация на товары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w:t>
      </w:r>
    </w:p>
    <w:bookmarkEnd w:id="1474"/>
    <w:bookmarkStart w:name="z1955" w:id="1475"/>
    <w:p>
      <w:pPr>
        <w:spacing w:after="0"/>
        <w:ind w:left="0"/>
        <w:jc w:val="both"/>
      </w:pPr>
      <w:r>
        <w:rPr>
          <w:rFonts w:ascii="Times New Roman"/>
          <w:b w:val="false"/>
          <w:i w:val="false"/>
          <w:color w:val="000000"/>
          <w:sz w:val="28"/>
        </w:rPr>
        <w:t>
      1) если такие товары находятся на территории СЭЗ или на территории свободного склада, в том числе после выпуска товаров таможенным органом;</w:t>
      </w:r>
    </w:p>
    <w:bookmarkEnd w:id="1475"/>
    <w:bookmarkStart w:name="z1956" w:id="1476"/>
    <w:p>
      <w:pPr>
        <w:spacing w:after="0"/>
        <w:ind w:left="0"/>
        <w:jc w:val="both"/>
      </w:pPr>
      <w:r>
        <w:rPr>
          <w:rFonts w:ascii="Times New Roman"/>
          <w:b w:val="false"/>
          <w:i w:val="false"/>
          <w:color w:val="000000"/>
          <w:sz w:val="28"/>
        </w:rPr>
        <w:t>
      2) если такие товары находятся за пределами территории СЭЗ или за пределами территории свободного склада и фактически не убыли с таможенной территории Союза, при условии одновременной подачи таможенной декларации на помещение таких товаров под иную таможенную процедуру в соответствии с подпунктом 1 пункта 6 статьи 207, подпунктом 1 пункта 5 статьи 215 настоящего Кодекса.</w:t>
      </w:r>
    </w:p>
    <w:bookmarkEnd w:id="1476"/>
    <w:bookmarkStart w:name="z1957" w:id="1477"/>
    <w:p>
      <w:pPr>
        <w:spacing w:after="0"/>
        <w:ind w:left="0"/>
        <w:jc w:val="both"/>
      </w:pPr>
      <w:r>
        <w:rPr>
          <w:rFonts w:ascii="Times New Roman"/>
          <w:b w:val="false"/>
          <w:i w:val="false"/>
          <w:color w:val="000000"/>
          <w:sz w:val="28"/>
        </w:rPr>
        <w:t>
      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bookmarkEnd w:id="1477"/>
    <w:bookmarkStart w:name="z1958" w:id="1478"/>
    <w:p>
      <w:pPr>
        <w:spacing w:after="0"/>
        <w:ind w:left="0"/>
        <w:jc w:val="both"/>
      </w:pPr>
      <w:r>
        <w:rPr>
          <w:rFonts w:ascii="Times New Roman"/>
          <w:b w:val="false"/>
          <w:i w:val="false"/>
          <w:color w:val="000000"/>
          <w:sz w:val="28"/>
        </w:rPr>
        <w:t>
      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международных договоров и актов в сфере таможенного регулирования, и (или) законодательства государств-членов о таможенном регулировании, и (или) законодательства государств-членов, контроль за соблюдением которого возложен на таможенные органы.</w:t>
      </w:r>
    </w:p>
    <w:bookmarkEnd w:id="1478"/>
    <w:bookmarkStart w:name="z1959" w:id="1479"/>
    <w:p>
      <w:pPr>
        <w:spacing w:after="0"/>
        <w:ind w:left="0"/>
        <w:jc w:val="both"/>
      </w:pPr>
      <w:r>
        <w:rPr>
          <w:rFonts w:ascii="Times New Roman"/>
          <w:b w:val="false"/>
          <w:i w:val="false"/>
          <w:color w:val="000000"/>
          <w:sz w:val="28"/>
        </w:rPr>
        <w:t>
      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w:t>
      </w:r>
    </w:p>
    <w:bookmarkEnd w:id="1479"/>
    <w:bookmarkStart w:name="z1960" w:id="1480"/>
    <w:p>
      <w:pPr>
        <w:spacing w:after="0"/>
        <w:ind w:left="0"/>
        <w:jc w:val="both"/>
      </w:pPr>
      <w:r>
        <w:rPr>
          <w:rFonts w:ascii="Times New Roman"/>
          <w:b w:val="false"/>
          <w:i w:val="false"/>
          <w:color w:val="000000"/>
          <w:sz w:val="28"/>
        </w:rPr>
        <w:t>
      Законодательством государств-членов могут устанавливаться иные, чем предусмотренные настоящим пунктом, условия отзыва таможенной декларации, поданной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w:t>
      </w:r>
    </w:p>
    <w:bookmarkEnd w:id="1480"/>
    <w:bookmarkStart w:name="z1961" w:id="1481"/>
    <w:p>
      <w:pPr>
        <w:spacing w:after="0"/>
        <w:ind w:left="0"/>
        <w:jc w:val="both"/>
      </w:pPr>
      <w:r>
        <w:rPr>
          <w:rFonts w:ascii="Times New Roman"/>
          <w:b w:val="false"/>
          <w:i w:val="false"/>
          <w:color w:val="000000"/>
          <w:sz w:val="28"/>
        </w:rPr>
        <w:t>
      8. Положения пунктов 1-7 настоящей статьи не применяются при отзыве декларации на товары в случаях, предусмотренных пунктом 9 статьи 116 настоящего Кодекса.</w:t>
      </w:r>
    </w:p>
    <w:bookmarkEnd w:id="1481"/>
    <w:bookmarkStart w:name="z1962" w:id="1482"/>
    <w:p>
      <w:pPr>
        <w:spacing w:after="0"/>
        <w:ind w:left="0"/>
        <w:jc w:val="both"/>
      </w:pPr>
      <w:r>
        <w:rPr>
          <w:rFonts w:ascii="Times New Roman"/>
          <w:b w:val="false"/>
          <w:i w:val="false"/>
          <w:color w:val="000000"/>
          <w:sz w:val="28"/>
        </w:rPr>
        <w:t>
      В случаях, предусмотренных пунктом 9 статьи 116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bookmarkEnd w:id="1482"/>
    <w:p>
      <w:pPr>
        <w:spacing w:after="0"/>
        <w:ind w:left="0"/>
        <w:jc w:val="both"/>
      </w:pPr>
      <w:r>
        <w:rPr>
          <w:rFonts w:ascii="Times New Roman"/>
          <w:b/>
          <w:i w:val="false"/>
          <w:color w:val="000000"/>
          <w:sz w:val="28"/>
        </w:rPr>
        <w:t>Статья 114. Предварительное таможенное декларирование</w:t>
      </w:r>
    </w:p>
    <w:bookmarkStart w:name="z1963" w:id="1483"/>
    <w:p>
      <w:pPr>
        <w:spacing w:after="0"/>
        <w:ind w:left="0"/>
        <w:jc w:val="both"/>
      </w:pPr>
      <w:r>
        <w:rPr>
          <w:rFonts w:ascii="Times New Roman"/>
          <w:b w:val="false"/>
          <w:i w:val="false"/>
          <w:color w:val="000000"/>
          <w:sz w:val="28"/>
        </w:rPr>
        <w:t>
      1.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bookmarkEnd w:id="1483"/>
    <w:bookmarkStart w:name="z1964" w:id="1484"/>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1484"/>
    <w:bookmarkStart w:name="z1965" w:id="1485"/>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1485"/>
    <w:bookmarkStart w:name="z1966" w:id="1486"/>
    <w:p>
      <w:pPr>
        <w:spacing w:after="0"/>
        <w:ind w:left="0"/>
        <w:jc w:val="both"/>
      </w:pPr>
      <w:r>
        <w:rPr>
          <w:rFonts w:ascii="Times New Roman"/>
          <w:b w:val="false"/>
          <w:i w:val="false"/>
          <w:color w:val="000000"/>
          <w:sz w:val="28"/>
        </w:rPr>
        <w:t>
      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bookmarkEnd w:id="1486"/>
    <w:bookmarkStart w:name="z1967" w:id="1487"/>
    <w:p>
      <w:pPr>
        <w:spacing w:after="0"/>
        <w:ind w:left="0"/>
        <w:jc w:val="both"/>
      </w:pPr>
      <w:r>
        <w:rPr>
          <w:rFonts w:ascii="Times New Roman"/>
          <w:b w:val="false"/>
          <w:i w:val="false"/>
          <w:color w:val="000000"/>
          <w:sz w:val="28"/>
        </w:rPr>
        <w:t>
      2. Сведения, указанные в подпунктах 1-3 пункта 1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пунктом 1 статьи 112 настоящего Кодекса до выпуска товаров.</w:t>
      </w:r>
    </w:p>
    <w:bookmarkEnd w:id="1487"/>
    <w:bookmarkStart w:name="z1968" w:id="1488"/>
    <w:p>
      <w:pPr>
        <w:spacing w:after="0"/>
        <w:ind w:left="0"/>
        <w:jc w:val="both"/>
      </w:pPr>
      <w:r>
        <w:rPr>
          <w:rFonts w:ascii="Times New Roman"/>
          <w:b w:val="false"/>
          <w:i w:val="false"/>
          <w:color w:val="000000"/>
          <w:sz w:val="28"/>
        </w:rPr>
        <w:t>
      3. После ввоза на таможенную территорию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bookmarkEnd w:id="1488"/>
    <w:bookmarkStart w:name="z1969" w:id="1489"/>
    <w:p>
      <w:pPr>
        <w:spacing w:after="0"/>
        <w:ind w:left="0"/>
        <w:jc w:val="both"/>
      </w:pPr>
      <w:r>
        <w:rPr>
          <w:rFonts w:ascii="Times New Roman"/>
          <w:b w:val="false"/>
          <w:i w:val="false"/>
          <w:color w:val="000000"/>
          <w:sz w:val="28"/>
        </w:rPr>
        <w:t>
      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bookmarkEnd w:id="1489"/>
    <w:bookmarkStart w:name="z1970" w:id="1490"/>
    <w:p>
      <w:pPr>
        <w:spacing w:after="0"/>
        <w:ind w:left="0"/>
        <w:jc w:val="both"/>
      </w:pPr>
      <w:r>
        <w:rPr>
          <w:rFonts w:ascii="Times New Roman"/>
          <w:b w:val="false"/>
          <w:i w:val="false"/>
          <w:color w:val="000000"/>
          <w:sz w:val="28"/>
        </w:rPr>
        <w:t>
      В случае если товары, в отношении которых осуществлено предварительное таможенное декларирование, перевозились по таможенной территории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bookmarkEnd w:id="1490"/>
    <w:bookmarkStart w:name="z1971" w:id="1491"/>
    <w:p>
      <w:pPr>
        <w:spacing w:after="0"/>
        <w:ind w:left="0"/>
        <w:jc w:val="both"/>
      </w:pPr>
      <w:r>
        <w:rPr>
          <w:rFonts w:ascii="Times New Roman"/>
          <w:b w:val="false"/>
          <w:i w:val="false"/>
          <w:color w:val="000000"/>
          <w:sz w:val="28"/>
        </w:rPr>
        <w:t>
      4. Законодательством государств-членов о таможенном регулировании могут устанавливаться случаи, когда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w:t>
      </w:r>
    </w:p>
    <w:bookmarkEnd w:id="1491"/>
    <w:bookmarkStart w:name="z1972" w:id="1492"/>
    <w:p>
      <w:pPr>
        <w:spacing w:after="0"/>
        <w:ind w:left="0"/>
        <w:jc w:val="both"/>
      </w:pPr>
      <w:r>
        <w:rPr>
          <w:rFonts w:ascii="Times New Roman"/>
          <w:b w:val="false"/>
          <w:i w:val="false"/>
          <w:color w:val="000000"/>
          <w:sz w:val="28"/>
        </w:rPr>
        <w:t>
      5.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bookmarkEnd w:id="1492"/>
    <w:bookmarkStart w:name="z1973" w:id="1493"/>
    <w:p>
      <w:pPr>
        <w:spacing w:after="0"/>
        <w:ind w:left="0"/>
        <w:jc w:val="both"/>
      </w:pPr>
      <w:r>
        <w:rPr>
          <w:rFonts w:ascii="Times New Roman"/>
          <w:b w:val="false"/>
          <w:i w:val="false"/>
          <w:color w:val="000000"/>
          <w:sz w:val="28"/>
        </w:rPr>
        <w:t>
      6. Таможенный орган отказывает в выпуске товаров, если в течение 30 календарных дней со дня, следующего за днем регистрации таможенной декларации:</w:t>
      </w:r>
    </w:p>
    <w:bookmarkEnd w:id="1493"/>
    <w:bookmarkStart w:name="z1974" w:id="1494"/>
    <w:p>
      <w:pPr>
        <w:spacing w:after="0"/>
        <w:ind w:left="0"/>
        <w:jc w:val="both"/>
      </w:pPr>
      <w:r>
        <w:rPr>
          <w:rFonts w:ascii="Times New Roman"/>
          <w:b w:val="false"/>
          <w:i w:val="false"/>
          <w:color w:val="000000"/>
          <w:sz w:val="28"/>
        </w:rPr>
        <w:t>
      1) товары не размещены в зоне таможенного контроля, указанной в таможенной декларации;</w:t>
      </w:r>
    </w:p>
    <w:bookmarkEnd w:id="1494"/>
    <w:bookmarkStart w:name="z1975" w:id="1495"/>
    <w:p>
      <w:pPr>
        <w:spacing w:after="0"/>
        <w:ind w:left="0"/>
        <w:jc w:val="both"/>
      </w:pPr>
      <w:r>
        <w:rPr>
          <w:rFonts w:ascii="Times New Roman"/>
          <w:b w:val="false"/>
          <w:i w:val="false"/>
          <w:color w:val="000000"/>
          <w:sz w:val="28"/>
        </w:rPr>
        <w:t>
      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3 настоящей статьи;</w:t>
      </w:r>
    </w:p>
    <w:bookmarkEnd w:id="1495"/>
    <w:bookmarkStart w:name="z1976" w:id="1496"/>
    <w:p>
      <w:pPr>
        <w:spacing w:after="0"/>
        <w:ind w:left="0"/>
        <w:jc w:val="both"/>
      </w:pPr>
      <w:r>
        <w:rPr>
          <w:rFonts w:ascii="Times New Roman"/>
          <w:b w:val="false"/>
          <w:i w:val="false"/>
          <w:color w:val="000000"/>
          <w:sz w:val="28"/>
        </w:rPr>
        <w:t>
      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w:t>
      </w:r>
    </w:p>
    <w:bookmarkEnd w:id="1496"/>
    <w:bookmarkStart w:name="z1977" w:id="1497"/>
    <w:p>
      <w:pPr>
        <w:spacing w:after="0"/>
        <w:ind w:left="0"/>
        <w:jc w:val="both"/>
      </w:pPr>
      <w:r>
        <w:rPr>
          <w:rFonts w:ascii="Times New Roman"/>
          <w:b w:val="false"/>
          <w:i w:val="false"/>
          <w:color w:val="000000"/>
          <w:sz w:val="28"/>
        </w:rPr>
        <w:t>
      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bookmarkEnd w:id="1497"/>
    <w:bookmarkStart w:name="z1978" w:id="1498"/>
    <w:p>
      <w:pPr>
        <w:spacing w:after="0"/>
        <w:ind w:left="0"/>
        <w:jc w:val="both"/>
      </w:pPr>
      <w:r>
        <w:rPr>
          <w:rFonts w:ascii="Times New Roman"/>
          <w:b w:val="false"/>
          <w:i w:val="false"/>
          <w:color w:val="000000"/>
          <w:sz w:val="28"/>
        </w:rPr>
        <w:t>
      7.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главой 16 настоящего Кодекса.</w:t>
      </w:r>
    </w:p>
    <w:bookmarkEnd w:id="1498"/>
    <w:bookmarkStart w:name="z1979" w:id="1499"/>
    <w:p>
      <w:pPr>
        <w:spacing w:after="0"/>
        <w:ind w:left="0"/>
        <w:jc w:val="both"/>
      </w:pPr>
      <w:r>
        <w:rPr>
          <w:rFonts w:ascii="Times New Roman"/>
          <w:b w:val="false"/>
          <w:i w:val="false"/>
          <w:color w:val="000000"/>
          <w:sz w:val="28"/>
        </w:rPr>
        <w:t>
      8. Законодательством государств-членов о таможенном регулировании могут устанавливаться случаи, когда предварительное таможенное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w:t>
      </w:r>
    </w:p>
    <w:bookmarkEnd w:id="1499"/>
    <w:bookmarkStart w:name="z1980" w:id="1500"/>
    <w:p>
      <w:pPr>
        <w:spacing w:after="0"/>
        <w:ind w:left="0"/>
        <w:jc w:val="both"/>
      </w:pPr>
      <w:r>
        <w:rPr>
          <w:rFonts w:ascii="Times New Roman"/>
          <w:b w:val="false"/>
          <w:i w:val="false"/>
          <w:color w:val="000000"/>
          <w:sz w:val="28"/>
        </w:rPr>
        <w:t>
      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bookmarkEnd w:id="1500"/>
    <w:p>
      <w:pPr>
        <w:spacing w:after="0"/>
        <w:ind w:left="0"/>
        <w:jc w:val="both"/>
      </w:pPr>
      <w:r>
        <w:rPr>
          <w:rFonts w:ascii="Times New Roman"/>
          <w:b/>
          <w:i w:val="false"/>
          <w:color w:val="000000"/>
          <w:sz w:val="28"/>
        </w:rPr>
        <w:t>Статья 115. Неполное таможенное декларирование</w:t>
      </w:r>
    </w:p>
    <w:bookmarkStart w:name="z1981" w:id="1501"/>
    <w:p>
      <w:pPr>
        <w:spacing w:after="0"/>
        <w:ind w:left="0"/>
        <w:jc w:val="both"/>
      </w:pPr>
      <w:r>
        <w:rPr>
          <w:rFonts w:ascii="Times New Roman"/>
          <w:b w:val="false"/>
          <w:i w:val="false"/>
          <w:color w:val="000000"/>
          <w:sz w:val="28"/>
        </w:rPr>
        <w:t>
      1. Неполное таможенное декларирование осуществляется в отношении товаров, вывозимых с таможенной территории Союза.</w:t>
      </w:r>
    </w:p>
    <w:bookmarkEnd w:id="1501"/>
    <w:bookmarkStart w:name="z1982" w:id="1502"/>
    <w:p>
      <w:pPr>
        <w:spacing w:after="0"/>
        <w:ind w:left="0"/>
        <w:jc w:val="both"/>
      </w:pPr>
      <w:r>
        <w:rPr>
          <w:rFonts w:ascii="Times New Roman"/>
          <w:b w:val="false"/>
          <w:i w:val="false"/>
          <w:color w:val="000000"/>
          <w:sz w:val="28"/>
        </w:rPr>
        <w:t>
      2. При неполном таможенном декларировании должны быть заявлены сведения, подлежащие указанию в декларации на товары в соответствии со статьей 106 настоящего Кодекса, за исключением следующих сведений, которые могут не указываться:</w:t>
      </w:r>
    </w:p>
    <w:bookmarkEnd w:id="1502"/>
    <w:bookmarkStart w:name="z1983" w:id="1503"/>
    <w:p>
      <w:pPr>
        <w:spacing w:after="0"/>
        <w:ind w:left="0"/>
        <w:jc w:val="both"/>
      </w:pPr>
      <w:r>
        <w:rPr>
          <w:rFonts w:ascii="Times New Roman"/>
          <w:b w:val="false"/>
          <w:i w:val="false"/>
          <w:color w:val="000000"/>
          <w:sz w:val="28"/>
        </w:rPr>
        <w:t>
      1) о получателе товаров;</w:t>
      </w:r>
    </w:p>
    <w:bookmarkEnd w:id="1503"/>
    <w:bookmarkStart w:name="z1984" w:id="1504"/>
    <w:p>
      <w:pPr>
        <w:spacing w:after="0"/>
        <w:ind w:left="0"/>
        <w:jc w:val="both"/>
      </w:pPr>
      <w:r>
        <w:rPr>
          <w:rFonts w:ascii="Times New Roman"/>
          <w:b w:val="false"/>
          <w:i w:val="false"/>
          <w:color w:val="000000"/>
          <w:sz w:val="28"/>
        </w:rPr>
        <w:t>
      2) о стране назначения товаров и (или) торгующей стране;</w:t>
      </w:r>
    </w:p>
    <w:bookmarkEnd w:id="1504"/>
    <w:bookmarkStart w:name="z1985" w:id="1505"/>
    <w:p>
      <w:pPr>
        <w:spacing w:after="0"/>
        <w:ind w:left="0"/>
        <w:jc w:val="both"/>
      </w:pPr>
      <w:r>
        <w:rPr>
          <w:rFonts w:ascii="Times New Roman"/>
          <w:b w:val="false"/>
          <w:i w:val="false"/>
          <w:color w:val="000000"/>
          <w:sz w:val="28"/>
        </w:rPr>
        <w:t>
      3) о транспортных средствах, используемых для перевозки декларируемых товаров;</w:t>
      </w:r>
    </w:p>
    <w:bookmarkEnd w:id="1505"/>
    <w:bookmarkStart w:name="z1986" w:id="1506"/>
    <w:p>
      <w:pPr>
        <w:spacing w:after="0"/>
        <w:ind w:left="0"/>
        <w:jc w:val="both"/>
      </w:pPr>
      <w:r>
        <w:rPr>
          <w:rFonts w:ascii="Times New Roman"/>
          <w:b w:val="false"/>
          <w:i w:val="false"/>
          <w:color w:val="000000"/>
          <w:sz w:val="28"/>
        </w:rPr>
        <w:t>
      4) об упаковках товаров (количество, вид, маркировка и порядковые номера).</w:t>
      </w:r>
    </w:p>
    <w:bookmarkEnd w:id="1506"/>
    <w:bookmarkStart w:name="z1987" w:id="1507"/>
    <w:p>
      <w:pPr>
        <w:spacing w:after="0"/>
        <w:ind w:left="0"/>
        <w:jc w:val="both"/>
      </w:pPr>
      <w:r>
        <w:rPr>
          <w:rFonts w:ascii="Times New Roman"/>
          <w:b w:val="false"/>
          <w:i w:val="false"/>
          <w:color w:val="000000"/>
          <w:sz w:val="28"/>
        </w:rPr>
        <w:t>
      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8 месяцев со дня выпуска товаров, если менее продолжительные сроки не установлены законодательством государств-членов о таможенном регулировании.</w:t>
      </w:r>
    </w:p>
    <w:bookmarkEnd w:id="1507"/>
    <w:bookmarkStart w:name="z1988" w:id="1508"/>
    <w:p>
      <w:pPr>
        <w:spacing w:after="0"/>
        <w:ind w:left="0"/>
        <w:jc w:val="both"/>
      </w:pPr>
      <w:r>
        <w:rPr>
          <w:rFonts w:ascii="Times New Roman"/>
          <w:b w:val="false"/>
          <w:i w:val="false"/>
          <w:color w:val="000000"/>
          <w:sz w:val="28"/>
        </w:rPr>
        <w:t>
      4. Законодательством государств-членов о таможенном регулировании могут определяться категории товаров, в отношении которых положения настоящей статьи не применяются.</w:t>
      </w:r>
    </w:p>
    <w:bookmarkEnd w:id="1508"/>
    <w:p>
      <w:pPr>
        <w:spacing w:after="0"/>
        <w:ind w:left="0"/>
        <w:jc w:val="both"/>
      </w:pPr>
      <w:r>
        <w:rPr>
          <w:rFonts w:ascii="Times New Roman"/>
          <w:b/>
          <w:i w:val="false"/>
          <w:color w:val="000000"/>
          <w:sz w:val="28"/>
        </w:rPr>
        <w:t>Статья 116. Периодическое таможенное декларирование</w:t>
      </w:r>
    </w:p>
    <w:bookmarkStart w:name="z1989" w:id="1509"/>
    <w:p>
      <w:pPr>
        <w:spacing w:after="0"/>
        <w:ind w:left="0"/>
        <w:jc w:val="both"/>
      </w:pPr>
      <w:r>
        <w:rPr>
          <w:rFonts w:ascii="Times New Roman"/>
          <w:b w:val="false"/>
          <w:i w:val="false"/>
          <w:color w:val="000000"/>
          <w:sz w:val="28"/>
        </w:rPr>
        <w:t>
      1. При периодическом таможенном декларировании декларация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bookmarkEnd w:id="1509"/>
    <w:bookmarkStart w:name="z1990" w:id="1510"/>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31 календарного дня и в течение которого планируется:</w:t>
      </w:r>
    </w:p>
    <w:bookmarkEnd w:id="1510"/>
    <w:bookmarkStart w:name="z1991" w:id="1511"/>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Союза;</w:t>
      </w:r>
    </w:p>
    <w:bookmarkEnd w:id="1511"/>
    <w:bookmarkStart w:name="z1992" w:id="1512"/>
    <w:p>
      <w:pPr>
        <w:spacing w:after="0"/>
        <w:ind w:left="0"/>
        <w:jc w:val="both"/>
      </w:pPr>
      <w:r>
        <w:rPr>
          <w:rFonts w:ascii="Times New Roman"/>
          <w:b w:val="false"/>
          <w:i w:val="false"/>
          <w:color w:val="000000"/>
          <w:sz w:val="28"/>
        </w:rPr>
        <w:t>
      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Союза).</w:t>
      </w:r>
    </w:p>
    <w:bookmarkEnd w:id="1512"/>
    <w:bookmarkStart w:name="z1993" w:id="1513"/>
    <w:p>
      <w:pPr>
        <w:spacing w:after="0"/>
        <w:ind w:left="0"/>
        <w:jc w:val="both"/>
      </w:pPr>
      <w:r>
        <w:rPr>
          <w:rFonts w:ascii="Times New Roman"/>
          <w:b w:val="false"/>
          <w:i w:val="false"/>
          <w:color w:val="000000"/>
          <w:sz w:val="28"/>
        </w:rPr>
        <w:t>
      3. Законодательством государств-членов о таможенном регулировании может быть установлено, что период поставки, указанный в пункте 2 настоящей статьи, не может превышать 1 календарный месяц.</w:t>
      </w:r>
    </w:p>
    <w:bookmarkEnd w:id="1513"/>
    <w:bookmarkStart w:name="z1994" w:id="1514"/>
    <w:p>
      <w:pPr>
        <w:spacing w:after="0"/>
        <w:ind w:left="0"/>
        <w:jc w:val="both"/>
      </w:pPr>
      <w:r>
        <w:rPr>
          <w:rFonts w:ascii="Times New Roman"/>
          <w:b w:val="false"/>
          <w:i w:val="false"/>
          <w:color w:val="000000"/>
          <w:sz w:val="28"/>
        </w:rPr>
        <w:t>
      4. При периодическом таможенном декларировании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 не допускается, за исключением случаев, определяемых Комиссией.</w:t>
      </w:r>
    </w:p>
    <w:bookmarkEnd w:id="1514"/>
    <w:bookmarkStart w:name="z1995" w:id="1515"/>
    <w:p>
      <w:pPr>
        <w:spacing w:after="0"/>
        <w:ind w:left="0"/>
        <w:jc w:val="both"/>
      </w:pPr>
      <w:r>
        <w:rPr>
          <w:rFonts w:ascii="Times New Roman"/>
          <w:b w:val="false"/>
          <w:i w:val="false"/>
          <w:color w:val="000000"/>
          <w:sz w:val="28"/>
        </w:rPr>
        <w:t>
      5. При периодическом таможенном декларировании должны быть заявлены сведения, подлежащие указанию в декларации на товары в соответствии со статьей 106 настоящего Кодекса,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1515"/>
    <w:bookmarkStart w:name="z1996" w:id="1516"/>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1516"/>
    <w:bookmarkStart w:name="z1997" w:id="1517"/>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1517"/>
    <w:bookmarkStart w:name="z1998" w:id="1518"/>
    <w:p>
      <w:pPr>
        <w:spacing w:after="0"/>
        <w:ind w:left="0"/>
        <w:jc w:val="both"/>
      </w:pPr>
      <w:r>
        <w:rPr>
          <w:rFonts w:ascii="Times New Roman"/>
          <w:b w:val="false"/>
          <w:i w:val="false"/>
          <w:color w:val="000000"/>
          <w:sz w:val="28"/>
        </w:rPr>
        <w:t>
      3) иные сведения, определяемые Комиссией в зависимости от категорий товаров и вида транспорта, которым они перевозятся.</w:t>
      </w:r>
    </w:p>
    <w:bookmarkEnd w:id="1518"/>
    <w:bookmarkStart w:name="z1999" w:id="1519"/>
    <w:p>
      <w:pPr>
        <w:spacing w:after="0"/>
        <w:ind w:left="0"/>
        <w:jc w:val="both"/>
      </w:pPr>
      <w:r>
        <w:rPr>
          <w:rFonts w:ascii="Times New Roman"/>
          <w:b w:val="false"/>
          <w:i w:val="false"/>
          <w:color w:val="000000"/>
          <w:sz w:val="28"/>
        </w:rPr>
        <w:t>
      6.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bookmarkEnd w:id="1519"/>
    <w:bookmarkStart w:name="z2000" w:id="1520"/>
    <w:p>
      <w:pPr>
        <w:spacing w:after="0"/>
        <w:ind w:left="0"/>
        <w:jc w:val="both"/>
      </w:pPr>
      <w:r>
        <w:rPr>
          <w:rFonts w:ascii="Times New Roman"/>
          <w:b w:val="false"/>
          <w:i w:val="false"/>
          <w:color w:val="000000"/>
          <w:sz w:val="28"/>
        </w:rPr>
        <w:t>
      1) не позднее 1 месяца со дня, следующего за днем окончания периода поставки, в течение которого товары ввозились на таможенную территорию Союза;</w:t>
      </w:r>
    </w:p>
    <w:bookmarkEnd w:id="1520"/>
    <w:bookmarkStart w:name="z2001" w:id="1521"/>
    <w:p>
      <w:pPr>
        <w:spacing w:after="0"/>
        <w:ind w:left="0"/>
        <w:jc w:val="both"/>
      </w:pPr>
      <w:r>
        <w:rPr>
          <w:rFonts w:ascii="Times New Roman"/>
          <w:b w:val="false"/>
          <w:i w:val="false"/>
          <w:color w:val="000000"/>
          <w:sz w:val="28"/>
        </w:rPr>
        <w:t>
      2) не позднее 2 месяцев со дня, следующего за днем фактического вывоза с таможенной территории Союза всей партии товаров, заявленной в декларации на товары.</w:t>
      </w:r>
    </w:p>
    <w:bookmarkEnd w:id="1521"/>
    <w:bookmarkStart w:name="z2002" w:id="1522"/>
    <w:p>
      <w:pPr>
        <w:spacing w:after="0"/>
        <w:ind w:left="0"/>
        <w:jc w:val="both"/>
      </w:pPr>
      <w:r>
        <w:rPr>
          <w:rFonts w:ascii="Times New Roman"/>
          <w:b w:val="false"/>
          <w:i w:val="false"/>
          <w:color w:val="000000"/>
          <w:sz w:val="28"/>
        </w:rPr>
        <w:t>
      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пунктом 6 настоящей статьи, либо возможность продления сроков, указанных в подпункте 2 пункта 6 настоящей статьи, а при установлении периода поставки законодательством государств-членов о таможенном регулировании в соответствии с пунктом 3 настоящей статьи - иной срок внесения изменений (дополнений) в сведения, заявленные в декларации на товары.</w:t>
      </w:r>
    </w:p>
    <w:bookmarkEnd w:id="1522"/>
    <w:bookmarkStart w:name="z2003" w:id="1523"/>
    <w:p>
      <w:pPr>
        <w:spacing w:after="0"/>
        <w:ind w:left="0"/>
        <w:jc w:val="both"/>
      </w:pPr>
      <w:r>
        <w:rPr>
          <w:rFonts w:ascii="Times New Roman"/>
          <w:b w:val="false"/>
          <w:i w:val="false"/>
          <w:color w:val="000000"/>
          <w:sz w:val="28"/>
        </w:rPr>
        <w:t>
      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w:t>
      </w:r>
    </w:p>
    <w:bookmarkEnd w:id="1523"/>
    <w:bookmarkStart w:name="z2004" w:id="1524"/>
    <w:p>
      <w:pPr>
        <w:spacing w:after="0"/>
        <w:ind w:left="0"/>
        <w:jc w:val="both"/>
      </w:pPr>
      <w:r>
        <w:rPr>
          <w:rFonts w:ascii="Times New Roman"/>
          <w:b w:val="false"/>
          <w:i w:val="false"/>
          <w:color w:val="000000"/>
          <w:sz w:val="28"/>
        </w:rPr>
        <w:t>
      Указанный срок продлевается таможенным органом, который произвел выпуск товаров, по мотивированному обращению декларанта на срок не более 3 месяцев со дня его истечения.</w:t>
      </w:r>
    </w:p>
    <w:bookmarkEnd w:id="1524"/>
    <w:bookmarkStart w:name="z2005" w:id="1525"/>
    <w:p>
      <w:pPr>
        <w:spacing w:after="0"/>
        <w:ind w:left="0"/>
        <w:jc w:val="both"/>
      </w:pPr>
      <w:r>
        <w:rPr>
          <w:rFonts w:ascii="Times New Roman"/>
          <w:b w:val="false"/>
          <w:i w:val="false"/>
          <w:color w:val="000000"/>
          <w:sz w:val="28"/>
        </w:rPr>
        <w:t>
      9.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Союза в течение срока, установленного пунктом 8 настоящей статьи, такая декларация на товары должна быть отозвана в соответствии с пунктом 8 статьи 113 настоящего Кодекса.</w:t>
      </w:r>
    </w:p>
    <w:bookmarkEnd w:id="1525"/>
    <w:bookmarkStart w:name="z2006" w:id="1526"/>
    <w:p>
      <w:pPr>
        <w:spacing w:after="0"/>
        <w:ind w:left="0"/>
        <w:jc w:val="both"/>
      </w:pPr>
      <w:r>
        <w:rPr>
          <w:rFonts w:ascii="Times New Roman"/>
          <w:b w:val="false"/>
          <w:i w:val="false"/>
          <w:color w:val="000000"/>
          <w:sz w:val="28"/>
        </w:rPr>
        <w:t>
      10. В случае неосуществления декларантом в установленные сроки действий по отзыву декларации в соответствии с пунктом 9 настоящей статьи таможенный орган аннулирует выпуск товаров в соответствии с пунктом 4 статьи 118 настоящего Кодекса.</w:t>
      </w:r>
    </w:p>
    <w:bookmarkEnd w:id="1526"/>
    <w:bookmarkStart w:name="z2007" w:id="1527"/>
    <w:p>
      <w:pPr>
        <w:spacing w:after="0"/>
        <w:ind w:left="0"/>
        <w:jc w:val="both"/>
      </w:pPr>
      <w:r>
        <w:rPr>
          <w:rFonts w:ascii="Times New Roman"/>
          <w:b w:val="false"/>
          <w:i w:val="false"/>
          <w:color w:val="000000"/>
          <w:sz w:val="28"/>
        </w:rPr>
        <w:t>
      11. Законодательством государств-членов о таможенном регулировании могут определяться категории товаров, в отношении которых положения настоящей статьи не применяются.</w:t>
      </w:r>
    </w:p>
    <w:bookmarkEnd w:id="1527"/>
    <w:bookmarkStart w:name="z2008" w:id="1528"/>
    <w:p>
      <w:pPr>
        <w:spacing w:after="0"/>
        <w:ind w:left="0"/>
        <w:jc w:val="both"/>
      </w:pPr>
      <w:r>
        <w:rPr>
          <w:rFonts w:ascii="Times New Roman"/>
          <w:b w:val="false"/>
          <w:i w:val="false"/>
          <w:color w:val="000000"/>
          <w:sz w:val="28"/>
        </w:rPr>
        <w:t>
      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в соответствии с настоящей статьей.</w:t>
      </w:r>
    </w:p>
    <w:bookmarkEnd w:id="1528"/>
    <w:bookmarkStart w:name="z2009" w:id="1529"/>
    <w:p>
      <w:pPr>
        <w:spacing w:after="0"/>
        <w:ind w:left="0"/>
        <w:jc w:val="both"/>
      </w:pPr>
      <w:r>
        <w:rPr>
          <w:rFonts w:ascii="Times New Roman"/>
          <w:b w:val="false"/>
          <w:i w:val="false"/>
          <w:color w:val="000000"/>
          <w:sz w:val="28"/>
        </w:rPr>
        <w:t>
      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декларации на товары, в течение всего периода поставки.</w:t>
      </w:r>
    </w:p>
    <w:bookmarkEnd w:id="1529"/>
    <w:p>
      <w:pPr>
        <w:spacing w:after="0"/>
        <w:ind w:left="0"/>
        <w:jc w:val="both"/>
      </w:pPr>
      <w:r>
        <w:rPr>
          <w:rFonts w:ascii="Times New Roman"/>
          <w:b/>
          <w:i w:val="false"/>
          <w:color w:val="000000"/>
          <w:sz w:val="28"/>
        </w:rPr>
        <w:t>Статья 117. Особенности таможенного декларирования товара, перемещаемого через таможенную границу Союза в несобранном или разобранном виде, в том числе в некомплектном или незавершенном виде</w:t>
      </w:r>
    </w:p>
    <w:bookmarkStart w:name="z2010" w:id="1530"/>
    <w:p>
      <w:pPr>
        <w:spacing w:after="0"/>
        <w:ind w:left="0"/>
        <w:jc w:val="both"/>
      </w:pPr>
      <w:r>
        <w:rPr>
          <w:rFonts w:ascii="Times New Roman"/>
          <w:b w:val="false"/>
          <w:i w:val="false"/>
          <w:color w:val="000000"/>
          <w:sz w:val="28"/>
        </w:rPr>
        <w:t>
      1. Товар в несобранном или разобранном виде, в том числе в некомплектном или незавершенном виде, перемещаемый через таможенную границу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w:t>
      </w:r>
    </w:p>
    <w:bookmarkEnd w:id="1530"/>
    <w:bookmarkStart w:name="z2011" w:id="1531"/>
    <w:p>
      <w:pPr>
        <w:spacing w:after="0"/>
        <w:ind w:left="0"/>
        <w:jc w:val="both"/>
      </w:pPr>
      <w:r>
        <w:rPr>
          <w:rFonts w:ascii="Times New Roman"/>
          <w:b w:val="false"/>
          <w:i w:val="false"/>
          <w:color w:val="000000"/>
          <w:sz w:val="28"/>
        </w:rPr>
        <w:t>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принимаемом в соответствии с пунктом 3 статьи 21 настоящего Кодекса (далее в настоящей статье - решение о классификации товаров).</w:t>
      </w:r>
    </w:p>
    <w:bookmarkEnd w:id="1531"/>
    <w:bookmarkStart w:name="z2012" w:id="1532"/>
    <w:p>
      <w:pPr>
        <w:spacing w:after="0"/>
        <w:ind w:left="0"/>
        <w:jc w:val="both"/>
      </w:pPr>
      <w:r>
        <w:rPr>
          <w:rFonts w:ascii="Times New Roman"/>
          <w:b w:val="false"/>
          <w:i w:val="false"/>
          <w:color w:val="000000"/>
          <w:sz w:val="28"/>
        </w:rPr>
        <w:t>
      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bookmarkEnd w:id="1532"/>
    <w:bookmarkStart w:name="z2013" w:id="1533"/>
    <w:p>
      <w:pPr>
        <w:spacing w:after="0"/>
        <w:ind w:left="0"/>
        <w:jc w:val="both"/>
      </w:pPr>
      <w:r>
        <w:rPr>
          <w:rFonts w:ascii="Times New Roman"/>
          <w:b w:val="false"/>
          <w:i w:val="false"/>
          <w:color w:val="000000"/>
          <w:sz w:val="28"/>
        </w:rPr>
        <w:t>
      3. Особенности таможенного декларирования товаров, установленные настоящей статьей, применяются при одновременном соблюдении следующих условий:</w:t>
      </w:r>
    </w:p>
    <w:bookmarkEnd w:id="1533"/>
    <w:bookmarkStart w:name="z2014" w:id="1534"/>
    <w:p>
      <w:pPr>
        <w:spacing w:after="0"/>
        <w:ind w:left="0"/>
        <w:jc w:val="both"/>
      </w:pPr>
      <w:r>
        <w:rPr>
          <w:rFonts w:ascii="Times New Roman"/>
          <w:b w:val="false"/>
          <w:i w:val="false"/>
          <w:color w:val="000000"/>
          <w:sz w:val="28"/>
        </w:rPr>
        <w:t>
      1) в отношении товаров выдано решение о классификации товаров;</w:t>
      </w:r>
    </w:p>
    <w:bookmarkEnd w:id="1534"/>
    <w:bookmarkStart w:name="z2015" w:id="1535"/>
    <w:p>
      <w:pPr>
        <w:spacing w:after="0"/>
        <w:ind w:left="0"/>
        <w:jc w:val="both"/>
      </w:pPr>
      <w:r>
        <w:rPr>
          <w:rFonts w:ascii="Times New Roman"/>
          <w:b w:val="false"/>
          <w:i w:val="false"/>
          <w:color w:val="000000"/>
          <w:sz w:val="28"/>
        </w:rPr>
        <w:t>
      2) декларантом компонентов товара является лицо, которому выдано решение о классификации товаров;</w:t>
      </w:r>
    </w:p>
    <w:bookmarkEnd w:id="1535"/>
    <w:bookmarkStart w:name="z2016" w:id="1536"/>
    <w:p>
      <w:pPr>
        <w:spacing w:after="0"/>
        <w:ind w:left="0"/>
        <w:jc w:val="both"/>
      </w:pPr>
      <w:r>
        <w:rPr>
          <w:rFonts w:ascii="Times New Roman"/>
          <w:b w:val="false"/>
          <w:i w:val="false"/>
          <w:color w:val="000000"/>
          <w:sz w:val="28"/>
        </w:rPr>
        <w:t>
      3) таможенное декларирование всех компонентов товара осуществляется одному таможенному органу;</w:t>
      </w:r>
    </w:p>
    <w:bookmarkEnd w:id="1536"/>
    <w:bookmarkStart w:name="z2017" w:id="1537"/>
    <w:p>
      <w:pPr>
        <w:spacing w:after="0"/>
        <w:ind w:left="0"/>
        <w:jc w:val="both"/>
      </w:pPr>
      <w:r>
        <w:rPr>
          <w:rFonts w:ascii="Times New Roman"/>
          <w:b w:val="false"/>
          <w:i w:val="false"/>
          <w:color w:val="000000"/>
          <w:sz w:val="28"/>
        </w:rPr>
        <w:t>
      4) компоненты товара ввозятся на таможенную территорию Союза в адрес одного получателя или вывозятся с такой территории от одного отправителя.</w:t>
      </w:r>
    </w:p>
    <w:bookmarkEnd w:id="1537"/>
    <w:bookmarkStart w:name="z2018" w:id="1538"/>
    <w:p>
      <w:pPr>
        <w:spacing w:after="0"/>
        <w:ind w:left="0"/>
        <w:jc w:val="both"/>
      </w:pPr>
      <w:r>
        <w:rPr>
          <w:rFonts w:ascii="Times New Roman"/>
          <w:b w:val="false"/>
          <w:i w:val="false"/>
          <w:color w:val="000000"/>
          <w:sz w:val="28"/>
        </w:rPr>
        <w:t>
      4. Дополнительно к условиям, предусмотренным пунктом 3 настоящей статьи, законодательством государств-членов о таможенном регулировании может быть установлено, что компоненты товара должны ввозиться на таможенную территорию Союза в рамках одной сделки.</w:t>
      </w:r>
    </w:p>
    <w:bookmarkEnd w:id="1538"/>
    <w:bookmarkStart w:name="z2019" w:id="1539"/>
    <w:p>
      <w:pPr>
        <w:spacing w:after="0"/>
        <w:ind w:left="0"/>
        <w:jc w:val="both"/>
      </w:pPr>
      <w:r>
        <w:rPr>
          <w:rFonts w:ascii="Times New Roman"/>
          <w:b w:val="false"/>
          <w:i w:val="false"/>
          <w:color w:val="000000"/>
          <w:sz w:val="28"/>
        </w:rPr>
        <w:t>
      5. Законодательством государств-членов о таможенном регулировании может быть предусмотрена необходимость направления декларантом после получения решения о классификации товаров до подачи декларации на товары в отношении первого компонента товара таможенному органу уведомления о планируемых поставках компонентов товара по форме и в порядке, которые определяются законодательством о таможенном регулировании этого государства-члена.</w:t>
      </w:r>
    </w:p>
    <w:bookmarkEnd w:id="1539"/>
    <w:bookmarkStart w:name="z2020" w:id="1540"/>
    <w:p>
      <w:pPr>
        <w:spacing w:after="0"/>
        <w:ind w:left="0"/>
        <w:jc w:val="both"/>
      </w:pPr>
      <w:r>
        <w:rPr>
          <w:rFonts w:ascii="Times New Roman"/>
          <w:b w:val="false"/>
          <w:i w:val="false"/>
          <w:color w:val="000000"/>
          <w:sz w:val="28"/>
        </w:rPr>
        <w:t>
      6. При ввозе на таможенную территорию Союза иностранных товаров таможенное декларирование компонентов товара может осуществляться с особенностями, определенными статьей 114 настоящего Кодекса.</w:t>
      </w:r>
    </w:p>
    <w:bookmarkEnd w:id="1540"/>
    <w:bookmarkStart w:name="z2021" w:id="1541"/>
    <w:p>
      <w:pPr>
        <w:spacing w:after="0"/>
        <w:ind w:left="0"/>
        <w:jc w:val="both"/>
      </w:pPr>
      <w:r>
        <w:rPr>
          <w:rFonts w:ascii="Times New Roman"/>
          <w:b w:val="false"/>
          <w:i w:val="false"/>
          <w:color w:val="000000"/>
          <w:sz w:val="28"/>
        </w:rPr>
        <w:t>
      7.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bookmarkEnd w:id="1541"/>
    <w:bookmarkStart w:name="z2022" w:id="1542"/>
    <w:p>
      <w:pPr>
        <w:spacing w:after="0"/>
        <w:ind w:left="0"/>
        <w:jc w:val="both"/>
      </w:pPr>
      <w:r>
        <w:rPr>
          <w:rFonts w:ascii="Times New Roman"/>
          <w:b w:val="false"/>
          <w:i w:val="false"/>
          <w:color w:val="000000"/>
          <w:sz w:val="28"/>
        </w:rPr>
        <w:t>
      8. Декларация на товары в отношении последнего компонента товара в комплектном или завершенном виде должна быть подана в срок, не превышающий 2 года со дня регистрации декларации на товары в отношении первого компонента такого товара.</w:t>
      </w:r>
    </w:p>
    <w:bookmarkEnd w:id="1542"/>
    <w:bookmarkStart w:name="z2023" w:id="1543"/>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устанавливаться возможность продления срока, указанного в абзаце первом настоящего пункта, порядок такого продления, а также предельный срок подачи декларации на товары в отношении последнего компонента товара в комплектном или завершенном виде.</w:t>
      </w:r>
    </w:p>
    <w:bookmarkEnd w:id="1543"/>
    <w:bookmarkStart w:name="z2024" w:id="1544"/>
    <w:p>
      <w:pPr>
        <w:spacing w:after="0"/>
        <w:ind w:left="0"/>
        <w:jc w:val="both"/>
      </w:pPr>
      <w:r>
        <w:rPr>
          <w:rFonts w:ascii="Times New Roman"/>
          <w:b w:val="false"/>
          <w:i w:val="false"/>
          <w:color w:val="000000"/>
          <w:sz w:val="28"/>
        </w:rPr>
        <w:t>
      9. В случае если нарушен установленный в соответствии с пунктом 8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bookmarkEnd w:id="1544"/>
    <w:bookmarkStart w:name="z2025" w:id="1545"/>
    <w:p>
      <w:pPr>
        <w:spacing w:after="0"/>
        <w:ind w:left="0"/>
        <w:jc w:val="both"/>
      </w:pPr>
      <w:r>
        <w:rPr>
          <w:rFonts w:ascii="Times New Roman"/>
          <w:b w:val="false"/>
          <w:i w:val="false"/>
          <w:color w:val="000000"/>
          <w:sz w:val="28"/>
        </w:rPr>
        <w:t>
      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статьей 112 настоящего Кодекса, в срок, не превышающий 30 календарных дней со дня истечения срока, установленного в соответствии с пунктом 8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8 настоящей статьи.</w:t>
      </w:r>
    </w:p>
    <w:bookmarkEnd w:id="1545"/>
    <w:bookmarkStart w:name="z2026" w:id="1546"/>
    <w:p>
      <w:pPr>
        <w:spacing w:after="0"/>
        <w:ind w:left="0"/>
        <w:jc w:val="both"/>
      </w:pPr>
      <w:r>
        <w:rPr>
          <w:rFonts w:ascii="Times New Roman"/>
          <w:b w:val="false"/>
          <w:i w:val="false"/>
          <w:color w:val="000000"/>
          <w:sz w:val="28"/>
        </w:rPr>
        <w:t>
      10. Законодательством государств-членов о таможенном регулировании могут определяться особенности проведения таможенного контроля в отношении товаров, таможенное декларирование которых осуществлялось в соответствии с настоящей статьей.</w:t>
      </w:r>
    </w:p>
    <w:bookmarkEnd w:id="1546"/>
    <w:bookmarkStart w:name="z2027" w:id="1547"/>
    <w:p>
      <w:pPr>
        <w:spacing w:after="0"/>
        <w:ind w:left="0"/>
        <w:jc w:val="left"/>
      </w:pPr>
      <w:r>
        <w:rPr>
          <w:rFonts w:ascii="Times New Roman"/>
          <w:b/>
          <w:i w:val="false"/>
          <w:color w:val="000000"/>
        </w:rPr>
        <w:t xml:space="preserve"> Глава 18</w:t>
      </w:r>
      <w:r>
        <w:br/>
      </w:r>
      <w:r>
        <w:rPr>
          <w:rFonts w:ascii="Times New Roman"/>
          <w:b/>
          <w:i w:val="false"/>
          <w:color w:val="000000"/>
        </w:rPr>
        <w:t>Выпуск товаров и таможенные операции, связанные с выпуском товаров</w:t>
      </w:r>
    </w:p>
    <w:bookmarkEnd w:id="1547"/>
    <w:p>
      <w:pPr>
        <w:spacing w:after="0"/>
        <w:ind w:left="0"/>
        <w:jc w:val="both"/>
      </w:pPr>
      <w:r>
        <w:rPr>
          <w:rFonts w:ascii="Times New Roman"/>
          <w:b/>
          <w:i w:val="false"/>
          <w:color w:val="000000"/>
          <w:sz w:val="28"/>
        </w:rPr>
        <w:t>Статья 118. Общие положения о выпуске товаров и порядке совершения таможенных операций, связанных с выпуском товаров и его аннулированием</w:t>
      </w:r>
    </w:p>
    <w:bookmarkStart w:name="z2028" w:id="1548"/>
    <w:p>
      <w:pPr>
        <w:spacing w:after="0"/>
        <w:ind w:left="0"/>
        <w:jc w:val="both"/>
      </w:pPr>
      <w:r>
        <w:rPr>
          <w:rFonts w:ascii="Times New Roman"/>
          <w:b w:val="false"/>
          <w:i w:val="false"/>
          <w:color w:val="000000"/>
          <w:sz w:val="28"/>
        </w:rPr>
        <w:t>
      1. Выпуск товаров производится таможенным органом при условии, что лицом:</w:t>
      </w:r>
    </w:p>
    <w:bookmarkEnd w:id="1548"/>
    <w:bookmarkStart w:name="z2029" w:id="1549"/>
    <w:p>
      <w:pPr>
        <w:spacing w:after="0"/>
        <w:ind w:left="0"/>
        <w:jc w:val="both"/>
      </w:pPr>
      <w:r>
        <w:rPr>
          <w:rFonts w:ascii="Times New Roman"/>
          <w:b w:val="false"/>
          <w:i w:val="false"/>
          <w:color w:val="000000"/>
          <w:sz w:val="28"/>
        </w:rPr>
        <w:t>
      1)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w:t>
      </w:r>
    </w:p>
    <w:bookmarkEnd w:id="1549"/>
    <w:bookmarkStart w:name="z2030" w:id="1550"/>
    <w:p>
      <w:pPr>
        <w:spacing w:after="0"/>
        <w:ind w:left="0"/>
        <w:jc w:val="both"/>
      </w:pPr>
      <w:r>
        <w:rPr>
          <w:rFonts w:ascii="Times New Roman"/>
          <w:b w:val="false"/>
          <w:i w:val="false"/>
          <w:color w:val="000000"/>
          <w:sz w:val="28"/>
        </w:rPr>
        <w:t>
      2)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государства-члена и срок их уплаты установлен до выпуска товаров, в том числе до регистрации таможенной декларации.</w:t>
      </w:r>
    </w:p>
    <w:bookmarkEnd w:id="1550"/>
    <w:bookmarkStart w:name="z2031" w:id="1551"/>
    <w:p>
      <w:pPr>
        <w:spacing w:after="0"/>
        <w:ind w:left="0"/>
        <w:jc w:val="both"/>
      </w:pPr>
      <w:r>
        <w:rPr>
          <w:rFonts w:ascii="Times New Roman"/>
          <w:b w:val="false"/>
          <w:i w:val="false"/>
          <w:color w:val="000000"/>
          <w:sz w:val="28"/>
        </w:rPr>
        <w:t>
      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bookmarkEnd w:id="1551"/>
    <w:bookmarkStart w:name="z2032" w:id="1552"/>
    <w:p>
      <w:pPr>
        <w:spacing w:after="0"/>
        <w:ind w:left="0"/>
        <w:jc w:val="both"/>
      </w:pPr>
      <w:r>
        <w:rPr>
          <w:rFonts w:ascii="Times New Roman"/>
          <w:b w:val="false"/>
          <w:i w:val="false"/>
          <w:color w:val="000000"/>
          <w:sz w:val="28"/>
        </w:rPr>
        <w:t>
      3. Таможенные операции, связанные с выпуском товаров, совершаются таможенным органом в сроки, предусмотренные статьей 119 настоящего Кодекса, или сроки, установленные Комиссией и (или) законодательством государств-членов о таможенном регулировании в соответствии с пунктом 10 указанной статьи,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bookmarkEnd w:id="1552"/>
    <w:bookmarkStart w:name="z2033" w:id="1553"/>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определяться особенности совершения таможенных операций, связанных с выпуском товаров в местах прибытия.</w:t>
      </w:r>
    </w:p>
    <w:bookmarkEnd w:id="1553"/>
    <w:bookmarkStart w:name="z2034" w:id="1554"/>
    <w:p>
      <w:pPr>
        <w:spacing w:after="0"/>
        <w:ind w:left="0"/>
        <w:jc w:val="both"/>
      </w:pPr>
      <w:r>
        <w:rPr>
          <w:rFonts w:ascii="Times New Roman"/>
          <w:b w:val="false"/>
          <w:i w:val="false"/>
          <w:color w:val="000000"/>
          <w:sz w:val="28"/>
        </w:rPr>
        <w:t>
      4. При отзыве таможенной декларации в случаях, предусмотренных пунктами 4 - 6 статьи 113, пунктом 9 статьи 116 настоящего Кодекса, а также в случае, предусмотренном пунктом 10 статьи 116 настоящего Кодекса, таможенный орган аннулирует выпуск товаров.</w:t>
      </w:r>
    </w:p>
    <w:bookmarkEnd w:id="1554"/>
    <w:bookmarkStart w:name="z2035" w:id="1555"/>
    <w:p>
      <w:pPr>
        <w:spacing w:after="0"/>
        <w:ind w:left="0"/>
        <w:jc w:val="both"/>
      </w:pPr>
      <w:r>
        <w:rPr>
          <w:rFonts w:ascii="Times New Roman"/>
          <w:b w:val="false"/>
          <w:i w:val="false"/>
          <w:color w:val="000000"/>
          <w:sz w:val="28"/>
        </w:rPr>
        <w:t>
      Комиссией и законодательством государств-членов о таможенном регулировании в случаях, предусмотренных Комиссией, также могут определяться случаи и условия, когда выпуск товаров может быть аннулирован таможенным органом по мотивированному обращению декларанта.</w:t>
      </w:r>
    </w:p>
    <w:bookmarkEnd w:id="1555"/>
    <w:bookmarkStart w:name="z2036" w:id="1556"/>
    <w:p>
      <w:pPr>
        <w:spacing w:after="0"/>
        <w:ind w:left="0"/>
        <w:jc w:val="both"/>
      </w:pPr>
      <w:r>
        <w:rPr>
          <w:rFonts w:ascii="Times New Roman"/>
          <w:b w:val="false"/>
          <w:i w:val="false"/>
          <w:color w:val="000000"/>
          <w:sz w:val="28"/>
        </w:rPr>
        <w:t>
      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bookmarkEnd w:id="1556"/>
    <w:bookmarkStart w:name="z2037" w:id="1557"/>
    <w:p>
      <w:pPr>
        <w:spacing w:after="0"/>
        <w:ind w:left="0"/>
        <w:jc w:val="both"/>
      </w:pPr>
      <w:r>
        <w:rPr>
          <w:rFonts w:ascii="Times New Roman"/>
          <w:b w:val="false"/>
          <w:i w:val="false"/>
          <w:color w:val="000000"/>
          <w:sz w:val="28"/>
        </w:rPr>
        <w:t>
      Порядок совершения таможенных операций, связанных с аннулированием выпуска товаров, определяется Комиссией, а в части, не урегулированной Комиссией, - в соответствии с законодательством государств-членов о таможенном регулировании.</w:t>
      </w:r>
    </w:p>
    <w:bookmarkEnd w:id="1557"/>
    <w:bookmarkStart w:name="z2038" w:id="1558"/>
    <w:p>
      <w:pPr>
        <w:spacing w:after="0"/>
        <w:ind w:left="0"/>
        <w:jc w:val="both"/>
      </w:pPr>
      <w:r>
        <w:rPr>
          <w:rFonts w:ascii="Times New Roman"/>
          <w:b w:val="false"/>
          <w:i w:val="false"/>
          <w:color w:val="000000"/>
          <w:sz w:val="28"/>
        </w:rPr>
        <w:t>
      5. В случае если в декларации на товары заявлены сведения о 2 и более товарах, таможенный орган производит выпуск товаров, в отношении которых соблюдены условия выпуска, предусмотренные пунктом 1 настоящей статьи, если иное не установлено законодательством государств-членов о таможенном регулировании.</w:t>
      </w:r>
    </w:p>
    <w:bookmarkEnd w:id="1558"/>
    <w:bookmarkStart w:name="z2039" w:id="1559"/>
    <w:p>
      <w:pPr>
        <w:spacing w:after="0"/>
        <w:ind w:left="0"/>
        <w:jc w:val="both"/>
      </w:pPr>
      <w:r>
        <w:rPr>
          <w:rFonts w:ascii="Times New Roman"/>
          <w:b w:val="false"/>
          <w:i w:val="false"/>
          <w:color w:val="000000"/>
          <w:sz w:val="28"/>
        </w:rPr>
        <w:t>
      6.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законодательством государств-членов о таможенном регулировании, - и иных лиц при наличии взаимодействия информационной системы таможенного органа и информационных систем таких лиц в срок, установленный в соответствии с законодательством государств-членов о таможенном регулировании.</w:t>
      </w:r>
    </w:p>
    <w:bookmarkEnd w:id="1559"/>
    <w:bookmarkStart w:name="z2040" w:id="1560"/>
    <w:p>
      <w:pPr>
        <w:spacing w:after="0"/>
        <w:ind w:left="0"/>
        <w:jc w:val="both"/>
      </w:pPr>
      <w:r>
        <w:rPr>
          <w:rFonts w:ascii="Times New Roman"/>
          <w:b w:val="false"/>
          <w:i w:val="false"/>
          <w:color w:val="000000"/>
          <w:sz w:val="28"/>
        </w:rPr>
        <w:t>
      7. В случаях, предусмотренных статьями 120 - 122 и 126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статьями 120 - 122 и 126 и главами 37 - 39 настоящего Кодекса.</w:t>
      </w:r>
    </w:p>
    <w:bookmarkEnd w:id="1560"/>
    <w:bookmarkStart w:name="z2041" w:id="1561"/>
    <w:p>
      <w:pPr>
        <w:spacing w:after="0"/>
        <w:ind w:left="0"/>
        <w:jc w:val="both"/>
      </w:pPr>
      <w:r>
        <w:rPr>
          <w:rFonts w:ascii="Times New Roman"/>
          <w:b w:val="false"/>
          <w:i w:val="false"/>
          <w:color w:val="000000"/>
          <w:sz w:val="28"/>
        </w:rPr>
        <w:t>
      8. В соответствии с законодательством государств-членов о таможенном регулировании могут устанавливаться случаи и порядок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w:t>
      </w:r>
    </w:p>
    <w:bookmarkEnd w:id="1561"/>
    <w:p>
      <w:pPr>
        <w:spacing w:after="0"/>
        <w:ind w:left="0"/>
        <w:jc w:val="both"/>
      </w:pPr>
      <w:r>
        <w:rPr>
          <w:rFonts w:ascii="Times New Roman"/>
          <w:b/>
          <w:i w:val="false"/>
          <w:color w:val="000000"/>
          <w:sz w:val="28"/>
        </w:rPr>
        <w:t>Статья 119. Сроки выпуска товаров</w:t>
      </w:r>
    </w:p>
    <w:bookmarkStart w:name="z2042" w:id="1562"/>
    <w:p>
      <w:pPr>
        <w:spacing w:after="0"/>
        <w:ind w:left="0"/>
        <w:jc w:val="both"/>
      </w:pPr>
      <w:r>
        <w:rPr>
          <w:rFonts w:ascii="Times New Roman"/>
          <w:b w:val="false"/>
          <w:i w:val="false"/>
          <w:color w:val="000000"/>
          <w:sz w:val="28"/>
        </w:rPr>
        <w:t>
      1. Выпуск товаров должен быть завершен таможенным органом в течение 4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4 часа до окончания времени работы таможенного органа либо одно из обстоятельств, указанных в пункте 2 настоящей статьи, наступило менее чем за 4 часа до окончания времени работы таможенного органа, - в течение 4 часов с момента начала времени работы этого таможенного органа, за исключением случаев, предусмотренных настоящей статьей.</w:t>
      </w:r>
    </w:p>
    <w:bookmarkEnd w:id="1562"/>
    <w:bookmarkStart w:name="z2043" w:id="1563"/>
    <w:p>
      <w:pPr>
        <w:spacing w:after="0"/>
        <w:ind w:left="0"/>
        <w:jc w:val="both"/>
      </w:pPr>
      <w:r>
        <w:rPr>
          <w:rFonts w:ascii="Times New Roman"/>
          <w:b w:val="false"/>
          <w:i w:val="false"/>
          <w:color w:val="000000"/>
          <w:sz w:val="28"/>
        </w:rPr>
        <w:t>
      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bookmarkEnd w:id="1563"/>
    <w:bookmarkStart w:name="z2044" w:id="1564"/>
    <w:p>
      <w:pPr>
        <w:spacing w:after="0"/>
        <w:ind w:left="0"/>
        <w:jc w:val="both"/>
      </w:pPr>
      <w:r>
        <w:rPr>
          <w:rFonts w:ascii="Times New Roman"/>
          <w:b w:val="false"/>
          <w:i w:val="false"/>
          <w:color w:val="000000"/>
          <w:sz w:val="28"/>
        </w:rPr>
        <w:t>
      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пунктом 3 статьи 114 настоящего Кодекса;</w:t>
      </w:r>
    </w:p>
    <w:bookmarkEnd w:id="1564"/>
    <w:bookmarkStart w:name="z2045" w:id="1565"/>
    <w:p>
      <w:pPr>
        <w:spacing w:after="0"/>
        <w:ind w:left="0"/>
        <w:jc w:val="both"/>
      </w:pPr>
      <w:r>
        <w:rPr>
          <w:rFonts w:ascii="Times New Roman"/>
          <w:b w:val="false"/>
          <w:i w:val="false"/>
          <w:color w:val="000000"/>
          <w:sz w:val="28"/>
        </w:rPr>
        <w:t>
      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пунктом 3 статьи 114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пунктом 3 статьи 114 настоящего Кодекса в отношении товаров, перевозимых водными судами.</w:t>
      </w:r>
    </w:p>
    <w:bookmarkEnd w:id="1565"/>
    <w:bookmarkStart w:name="z2046" w:id="1566"/>
    <w:p>
      <w:pPr>
        <w:spacing w:after="0"/>
        <w:ind w:left="0"/>
        <w:jc w:val="both"/>
      </w:pPr>
      <w:r>
        <w:rPr>
          <w:rFonts w:ascii="Times New Roman"/>
          <w:b w:val="false"/>
          <w:i w:val="false"/>
          <w:color w:val="000000"/>
          <w:sz w:val="28"/>
        </w:rPr>
        <w:t>
      3. Выпуск товаров должен быть завершен не позднее 1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bookmarkEnd w:id="1566"/>
    <w:bookmarkStart w:name="z2047" w:id="1567"/>
    <w:p>
      <w:pPr>
        <w:spacing w:after="0"/>
        <w:ind w:left="0"/>
        <w:jc w:val="both"/>
      </w:pPr>
      <w:r>
        <w:rPr>
          <w:rFonts w:ascii="Times New Roman"/>
          <w:b w:val="false"/>
          <w:i w:val="false"/>
          <w:color w:val="000000"/>
          <w:sz w:val="28"/>
        </w:rPr>
        <w:t>
      1) таможенным органом в соответствии с пунктами 1 и 4 статьи 325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bookmarkEnd w:id="1567"/>
    <w:bookmarkStart w:name="z2048" w:id="1568"/>
    <w:p>
      <w:pPr>
        <w:spacing w:after="0"/>
        <w:ind w:left="0"/>
        <w:jc w:val="both"/>
      </w:pPr>
      <w:r>
        <w:rPr>
          <w:rFonts w:ascii="Times New Roman"/>
          <w:b w:val="false"/>
          <w:i w:val="false"/>
          <w:color w:val="000000"/>
          <w:sz w:val="28"/>
        </w:rPr>
        <w:t>
      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пунктом 1 статьи 112 настоящего Кодекса;</w:t>
      </w:r>
    </w:p>
    <w:bookmarkEnd w:id="1568"/>
    <w:bookmarkStart w:name="z2049" w:id="1569"/>
    <w:p>
      <w:pPr>
        <w:spacing w:after="0"/>
        <w:ind w:left="0"/>
        <w:jc w:val="both"/>
      </w:pPr>
      <w:r>
        <w:rPr>
          <w:rFonts w:ascii="Times New Roman"/>
          <w:b w:val="false"/>
          <w:i w:val="false"/>
          <w:color w:val="000000"/>
          <w:sz w:val="28"/>
        </w:rPr>
        <w:t>
      3) декларантом не выполнено требование таможенного органа об изменении (дополнении) сведений, заявленных в таможенной декларации, в соответствии с пунктом 2 статьи 112 настоящего Кодекса.</w:t>
      </w:r>
    </w:p>
    <w:bookmarkEnd w:id="1569"/>
    <w:bookmarkStart w:name="z2050" w:id="1570"/>
    <w:p>
      <w:pPr>
        <w:spacing w:after="0"/>
        <w:ind w:left="0"/>
        <w:jc w:val="both"/>
      </w:pPr>
      <w:r>
        <w:rPr>
          <w:rFonts w:ascii="Times New Roman"/>
          <w:b w:val="false"/>
          <w:i w:val="false"/>
          <w:color w:val="000000"/>
          <w:sz w:val="28"/>
        </w:rPr>
        <w:t>
      4. Срок выпуска товаров, указанный в пункте 3 настоящей статьи, может быть продлен на время, необходимое для:</w:t>
      </w:r>
    </w:p>
    <w:bookmarkEnd w:id="1570"/>
    <w:bookmarkStart w:name="z2051" w:id="1571"/>
    <w:p>
      <w:pPr>
        <w:spacing w:after="0"/>
        <w:ind w:left="0"/>
        <w:jc w:val="both"/>
      </w:pPr>
      <w:r>
        <w:rPr>
          <w:rFonts w:ascii="Times New Roman"/>
          <w:b w:val="false"/>
          <w:i w:val="false"/>
          <w:color w:val="000000"/>
          <w:sz w:val="28"/>
        </w:rPr>
        <w:t>
      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bookmarkEnd w:id="1571"/>
    <w:bookmarkStart w:name="z2052" w:id="1572"/>
    <w:p>
      <w:pPr>
        <w:spacing w:after="0"/>
        <w:ind w:left="0"/>
        <w:jc w:val="both"/>
      </w:pPr>
      <w:r>
        <w:rPr>
          <w:rFonts w:ascii="Times New Roman"/>
          <w:b w:val="false"/>
          <w:i w:val="false"/>
          <w:color w:val="000000"/>
          <w:sz w:val="28"/>
        </w:rPr>
        <w:t>
      2) выполнения требования таможенного органа об изменении (дополнении) сведений, заявленных в таможенной декларации, в соответствии с пунктом 2 статьи 112 настоящего Кодекса;</w:t>
      </w:r>
    </w:p>
    <w:bookmarkEnd w:id="1572"/>
    <w:bookmarkStart w:name="z2053" w:id="1573"/>
    <w:p>
      <w:pPr>
        <w:spacing w:after="0"/>
        <w:ind w:left="0"/>
        <w:jc w:val="both"/>
      </w:pPr>
      <w:r>
        <w:rPr>
          <w:rFonts w:ascii="Times New Roman"/>
          <w:b w:val="false"/>
          <w:i w:val="false"/>
          <w:color w:val="000000"/>
          <w:sz w:val="28"/>
        </w:rPr>
        <w:t>
      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статьями 121 и 122 настоящего Кодекса.</w:t>
      </w:r>
    </w:p>
    <w:bookmarkEnd w:id="1573"/>
    <w:bookmarkStart w:name="z2054" w:id="1574"/>
    <w:p>
      <w:pPr>
        <w:spacing w:after="0"/>
        <w:ind w:left="0"/>
        <w:jc w:val="both"/>
      </w:pPr>
      <w:r>
        <w:rPr>
          <w:rFonts w:ascii="Times New Roman"/>
          <w:b w:val="false"/>
          <w:i w:val="false"/>
          <w:color w:val="000000"/>
          <w:sz w:val="28"/>
        </w:rPr>
        <w:t>
      5.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w:t>
      </w:r>
    </w:p>
    <w:bookmarkEnd w:id="1574"/>
    <w:bookmarkStart w:name="z2055" w:id="1575"/>
    <w:p>
      <w:pPr>
        <w:spacing w:after="0"/>
        <w:ind w:left="0"/>
        <w:jc w:val="both"/>
      </w:pPr>
      <w:r>
        <w:rPr>
          <w:rFonts w:ascii="Times New Roman"/>
          <w:b w:val="false"/>
          <w:i w:val="false"/>
          <w:color w:val="000000"/>
          <w:sz w:val="28"/>
        </w:rPr>
        <w:t>
      6. При продлении срока выпуска товаров выпуск товаров должен быть завершен таможенным органом не позднее 10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bookmarkEnd w:id="1575"/>
    <w:bookmarkStart w:name="z2056" w:id="1576"/>
    <w:p>
      <w:pPr>
        <w:spacing w:after="0"/>
        <w:ind w:left="0"/>
        <w:jc w:val="both"/>
      </w:pPr>
      <w:r>
        <w:rPr>
          <w:rFonts w:ascii="Times New Roman"/>
          <w:b w:val="false"/>
          <w:i w:val="false"/>
          <w:color w:val="000000"/>
          <w:sz w:val="28"/>
        </w:rPr>
        <w:t>
      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5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bookmarkEnd w:id="1576"/>
    <w:bookmarkStart w:name="z2057" w:id="1577"/>
    <w:p>
      <w:pPr>
        <w:spacing w:after="0"/>
        <w:ind w:left="0"/>
        <w:jc w:val="both"/>
      </w:pPr>
      <w:r>
        <w:rPr>
          <w:rFonts w:ascii="Times New Roman"/>
          <w:b w:val="false"/>
          <w:i w:val="false"/>
          <w:color w:val="000000"/>
          <w:sz w:val="28"/>
        </w:rPr>
        <w:t>
      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статьей 121 настоящего Кодекса не может быть произведен в случае, предусмотренном пунктом 5 статьи 121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bookmarkEnd w:id="1577"/>
    <w:bookmarkStart w:name="z2058" w:id="1578"/>
    <w:p>
      <w:pPr>
        <w:spacing w:after="0"/>
        <w:ind w:left="0"/>
        <w:jc w:val="both"/>
      </w:pPr>
      <w:r>
        <w:rPr>
          <w:rFonts w:ascii="Times New Roman"/>
          <w:b w:val="false"/>
          <w:i w:val="false"/>
          <w:color w:val="000000"/>
          <w:sz w:val="28"/>
        </w:rPr>
        <w:t>
      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статьей 122 настоящего Кодекса, либо выпуск товаров в соответствии со статьей 122 настоящего Кодекса не может быть произведен в случае, предусмотренном пунктом 5 статьи 122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bookmarkEnd w:id="1578"/>
    <w:bookmarkStart w:name="z2059" w:id="1579"/>
    <w:p>
      <w:pPr>
        <w:spacing w:after="0"/>
        <w:ind w:left="0"/>
        <w:jc w:val="both"/>
      </w:pPr>
      <w:r>
        <w:rPr>
          <w:rFonts w:ascii="Times New Roman"/>
          <w:b w:val="false"/>
          <w:i w:val="false"/>
          <w:color w:val="000000"/>
          <w:sz w:val="28"/>
        </w:rPr>
        <w:t>
      9. При продлении срока выпуска товаров в соответствии с пунктами 4-8 настоящей статьи таможенный орган направляет декларанту или таможенному представителю уведомление о таком продлении не позднее 1 рабочего дня, следующего за днем выдачи разрешения.</w:t>
      </w:r>
    </w:p>
    <w:bookmarkEnd w:id="1579"/>
    <w:bookmarkStart w:name="z2060" w:id="1580"/>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быть установлено, что в уведомлении указываются причины, на основании которых продлевается срок выпуска товаров.</w:t>
      </w:r>
    </w:p>
    <w:bookmarkEnd w:id="1580"/>
    <w:bookmarkStart w:name="z2061" w:id="1581"/>
    <w:p>
      <w:pPr>
        <w:spacing w:after="0"/>
        <w:ind w:left="0"/>
        <w:jc w:val="both"/>
      </w:pPr>
      <w:r>
        <w:rPr>
          <w:rFonts w:ascii="Times New Roman"/>
          <w:b w:val="false"/>
          <w:i w:val="false"/>
          <w:color w:val="000000"/>
          <w:sz w:val="28"/>
        </w:rPr>
        <w:t>
      10. Комиссией и (или) законодательством государств-членов о таможенном регулировании могут устанавливаться менее продолжительные сроки выпуска товаров, чем сроки, указанные в пунктах 1 и 3 настоящей статьи.</w:t>
      </w:r>
    </w:p>
    <w:bookmarkEnd w:id="1581"/>
    <w:bookmarkStart w:name="z2062" w:id="1582"/>
    <w:p>
      <w:pPr>
        <w:spacing w:after="0"/>
        <w:ind w:left="0"/>
        <w:jc w:val="both"/>
      </w:pPr>
      <w:r>
        <w:rPr>
          <w:rFonts w:ascii="Times New Roman"/>
          <w:b w:val="false"/>
          <w:i w:val="false"/>
          <w:color w:val="000000"/>
          <w:sz w:val="28"/>
        </w:rPr>
        <w:t>
      11. Срок выпуска товаров может быть приостановлен в соответствии со статьей 124 настоящего Кодекса и (или) международными договорами в рамках Союза.</w:t>
      </w:r>
    </w:p>
    <w:bookmarkEnd w:id="1582"/>
    <w:p>
      <w:pPr>
        <w:spacing w:after="0"/>
        <w:ind w:left="0"/>
        <w:jc w:val="both"/>
      </w:pPr>
      <w:r>
        <w:rPr>
          <w:rFonts w:ascii="Times New Roman"/>
          <w:b/>
          <w:i w:val="false"/>
          <w:color w:val="000000"/>
          <w:sz w:val="28"/>
        </w:rPr>
        <w:t>Статья 120. Особенности совершения таможенных операций и выпуска товаров до подачи декларации на товары</w:t>
      </w:r>
    </w:p>
    <w:bookmarkStart w:name="z2063" w:id="1583"/>
    <w:p>
      <w:pPr>
        <w:spacing w:after="0"/>
        <w:ind w:left="0"/>
        <w:jc w:val="both"/>
      </w:pPr>
      <w:r>
        <w:rPr>
          <w:rFonts w:ascii="Times New Roman"/>
          <w:b w:val="false"/>
          <w:i w:val="false"/>
          <w:color w:val="000000"/>
          <w:sz w:val="28"/>
        </w:rPr>
        <w:t>
      1. К выпуску товаров до подачи декларации на товары могут быть заявлены в соответствии с таможенной процедурой выпуска для внутреннего потребления:</w:t>
      </w:r>
    </w:p>
    <w:bookmarkEnd w:id="1583"/>
    <w:bookmarkStart w:name="z2064" w:id="1584"/>
    <w:p>
      <w:pPr>
        <w:spacing w:after="0"/>
        <w:ind w:left="0"/>
        <w:jc w:val="both"/>
      </w:pPr>
      <w:r>
        <w:rPr>
          <w:rFonts w:ascii="Times New Roman"/>
          <w:b w:val="false"/>
          <w:i w:val="false"/>
          <w:color w:val="000000"/>
          <w:sz w:val="28"/>
        </w:rPr>
        <w:t>
      1) товары, указанные в пункте 1 статьи 81 настоящего Кодекса, а также определенные Комиссией в соответствии с пунктом 2 статьи 81 настоящего Кодекса;</w:t>
      </w:r>
    </w:p>
    <w:bookmarkEnd w:id="1584"/>
    <w:bookmarkStart w:name="z2065" w:id="1585"/>
    <w:p>
      <w:pPr>
        <w:spacing w:after="0"/>
        <w:ind w:left="0"/>
        <w:jc w:val="both"/>
      </w:pPr>
      <w:r>
        <w:rPr>
          <w:rFonts w:ascii="Times New Roman"/>
          <w:b w:val="false"/>
          <w:i w:val="false"/>
          <w:color w:val="000000"/>
          <w:sz w:val="28"/>
        </w:rPr>
        <w:t>
      2) товары, ввозимые в рамках реализации инвестиционных проектов, определяемых в соответствии с законодательством государств-членов;</w:t>
      </w:r>
    </w:p>
    <w:bookmarkEnd w:id="1585"/>
    <w:bookmarkStart w:name="z2066" w:id="1586"/>
    <w:p>
      <w:pPr>
        <w:spacing w:after="0"/>
        <w:ind w:left="0"/>
        <w:jc w:val="both"/>
      </w:pPr>
      <w:r>
        <w:rPr>
          <w:rFonts w:ascii="Times New Roman"/>
          <w:b w:val="false"/>
          <w:i w:val="false"/>
          <w:color w:val="000000"/>
          <w:sz w:val="28"/>
        </w:rPr>
        <w:t>
      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bookmarkEnd w:id="1586"/>
    <w:bookmarkStart w:name="z2067" w:id="1587"/>
    <w:p>
      <w:pPr>
        <w:spacing w:after="0"/>
        <w:ind w:left="0"/>
        <w:jc w:val="both"/>
      </w:pPr>
      <w:r>
        <w:rPr>
          <w:rFonts w:ascii="Times New Roman"/>
          <w:b w:val="false"/>
          <w:i w:val="false"/>
          <w:color w:val="000000"/>
          <w:sz w:val="28"/>
        </w:rPr>
        <w:t>
      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если это предусмотрено законодательством государств-членов, а также в соответствии с иными таможенными процедурами, которые определяются Комиссией.</w:t>
      </w:r>
    </w:p>
    <w:bookmarkEnd w:id="1587"/>
    <w:bookmarkStart w:name="z2068" w:id="1588"/>
    <w:p>
      <w:pPr>
        <w:spacing w:after="0"/>
        <w:ind w:left="0"/>
        <w:jc w:val="both"/>
      </w:pPr>
      <w:r>
        <w:rPr>
          <w:rFonts w:ascii="Times New Roman"/>
          <w:b w:val="false"/>
          <w:i w:val="false"/>
          <w:color w:val="000000"/>
          <w:sz w:val="28"/>
        </w:rPr>
        <w:t>
      Законодательством государств-членов может устанавливаться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w:t>
      </w:r>
    </w:p>
    <w:bookmarkEnd w:id="1588"/>
    <w:bookmarkStart w:name="z2069" w:id="1589"/>
    <w:p>
      <w:pPr>
        <w:spacing w:after="0"/>
        <w:ind w:left="0"/>
        <w:jc w:val="both"/>
      </w:pPr>
      <w:r>
        <w:rPr>
          <w:rFonts w:ascii="Times New Roman"/>
          <w:b w:val="false"/>
          <w:i w:val="false"/>
          <w:color w:val="000000"/>
          <w:sz w:val="28"/>
        </w:rPr>
        <w:t>
      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bookmarkEnd w:id="1589"/>
    <w:bookmarkStart w:name="z2070" w:id="1590"/>
    <w:p>
      <w:pPr>
        <w:spacing w:after="0"/>
        <w:ind w:left="0"/>
        <w:jc w:val="both"/>
      </w:pPr>
      <w:r>
        <w:rPr>
          <w:rFonts w:ascii="Times New Roman"/>
          <w:b w:val="false"/>
          <w:i w:val="false"/>
          <w:color w:val="000000"/>
          <w:sz w:val="28"/>
        </w:rPr>
        <w:t>
      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bookmarkEnd w:id="1590"/>
    <w:bookmarkStart w:name="z2071" w:id="1591"/>
    <w:p>
      <w:pPr>
        <w:spacing w:after="0"/>
        <w:ind w:left="0"/>
        <w:jc w:val="both"/>
      </w:pPr>
      <w:r>
        <w:rPr>
          <w:rFonts w:ascii="Times New Roman"/>
          <w:b w:val="false"/>
          <w:i w:val="false"/>
          <w:color w:val="000000"/>
          <w:sz w:val="28"/>
        </w:rPr>
        <w:t>
      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bookmarkEnd w:id="1591"/>
    <w:bookmarkStart w:name="z2072" w:id="1592"/>
    <w:p>
      <w:pPr>
        <w:spacing w:after="0"/>
        <w:ind w:left="0"/>
        <w:jc w:val="both"/>
      </w:pPr>
      <w:r>
        <w:rPr>
          <w:rFonts w:ascii="Times New Roman"/>
          <w:b w:val="false"/>
          <w:i w:val="false"/>
          <w:color w:val="000000"/>
          <w:sz w:val="28"/>
        </w:rPr>
        <w:t>
      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w:t>
      </w:r>
    </w:p>
    <w:bookmarkEnd w:id="1592"/>
    <w:bookmarkStart w:name="z2073" w:id="1593"/>
    <w:p>
      <w:pPr>
        <w:spacing w:after="0"/>
        <w:ind w:left="0"/>
        <w:jc w:val="both"/>
      </w:pPr>
      <w:r>
        <w:rPr>
          <w:rFonts w:ascii="Times New Roman"/>
          <w:b w:val="false"/>
          <w:i w:val="false"/>
          <w:color w:val="000000"/>
          <w:sz w:val="28"/>
        </w:rPr>
        <w:t>
      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bookmarkEnd w:id="1593"/>
    <w:bookmarkStart w:name="z2074" w:id="1594"/>
    <w:p>
      <w:pPr>
        <w:spacing w:after="0"/>
        <w:ind w:left="0"/>
        <w:jc w:val="both"/>
      </w:pPr>
      <w:r>
        <w:rPr>
          <w:rFonts w:ascii="Times New Roman"/>
          <w:b w:val="false"/>
          <w:i w:val="false"/>
          <w:color w:val="000000"/>
          <w:sz w:val="28"/>
        </w:rPr>
        <w:t>
      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w:t>
      </w:r>
    </w:p>
    <w:bookmarkEnd w:id="1594"/>
    <w:bookmarkStart w:name="z2075" w:id="1595"/>
    <w:p>
      <w:pPr>
        <w:spacing w:after="0"/>
        <w:ind w:left="0"/>
        <w:jc w:val="both"/>
      </w:pPr>
      <w:r>
        <w:rPr>
          <w:rFonts w:ascii="Times New Roman"/>
          <w:b w:val="false"/>
          <w:i w:val="false"/>
          <w:color w:val="000000"/>
          <w:sz w:val="28"/>
        </w:rPr>
        <w:t>
      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 о выпуске товаров до подачи декларации на товары, описание, код в соответствии с Товарной номенклатурой внешнеэкономической деятельности на уровне не менее первых 6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bookmarkEnd w:id="1595"/>
    <w:bookmarkStart w:name="z2076" w:id="1596"/>
    <w:p>
      <w:pPr>
        <w:spacing w:after="0"/>
        <w:ind w:left="0"/>
        <w:jc w:val="both"/>
      </w:pPr>
      <w:r>
        <w:rPr>
          <w:rFonts w:ascii="Times New Roman"/>
          <w:b w:val="false"/>
          <w:i w:val="false"/>
          <w:color w:val="000000"/>
          <w:sz w:val="28"/>
        </w:rPr>
        <w:t>
      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пунктом 2 статьи 80 настоящего Кодекса.</w:t>
      </w:r>
    </w:p>
    <w:bookmarkEnd w:id="1596"/>
    <w:bookmarkStart w:name="z2077" w:id="1597"/>
    <w:p>
      <w:pPr>
        <w:spacing w:after="0"/>
        <w:ind w:left="0"/>
        <w:jc w:val="both"/>
      </w:pPr>
      <w:r>
        <w:rPr>
          <w:rFonts w:ascii="Times New Roman"/>
          <w:b w:val="false"/>
          <w:i w:val="false"/>
          <w:color w:val="000000"/>
          <w:sz w:val="28"/>
        </w:rPr>
        <w:t>
      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пунктом 2 статьи 80 настоящего Кодекса.</w:t>
      </w:r>
    </w:p>
    <w:bookmarkEnd w:id="1597"/>
    <w:bookmarkStart w:name="z2078" w:id="1598"/>
    <w:p>
      <w:pPr>
        <w:spacing w:after="0"/>
        <w:ind w:left="0"/>
        <w:jc w:val="both"/>
      </w:pPr>
      <w:r>
        <w:rPr>
          <w:rFonts w:ascii="Times New Roman"/>
          <w:b w:val="false"/>
          <w:i w:val="false"/>
          <w:color w:val="000000"/>
          <w:sz w:val="28"/>
        </w:rPr>
        <w:t>
      7. Заявление о выпуске товаров до подачи декларации на товары подается правомочному регистрировать таможенные декларации таможенному органу государства-члена, которому впоследствии будет подана декларация на товары.</w:t>
      </w:r>
    </w:p>
    <w:bookmarkEnd w:id="1598"/>
    <w:bookmarkStart w:name="z2079" w:id="1599"/>
    <w:p>
      <w:pPr>
        <w:spacing w:after="0"/>
        <w:ind w:left="0"/>
        <w:jc w:val="both"/>
      </w:pPr>
      <w:r>
        <w:rPr>
          <w:rFonts w:ascii="Times New Roman"/>
          <w:b w:val="false"/>
          <w:i w:val="false"/>
          <w:color w:val="000000"/>
          <w:sz w:val="28"/>
        </w:rPr>
        <w:t>
      8. При заявлении товаров к выпуску товаров до подачи декларации на товары такие товары должны находиться на территории государства-члена, таможенному органу которого подается заявление о выпуске товаров до подачи декларации на товары.</w:t>
      </w:r>
    </w:p>
    <w:bookmarkEnd w:id="1599"/>
    <w:bookmarkStart w:name="z2080" w:id="1600"/>
    <w:p>
      <w:pPr>
        <w:spacing w:after="0"/>
        <w:ind w:left="0"/>
        <w:jc w:val="both"/>
      </w:pPr>
      <w:r>
        <w:rPr>
          <w:rFonts w:ascii="Times New Roman"/>
          <w:b w:val="false"/>
          <w:i w:val="false"/>
          <w:color w:val="000000"/>
          <w:sz w:val="28"/>
        </w:rPr>
        <w:t>
      9. Лицо, подавшее заявление о выпуске товаров до подачи декларации на товары, несет ответственность в соответствии с законодательством государств-членов за несоблюдение требований международных договоров и актов в сфере таможенного регулирования,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bookmarkEnd w:id="1600"/>
    <w:bookmarkStart w:name="z2081" w:id="1601"/>
    <w:p>
      <w:pPr>
        <w:spacing w:after="0"/>
        <w:ind w:left="0"/>
        <w:jc w:val="both"/>
      </w:pPr>
      <w:r>
        <w:rPr>
          <w:rFonts w:ascii="Times New Roman"/>
          <w:b w:val="false"/>
          <w:i w:val="false"/>
          <w:color w:val="000000"/>
          <w:sz w:val="28"/>
        </w:rPr>
        <w:t>
      10. Таможенный орган регистрирует заявление о выпуске товаров до подачи декларации на товары или отказывает в его регистрации не позднее 1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bookmarkEnd w:id="1601"/>
    <w:bookmarkStart w:name="z2082" w:id="1602"/>
    <w:p>
      <w:pPr>
        <w:spacing w:after="0"/>
        <w:ind w:left="0"/>
        <w:jc w:val="both"/>
      </w:pPr>
      <w:r>
        <w:rPr>
          <w:rFonts w:ascii="Times New Roman"/>
          <w:b w:val="false"/>
          <w:i w:val="false"/>
          <w:color w:val="000000"/>
          <w:sz w:val="28"/>
        </w:rPr>
        <w:t>
      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bookmarkEnd w:id="1602"/>
    <w:bookmarkStart w:name="z2083" w:id="1603"/>
    <w:p>
      <w:pPr>
        <w:spacing w:after="0"/>
        <w:ind w:left="0"/>
        <w:jc w:val="both"/>
      </w:pPr>
      <w:r>
        <w:rPr>
          <w:rFonts w:ascii="Times New Roman"/>
          <w:b w:val="false"/>
          <w:i w:val="false"/>
          <w:color w:val="000000"/>
          <w:sz w:val="28"/>
        </w:rPr>
        <w:t>
      12. Таможенный орган отказывает в регистрации заявления о выпуске товаров до подачи декларации на товары по следующим основаниям:</w:t>
      </w:r>
    </w:p>
    <w:bookmarkEnd w:id="1603"/>
    <w:bookmarkStart w:name="z2084" w:id="1604"/>
    <w:p>
      <w:pPr>
        <w:spacing w:after="0"/>
        <w:ind w:left="0"/>
        <w:jc w:val="both"/>
      </w:pPr>
      <w:r>
        <w:rPr>
          <w:rFonts w:ascii="Times New Roman"/>
          <w:b w:val="false"/>
          <w:i w:val="false"/>
          <w:color w:val="000000"/>
          <w:sz w:val="28"/>
        </w:rPr>
        <w:t>
      1) заявление о выпуске товаров до подачи декларации на товары подано таможенному органу, не правомочному регистрировать таможенные декларации;</w:t>
      </w:r>
    </w:p>
    <w:bookmarkEnd w:id="1604"/>
    <w:bookmarkStart w:name="z2085" w:id="1605"/>
    <w:p>
      <w:pPr>
        <w:spacing w:after="0"/>
        <w:ind w:left="0"/>
        <w:jc w:val="both"/>
      </w:pPr>
      <w:r>
        <w:rPr>
          <w:rFonts w:ascii="Times New Roman"/>
          <w:b w:val="false"/>
          <w:i w:val="false"/>
          <w:color w:val="000000"/>
          <w:sz w:val="28"/>
        </w:rPr>
        <w:t>
      2) заявление о выпуске товаров до подачи декларации на товары подано неуполномоченным лицом либо не подписано или не заверено надлежащим образом;</w:t>
      </w:r>
    </w:p>
    <w:bookmarkEnd w:id="1605"/>
    <w:bookmarkStart w:name="z2086" w:id="1606"/>
    <w:p>
      <w:pPr>
        <w:spacing w:after="0"/>
        <w:ind w:left="0"/>
        <w:jc w:val="both"/>
      </w:pPr>
      <w:r>
        <w:rPr>
          <w:rFonts w:ascii="Times New Roman"/>
          <w:b w:val="false"/>
          <w:i w:val="false"/>
          <w:color w:val="000000"/>
          <w:sz w:val="28"/>
        </w:rPr>
        <w:t>
      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bookmarkEnd w:id="1606"/>
    <w:bookmarkStart w:name="z2087" w:id="1607"/>
    <w:p>
      <w:pPr>
        <w:spacing w:after="0"/>
        <w:ind w:left="0"/>
        <w:jc w:val="both"/>
      </w:pPr>
      <w:r>
        <w:rPr>
          <w:rFonts w:ascii="Times New Roman"/>
          <w:b w:val="false"/>
          <w:i w:val="false"/>
          <w:color w:val="000000"/>
          <w:sz w:val="28"/>
        </w:rPr>
        <w:t>
      4) в заявлении о выпуске товаров до подачи декларации на товары не указаны сведения, подлежащие указанию в соответствии с абзацем третьим пункта 3 настоящей статьи;</w:t>
      </w:r>
    </w:p>
    <w:bookmarkEnd w:id="1607"/>
    <w:bookmarkStart w:name="z2088" w:id="1608"/>
    <w:p>
      <w:pPr>
        <w:spacing w:after="0"/>
        <w:ind w:left="0"/>
        <w:jc w:val="both"/>
      </w:pPr>
      <w:r>
        <w:rPr>
          <w:rFonts w:ascii="Times New Roman"/>
          <w:b w:val="false"/>
          <w:i w:val="false"/>
          <w:color w:val="000000"/>
          <w:sz w:val="28"/>
        </w:rPr>
        <w:t>
      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w:t>
      </w:r>
    </w:p>
    <w:bookmarkEnd w:id="1608"/>
    <w:bookmarkStart w:name="z2089" w:id="1609"/>
    <w:p>
      <w:pPr>
        <w:spacing w:after="0"/>
        <w:ind w:left="0"/>
        <w:jc w:val="both"/>
      </w:pPr>
      <w:r>
        <w:rPr>
          <w:rFonts w:ascii="Times New Roman"/>
          <w:b w:val="false"/>
          <w:i w:val="false"/>
          <w:color w:val="000000"/>
          <w:sz w:val="28"/>
        </w:rPr>
        <w:t>
      6) вместе с заявлением о выпуске товаров до подачи декларации на товары, подаваемым в виде электронного документа, не представлены документы в соответствии с пунктом 6 настоящей статьи;</w:t>
      </w:r>
    </w:p>
    <w:bookmarkEnd w:id="1609"/>
    <w:bookmarkStart w:name="z2090" w:id="1610"/>
    <w:p>
      <w:pPr>
        <w:spacing w:after="0"/>
        <w:ind w:left="0"/>
        <w:jc w:val="both"/>
      </w:pPr>
      <w:r>
        <w:rPr>
          <w:rFonts w:ascii="Times New Roman"/>
          <w:b w:val="false"/>
          <w:i w:val="false"/>
          <w:color w:val="000000"/>
          <w:sz w:val="28"/>
        </w:rPr>
        <w:t>
      7) наличие на день подачи заявления о выпуске товаров до подачи декларации на товары у лица, подавшего такое заявление, неисполненной в установленный пунктом 16 настоящей статьи и пунктом 4 статьи 441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bookmarkEnd w:id="1610"/>
    <w:bookmarkStart w:name="z2091" w:id="1611"/>
    <w:p>
      <w:pPr>
        <w:spacing w:after="0"/>
        <w:ind w:left="0"/>
        <w:jc w:val="both"/>
      </w:pPr>
      <w:r>
        <w:rPr>
          <w:rFonts w:ascii="Times New Roman"/>
          <w:b w:val="false"/>
          <w:i w:val="false"/>
          <w:color w:val="000000"/>
          <w:sz w:val="28"/>
        </w:rPr>
        <w:t>
      8) товары, в отношении которых подано заявление о выпуске товаров до подачи декларации на товары, не находятся на территории государства-члена, таможенному органу которого подается заявление о выпуске товаров до подачи декларации на товары.</w:t>
      </w:r>
    </w:p>
    <w:bookmarkEnd w:id="1611"/>
    <w:bookmarkStart w:name="z2092" w:id="1612"/>
    <w:p>
      <w:pPr>
        <w:spacing w:after="0"/>
        <w:ind w:left="0"/>
        <w:jc w:val="both"/>
      </w:pPr>
      <w:r>
        <w:rPr>
          <w:rFonts w:ascii="Times New Roman"/>
          <w:b w:val="false"/>
          <w:i w:val="false"/>
          <w:color w:val="000000"/>
          <w:sz w:val="28"/>
        </w:rPr>
        <w:t>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bookmarkEnd w:id="1612"/>
    <w:bookmarkStart w:name="z2093" w:id="1613"/>
    <w:p>
      <w:pPr>
        <w:spacing w:after="0"/>
        <w:ind w:left="0"/>
        <w:jc w:val="both"/>
      </w:pPr>
      <w:r>
        <w:rPr>
          <w:rFonts w:ascii="Times New Roman"/>
          <w:b w:val="false"/>
          <w:i w:val="false"/>
          <w:color w:val="000000"/>
          <w:sz w:val="28"/>
        </w:rPr>
        <w:t>
      1) соблюдены положения пунктов 1 и 2 настоящей статьи или положения пункта 1 статьи 441 настоящего Кодекса, если заявление о выпуске товаров до подачи декларации на товары подано уполномоченным экономическим оператором;</w:t>
      </w:r>
    </w:p>
    <w:bookmarkEnd w:id="1613"/>
    <w:bookmarkStart w:name="z2094" w:id="1614"/>
    <w:p>
      <w:pPr>
        <w:spacing w:after="0"/>
        <w:ind w:left="0"/>
        <w:jc w:val="both"/>
      </w:pPr>
      <w:r>
        <w:rPr>
          <w:rFonts w:ascii="Times New Roman"/>
          <w:b w:val="false"/>
          <w:i w:val="false"/>
          <w:color w:val="000000"/>
          <w:sz w:val="28"/>
        </w:rPr>
        <w:t>
      2) соблюдены условия помещения товаров под заявленную таможенную процедуру, за исключением условий уплаты таможенных пошлин,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w:t>
      </w:r>
    </w:p>
    <w:bookmarkEnd w:id="1614"/>
    <w:bookmarkStart w:name="z2095" w:id="1615"/>
    <w:p>
      <w:pPr>
        <w:spacing w:after="0"/>
        <w:ind w:left="0"/>
        <w:jc w:val="both"/>
      </w:pPr>
      <w:r>
        <w:rPr>
          <w:rFonts w:ascii="Times New Roman"/>
          <w:b w:val="false"/>
          <w:i w:val="false"/>
          <w:color w:val="000000"/>
          <w:sz w:val="28"/>
        </w:rPr>
        <w:t>
      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пунктом 5 статьи 441 настоящего Кодекса.</w:t>
      </w:r>
    </w:p>
    <w:bookmarkEnd w:id="1615"/>
    <w:bookmarkStart w:name="z2096" w:id="1616"/>
    <w:p>
      <w:pPr>
        <w:spacing w:after="0"/>
        <w:ind w:left="0"/>
        <w:jc w:val="both"/>
      </w:pPr>
      <w:r>
        <w:rPr>
          <w:rFonts w:ascii="Times New Roman"/>
          <w:b w:val="false"/>
          <w:i w:val="false"/>
          <w:color w:val="000000"/>
          <w:sz w:val="28"/>
        </w:rPr>
        <w:t>
      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bookmarkEnd w:id="1616"/>
    <w:bookmarkStart w:name="z2097" w:id="1617"/>
    <w:p>
      <w:pPr>
        <w:spacing w:after="0"/>
        <w:ind w:left="0"/>
        <w:jc w:val="both"/>
      </w:pPr>
      <w:r>
        <w:rPr>
          <w:rFonts w:ascii="Times New Roman"/>
          <w:b w:val="false"/>
          <w:i w:val="false"/>
          <w:color w:val="000000"/>
          <w:sz w:val="28"/>
        </w:rPr>
        <w:t>
      1) товаров, необходимых для ликвидации последствий стихийных бедствий, чрезвычайных ситуаций природного и техногенного характера;</w:t>
      </w:r>
    </w:p>
    <w:bookmarkEnd w:id="1617"/>
    <w:bookmarkStart w:name="z2098" w:id="1618"/>
    <w:p>
      <w:pPr>
        <w:spacing w:after="0"/>
        <w:ind w:left="0"/>
        <w:jc w:val="both"/>
      </w:pPr>
      <w:r>
        <w:rPr>
          <w:rFonts w:ascii="Times New Roman"/>
          <w:b w:val="false"/>
          <w:i w:val="false"/>
          <w:color w:val="000000"/>
          <w:sz w:val="28"/>
        </w:rPr>
        <w:t>
      2) продукции военного назначения, необходимой для выполнения акций по поддержанию мира либо для проведения учений;</w:t>
      </w:r>
    </w:p>
    <w:bookmarkEnd w:id="1618"/>
    <w:bookmarkStart w:name="z2099" w:id="1619"/>
    <w:p>
      <w:pPr>
        <w:spacing w:after="0"/>
        <w:ind w:left="0"/>
        <w:jc w:val="both"/>
      </w:pPr>
      <w:r>
        <w:rPr>
          <w:rFonts w:ascii="Times New Roman"/>
          <w:b w:val="false"/>
          <w:i w:val="false"/>
          <w:color w:val="000000"/>
          <w:sz w:val="28"/>
        </w:rPr>
        <w:t>
      3) гуманитарной и технической помощи;</w:t>
      </w:r>
    </w:p>
    <w:bookmarkEnd w:id="1619"/>
    <w:bookmarkStart w:name="z2100" w:id="1620"/>
    <w:p>
      <w:pPr>
        <w:spacing w:after="0"/>
        <w:ind w:left="0"/>
        <w:jc w:val="both"/>
      </w:pPr>
      <w:r>
        <w:rPr>
          <w:rFonts w:ascii="Times New Roman"/>
          <w:b w:val="false"/>
          <w:i w:val="false"/>
          <w:color w:val="000000"/>
          <w:sz w:val="28"/>
        </w:rPr>
        <w:t>
      4)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w:t>
      </w:r>
    </w:p>
    <w:bookmarkEnd w:id="1620"/>
    <w:bookmarkStart w:name="z2101" w:id="1621"/>
    <w:p>
      <w:pPr>
        <w:spacing w:after="0"/>
        <w:ind w:left="0"/>
        <w:jc w:val="both"/>
      </w:pPr>
      <w:r>
        <w:rPr>
          <w:rFonts w:ascii="Times New Roman"/>
          <w:b w:val="false"/>
          <w:i w:val="false"/>
          <w:color w:val="000000"/>
          <w:sz w:val="28"/>
        </w:rPr>
        <w:t>
      5) иных товаров, определяемых законодательством государств-членов.</w:t>
      </w:r>
    </w:p>
    <w:bookmarkEnd w:id="1621"/>
    <w:bookmarkStart w:name="z2102" w:id="1622"/>
    <w:p>
      <w:pPr>
        <w:spacing w:after="0"/>
        <w:ind w:left="0"/>
        <w:jc w:val="both"/>
      </w:pPr>
      <w:r>
        <w:rPr>
          <w:rFonts w:ascii="Times New Roman"/>
          <w:b w:val="false"/>
          <w:i w:val="false"/>
          <w:color w:val="000000"/>
          <w:sz w:val="28"/>
        </w:rPr>
        <w:t>
      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w:t>
      </w:r>
    </w:p>
    <w:bookmarkEnd w:id="1622"/>
    <w:bookmarkStart w:name="z2103" w:id="1623"/>
    <w:p>
      <w:pPr>
        <w:spacing w:after="0"/>
        <w:ind w:left="0"/>
        <w:jc w:val="both"/>
      </w:pPr>
      <w:r>
        <w:rPr>
          <w:rFonts w:ascii="Times New Roman"/>
          <w:b w:val="false"/>
          <w:i w:val="false"/>
          <w:color w:val="000000"/>
          <w:sz w:val="28"/>
        </w:rPr>
        <w:t>
      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10-го числа месяца, следующего за месяцем выпуска товаров, либо в срок, определенный пунктом 4 статьи 441 настоящего Кодекса.</w:t>
      </w:r>
    </w:p>
    <w:bookmarkEnd w:id="1623"/>
    <w:bookmarkStart w:name="z2104" w:id="1624"/>
    <w:p>
      <w:pPr>
        <w:spacing w:after="0"/>
        <w:ind w:left="0"/>
        <w:jc w:val="both"/>
      </w:pPr>
      <w:r>
        <w:rPr>
          <w:rFonts w:ascii="Times New Roman"/>
          <w:b w:val="false"/>
          <w:i w:val="false"/>
          <w:color w:val="000000"/>
          <w:sz w:val="28"/>
        </w:rPr>
        <w:t>
      Исчисление срока, указанного в настоящем пункте, производится с учетом положения пункта 6 статьи 4 настоящего Кодекса.</w:t>
      </w:r>
    </w:p>
    <w:bookmarkEnd w:id="1624"/>
    <w:bookmarkStart w:name="z2105" w:id="1625"/>
    <w:p>
      <w:pPr>
        <w:spacing w:after="0"/>
        <w:ind w:left="0"/>
        <w:jc w:val="both"/>
      </w:pPr>
      <w:r>
        <w:rPr>
          <w:rFonts w:ascii="Times New Roman"/>
          <w:b w:val="false"/>
          <w:i w:val="false"/>
          <w:color w:val="000000"/>
          <w:sz w:val="28"/>
        </w:rPr>
        <w:t>
      17. Таможенный орган по результатам проверки декларации на товары в соответствии со статьей 111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118 настоящего Кодекса,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bookmarkEnd w:id="1625"/>
    <w:bookmarkStart w:name="z2106" w:id="1626"/>
    <w:p>
      <w:pPr>
        <w:spacing w:after="0"/>
        <w:ind w:left="0"/>
        <w:jc w:val="both"/>
      </w:pPr>
      <w:r>
        <w:rPr>
          <w:rFonts w:ascii="Times New Roman"/>
          <w:b w:val="false"/>
          <w:i w:val="false"/>
          <w:color w:val="000000"/>
          <w:sz w:val="28"/>
        </w:rPr>
        <w:t>
      18. При совершении таможенных операций и выпуске товаров до подачи декларации на товары применяются меры таможенно-тарифного регулирования, законодательные акты государств-членов в сфере налогообложения,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bookmarkEnd w:id="1626"/>
    <w:bookmarkStart w:name="z2107" w:id="1627"/>
    <w:p>
      <w:pPr>
        <w:spacing w:after="0"/>
        <w:ind w:left="0"/>
        <w:jc w:val="both"/>
      </w:pPr>
      <w:r>
        <w:rPr>
          <w:rFonts w:ascii="Times New Roman"/>
          <w:b w:val="false"/>
          <w:i w:val="false"/>
          <w:color w:val="000000"/>
          <w:sz w:val="28"/>
        </w:rPr>
        <w:t>
      19. Выпуск товаров до подачи декларации на товары производится в сроки, установленные статьей 119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bookmarkEnd w:id="1627"/>
    <w:bookmarkStart w:name="z2108" w:id="1628"/>
    <w:p>
      <w:pPr>
        <w:spacing w:after="0"/>
        <w:ind w:left="0"/>
        <w:jc w:val="both"/>
      </w:pPr>
      <w:r>
        <w:rPr>
          <w:rFonts w:ascii="Times New Roman"/>
          <w:b w:val="false"/>
          <w:i w:val="false"/>
          <w:color w:val="000000"/>
          <w:sz w:val="28"/>
        </w:rPr>
        <w:t>
      20. Иные особенности совершения таможенных операций, связанных с выпуском товаров до подачи декларации на товары, могут определяться Комиссией и законодательством государств-членов о таможенном регулировании до их определения Комиссией либо в случаях, предусмотренных Комиссией.</w:t>
      </w:r>
    </w:p>
    <w:bookmarkEnd w:id="1628"/>
    <w:bookmarkStart w:name="z2109" w:id="1629"/>
    <w:p>
      <w:pPr>
        <w:spacing w:after="0"/>
        <w:ind w:left="0"/>
        <w:jc w:val="both"/>
      </w:pPr>
      <w:r>
        <w:rPr>
          <w:rFonts w:ascii="Times New Roman"/>
          <w:b w:val="false"/>
          <w:i w:val="false"/>
          <w:color w:val="000000"/>
          <w:sz w:val="28"/>
        </w:rPr>
        <w:t>
      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статьи 441 настоящего Кодекса.</w:t>
      </w:r>
    </w:p>
    <w:bookmarkEnd w:id="1629"/>
    <w:p>
      <w:pPr>
        <w:spacing w:after="0"/>
        <w:ind w:left="0"/>
        <w:jc w:val="both"/>
      </w:pPr>
      <w:r>
        <w:rPr>
          <w:rFonts w:ascii="Times New Roman"/>
          <w:b/>
          <w:i w:val="false"/>
          <w:color w:val="000000"/>
          <w:sz w:val="28"/>
        </w:rPr>
        <w:t>Статья 121. Особенности выпуска товаров до завершения проверки таможенных, иных документов и (или) сведений</w:t>
      </w:r>
    </w:p>
    <w:bookmarkStart w:name="z2110" w:id="1630"/>
    <w:p>
      <w:pPr>
        <w:spacing w:after="0"/>
        <w:ind w:left="0"/>
        <w:jc w:val="both"/>
      </w:pPr>
      <w:r>
        <w:rPr>
          <w:rFonts w:ascii="Times New Roman"/>
          <w:b w:val="false"/>
          <w:i w:val="false"/>
          <w:color w:val="000000"/>
          <w:sz w:val="28"/>
        </w:rPr>
        <w:t>
      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4 и 5 статьи 65 и пунктами 5 и 6 статьи 75 настоящего Кодекса, за исключением случаев, предусмотренных подпунктом 1 пункта 2 и пунктом 3 настоящей статьи, и случаев, устанавливаемых законодательством государств-членов о таможенном регулировании в соответствии с подпунктом 2 пункта 2 настоящей статьи.</w:t>
      </w:r>
    </w:p>
    <w:bookmarkEnd w:id="1630"/>
    <w:bookmarkStart w:name="z2111" w:id="1631"/>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bookmarkEnd w:id="1631"/>
    <w:bookmarkStart w:name="z2112" w:id="1632"/>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1632"/>
    <w:bookmarkStart w:name="z2113" w:id="1633"/>
    <w:p>
      <w:pPr>
        <w:spacing w:after="0"/>
        <w:ind w:left="0"/>
        <w:jc w:val="both"/>
      </w:pPr>
      <w:r>
        <w:rPr>
          <w:rFonts w:ascii="Times New Roman"/>
          <w:b w:val="false"/>
          <w:i w:val="false"/>
          <w:color w:val="000000"/>
          <w:sz w:val="28"/>
        </w:rPr>
        <w:t>
      2) в иных случаях, устанавливаемых законодательством государств-членов о таможенном регулировании.</w:t>
      </w:r>
    </w:p>
    <w:bookmarkEnd w:id="1633"/>
    <w:bookmarkStart w:name="z2114" w:id="1634"/>
    <w:p>
      <w:pPr>
        <w:spacing w:after="0"/>
        <w:ind w:left="0"/>
        <w:jc w:val="both"/>
      </w:pPr>
      <w:r>
        <w:rPr>
          <w:rFonts w:ascii="Times New Roman"/>
          <w:b w:val="false"/>
          <w:i w:val="false"/>
          <w:color w:val="000000"/>
          <w:sz w:val="28"/>
        </w:rPr>
        <w:t>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405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bookmarkEnd w:id="1634"/>
    <w:bookmarkStart w:name="z2115" w:id="1635"/>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w:t>
      </w:r>
    </w:p>
    <w:bookmarkEnd w:id="1635"/>
    <w:bookmarkStart w:name="z2116" w:id="1636"/>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неподтверждения декларантом их соблюдения.</w:t>
      </w:r>
    </w:p>
    <w:bookmarkEnd w:id="1636"/>
    <w:p>
      <w:pPr>
        <w:spacing w:after="0"/>
        <w:ind w:left="0"/>
        <w:jc w:val="both"/>
      </w:pPr>
      <w:r>
        <w:rPr>
          <w:rFonts w:ascii="Times New Roman"/>
          <w:b/>
          <w:i w:val="false"/>
          <w:color w:val="000000"/>
          <w:sz w:val="28"/>
        </w:rPr>
        <w:t>Статья 122. Особенности выпуска товаров при назначении таможенной экспертизы</w:t>
      </w:r>
    </w:p>
    <w:bookmarkStart w:name="z2117" w:id="1637"/>
    <w:p>
      <w:pPr>
        <w:spacing w:after="0"/>
        <w:ind w:left="0"/>
        <w:jc w:val="both"/>
      </w:pPr>
      <w:r>
        <w:rPr>
          <w:rFonts w:ascii="Times New Roman"/>
          <w:b w:val="false"/>
          <w:i w:val="false"/>
          <w:color w:val="000000"/>
          <w:sz w:val="28"/>
        </w:rPr>
        <w:t>
      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4 и 5 статьи 65 и пунктами 5 и 6 статьи 75 настоящего Кодекса, за исключением случаев, предусмотренных подпунктом 1 пункта 2 и пунктом 3 настоящей статьи, и случаев, устанавливаемых законодательством государств-членов о таможенном регулировании в соответствии с подпунктом 2 пункта 2 настоящей статьи.</w:t>
      </w:r>
    </w:p>
    <w:bookmarkEnd w:id="1637"/>
    <w:bookmarkStart w:name="z2118" w:id="1638"/>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bookmarkEnd w:id="1638"/>
    <w:bookmarkStart w:name="z2119" w:id="1639"/>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1639"/>
    <w:bookmarkStart w:name="z2120" w:id="1640"/>
    <w:p>
      <w:pPr>
        <w:spacing w:after="0"/>
        <w:ind w:left="0"/>
        <w:jc w:val="both"/>
      </w:pPr>
      <w:r>
        <w:rPr>
          <w:rFonts w:ascii="Times New Roman"/>
          <w:b w:val="false"/>
          <w:i w:val="false"/>
          <w:color w:val="000000"/>
          <w:sz w:val="28"/>
        </w:rPr>
        <w:t>
      2) в иных случаях, устанавливаемых законодательством государств-членов о таможенном регулировании.</w:t>
      </w:r>
    </w:p>
    <w:bookmarkEnd w:id="1640"/>
    <w:bookmarkStart w:name="z2121" w:id="1641"/>
    <w:p>
      <w:pPr>
        <w:spacing w:after="0"/>
        <w:ind w:left="0"/>
        <w:jc w:val="both"/>
      </w:pPr>
      <w:r>
        <w:rPr>
          <w:rFonts w:ascii="Times New Roman"/>
          <w:b w:val="false"/>
          <w:i w:val="false"/>
          <w:color w:val="000000"/>
          <w:sz w:val="28"/>
        </w:rPr>
        <w:t>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405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bookmarkEnd w:id="1641"/>
    <w:bookmarkStart w:name="z2122" w:id="1642"/>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w:t>
      </w:r>
    </w:p>
    <w:bookmarkEnd w:id="1642"/>
    <w:bookmarkStart w:name="z2123" w:id="164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неподтверждения декларантом их соблюдения.</w:t>
      </w:r>
    </w:p>
    <w:bookmarkEnd w:id="1643"/>
    <w:p>
      <w:pPr>
        <w:spacing w:after="0"/>
        <w:ind w:left="0"/>
        <w:jc w:val="both"/>
      </w:pPr>
      <w:r>
        <w:rPr>
          <w:rFonts w:ascii="Times New Roman"/>
          <w:b/>
          <w:i w:val="false"/>
          <w:color w:val="000000"/>
          <w:sz w:val="28"/>
        </w:rPr>
        <w:t>Статья 123. Особенности выпуска товаров при выявлении административного правонарушения или преступления</w:t>
      </w:r>
    </w:p>
    <w:bookmarkStart w:name="z2124" w:id="1644"/>
    <w:p>
      <w:pPr>
        <w:spacing w:after="0"/>
        <w:ind w:left="0"/>
        <w:jc w:val="both"/>
      </w:pPr>
      <w:r>
        <w:rPr>
          <w:rFonts w:ascii="Times New Roman"/>
          <w:b w:val="false"/>
          <w:i w:val="false"/>
          <w:color w:val="000000"/>
          <w:sz w:val="28"/>
        </w:rPr>
        <w:t>
      В случае выявления административного правонарушения или преступления выпуск товаров до завершения производства по делу об административном правонарушении (административного процесса)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государств-членов.</w:t>
      </w:r>
    </w:p>
    <w:bookmarkEnd w:id="1644"/>
    <w:p>
      <w:pPr>
        <w:spacing w:after="0"/>
        <w:ind w:left="0"/>
        <w:jc w:val="both"/>
      </w:pPr>
      <w:r>
        <w:rPr>
          <w:rFonts w:ascii="Times New Roman"/>
          <w:b/>
          <w:i w:val="false"/>
          <w:color w:val="000000"/>
          <w:sz w:val="28"/>
        </w:rPr>
        <w:t>Статья 124. Приостановление срока выпуска товаров, содержащих объекты интеллектуальной собственности, и возобновление срока выпуска таких товаров</w:t>
      </w:r>
    </w:p>
    <w:bookmarkStart w:name="z2125" w:id="1645"/>
    <w:p>
      <w:pPr>
        <w:spacing w:after="0"/>
        <w:ind w:left="0"/>
        <w:jc w:val="both"/>
      </w:pPr>
      <w:r>
        <w:rPr>
          <w:rFonts w:ascii="Times New Roman"/>
          <w:b w:val="false"/>
          <w:i w:val="false"/>
          <w:color w:val="000000"/>
          <w:sz w:val="28"/>
        </w:rPr>
        <w:t>
      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10 рабочих дней.</w:t>
      </w:r>
    </w:p>
    <w:bookmarkEnd w:id="1645"/>
    <w:bookmarkStart w:name="z2126" w:id="1646"/>
    <w:p>
      <w:pPr>
        <w:spacing w:after="0"/>
        <w:ind w:left="0"/>
        <w:jc w:val="both"/>
      </w:pPr>
      <w:r>
        <w:rPr>
          <w:rFonts w:ascii="Times New Roman"/>
          <w:b w:val="false"/>
          <w:i w:val="false"/>
          <w:color w:val="000000"/>
          <w:sz w:val="28"/>
        </w:rPr>
        <w:t>
      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10 рабочих дней в случае, если правообладатель или лицо, представляющее его интересы или интересы нескольких правообладателей, обратились в уполномоченные органы за защитой прав правообладателя в соответствии с законодательством государств-членов, а также в иных случаях, устанавливаемых законодательством государств-членов.</w:t>
      </w:r>
    </w:p>
    <w:bookmarkEnd w:id="1646"/>
    <w:bookmarkStart w:name="z2127" w:id="1647"/>
    <w:p>
      <w:pPr>
        <w:spacing w:after="0"/>
        <w:ind w:left="0"/>
        <w:jc w:val="both"/>
      </w:pPr>
      <w:r>
        <w:rPr>
          <w:rFonts w:ascii="Times New Roman"/>
          <w:b w:val="false"/>
          <w:i w:val="false"/>
          <w:color w:val="000000"/>
          <w:sz w:val="28"/>
        </w:rPr>
        <w:t>
      3. Решения о приостановлении срока выпуска товаров и о продлении срока приостановления срока выпуска товаров принимаются руководителем (начальником) таможенного органа или уполномоченным им лицом.</w:t>
      </w:r>
    </w:p>
    <w:bookmarkEnd w:id="1647"/>
    <w:bookmarkStart w:name="z2128" w:id="1648"/>
    <w:p>
      <w:pPr>
        <w:spacing w:after="0"/>
        <w:ind w:left="0"/>
        <w:jc w:val="both"/>
      </w:pPr>
      <w:r>
        <w:rPr>
          <w:rFonts w:ascii="Times New Roman"/>
          <w:b w:val="false"/>
          <w:i w:val="false"/>
          <w:color w:val="000000"/>
          <w:sz w:val="28"/>
        </w:rPr>
        <w:t>
      4. Сроки, установленные в пунктах 1 и 2 настоящей статьи, исчисляются в соответствии с пунктом 8 статьи 4 настоящего Кодекса.</w:t>
      </w:r>
    </w:p>
    <w:bookmarkEnd w:id="1648"/>
    <w:bookmarkStart w:name="z2129" w:id="1649"/>
    <w:p>
      <w:pPr>
        <w:spacing w:after="0"/>
        <w:ind w:left="0"/>
        <w:jc w:val="both"/>
      </w:pPr>
      <w:r>
        <w:rPr>
          <w:rFonts w:ascii="Times New Roman"/>
          <w:b w:val="false"/>
          <w:i w:val="false"/>
          <w:color w:val="000000"/>
          <w:sz w:val="28"/>
        </w:rPr>
        <w:t>
      5. Таможенный орган не позднее 1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bookmarkEnd w:id="1649"/>
    <w:bookmarkStart w:name="z2130" w:id="1650"/>
    <w:p>
      <w:pPr>
        <w:spacing w:after="0"/>
        <w:ind w:left="0"/>
        <w:jc w:val="both"/>
      </w:pPr>
      <w:r>
        <w:rPr>
          <w:rFonts w:ascii="Times New Roman"/>
          <w:b w:val="false"/>
          <w:i w:val="false"/>
          <w:color w:val="000000"/>
          <w:sz w:val="28"/>
        </w:rPr>
        <w:t>
      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за исключением случаев, когда таможенному органу представлены документы, подтверждающие изъятие товаров, наложение на них ареста либо их конфискацию, или иные документы в соответствии с законодательством государств-членов.</w:t>
      </w:r>
    </w:p>
    <w:bookmarkEnd w:id="1650"/>
    <w:bookmarkStart w:name="z2131" w:id="1651"/>
    <w:p>
      <w:pPr>
        <w:spacing w:after="0"/>
        <w:ind w:left="0"/>
        <w:jc w:val="both"/>
      </w:pPr>
      <w:r>
        <w:rPr>
          <w:rFonts w:ascii="Times New Roman"/>
          <w:b w:val="false"/>
          <w:i w:val="false"/>
          <w:color w:val="000000"/>
          <w:sz w:val="28"/>
        </w:rPr>
        <w:t>
      7.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без заявления правообладателя в соответствии с законодательством государств-членов о таможенном регулировании.</w:t>
      </w:r>
    </w:p>
    <w:bookmarkEnd w:id="1651"/>
    <w:bookmarkStart w:name="z2132" w:id="1652"/>
    <w:p>
      <w:pPr>
        <w:spacing w:after="0"/>
        <w:ind w:left="0"/>
        <w:jc w:val="both"/>
      </w:pPr>
      <w:r>
        <w:rPr>
          <w:rFonts w:ascii="Times New Roman"/>
          <w:b w:val="false"/>
          <w:i w:val="false"/>
          <w:color w:val="000000"/>
          <w:sz w:val="28"/>
        </w:rPr>
        <w:t>
      8. Правообладатель в соответствии с законодательством государств-членов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если не будет установлено нарушение прав правообладателя.</w:t>
      </w:r>
    </w:p>
    <w:bookmarkEnd w:id="1652"/>
    <w:bookmarkStart w:name="z2133" w:id="1653"/>
    <w:p>
      <w:pPr>
        <w:spacing w:after="0"/>
        <w:ind w:left="0"/>
        <w:jc w:val="both"/>
      </w:pPr>
      <w:r>
        <w:rPr>
          <w:rFonts w:ascii="Times New Roman"/>
          <w:b w:val="false"/>
          <w:i w:val="false"/>
          <w:color w:val="000000"/>
          <w:sz w:val="28"/>
        </w:rPr>
        <w:t>
      9. Решение о приостановлении срока выпуска товаров подлежит отмене до истечения срока приостановления срока выпуска товаров в следующих случаях:</w:t>
      </w:r>
    </w:p>
    <w:bookmarkEnd w:id="1653"/>
    <w:bookmarkStart w:name="z2134" w:id="1654"/>
    <w:p>
      <w:pPr>
        <w:spacing w:after="0"/>
        <w:ind w:left="0"/>
        <w:jc w:val="both"/>
      </w:pP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w:t>
      </w:r>
    </w:p>
    <w:bookmarkEnd w:id="1654"/>
    <w:bookmarkStart w:name="z2135" w:id="1655"/>
    <w:p>
      <w:pPr>
        <w:spacing w:after="0"/>
        <w:ind w:left="0"/>
        <w:jc w:val="both"/>
      </w:pPr>
      <w:r>
        <w:rPr>
          <w:rFonts w:ascii="Times New Roman"/>
          <w:b w:val="false"/>
          <w:i w:val="false"/>
          <w:color w:val="000000"/>
          <w:sz w:val="28"/>
        </w:rPr>
        <w:t>
      2) объект интеллектуальной собственности исключен из единого таможенного реестра объектов интеллектуальной собственности государств-членов или национального таможенного реестра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w:t>
      </w:r>
    </w:p>
    <w:bookmarkEnd w:id="1655"/>
    <w:bookmarkStart w:name="z2136" w:id="1656"/>
    <w:p>
      <w:pPr>
        <w:spacing w:after="0"/>
        <w:ind w:left="0"/>
        <w:jc w:val="both"/>
      </w:pPr>
      <w:r>
        <w:rPr>
          <w:rFonts w:ascii="Times New Roman"/>
          <w:b w:val="false"/>
          <w:i w:val="false"/>
          <w:color w:val="000000"/>
          <w:sz w:val="28"/>
        </w:rPr>
        <w:t>
      3) иные случаи, устанавливаемые законодательством государств-членов.</w:t>
      </w:r>
    </w:p>
    <w:bookmarkEnd w:id="1656"/>
    <w:bookmarkStart w:name="z2137" w:id="1657"/>
    <w:p>
      <w:pPr>
        <w:spacing w:after="0"/>
        <w:ind w:left="0"/>
        <w:jc w:val="both"/>
      </w:pPr>
      <w:r>
        <w:rPr>
          <w:rFonts w:ascii="Times New Roman"/>
          <w:b w:val="false"/>
          <w:i w:val="false"/>
          <w:color w:val="000000"/>
          <w:sz w:val="28"/>
        </w:rPr>
        <w:t>
      10. Решение о приостановлении срока выпуска товаров отменяется руководителем (начальником) таможенного органа или уполномоченным им лицом.</w:t>
      </w:r>
    </w:p>
    <w:bookmarkEnd w:id="1657"/>
    <w:bookmarkStart w:name="z2138" w:id="1658"/>
    <w:p>
      <w:pPr>
        <w:spacing w:after="0"/>
        <w:ind w:left="0"/>
        <w:jc w:val="both"/>
      </w:pPr>
      <w:r>
        <w:rPr>
          <w:rFonts w:ascii="Times New Roman"/>
          <w:b w:val="false"/>
          <w:i w:val="false"/>
          <w:color w:val="000000"/>
          <w:sz w:val="28"/>
        </w:rPr>
        <w:t>
      11. После отмены решения о приостановлении срока выпуска товаров срок выпуска таких товаров возобновляется.</w:t>
      </w:r>
    </w:p>
    <w:bookmarkEnd w:id="1658"/>
    <w:bookmarkStart w:name="z2139" w:id="1659"/>
    <w:p>
      <w:pPr>
        <w:spacing w:after="0"/>
        <w:ind w:left="0"/>
        <w:jc w:val="both"/>
      </w:pPr>
      <w:r>
        <w:rPr>
          <w:rFonts w:ascii="Times New Roman"/>
          <w:b w:val="false"/>
          <w:i w:val="false"/>
          <w:color w:val="000000"/>
          <w:sz w:val="28"/>
        </w:rPr>
        <w:t>
      Законодательством государств-членов могут устанавливаться случаи, когда срок выпуска таких товаров не возобновляется.</w:t>
      </w:r>
    </w:p>
    <w:bookmarkEnd w:id="1659"/>
    <w:bookmarkStart w:name="z2140" w:id="1660"/>
    <w:p>
      <w:pPr>
        <w:spacing w:after="0"/>
        <w:ind w:left="0"/>
        <w:jc w:val="both"/>
      </w:pPr>
      <w:r>
        <w:rPr>
          <w:rFonts w:ascii="Times New Roman"/>
          <w:b w:val="false"/>
          <w:i w:val="false"/>
          <w:color w:val="000000"/>
          <w:sz w:val="28"/>
        </w:rPr>
        <w:t>
      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bookmarkEnd w:id="1660"/>
    <w:bookmarkStart w:name="z2141" w:id="1661"/>
    <w:p>
      <w:pPr>
        <w:spacing w:after="0"/>
        <w:ind w:left="0"/>
        <w:jc w:val="both"/>
      </w:pPr>
      <w:r>
        <w:rPr>
          <w:rFonts w:ascii="Times New Roman"/>
          <w:b w:val="false"/>
          <w:i w:val="false"/>
          <w:color w:val="000000"/>
          <w:sz w:val="28"/>
        </w:rPr>
        <w:t>
      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государств-членов, за исключением случаев, устанавливаемых законодательством государств-членов.</w:t>
      </w:r>
    </w:p>
    <w:bookmarkEnd w:id="1661"/>
    <w:bookmarkStart w:name="z2142" w:id="1662"/>
    <w:p>
      <w:pPr>
        <w:spacing w:after="0"/>
        <w:ind w:left="0"/>
        <w:jc w:val="both"/>
      </w:pPr>
      <w:r>
        <w:rPr>
          <w:rFonts w:ascii="Times New Roman"/>
          <w:b w:val="false"/>
          <w:i w:val="false"/>
          <w:color w:val="000000"/>
          <w:sz w:val="28"/>
        </w:rPr>
        <w:t>
      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p>
    <w:bookmarkEnd w:id="1662"/>
    <w:bookmarkStart w:name="z2143" w:id="1663"/>
    <w:p>
      <w:pPr>
        <w:spacing w:after="0"/>
        <w:ind w:left="0"/>
        <w:jc w:val="both"/>
      </w:pPr>
      <w:r>
        <w:rPr>
          <w:rFonts w:ascii="Times New Roman"/>
          <w:b w:val="false"/>
          <w:i w:val="false"/>
          <w:color w:val="000000"/>
          <w:sz w:val="28"/>
        </w:rPr>
        <w:t>
      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w:t>
      </w:r>
    </w:p>
    <w:bookmarkEnd w:id="1663"/>
    <w:p>
      <w:pPr>
        <w:spacing w:after="0"/>
        <w:ind w:left="0"/>
        <w:jc w:val="both"/>
      </w:pPr>
      <w:r>
        <w:rPr>
          <w:rFonts w:ascii="Times New Roman"/>
          <w:b/>
          <w:i w:val="false"/>
          <w:color w:val="000000"/>
          <w:sz w:val="28"/>
        </w:rPr>
        <w:t>Статья 125. Отказ в выпуске товаров и порядок совершения таможенных операций, связанных с отказом в выпуске товаров</w:t>
      </w:r>
    </w:p>
    <w:bookmarkStart w:name="z2144" w:id="1664"/>
    <w:p>
      <w:pPr>
        <w:spacing w:after="0"/>
        <w:ind w:left="0"/>
        <w:jc w:val="both"/>
      </w:pPr>
      <w:r>
        <w:rPr>
          <w:rFonts w:ascii="Times New Roman"/>
          <w:b w:val="false"/>
          <w:i w:val="false"/>
          <w:color w:val="000000"/>
          <w:sz w:val="28"/>
        </w:rPr>
        <w:t>
      1. Таможенный орган отказывает в выпуске товаров по следующим основаниям:</w:t>
      </w:r>
    </w:p>
    <w:bookmarkEnd w:id="1664"/>
    <w:bookmarkStart w:name="z2145" w:id="1665"/>
    <w:p>
      <w:pPr>
        <w:spacing w:after="0"/>
        <w:ind w:left="0"/>
        <w:jc w:val="both"/>
      </w:pPr>
      <w:r>
        <w:rPr>
          <w:rFonts w:ascii="Times New Roman"/>
          <w:b w:val="false"/>
          <w:i w:val="false"/>
          <w:color w:val="000000"/>
          <w:sz w:val="28"/>
        </w:rPr>
        <w:t>
      1) невыполнение условий, при которых таможенный орган производит выпуск товаров, в том числе условий, предусмотренных статьями 120 - 123 настоящего Кодекса, а также в отношении товаров для личного пользования, транспортных средств международной перевозки и припасов;</w:t>
      </w:r>
    </w:p>
    <w:bookmarkEnd w:id="1665"/>
    <w:bookmarkStart w:name="z2146" w:id="1666"/>
    <w:p>
      <w:pPr>
        <w:spacing w:after="0"/>
        <w:ind w:left="0"/>
        <w:jc w:val="both"/>
      </w:pPr>
      <w:r>
        <w:rPr>
          <w:rFonts w:ascii="Times New Roman"/>
          <w:b w:val="false"/>
          <w:i w:val="false"/>
          <w:color w:val="000000"/>
          <w:sz w:val="28"/>
        </w:rPr>
        <w:t>
      2) невыполнение требований таможенного органа об изменении (дополнении) сведений, заявленных в таможенной декларации, в случае, предусмотренном пунктом 2 статьи 112 настоящего Кодекса;</w:t>
      </w:r>
    </w:p>
    <w:bookmarkEnd w:id="1666"/>
    <w:bookmarkStart w:name="z2147" w:id="1667"/>
    <w:p>
      <w:pPr>
        <w:spacing w:after="0"/>
        <w:ind w:left="0"/>
        <w:jc w:val="both"/>
      </w:pPr>
      <w:r>
        <w:rPr>
          <w:rFonts w:ascii="Times New Roman"/>
          <w:b w:val="false"/>
          <w:i w:val="false"/>
          <w:color w:val="000000"/>
          <w:sz w:val="28"/>
        </w:rPr>
        <w:t>
      3) наступление при предварительном таможенном декларировании обстоятельств, предусмотренных пунктом 6 статьи 114 настоящего Кодекса;</w:t>
      </w:r>
    </w:p>
    <w:bookmarkEnd w:id="1667"/>
    <w:bookmarkStart w:name="z2148" w:id="1668"/>
    <w:p>
      <w:pPr>
        <w:spacing w:after="0"/>
        <w:ind w:left="0"/>
        <w:jc w:val="both"/>
      </w:pPr>
      <w:r>
        <w:rPr>
          <w:rFonts w:ascii="Times New Roman"/>
          <w:b w:val="false"/>
          <w:i w:val="false"/>
          <w:color w:val="000000"/>
          <w:sz w:val="28"/>
        </w:rPr>
        <w:t>
      4) несоблюдение при периодическом таможенном декларировании особенностей такого таможенного декларирования, предусмотренных пунктами 1 и 2 статьи 116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bookmarkEnd w:id="1668"/>
    <w:bookmarkStart w:name="z2149" w:id="1669"/>
    <w:p>
      <w:pPr>
        <w:spacing w:after="0"/>
        <w:ind w:left="0"/>
        <w:jc w:val="both"/>
      </w:pPr>
      <w:r>
        <w:rPr>
          <w:rFonts w:ascii="Times New Roman"/>
          <w:b w:val="false"/>
          <w:i w:val="false"/>
          <w:color w:val="000000"/>
          <w:sz w:val="28"/>
        </w:rPr>
        <w:t>
      5) непредъявление товара по требованию таможенного органа в пределах сроков выпуска товаров, установленных пунктами 3 и 6 статьи 119 настоящего Кодекса;</w:t>
      </w:r>
    </w:p>
    <w:bookmarkEnd w:id="1669"/>
    <w:bookmarkStart w:name="z2150" w:id="1670"/>
    <w:p>
      <w:pPr>
        <w:spacing w:after="0"/>
        <w:ind w:left="0"/>
        <w:jc w:val="both"/>
      </w:pPr>
      <w:r>
        <w:rPr>
          <w:rFonts w:ascii="Times New Roman"/>
          <w:b w:val="false"/>
          <w:i w:val="false"/>
          <w:color w:val="000000"/>
          <w:sz w:val="28"/>
        </w:rPr>
        <w:t>
      6) невозобновление срока выпуска товаров в случаях, предусмотренных пунктами 6 и 11 статьи 124 настоящего Кодекса;</w:t>
      </w:r>
    </w:p>
    <w:bookmarkEnd w:id="1670"/>
    <w:bookmarkStart w:name="z2151" w:id="1671"/>
    <w:p>
      <w:pPr>
        <w:spacing w:after="0"/>
        <w:ind w:left="0"/>
        <w:jc w:val="both"/>
      </w:pPr>
      <w:r>
        <w:rPr>
          <w:rFonts w:ascii="Times New Roman"/>
          <w:b w:val="false"/>
          <w:i w:val="false"/>
          <w:color w:val="000000"/>
          <w:sz w:val="28"/>
        </w:rPr>
        <w:t>
      7) невыполнение требований, предусмотренных пунктами 2 и 7 статьи 325 настоящего Кодекса;</w:t>
      </w:r>
    </w:p>
    <w:bookmarkEnd w:id="1671"/>
    <w:bookmarkStart w:name="z2152" w:id="1672"/>
    <w:p>
      <w:pPr>
        <w:spacing w:after="0"/>
        <w:ind w:left="0"/>
        <w:jc w:val="both"/>
      </w:pPr>
      <w:r>
        <w:rPr>
          <w:rFonts w:ascii="Times New Roman"/>
          <w:b w:val="false"/>
          <w:i w:val="false"/>
          <w:color w:val="000000"/>
          <w:sz w:val="28"/>
        </w:rPr>
        <w:t>
      8) неотнесение товаров, заявленных в пассажирской таможенной декларации, к товарам для личного пользования в соответствии с пунктом 4 статьи 256 настоящего Кодекса;</w:t>
      </w:r>
    </w:p>
    <w:bookmarkEnd w:id="1672"/>
    <w:bookmarkStart w:name="z2153" w:id="1673"/>
    <w:p>
      <w:pPr>
        <w:spacing w:after="0"/>
        <w:ind w:left="0"/>
        <w:jc w:val="both"/>
      </w:pPr>
      <w:r>
        <w:rPr>
          <w:rFonts w:ascii="Times New Roman"/>
          <w:b w:val="false"/>
          <w:i w:val="false"/>
          <w:color w:val="000000"/>
          <w:sz w:val="28"/>
        </w:rPr>
        <w:t>
      9) выявление при проведении таможенного контроля товаров таможенными органами нарушений международных договоров и актов в сфере таможенного регулирования и (или) законодательства государств-членов, за исключением случаев, когда:</w:t>
      </w:r>
    </w:p>
    <w:bookmarkEnd w:id="1673"/>
    <w:bookmarkStart w:name="z2154" w:id="1674"/>
    <w:p>
      <w:pPr>
        <w:spacing w:after="0"/>
        <w:ind w:left="0"/>
        <w:jc w:val="both"/>
      </w:pPr>
      <w:r>
        <w:rPr>
          <w:rFonts w:ascii="Times New Roman"/>
          <w:b w:val="false"/>
          <w:i w:val="false"/>
          <w:color w:val="000000"/>
          <w:sz w:val="28"/>
        </w:rPr>
        <w:t>
      выявленные нарушения, не являющиеся основаниями для возбуждения административного или уголовного дела, устранены;</w:t>
      </w:r>
    </w:p>
    <w:bookmarkEnd w:id="1674"/>
    <w:bookmarkStart w:name="z2155" w:id="1675"/>
    <w:p>
      <w:pPr>
        <w:spacing w:after="0"/>
        <w:ind w:left="0"/>
        <w:jc w:val="both"/>
      </w:pPr>
      <w:r>
        <w:rPr>
          <w:rFonts w:ascii="Times New Roman"/>
          <w:b w:val="false"/>
          <w:i w:val="false"/>
          <w:color w:val="000000"/>
          <w:sz w:val="28"/>
        </w:rPr>
        <w:t>
      выявленные нарушения устранены, декларируемые товары не изъяты, и на них не наложен арест в соответствии с законодательством государств-членов.</w:t>
      </w:r>
    </w:p>
    <w:bookmarkEnd w:id="1675"/>
    <w:bookmarkStart w:name="z2156" w:id="1676"/>
    <w:p>
      <w:pPr>
        <w:spacing w:after="0"/>
        <w:ind w:left="0"/>
        <w:jc w:val="both"/>
      </w:pPr>
      <w:r>
        <w:rPr>
          <w:rFonts w:ascii="Times New Roman"/>
          <w:b w:val="false"/>
          <w:i w:val="false"/>
          <w:color w:val="000000"/>
          <w:sz w:val="28"/>
        </w:rPr>
        <w:t>
      2. Законодательством государств-членов о таможенном регулировании может быть предусмотрено, что таможенный орган отказывает в выпуске товаров, если в отношении декларанта возбуждено дело о банкротстве.</w:t>
      </w:r>
    </w:p>
    <w:bookmarkEnd w:id="1676"/>
    <w:bookmarkStart w:name="z2157" w:id="1677"/>
    <w:p>
      <w:pPr>
        <w:spacing w:after="0"/>
        <w:ind w:left="0"/>
        <w:jc w:val="both"/>
      </w:pPr>
      <w:r>
        <w:rPr>
          <w:rFonts w:ascii="Times New Roman"/>
          <w:b w:val="false"/>
          <w:i w:val="false"/>
          <w:color w:val="000000"/>
          <w:sz w:val="28"/>
        </w:rPr>
        <w:t>
      3.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 а также, если это предусмотрено законодательством государств-членов, - рекомендации по их устранению.</w:t>
      </w:r>
    </w:p>
    <w:bookmarkEnd w:id="1677"/>
    <w:bookmarkStart w:name="z2158" w:id="1678"/>
    <w:p>
      <w:pPr>
        <w:spacing w:after="0"/>
        <w:ind w:left="0"/>
        <w:jc w:val="both"/>
      </w:pPr>
      <w:r>
        <w:rPr>
          <w:rFonts w:ascii="Times New Roman"/>
          <w:b w:val="false"/>
          <w:i w:val="false"/>
          <w:color w:val="000000"/>
          <w:sz w:val="28"/>
        </w:rPr>
        <w:t>
      4.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bookmarkEnd w:id="1678"/>
    <w:p>
      <w:pPr>
        <w:spacing w:after="0"/>
        <w:ind w:left="0"/>
        <w:jc w:val="both"/>
      </w:pPr>
      <w:r>
        <w:rPr>
          <w:rFonts w:ascii="Times New Roman"/>
          <w:b/>
          <w:i w:val="false"/>
          <w:color w:val="000000"/>
          <w:sz w:val="28"/>
        </w:rPr>
        <w:t>Статья 126. Условно выпущенные товары</w:t>
      </w:r>
    </w:p>
    <w:bookmarkStart w:name="z2159" w:id="1679"/>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bookmarkEnd w:id="1679"/>
    <w:bookmarkStart w:name="z2160" w:id="1680"/>
    <w:p>
      <w:pPr>
        <w:spacing w:after="0"/>
        <w:ind w:left="0"/>
        <w:jc w:val="both"/>
      </w:pPr>
      <w:r>
        <w:rPr>
          <w:rFonts w:ascii="Times New Roman"/>
          <w:b w:val="false"/>
          <w:i w:val="false"/>
          <w:color w:val="000000"/>
          <w:sz w:val="28"/>
        </w:rPr>
        <w:t>
      1) применены льготы по уплате ввозных таможенных пошлин, налогов, сопряженные с ограничениями по пользованию и (или) распоряжению этими товарами;</w:t>
      </w:r>
    </w:p>
    <w:bookmarkEnd w:id="1680"/>
    <w:bookmarkStart w:name="z2161" w:id="1681"/>
    <w:p>
      <w:pPr>
        <w:spacing w:after="0"/>
        <w:ind w:left="0"/>
        <w:jc w:val="both"/>
      </w:pPr>
      <w:r>
        <w:rPr>
          <w:rFonts w:ascii="Times New Roman"/>
          <w:b w:val="false"/>
          <w:i w:val="false"/>
          <w:color w:val="000000"/>
          <w:sz w:val="28"/>
        </w:rPr>
        <w:t>
      2)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w:t>
      </w:r>
    </w:p>
    <w:bookmarkEnd w:id="1681"/>
    <w:bookmarkStart w:name="z2162" w:id="1682"/>
    <w:p>
      <w:pPr>
        <w:spacing w:after="0"/>
        <w:ind w:left="0"/>
        <w:jc w:val="both"/>
      </w:pPr>
      <w:r>
        <w:rPr>
          <w:rFonts w:ascii="Times New Roman"/>
          <w:b w:val="false"/>
          <w:i w:val="false"/>
          <w:color w:val="000000"/>
          <w:sz w:val="28"/>
        </w:rPr>
        <w:t>
      3)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Договору о Союзе) (далее - международные договоры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w:t>
      </w:r>
    </w:p>
    <w:bookmarkEnd w:id="1682"/>
    <w:bookmarkStart w:name="z2163" w:id="1683"/>
    <w:p>
      <w:pPr>
        <w:spacing w:after="0"/>
        <w:ind w:left="0"/>
        <w:jc w:val="both"/>
      </w:pPr>
      <w:r>
        <w:rPr>
          <w:rFonts w:ascii="Times New Roman"/>
          <w:b w:val="false"/>
          <w:i w:val="false"/>
          <w:color w:val="000000"/>
          <w:sz w:val="28"/>
        </w:rPr>
        <w:t>
      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bookmarkEnd w:id="1683"/>
    <w:bookmarkStart w:name="z2164" w:id="1684"/>
    <w:p>
      <w:pPr>
        <w:spacing w:after="0"/>
        <w:ind w:left="0"/>
        <w:jc w:val="both"/>
      </w:pPr>
      <w:r>
        <w:rPr>
          <w:rFonts w:ascii="Times New Roman"/>
          <w:b w:val="false"/>
          <w:i w:val="false"/>
          <w:color w:val="000000"/>
          <w:sz w:val="28"/>
        </w:rPr>
        <w:t>
      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главой 38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bookmarkEnd w:id="1684"/>
    <w:bookmarkStart w:name="z2165" w:id="1685"/>
    <w:p>
      <w:pPr>
        <w:spacing w:after="0"/>
        <w:ind w:left="0"/>
        <w:jc w:val="both"/>
      </w:pPr>
      <w:r>
        <w:rPr>
          <w:rFonts w:ascii="Times New Roman"/>
          <w:b w:val="false"/>
          <w:i w:val="false"/>
          <w:color w:val="000000"/>
          <w:sz w:val="28"/>
        </w:rPr>
        <w:t>
      3.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bookmarkEnd w:id="1685"/>
    <w:bookmarkStart w:name="z2166" w:id="1686"/>
    <w:p>
      <w:pPr>
        <w:spacing w:after="0"/>
        <w:ind w:left="0"/>
        <w:jc w:val="both"/>
      </w:pPr>
      <w:r>
        <w:rPr>
          <w:rFonts w:ascii="Times New Roman"/>
          <w:b w:val="false"/>
          <w:i w:val="false"/>
          <w:color w:val="000000"/>
          <w:sz w:val="28"/>
        </w:rPr>
        <w:t>
      4. Условно выпущенные товары, указанные в подпункте 3 пункта 1 настоящей статьи,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w:t>
      </w:r>
    </w:p>
    <w:bookmarkEnd w:id="1686"/>
    <w:bookmarkStart w:name="z2167" w:id="1687"/>
    <w:p>
      <w:pPr>
        <w:spacing w:after="0"/>
        <w:ind w:left="0"/>
        <w:jc w:val="both"/>
      </w:pPr>
      <w:r>
        <w:rPr>
          <w:rFonts w:ascii="Times New Roman"/>
          <w:b w:val="false"/>
          <w:i w:val="false"/>
          <w:color w:val="000000"/>
          <w:sz w:val="28"/>
        </w:rPr>
        <w:t>
      5. Товары, указанные в подпункте 1 пункта 1 настоящей статьи, до приобретения ими статуса товаров Союза остаются условно выпущенными в соответствии с настоящей статьей при их помещении:</w:t>
      </w:r>
    </w:p>
    <w:bookmarkEnd w:id="1687"/>
    <w:bookmarkStart w:name="z2168" w:id="1688"/>
    <w:p>
      <w:pPr>
        <w:spacing w:after="0"/>
        <w:ind w:left="0"/>
        <w:jc w:val="both"/>
      </w:pPr>
      <w:r>
        <w:rPr>
          <w:rFonts w:ascii="Times New Roman"/>
          <w:b w:val="false"/>
          <w:i w:val="false"/>
          <w:color w:val="000000"/>
          <w:sz w:val="28"/>
        </w:rPr>
        <w:t>
      1) под таможенную процедуру переработки вне таможенной территории в соответствии с пунктом 3 статьи 176 настоящего Кодекса;</w:t>
      </w:r>
    </w:p>
    <w:bookmarkEnd w:id="1688"/>
    <w:bookmarkStart w:name="z2169" w:id="1689"/>
    <w:p>
      <w:pPr>
        <w:spacing w:after="0"/>
        <w:ind w:left="0"/>
        <w:jc w:val="both"/>
      </w:pPr>
      <w:r>
        <w:rPr>
          <w:rFonts w:ascii="Times New Roman"/>
          <w:b w:val="false"/>
          <w:i w:val="false"/>
          <w:color w:val="000000"/>
          <w:sz w:val="28"/>
        </w:rPr>
        <w:t>
      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статьей 184 настоящего Кодекса либо в случае, предусмотренном абзацем вторым пункта 3 статьи 277 настоящего Кодекса.</w:t>
      </w:r>
    </w:p>
    <w:bookmarkEnd w:id="1689"/>
    <w:bookmarkStart w:name="z2170" w:id="1690"/>
    <w:p>
      <w:pPr>
        <w:spacing w:after="0"/>
        <w:ind w:left="0"/>
        <w:jc w:val="both"/>
      </w:pPr>
      <w:r>
        <w:rPr>
          <w:rFonts w:ascii="Times New Roman"/>
          <w:b w:val="false"/>
          <w:i w:val="false"/>
          <w:color w:val="000000"/>
          <w:sz w:val="28"/>
        </w:rPr>
        <w:t>
      6.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bookmarkEnd w:id="1690"/>
    <w:bookmarkStart w:name="z2171" w:id="1691"/>
    <w:p>
      <w:pPr>
        <w:spacing w:after="0"/>
        <w:ind w:left="0"/>
        <w:jc w:val="both"/>
      </w:pPr>
      <w:r>
        <w:rPr>
          <w:rFonts w:ascii="Times New Roman"/>
          <w:b w:val="false"/>
          <w:i w:val="false"/>
          <w:color w:val="000000"/>
          <w:sz w:val="28"/>
        </w:rPr>
        <w:t>
      7. Условно выпущенные товары приобретают статус товаров Союза после:</w:t>
      </w:r>
    </w:p>
    <w:bookmarkEnd w:id="1691"/>
    <w:bookmarkStart w:name="z2172" w:id="1692"/>
    <w:p>
      <w:pPr>
        <w:spacing w:after="0"/>
        <w:ind w:left="0"/>
        <w:jc w:val="both"/>
      </w:pPr>
      <w:r>
        <w:rPr>
          <w:rFonts w:ascii="Times New Roman"/>
          <w:b w:val="false"/>
          <w:i w:val="false"/>
          <w:color w:val="000000"/>
          <w:sz w:val="28"/>
        </w:rPr>
        <w:t>
      1) прекращения обязанности по уплате ввозных таможенных пошлин, налогов, если иное не установлено законодательством государств-членов, - в отношении товаров, указанных в подпункте 1 пункта 1 настоящей статьи;</w:t>
      </w:r>
    </w:p>
    <w:bookmarkEnd w:id="1692"/>
    <w:bookmarkStart w:name="z2173" w:id="1693"/>
    <w:p>
      <w:pPr>
        <w:spacing w:after="0"/>
        <w:ind w:left="0"/>
        <w:jc w:val="both"/>
      </w:pPr>
      <w:r>
        <w:rPr>
          <w:rFonts w:ascii="Times New Roman"/>
          <w:b w:val="false"/>
          <w:i w:val="false"/>
          <w:color w:val="000000"/>
          <w:sz w:val="28"/>
        </w:rPr>
        <w:t>
      2) подтверждения соблюдения запретов и ограничений - в отношении товаров, указанных в подпункте 2 пункта 1 настоящей статьи;</w:t>
      </w:r>
    </w:p>
    <w:bookmarkEnd w:id="1693"/>
    <w:bookmarkStart w:name="z2174" w:id="1694"/>
    <w:p>
      <w:pPr>
        <w:spacing w:after="0"/>
        <w:ind w:left="0"/>
        <w:jc w:val="both"/>
      </w:pPr>
      <w:r>
        <w:rPr>
          <w:rFonts w:ascii="Times New Roman"/>
          <w:b w:val="false"/>
          <w:i w:val="false"/>
          <w:color w:val="000000"/>
          <w:sz w:val="28"/>
        </w:rPr>
        <w:t>
      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пунктом 6 статьи 136 настоящего Кодекса, - в отношении товаров, указанных в подпункте 3 пункта 1 настоящей статьи.</w:t>
      </w:r>
    </w:p>
    <w:bookmarkEnd w:id="1694"/>
    <w:bookmarkStart w:name="z2175" w:id="1695"/>
    <w:p>
      <w:pPr>
        <w:spacing w:after="0"/>
        <w:ind w:left="0"/>
        <w:jc w:val="both"/>
      </w:pPr>
      <w:r>
        <w:rPr>
          <w:rFonts w:ascii="Times New Roman"/>
          <w:b w:val="false"/>
          <w:i w:val="false"/>
          <w:color w:val="000000"/>
          <w:sz w:val="28"/>
        </w:rPr>
        <w:t>
      8. Для приобретения статуса товаров Союза условно выпущенные товары не подлежат повторному помещению под таможенную процедуру выпуска для внутреннего потребления.</w:t>
      </w:r>
    </w:p>
    <w:bookmarkEnd w:id="1695"/>
    <w:bookmarkStart w:name="z2176" w:id="1696"/>
    <w:p>
      <w:pPr>
        <w:spacing w:after="0"/>
        <w:ind w:left="0"/>
        <w:jc w:val="both"/>
      </w:pPr>
      <w:r>
        <w:rPr>
          <w:rFonts w:ascii="Times New Roman"/>
          <w:b w:val="false"/>
          <w:i w:val="false"/>
          <w:color w:val="000000"/>
          <w:sz w:val="28"/>
        </w:rPr>
        <w:t>
      Порядок подтверждения соблюдения запретов и ограничений после выпуска товаров в случае, указанном в подпункте 2 пункта 7 настоящей статьи, устанавливается законодательством государств-членов.</w:t>
      </w:r>
    </w:p>
    <w:bookmarkEnd w:id="1696"/>
    <w:bookmarkStart w:name="z2177" w:id="1697"/>
    <w:p>
      <w:pPr>
        <w:spacing w:after="0"/>
        <w:ind w:left="0"/>
        <w:jc w:val="both"/>
      </w:pPr>
      <w:r>
        <w:rPr>
          <w:rFonts w:ascii="Times New Roman"/>
          <w:b w:val="false"/>
          <w:i w:val="false"/>
          <w:color w:val="000000"/>
          <w:sz w:val="28"/>
        </w:rPr>
        <w:t>
      9. Законодательством государств-членов о таможенном регулировании могут быть установлены иные случаи и порядок отнесения товаров к условно выпущенным.</w:t>
      </w:r>
    </w:p>
    <w:bookmarkEnd w:id="1697"/>
    <w:bookmarkStart w:name="z2178" w:id="1698"/>
    <w:p>
      <w:pPr>
        <w:spacing w:after="0"/>
        <w:ind w:left="0"/>
        <w:jc w:val="left"/>
      </w:pPr>
      <w:r>
        <w:rPr>
          <w:rFonts w:ascii="Times New Roman"/>
          <w:b/>
          <w:i w:val="false"/>
          <w:color w:val="000000"/>
        </w:rPr>
        <w:t xml:space="preserve"> РАЗДЕЛ IV</w:t>
      </w:r>
      <w:r>
        <w:br/>
      </w:r>
      <w:r>
        <w:rPr>
          <w:rFonts w:ascii="Times New Roman"/>
          <w:b/>
          <w:i w:val="false"/>
          <w:color w:val="000000"/>
        </w:rPr>
        <w:t>ТАМОЖЕННЫЕ ПРОЦЕДУРЫ</w:t>
      </w:r>
    </w:p>
    <w:bookmarkEnd w:id="1698"/>
    <w:bookmarkStart w:name="z2179" w:id="1699"/>
    <w:p>
      <w:pPr>
        <w:spacing w:after="0"/>
        <w:ind w:left="0"/>
        <w:jc w:val="left"/>
      </w:pPr>
      <w:r>
        <w:rPr>
          <w:rFonts w:ascii="Times New Roman"/>
          <w:b/>
          <w:i w:val="false"/>
          <w:color w:val="000000"/>
        </w:rPr>
        <w:t xml:space="preserve"> Глава 19</w:t>
      </w:r>
      <w:r>
        <w:br/>
      </w:r>
      <w:r>
        <w:rPr>
          <w:rFonts w:ascii="Times New Roman"/>
          <w:b/>
          <w:i w:val="false"/>
          <w:color w:val="000000"/>
        </w:rPr>
        <w:t>Общие положения о таможенных процедурах</w:t>
      </w:r>
    </w:p>
    <w:bookmarkEnd w:id="1699"/>
    <w:p>
      <w:pPr>
        <w:spacing w:after="0"/>
        <w:ind w:left="0"/>
        <w:jc w:val="both"/>
      </w:pPr>
      <w:r>
        <w:rPr>
          <w:rFonts w:ascii="Times New Roman"/>
          <w:b/>
          <w:i w:val="false"/>
          <w:color w:val="000000"/>
          <w:sz w:val="28"/>
        </w:rPr>
        <w:t>Статья 127. Применение таможенных процедур</w:t>
      </w:r>
    </w:p>
    <w:bookmarkStart w:name="z2180" w:id="1700"/>
    <w:p>
      <w:pPr>
        <w:spacing w:after="0"/>
        <w:ind w:left="0"/>
        <w:jc w:val="both"/>
      </w:pPr>
      <w:r>
        <w:rPr>
          <w:rFonts w:ascii="Times New Roman"/>
          <w:b w:val="false"/>
          <w:i w:val="false"/>
          <w:color w:val="000000"/>
          <w:sz w:val="28"/>
        </w:rPr>
        <w:t>
      1. Товары, перемещаемые через таможенную границу Союза, и иные товары в случаях, установленных настоящим Кодексом, для нахождения и использования на таможенной территории 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настоящим Кодексом.</w:t>
      </w:r>
    </w:p>
    <w:bookmarkEnd w:id="1700"/>
    <w:bookmarkStart w:name="z2181" w:id="1701"/>
    <w:p>
      <w:pPr>
        <w:spacing w:after="0"/>
        <w:ind w:left="0"/>
        <w:jc w:val="both"/>
      </w:pPr>
      <w:r>
        <w:rPr>
          <w:rFonts w:ascii="Times New Roman"/>
          <w:b w:val="false"/>
          <w:i w:val="false"/>
          <w:color w:val="000000"/>
          <w:sz w:val="28"/>
        </w:rPr>
        <w:t>
      2. В зависимости от целей нахождения и использования товаров на таможенной территории Союза, их вывоза с таможенной территории Союза и (или) нахождения и использования за пределами таможенной территории Союза в отношении товаров применяются следующие таможенные процедуры:</w:t>
      </w:r>
    </w:p>
    <w:bookmarkEnd w:id="1701"/>
    <w:bookmarkStart w:name="z2182" w:id="1702"/>
    <w:p>
      <w:pPr>
        <w:spacing w:after="0"/>
        <w:ind w:left="0"/>
        <w:jc w:val="both"/>
      </w:pPr>
      <w:r>
        <w:rPr>
          <w:rFonts w:ascii="Times New Roman"/>
          <w:b w:val="false"/>
          <w:i w:val="false"/>
          <w:color w:val="000000"/>
          <w:sz w:val="28"/>
        </w:rPr>
        <w:t>
      1) выпуск для внутреннего потребления;</w:t>
      </w:r>
    </w:p>
    <w:bookmarkEnd w:id="1702"/>
    <w:bookmarkStart w:name="z2183" w:id="1703"/>
    <w:p>
      <w:pPr>
        <w:spacing w:after="0"/>
        <w:ind w:left="0"/>
        <w:jc w:val="both"/>
      </w:pPr>
      <w:r>
        <w:rPr>
          <w:rFonts w:ascii="Times New Roman"/>
          <w:b w:val="false"/>
          <w:i w:val="false"/>
          <w:color w:val="000000"/>
          <w:sz w:val="28"/>
        </w:rPr>
        <w:t>
      2) экспорт;</w:t>
      </w:r>
    </w:p>
    <w:bookmarkEnd w:id="1703"/>
    <w:bookmarkStart w:name="z2184" w:id="1704"/>
    <w:p>
      <w:pPr>
        <w:spacing w:after="0"/>
        <w:ind w:left="0"/>
        <w:jc w:val="both"/>
      </w:pPr>
      <w:r>
        <w:rPr>
          <w:rFonts w:ascii="Times New Roman"/>
          <w:b w:val="false"/>
          <w:i w:val="false"/>
          <w:color w:val="000000"/>
          <w:sz w:val="28"/>
        </w:rPr>
        <w:t>
      3) таможенный транзит;</w:t>
      </w:r>
    </w:p>
    <w:bookmarkEnd w:id="1704"/>
    <w:bookmarkStart w:name="z2185" w:id="1705"/>
    <w:p>
      <w:pPr>
        <w:spacing w:after="0"/>
        <w:ind w:left="0"/>
        <w:jc w:val="both"/>
      </w:pPr>
      <w:r>
        <w:rPr>
          <w:rFonts w:ascii="Times New Roman"/>
          <w:b w:val="false"/>
          <w:i w:val="false"/>
          <w:color w:val="000000"/>
          <w:sz w:val="28"/>
        </w:rPr>
        <w:t>
      4) таможенный склад;</w:t>
      </w:r>
    </w:p>
    <w:bookmarkEnd w:id="1705"/>
    <w:bookmarkStart w:name="z2186" w:id="1706"/>
    <w:p>
      <w:pPr>
        <w:spacing w:after="0"/>
        <w:ind w:left="0"/>
        <w:jc w:val="both"/>
      </w:pPr>
      <w:r>
        <w:rPr>
          <w:rFonts w:ascii="Times New Roman"/>
          <w:b w:val="false"/>
          <w:i w:val="false"/>
          <w:color w:val="000000"/>
          <w:sz w:val="28"/>
        </w:rPr>
        <w:t>
      5) переработка на таможенной территории;</w:t>
      </w:r>
    </w:p>
    <w:bookmarkEnd w:id="1706"/>
    <w:bookmarkStart w:name="z2187" w:id="1707"/>
    <w:p>
      <w:pPr>
        <w:spacing w:after="0"/>
        <w:ind w:left="0"/>
        <w:jc w:val="both"/>
      </w:pPr>
      <w:r>
        <w:rPr>
          <w:rFonts w:ascii="Times New Roman"/>
          <w:b w:val="false"/>
          <w:i w:val="false"/>
          <w:color w:val="000000"/>
          <w:sz w:val="28"/>
        </w:rPr>
        <w:t>
      6) переработка вне таможенной территории;</w:t>
      </w:r>
    </w:p>
    <w:bookmarkEnd w:id="1707"/>
    <w:bookmarkStart w:name="z2188" w:id="1708"/>
    <w:p>
      <w:pPr>
        <w:spacing w:after="0"/>
        <w:ind w:left="0"/>
        <w:jc w:val="both"/>
      </w:pPr>
      <w:r>
        <w:rPr>
          <w:rFonts w:ascii="Times New Roman"/>
          <w:b w:val="false"/>
          <w:i w:val="false"/>
          <w:color w:val="000000"/>
          <w:sz w:val="28"/>
        </w:rPr>
        <w:t>
      7) переработка для внутреннего потребления;</w:t>
      </w:r>
    </w:p>
    <w:bookmarkEnd w:id="1708"/>
    <w:bookmarkStart w:name="z2189" w:id="1709"/>
    <w:p>
      <w:pPr>
        <w:spacing w:after="0"/>
        <w:ind w:left="0"/>
        <w:jc w:val="both"/>
      </w:pPr>
      <w:r>
        <w:rPr>
          <w:rFonts w:ascii="Times New Roman"/>
          <w:b w:val="false"/>
          <w:i w:val="false"/>
          <w:color w:val="000000"/>
          <w:sz w:val="28"/>
        </w:rPr>
        <w:t>
      8) свободная таможенная зона;</w:t>
      </w:r>
    </w:p>
    <w:bookmarkEnd w:id="1709"/>
    <w:bookmarkStart w:name="z2190" w:id="1710"/>
    <w:p>
      <w:pPr>
        <w:spacing w:after="0"/>
        <w:ind w:left="0"/>
        <w:jc w:val="both"/>
      </w:pPr>
      <w:r>
        <w:rPr>
          <w:rFonts w:ascii="Times New Roman"/>
          <w:b w:val="false"/>
          <w:i w:val="false"/>
          <w:color w:val="000000"/>
          <w:sz w:val="28"/>
        </w:rPr>
        <w:t>
      9) свободный склад;</w:t>
      </w:r>
    </w:p>
    <w:bookmarkEnd w:id="1710"/>
    <w:bookmarkStart w:name="z2191" w:id="1711"/>
    <w:p>
      <w:pPr>
        <w:spacing w:after="0"/>
        <w:ind w:left="0"/>
        <w:jc w:val="both"/>
      </w:pPr>
      <w:r>
        <w:rPr>
          <w:rFonts w:ascii="Times New Roman"/>
          <w:b w:val="false"/>
          <w:i w:val="false"/>
          <w:color w:val="000000"/>
          <w:sz w:val="28"/>
        </w:rPr>
        <w:t>
      10) временный ввоз (допуск);</w:t>
      </w:r>
    </w:p>
    <w:bookmarkEnd w:id="1711"/>
    <w:bookmarkStart w:name="z2192" w:id="1712"/>
    <w:p>
      <w:pPr>
        <w:spacing w:after="0"/>
        <w:ind w:left="0"/>
        <w:jc w:val="both"/>
      </w:pPr>
      <w:r>
        <w:rPr>
          <w:rFonts w:ascii="Times New Roman"/>
          <w:b w:val="false"/>
          <w:i w:val="false"/>
          <w:color w:val="000000"/>
          <w:sz w:val="28"/>
        </w:rPr>
        <w:t>
      11) временный вывоз;</w:t>
      </w:r>
    </w:p>
    <w:bookmarkEnd w:id="1712"/>
    <w:bookmarkStart w:name="z2193" w:id="1713"/>
    <w:p>
      <w:pPr>
        <w:spacing w:after="0"/>
        <w:ind w:left="0"/>
        <w:jc w:val="both"/>
      </w:pPr>
      <w:r>
        <w:rPr>
          <w:rFonts w:ascii="Times New Roman"/>
          <w:b w:val="false"/>
          <w:i w:val="false"/>
          <w:color w:val="000000"/>
          <w:sz w:val="28"/>
        </w:rPr>
        <w:t>
      12) реимпорт;</w:t>
      </w:r>
    </w:p>
    <w:bookmarkEnd w:id="1713"/>
    <w:bookmarkStart w:name="z2194" w:id="1714"/>
    <w:p>
      <w:pPr>
        <w:spacing w:after="0"/>
        <w:ind w:left="0"/>
        <w:jc w:val="both"/>
      </w:pPr>
      <w:r>
        <w:rPr>
          <w:rFonts w:ascii="Times New Roman"/>
          <w:b w:val="false"/>
          <w:i w:val="false"/>
          <w:color w:val="000000"/>
          <w:sz w:val="28"/>
        </w:rPr>
        <w:t>
      13) реэкспорт;</w:t>
      </w:r>
    </w:p>
    <w:bookmarkEnd w:id="1714"/>
    <w:bookmarkStart w:name="z2195" w:id="1715"/>
    <w:p>
      <w:pPr>
        <w:spacing w:after="0"/>
        <w:ind w:left="0"/>
        <w:jc w:val="both"/>
      </w:pPr>
      <w:r>
        <w:rPr>
          <w:rFonts w:ascii="Times New Roman"/>
          <w:b w:val="false"/>
          <w:i w:val="false"/>
          <w:color w:val="000000"/>
          <w:sz w:val="28"/>
        </w:rPr>
        <w:t>
      14) беспошлинная торговля;</w:t>
      </w:r>
    </w:p>
    <w:bookmarkEnd w:id="1715"/>
    <w:bookmarkStart w:name="z2196" w:id="1716"/>
    <w:p>
      <w:pPr>
        <w:spacing w:after="0"/>
        <w:ind w:left="0"/>
        <w:jc w:val="both"/>
      </w:pPr>
      <w:r>
        <w:rPr>
          <w:rFonts w:ascii="Times New Roman"/>
          <w:b w:val="false"/>
          <w:i w:val="false"/>
          <w:color w:val="000000"/>
          <w:sz w:val="28"/>
        </w:rPr>
        <w:t>
      15) уничтожение;</w:t>
      </w:r>
    </w:p>
    <w:bookmarkEnd w:id="1716"/>
    <w:bookmarkStart w:name="z2197" w:id="1717"/>
    <w:p>
      <w:pPr>
        <w:spacing w:after="0"/>
        <w:ind w:left="0"/>
        <w:jc w:val="both"/>
      </w:pPr>
      <w:r>
        <w:rPr>
          <w:rFonts w:ascii="Times New Roman"/>
          <w:b w:val="false"/>
          <w:i w:val="false"/>
          <w:color w:val="000000"/>
          <w:sz w:val="28"/>
        </w:rPr>
        <w:t>
      16) отказ в пользу государства;</w:t>
      </w:r>
    </w:p>
    <w:bookmarkEnd w:id="1717"/>
    <w:bookmarkStart w:name="z2198" w:id="1718"/>
    <w:p>
      <w:pPr>
        <w:spacing w:after="0"/>
        <w:ind w:left="0"/>
        <w:jc w:val="both"/>
      </w:pPr>
      <w:r>
        <w:rPr>
          <w:rFonts w:ascii="Times New Roman"/>
          <w:b w:val="false"/>
          <w:i w:val="false"/>
          <w:color w:val="000000"/>
          <w:sz w:val="28"/>
        </w:rPr>
        <w:t>
      17) специальная таможенная процедура.</w:t>
      </w:r>
    </w:p>
    <w:bookmarkEnd w:id="1718"/>
    <w:bookmarkStart w:name="z2199" w:id="1719"/>
    <w:p>
      <w:pPr>
        <w:spacing w:after="0"/>
        <w:ind w:left="0"/>
        <w:jc w:val="both"/>
      </w:pPr>
      <w:r>
        <w:rPr>
          <w:rFonts w:ascii="Times New Roman"/>
          <w:b w:val="false"/>
          <w:i w:val="false"/>
          <w:color w:val="000000"/>
          <w:sz w:val="28"/>
        </w:rPr>
        <w:t>
      3. Товары, помещенные под таможенную процедуру, могут помещаться под иные таможенные процедуры, либо такую же таможенную процедуру:</w:t>
      </w:r>
    </w:p>
    <w:bookmarkEnd w:id="1719"/>
    <w:bookmarkStart w:name="z2200" w:id="1720"/>
    <w:p>
      <w:pPr>
        <w:spacing w:after="0"/>
        <w:ind w:left="0"/>
        <w:jc w:val="both"/>
      </w:pPr>
      <w:r>
        <w:rPr>
          <w:rFonts w:ascii="Times New Roman"/>
          <w:b w:val="false"/>
          <w:i w:val="false"/>
          <w:color w:val="000000"/>
          <w:sz w:val="28"/>
        </w:rPr>
        <w:t>
      1) для завершения действия таможенной процедуры, под которую помещены товары;</w:t>
      </w:r>
    </w:p>
    <w:bookmarkEnd w:id="1720"/>
    <w:bookmarkStart w:name="z2201" w:id="1721"/>
    <w:p>
      <w:pPr>
        <w:spacing w:after="0"/>
        <w:ind w:left="0"/>
        <w:jc w:val="both"/>
      </w:pPr>
      <w:r>
        <w:rPr>
          <w:rFonts w:ascii="Times New Roman"/>
          <w:b w:val="false"/>
          <w:i w:val="false"/>
          <w:color w:val="000000"/>
          <w:sz w:val="28"/>
        </w:rPr>
        <w:t>
      2) для приостановления действия таможенной процедуры, под которую помещены товары;</w:t>
      </w:r>
    </w:p>
    <w:bookmarkEnd w:id="1721"/>
    <w:bookmarkStart w:name="z2202" w:id="1722"/>
    <w:p>
      <w:pPr>
        <w:spacing w:after="0"/>
        <w:ind w:left="0"/>
        <w:jc w:val="both"/>
      </w:pPr>
      <w:r>
        <w:rPr>
          <w:rFonts w:ascii="Times New Roman"/>
          <w:b w:val="false"/>
          <w:i w:val="false"/>
          <w:color w:val="000000"/>
          <w:sz w:val="28"/>
        </w:rPr>
        <w:t>
      3) для перевозки (транспортировки) товаров по таможенной территории Союза и (или)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настоящим Кодексом.</w:t>
      </w:r>
    </w:p>
    <w:bookmarkEnd w:id="1722"/>
    <w:bookmarkStart w:name="z2203" w:id="1723"/>
    <w:p>
      <w:pPr>
        <w:spacing w:after="0"/>
        <w:ind w:left="0"/>
        <w:jc w:val="both"/>
      </w:pPr>
      <w:r>
        <w:rPr>
          <w:rFonts w:ascii="Times New Roman"/>
          <w:b w:val="false"/>
          <w:i w:val="false"/>
          <w:color w:val="000000"/>
          <w:sz w:val="28"/>
        </w:rPr>
        <w:t>
      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и (или) законодательством государств-членов о таможенном регулировании.</w:t>
      </w:r>
    </w:p>
    <w:bookmarkEnd w:id="1723"/>
    <w:bookmarkStart w:name="z2204" w:id="1724"/>
    <w:p>
      <w:pPr>
        <w:spacing w:after="0"/>
        <w:ind w:left="0"/>
        <w:jc w:val="both"/>
      </w:pPr>
      <w:r>
        <w:rPr>
          <w:rFonts w:ascii="Times New Roman"/>
          <w:b w:val="false"/>
          <w:i w:val="false"/>
          <w:color w:val="000000"/>
          <w:sz w:val="28"/>
        </w:rPr>
        <w:t>
      5. Законодательством государств-членов о таможенном регулировании дополнительно к условиям помещения товаров под таможенные процедуры, за исключением таможенной процедуры таможенного транзита и таможенной процедуры переработки вне таможенной территории, может устанавливаться такое условие помещения товаров под таможенные процедуры, как обеспечение исполнения обязанности по уплате таможенных пошлин, налогов, специальных, антидемпинговых, компенсационных пошлин.</w:t>
      </w:r>
    </w:p>
    <w:bookmarkEnd w:id="1724"/>
    <w:p>
      <w:pPr>
        <w:spacing w:after="0"/>
        <w:ind w:left="0"/>
        <w:jc w:val="both"/>
      </w:pPr>
      <w:r>
        <w:rPr>
          <w:rFonts w:ascii="Times New Roman"/>
          <w:b/>
          <w:i w:val="false"/>
          <w:color w:val="000000"/>
          <w:sz w:val="28"/>
        </w:rPr>
        <w:t>Статья 128. Помещение товаров под таможенную процедуру</w:t>
      </w:r>
    </w:p>
    <w:bookmarkStart w:name="z2205" w:id="1725"/>
    <w:p>
      <w:pPr>
        <w:spacing w:after="0"/>
        <w:ind w:left="0"/>
        <w:jc w:val="both"/>
      </w:pPr>
      <w:r>
        <w:rPr>
          <w:rFonts w:ascii="Times New Roman"/>
          <w:b w:val="false"/>
          <w:i w:val="false"/>
          <w:color w:val="000000"/>
          <w:sz w:val="28"/>
        </w:rPr>
        <w:t>
      1. Лица, указанные в статье 83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bookmarkEnd w:id="1725"/>
    <w:bookmarkStart w:name="z2206" w:id="1726"/>
    <w:p>
      <w:pPr>
        <w:spacing w:after="0"/>
        <w:ind w:left="0"/>
        <w:jc w:val="both"/>
      </w:pPr>
      <w:r>
        <w:rPr>
          <w:rFonts w:ascii="Times New Roman"/>
          <w:b w:val="false"/>
          <w:i w:val="false"/>
          <w:color w:val="000000"/>
          <w:sz w:val="28"/>
        </w:rPr>
        <w:t>
      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пунктом 1 статьи 204 настоящего Кодекса.</w:t>
      </w:r>
    </w:p>
    <w:bookmarkEnd w:id="1726"/>
    <w:bookmarkStart w:name="z2207" w:id="1727"/>
    <w:p>
      <w:pPr>
        <w:spacing w:after="0"/>
        <w:ind w:left="0"/>
        <w:jc w:val="both"/>
      </w:pPr>
      <w:r>
        <w:rPr>
          <w:rFonts w:ascii="Times New Roman"/>
          <w:b w:val="false"/>
          <w:i w:val="false"/>
          <w:color w:val="000000"/>
          <w:sz w:val="28"/>
        </w:rPr>
        <w:t>
      3. Днем помещения товаров под таможенную процедуру считается день выпуска товаров, за исключением случая, предусмотренного пунктом 1 статьи 204 настоящего Кодекса.</w:t>
      </w:r>
    </w:p>
    <w:bookmarkEnd w:id="1727"/>
    <w:bookmarkStart w:name="z2208" w:id="1728"/>
    <w:p>
      <w:pPr>
        <w:spacing w:after="0"/>
        <w:ind w:left="0"/>
        <w:jc w:val="both"/>
      </w:pPr>
      <w:r>
        <w:rPr>
          <w:rFonts w:ascii="Times New Roman"/>
          <w:b w:val="false"/>
          <w:i w:val="false"/>
          <w:color w:val="000000"/>
          <w:sz w:val="28"/>
        </w:rPr>
        <w:t>
      4. Обязанность по подтверждению соблюдения условий помещения товаров под заявленную таможенную процедуру возлагается на декларанта.</w:t>
      </w:r>
    </w:p>
    <w:bookmarkEnd w:id="1728"/>
    <w:bookmarkStart w:name="z2209" w:id="1729"/>
    <w:p>
      <w:pPr>
        <w:spacing w:after="0"/>
        <w:ind w:left="0"/>
        <w:jc w:val="both"/>
      </w:pPr>
      <w:r>
        <w:rPr>
          <w:rFonts w:ascii="Times New Roman"/>
          <w:b w:val="false"/>
          <w:i w:val="false"/>
          <w:color w:val="000000"/>
          <w:sz w:val="28"/>
        </w:rPr>
        <w:t>
      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bookmarkEnd w:id="1729"/>
    <w:bookmarkStart w:name="z2210" w:id="1730"/>
    <w:p>
      <w:pPr>
        <w:spacing w:after="0"/>
        <w:ind w:left="0"/>
        <w:jc w:val="both"/>
      </w:pPr>
      <w:r>
        <w:rPr>
          <w:rFonts w:ascii="Times New Roman"/>
          <w:b w:val="false"/>
          <w:i w:val="false"/>
          <w:color w:val="000000"/>
          <w:sz w:val="28"/>
        </w:rPr>
        <w:t>
      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bookmarkEnd w:id="1730"/>
    <w:p>
      <w:pPr>
        <w:spacing w:after="0"/>
        <w:ind w:left="0"/>
        <w:jc w:val="both"/>
      </w:pPr>
      <w:r>
        <w:rPr>
          <w:rFonts w:ascii="Times New Roman"/>
          <w:b/>
          <w:i w:val="false"/>
          <w:color w:val="000000"/>
          <w:sz w:val="28"/>
        </w:rPr>
        <w:t>Статья 129. Завершение, прекращение, приостановление и возобновление действия таможенной процедуры</w:t>
      </w:r>
    </w:p>
    <w:bookmarkStart w:name="z2211" w:id="1731"/>
    <w:p>
      <w:pPr>
        <w:spacing w:after="0"/>
        <w:ind w:left="0"/>
        <w:jc w:val="both"/>
      </w:pPr>
      <w:r>
        <w:rPr>
          <w:rFonts w:ascii="Times New Roman"/>
          <w:b w:val="false"/>
          <w:i w:val="false"/>
          <w:color w:val="000000"/>
          <w:sz w:val="28"/>
        </w:rPr>
        <w:t>
      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bookmarkEnd w:id="1731"/>
    <w:bookmarkStart w:name="z2212" w:id="1732"/>
    <w:p>
      <w:pPr>
        <w:spacing w:after="0"/>
        <w:ind w:left="0"/>
        <w:jc w:val="both"/>
      </w:pPr>
      <w:r>
        <w:rPr>
          <w:rFonts w:ascii="Times New Roman"/>
          <w:b w:val="false"/>
          <w:i w:val="false"/>
          <w:color w:val="000000"/>
          <w:sz w:val="28"/>
        </w:rPr>
        <w:t>
      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статьей 113 настоящего Кодекса.</w:t>
      </w:r>
    </w:p>
    <w:bookmarkEnd w:id="1732"/>
    <w:bookmarkStart w:name="z2213" w:id="1733"/>
    <w:p>
      <w:pPr>
        <w:spacing w:after="0"/>
        <w:ind w:left="0"/>
        <w:jc w:val="both"/>
      </w:pPr>
      <w:r>
        <w:rPr>
          <w:rFonts w:ascii="Times New Roman"/>
          <w:b w:val="false"/>
          <w:i w:val="false"/>
          <w:color w:val="000000"/>
          <w:sz w:val="28"/>
        </w:rPr>
        <w:t>
      3. В случае ликвидации лица, являющегося декларантом товаров, помещенных под таможенную процедуру, законодательством государств-членов может устанавливаться иной срок, до истечения которого должно быть завершено действие таможенной процедуры, чем предусмотренный настоящим Кодексом, а также могут определяться лица, на которых возлагается обязанность по завершению действия таможенной процедуры.</w:t>
      </w:r>
    </w:p>
    <w:bookmarkEnd w:id="1733"/>
    <w:bookmarkStart w:name="z2214" w:id="1734"/>
    <w:p>
      <w:pPr>
        <w:spacing w:after="0"/>
        <w:ind w:left="0"/>
        <w:jc w:val="both"/>
      </w:pPr>
      <w:r>
        <w:rPr>
          <w:rFonts w:ascii="Times New Roman"/>
          <w:b w:val="false"/>
          <w:i w:val="false"/>
          <w:color w:val="000000"/>
          <w:sz w:val="28"/>
        </w:rPr>
        <w:t>
      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bookmarkEnd w:id="1734"/>
    <w:bookmarkStart w:name="z2215" w:id="1735"/>
    <w:p>
      <w:pPr>
        <w:spacing w:after="0"/>
        <w:ind w:left="0"/>
        <w:jc w:val="both"/>
      </w:pPr>
      <w:r>
        <w:rPr>
          <w:rFonts w:ascii="Times New Roman"/>
          <w:b w:val="false"/>
          <w:i w:val="false"/>
          <w:color w:val="000000"/>
          <w:sz w:val="28"/>
        </w:rPr>
        <w:t>
      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главой 51 настоящего Кодекса.</w:t>
      </w:r>
    </w:p>
    <w:bookmarkEnd w:id="1735"/>
    <w:bookmarkStart w:name="z2216" w:id="1736"/>
    <w:p>
      <w:pPr>
        <w:spacing w:after="0"/>
        <w:ind w:left="0"/>
        <w:jc w:val="both"/>
      </w:pPr>
      <w:r>
        <w:rPr>
          <w:rFonts w:ascii="Times New Roman"/>
          <w:b w:val="false"/>
          <w:i w:val="false"/>
          <w:color w:val="000000"/>
          <w:sz w:val="28"/>
        </w:rPr>
        <w:t>
      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главой 16 настоящего Кодекса.</w:t>
      </w:r>
    </w:p>
    <w:bookmarkEnd w:id="1736"/>
    <w:bookmarkStart w:name="z2217" w:id="1737"/>
    <w:p>
      <w:pPr>
        <w:spacing w:after="0"/>
        <w:ind w:left="0"/>
        <w:jc w:val="both"/>
      </w:pPr>
      <w:r>
        <w:rPr>
          <w:rFonts w:ascii="Times New Roman"/>
          <w:b w:val="false"/>
          <w:i w:val="false"/>
          <w:color w:val="000000"/>
          <w:sz w:val="28"/>
        </w:rPr>
        <w:t>
      7. Находящиеся на таможенной территории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Союза либо вывоза с таможенной территории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w:t>
      </w:r>
    </w:p>
    <w:bookmarkEnd w:id="1737"/>
    <w:bookmarkStart w:name="z2218" w:id="1738"/>
    <w:p>
      <w:pPr>
        <w:spacing w:after="0"/>
        <w:ind w:left="0"/>
        <w:jc w:val="both"/>
      </w:pPr>
      <w:r>
        <w:rPr>
          <w:rFonts w:ascii="Times New Roman"/>
          <w:b w:val="false"/>
          <w:i w:val="false"/>
          <w:color w:val="000000"/>
          <w:sz w:val="28"/>
        </w:rPr>
        <w:t>
      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Союза, вывоза с таможенной территории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bookmarkEnd w:id="1738"/>
    <w:bookmarkStart w:name="z2219" w:id="1739"/>
    <w:p>
      <w:pPr>
        <w:spacing w:after="0"/>
        <w:ind w:left="0"/>
        <w:jc w:val="both"/>
      </w:pPr>
      <w:r>
        <w:rPr>
          <w:rFonts w:ascii="Times New Roman"/>
          <w:b w:val="false"/>
          <w:i w:val="false"/>
          <w:color w:val="000000"/>
          <w:sz w:val="28"/>
        </w:rPr>
        <w:t>
      Находящиеся за пределами таможенной территории Союза товары, в отношении которых действие таможенной процедуры прекращено, для дальнейшего нахождения за пределами таможенной территории Союза подлежат помещению под таможенные процедуры, применимые в отношении товаров Союза, а для ввоза на таможенную территорию Союза - под таможенные процедуры, применимые в отношении иностранных товаров.</w:t>
      </w:r>
    </w:p>
    <w:bookmarkEnd w:id="1739"/>
    <w:bookmarkStart w:name="z2220" w:id="1740"/>
    <w:p>
      <w:pPr>
        <w:spacing w:after="0"/>
        <w:ind w:left="0"/>
        <w:jc w:val="both"/>
      </w:pPr>
      <w:r>
        <w:rPr>
          <w:rFonts w:ascii="Times New Roman"/>
          <w:b w:val="false"/>
          <w:i w:val="false"/>
          <w:color w:val="000000"/>
          <w:sz w:val="28"/>
        </w:rPr>
        <w:t>
      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статьей 226 настоящего Кодекса.</w:t>
      </w:r>
    </w:p>
    <w:bookmarkEnd w:id="1740"/>
    <w:bookmarkStart w:name="z2221" w:id="1741"/>
    <w:p>
      <w:pPr>
        <w:spacing w:after="0"/>
        <w:ind w:left="0"/>
        <w:jc w:val="both"/>
      </w:pPr>
      <w:r>
        <w:rPr>
          <w:rFonts w:ascii="Times New Roman"/>
          <w:b w:val="false"/>
          <w:i w:val="false"/>
          <w:color w:val="000000"/>
          <w:sz w:val="28"/>
        </w:rPr>
        <w:t>
      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пунктом 1 статьи 133 настоящего Кодекса.</w:t>
      </w:r>
    </w:p>
    <w:bookmarkEnd w:id="1741"/>
    <w:bookmarkStart w:name="z2222" w:id="1742"/>
    <w:p>
      <w:pPr>
        <w:spacing w:after="0"/>
        <w:ind w:left="0"/>
        <w:jc w:val="both"/>
      </w:pPr>
      <w:r>
        <w:rPr>
          <w:rFonts w:ascii="Times New Roman"/>
          <w:b w:val="false"/>
          <w:i w:val="false"/>
          <w:color w:val="000000"/>
          <w:sz w:val="28"/>
        </w:rPr>
        <w:t>
      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bookmarkEnd w:id="1742"/>
    <w:bookmarkStart w:name="z2223" w:id="1743"/>
    <w:p>
      <w:pPr>
        <w:spacing w:after="0"/>
        <w:ind w:left="0"/>
        <w:jc w:val="both"/>
      </w:pPr>
      <w:r>
        <w:rPr>
          <w:rFonts w:ascii="Times New Roman"/>
          <w:b w:val="false"/>
          <w:i w:val="false"/>
          <w:color w:val="000000"/>
          <w:sz w:val="28"/>
        </w:rPr>
        <w:t>
      Порядок приостановления и возобновления действия таможенных процедур в установленных случаях определяется Комиссией.</w:t>
      </w:r>
    </w:p>
    <w:bookmarkEnd w:id="1743"/>
    <w:p>
      <w:pPr>
        <w:spacing w:after="0"/>
        <w:ind w:left="0"/>
        <w:jc w:val="both"/>
      </w:pPr>
      <w:r>
        <w:rPr>
          <w:rFonts w:ascii="Times New Roman"/>
          <w:b/>
          <w:i w:val="false"/>
          <w:color w:val="000000"/>
          <w:sz w:val="28"/>
        </w:rPr>
        <w:t>Статья 130. Продление сроков действия таможенных процедур</w:t>
      </w:r>
    </w:p>
    <w:bookmarkStart w:name="z2224" w:id="1744"/>
    <w:p>
      <w:pPr>
        <w:spacing w:after="0"/>
        <w:ind w:left="0"/>
        <w:jc w:val="both"/>
      </w:pPr>
      <w:r>
        <w:rPr>
          <w:rFonts w:ascii="Times New Roman"/>
          <w:b w:val="false"/>
          <w:i w:val="false"/>
          <w:color w:val="000000"/>
          <w:sz w:val="28"/>
        </w:rPr>
        <w:t>
      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или законодательством государств-членов в соответствии с пунктом 3 статьи 165, пунктом 3 статьи 178 и пунктом 3 статьи 190 настоящего Кодекса, - после его истечения в пределах сроков, предусмотренных настоящим Кодексом, или сроков, определяемых Комиссией или устанавливаемых законодательством государств-членов о таможенном регулировании в соответствии с настоящим Кодексом.</w:t>
      </w:r>
    </w:p>
    <w:bookmarkEnd w:id="1744"/>
    <w:bookmarkStart w:name="z2225" w:id="1745"/>
    <w:p>
      <w:pPr>
        <w:spacing w:after="0"/>
        <w:ind w:left="0"/>
        <w:jc w:val="both"/>
      </w:pPr>
      <w:r>
        <w:rPr>
          <w:rFonts w:ascii="Times New Roman"/>
          <w:b w:val="false"/>
          <w:i w:val="false"/>
          <w:color w:val="000000"/>
          <w:sz w:val="28"/>
        </w:rPr>
        <w:t>
      2. Порядок продления установленного таможенным органом срока действия таможенных процедур устанавливается законодательством государств-членов о таможенном регулировании.</w:t>
      </w:r>
    </w:p>
    <w:bookmarkEnd w:id="1745"/>
    <w:p>
      <w:pPr>
        <w:spacing w:after="0"/>
        <w:ind w:left="0"/>
        <w:jc w:val="both"/>
      </w:pPr>
      <w:r>
        <w:rPr>
          <w:rFonts w:ascii="Times New Roman"/>
          <w:b/>
          <w:i w:val="false"/>
          <w:color w:val="000000"/>
          <w:sz w:val="28"/>
        </w:rPr>
        <w:t>Статья 131.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bookmarkStart w:name="z2226" w:id="1746"/>
    <w:p>
      <w:pPr>
        <w:spacing w:after="0"/>
        <w:ind w:left="0"/>
        <w:jc w:val="both"/>
      </w:pPr>
      <w:r>
        <w:rPr>
          <w:rFonts w:ascii="Times New Roman"/>
          <w:b w:val="false"/>
          <w:i w:val="false"/>
          <w:color w:val="000000"/>
          <w:sz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bookmarkEnd w:id="1746"/>
    <w:p>
      <w:pPr>
        <w:spacing w:after="0"/>
        <w:ind w:left="0"/>
        <w:jc w:val="both"/>
      </w:pPr>
      <w:r>
        <w:rPr>
          <w:rFonts w:ascii="Times New Roman"/>
          <w:b/>
          <w:i w:val="false"/>
          <w:color w:val="000000"/>
          <w:sz w:val="28"/>
        </w:rPr>
        <w:t>Статья 132. Соблюдение условий использования товаров в соответствии с заявленной таможенной процедурой</w:t>
      </w:r>
    </w:p>
    <w:bookmarkStart w:name="z2227" w:id="1747"/>
    <w:p>
      <w:pPr>
        <w:spacing w:after="0"/>
        <w:ind w:left="0"/>
        <w:jc w:val="both"/>
      </w:pPr>
      <w:r>
        <w:rPr>
          <w:rFonts w:ascii="Times New Roman"/>
          <w:b w:val="false"/>
          <w:i w:val="false"/>
          <w:color w:val="000000"/>
          <w:sz w:val="28"/>
        </w:rPr>
        <w:t>
      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bookmarkEnd w:id="1747"/>
    <w:bookmarkStart w:name="z2228" w:id="1748"/>
    <w:p>
      <w:pPr>
        <w:spacing w:after="0"/>
        <w:ind w:left="0"/>
        <w:jc w:val="both"/>
      </w:pPr>
      <w:r>
        <w:rPr>
          <w:rFonts w:ascii="Times New Roman"/>
          <w:b w:val="false"/>
          <w:i w:val="false"/>
          <w:color w:val="000000"/>
          <w:sz w:val="28"/>
        </w:rPr>
        <w:t>
      2. Лица, указанные в пункте 1 настоящей статьи, несут ответственность за нарушение условий использования товаров в соответствии с заявленной таможенной процедурой в соответствии с законодательством государств-членов.</w:t>
      </w:r>
    </w:p>
    <w:bookmarkEnd w:id="1748"/>
    <w:p>
      <w:pPr>
        <w:spacing w:after="0"/>
        <w:ind w:left="0"/>
        <w:jc w:val="both"/>
      </w:pPr>
      <w:r>
        <w:rPr>
          <w:rFonts w:ascii="Times New Roman"/>
          <w:b/>
          <w:i w:val="false"/>
          <w:color w:val="000000"/>
          <w:sz w:val="28"/>
        </w:rPr>
        <w:t>Статья 133. Последствия изъятия (ареста), конфискации или обращения в собственность (доход) государства-члена товаров, помещенных под таможенную процедуру</w:t>
      </w:r>
    </w:p>
    <w:bookmarkStart w:name="z2229" w:id="1749"/>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действие таможенной процедуры в отношении этих товаров приостанавливается.</w:t>
      </w:r>
    </w:p>
    <w:bookmarkEnd w:id="1749"/>
    <w:bookmarkStart w:name="z2230" w:id="1750"/>
    <w:p>
      <w:pPr>
        <w:spacing w:after="0"/>
        <w:ind w:left="0"/>
        <w:jc w:val="both"/>
      </w:pPr>
      <w:r>
        <w:rPr>
          <w:rFonts w:ascii="Times New Roman"/>
          <w:b w:val="false"/>
          <w:i w:val="false"/>
          <w:color w:val="000000"/>
          <w:sz w:val="28"/>
        </w:rPr>
        <w:t>
      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w:t>
      </w:r>
    </w:p>
    <w:bookmarkEnd w:id="1750"/>
    <w:bookmarkStart w:name="z2231" w:id="1751"/>
    <w:p>
      <w:pPr>
        <w:spacing w:after="0"/>
        <w:ind w:left="0"/>
        <w:jc w:val="both"/>
      </w:pPr>
      <w:r>
        <w:rPr>
          <w:rFonts w:ascii="Times New Roman"/>
          <w:b w:val="false"/>
          <w:i w:val="false"/>
          <w:color w:val="000000"/>
          <w:sz w:val="28"/>
        </w:rPr>
        <w:t>
      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bookmarkEnd w:id="1751"/>
    <w:bookmarkStart w:name="z2232" w:id="1752"/>
    <w:p>
      <w:pPr>
        <w:spacing w:after="0"/>
        <w:ind w:left="0"/>
        <w:jc w:val="both"/>
      </w:pPr>
      <w:r>
        <w:rPr>
          <w:rFonts w:ascii="Times New Roman"/>
          <w:b w:val="false"/>
          <w:i w:val="false"/>
          <w:color w:val="000000"/>
          <w:sz w:val="28"/>
        </w:rPr>
        <w:t>
      4. При конфискации или обращении в собственность (доход) государства-члена по решению суда товаров, помещенных под таможенную процедуру, действие таможенной процедуры в отношении этих товаров прекращается.</w:t>
      </w:r>
    </w:p>
    <w:bookmarkEnd w:id="1752"/>
    <w:bookmarkStart w:name="z2233" w:id="1753"/>
    <w:p>
      <w:pPr>
        <w:spacing w:after="0"/>
        <w:ind w:left="0"/>
        <w:jc w:val="both"/>
      </w:pPr>
      <w:r>
        <w:rPr>
          <w:rFonts w:ascii="Times New Roman"/>
          <w:b w:val="false"/>
          <w:i w:val="false"/>
          <w:color w:val="000000"/>
          <w:sz w:val="28"/>
        </w:rPr>
        <w:t>
      5. В случае если привлечение лица к административной или уголовной ответственности в соответствии с законодательством государств-членов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календарных дней со дня, следующего за днем вступления в силу соответствующего решения по привлечению лица к ответственности.</w:t>
      </w:r>
    </w:p>
    <w:bookmarkEnd w:id="1753"/>
    <w:bookmarkStart w:name="z2234" w:id="1754"/>
    <w:p>
      <w:pPr>
        <w:spacing w:after="0"/>
        <w:ind w:left="0"/>
        <w:jc w:val="both"/>
      </w:pPr>
      <w:r>
        <w:rPr>
          <w:rFonts w:ascii="Times New Roman"/>
          <w:b w:val="false"/>
          <w:i w:val="false"/>
          <w:color w:val="000000"/>
          <w:sz w:val="28"/>
        </w:rPr>
        <w:t>
      При незавершении действия таможенной процедуры в срок, указанный в абзаце первом настоящего пункта, действие таможенной процедуры прекращается, а товары задерживаются таможенными органами в соответствии с главой 51 настоящего Кодекса.</w:t>
      </w:r>
    </w:p>
    <w:bookmarkEnd w:id="1754"/>
    <w:bookmarkStart w:name="z2235" w:id="1755"/>
    <w:p>
      <w:pPr>
        <w:spacing w:after="0"/>
        <w:ind w:left="0"/>
        <w:jc w:val="left"/>
      </w:pPr>
      <w:r>
        <w:rPr>
          <w:rFonts w:ascii="Times New Roman"/>
          <w:b/>
          <w:i w:val="false"/>
          <w:color w:val="000000"/>
        </w:rPr>
        <w:t xml:space="preserve"> Глава 20</w:t>
      </w:r>
      <w:r>
        <w:br/>
      </w:r>
      <w:r>
        <w:rPr>
          <w:rFonts w:ascii="Times New Roman"/>
          <w:b/>
          <w:i w:val="false"/>
          <w:color w:val="000000"/>
        </w:rPr>
        <w:t>Таможенная процедура выпуска для внутреннего потребления</w:t>
      </w:r>
    </w:p>
    <w:bookmarkEnd w:id="1755"/>
    <w:p>
      <w:pPr>
        <w:spacing w:after="0"/>
        <w:ind w:left="0"/>
        <w:jc w:val="both"/>
      </w:pPr>
      <w:r>
        <w:rPr>
          <w:rFonts w:ascii="Times New Roman"/>
          <w:b/>
          <w:i w:val="false"/>
          <w:color w:val="000000"/>
          <w:sz w:val="28"/>
        </w:rPr>
        <w:t>Статья 134. Содержание и применение таможенной процедуры выпуска для внутреннего потребления</w:t>
      </w:r>
    </w:p>
    <w:bookmarkStart w:name="z2236" w:id="1756"/>
    <w:p>
      <w:pPr>
        <w:spacing w:after="0"/>
        <w:ind w:left="0"/>
        <w:jc w:val="both"/>
      </w:pPr>
      <w:r>
        <w:rPr>
          <w:rFonts w:ascii="Times New Roman"/>
          <w:b w:val="false"/>
          <w:i w:val="false"/>
          <w:color w:val="000000"/>
          <w:sz w:val="28"/>
        </w:rPr>
        <w:t>
      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 если иное не установлено настоящим Кодексом.</w:t>
      </w:r>
    </w:p>
    <w:bookmarkEnd w:id="1756"/>
    <w:bookmarkStart w:name="z2237" w:id="1757"/>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приобретают статус товаров Союза, за исключением условно выпущенных товаров, указанных в пункте 1 статьи 126 настоящего Кодекса.</w:t>
      </w:r>
    </w:p>
    <w:bookmarkEnd w:id="1757"/>
    <w:bookmarkStart w:name="z2238" w:id="1758"/>
    <w:p>
      <w:pPr>
        <w:spacing w:after="0"/>
        <w:ind w:left="0"/>
        <w:jc w:val="both"/>
      </w:pPr>
      <w:r>
        <w:rPr>
          <w:rFonts w:ascii="Times New Roman"/>
          <w:b w:val="false"/>
          <w:i w:val="false"/>
          <w:color w:val="000000"/>
          <w:sz w:val="28"/>
        </w:rPr>
        <w:t>
      3. Допускается применение таможенной процедуры выпуска для внутреннего потребления в отношении:</w:t>
      </w:r>
    </w:p>
    <w:bookmarkEnd w:id="1758"/>
    <w:bookmarkStart w:name="z2239" w:id="1759"/>
    <w:p>
      <w:pPr>
        <w:spacing w:after="0"/>
        <w:ind w:left="0"/>
        <w:jc w:val="both"/>
      </w:pPr>
      <w:r>
        <w:rPr>
          <w:rFonts w:ascii="Times New Roman"/>
          <w:b w:val="false"/>
          <w:i w:val="false"/>
          <w:color w:val="000000"/>
          <w:sz w:val="28"/>
        </w:rPr>
        <w:t>
      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Союза в соответствии с таможенной процедурой реэкспорта;</w:t>
      </w:r>
    </w:p>
    <w:bookmarkEnd w:id="1759"/>
    <w:bookmarkStart w:name="z2240" w:id="1760"/>
    <w:p>
      <w:pPr>
        <w:spacing w:after="0"/>
        <w:ind w:left="0"/>
        <w:jc w:val="both"/>
      </w:pPr>
      <w:r>
        <w:rPr>
          <w:rFonts w:ascii="Times New Roman"/>
          <w:b w:val="false"/>
          <w:i w:val="false"/>
          <w:color w:val="000000"/>
          <w:sz w:val="28"/>
        </w:rPr>
        <w:t>
      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абзацем первым пункта 3 статьи 277 настоящего Кодекса, для завершения действия таможенной процедуры переработки вне таможенной территории в соответствии со статьей 184 настоящего Кодекса;</w:t>
      </w:r>
    </w:p>
    <w:bookmarkEnd w:id="1760"/>
    <w:bookmarkStart w:name="z2241" w:id="1761"/>
    <w:p>
      <w:pPr>
        <w:spacing w:after="0"/>
        <w:ind w:left="0"/>
        <w:jc w:val="both"/>
      </w:pPr>
      <w:r>
        <w:rPr>
          <w:rFonts w:ascii="Times New Roman"/>
          <w:b w:val="false"/>
          <w:i w:val="false"/>
          <w:color w:val="000000"/>
          <w:sz w:val="28"/>
        </w:rPr>
        <w:t>
      3) временно вывезенных транспортных средств международной перевозки в случае, предусмотренном абзацем вторым пункта 3 статьи 277 настоящего Кодекса.</w:t>
      </w:r>
    </w:p>
    <w:bookmarkEnd w:id="1761"/>
    <w:p>
      <w:pPr>
        <w:spacing w:after="0"/>
        <w:ind w:left="0"/>
        <w:jc w:val="both"/>
      </w:pPr>
      <w:r>
        <w:rPr>
          <w:rFonts w:ascii="Times New Roman"/>
          <w:b/>
          <w:i w:val="false"/>
          <w:color w:val="000000"/>
          <w:sz w:val="28"/>
        </w:rPr>
        <w:t>Статья 135. Условия помещения товаров под таможенную процедуру выпуска для внутреннего потребления</w:t>
      </w:r>
    </w:p>
    <w:bookmarkStart w:name="z2242" w:id="1762"/>
    <w:p>
      <w:pPr>
        <w:spacing w:after="0"/>
        <w:ind w:left="0"/>
        <w:jc w:val="both"/>
      </w:pPr>
      <w:r>
        <w:rPr>
          <w:rFonts w:ascii="Times New Roman"/>
          <w:b w:val="false"/>
          <w:i w:val="false"/>
          <w:color w:val="000000"/>
          <w:sz w:val="28"/>
        </w:rPr>
        <w:t>
      1. Условиями помещения товаров под таможенную процедуру выпуска для внутреннего потребления являются:</w:t>
      </w:r>
    </w:p>
    <w:bookmarkEnd w:id="1762"/>
    <w:bookmarkStart w:name="z2243" w:id="1763"/>
    <w:p>
      <w:pPr>
        <w:spacing w:after="0"/>
        <w:ind w:left="0"/>
        <w:jc w:val="both"/>
      </w:pPr>
      <w:r>
        <w:rPr>
          <w:rFonts w:ascii="Times New Roman"/>
          <w:b w:val="false"/>
          <w:i w:val="false"/>
          <w:color w:val="000000"/>
          <w:sz w:val="28"/>
        </w:rPr>
        <w:t>
      1) уплата ввозных таможенных пошлин, налогов в соответствии с настоящим Кодексом;</w:t>
      </w:r>
    </w:p>
    <w:bookmarkEnd w:id="1763"/>
    <w:bookmarkStart w:name="z2244" w:id="1764"/>
    <w:p>
      <w:pPr>
        <w:spacing w:after="0"/>
        <w:ind w:left="0"/>
        <w:jc w:val="both"/>
      </w:pPr>
      <w:r>
        <w:rPr>
          <w:rFonts w:ascii="Times New Roman"/>
          <w:b w:val="false"/>
          <w:i w:val="false"/>
          <w:color w:val="000000"/>
          <w:sz w:val="28"/>
        </w:rPr>
        <w:t>
      2) уплата специальных, антидемпинговых, компенсационных пошлин в соответствии с настоящим Кодексом;</w:t>
      </w:r>
    </w:p>
    <w:bookmarkEnd w:id="1764"/>
    <w:bookmarkStart w:name="z2245" w:id="1765"/>
    <w:p>
      <w:pPr>
        <w:spacing w:after="0"/>
        <w:ind w:left="0"/>
        <w:jc w:val="both"/>
      </w:pPr>
      <w:r>
        <w:rPr>
          <w:rFonts w:ascii="Times New Roman"/>
          <w:b w:val="false"/>
          <w:i w:val="false"/>
          <w:color w:val="000000"/>
          <w:sz w:val="28"/>
        </w:rPr>
        <w:t>
      3) соблюдение запретов и ограничений в соответствии со статьей 7 настоящего Кодекса;</w:t>
      </w:r>
    </w:p>
    <w:bookmarkEnd w:id="1765"/>
    <w:bookmarkStart w:name="z2246" w:id="1766"/>
    <w:p>
      <w:pPr>
        <w:spacing w:after="0"/>
        <w:ind w:left="0"/>
        <w:jc w:val="both"/>
      </w:pPr>
      <w:r>
        <w:rPr>
          <w:rFonts w:ascii="Times New Roman"/>
          <w:b w:val="false"/>
          <w:i w:val="false"/>
          <w:color w:val="000000"/>
          <w:sz w:val="28"/>
        </w:rPr>
        <w:t>
      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1766"/>
    <w:bookmarkStart w:name="z2247" w:id="1767"/>
    <w:p>
      <w:pPr>
        <w:spacing w:after="0"/>
        <w:ind w:left="0"/>
        <w:jc w:val="both"/>
      </w:pPr>
      <w:r>
        <w:rPr>
          <w:rFonts w:ascii="Times New Roman"/>
          <w:b w:val="false"/>
          <w:i w:val="false"/>
          <w:color w:val="000000"/>
          <w:sz w:val="28"/>
        </w:rPr>
        <w:t>
      2. Условиями помещения товаров, указанных в подпункте 1 пункта 3 статьи 134 настоящего Кодекса, под таможенную процедуру выпуска для внутреннего потребления являются:</w:t>
      </w:r>
    </w:p>
    <w:bookmarkEnd w:id="1767"/>
    <w:bookmarkStart w:name="z2248" w:id="1768"/>
    <w:p>
      <w:pPr>
        <w:spacing w:after="0"/>
        <w:ind w:left="0"/>
        <w:jc w:val="both"/>
      </w:pPr>
      <w:r>
        <w:rPr>
          <w:rFonts w:ascii="Times New Roman"/>
          <w:b w:val="false"/>
          <w:i w:val="false"/>
          <w:color w:val="000000"/>
          <w:sz w:val="28"/>
        </w:rPr>
        <w:t>
      1) помещение товаров под таможенную процедуру выпуска для внутреннего потребления в течение 3 лет со дня, следующего за днем их фактического вывоза с таможенной территории Союза;</w:t>
      </w:r>
    </w:p>
    <w:bookmarkEnd w:id="1768"/>
    <w:bookmarkStart w:name="z2249" w:id="1769"/>
    <w:p>
      <w:pPr>
        <w:spacing w:after="0"/>
        <w:ind w:left="0"/>
        <w:jc w:val="both"/>
      </w:pPr>
      <w:r>
        <w:rPr>
          <w:rFonts w:ascii="Times New Roman"/>
          <w:b w:val="false"/>
          <w:i w:val="false"/>
          <w:color w:val="000000"/>
          <w:sz w:val="28"/>
        </w:rPr>
        <w:t>
      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1769"/>
    <w:bookmarkStart w:name="z2250" w:id="1770"/>
    <w:p>
      <w:pPr>
        <w:spacing w:after="0"/>
        <w:ind w:left="0"/>
        <w:jc w:val="both"/>
      </w:pPr>
      <w:r>
        <w:rPr>
          <w:rFonts w:ascii="Times New Roman"/>
          <w:b w:val="false"/>
          <w:i w:val="false"/>
          <w:color w:val="000000"/>
          <w:sz w:val="28"/>
        </w:rPr>
        <w:t>
      3) возможность идентификации таможенными органами товаров;</w:t>
      </w:r>
    </w:p>
    <w:bookmarkEnd w:id="1770"/>
    <w:bookmarkStart w:name="z2251" w:id="1771"/>
    <w:p>
      <w:pPr>
        <w:spacing w:after="0"/>
        <w:ind w:left="0"/>
        <w:jc w:val="both"/>
      </w:pPr>
      <w:r>
        <w:rPr>
          <w:rFonts w:ascii="Times New Roman"/>
          <w:b w:val="false"/>
          <w:i w:val="false"/>
          <w:color w:val="000000"/>
          <w:sz w:val="28"/>
        </w:rPr>
        <w:t>
      4) представление в таможенный орган сведений об обстоятельствах вывоза товаров с таможенной территории Союза, которые подтверждаются представлением таможенных и (или) иных документов или сведений о таких документах;</w:t>
      </w:r>
    </w:p>
    <w:bookmarkEnd w:id="1771"/>
    <w:bookmarkStart w:name="z2252" w:id="1772"/>
    <w:p>
      <w:pPr>
        <w:spacing w:after="0"/>
        <w:ind w:left="0"/>
        <w:jc w:val="both"/>
      </w:pPr>
      <w:r>
        <w:rPr>
          <w:rFonts w:ascii="Times New Roman"/>
          <w:b w:val="false"/>
          <w:i w:val="false"/>
          <w:color w:val="000000"/>
          <w:sz w:val="28"/>
        </w:rPr>
        <w:t>
      5) соблюдение условий, указанных в подпунктах 1 и 2 пункта 1 настоящей статьи.</w:t>
      </w:r>
    </w:p>
    <w:bookmarkEnd w:id="1772"/>
    <w:p>
      <w:pPr>
        <w:spacing w:after="0"/>
        <w:ind w:left="0"/>
        <w:jc w:val="both"/>
      </w:pPr>
      <w:r>
        <w:rPr>
          <w:rFonts w:ascii="Times New Roman"/>
          <w:b/>
          <w:i w:val="false"/>
          <w:color w:val="000000"/>
          <w:sz w:val="28"/>
        </w:rPr>
        <w:t>Статья 136.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bookmarkStart w:name="z2253" w:id="177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bookmarkEnd w:id="1773"/>
    <w:bookmarkStart w:name="z2254" w:id="1774"/>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1774"/>
    <w:bookmarkStart w:name="z2255" w:id="1775"/>
    <w:p>
      <w:pPr>
        <w:spacing w:after="0"/>
        <w:ind w:left="0"/>
        <w:jc w:val="both"/>
      </w:pPr>
      <w:r>
        <w:rPr>
          <w:rFonts w:ascii="Times New Roman"/>
          <w:b w:val="false"/>
          <w:i w:val="false"/>
          <w:color w:val="000000"/>
          <w:sz w:val="28"/>
        </w:rPr>
        <w:t>
      Обязанность по уплате налогов, специальных, антидемпинговых, компенсационных пошлин в отношении товаров, указанных в статьях 199 и 200 настоящего Кодекса и помещаемых под таможенную процедуру выпуска для внутреннего потребления, не возникает.</w:t>
      </w:r>
    </w:p>
    <w:bookmarkEnd w:id="1775"/>
    <w:bookmarkStart w:name="z2256" w:id="1776"/>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абзацем первым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bookmarkEnd w:id="1776"/>
    <w:bookmarkStart w:name="z2257" w:id="1777"/>
    <w:p>
      <w:pPr>
        <w:spacing w:after="0"/>
        <w:ind w:left="0"/>
        <w:jc w:val="both"/>
      </w:pPr>
      <w:r>
        <w:rPr>
          <w:rFonts w:ascii="Times New Roman"/>
          <w:b w:val="false"/>
          <w:i w:val="false"/>
          <w:color w:val="000000"/>
          <w:sz w:val="28"/>
        </w:rPr>
        <w:t>
      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bookmarkEnd w:id="1777"/>
    <w:bookmarkStart w:name="z2258" w:id="1778"/>
    <w:p>
      <w:pPr>
        <w:spacing w:after="0"/>
        <w:ind w:left="0"/>
        <w:jc w:val="both"/>
      </w:pPr>
      <w:r>
        <w:rPr>
          <w:rFonts w:ascii="Times New Roman"/>
          <w:b w:val="false"/>
          <w:i w:val="false"/>
          <w:color w:val="000000"/>
          <w:sz w:val="28"/>
        </w:rPr>
        <w:t>
      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w:t>
      </w:r>
    </w:p>
    <w:bookmarkEnd w:id="1778"/>
    <w:bookmarkStart w:name="z2259" w:id="1779"/>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bookmarkEnd w:id="1779"/>
    <w:bookmarkStart w:name="z2260" w:id="1780"/>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bookmarkEnd w:id="1780"/>
    <w:bookmarkStart w:name="z2261" w:id="1781"/>
    <w:p>
      <w:pPr>
        <w:spacing w:after="0"/>
        <w:ind w:left="0"/>
        <w:jc w:val="both"/>
      </w:pPr>
      <w:r>
        <w:rPr>
          <w:rFonts w:ascii="Times New Roman"/>
          <w:b w:val="false"/>
          <w:i w:val="false"/>
          <w:color w:val="000000"/>
          <w:sz w:val="28"/>
        </w:rPr>
        <w:t>
      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bookmarkEnd w:id="1781"/>
    <w:bookmarkStart w:name="z2262" w:id="1782"/>
    <w:p>
      <w:pPr>
        <w:spacing w:after="0"/>
        <w:ind w:left="0"/>
        <w:jc w:val="both"/>
      </w:pPr>
      <w:r>
        <w:rPr>
          <w:rFonts w:ascii="Times New Roman"/>
          <w:b w:val="false"/>
          <w:i w:val="false"/>
          <w:color w:val="000000"/>
          <w:sz w:val="28"/>
        </w:rPr>
        <w:t>
      5) отзыв таможенной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возникшей при регистрации декларации на товары;</w:t>
      </w:r>
    </w:p>
    <w:bookmarkEnd w:id="1782"/>
    <w:bookmarkStart w:name="z2263" w:id="1783"/>
    <w:p>
      <w:pPr>
        <w:spacing w:after="0"/>
        <w:ind w:left="0"/>
        <w:jc w:val="both"/>
      </w:pPr>
      <w:r>
        <w:rPr>
          <w:rFonts w:ascii="Times New Roman"/>
          <w:b w:val="false"/>
          <w:i w:val="false"/>
          <w:color w:val="000000"/>
          <w:sz w:val="28"/>
        </w:rPr>
        <w:t>
      6) конфискация или обращение товаров в собственность (доход) государства-члена в соответствии с законодательством этого государства-члена;</w:t>
      </w:r>
    </w:p>
    <w:bookmarkEnd w:id="1783"/>
    <w:bookmarkStart w:name="z2264" w:id="1784"/>
    <w:p>
      <w:pPr>
        <w:spacing w:after="0"/>
        <w:ind w:left="0"/>
        <w:jc w:val="both"/>
      </w:pPr>
      <w:r>
        <w:rPr>
          <w:rFonts w:ascii="Times New Roman"/>
          <w:b w:val="false"/>
          <w:i w:val="false"/>
          <w:color w:val="000000"/>
          <w:sz w:val="28"/>
        </w:rPr>
        <w:t>
      7) задержание таможенным органом товаров в соответствии с главой 51 настоящего Кодекса;</w:t>
      </w:r>
    </w:p>
    <w:bookmarkEnd w:id="1784"/>
    <w:bookmarkStart w:name="z2265" w:id="1785"/>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785"/>
    <w:bookmarkStart w:name="z2266" w:id="1786"/>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bookmarkEnd w:id="1786"/>
    <w:bookmarkStart w:name="z2267" w:id="1787"/>
    <w:p>
      <w:pPr>
        <w:spacing w:after="0"/>
        <w:ind w:left="0"/>
        <w:jc w:val="both"/>
      </w:pPr>
      <w:r>
        <w:rPr>
          <w:rFonts w:ascii="Times New Roman"/>
          <w:b w:val="false"/>
          <w:i w:val="false"/>
          <w:color w:val="000000"/>
          <w:sz w:val="28"/>
        </w:rPr>
        <w:t>
      1)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1787"/>
    <w:bookmarkStart w:name="z2268" w:id="1788"/>
    <w:p>
      <w:pPr>
        <w:spacing w:after="0"/>
        <w:ind w:left="0"/>
        <w:jc w:val="both"/>
      </w:pPr>
      <w:r>
        <w:rPr>
          <w:rFonts w:ascii="Times New Roman"/>
          <w:b w:val="false"/>
          <w:i w:val="false"/>
          <w:color w:val="000000"/>
          <w:sz w:val="28"/>
        </w:rPr>
        <w:t>
      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1788"/>
    <w:bookmarkStart w:name="z2269" w:id="1789"/>
    <w:p>
      <w:pPr>
        <w:spacing w:after="0"/>
        <w:ind w:left="0"/>
        <w:jc w:val="both"/>
      </w:pPr>
      <w:r>
        <w:rPr>
          <w:rFonts w:ascii="Times New Roman"/>
          <w:b w:val="false"/>
          <w:i w:val="false"/>
          <w:color w:val="000000"/>
          <w:sz w:val="28"/>
        </w:rPr>
        <w:t>
      3) помещение товаров под таможенную процедуру уничтожения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1789"/>
    <w:bookmarkStart w:name="z2270" w:id="1790"/>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w:t>
      </w:r>
    </w:p>
    <w:bookmarkEnd w:id="1790"/>
    <w:bookmarkStart w:name="z2271" w:id="1791"/>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w:t>
      </w:r>
    </w:p>
    <w:bookmarkEnd w:id="1791"/>
    <w:bookmarkStart w:name="z2272" w:id="1792"/>
    <w:p>
      <w:pPr>
        <w:spacing w:after="0"/>
        <w:ind w:left="0"/>
        <w:jc w:val="both"/>
      </w:pPr>
      <w:r>
        <w:rPr>
          <w:rFonts w:ascii="Times New Roman"/>
          <w:b w:val="false"/>
          <w:i w:val="false"/>
          <w:color w:val="000000"/>
          <w:sz w:val="28"/>
        </w:rPr>
        <w:t>
      6) помещение товаров под таможенную процедуру отказа в пользу государства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bookmarkEnd w:id="1792"/>
    <w:bookmarkStart w:name="z2273" w:id="1793"/>
    <w:p>
      <w:pPr>
        <w:spacing w:after="0"/>
        <w:ind w:left="0"/>
        <w:jc w:val="both"/>
      </w:pPr>
      <w:r>
        <w:rPr>
          <w:rFonts w:ascii="Times New Roman"/>
          <w:b w:val="false"/>
          <w:i w:val="false"/>
          <w:color w:val="000000"/>
          <w:sz w:val="28"/>
        </w:rPr>
        <w:t>
      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bookmarkEnd w:id="1793"/>
    <w:bookmarkStart w:name="z2274" w:id="1794"/>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w:t>
      </w:r>
    </w:p>
    <w:bookmarkEnd w:id="1794"/>
    <w:bookmarkStart w:name="z2275" w:id="1795"/>
    <w:p>
      <w:pPr>
        <w:spacing w:after="0"/>
        <w:ind w:left="0"/>
        <w:jc w:val="both"/>
      </w:pPr>
      <w:r>
        <w:rPr>
          <w:rFonts w:ascii="Times New Roman"/>
          <w:b w:val="false"/>
          <w:i w:val="false"/>
          <w:color w:val="000000"/>
          <w:sz w:val="28"/>
        </w:rPr>
        <w:t>
      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bookmarkEnd w:id="1795"/>
    <w:bookmarkStart w:name="z2276" w:id="1796"/>
    <w:p>
      <w:pPr>
        <w:spacing w:after="0"/>
        <w:ind w:left="0"/>
        <w:jc w:val="both"/>
      </w:pPr>
      <w:r>
        <w:rPr>
          <w:rFonts w:ascii="Times New Roman"/>
          <w:b w:val="false"/>
          <w:i w:val="false"/>
          <w:color w:val="000000"/>
          <w:sz w:val="28"/>
        </w:rPr>
        <w:t>
      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w:t>
      </w:r>
    </w:p>
    <w:bookmarkEnd w:id="1796"/>
    <w:bookmarkStart w:name="z2277" w:id="1797"/>
    <w:p>
      <w:pPr>
        <w:spacing w:after="0"/>
        <w:ind w:left="0"/>
        <w:jc w:val="both"/>
      </w:pPr>
      <w:r>
        <w:rPr>
          <w:rFonts w:ascii="Times New Roman"/>
          <w:b w:val="false"/>
          <w:i w:val="false"/>
          <w:color w:val="000000"/>
          <w:sz w:val="28"/>
        </w:rPr>
        <w:t>
      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bookmarkEnd w:id="1797"/>
    <w:bookmarkStart w:name="z2278" w:id="1798"/>
    <w:p>
      <w:pPr>
        <w:spacing w:after="0"/>
        <w:ind w:left="0"/>
        <w:jc w:val="both"/>
      </w:pPr>
      <w:r>
        <w:rPr>
          <w:rFonts w:ascii="Times New Roman"/>
          <w:b w:val="false"/>
          <w:i w:val="false"/>
          <w:color w:val="000000"/>
          <w:sz w:val="28"/>
        </w:rPr>
        <w:t>
      2) истечение 5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абзацем первым пункта 7 настоящей статьи, если международными договорами в рамках Союза или международными договорами о вступлении в Союз либо Комиссией в соответствии с абзацем вторым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1798"/>
    <w:bookmarkStart w:name="z2279" w:id="1799"/>
    <w:p>
      <w:pPr>
        <w:spacing w:after="0"/>
        <w:ind w:left="0"/>
        <w:jc w:val="both"/>
      </w:pPr>
      <w:r>
        <w:rPr>
          <w:rFonts w:ascii="Times New Roman"/>
          <w:b w:val="false"/>
          <w:i w:val="false"/>
          <w:color w:val="000000"/>
          <w:sz w:val="28"/>
        </w:rPr>
        <w:t>
      3) истечение иного срока, установленного международными договорами в рамках Союза или международными договорами о вступлении в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1799"/>
    <w:bookmarkStart w:name="z2280" w:id="1800"/>
    <w:p>
      <w:pPr>
        <w:spacing w:after="0"/>
        <w:ind w:left="0"/>
        <w:jc w:val="both"/>
      </w:pPr>
      <w:r>
        <w:rPr>
          <w:rFonts w:ascii="Times New Roman"/>
          <w:b w:val="false"/>
          <w:i w:val="false"/>
          <w:color w:val="000000"/>
          <w:sz w:val="28"/>
        </w:rPr>
        <w:t>
      4) истечение срока, определенного Комиссией в соответствии с абзацем вторым пункта 7 настоящей статьи, в отношении товаров, включенных в перечень (перечни), определенный Комиссией в соответствии абзацем вторым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bookmarkEnd w:id="1800"/>
    <w:bookmarkStart w:name="z2281" w:id="1801"/>
    <w:p>
      <w:pPr>
        <w:spacing w:after="0"/>
        <w:ind w:left="0"/>
        <w:jc w:val="both"/>
      </w:pPr>
      <w:r>
        <w:rPr>
          <w:rFonts w:ascii="Times New Roman"/>
          <w:b w:val="false"/>
          <w:i w:val="false"/>
          <w:color w:val="000000"/>
          <w:sz w:val="28"/>
        </w:rPr>
        <w:t>
      5) помещение товаров под таможенную процедуру отказа в пользу государства;</w:t>
      </w:r>
    </w:p>
    <w:bookmarkEnd w:id="1801"/>
    <w:bookmarkStart w:name="z2282" w:id="1802"/>
    <w:p>
      <w:pPr>
        <w:spacing w:after="0"/>
        <w:ind w:left="0"/>
        <w:jc w:val="both"/>
      </w:pPr>
      <w:r>
        <w:rPr>
          <w:rFonts w:ascii="Times New Roman"/>
          <w:b w:val="false"/>
          <w:i w:val="false"/>
          <w:color w:val="000000"/>
          <w:sz w:val="28"/>
        </w:rPr>
        <w:t>
      6) признание таможенным органом в соответствии с законодательством государства-члена о таможенном регулировании до наступления обстоятельств, предусмотренных подпунктами 2-4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w:t>
      </w:r>
    </w:p>
    <w:bookmarkEnd w:id="1802"/>
    <w:bookmarkStart w:name="z2283" w:id="1803"/>
    <w:p>
      <w:pPr>
        <w:spacing w:after="0"/>
        <w:ind w:left="0"/>
        <w:jc w:val="both"/>
      </w:pPr>
      <w:r>
        <w:rPr>
          <w:rFonts w:ascii="Times New Roman"/>
          <w:b w:val="false"/>
          <w:i w:val="false"/>
          <w:color w:val="000000"/>
          <w:sz w:val="28"/>
        </w:rPr>
        <w:t>
      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bookmarkEnd w:id="1803"/>
    <w:bookmarkStart w:name="z2284" w:id="1804"/>
    <w:p>
      <w:pPr>
        <w:spacing w:after="0"/>
        <w:ind w:left="0"/>
        <w:jc w:val="both"/>
      </w:pPr>
      <w:r>
        <w:rPr>
          <w:rFonts w:ascii="Times New Roman"/>
          <w:b w:val="false"/>
          <w:i w:val="false"/>
          <w:color w:val="000000"/>
          <w:sz w:val="28"/>
        </w:rPr>
        <w:t>
      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w:t>
      </w:r>
    </w:p>
    <w:bookmarkEnd w:id="1804"/>
    <w:bookmarkStart w:name="z2285" w:id="1805"/>
    <w:p>
      <w:pPr>
        <w:spacing w:after="0"/>
        <w:ind w:left="0"/>
        <w:jc w:val="both"/>
      </w:pPr>
      <w:r>
        <w:rPr>
          <w:rFonts w:ascii="Times New Roman"/>
          <w:b w:val="false"/>
          <w:i w:val="false"/>
          <w:color w:val="000000"/>
          <w:sz w:val="28"/>
        </w:rPr>
        <w:t>
      9) конфискация или обращение товаров в собственность (доход) государства-члена в соответствии с законодательством этого государства-члена.</w:t>
      </w:r>
    </w:p>
    <w:bookmarkEnd w:id="1805"/>
    <w:bookmarkStart w:name="z2286" w:id="1806"/>
    <w:p>
      <w:pPr>
        <w:spacing w:after="0"/>
        <w:ind w:left="0"/>
        <w:jc w:val="both"/>
      </w:pPr>
      <w:r>
        <w:rPr>
          <w:rFonts w:ascii="Times New Roman"/>
          <w:b w:val="false"/>
          <w:i w:val="false"/>
          <w:color w:val="000000"/>
          <w:sz w:val="28"/>
        </w:rPr>
        <w:t>
      7.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w:t>
      </w:r>
    </w:p>
    <w:bookmarkEnd w:id="1806"/>
    <w:bookmarkStart w:name="z2287" w:id="1807"/>
    <w:p>
      <w:pPr>
        <w:spacing w:after="0"/>
        <w:ind w:left="0"/>
        <w:jc w:val="both"/>
      </w:pPr>
      <w:r>
        <w:rPr>
          <w:rFonts w:ascii="Times New Roman"/>
          <w:b w:val="false"/>
          <w:i w:val="false"/>
          <w:color w:val="000000"/>
          <w:sz w:val="28"/>
        </w:rPr>
        <w:t>
      Комиссия в отношении отдельных категорий из указанных товаров вправе определять перечень (перечни) товаров, которые приобретают статус товаров Союза по истечении иного более продолжительного срока, чем указанный в абзаце первом настоящего пункта, а также устанавливать такой срок.</w:t>
      </w:r>
    </w:p>
    <w:bookmarkEnd w:id="1807"/>
    <w:bookmarkStart w:name="z2288" w:id="1808"/>
    <w:p>
      <w:pPr>
        <w:spacing w:after="0"/>
        <w:ind w:left="0"/>
        <w:jc w:val="both"/>
      </w:pPr>
      <w:r>
        <w:rPr>
          <w:rFonts w:ascii="Times New Roman"/>
          <w:b w:val="false"/>
          <w:i w:val="false"/>
          <w:color w:val="000000"/>
          <w:sz w:val="28"/>
        </w:rPr>
        <w:t>
      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bookmarkEnd w:id="1808"/>
    <w:bookmarkStart w:name="z2289" w:id="1809"/>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w:t>
      </w:r>
    </w:p>
    <w:bookmarkEnd w:id="1809"/>
    <w:bookmarkStart w:name="z2290" w:id="1810"/>
    <w:p>
      <w:pPr>
        <w:spacing w:after="0"/>
        <w:ind w:left="0"/>
        <w:jc w:val="both"/>
      </w:pPr>
      <w:r>
        <w:rPr>
          <w:rFonts w:ascii="Times New Roman"/>
          <w:b w:val="false"/>
          <w:i w:val="false"/>
          <w:color w:val="000000"/>
          <w:sz w:val="28"/>
        </w:rPr>
        <w:t>
      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bookmarkEnd w:id="1810"/>
    <w:bookmarkStart w:name="z2291" w:id="1811"/>
    <w:p>
      <w:pPr>
        <w:spacing w:after="0"/>
        <w:ind w:left="0"/>
        <w:jc w:val="both"/>
      </w:pPr>
      <w:r>
        <w:rPr>
          <w:rFonts w:ascii="Times New Roman"/>
          <w:b w:val="false"/>
          <w:i w:val="false"/>
          <w:color w:val="000000"/>
          <w:sz w:val="28"/>
        </w:rPr>
        <w:t>
      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w:t>
      </w:r>
    </w:p>
    <w:bookmarkEnd w:id="1811"/>
    <w:bookmarkStart w:name="z2292" w:id="1812"/>
    <w:p>
      <w:pPr>
        <w:spacing w:after="0"/>
        <w:ind w:left="0"/>
        <w:jc w:val="both"/>
      </w:pPr>
      <w:r>
        <w:rPr>
          <w:rFonts w:ascii="Times New Roman"/>
          <w:b w:val="false"/>
          <w:i w:val="false"/>
          <w:color w:val="000000"/>
          <w:sz w:val="28"/>
        </w:rPr>
        <w:t>
      4) отзыв таможенной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bookmarkEnd w:id="1812"/>
    <w:bookmarkStart w:name="z2293" w:id="1813"/>
    <w:p>
      <w:pPr>
        <w:spacing w:after="0"/>
        <w:ind w:left="0"/>
        <w:jc w:val="both"/>
      </w:pPr>
      <w:r>
        <w:rPr>
          <w:rFonts w:ascii="Times New Roman"/>
          <w:b w:val="false"/>
          <w:i w:val="false"/>
          <w:color w:val="000000"/>
          <w:sz w:val="28"/>
        </w:rPr>
        <w:t>
      5) конфискация или обращение товаров в собственность (доход) государства-члена в соответствии с законодательством этого государства-члена;</w:t>
      </w:r>
    </w:p>
    <w:bookmarkEnd w:id="1813"/>
    <w:bookmarkStart w:name="z2294" w:id="1814"/>
    <w:p>
      <w:pPr>
        <w:spacing w:after="0"/>
        <w:ind w:left="0"/>
        <w:jc w:val="both"/>
      </w:pPr>
      <w:r>
        <w:rPr>
          <w:rFonts w:ascii="Times New Roman"/>
          <w:b w:val="false"/>
          <w:i w:val="false"/>
          <w:color w:val="000000"/>
          <w:sz w:val="28"/>
        </w:rPr>
        <w:t>
      6) задержание таможенным органом товаров в соответствии с главой 51 настоящего Кодекса;</w:t>
      </w:r>
    </w:p>
    <w:bookmarkEnd w:id="1814"/>
    <w:bookmarkStart w:name="z2295" w:id="181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815"/>
    <w:bookmarkStart w:name="z2296" w:id="1816"/>
    <w:p>
      <w:pPr>
        <w:spacing w:after="0"/>
        <w:ind w:left="0"/>
        <w:jc w:val="both"/>
      </w:pPr>
      <w:r>
        <w:rPr>
          <w:rFonts w:ascii="Times New Roman"/>
          <w:b w:val="false"/>
          <w:i w:val="false"/>
          <w:color w:val="000000"/>
          <w:sz w:val="28"/>
        </w:rPr>
        <w:t>
      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bookmarkEnd w:id="1816"/>
    <w:bookmarkStart w:name="z2297" w:id="1817"/>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пункте 11 настоящей статьи.</w:t>
      </w:r>
    </w:p>
    <w:bookmarkEnd w:id="1817"/>
    <w:bookmarkStart w:name="z2298" w:id="1818"/>
    <w:p>
      <w:pPr>
        <w:spacing w:after="0"/>
        <w:ind w:left="0"/>
        <w:jc w:val="both"/>
      </w:pPr>
      <w:r>
        <w:rPr>
          <w:rFonts w:ascii="Times New Roman"/>
          <w:b w:val="false"/>
          <w:i w:val="false"/>
          <w:color w:val="000000"/>
          <w:sz w:val="28"/>
        </w:rPr>
        <w:t>
      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bookmarkEnd w:id="1818"/>
    <w:bookmarkStart w:name="z2299" w:id="1819"/>
    <w:p>
      <w:pPr>
        <w:spacing w:after="0"/>
        <w:ind w:left="0"/>
        <w:jc w:val="both"/>
      </w:pPr>
      <w:r>
        <w:rPr>
          <w:rFonts w:ascii="Times New Roman"/>
          <w:b w:val="false"/>
          <w:i w:val="false"/>
          <w:color w:val="000000"/>
          <w:sz w:val="28"/>
        </w:rPr>
        <w:t>
      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bookmarkEnd w:id="1819"/>
    <w:bookmarkStart w:name="z2300" w:id="1820"/>
    <w:p>
      <w:pPr>
        <w:spacing w:after="0"/>
        <w:ind w:left="0"/>
        <w:jc w:val="both"/>
      </w:pPr>
      <w:r>
        <w:rPr>
          <w:rFonts w:ascii="Times New Roman"/>
          <w:b w:val="false"/>
          <w:i w:val="false"/>
          <w:color w:val="000000"/>
          <w:sz w:val="28"/>
        </w:rPr>
        <w:t>
      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1820"/>
    <w:bookmarkStart w:name="z2301" w:id="1821"/>
    <w:p>
      <w:pPr>
        <w:spacing w:after="0"/>
        <w:ind w:left="0"/>
        <w:jc w:val="both"/>
      </w:pPr>
      <w:r>
        <w:rPr>
          <w:rFonts w:ascii="Times New Roman"/>
          <w:b w:val="false"/>
          <w:i w:val="false"/>
          <w:color w:val="000000"/>
          <w:sz w:val="28"/>
        </w:rPr>
        <w:t>
      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bookmarkEnd w:id="1821"/>
    <w:bookmarkStart w:name="z2302" w:id="1822"/>
    <w:p>
      <w:pPr>
        <w:spacing w:after="0"/>
        <w:ind w:left="0"/>
        <w:jc w:val="both"/>
      </w:pPr>
      <w:r>
        <w:rPr>
          <w:rFonts w:ascii="Times New Roman"/>
          <w:b w:val="false"/>
          <w:i w:val="false"/>
          <w:color w:val="000000"/>
          <w:sz w:val="28"/>
        </w:rPr>
        <w:t>
      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статьей 316 настоящего Кодекса - день помещения товаров под таможенную процедуру выпуска для внутреннего потребления.</w:t>
      </w:r>
    </w:p>
    <w:bookmarkEnd w:id="1822"/>
    <w:bookmarkStart w:name="z2303" w:id="1823"/>
    <w:p>
      <w:pPr>
        <w:spacing w:after="0"/>
        <w:ind w:left="0"/>
        <w:jc w:val="both"/>
      </w:pPr>
      <w:r>
        <w:rPr>
          <w:rFonts w:ascii="Times New Roman"/>
          <w:b w:val="false"/>
          <w:i w:val="false"/>
          <w:color w:val="000000"/>
          <w:sz w:val="28"/>
        </w:rPr>
        <w:t>
      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bookmarkEnd w:id="1823"/>
    <w:bookmarkStart w:name="z2304" w:id="1824"/>
    <w:p>
      <w:pPr>
        <w:spacing w:after="0"/>
        <w:ind w:left="0"/>
        <w:jc w:val="both"/>
      </w:pPr>
      <w:r>
        <w:rPr>
          <w:rFonts w:ascii="Times New Roman"/>
          <w:b w:val="false"/>
          <w:i w:val="false"/>
          <w:color w:val="000000"/>
          <w:sz w:val="28"/>
        </w:rPr>
        <w:t>
      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bookmarkEnd w:id="1824"/>
    <w:bookmarkStart w:name="z2305" w:id="1825"/>
    <w:p>
      <w:pPr>
        <w:spacing w:after="0"/>
        <w:ind w:left="0"/>
        <w:jc w:val="both"/>
      </w:pPr>
      <w:r>
        <w:rPr>
          <w:rFonts w:ascii="Times New Roman"/>
          <w:b w:val="false"/>
          <w:i w:val="false"/>
          <w:color w:val="000000"/>
          <w:sz w:val="28"/>
        </w:rPr>
        <w:t>
      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Союза или международными договорами о вступлении в Союз;</w:t>
      </w:r>
    </w:p>
    <w:bookmarkEnd w:id="1825"/>
    <w:bookmarkStart w:name="z2306" w:id="1826"/>
    <w:p>
      <w:pPr>
        <w:spacing w:after="0"/>
        <w:ind w:left="0"/>
        <w:jc w:val="both"/>
      </w:pPr>
      <w:r>
        <w:rPr>
          <w:rFonts w:ascii="Times New Roman"/>
          <w:b w:val="false"/>
          <w:i w:val="false"/>
          <w:color w:val="000000"/>
          <w:sz w:val="28"/>
        </w:rPr>
        <w:t>
      2) в случае совершения действий в нарушение ограничений по использованию товаров, установленных пунктом 4 статьи 126 настоящего Кодекса, и (или) в нарушение иных условий, установленных международными договорами в рамках Союза или международными договорами о вступлении в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1826"/>
    <w:bookmarkStart w:name="z2307" w:id="1827"/>
    <w:p>
      <w:pPr>
        <w:spacing w:after="0"/>
        <w:ind w:left="0"/>
        <w:jc w:val="both"/>
      </w:pPr>
      <w:r>
        <w:rPr>
          <w:rFonts w:ascii="Times New Roman"/>
          <w:b w:val="false"/>
          <w:i w:val="false"/>
          <w:color w:val="000000"/>
          <w:sz w:val="28"/>
        </w:rPr>
        <w:t>
      14. Если иное не установлено настоящим Кодексом, ввозные таможенные пошлины, налоги подлежат уплате:</w:t>
      </w:r>
    </w:p>
    <w:bookmarkEnd w:id="1827"/>
    <w:bookmarkStart w:name="z2308" w:id="1828"/>
    <w:p>
      <w:pPr>
        <w:spacing w:after="0"/>
        <w:ind w:left="0"/>
        <w:jc w:val="both"/>
      </w:pPr>
      <w:r>
        <w:rPr>
          <w:rFonts w:ascii="Times New Roman"/>
          <w:b w:val="false"/>
          <w:i w:val="false"/>
          <w:color w:val="000000"/>
          <w:sz w:val="28"/>
        </w:rPr>
        <w:t>
      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1828"/>
    <w:bookmarkStart w:name="z2309" w:id="1829"/>
    <w:p>
      <w:pPr>
        <w:spacing w:after="0"/>
        <w:ind w:left="0"/>
        <w:jc w:val="both"/>
      </w:pPr>
      <w:r>
        <w:rPr>
          <w:rFonts w:ascii="Times New Roman"/>
          <w:b w:val="false"/>
          <w:i w:val="false"/>
          <w:color w:val="000000"/>
          <w:sz w:val="28"/>
        </w:rPr>
        <w:t>
      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176 настоящего Кодекса, - также в размере сумм ввозных таможенных пошлин, налогов, исчисленных в соответствии с пунктами 1 - 6 статьи 186 настоящего Кодекса;</w:t>
      </w:r>
    </w:p>
    <w:bookmarkEnd w:id="1829"/>
    <w:bookmarkStart w:name="z2310" w:id="1830"/>
    <w:p>
      <w:pPr>
        <w:spacing w:after="0"/>
        <w:ind w:left="0"/>
        <w:jc w:val="both"/>
      </w:pPr>
      <w:r>
        <w:rPr>
          <w:rFonts w:ascii="Times New Roman"/>
          <w:b w:val="false"/>
          <w:i w:val="false"/>
          <w:color w:val="000000"/>
          <w:sz w:val="28"/>
        </w:rPr>
        <w:t>
      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bookmarkEnd w:id="1830"/>
    <w:bookmarkStart w:name="z2311" w:id="1831"/>
    <w:p>
      <w:pPr>
        <w:spacing w:after="0"/>
        <w:ind w:left="0"/>
        <w:jc w:val="both"/>
      </w:pPr>
      <w:r>
        <w:rPr>
          <w:rFonts w:ascii="Times New Roman"/>
          <w:b w:val="false"/>
          <w:i w:val="false"/>
          <w:color w:val="000000"/>
          <w:sz w:val="28"/>
        </w:rPr>
        <w:t>
      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w:t>
      </w:r>
    </w:p>
    <w:bookmarkEnd w:id="1831"/>
    <w:bookmarkStart w:name="z2312" w:id="1832"/>
    <w:p>
      <w:pPr>
        <w:spacing w:after="0"/>
        <w:ind w:left="0"/>
        <w:jc w:val="both"/>
      </w:pPr>
      <w:r>
        <w:rPr>
          <w:rFonts w:ascii="Times New Roman"/>
          <w:b w:val="false"/>
          <w:i w:val="false"/>
          <w:color w:val="000000"/>
          <w:sz w:val="28"/>
        </w:rPr>
        <w:t>
      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главой 12 настоящего Кодекса.</w:t>
      </w:r>
    </w:p>
    <w:bookmarkEnd w:id="1832"/>
    <w:bookmarkStart w:name="z2313" w:id="1833"/>
    <w:p>
      <w:pPr>
        <w:spacing w:after="0"/>
        <w:ind w:left="0"/>
        <w:jc w:val="both"/>
      </w:pPr>
      <w:r>
        <w:rPr>
          <w:rFonts w:ascii="Times New Roman"/>
          <w:b w:val="false"/>
          <w:i w:val="false"/>
          <w:color w:val="000000"/>
          <w:sz w:val="28"/>
        </w:rPr>
        <w:t>
      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статьей 137 настоящего Кодекса.</w:t>
      </w:r>
    </w:p>
    <w:bookmarkEnd w:id="1833"/>
    <w:p>
      <w:pPr>
        <w:spacing w:after="0"/>
        <w:ind w:left="0"/>
        <w:jc w:val="both"/>
      </w:pPr>
      <w:r>
        <w:rPr>
          <w:rFonts w:ascii="Times New Roman"/>
          <w:b/>
          <w:i w:val="false"/>
          <w:color w:val="000000"/>
          <w:sz w:val="28"/>
        </w:rPr>
        <w:t>Статья 137.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bookmarkStart w:name="z2314" w:id="1834"/>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1834"/>
    <w:bookmarkStart w:name="z2315" w:id="1835"/>
    <w:p>
      <w:pPr>
        <w:spacing w:after="0"/>
        <w:ind w:left="0"/>
        <w:jc w:val="both"/>
      </w:pPr>
      <w:r>
        <w:rPr>
          <w:rFonts w:ascii="Times New Roman"/>
          <w:b w:val="false"/>
          <w:i w:val="false"/>
          <w:color w:val="000000"/>
          <w:sz w:val="28"/>
        </w:rPr>
        <w:t>
      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1835"/>
    <w:bookmarkStart w:name="z2316" w:id="1836"/>
    <w:p>
      <w:pPr>
        <w:spacing w:after="0"/>
        <w:ind w:left="0"/>
        <w:jc w:val="both"/>
      </w:pPr>
      <w:r>
        <w:rPr>
          <w:rFonts w:ascii="Times New Roman"/>
          <w:b w:val="false"/>
          <w:i w:val="false"/>
          <w:color w:val="000000"/>
          <w:sz w:val="28"/>
        </w:rPr>
        <w:t>
      1)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bookmarkEnd w:id="1836"/>
    <w:bookmarkStart w:name="z2317" w:id="1837"/>
    <w:p>
      <w:pPr>
        <w:spacing w:after="0"/>
        <w:ind w:left="0"/>
        <w:jc w:val="both"/>
      </w:pPr>
      <w:r>
        <w:rPr>
          <w:rFonts w:ascii="Times New Roman"/>
          <w:b w:val="false"/>
          <w:i w:val="false"/>
          <w:color w:val="000000"/>
          <w:sz w:val="28"/>
        </w:rPr>
        <w:t>
      2) отказ в выпуске товаров до подачи декларации на товары;</w:t>
      </w:r>
    </w:p>
    <w:bookmarkEnd w:id="1837"/>
    <w:bookmarkStart w:name="z2318" w:id="1838"/>
    <w:p>
      <w:pPr>
        <w:spacing w:after="0"/>
        <w:ind w:left="0"/>
        <w:jc w:val="both"/>
      </w:pPr>
      <w:r>
        <w:rPr>
          <w:rFonts w:ascii="Times New Roman"/>
          <w:b w:val="false"/>
          <w:i w:val="false"/>
          <w:color w:val="000000"/>
          <w:sz w:val="28"/>
        </w:rPr>
        <w:t>
      3) конфискация или обращение товаров в собственность (доход) государства-члена в соответствии с законодательством этого государства-члена;</w:t>
      </w:r>
    </w:p>
    <w:bookmarkEnd w:id="1838"/>
    <w:bookmarkStart w:name="z2319" w:id="1839"/>
    <w:p>
      <w:pPr>
        <w:spacing w:after="0"/>
        <w:ind w:left="0"/>
        <w:jc w:val="both"/>
      </w:pPr>
      <w:r>
        <w:rPr>
          <w:rFonts w:ascii="Times New Roman"/>
          <w:b w:val="false"/>
          <w:i w:val="false"/>
          <w:color w:val="000000"/>
          <w:sz w:val="28"/>
        </w:rPr>
        <w:t>
      4) задержание таможенным органом товаров в соответствии с главой 51 настоящего Кодекса;</w:t>
      </w:r>
    </w:p>
    <w:bookmarkEnd w:id="1839"/>
    <w:bookmarkStart w:name="z2320" w:id="1840"/>
    <w:p>
      <w:pPr>
        <w:spacing w:after="0"/>
        <w:ind w:left="0"/>
        <w:jc w:val="both"/>
      </w:pPr>
      <w:r>
        <w:rPr>
          <w:rFonts w:ascii="Times New Roman"/>
          <w:b w:val="false"/>
          <w:i w:val="false"/>
          <w:color w:val="000000"/>
          <w:sz w:val="28"/>
        </w:rPr>
        <w:t>
      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840"/>
    <w:bookmarkStart w:name="z2321" w:id="1841"/>
    <w:p>
      <w:pPr>
        <w:spacing w:after="0"/>
        <w:ind w:left="0"/>
        <w:jc w:val="both"/>
      </w:pPr>
      <w:r>
        <w:rPr>
          <w:rFonts w:ascii="Times New Roman"/>
          <w:b w:val="false"/>
          <w:i w:val="false"/>
          <w:color w:val="000000"/>
          <w:sz w:val="28"/>
        </w:rPr>
        <w:t>
      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bookmarkEnd w:id="1841"/>
    <w:bookmarkStart w:name="z2322" w:id="1842"/>
    <w:p>
      <w:pPr>
        <w:spacing w:after="0"/>
        <w:ind w:left="0"/>
        <w:jc w:val="both"/>
      </w:pPr>
      <w:r>
        <w:rPr>
          <w:rFonts w:ascii="Times New Roman"/>
          <w:b w:val="false"/>
          <w:i w:val="false"/>
          <w:color w:val="000000"/>
          <w:sz w:val="28"/>
        </w:rPr>
        <w:t>
      1)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bookmarkEnd w:id="1842"/>
    <w:bookmarkStart w:name="z2323" w:id="1843"/>
    <w:p>
      <w:pPr>
        <w:spacing w:after="0"/>
        <w:ind w:left="0"/>
        <w:jc w:val="both"/>
      </w:pPr>
      <w:r>
        <w:rPr>
          <w:rFonts w:ascii="Times New Roman"/>
          <w:b w:val="false"/>
          <w:i w:val="false"/>
          <w:color w:val="000000"/>
          <w:sz w:val="28"/>
        </w:rPr>
        <w:t>
      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w:t>
      </w:r>
    </w:p>
    <w:bookmarkEnd w:id="1843"/>
    <w:bookmarkStart w:name="z2324" w:id="1844"/>
    <w:p>
      <w:pPr>
        <w:spacing w:after="0"/>
        <w:ind w:left="0"/>
        <w:jc w:val="both"/>
      </w:pPr>
      <w:r>
        <w:rPr>
          <w:rFonts w:ascii="Times New Roman"/>
          <w:b w:val="false"/>
          <w:i w:val="false"/>
          <w:color w:val="000000"/>
          <w:sz w:val="28"/>
        </w:rPr>
        <w:t>
      3) конфискация или обращение товаров в собственность (доход) государства-члена в соответствии с законодательством этого государства-члена.</w:t>
      </w:r>
    </w:p>
    <w:bookmarkEnd w:id="1844"/>
    <w:bookmarkStart w:name="z2325" w:id="1845"/>
    <w:p>
      <w:pPr>
        <w:spacing w:after="0"/>
        <w:ind w:left="0"/>
        <w:jc w:val="both"/>
      </w:pPr>
      <w:r>
        <w:rPr>
          <w:rFonts w:ascii="Times New Roman"/>
          <w:b w:val="false"/>
          <w:i w:val="false"/>
          <w:color w:val="000000"/>
          <w:sz w:val="28"/>
        </w:rPr>
        <w:t>
      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пунктом 4 статьи 136 настоящего Кодекса.</w:t>
      </w:r>
    </w:p>
    <w:bookmarkEnd w:id="1845"/>
    <w:bookmarkStart w:name="z2326" w:id="1846"/>
    <w:p>
      <w:pPr>
        <w:spacing w:after="0"/>
        <w:ind w:left="0"/>
        <w:jc w:val="both"/>
      </w:pPr>
      <w:r>
        <w:rPr>
          <w:rFonts w:ascii="Times New Roman"/>
          <w:b w:val="false"/>
          <w:i w:val="false"/>
          <w:color w:val="000000"/>
          <w:sz w:val="28"/>
        </w:rPr>
        <w:t>
      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пунктом 6 статьи 136 настоящего Кодекса.</w:t>
      </w:r>
    </w:p>
    <w:bookmarkEnd w:id="1846"/>
    <w:bookmarkStart w:name="z2327" w:id="1847"/>
    <w:p>
      <w:pPr>
        <w:spacing w:after="0"/>
        <w:ind w:left="0"/>
        <w:jc w:val="both"/>
      </w:pPr>
      <w:r>
        <w:rPr>
          <w:rFonts w:ascii="Times New Roman"/>
          <w:b w:val="false"/>
          <w:i w:val="false"/>
          <w:color w:val="000000"/>
          <w:sz w:val="28"/>
        </w:rPr>
        <w:t>
      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1847"/>
    <w:bookmarkStart w:name="z2328" w:id="1848"/>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w:t>
      </w:r>
    </w:p>
    <w:bookmarkEnd w:id="1848"/>
    <w:bookmarkStart w:name="z2329" w:id="1849"/>
    <w:p>
      <w:pPr>
        <w:spacing w:after="0"/>
        <w:ind w:left="0"/>
        <w:jc w:val="both"/>
      </w:pPr>
      <w:r>
        <w:rPr>
          <w:rFonts w:ascii="Times New Roman"/>
          <w:b w:val="false"/>
          <w:i w:val="false"/>
          <w:color w:val="000000"/>
          <w:sz w:val="28"/>
        </w:rPr>
        <w:t>
      2) конфискация или обращение товаров в собственность (доход) государства-члена в соответствии с законодательством этого государства-члена.</w:t>
      </w:r>
    </w:p>
    <w:bookmarkEnd w:id="1849"/>
    <w:bookmarkStart w:name="z2330" w:id="1850"/>
    <w:p>
      <w:pPr>
        <w:spacing w:after="0"/>
        <w:ind w:left="0"/>
        <w:jc w:val="both"/>
      </w:pPr>
      <w:r>
        <w:rPr>
          <w:rFonts w:ascii="Times New Roman"/>
          <w:b w:val="false"/>
          <w:i w:val="false"/>
          <w:color w:val="000000"/>
          <w:sz w:val="28"/>
        </w:rPr>
        <w:t>
      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bookmarkEnd w:id="1850"/>
    <w:bookmarkStart w:name="z2331" w:id="1851"/>
    <w:p>
      <w:pPr>
        <w:spacing w:after="0"/>
        <w:ind w:left="0"/>
        <w:jc w:val="both"/>
      </w:pPr>
      <w:r>
        <w:rPr>
          <w:rFonts w:ascii="Times New Roman"/>
          <w:b w:val="false"/>
          <w:i w:val="false"/>
          <w:color w:val="000000"/>
          <w:sz w:val="28"/>
        </w:rPr>
        <w:t>
      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пункте 11 статьи 136 настоящего Кодекса.</w:t>
      </w:r>
    </w:p>
    <w:bookmarkEnd w:id="1851"/>
    <w:bookmarkStart w:name="z2332" w:id="1852"/>
    <w:p>
      <w:pPr>
        <w:spacing w:after="0"/>
        <w:ind w:left="0"/>
        <w:jc w:val="both"/>
      </w:pPr>
      <w:r>
        <w:rPr>
          <w:rFonts w:ascii="Times New Roman"/>
          <w:b w:val="false"/>
          <w:i w:val="false"/>
          <w:color w:val="000000"/>
          <w:sz w:val="28"/>
        </w:rPr>
        <w:t>
      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пункте 13 статьи 136 настоящего Кодекса.</w:t>
      </w:r>
    </w:p>
    <w:bookmarkEnd w:id="1852"/>
    <w:bookmarkStart w:name="z2333" w:id="1853"/>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bookmarkEnd w:id="1853"/>
    <w:bookmarkStart w:name="z2334" w:id="1854"/>
    <w:p>
      <w:pPr>
        <w:spacing w:after="0"/>
        <w:ind w:left="0"/>
        <w:jc w:val="both"/>
      </w:pPr>
      <w:r>
        <w:rPr>
          <w:rFonts w:ascii="Times New Roman"/>
          <w:b w:val="false"/>
          <w:i w:val="false"/>
          <w:color w:val="000000"/>
          <w:sz w:val="28"/>
        </w:rPr>
        <w:t>
      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пункте 16 статьи 120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441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пункте 16 статьи 120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441 настоящего Кодекса.</w:t>
      </w:r>
    </w:p>
    <w:bookmarkEnd w:id="1854"/>
    <w:bookmarkStart w:name="z2335" w:id="1855"/>
    <w:p>
      <w:pPr>
        <w:spacing w:after="0"/>
        <w:ind w:left="0"/>
        <w:jc w:val="both"/>
      </w:pPr>
      <w:r>
        <w:rPr>
          <w:rFonts w:ascii="Times New Roman"/>
          <w:b w:val="false"/>
          <w:i w:val="false"/>
          <w:color w:val="000000"/>
          <w:sz w:val="28"/>
        </w:rPr>
        <w:t>
      12. Ввозные таможенные пошлины, налоги подлежат уплате:</w:t>
      </w:r>
    </w:p>
    <w:bookmarkEnd w:id="1855"/>
    <w:bookmarkStart w:name="z2336" w:id="1856"/>
    <w:p>
      <w:pPr>
        <w:spacing w:after="0"/>
        <w:ind w:left="0"/>
        <w:jc w:val="both"/>
      </w:pPr>
      <w:r>
        <w:rPr>
          <w:rFonts w:ascii="Times New Roman"/>
          <w:b w:val="false"/>
          <w:i w:val="false"/>
          <w:color w:val="000000"/>
          <w:sz w:val="28"/>
        </w:rPr>
        <w:t>
      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1856"/>
    <w:bookmarkStart w:name="z2337" w:id="1857"/>
    <w:p>
      <w:pPr>
        <w:spacing w:after="0"/>
        <w:ind w:left="0"/>
        <w:jc w:val="both"/>
      </w:pPr>
      <w:r>
        <w:rPr>
          <w:rFonts w:ascii="Times New Roman"/>
          <w:b w:val="false"/>
          <w:i w:val="false"/>
          <w:color w:val="000000"/>
          <w:sz w:val="28"/>
        </w:rPr>
        <w:t>
      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176 настоящего Кодекса, - также в размере сумм ввозных таможенных пошлин, налогов, исчисленных в соответствии с пунктами 1 - 6 статьи 186 настоящего Кодекса;</w:t>
      </w:r>
    </w:p>
    <w:bookmarkEnd w:id="1857"/>
    <w:bookmarkStart w:name="z2338" w:id="1858"/>
    <w:p>
      <w:pPr>
        <w:spacing w:after="0"/>
        <w:ind w:left="0"/>
        <w:jc w:val="both"/>
      </w:pPr>
      <w:r>
        <w:rPr>
          <w:rFonts w:ascii="Times New Roman"/>
          <w:b w:val="false"/>
          <w:i w:val="false"/>
          <w:color w:val="000000"/>
          <w:sz w:val="28"/>
        </w:rPr>
        <w:t>
      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о вступлении в Союз.</w:t>
      </w:r>
    </w:p>
    <w:bookmarkEnd w:id="1858"/>
    <w:bookmarkStart w:name="z2339" w:id="1859"/>
    <w:p>
      <w:pPr>
        <w:spacing w:after="0"/>
        <w:ind w:left="0"/>
        <w:jc w:val="both"/>
      </w:pPr>
      <w:r>
        <w:rPr>
          <w:rFonts w:ascii="Times New Roman"/>
          <w:b w:val="false"/>
          <w:i w:val="false"/>
          <w:color w:val="000000"/>
          <w:sz w:val="28"/>
        </w:rPr>
        <w:t>
      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главой 12 настоящего Кодекса.</w:t>
      </w:r>
    </w:p>
    <w:bookmarkEnd w:id="1859"/>
    <w:bookmarkStart w:name="z2340" w:id="1860"/>
    <w:p>
      <w:pPr>
        <w:spacing w:after="0"/>
        <w:ind w:left="0"/>
        <w:jc w:val="both"/>
      </w:pPr>
      <w:r>
        <w:rPr>
          <w:rFonts w:ascii="Times New Roman"/>
          <w:b w:val="false"/>
          <w:i w:val="false"/>
          <w:color w:val="000000"/>
          <w:sz w:val="28"/>
        </w:rPr>
        <w:t>
      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1860"/>
    <w:bookmarkStart w:name="z2341" w:id="1861"/>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1861"/>
    <w:bookmarkStart w:name="z2342" w:id="1862"/>
    <w:p>
      <w:pPr>
        <w:spacing w:after="0"/>
        <w:ind w:left="0"/>
        <w:jc w:val="both"/>
      </w:pPr>
      <w:r>
        <w:rPr>
          <w:rFonts w:ascii="Times New Roman"/>
          <w:b w:val="false"/>
          <w:i w:val="false"/>
          <w:color w:val="000000"/>
          <w:sz w:val="28"/>
        </w:rPr>
        <w:t>
      для исчисления таможенных пошлин применяется наибольшая из ставок таможенных пошлин, соответствующих товарам, входящим в такую группировку;</w:t>
      </w:r>
    </w:p>
    <w:bookmarkEnd w:id="1862"/>
    <w:bookmarkStart w:name="z2343" w:id="1863"/>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1863"/>
    <w:bookmarkStart w:name="z2344" w:id="1864"/>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шестого настоящего пункта.</w:t>
      </w:r>
    </w:p>
    <w:bookmarkEnd w:id="1864"/>
    <w:bookmarkStart w:name="z2345" w:id="1865"/>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1865"/>
    <w:bookmarkStart w:name="z2346" w:id="1866"/>
    <w:p>
      <w:pPr>
        <w:spacing w:after="0"/>
        <w:ind w:left="0"/>
        <w:jc w:val="both"/>
      </w:pPr>
      <w:r>
        <w:rPr>
          <w:rFonts w:ascii="Times New Roman"/>
          <w:b w:val="false"/>
          <w:i w:val="false"/>
          <w:color w:val="000000"/>
          <w:sz w:val="28"/>
        </w:rPr>
        <w:t>
      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главой 10 и статьей 76 настоящего Кодекса.</w:t>
      </w:r>
    </w:p>
    <w:bookmarkEnd w:id="1866"/>
    <w:p>
      <w:pPr>
        <w:spacing w:after="0"/>
        <w:ind w:left="0"/>
        <w:jc w:val="both"/>
      </w:pPr>
      <w:r>
        <w:rPr>
          <w:rFonts w:ascii="Times New Roman"/>
          <w:b/>
          <w:i w:val="false"/>
          <w:color w:val="000000"/>
          <w:sz w:val="28"/>
        </w:rPr>
        <w:t>Статья 138.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134 настоящего Кодекса</w:t>
      </w:r>
    </w:p>
    <w:bookmarkStart w:name="z2347" w:id="1867"/>
    <w:p>
      <w:pPr>
        <w:spacing w:after="0"/>
        <w:ind w:left="0"/>
        <w:jc w:val="both"/>
      </w:pPr>
      <w:r>
        <w:rPr>
          <w:rFonts w:ascii="Times New Roman"/>
          <w:b w:val="false"/>
          <w:i w:val="false"/>
          <w:color w:val="000000"/>
          <w:sz w:val="28"/>
        </w:rPr>
        <w:t>
      1. При помещении товаров, указанных в подпункте 1 пункта 3 статьи 134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подпункте 1 пункта 3 статьи 134 настоящего Кодекса, в соответствии с нормами их выхода, помещались под таможенную процедуру выпуска для внутреннего потребления.</w:t>
      </w:r>
    </w:p>
    <w:bookmarkEnd w:id="1867"/>
    <w:bookmarkStart w:name="z2348" w:id="1868"/>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в отношении указанных товаров исчисляются в соответствии с пунктом 1 статьи 175 настоящего Кодекса.</w:t>
      </w:r>
    </w:p>
    <w:bookmarkEnd w:id="1868"/>
    <w:bookmarkStart w:name="z2349" w:id="1869"/>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bookmarkEnd w:id="1869"/>
    <w:bookmarkStart w:name="z2350" w:id="1870"/>
    <w:p>
      <w:pPr>
        <w:spacing w:after="0"/>
        <w:ind w:left="0"/>
        <w:jc w:val="both"/>
      </w:pPr>
      <w:r>
        <w:rPr>
          <w:rFonts w:ascii="Times New Roman"/>
          <w:b w:val="false"/>
          <w:i w:val="false"/>
          <w:color w:val="000000"/>
          <w:sz w:val="28"/>
        </w:rPr>
        <w:t>
      Указанные проценты начисляются и уплачиваются в соответствии со статьей 60 настоящего Кодекса.</w:t>
      </w:r>
    </w:p>
    <w:bookmarkEnd w:id="1870"/>
    <w:bookmarkStart w:name="z2351" w:id="1871"/>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1871"/>
    <w:bookmarkStart w:name="z2352" w:id="1872"/>
    <w:p>
      <w:pPr>
        <w:spacing w:after="0"/>
        <w:ind w:left="0"/>
        <w:jc w:val="both"/>
      </w:pPr>
      <w:r>
        <w:rPr>
          <w:rFonts w:ascii="Times New Roman"/>
          <w:b w:val="false"/>
          <w:i w:val="false"/>
          <w:color w:val="000000"/>
          <w:sz w:val="28"/>
        </w:rPr>
        <w:t>
      3. При помещении товаров, указанных в подпункте 3 пункта 3 статьи 134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статьей 186 настоящего Кодекса, как если бы такие товары являлись продуктами переработки.</w:t>
      </w:r>
    </w:p>
    <w:bookmarkEnd w:id="1872"/>
    <w:bookmarkStart w:name="z2353" w:id="1873"/>
    <w:p>
      <w:pPr>
        <w:spacing w:after="0"/>
        <w:ind w:left="0"/>
        <w:jc w:val="left"/>
      </w:pPr>
      <w:r>
        <w:rPr>
          <w:rFonts w:ascii="Times New Roman"/>
          <w:b/>
          <w:i w:val="false"/>
          <w:color w:val="000000"/>
        </w:rPr>
        <w:t xml:space="preserve"> Глава 21</w:t>
      </w:r>
      <w:r>
        <w:br/>
      </w:r>
      <w:r>
        <w:rPr>
          <w:rFonts w:ascii="Times New Roman"/>
          <w:b/>
          <w:i w:val="false"/>
          <w:color w:val="000000"/>
        </w:rPr>
        <w:t>Таможенная процедура экспорта</w:t>
      </w:r>
    </w:p>
    <w:bookmarkEnd w:id="1873"/>
    <w:p>
      <w:pPr>
        <w:spacing w:after="0"/>
        <w:ind w:left="0"/>
        <w:jc w:val="both"/>
      </w:pPr>
      <w:r>
        <w:rPr>
          <w:rFonts w:ascii="Times New Roman"/>
          <w:b/>
          <w:i w:val="false"/>
          <w:color w:val="000000"/>
          <w:sz w:val="28"/>
        </w:rPr>
        <w:t>Статья 139. Содержание и применение таможенной процедуры экспорта</w:t>
      </w:r>
    </w:p>
    <w:bookmarkStart w:name="z2354" w:id="1874"/>
    <w:p>
      <w:pPr>
        <w:spacing w:after="0"/>
        <w:ind w:left="0"/>
        <w:jc w:val="both"/>
      </w:pPr>
      <w:r>
        <w:rPr>
          <w:rFonts w:ascii="Times New Roman"/>
          <w:b w:val="false"/>
          <w:i w:val="false"/>
          <w:color w:val="000000"/>
          <w:sz w:val="28"/>
        </w:rPr>
        <w:t>
      1.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p>
    <w:bookmarkEnd w:id="1874"/>
    <w:bookmarkStart w:name="z2355" w:id="1875"/>
    <w:p>
      <w:pPr>
        <w:spacing w:after="0"/>
        <w:ind w:left="0"/>
        <w:jc w:val="both"/>
      </w:pP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Союза, утрачивают статус товаров Союза, за исключением случаев, когда в соответствии с пунктами 4 и 7 статьи 303 настоящего Кодекса такие товары сохраняют статус товаров Союза.</w:t>
      </w:r>
    </w:p>
    <w:bookmarkEnd w:id="1875"/>
    <w:bookmarkStart w:name="z2356" w:id="1876"/>
    <w:p>
      <w:pPr>
        <w:spacing w:after="0"/>
        <w:ind w:left="0"/>
        <w:jc w:val="both"/>
      </w:pPr>
      <w:r>
        <w:rPr>
          <w:rFonts w:ascii="Times New Roman"/>
          <w:b w:val="false"/>
          <w:i w:val="false"/>
          <w:color w:val="000000"/>
          <w:sz w:val="28"/>
        </w:rPr>
        <w:t>
      3. Допускается применение таможенной процедуры экспорта в отношении:</w:t>
      </w:r>
    </w:p>
    <w:bookmarkEnd w:id="1876"/>
    <w:bookmarkStart w:name="z2357" w:id="1877"/>
    <w:p>
      <w:pPr>
        <w:spacing w:after="0"/>
        <w:ind w:left="0"/>
        <w:jc w:val="both"/>
      </w:pPr>
      <w:r>
        <w:rPr>
          <w:rFonts w:ascii="Times New Roman"/>
          <w:b w:val="false"/>
          <w:i w:val="false"/>
          <w:color w:val="000000"/>
          <w:sz w:val="28"/>
        </w:rPr>
        <w:t>
      1) вывезенных с таможенной территории Союза:</w:t>
      </w:r>
    </w:p>
    <w:bookmarkEnd w:id="1877"/>
    <w:bookmarkStart w:name="z2358" w:id="1878"/>
    <w:p>
      <w:pPr>
        <w:spacing w:after="0"/>
        <w:ind w:left="0"/>
        <w:jc w:val="both"/>
      </w:pPr>
      <w:r>
        <w:rPr>
          <w:rFonts w:ascii="Times New Roman"/>
          <w:b w:val="false"/>
          <w:i w:val="false"/>
          <w:color w:val="000000"/>
          <w:sz w:val="28"/>
        </w:rPr>
        <w:t>
      товаров, помещенных под таможенную процедуру переработки вне таможенной территории, за исключением товаров, указанных в подпункте 1 пункта 3 статьи 176 настоящего Кодекса, для завершения действия таможенной процедуры переработки вне таможенной территории в соответствии с подпунктом 1 пункта 2 статьи 184 настоящего Кодекса;</w:t>
      </w:r>
    </w:p>
    <w:bookmarkEnd w:id="1878"/>
    <w:bookmarkStart w:name="z2359" w:id="1879"/>
    <w:p>
      <w:pPr>
        <w:spacing w:after="0"/>
        <w:ind w:left="0"/>
        <w:jc w:val="both"/>
      </w:pPr>
      <w:r>
        <w:rPr>
          <w:rFonts w:ascii="Times New Roman"/>
          <w:b w:val="false"/>
          <w:i w:val="false"/>
          <w:color w:val="000000"/>
          <w:sz w:val="28"/>
        </w:rPr>
        <w:t>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w:t>
      </w:r>
    </w:p>
    <w:bookmarkEnd w:id="1879"/>
    <w:bookmarkStart w:name="z2360" w:id="1880"/>
    <w:p>
      <w:pPr>
        <w:spacing w:after="0"/>
        <w:ind w:left="0"/>
        <w:jc w:val="both"/>
      </w:pPr>
      <w:r>
        <w:rPr>
          <w:rFonts w:ascii="Times New Roman"/>
          <w:b w:val="false"/>
          <w:i w:val="false"/>
          <w:color w:val="000000"/>
          <w:sz w:val="28"/>
        </w:rPr>
        <w:t>
      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статьей 254 настоящего Кодекса Комиссией и законодательством государств-членов в случаях, предусмотренных Комиссией;</w:t>
      </w:r>
    </w:p>
    <w:bookmarkEnd w:id="1880"/>
    <w:bookmarkStart w:name="z2361" w:id="1881"/>
    <w:p>
      <w:pPr>
        <w:spacing w:after="0"/>
        <w:ind w:left="0"/>
        <w:jc w:val="both"/>
      </w:pPr>
      <w:r>
        <w:rPr>
          <w:rFonts w:ascii="Times New Roman"/>
          <w:b w:val="false"/>
          <w:i w:val="false"/>
          <w:color w:val="000000"/>
          <w:sz w:val="28"/>
        </w:rPr>
        <w:t>
      транспортных средств международной перевозки в соответствии с пунктом 5 статьи 276 настоящего Кодекса;</w:t>
      </w:r>
    </w:p>
    <w:bookmarkEnd w:id="1881"/>
    <w:bookmarkStart w:name="z2362" w:id="1882"/>
    <w:p>
      <w:pPr>
        <w:spacing w:after="0"/>
        <w:ind w:left="0"/>
        <w:jc w:val="both"/>
      </w:pPr>
      <w:r>
        <w:rPr>
          <w:rFonts w:ascii="Times New Roman"/>
          <w:b w:val="false"/>
          <w:i w:val="false"/>
          <w:color w:val="000000"/>
          <w:sz w:val="28"/>
        </w:rPr>
        <w:t>
      товаров Союза, указанных в подпункте 2 пункта 5 статьи 303 настоящего Кодекса;</w:t>
      </w:r>
    </w:p>
    <w:bookmarkEnd w:id="1882"/>
    <w:bookmarkStart w:name="z2363" w:id="1883"/>
    <w:p>
      <w:pPr>
        <w:spacing w:after="0"/>
        <w:ind w:left="0"/>
        <w:jc w:val="both"/>
      </w:pPr>
      <w:r>
        <w:rPr>
          <w:rFonts w:ascii="Times New Roman"/>
          <w:b w:val="false"/>
          <w:i w:val="false"/>
          <w:color w:val="000000"/>
          <w:sz w:val="28"/>
        </w:rPr>
        <w:t>
      2) продуктов переработки для завершения действия таможенной процедуры переработки вне таможенной территории в соответствии с подпунктом 3 пункта 2 статьи 184 настоящего Кодекса;</w:t>
      </w:r>
    </w:p>
    <w:bookmarkEnd w:id="1883"/>
    <w:bookmarkStart w:name="z2364" w:id="1884"/>
    <w:p>
      <w:pPr>
        <w:spacing w:after="0"/>
        <w:ind w:left="0"/>
        <w:jc w:val="both"/>
      </w:pPr>
      <w:r>
        <w:rPr>
          <w:rFonts w:ascii="Times New Roman"/>
          <w:b w:val="false"/>
          <w:i w:val="false"/>
          <w:color w:val="000000"/>
          <w:sz w:val="28"/>
        </w:rPr>
        <w:t>
      3) товаров, указанных в пункте 5 статьи 231 настоящего Кодекса, для вывоза с таможенной территории Союза.</w:t>
      </w:r>
    </w:p>
    <w:bookmarkEnd w:id="1884"/>
    <w:bookmarkStart w:name="z2365" w:id="1885"/>
    <w:p>
      <w:pPr>
        <w:spacing w:after="0"/>
        <w:ind w:left="0"/>
        <w:jc w:val="both"/>
      </w:pPr>
      <w:r>
        <w:rPr>
          <w:rFonts w:ascii="Times New Roman"/>
          <w:b w:val="false"/>
          <w:i w:val="false"/>
          <w:color w:val="000000"/>
          <w:sz w:val="28"/>
        </w:rPr>
        <w:t>
      4. Товары, указанные в подпунктах 1 и 2 пункта 3 настоящей статьи, помещаются под таможенную процедуру экспорта без их ввоза на таможенную территорию Союза.</w:t>
      </w:r>
    </w:p>
    <w:bookmarkEnd w:id="1885"/>
    <w:bookmarkStart w:name="z2366" w:id="1886"/>
    <w:p>
      <w:pPr>
        <w:spacing w:after="0"/>
        <w:ind w:left="0"/>
        <w:jc w:val="both"/>
      </w:pPr>
      <w:r>
        <w:rPr>
          <w:rFonts w:ascii="Times New Roman"/>
          <w:b w:val="false"/>
          <w:i w:val="false"/>
          <w:color w:val="000000"/>
          <w:sz w:val="28"/>
        </w:rPr>
        <w:t>
      5. Товары, указанные в абзаце четвертом подпункта 2 пункта 5 статьи 207 настоящего Кодекса, и товары, указанные в абзаце четвертом подпункта 2 пункта 4 статьи 215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Союза в срок, не превышающий 1 года со дня, следующего за днем помещения таких товаров под таможенную процедуру экспорта.</w:t>
      </w:r>
    </w:p>
    <w:bookmarkEnd w:id="1886"/>
    <w:bookmarkStart w:name="z2367" w:id="1887"/>
    <w:p>
      <w:pPr>
        <w:spacing w:after="0"/>
        <w:ind w:left="0"/>
        <w:jc w:val="both"/>
      </w:pPr>
      <w:r>
        <w:rPr>
          <w:rFonts w:ascii="Times New Roman"/>
          <w:b w:val="false"/>
          <w:i w:val="false"/>
          <w:color w:val="000000"/>
          <w:sz w:val="28"/>
        </w:rPr>
        <w:t>
      Законодательством государств-членов может устанавливаться менее продолжительный срок, в течение которого указанные товары должны быть вывезены с таможенной территории Союза.</w:t>
      </w:r>
    </w:p>
    <w:bookmarkEnd w:id="1887"/>
    <w:bookmarkStart w:name="z2368" w:id="1888"/>
    <w:p>
      <w:pPr>
        <w:spacing w:after="0"/>
        <w:ind w:left="0"/>
        <w:jc w:val="both"/>
      </w:pPr>
      <w:r>
        <w:rPr>
          <w:rFonts w:ascii="Times New Roman"/>
          <w:b w:val="false"/>
          <w:i w:val="false"/>
          <w:color w:val="000000"/>
          <w:sz w:val="28"/>
        </w:rPr>
        <w:t>
      При невывозе с таможенной территории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абзацем первым настоящего пункта либо установленного законодательством государств-членов в соответствии с абзацем вторым настоящего пункта, действие таможенной процедуры экспорта прекращается, а такие товары задерживаются таможенными органами в соответствии с главой 51 настоящего Кодекса.</w:t>
      </w:r>
    </w:p>
    <w:bookmarkEnd w:id="1888"/>
    <w:bookmarkStart w:name="z2369" w:id="1889"/>
    <w:p>
      <w:pPr>
        <w:spacing w:after="0"/>
        <w:ind w:left="0"/>
        <w:jc w:val="both"/>
      </w:pPr>
      <w:r>
        <w:rPr>
          <w:rFonts w:ascii="Times New Roman"/>
          <w:b w:val="false"/>
          <w:i w:val="false"/>
          <w:color w:val="000000"/>
          <w:sz w:val="28"/>
        </w:rPr>
        <w:t>
      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bookmarkEnd w:id="1889"/>
    <w:p>
      <w:pPr>
        <w:spacing w:after="0"/>
        <w:ind w:left="0"/>
        <w:jc w:val="both"/>
      </w:pPr>
      <w:r>
        <w:rPr>
          <w:rFonts w:ascii="Times New Roman"/>
          <w:b/>
          <w:i w:val="false"/>
          <w:color w:val="000000"/>
          <w:sz w:val="28"/>
        </w:rPr>
        <w:t>Статья 140. Условия помещения товаров под таможенную процедуру экспорта</w:t>
      </w:r>
    </w:p>
    <w:bookmarkStart w:name="z2370" w:id="1890"/>
    <w:p>
      <w:pPr>
        <w:spacing w:after="0"/>
        <w:ind w:left="0"/>
        <w:jc w:val="both"/>
      </w:pPr>
      <w:r>
        <w:rPr>
          <w:rFonts w:ascii="Times New Roman"/>
          <w:b w:val="false"/>
          <w:i w:val="false"/>
          <w:color w:val="000000"/>
          <w:sz w:val="28"/>
        </w:rPr>
        <w:t>
      Условиями помещения товаров под таможенную процедуру экспорта являются:</w:t>
      </w:r>
    </w:p>
    <w:bookmarkEnd w:id="1890"/>
    <w:bookmarkStart w:name="z2371" w:id="1891"/>
    <w:p>
      <w:pPr>
        <w:spacing w:after="0"/>
        <w:ind w:left="0"/>
        <w:jc w:val="both"/>
      </w:pPr>
      <w:r>
        <w:rPr>
          <w:rFonts w:ascii="Times New Roman"/>
          <w:b w:val="false"/>
          <w:i w:val="false"/>
          <w:color w:val="000000"/>
          <w:sz w:val="28"/>
        </w:rPr>
        <w:t>
      уплата вывозных таможенных пошлин в соответствии с настоящим Кодексом;</w:t>
      </w:r>
    </w:p>
    <w:bookmarkEnd w:id="1891"/>
    <w:bookmarkStart w:name="z2372" w:id="1892"/>
    <w:p>
      <w:pPr>
        <w:spacing w:after="0"/>
        <w:ind w:left="0"/>
        <w:jc w:val="both"/>
      </w:pPr>
      <w:r>
        <w:rPr>
          <w:rFonts w:ascii="Times New Roman"/>
          <w:b w:val="false"/>
          <w:i w:val="false"/>
          <w:color w:val="000000"/>
          <w:sz w:val="28"/>
        </w:rPr>
        <w:t>
      соблюдение запретов и ограничений в соответствии со статьей 7 настоящего Кодекса;</w:t>
      </w:r>
    </w:p>
    <w:bookmarkEnd w:id="1892"/>
    <w:bookmarkStart w:name="z2373" w:id="1893"/>
    <w:p>
      <w:pPr>
        <w:spacing w:after="0"/>
        <w:ind w:left="0"/>
        <w:jc w:val="both"/>
      </w:pPr>
      <w:r>
        <w:rPr>
          <w:rFonts w:ascii="Times New Roman"/>
          <w:b w:val="false"/>
          <w:i w:val="false"/>
          <w:color w:val="000000"/>
          <w:sz w:val="28"/>
        </w:rPr>
        <w:t>
      соблюдение иных условий, предусмотренных международными договорами в рамках Союза, двусторонними международными договорами между государствами-членами и международными договорами государств-членов с третьей стороной.</w:t>
      </w:r>
    </w:p>
    <w:bookmarkEnd w:id="1893"/>
    <w:p>
      <w:pPr>
        <w:spacing w:after="0"/>
        <w:ind w:left="0"/>
        <w:jc w:val="both"/>
      </w:pPr>
      <w:r>
        <w:rPr>
          <w:rFonts w:ascii="Times New Roman"/>
          <w:b/>
          <w:i w:val="false"/>
          <w:color w:val="000000"/>
          <w:sz w:val="28"/>
        </w:rPr>
        <w:t>Статья 141.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bookmarkStart w:name="z2374" w:id="1894"/>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bookmarkEnd w:id="1894"/>
    <w:bookmarkStart w:name="z2375" w:id="1895"/>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bookmarkEnd w:id="1895"/>
    <w:bookmarkStart w:name="z2376" w:id="1896"/>
    <w:p>
      <w:pPr>
        <w:spacing w:after="0"/>
        <w:ind w:left="0"/>
        <w:jc w:val="both"/>
      </w:pPr>
      <w:r>
        <w:rPr>
          <w:rFonts w:ascii="Times New Roman"/>
          <w:b w:val="false"/>
          <w:i w:val="false"/>
          <w:color w:val="000000"/>
          <w:sz w:val="28"/>
        </w:rPr>
        <w:t>
      1) выпуск товаров в соответствии с таможенной процедурой экспорта с применением льгот по уплате вывозных таможенных пошлин;</w:t>
      </w:r>
    </w:p>
    <w:bookmarkEnd w:id="1896"/>
    <w:bookmarkStart w:name="z2377" w:id="1897"/>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1897"/>
    <w:bookmarkStart w:name="z2378" w:id="1898"/>
    <w:p>
      <w:pPr>
        <w:spacing w:after="0"/>
        <w:ind w:left="0"/>
        <w:jc w:val="both"/>
      </w:pPr>
      <w:r>
        <w:rPr>
          <w:rFonts w:ascii="Times New Roman"/>
          <w:b w:val="false"/>
          <w:i w:val="false"/>
          <w:color w:val="000000"/>
          <w:sz w:val="28"/>
        </w:rPr>
        <w:t>
      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bookmarkEnd w:id="1898"/>
    <w:bookmarkStart w:name="z2379" w:id="1899"/>
    <w:p>
      <w:pPr>
        <w:spacing w:after="0"/>
        <w:ind w:left="0"/>
        <w:jc w:val="both"/>
      </w:pPr>
      <w:r>
        <w:rPr>
          <w:rFonts w:ascii="Times New Roman"/>
          <w:b w:val="false"/>
          <w:i w:val="false"/>
          <w:color w:val="000000"/>
          <w:sz w:val="28"/>
        </w:rPr>
        <w:t>
      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w:t>
      </w:r>
    </w:p>
    <w:bookmarkEnd w:id="1899"/>
    <w:bookmarkStart w:name="z2380" w:id="1900"/>
    <w:p>
      <w:pPr>
        <w:spacing w:after="0"/>
        <w:ind w:left="0"/>
        <w:jc w:val="both"/>
      </w:pPr>
      <w:r>
        <w:rPr>
          <w:rFonts w:ascii="Times New Roman"/>
          <w:b w:val="false"/>
          <w:i w:val="false"/>
          <w:color w:val="000000"/>
          <w:sz w:val="28"/>
        </w:rPr>
        <w:t>
      5) конфискация или обращение товаров в собственность (доход) государства-члена в соответствии с законодательством этого государства-члена;</w:t>
      </w:r>
    </w:p>
    <w:bookmarkEnd w:id="1900"/>
    <w:bookmarkStart w:name="z2381" w:id="1901"/>
    <w:p>
      <w:pPr>
        <w:spacing w:after="0"/>
        <w:ind w:left="0"/>
        <w:jc w:val="both"/>
      </w:pPr>
      <w:r>
        <w:rPr>
          <w:rFonts w:ascii="Times New Roman"/>
          <w:b w:val="false"/>
          <w:i w:val="false"/>
          <w:color w:val="000000"/>
          <w:sz w:val="28"/>
        </w:rPr>
        <w:t>
      6) задержание таможенным органом товаров в соответствии с главой 51 настоящего Кодекса;</w:t>
      </w:r>
    </w:p>
    <w:bookmarkEnd w:id="1901"/>
    <w:bookmarkStart w:name="z2382" w:id="1902"/>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902"/>
    <w:bookmarkStart w:name="z2383" w:id="1903"/>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bookmarkEnd w:id="1903"/>
    <w:bookmarkStart w:name="z2384" w:id="1904"/>
    <w:p>
      <w:pPr>
        <w:spacing w:after="0"/>
        <w:ind w:left="0"/>
        <w:jc w:val="both"/>
      </w:pPr>
      <w:r>
        <w:rPr>
          <w:rFonts w:ascii="Times New Roman"/>
          <w:b w:val="false"/>
          <w:i w:val="false"/>
          <w:color w:val="000000"/>
          <w:sz w:val="28"/>
        </w:rPr>
        <w:t>
      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bookmarkEnd w:id="1904"/>
    <w:bookmarkStart w:name="z2385" w:id="1905"/>
    <w:p>
      <w:pPr>
        <w:spacing w:after="0"/>
        <w:ind w:left="0"/>
        <w:jc w:val="left"/>
      </w:pPr>
      <w:r>
        <w:rPr>
          <w:rFonts w:ascii="Times New Roman"/>
          <w:b/>
          <w:i w:val="false"/>
          <w:color w:val="000000"/>
        </w:rPr>
        <w:t xml:space="preserve"> Глава 22</w:t>
      </w:r>
      <w:r>
        <w:br/>
      </w:r>
      <w:r>
        <w:rPr>
          <w:rFonts w:ascii="Times New Roman"/>
          <w:b/>
          <w:i w:val="false"/>
          <w:color w:val="000000"/>
        </w:rPr>
        <w:t>Таможенная процедура таможенного транзита</w:t>
      </w:r>
    </w:p>
    <w:bookmarkEnd w:id="1905"/>
    <w:p>
      <w:pPr>
        <w:spacing w:after="0"/>
        <w:ind w:left="0"/>
        <w:jc w:val="both"/>
      </w:pPr>
      <w:r>
        <w:rPr>
          <w:rFonts w:ascii="Times New Roman"/>
          <w:b/>
          <w:i w:val="false"/>
          <w:color w:val="000000"/>
          <w:sz w:val="28"/>
        </w:rPr>
        <w:t>Статья 142. Содержание и применение таможенной процедуры таможенного транзита</w:t>
      </w:r>
    </w:p>
    <w:bookmarkStart w:name="z2386" w:id="1906"/>
    <w:p>
      <w:pPr>
        <w:spacing w:after="0"/>
        <w:ind w:left="0"/>
        <w:jc w:val="both"/>
      </w:pPr>
      <w:r>
        <w:rPr>
          <w:rFonts w:ascii="Times New Roman"/>
          <w:b w:val="false"/>
          <w:i w:val="false"/>
          <w:color w:val="000000"/>
          <w:sz w:val="28"/>
        </w:rPr>
        <w:t>
      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1906"/>
    <w:bookmarkStart w:name="z2387" w:id="1907"/>
    <w:p>
      <w:pPr>
        <w:spacing w:after="0"/>
        <w:ind w:left="0"/>
        <w:jc w:val="both"/>
      </w:pPr>
      <w:r>
        <w:rPr>
          <w:rFonts w:ascii="Times New Roman"/>
          <w:b w:val="false"/>
          <w:i w:val="false"/>
          <w:color w:val="000000"/>
          <w:sz w:val="28"/>
        </w:rPr>
        <w:t>
      2. Таможенная процедура таможенного транзита применяется:</w:t>
      </w:r>
    </w:p>
    <w:bookmarkEnd w:id="1907"/>
    <w:bookmarkStart w:name="z2388" w:id="1908"/>
    <w:p>
      <w:pPr>
        <w:spacing w:after="0"/>
        <w:ind w:left="0"/>
        <w:jc w:val="both"/>
      </w:pPr>
      <w:r>
        <w:rPr>
          <w:rFonts w:ascii="Times New Roman"/>
          <w:b w:val="false"/>
          <w:i w:val="false"/>
          <w:color w:val="000000"/>
          <w:sz w:val="28"/>
        </w:rPr>
        <w:t>
      1) для перевозки (транспортировки) по таможенной территории Союза иностранных товаров, не помещенных под иные таможенные процедуры, а также товаров Союза:</w:t>
      </w:r>
    </w:p>
    <w:bookmarkEnd w:id="1908"/>
    <w:bookmarkStart w:name="z2389" w:id="1909"/>
    <w:p>
      <w:pPr>
        <w:spacing w:after="0"/>
        <w:ind w:left="0"/>
        <w:jc w:val="both"/>
      </w:pPr>
      <w:r>
        <w:rPr>
          <w:rFonts w:ascii="Times New Roman"/>
          <w:b w:val="false"/>
          <w:i w:val="false"/>
          <w:color w:val="000000"/>
          <w:sz w:val="28"/>
        </w:rPr>
        <w:t>
      помещенных под таможенную процедуру экспорта в случаях, определяемых Комиссией;</w:t>
      </w:r>
    </w:p>
    <w:bookmarkEnd w:id="1909"/>
    <w:bookmarkStart w:name="z2390" w:id="1910"/>
    <w:p>
      <w:pPr>
        <w:spacing w:after="0"/>
        <w:ind w:left="0"/>
        <w:jc w:val="both"/>
      </w:pPr>
      <w:r>
        <w:rPr>
          <w:rFonts w:ascii="Times New Roman"/>
          <w:b w:val="false"/>
          <w:i w:val="false"/>
          <w:color w:val="000000"/>
          <w:sz w:val="28"/>
        </w:rPr>
        <w:t>
      помещенных под таможенную процедуру свободной таможенной зоны, перевозимых с одной территории СЭЗ на другую территорию СЭЗ в случае, предусмотренном пунктом 8 статьи 207 настоящего Кодекса;</w:t>
      </w:r>
    </w:p>
    <w:bookmarkEnd w:id="1910"/>
    <w:bookmarkStart w:name="z2391" w:id="1911"/>
    <w:p>
      <w:pPr>
        <w:spacing w:after="0"/>
        <w:ind w:left="0"/>
        <w:jc w:val="both"/>
      </w:pPr>
      <w:r>
        <w:rPr>
          <w:rFonts w:ascii="Times New Roman"/>
          <w:b w:val="false"/>
          <w:i w:val="false"/>
          <w:color w:val="000000"/>
          <w:sz w:val="28"/>
        </w:rPr>
        <w:t>
      2)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товаров Союза и указанных в пункте 4 статьи 302 настоящего Кодекса иностранных товаров.</w:t>
      </w:r>
    </w:p>
    <w:bookmarkEnd w:id="1911"/>
    <w:bookmarkStart w:name="z2392" w:id="1912"/>
    <w:p>
      <w:pPr>
        <w:spacing w:after="0"/>
        <w:ind w:left="0"/>
        <w:jc w:val="both"/>
      </w:pPr>
      <w:r>
        <w:rPr>
          <w:rFonts w:ascii="Times New Roman"/>
          <w:b w:val="false"/>
          <w:i w:val="false"/>
          <w:color w:val="000000"/>
          <w:sz w:val="28"/>
        </w:rPr>
        <w:t>
      3. Таможенная процедура таможенного транзита применяется при перевозке (транспортировке) товаров:</w:t>
      </w:r>
    </w:p>
    <w:bookmarkEnd w:id="1912"/>
    <w:bookmarkStart w:name="z2393" w:id="1913"/>
    <w:p>
      <w:pPr>
        <w:spacing w:after="0"/>
        <w:ind w:left="0"/>
        <w:jc w:val="both"/>
      </w:pPr>
      <w:r>
        <w:rPr>
          <w:rFonts w:ascii="Times New Roman"/>
          <w:b w:val="false"/>
          <w:i w:val="false"/>
          <w:color w:val="000000"/>
          <w:sz w:val="28"/>
        </w:rPr>
        <w:t>
      1) от таможенного органа в месте прибытия до таможенного органа в месте убытия;</w:t>
      </w:r>
    </w:p>
    <w:bookmarkEnd w:id="1913"/>
    <w:bookmarkStart w:name="z2394" w:id="1914"/>
    <w:p>
      <w:pPr>
        <w:spacing w:after="0"/>
        <w:ind w:left="0"/>
        <w:jc w:val="both"/>
      </w:pPr>
      <w:r>
        <w:rPr>
          <w:rFonts w:ascii="Times New Roman"/>
          <w:b w:val="false"/>
          <w:i w:val="false"/>
          <w:color w:val="000000"/>
          <w:sz w:val="28"/>
        </w:rPr>
        <w:t>
      2) от таможенного органа в месте прибытия до внутреннего таможенного органа;</w:t>
      </w:r>
    </w:p>
    <w:bookmarkEnd w:id="1914"/>
    <w:bookmarkStart w:name="z2395" w:id="1915"/>
    <w:p>
      <w:pPr>
        <w:spacing w:after="0"/>
        <w:ind w:left="0"/>
        <w:jc w:val="both"/>
      </w:pPr>
      <w:r>
        <w:rPr>
          <w:rFonts w:ascii="Times New Roman"/>
          <w:b w:val="false"/>
          <w:i w:val="false"/>
          <w:color w:val="000000"/>
          <w:sz w:val="28"/>
        </w:rPr>
        <w:t>
      3) от внутреннего таможенного органа до таможенного органа в месте убытия;</w:t>
      </w:r>
    </w:p>
    <w:bookmarkEnd w:id="1915"/>
    <w:bookmarkStart w:name="z2396" w:id="1916"/>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w:t>
      </w:r>
    </w:p>
    <w:bookmarkEnd w:id="1916"/>
    <w:bookmarkStart w:name="z2397" w:id="1917"/>
    <w:p>
      <w:pPr>
        <w:spacing w:after="0"/>
        <w:ind w:left="0"/>
        <w:jc w:val="both"/>
      </w:pPr>
      <w:r>
        <w:rPr>
          <w:rFonts w:ascii="Times New Roman"/>
          <w:b w:val="false"/>
          <w:i w:val="false"/>
          <w:color w:val="000000"/>
          <w:sz w:val="28"/>
        </w:rPr>
        <w:t>
      5) между таможенными органами через территории государств, не являющихся членами Союза, и (или) морем.</w:t>
      </w:r>
    </w:p>
    <w:bookmarkEnd w:id="1917"/>
    <w:bookmarkStart w:name="z2398" w:id="1918"/>
    <w:p>
      <w:pPr>
        <w:spacing w:after="0"/>
        <w:ind w:left="0"/>
        <w:jc w:val="both"/>
      </w:pPr>
      <w:r>
        <w:rPr>
          <w:rFonts w:ascii="Times New Roman"/>
          <w:b w:val="false"/>
          <w:i w:val="false"/>
          <w:color w:val="000000"/>
          <w:sz w:val="28"/>
        </w:rPr>
        <w:t>
      4. Иностранные товары, помещенные под таможенную процедуру таможенного транзита, сохраняют статус иностранных товаров.</w:t>
      </w:r>
    </w:p>
    <w:bookmarkEnd w:id="1918"/>
    <w:bookmarkStart w:name="z2399" w:id="1919"/>
    <w:p>
      <w:pPr>
        <w:spacing w:after="0"/>
        <w:ind w:left="0"/>
        <w:jc w:val="both"/>
      </w:pPr>
      <w:r>
        <w:rPr>
          <w:rFonts w:ascii="Times New Roman"/>
          <w:b w:val="false"/>
          <w:i w:val="false"/>
          <w:color w:val="000000"/>
          <w:sz w:val="28"/>
        </w:rPr>
        <w:t>
      5. Товары Союза, помещенные под таможенную процедуру таможенного транзита, сохраняют статус товаров Союза, за исключением случая, указанного в пункте 3 статьи 307 настоящего Кодекса, и случаев, определенных Комиссией в соответствии с пунктом 17 статьи 304 настоящего Кодекса.</w:t>
      </w:r>
    </w:p>
    <w:bookmarkEnd w:id="1919"/>
    <w:bookmarkStart w:name="z2400" w:id="1920"/>
    <w:p>
      <w:pPr>
        <w:spacing w:after="0"/>
        <w:ind w:left="0"/>
        <w:jc w:val="both"/>
      </w:pPr>
      <w:r>
        <w:rPr>
          <w:rFonts w:ascii="Times New Roman"/>
          <w:b w:val="false"/>
          <w:i w:val="false"/>
          <w:color w:val="000000"/>
          <w:sz w:val="28"/>
        </w:rPr>
        <w:t>
      6. Для перевозки (транспортировки) по таможенной территории Союза не помещаются под таможенную процедуру таможенного транзита следующие иностранные товары:</w:t>
      </w:r>
    </w:p>
    <w:bookmarkEnd w:id="1920"/>
    <w:bookmarkStart w:name="z2401" w:id="1921"/>
    <w:p>
      <w:pPr>
        <w:spacing w:after="0"/>
        <w:ind w:left="0"/>
        <w:jc w:val="both"/>
      </w:pPr>
      <w:r>
        <w:rPr>
          <w:rFonts w:ascii="Times New Roman"/>
          <w:b w:val="false"/>
          <w:i w:val="false"/>
          <w:color w:val="000000"/>
          <w:sz w:val="28"/>
        </w:rPr>
        <w:t>
      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Союза без разгрузки (выгрузки) этих товаров;</w:t>
      </w:r>
    </w:p>
    <w:bookmarkEnd w:id="1921"/>
    <w:bookmarkStart w:name="z2402" w:id="1922"/>
    <w:p>
      <w:pPr>
        <w:spacing w:after="0"/>
        <w:ind w:left="0"/>
        <w:jc w:val="both"/>
      </w:pPr>
      <w:r>
        <w:rPr>
          <w:rFonts w:ascii="Times New Roman"/>
          <w:b w:val="false"/>
          <w:i w:val="false"/>
          <w:color w:val="000000"/>
          <w:sz w:val="28"/>
        </w:rPr>
        <w:t>
      2) товары, которые после прибытия на таможенную территорию Союза не покидали места перемещения товаров через таможенную границу Союза и убывают с таможенной территории Союза;</w:t>
      </w:r>
    </w:p>
    <w:bookmarkEnd w:id="1922"/>
    <w:bookmarkStart w:name="z2403" w:id="1923"/>
    <w:p>
      <w:pPr>
        <w:spacing w:after="0"/>
        <w:ind w:left="0"/>
        <w:jc w:val="both"/>
      </w:pPr>
      <w:r>
        <w:rPr>
          <w:rFonts w:ascii="Times New Roman"/>
          <w:b w:val="false"/>
          <w:i w:val="false"/>
          <w:color w:val="000000"/>
          <w:sz w:val="28"/>
        </w:rPr>
        <w:t>
      3) товары, перемещаемые по линиям электропередачи;</w:t>
      </w:r>
    </w:p>
    <w:bookmarkEnd w:id="1923"/>
    <w:bookmarkStart w:name="z2404" w:id="1924"/>
    <w:p>
      <w:pPr>
        <w:spacing w:after="0"/>
        <w:ind w:left="0"/>
        <w:jc w:val="both"/>
      </w:pPr>
      <w:r>
        <w:rPr>
          <w:rFonts w:ascii="Times New Roman"/>
          <w:b w:val="false"/>
          <w:i w:val="false"/>
          <w:color w:val="000000"/>
          <w:sz w:val="28"/>
        </w:rPr>
        <w:t>
      4) иные товары в случаях, предусмотренных настоящим Кодексом.</w:t>
      </w:r>
    </w:p>
    <w:bookmarkEnd w:id="1924"/>
    <w:bookmarkStart w:name="z2405" w:id="1925"/>
    <w:p>
      <w:pPr>
        <w:spacing w:after="0"/>
        <w:ind w:left="0"/>
        <w:jc w:val="both"/>
      </w:pPr>
      <w:r>
        <w:rPr>
          <w:rFonts w:ascii="Times New Roman"/>
          <w:b w:val="false"/>
          <w:i w:val="false"/>
          <w:color w:val="000000"/>
          <w:sz w:val="28"/>
        </w:rPr>
        <w:t>
      7. Иностранные товары, помещенные под таможенные процедуры, для перевозки (транспортировки) по таможенной территории Союза помещаются под таможенную процедуру таможенного транзита в случаях, предусмотренных настоящим Кодексом и (или) законодательством государств-членов о таможенном регулировании.</w:t>
      </w:r>
    </w:p>
    <w:bookmarkEnd w:id="1925"/>
    <w:bookmarkStart w:name="z2406" w:id="1926"/>
    <w:p>
      <w:pPr>
        <w:spacing w:after="0"/>
        <w:ind w:left="0"/>
        <w:jc w:val="both"/>
      </w:pPr>
      <w:r>
        <w:rPr>
          <w:rFonts w:ascii="Times New Roman"/>
          <w:b w:val="false"/>
          <w:i w:val="false"/>
          <w:color w:val="000000"/>
          <w:sz w:val="28"/>
        </w:rPr>
        <w:t>
      8. В отношении товаров Союза и указанных в пункте 4 статьи 302 настоящего Кодекса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таможенная процедура таможенного транзита применяется с учетом особенностей, определенных главой 43 настоящего Кодекса.</w:t>
      </w:r>
    </w:p>
    <w:bookmarkEnd w:id="1926"/>
    <w:bookmarkStart w:name="z2407" w:id="1927"/>
    <w:p>
      <w:pPr>
        <w:spacing w:after="0"/>
        <w:ind w:left="0"/>
        <w:jc w:val="both"/>
      </w:pPr>
      <w:r>
        <w:rPr>
          <w:rFonts w:ascii="Times New Roman"/>
          <w:b w:val="false"/>
          <w:i w:val="false"/>
          <w:color w:val="000000"/>
          <w:sz w:val="28"/>
        </w:rPr>
        <w:t>
      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статьями 263, 287 и 294 настоящего Кодекса.</w:t>
      </w:r>
    </w:p>
    <w:bookmarkEnd w:id="1927"/>
    <w:bookmarkStart w:name="z2408" w:id="1928"/>
    <w:p>
      <w:pPr>
        <w:spacing w:after="0"/>
        <w:ind w:left="0"/>
        <w:jc w:val="both"/>
      </w:pPr>
      <w:r>
        <w:rPr>
          <w:rFonts w:ascii="Times New Roman"/>
          <w:b w:val="false"/>
          <w:i w:val="false"/>
          <w:color w:val="000000"/>
          <w:sz w:val="28"/>
        </w:rPr>
        <w:t>
      10. Особенности применения таможенной процедуры таможенного транзита в отношении товаров, перевозимых по территории только одного государства-члена, могут быть установлены законодательством этого государства-члена о таможенном регулировании.</w:t>
      </w:r>
    </w:p>
    <w:bookmarkEnd w:id="1928"/>
    <w:bookmarkStart w:name="z2409" w:id="1929"/>
    <w:p>
      <w:pPr>
        <w:spacing w:after="0"/>
        <w:ind w:left="0"/>
        <w:jc w:val="both"/>
      </w:pPr>
      <w:r>
        <w:rPr>
          <w:rFonts w:ascii="Times New Roman"/>
          <w:b w:val="false"/>
          <w:i w:val="false"/>
          <w:color w:val="000000"/>
          <w:sz w:val="28"/>
        </w:rPr>
        <w:t>
      11. Особенности применения таможенной процедуры таможенного транзита в отношении товаров, перемещаемых через таможенную границу Союза в несобранном или разобранном виде, в том числе в некомплектном или незавершенном виде, перевозимых по территориям двух и более государств-членов в течение определенного периода одним или несколькими транспортными средствами международной перевозки, определяются Комиссией.</w:t>
      </w:r>
    </w:p>
    <w:bookmarkEnd w:id="1929"/>
    <w:bookmarkStart w:name="z2410" w:id="1930"/>
    <w:p>
      <w:pPr>
        <w:spacing w:after="0"/>
        <w:ind w:left="0"/>
        <w:jc w:val="both"/>
      </w:pPr>
      <w:r>
        <w:rPr>
          <w:rFonts w:ascii="Times New Roman"/>
          <w:b w:val="false"/>
          <w:i w:val="false"/>
          <w:color w:val="000000"/>
          <w:sz w:val="28"/>
        </w:rPr>
        <w:t>
      12. Особенности применения таможенной процедуры таможенного транзита в отношении товаров, перевозимых по таможенной территории Союза различными (двумя и более) видами транспорта, определяются Комиссией.</w:t>
      </w:r>
    </w:p>
    <w:bookmarkEnd w:id="1930"/>
    <w:p>
      <w:pPr>
        <w:spacing w:after="0"/>
        <w:ind w:left="0"/>
        <w:jc w:val="both"/>
      </w:pPr>
      <w:r>
        <w:rPr>
          <w:rFonts w:ascii="Times New Roman"/>
          <w:b/>
          <w:i w:val="false"/>
          <w:color w:val="000000"/>
          <w:sz w:val="28"/>
        </w:rPr>
        <w:t>Статья 143. Условия помещения товаров под таможенную процедуру таможенного транзита</w:t>
      </w:r>
    </w:p>
    <w:bookmarkStart w:name="z2411" w:id="1931"/>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транзита для их перевозки (транспортировки) по таможенной территории Союза являются:</w:t>
      </w:r>
    </w:p>
    <w:bookmarkEnd w:id="1931"/>
    <w:bookmarkStart w:name="z2412" w:id="1932"/>
    <w:p>
      <w:pPr>
        <w:spacing w:after="0"/>
        <w:ind w:left="0"/>
        <w:jc w:val="both"/>
      </w:pPr>
      <w:r>
        <w:rPr>
          <w:rFonts w:ascii="Times New Roman"/>
          <w:b w:val="false"/>
          <w:i w:val="false"/>
          <w:color w:val="000000"/>
          <w:sz w:val="28"/>
        </w:rPr>
        <w:t>
      1) обеспечение исполнения обязанности по уплате ввозных таможенных пошлин, налогов в соответствии со статьей 146 настоящего Кодекса - в отношении иностранных товаров;</w:t>
      </w:r>
    </w:p>
    <w:bookmarkEnd w:id="1932"/>
    <w:bookmarkStart w:name="z2413" w:id="1933"/>
    <w:p>
      <w:pPr>
        <w:spacing w:after="0"/>
        <w:ind w:left="0"/>
        <w:jc w:val="both"/>
      </w:pPr>
      <w:r>
        <w:rPr>
          <w:rFonts w:ascii="Times New Roman"/>
          <w:b w:val="false"/>
          <w:i w:val="false"/>
          <w:color w:val="000000"/>
          <w:sz w:val="28"/>
        </w:rPr>
        <w:t>
      2) обеспечение исполнения обязанности по уплате специальных, антидемпинговых, компенсационных пошлин в соответствии со статьей 146 настоящего Кодекса в случаях, определяемых Комиссией, - в отношении иностранных товаров;</w:t>
      </w:r>
    </w:p>
    <w:bookmarkEnd w:id="1933"/>
    <w:bookmarkStart w:name="z2414" w:id="1934"/>
    <w:p>
      <w:pPr>
        <w:spacing w:after="0"/>
        <w:ind w:left="0"/>
        <w:jc w:val="both"/>
      </w:pPr>
      <w:r>
        <w:rPr>
          <w:rFonts w:ascii="Times New Roman"/>
          <w:b w:val="false"/>
          <w:i w:val="false"/>
          <w:color w:val="000000"/>
          <w:sz w:val="28"/>
        </w:rPr>
        <w:t>
      3) обеспечение возможности идентификации товаров способами, предусмотренными статьей 341 настоящего Кодекса;</w:t>
      </w:r>
    </w:p>
    <w:bookmarkEnd w:id="1934"/>
    <w:bookmarkStart w:name="z2415" w:id="1935"/>
    <w:p>
      <w:pPr>
        <w:spacing w:after="0"/>
        <w:ind w:left="0"/>
        <w:jc w:val="both"/>
      </w:pPr>
      <w:r>
        <w:rPr>
          <w:rFonts w:ascii="Times New Roman"/>
          <w:b w:val="false"/>
          <w:i w:val="false"/>
          <w:color w:val="000000"/>
          <w:sz w:val="28"/>
        </w:rPr>
        <w:t>
      4) соответствие транспортного средства международной перевозки требованиям, указанным в статье 364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bookmarkEnd w:id="1935"/>
    <w:bookmarkStart w:name="z2416" w:id="1936"/>
    <w:p>
      <w:pPr>
        <w:spacing w:after="0"/>
        <w:ind w:left="0"/>
        <w:jc w:val="both"/>
      </w:pPr>
      <w:r>
        <w:rPr>
          <w:rFonts w:ascii="Times New Roman"/>
          <w:b w:val="false"/>
          <w:i w:val="false"/>
          <w:color w:val="000000"/>
          <w:sz w:val="28"/>
        </w:rPr>
        <w:t>
      5) соблюдение запретов и ограничений в соответствии со статьей 7 настоящего Кодекса.</w:t>
      </w:r>
    </w:p>
    <w:bookmarkEnd w:id="1936"/>
    <w:bookmarkStart w:name="z2417" w:id="1937"/>
    <w:p>
      <w:pPr>
        <w:spacing w:after="0"/>
        <w:ind w:left="0"/>
        <w:jc w:val="both"/>
      </w:pPr>
      <w:r>
        <w:rPr>
          <w:rFonts w:ascii="Times New Roman"/>
          <w:b w:val="false"/>
          <w:i w:val="false"/>
          <w:color w:val="000000"/>
          <w:sz w:val="28"/>
        </w:rPr>
        <w:t>
      2. Условия помещения товаров Союза, в том числе товаров Союза, пересылаемых в почтовых отправлениях, и указанных в пункте 4 статьи 302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статьями 304 - 306 настоящего Кодекса.</w:t>
      </w:r>
    </w:p>
    <w:bookmarkEnd w:id="1937"/>
    <w:bookmarkStart w:name="z2418" w:id="1938"/>
    <w:p>
      <w:pPr>
        <w:spacing w:after="0"/>
        <w:ind w:left="0"/>
        <w:jc w:val="both"/>
      </w:pPr>
      <w:r>
        <w:rPr>
          <w:rFonts w:ascii="Times New Roman"/>
          <w:b w:val="false"/>
          <w:i w:val="false"/>
          <w:color w:val="000000"/>
          <w:sz w:val="28"/>
        </w:rPr>
        <w:t>
      3. Декларантом товаров, перевозимых по таможенной территории Союза с использованием двух и более видов транспорта, помещаемых под таможенную процедуру таможенного транзита, могут выступать лица, указанные в подпункте 1 пункта 1 статьи 83 настоящего Кодекса, либо лицо государства-члена, которое в соответствии с законодательством этого государства-члена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bookmarkEnd w:id="1938"/>
    <w:bookmarkStart w:name="z2419" w:id="1939"/>
    <w:p>
      <w:pPr>
        <w:spacing w:after="0"/>
        <w:ind w:left="0"/>
        <w:jc w:val="both"/>
      </w:pPr>
      <w:r>
        <w:rPr>
          <w:rFonts w:ascii="Times New Roman"/>
          <w:b w:val="false"/>
          <w:i w:val="false"/>
          <w:color w:val="000000"/>
          <w:sz w:val="28"/>
        </w:rPr>
        <w:t>
      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статьей 144 настоящего Кодекса, определяет место доставки товаров в соответствии со статьями 145, 263 и 304 настоящего Кодекса, осуществляет идентификацию товаров, документов на них в соответствии со статьей 341 настоящего Кодекса.</w:t>
      </w:r>
    </w:p>
    <w:bookmarkEnd w:id="1939"/>
    <w:bookmarkStart w:name="z2420" w:id="1940"/>
    <w:p>
      <w:pPr>
        <w:spacing w:after="0"/>
        <w:ind w:left="0"/>
        <w:jc w:val="both"/>
      </w:pPr>
      <w:r>
        <w:rPr>
          <w:rFonts w:ascii="Times New Roman"/>
          <w:b w:val="false"/>
          <w:i w:val="false"/>
          <w:color w:val="000000"/>
          <w:sz w:val="28"/>
        </w:rPr>
        <w:t>
      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статье 364 настоящего Кодекса, или его части, идентификация, помимо иных способов идентификации, предусмотренных статьей 341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абзацем третьим настоящего пункта.</w:t>
      </w:r>
    </w:p>
    <w:bookmarkEnd w:id="1940"/>
    <w:bookmarkStart w:name="z2421" w:id="1941"/>
    <w:p>
      <w:pPr>
        <w:spacing w:after="0"/>
        <w:ind w:left="0"/>
        <w:jc w:val="both"/>
      </w:pPr>
      <w:r>
        <w:rPr>
          <w:rFonts w:ascii="Times New Roman"/>
          <w:b w:val="false"/>
          <w:i w:val="false"/>
          <w:color w:val="000000"/>
          <w:sz w:val="28"/>
        </w:rPr>
        <w:t>
      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bookmarkEnd w:id="1941"/>
    <w:p>
      <w:pPr>
        <w:spacing w:after="0"/>
        <w:ind w:left="0"/>
        <w:jc w:val="both"/>
      </w:pPr>
      <w:r>
        <w:rPr>
          <w:rFonts w:ascii="Times New Roman"/>
          <w:b/>
          <w:i w:val="false"/>
          <w:color w:val="000000"/>
          <w:sz w:val="28"/>
        </w:rPr>
        <w:t>Статья 144. Срок таможенного транзита</w:t>
      </w:r>
    </w:p>
    <w:bookmarkStart w:name="z2422" w:id="1942"/>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1942"/>
    <w:bookmarkStart w:name="z2423" w:id="1943"/>
    <w:p>
      <w:pPr>
        <w:spacing w:after="0"/>
        <w:ind w:left="0"/>
        <w:jc w:val="both"/>
      </w:pPr>
      <w:r>
        <w:rPr>
          <w:rFonts w:ascii="Times New Roman"/>
          <w:b w:val="false"/>
          <w:i w:val="false"/>
          <w:color w:val="000000"/>
          <w:sz w:val="28"/>
        </w:rPr>
        <w:t>
      2. В отношении товаров, перевозимых железнодорожным транспортом, срок таможенного транзита устанавливается из расчета 2 тысячи километров за 1 месяц, но не менее 7 календарных дней.</w:t>
      </w:r>
    </w:p>
    <w:bookmarkEnd w:id="1943"/>
    <w:bookmarkStart w:name="z2424" w:id="1944"/>
    <w:p>
      <w:pPr>
        <w:spacing w:after="0"/>
        <w:ind w:left="0"/>
        <w:jc w:val="both"/>
      </w:pPr>
      <w:r>
        <w:rPr>
          <w:rFonts w:ascii="Times New Roman"/>
          <w:b w:val="false"/>
          <w:i w:val="false"/>
          <w:color w:val="000000"/>
          <w:sz w:val="28"/>
        </w:rPr>
        <w:t>
      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государств-членов с третьей стороной, но не более предельного срока таможенного транзита.</w:t>
      </w:r>
    </w:p>
    <w:bookmarkEnd w:id="1944"/>
    <w:bookmarkStart w:name="z2425" w:id="1945"/>
    <w:p>
      <w:pPr>
        <w:spacing w:after="0"/>
        <w:ind w:left="0"/>
        <w:jc w:val="both"/>
      </w:pPr>
      <w:r>
        <w:rPr>
          <w:rFonts w:ascii="Times New Roman"/>
          <w:b w:val="false"/>
          <w:i w:val="false"/>
          <w:color w:val="000000"/>
          <w:sz w:val="28"/>
        </w:rPr>
        <w:t>
      3. Предельный срок таможенного транзита не может превышать срок, определяемый из расчета 2 тысячи километров за 1 месяц, либо срок, определяемый Комиссией исходя из особенностей перевозки товаров, помещенных под таможенную процедуру таможенного транзита.</w:t>
      </w:r>
    </w:p>
    <w:bookmarkEnd w:id="1945"/>
    <w:bookmarkStart w:name="z2426" w:id="1946"/>
    <w:p>
      <w:pPr>
        <w:spacing w:after="0"/>
        <w:ind w:left="0"/>
        <w:jc w:val="both"/>
      </w:pPr>
      <w:r>
        <w:rPr>
          <w:rFonts w:ascii="Times New Roman"/>
          <w:b w:val="false"/>
          <w:i w:val="false"/>
          <w:color w:val="000000"/>
          <w:sz w:val="28"/>
        </w:rPr>
        <w:t>
      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bookmarkEnd w:id="1946"/>
    <w:bookmarkStart w:name="z2427" w:id="1947"/>
    <w:p>
      <w:pPr>
        <w:spacing w:after="0"/>
        <w:ind w:left="0"/>
        <w:jc w:val="both"/>
      </w:pPr>
      <w:r>
        <w:rPr>
          <w:rFonts w:ascii="Times New Roman"/>
          <w:b w:val="false"/>
          <w:i w:val="false"/>
          <w:color w:val="000000"/>
          <w:sz w:val="28"/>
        </w:rPr>
        <w:t>
      Порядок совершения таможенных операций, связанных с продлением срока таможенного транзита, определяется Комиссией.</w:t>
      </w:r>
    </w:p>
    <w:bookmarkEnd w:id="1947"/>
    <w:p>
      <w:pPr>
        <w:spacing w:after="0"/>
        <w:ind w:left="0"/>
        <w:jc w:val="both"/>
      </w:pPr>
      <w:r>
        <w:rPr>
          <w:rFonts w:ascii="Times New Roman"/>
          <w:b/>
          <w:i w:val="false"/>
          <w:color w:val="000000"/>
          <w:sz w:val="28"/>
        </w:rPr>
        <w:t>Статья 145. Место доставки товаров. Изменение места доставки товаров</w:t>
      </w:r>
    </w:p>
    <w:bookmarkStart w:name="z2428" w:id="1948"/>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bookmarkEnd w:id="1948"/>
    <w:bookmarkStart w:name="z2429" w:id="1949"/>
    <w:p>
      <w:pPr>
        <w:spacing w:after="0"/>
        <w:ind w:left="0"/>
        <w:jc w:val="both"/>
      </w:pPr>
      <w:r>
        <w:rPr>
          <w:rFonts w:ascii="Times New Roman"/>
          <w:b w:val="false"/>
          <w:i w:val="false"/>
          <w:color w:val="000000"/>
          <w:sz w:val="28"/>
        </w:rPr>
        <w:t>
      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пунктами 3 - 5 настоящей статьи.</w:t>
      </w:r>
    </w:p>
    <w:bookmarkEnd w:id="1949"/>
    <w:bookmarkStart w:name="z2430" w:id="1950"/>
    <w:p>
      <w:pPr>
        <w:spacing w:after="0"/>
        <w:ind w:left="0"/>
        <w:jc w:val="both"/>
      </w:pPr>
      <w:r>
        <w:rPr>
          <w:rFonts w:ascii="Times New Roman"/>
          <w:b w:val="false"/>
          <w:i w:val="false"/>
          <w:color w:val="000000"/>
          <w:sz w:val="28"/>
        </w:rPr>
        <w:t>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 и (или) законодательством государств-членов о таможенном регулировании.</w:t>
      </w:r>
    </w:p>
    <w:bookmarkEnd w:id="1950"/>
    <w:bookmarkStart w:name="z2431" w:id="1951"/>
    <w:p>
      <w:pPr>
        <w:spacing w:after="0"/>
        <w:ind w:left="0"/>
        <w:jc w:val="both"/>
      </w:pP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w:t>
      </w:r>
    </w:p>
    <w:bookmarkEnd w:id="1951"/>
    <w:bookmarkStart w:name="z2432" w:id="1952"/>
    <w:p>
      <w:pPr>
        <w:spacing w:after="0"/>
        <w:ind w:left="0"/>
        <w:jc w:val="both"/>
      </w:pPr>
      <w:r>
        <w:rPr>
          <w:rFonts w:ascii="Times New Roman"/>
          <w:b w:val="false"/>
          <w:i w:val="false"/>
          <w:color w:val="000000"/>
          <w:sz w:val="28"/>
        </w:rPr>
        <w:t>
      3. При перевозке (транспортировке) товаров в пределах территории одного государства-члена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 установленных законодательством этого государства-члена о таможенном регулировании.</w:t>
      </w:r>
    </w:p>
    <w:bookmarkEnd w:id="1952"/>
    <w:bookmarkStart w:name="z2433" w:id="1953"/>
    <w:p>
      <w:pPr>
        <w:spacing w:after="0"/>
        <w:ind w:left="0"/>
        <w:jc w:val="both"/>
      </w:pPr>
      <w:r>
        <w:rPr>
          <w:rFonts w:ascii="Times New Roman"/>
          <w:b w:val="false"/>
          <w:i w:val="false"/>
          <w:color w:val="000000"/>
          <w:sz w:val="28"/>
        </w:rPr>
        <w:t>
      4. При перевозке (транспортировке) товаров по территориям двух и более государств-членов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Союза и (или) в иных случаях, определяемых Комиссией.</w:t>
      </w:r>
    </w:p>
    <w:bookmarkEnd w:id="1953"/>
    <w:bookmarkStart w:name="z2434" w:id="1954"/>
    <w:p>
      <w:pPr>
        <w:spacing w:after="0"/>
        <w:ind w:left="0"/>
        <w:jc w:val="both"/>
      </w:pPr>
      <w:r>
        <w:rPr>
          <w:rFonts w:ascii="Times New Roman"/>
          <w:b w:val="false"/>
          <w:i w:val="false"/>
          <w:color w:val="000000"/>
          <w:sz w:val="28"/>
        </w:rPr>
        <w:t>
      5.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пунктами 8 и 9 статьи 304 настоящего Кодекса и (или) в иных случаях, определяемых Комиссией.</w:t>
      </w:r>
    </w:p>
    <w:bookmarkEnd w:id="1954"/>
    <w:bookmarkStart w:name="z2435" w:id="1955"/>
    <w:p>
      <w:pPr>
        <w:spacing w:after="0"/>
        <w:ind w:left="0"/>
        <w:jc w:val="both"/>
      </w:pPr>
      <w:r>
        <w:rPr>
          <w:rFonts w:ascii="Times New Roman"/>
          <w:b w:val="false"/>
          <w:i w:val="false"/>
          <w:color w:val="000000"/>
          <w:sz w:val="28"/>
        </w:rPr>
        <w:t>
      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bookmarkEnd w:id="1955"/>
    <w:bookmarkStart w:name="z2436" w:id="1956"/>
    <w:p>
      <w:pPr>
        <w:spacing w:after="0"/>
        <w:ind w:left="0"/>
        <w:jc w:val="both"/>
      </w:pPr>
      <w:r>
        <w:rPr>
          <w:rFonts w:ascii="Times New Roman"/>
          <w:b w:val="false"/>
          <w:i w:val="false"/>
          <w:color w:val="000000"/>
          <w:sz w:val="28"/>
        </w:rPr>
        <w:t>
      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государств-членов в области транспорта, место доставки товаров может быть изменено с разрешения таможенного органа.</w:t>
      </w:r>
    </w:p>
    <w:bookmarkEnd w:id="1956"/>
    <w:bookmarkStart w:name="z2437" w:id="1957"/>
    <w:p>
      <w:pPr>
        <w:spacing w:after="0"/>
        <w:ind w:left="0"/>
        <w:jc w:val="both"/>
      </w:pPr>
      <w:r>
        <w:rPr>
          <w:rFonts w:ascii="Times New Roman"/>
          <w:b w:val="false"/>
          <w:i w:val="false"/>
          <w:color w:val="000000"/>
          <w:sz w:val="28"/>
        </w:rPr>
        <w:t>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bookmarkEnd w:id="1957"/>
    <w:bookmarkStart w:name="z2438" w:id="1958"/>
    <w:p>
      <w:pPr>
        <w:spacing w:after="0"/>
        <w:ind w:left="0"/>
        <w:jc w:val="both"/>
      </w:pPr>
      <w:r>
        <w:rPr>
          <w:rFonts w:ascii="Times New Roman"/>
          <w:b w:val="false"/>
          <w:i w:val="false"/>
          <w:color w:val="000000"/>
          <w:sz w:val="28"/>
        </w:rPr>
        <w:t>
      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абзаце втором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bookmarkEnd w:id="1958"/>
    <w:bookmarkStart w:name="z2439" w:id="1959"/>
    <w:p>
      <w:pPr>
        <w:spacing w:after="0"/>
        <w:ind w:left="0"/>
        <w:jc w:val="both"/>
      </w:pPr>
      <w:r>
        <w:rPr>
          <w:rFonts w:ascii="Times New Roman"/>
          <w:b w:val="false"/>
          <w:i w:val="false"/>
          <w:color w:val="000000"/>
          <w:sz w:val="28"/>
        </w:rPr>
        <w:t>
      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bookmarkEnd w:id="1959"/>
    <w:bookmarkStart w:name="z2440" w:id="1960"/>
    <w:p>
      <w:pPr>
        <w:spacing w:after="0"/>
        <w:ind w:left="0"/>
        <w:jc w:val="both"/>
      </w:pPr>
      <w:r>
        <w:rPr>
          <w:rFonts w:ascii="Times New Roman"/>
          <w:b w:val="false"/>
          <w:i w:val="false"/>
          <w:color w:val="000000"/>
          <w:sz w:val="28"/>
        </w:rPr>
        <w:t>
      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 в порядке, установленном законодательством государств-членов о таможенном регулировании.</w:t>
      </w:r>
    </w:p>
    <w:bookmarkEnd w:id="1960"/>
    <w:p>
      <w:pPr>
        <w:spacing w:after="0"/>
        <w:ind w:left="0"/>
        <w:jc w:val="both"/>
      </w:pPr>
      <w:r>
        <w:rPr>
          <w:rFonts w:ascii="Times New Roman"/>
          <w:b/>
          <w:i w:val="false"/>
          <w:color w:val="000000"/>
          <w:sz w:val="28"/>
        </w:rPr>
        <w:t>Статья 146.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bookmarkStart w:name="z2441" w:id="1961"/>
    <w:p>
      <w:pPr>
        <w:spacing w:after="0"/>
        <w:ind w:left="0"/>
        <w:jc w:val="both"/>
      </w:pPr>
      <w:r>
        <w:rPr>
          <w:rFonts w:ascii="Times New Roman"/>
          <w:b w:val="false"/>
          <w:i w:val="false"/>
          <w:color w:val="000000"/>
          <w:sz w:val="28"/>
        </w:rPr>
        <w:t>
      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главой 9 настоящего Кодекса с учетом настоящей статьи и статей 271 и 287 настоящего Кодекса.</w:t>
      </w:r>
    </w:p>
    <w:bookmarkEnd w:id="1961"/>
    <w:bookmarkStart w:name="z2442" w:id="1962"/>
    <w:p>
      <w:pPr>
        <w:spacing w:after="0"/>
        <w:ind w:left="0"/>
        <w:jc w:val="both"/>
      </w:pPr>
      <w:r>
        <w:rPr>
          <w:rFonts w:ascii="Times New Roman"/>
          <w:b w:val="false"/>
          <w:i w:val="false"/>
          <w:color w:val="000000"/>
          <w:sz w:val="28"/>
        </w:rPr>
        <w:t>
      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подпунктом 2 пункта 1 статьи 143 настоящего Кодекса, такое обеспечение предоставляется в соответствии со статьей 75 настоящего Кодекса с учетом положений настоящей статьи.</w:t>
      </w:r>
    </w:p>
    <w:bookmarkEnd w:id="1962"/>
    <w:bookmarkStart w:name="z2443" w:id="1963"/>
    <w:p>
      <w:pPr>
        <w:spacing w:after="0"/>
        <w:ind w:left="0"/>
        <w:jc w:val="both"/>
      </w:pPr>
      <w:r>
        <w:rPr>
          <w:rFonts w:ascii="Times New Roman"/>
          <w:b w:val="false"/>
          <w:i w:val="false"/>
          <w:color w:val="000000"/>
          <w:sz w:val="28"/>
        </w:rPr>
        <w:t>
      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bookmarkEnd w:id="1963"/>
    <w:bookmarkStart w:name="z2444" w:id="1964"/>
    <w:p>
      <w:pPr>
        <w:spacing w:after="0"/>
        <w:ind w:left="0"/>
        <w:jc w:val="both"/>
      </w:pPr>
      <w:r>
        <w:rPr>
          <w:rFonts w:ascii="Times New Roman"/>
          <w:b w:val="false"/>
          <w:i w:val="false"/>
          <w:color w:val="000000"/>
          <w:sz w:val="28"/>
        </w:rPr>
        <w:t>
      Суммы таможенных пошлин, налогов, указанные в абзаце первом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законодательством государств-членов.</w:t>
      </w:r>
    </w:p>
    <w:bookmarkEnd w:id="1964"/>
    <w:bookmarkStart w:name="z2445" w:id="1965"/>
    <w:p>
      <w:pPr>
        <w:spacing w:after="0"/>
        <w:ind w:left="0"/>
        <w:jc w:val="both"/>
      </w:pPr>
      <w:r>
        <w:rPr>
          <w:rFonts w:ascii="Times New Roman"/>
          <w:b w:val="false"/>
          <w:i w:val="false"/>
          <w:color w:val="000000"/>
          <w:sz w:val="28"/>
        </w:rPr>
        <w:t>
      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p>
    <w:bookmarkEnd w:id="1965"/>
    <w:bookmarkStart w:name="z2446" w:id="1966"/>
    <w:p>
      <w:pPr>
        <w:spacing w:after="0"/>
        <w:ind w:left="0"/>
        <w:jc w:val="both"/>
      </w:pPr>
      <w:r>
        <w:rPr>
          <w:rFonts w:ascii="Times New Roman"/>
          <w:b w:val="false"/>
          <w:i w:val="false"/>
          <w:color w:val="000000"/>
          <w:sz w:val="28"/>
        </w:rPr>
        <w:t>
      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bookmarkEnd w:id="1966"/>
    <w:bookmarkStart w:name="z2447" w:id="1967"/>
    <w:p>
      <w:pPr>
        <w:spacing w:after="0"/>
        <w:ind w:left="0"/>
        <w:jc w:val="both"/>
      </w:pPr>
      <w:r>
        <w:rPr>
          <w:rFonts w:ascii="Times New Roman"/>
          <w:b w:val="false"/>
          <w:i w:val="false"/>
          <w:color w:val="000000"/>
          <w:sz w:val="28"/>
        </w:rPr>
        <w:t>
      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143 настоящего Кодекса, в совокупности не превышает суммы, эквивалентной 500 евро по курсу валют, действующему на день регистрации транзитной декларации;</w:t>
      </w:r>
    </w:p>
    <w:bookmarkEnd w:id="1967"/>
    <w:bookmarkStart w:name="z2448" w:id="1968"/>
    <w:p>
      <w:pPr>
        <w:spacing w:after="0"/>
        <w:ind w:left="0"/>
        <w:jc w:val="both"/>
      </w:pPr>
      <w:r>
        <w:rPr>
          <w:rFonts w:ascii="Times New Roman"/>
          <w:b w:val="false"/>
          <w:i w:val="false"/>
          <w:color w:val="000000"/>
          <w:sz w:val="28"/>
        </w:rPr>
        <w:t>
      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bookmarkEnd w:id="1968"/>
    <w:bookmarkStart w:name="z2449" w:id="1969"/>
    <w:p>
      <w:pPr>
        <w:spacing w:after="0"/>
        <w:ind w:left="0"/>
        <w:jc w:val="both"/>
      </w:pPr>
      <w:r>
        <w:rPr>
          <w:rFonts w:ascii="Times New Roman"/>
          <w:b w:val="false"/>
          <w:i w:val="false"/>
          <w:color w:val="000000"/>
          <w:sz w:val="28"/>
        </w:rPr>
        <w:t>
      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bookmarkEnd w:id="1969"/>
    <w:bookmarkStart w:name="z2450" w:id="1970"/>
    <w:p>
      <w:pPr>
        <w:spacing w:after="0"/>
        <w:ind w:left="0"/>
        <w:jc w:val="both"/>
      </w:pPr>
      <w:r>
        <w:rPr>
          <w:rFonts w:ascii="Times New Roman"/>
          <w:b w:val="false"/>
          <w:i w:val="false"/>
          <w:color w:val="000000"/>
          <w:sz w:val="28"/>
        </w:rPr>
        <w:t>
      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за исключением случая, когда такая перевозка является частью перевозки товаров с использованием двух и более видов транспорта;</w:t>
      </w:r>
    </w:p>
    <w:bookmarkEnd w:id="1970"/>
    <w:bookmarkStart w:name="z2451" w:id="1971"/>
    <w:p>
      <w:pPr>
        <w:spacing w:after="0"/>
        <w:ind w:left="0"/>
        <w:jc w:val="both"/>
      </w:pPr>
      <w:r>
        <w:rPr>
          <w:rFonts w:ascii="Times New Roman"/>
          <w:b w:val="false"/>
          <w:i w:val="false"/>
          <w:color w:val="000000"/>
          <w:sz w:val="28"/>
        </w:rPr>
        <w:t>
      5) в случаях, установленных законодательством государства-члена,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государства-члена;</w:t>
      </w:r>
    </w:p>
    <w:bookmarkEnd w:id="1971"/>
    <w:bookmarkStart w:name="z2452" w:id="1972"/>
    <w:p>
      <w:pPr>
        <w:spacing w:after="0"/>
        <w:ind w:left="0"/>
        <w:jc w:val="both"/>
      </w:pPr>
      <w:r>
        <w:rPr>
          <w:rFonts w:ascii="Times New Roman"/>
          <w:b w:val="false"/>
          <w:i w:val="false"/>
          <w:color w:val="000000"/>
          <w:sz w:val="28"/>
        </w:rPr>
        <w:t>
      6) в случаях, установленных абзацем вторым подпункта 1 пункта 1 статьи 304 настоящего Кодекса, а также в случаях, определенных Комиссией в соответствии с абзацем третьим подпункта 1 пункта 1 статьи 304 настоящего Кодекса;</w:t>
      </w:r>
    </w:p>
    <w:bookmarkEnd w:id="1972"/>
    <w:bookmarkStart w:name="z2453" w:id="1973"/>
    <w:p>
      <w:pPr>
        <w:spacing w:after="0"/>
        <w:ind w:left="0"/>
        <w:jc w:val="both"/>
      </w:pPr>
      <w:r>
        <w:rPr>
          <w:rFonts w:ascii="Times New Roman"/>
          <w:b w:val="false"/>
          <w:i w:val="false"/>
          <w:color w:val="000000"/>
          <w:sz w:val="28"/>
        </w:rPr>
        <w:t>
      7) в случаях, предусмотренных международными договорами в рамках Союза и (или) международными договорами государств-членов с третьей стороной;</w:t>
      </w:r>
    </w:p>
    <w:bookmarkEnd w:id="1973"/>
    <w:bookmarkStart w:name="z2454" w:id="1974"/>
    <w:p>
      <w:pPr>
        <w:spacing w:after="0"/>
        <w:ind w:left="0"/>
        <w:jc w:val="both"/>
      </w:pPr>
      <w:r>
        <w:rPr>
          <w:rFonts w:ascii="Times New Roman"/>
          <w:b w:val="false"/>
          <w:i w:val="false"/>
          <w:color w:val="000000"/>
          <w:sz w:val="28"/>
        </w:rPr>
        <w:t>
      8) таможенным органом принято решение о применении таможенного сопровождения;</w:t>
      </w:r>
    </w:p>
    <w:bookmarkEnd w:id="1974"/>
    <w:bookmarkStart w:name="z2455" w:id="1975"/>
    <w:p>
      <w:pPr>
        <w:spacing w:after="0"/>
        <w:ind w:left="0"/>
        <w:jc w:val="both"/>
      </w:pPr>
      <w:r>
        <w:rPr>
          <w:rFonts w:ascii="Times New Roman"/>
          <w:b w:val="false"/>
          <w:i w:val="false"/>
          <w:color w:val="000000"/>
          <w:sz w:val="28"/>
        </w:rPr>
        <w:t>
      9)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w:t>
      </w:r>
    </w:p>
    <w:bookmarkEnd w:id="1975"/>
    <w:bookmarkStart w:name="z2456" w:id="1976"/>
    <w:p>
      <w:pPr>
        <w:spacing w:after="0"/>
        <w:ind w:left="0"/>
        <w:jc w:val="both"/>
      </w:pPr>
      <w:r>
        <w:rPr>
          <w:rFonts w:ascii="Times New Roman"/>
          <w:b w:val="false"/>
          <w:i w:val="false"/>
          <w:color w:val="000000"/>
          <w:sz w:val="28"/>
        </w:rPr>
        <w:t>
      от министерства иностранных дел государства-члена, являющегося государством пребывания дипломатического представительства или консульского учреждения, являющегося получателем товаров;</w:t>
      </w:r>
    </w:p>
    <w:bookmarkEnd w:id="1976"/>
    <w:bookmarkStart w:name="z2457" w:id="1977"/>
    <w:p>
      <w:pPr>
        <w:spacing w:after="0"/>
        <w:ind w:left="0"/>
        <w:jc w:val="both"/>
      </w:pPr>
      <w:r>
        <w:rPr>
          <w:rFonts w:ascii="Times New Roman"/>
          <w:b w:val="false"/>
          <w:i w:val="false"/>
          <w:color w:val="000000"/>
          <w:sz w:val="28"/>
        </w:rPr>
        <w:t>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bookmarkEnd w:id="1977"/>
    <w:bookmarkStart w:name="z2458" w:id="1978"/>
    <w:p>
      <w:pPr>
        <w:spacing w:after="0"/>
        <w:ind w:left="0"/>
        <w:jc w:val="both"/>
      </w:pPr>
      <w:r>
        <w:rPr>
          <w:rFonts w:ascii="Times New Roman"/>
          <w:b w:val="false"/>
          <w:i w:val="false"/>
          <w:color w:val="000000"/>
          <w:sz w:val="28"/>
        </w:rPr>
        <w:t>
      10)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bookmarkEnd w:id="1978"/>
    <w:bookmarkStart w:name="z2459" w:id="1979"/>
    <w:p>
      <w:pPr>
        <w:spacing w:after="0"/>
        <w:ind w:left="0"/>
        <w:jc w:val="both"/>
      </w:pPr>
      <w:r>
        <w:rPr>
          <w:rFonts w:ascii="Times New Roman"/>
          <w:b w:val="false"/>
          <w:i w:val="false"/>
          <w:color w:val="000000"/>
          <w:sz w:val="28"/>
        </w:rPr>
        <w:t>
      11)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bookmarkEnd w:id="1979"/>
    <w:bookmarkStart w:name="z2460" w:id="1980"/>
    <w:p>
      <w:pPr>
        <w:spacing w:after="0"/>
        <w:ind w:left="0"/>
        <w:jc w:val="both"/>
      </w:pPr>
      <w:r>
        <w:rPr>
          <w:rFonts w:ascii="Times New Roman"/>
          <w:b w:val="false"/>
          <w:i w:val="false"/>
          <w:color w:val="000000"/>
          <w:sz w:val="28"/>
        </w:rPr>
        <w:t>
      12)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переоснащения их вооруженных сил, защиты государственных границ государств-членов, использования государственными органами государств-членов, о чем имеется подтверждение соответствующего государственного органа заинтересованного государства-члена,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на территории которого находится таможенный орган назначения, в определенный Комиссией таможенный орган государства-члена, на территории которого расположен таможенный орган отправления;</w:t>
      </w:r>
    </w:p>
    <w:bookmarkEnd w:id="1980"/>
    <w:bookmarkStart w:name="z2461" w:id="1981"/>
    <w:p>
      <w:pPr>
        <w:spacing w:after="0"/>
        <w:ind w:left="0"/>
        <w:jc w:val="both"/>
      </w:pPr>
      <w:r>
        <w:rPr>
          <w:rFonts w:ascii="Times New Roman"/>
          <w:b w:val="false"/>
          <w:i w:val="false"/>
          <w:color w:val="000000"/>
          <w:sz w:val="28"/>
        </w:rPr>
        <w:t>
      13) в отношении товаров, перевозимых автомобильным транспортом, осуществлено таможенное декларирование с особенностями, определенными статьей 114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bookmarkEnd w:id="1981"/>
    <w:bookmarkStart w:name="z2462" w:id="1982"/>
    <w:p>
      <w:pPr>
        <w:spacing w:after="0"/>
        <w:ind w:left="0"/>
        <w:jc w:val="both"/>
      </w:pPr>
      <w:r>
        <w:rPr>
          <w:rFonts w:ascii="Times New Roman"/>
          <w:b w:val="false"/>
          <w:i w:val="false"/>
          <w:color w:val="000000"/>
          <w:sz w:val="28"/>
        </w:rPr>
        <w:t>
      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143 настоящего Кодекса, в совокупности превышают сумму, указанную в документах, определенных статьей 147 настоящего Кодекса, не более чем на сумму, эквивалентную 500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bookmarkEnd w:id="1982"/>
    <w:bookmarkStart w:name="z2463" w:id="1983"/>
    <w:p>
      <w:pPr>
        <w:spacing w:after="0"/>
        <w:ind w:left="0"/>
        <w:jc w:val="both"/>
      </w:pPr>
      <w:r>
        <w:rPr>
          <w:rFonts w:ascii="Times New Roman"/>
          <w:b w:val="false"/>
          <w:i w:val="false"/>
          <w:color w:val="000000"/>
          <w:sz w:val="28"/>
        </w:rPr>
        <w:t>
      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bookmarkEnd w:id="1983"/>
    <w:bookmarkStart w:name="z2464" w:id="1984"/>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bookmarkEnd w:id="1984"/>
    <w:bookmarkStart w:name="z2465" w:id="1985"/>
    <w:p>
      <w:pPr>
        <w:spacing w:after="0"/>
        <w:ind w:left="0"/>
        <w:jc w:val="both"/>
      </w:pPr>
      <w:r>
        <w:rPr>
          <w:rFonts w:ascii="Times New Roman"/>
          <w:b w:val="false"/>
          <w:i w:val="false"/>
          <w:color w:val="000000"/>
          <w:sz w:val="28"/>
        </w:rPr>
        <w:t>
      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о таможенном регулировании.</w:t>
      </w:r>
    </w:p>
    <w:bookmarkEnd w:id="1985"/>
    <w:bookmarkStart w:name="z2466" w:id="1986"/>
    <w:p>
      <w:pPr>
        <w:spacing w:after="0"/>
        <w:ind w:left="0"/>
        <w:jc w:val="both"/>
      </w:pPr>
      <w:r>
        <w:rPr>
          <w:rFonts w:ascii="Times New Roman"/>
          <w:b w:val="false"/>
          <w:i w:val="false"/>
          <w:color w:val="000000"/>
          <w:sz w:val="28"/>
        </w:rPr>
        <w:t>
      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пошлин, налогов предоставлено таможенному органу другого государства-члена, определяются международным договором в рамках Союза.</w:t>
      </w:r>
    </w:p>
    <w:bookmarkEnd w:id="1986"/>
    <w:bookmarkStart w:name="z2467" w:id="1987"/>
    <w:p>
      <w:pPr>
        <w:spacing w:after="0"/>
        <w:ind w:left="0"/>
        <w:jc w:val="both"/>
      </w:pPr>
      <w:r>
        <w:rPr>
          <w:rFonts w:ascii="Times New Roman"/>
          <w:b w:val="false"/>
          <w:i w:val="false"/>
          <w:color w:val="000000"/>
          <w:sz w:val="28"/>
        </w:rPr>
        <w:t>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w:t>
      </w:r>
    </w:p>
    <w:bookmarkEnd w:id="1987"/>
    <w:p>
      <w:pPr>
        <w:spacing w:after="0"/>
        <w:ind w:left="0"/>
        <w:jc w:val="both"/>
      </w:pPr>
      <w:r>
        <w:rPr>
          <w:rFonts w:ascii="Times New Roman"/>
          <w:b/>
          <w:i w:val="false"/>
          <w:color w:val="000000"/>
          <w:sz w:val="28"/>
        </w:rPr>
        <w:t>Статья 147. Особенности подтверждения предоставления обеспечения исполнения обязанности по уплате таможенных пошлин, налогов при таможенном транзите</w:t>
      </w:r>
    </w:p>
    <w:bookmarkStart w:name="z2468" w:id="1988"/>
    <w:p>
      <w:pPr>
        <w:spacing w:after="0"/>
        <w:ind w:left="0"/>
        <w:jc w:val="both"/>
      </w:pPr>
      <w:r>
        <w:rPr>
          <w:rFonts w:ascii="Times New Roman"/>
          <w:b w:val="false"/>
          <w:i w:val="false"/>
          <w:color w:val="000000"/>
          <w:sz w:val="28"/>
        </w:rPr>
        <w:t>
      1. Если помещение товаров под таможенную процедуру таможенного транзита будет осуществляться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bookmarkEnd w:id="1988"/>
    <w:bookmarkStart w:name="z2469" w:id="1989"/>
    <w:p>
      <w:pPr>
        <w:spacing w:after="0"/>
        <w:ind w:left="0"/>
        <w:jc w:val="both"/>
      </w:pPr>
      <w:r>
        <w:rPr>
          <w:rFonts w:ascii="Times New Roman"/>
          <w:b w:val="false"/>
          <w:i w:val="false"/>
          <w:color w:val="000000"/>
          <w:sz w:val="28"/>
        </w:rPr>
        <w:t>
      Если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допускается применение сертификата обеспечения либо иного документа, подтверждающего принятие обеспечения исполнения обязанности по уплате таможенных пошлин, налогов, форма и порядок использования которого устанавливаются законодательством этого государства-члена.</w:t>
      </w:r>
    </w:p>
    <w:bookmarkEnd w:id="1989"/>
    <w:bookmarkStart w:name="z2470" w:id="1990"/>
    <w:p>
      <w:pPr>
        <w:spacing w:after="0"/>
        <w:ind w:left="0"/>
        <w:jc w:val="both"/>
      </w:pPr>
      <w:r>
        <w:rPr>
          <w:rFonts w:ascii="Times New Roman"/>
          <w:b w:val="false"/>
          <w:i w:val="false"/>
          <w:color w:val="000000"/>
          <w:sz w:val="28"/>
        </w:rPr>
        <w:t>
      2. Сертификат обеспечения оформляется в виде электронного документа.</w:t>
      </w:r>
    </w:p>
    <w:bookmarkEnd w:id="1990"/>
    <w:bookmarkStart w:name="z2471" w:id="1991"/>
    <w:p>
      <w:pPr>
        <w:spacing w:after="0"/>
        <w:ind w:left="0"/>
        <w:jc w:val="both"/>
      </w:pPr>
      <w:r>
        <w:rPr>
          <w:rFonts w:ascii="Times New Roman"/>
          <w:b w:val="false"/>
          <w:i w:val="false"/>
          <w:color w:val="000000"/>
          <w:sz w:val="28"/>
        </w:rPr>
        <w:t>
      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bookmarkEnd w:id="1991"/>
    <w:bookmarkStart w:name="z2472" w:id="1992"/>
    <w:p>
      <w:pPr>
        <w:spacing w:after="0"/>
        <w:ind w:left="0"/>
        <w:jc w:val="both"/>
      </w:pPr>
      <w:r>
        <w:rPr>
          <w:rFonts w:ascii="Times New Roman"/>
          <w:b w:val="false"/>
          <w:i w:val="false"/>
          <w:color w:val="000000"/>
          <w:sz w:val="28"/>
        </w:rPr>
        <w:t>
      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Союза, предусмотренным пунктом 8 статьи 146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bookmarkEnd w:id="1992"/>
    <w:bookmarkStart w:name="z2473" w:id="1993"/>
    <w:p>
      <w:pPr>
        <w:spacing w:after="0"/>
        <w:ind w:left="0"/>
        <w:jc w:val="both"/>
      </w:pPr>
      <w:r>
        <w:rPr>
          <w:rFonts w:ascii="Times New Roman"/>
          <w:b w:val="false"/>
          <w:i w:val="false"/>
          <w:color w:val="000000"/>
          <w:sz w:val="28"/>
        </w:rPr>
        <w:t>
      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bookmarkEnd w:id="1993"/>
    <w:bookmarkStart w:name="z2474" w:id="1994"/>
    <w:p>
      <w:pPr>
        <w:spacing w:after="0"/>
        <w:ind w:left="0"/>
        <w:jc w:val="both"/>
      </w:pPr>
      <w:r>
        <w:rPr>
          <w:rFonts w:ascii="Times New Roman"/>
          <w:b w:val="false"/>
          <w:i w:val="false"/>
          <w:color w:val="000000"/>
          <w:sz w:val="28"/>
        </w:rPr>
        <w:t>
      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bookmarkEnd w:id="1994"/>
    <w:bookmarkStart w:name="z2475" w:id="1995"/>
    <w:p>
      <w:pPr>
        <w:spacing w:after="0"/>
        <w:ind w:left="0"/>
        <w:jc w:val="both"/>
      </w:pPr>
      <w:r>
        <w:rPr>
          <w:rFonts w:ascii="Times New Roman"/>
          <w:b w:val="false"/>
          <w:i w:val="false"/>
          <w:color w:val="000000"/>
          <w:sz w:val="28"/>
        </w:rPr>
        <w:t>
      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bookmarkEnd w:id="1995"/>
    <w:bookmarkStart w:name="z2476" w:id="1996"/>
    <w:p>
      <w:pPr>
        <w:spacing w:after="0"/>
        <w:ind w:left="0"/>
        <w:jc w:val="both"/>
      </w:pPr>
      <w:r>
        <w:rPr>
          <w:rFonts w:ascii="Times New Roman"/>
          <w:b w:val="false"/>
          <w:i w:val="false"/>
          <w:color w:val="000000"/>
          <w:sz w:val="28"/>
        </w:rPr>
        <w:t>
      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bookmarkEnd w:id="1996"/>
    <w:bookmarkStart w:name="z2477" w:id="1997"/>
    <w:p>
      <w:pPr>
        <w:spacing w:after="0"/>
        <w:ind w:left="0"/>
        <w:jc w:val="both"/>
      </w:pPr>
      <w:r>
        <w:rPr>
          <w:rFonts w:ascii="Times New Roman"/>
          <w:b w:val="false"/>
          <w:i w:val="false"/>
          <w:color w:val="000000"/>
          <w:sz w:val="28"/>
        </w:rPr>
        <w:t>
      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bookmarkEnd w:id="1997"/>
    <w:bookmarkStart w:name="z2478" w:id="1998"/>
    <w:p>
      <w:pPr>
        <w:spacing w:after="0"/>
        <w:ind w:left="0"/>
        <w:jc w:val="both"/>
      </w:pPr>
      <w:r>
        <w:rPr>
          <w:rFonts w:ascii="Times New Roman"/>
          <w:b w:val="false"/>
          <w:i w:val="false"/>
          <w:color w:val="000000"/>
          <w:sz w:val="28"/>
        </w:rPr>
        <w:t>
      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bookmarkEnd w:id="1998"/>
    <w:bookmarkStart w:name="z2479" w:id="1999"/>
    <w:p>
      <w:pPr>
        <w:spacing w:after="0"/>
        <w:ind w:left="0"/>
        <w:jc w:val="both"/>
      </w:pPr>
      <w:r>
        <w:rPr>
          <w:rFonts w:ascii="Times New Roman"/>
          <w:b w:val="false"/>
          <w:i w:val="false"/>
          <w:color w:val="000000"/>
          <w:sz w:val="28"/>
        </w:rPr>
        <w:t>
      7. Международным договором в рамках Союза, предусмотренным пунктом 8 статьи 146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bookmarkEnd w:id="1999"/>
    <w:bookmarkStart w:name="z2480" w:id="2000"/>
    <w:p>
      <w:pPr>
        <w:spacing w:after="0"/>
        <w:ind w:left="0"/>
        <w:jc w:val="both"/>
      </w:pPr>
      <w:r>
        <w:rPr>
          <w:rFonts w:ascii="Times New Roman"/>
          <w:b w:val="false"/>
          <w:i w:val="false"/>
          <w:color w:val="000000"/>
          <w:sz w:val="28"/>
        </w:rPr>
        <w:t>
      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bookmarkEnd w:id="2000"/>
    <w:bookmarkStart w:name="z2481" w:id="2001"/>
    <w:p>
      <w:pPr>
        <w:spacing w:after="0"/>
        <w:ind w:left="0"/>
        <w:jc w:val="both"/>
      </w:pPr>
      <w:r>
        <w:rPr>
          <w:rFonts w:ascii="Times New Roman"/>
          <w:b w:val="false"/>
          <w:i w:val="false"/>
          <w:color w:val="000000"/>
          <w:sz w:val="28"/>
        </w:rPr>
        <w:t>
      1) срок действия сертификата обеспечения истек на момент подачи транзитной декларации;</w:t>
      </w:r>
    </w:p>
    <w:bookmarkEnd w:id="2001"/>
    <w:bookmarkStart w:name="z2482" w:id="2002"/>
    <w:p>
      <w:pPr>
        <w:spacing w:after="0"/>
        <w:ind w:left="0"/>
        <w:jc w:val="both"/>
      </w:pPr>
      <w:r>
        <w:rPr>
          <w:rFonts w:ascii="Times New Roman"/>
          <w:b w:val="false"/>
          <w:i w:val="false"/>
          <w:color w:val="000000"/>
          <w:sz w:val="28"/>
        </w:rPr>
        <w:t>
      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bookmarkEnd w:id="2002"/>
    <w:bookmarkStart w:name="z2483" w:id="2003"/>
    <w:p>
      <w:pPr>
        <w:spacing w:after="0"/>
        <w:ind w:left="0"/>
        <w:jc w:val="both"/>
      </w:pPr>
      <w:r>
        <w:rPr>
          <w:rFonts w:ascii="Times New Roman"/>
          <w:b w:val="false"/>
          <w:i w:val="false"/>
          <w:color w:val="000000"/>
          <w:sz w:val="28"/>
        </w:rPr>
        <w:t>
      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bookmarkEnd w:id="2003"/>
    <w:bookmarkStart w:name="z2484" w:id="2004"/>
    <w:p>
      <w:pPr>
        <w:spacing w:after="0"/>
        <w:ind w:left="0"/>
        <w:jc w:val="both"/>
      </w:pPr>
      <w:r>
        <w:rPr>
          <w:rFonts w:ascii="Times New Roman"/>
          <w:b w:val="false"/>
          <w:i w:val="false"/>
          <w:color w:val="000000"/>
          <w:sz w:val="28"/>
        </w:rPr>
        <w:t>
      9. Таможенные органы в соответствии со статьей 368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bookmarkEnd w:id="2004"/>
    <w:p>
      <w:pPr>
        <w:spacing w:after="0"/>
        <w:ind w:left="0"/>
        <w:jc w:val="both"/>
      </w:pPr>
      <w:r>
        <w:rPr>
          <w:rFonts w:ascii="Times New Roman"/>
          <w:b/>
          <w:i w:val="false"/>
          <w:color w:val="000000"/>
          <w:sz w:val="28"/>
        </w:rPr>
        <w:t>Статья 148.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Союза</w:t>
      </w:r>
    </w:p>
    <w:bookmarkStart w:name="z2485" w:id="2005"/>
    <w:p>
      <w:pPr>
        <w:spacing w:after="0"/>
        <w:ind w:left="0"/>
        <w:jc w:val="both"/>
      </w:pPr>
      <w:r>
        <w:rPr>
          <w:rFonts w:ascii="Times New Roman"/>
          <w:b w:val="false"/>
          <w:i w:val="false"/>
          <w:color w:val="000000"/>
          <w:sz w:val="28"/>
        </w:rPr>
        <w:t>
      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Союза, а также замена транспортных средств, перевозящих такие товары, допускаются с разрешения таможенного органа, в регионе деятельности которого совершаются такие операции, за исключением случаев, указанных в пункте 2 настоящей статьи.</w:t>
      </w:r>
    </w:p>
    <w:bookmarkEnd w:id="2005"/>
    <w:bookmarkStart w:name="z2486" w:id="2006"/>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регионе деятельности которого совершаются такие операции, в электронной или письменной форме.</w:t>
      </w:r>
    </w:p>
    <w:bookmarkEnd w:id="2006"/>
    <w:bookmarkStart w:name="z2487" w:id="2007"/>
    <w:p>
      <w:pPr>
        <w:spacing w:after="0"/>
        <w:ind w:left="0"/>
        <w:jc w:val="both"/>
      </w:pPr>
      <w:r>
        <w:rPr>
          <w:rFonts w:ascii="Times New Roman"/>
          <w:b w:val="false"/>
          <w:i w:val="false"/>
          <w:color w:val="000000"/>
          <w:sz w:val="28"/>
        </w:rPr>
        <w:t>
      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bookmarkEnd w:id="2007"/>
    <w:bookmarkStart w:name="z2488" w:id="2008"/>
    <w:p>
      <w:pPr>
        <w:spacing w:after="0"/>
        <w:ind w:left="0"/>
        <w:jc w:val="both"/>
      </w:pPr>
      <w:r>
        <w:rPr>
          <w:rFonts w:ascii="Times New Roman"/>
          <w:b w:val="false"/>
          <w:i w:val="false"/>
          <w:color w:val="000000"/>
          <w:sz w:val="28"/>
        </w:rPr>
        <w:t>
      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w:t>
      </w:r>
    </w:p>
    <w:bookmarkEnd w:id="2008"/>
    <w:bookmarkStart w:name="z2489" w:id="2009"/>
    <w:p>
      <w:pPr>
        <w:spacing w:after="0"/>
        <w:ind w:left="0"/>
        <w:jc w:val="both"/>
      </w:pPr>
      <w:r>
        <w:rPr>
          <w:rFonts w:ascii="Times New Roman"/>
          <w:b w:val="false"/>
          <w:i w:val="false"/>
          <w:color w:val="000000"/>
          <w:sz w:val="28"/>
        </w:rPr>
        <w:t>
      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Союза, могут совершаться вне времени работы таможенного органа.</w:t>
      </w:r>
    </w:p>
    <w:bookmarkEnd w:id="2009"/>
    <w:p>
      <w:pPr>
        <w:spacing w:after="0"/>
        <w:ind w:left="0"/>
        <w:jc w:val="both"/>
      </w:pPr>
      <w:r>
        <w:rPr>
          <w:rFonts w:ascii="Times New Roman"/>
          <w:b/>
          <w:i w:val="false"/>
          <w:color w:val="000000"/>
          <w:sz w:val="28"/>
        </w:rPr>
        <w:t>Статья 149.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bookmarkStart w:name="z2490" w:id="2010"/>
    <w:p>
      <w:pPr>
        <w:spacing w:after="0"/>
        <w:ind w:left="0"/>
        <w:jc w:val="both"/>
      </w:pPr>
      <w:r>
        <w:rPr>
          <w:rFonts w:ascii="Times New Roman"/>
          <w:b w:val="false"/>
          <w:i w:val="false"/>
          <w:color w:val="000000"/>
          <w:sz w:val="28"/>
        </w:rPr>
        <w:t>
      1. При аварии, действии непреодолимой силы или иных обстоятельствах, препятствующих соблюдению перевозчиком обязанностей, предусмотренных статьей 150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bookmarkEnd w:id="2010"/>
    <w:bookmarkStart w:name="z2491" w:id="2011"/>
    <w:p>
      <w:pPr>
        <w:spacing w:after="0"/>
        <w:ind w:left="0"/>
        <w:jc w:val="both"/>
      </w:pPr>
      <w:r>
        <w:rPr>
          <w:rFonts w:ascii="Times New Roman"/>
          <w:b w:val="false"/>
          <w:i w:val="false"/>
          <w:color w:val="000000"/>
          <w:sz w:val="28"/>
        </w:rPr>
        <w:t>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bookmarkEnd w:id="2011"/>
    <w:bookmarkStart w:name="z2492" w:id="2012"/>
    <w:p>
      <w:pPr>
        <w:spacing w:after="0"/>
        <w:ind w:left="0"/>
        <w:jc w:val="both"/>
      </w:pPr>
      <w:r>
        <w:rPr>
          <w:rFonts w:ascii="Times New Roman"/>
          <w:b w:val="false"/>
          <w:i w:val="false"/>
          <w:color w:val="000000"/>
          <w:sz w:val="28"/>
        </w:rPr>
        <w:t>
      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bookmarkEnd w:id="2012"/>
    <w:bookmarkStart w:name="z2493" w:id="2013"/>
    <w:p>
      <w:pPr>
        <w:spacing w:after="0"/>
        <w:ind w:left="0"/>
        <w:jc w:val="both"/>
      </w:pPr>
      <w:r>
        <w:rPr>
          <w:rFonts w:ascii="Times New Roman"/>
          <w:b w:val="false"/>
          <w:i w:val="false"/>
          <w:color w:val="000000"/>
          <w:sz w:val="28"/>
        </w:rPr>
        <w:t>
      3. Расходы, понесенные перевозчиком в связи с соблюдением требований пункта 1 настоящей статьи, таможенными органами не возмещаются.</w:t>
      </w:r>
    </w:p>
    <w:bookmarkEnd w:id="2013"/>
    <w:p>
      <w:pPr>
        <w:spacing w:after="0"/>
        <w:ind w:left="0"/>
        <w:jc w:val="both"/>
      </w:pPr>
      <w:r>
        <w:rPr>
          <w:rFonts w:ascii="Times New Roman"/>
          <w:b/>
          <w:i w:val="false"/>
          <w:color w:val="000000"/>
          <w:sz w:val="28"/>
        </w:rPr>
        <w:t>Статья 150. Обязанности перевозчика при перевозке (транспортировке) товаров в соответствии с таможенной процедурой таможенного транзита</w:t>
      </w:r>
    </w:p>
    <w:bookmarkStart w:name="z2494" w:id="2014"/>
    <w:p>
      <w:pPr>
        <w:spacing w:after="0"/>
        <w:ind w:left="0"/>
        <w:jc w:val="both"/>
      </w:pPr>
      <w:r>
        <w:rPr>
          <w:rFonts w:ascii="Times New Roman"/>
          <w:b w:val="false"/>
          <w:i w:val="false"/>
          <w:color w:val="000000"/>
          <w:sz w:val="28"/>
        </w:rPr>
        <w:t>
      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bookmarkEnd w:id="2014"/>
    <w:bookmarkStart w:name="z2495" w:id="2015"/>
    <w:p>
      <w:pPr>
        <w:spacing w:after="0"/>
        <w:ind w:left="0"/>
        <w:jc w:val="both"/>
      </w:pPr>
      <w:r>
        <w:rPr>
          <w:rFonts w:ascii="Times New Roman"/>
          <w:b w:val="false"/>
          <w:i w:val="false"/>
          <w:color w:val="000000"/>
          <w:sz w:val="28"/>
        </w:rPr>
        <w:t>
      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bookmarkEnd w:id="2015"/>
    <w:bookmarkStart w:name="z2496" w:id="2016"/>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bookmarkEnd w:id="2016"/>
    <w:bookmarkStart w:name="z2497" w:id="2017"/>
    <w:p>
      <w:pPr>
        <w:spacing w:after="0"/>
        <w:ind w:left="0"/>
        <w:jc w:val="both"/>
      </w:pPr>
      <w:r>
        <w:rPr>
          <w:rFonts w:ascii="Times New Roman"/>
          <w:b w:val="false"/>
          <w:i w:val="false"/>
          <w:color w:val="000000"/>
          <w:sz w:val="28"/>
        </w:rPr>
        <w:t>
      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пунктом 2 статьи 148 настоящего Кодекса.</w:t>
      </w:r>
    </w:p>
    <w:bookmarkEnd w:id="2017"/>
    <w:bookmarkStart w:name="z2498" w:id="2018"/>
    <w:p>
      <w:pPr>
        <w:spacing w:after="0"/>
        <w:ind w:left="0"/>
        <w:jc w:val="both"/>
      </w:pPr>
      <w:r>
        <w:rPr>
          <w:rFonts w:ascii="Times New Roman"/>
          <w:b w:val="false"/>
          <w:i w:val="false"/>
          <w:color w:val="000000"/>
          <w:sz w:val="28"/>
        </w:rPr>
        <w:t>
      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bookmarkEnd w:id="2018"/>
    <w:bookmarkStart w:name="z2499" w:id="2019"/>
    <w:p>
      <w:pPr>
        <w:spacing w:after="0"/>
        <w:ind w:left="0"/>
        <w:jc w:val="both"/>
      </w:pPr>
      <w:r>
        <w:rPr>
          <w:rFonts w:ascii="Times New Roman"/>
          <w:b w:val="false"/>
          <w:i w:val="false"/>
          <w:color w:val="000000"/>
          <w:sz w:val="28"/>
        </w:rPr>
        <w:t>
      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bookmarkEnd w:id="2019"/>
    <w:p>
      <w:pPr>
        <w:spacing w:after="0"/>
        <w:ind w:left="0"/>
        <w:jc w:val="both"/>
      </w:pPr>
      <w:r>
        <w:rPr>
          <w:rFonts w:ascii="Times New Roman"/>
          <w:b/>
          <w:i w:val="false"/>
          <w:color w:val="000000"/>
          <w:sz w:val="28"/>
        </w:rPr>
        <w:t>Статья 151. Завершение и прекращение действия таможенной процедуры таможенного транзита</w:t>
      </w:r>
    </w:p>
    <w:bookmarkStart w:name="z2500" w:id="2020"/>
    <w:p>
      <w:pPr>
        <w:spacing w:after="0"/>
        <w:ind w:left="0"/>
        <w:jc w:val="both"/>
      </w:pPr>
      <w:r>
        <w:rPr>
          <w:rFonts w:ascii="Times New Roman"/>
          <w:b w:val="false"/>
          <w:i w:val="false"/>
          <w:color w:val="000000"/>
          <w:sz w:val="28"/>
        </w:rPr>
        <w:t>
      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bookmarkEnd w:id="2020"/>
    <w:bookmarkStart w:name="z2501" w:id="2021"/>
    <w:p>
      <w:pPr>
        <w:spacing w:after="0"/>
        <w:ind w:left="0"/>
        <w:jc w:val="both"/>
      </w:pPr>
      <w:r>
        <w:rPr>
          <w:rFonts w:ascii="Times New Roman"/>
          <w:b w:val="false"/>
          <w:i w:val="false"/>
          <w:color w:val="000000"/>
          <w:sz w:val="28"/>
        </w:rPr>
        <w:t>
      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bookmarkEnd w:id="2021"/>
    <w:bookmarkStart w:name="z2502" w:id="2022"/>
    <w:p>
      <w:pPr>
        <w:spacing w:after="0"/>
        <w:ind w:left="0"/>
        <w:jc w:val="both"/>
      </w:pPr>
      <w:r>
        <w:rPr>
          <w:rFonts w:ascii="Times New Roman"/>
          <w:b w:val="false"/>
          <w:i w:val="false"/>
          <w:color w:val="000000"/>
          <w:sz w:val="28"/>
        </w:rPr>
        <w:t>
      Товары размещаются в зоне таможенного контроля в любое время суток.</w:t>
      </w:r>
    </w:p>
    <w:bookmarkEnd w:id="2022"/>
    <w:bookmarkStart w:name="z2503" w:id="2023"/>
    <w:p>
      <w:pPr>
        <w:spacing w:after="0"/>
        <w:ind w:left="0"/>
        <w:jc w:val="both"/>
      </w:pPr>
      <w:r>
        <w:rPr>
          <w:rFonts w:ascii="Times New Roman"/>
          <w:b w:val="false"/>
          <w:i w:val="false"/>
          <w:color w:val="000000"/>
          <w:sz w:val="28"/>
        </w:rPr>
        <w:t>
      3. Для завершения действия таможенной процедуры таможенного транзита перевозчик либо, если это предусмотрено законодательством государств-членов о таможенном регулировании,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w:t>
      </w:r>
    </w:p>
    <w:bookmarkEnd w:id="2023"/>
    <w:bookmarkStart w:name="z2504" w:id="2024"/>
    <w:p>
      <w:pPr>
        <w:spacing w:after="0"/>
        <w:ind w:left="0"/>
        <w:jc w:val="both"/>
      </w:pPr>
      <w:r>
        <w:rPr>
          <w:rFonts w:ascii="Times New Roman"/>
          <w:b w:val="false"/>
          <w:i w:val="false"/>
          <w:color w:val="000000"/>
          <w:sz w:val="28"/>
        </w:rPr>
        <w:t>
      1) в отношении товаров, перевозимых автомобильным транспортом, - в течение 3 часов с момента их прибытия в место доставки товаров, а в случае прибытия товаров вне времени работы таможенного органа - в течение 3 часов с момента наступления времени начала работы этого таможенного органа;</w:t>
      </w:r>
    </w:p>
    <w:bookmarkEnd w:id="2024"/>
    <w:bookmarkStart w:name="z2505" w:id="2025"/>
    <w:p>
      <w:pPr>
        <w:spacing w:after="0"/>
        <w:ind w:left="0"/>
        <w:jc w:val="both"/>
      </w:pPr>
      <w:r>
        <w:rPr>
          <w:rFonts w:ascii="Times New Roman"/>
          <w:b w:val="false"/>
          <w:i w:val="false"/>
          <w:color w:val="000000"/>
          <w:sz w:val="28"/>
        </w:rPr>
        <w:t>
      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bookmarkEnd w:id="2025"/>
    <w:bookmarkStart w:name="z2506" w:id="2026"/>
    <w:p>
      <w:pPr>
        <w:spacing w:after="0"/>
        <w:ind w:left="0"/>
        <w:jc w:val="both"/>
      </w:pPr>
      <w:r>
        <w:rPr>
          <w:rFonts w:ascii="Times New Roman"/>
          <w:b w:val="false"/>
          <w:i w:val="false"/>
          <w:color w:val="000000"/>
          <w:sz w:val="28"/>
        </w:rPr>
        <w:t>
      4. От имени перевозчика действия, предусмотренные пунктом 3 настоящей статьи, могут быть совершены лицами, действующими по поручению такого перевозчика, если это допускается в соответствии с законодательством государств-членов о таможенном регулировании.</w:t>
      </w:r>
    </w:p>
    <w:bookmarkEnd w:id="2026"/>
    <w:bookmarkStart w:name="z2507" w:id="2027"/>
    <w:p>
      <w:pPr>
        <w:spacing w:after="0"/>
        <w:ind w:left="0"/>
        <w:jc w:val="both"/>
      </w:pPr>
      <w:r>
        <w:rPr>
          <w:rFonts w:ascii="Times New Roman"/>
          <w:b w:val="false"/>
          <w:i w:val="false"/>
          <w:color w:val="000000"/>
          <w:sz w:val="28"/>
        </w:rPr>
        <w:t>
      5. По требованию таможенного органа перевозчик обязан предъявить товары.</w:t>
      </w:r>
    </w:p>
    <w:bookmarkEnd w:id="2027"/>
    <w:bookmarkStart w:name="z2508" w:id="2028"/>
    <w:p>
      <w:pPr>
        <w:spacing w:after="0"/>
        <w:ind w:left="0"/>
        <w:jc w:val="both"/>
      </w:pPr>
      <w:r>
        <w:rPr>
          <w:rFonts w:ascii="Times New Roman"/>
          <w:b w:val="false"/>
          <w:i w:val="false"/>
          <w:color w:val="000000"/>
          <w:sz w:val="28"/>
        </w:rPr>
        <w:t>
      6. Таможенный орган назначения в течение 1 часа с момента представления документов, указанных в пункте 3 настоящей статьи, регистрирует их подачу в порядке, устанавливаемом законодательством государств-членов о таможенном регулировании.</w:t>
      </w:r>
    </w:p>
    <w:bookmarkEnd w:id="2028"/>
    <w:bookmarkStart w:name="z2509" w:id="2029"/>
    <w:p>
      <w:pPr>
        <w:spacing w:after="0"/>
        <w:ind w:left="0"/>
        <w:jc w:val="both"/>
      </w:pPr>
      <w:r>
        <w:rPr>
          <w:rFonts w:ascii="Times New Roman"/>
          <w:b w:val="false"/>
          <w:i w:val="false"/>
          <w:color w:val="000000"/>
          <w:sz w:val="28"/>
        </w:rPr>
        <w:t>
      7. Таможенный орган назначения завершает действие таможенной процедуры таможенного транзита в возможно короткие сроки, но не позднее 4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документов зарегистрирована менее чем за 4 часа до окончания времени работы таможенного органа, - в течение 4 часов с момента начала времени работы этого таможенного органа.</w:t>
      </w:r>
    </w:p>
    <w:bookmarkEnd w:id="2029"/>
    <w:bookmarkStart w:name="z2510" w:id="2030"/>
    <w:p>
      <w:pPr>
        <w:spacing w:after="0"/>
        <w:ind w:left="0"/>
        <w:jc w:val="both"/>
      </w:pPr>
      <w:r>
        <w:rPr>
          <w:rFonts w:ascii="Times New Roman"/>
          <w:b w:val="false"/>
          <w:i w:val="false"/>
          <w:color w:val="000000"/>
          <w:sz w:val="28"/>
        </w:rPr>
        <w:t>
      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продлен на время, необходимое для проведения таможенного досмотра, но не более чем на 10 рабочих дней со дня, следующего за днем регистрации подачи документов, указанных в пункте 3 настоящей статьи, если законодательством государств-членов не установлен менее продолжительный срок в зависимости от вида транспорта, которым осуществляется перевозка (транспортировка) товаров.</w:t>
      </w:r>
    </w:p>
    <w:bookmarkEnd w:id="2030"/>
    <w:bookmarkStart w:name="z2511" w:id="2031"/>
    <w:p>
      <w:pPr>
        <w:spacing w:after="0"/>
        <w:ind w:left="0"/>
        <w:jc w:val="both"/>
      </w:pPr>
      <w:r>
        <w:rPr>
          <w:rFonts w:ascii="Times New Roman"/>
          <w:b w:val="false"/>
          <w:i w:val="false"/>
          <w:color w:val="000000"/>
          <w:sz w:val="28"/>
        </w:rPr>
        <w:t>
      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bookmarkEnd w:id="2031"/>
    <w:bookmarkStart w:name="z2512" w:id="2032"/>
    <w:p>
      <w:pPr>
        <w:spacing w:after="0"/>
        <w:ind w:left="0"/>
        <w:jc w:val="both"/>
      </w:pPr>
      <w:r>
        <w:rPr>
          <w:rFonts w:ascii="Times New Roman"/>
          <w:b w:val="false"/>
          <w:i w:val="false"/>
          <w:color w:val="000000"/>
          <w:sz w:val="28"/>
        </w:rPr>
        <w:t>
      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bookmarkEnd w:id="2032"/>
    <w:bookmarkStart w:name="z2513" w:id="2033"/>
    <w:p>
      <w:pPr>
        <w:spacing w:after="0"/>
        <w:ind w:left="0"/>
        <w:jc w:val="both"/>
      </w:pPr>
      <w:r>
        <w:rPr>
          <w:rFonts w:ascii="Times New Roman"/>
          <w:b w:val="false"/>
          <w:i w:val="false"/>
          <w:color w:val="000000"/>
          <w:sz w:val="28"/>
        </w:rPr>
        <w:t>
      11. Законодательством государств-членов о таможенном регулировании могут быть определены случаи, когда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Союза, а также задержанием товаров таможенными органами в соответствии с главой 51 настоящего Кодекса.</w:t>
      </w:r>
    </w:p>
    <w:bookmarkEnd w:id="2033"/>
    <w:bookmarkStart w:name="z2514" w:id="2034"/>
    <w:p>
      <w:pPr>
        <w:spacing w:after="0"/>
        <w:ind w:left="0"/>
        <w:jc w:val="both"/>
      </w:pPr>
      <w:r>
        <w:rPr>
          <w:rFonts w:ascii="Times New Roman"/>
          <w:b w:val="false"/>
          <w:i w:val="false"/>
          <w:color w:val="000000"/>
          <w:sz w:val="28"/>
        </w:rPr>
        <w:t>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в этих случаях устанавливается законодательством государств-членов о таможенном регулировании.</w:t>
      </w:r>
    </w:p>
    <w:bookmarkEnd w:id="2034"/>
    <w:bookmarkStart w:name="z2515" w:id="2035"/>
    <w:p>
      <w:pPr>
        <w:spacing w:after="0"/>
        <w:ind w:left="0"/>
        <w:jc w:val="both"/>
      </w:pPr>
      <w:r>
        <w:rPr>
          <w:rFonts w:ascii="Times New Roman"/>
          <w:b w:val="false"/>
          <w:i w:val="false"/>
          <w:color w:val="000000"/>
          <w:sz w:val="28"/>
        </w:rPr>
        <w:t>
      12. В случае, предусмотренном пунктом 7 статьи 145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bookmarkEnd w:id="2035"/>
    <w:bookmarkStart w:name="z2516" w:id="2036"/>
    <w:p>
      <w:pPr>
        <w:spacing w:after="0"/>
        <w:ind w:left="0"/>
        <w:jc w:val="both"/>
      </w:pPr>
      <w:r>
        <w:rPr>
          <w:rFonts w:ascii="Times New Roman"/>
          <w:b w:val="false"/>
          <w:i w:val="false"/>
          <w:color w:val="000000"/>
          <w:sz w:val="28"/>
        </w:rPr>
        <w:t>
      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bookmarkEnd w:id="2036"/>
    <w:bookmarkStart w:name="z2517" w:id="2037"/>
    <w:p>
      <w:pPr>
        <w:spacing w:after="0"/>
        <w:ind w:left="0"/>
        <w:jc w:val="both"/>
      </w:pPr>
      <w:r>
        <w:rPr>
          <w:rFonts w:ascii="Times New Roman"/>
          <w:b w:val="false"/>
          <w:i w:val="false"/>
          <w:color w:val="000000"/>
          <w:sz w:val="28"/>
        </w:rPr>
        <w:t>
      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bookmarkEnd w:id="2037"/>
    <w:bookmarkStart w:name="z2518" w:id="2038"/>
    <w:p>
      <w:pPr>
        <w:spacing w:after="0"/>
        <w:ind w:left="0"/>
        <w:jc w:val="both"/>
      </w:pPr>
      <w:r>
        <w:rPr>
          <w:rFonts w:ascii="Times New Roman"/>
          <w:b w:val="false"/>
          <w:i w:val="false"/>
          <w:color w:val="000000"/>
          <w:sz w:val="28"/>
        </w:rPr>
        <w:t>
      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статьей 440 настоящего Кодекса.</w:t>
      </w:r>
    </w:p>
    <w:bookmarkEnd w:id="2038"/>
    <w:p>
      <w:pPr>
        <w:spacing w:after="0"/>
        <w:ind w:left="0"/>
        <w:jc w:val="both"/>
      </w:pPr>
      <w:r>
        <w:rPr>
          <w:rFonts w:ascii="Times New Roman"/>
          <w:b/>
          <w:i w:val="false"/>
          <w:color w:val="000000"/>
          <w:sz w:val="28"/>
        </w:rPr>
        <w:t>Статья 152. Таможенные операции, совершаемые после доставки товаров в место доставки товаров</w:t>
      </w:r>
    </w:p>
    <w:bookmarkStart w:name="z2519" w:id="2039"/>
    <w:p>
      <w:pPr>
        <w:spacing w:after="0"/>
        <w:ind w:left="0"/>
        <w:jc w:val="both"/>
      </w:pPr>
      <w:r>
        <w:rPr>
          <w:rFonts w:ascii="Times New Roman"/>
          <w:b w:val="false"/>
          <w:i w:val="false"/>
          <w:color w:val="000000"/>
          <w:sz w:val="28"/>
        </w:rPr>
        <w:t>
      1. 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пункте 3 статьи 151 настоящего Кодекса, лица, указанные в подпунктах 1 - 3 пункта 1 статьи 83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bookmarkEnd w:id="2039"/>
    <w:bookmarkStart w:name="z2520" w:id="2040"/>
    <w:p>
      <w:pPr>
        <w:spacing w:after="0"/>
        <w:ind w:left="0"/>
        <w:jc w:val="both"/>
      </w:pPr>
      <w:r>
        <w:rPr>
          <w:rFonts w:ascii="Times New Roman"/>
          <w:b w:val="false"/>
          <w:i w:val="false"/>
          <w:color w:val="000000"/>
          <w:sz w:val="28"/>
        </w:rPr>
        <w:t>
      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w:t>
      </w:r>
    </w:p>
    <w:bookmarkEnd w:id="2040"/>
    <w:bookmarkStart w:name="z2521" w:id="2041"/>
    <w:p>
      <w:pPr>
        <w:spacing w:after="0"/>
        <w:ind w:left="0"/>
        <w:jc w:val="both"/>
      </w:pPr>
      <w:r>
        <w:rPr>
          <w:rFonts w:ascii="Times New Roman"/>
          <w:b w:val="false"/>
          <w:i w:val="false"/>
          <w:color w:val="000000"/>
          <w:sz w:val="28"/>
        </w:rPr>
        <w:t>
      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bookmarkEnd w:id="2041"/>
    <w:bookmarkStart w:name="z2522" w:id="2042"/>
    <w:p>
      <w:pPr>
        <w:spacing w:after="0"/>
        <w:ind w:left="0"/>
        <w:jc w:val="both"/>
      </w:pPr>
      <w:r>
        <w:rPr>
          <w:rFonts w:ascii="Times New Roman"/>
          <w:b w:val="false"/>
          <w:i w:val="false"/>
          <w:color w:val="000000"/>
          <w:sz w:val="28"/>
        </w:rPr>
        <w:t>
      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подпункта 1 и подпункте 4 пункта 1 статьи 83 настоящего Кодекса.</w:t>
      </w:r>
    </w:p>
    <w:bookmarkEnd w:id="2042"/>
    <w:bookmarkStart w:name="z2523" w:id="2043"/>
    <w:p>
      <w:pPr>
        <w:spacing w:after="0"/>
        <w:ind w:left="0"/>
        <w:jc w:val="both"/>
      </w:pPr>
      <w:r>
        <w:rPr>
          <w:rFonts w:ascii="Times New Roman"/>
          <w:b w:val="false"/>
          <w:i w:val="false"/>
          <w:color w:val="000000"/>
          <w:sz w:val="28"/>
        </w:rPr>
        <w:t>
      3. В случае несовершения лицами, указанными в подпунктах 1 - 3 пункта 1 статьи 83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главой 16 настоящего Кодекса, не позднее 1 рабочего дня, следующего за днем регистрации таможенным органом назначения подачи документов.</w:t>
      </w:r>
    </w:p>
    <w:bookmarkEnd w:id="2043"/>
    <w:bookmarkStart w:name="z2524" w:id="2044"/>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устанавливаться сроки и (или) порядок уведомления перевозчика о несовершении лицами, указанными в подпунктах 1 - 3 пункта 1 статьи 83 настоящего Кодекса, таможенных операций, связанных с помещением товаров на временное хранение или их таможенным декларированием.</w:t>
      </w:r>
    </w:p>
    <w:bookmarkEnd w:id="2044"/>
    <w:bookmarkStart w:name="z2525" w:id="2045"/>
    <w:p>
      <w:pPr>
        <w:spacing w:after="0"/>
        <w:ind w:left="0"/>
        <w:jc w:val="both"/>
      </w:pPr>
      <w:r>
        <w:rPr>
          <w:rFonts w:ascii="Times New Roman"/>
          <w:b w:val="false"/>
          <w:i w:val="false"/>
          <w:color w:val="000000"/>
          <w:sz w:val="28"/>
        </w:rPr>
        <w:t>
      4. Положения пунктов 1-3 настоящей статьи не применяются, если в отношении товаров осуществлено предварительное таможенное декларирование.</w:t>
      </w:r>
    </w:p>
    <w:bookmarkEnd w:id="2045"/>
    <w:bookmarkStart w:name="z2526" w:id="2046"/>
    <w:p>
      <w:pPr>
        <w:spacing w:after="0"/>
        <w:ind w:left="0"/>
        <w:jc w:val="both"/>
      </w:pPr>
      <w:r>
        <w:rPr>
          <w:rFonts w:ascii="Times New Roman"/>
          <w:b w:val="false"/>
          <w:i w:val="false"/>
          <w:color w:val="000000"/>
          <w:sz w:val="28"/>
        </w:rPr>
        <w:t>
      5. При совершении в соответствии с пунктом 1 настоящей статьи таможенных операций, связанных с таможенным декларированием товаров, лица, указанные в подпунктах 1 - 3 пункта 1 статьи 83 настоящего Кодекса, обязаны совершить таможенные операции, связанные с помещением товаров на временное хранение в соответствии с главой 16 настоящего Кодекса, в течение 3 часов с момента получения:</w:t>
      </w:r>
    </w:p>
    <w:bookmarkEnd w:id="2046"/>
    <w:bookmarkStart w:name="z2527" w:id="2047"/>
    <w:p>
      <w:pPr>
        <w:spacing w:after="0"/>
        <w:ind w:left="0"/>
        <w:jc w:val="both"/>
      </w:pPr>
      <w:r>
        <w:rPr>
          <w:rFonts w:ascii="Times New Roman"/>
          <w:b w:val="false"/>
          <w:i w:val="false"/>
          <w:color w:val="000000"/>
          <w:sz w:val="28"/>
        </w:rPr>
        <w:t>
      1) разрешения таможенного органа на отзыв таможенной декларации в соответствии со статьей 113 настоящего Кодекса;</w:t>
      </w:r>
    </w:p>
    <w:bookmarkEnd w:id="2047"/>
    <w:bookmarkStart w:name="z2528" w:id="2048"/>
    <w:p>
      <w:pPr>
        <w:spacing w:after="0"/>
        <w:ind w:left="0"/>
        <w:jc w:val="both"/>
      </w:pPr>
      <w:r>
        <w:rPr>
          <w:rFonts w:ascii="Times New Roman"/>
          <w:b w:val="false"/>
          <w:i w:val="false"/>
          <w:color w:val="000000"/>
          <w:sz w:val="28"/>
        </w:rPr>
        <w:t>
      2) решения таможенного органа о приостановлении срока выпуска товаров в соответствии со статьей 124 настоящего Кодекса;</w:t>
      </w:r>
    </w:p>
    <w:bookmarkEnd w:id="2048"/>
    <w:bookmarkStart w:name="z2529" w:id="2049"/>
    <w:p>
      <w:pPr>
        <w:spacing w:after="0"/>
        <w:ind w:left="0"/>
        <w:jc w:val="both"/>
      </w:pPr>
      <w:r>
        <w:rPr>
          <w:rFonts w:ascii="Times New Roman"/>
          <w:b w:val="false"/>
          <w:i w:val="false"/>
          <w:color w:val="000000"/>
          <w:sz w:val="28"/>
        </w:rPr>
        <w:t>
      3) отказа в выпуске товаров в соответствии со статьей 125 настоящего Кодекса.</w:t>
      </w:r>
    </w:p>
    <w:bookmarkEnd w:id="2049"/>
    <w:bookmarkStart w:name="z2530" w:id="2050"/>
    <w:p>
      <w:pPr>
        <w:spacing w:after="0"/>
        <w:ind w:left="0"/>
        <w:jc w:val="both"/>
      </w:pPr>
      <w:r>
        <w:rPr>
          <w:rFonts w:ascii="Times New Roman"/>
          <w:b w:val="false"/>
          <w:i w:val="false"/>
          <w:color w:val="000000"/>
          <w:sz w:val="28"/>
        </w:rPr>
        <w:t>
      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главой 51 настоящего Кодекса.</w:t>
      </w:r>
    </w:p>
    <w:bookmarkEnd w:id="2050"/>
    <w:bookmarkStart w:name="z2531" w:id="2051"/>
    <w:p>
      <w:pPr>
        <w:spacing w:after="0"/>
        <w:ind w:left="0"/>
        <w:jc w:val="both"/>
      </w:pPr>
      <w:r>
        <w:rPr>
          <w:rFonts w:ascii="Times New Roman"/>
          <w:b w:val="false"/>
          <w:i w:val="false"/>
          <w:color w:val="000000"/>
          <w:sz w:val="28"/>
        </w:rPr>
        <w:t>
      7. Положения настоящей статьи не применяются:</w:t>
      </w:r>
    </w:p>
    <w:bookmarkEnd w:id="2051"/>
    <w:bookmarkStart w:name="z2532" w:id="2052"/>
    <w:p>
      <w:pPr>
        <w:spacing w:after="0"/>
        <w:ind w:left="0"/>
        <w:jc w:val="both"/>
      </w:pPr>
      <w:r>
        <w:rPr>
          <w:rFonts w:ascii="Times New Roman"/>
          <w:b w:val="false"/>
          <w:i w:val="false"/>
          <w:color w:val="000000"/>
          <w:sz w:val="28"/>
        </w:rPr>
        <w:t>
      1) в отношении прибывших на таможенную территорию Союза товаров Союза и указанных в пункте 4 статьи 302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Союза;</w:t>
      </w:r>
    </w:p>
    <w:bookmarkEnd w:id="2052"/>
    <w:bookmarkStart w:name="z2533" w:id="2053"/>
    <w:p>
      <w:pPr>
        <w:spacing w:after="0"/>
        <w:ind w:left="0"/>
        <w:jc w:val="both"/>
      </w:pPr>
      <w:r>
        <w:rPr>
          <w:rFonts w:ascii="Times New Roman"/>
          <w:b w:val="false"/>
          <w:i w:val="false"/>
          <w:color w:val="000000"/>
          <w:sz w:val="28"/>
        </w:rPr>
        <w:t>
      2) в отношении международных почтовых отправлений;</w:t>
      </w:r>
    </w:p>
    <w:bookmarkEnd w:id="2053"/>
    <w:bookmarkStart w:name="z2534" w:id="2054"/>
    <w:p>
      <w:pPr>
        <w:spacing w:after="0"/>
        <w:ind w:left="0"/>
        <w:jc w:val="both"/>
      </w:pPr>
      <w:r>
        <w:rPr>
          <w:rFonts w:ascii="Times New Roman"/>
          <w:b w:val="false"/>
          <w:i w:val="false"/>
          <w:color w:val="000000"/>
          <w:sz w:val="28"/>
        </w:rPr>
        <w:t>
      3) при завершении действия таможенной процедуры таможенного транзита в месте убытия в отношении товаров, вывозимых с таможенной территории Союза;</w:t>
      </w:r>
    </w:p>
    <w:bookmarkEnd w:id="2054"/>
    <w:bookmarkStart w:name="z2535" w:id="2055"/>
    <w:p>
      <w:pPr>
        <w:spacing w:after="0"/>
        <w:ind w:left="0"/>
        <w:jc w:val="both"/>
      </w:pPr>
      <w:r>
        <w:rPr>
          <w:rFonts w:ascii="Times New Roman"/>
          <w:b w:val="false"/>
          <w:i w:val="false"/>
          <w:color w:val="000000"/>
          <w:sz w:val="28"/>
        </w:rPr>
        <w:t>
      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bookmarkEnd w:id="2055"/>
    <w:p>
      <w:pPr>
        <w:spacing w:after="0"/>
        <w:ind w:left="0"/>
        <w:jc w:val="both"/>
      </w:pPr>
      <w:r>
        <w:rPr>
          <w:rFonts w:ascii="Times New Roman"/>
          <w:b/>
          <w:i w:val="false"/>
          <w:color w:val="000000"/>
          <w:sz w:val="28"/>
        </w:rPr>
        <w:t>Статья 153.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Союза, срок их уплаты и исчисление</w:t>
      </w:r>
    </w:p>
    <w:bookmarkStart w:name="z2536" w:id="2056"/>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bookmarkEnd w:id="2056"/>
    <w:bookmarkStart w:name="z2537" w:id="2057"/>
    <w:p>
      <w:pPr>
        <w:spacing w:after="0"/>
        <w:ind w:left="0"/>
        <w:jc w:val="both"/>
      </w:pPr>
      <w:r>
        <w:rPr>
          <w:rFonts w:ascii="Times New Roman"/>
          <w:b w:val="false"/>
          <w:i w:val="false"/>
          <w:color w:val="000000"/>
          <w:sz w:val="28"/>
        </w:rPr>
        <w:t>
      1) у декларанта - с момента регистрации таможенным органом транзитной декларации;</w:t>
      </w:r>
    </w:p>
    <w:bookmarkEnd w:id="2057"/>
    <w:bookmarkStart w:name="z2538" w:id="2058"/>
    <w:p>
      <w:pPr>
        <w:spacing w:after="0"/>
        <w:ind w:left="0"/>
        <w:jc w:val="both"/>
      </w:pPr>
      <w:r>
        <w:rPr>
          <w:rFonts w:ascii="Times New Roman"/>
          <w:b w:val="false"/>
          <w:i w:val="false"/>
          <w:color w:val="000000"/>
          <w:sz w:val="28"/>
        </w:rPr>
        <w:t>
      2) у железнодорожного перевозчика государства-члена, принявшего товары, помещенные под таможенную процедуру таможенного транзита, к перевозке железнодорожным транспортом в пределах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либо в порядке, установленном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 с момента принятия товаров к перевозке в установленном порядке.</w:t>
      </w:r>
    </w:p>
    <w:bookmarkEnd w:id="2058"/>
    <w:bookmarkStart w:name="z2539" w:id="2059"/>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bookmarkEnd w:id="2059"/>
    <w:bookmarkStart w:name="z2540" w:id="2060"/>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bookmarkEnd w:id="2060"/>
    <w:bookmarkStart w:name="z2541" w:id="2061"/>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со статьей 151 настоящего Кодекса, за исключением случая, указанного в подпункте 2 настоящего пункта;</w:t>
      </w:r>
    </w:p>
    <w:bookmarkEnd w:id="2061"/>
    <w:bookmarkStart w:name="z2542" w:id="2062"/>
    <w:p>
      <w:pPr>
        <w:spacing w:after="0"/>
        <w:ind w:left="0"/>
        <w:jc w:val="both"/>
      </w:pPr>
      <w:r>
        <w:rPr>
          <w:rFonts w:ascii="Times New Roman"/>
          <w:b w:val="false"/>
          <w:i w:val="false"/>
          <w:color w:val="000000"/>
          <w:sz w:val="28"/>
        </w:rPr>
        <w:t>
      2) принятие товаров уполномоченным экономическим оператором в соответствии со статьей 440 настоящего Кодекса;</w:t>
      </w:r>
    </w:p>
    <w:bookmarkEnd w:id="2062"/>
    <w:bookmarkStart w:name="z2543" w:id="2063"/>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таможенного транзита прекращено, на временное хранение в соответствии с пунктом 6 статьи 129 настоящего Кодекса;</w:t>
      </w:r>
    </w:p>
    <w:bookmarkEnd w:id="2063"/>
    <w:bookmarkStart w:name="z2544" w:id="2064"/>
    <w:p>
      <w:pPr>
        <w:spacing w:after="0"/>
        <w:ind w:left="0"/>
        <w:jc w:val="both"/>
      </w:pPr>
      <w:r>
        <w:rPr>
          <w:rFonts w:ascii="Times New Roman"/>
          <w:b w:val="false"/>
          <w:i w:val="false"/>
          <w:color w:val="000000"/>
          <w:sz w:val="28"/>
        </w:rPr>
        <w:t>
      4) помещение товаров, в отношении которых действие таможенной процедуры таможенного транзита прекращено, под таможенные процедуры в соответствии с пунктом 7 статьи 129 настоящего Кодекса;</w:t>
      </w:r>
    </w:p>
    <w:bookmarkEnd w:id="2064"/>
    <w:bookmarkStart w:name="z2545" w:id="2065"/>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bookmarkEnd w:id="2065"/>
    <w:bookmarkStart w:name="z2546" w:id="2066"/>
    <w:p>
      <w:pPr>
        <w:spacing w:after="0"/>
        <w:ind w:left="0"/>
        <w:jc w:val="both"/>
      </w:pPr>
      <w:r>
        <w:rPr>
          <w:rFonts w:ascii="Times New Roman"/>
          <w:b w:val="false"/>
          <w:i w:val="false"/>
          <w:color w:val="000000"/>
          <w:sz w:val="28"/>
        </w:rPr>
        <w:t>
      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066"/>
    <w:bookmarkStart w:name="z2547" w:id="2067"/>
    <w:p>
      <w:pPr>
        <w:spacing w:after="0"/>
        <w:ind w:left="0"/>
        <w:jc w:val="both"/>
      </w:pPr>
      <w:r>
        <w:rPr>
          <w:rFonts w:ascii="Times New Roman"/>
          <w:b w:val="false"/>
          <w:i w:val="false"/>
          <w:color w:val="000000"/>
          <w:sz w:val="28"/>
        </w:rPr>
        <w:t>
      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2067"/>
    <w:bookmarkStart w:name="z2548" w:id="2068"/>
    <w:p>
      <w:pPr>
        <w:spacing w:after="0"/>
        <w:ind w:left="0"/>
        <w:jc w:val="both"/>
      </w:pPr>
      <w:r>
        <w:rPr>
          <w:rFonts w:ascii="Times New Roman"/>
          <w:b w:val="false"/>
          <w:i w:val="false"/>
          <w:color w:val="000000"/>
          <w:sz w:val="28"/>
        </w:rPr>
        <w:t>
      8)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2068"/>
    <w:bookmarkStart w:name="z2549" w:id="2069"/>
    <w:p>
      <w:pPr>
        <w:spacing w:after="0"/>
        <w:ind w:left="0"/>
        <w:jc w:val="both"/>
      </w:pPr>
      <w:r>
        <w:rPr>
          <w:rFonts w:ascii="Times New Roman"/>
          <w:b w:val="false"/>
          <w:i w:val="false"/>
          <w:color w:val="000000"/>
          <w:sz w:val="28"/>
        </w:rPr>
        <w:t>
      9) конфискация или обращение товаров в собственность (доход) государства-члена в соответствии с законодательством этого государства-члена;</w:t>
      </w:r>
    </w:p>
    <w:bookmarkEnd w:id="2069"/>
    <w:bookmarkStart w:name="z2550" w:id="2070"/>
    <w:p>
      <w:pPr>
        <w:spacing w:after="0"/>
        <w:ind w:left="0"/>
        <w:jc w:val="both"/>
      </w:pPr>
      <w:r>
        <w:rPr>
          <w:rFonts w:ascii="Times New Roman"/>
          <w:b w:val="false"/>
          <w:i w:val="false"/>
          <w:color w:val="000000"/>
          <w:sz w:val="28"/>
        </w:rPr>
        <w:t>
      10) задержание таможенным органом товаров в соответствии с главой 51 настоящего Кодекса;</w:t>
      </w:r>
    </w:p>
    <w:bookmarkEnd w:id="2070"/>
    <w:bookmarkStart w:name="z2551" w:id="2071"/>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071"/>
    <w:bookmarkStart w:name="z2552" w:id="2072"/>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государства-члена,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железнодорожному перевозчику своего государства-члена в порядке, установленном законодательством государств-членов в области транспорта, при передаче товаров в установленном порядке.</w:t>
      </w:r>
    </w:p>
    <w:bookmarkEnd w:id="2072"/>
    <w:bookmarkStart w:name="z2553" w:id="2073"/>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пунктом 12 статьи 151 настоящего Кодекса.</w:t>
      </w:r>
    </w:p>
    <w:bookmarkEnd w:id="2073"/>
    <w:bookmarkStart w:name="z2554" w:id="2074"/>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bookmarkEnd w:id="2074"/>
    <w:bookmarkStart w:name="z2555" w:id="2075"/>
    <w:p>
      <w:pPr>
        <w:spacing w:after="0"/>
        <w:ind w:left="0"/>
        <w:jc w:val="both"/>
      </w:pPr>
      <w:r>
        <w:rPr>
          <w:rFonts w:ascii="Times New Roman"/>
          <w:b w:val="false"/>
          <w:i w:val="false"/>
          <w:color w:val="000000"/>
          <w:sz w:val="28"/>
        </w:rPr>
        <w:t>
      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bookmarkEnd w:id="2075"/>
    <w:bookmarkStart w:name="z2556" w:id="207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bookmarkEnd w:id="2076"/>
    <w:bookmarkStart w:name="z2557" w:id="2077"/>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2077"/>
    <w:bookmarkStart w:name="z2558" w:id="2078"/>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078"/>
    <w:bookmarkStart w:name="z2559" w:id="2079"/>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bookmarkEnd w:id="2079"/>
    <w:bookmarkStart w:name="z2560" w:id="2080"/>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bookmarkEnd w:id="2080"/>
    <w:bookmarkStart w:name="z2561" w:id="2081"/>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w:t>
      </w:r>
    </w:p>
    <w:bookmarkEnd w:id="2081"/>
    <w:bookmarkStart w:name="z2562" w:id="2082"/>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082"/>
    <w:bookmarkStart w:name="z2563" w:id="2083"/>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2083"/>
    <w:bookmarkStart w:name="z2564" w:id="2084"/>
    <w:p>
      <w:pPr>
        <w:spacing w:after="0"/>
        <w:ind w:left="0"/>
        <w:jc w:val="both"/>
      </w:pPr>
      <w:r>
        <w:rPr>
          <w:rFonts w:ascii="Times New Roman"/>
          <w:b w:val="false"/>
          <w:i w:val="false"/>
          <w:color w:val="000000"/>
          <w:sz w:val="28"/>
        </w:rPr>
        <w:t>
      Ввозные таможенные пошлины, налоги в отношении международных почтовых отправлений подлежат уплате в размере, установленном пунктом 7 статьи 287 настоящего Кодекса.</w:t>
      </w:r>
    </w:p>
    <w:bookmarkEnd w:id="2084"/>
    <w:bookmarkStart w:name="z2565" w:id="2085"/>
    <w:p>
      <w:pPr>
        <w:spacing w:after="0"/>
        <w:ind w:left="0"/>
        <w:jc w:val="both"/>
      </w:pPr>
      <w:r>
        <w:rPr>
          <w:rFonts w:ascii="Times New Roman"/>
          <w:b w:val="false"/>
          <w:i w:val="false"/>
          <w:color w:val="000000"/>
          <w:sz w:val="28"/>
        </w:rPr>
        <w:t>
      7. В случае помещения товаров, помещенных под таможенную процедуру таможенного транзита, на временное хранение в соответствии с пунктом 6 статьи 129 настоящего Кодекса, либо помещения таких товаров под таможенные процедуры в соответствии с пунктом 7 статьи 129 настоящего Кодекса, либо задержания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2085"/>
    <w:bookmarkStart w:name="z2566" w:id="2086"/>
    <w:p>
      <w:pPr>
        <w:spacing w:after="0"/>
        <w:ind w:left="0"/>
        <w:jc w:val="both"/>
      </w:pPr>
      <w:r>
        <w:rPr>
          <w:rFonts w:ascii="Times New Roman"/>
          <w:b w:val="false"/>
          <w:i w:val="false"/>
          <w:color w:val="000000"/>
          <w:sz w:val="28"/>
        </w:rPr>
        <w:t>
      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пунктом 3 статьи 62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bookmarkEnd w:id="2086"/>
    <w:bookmarkStart w:name="z2567" w:id="2087"/>
    <w:p>
      <w:pPr>
        <w:spacing w:after="0"/>
        <w:ind w:left="0"/>
        <w:jc w:val="both"/>
      </w:pPr>
      <w:r>
        <w:rPr>
          <w:rFonts w:ascii="Times New Roman"/>
          <w:b w:val="false"/>
          <w:i w:val="false"/>
          <w:color w:val="000000"/>
          <w:sz w:val="28"/>
        </w:rPr>
        <w:t>
      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государства-члена в соответствии с пунктом 3 статьи 343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w:t>
      </w:r>
    </w:p>
    <w:bookmarkEnd w:id="2087"/>
    <w:bookmarkStart w:name="z2568" w:id="2088"/>
    <w:p>
      <w:pPr>
        <w:spacing w:after="0"/>
        <w:ind w:left="0"/>
        <w:jc w:val="both"/>
      </w:pPr>
      <w:r>
        <w:rPr>
          <w:rFonts w:ascii="Times New Roman"/>
          <w:b w:val="false"/>
          <w:i w:val="false"/>
          <w:color w:val="000000"/>
          <w:sz w:val="28"/>
        </w:rPr>
        <w:t>
      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государства-члена,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bookmarkEnd w:id="2088"/>
    <w:p>
      <w:pPr>
        <w:spacing w:after="0"/>
        <w:ind w:left="0"/>
        <w:jc w:val="both"/>
      </w:pPr>
      <w:r>
        <w:rPr>
          <w:rFonts w:ascii="Times New Roman"/>
          <w:b/>
          <w:i w:val="false"/>
          <w:color w:val="000000"/>
          <w:sz w:val="28"/>
        </w:rPr>
        <w:t>Статья 154. Ответственность лиц при нарушении таможенной процедуры таможенного транзита</w:t>
      </w:r>
    </w:p>
    <w:bookmarkStart w:name="z2569" w:id="2089"/>
    <w:p>
      <w:pPr>
        <w:spacing w:after="0"/>
        <w:ind w:left="0"/>
        <w:jc w:val="both"/>
      </w:pPr>
      <w:r>
        <w:rPr>
          <w:rFonts w:ascii="Times New Roman"/>
          <w:b w:val="false"/>
          <w:i w:val="false"/>
          <w:color w:val="000000"/>
          <w:sz w:val="28"/>
        </w:rPr>
        <w:t>
      1. При недоставке всех товаров, помещенных под таможенную процедуру таможенного транзита, и документов на них в место доставки товаров лица, указанные в статье 150 настоящего Кодекса, несут ответственность в соответствии с законодательством государства-члена, таможенным органом которого произведен выпуск товаров в соответствии с таможенной процедурой таможенного транзита.</w:t>
      </w:r>
    </w:p>
    <w:bookmarkEnd w:id="2089"/>
    <w:bookmarkStart w:name="z2570" w:id="2090"/>
    <w:p>
      <w:pPr>
        <w:spacing w:after="0"/>
        <w:ind w:left="0"/>
        <w:jc w:val="both"/>
      </w:pPr>
      <w:r>
        <w:rPr>
          <w:rFonts w:ascii="Times New Roman"/>
          <w:b w:val="false"/>
          <w:i w:val="false"/>
          <w:color w:val="000000"/>
          <w:sz w:val="28"/>
        </w:rPr>
        <w:t>
      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статье 150 настоящего Кодекса, несут ответственность в соответствии с законодательством государства-члена, на территории которого выявлено нарушение.</w:t>
      </w:r>
    </w:p>
    <w:bookmarkEnd w:id="2090"/>
    <w:bookmarkStart w:name="z2571" w:id="2091"/>
    <w:p>
      <w:pPr>
        <w:spacing w:after="0"/>
        <w:ind w:left="0"/>
        <w:jc w:val="both"/>
      </w:pPr>
      <w:r>
        <w:rPr>
          <w:rFonts w:ascii="Times New Roman"/>
          <w:b w:val="false"/>
          <w:i w:val="false"/>
          <w:color w:val="000000"/>
          <w:sz w:val="28"/>
        </w:rPr>
        <w:t>
      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w:t>
      </w:r>
    </w:p>
    <w:bookmarkEnd w:id="2091"/>
    <w:bookmarkStart w:name="z2572" w:id="2092"/>
    <w:p>
      <w:pPr>
        <w:spacing w:after="0"/>
        <w:ind w:left="0"/>
        <w:jc w:val="both"/>
      </w:pPr>
      <w:r>
        <w:rPr>
          <w:rFonts w:ascii="Times New Roman"/>
          <w:b w:val="false"/>
          <w:i w:val="false"/>
          <w:color w:val="000000"/>
          <w:sz w:val="28"/>
        </w:rPr>
        <w:t>
      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абзаце первом настоящего пункта, несет ответственность в соответствии с законодательством того государства-члена, к перевозке по территории которого приняты товары.</w:t>
      </w:r>
    </w:p>
    <w:bookmarkEnd w:id="2092"/>
    <w:bookmarkStart w:name="z2573" w:id="2093"/>
    <w:p>
      <w:pPr>
        <w:spacing w:after="0"/>
        <w:ind w:left="0"/>
        <w:jc w:val="left"/>
      </w:pPr>
      <w:r>
        <w:rPr>
          <w:rFonts w:ascii="Times New Roman"/>
          <w:b/>
          <w:i w:val="false"/>
          <w:color w:val="000000"/>
        </w:rPr>
        <w:t xml:space="preserve"> Глава 23</w:t>
      </w:r>
      <w:r>
        <w:br/>
      </w:r>
      <w:r>
        <w:rPr>
          <w:rFonts w:ascii="Times New Roman"/>
          <w:b/>
          <w:i w:val="false"/>
          <w:color w:val="000000"/>
        </w:rPr>
        <w:t>Таможенная процедура таможенного склада</w:t>
      </w:r>
    </w:p>
    <w:bookmarkEnd w:id="2093"/>
    <w:p>
      <w:pPr>
        <w:spacing w:after="0"/>
        <w:ind w:left="0"/>
        <w:jc w:val="both"/>
      </w:pPr>
      <w:r>
        <w:rPr>
          <w:rFonts w:ascii="Times New Roman"/>
          <w:b/>
          <w:i w:val="false"/>
          <w:color w:val="000000"/>
          <w:sz w:val="28"/>
        </w:rPr>
        <w:t>Статья 155. Содержание и применение таможенной процедуры таможенного склада</w:t>
      </w:r>
    </w:p>
    <w:bookmarkStart w:name="z2574" w:id="2094"/>
    <w:p>
      <w:pPr>
        <w:spacing w:after="0"/>
        <w:ind w:left="0"/>
        <w:jc w:val="both"/>
      </w:pPr>
      <w:r>
        <w:rPr>
          <w:rFonts w:ascii="Times New Roman"/>
          <w:b w:val="false"/>
          <w:i w:val="false"/>
          <w:color w:val="000000"/>
          <w:sz w:val="28"/>
        </w:rPr>
        <w:t>
      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094"/>
    <w:bookmarkStart w:name="z2575" w:id="2095"/>
    <w:p>
      <w:pPr>
        <w:spacing w:after="0"/>
        <w:ind w:left="0"/>
        <w:jc w:val="both"/>
      </w:pPr>
      <w:r>
        <w:rPr>
          <w:rFonts w:ascii="Times New Roman"/>
          <w:b w:val="false"/>
          <w:i w:val="false"/>
          <w:color w:val="000000"/>
          <w:sz w:val="28"/>
        </w:rPr>
        <w:t>
      2. Товары, помещенные под таможенную процедуру таможенного склада, сохраняют статус иностранных товаров.</w:t>
      </w:r>
    </w:p>
    <w:bookmarkEnd w:id="2095"/>
    <w:bookmarkStart w:name="z2576" w:id="2096"/>
    <w:p>
      <w:pPr>
        <w:spacing w:after="0"/>
        <w:ind w:left="0"/>
        <w:jc w:val="both"/>
      </w:pPr>
      <w:r>
        <w:rPr>
          <w:rFonts w:ascii="Times New Roman"/>
          <w:b w:val="false"/>
          <w:i w:val="false"/>
          <w:color w:val="000000"/>
          <w:sz w:val="28"/>
        </w:rPr>
        <w:t>
      3. Допускается применение таможенной процедуры таможенного склада для приостановления действия:</w:t>
      </w:r>
    </w:p>
    <w:bookmarkEnd w:id="2096"/>
    <w:bookmarkStart w:name="z2577" w:id="2097"/>
    <w:p>
      <w:pPr>
        <w:spacing w:after="0"/>
        <w:ind w:left="0"/>
        <w:jc w:val="both"/>
      </w:pPr>
      <w:r>
        <w:rPr>
          <w:rFonts w:ascii="Times New Roman"/>
          <w:b w:val="false"/>
          <w:i w:val="false"/>
          <w:color w:val="000000"/>
          <w:sz w:val="28"/>
        </w:rPr>
        <w:t>
      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bookmarkEnd w:id="2097"/>
    <w:bookmarkStart w:name="z2578" w:id="2098"/>
    <w:p>
      <w:pPr>
        <w:spacing w:after="0"/>
        <w:ind w:left="0"/>
        <w:jc w:val="both"/>
      </w:pPr>
      <w:r>
        <w:rPr>
          <w:rFonts w:ascii="Times New Roman"/>
          <w:b w:val="false"/>
          <w:i w:val="false"/>
          <w:color w:val="000000"/>
          <w:sz w:val="28"/>
        </w:rPr>
        <w:t>
      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bookmarkEnd w:id="2098"/>
    <w:bookmarkStart w:name="z2579" w:id="2099"/>
    <w:p>
      <w:pPr>
        <w:spacing w:after="0"/>
        <w:ind w:left="0"/>
        <w:jc w:val="both"/>
      </w:pPr>
      <w:r>
        <w:rPr>
          <w:rFonts w:ascii="Times New Roman"/>
          <w:b w:val="false"/>
          <w:i w:val="false"/>
          <w:color w:val="000000"/>
          <w:sz w:val="28"/>
        </w:rPr>
        <w:t>
      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bookmarkEnd w:id="2099"/>
    <w:bookmarkStart w:name="z2580" w:id="2100"/>
    <w:p>
      <w:pPr>
        <w:spacing w:after="0"/>
        <w:ind w:left="0"/>
        <w:jc w:val="both"/>
      </w:pPr>
      <w:r>
        <w:rPr>
          <w:rFonts w:ascii="Times New Roman"/>
          <w:b w:val="false"/>
          <w:i w:val="false"/>
          <w:color w:val="000000"/>
          <w:sz w:val="28"/>
        </w:rPr>
        <w:t>
      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2100"/>
    <w:bookmarkStart w:name="z2581" w:id="2101"/>
    <w:p>
      <w:pPr>
        <w:spacing w:after="0"/>
        <w:ind w:left="0"/>
        <w:jc w:val="both"/>
      </w:pPr>
      <w:r>
        <w:rPr>
          <w:rFonts w:ascii="Times New Roman"/>
          <w:b w:val="false"/>
          <w:i w:val="false"/>
          <w:color w:val="000000"/>
          <w:sz w:val="28"/>
        </w:rPr>
        <w:t>
      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соответствии с законодательством государств-членов о таможенном регулировании.</w:t>
      </w:r>
    </w:p>
    <w:bookmarkEnd w:id="2101"/>
    <w:bookmarkStart w:name="z2582" w:id="2102"/>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таможенного склада.</w:t>
      </w:r>
    </w:p>
    <w:bookmarkEnd w:id="2102"/>
    <w:p>
      <w:pPr>
        <w:spacing w:after="0"/>
        <w:ind w:left="0"/>
        <w:jc w:val="both"/>
      </w:pPr>
      <w:r>
        <w:rPr>
          <w:rFonts w:ascii="Times New Roman"/>
          <w:b/>
          <w:i w:val="false"/>
          <w:color w:val="000000"/>
          <w:sz w:val="28"/>
        </w:rPr>
        <w:t>Статья 156. Условия помещения товаров под таможенную процедуру таможенного склада и их использования в соответствии с такой таможенной процедурой</w:t>
      </w:r>
    </w:p>
    <w:bookmarkStart w:name="z2583" w:id="2103"/>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склада являются:</w:t>
      </w:r>
    </w:p>
    <w:bookmarkEnd w:id="2103"/>
    <w:bookmarkStart w:name="z2584" w:id="2104"/>
    <w:p>
      <w:pPr>
        <w:spacing w:after="0"/>
        <w:ind w:left="0"/>
        <w:jc w:val="both"/>
      </w:pPr>
      <w:r>
        <w:rPr>
          <w:rFonts w:ascii="Times New Roman"/>
          <w:b w:val="false"/>
          <w:i w:val="false"/>
          <w:color w:val="000000"/>
          <w:sz w:val="28"/>
        </w:rPr>
        <w:t>
      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180 календарных дней;</w:t>
      </w:r>
    </w:p>
    <w:bookmarkEnd w:id="2104"/>
    <w:bookmarkStart w:name="z2585" w:id="2105"/>
    <w:p>
      <w:pPr>
        <w:spacing w:after="0"/>
        <w:ind w:left="0"/>
        <w:jc w:val="both"/>
      </w:pPr>
      <w:r>
        <w:rPr>
          <w:rFonts w:ascii="Times New Roman"/>
          <w:b w:val="false"/>
          <w:i w:val="false"/>
          <w:color w:val="000000"/>
          <w:sz w:val="28"/>
        </w:rPr>
        <w:t>
      2) соблюдение запретов и ограничений в соответствии со статьей 7 настоящего Кодекса.</w:t>
      </w:r>
    </w:p>
    <w:bookmarkEnd w:id="2105"/>
    <w:bookmarkStart w:name="z2586" w:id="2106"/>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таможенного склада являются:</w:t>
      </w:r>
    </w:p>
    <w:bookmarkEnd w:id="2106"/>
    <w:bookmarkStart w:name="z2587" w:id="2107"/>
    <w:p>
      <w:pPr>
        <w:spacing w:after="0"/>
        <w:ind w:left="0"/>
        <w:jc w:val="both"/>
      </w:pPr>
      <w:r>
        <w:rPr>
          <w:rFonts w:ascii="Times New Roman"/>
          <w:b w:val="false"/>
          <w:i w:val="false"/>
          <w:color w:val="000000"/>
          <w:sz w:val="28"/>
        </w:rPr>
        <w:t>
      1) размещение и нахождение товаров на таможенном складе, а товаров, указанных в пункте 4 статьи 155 настоящего Кодекса, - в местах, указанных в разрешении таможенного органа на хранение товаров в месте, не являющемся таможенным складом;</w:t>
      </w:r>
    </w:p>
    <w:bookmarkEnd w:id="2107"/>
    <w:bookmarkStart w:name="z2588" w:id="2108"/>
    <w:p>
      <w:pPr>
        <w:spacing w:after="0"/>
        <w:ind w:left="0"/>
        <w:jc w:val="both"/>
      </w:pPr>
      <w:r>
        <w:rPr>
          <w:rFonts w:ascii="Times New Roman"/>
          <w:b w:val="false"/>
          <w:i w:val="false"/>
          <w:color w:val="000000"/>
          <w:sz w:val="28"/>
        </w:rPr>
        <w:t>
      2) соблюдение срока действия таможенной процедуры таможенного склада;</w:t>
      </w:r>
    </w:p>
    <w:bookmarkEnd w:id="2108"/>
    <w:bookmarkStart w:name="z2589" w:id="2109"/>
    <w:p>
      <w:pPr>
        <w:spacing w:after="0"/>
        <w:ind w:left="0"/>
        <w:jc w:val="both"/>
      </w:pPr>
      <w:r>
        <w:rPr>
          <w:rFonts w:ascii="Times New Roman"/>
          <w:b w:val="false"/>
          <w:i w:val="false"/>
          <w:color w:val="000000"/>
          <w:sz w:val="28"/>
        </w:rPr>
        <w:t>
      3) соблюдение положений статьи 158 настоящего Кодекса при совершении операций с товарами, помещенными под таможенную процедуру таможенного склада.</w:t>
      </w:r>
    </w:p>
    <w:bookmarkEnd w:id="2109"/>
    <w:p>
      <w:pPr>
        <w:spacing w:after="0"/>
        <w:ind w:left="0"/>
        <w:jc w:val="both"/>
      </w:pPr>
      <w:r>
        <w:rPr>
          <w:rFonts w:ascii="Times New Roman"/>
          <w:b/>
          <w:i w:val="false"/>
          <w:color w:val="000000"/>
          <w:sz w:val="28"/>
        </w:rPr>
        <w:t>Статья 157. Срок действия таможенной процедуры таможенного склада</w:t>
      </w:r>
    </w:p>
    <w:bookmarkStart w:name="z2590" w:id="2110"/>
    <w:p>
      <w:pPr>
        <w:spacing w:after="0"/>
        <w:ind w:left="0"/>
        <w:jc w:val="both"/>
      </w:pPr>
      <w:r>
        <w:rPr>
          <w:rFonts w:ascii="Times New Roman"/>
          <w:b w:val="false"/>
          <w:i w:val="false"/>
          <w:color w:val="000000"/>
          <w:sz w:val="28"/>
        </w:rPr>
        <w:t>
      1. Срок действия таможенной процедуры таможенного склада не может превышать 3 года со дня помещения товаров под такую таможенную процедуру, за исключением случаев, предусмотренных пунктами 3 и 4 настоящей статьи.</w:t>
      </w:r>
    </w:p>
    <w:bookmarkEnd w:id="2110"/>
    <w:bookmarkStart w:name="z2591" w:id="2111"/>
    <w:p>
      <w:pPr>
        <w:spacing w:after="0"/>
        <w:ind w:left="0"/>
        <w:jc w:val="both"/>
      </w:pPr>
      <w:r>
        <w:rPr>
          <w:rFonts w:ascii="Times New Roman"/>
          <w:b w:val="false"/>
          <w:i w:val="false"/>
          <w:color w:val="000000"/>
          <w:sz w:val="28"/>
        </w:rPr>
        <w:t>
      2. При неоднократном применении таможенной процедуры таможенного склада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w:t>
      </w:r>
    </w:p>
    <w:bookmarkEnd w:id="2111"/>
    <w:bookmarkStart w:name="z2592" w:id="2112"/>
    <w:p>
      <w:pPr>
        <w:spacing w:after="0"/>
        <w:ind w:left="0"/>
        <w:jc w:val="both"/>
      </w:pPr>
      <w:r>
        <w:rPr>
          <w:rFonts w:ascii="Times New Roman"/>
          <w:b w:val="false"/>
          <w:i w:val="false"/>
          <w:color w:val="000000"/>
          <w:sz w:val="28"/>
        </w:rPr>
        <w:t>
      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главой 39 настоящего Кодекса.</w:t>
      </w:r>
    </w:p>
    <w:bookmarkEnd w:id="2112"/>
    <w:bookmarkStart w:name="z2593" w:id="2113"/>
    <w:p>
      <w:pPr>
        <w:spacing w:after="0"/>
        <w:ind w:left="0"/>
        <w:jc w:val="both"/>
      </w:pPr>
      <w:r>
        <w:rPr>
          <w:rFonts w:ascii="Times New Roman"/>
          <w:b w:val="false"/>
          <w:i w:val="false"/>
          <w:color w:val="000000"/>
          <w:sz w:val="28"/>
        </w:rPr>
        <w:t>
      Товары, имеющие ограниченный срок годности и (или) реализации, должны быть помещены под иную таможенную процедуру не позднее чем за 180 календарных дней до истечения срока годности и (или) реализации.</w:t>
      </w:r>
    </w:p>
    <w:bookmarkEnd w:id="2113"/>
    <w:bookmarkStart w:name="z2594" w:id="2114"/>
    <w:p>
      <w:pPr>
        <w:spacing w:after="0"/>
        <w:ind w:left="0"/>
        <w:jc w:val="both"/>
      </w:pPr>
      <w:r>
        <w:rPr>
          <w:rFonts w:ascii="Times New Roman"/>
          <w:b w:val="false"/>
          <w:i w:val="false"/>
          <w:color w:val="000000"/>
          <w:sz w:val="28"/>
        </w:rPr>
        <w:t>
      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39 настоящего Кодекса.</w:t>
      </w:r>
    </w:p>
    <w:bookmarkEnd w:id="2114"/>
    <w:p>
      <w:pPr>
        <w:spacing w:after="0"/>
        <w:ind w:left="0"/>
        <w:jc w:val="both"/>
      </w:pPr>
      <w:r>
        <w:rPr>
          <w:rFonts w:ascii="Times New Roman"/>
          <w:b/>
          <w:i w:val="false"/>
          <w:color w:val="000000"/>
          <w:sz w:val="28"/>
        </w:rPr>
        <w:t>Статья 158. Операции, совершаемые с товарами, помещенными под таможенную процедуру таможенного склада</w:t>
      </w:r>
    </w:p>
    <w:bookmarkStart w:name="z2595" w:id="2115"/>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пункте 4 статьи 155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bookmarkEnd w:id="2115"/>
    <w:bookmarkStart w:name="z2596" w:id="2116"/>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bookmarkEnd w:id="2116"/>
    <w:bookmarkStart w:name="z2597" w:id="2117"/>
    <w:p>
      <w:pPr>
        <w:spacing w:after="0"/>
        <w:ind w:left="0"/>
        <w:jc w:val="both"/>
      </w:pPr>
      <w:r>
        <w:rPr>
          <w:rFonts w:ascii="Times New Roman"/>
          <w:b w:val="false"/>
          <w:i w:val="false"/>
          <w:color w:val="000000"/>
          <w:sz w:val="28"/>
        </w:rPr>
        <w:t>
      1) отбору проб и (или) образцов товаров;</w:t>
      </w:r>
    </w:p>
    <w:bookmarkEnd w:id="2117"/>
    <w:bookmarkStart w:name="z2598" w:id="2118"/>
    <w:p>
      <w:pPr>
        <w:spacing w:after="0"/>
        <w:ind w:left="0"/>
        <w:jc w:val="both"/>
      </w:pPr>
      <w:r>
        <w:rPr>
          <w:rFonts w:ascii="Times New Roman"/>
          <w:b w:val="false"/>
          <w:i w:val="false"/>
          <w:color w:val="000000"/>
          <w:sz w:val="28"/>
        </w:rPr>
        <w:t>
      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bookmarkEnd w:id="2118"/>
    <w:bookmarkStart w:name="z2599" w:id="2119"/>
    <w:p>
      <w:pPr>
        <w:spacing w:after="0"/>
        <w:ind w:left="0"/>
        <w:jc w:val="both"/>
      </w:pPr>
      <w:r>
        <w:rPr>
          <w:rFonts w:ascii="Times New Roman"/>
          <w:b w:val="false"/>
          <w:i w:val="false"/>
          <w:color w:val="000000"/>
          <w:sz w:val="28"/>
        </w:rPr>
        <w:t>
      3) техническому обслуживанию - в отношении товаров, в течение срока хранения которых требуется совершение таких операций.</w:t>
      </w:r>
    </w:p>
    <w:bookmarkEnd w:id="2119"/>
    <w:bookmarkStart w:name="z2600" w:id="2120"/>
    <w:p>
      <w:pPr>
        <w:spacing w:after="0"/>
        <w:ind w:left="0"/>
        <w:jc w:val="both"/>
      </w:pPr>
      <w:r>
        <w:rPr>
          <w:rFonts w:ascii="Times New Roman"/>
          <w:b w:val="false"/>
          <w:i w:val="false"/>
          <w:color w:val="000000"/>
          <w:sz w:val="28"/>
        </w:rPr>
        <w:t>
      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bookmarkEnd w:id="2120"/>
    <w:bookmarkStart w:name="z2601" w:id="2121"/>
    <w:p>
      <w:pPr>
        <w:spacing w:after="0"/>
        <w:ind w:left="0"/>
        <w:jc w:val="both"/>
      </w:pPr>
      <w:r>
        <w:rPr>
          <w:rFonts w:ascii="Times New Roman"/>
          <w:b w:val="false"/>
          <w:i w:val="false"/>
          <w:color w:val="000000"/>
          <w:sz w:val="28"/>
        </w:rPr>
        <w:t>
      4. Не допускается использование товаров, помещенных под таможенную процедуру таможенного склада, по их функциональному назначению.</w:t>
      </w:r>
    </w:p>
    <w:bookmarkEnd w:id="2121"/>
    <w:bookmarkStart w:name="z2602" w:id="2122"/>
    <w:p>
      <w:pPr>
        <w:spacing w:after="0"/>
        <w:ind w:left="0"/>
        <w:jc w:val="both"/>
      </w:pPr>
      <w:r>
        <w:rPr>
          <w:rFonts w:ascii="Times New Roman"/>
          <w:b w:val="false"/>
          <w:i w:val="false"/>
          <w:color w:val="000000"/>
          <w:sz w:val="28"/>
        </w:rPr>
        <w:t>
      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bookmarkEnd w:id="2122"/>
    <w:p>
      <w:pPr>
        <w:spacing w:after="0"/>
        <w:ind w:left="0"/>
        <w:jc w:val="both"/>
      </w:pPr>
      <w:r>
        <w:rPr>
          <w:rFonts w:ascii="Times New Roman"/>
          <w:b/>
          <w:i w:val="false"/>
          <w:color w:val="000000"/>
          <w:sz w:val="28"/>
        </w:rPr>
        <w:t>Статья 159. Хранение товаров на таможенном складе</w:t>
      </w:r>
    </w:p>
    <w:bookmarkStart w:name="z2603" w:id="2123"/>
    <w:p>
      <w:pPr>
        <w:spacing w:after="0"/>
        <w:ind w:left="0"/>
        <w:jc w:val="both"/>
      </w:pPr>
      <w:r>
        <w:rPr>
          <w:rFonts w:ascii="Times New Roman"/>
          <w:b w:val="false"/>
          <w:i w:val="false"/>
          <w:color w:val="000000"/>
          <w:sz w:val="28"/>
        </w:rPr>
        <w:t>
      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5 рабочих дней со дня, следующего за днем их помещения под таможенную процедуру таможенного склада.</w:t>
      </w:r>
    </w:p>
    <w:bookmarkEnd w:id="2123"/>
    <w:bookmarkStart w:name="z2604" w:id="2124"/>
    <w:p>
      <w:pPr>
        <w:spacing w:after="0"/>
        <w:ind w:left="0"/>
        <w:jc w:val="both"/>
      </w:pPr>
      <w:r>
        <w:rPr>
          <w:rFonts w:ascii="Times New Roman"/>
          <w:b w:val="false"/>
          <w:i w:val="false"/>
          <w:color w:val="000000"/>
          <w:sz w:val="28"/>
        </w:rPr>
        <w:t>
      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bookmarkEnd w:id="2124"/>
    <w:p>
      <w:pPr>
        <w:spacing w:after="0"/>
        <w:ind w:left="0"/>
        <w:jc w:val="both"/>
      </w:pPr>
      <w:r>
        <w:rPr>
          <w:rFonts w:ascii="Times New Roman"/>
          <w:b/>
          <w:i w:val="false"/>
          <w:color w:val="000000"/>
          <w:sz w:val="28"/>
        </w:rPr>
        <w:t>Статья 160. Товары, пришедшие в негодность, испорченные или поврежденные в период их хранения на таможенном складе</w:t>
      </w:r>
    </w:p>
    <w:bookmarkStart w:name="z2605" w:id="2125"/>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Союза в негодном, испорченном или поврежденном состоянии.</w:t>
      </w:r>
    </w:p>
    <w:bookmarkEnd w:id="2125"/>
    <w:p>
      <w:pPr>
        <w:spacing w:after="0"/>
        <w:ind w:left="0"/>
        <w:jc w:val="both"/>
      </w:pPr>
      <w:r>
        <w:rPr>
          <w:rFonts w:ascii="Times New Roman"/>
          <w:b/>
          <w:i w:val="false"/>
          <w:color w:val="000000"/>
          <w:sz w:val="28"/>
        </w:rPr>
        <w:t>Статья 161. Завершение и прекращение действия таможенной процедуры таможенного склада</w:t>
      </w:r>
    </w:p>
    <w:bookmarkStart w:name="z2606" w:id="2126"/>
    <w:p>
      <w:pPr>
        <w:spacing w:after="0"/>
        <w:ind w:left="0"/>
        <w:jc w:val="both"/>
      </w:pPr>
      <w:r>
        <w:rPr>
          <w:rFonts w:ascii="Times New Roman"/>
          <w:b w:val="false"/>
          <w:i w:val="false"/>
          <w:color w:val="000000"/>
          <w:sz w:val="28"/>
        </w:rPr>
        <w:t>
      1. До истечения срока действия таможенной процедуры таможенного склада, предусмотренного статьей 157 настоящего Кодекса, действие этой таможенной процедуры завершается:</w:t>
      </w:r>
    </w:p>
    <w:bookmarkEnd w:id="2126"/>
    <w:bookmarkStart w:name="z2607" w:id="2127"/>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bookmarkEnd w:id="2127"/>
    <w:bookmarkStart w:name="z2608" w:id="2128"/>
    <w:p>
      <w:pPr>
        <w:spacing w:after="0"/>
        <w:ind w:left="0"/>
        <w:jc w:val="both"/>
      </w:pPr>
      <w:r>
        <w:rPr>
          <w:rFonts w:ascii="Times New Roman"/>
          <w:b w:val="false"/>
          <w:i w:val="false"/>
          <w:color w:val="000000"/>
          <w:sz w:val="28"/>
        </w:rPr>
        <w:t>
      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173 настоящего Кодекса;</w:t>
      </w:r>
    </w:p>
    <w:bookmarkEnd w:id="2128"/>
    <w:bookmarkStart w:name="z2609" w:id="2129"/>
    <w:p>
      <w:pPr>
        <w:spacing w:after="0"/>
        <w:ind w:left="0"/>
        <w:jc w:val="both"/>
      </w:pPr>
      <w:r>
        <w:rPr>
          <w:rFonts w:ascii="Times New Roman"/>
          <w:b w:val="false"/>
          <w:i w:val="false"/>
          <w:color w:val="000000"/>
          <w:sz w:val="28"/>
        </w:rPr>
        <w:t>
      3) возобновлением действия таможенной процедуры переработки для внутреннего потребления, действие которой было приостановлено в соответствии с пунктом 3 статьи 197 настоящего Кодекса;</w:t>
      </w:r>
    </w:p>
    <w:bookmarkEnd w:id="2129"/>
    <w:bookmarkStart w:name="z2610" w:id="2130"/>
    <w:p>
      <w:pPr>
        <w:spacing w:after="0"/>
        <w:ind w:left="0"/>
        <w:jc w:val="both"/>
      </w:pPr>
      <w:r>
        <w:rPr>
          <w:rFonts w:ascii="Times New Roman"/>
          <w:b w:val="false"/>
          <w:i w:val="false"/>
          <w:color w:val="000000"/>
          <w:sz w:val="28"/>
        </w:rPr>
        <w:t>
      4) возобновлением действия таможенной процедуры временного ввоза (допуска), действие которой было приостановлено в соответствии с пунктом 3 статьи 224 настоящего Кодекса;</w:t>
      </w:r>
    </w:p>
    <w:bookmarkEnd w:id="2130"/>
    <w:bookmarkStart w:name="z2611" w:id="2131"/>
    <w:p>
      <w:pPr>
        <w:spacing w:after="0"/>
        <w:ind w:left="0"/>
        <w:jc w:val="both"/>
      </w:pPr>
      <w:r>
        <w:rPr>
          <w:rFonts w:ascii="Times New Roman"/>
          <w:b w:val="false"/>
          <w:i w:val="false"/>
          <w:color w:val="000000"/>
          <w:sz w:val="28"/>
        </w:rPr>
        <w:t>
      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w:t>
      </w:r>
    </w:p>
    <w:bookmarkEnd w:id="2131"/>
    <w:bookmarkStart w:name="z2612" w:id="2132"/>
    <w:p>
      <w:pPr>
        <w:spacing w:after="0"/>
        <w:ind w:left="0"/>
        <w:jc w:val="both"/>
      </w:pPr>
      <w:r>
        <w:rPr>
          <w:rFonts w:ascii="Times New Roman"/>
          <w:b w:val="false"/>
          <w:i w:val="false"/>
          <w:color w:val="000000"/>
          <w:sz w:val="28"/>
        </w:rPr>
        <w:t>
      6) выпуском товаров в качестве припасов в соответствии с главой 39 настоящего Кодекса;</w:t>
      </w:r>
    </w:p>
    <w:bookmarkEnd w:id="2132"/>
    <w:bookmarkStart w:name="z2613" w:id="2133"/>
    <w:p>
      <w:pPr>
        <w:spacing w:after="0"/>
        <w:ind w:left="0"/>
        <w:jc w:val="both"/>
      </w:pPr>
      <w:r>
        <w:rPr>
          <w:rFonts w:ascii="Times New Roman"/>
          <w:b w:val="false"/>
          <w:i w:val="false"/>
          <w:color w:val="000000"/>
          <w:sz w:val="28"/>
        </w:rPr>
        <w:t>
      7)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133"/>
    <w:bookmarkStart w:name="z2614" w:id="2134"/>
    <w:p>
      <w:pPr>
        <w:spacing w:after="0"/>
        <w:ind w:left="0"/>
        <w:jc w:val="both"/>
      </w:pPr>
      <w:r>
        <w:rPr>
          <w:rFonts w:ascii="Times New Roman"/>
          <w:b w:val="false"/>
          <w:i w:val="false"/>
          <w:color w:val="000000"/>
          <w:sz w:val="28"/>
        </w:rPr>
        <w:t>
      8)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bookmarkEnd w:id="2134"/>
    <w:bookmarkStart w:name="z2615" w:id="2135"/>
    <w:p>
      <w:pPr>
        <w:spacing w:after="0"/>
        <w:ind w:left="0"/>
        <w:jc w:val="both"/>
      </w:pPr>
      <w:r>
        <w:rPr>
          <w:rFonts w:ascii="Times New Roman"/>
          <w:b w:val="false"/>
          <w:i w:val="false"/>
          <w:color w:val="000000"/>
          <w:sz w:val="28"/>
        </w:rPr>
        <w:t>
      2. Товары, помещенные под таможенную процедуру таможенного склада, могут помещаться под таможенные процедуры одной или несколькими партиями.</w:t>
      </w:r>
    </w:p>
    <w:bookmarkEnd w:id="2135"/>
    <w:bookmarkStart w:name="z2616" w:id="2136"/>
    <w:p>
      <w:pPr>
        <w:spacing w:after="0"/>
        <w:ind w:left="0"/>
        <w:jc w:val="both"/>
      </w:pPr>
      <w:r>
        <w:rPr>
          <w:rFonts w:ascii="Times New Roman"/>
          <w:b w:val="false"/>
          <w:i w:val="false"/>
          <w:color w:val="000000"/>
          <w:sz w:val="28"/>
        </w:rPr>
        <w:t>
      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2(а), при соблюдении следующих условий:</w:t>
      </w:r>
    </w:p>
    <w:bookmarkEnd w:id="2136"/>
    <w:bookmarkStart w:name="z2617" w:id="2137"/>
    <w:p>
      <w:pPr>
        <w:spacing w:after="0"/>
        <w:ind w:left="0"/>
        <w:jc w:val="both"/>
      </w:pPr>
      <w:r>
        <w:rPr>
          <w:rFonts w:ascii="Times New Roman"/>
          <w:b w:val="false"/>
          <w:i w:val="false"/>
          <w:color w:val="000000"/>
          <w:sz w:val="28"/>
        </w:rPr>
        <w:t>
      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bookmarkEnd w:id="2137"/>
    <w:bookmarkStart w:name="z2618" w:id="2138"/>
    <w:p>
      <w:pPr>
        <w:spacing w:after="0"/>
        <w:ind w:left="0"/>
        <w:jc w:val="both"/>
      </w:pPr>
      <w:r>
        <w:rPr>
          <w:rFonts w:ascii="Times New Roman"/>
          <w:b w:val="false"/>
          <w:i w:val="false"/>
          <w:color w:val="000000"/>
          <w:sz w:val="28"/>
        </w:rPr>
        <w:t>
      2) товары перемещались через таможенную границу Союза в рамках одной сделки;</w:t>
      </w:r>
    </w:p>
    <w:bookmarkEnd w:id="2138"/>
    <w:bookmarkStart w:name="z2619" w:id="2139"/>
    <w:p>
      <w:pPr>
        <w:spacing w:after="0"/>
        <w:ind w:left="0"/>
        <w:jc w:val="both"/>
      </w:pPr>
      <w:r>
        <w:rPr>
          <w:rFonts w:ascii="Times New Roman"/>
          <w:b w:val="false"/>
          <w:i w:val="false"/>
          <w:color w:val="000000"/>
          <w:sz w:val="28"/>
        </w:rPr>
        <w:t>
      3)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в случаях, определяемых Комиссией;</w:t>
      </w:r>
    </w:p>
    <w:bookmarkEnd w:id="2139"/>
    <w:bookmarkStart w:name="z2620" w:id="2140"/>
    <w:p>
      <w:pPr>
        <w:spacing w:after="0"/>
        <w:ind w:left="0"/>
        <w:jc w:val="both"/>
      </w:pPr>
      <w:r>
        <w:rPr>
          <w:rFonts w:ascii="Times New Roman"/>
          <w:b w:val="false"/>
          <w:i w:val="false"/>
          <w:color w:val="000000"/>
          <w:sz w:val="28"/>
        </w:rPr>
        <w:t>
      4) соблюдены иные условия, определяемые Комиссией.</w:t>
      </w:r>
    </w:p>
    <w:bookmarkEnd w:id="2140"/>
    <w:bookmarkStart w:name="z2621" w:id="2141"/>
    <w:p>
      <w:pPr>
        <w:spacing w:after="0"/>
        <w:ind w:left="0"/>
        <w:jc w:val="both"/>
      </w:pPr>
      <w:r>
        <w:rPr>
          <w:rFonts w:ascii="Times New Roman"/>
          <w:b w:val="false"/>
          <w:i w:val="false"/>
          <w:color w:val="000000"/>
          <w:sz w:val="28"/>
        </w:rPr>
        <w:t>
      4. После завершения действия таможенной процедуры таможенного склада товары подлежат вывозу с таможенного склада не позднее 5 рабочих дней со дня, следующего за днем наступления обстоятельств, предусмотренных подпунктами 1 - 6 и 8 пункта 1 настоящей статьи.</w:t>
      </w:r>
    </w:p>
    <w:bookmarkEnd w:id="2141"/>
    <w:bookmarkStart w:name="z2622" w:id="2142"/>
    <w:p>
      <w:pPr>
        <w:spacing w:after="0"/>
        <w:ind w:left="0"/>
        <w:jc w:val="both"/>
      </w:pPr>
      <w:r>
        <w:rPr>
          <w:rFonts w:ascii="Times New Roman"/>
          <w:b w:val="false"/>
          <w:i w:val="false"/>
          <w:color w:val="000000"/>
          <w:sz w:val="28"/>
        </w:rPr>
        <w:t>
      5. При незавершении действия таможенной процедуры таможенного склада в соответствии с пунктом 1 настоящей статьи действие таможенной процедуры таможенного склада прекращается по истечении сроков, указанных в пунктах 1 и 2 статьи 157 настоящего Кодекса, а такие товары задерживаются таможенными органами в соответствии с главой 51 настоящего Кодекса.</w:t>
      </w:r>
    </w:p>
    <w:bookmarkEnd w:id="2142"/>
    <w:bookmarkStart w:name="z2623" w:id="2143"/>
    <w:p>
      <w:pPr>
        <w:spacing w:after="0"/>
        <w:ind w:left="0"/>
        <w:jc w:val="both"/>
      </w:pPr>
      <w:r>
        <w:rPr>
          <w:rFonts w:ascii="Times New Roman"/>
          <w:b w:val="false"/>
          <w:i w:val="false"/>
          <w:color w:val="000000"/>
          <w:sz w:val="28"/>
        </w:rPr>
        <w:t>
      6. В случае если действия, указанные в абзаце втором пункта 3 и пункте 4 статьи 157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главой 51 настоящего Кодекса.</w:t>
      </w:r>
    </w:p>
    <w:bookmarkEnd w:id="2143"/>
    <w:p>
      <w:pPr>
        <w:spacing w:after="0"/>
        <w:ind w:left="0"/>
        <w:jc w:val="both"/>
      </w:pPr>
      <w:r>
        <w:rPr>
          <w:rFonts w:ascii="Times New Roman"/>
          <w:b/>
          <w:i w:val="false"/>
          <w:color w:val="000000"/>
          <w:sz w:val="28"/>
        </w:rPr>
        <w:t>Статья 162.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bookmarkStart w:name="z2624" w:id="214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bookmarkEnd w:id="2144"/>
    <w:bookmarkStart w:name="z2625" w:id="2145"/>
    <w:p>
      <w:pPr>
        <w:spacing w:after="0"/>
        <w:ind w:left="0"/>
        <w:jc w:val="both"/>
      </w:pPr>
      <w:r>
        <w:rPr>
          <w:rFonts w:ascii="Times New Roman"/>
          <w:b w:val="false"/>
          <w:i w:val="false"/>
          <w:color w:val="000000"/>
          <w:sz w:val="28"/>
        </w:rPr>
        <w:t>
      1) у декларанта - с момента регистрации таможенным органом декларации на товары;</w:t>
      </w:r>
    </w:p>
    <w:bookmarkEnd w:id="2145"/>
    <w:bookmarkStart w:name="z2626" w:id="2146"/>
    <w:p>
      <w:pPr>
        <w:spacing w:after="0"/>
        <w:ind w:left="0"/>
        <w:jc w:val="both"/>
      </w:pPr>
      <w:r>
        <w:rPr>
          <w:rFonts w:ascii="Times New Roman"/>
          <w:b w:val="false"/>
          <w:i w:val="false"/>
          <w:color w:val="000000"/>
          <w:sz w:val="28"/>
        </w:rPr>
        <w:t>
      2) у владельца таможенного склада - с момента размещения товаров на таможенном складе.</w:t>
      </w:r>
    </w:p>
    <w:bookmarkEnd w:id="2146"/>
    <w:bookmarkStart w:name="z2627" w:id="2147"/>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bookmarkEnd w:id="2147"/>
    <w:bookmarkStart w:name="z2628" w:id="2148"/>
    <w:p>
      <w:pPr>
        <w:spacing w:after="0"/>
        <w:ind w:left="0"/>
        <w:jc w:val="both"/>
      </w:pPr>
      <w:r>
        <w:rPr>
          <w:rFonts w:ascii="Times New Roman"/>
          <w:b w:val="false"/>
          <w:i w:val="false"/>
          <w:color w:val="000000"/>
          <w:sz w:val="28"/>
        </w:rPr>
        <w:t>
      1) размещение товаров на таможенном складе;</w:t>
      </w:r>
    </w:p>
    <w:bookmarkEnd w:id="2148"/>
    <w:bookmarkStart w:name="z2629" w:id="2149"/>
    <w:p>
      <w:pPr>
        <w:spacing w:after="0"/>
        <w:ind w:left="0"/>
        <w:jc w:val="both"/>
      </w:pPr>
      <w:r>
        <w:rPr>
          <w:rFonts w:ascii="Times New Roman"/>
          <w:b w:val="false"/>
          <w:i w:val="false"/>
          <w:color w:val="000000"/>
          <w:sz w:val="28"/>
        </w:rPr>
        <w:t>
      2) завершение действия таможенной процедуры таможенного склада в соответствии со статьей 161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bookmarkEnd w:id="2149"/>
    <w:bookmarkStart w:name="z2630" w:id="2150"/>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статьей 161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bookmarkEnd w:id="2150"/>
    <w:bookmarkStart w:name="z2631" w:id="2151"/>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w:t>
      </w:r>
    </w:p>
    <w:bookmarkEnd w:id="2151"/>
    <w:bookmarkStart w:name="z2632" w:id="2152"/>
    <w:p>
      <w:pPr>
        <w:spacing w:after="0"/>
        <w:ind w:left="0"/>
        <w:jc w:val="both"/>
      </w:pPr>
      <w:r>
        <w:rPr>
          <w:rFonts w:ascii="Times New Roman"/>
          <w:b w:val="false"/>
          <w:i w:val="false"/>
          <w:color w:val="000000"/>
          <w:sz w:val="28"/>
        </w:rPr>
        <w:t>
      1) помещение товаров, в отношении которых действие таможенной процедуры таможенного склада прекращено, под таможенные процедуры в соответствии с пунктом 7 статьи 129 настоящего Кодекса;</w:t>
      </w:r>
    </w:p>
    <w:bookmarkEnd w:id="2152"/>
    <w:bookmarkStart w:name="z2633" w:id="2153"/>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bookmarkEnd w:id="2153"/>
    <w:bookmarkStart w:name="z2634" w:id="2154"/>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154"/>
    <w:bookmarkStart w:name="z2635" w:id="2155"/>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155"/>
    <w:bookmarkStart w:name="z2636" w:id="2156"/>
    <w:p>
      <w:pPr>
        <w:spacing w:after="0"/>
        <w:ind w:left="0"/>
        <w:jc w:val="both"/>
      </w:pPr>
      <w:r>
        <w:rPr>
          <w:rFonts w:ascii="Times New Roman"/>
          <w:b w:val="false"/>
          <w:i w:val="false"/>
          <w:color w:val="000000"/>
          <w:sz w:val="28"/>
        </w:rPr>
        <w:t>
      5)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156"/>
    <w:bookmarkStart w:name="z2637" w:id="2157"/>
    <w:p>
      <w:pPr>
        <w:spacing w:after="0"/>
        <w:ind w:left="0"/>
        <w:jc w:val="both"/>
      </w:pPr>
      <w:r>
        <w:rPr>
          <w:rFonts w:ascii="Times New Roman"/>
          <w:b w:val="false"/>
          <w:i w:val="false"/>
          <w:color w:val="000000"/>
          <w:sz w:val="28"/>
        </w:rPr>
        <w:t>
      6) конфискация или обращение товаров в собственность (доход) государства-члена в соответствии с законодательством этого государства-члена;</w:t>
      </w:r>
    </w:p>
    <w:bookmarkEnd w:id="2157"/>
    <w:bookmarkStart w:name="z2638" w:id="2158"/>
    <w:p>
      <w:pPr>
        <w:spacing w:after="0"/>
        <w:ind w:left="0"/>
        <w:jc w:val="both"/>
      </w:pPr>
      <w:r>
        <w:rPr>
          <w:rFonts w:ascii="Times New Roman"/>
          <w:b w:val="false"/>
          <w:i w:val="false"/>
          <w:color w:val="000000"/>
          <w:sz w:val="28"/>
        </w:rPr>
        <w:t>
      7) задержание таможенным органом товаров в соответствии с главой 51 настоящего Кодекса;</w:t>
      </w:r>
    </w:p>
    <w:bookmarkEnd w:id="2158"/>
    <w:bookmarkStart w:name="z2639" w:id="2159"/>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159"/>
    <w:bookmarkStart w:name="z2640" w:id="2160"/>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пункте 6 настоящей статьи.</w:t>
      </w:r>
    </w:p>
    <w:bookmarkEnd w:id="2160"/>
    <w:bookmarkStart w:name="z2641" w:id="2161"/>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161"/>
    <w:bookmarkStart w:name="z2642" w:id="2162"/>
    <w:p>
      <w:pPr>
        <w:spacing w:after="0"/>
        <w:ind w:left="0"/>
        <w:jc w:val="both"/>
      </w:pPr>
      <w:r>
        <w:rPr>
          <w:rFonts w:ascii="Times New Roman"/>
          <w:b w:val="false"/>
          <w:i w:val="false"/>
          <w:color w:val="000000"/>
          <w:sz w:val="28"/>
        </w:rPr>
        <w:t>
      1) у декларанта:</w:t>
      </w:r>
    </w:p>
    <w:bookmarkEnd w:id="2162"/>
    <w:bookmarkStart w:name="z2643" w:id="2163"/>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bookmarkEnd w:id="2163"/>
    <w:bookmarkStart w:name="z2644" w:id="2164"/>
    <w:p>
      <w:pPr>
        <w:spacing w:after="0"/>
        <w:ind w:left="0"/>
        <w:jc w:val="both"/>
      </w:pPr>
      <w:r>
        <w:rPr>
          <w:rFonts w:ascii="Times New Roman"/>
          <w:b w:val="false"/>
          <w:i w:val="false"/>
          <w:color w:val="000000"/>
          <w:sz w:val="28"/>
        </w:rPr>
        <w:t>
      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bookmarkEnd w:id="2164"/>
    <w:bookmarkStart w:name="z2645" w:id="2165"/>
    <w:p>
      <w:pPr>
        <w:spacing w:after="0"/>
        <w:ind w:left="0"/>
        <w:jc w:val="both"/>
      </w:pPr>
      <w:r>
        <w:rPr>
          <w:rFonts w:ascii="Times New Roman"/>
          <w:b w:val="false"/>
          <w:i w:val="false"/>
          <w:color w:val="000000"/>
          <w:sz w:val="28"/>
        </w:rPr>
        <w:t>
      в случае вывоза товаров за пределы места хранения, если хранение товаров осуществлялось не на таможенном складе в соответствие с пунктом 4 статьи 155 настоящего Кодекса, - день такого вывоза, а если этот день не установлен, - день помещения товаров под таможенную процедуру таможенного склада;</w:t>
      </w:r>
    </w:p>
    <w:bookmarkEnd w:id="2165"/>
    <w:bookmarkStart w:name="z2646" w:id="2166"/>
    <w:p>
      <w:pPr>
        <w:spacing w:after="0"/>
        <w:ind w:left="0"/>
        <w:jc w:val="both"/>
      </w:pPr>
      <w:r>
        <w:rPr>
          <w:rFonts w:ascii="Times New Roman"/>
          <w:b w:val="false"/>
          <w:i w:val="false"/>
          <w:color w:val="000000"/>
          <w:sz w:val="28"/>
        </w:rPr>
        <w:t>
      2) у владельца таможенного склада:</w:t>
      </w:r>
    </w:p>
    <w:bookmarkEnd w:id="2166"/>
    <w:bookmarkStart w:name="z2647" w:id="2167"/>
    <w:p>
      <w:pPr>
        <w:spacing w:after="0"/>
        <w:ind w:left="0"/>
        <w:jc w:val="both"/>
      </w:pPr>
      <w:r>
        <w:rPr>
          <w:rFonts w:ascii="Times New Roman"/>
          <w:b w:val="false"/>
          <w:i w:val="false"/>
          <w:color w:val="000000"/>
          <w:sz w:val="28"/>
        </w:rPr>
        <w:t>
      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bookmarkEnd w:id="2167"/>
    <w:bookmarkStart w:name="z2648" w:id="2168"/>
    <w:p>
      <w:pPr>
        <w:spacing w:after="0"/>
        <w:ind w:left="0"/>
        <w:jc w:val="both"/>
      </w:pPr>
      <w:r>
        <w:rPr>
          <w:rFonts w:ascii="Times New Roman"/>
          <w:b w:val="false"/>
          <w:i w:val="false"/>
          <w:color w:val="000000"/>
          <w:sz w:val="28"/>
        </w:rPr>
        <w:t>
      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bookmarkEnd w:id="2168"/>
    <w:bookmarkStart w:name="z2649" w:id="2169"/>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169"/>
    <w:bookmarkStart w:name="z2650" w:id="217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bookmarkEnd w:id="2170"/>
    <w:bookmarkStart w:name="z2651" w:id="2171"/>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2171"/>
    <w:bookmarkStart w:name="z2652" w:id="2172"/>
    <w:p>
      <w:pPr>
        <w:spacing w:after="0"/>
        <w:ind w:left="0"/>
        <w:jc w:val="both"/>
      </w:pPr>
      <w:r>
        <w:rPr>
          <w:rFonts w:ascii="Times New Roman"/>
          <w:b w:val="false"/>
          <w:i w:val="false"/>
          <w:color w:val="000000"/>
          <w:sz w:val="28"/>
        </w:rPr>
        <w:t>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2172"/>
    <w:bookmarkStart w:name="z2653" w:id="2173"/>
    <w:p>
      <w:pPr>
        <w:spacing w:after="0"/>
        <w:ind w:left="0"/>
        <w:jc w:val="both"/>
      </w:pPr>
      <w:r>
        <w:rPr>
          <w:rFonts w:ascii="Times New Roman"/>
          <w:b w:val="false"/>
          <w:i w:val="false"/>
          <w:color w:val="000000"/>
          <w:sz w:val="28"/>
        </w:rPr>
        <w:t>
      9. В случае завершения действия таможенной процедуры таможенного склада в соответствии со статьей 161 настоящего Кодекса, либо помещения в соответствии с пунктом 7 статьи 129 настоящего Кодекса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2173"/>
    <w:bookmarkStart w:name="z2654" w:id="2174"/>
    <w:p>
      <w:pPr>
        <w:spacing w:after="0"/>
        <w:ind w:left="0"/>
        <w:jc w:val="left"/>
      </w:pPr>
      <w:r>
        <w:rPr>
          <w:rFonts w:ascii="Times New Roman"/>
          <w:b/>
          <w:i w:val="false"/>
          <w:color w:val="000000"/>
        </w:rPr>
        <w:t xml:space="preserve"> Глава 24</w:t>
      </w:r>
      <w:r>
        <w:br/>
      </w:r>
      <w:r>
        <w:rPr>
          <w:rFonts w:ascii="Times New Roman"/>
          <w:b/>
          <w:i w:val="false"/>
          <w:color w:val="000000"/>
        </w:rPr>
        <w:t>Таможенная процедура переработки на таможенной территории</w:t>
      </w:r>
    </w:p>
    <w:bookmarkEnd w:id="2174"/>
    <w:p>
      <w:pPr>
        <w:spacing w:after="0"/>
        <w:ind w:left="0"/>
        <w:jc w:val="both"/>
      </w:pPr>
      <w:r>
        <w:rPr>
          <w:rFonts w:ascii="Times New Roman"/>
          <w:b/>
          <w:i w:val="false"/>
          <w:color w:val="000000"/>
          <w:sz w:val="28"/>
        </w:rPr>
        <w:t>Статья 163. Содержание и применение таможенной процедуры переработки на таможенной территории</w:t>
      </w:r>
    </w:p>
    <w:bookmarkStart w:name="z2655" w:id="2175"/>
    <w:p>
      <w:pPr>
        <w:spacing w:after="0"/>
        <w:ind w:left="0"/>
        <w:jc w:val="both"/>
      </w:pPr>
      <w:r>
        <w:rPr>
          <w:rFonts w:ascii="Times New Roman"/>
          <w:b w:val="false"/>
          <w:i w:val="false"/>
          <w:color w:val="000000"/>
          <w:sz w:val="28"/>
        </w:rPr>
        <w:t>
      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 предназначенных для последующего вывоза с таможенной территории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175"/>
    <w:bookmarkStart w:name="z2656" w:id="2176"/>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Союза (продукты переработки, отходы и остатки), приобретают статус иностранных товаров.</w:t>
      </w:r>
    </w:p>
    <w:bookmarkEnd w:id="2176"/>
    <w:bookmarkStart w:name="z2657" w:id="2177"/>
    <w:p>
      <w:pPr>
        <w:spacing w:after="0"/>
        <w:ind w:left="0"/>
        <w:jc w:val="both"/>
      </w:pPr>
      <w:r>
        <w:rPr>
          <w:rFonts w:ascii="Times New Roman"/>
          <w:b w:val="false"/>
          <w:i w:val="false"/>
          <w:color w:val="000000"/>
          <w:sz w:val="28"/>
        </w:rPr>
        <w:t>
      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bookmarkEnd w:id="2177"/>
    <w:bookmarkStart w:name="z2658" w:id="2178"/>
    <w:p>
      <w:pPr>
        <w:spacing w:after="0"/>
        <w:ind w:left="0"/>
        <w:jc w:val="both"/>
      </w:pPr>
      <w:r>
        <w:rPr>
          <w:rFonts w:ascii="Times New Roman"/>
          <w:b w:val="false"/>
          <w:i w:val="false"/>
          <w:color w:val="000000"/>
          <w:sz w:val="28"/>
        </w:rPr>
        <w:t>
      4. Комиссия вправе определять перечень товаров, в отношении которых не применяется таможенная процедура переработки на таможенной территории.</w:t>
      </w:r>
    </w:p>
    <w:bookmarkEnd w:id="2178"/>
    <w:p>
      <w:pPr>
        <w:spacing w:after="0"/>
        <w:ind w:left="0"/>
        <w:jc w:val="both"/>
      </w:pPr>
      <w:r>
        <w:rPr>
          <w:rFonts w:ascii="Times New Roman"/>
          <w:b/>
          <w:i w:val="false"/>
          <w:color w:val="000000"/>
          <w:sz w:val="28"/>
        </w:rPr>
        <w:t>Статья 164.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bookmarkStart w:name="z2659" w:id="2179"/>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на таможенной территории являются:</w:t>
      </w:r>
    </w:p>
    <w:bookmarkEnd w:id="2179"/>
    <w:bookmarkStart w:name="z2660" w:id="2180"/>
    <w:p>
      <w:pPr>
        <w:spacing w:after="0"/>
        <w:ind w:left="0"/>
        <w:jc w:val="both"/>
      </w:pPr>
      <w:r>
        <w:rPr>
          <w:rFonts w:ascii="Times New Roman"/>
          <w:b w:val="false"/>
          <w:i w:val="false"/>
          <w:color w:val="000000"/>
          <w:sz w:val="28"/>
        </w:rPr>
        <w:t>
      1) наличие документа об условиях переработки товаров на таможенной территории Союза, выданного уполномоченным органом государства-члена и содержащего сведения, определенные статьей 168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bookmarkEnd w:id="2180"/>
    <w:bookmarkStart w:name="z2661" w:id="2181"/>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статьей 172 настоящего Кодекса;</w:t>
      </w:r>
    </w:p>
    <w:bookmarkEnd w:id="2181"/>
    <w:bookmarkStart w:name="z2662" w:id="2182"/>
    <w:p>
      <w:pPr>
        <w:spacing w:after="0"/>
        <w:ind w:left="0"/>
        <w:jc w:val="both"/>
      </w:pPr>
      <w:r>
        <w:rPr>
          <w:rFonts w:ascii="Times New Roman"/>
          <w:b w:val="false"/>
          <w:i w:val="false"/>
          <w:color w:val="000000"/>
          <w:sz w:val="28"/>
        </w:rPr>
        <w:t>
      3) соблюдение запретов и ограничений в соответствии со статьей 7 настоящего Кодекса.</w:t>
      </w:r>
    </w:p>
    <w:bookmarkEnd w:id="2182"/>
    <w:bookmarkStart w:name="z2663" w:id="2183"/>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на таможенной территории являются:</w:t>
      </w:r>
    </w:p>
    <w:bookmarkEnd w:id="2183"/>
    <w:bookmarkStart w:name="z2664" w:id="2184"/>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на таможенной территории;</w:t>
      </w:r>
    </w:p>
    <w:bookmarkEnd w:id="2184"/>
    <w:bookmarkStart w:name="z2665" w:id="2185"/>
    <w:p>
      <w:pPr>
        <w:spacing w:after="0"/>
        <w:ind w:left="0"/>
        <w:jc w:val="both"/>
      </w:pPr>
      <w:r>
        <w:rPr>
          <w:rFonts w:ascii="Times New Roman"/>
          <w:b w:val="false"/>
          <w:i w:val="false"/>
          <w:color w:val="000000"/>
          <w:sz w:val="28"/>
        </w:rPr>
        <w:t>
      2) соблюдение положений статьи 166 настоящего Кодекса при совершении операций с товарами, помещенными под таможенную процедуру переработки на таможенной территории;</w:t>
      </w:r>
    </w:p>
    <w:bookmarkEnd w:id="2185"/>
    <w:bookmarkStart w:name="z2666" w:id="2186"/>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Союза, и использование таких товаров для совершения операций по переработке товаров этими лицами.</w:t>
      </w:r>
    </w:p>
    <w:bookmarkEnd w:id="2186"/>
    <w:bookmarkStart w:name="z2667" w:id="2187"/>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167 настоящего Кодекса способов того, что операциям по переработке товаров на таможенной территории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bookmarkEnd w:id="2187"/>
    <w:p>
      <w:pPr>
        <w:spacing w:after="0"/>
        <w:ind w:left="0"/>
        <w:jc w:val="both"/>
      </w:pPr>
      <w:r>
        <w:rPr>
          <w:rFonts w:ascii="Times New Roman"/>
          <w:b/>
          <w:i w:val="false"/>
          <w:color w:val="000000"/>
          <w:sz w:val="28"/>
        </w:rPr>
        <w:t>Статья 165. Срок действия таможенной процедуры переработки на таможенной территории</w:t>
      </w:r>
    </w:p>
    <w:bookmarkStart w:name="z2668" w:id="2188"/>
    <w:p>
      <w:pPr>
        <w:spacing w:after="0"/>
        <w:ind w:left="0"/>
        <w:jc w:val="both"/>
      </w:pPr>
      <w:r>
        <w:rPr>
          <w:rFonts w:ascii="Times New Roman"/>
          <w:b w:val="false"/>
          <w:i w:val="false"/>
          <w:color w:val="000000"/>
          <w:sz w:val="28"/>
        </w:rPr>
        <w:t>
      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Союза, определенного в документе об условиях переработки товаров на таможенной территории Союза.</w:t>
      </w:r>
    </w:p>
    <w:bookmarkEnd w:id="2188"/>
    <w:bookmarkStart w:name="z2669" w:id="2189"/>
    <w:p>
      <w:pPr>
        <w:spacing w:after="0"/>
        <w:ind w:left="0"/>
        <w:jc w:val="both"/>
      </w:pPr>
      <w:r>
        <w:rPr>
          <w:rFonts w:ascii="Times New Roman"/>
          <w:b w:val="false"/>
          <w:i w:val="false"/>
          <w:color w:val="000000"/>
          <w:sz w:val="28"/>
        </w:rPr>
        <w:t>
      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Союза.</w:t>
      </w:r>
    </w:p>
    <w:bookmarkEnd w:id="2189"/>
    <w:bookmarkStart w:name="z2670" w:id="2190"/>
    <w:p>
      <w:pPr>
        <w:spacing w:after="0"/>
        <w:ind w:left="0"/>
        <w:jc w:val="both"/>
      </w:pPr>
      <w:r>
        <w:rPr>
          <w:rFonts w:ascii="Times New Roman"/>
          <w:b w:val="false"/>
          <w:i w:val="false"/>
          <w:color w:val="000000"/>
          <w:sz w:val="28"/>
        </w:rPr>
        <w:t>
      3. Законодательством государств-членов может быть предусмотрено, что при продлении срока переработки товаров на таможенной территории Союза установленный срок действия таможенной процедуры переработки на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на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2190"/>
    <w:p>
      <w:pPr>
        <w:spacing w:after="0"/>
        <w:ind w:left="0"/>
        <w:jc w:val="both"/>
      </w:pPr>
      <w:r>
        <w:rPr>
          <w:rFonts w:ascii="Times New Roman"/>
          <w:b/>
          <w:i w:val="false"/>
          <w:color w:val="000000"/>
          <w:sz w:val="28"/>
        </w:rPr>
        <w:t>Статья 166. Операции по переработке на таможенной территории Союза</w:t>
      </w:r>
    </w:p>
    <w:bookmarkStart w:name="z2671" w:id="2191"/>
    <w:p>
      <w:pPr>
        <w:spacing w:after="0"/>
        <w:ind w:left="0"/>
        <w:jc w:val="both"/>
      </w:pPr>
      <w:r>
        <w:rPr>
          <w:rFonts w:ascii="Times New Roman"/>
          <w:b w:val="false"/>
          <w:i w:val="false"/>
          <w:color w:val="000000"/>
          <w:sz w:val="28"/>
        </w:rPr>
        <w:t>
      1. Операции по переработке на таможенной территории Союза включают в себя:</w:t>
      </w:r>
    </w:p>
    <w:bookmarkEnd w:id="2191"/>
    <w:bookmarkStart w:name="z2672" w:id="2192"/>
    <w:p>
      <w:pPr>
        <w:spacing w:after="0"/>
        <w:ind w:left="0"/>
        <w:jc w:val="both"/>
      </w:pPr>
      <w:r>
        <w:rPr>
          <w:rFonts w:ascii="Times New Roman"/>
          <w:b w:val="false"/>
          <w:i w:val="false"/>
          <w:color w:val="000000"/>
          <w:sz w:val="28"/>
        </w:rPr>
        <w:t>
      1) переработку или обработку товаров;</w:t>
      </w:r>
    </w:p>
    <w:bookmarkEnd w:id="2192"/>
    <w:bookmarkStart w:name="z2673" w:id="2193"/>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2193"/>
    <w:bookmarkStart w:name="z2674" w:id="2194"/>
    <w:p>
      <w:pPr>
        <w:spacing w:after="0"/>
        <w:ind w:left="0"/>
        <w:jc w:val="both"/>
      </w:pPr>
      <w:r>
        <w:rPr>
          <w:rFonts w:ascii="Times New Roman"/>
          <w:b w:val="false"/>
          <w:i w:val="false"/>
          <w:color w:val="000000"/>
          <w:sz w:val="28"/>
        </w:rPr>
        <w:t>
      3) ремонт товаров, включая их восстановление, замену составных частей, модернизацию;</w:t>
      </w:r>
    </w:p>
    <w:bookmarkEnd w:id="2194"/>
    <w:bookmarkStart w:name="z2675" w:id="2195"/>
    <w:p>
      <w:pPr>
        <w:spacing w:after="0"/>
        <w:ind w:left="0"/>
        <w:jc w:val="both"/>
      </w:pPr>
      <w:r>
        <w:rPr>
          <w:rFonts w:ascii="Times New Roman"/>
          <w:b w:val="false"/>
          <w:i w:val="false"/>
          <w:color w:val="000000"/>
          <w:sz w:val="28"/>
        </w:rPr>
        <w:t>
      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1-3 настоящего пункта.</w:t>
      </w:r>
    </w:p>
    <w:bookmarkEnd w:id="2195"/>
    <w:bookmarkStart w:name="z2676" w:id="2196"/>
    <w:p>
      <w:pPr>
        <w:spacing w:after="0"/>
        <w:ind w:left="0"/>
        <w:jc w:val="both"/>
      </w:pPr>
      <w:r>
        <w:rPr>
          <w:rFonts w:ascii="Times New Roman"/>
          <w:b w:val="false"/>
          <w:i w:val="false"/>
          <w:color w:val="000000"/>
          <w:sz w:val="28"/>
        </w:rPr>
        <w:t>
      2. К операциям по переработке на таможенной территории Союза не относятся:</w:t>
      </w:r>
    </w:p>
    <w:bookmarkEnd w:id="2196"/>
    <w:bookmarkStart w:name="z2677" w:id="2197"/>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2197"/>
    <w:bookmarkStart w:name="z2678" w:id="2198"/>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2198"/>
    <w:bookmarkStart w:name="z2679" w:id="2199"/>
    <w:p>
      <w:pPr>
        <w:spacing w:after="0"/>
        <w:ind w:left="0"/>
        <w:jc w:val="both"/>
      </w:pPr>
      <w:r>
        <w:rPr>
          <w:rFonts w:ascii="Times New Roman"/>
          <w:b w:val="false"/>
          <w:i w:val="false"/>
          <w:color w:val="000000"/>
          <w:sz w:val="28"/>
        </w:rPr>
        <w:t>
      3) выращивание деревьев и иных растений;</w:t>
      </w:r>
    </w:p>
    <w:bookmarkEnd w:id="2199"/>
    <w:bookmarkStart w:name="z2680" w:id="2200"/>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2200"/>
    <w:bookmarkStart w:name="z2681" w:id="2201"/>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bookmarkEnd w:id="2201"/>
    <w:bookmarkStart w:name="z2682" w:id="2202"/>
    <w:p>
      <w:pPr>
        <w:spacing w:after="0"/>
        <w:ind w:left="0"/>
        <w:jc w:val="both"/>
      </w:pPr>
      <w:r>
        <w:rPr>
          <w:rFonts w:ascii="Times New Roman"/>
          <w:b w:val="false"/>
          <w:i w:val="false"/>
          <w:color w:val="000000"/>
          <w:sz w:val="28"/>
        </w:rPr>
        <w:t>
      6) иные операции, определяемые Комиссией.</w:t>
      </w:r>
    </w:p>
    <w:bookmarkEnd w:id="2202"/>
    <w:bookmarkStart w:name="z2683" w:id="2203"/>
    <w:p>
      <w:pPr>
        <w:spacing w:after="0"/>
        <w:ind w:left="0"/>
        <w:jc w:val="both"/>
      </w:pPr>
      <w:r>
        <w:rPr>
          <w:rFonts w:ascii="Times New Roman"/>
          <w:b w:val="false"/>
          <w:i w:val="false"/>
          <w:color w:val="000000"/>
          <w:sz w:val="28"/>
        </w:rPr>
        <w:t>
      3. При совершении операций по переработке на таможенной территории Союза допускается использование товаров Союза, за исключением товаров, в отношении которых законодательством государств-членов установлены ставки вывозных таможенных пошлин и которые включены в перечень, определяемый Комиссией.</w:t>
      </w:r>
    </w:p>
    <w:bookmarkEnd w:id="2203"/>
    <w:bookmarkStart w:name="z2684" w:id="2204"/>
    <w:p>
      <w:pPr>
        <w:spacing w:after="0"/>
        <w:ind w:left="0"/>
        <w:jc w:val="both"/>
      </w:pPr>
      <w:r>
        <w:rPr>
          <w:rFonts w:ascii="Times New Roman"/>
          <w:b w:val="false"/>
          <w:i w:val="false"/>
          <w:color w:val="000000"/>
          <w:sz w:val="28"/>
        </w:rPr>
        <w:t>
      Комиссия вправе определять случаи, когда товары Союза, в отношении которых законодательством государств-членов установлены ставки вывозных таможенных пошлин и которые включены в перечень, предусмотренный абзацем первым настоящего пункта, могут использоваться при совершении операций по переработке на таможенной территории Союза.</w:t>
      </w:r>
    </w:p>
    <w:bookmarkEnd w:id="2204"/>
    <w:p>
      <w:pPr>
        <w:spacing w:after="0"/>
        <w:ind w:left="0"/>
        <w:jc w:val="both"/>
      </w:pPr>
      <w:r>
        <w:rPr>
          <w:rFonts w:ascii="Times New Roman"/>
          <w:b/>
          <w:i w:val="false"/>
          <w:color w:val="000000"/>
          <w:sz w:val="28"/>
        </w:rPr>
        <w:t>Статья 167. Идентификация иностранных товаров в продуктах их переработки</w:t>
      </w:r>
    </w:p>
    <w:bookmarkStart w:name="z2685" w:id="2205"/>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2205"/>
    <w:bookmarkStart w:name="z2686" w:id="2206"/>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2206"/>
    <w:bookmarkStart w:name="z2687" w:id="2207"/>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2207"/>
    <w:bookmarkStart w:name="z2688" w:id="2208"/>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2208"/>
    <w:bookmarkStart w:name="z2689" w:id="2209"/>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2209"/>
    <w:bookmarkStart w:name="z2690" w:id="2210"/>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Союза.</w:t>
      </w:r>
    </w:p>
    <w:bookmarkEnd w:id="2210"/>
    <w:p>
      <w:pPr>
        <w:spacing w:after="0"/>
        <w:ind w:left="0"/>
        <w:jc w:val="both"/>
      </w:pPr>
      <w:r>
        <w:rPr>
          <w:rFonts w:ascii="Times New Roman"/>
          <w:b/>
          <w:i w:val="false"/>
          <w:color w:val="000000"/>
          <w:sz w:val="28"/>
        </w:rPr>
        <w:t>Статья 168. Документ об условиях переработки товаров на таможенной территории Союза</w:t>
      </w:r>
    </w:p>
    <w:bookmarkStart w:name="z2691" w:id="2211"/>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совершающее операции по переработке или не совершающее непосредственно такие операции.</w:t>
      </w:r>
    </w:p>
    <w:bookmarkEnd w:id="2211"/>
    <w:bookmarkStart w:name="z2692" w:id="2212"/>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Союза должен содержать сведения:</w:t>
      </w:r>
    </w:p>
    <w:bookmarkEnd w:id="2212"/>
    <w:bookmarkStart w:name="z2693" w:id="2213"/>
    <w:p>
      <w:pPr>
        <w:spacing w:after="0"/>
        <w:ind w:left="0"/>
        <w:jc w:val="both"/>
      </w:pPr>
      <w:r>
        <w:rPr>
          <w:rFonts w:ascii="Times New Roman"/>
          <w:b w:val="false"/>
          <w:i w:val="false"/>
          <w:color w:val="000000"/>
          <w:sz w:val="28"/>
        </w:rPr>
        <w:t>
      1) об уполномоченном органе государства-члена, выдавшем документ;</w:t>
      </w:r>
    </w:p>
    <w:bookmarkEnd w:id="2213"/>
    <w:bookmarkStart w:name="z2694" w:id="2214"/>
    <w:p>
      <w:pPr>
        <w:spacing w:after="0"/>
        <w:ind w:left="0"/>
        <w:jc w:val="both"/>
      </w:pPr>
      <w:r>
        <w:rPr>
          <w:rFonts w:ascii="Times New Roman"/>
          <w:b w:val="false"/>
          <w:i w:val="false"/>
          <w:color w:val="000000"/>
          <w:sz w:val="28"/>
        </w:rPr>
        <w:t>
      2) о лице, которому выдан документ;</w:t>
      </w:r>
    </w:p>
    <w:bookmarkEnd w:id="2214"/>
    <w:bookmarkStart w:name="z2695" w:id="2215"/>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на таможенной территории Союза;</w:t>
      </w:r>
    </w:p>
    <w:bookmarkEnd w:id="2215"/>
    <w:bookmarkStart w:name="z2696" w:id="2216"/>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номенклатуры внешнеэкономической деятельности, а также возможность не указывать стоимость товаров и продуктов их переработки;</w:t>
      </w:r>
    </w:p>
    <w:bookmarkEnd w:id="2216"/>
    <w:bookmarkStart w:name="z2697" w:id="2217"/>
    <w:p>
      <w:pPr>
        <w:spacing w:after="0"/>
        <w:ind w:left="0"/>
        <w:jc w:val="both"/>
      </w:pPr>
      <w:r>
        <w:rPr>
          <w:rFonts w:ascii="Times New Roman"/>
          <w:b w:val="false"/>
          <w:i w:val="false"/>
          <w:color w:val="000000"/>
          <w:sz w:val="28"/>
        </w:rPr>
        <w:t>
      5) о товарах Союза, в отношении которых законодательством государств-членов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 если это установлено законодательством государства-члена;</w:t>
      </w:r>
    </w:p>
    <w:bookmarkEnd w:id="2217"/>
    <w:bookmarkStart w:name="z2698" w:id="2218"/>
    <w:p>
      <w:pPr>
        <w:spacing w:after="0"/>
        <w:ind w:left="0"/>
        <w:jc w:val="both"/>
      </w:pPr>
      <w:r>
        <w:rPr>
          <w:rFonts w:ascii="Times New Roman"/>
          <w:b w:val="false"/>
          <w:i w:val="false"/>
          <w:color w:val="000000"/>
          <w:sz w:val="28"/>
        </w:rPr>
        <w:t>
      6) о документах, подтверждающих право владения, пользования и (или) распоряжения товарами;</w:t>
      </w:r>
    </w:p>
    <w:bookmarkEnd w:id="2218"/>
    <w:bookmarkStart w:name="z2699" w:id="2219"/>
    <w:p>
      <w:pPr>
        <w:spacing w:after="0"/>
        <w:ind w:left="0"/>
        <w:jc w:val="both"/>
      </w:pPr>
      <w:r>
        <w:rPr>
          <w:rFonts w:ascii="Times New Roman"/>
          <w:b w:val="false"/>
          <w:i w:val="false"/>
          <w:color w:val="000000"/>
          <w:sz w:val="28"/>
        </w:rPr>
        <w:t>
      7) нормы выхода продуктов переработки в количественном и (или) процентном выражении;</w:t>
      </w:r>
    </w:p>
    <w:bookmarkEnd w:id="2219"/>
    <w:bookmarkStart w:name="z2700" w:id="2220"/>
    <w:p>
      <w:pPr>
        <w:spacing w:after="0"/>
        <w:ind w:left="0"/>
        <w:jc w:val="both"/>
      </w:pPr>
      <w:r>
        <w:rPr>
          <w:rFonts w:ascii="Times New Roman"/>
          <w:b w:val="false"/>
          <w:i w:val="false"/>
          <w:color w:val="000000"/>
          <w:sz w:val="28"/>
        </w:rPr>
        <w:t>
      8) об операциях по переработке на таможенной территории, способах их совершения;</w:t>
      </w:r>
    </w:p>
    <w:bookmarkEnd w:id="2220"/>
    <w:bookmarkStart w:name="z2701" w:id="2221"/>
    <w:p>
      <w:pPr>
        <w:spacing w:after="0"/>
        <w:ind w:left="0"/>
        <w:jc w:val="both"/>
      </w:pPr>
      <w:r>
        <w:rPr>
          <w:rFonts w:ascii="Times New Roman"/>
          <w:b w:val="false"/>
          <w:i w:val="false"/>
          <w:color w:val="000000"/>
          <w:sz w:val="28"/>
        </w:rPr>
        <w:t>
      9) о способах идентификации иностранных товаров, помещаемых под таможенную процедуру переработки на таможенной территории, в продуктах их переработки;</w:t>
      </w:r>
    </w:p>
    <w:bookmarkEnd w:id="2221"/>
    <w:bookmarkStart w:name="z2702" w:id="2222"/>
    <w:p>
      <w:pPr>
        <w:spacing w:after="0"/>
        <w:ind w:left="0"/>
        <w:jc w:val="both"/>
      </w:pPr>
      <w:r>
        <w:rPr>
          <w:rFonts w:ascii="Times New Roman"/>
          <w:b w:val="false"/>
          <w:i w:val="false"/>
          <w:color w:val="000000"/>
          <w:sz w:val="28"/>
        </w:rPr>
        <w:t>
      10) об отходах и остатках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номенклатуры внешнеэкономической деятельности, а также возможность не указывать стоимость таких отходов и остатков;</w:t>
      </w:r>
    </w:p>
    <w:bookmarkEnd w:id="2222"/>
    <w:bookmarkStart w:name="z2703" w:id="2223"/>
    <w:p>
      <w:pPr>
        <w:spacing w:after="0"/>
        <w:ind w:left="0"/>
        <w:jc w:val="both"/>
      </w:pPr>
      <w:r>
        <w:rPr>
          <w:rFonts w:ascii="Times New Roman"/>
          <w:b w:val="false"/>
          <w:i w:val="false"/>
          <w:color w:val="000000"/>
          <w:sz w:val="28"/>
        </w:rPr>
        <w:t>
      11) срок переработки товаров на таможенной территории Союза;</w:t>
      </w:r>
    </w:p>
    <w:bookmarkEnd w:id="2223"/>
    <w:bookmarkStart w:name="z2704" w:id="2224"/>
    <w:p>
      <w:pPr>
        <w:spacing w:after="0"/>
        <w:ind w:left="0"/>
        <w:jc w:val="both"/>
      </w:pPr>
      <w:r>
        <w:rPr>
          <w:rFonts w:ascii="Times New Roman"/>
          <w:b w:val="false"/>
          <w:i w:val="false"/>
          <w:color w:val="000000"/>
          <w:sz w:val="28"/>
        </w:rPr>
        <w:t>
      12) о замене товаров эквивалентными товарами, как они определены в статье 172 настоящего Кодекса, если такая замена допускается;</w:t>
      </w:r>
    </w:p>
    <w:bookmarkEnd w:id="2224"/>
    <w:bookmarkStart w:name="z2705" w:id="2225"/>
    <w:p>
      <w:pPr>
        <w:spacing w:after="0"/>
        <w:ind w:left="0"/>
        <w:jc w:val="both"/>
      </w:pPr>
      <w:r>
        <w:rPr>
          <w:rFonts w:ascii="Times New Roman"/>
          <w:b w:val="false"/>
          <w:i w:val="false"/>
          <w:color w:val="000000"/>
          <w:sz w:val="28"/>
        </w:rPr>
        <w:t>
      13) о возможности дальнейшего коммерческого использования отходов;</w:t>
      </w:r>
    </w:p>
    <w:bookmarkEnd w:id="2225"/>
    <w:bookmarkStart w:name="z2706" w:id="2226"/>
    <w:p>
      <w:pPr>
        <w:spacing w:after="0"/>
        <w:ind w:left="0"/>
        <w:jc w:val="both"/>
      </w:pPr>
      <w:r>
        <w:rPr>
          <w:rFonts w:ascii="Times New Roman"/>
          <w:b w:val="false"/>
          <w:i w:val="false"/>
          <w:color w:val="000000"/>
          <w:sz w:val="28"/>
        </w:rPr>
        <w:t>
      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bookmarkEnd w:id="2226"/>
    <w:bookmarkStart w:name="z2707" w:id="2227"/>
    <w:p>
      <w:pPr>
        <w:spacing w:after="0"/>
        <w:ind w:left="0"/>
        <w:jc w:val="both"/>
      </w:pPr>
      <w:r>
        <w:rPr>
          <w:rFonts w:ascii="Times New Roman"/>
          <w:b w:val="false"/>
          <w:i w:val="false"/>
          <w:color w:val="000000"/>
          <w:sz w:val="28"/>
        </w:rPr>
        <w:t>
      3. Срок переработки товаров на таможенной территории Союза не может превышать 3 года либо более продолжительный срок, определяемый Комиссией для отдельных категорий товаров.</w:t>
      </w:r>
    </w:p>
    <w:bookmarkEnd w:id="2227"/>
    <w:bookmarkStart w:name="z2708" w:id="2228"/>
    <w:p>
      <w:pPr>
        <w:spacing w:after="0"/>
        <w:ind w:left="0"/>
        <w:jc w:val="both"/>
      </w:pPr>
      <w:r>
        <w:rPr>
          <w:rFonts w:ascii="Times New Roman"/>
          <w:b w:val="false"/>
          <w:i w:val="false"/>
          <w:color w:val="000000"/>
          <w:sz w:val="28"/>
        </w:rPr>
        <w:t>
      4. Срок переработки товаров на таможенной территории Союза включает в себя:</w:t>
      </w:r>
    </w:p>
    <w:bookmarkEnd w:id="2228"/>
    <w:bookmarkStart w:name="z2709" w:id="2229"/>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2229"/>
    <w:bookmarkStart w:name="z2710" w:id="2230"/>
    <w:p>
      <w:pPr>
        <w:spacing w:after="0"/>
        <w:ind w:left="0"/>
        <w:jc w:val="both"/>
      </w:pPr>
      <w:r>
        <w:rPr>
          <w:rFonts w:ascii="Times New Roman"/>
          <w:b w:val="false"/>
          <w:i w:val="false"/>
          <w:color w:val="000000"/>
          <w:sz w:val="28"/>
        </w:rPr>
        <w:t>
      2) время, необходимое для фактического вывоза с таможенной территории Союза продуктов переработки и совершения таможенных операций, связанных с распоряжением отходами и остатками иностранных товаров.</w:t>
      </w:r>
    </w:p>
    <w:bookmarkEnd w:id="2230"/>
    <w:bookmarkStart w:name="z2711" w:id="2231"/>
    <w:p>
      <w:pPr>
        <w:spacing w:after="0"/>
        <w:ind w:left="0"/>
        <w:jc w:val="both"/>
      </w:pPr>
      <w:r>
        <w:rPr>
          <w:rFonts w:ascii="Times New Roman"/>
          <w:b w:val="false"/>
          <w:i w:val="false"/>
          <w:color w:val="000000"/>
          <w:sz w:val="28"/>
        </w:rPr>
        <w:t>
      5. Срок переработки товаров на таможенной территории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bookmarkEnd w:id="2231"/>
    <w:bookmarkStart w:name="z2712" w:id="2232"/>
    <w:p>
      <w:pPr>
        <w:spacing w:after="0"/>
        <w:ind w:left="0"/>
        <w:jc w:val="both"/>
      </w:pPr>
      <w:r>
        <w:rPr>
          <w:rFonts w:ascii="Times New Roman"/>
          <w:b w:val="false"/>
          <w:i w:val="false"/>
          <w:color w:val="000000"/>
          <w:sz w:val="28"/>
        </w:rPr>
        <w:t>
      6. Срок переработки товаров на таможенной территории Союза может быть продлен в пределах срока, указанного в пункте 3 настоящей статьи.</w:t>
      </w:r>
    </w:p>
    <w:bookmarkEnd w:id="2232"/>
    <w:bookmarkStart w:name="z2713" w:id="2233"/>
    <w:p>
      <w:pPr>
        <w:spacing w:after="0"/>
        <w:ind w:left="0"/>
        <w:jc w:val="both"/>
      </w:pPr>
      <w:r>
        <w:rPr>
          <w:rFonts w:ascii="Times New Roman"/>
          <w:b w:val="false"/>
          <w:i w:val="false"/>
          <w:color w:val="000000"/>
          <w:sz w:val="28"/>
        </w:rPr>
        <w:t>
      7. Законодательством государств-членов могут устанавливаться дополнительные сведения, подлежащие указанию в документе об условиях переработки товаров на таможенной территории Союза.</w:t>
      </w:r>
    </w:p>
    <w:bookmarkEnd w:id="2233"/>
    <w:bookmarkStart w:name="z2714" w:id="2234"/>
    <w:p>
      <w:pPr>
        <w:spacing w:after="0"/>
        <w:ind w:left="0"/>
        <w:jc w:val="both"/>
      </w:pPr>
      <w:r>
        <w:rPr>
          <w:rFonts w:ascii="Times New Roman"/>
          <w:b w:val="false"/>
          <w:i w:val="false"/>
          <w:color w:val="000000"/>
          <w:sz w:val="28"/>
        </w:rPr>
        <w:t>
      8. Форма документа об условиях переработки товаров на таможенной территории Союза,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bookmarkEnd w:id="2234"/>
    <w:bookmarkStart w:name="z2715" w:id="2235"/>
    <w:p>
      <w:pPr>
        <w:spacing w:after="0"/>
        <w:ind w:left="0"/>
        <w:jc w:val="both"/>
      </w:pPr>
      <w:r>
        <w:rPr>
          <w:rFonts w:ascii="Times New Roman"/>
          <w:b w:val="false"/>
          <w:i w:val="false"/>
          <w:color w:val="000000"/>
          <w:sz w:val="28"/>
        </w:rPr>
        <w:t>
      9. В случае использования декларации на товары в качестве документа об условиях переработки товаров на таможенной территории Союза сведения об условиях переработки товаров на таможенной территории Союза указываются декларантом в декларации на товары.</w:t>
      </w:r>
    </w:p>
    <w:bookmarkEnd w:id="2235"/>
    <w:p>
      <w:pPr>
        <w:spacing w:after="0"/>
        <w:ind w:left="0"/>
        <w:jc w:val="both"/>
      </w:pPr>
      <w:r>
        <w:rPr>
          <w:rFonts w:ascii="Times New Roman"/>
          <w:b/>
          <w:i w:val="false"/>
          <w:color w:val="000000"/>
          <w:sz w:val="28"/>
        </w:rPr>
        <w:t>Статья 169. Нормы выхода продуктов переработки</w:t>
      </w:r>
    </w:p>
    <w:bookmarkStart w:name="z2716" w:id="2236"/>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Союза определенного количества иностранных товаров.</w:t>
      </w:r>
    </w:p>
    <w:bookmarkEnd w:id="2236"/>
    <w:bookmarkStart w:name="z2717" w:id="2237"/>
    <w:p>
      <w:pPr>
        <w:spacing w:after="0"/>
        <w:ind w:left="0"/>
        <w:jc w:val="both"/>
      </w:pPr>
      <w:r>
        <w:rPr>
          <w:rFonts w:ascii="Times New Roman"/>
          <w:b w:val="false"/>
          <w:i w:val="false"/>
          <w:color w:val="000000"/>
          <w:sz w:val="28"/>
        </w:rPr>
        <w:t>
      2. В случае если операции по переработке на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bookmarkEnd w:id="2237"/>
    <w:p>
      <w:pPr>
        <w:spacing w:after="0"/>
        <w:ind w:left="0"/>
        <w:jc w:val="both"/>
      </w:pPr>
      <w:r>
        <w:rPr>
          <w:rFonts w:ascii="Times New Roman"/>
          <w:b/>
          <w:i w:val="false"/>
          <w:color w:val="000000"/>
          <w:sz w:val="28"/>
        </w:rPr>
        <w:t>Статья 170. Отходы, образовавшиеся в результате операций по переработке на таможенной территории Союза, и производственные потери</w:t>
      </w:r>
    </w:p>
    <w:bookmarkStart w:name="z2718" w:id="2238"/>
    <w:p>
      <w:pPr>
        <w:spacing w:after="0"/>
        <w:ind w:left="0"/>
        <w:jc w:val="both"/>
      </w:pPr>
      <w:r>
        <w:rPr>
          <w:rFonts w:ascii="Times New Roman"/>
          <w:b w:val="false"/>
          <w:i w:val="false"/>
          <w:color w:val="000000"/>
          <w:sz w:val="28"/>
        </w:rPr>
        <w:t>
      1. Отходы, образовавшиеся в результате операций по переработке на таможенной территории Союза,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bookmarkEnd w:id="2238"/>
    <w:bookmarkStart w:name="z2719" w:id="2239"/>
    <w:p>
      <w:pPr>
        <w:spacing w:after="0"/>
        <w:ind w:left="0"/>
        <w:jc w:val="both"/>
      </w:pPr>
      <w:r>
        <w:rPr>
          <w:rFonts w:ascii="Times New Roman"/>
          <w:b w:val="false"/>
          <w:i w:val="false"/>
          <w:color w:val="000000"/>
          <w:sz w:val="28"/>
        </w:rPr>
        <w:t>
      2. Отходы, образовавшиеся в результате операций по переработке на таможенной территории Союза, при помещении под выбранную декларантом таможенную процедуру рассматриваются как ввезенные на таможенную территорию Союза в этом состоянии.</w:t>
      </w:r>
    </w:p>
    <w:bookmarkEnd w:id="2239"/>
    <w:bookmarkStart w:name="z2720" w:id="2240"/>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2240"/>
    <w:bookmarkStart w:name="z2721" w:id="2241"/>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bookmarkEnd w:id="2241"/>
    <w:p>
      <w:pPr>
        <w:spacing w:after="0"/>
        <w:ind w:left="0"/>
        <w:jc w:val="both"/>
      </w:pPr>
      <w:r>
        <w:rPr>
          <w:rFonts w:ascii="Times New Roman"/>
          <w:b/>
          <w:i w:val="false"/>
          <w:color w:val="000000"/>
          <w:sz w:val="28"/>
        </w:rPr>
        <w:t>Статья 171. Остатки иностранных товаров, образовавшиеся в результате совершения операций по переработке на таможенной территории Союза</w:t>
      </w:r>
    </w:p>
    <w:bookmarkStart w:name="z2722" w:id="2242"/>
    <w:p>
      <w:pPr>
        <w:spacing w:after="0"/>
        <w:ind w:left="0"/>
        <w:jc w:val="both"/>
      </w:pPr>
      <w:r>
        <w:rPr>
          <w:rFonts w:ascii="Times New Roman"/>
          <w:b w:val="false"/>
          <w:i w:val="false"/>
          <w:color w:val="000000"/>
          <w:sz w:val="28"/>
        </w:rPr>
        <w:t>
      Остатки иностранных товаров, образовавшиеся в результате совершения операций по переработке на таможенной территории Союза в соответствии с нормами выхода продуктов переработки, подлежат помещению под таможенные процедуры в соответствии со статьей 173 настоящего Кодекса.</w:t>
      </w:r>
    </w:p>
    <w:bookmarkEnd w:id="2242"/>
    <w:p>
      <w:pPr>
        <w:spacing w:after="0"/>
        <w:ind w:left="0"/>
        <w:jc w:val="both"/>
      </w:pPr>
      <w:r>
        <w:rPr>
          <w:rFonts w:ascii="Times New Roman"/>
          <w:b/>
          <w:i w:val="false"/>
          <w:color w:val="000000"/>
          <w:sz w:val="28"/>
        </w:rPr>
        <w:t>Статья 172. Замена иностранных товаров эквивалентными товарами</w:t>
      </w:r>
    </w:p>
    <w:bookmarkStart w:name="z2723" w:id="2243"/>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Союза, товарами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bookmarkEnd w:id="2243"/>
    <w:bookmarkStart w:name="z2724" w:id="2244"/>
    <w:p>
      <w:pPr>
        <w:spacing w:after="0"/>
        <w:ind w:left="0"/>
        <w:jc w:val="both"/>
      </w:pPr>
      <w:r>
        <w:rPr>
          <w:rFonts w:ascii="Times New Roman"/>
          <w:b w:val="false"/>
          <w:i w:val="false"/>
          <w:color w:val="000000"/>
          <w:sz w:val="28"/>
        </w:rPr>
        <w:t>
      В случае ввоза на таможенную территорию Союза для ремонта в неисправном виде частей, узлов, агрегатов, входивших в состав товаров, ранее вывезенных с таможенной территории Союза в соответствии с таможенной процедурой экспорта, товары Союза, которые по своим описанию, качеству и техническим характеристикам совпадают с ввезенными на таможенную территорию Союза такими частями, узлами, агрегатами, рассматриваются как эквивалентные товары без учета состояния их исправности и (или) изношенности.</w:t>
      </w:r>
    </w:p>
    <w:bookmarkEnd w:id="2244"/>
    <w:bookmarkStart w:name="z2725" w:id="2245"/>
    <w:p>
      <w:pPr>
        <w:spacing w:after="0"/>
        <w:ind w:left="0"/>
        <w:jc w:val="both"/>
      </w:pPr>
      <w:r>
        <w:rPr>
          <w:rFonts w:ascii="Times New Roman"/>
          <w:b w:val="false"/>
          <w:i w:val="false"/>
          <w:color w:val="000000"/>
          <w:sz w:val="28"/>
        </w:rPr>
        <w:t>
      2. Продукты переработки, полученные в результате операций по переработке на таможенной территории Союза эквивалентных товаров, рассматриваются в качестве продуктов переработки иностранных товаров в соответствии с положениями настоящей главы.</w:t>
      </w:r>
    </w:p>
    <w:bookmarkEnd w:id="2245"/>
    <w:bookmarkStart w:name="z2726" w:id="2246"/>
    <w:p>
      <w:pPr>
        <w:spacing w:after="0"/>
        <w:ind w:left="0"/>
        <w:jc w:val="both"/>
      </w:pPr>
      <w:r>
        <w:rPr>
          <w:rFonts w:ascii="Times New Roman"/>
          <w:b w:val="false"/>
          <w:i w:val="false"/>
          <w:color w:val="000000"/>
          <w:sz w:val="28"/>
        </w:rPr>
        <w:t>
      3. Эквивалентные товары приобретают статус иностранных товаров, а замененные ими товары - статус товаров Союза.</w:t>
      </w:r>
    </w:p>
    <w:bookmarkEnd w:id="2246"/>
    <w:bookmarkStart w:name="z2727" w:id="2247"/>
    <w:p>
      <w:pPr>
        <w:spacing w:after="0"/>
        <w:ind w:left="0"/>
        <w:jc w:val="both"/>
      </w:pPr>
      <w:r>
        <w:rPr>
          <w:rFonts w:ascii="Times New Roman"/>
          <w:b w:val="false"/>
          <w:i w:val="false"/>
          <w:color w:val="000000"/>
          <w:sz w:val="28"/>
        </w:rPr>
        <w:t>
      4. В случае если разрешается замена иностранных товаров эквивалентными товарами, вывоз с таможенной территории Союза продуктов переработки, полученных из эквивалентных товаров, допускается до ввоза иностранных товаров на таможенную территорию Союза.</w:t>
      </w:r>
    </w:p>
    <w:bookmarkEnd w:id="2247"/>
    <w:bookmarkStart w:name="z2728" w:id="2248"/>
    <w:p>
      <w:pPr>
        <w:spacing w:after="0"/>
        <w:ind w:left="0"/>
        <w:jc w:val="both"/>
      </w:pPr>
      <w:r>
        <w:rPr>
          <w:rFonts w:ascii="Times New Roman"/>
          <w:b w:val="false"/>
          <w:i w:val="false"/>
          <w:color w:val="000000"/>
          <w:sz w:val="28"/>
        </w:rPr>
        <w:t>
      5. Порядок и условия замены иностранных товаров эквивалентными товарами устанавливаются законодательством государств-членов о таможенном регулировании.</w:t>
      </w:r>
    </w:p>
    <w:bookmarkEnd w:id="2248"/>
    <w:p>
      <w:pPr>
        <w:spacing w:after="0"/>
        <w:ind w:left="0"/>
        <w:jc w:val="both"/>
      </w:pPr>
      <w:r>
        <w:rPr>
          <w:rFonts w:ascii="Times New Roman"/>
          <w:b/>
          <w:i w:val="false"/>
          <w:color w:val="000000"/>
          <w:sz w:val="28"/>
        </w:rPr>
        <w:t>Статья 173. Завершение, приостановление и прекращение действия таможенной процедуры переработки на таможенной территории</w:t>
      </w:r>
    </w:p>
    <w:bookmarkStart w:name="z2729" w:id="2249"/>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реэкспорта.</w:t>
      </w:r>
    </w:p>
    <w:bookmarkEnd w:id="2249"/>
    <w:bookmarkStart w:name="z2730" w:id="2250"/>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bookmarkEnd w:id="2250"/>
    <w:bookmarkStart w:name="z2731" w:id="2251"/>
    <w:p>
      <w:pPr>
        <w:spacing w:after="0"/>
        <w:ind w:left="0"/>
        <w:jc w:val="both"/>
      </w:pPr>
      <w:r>
        <w:rPr>
          <w:rFonts w:ascii="Times New Roman"/>
          <w:b w:val="false"/>
          <w:i w:val="false"/>
          <w:color w:val="000000"/>
          <w:sz w:val="28"/>
        </w:rPr>
        <w:t>
      1)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251"/>
    <w:bookmarkStart w:name="z2732" w:id="2252"/>
    <w:p>
      <w:pPr>
        <w:spacing w:after="0"/>
        <w:ind w:left="0"/>
        <w:jc w:val="both"/>
      </w:pPr>
      <w:r>
        <w:rPr>
          <w:rFonts w:ascii="Times New Roman"/>
          <w:b w:val="false"/>
          <w:i w:val="false"/>
          <w:color w:val="000000"/>
          <w:sz w:val="28"/>
        </w:rPr>
        <w:t>
      2) возобновлением действия таможенной процедуры временного ввоза (допуска), действие которой было приостановлено в соответствии с пунктом 3 статьи 224 настоящего Кодекса;</w:t>
      </w:r>
    </w:p>
    <w:bookmarkEnd w:id="2252"/>
    <w:bookmarkStart w:name="z2733" w:id="2253"/>
    <w:p>
      <w:pPr>
        <w:spacing w:after="0"/>
        <w:ind w:left="0"/>
        <w:jc w:val="both"/>
      </w:pPr>
      <w:r>
        <w:rPr>
          <w:rFonts w:ascii="Times New Roman"/>
          <w:b w:val="false"/>
          <w:i w:val="false"/>
          <w:color w:val="000000"/>
          <w:sz w:val="28"/>
        </w:rPr>
        <w:t>
      3)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w:t>
      </w:r>
    </w:p>
    <w:bookmarkEnd w:id="2253"/>
    <w:bookmarkStart w:name="z2734" w:id="2254"/>
    <w:p>
      <w:pPr>
        <w:spacing w:after="0"/>
        <w:ind w:left="0"/>
        <w:jc w:val="both"/>
      </w:pPr>
      <w:r>
        <w:rPr>
          <w:rFonts w:ascii="Times New Roman"/>
          <w:b w:val="false"/>
          <w:i w:val="false"/>
          <w:color w:val="000000"/>
          <w:sz w:val="28"/>
        </w:rPr>
        <w:t>
      4) признанием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2254"/>
    <w:bookmarkStart w:name="z2735" w:id="2255"/>
    <w:p>
      <w:pPr>
        <w:spacing w:after="0"/>
        <w:ind w:left="0"/>
        <w:jc w:val="both"/>
      </w:pPr>
      <w:r>
        <w:rPr>
          <w:rFonts w:ascii="Times New Roman"/>
          <w:b w:val="false"/>
          <w:i w:val="false"/>
          <w:color w:val="000000"/>
          <w:sz w:val="28"/>
        </w:rPr>
        <w:t>
      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bookmarkEnd w:id="2255"/>
    <w:bookmarkStart w:name="z2736" w:id="2256"/>
    <w:p>
      <w:pPr>
        <w:spacing w:after="0"/>
        <w:ind w:left="0"/>
        <w:jc w:val="both"/>
      </w:pPr>
      <w:r>
        <w:rPr>
          <w:rFonts w:ascii="Times New Roman"/>
          <w:b w:val="false"/>
          <w:i w:val="false"/>
          <w:color w:val="000000"/>
          <w:sz w:val="28"/>
        </w:rPr>
        <w:t>
      6)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bookmarkEnd w:id="2256"/>
    <w:bookmarkStart w:name="z2737" w:id="2257"/>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bookmarkEnd w:id="2257"/>
    <w:bookmarkStart w:name="z2738" w:id="2258"/>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2258"/>
    <w:bookmarkStart w:name="z2739" w:id="2259"/>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bookmarkEnd w:id="2259"/>
    <w:p>
      <w:pPr>
        <w:spacing w:after="0"/>
        <w:ind w:left="0"/>
        <w:jc w:val="both"/>
      </w:pPr>
      <w:r>
        <w:rPr>
          <w:rFonts w:ascii="Times New Roman"/>
          <w:b/>
          <w:i w:val="false"/>
          <w:color w:val="000000"/>
          <w:sz w:val="28"/>
        </w:rPr>
        <w:t>Статья 174.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bookmarkStart w:name="z2740" w:id="226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2260"/>
    <w:bookmarkStart w:name="z2741" w:id="226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bookmarkEnd w:id="2261"/>
    <w:bookmarkStart w:name="z2742" w:id="2262"/>
    <w:p>
      <w:pPr>
        <w:spacing w:after="0"/>
        <w:ind w:left="0"/>
        <w:jc w:val="both"/>
      </w:pPr>
      <w:r>
        <w:rPr>
          <w:rFonts w:ascii="Times New Roman"/>
          <w:b w:val="false"/>
          <w:i w:val="false"/>
          <w:color w:val="000000"/>
          <w:sz w:val="28"/>
        </w:rPr>
        <w:t>
      1) завершение действия таможенной процедуры переработки на таможенной территории в соответствии с пунктом 1 и подпунктами 1, 2, 4 - 6 пункта 2 статьи 173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w:t>
      </w:r>
    </w:p>
    <w:bookmarkEnd w:id="2262"/>
    <w:bookmarkStart w:name="z2743" w:id="2263"/>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на временное хранение в соответствии с пунктом 6 статьи 129 настоящего Кодекса;</w:t>
      </w:r>
    </w:p>
    <w:bookmarkEnd w:id="2263"/>
    <w:bookmarkStart w:name="z2744" w:id="2264"/>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bookmarkEnd w:id="2264"/>
    <w:bookmarkStart w:name="z2745" w:id="2265"/>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265"/>
    <w:bookmarkStart w:name="z2746" w:id="2266"/>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bookmarkEnd w:id="2266"/>
    <w:bookmarkStart w:name="z2747" w:id="2267"/>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2267"/>
    <w:bookmarkStart w:name="z2748" w:id="2268"/>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268"/>
    <w:bookmarkStart w:name="z2749" w:id="2269"/>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w:t>
      </w:r>
    </w:p>
    <w:bookmarkEnd w:id="2269"/>
    <w:bookmarkStart w:name="z2750" w:id="2270"/>
    <w:p>
      <w:pPr>
        <w:spacing w:after="0"/>
        <w:ind w:left="0"/>
        <w:jc w:val="both"/>
      </w:pPr>
      <w:r>
        <w:rPr>
          <w:rFonts w:ascii="Times New Roman"/>
          <w:b w:val="false"/>
          <w:i w:val="false"/>
          <w:color w:val="000000"/>
          <w:sz w:val="28"/>
        </w:rPr>
        <w:t>
      9) задержание таможенным органом товаров в соответствии с главой 51 настоящего Кодекса;</w:t>
      </w:r>
    </w:p>
    <w:bookmarkEnd w:id="2270"/>
    <w:bookmarkStart w:name="z2751" w:id="2271"/>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271"/>
    <w:bookmarkStart w:name="z2752" w:id="227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272"/>
    <w:bookmarkStart w:name="z2753" w:id="227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273"/>
    <w:bookmarkStart w:name="z2754" w:id="2274"/>
    <w:p>
      <w:pPr>
        <w:spacing w:after="0"/>
        <w:ind w:left="0"/>
        <w:jc w:val="both"/>
      </w:pPr>
      <w:r>
        <w:rPr>
          <w:rFonts w:ascii="Times New Roman"/>
          <w:b w:val="false"/>
          <w:i w:val="false"/>
          <w:color w:val="000000"/>
          <w:sz w:val="28"/>
        </w:rPr>
        <w:t>
      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bookmarkEnd w:id="2274"/>
    <w:bookmarkStart w:name="z2755" w:id="2275"/>
    <w:p>
      <w:pPr>
        <w:spacing w:after="0"/>
        <w:ind w:left="0"/>
        <w:jc w:val="both"/>
      </w:pPr>
      <w:r>
        <w:rPr>
          <w:rFonts w:ascii="Times New Roman"/>
          <w:b w:val="false"/>
          <w:i w:val="false"/>
          <w:color w:val="000000"/>
          <w:sz w:val="28"/>
        </w:rPr>
        <w:t>
      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bookmarkEnd w:id="2275"/>
    <w:bookmarkStart w:name="z2756" w:id="2276"/>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bookmarkEnd w:id="2276"/>
    <w:bookmarkStart w:name="z2757" w:id="2277"/>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277"/>
    <w:bookmarkStart w:name="z2758" w:id="227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278"/>
    <w:bookmarkStart w:name="z2759" w:id="2279"/>
    <w:p>
      <w:pPr>
        <w:spacing w:after="0"/>
        <w:ind w:left="0"/>
        <w:jc w:val="both"/>
      </w:pPr>
      <w:r>
        <w:rPr>
          <w:rFonts w:ascii="Times New Roman"/>
          <w:b w:val="false"/>
          <w:i w:val="false"/>
          <w:color w:val="000000"/>
          <w:sz w:val="28"/>
        </w:rPr>
        <w:t>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2279"/>
    <w:bookmarkStart w:name="z2760" w:id="2280"/>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280"/>
    <w:bookmarkStart w:name="z2761" w:id="2281"/>
    <w:p>
      <w:pPr>
        <w:spacing w:after="0"/>
        <w:ind w:left="0"/>
        <w:jc w:val="both"/>
      </w:pPr>
      <w:r>
        <w:rPr>
          <w:rFonts w:ascii="Times New Roman"/>
          <w:b w:val="false"/>
          <w:i w:val="false"/>
          <w:color w:val="000000"/>
          <w:sz w:val="28"/>
        </w:rPr>
        <w:t>
      7. В случае завершения действия таможенной процедуры переработки на таможенной территории, либо помещения на временное хранение в соответствии с пунктом 6 статьи 129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пунктом 7 статьи 129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2281"/>
    <w:p>
      <w:pPr>
        <w:spacing w:after="0"/>
        <w:ind w:left="0"/>
        <w:jc w:val="both"/>
      </w:pPr>
      <w:r>
        <w:rPr>
          <w:rFonts w:ascii="Times New Roman"/>
          <w:b/>
          <w:i w:val="false"/>
          <w:color w:val="000000"/>
          <w:sz w:val="28"/>
        </w:rPr>
        <w:t>Статья 175.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bookmarkStart w:name="z2762" w:id="2282"/>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bookmarkEnd w:id="2282"/>
    <w:bookmarkStart w:name="z2763" w:id="228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283"/>
    <w:bookmarkStart w:name="z2764" w:id="2284"/>
    <w:p>
      <w:pPr>
        <w:spacing w:after="0"/>
        <w:ind w:left="0"/>
        <w:jc w:val="both"/>
      </w:pPr>
      <w:r>
        <w:rPr>
          <w:rFonts w:ascii="Times New Roman"/>
          <w:b w:val="false"/>
          <w:i w:val="false"/>
          <w:color w:val="000000"/>
          <w:sz w:val="28"/>
        </w:rPr>
        <w:t>
      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bookmarkEnd w:id="2284"/>
    <w:bookmarkStart w:name="z2765" w:id="2285"/>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2285"/>
    <w:bookmarkStart w:name="z2766" w:id="2286"/>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286"/>
    <w:bookmarkStart w:name="z2767" w:id="2287"/>
    <w:p>
      <w:pPr>
        <w:spacing w:after="0"/>
        <w:ind w:left="0"/>
        <w:jc w:val="left"/>
      </w:pPr>
      <w:r>
        <w:rPr>
          <w:rFonts w:ascii="Times New Roman"/>
          <w:b/>
          <w:i w:val="false"/>
          <w:color w:val="000000"/>
        </w:rPr>
        <w:t xml:space="preserve"> Глава 25</w:t>
      </w:r>
      <w:r>
        <w:br/>
      </w:r>
      <w:r>
        <w:rPr>
          <w:rFonts w:ascii="Times New Roman"/>
          <w:b/>
          <w:i w:val="false"/>
          <w:color w:val="000000"/>
        </w:rPr>
        <w:t>Таможенная процедура переработки вне таможенной территории</w:t>
      </w:r>
    </w:p>
    <w:bookmarkEnd w:id="2287"/>
    <w:p>
      <w:pPr>
        <w:spacing w:after="0"/>
        <w:ind w:left="0"/>
        <w:jc w:val="both"/>
      </w:pPr>
      <w:r>
        <w:rPr>
          <w:rFonts w:ascii="Times New Roman"/>
          <w:b/>
          <w:i w:val="false"/>
          <w:color w:val="000000"/>
          <w:sz w:val="28"/>
        </w:rPr>
        <w:t>Статья 176. Содержание и применение таможенной процедуры переработки вне таможенной территории</w:t>
      </w:r>
    </w:p>
    <w:bookmarkStart w:name="z2768" w:id="2288"/>
    <w:p>
      <w:pPr>
        <w:spacing w:after="0"/>
        <w:ind w:left="0"/>
        <w:jc w:val="both"/>
      </w:pPr>
      <w:r>
        <w:rPr>
          <w:rFonts w:ascii="Times New Roman"/>
          <w:b w:val="false"/>
          <w:i w:val="false"/>
          <w:color w:val="000000"/>
          <w:sz w:val="28"/>
        </w:rPr>
        <w:t>
      1. Таможенная процедура переработки вне таможенной территории - таможенная процедура, применяемая в отношении товаров Союза,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 предназначенных для последующего ввоза на таможенную территорию Союза, без уплаты в отношении таких товаров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288"/>
    <w:bookmarkStart w:name="z2769" w:id="2289"/>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Союза, утрачивают статус товаров Союза.</w:t>
      </w:r>
    </w:p>
    <w:bookmarkEnd w:id="2289"/>
    <w:bookmarkStart w:name="z2770" w:id="2290"/>
    <w:p>
      <w:pPr>
        <w:spacing w:after="0"/>
        <w:ind w:left="0"/>
        <w:jc w:val="both"/>
      </w:pPr>
      <w:r>
        <w:rPr>
          <w:rFonts w:ascii="Times New Roman"/>
          <w:b w:val="false"/>
          <w:i w:val="false"/>
          <w:color w:val="000000"/>
          <w:sz w:val="28"/>
        </w:rPr>
        <w:t>
      3. Допускается применение таможенной процедуры переработки вне таможенной территории:</w:t>
      </w:r>
    </w:p>
    <w:bookmarkEnd w:id="2290"/>
    <w:bookmarkStart w:name="z2771" w:id="2291"/>
    <w:p>
      <w:pPr>
        <w:spacing w:after="0"/>
        <w:ind w:left="0"/>
        <w:jc w:val="both"/>
      </w:pPr>
      <w:r>
        <w:rPr>
          <w:rFonts w:ascii="Times New Roman"/>
          <w:b w:val="false"/>
          <w:i w:val="false"/>
          <w:color w:val="000000"/>
          <w:sz w:val="28"/>
        </w:rPr>
        <w:t>
      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 имеют статус иностранных товаров;</w:t>
      </w:r>
    </w:p>
    <w:bookmarkEnd w:id="2291"/>
    <w:bookmarkStart w:name="z2772" w:id="2292"/>
    <w:p>
      <w:pPr>
        <w:spacing w:after="0"/>
        <w:ind w:left="0"/>
        <w:jc w:val="both"/>
      </w:pPr>
      <w:r>
        <w:rPr>
          <w:rFonts w:ascii="Times New Roman"/>
          <w:b w:val="false"/>
          <w:i w:val="false"/>
          <w:color w:val="000000"/>
          <w:sz w:val="28"/>
        </w:rPr>
        <w:t>
      2) в отношении вывезенных с таможенной территории Союза:</w:t>
      </w:r>
    </w:p>
    <w:bookmarkEnd w:id="2292"/>
    <w:bookmarkStart w:name="z2773" w:id="2293"/>
    <w:p>
      <w:pPr>
        <w:spacing w:after="0"/>
        <w:ind w:left="0"/>
        <w:jc w:val="both"/>
      </w:pPr>
      <w:r>
        <w:rPr>
          <w:rFonts w:ascii="Times New Roman"/>
          <w:b w:val="false"/>
          <w:i w:val="false"/>
          <w:color w:val="000000"/>
          <w:sz w:val="28"/>
        </w:rPr>
        <w:t>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w:t>
      </w:r>
    </w:p>
    <w:bookmarkEnd w:id="2293"/>
    <w:bookmarkStart w:name="z2774" w:id="2294"/>
    <w:p>
      <w:pPr>
        <w:spacing w:after="0"/>
        <w:ind w:left="0"/>
        <w:jc w:val="both"/>
      </w:pPr>
      <w:r>
        <w:rPr>
          <w:rFonts w:ascii="Times New Roman"/>
          <w:b w:val="false"/>
          <w:i w:val="false"/>
          <w:color w:val="000000"/>
          <w:sz w:val="28"/>
        </w:rPr>
        <w:t>
      транспортных средств международной перевозки в случае, предусмотренном абзацем первым пункта 3 статьи 277 настоящего Кодекса.</w:t>
      </w:r>
    </w:p>
    <w:bookmarkEnd w:id="2294"/>
    <w:bookmarkStart w:name="z2775" w:id="2295"/>
    <w:p>
      <w:pPr>
        <w:spacing w:after="0"/>
        <w:ind w:left="0"/>
        <w:jc w:val="both"/>
      </w:pPr>
      <w:r>
        <w:rPr>
          <w:rFonts w:ascii="Times New Roman"/>
          <w:b w:val="false"/>
          <w:i w:val="false"/>
          <w:color w:val="000000"/>
          <w:sz w:val="28"/>
        </w:rPr>
        <w:t>
      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Союза.</w:t>
      </w:r>
    </w:p>
    <w:bookmarkEnd w:id="2295"/>
    <w:bookmarkStart w:name="z2776" w:id="2296"/>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переработки вне таможенной территории.</w:t>
      </w:r>
    </w:p>
    <w:bookmarkEnd w:id="2296"/>
    <w:p>
      <w:pPr>
        <w:spacing w:after="0"/>
        <w:ind w:left="0"/>
        <w:jc w:val="both"/>
      </w:pPr>
      <w:r>
        <w:rPr>
          <w:rFonts w:ascii="Times New Roman"/>
          <w:b/>
          <w:i w:val="false"/>
          <w:color w:val="000000"/>
          <w:sz w:val="28"/>
        </w:rPr>
        <w:t>Статья 177.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bookmarkStart w:name="z2777" w:id="2297"/>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вне таможенной территории являются:</w:t>
      </w:r>
    </w:p>
    <w:bookmarkEnd w:id="2297"/>
    <w:bookmarkStart w:name="z2778" w:id="2298"/>
    <w:p>
      <w:pPr>
        <w:spacing w:after="0"/>
        <w:ind w:left="0"/>
        <w:jc w:val="both"/>
      </w:pPr>
      <w:r>
        <w:rPr>
          <w:rFonts w:ascii="Times New Roman"/>
          <w:b w:val="false"/>
          <w:i w:val="false"/>
          <w:color w:val="000000"/>
          <w:sz w:val="28"/>
        </w:rPr>
        <w:t>
      1) наличие документа об условиях переработки товаров вне таможенной территории Союза, выданного уполномоченным органом государства-члена и содержащего сведения, определенные статьей 181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bookmarkEnd w:id="2298"/>
    <w:bookmarkStart w:name="z2779" w:id="2299"/>
    <w:p>
      <w:pPr>
        <w:spacing w:after="0"/>
        <w:ind w:left="0"/>
        <w:jc w:val="both"/>
      </w:pPr>
      <w:r>
        <w:rPr>
          <w:rFonts w:ascii="Times New Roman"/>
          <w:b w:val="false"/>
          <w:i w:val="false"/>
          <w:color w:val="000000"/>
          <w:sz w:val="28"/>
        </w:rPr>
        <w:t>
      2) возможность идентификации таможенными органами товаров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статье 183 настоящего Кодекса, в соответствии с указанной статьей настоящего Кодекса;</w:t>
      </w:r>
    </w:p>
    <w:bookmarkEnd w:id="2299"/>
    <w:bookmarkStart w:name="z2780" w:id="2300"/>
    <w:p>
      <w:pPr>
        <w:spacing w:after="0"/>
        <w:ind w:left="0"/>
        <w:jc w:val="both"/>
      </w:pPr>
      <w:r>
        <w:rPr>
          <w:rFonts w:ascii="Times New Roman"/>
          <w:b w:val="false"/>
          <w:i w:val="false"/>
          <w:color w:val="000000"/>
          <w:sz w:val="28"/>
        </w:rPr>
        <w:t>
      3) предоставление обеспечения исполнения обязанности по уплате вывозных таможенных пошлин в соответствии с главой 9 настоящего Кодекса, за исключением случаев, когда в соответствии с законодательством государств-членов обеспечение исполнения обязанности по уплате вывозных таможенных пошлин не предоставляется;</w:t>
      </w:r>
    </w:p>
    <w:bookmarkEnd w:id="2300"/>
    <w:bookmarkStart w:name="z2781" w:id="2301"/>
    <w:p>
      <w:pPr>
        <w:spacing w:after="0"/>
        <w:ind w:left="0"/>
        <w:jc w:val="both"/>
      </w:pPr>
      <w:r>
        <w:rPr>
          <w:rFonts w:ascii="Times New Roman"/>
          <w:b w:val="false"/>
          <w:i w:val="false"/>
          <w:color w:val="000000"/>
          <w:sz w:val="28"/>
        </w:rPr>
        <w:t>
      4) соблюдение запретов и ограничений в соответствии со статьей 7 настоящего Кодекса.</w:t>
      </w:r>
    </w:p>
    <w:bookmarkEnd w:id="2301"/>
    <w:bookmarkStart w:name="z2782" w:id="2302"/>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вне таможенной территории являются:</w:t>
      </w:r>
    </w:p>
    <w:bookmarkEnd w:id="2302"/>
    <w:bookmarkStart w:name="z2783" w:id="2303"/>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вне таможенной территории;</w:t>
      </w:r>
    </w:p>
    <w:bookmarkEnd w:id="2303"/>
    <w:bookmarkStart w:name="z2784" w:id="2304"/>
    <w:p>
      <w:pPr>
        <w:spacing w:after="0"/>
        <w:ind w:left="0"/>
        <w:jc w:val="both"/>
      </w:pPr>
      <w:r>
        <w:rPr>
          <w:rFonts w:ascii="Times New Roman"/>
          <w:b w:val="false"/>
          <w:i w:val="false"/>
          <w:color w:val="000000"/>
          <w:sz w:val="28"/>
        </w:rPr>
        <w:t>
      2) соблюдение положений статьи 179 настоящего Кодекса при совершении с товарами, помещенными под таможенную процедуру переработки вне таможенной территории, операций по переработке вне таможенной территории Союза.</w:t>
      </w:r>
    </w:p>
    <w:bookmarkEnd w:id="2304"/>
    <w:bookmarkStart w:name="z2785" w:id="2305"/>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товаров Союза в продуктах их переработки понимается установление одним из определенных статьей 180 настоящего Кодекса способов того, что операциям по переработке вне таможенной территории Союза в целях получения продуктов переработки подвергались товары, помещенные под таможенную процедуру переработки вне таможенной территории.</w:t>
      </w:r>
    </w:p>
    <w:bookmarkEnd w:id="2305"/>
    <w:p>
      <w:pPr>
        <w:spacing w:after="0"/>
        <w:ind w:left="0"/>
        <w:jc w:val="both"/>
      </w:pPr>
      <w:r>
        <w:rPr>
          <w:rFonts w:ascii="Times New Roman"/>
          <w:b/>
          <w:i w:val="false"/>
          <w:color w:val="000000"/>
          <w:sz w:val="28"/>
        </w:rPr>
        <w:t>Статья 178. Срок действия таможенной процедуры переработки вне таможенной территории</w:t>
      </w:r>
    </w:p>
    <w:bookmarkStart w:name="z2786" w:id="2306"/>
    <w:p>
      <w:pPr>
        <w:spacing w:after="0"/>
        <w:ind w:left="0"/>
        <w:jc w:val="both"/>
      </w:pPr>
      <w:r>
        <w:rPr>
          <w:rFonts w:ascii="Times New Roman"/>
          <w:b w:val="false"/>
          <w:i w:val="false"/>
          <w:color w:val="000000"/>
          <w:sz w:val="28"/>
        </w:rPr>
        <w:t>
      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Союза, определенного в документе об условиях переработки товаров вне таможенной территории Союза.</w:t>
      </w:r>
    </w:p>
    <w:bookmarkEnd w:id="2306"/>
    <w:bookmarkStart w:name="z2787" w:id="2307"/>
    <w:p>
      <w:pPr>
        <w:spacing w:after="0"/>
        <w:ind w:left="0"/>
        <w:jc w:val="both"/>
      </w:pPr>
      <w:r>
        <w:rPr>
          <w:rFonts w:ascii="Times New Roman"/>
          <w:b w:val="false"/>
          <w:i w:val="false"/>
          <w:color w:val="000000"/>
          <w:sz w:val="28"/>
        </w:rPr>
        <w:t>
      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Союза.</w:t>
      </w:r>
    </w:p>
    <w:bookmarkEnd w:id="2307"/>
    <w:bookmarkStart w:name="z2788" w:id="2308"/>
    <w:p>
      <w:pPr>
        <w:spacing w:after="0"/>
        <w:ind w:left="0"/>
        <w:jc w:val="both"/>
      </w:pPr>
      <w:r>
        <w:rPr>
          <w:rFonts w:ascii="Times New Roman"/>
          <w:b w:val="false"/>
          <w:i w:val="false"/>
          <w:color w:val="000000"/>
          <w:sz w:val="28"/>
        </w:rPr>
        <w:t>
      3. Законодательством государств-членов может быть предусмотрено, что при продлении срока переработки товаров вне таможенной территории Союза установленный срок действия таможенной процедуры переработки вне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вне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2308"/>
    <w:p>
      <w:pPr>
        <w:spacing w:after="0"/>
        <w:ind w:left="0"/>
        <w:jc w:val="both"/>
      </w:pPr>
      <w:r>
        <w:rPr>
          <w:rFonts w:ascii="Times New Roman"/>
          <w:b/>
          <w:i w:val="false"/>
          <w:color w:val="000000"/>
          <w:sz w:val="28"/>
        </w:rPr>
        <w:t>Статья 179. Операции по переработке вне таможенной территории Союза</w:t>
      </w:r>
    </w:p>
    <w:bookmarkStart w:name="z2789" w:id="2309"/>
    <w:p>
      <w:pPr>
        <w:spacing w:after="0"/>
        <w:ind w:left="0"/>
        <w:jc w:val="both"/>
      </w:pPr>
      <w:r>
        <w:rPr>
          <w:rFonts w:ascii="Times New Roman"/>
          <w:b w:val="false"/>
          <w:i w:val="false"/>
          <w:color w:val="000000"/>
          <w:sz w:val="28"/>
        </w:rPr>
        <w:t>
      Операции по переработке вне таможенной территории Союза включают в себя:</w:t>
      </w:r>
    </w:p>
    <w:bookmarkEnd w:id="2309"/>
    <w:bookmarkStart w:name="z2790" w:id="2310"/>
    <w:p>
      <w:pPr>
        <w:spacing w:after="0"/>
        <w:ind w:left="0"/>
        <w:jc w:val="both"/>
      </w:pPr>
      <w:r>
        <w:rPr>
          <w:rFonts w:ascii="Times New Roman"/>
          <w:b w:val="false"/>
          <w:i w:val="false"/>
          <w:color w:val="000000"/>
          <w:sz w:val="28"/>
        </w:rPr>
        <w:t>
      переработку или обработку товаров;</w:t>
      </w:r>
    </w:p>
    <w:bookmarkEnd w:id="2310"/>
    <w:bookmarkStart w:name="z2791" w:id="2311"/>
    <w:p>
      <w:pPr>
        <w:spacing w:after="0"/>
        <w:ind w:left="0"/>
        <w:jc w:val="both"/>
      </w:pPr>
      <w:r>
        <w:rPr>
          <w:rFonts w:ascii="Times New Roman"/>
          <w:b w:val="false"/>
          <w:i w:val="false"/>
          <w:color w:val="000000"/>
          <w:sz w:val="28"/>
        </w:rPr>
        <w:t>
      изготовление товаров, включая монтаж, сборку, разборку и подгонку;</w:t>
      </w:r>
    </w:p>
    <w:bookmarkEnd w:id="2311"/>
    <w:bookmarkStart w:name="z2792" w:id="2312"/>
    <w:p>
      <w:pPr>
        <w:spacing w:after="0"/>
        <w:ind w:left="0"/>
        <w:jc w:val="both"/>
      </w:pPr>
      <w:r>
        <w:rPr>
          <w:rFonts w:ascii="Times New Roman"/>
          <w:b w:val="false"/>
          <w:i w:val="false"/>
          <w:color w:val="000000"/>
          <w:sz w:val="28"/>
        </w:rPr>
        <w:t>
      ремонт товаров, включая их восстановление, замену составных частей, модернизацию.</w:t>
      </w:r>
    </w:p>
    <w:bookmarkEnd w:id="2312"/>
    <w:p>
      <w:pPr>
        <w:spacing w:after="0"/>
        <w:ind w:left="0"/>
        <w:jc w:val="both"/>
      </w:pPr>
      <w:r>
        <w:rPr>
          <w:rFonts w:ascii="Times New Roman"/>
          <w:b/>
          <w:i w:val="false"/>
          <w:color w:val="000000"/>
          <w:sz w:val="28"/>
        </w:rPr>
        <w:t>Статья 180. Идентификация товаров Союза в продуктах их переработки</w:t>
      </w:r>
    </w:p>
    <w:bookmarkStart w:name="z2793" w:id="2313"/>
    <w:p>
      <w:pPr>
        <w:spacing w:after="0"/>
        <w:ind w:left="0"/>
        <w:jc w:val="both"/>
      </w:pPr>
      <w:r>
        <w:rPr>
          <w:rFonts w:ascii="Times New Roman"/>
          <w:b w:val="false"/>
          <w:i w:val="false"/>
          <w:color w:val="000000"/>
          <w:sz w:val="28"/>
        </w:rPr>
        <w:t>
      В целях идентификации товаров Союза в продуктах их переработки могут использоваться следующие способы:</w:t>
      </w:r>
    </w:p>
    <w:bookmarkEnd w:id="2313"/>
    <w:bookmarkStart w:name="z2794" w:id="2314"/>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вне таможенной территории Союза, или должностными лицами таможенных органов печатей, штампов, нанесение цифровой и другой маркировки на товары Союза;</w:t>
      </w:r>
    </w:p>
    <w:bookmarkEnd w:id="2314"/>
    <w:bookmarkStart w:name="z2795" w:id="2315"/>
    <w:p>
      <w:pPr>
        <w:spacing w:after="0"/>
        <w:ind w:left="0"/>
        <w:jc w:val="both"/>
      </w:pPr>
      <w:r>
        <w:rPr>
          <w:rFonts w:ascii="Times New Roman"/>
          <w:b w:val="false"/>
          <w:i w:val="false"/>
          <w:color w:val="000000"/>
          <w:sz w:val="28"/>
        </w:rPr>
        <w:t>
      подробное описание, фотографирование, изображение в масштабе товаров Союза;</w:t>
      </w:r>
    </w:p>
    <w:bookmarkEnd w:id="2315"/>
    <w:bookmarkStart w:name="z2796" w:id="2316"/>
    <w:p>
      <w:pPr>
        <w:spacing w:after="0"/>
        <w:ind w:left="0"/>
        <w:jc w:val="both"/>
      </w:pPr>
      <w:r>
        <w:rPr>
          <w:rFonts w:ascii="Times New Roman"/>
          <w:b w:val="false"/>
          <w:i w:val="false"/>
          <w:color w:val="000000"/>
          <w:sz w:val="28"/>
        </w:rPr>
        <w:t>
      сопоставление предварительно отобранных проб и (или) образцов товаров Союза и продуктов их переработки;</w:t>
      </w:r>
    </w:p>
    <w:bookmarkEnd w:id="2316"/>
    <w:bookmarkStart w:name="z2797" w:id="2317"/>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2317"/>
    <w:bookmarkStart w:name="z2798" w:id="2318"/>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вне таможенной территории Союза, в том числе путем исследования представленных документов, содержащих подробные сведения об использовании товаров Союза в технологическом процессе совершения операций по переработке вне таможенной территории Союза, а также о технологии производства продуктов переработки.</w:t>
      </w:r>
    </w:p>
    <w:bookmarkEnd w:id="2318"/>
    <w:p>
      <w:pPr>
        <w:spacing w:after="0"/>
        <w:ind w:left="0"/>
        <w:jc w:val="both"/>
      </w:pPr>
      <w:r>
        <w:rPr>
          <w:rFonts w:ascii="Times New Roman"/>
          <w:b/>
          <w:i w:val="false"/>
          <w:color w:val="000000"/>
          <w:sz w:val="28"/>
        </w:rPr>
        <w:t>Статья 181. Документ об условиях переработки товаров вне таможенной территории Союза</w:t>
      </w:r>
    </w:p>
    <w:bookmarkStart w:name="z2799" w:id="2319"/>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w:t>
      </w:r>
    </w:p>
    <w:bookmarkEnd w:id="2319"/>
    <w:bookmarkStart w:name="z2800" w:id="2320"/>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Союза должен содержать сведения:</w:t>
      </w:r>
    </w:p>
    <w:bookmarkEnd w:id="2320"/>
    <w:bookmarkStart w:name="z2801" w:id="2321"/>
    <w:p>
      <w:pPr>
        <w:spacing w:after="0"/>
        <w:ind w:left="0"/>
        <w:jc w:val="both"/>
      </w:pPr>
      <w:r>
        <w:rPr>
          <w:rFonts w:ascii="Times New Roman"/>
          <w:b w:val="false"/>
          <w:i w:val="false"/>
          <w:color w:val="000000"/>
          <w:sz w:val="28"/>
        </w:rPr>
        <w:t>
      1) об уполномоченном органе государства-члена, выдавшем документ;</w:t>
      </w:r>
    </w:p>
    <w:bookmarkEnd w:id="2321"/>
    <w:bookmarkStart w:name="z2802" w:id="2322"/>
    <w:p>
      <w:pPr>
        <w:spacing w:after="0"/>
        <w:ind w:left="0"/>
        <w:jc w:val="both"/>
      </w:pPr>
      <w:r>
        <w:rPr>
          <w:rFonts w:ascii="Times New Roman"/>
          <w:b w:val="false"/>
          <w:i w:val="false"/>
          <w:color w:val="000000"/>
          <w:sz w:val="28"/>
        </w:rPr>
        <w:t>
      2) о лице, которому выдан документ;</w:t>
      </w:r>
    </w:p>
    <w:bookmarkEnd w:id="2322"/>
    <w:bookmarkStart w:name="z2803" w:id="2323"/>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вне таможенной территории Союза;</w:t>
      </w:r>
    </w:p>
    <w:bookmarkEnd w:id="2323"/>
    <w:bookmarkStart w:name="z2804" w:id="2324"/>
    <w:p>
      <w:pPr>
        <w:spacing w:after="0"/>
        <w:ind w:left="0"/>
        <w:jc w:val="both"/>
      </w:pPr>
      <w:r>
        <w:rPr>
          <w:rFonts w:ascii="Times New Roman"/>
          <w:b w:val="false"/>
          <w:i w:val="false"/>
          <w:color w:val="000000"/>
          <w:sz w:val="28"/>
        </w:rPr>
        <w:t>
      4) о товарах Союза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товаров Союза и продуктов их переработки на уровне товарной позиции Товарной номенклатуры внешнеэкономической деятельности;</w:t>
      </w:r>
    </w:p>
    <w:bookmarkEnd w:id="2324"/>
    <w:bookmarkStart w:name="z2805" w:id="2325"/>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2325"/>
    <w:bookmarkStart w:name="z2806" w:id="2326"/>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2326"/>
    <w:bookmarkStart w:name="z2807" w:id="2327"/>
    <w:p>
      <w:pPr>
        <w:spacing w:after="0"/>
        <w:ind w:left="0"/>
        <w:jc w:val="both"/>
      </w:pPr>
      <w:r>
        <w:rPr>
          <w:rFonts w:ascii="Times New Roman"/>
          <w:b w:val="false"/>
          <w:i w:val="false"/>
          <w:color w:val="000000"/>
          <w:sz w:val="28"/>
        </w:rPr>
        <w:t>
      7) об операциях по переработке вне таможенной территории Союза и способах их совершения;</w:t>
      </w:r>
    </w:p>
    <w:bookmarkEnd w:id="2327"/>
    <w:bookmarkStart w:name="z2808" w:id="2328"/>
    <w:p>
      <w:pPr>
        <w:spacing w:after="0"/>
        <w:ind w:left="0"/>
        <w:jc w:val="both"/>
      </w:pPr>
      <w:r>
        <w:rPr>
          <w:rFonts w:ascii="Times New Roman"/>
          <w:b w:val="false"/>
          <w:i w:val="false"/>
          <w:color w:val="000000"/>
          <w:sz w:val="28"/>
        </w:rPr>
        <w:t>
      8) о способах идентификации товаров Союза, помещенных под таможенную процедуру переработки вне таможенной территории, в продуктах их переработки;</w:t>
      </w:r>
    </w:p>
    <w:bookmarkEnd w:id="2328"/>
    <w:bookmarkStart w:name="z2809" w:id="2329"/>
    <w:p>
      <w:pPr>
        <w:spacing w:after="0"/>
        <w:ind w:left="0"/>
        <w:jc w:val="both"/>
      </w:pPr>
      <w:r>
        <w:rPr>
          <w:rFonts w:ascii="Times New Roman"/>
          <w:b w:val="false"/>
          <w:i w:val="false"/>
          <w:color w:val="000000"/>
          <w:sz w:val="28"/>
        </w:rPr>
        <w:t>
      9) срок переработки товаров вне таможенной территории Союза;</w:t>
      </w:r>
    </w:p>
    <w:bookmarkEnd w:id="2329"/>
    <w:bookmarkStart w:name="z2810" w:id="2330"/>
    <w:p>
      <w:pPr>
        <w:spacing w:after="0"/>
        <w:ind w:left="0"/>
        <w:jc w:val="both"/>
      </w:pPr>
      <w:r>
        <w:rPr>
          <w:rFonts w:ascii="Times New Roman"/>
          <w:b w:val="false"/>
          <w:i w:val="false"/>
          <w:color w:val="000000"/>
          <w:sz w:val="28"/>
        </w:rPr>
        <w:t>
      10) о замене продуктов переработки эквивалентными иностранными товарами, как они определены в статье 183 настоящего Кодекса, если такая замена допускается;</w:t>
      </w:r>
    </w:p>
    <w:bookmarkEnd w:id="2330"/>
    <w:bookmarkStart w:name="z2811" w:id="2331"/>
    <w:p>
      <w:pPr>
        <w:spacing w:after="0"/>
        <w:ind w:left="0"/>
        <w:jc w:val="both"/>
      </w:pPr>
      <w:r>
        <w:rPr>
          <w:rFonts w:ascii="Times New Roman"/>
          <w:b w:val="false"/>
          <w:i w:val="false"/>
          <w:color w:val="000000"/>
          <w:sz w:val="28"/>
        </w:rPr>
        <w:t>
      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bookmarkEnd w:id="2331"/>
    <w:bookmarkStart w:name="z2812" w:id="2332"/>
    <w:p>
      <w:pPr>
        <w:spacing w:after="0"/>
        <w:ind w:left="0"/>
        <w:jc w:val="both"/>
      </w:pPr>
      <w:r>
        <w:rPr>
          <w:rFonts w:ascii="Times New Roman"/>
          <w:b w:val="false"/>
          <w:i w:val="false"/>
          <w:color w:val="000000"/>
          <w:sz w:val="28"/>
        </w:rPr>
        <w:t>
      3. Срок переработки товаров вне таможенной территории Союза не может превышать 2 года.</w:t>
      </w:r>
    </w:p>
    <w:bookmarkEnd w:id="2332"/>
    <w:bookmarkStart w:name="z2813" w:id="2333"/>
    <w:p>
      <w:pPr>
        <w:spacing w:after="0"/>
        <w:ind w:left="0"/>
        <w:jc w:val="both"/>
      </w:pPr>
      <w:r>
        <w:rPr>
          <w:rFonts w:ascii="Times New Roman"/>
          <w:b w:val="false"/>
          <w:i w:val="false"/>
          <w:color w:val="000000"/>
          <w:sz w:val="28"/>
        </w:rPr>
        <w:t>
      4. Срок переработки товаров вне таможенной территории Союза включает в себя:</w:t>
      </w:r>
    </w:p>
    <w:bookmarkEnd w:id="2333"/>
    <w:bookmarkStart w:name="z2814" w:id="2334"/>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2334"/>
    <w:bookmarkStart w:name="z2815" w:id="2335"/>
    <w:p>
      <w:pPr>
        <w:spacing w:after="0"/>
        <w:ind w:left="0"/>
        <w:jc w:val="both"/>
      </w:pPr>
      <w:r>
        <w:rPr>
          <w:rFonts w:ascii="Times New Roman"/>
          <w:b w:val="false"/>
          <w:i w:val="false"/>
          <w:color w:val="000000"/>
          <w:sz w:val="28"/>
        </w:rPr>
        <w:t>
      2) время, необходимое для фактического ввоза на таможенную территорию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bookmarkEnd w:id="2335"/>
    <w:bookmarkStart w:name="z2816" w:id="2336"/>
    <w:p>
      <w:pPr>
        <w:spacing w:after="0"/>
        <w:ind w:left="0"/>
        <w:jc w:val="both"/>
      </w:pPr>
      <w:r>
        <w:rPr>
          <w:rFonts w:ascii="Times New Roman"/>
          <w:b w:val="false"/>
          <w:i w:val="false"/>
          <w:color w:val="000000"/>
          <w:sz w:val="28"/>
        </w:rPr>
        <w:t>
      5. Срок переработки товаров вне таможенной территории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bookmarkEnd w:id="2336"/>
    <w:bookmarkStart w:name="z2817" w:id="2337"/>
    <w:p>
      <w:pPr>
        <w:spacing w:after="0"/>
        <w:ind w:left="0"/>
        <w:jc w:val="both"/>
      </w:pPr>
      <w:r>
        <w:rPr>
          <w:rFonts w:ascii="Times New Roman"/>
          <w:b w:val="false"/>
          <w:i w:val="false"/>
          <w:color w:val="000000"/>
          <w:sz w:val="28"/>
        </w:rPr>
        <w:t>
      6. Срок переработки товаров вне таможенной территории Союза может быть продлен в пределах срока, указанного в пункте 3 настоящей статьи.</w:t>
      </w:r>
    </w:p>
    <w:bookmarkEnd w:id="2337"/>
    <w:bookmarkStart w:name="z2818" w:id="2338"/>
    <w:p>
      <w:pPr>
        <w:spacing w:after="0"/>
        <w:ind w:left="0"/>
        <w:jc w:val="both"/>
      </w:pPr>
      <w:r>
        <w:rPr>
          <w:rFonts w:ascii="Times New Roman"/>
          <w:b w:val="false"/>
          <w:i w:val="false"/>
          <w:color w:val="000000"/>
          <w:sz w:val="28"/>
        </w:rPr>
        <w:t>
      7. Законодательством государств-членов могут устанавливаться дополнительные сведения, подлежащие указанию в документе об условиях переработки товаров вне таможенной территории Союза.</w:t>
      </w:r>
    </w:p>
    <w:bookmarkEnd w:id="2338"/>
    <w:bookmarkStart w:name="z2819" w:id="2339"/>
    <w:p>
      <w:pPr>
        <w:spacing w:after="0"/>
        <w:ind w:left="0"/>
        <w:jc w:val="both"/>
      </w:pPr>
      <w:r>
        <w:rPr>
          <w:rFonts w:ascii="Times New Roman"/>
          <w:b w:val="false"/>
          <w:i w:val="false"/>
          <w:color w:val="000000"/>
          <w:sz w:val="28"/>
        </w:rPr>
        <w:t>
      8. Форма документа об условиях переработки товаров вне таможенной территории Союза,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bookmarkEnd w:id="2339"/>
    <w:bookmarkStart w:name="z2820" w:id="2340"/>
    <w:p>
      <w:pPr>
        <w:spacing w:after="0"/>
        <w:ind w:left="0"/>
        <w:jc w:val="both"/>
      </w:pPr>
      <w:r>
        <w:rPr>
          <w:rFonts w:ascii="Times New Roman"/>
          <w:b w:val="false"/>
          <w:i w:val="false"/>
          <w:color w:val="000000"/>
          <w:sz w:val="28"/>
        </w:rPr>
        <w:t>
      9. В случае использования декларации на товары в качестве документа об условиях переработки товаров вне таможенной территории Союза сведения об условиях переработки товаров вне таможенной территории Союза указываются декларантом в декларации на товары.</w:t>
      </w:r>
    </w:p>
    <w:bookmarkEnd w:id="2340"/>
    <w:p>
      <w:pPr>
        <w:spacing w:after="0"/>
        <w:ind w:left="0"/>
        <w:jc w:val="both"/>
      </w:pPr>
      <w:r>
        <w:rPr>
          <w:rFonts w:ascii="Times New Roman"/>
          <w:b/>
          <w:i w:val="false"/>
          <w:color w:val="000000"/>
          <w:sz w:val="28"/>
        </w:rPr>
        <w:t>Статья 182. Нормы выхода продуктов переработки</w:t>
      </w:r>
    </w:p>
    <w:bookmarkStart w:name="z2821" w:id="2341"/>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Союза определенного количества товаров Союза.</w:t>
      </w:r>
    </w:p>
    <w:bookmarkEnd w:id="2341"/>
    <w:bookmarkStart w:name="z2822" w:id="2342"/>
    <w:p>
      <w:pPr>
        <w:spacing w:after="0"/>
        <w:ind w:left="0"/>
        <w:jc w:val="both"/>
      </w:pPr>
      <w:r>
        <w:rPr>
          <w:rFonts w:ascii="Times New Roman"/>
          <w:b w:val="false"/>
          <w:i w:val="false"/>
          <w:color w:val="000000"/>
          <w:sz w:val="28"/>
        </w:rPr>
        <w:t>
      2. В случае если операции по переработке вне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bookmarkEnd w:id="2342"/>
    <w:p>
      <w:pPr>
        <w:spacing w:after="0"/>
        <w:ind w:left="0"/>
        <w:jc w:val="both"/>
      </w:pPr>
      <w:r>
        <w:rPr>
          <w:rFonts w:ascii="Times New Roman"/>
          <w:b/>
          <w:i w:val="false"/>
          <w:color w:val="000000"/>
          <w:sz w:val="28"/>
        </w:rPr>
        <w:t>Статья 183. Замена продуктов переработки эквивалентными иностранными товарами</w:t>
      </w:r>
    </w:p>
    <w:bookmarkStart w:name="z2823" w:id="2343"/>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Союза является ремонт, а также если операции по переработке вне таможенной территории Союза осуществляются в отношении товаров, перемещаемых трубопроводным транспортом.</w:t>
      </w:r>
    </w:p>
    <w:bookmarkEnd w:id="2343"/>
    <w:bookmarkStart w:name="z2824" w:id="2344"/>
    <w:p>
      <w:pPr>
        <w:spacing w:after="0"/>
        <w:ind w:left="0"/>
        <w:jc w:val="both"/>
      </w:pPr>
      <w:r>
        <w:rPr>
          <w:rFonts w:ascii="Times New Roman"/>
          <w:b w:val="false"/>
          <w:i w:val="false"/>
          <w:color w:val="000000"/>
          <w:sz w:val="28"/>
        </w:rPr>
        <w:t>
      В случае вывоза с таможенной территории Союза для гарантийного ремонта в неисправном виде частей, узлов, агрегатов, входивших в состав товаров, ранее ввезенных на таможенную территорию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w:t>
      </w:r>
    </w:p>
    <w:bookmarkEnd w:id="2344"/>
    <w:bookmarkStart w:name="z2825" w:id="2345"/>
    <w:p>
      <w:pPr>
        <w:spacing w:after="0"/>
        <w:ind w:left="0"/>
        <w:jc w:val="both"/>
      </w:pPr>
      <w:r>
        <w:rPr>
          <w:rFonts w:ascii="Times New Roman"/>
          <w:b w:val="false"/>
          <w:i w:val="false"/>
          <w:color w:val="000000"/>
          <w:sz w:val="28"/>
        </w:rPr>
        <w:t>
      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Союза допускается до вывоза товаров Союза с таможенной территории Союза.</w:t>
      </w:r>
    </w:p>
    <w:bookmarkEnd w:id="2345"/>
    <w:bookmarkStart w:name="z2826" w:id="2346"/>
    <w:p>
      <w:pPr>
        <w:spacing w:after="0"/>
        <w:ind w:left="0"/>
        <w:jc w:val="both"/>
      </w:pPr>
      <w:r>
        <w:rPr>
          <w:rFonts w:ascii="Times New Roman"/>
          <w:b w:val="false"/>
          <w:i w:val="false"/>
          <w:color w:val="000000"/>
          <w:sz w:val="28"/>
        </w:rPr>
        <w:t>
      3. Порядок и условия замены продуктов переработки эквивалентными иностранными товарами устанавливаются законодательством государств-членов о таможенном регулировании.</w:t>
      </w:r>
    </w:p>
    <w:bookmarkEnd w:id="2346"/>
    <w:p>
      <w:pPr>
        <w:spacing w:after="0"/>
        <w:ind w:left="0"/>
        <w:jc w:val="both"/>
      </w:pPr>
      <w:r>
        <w:rPr>
          <w:rFonts w:ascii="Times New Roman"/>
          <w:b/>
          <w:i w:val="false"/>
          <w:color w:val="000000"/>
          <w:sz w:val="28"/>
        </w:rPr>
        <w:t>Статья 184. Завершение и прекращение действия таможенной процедуры переработки вне таможенной территории</w:t>
      </w:r>
    </w:p>
    <w:bookmarkStart w:name="z2827" w:id="2347"/>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абзацем вторым настоящего пункта.</w:t>
      </w:r>
    </w:p>
    <w:bookmarkEnd w:id="2347"/>
    <w:bookmarkStart w:name="z2828" w:id="2348"/>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bookmarkEnd w:id="2348"/>
    <w:bookmarkStart w:name="z2829" w:id="2349"/>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bookmarkEnd w:id="2349"/>
    <w:bookmarkStart w:name="z2830" w:id="2350"/>
    <w:p>
      <w:pPr>
        <w:spacing w:after="0"/>
        <w:ind w:left="0"/>
        <w:jc w:val="both"/>
      </w:pPr>
      <w:r>
        <w:rPr>
          <w:rFonts w:ascii="Times New Roman"/>
          <w:b w:val="false"/>
          <w:i w:val="false"/>
          <w:color w:val="000000"/>
          <w:sz w:val="28"/>
        </w:rPr>
        <w:t>
      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bookmarkEnd w:id="2350"/>
    <w:bookmarkStart w:name="z2831" w:id="2351"/>
    <w:p>
      <w:pPr>
        <w:spacing w:after="0"/>
        <w:ind w:left="0"/>
        <w:jc w:val="both"/>
      </w:pPr>
      <w:r>
        <w:rPr>
          <w:rFonts w:ascii="Times New Roman"/>
          <w:b w:val="false"/>
          <w:i w:val="false"/>
          <w:color w:val="000000"/>
          <w:sz w:val="28"/>
        </w:rPr>
        <w:t>
      2) помещением товаров, указанных в подпункте 1 пункта 3 статьи 176 настоящего Кодекса, помещенных под таможенную процедуру переработки вне таможенной территории, под таможенную процедуру реэкспорта;</w:t>
      </w:r>
    </w:p>
    <w:bookmarkEnd w:id="2351"/>
    <w:bookmarkStart w:name="z2832" w:id="2352"/>
    <w:p>
      <w:pPr>
        <w:spacing w:after="0"/>
        <w:ind w:left="0"/>
        <w:jc w:val="both"/>
      </w:pPr>
      <w:r>
        <w:rPr>
          <w:rFonts w:ascii="Times New Roman"/>
          <w:b w:val="false"/>
          <w:i w:val="false"/>
          <w:color w:val="000000"/>
          <w:sz w:val="28"/>
        </w:rPr>
        <w:t>
      3) помещением продуктов переработки под таможенную процедуру экспорта в случаях, на условиях и в порядке, которые определяются Комиссией.</w:t>
      </w:r>
    </w:p>
    <w:bookmarkEnd w:id="2352"/>
    <w:bookmarkStart w:name="z2833" w:id="2353"/>
    <w:p>
      <w:pPr>
        <w:spacing w:after="0"/>
        <w:ind w:left="0"/>
        <w:jc w:val="both"/>
      </w:pPr>
      <w:r>
        <w:rPr>
          <w:rFonts w:ascii="Times New Roman"/>
          <w:b w:val="false"/>
          <w:i w:val="false"/>
          <w:color w:val="000000"/>
          <w:sz w:val="28"/>
        </w:rPr>
        <w:t>
      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государств-членов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этого государства-члена.</w:t>
      </w:r>
    </w:p>
    <w:bookmarkEnd w:id="2353"/>
    <w:bookmarkStart w:name="z2834" w:id="2354"/>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2354"/>
    <w:bookmarkStart w:name="z2835" w:id="2355"/>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w:t>
      </w:r>
    </w:p>
    <w:bookmarkEnd w:id="2355"/>
    <w:p>
      <w:pPr>
        <w:spacing w:after="0"/>
        <w:ind w:left="0"/>
        <w:jc w:val="both"/>
      </w:pPr>
      <w:r>
        <w:rPr>
          <w:rFonts w:ascii="Times New Roman"/>
          <w:b/>
          <w:i w:val="false"/>
          <w:color w:val="000000"/>
          <w:sz w:val="28"/>
        </w:rPr>
        <w:t>Статья 185.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переработки вне таможенной территории, срок их уплаты и исчисление</w:t>
      </w:r>
    </w:p>
    <w:bookmarkStart w:name="z2836" w:id="2356"/>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bookmarkEnd w:id="2356"/>
    <w:bookmarkStart w:name="z2837" w:id="2357"/>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bookmarkEnd w:id="2357"/>
    <w:bookmarkStart w:name="z2838" w:id="2358"/>
    <w:p>
      <w:pPr>
        <w:spacing w:after="0"/>
        <w:ind w:left="0"/>
        <w:jc w:val="both"/>
      </w:pPr>
      <w:r>
        <w:rPr>
          <w:rFonts w:ascii="Times New Roman"/>
          <w:b w:val="false"/>
          <w:i w:val="false"/>
          <w:color w:val="000000"/>
          <w:sz w:val="28"/>
        </w:rPr>
        <w:t>
      1) завершение действия таможенной процедуры переработки вне таможенной территории в соответствии со статьей 184 настоящего Кодекса, в том числе после наступления обстоятельств, указанных в подпункте 1 пункта 4 настоящей статьи;</w:t>
      </w:r>
    </w:p>
    <w:bookmarkEnd w:id="2358"/>
    <w:bookmarkStart w:name="z2839" w:id="2359"/>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Союза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bookmarkEnd w:id="2359"/>
    <w:bookmarkStart w:name="z2840" w:id="2360"/>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2360"/>
    <w:bookmarkStart w:name="z2841" w:id="2361"/>
    <w:p>
      <w:pPr>
        <w:spacing w:after="0"/>
        <w:ind w:left="0"/>
        <w:jc w:val="both"/>
      </w:pPr>
      <w:r>
        <w:rPr>
          <w:rFonts w:ascii="Times New Roman"/>
          <w:b w:val="false"/>
          <w:i w:val="false"/>
          <w:color w:val="000000"/>
          <w:sz w:val="28"/>
        </w:rPr>
        <w:t>
      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bookmarkEnd w:id="2361"/>
    <w:bookmarkStart w:name="z2842" w:id="2362"/>
    <w:p>
      <w:pPr>
        <w:spacing w:after="0"/>
        <w:ind w:left="0"/>
        <w:jc w:val="both"/>
      </w:pPr>
      <w:r>
        <w:rPr>
          <w:rFonts w:ascii="Times New Roman"/>
          <w:b w:val="false"/>
          <w:i w:val="false"/>
          <w:color w:val="000000"/>
          <w:sz w:val="28"/>
        </w:rPr>
        <w:t>
      5)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w:t>
      </w:r>
    </w:p>
    <w:bookmarkEnd w:id="2362"/>
    <w:bookmarkStart w:name="z2843" w:id="2363"/>
    <w:p>
      <w:pPr>
        <w:spacing w:after="0"/>
        <w:ind w:left="0"/>
        <w:jc w:val="both"/>
      </w:pPr>
      <w:r>
        <w:rPr>
          <w:rFonts w:ascii="Times New Roman"/>
          <w:b w:val="false"/>
          <w:i w:val="false"/>
          <w:color w:val="000000"/>
          <w:sz w:val="28"/>
        </w:rPr>
        <w:t>
      6) конфискация или обращение товаров в собственность (доход) государства-члена в соответствии с законодательством этого государства-члена;</w:t>
      </w:r>
    </w:p>
    <w:bookmarkEnd w:id="2363"/>
    <w:bookmarkStart w:name="z2844" w:id="2364"/>
    <w:p>
      <w:pPr>
        <w:spacing w:after="0"/>
        <w:ind w:left="0"/>
        <w:jc w:val="both"/>
      </w:pPr>
      <w:r>
        <w:rPr>
          <w:rFonts w:ascii="Times New Roman"/>
          <w:b w:val="false"/>
          <w:i w:val="false"/>
          <w:color w:val="000000"/>
          <w:sz w:val="28"/>
        </w:rPr>
        <w:t>
      7) задержание таможенным органом товаров в соответствии с главой 51 настоящего Кодекса;</w:t>
      </w:r>
    </w:p>
    <w:bookmarkEnd w:id="2364"/>
    <w:bookmarkStart w:name="z2845" w:id="2365"/>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365"/>
    <w:bookmarkStart w:name="z2846" w:id="2366"/>
    <w:p>
      <w:pPr>
        <w:spacing w:after="0"/>
        <w:ind w:left="0"/>
        <w:jc w:val="both"/>
      </w:pPr>
      <w:r>
        <w:rPr>
          <w:rFonts w:ascii="Times New Roman"/>
          <w:b w:val="false"/>
          <w:i w:val="false"/>
          <w:color w:val="000000"/>
          <w:sz w:val="28"/>
        </w:rPr>
        <w:t>
      3. Обязанность по уплате вывозных таможенных пошлин в отношении товаров Союза, помещенных под таможенную процедуру переработки вне таможенной территории, подлежит исполнению при наступлении обстоятельств, указанных в пункте 4 настоящей статьи.</w:t>
      </w:r>
    </w:p>
    <w:bookmarkEnd w:id="2366"/>
    <w:bookmarkStart w:name="z2847" w:id="2367"/>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w:t>
      </w:r>
    </w:p>
    <w:bookmarkEnd w:id="2367"/>
    <w:bookmarkStart w:name="z2848" w:id="2368"/>
    <w:p>
      <w:pPr>
        <w:spacing w:after="0"/>
        <w:ind w:left="0"/>
        <w:jc w:val="both"/>
      </w:pPr>
      <w:r>
        <w:rPr>
          <w:rFonts w:ascii="Times New Roman"/>
          <w:b w:val="false"/>
          <w:i w:val="false"/>
          <w:color w:val="000000"/>
          <w:sz w:val="28"/>
        </w:rPr>
        <w:t>
      1) в случае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w:t>
      </w:r>
    </w:p>
    <w:bookmarkEnd w:id="2368"/>
    <w:bookmarkStart w:name="z2849" w:id="2369"/>
    <w:p>
      <w:pPr>
        <w:spacing w:after="0"/>
        <w:ind w:left="0"/>
        <w:jc w:val="both"/>
      </w:pPr>
      <w:r>
        <w:rPr>
          <w:rFonts w:ascii="Times New Roman"/>
          <w:b w:val="false"/>
          <w:i w:val="false"/>
          <w:color w:val="000000"/>
          <w:sz w:val="28"/>
        </w:rPr>
        <w:t>
      2) в случае незавершения действия таможенной процедуры переработки вне таможенной территории в соответствии со статьей 184 настоящего Кодекса - день истечения срока действия таможенной процедуры переработки вне таможенной территории.</w:t>
      </w:r>
    </w:p>
    <w:bookmarkEnd w:id="2369"/>
    <w:bookmarkStart w:name="z2850" w:id="2370"/>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товары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w:t>
      </w:r>
    </w:p>
    <w:bookmarkEnd w:id="2370"/>
    <w:bookmarkStart w:name="z2851" w:id="2371"/>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2371"/>
    <w:bookmarkStart w:name="z2852" w:id="2372"/>
    <w:p>
      <w:pPr>
        <w:spacing w:after="0"/>
        <w:ind w:left="0"/>
        <w:jc w:val="both"/>
      </w:pPr>
      <w:r>
        <w:rPr>
          <w:rFonts w:ascii="Times New Roman"/>
          <w:b w:val="false"/>
          <w:i w:val="false"/>
          <w:color w:val="000000"/>
          <w:sz w:val="28"/>
        </w:rPr>
        <w:t>
      6. С сумм вывозных таможенных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bookmarkEnd w:id="2372"/>
    <w:bookmarkStart w:name="z2853" w:id="2373"/>
    <w:p>
      <w:pPr>
        <w:spacing w:after="0"/>
        <w:ind w:left="0"/>
        <w:jc w:val="both"/>
      </w:pPr>
      <w:r>
        <w:rPr>
          <w:rFonts w:ascii="Times New Roman"/>
          <w:b w:val="false"/>
          <w:i w:val="false"/>
          <w:color w:val="000000"/>
          <w:sz w:val="28"/>
        </w:rPr>
        <w:t>
      7. В случае завершения действия таможенной процедуры переработки вне таможенной территории либо помещения в соответствии с пунктом 7 статьи 129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главой 51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w:t>
      </w:r>
    </w:p>
    <w:bookmarkEnd w:id="2373"/>
    <w:p>
      <w:pPr>
        <w:spacing w:after="0"/>
        <w:ind w:left="0"/>
        <w:jc w:val="both"/>
      </w:pPr>
      <w:r>
        <w:rPr>
          <w:rFonts w:ascii="Times New Roman"/>
          <w:b/>
          <w:i w:val="false"/>
          <w:color w:val="000000"/>
          <w:sz w:val="28"/>
        </w:rPr>
        <w:t>Статья 186.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bookmarkStart w:name="z2854" w:id="2374"/>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Союза.</w:t>
      </w:r>
    </w:p>
    <w:bookmarkEnd w:id="2374"/>
    <w:bookmarkStart w:name="z2855" w:id="2375"/>
    <w:p>
      <w:pPr>
        <w:spacing w:after="0"/>
        <w:ind w:left="0"/>
        <w:jc w:val="both"/>
      </w:pPr>
      <w:r>
        <w:rPr>
          <w:rFonts w:ascii="Times New Roman"/>
          <w:b w:val="false"/>
          <w:i w:val="false"/>
          <w:color w:val="000000"/>
          <w:sz w:val="28"/>
        </w:rPr>
        <w:t>
      2. Стоимость операций по переработке вне таможенной территории Союза определяется как совокупность фактически понесенных расходов на:</w:t>
      </w:r>
    </w:p>
    <w:bookmarkEnd w:id="2375"/>
    <w:bookmarkStart w:name="z2856" w:id="2376"/>
    <w:p>
      <w:pPr>
        <w:spacing w:after="0"/>
        <w:ind w:left="0"/>
        <w:jc w:val="both"/>
      </w:pPr>
      <w:r>
        <w:rPr>
          <w:rFonts w:ascii="Times New Roman"/>
          <w:b w:val="false"/>
          <w:i w:val="false"/>
          <w:color w:val="000000"/>
          <w:sz w:val="28"/>
        </w:rPr>
        <w:t>
      1) операции по переработке (ремонту);</w:t>
      </w:r>
    </w:p>
    <w:bookmarkEnd w:id="2376"/>
    <w:bookmarkStart w:name="z2857" w:id="2377"/>
    <w:p>
      <w:pPr>
        <w:spacing w:after="0"/>
        <w:ind w:left="0"/>
        <w:jc w:val="both"/>
      </w:pPr>
      <w:r>
        <w:rPr>
          <w:rFonts w:ascii="Times New Roman"/>
          <w:b w:val="false"/>
          <w:i w:val="false"/>
          <w:color w:val="000000"/>
          <w:sz w:val="28"/>
        </w:rPr>
        <w:t>
      2) иностранные товары, использованные в процессе переработки (ремонта), если они не включены в расходы на операции по переработке (ремонту).</w:t>
      </w:r>
    </w:p>
    <w:bookmarkEnd w:id="2377"/>
    <w:bookmarkStart w:name="z2858" w:id="2378"/>
    <w:p>
      <w:pPr>
        <w:spacing w:after="0"/>
        <w:ind w:left="0"/>
        <w:jc w:val="both"/>
      </w:pPr>
      <w:r>
        <w:rPr>
          <w:rFonts w:ascii="Times New Roman"/>
          <w:b w:val="false"/>
          <w:i w:val="false"/>
          <w:color w:val="000000"/>
          <w:sz w:val="28"/>
        </w:rPr>
        <w:t>
      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bookmarkEnd w:id="2378"/>
    <w:bookmarkStart w:name="z2859" w:id="2379"/>
    <w:p>
      <w:pPr>
        <w:spacing w:after="0"/>
        <w:ind w:left="0"/>
        <w:jc w:val="both"/>
      </w:pPr>
      <w:r>
        <w:rPr>
          <w:rFonts w:ascii="Times New Roman"/>
          <w:b w:val="false"/>
          <w:i w:val="false"/>
          <w:color w:val="000000"/>
          <w:sz w:val="28"/>
        </w:rPr>
        <w:t>
      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bookmarkEnd w:id="2379"/>
    <w:bookmarkStart w:name="z2860" w:id="2380"/>
    <w:p>
      <w:pPr>
        <w:spacing w:after="0"/>
        <w:ind w:left="0"/>
        <w:jc w:val="both"/>
      </w:pPr>
      <w:r>
        <w:rPr>
          <w:rFonts w:ascii="Times New Roman"/>
          <w:b w:val="false"/>
          <w:i w:val="false"/>
          <w:color w:val="000000"/>
          <w:sz w:val="28"/>
        </w:rPr>
        <w:t>
      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w:t>
      </w:r>
    </w:p>
    <w:bookmarkEnd w:id="2380"/>
    <w:bookmarkStart w:name="z2861" w:id="2381"/>
    <w:p>
      <w:pPr>
        <w:spacing w:after="0"/>
        <w:ind w:left="0"/>
        <w:jc w:val="both"/>
      </w:pPr>
      <w:r>
        <w:rPr>
          <w:rFonts w:ascii="Times New Roman"/>
          <w:b w:val="false"/>
          <w:i w:val="false"/>
          <w:color w:val="000000"/>
          <w:sz w:val="28"/>
        </w:rPr>
        <w:t>
      В случае если операцией по переработке вне 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w:t>
      </w:r>
    </w:p>
    <w:bookmarkEnd w:id="2381"/>
    <w:bookmarkStart w:name="z2862" w:id="2382"/>
    <w:p>
      <w:pPr>
        <w:spacing w:after="0"/>
        <w:ind w:left="0"/>
        <w:jc w:val="both"/>
      </w:pPr>
      <w:r>
        <w:rPr>
          <w:rFonts w:ascii="Times New Roman"/>
          <w:b w:val="false"/>
          <w:i w:val="false"/>
          <w:color w:val="000000"/>
          <w:sz w:val="28"/>
        </w:rPr>
        <w:t>
      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1-5 настоящей статьи, если иное не установлено пунктом 7 настоящей статьи.</w:t>
      </w:r>
    </w:p>
    <w:bookmarkEnd w:id="2382"/>
    <w:bookmarkStart w:name="z2863" w:id="2383"/>
    <w:p>
      <w:pPr>
        <w:spacing w:after="0"/>
        <w:ind w:left="0"/>
        <w:jc w:val="both"/>
      </w:pPr>
      <w:r>
        <w:rPr>
          <w:rFonts w:ascii="Times New Roman"/>
          <w:b w:val="false"/>
          <w:i w:val="false"/>
          <w:color w:val="000000"/>
          <w:sz w:val="28"/>
        </w:rPr>
        <w:t>
      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подпункте 1 пункта 3 статьи 176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1 - 5 настоящей статьи, не уплачиваются, за исключением случаев, когда в соответствии с пунктом 11 статьи 136 настоящего Кодекса в отношении этих иностранных товаров наступает срок уплаты ввозных таможенных пошлин, налогов.</w:t>
      </w:r>
    </w:p>
    <w:bookmarkEnd w:id="2383"/>
    <w:bookmarkStart w:name="z2864" w:id="2384"/>
    <w:p>
      <w:pPr>
        <w:spacing w:after="0"/>
        <w:ind w:left="0"/>
        <w:jc w:val="both"/>
      </w:pPr>
      <w:r>
        <w:rPr>
          <w:rFonts w:ascii="Times New Roman"/>
          <w:b w:val="false"/>
          <w:i w:val="false"/>
          <w:color w:val="000000"/>
          <w:sz w:val="28"/>
        </w:rPr>
        <w:t>
      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подпункте 1 пункта 3 статьи 176 настоящего Кодекса, прекращается при прекращении обязанности по уплате ввозных таможенных пошлин, налогов в отношении этих иностранных товаров.</w:t>
      </w:r>
    </w:p>
    <w:bookmarkEnd w:id="2384"/>
    <w:p>
      <w:pPr>
        <w:spacing w:after="0"/>
        <w:ind w:left="0"/>
        <w:jc w:val="both"/>
      </w:pPr>
      <w:r>
        <w:rPr>
          <w:rFonts w:ascii="Times New Roman"/>
          <w:b/>
          <w:i w:val="false"/>
          <w:color w:val="000000"/>
          <w:sz w:val="28"/>
        </w:rPr>
        <w:t>Статья 187. Особенности исчисления и уплаты вывозных таможенных пошлин в отношении товаров, не подвергшихся операциям по переработке вне таможенной территории Союза, и продуктов переработки при их помещении под таможенную процедуру экспорта</w:t>
      </w:r>
    </w:p>
    <w:bookmarkStart w:name="z2865" w:id="2385"/>
    <w:p>
      <w:pPr>
        <w:spacing w:after="0"/>
        <w:ind w:left="0"/>
        <w:jc w:val="both"/>
      </w:pPr>
      <w:r>
        <w:rPr>
          <w:rFonts w:ascii="Times New Roman"/>
          <w:b w:val="false"/>
          <w:i w:val="false"/>
          <w:color w:val="000000"/>
          <w:sz w:val="28"/>
        </w:rPr>
        <w:t>
      1. При помещении товаров, не подвергшихся операциям по переработке вне таможенной территории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2385"/>
    <w:bookmarkStart w:name="z2866" w:id="2386"/>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bookmarkEnd w:id="2386"/>
    <w:bookmarkStart w:name="z2867" w:id="2387"/>
    <w:p>
      <w:pPr>
        <w:spacing w:after="0"/>
        <w:ind w:left="0"/>
        <w:jc w:val="both"/>
      </w:pPr>
      <w:r>
        <w:rPr>
          <w:rFonts w:ascii="Times New Roman"/>
          <w:b w:val="false"/>
          <w:i w:val="false"/>
          <w:color w:val="000000"/>
          <w:sz w:val="28"/>
        </w:rPr>
        <w:t>
      2.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bookmarkEnd w:id="2387"/>
    <w:bookmarkStart w:name="z2868" w:id="2388"/>
    <w:p>
      <w:pPr>
        <w:spacing w:after="0"/>
        <w:ind w:left="0"/>
        <w:jc w:val="both"/>
      </w:pPr>
      <w:r>
        <w:rPr>
          <w:rFonts w:ascii="Times New Roman"/>
          <w:b w:val="false"/>
          <w:i w:val="false"/>
          <w:color w:val="000000"/>
          <w:sz w:val="28"/>
        </w:rPr>
        <w:t>
      3.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подпунктом 3 пункта 2 статьи 184 настоящего Кодекса, определяются Комиссией при установлении таких случаев.</w:t>
      </w:r>
    </w:p>
    <w:bookmarkEnd w:id="2388"/>
    <w:bookmarkStart w:name="z2869" w:id="2389"/>
    <w:p>
      <w:pPr>
        <w:spacing w:after="0"/>
        <w:ind w:left="0"/>
        <w:jc w:val="left"/>
      </w:pPr>
      <w:r>
        <w:rPr>
          <w:rFonts w:ascii="Times New Roman"/>
          <w:b/>
          <w:i w:val="false"/>
          <w:color w:val="000000"/>
        </w:rPr>
        <w:t xml:space="preserve"> Глава 26</w:t>
      </w:r>
      <w:r>
        <w:br/>
      </w:r>
      <w:r>
        <w:rPr>
          <w:rFonts w:ascii="Times New Roman"/>
          <w:b/>
          <w:i w:val="false"/>
          <w:color w:val="000000"/>
        </w:rPr>
        <w:t>Таможенная процедура переработки для внутреннего потребления</w:t>
      </w:r>
    </w:p>
    <w:bookmarkEnd w:id="2389"/>
    <w:p>
      <w:pPr>
        <w:spacing w:after="0"/>
        <w:ind w:left="0"/>
        <w:jc w:val="both"/>
      </w:pPr>
      <w:r>
        <w:rPr>
          <w:rFonts w:ascii="Times New Roman"/>
          <w:b/>
          <w:i w:val="false"/>
          <w:color w:val="000000"/>
          <w:sz w:val="28"/>
        </w:rPr>
        <w:t>Статья 188. Содержание и применение таможенной процедуры переработки для внутреннего потребления</w:t>
      </w:r>
    </w:p>
    <w:bookmarkStart w:name="z2870" w:id="2390"/>
    <w:p>
      <w:pPr>
        <w:spacing w:after="0"/>
        <w:ind w:left="0"/>
        <w:jc w:val="both"/>
      </w:pPr>
      <w:r>
        <w:rPr>
          <w:rFonts w:ascii="Times New Roman"/>
          <w:b w:val="false"/>
          <w:i w:val="false"/>
          <w:color w:val="000000"/>
          <w:sz w:val="28"/>
        </w:rPr>
        <w:t>
      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390"/>
    <w:bookmarkStart w:name="z2871" w:id="2391"/>
    <w:p>
      <w:pPr>
        <w:spacing w:after="0"/>
        <w:ind w:left="0"/>
        <w:jc w:val="both"/>
      </w:pPr>
      <w:r>
        <w:rPr>
          <w:rFonts w:ascii="Times New Roman"/>
          <w:b w:val="false"/>
          <w:i w:val="false"/>
          <w:color w:val="000000"/>
          <w:sz w:val="28"/>
        </w:rPr>
        <w:t>
      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bookmarkEnd w:id="2391"/>
    <w:bookmarkStart w:name="z2872" w:id="2392"/>
    <w:p>
      <w:pPr>
        <w:spacing w:after="0"/>
        <w:ind w:left="0"/>
        <w:jc w:val="both"/>
      </w:pPr>
      <w:r>
        <w:rPr>
          <w:rFonts w:ascii="Times New Roman"/>
          <w:b w:val="false"/>
          <w:i w:val="false"/>
          <w:color w:val="000000"/>
          <w:sz w:val="28"/>
        </w:rPr>
        <w:t>
      3. Таможенная процедура переработки для внутреннего потребления применяется в отношении товаров, перечень которых устанавливается законодательством государств-членов.</w:t>
      </w:r>
    </w:p>
    <w:bookmarkEnd w:id="2392"/>
    <w:p>
      <w:pPr>
        <w:spacing w:after="0"/>
        <w:ind w:left="0"/>
        <w:jc w:val="both"/>
      </w:pPr>
      <w:r>
        <w:rPr>
          <w:rFonts w:ascii="Times New Roman"/>
          <w:b/>
          <w:i w:val="false"/>
          <w:color w:val="000000"/>
          <w:sz w:val="28"/>
        </w:rPr>
        <w:t>Статья 189.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bookmarkStart w:name="z2873" w:id="2393"/>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для внутреннего потребления являются:</w:t>
      </w:r>
    </w:p>
    <w:bookmarkEnd w:id="2393"/>
    <w:bookmarkStart w:name="z2874" w:id="2394"/>
    <w:p>
      <w:pPr>
        <w:spacing w:after="0"/>
        <w:ind w:left="0"/>
        <w:jc w:val="both"/>
      </w:pPr>
      <w:r>
        <w:rPr>
          <w:rFonts w:ascii="Times New Roman"/>
          <w:b w:val="false"/>
          <w:i w:val="false"/>
          <w:color w:val="000000"/>
          <w:sz w:val="28"/>
        </w:rPr>
        <w:t>
      1) 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статьей 193 настоящего Кодекса;</w:t>
      </w:r>
    </w:p>
    <w:bookmarkEnd w:id="2394"/>
    <w:bookmarkStart w:name="z2875" w:id="2395"/>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bookmarkEnd w:id="2395"/>
    <w:bookmarkStart w:name="z2876" w:id="2396"/>
    <w:p>
      <w:pPr>
        <w:spacing w:after="0"/>
        <w:ind w:left="0"/>
        <w:jc w:val="both"/>
      </w:pPr>
      <w:r>
        <w:rPr>
          <w:rFonts w:ascii="Times New Roman"/>
          <w:b w:val="false"/>
          <w:i w:val="false"/>
          <w:color w:val="000000"/>
          <w:sz w:val="28"/>
        </w:rPr>
        <w:t>
      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bookmarkEnd w:id="2396"/>
    <w:bookmarkStart w:name="z2877" w:id="2397"/>
    <w:p>
      <w:pPr>
        <w:spacing w:after="0"/>
        <w:ind w:left="0"/>
        <w:jc w:val="both"/>
      </w:pPr>
      <w:r>
        <w:rPr>
          <w:rFonts w:ascii="Times New Roman"/>
          <w:b w:val="false"/>
          <w:i w:val="false"/>
          <w:color w:val="000000"/>
          <w:sz w:val="28"/>
        </w:rPr>
        <w:t>
      4) невозможность восстановления продуктов переработки до первоначального состояния экономически выгодным способом;</w:t>
      </w:r>
    </w:p>
    <w:bookmarkEnd w:id="2397"/>
    <w:bookmarkStart w:name="z2878" w:id="2398"/>
    <w:p>
      <w:pPr>
        <w:spacing w:after="0"/>
        <w:ind w:left="0"/>
        <w:jc w:val="both"/>
      </w:pPr>
      <w:r>
        <w:rPr>
          <w:rFonts w:ascii="Times New Roman"/>
          <w:b w:val="false"/>
          <w:i w:val="false"/>
          <w:color w:val="000000"/>
          <w:sz w:val="28"/>
        </w:rPr>
        <w:t>
      5) уплата специальных, антидемпинговых, компенсационных пошлин;</w:t>
      </w:r>
    </w:p>
    <w:bookmarkEnd w:id="2398"/>
    <w:bookmarkStart w:name="z2879" w:id="2399"/>
    <w:p>
      <w:pPr>
        <w:spacing w:after="0"/>
        <w:ind w:left="0"/>
        <w:jc w:val="both"/>
      </w:pPr>
      <w:r>
        <w:rPr>
          <w:rFonts w:ascii="Times New Roman"/>
          <w:b w:val="false"/>
          <w:i w:val="false"/>
          <w:color w:val="000000"/>
          <w:sz w:val="28"/>
        </w:rPr>
        <w:t>
      6) уплата налогов, если не предоставлены льготы по уплате налогов;</w:t>
      </w:r>
    </w:p>
    <w:bookmarkEnd w:id="2399"/>
    <w:bookmarkStart w:name="z2880" w:id="2400"/>
    <w:p>
      <w:pPr>
        <w:spacing w:after="0"/>
        <w:ind w:left="0"/>
        <w:jc w:val="both"/>
      </w:pPr>
      <w:r>
        <w:rPr>
          <w:rFonts w:ascii="Times New Roman"/>
          <w:b w:val="false"/>
          <w:i w:val="false"/>
          <w:color w:val="000000"/>
          <w:sz w:val="28"/>
        </w:rPr>
        <w:t>
      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400"/>
    <w:bookmarkStart w:name="z2881" w:id="2401"/>
    <w:p>
      <w:pPr>
        <w:spacing w:after="0"/>
        <w:ind w:left="0"/>
        <w:jc w:val="both"/>
      </w:pPr>
      <w:r>
        <w:rPr>
          <w:rFonts w:ascii="Times New Roman"/>
          <w:b w:val="false"/>
          <w:i w:val="false"/>
          <w:color w:val="000000"/>
          <w:sz w:val="28"/>
        </w:rPr>
        <w:t>
      8) соблюдение запретов и ограничений в соответствии со статьей 7 настоящего Кодекса.</w:t>
      </w:r>
    </w:p>
    <w:bookmarkEnd w:id="2401"/>
    <w:bookmarkStart w:name="z2882" w:id="2402"/>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для внутреннего потребления являются:</w:t>
      </w:r>
    </w:p>
    <w:bookmarkEnd w:id="2402"/>
    <w:bookmarkStart w:name="z2883" w:id="2403"/>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для внутреннего потребления;</w:t>
      </w:r>
    </w:p>
    <w:bookmarkEnd w:id="2403"/>
    <w:bookmarkStart w:name="z2884" w:id="2404"/>
    <w:p>
      <w:pPr>
        <w:spacing w:after="0"/>
        <w:ind w:left="0"/>
        <w:jc w:val="both"/>
      </w:pPr>
      <w:r>
        <w:rPr>
          <w:rFonts w:ascii="Times New Roman"/>
          <w:b w:val="false"/>
          <w:i w:val="false"/>
          <w:color w:val="000000"/>
          <w:sz w:val="28"/>
        </w:rPr>
        <w:t>
      2) соблюдение положений статьи 191 настоящего Кодекса при совершении операций с товарами, помещенными под таможенную процедуру переработки для внутреннего потребления;</w:t>
      </w:r>
    </w:p>
    <w:bookmarkEnd w:id="2404"/>
    <w:bookmarkStart w:name="z2885" w:id="2405"/>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bookmarkEnd w:id="2405"/>
    <w:bookmarkStart w:name="z2886" w:id="2406"/>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192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bookmarkEnd w:id="2406"/>
    <w:p>
      <w:pPr>
        <w:spacing w:after="0"/>
        <w:ind w:left="0"/>
        <w:jc w:val="both"/>
      </w:pPr>
      <w:r>
        <w:rPr>
          <w:rFonts w:ascii="Times New Roman"/>
          <w:b/>
          <w:i w:val="false"/>
          <w:color w:val="000000"/>
          <w:sz w:val="28"/>
        </w:rPr>
        <w:t>Статья 190. Срок действия таможенной процедуры переработки для внутреннего потребления</w:t>
      </w:r>
    </w:p>
    <w:bookmarkStart w:name="z2887" w:id="2407"/>
    <w:p>
      <w:pPr>
        <w:spacing w:after="0"/>
        <w:ind w:left="0"/>
        <w:jc w:val="both"/>
      </w:pPr>
      <w:r>
        <w:rPr>
          <w:rFonts w:ascii="Times New Roman"/>
          <w:b w:val="false"/>
          <w:i w:val="false"/>
          <w:color w:val="000000"/>
          <w:sz w:val="28"/>
        </w:rPr>
        <w:t>
      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bookmarkEnd w:id="2407"/>
    <w:bookmarkStart w:name="z2888" w:id="2408"/>
    <w:p>
      <w:pPr>
        <w:spacing w:after="0"/>
        <w:ind w:left="0"/>
        <w:jc w:val="both"/>
      </w:pPr>
      <w:r>
        <w:rPr>
          <w:rFonts w:ascii="Times New Roman"/>
          <w:b w:val="false"/>
          <w:i w:val="false"/>
          <w:color w:val="000000"/>
          <w:sz w:val="28"/>
        </w:rPr>
        <w:t>
      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bookmarkEnd w:id="2408"/>
    <w:bookmarkStart w:name="z2889" w:id="2409"/>
    <w:p>
      <w:pPr>
        <w:spacing w:after="0"/>
        <w:ind w:left="0"/>
        <w:jc w:val="both"/>
      </w:pPr>
      <w:r>
        <w:rPr>
          <w:rFonts w:ascii="Times New Roman"/>
          <w:b w:val="false"/>
          <w:i w:val="false"/>
          <w:color w:val="000000"/>
          <w:sz w:val="28"/>
        </w:rPr>
        <w:t>
      3. 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переработки для внутреннего потребления может быть продлен не позднее 10 рабочих дней после его истечения. При продлении срока действия 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2409"/>
    <w:p>
      <w:pPr>
        <w:spacing w:after="0"/>
        <w:ind w:left="0"/>
        <w:jc w:val="both"/>
      </w:pPr>
      <w:r>
        <w:rPr>
          <w:rFonts w:ascii="Times New Roman"/>
          <w:b/>
          <w:i w:val="false"/>
          <w:color w:val="000000"/>
          <w:sz w:val="28"/>
        </w:rPr>
        <w:t>Статья 191. Операции по переработке для внутреннего потребления</w:t>
      </w:r>
    </w:p>
    <w:bookmarkStart w:name="z2890" w:id="2410"/>
    <w:p>
      <w:pPr>
        <w:spacing w:after="0"/>
        <w:ind w:left="0"/>
        <w:jc w:val="both"/>
      </w:pPr>
      <w:r>
        <w:rPr>
          <w:rFonts w:ascii="Times New Roman"/>
          <w:b w:val="false"/>
          <w:i w:val="false"/>
          <w:color w:val="000000"/>
          <w:sz w:val="28"/>
        </w:rPr>
        <w:t>
      1. Операции по переработке для внутреннего потребления включают в себя:</w:t>
      </w:r>
    </w:p>
    <w:bookmarkEnd w:id="2410"/>
    <w:bookmarkStart w:name="z2891" w:id="2411"/>
    <w:p>
      <w:pPr>
        <w:spacing w:after="0"/>
        <w:ind w:left="0"/>
        <w:jc w:val="both"/>
      </w:pPr>
      <w:r>
        <w:rPr>
          <w:rFonts w:ascii="Times New Roman"/>
          <w:b w:val="false"/>
          <w:i w:val="false"/>
          <w:color w:val="000000"/>
          <w:sz w:val="28"/>
        </w:rPr>
        <w:t>
      1) переработку или обработку товаров;</w:t>
      </w:r>
    </w:p>
    <w:bookmarkEnd w:id="2411"/>
    <w:bookmarkStart w:name="z2892" w:id="2412"/>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2412"/>
    <w:bookmarkStart w:name="z2893" w:id="2413"/>
    <w:p>
      <w:pPr>
        <w:spacing w:after="0"/>
        <w:ind w:left="0"/>
        <w:jc w:val="both"/>
      </w:pPr>
      <w:r>
        <w:rPr>
          <w:rFonts w:ascii="Times New Roman"/>
          <w:b w:val="false"/>
          <w:i w:val="false"/>
          <w:color w:val="000000"/>
          <w:sz w:val="28"/>
        </w:rPr>
        <w:t>
      2. К операциям по переработке для внутреннего потребления не относятся:</w:t>
      </w:r>
    </w:p>
    <w:bookmarkEnd w:id="2413"/>
    <w:bookmarkStart w:name="z2894" w:id="2414"/>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2414"/>
    <w:bookmarkStart w:name="z2895" w:id="2415"/>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2415"/>
    <w:bookmarkStart w:name="z2896" w:id="2416"/>
    <w:p>
      <w:pPr>
        <w:spacing w:after="0"/>
        <w:ind w:left="0"/>
        <w:jc w:val="both"/>
      </w:pPr>
      <w:r>
        <w:rPr>
          <w:rFonts w:ascii="Times New Roman"/>
          <w:b w:val="false"/>
          <w:i w:val="false"/>
          <w:color w:val="000000"/>
          <w:sz w:val="28"/>
        </w:rPr>
        <w:t>
      3) выращивание деревьев и иных растений;</w:t>
      </w:r>
    </w:p>
    <w:bookmarkEnd w:id="2416"/>
    <w:bookmarkStart w:name="z2897" w:id="2417"/>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2417"/>
    <w:bookmarkStart w:name="z2898" w:id="2418"/>
    <w:p>
      <w:pPr>
        <w:spacing w:after="0"/>
        <w:ind w:left="0"/>
        <w:jc w:val="both"/>
      </w:pPr>
      <w:r>
        <w:rPr>
          <w:rFonts w:ascii="Times New Roman"/>
          <w:b w:val="false"/>
          <w:i w:val="false"/>
          <w:color w:val="000000"/>
          <w:sz w:val="28"/>
        </w:rPr>
        <w:t>
      5) иные операции, определяемые Комиссией.</w:t>
      </w:r>
    </w:p>
    <w:bookmarkEnd w:id="2418"/>
    <w:bookmarkStart w:name="z2899" w:id="2419"/>
    <w:p>
      <w:pPr>
        <w:spacing w:after="0"/>
        <w:ind w:left="0"/>
        <w:jc w:val="both"/>
      </w:pPr>
      <w:r>
        <w:rPr>
          <w:rFonts w:ascii="Times New Roman"/>
          <w:b w:val="false"/>
          <w:i w:val="false"/>
          <w:color w:val="000000"/>
          <w:sz w:val="28"/>
        </w:rPr>
        <w:t>
      3. При совершении операций по переработке для внутреннего потребления допускается использование товаров Союза.</w:t>
      </w:r>
    </w:p>
    <w:bookmarkEnd w:id="2419"/>
    <w:p>
      <w:pPr>
        <w:spacing w:after="0"/>
        <w:ind w:left="0"/>
        <w:jc w:val="both"/>
      </w:pPr>
      <w:r>
        <w:rPr>
          <w:rFonts w:ascii="Times New Roman"/>
          <w:b/>
          <w:i w:val="false"/>
          <w:color w:val="000000"/>
          <w:sz w:val="28"/>
        </w:rPr>
        <w:t>Статья 192. Идентификация иностранных товаров в продуктах их переработки</w:t>
      </w:r>
    </w:p>
    <w:bookmarkStart w:name="z2900" w:id="2420"/>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2420"/>
    <w:bookmarkStart w:name="z2901" w:id="2421"/>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2421"/>
    <w:bookmarkStart w:name="z2902" w:id="2422"/>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2422"/>
    <w:bookmarkStart w:name="z2903" w:id="2423"/>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2423"/>
    <w:bookmarkStart w:name="z2904" w:id="2424"/>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2424"/>
    <w:bookmarkStart w:name="z2905" w:id="2425"/>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bookmarkEnd w:id="2425"/>
    <w:p>
      <w:pPr>
        <w:spacing w:after="0"/>
        <w:ind w:left="0"/>
        <w:jc w:val="both"/>
      </w:pPr>
      <w:r>
        <w:rPr>
          <w:rFonts w:ascii="Times New Roman"/>
          <w:b/>
          <w:i w:val="false"/>
          <w:color w:val="000000"/>
          <w:sz w:val="28"/>
        </w:rPr>
        <w:t>Статья 193. Документ об условиях переработки товаров для внутреннего потребления</w:t>
      </w:r>
    </w:p>
    <w:bookmarkStart w:name="z2906" w:id="2426"/>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w:t>
      </w:r>
    </w:p>
    <w:bookmarkEnd w:id="2426"/>
    <w:bookmarkStart w:name="z2907" w:id="2427"/>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w:t>
      </w:r>
    </w:p>
    <w:bookmarkEnd w:id="2427"/>
    <w:bookmarkStart w:name="z2908" w:id="2428"/>
    <w:p>
      <w:pPr>
        <w:spacing w:after="0"/>
        <w:ind w:left="0"/>
        <w:jc w:val="both"/>
      </w:pPr>
      <w:r>
        <w:rPr>
          <w:rFonts w:ascii="Times New Roman"/>
          <w:b w:val="false"/>
          <w:i w:val="false"/>
          <w:color w:val="000000"/>
          <w:sz w:val="28"/>
        </w:rPr>
        <w:t>
      1) об уполномоченном органе государства-члена, выдавшем документ;</w:t>
      </w:r>
    </w:p>
    <w:bookmarkEnd w:id="2428"/>
    <w:bookmarkStart w:name="z2909" w:id="2429"/>
    <w:p>
      <w:pPr>
        <w:spacing w:after="0"/>
        <w:ind w:left="0"/>
        <w:jc w:val="both"/>
      </w:pPr>
      <w:r>
        <w:rPr>
          <w:rFonts w:ascii="Times New Roman"/>
          <w:b w:val="false"/>
          <w:i w:val="false"/>
          <w:color w:val="000000"/>
          <w:sz w:val="28"/>
        </w:rPr>
        <w:t>
      2) о лице, которому выдан документ;</w:t>
      </w:r>
    </w:p>
    <w:bookmarkEnd w:id="2429"/>
    <w:bookmarkStart w:name="z2910" w:id="2430"/>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для внутреннего потребления;</w:t>
      </w:r>
    </w:p>
    <w:bookmarkEnd w:id="2430"/>
    <w:bookmarkStart w:name="z2911" w:id="2431"/>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номенклатуры внешнеэкономической деятельности, а также возможность не указывать стоимость товаров и продуктов их переработки;</w:t>
      </w:r>
    </w:p>
    <w:bookmarkEnd w:id="2431"/>
    <w:bookmarkStart w:name="z2912" w:id="2432"/>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2432"/>
    <w:bookmarkStart w:name="z2913" w:id="2433"/>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2433"/>
    <w:bookmarkStart w:name="z2914" w:id="2434"/>
    <w:p>
      <w:pPr>
        <w:spacing w:after="0"/>
        <w:ind w:left="0"/>
        <w:jc w:val="both"/>
      </w:pPr>
      <w:r>
        <w:rPr>
          <w:rFonts w:ascii="Times New Roman"/>
          <w:b w:val="false"/>
          <w:i w:val="false"/>
          <w:color w:val="000000"/>
          <w:sz w:val="28"/>
        </w:rPr>
        <w:t>
      7) об операциях по переработке для внутреннего потребления и способах их совершения;</w:t>
      </w:r>
    </w:p>
    <w:bookmarkEnd w:id="2434"/>
    <w:bookmarkStart w:name="z2915" w:id="2435"/>
    <w:p>
      <w:pPr>
        <w:spacing w:after="0"/>
        <w:ind w:left="0"/>
        <w:jc w:val="both"/>
      </w:pPr>
      <w:r>
        <w:rPr>
          <w:rFonts w:ascii="Times New Roman"/>
          <w:b w:val="false"/>
          <w:i w:val="false"/>
          <w:color w:val="000000"/>
          <w:sz w:val="28"/>
        </w:rPr>
        <w:t>
      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bookmarkEnd w:id="2435"/>
    <w:bookmarkStart w:name="z2916" w:id="2436"/>
    <w:p>
      <w:pPr>
        <w:spacing w:after="0"/>
        <w:ind w:left="0"/>
        <w:jc w:val="both"/>
      </w:pPr>
      <w:r>
        <w:rPr>
          <w:rFonts w:ascii="Times New Roman"/>
          <w:b w:val="false"/>
          <w:i w:val="false"/>
          <w:color w:val="000000"/>
          <w:sz w:val="28"/>
        </w:rPr>
        <w:t>
      9) об отходах и остатках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номенклатуры внешнеэкономической деятельности, а также возможность не указывать стоимость таких отходов и остатков;</w:t>
      </w:r>
    </w:p>
    <w:bookmarkEnd w:id="2436"/>
    <w:bookmarkStart w:name="z2917" w:id="2437"/>
    <w:p>
      <w:pPr>
        <w:spacing w:after="0"/>
        <w:ind w:left="0"/>
        <w:jc w:val="both"/>
      </w:pPr>
      <w:r>
        <w:rPr>
          <w:rFonts w:ascii="Times New Roman"/>
          <w:b w:val="false"/>
          <w:i w:val="false"/>
          <w:color w:val="000000"/>
          <w:sz w:val="28"/>
        </w:rPr>
        <w:t>
      10) срок переработки товаров для внутреннего потребления;</w:t>
      </w:r>
    </w:p>
    <w:bookmarkEnd w:id="2437"/>
    <w:bookmarkStart w:name="z2918" w:id="2438"/>
    <w:p>
      <w:pPr>
        <w:spacing w:after="0"/>
        <w:ind w:left="0"/>
        <w:jc w:val="both"/>
      </w:pPr>
      <w:r>
        <w:rPr>
          <w:rFonts w:ascii="Times New Roman"/>
          <w:b w:val="false"/>
          <w:i w:val="false"/>
          <w:color w:val="000000"/>
          <w:sz w:val="28"/>
        </w:rPr>
        <w:t>
      11) о возможности дальнейшего коммерческого использования отходов;</w:t>
      </w:r>
    </w:p>
    <w:bookmarkEnd w:id="2438"/>
    <w:bookmarkStart w:name="z2919" w:id="2439"/>
    <w:p>
      <w:pPr>
        <w:spacing w:after="0"/>
        <w:ind w:left="0"/>
        <w:jc w:val="both"/>
      </w:pPr>
      <w:r>
        <w:rPr>
          <w:rFonts w:ascii="Times New Roman"/>
          <w:b w:val="false"/>
          <w:i w:val="false"/>
          <w:color w:val="000000"/>
          <w:sz w:val="28"/>
        </w:rPr>
        <w:t>
      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bookmarkEnd w:id="2439"/>
    <w:bookmarkStart w:name="z2920" w:id="2440"/>
    <w:p>
      <w:pPr>
        <w:spacing w:after="0"/>
        <w:ind w:left="0"/>
        <w:jc w:val="both"/>
      </w:pPr>
      <w:r>
        <w:rPr>
          <w:rFonts w:ascii="Times New Roman"/>
          <w:b w:val="false"/>
          <w:i w:val="false"/>
          <w:color w:val="000000"/>
          <w:sz w:val="28"/>
        </w:rPr>
        <w:t>
      13) о невозможности восстановления продуктов переработки до первоначального состояния экономически выгодным способом.</w:t>
      </w:r>
    </w:p>
    <w:bookmarkEnd w:id="2440"/>
    <w:bookmarkStart w:name="z2921" w:id="2441"/>
    <w:p>
      <w:pPr>
        <w:spacing w:after="0"/>
        <w:ind w:left="0"/>
        <w:jc w:val="both"/>
      </w:pPr>
      <w:r>
        <w:rPr>
          <w:rFonts w:ascii="Times New Roman"/>
          <w:b w:val="false"/>
          <w:i w:val="false"/>
          <w:color w:val="000000"/>
          <w:sz w:val="28"/>
        </w:rPr>
        <w:t>
      3.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w:t>
      </w:r>
    </w:p>
    <w:bookmarkEnd w:id="2441"/>
    <w:bookmarkStart w:name="z2922" w:id="2442"/>
    <w:p>
      <w:pPr>
        <w:spacing w:after="0"/>
        <w:ind w:left="0"/>
        <w:jc w:val="both"/>
      </w:pPr>
      <w:r>
        <w:rPr>
          <w:rFonts w:ascii="Times New Roman"/>
          <w:b w:val="false"/>
          <w:i w:val="false"/>
          <w:color w:val="000000"/>
          <w:sz w:val="28"/>
        </w:rPr>
        <w:t>
      4. Срок переработки товаров для внутреннего потребления включает в себя:</w:t>
      </w:r>
    </w:p>
    <w:bookmarkEnd w:id="2442"/>
    <w:bookmarkStart w:name="z2923" w:id="2443"/>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2443"/>
    <w:bookmarkStart w:name="z2924" w:id="2444"/>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bookmarkEnd w:id="2444"/>
    <w:bookmarkStart w:name="z2925" w:id="2445"/>
    <w:p>
      <w:pPr>
        <w:spacing w:after="0"/>
        <w:ind w:left="0"/>
        <w:jc w:val="both"/>
      </w:pPr>
      <w:r>
        <w:rPr>
          <w:rFonts w:ascii="Times New Roman"/>
          <w:b w:val="false"/>
          <w:i w:val="false"/>
          <w:color w:val="000000"/>
          <w:sz w:val="28"/>
        </w:rPr>
        <w:t>
      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bookmarkEnd w:id="2445"/>
    <w:bookmarkStart w:name="z2926" w:id="2446"/>
    <w:p>
      <w:pPr>
        <w:spacing w:after="0"/>
        <w:ind w:left="0"/>
        <w:jc w:val="both"/>
      </w:pPr>
      <w:r>
        <w:rPr>
          <w:rFonts w:ascii="Times New Roman"/>
          <w:b w:val="false"/>
          <w:i w:val="false"/>
          <w:color w:val="000000"/>
          <w:sz w:val="28"/>
        </w:rPr>
        <w:t>
      6. Срок переработки товаров для внутреннего потребления может быть продлен в пределах срока, указанного в пункте 3 настоящей статьи.</w:t>
      </w:r>
    </w:p>
    <w:bookmarkEnd w:id="2446"/>
    <w:bookmarkStart w:name="z2927" w:id="2447"/>
    <w:p>
      <w:pPr>
        <w:spacing w:after="0"/>
        <w:ind w:left="0"/>
        <w:jc w:val="both"/>
      </w:pPr>
      <w:r>
        <w:rPr>
          <w:rFonts w:ascii="Times New Roman"/>
          <w:b w:val="false"/>
          <w:i w:val="false"/>
          <w:color w:val="000000"/>
          <w:sz w:val="28"/>
        </w:rPr>
        <w:t>
      7. 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w:t>
      </w:r>
    </w:p>
    <w:bookmarkEnd w:id="2447"/>
    <w:bookmarkStart w:name="z2928" w:id="2448"/>
    <w:p>
      <w:pPr>
        <w:spacing w:after="0"/>
        <w:ind w:left="0"/>
        <w:jc w:val="both"/>
      </w:pPr>
      <w:r>
        <w:rPr>
          <w:rFonts w:ascii="Times New Roman"/>
          <w:b w:val="false"/>
          <w:i w:val="false"/>
          <w:color w:val="000000"/>
          <w:sz w:val="28"/>
        </w:rPr>
        <w:t>
      8. Форма документа об условиях переработки товаров для внутреннего потребления,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bookmarkEnd w:id="2448"/>
    <w:p>
      <w:pPr>
        <w:spacing w:after="0"/>
        <w:ind w:left="0"/>
        <w:jc w:val="both"/>
      </w:pPr>
      <w:r>
        <w:rPr>
          <w:rFonts w:ascii="Times New Roman"/>
          <w:b/>
          <w:i w:val="false"/>
          <w:color w:val="000000"/>
          <w:sz w:val="28"/>
        </w:rPr>
        <w:t>Статья 194. Нормы выхода продуктов переработки</w:t>
      </w:r>
    </w:p>
    <w:bookmarkStart w:name="z2929" w:id="2449"/>
    <w:p>
      <w:pPr>
        <w:spacing w:after="0"/>
        <w:ind w:left="0"/>
        <w:jc w:val="both"/>
      </w:pPr>
      <w:r>
        <w:rPr>
          <w:rFonts w:ascii="Times New Roman"/>
          <w:b w:val="false"/>
          <w:i w:val="false"/>
          <w:color w:val="000000"/>
          <w:sz w:val="28"/>
        </w:rPr>
        <w:t>
      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bookmarkEnd w:id="2449"/>
    <w:bookmarkStart w:name="z2930" w:id="2450"/>
    <w:p>
      <w:pPr>
        <w:spacing w:after="0"/>
        <w:ind w:left="0"/>
        <w:jc w:val="both"/>
      </w:pPr>
      <w:r>
        <w:rPr>
          <w:rFonts w:ascii="Times New Roman"/>
          <w:b w:val="false"/>
          <w:i w:val="false"/>
          <w:color w:val="000000"/>
          <w:sz w:val="28"/>
        </w:rPr>
        <w:t>
      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bookmarkEnd w:id="2450"/>
    <w:p>
      <w:pPr>
        <w:spacing w:after="0"/>
        <w:ind w:left="0"/>
        <w:jc w:val="both"/>
      </w:pPr>
      <w:r>
        <w:rPr>
          <w:rFonts w:ascii="Times New Roman"/>
          <w:b/>
          <w:i w:val="false"/>
          <w:color w:val="000000"/>
          <w:sz w:val="28"/>
        </w:rPr>
        <w:t>Статья 195. Отходы, образовавшиеся в результате операций по переработке для внутреннего потребления, и производственные потери</w:t>
      </w:r>
    </w:p>
    <w:bookmarkStart w:name="z2931" w:id="2451"/>
    <w:p>
      <w:pPr>
        <w:spacing w:after="0"/>
        <w:ind w:left="0"/>
        <w:jc w:val="both"/>
      </w:pPr>
      <w:r>
        <w:rPr>
          <w:rFonts w:ascii="Times New Roman"/>
          <w:b w:val="false"/>
          <w:i w:val="false"/>
          <w:color w:val="000000"/>
          <w:sz w:val="28"/>
        </w:rPr>
        <w:t>
      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bookmarkEnd w:id="2451"/>
    <w:bookmarkStart w:name="z2932" w:id="2452"/>
    <w:p>
      <w:pPr>
        <w:spacing w:after="0"/>
        <w:ind w:left="0"/>
        <w:jc w:val="both"/>
      </w:pPr>
      <w:r>
        <w:rPr>
          <w:rFonts w:ascii="Times New Roman"/>
          <w:b w:val="false"/>
          <w:i w:val="false"/>
          <w:color w:val="000000"/>
          <w:sz w:val="28"/>
        </w:rPr>
        <w:t>
      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w:t>
      </w:r>
    </w:p>
    <w:bookmarkEnd w:id="2452"/>
    <w:bookmarkStart w:name="z2933" w:id="2453"/>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2453"/>
    <w:bookmarkStart w:name="z2934" w:id="2454"/>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bookmarkEnd w:id="2454"/>
    <w:p>
      <w:pPr>
        <w:spacing w:after="0"/>
        <w:ind w:left="0"/>
        <w:jc w:val="both"/>
      </w:pPr>
      <w:r>
        <w:rPr>
          <w:rFonts w:ascii="Times New Roman"/>
          <w:b/>
          <w:i w:val="false"/>
          <w:color w:val="000000"/>
          <w:sz w:val="28"/>
        </w:rPr>
        <w:t>Статья 196. Остатки иностранных товаров, образовавшиеся в результате совершения операций по переработке для внутреннего потребления</w:t>
      </w:r>
    </w:p>
    <w:bookmarkStart w:name="z2935" w:id="2455"/>
    <w:p>
      <w:pPr>
        <w:spacing w:after="0"/>
        <w:ind w:left="0"/>
        <w:jc w:val="both"/>
      </w:pPr>
      <w:r>
        <w:rPr>
          <w:rFonts w:ascii="Times New Roman"/>
          <w:b w:val="false"/>
          <w:i w:val="false"/>
          <w:color w:val="000000"/>
          <w:sz w:val="28"/>
        </w:rPr>
        <w:t>
      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статьей 197 настоящего Кодекса.</w:t>
      </w:r>
    </w:p>
    <w:bookmarkEnd w:id="2455"/>
    <w:p>
      <w:pPr>
        <w:spacing w:after="0"/>
        <w:ind w:left="0"/>
        <w:jc w:val="both"/>
      </w:pPr>
      <w:r>
        <w:rPr>
          <w:rFonts w:ascii="Times New Roman"/>
          <w:b/>
          <w:i w:val="false"/>
          <w:color w:val="000000"/>
          <w:sz w:val="28"/>
        </w:rPr>
        <w:t>Статья 197. Завершение, приостановление и прекращение действия таможенной процедуры переработки для внутреннего потребления</w:t>
      </w:r>
    </w:p>
    <w:bookmarkStart w:name="z2936" w:id="2456"/>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пункте 3 статьи 195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456"/>
    <w:bookmarkStart w:name="z2937" w:id="2457"/>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bookmarkEnd w:id="2457"/>
    <w:bookmarkStart w:name="z2938" w:id="2458"/>
    <w:p>
      <w:pPr>
        <w:spacing w:after="0"/>
        <w:ind w:left="0"/>
        <w:jc w:val="both"/>
      </w:pPr>
      <w:r>
        <w:rPr>
          <w:rFonts w:ascii="Times New Roman"/>
          <w:b w:val="false"/>
          <w:i w:val="false"/>
          <w:color w:val="000000"/>
          <w:sz w:val="28"/>
        </w:rPr>
        <w:t>
      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пункте 3 статьи 195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bookmarkEnd w:id="2458"/>
    <w:bookmarkStart w:name="z2939" w:id="2459"/>
    <w:p>
      <w:pPr>
        <w:spacing w:after="0"/>
        <w:ind w:left="0"/>
        <w:jc w:val="both"/>
      </w:pPr>
      <w:r>
        <w:rPr>
          <w:rFonts w:ascii="Times New Roman"/>
          <w:b w:val="false"/>
          <w:i w:val="false"/>
          <w:color w:val="000000"/>
          <w:sz w:val="28"/>
        </w:rPr>
        <w:t>
      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bookmarkEnd w:id="2459"/>
    <w:bookmarkStart w:name="z2940" w:id="2460"/>
    <w:p>
      <w:pPr>
        <w:spacing w:after="0"/>
        <w:ind w:left="0"/>
        <w:jc w:val="both"/>
      </w:pPr>
      <w:r>
        <w:rPr>
          <w:rFonts w:ascii="Times New Roman"/>
          <w:b w:val="false"/>
          <w:i w:val="false"/>
          <w:color w:val="000000"/>
          <w:sz w:val="28"/>
        </w:rPr>
        <w:t>
      3) признанием в соответствии с законодательством государств-членов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2460"/>
    <w:bookmarkStart w:name="z2941" w:id="2461"/>
    <w:p>
      <w:pPr>
        <w:spacing w:after="0"/>
        <w:ind w:left="0"/>
        <w:jc w:val="both"/>
      </w:pPr>
      <w:r>
        <w:rPr>
          <w:rFonts w:ascii="Times New Roman"/>
          <w:b w:val="false"/>
          <w:i w:val="false"/>
          <w:color w:val="000000"/>
          <w:sz w:val="28"/>
        </w:rPr>
        <w:t>
      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bookmarkEnd w:id="2461"/>
    <w:bookmarkStart w:name="z2942" w:id="2462"/>
    <w:p>
      <w:pPr>
        <w:spacing w:after="0"/>
        <w:ind w:left="0"/>
        <w:jc w:val="both"/>
      </w:pPr>
      <w:r>
        <w:rPr>
          <w:rFonts w:ascii="Times New Roman"/>
          <w:b w:val="false"/>
          <w:i w:val="false"/>
          <w:color w:val="000000"/>
          <w:sz w:val="28"/>
        </w:rPr>
        <w:t>
      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bookmarkEnd w:id="2462"/>
    <w:bookmarkStart w:name="z2943" w:id="2463"/>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bookmarkEnd w:id="2463"/>
    <w:bookmarkStart w:name="z2944" w:id="2464"/>
    <w:p>
      <w:pPr>
        <w:spacing w:after="0"/>
        <w:ind w:left="0"/>
        <w:jc w:val="both"/>
      </w:pPr>
      <w:r>
        <w:rPr>
          <w:rFonts w:ascii="Times New Roman"/>
          <w:b w:val="false"/>
          <w:i w:val="false"/>
          <w:color w:val="000000"/>
          <w:sz w:val="28"/>
        </w:rPr>
        <w:t>
      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w:t>
      </w:r>
    </w:p>
    <w:bookmarkEnd w:id="2464"/>
    <w:p>
      <w:pPr>
        <w:spacing w:after="0"/>
        <w:ind w:left="0"/>
        <w:jc w:val="both"/>
      </w:pPr>
      <w:r>
        <w:rPr>
          <w:rFonts w:ascii="Times New Roman"/>
          <w:b/>
          <w:i w:val="false"/>
          <w:color w:val="000000"/>
          <w:sz w:val="28"/>
        </w:rPr>
        <w:t>Статья 198.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bookmarkStart w:name="z2945" w:id="2465"/>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2465"/>
    <w:bookmarkStart w:name="z2946" w:id="2466"/>
    <w:p>
      <w:pPr>
        <w:spacing w:after="0"/>
        <w:ind w:left="0"/>
        <w:jc w:val="both"/>
      </w:pPr>
      <w:r>
        <w:rPr>
          <w:rFonts w:ascii="Times New Roman"/>
          <w:b w:val="false"/>
          <w:i w:val="false"/>
          <w:color w:val="000000"/>
          <w:sz w:val="28"/>
        </w:rPr>
        <w:t>
      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bookmarkEnd w:id="2466"/>
    <w:bookmarkStart w:name="z2947" w:id="2467"/>
    <w:p>
      <w:pPr>
        <w:spacing w:after="0"/>
        <w:ind w:left="0"/>
        <w:jc w:val="both"/>
      </w:pPr>
      <w:r>
        <w:rPr>
          <w:rFonts w:ascii="Times New Roman"/>
          <w:b w:val="false"/>
          <w:i w:val="false"/>
          <w:color w:val="000000"/>
          <w:sz w:val="28"/>
        </w:rPr>
        <w:t>
      1) завершение действия таможенной процедуры переработки для внутреннего потребления в соответствии с пунктом 1 и подпунктами 1, 3-5 пункта 2 статьи 197 настоящего Кодекса, в том числе после наступления обстоятельств, указанных в подпунктах 1 и 2 пункта 6 настоящей статьи;</w:t>
      </w:r>
    </w:p>
    <w:bookmarkEnd w:id="2467"/>
    <w:bookmarkStart w:name="z2948" w:id="2468"/>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пунктом 6 статьи 129 настоящего Кодекса;</w:t>
      </w:r>
    </w:p>
    <w:bookmarkEnd w:id="2468"/>
    <w:bookmarkStart w:name="z2949" w:id="2469"/>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bookmarkEnd w:id="2469"/>
    <w:bookmarkStart w:name="z2950" w:id="2470"/>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пунктом 7 настоящей статьи;</w:t>
      </w:r>
    </w:p>
    <w:bookmarkEnd w:id="2470"/>
    <w:bookmarkStart w:name="z2951" w:id="2471"/>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w:t>
      </w:r>
    </w:p>
    <w:bookmarkEnd w:id="2471"/>
    <w:bookmarkStart w:name="z2952" w:id="2472"/>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bookmarkEnd w:id="2472"/>
    <w:bookmarkStart w:name="z2953" w:id="2473"/>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возникшей при регистрации декларации на товары;</w:t>
      </w:r>
    </w:p>
    <w:bookmarkEnd w:id="2473"/>
    <w:bookmarkStart w:name="z2954" w:id="2474"/>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w:t>
      </w:r>
    </w:p>
    <w:bookmarkEnd w:id="2474"/>
    <w:bookmarkStart w:name="z2955" w:id="2475"/>
    <w:p>
      <w:pPr>
        <w:spacing w:after="0"/>
        <w:ind w:left="0"/>
        <w:jc w:val="both"/>
      </w:pPr>
      <w:r>
        <w:rPr>
          <w:rFonts w:ascii="Times New Roman"/>
          <w:b w:val="false"/>
          <w:i w:val="false"/>
          <w:color w:val="000000"/>
          <w:sz w:val="28"/>
        </w:rPr>
        <w:t>
      9) задержание таможенным органом товаров в соответствии с главой 51 настоящего Кодекса;</w:t>
      </w:r>
    </w:p>
    <w:bookmarkEnd w:id="2475"/>
    <w:bookmarkStart w:name="z2956" w:id="247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476"/>
    <w:bookmarkStart w:name="z2957" w:id="2477"/>
    <w:p>
      <w:pPr>
        <w:spacing w:after="0"/>
        <w:ind w:left="0"/>
        <w:jc w:val="both"/>
      </w:pPr>
      <w:r>
        <w:rPr>
          <w:rFonts w:ascii="Times New Roman"/>
          <w:b w:val="false"/>
          <w:i w:val="false"/>
          <w:color w:val="000000"/>
          <w:sz w:val="28"/>
        </w:rPr>
        <w:t>
      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обстоятельств:</w:t>
      </w:r>
    </w:p>
    <w:bookmarkEnd w:id="2477"/>
    <w:bookmarkStart w:name="z2958" w:id="2478"/>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bookmarkEnd w:id="2478"/>
    <w:bookmarkStart w:name="z2959" w:id="2479"/>
    <w:p>
      <w:pPr>
        <w:spacing w:after="0"/>
        <w:ind w:left="0"/>
        <w:jc w:val="both"/>
      </w:pPr>
      <w:r>
        <w:rPr>
          <w:rFonts w:ascii="Times New Roman"/>
          <w:b w:val="false"/>
          <w:i w:val="false"/>
          <w:color w:val="000000"/>
          <w:sz w:val="28"/>
        </w:rPr>
        <w:t>
      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w:t>
      </w:r>
    </w:p>
    <w:bookmarkEnd w:id="2479"/>
    <w:bookmarkStart w:name="z2960" w:id="2480"/>
    <w:p>
      <w:pPr>
        <w:spacing w:after="0"/>
        <w:ind w:left="0"/>
        <w:jc w:val="both"/>
      </w:pPr>
      <w:r>
        <w:rPr>
          <w:rFonts w:ascii="Times New Roman"/>
          <w:b w:val="false"/>
          <w:i w:val="false"/>
          <w:color w:val="000000"/>
          <w:sz w:val="28"/>
        </w:rPr>
        <w:t>
      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2480"/>
    <w:bookmarkStart w:name="z2961" w:id="2481"/>
    <w:p>
      <w:pPr>
        <w:spacing w:after="0"/>
        <w:ind w:left="0"/>
        <w:jc w:val="both"/>
      </w:pPr>
      <w:r>
        <w:rPr>
          <w:rFonts w:ascii="Times New Roman"/>
          <w:b w:val="false"/>
          <w:i w:val="false"/>
          <w:color w:val="000000"/>
          <w:sz w:val="28"/>
        </w:rPr>
        <w:t>
      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bookmarkEnd w:id="2481"/>
    <w:bookmarkStart w:name="z2962" w:id="2482"/>
    <w:p>
      <w:pPr>
        <w:spacing w:after="0"/>
        <w:ind w:left="0"/>
        <w:jc w:val="both"/>
      </w:pPr>
      <w:r>
        <w:rPr>
          <w:rFonts w:ascii="Times New Roman"/>
          <w:b w:val="false"/>
          <w:i w:val="false"/>
          <w:color w:val="000000"/>
          <w:sz w:val="28"/>
        </w:rPr>
        <w:t>
      5) конфискация или обращение товаров в собственность (доход) государства-члена в соответствии с законодательством этого государства-члена;</w:t>
      </w:r>
    </w:p>
    <w:bookmarkEnd w:id="2482"/>
    <w:bookmarkStart w:name="z2963" w:id="2483"/>
    <w:p>
      <w:pPr>
        <w:spacing w:after="0"/>
        <w:ind w:left="0"/>
        <w:jc w:val="both"/>
      </w:pPr>
      <w:r>
        <w:rPr>
          <w:rFonts w:ascii="Times New Roman"/>
          <w:b w:val="false"/>
          <w:i w:val="false"/>
          <w:color w:val="000000"/>
          <w:sz w:val="28"/>
        </w:rPr>
        <w:t>
      6) задержание таможенным органом товаров в соответствии с главой 51 настоящего Кодекса;</w:t>
      </w:r>
    </w:p>
    <w:bookmarkEnd w:id="2483"/>
    <w:bookmarkStart w:name="z2964" w:id="2484"/>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484"/>
    <w:bookmarkStart w:name="z2965" w:id="2485"/>
    <w:p>
      <w:pPr>
        <w:spacing w:after="0"/>
        <w:ind w:left="0"/>
        <w:jc w:val="both"/>
      </w:pPr>
      <w:r>
        <w:rPr>
          <w:rFonts w:ascii="Times New Roman"/>
          <w:b w:val="false"/>
          <w:i w:val="false"/>
          <w:color w:val="000000"/>
          <w:sz w:val="28"/>
        </w:rPr>
        <w:t>
      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bookmarkEnd w:id="2485"/>
    <w:bookmarkStart w:name="z2966" w:id="2486"/>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w:t>
      </w:r>
    </w:p>
    <w:bookmarkEnd w:id="2486"/>
    <w:bookmarkStart w:name="z2967" w:id="2487"/>
    <w:p>
      <w:pPr>
        <w:spacing w:after="0"/>
        <w:ind w:left="0"/>
        <w:jc w:val="both"/>
      </w:pPr>
      <w:r>
        <w:rPr>
          <w:rFonts w:ascii="Times New Roman"/>
          <w:b w:val="false"/>
          <w:i w:val="false"/>
          <w:color w:val="000000"/>
          <w:sz w:val="28"/>
        </w:rPr>
        <w:t>
      2) конфискация или обращение товаров в собственность (доход) государства-члена в соответствии с законодательством этого государства-члена.</w:t>
      </w:r>
    </w:p>
    <w:bookmarkEnd w:id="2487"/>
    <w:bookmarkStart w:name="z2968" w:id="2488"/>
    <w:p>
      <w:pPr>
        <w:spacing w:after="0"/>
        <w:ind w:left="0"/>
        <w:jc w:val="both"/>
      </w:pPr>
      <w:r>
        <w:rPr>
          <w:rFonts w:ascii="Times New Roman"/>
          <w:b w:val="false"/>
          <w:i w:val="false"/>
          <w:color w:val="000000"/>
          <w:sz w:val="28"/>
        </w:rPr>
        <w:t>
      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w:t>
      </w:r>
    </w:p>
    <w:bookmarkEnd w:id="2488"/>
    <w:bookmarkStart w:name="z2969" w:id="2489"/>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считается:</w:t>
      </w:r>
    </w:p>
    <w:bookmarkEnd w:id="2489"/>
    <w:bookmarkStart w:name="z2970" w:id="2490"/>
    <w:p>
      <w:pPr>
        <w:spacing w:after="0"/>
        <w:ind w:left="0"/>
        <w:jc w:val="both"/>
      </w:pPr>
      <w:r>
        <w:rPr>
          <w:rFonts w:ascii="Times New Roman"/>
          <w:b w:val="false"/>
          <w:i w:val="false"/>
          <w:color w:val="000000"/>
          <w:sz w:val="28"/>
        </w:rPr>
        <w:t>
      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bookmarkEnd w:id="2490"/>
    <w:bookmarkStart w:name="z2971" w:id="2491"/>
    <w:p>
      <w:pPr>
        <w:spacing w:after="0"/>
        <w:ind w:left="0"/>
        <w:jc w:val="both"/>
      </w:pPr>
      <w:r>
        <w:rPr>
          <w:rFonts w:ascii="Times New Roman"/>
          <w:b w:val="false"/>
          <w:i w:val="false"/>
          <w:color w:val="000000"/>
          <w:sz w:val="28"/>
        </w:rPr>
        <w:t>
      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bookmarkEnd w:id="2491"/>
    <w:bookmarkStart w:name="z2972" w:id="2492"/>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для внутреннего потребления в соответствии со статьей 197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bookmarkEnd w:id="2492"/>
    <w:bookmarkStart w:name="z2973" w:id="2493"/>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bookmarkEnd w:id="2493"/>
    <w:bookmarkStart w:name="z2974" w:id="2494"/>
    <w:p>
      <w:pPr>
        <w:spacing w:after="0"/>
        <w:ind w:left="0"/>
        <w:jc w:val="both"/>
      </w:pPr>
      <w:r>
        <w:rPr>
          <w:rFonts w:ascii="Times New Roman"/>
          <w:b w:val="false"/>
          <w:i w:val="false"/>
          <w:color w:val="000000"/>
          <w:sz w:val="28"/>
        </w:rPr>
        <w:t>
      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494"/>
    <w:bookmarkStart w:name="z2975" w:id="2495"/>
    <w:p>
      <w:pPr>
        <w:spacing w:after="0"/>
        <w:ind w:left="0"/>
        <w:jc w:val="both"/>
      </w:pPr>
      <w:r>
        <w:rPr>
          <w:rFonts w:ascii="Times New Roman"/>
          <w:b w:val="false"/>
          <w:i w:val="false"/>
          <w:color w:val="000000"/>
          <w:sz w:val="28"/>
        </w:rPr>
        <w:t>
      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статьей 60 настоящего Кодекса.</w:t>
      </w:r>
    </w:p>
    <w:bookmarkEnd w:id="2495"/>
    <w:bookmarkStart w:name="z2976" w:id="2496"/>
    <w:p>
      <w:pPr>
        <w:spacing w:after="0"/>
        <w:ind w:left="0"/>
        <w:jc w:val="both"/>
      </w:pPr>
      <w:r>
        <w:rPr>
          <w:rFonts w:ascii="Times New Roman"/>
          <w:b w:val="false"/>
          <w:i w:val="false"/>
          <w:color w:val="000000"/>
          <w:sz w:val="28"/>
        </w:rPr>
        <w:t>
      В случае если действие таможенной процедуры переработки для внутреннего потребления в соответствии с пунктом 3 статьи 197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496"/>
    <w:bookmarkStart w:name="z2977" w:id="2497"/>
    <w:p>
      <w:pPr>
        <w:spacing w:after="0"/>
        <w:ind w:left="0"/>
        <w:jc w:val="both"/>
      </w:pPr>
      <w:r>
        <w:rPr>
          <w:rFonts w:ascii="Times New Roman"/>
          <w:b w:val="false"/>
          <w:i w:val="false"/>
          <w:color w:val="000000"/>
          <w:sz w:val="28"/>
        </w:rPr>
        <w:t>
      9. В случае завершения действия таможенной процедуры переработки для внутреннего потребления, либо помещения на временное хранение в соответствии с пунктом 6 статьи 129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пунктом 7 статьи 129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51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w:t>
      </w:r>
    </w:p>
    <w:bookmarkEnd w:id="2497"/>
    <w:bookmarkStart w:name="z2978" w:id="2498"/>
    <w:p>
      <w:pPr>
        <w:spacing w:after="0"/>
        <w:ind w:left="0"/>
        <w:jc w:val="both"/>
      </w:pPr>
      <w:r>
        <w:rPr>
          <w:rFonts w:ascii="Times New Roman"/>
          <w:b w:val="false"/>
          <w:i w:val="false"/>
          <w:color w:val="000000"/>
          <w:sz w:val="28"/>
        </w:rPr>
        <w:t>
      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bookmarkEnd w:id="2498"/>
    <w:bookmarkStart w:name="z2979" w:id="2499"/>
    <w:p>
      <w:pPr>
        <w:spacing w:after="0"/>
        <w:ind w:left="0"/>
        <w:jc w:val="both"/>
      </w:pPr>
      <w:r>
        <w:rPr>
          <w:rFonts w:ascii="Times New Roman"/>
          <w:b w:val="false"/>
          <w:i w:val="false"/>
          <w:color w:val="000000"/>
          <w:sz w:val="28"/>
        </w:rPr>
        <w:t>
      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w:t>
      </w:r>
    </w:p>
    <w:bookmarkEnd w:id="2499"/>
    <w:bookmarkStart w:name="z2980" w:id="2500"/>
    <w:p>
      <w:pPr>
        <w:spacing w:after="0"/>
        <w:ind w:left="0"/>
        <w:jc w:val="both"/>
      </w:pPr>
      <w:r>
        <w:rPr>
          <w:rFonts w:ascii="Times New Roman"/>
          <w:b w:val="false"/>
          <w:i w:val="false"/>
          <w:color w:val="000000"/>
          <w:sz w:val="28"/>
        </w:rPr>
        <w:t>
      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пункте 16 статьи 120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441 настоящего Кодекса, сроком уплаты налогов, специальных, антидемпинговых, компенсационных пошлин считается последний день срока, указанного в пункте 16 статьи 120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441 настоящего Кодекса.</w:t>
      </w:r>
    </w:p>
    <w:bookmarkEnd w:id="2500"/>
    <w:bookmarkStart w:name="z2981" w:id="2501"/>
    <w:p>
      <w:pPr>
        <w:spacing w:after="0"/>
        <w:ind w:left="0"/>
        <w:jc w:val="both"/>
      </w:pPr>
      <w:r>
        <w:rPr>
          <w:rFonts w:ascii="Times New Roman"/>
          <w:b w:val="false"/>
          <w:i w:val="false"/>
          <w:color w:val="000000"/>
          <w:sz w:val="28"/>
        </w:rPr>
        <w:t>
      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главой 12 настоящего Кодекса.</w:t>
      </w:r>
    </w:p>
    <w:bookmarkEnd w:id="2501"/>
    <w:bookmarkStart w:name="z2982" w:id="2502"/>
    <w:p>
      <w:pPr>
        <w:spacing w:after="0"/>
        <w:ind w:left="0"/>
        <w:jc w:val="both"/>
      </w:pPr>
      <w:r>
        <w:rPr>
          <w:rFonts w:ascii="Times New Roman"/>
          <w:b w:val="false"/>
          <w:i w:val="false"/>
          <w:color w:val="000000"/>
          <w:sz w:val="28"/>
        </w:rPr>
        <w:t>
      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2502"/>
    <w:bookmarkStart w:name="z2983" w:id="2503"/>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503"/>
    <w:bookmarkStart w:name="z2984" w:id="2504"/>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2504"/>
    <w:bookmarkStart w:name="z2985" w:id="2505"/>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пятого настоящего пункта.</w:t>
      </w:r>
    </w:p>
    <w:bookmarkEnd w:id="2505"/>
    <w:bookmarkStart w:name="z2986" w:id="2506"/>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506"/>
    <w:bookmarkStart w:name="z2987" w:id="2507"/>
    <w:p>
      <w:pPr>
        <w:spacing w:after="0"/>
        <w:ind w:left="0"/>
        <w:jc w:val="both"/>
      </w:pPr>
      <w:r>
        <w:rPr>
          <w:rFonts w:ascii="Times New Roman"/>
          <w:b w:val="false"/>
          <w:i w:val="false"/>
          <w:color w:val="000000"/>
          <w:sz w:val="28"/>
        </w:rPr>
        <w:t>
      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главой 10 и статьей 76 настоящего Кодекса.</w:t>
      </w:r>
    </w:p>
    <w:bookmarkEnd w:id="2507"/>
    <w:p>
      <w:pPr>
        <w:spacing w:after="0"/>
        <w:ind w:left="0"/>
        <w:jc w:val="both"/>
      </w:pPr>
      <w:r>
        <w:rPr>
          <w:rFonts w:ascii="Times New Roman"/>
          <w:b/>
          <w:i w:val="false"/>
          <w:color w:val="000000"/>
          <w:sz w:val="28"/>
        </w:rPr>
        <w:t>Статья 199.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bookmarkStart w:name="z2988" w:id="2508"/>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статьей 136 настоящего Кодекса.</w:t>
      </w:r>
    </w:p>
    <w:bookmarkEnd w:id="2508"/>
    <w:bookmarkStart w:name="z2989" w:id="2509"/>
    <w:p>
      <w:pPr>
        <w:spacing w:after="0"/>
        <w:ind w:left="0"/>
        <w:jc w:val="both"/>
      </w:pPr>
      <w:r>
        <w:rPr>
          <w:rFonts w:ascii="Times New Roman"/>
          <w:b w:val="false"/>
          <w:i w:val="false"/>
          <w:color w:val="000000"/>
          <w:sz w:val="28"/>
        </w:rPr>
        <w:t>
      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2509"/>
    <w:p>
      <w:pPr>
        <w:spacing w:after="0"/>
        <w:ind w:left="0"/>
        <w:jc w:val="both"/>
      </w:pPr>
      <w:r>
        <w:rPr>
          <w:rFonts w:ascii="Times New Roman"/>
          <w:b/>
          <w:i w:val="false"/>
          <w:color w:val="000000"/>
          <w:sz w:val="28"/>
        </w:rPr>
        <w:t>Статья 200.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bookmarkStart w:name="z2990" w:id="2510"/>
    <w:p>
      <w:pPr>
        <w:spacing w:after="0"/>
        <w:ind w:left="0"/>
        <w:jc w:val="both"/>
      </w:pPr>
      <w:r>
        <w:rPr>
          <w:rFonts w:ascii="Times New Roman"/>
          <w:b w:val="false"/>
          <w:i w:val="false"/>
          <w:color w:val="000000"/>
          <w:sz w:val="28"/>
        </w:rPr>
        <w:t>
      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2510"/>
    <w:bookmarkStart w:name="z2991" w:id="2511"/>
    <w:p>
      <w:pPr>
        <w:spacing w:after="0"/>
        <w:ind w:left="0"/>
        <w:jc w:val="left"/>
      </w:pPr>
      <w:r>
        <w:rPr>
          <w:rFonts w:ascii="Times New Roman"/>
          <w:b/>
          <w:i w:val="false"/>
          <w:color w:val="000000"/>
        </w:rPr>
        <w:t xml:space="preserve"> Глава 27</w:t>
      </w:r>
      <w:r>
        <w:br/>
      </w:r>
      <w:r>
        <w:rPr>
          <w:rFonts w:ascii="Times New Roman"/>
          <w:b/>
          <w:i w:val="false"/>
          <w:color w:val="000000"/>
        </w:rPr>
        <w:t>Таможенная процедура свободной таможенной зоны</w:t>
      </w:r>
    </w:p>
    <w:bookmarkEnd w:id="2511"/>
    <w:p>
      <w:pPr>
        <w:spacing w:after="0"/>
        <w:ind w:left="0"/>
        <w:jc w:val="both"/>
      </w:pPr>
      <w:r>
        <w:rPr>
          <w:rFonts w:ascii="Times New Roman"/>
          <w:b/>
          <w:i w:val="false"/>
          <w:color w:val="000000"/>
          <w:sz w:val="28"/>
        </w:rPr>
        <w:t>Статья 201. Содержание и применение таможенной процедуры свободной таможенной зоны</w:t>
      </w:r>
    </w:p>
    <w:bookmarkStart w:name="z2992" w:id="2512"/>
    <w:p>
      <w:pPr>
        <w:spacing w:after="0"/>
        <w:ind w:left="0"/>
        <w:jc w:val="both"/>
      </w:pPr>
      <w:r>
        <w:rPr>
          <w:rFonts w:ascii="Times New Roman"/>
          <w:b w:val="false"/>
          <w:i w:val="false"/>
          <w:color w:val="000000"/>
          <w:sz w:val="28"/>
        </w:rPr>
        <w:t>
      1. Таможенная процедура свободной таможенной зоны - таможенная процедура, применяемая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512"/>
    <w:bookmarkStart w:name="z2993" w:id="2513"/>
    <w:p>
      <w:pPr>
        <w:spacing w:after="0"/>
        <w:ind w:left="0"/>
        <w:jc w:val="both"/>
      </w:pPr>
      <w:r>
        <w:rPr>
          <w:rFonts w:ascii="Times New Roman"/>
          <w:b w:val="false"/>
          <w:i w:val="false"/>
          <w:color w:val="000000"/>
          <w:sz w:val="28"/>
        </w:rPr>
        <w:t>
      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w:t>
      </w:r>
    </w:p>
    <w:bookmarkEnd w:id="2513"/>
    <w:bookmarkStart w:name="z2994" w:id="2514"/>
    <w:p>
      <w:pPr>
        <w:spacing w:after="0"/>
        <w:ind w:left="0"/>
        <w:jc w:val="both"/>
      </w:pPr>
      <w:r>
        <w:rPr>
          <w:rFonts w:ascii="Times New Roman"/>
          <w:b w:val="false"/>
          <w:i w:val="false"/>
          <w:color w:val="000000"/>
          <w:sz w:val="28"/>
        </w:rPr>
        <w:t>
      3. Товары, указанные в пункте 2 настоящей статьи, являющиеся товарами Союза, за исключением ввозимых для размещения и (или) 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 в обязательном порядке.</w:t>
      </w:r>
    </w:p>
    <w:bookmarkEnd w:id="2514"/>
    <w:bookmarkStart w:name="z2995" w:id="2515"/>
    <w:p>
      <w:pPr>
        <w:spacing w:after="0"/>
        <w:ind w:left="0"/>
        <w:jc w:val="both"/>
      </w:pPr>
      <w:r>
        <w:rPr>
          <w:rFonts w:ascii="Times New Roman"/>
          <w:b w:val="false"/>
          <w:i w:val="false"/>
          <w:color w:val="000000"/>
          <w:sz w:val="28"/>
        </w:rPr>
        <w:t>
      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2515"/>
    <w:bookmarkStart w:name="z2996" w:id="2516"/>
    <w:p>
      <w:pPr>
        <w:spacing w:after="0"/>
        <w:ind w:left="0"/>
        <w:jc w:val="both"/>
      </w:pPr>
      <w:r>
        <w:rPr>
          <w:rFonts w:ascii="Times New Roman"/>
          <w:b w:val="false"/>
          <w:i w:val="false"/>
          <w:color w:val="000000"/>
          <w:sz w:val="28"/>
        </w:rPr>
        <w:t>
      5. В отношении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пунктом 1 статьи 205 настоящего Кодекса.</w:t>
      </w:r>
    </w:p>
    <w:bookmarkEnd w:id="2516"/>
    <w:bookmarkStart w:name="z2997" w:id="2517"/>
    <w:p>
      <w:pPr>
        <w:spacing w:after="0"/>
        <w:ind w:left="0"/>
        <w:jc w:val="both"/>
      </w:pPr>
      <w:r>
        <w:rPr>
          <w:rFonts w:ascii="Times New Roman"/>
          <w:b w:val="false"/>
          <w:i w:val="false"/>
          <w:color w:val="000000"/>
          <w:sz w:val="28"/>
        </w:rPr>
        <w:t>
      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bookmarkEnd w:id="2517"/>
    <w:bookmarkStart w:name="z2998" w:id="2518"/>
    <w:p>
      <w:pPr>
        <w:spacing w:after="0"/>
        <w:ind w:left="0"/>
        <w:jc w:val="both"/>
      </w:pPr>
      <w:r>
        <w:rPr>
          <w:rFonts w:ascii="Times New Roman"/>
          <w:b w:val="false"/>
          <w:i w:val="false"/>
          <w:color w:val="000000"/>
          <w:sz w:val="28"/>
        </w:rPr>
        <w:t>
      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w:t>
      </w:r>
    </w:p>
    <w:bookmarkEnd w:id="2518"/>
    <w:bookmarkStart w:name="z2999" w:id="2519"/>
    <w:p>
      <w:pPr>
        <w:spacing w:after="0"/>
        <w:ind w:left="0"/>
        <w:jc w:val="both"/>
      </w:pPr>
      <w:r>
        <w:rPr>
          <w:rFonts w:ascii="Times New Roman"/>
          <w:b w:val="false"/>
          <w:i w:val="false"/>
          <w:color w:val="000000"/>
          <w:sz w:val="28"/>
        </w:rPr>
        <w:t>
      8. 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w:t>
      </w:r>
    </w:p>
    <w:bookmarkEnd w:id="2519"/>
    <w:bookmarkStart w:name="z3000" w:id="2520"/>
    <w:p>
      <w:pPr>
        <w:spacing w:after="0"/>
        <w:ind w:left="0"/>
        <w:jc w:val="both"/>
      </w:pPr>
      <w:r>
        <w:rPr>
          <w:rFonts w:ascii="Times New Roman"/>
          <w:b w:val="false"/>
          <w:i w:val="false"/>
          <w:color w:val="000000"/>
          <w:sz w:val="28"/>
        </w:rPr>
        <w:t>
      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абзаца второго настоящего пункта.</w:t>
      </w:r>
    </w:p>
    <w:bookmarkEnd w:id="2520"/>
    <w:bookmarkStart w:name="z3001" w:id="2521"/>
    <w:p>
      <w:pPr>
        <w:spacing w:after="0"/>
        <w:ind w:left="0"/>
        <w:jc w:val="both"/>
      </w:pPr>
      <w:r>
        <w:rPr>
          <w:rFonts w:ascii="Times New Roman"/>
          <w:b w:val="false"/>
          <w:i w:val="false"/>
          <w:color w:val="000000"/>
          <w:sz w:val="28"/>
        </w:rPr>
        <w:t>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статьей 210 настоящего Кодекса.</w:t>
      </w:r>
    </w:p>
    <w:bookmarkEnd w:id="2521"/>
    <w:bookmarkStart w:name="z3002" w:id="2522"/>
    <w:p>
      <w:pPr>
        <w:spacing w:after="0"/>
        <w:ind w:left="0"/>
        <w:jc w:val="both"/>
      </w:pPr>
      <w:r>
        <w:rPr>
          <w:rFonts w:ascii="Times New Roman"/>
          <w:b w:val="false"/>
          <w:i w:val="false"/>
          <w:color w:val="000000"/>
          <w:sz w:val="28"/>
        </w:rPr>
        <w:t>
      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bookmarkEnd w:id="2522"/>
    <w:bookmarkStart w:name="z3003" w:id="2523"/>
    <w:p>
      <w:pPr>
        <w:spacing w:after="0"/>
        <w:ind w:left="0"/>
        <w:jc w:val="both"/>
      </w:pPr>
      <w:r>
        <w:rPr>
          <w:rFonts w:ascii="Times New Roman"/>
          <w:b w:val="false"/>
          <w:i w:val="false"/>
          <w:color w:val="000000"/>
          <w:sz w:val="28"/>
        </w:rPr>
        <w:t>
      11. При ввозе на таможенную территорию Союза товаров, указанных в пункте 10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bookmarkEnd w:id="2523"/>
    <w:bookmarkStart w:name="z3004" w:id="2524"/>
    <w:p>
      <w:pPr>
        <w:spacing w:after="0"/>
        <w:ind w:left="0"/>
        <w:jc w:val="both"/>
      </w:pPr>
      <w:r>
        <w:rPr>
          <w:rFonts w:ascii="Times New Roman"/>
          <w:b w:val="false"/>
          <w:i w:val="false"/>
          <w:color w:val="000000"/>
          <w:sz w:val="28"/>
        </w:rPr>
        <w:t>
      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w:t>
      </w:r>
    </w:p>
    <w:bookmarkEnd w:id="2524"/>
    <w:bookmarkStart w:name="z3005" w:id="2525"/>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Союза.</w:t>
      </w:r>
    </w:p>
    <w:bookmarkEnd w:id="2525"/>
    <w:bookmarkStart w:name="z3006" w:id="2526"/>
    <w:p>
      <w:pPr>
        <w:spacing w:after="0"/>
        <w:ind w:left="0"/>
        <w:jc w:val="both"/>
      </w:pPr>
      <w:r>
        <w:rPr>
          <w:rFonts w:ascii="Times New Roman"/>
          <w:b w:val="false"/>
          <w:i w:val="false"/>
          <w:color w:val="000000"/>
          <w:sz w:val="28"/>
        </w:rPr>
        <w:t>
      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w:t>
      </w:r>
    </w:p>
    <w:bookmarkEnd w:id="2526"/>
    <w:bookmarkStart w:name="z3007" w:id="2527"/>
    <w:p>
      <w:pPr>
        <w:spacing w:after="0"/>
        <w:ind w:left="0"/>
        <w:jc w:val="both"/>
      </w:pPr>
      <w:r>
        <w:rPr>
          <w:rFonts w:ascii="Times New Roman"/>
          <w:b w:val="false"/>
          <w:i w:val="false"/>
          <w:color w:val="000000"/>
          <w:sz w:val="28"/>
        </w:rPr>
        <w:t>
      В соответствии с законодательством государств-членов может устанавливаться перечень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w:t>
      </w:r>
    </w:p>
    <w:bookmarkEnd w:id="2527"/>
    <w:bookmarkStart w:name="z3008" w:id="2528"/>
    <w:p>
      <w:pPr>
        <w:spacing w:after="0"/>
        <w:ind w:left="0"/>
        <w:jc w:val="both"/>
      </w:pPr>
      <w:r>
        <w:rPr>
          <w:rFonts w:ascii="Times New Roman"/>
          <w:b w:val="false"/>
          <w:i w:val="false"/>
          <w:color w:val="000000"/>
          <w:sz w:val="28"/>
        </w:rPr>
        <w:t>
      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bookmarkEnd w:id="2528"/>
    <w:bookmarkStart w:name="z3009" w:id="2529"/>
    <w:p>
      <w:pPr>
        <w:spacing w:after="0"/>
        <w:ind w:left="0"/>
        <w:jc w:val="both"/>
      </w:pPr>
      <w:r>
        <w:rPr>
          <w:rFonts w:ascii="Times New Roman"/>
          <w:b w:val="false"/>
          <w:i w:val="false"/>
          <w:color w:val="000000"/>
          <w:sz w:val="28"/>
        </w:rPr>
        <w:t>
      15. Законодательством государства-члена может быть установлено, что пункт 3 статьи 205, подпункты 1 и 2 пункта 1 статьи 207 настоящего Кодекса не применяются в отношении СЭЗ, пределы которых полностью или частично совпадают с участками таможенной границы Союза, созданных на территории такого государства-члена.</w:t>
      </w:r>
    </w:p>
    <w:bookmarkEnd w:id="2529"/>
    <w:p>
      <w:pPr>
        <w:spacing w:after="0"/>
        <w:ind w:left="0"/>
        <w:jc w:val="both"/>
      </w:pPr>
      <w:r>
        <w:rPr>
          <w:rFonts w:ascii="Times New Roman"/>
          <w:b/>
          <w:i w:val="false"/>
          <w:color w:val="000000"/>
          <w:sz w:val="28"/>
        </w:rPr>
        <w:t>Статья 202. Условия помещения товаров под таможенную процедуру свободной таможенной зоны и их использования в соответствии с такой таможенной процедурой</w:t>
      </w:r>
    </w:p>
    <w:bookmarkStart w:name="z3010" w:id="2530"/>
    <w:p>
      <w:pPr>
        <w:spacing w:after="0"/>
        <w:ind w:left="0"/>
        <w:jc w:val="both"/>
      </w:pPr>
      <w:r>
        <w:rPr>
          <w:rFonts w:ascii="Times New Roman"/>
          <w:b w:val="false"/>
          <w:i w:val="false"/>
          <w:color w:val="000000"/>
          <w:sz w:val="28"/>
        </w:rPr>
        <w:t>
      1. Условиями помещения товаров под таможенную процедуру свободной таможенной зоны являются:</w:t>
      </w:r>
    </w:p>
    <w:bookmarkEnd w:id="2530"/>
    <w:bookmarkStart w:name="z3011" w:id="2531"/>
    <w:p>
      <w:pPr>
        <w:spacing w:after="0"/>
        <w:ind w:left="0"/>
        <w:jc w:val="both"/>
      </w:pPr>
      <w:r>
        <w:rPr>
          <w:rFonts w:ascii="Times New Roman"/>
          <w:b w:val="false"/>
          <w:i w:val="false"/>
          <w:color w:val="000000"/>
          <w:sz w:val="28"/>
        </w:rPr>
        <w:t>
      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пунктом 2 статьи 201 настоящего Кодекса для размещения и (или) использования на территориях отдельных СЭЗ, созданных на территории такого государства-члена;</w:t>
      </w:r>
    </w:p>
    <w:bookmarkEnd w:id="2531"/>
    <w:bookmarkStart w:name="z3012" w:id="2532"/>
    <w:p>
      <w:pPr>
        <w:spacing w:after="0"/>
        <w:ind w:left="0"/>
        <w:jc w:val="both"/>
      </w:pPr>
      <w:r>
        <w:rPr>
          <w:rFonts w:ascii="Times New Roman"/>
          <w:b w:val="false"/>
          <w:i w:val="false"/>
          <w:color w:val="000000"/>
          <w:sz w:val="28"/>
        </w:rPr>
        <w:t>
      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2532"/>
    <w:bookmarkStart w:name="z3013" w:id="2533"/>
    <w:p>
      <w:pPr>
        <w:spacing w:after="0"/>
        <w:ind w:left="0"/>
        <w:jc w:val="both"/>
      </w:pPr>
      <w:r>
        <w:rPr>
          <w:rFonts w:ascii="Times New Roman"/>
          <w:b w:val="false"/>
          <w:i w:val="false"/>
          <w:color w:val="000000"/>
          <w:sz w:val="28"/>
        </w:rPr>
        <w:t>
      3) соблюдение в отношении иностранных товаров запретов и ограничений в соответствии со статьей 7 настоящего Кодекса.</w:t>
      </w:r>
    </w:p>
    <w:bookmarkEnd w:id="2533"/>
    <w:bookmarkStart w:name="z3014" w:id="2534"/>
    <w:p>
      <w:pPr>
        <w:spacing w:after="0"/>
        <w:ind w:left="0"/>
        <w:jc w:val="both"/>
      </w:pPr>
      <w:r>
        <w:rPr>
          <w:rFonts w:ascii="Times New Roman"/>
          <w:b w:val="false"/>
          <w:i w:val="false"/>
          <w:color w:val="000000"/>
          <w:sz w:val="28"/>
        </w:rPr>
        <w:t>
      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bookmarkEnd w:id="2534"/>
    <w:bookmarkStart w:name="z3015" w:id="2535"/>
    <w:p>
      <w:pPr>
        <w:spacing w:after="0"/>
        <w:ind w:left="0"/>
        <w:jc w:val="both"/>
      </w:pPr>
      <w:r>
        <w:rPr>
          <w:rFonts w:ascii="Times New Roman"/>
          <w:b w:val="false"/>
          <w:i w:val="false"/>
          <w:color w:val="000000"/>
          <w:sz w:val="28"/>
        </w:rPr>
        <w:t>
      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Союза или за ее пределы, могут выступать лица, указанные в подпункте 1 и абзаце третьем подпункта 2 пункта 1 статьи 83 настоящего Кодекса, на основании договора об оказании услуг.</w:t>
      </w:r>
    </w:p>
    <w:bookmarkEnd w:id="2535"/>
    <w:bookmarkStart w:name="z3016" w:id="2536"/>
    <w:p>
      <w:pPr>
        <w:spacing w:after="0"/>
        <w:ind w:left="0"/>
        <w:jc w:val="both"/>
      </w:pPr>
      <w:r>
        <w:rPr>
          <w:rFonts w:ascii="Times New Roman"/>
          <w:b w:val="false"/>
          <w:i w:val="false"/>
          <w:color w:val="000000"/>
          <w:sz w:val="28"/>
        </w:rPr>
        <w:t>
      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bookmarkEnd w:id="2536"/>
    <w:bookmarkStart w:name="z3017" w:id="2537"/>
    <w:p>
      <w:pPr>
        <w:spacing w:after="0"/>
        <w:ind w:left="0"/>
        <w:jc w:val="both"/>
      </w:pPr>
      <w:r>
        <w:rPr>
          <w:rFonts w:ascii="Times New Roman"/>
          <w:b w:val="false"/>
          <w:i w:val="false"/>
          <w:color w:val="000000"/>
          <w:sz w:val="28"/>
        </w:rPr>
        <w:t>
      5. Условиями использования товаров в соответствии с таможенной процедурой свободной таможенной зоны являются:</w:t>
      </w:r>
    </w:p>
    <w:bookmarkEnd w:id="2537"/>
    <w:bookmarkStart w:name="z3018" w:id="2538"/>
    <w:p>
      <w:pPr>
        <w:spacing w:after="0"/>
        <w:ind w:left="0"/>
        <w:jc w:val="both"/>
      </w:pPr>
      <w:r>
        <w:rPr>
          <w:rFonts w:ascii="Times New Roman"/>
          <w:b w:val="false"/>
          <w:i w:val="false"/>
          <w:color w:val="000000"/>
          <w:sz w:val="28"/>
        </w:rPr>
        <w:t>
      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пункта 4 статьи 205 настоящего Кодекса;</w:t>
      </w:r>
    </w:p>
    <w:bookmarkEnd w:id="2538"/>
    <w:bookmarkStart w:name="z3019" w:id="2539"/>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свободной таможенной зоны, на территории СЭЗ в соответствии с:</w:t>
      </w:r>
    </w:p>
    <w:bookmarkEnd w:id="2539"/>
    <w:bookmarkStart w:name="z3020" w:id="2540"/>
    <w:p>
      <w:pPr>
        <w:spacing w:after="0"/>
        <w:ind w:left="0"/>
        <w:jc w:val="both"/>
      </w:pPr>
      <w:r>
        <w:rPr>
          <w:rFonts w:ascii="Times New Roman"/>
          <w:b w:val="false"/>
          <w:i w:val="false"/>
          <w:color w:val="000000"/>
          <w:sz w:val="28"/>
        </w:rPr>
        <w:t>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пунктом 2 статьи 201 настоящего Кодекса;</w:t>
      </w:r>
    </w:p>
    <w:bookmarkEnd w:id="2540"/>
    <w:bookmarkStart w:name="z3021" w:id="2541"/>
    <w:p>
      <w:pPr>
        <w:spacing w:after="0"/>
        <w:ind w:left="0"/>
        <w:jc w:val="both"/>
      </w:pPr>
      <w:r>
        <w:rPr>
          <w:rFonts w:ascii="Times New Roman"/>
          <w:b w:val="false"/>
          <w:i w:val="false"/>
          <w:color w:val="000000"/>
          <w:sz w:val="28"/>
        </w:rPr>
        <w:t>
      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bookmarkEnd w:id="2541"/>
    <w:bookmarkStart w:name="z3022" w:id="2542"/>
    <w:p>
      <w:pPr>
        <w:spacing w:after="0"/>
        <w:ind w:left="0"/>
        <w:jc w:val="both"/>
      </w:pPr>
      <w:r>
        <w:rPr>
          <w:rFonts w:ascii="Times New Roman"/>
          <w:b w:val="false"/>
          <w:i w:val="false"/>
          <w:color w:val="000000"/>
          <w:sz w:val="28"/>
        </w:rPr>
        <w:t>
      3) размещение и использование товаров, помещенных под таможенную процедуру свободной таможенной зоны, на территории СЭЗ, осуществляемые:</w:t>
      </w:r>
    </w:p>
    <w:bookmarkEnd w:id="2542"/>
    <w:bookmarkStart w:name="z3023" w:id="2543"/>
    <w:p>
      <w:pPr>
        <w:spacing w:after="0"/>
        <w:ind w:left="0"/>
        <w:jc w:val="both"/>
      </w:pPr>
      <w:r>
        <w:rPr>
          <w:rFonts w:ascii="Times New Roman"/>
          <w:b w:val="false"/>
          <w:i w:val="false"/>
          <w:color w:val="000000"/>
          <w:sz w:val="28"/>
        </w:rPr>
        <w:t>
      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w:t>
      </w:r>
    </w:p>
    <w:bookmarkEnd w:id="2543"/>
    <w:bookmarkStart w:name="z3024" w:id="2544"/>
    <w:p>
      <w:pPr>
        <w:spacing w:after="0"/>
        <w:ind w:left="0"/>
        <w:jc w:val="both"/>
      </w:pPr>
      <w:r>
        <w:rPr>
          <w:rFonts w:ascii="Times New Roman"/>
          <w:b w:val="false"/>
          <w:i w:val="false"/>
          <w:color w:val="000000"/>
          <w:sz w:val="28"/>
        </w:rPr>
        <w:t>
      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bookmarkEnd w:id="2544"/>
    <w:bookmarkStart w:name="z3025" w:id="2545"/>
    <w:p>
      <w:pPr>
        <w:spacing w:after="0"/>
        <w:ind w:left="0"/>
        <w:jc w:val="both"/>
      </w:pPr>
      <w:r>
        <w:rPr>
          <w:rFonts w:ascii="Times New Roman"/>
          <w:b w:val="false"/>
          <w:i w:val="false"/>
          <w:color w:val="000000"/>
          <w:sz w:val="28"/>
        </w:rPr>
        <w:t>
      4) совершение в отношении товаров, помещенных под таможенную процедуру свободной таможенной зоны, действий в соответствии со статьей 205 настоящего Кодекса.</w:t>
      </w:r>
    </w:p>
    <w:bookmarkEnd w:id="2545"/>
    <w:bookmarkStart w:name="z3026" w:id="2546"/>
    <w:p>
      <w:pPr>
        <w:spacing w:after="0"/>
        <w:ind w:left="0"/>
        <w:jc w:val="both"/>
      </w:pPr>
      <w:r>
        <w:rPr>
          <w:rFonts w:ascii="Times New Roman"/>
          <w:b w:val="false"/>
          <w:i w:val="false"/>
          <w:color w:val="000000"/>
          <w:sz w:val="28"/>
        </w:rPr>
        <w:t>
      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пунктами 3 и 4 статьи 207 настоящего Кодекса.</w:t>
      </w:r>
    </w:p>
    <w:bookmarkEnd w:id="2546"/>
    <w:bookmarkStart w:name="z3027" w:id="2547"/>
    <w:p>
      <w:pPr>
        <w:spacing w:after="0"/>
        <w:ind w:left="0"/>
        <w:jc w:val="both"/>
      </w:pPr>
      <w:r>
        <w:rPr>
          <w:rFonts w:ascii="Times New Roman"/>
          <w:b w:val="false"/>
          <w:i w:val="false"/>
          <w:color w:val="000000"/>
          <w:sz w:val="28"/>
        </w:rPr>
        <w:t>
      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bookmarkEnd w:id="2547"/>
    <w:p>
      <w:pPr>
        <w:spacing w:after="0"/>
        <w:ind w:left="0"/>
        <w:jc w:val="both"/>
      </w:pPr>
      <w:r>
        <w:rPr>
          <w:rFonts w:ascii="Times New Roman"/>
          <w:b/>
          <w:i w:val="false"/>
          <w:color w:val="000000"/>
          <w:sz w:val="28"/>
        </w:rPr>
        <w:t>Статья 203. Территория СЭЗ и таможенные операции, совершаемые на территории СЭЗ</w:t>
      </w:r>
    </w:p>
    <w:bookmarkStart w:name="z3028" w:id="2548"/>
    <w:p>
      <w:pPr>
        <w:spacing w:after="0"/>
        <w:ind w:left="0"/>
        <w:jc w:val="both"/>
      </w:pPr>
      <w:r>
        <w:rPr>
          <w:rFonts w:ascii="Times New Roman"/>
          <w:b w:val="false"/>
          <w:i w:val="false"/>
          <w:color w:val="000000"/>
          <w:sz w:val="28"/>
        </w:rPr>
        <w:t>
      1. Территория СЭЗ является зоной таможенного контроля.</w:t>
      </w:r>
    </w:p>
    <w:bookmarkEnd w:id="2548"/>
    <w:bookmarkStart w:name="z3029" w:id="2549"/>
    <w:p>
      <w:pPr>
        <w:spacing w:after="0"/>
        <w:ind w:left="0"/>
        <w:jc w:val="both"/>
      </w:pPr>
      <w:r>
        <w:rPr>
          <w:rFonts w:ascii="Times New Roman"/>
          <w:b w:val="false"/>
          <w:i w:val="false"/>
          <w:color w:val="000000"/>
          <w:sz w:val="28"/>
        </w:rPr>
        <w:t>
      Законодательством государства-члена может быть определено, что территории отдельных СЭЗ, созданных на территории такого государства-члена, не являются зонами таможенного контроля.</w:t>
      </w:r>
    </w:p>
    <w:bookmarkEnd w:id="2549"/>
    <w:bookmarkStart w:name="z3030" w:id="2550"/>
    <w:p>
      <w:pPr>
        <w:spacing w:after="0"/>
        <w:ind w:left="0"/>
        <w:jc w:val="both"/>
      </w:pPr>
      <w:r>
        <w:rPr>
          <w:rFonts w:ascii="Times New Roman"/>
          <w:b w:val="false"/>
          <w:i w:val="false"/>
          <w:color w:val="000000"/>
          <w:sz w:val="28"/>
        </w:rPr>
        <w:t>
      2. Территория СЭЗ должна быть обустроена в целях проведения таможенного контроля.</w:t>
      </w:r>
    </w:p>
    <w:bookmarkEnd w:id="2550"/>
    <w:bookmarkStart w:name="z3031" w:id="2551"/>
    <w:p>
      <w:pPr>
        <w:spacing w:after="0"/>
        <w:ind w:left="0"/>
        <w:jc w:val="both"/>
      </w:pPr>
      <w:r>
        <w:rPr>
          <w:rFonts w:ascii="Times New Roman"/>
          <w:b w:val="false"/>
          <w:i w:val="false"/>
          <w:color w:val="000000"/>
          <w:sz w:val="28"/>
        </w:rPr>
        <w:t>
      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w:t>
      </w:r>
    </w:p>
    <w:bookmarkEnd w:id="2551"/>
    <w:bookmarkStart w:name="z3032" w:id="2552"/>
    <w:p>
      <w:pPr>
        <w:spacing w:after="0"/>
        <w:ind w:left="0"/>
        <w:jc w:val="both"/>
      </w:pPr>
      <w:r>
        <w:rPr>
          <w:rFonts w:ascii="Times New Roman"/>
          <w:b w:val="false"/>
          <w:i w:val="false"/>
          <w:color w:val="000000"/>
          <w:sz w:val="28"/>
        </w:rPr>
        <w:t>
      Обеспечение контрольно-пропускного режима на территории СЭЗ, включая определение порядка доступа лиц на такую территорию, осуществляется в соответствии с законодательством государств-членов.</w:t>
      </w:r>
    </w:p>
    <w:bookmarkEnd w:id="2552"/>
    <w:bookmarkStart w:name="z3033" w:id="2553"/>
    <w:p>
      <w:pPr>
        <w:spacing w:after="0"/>
        <w:ind w:left="0"/>
        <w:jc w:val="both"/>
      </w:pPr>
      <w:r>
        <w:rPr>
          <w:rFonts w:ascii="Times New Roman"/>
          <w:b w:val="false"/>
          <w:i w:val="false"/>
          <w:color w:val="000000"/>
          <w:sz w:val="28"/>
        </w:rPr>
        <w:t>
      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bookmarkEnd w:id="2553"/>
    <w:bookmarkStart w:name="z3034" w:id="2554"/>
    <w:p>
      <w:pPr>
        <w:spacing w:after="0"/>
        <w:ind w:left="0"/>
        <w:jc w:val="both"/>
      </w:pPr>
      <w:r>
        <w:rPr>
          <w:rFonts w:ascii="Times New Roman"/>
          <w:b w:val="false"/>
          <w:i w:val="false"/>
          <w:color w:val="000000"/>
          <w:sz w:val="28"/>
        </w:rPr>
        <w:t>
      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bookmarkEnd w:id="2554"/>
    <w:bookmarkStart w:name="z3035" w:id="2555"/>
    <w:p>
      <w:pPr>
        <w:spacing w:after="0"/>
        <w:ind w:left="0"/>
        <w:jc w:val="both"/>
      </w:pPr>
      <w:r>
        <w:rPr>
          <w:rFonts w:ascii="Times New Roman"/>
          <w:b w:val="false"/>
          <w:i w:val="false"/>
          <w:color w:val="000000"/>
          <w:sz w:val="28"/>
        </w:rPr>
        <w:t>
      Ввоз товаров на территорию портовой СЭЗ или логистической СЭЗ осуществляется с разрешения таможенного органа.</w:t>
      </w:r>
    </w:p>
    <w:bookmarkEnd w:id="2555"/>
    <w:bookmarkStart w:name="z3036" w:id="2556"/>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устанавливаться порядок подачи указанного уведомления и выдачи указанных разрешений, а также формы таких уведомления и разрешений.</w:t>
      </w:r>
    </w:p>
    <w:bookmarkEnd w:id="2556"/>
    <w:bookmarkStart w:name="z3037" w:id="2557"/>
    <w:p>
      <w:pPr>
        <w:spacing w:after="0"/>
        <w:ind w:left="0"/>
        <w:jc w:val="both"/>
      </w:pPr>
      <w:r>
        <w:rPr>
          <w:rFonts w:ascii="Times New Roman"/>
          <w:b w:val="false"/>
          <w:i w:val="false"/>
          <w:color w:val="000000"/>
          <w:sz w:val="28"/>
        </w:rPr>
        <w:t>
      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Союза.</w:t>
      </w:r>
    </w:p>
    <w:bookmarkEnd w:id="2557"/>
    <w:bookmarkStart w:name="z3038" w:id="2558"/>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w:t>
      </w:r>
    </w:p>
    <w:bookmarkEnd w:id="2558"/>
    <w:bookmarkStart w:name="z3039" w:id="2559"/>
    <w:p>
      <w:pPr>
        <w:spacing w:after="0"/>
        <w:ind w:left="0"/>
        <w:jc w:val="both"/>
      </w:pPr>
      <w:r>
        <w:rPr>
          <w:rFonts w:ascii="Times New Roman"/>
          <w:b w:val="false"/>
          <w:i w:val="false"/>
          <w:color w:val="000000"/>
          <w:sz w:val="28"/>
        </w:rPr>
        <w:t>
      5. При ввозе на территорию портовой СЭЗ или логистической СЭЗ в отношении товаров, не подлежащих таможенному декларированию в соответствии с пунктом 4 статьи 204 настоящего Кодекса, совершаются только таможенные операции, связанные с прибытием товаров на таможенную территорию Союза, предусмотренные пунктами 1 - 5 статьи 88 настоящего Кодекса.</w:t>
      </w:r>
    </w:p>
    <w:bookmarkEnd w:id="2559"/>
    <w:bookmarkStart w:name="z3040" w:id="2560"/>
    <w:p>
      <w:pPr>
        <w:spacing w:after="0"/>
        <w:ind w:left="0"/>
        <w:jc w:val="both"/>
      </w:pPr>
      <w:r>
        <w:rPr>
          <w:rFonts w:ascii="Times New Roman"/>
          <w:b w:val="false"/>
          <w:i w:val="false"/>
          <w:color w:val="000000"/>
          <w:sz w:val="28"/>
        </w:rPr>
        <w:t>
      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w:t>
      </w:r>
    </w:p>
    <w:bookmarkEnd w:id="2560"/>
    <w:bookmarkStart w:name="z3041" w:id="2561"/>
    <w:p>
      <w:pPr>
        <w:spacing w:after="0"/>
        <w:ind w:left="0"/>
        <w:jc w:val="both"/>
      </w:pPr>
      <w:r>
        <w:rPr>
          <w:rFonts w:ascii="Times New Roman"/>
          <w:b w:val="false"/>
          <w:i w:val="false"/>
          <w:color w:val="000000"/>
          <w:sz w:val="28"/>
        </w:rPr>
        <w:t>
      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w:t>
      </w:r>
    </w:p>
    <w:bookmarkEnd w:id="2561"/>
    <w:bookmarkStart w:name="z3042" w:id="2562"/>
    <w:p>
      <w:pPr>
        <w:spacing w:after="0"/>
        <w:ind w:left="0"/>
        <w:jc w:val="both"/>
      </w:pP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подлежат отражению в учетных документах.</w:t>
      </w:r>
    </w:p>
    <w:bookmarkEnd w:id="2562"/>
    <w:bookmarkStart w:name="z3043" w:id="2563"/>
    <w:p>
      <w:pPr>
        <w:spacing w:after="0"/>
        <w:ind w:left="0"/>
        <w:jc w:val="both"/>
      </w:pP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w:t>
      </w:r>
    </w:p>
    <w:bookmarkEnd w:id="2563"/>
    <w:p>
      <w:pPr>
        <w:spacing w:after="0"/>
        <w:ind w:left="0"/>
        <w:jc w:val="both"/>
      </w:pPr>
      <w:r>
        <w:rPr>
          <w:rFonts w:ascii="Times New Roman"/>
          <w:b/>
          <w:i w:val="false"/>
          <w:color w:val="000000"/>
          <w:sz w:val="28"/>
        </w:rPr>
        <w:t>Статья 204. Особенности помещения под таможенную процедуру свободной таможенной зоны товаров, ввозимых на территорию портовой СЭЗ или логистической СЭЗ</w:t>
      </w:r>
    </w:p>
    <w:bookmarkStart w:name="z3044" w:id="2564"/>
    <w:p>
      <w:pPr>
        <w:spacing w:after="0"/>
        <w:ind w:left="0"/>
        <w:jc w:val="both"/>
      </w:pPr>
      <w:r>
        <w:rPr>
          <w:rFonts w:ascii="Times New Roman"/>
          <w:b w:val="false"/>
          <w:i w:val="false"/>
          <w:color w:val="000000"/>
          <w:sz w:val="28"/>
        </w:rPr>
        <w:t>
      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bookmarkEnd w:id="2564"/>
    <w:bookmarkStart w:name="z3045" w:id="2565"/>
    <w:p>
      <w:pPr>
        <w:spacing w:after="0"/>
        <w:ind w:left="0"/>
        <w:jc w:val="both"/>
      </w:pPr>
      <w:r>
        <w:rPr>
          <w:rFonts w:ascii="Times New Roman"/>
          <w:b w:val="false"/>
          <w:i w:val="false"/>
          <w:color w:val="000000"/>
          <w:sz w:val="28"/>
        </w:rPr>
        <w:t>
      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w:t>
      </w:r>
    </w:p>
    <w:bookmarkEnd w:id="2565"/>
    <w:bookmarkStart w:name="z3046" w:id="2566"/>
    <w:p>
      <w:pPr>
        <w:spacing w:after="0"/>
        <w:ind w:left="0"/>
        <w:jc w:val="both"/>
      </w:pPr>
      <w:r>
        <w:rPr>
          <w:rFonts w:ascii="Times New Roman"/>
          <w:b w:val="false"/>
          <w:i w:val="false"/>
          <w:color w:val="000000"/>
          <w:sz w:val="28"/>
        </w:rPr>
        <w:t>
      3. Не подлежат помещению под таможенную процедуру свободной таможенной зоны:</w:t>
      </w:r>
    </w:p>
    <w:bookmarkEnd w:id="2566"/>
    <w:bookmarkStart w:name="z3047" w:id="2567"/>
    <w:p>
      <w:pPr>
        <w:spacing w:after="0"/>
        <w:ind w:left="0"/>
        <w:jc w:val="both"/>
      </w:pPr>
      <w:r>
        <w:rPr>
          <w:rFonts w:ascii="Times New Roman"/>
          <w:b w:val="false"/>
          <w:i w:val="false"/>
          <w:color w:val="000000"/>
          <w:sz w:val="28"/>
        </w:rPr>
        <w:t>
      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Союза не покидая этой территории;</w:t>
      </w:r>
    </w:p>
    <w:bookmarkEnd w:id="2567"/>
    <w:bookmarkStart w:name="z3048" w:id="2568"/>
    <w:p>
      <w:pPr>
        <w:spacing w:after="0"/>
        <w:ind w:left="0"/>
        <w:jc w:val="both"/>
      </w:pPr>
      <w:r>
        <w:rPr>
          <w:rFonts w:ascii="Times New Roman"/>
          <w:b w:val="false"/>
          <w:i w:val="false"/>
          <w:color w:val="000000"/>
          <w:sz w:val="28"/>
        </w:rPr>
        <w:t>
      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bookmarkEnd w:id="2568"/>
    <w:bookmarkStart w:name="z3049" w:id="2569"/>
    <w:p>
      <w:pPr>
        <w:spacing w:after="0"/>
        <w:ind w:left="0"/>
        <w:jc w:val="both"/>
      </w:pPr>
      <w:r>
        <w:rPr>
          <w:rFonts w:ascii="Times New Roman"/>
          <w:b w:val="false"/>
          <w:i w:val="false"/>
          <w:color w:val="000000"/>
          <w:sz w:val="28"/>
        </w:rPr>
        <w:t>
      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w:t>
      </w:r>
    </w:p>
    <w:bookmarkEnd w:id="2569"/>
    <w:bookmarkStart w:name="z3050" w:id="2570"/>
    <w:p>
      <w:pPr>
        <w:spacing w:after="0"/>
        <w:ind w:left="0"/>
        <w:jc w:val="both"/>
      </w:pPr>
      <w:r>
        <w:rPr>
          <w:rFonts w:ascii="Times New Roman"/>
          <w:b w:val="false"/>
          <w:i w:val="false"/>
          <w:color w:val="000000"/>
          <w:sz w:val="28"/>
        </w:rPr>
        <w:t>
      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bookmarkEnd w:id="2570"/>
    <w:bookmarkStart w:name="z3051" w:id="2571"/>
    <w:p>
      <w:pPr>
        <w:spacing w:after="0"/>
        <w:ind w:left="0"/>
        <w:jc w:val="both"/>
      </w:pPr>
      <w:r>
        <w:rPr>
          <w:rFonts w:ascii="Times New Roman"/>
          <w:b w:val="false"/>
          <w:i w:val="false"/>
          <w:color w:val="000000"/>
          <w:sz w:val="28"/>
        </w:rPr>
        <w:t>
      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w:t>
      </w:r>
    </w:p>
    <w:bookmarkEnd w:id="2571"/>
    <w:bookmarkStart w:name="z3052" w:id="2572"/>
    <w:p>
      <w:pPr>
        <w:spacing w:after="0"/>
        <w:ind w:left="0"/>
        <w:jc w:val="both"/>
      </w:pPr>
      <w:r>
        <w:rPr>
          <w:rFonts w:ascii="Times New Roman"/>
          <w:b w:val="false"/>
          <w:i w:val="false"/>
          <w:color w:val="000000"/>
          <w:sz w:val="28"/>
        </w:rPr>
        <w:t>
      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bookmarkEnd w:id="2572"/>
    <w:bookmarkStart w:name="z3053" w:id="2573"/>
    <w:p>
      <w:pPr>
        <w:spacing w:after="0"/>
        <w:ind w:left="0"/>
        <w:jc w:val="both"/>
      </w:pPr>
      <w:r>
        <w:rPr>
          <w:rFonts w:ascii="Times New Roman"/>
          <w:b w:val="false"/>
          <w:i w:val="false"/>
          <w:color w:val="000000"/>
          <w:sz w:val="28"/>
        </w:rPr>
        <w:t>
      7) припасы, перемещаемые транспортными средствами, указанными в подпунктах 1 и 6 настоящего пункта.</w:t>
      </w:r>
    </w:p>
    <w:bookmarkEnd w:id="2573"/>
    <w:bookmarkStart w:name="z3054" w:id="2574"/>
    <w:p>
      <w:pPr>
        <w:spacing w:after="0"/>
        <w:ind w:left="0"/>
        <w:jc w:val="both"/>
      </w:pPr>
      <w:r>
        <w:rPr>
          <w:rFonts w:ascii="Times New Roman"/>
          <w:b w:val="false"/>
          <w:i w:val="false"/>
          <w:color w:val="000000"/>
          <w:sz w:val="28"/>
        </w:rPr>
        <w:t>
      4. Товары, ввезенные на территорию портовой СЭЗ или логистической СЭЗ, не подлежат таможенному декларированию, за исключением случаев, установленных абзацем вторым настоящего пункта и законодательством государств-членов о таможенном регулировании в соответствии с абзацем третьим настоящего пункта.</w:t>
      </w:r>
    </w:p>
    <w:bookmarkEnd w:id="2574"/>
    <w:bookmarkStart w:name="z3055" w:id="2575"/>
    <w:p>
      <w:pPr>
        <w:spacing w:after="0"/>
        <w:ind w:left="0"/>
        <w:jc w:val="both"/>
      </w:pPr>
      <w:r>
        <w:rPr>
          <w:rFonts w:ascii="Times New Roman"/>
          <w:b w:val="false"/>
          <w:i w:val="false"/>
          <w:color w:val="000000"/>
          <w:sz w:val="28"/>
        </w:rPr>
        <w:t>
      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bookmarkEnd w:id="2575"/>
    <w:bookmarkStart w:name="z3056" w:id="2576"/>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быть установлены иные случаи, когда товары, ввезенные на территорию портовой СЭЗ или логистической СЭЗ, подлежат таможенному декларированию, а также срок подачи таможенной декларации в отношении товаров, подлежащих таможенному декларированию.</w:t>
      </w:r>
    </w:p>
    <w:bookmarkEnd w:id="2576"/>
    <w:p>
      <w:pPr>
        <w:spacing w:after="0"/>
        <w:ind w:left="0"/>
        <w:jc w:val="both"/>
      </w:pPr>
      <w:r>
        <w:rPr>
          <w:rFonts w:ascii="Times New Roman"/>
          <w:b/>
          <w:i w:val="false"/>
          <w:color w:val="000000"/>
          <w:sz w:val="28"/>
        </w:rPr>
        <w:t>Статья 205.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bookmarkStart w:name="z3057" w:id="2577"/>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bookmarkEnd w:id="2577"/>
    <w:bookmarkStart w:name="z3058" w:id="2578"/>
    <w:p>
      <w:pPr>
        <w:spacing w:after="0"/>
        <w:ind w:left="0"/>
        <w:jc w:val="both"/>
      </w:pPr>
      <w:r>
        <w:rPr>
          <w:rFonts w:ascii="Times New Roman"/>
          <w:b w:val="false"/>
          <w:i w:val="false"/>
          <w:color w:val="000000"/>
          <w:sz w:val="28"/>
        </w:rPr>
        <w:t>
      1) хранение;</w:t>
      </w:r>
    </w:p>
    <w:bookmarkEnd w:id="2578"/>
    <w:bookmarkStart w:name="z3059" w:id="2579"/>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2579"/>
    <w:bookmarkStart w:name="z3060" w:id="2580"/>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bookmarkEnd w:id="2580"/>
    <w:bookmarkStart w:name="z3061" w:id="2581"/>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bookmarkEnd w:id="2581"/>
    <w:bookmarkStart w:name="z3062" w:id="2582"/>
    <w:p>
      <w:pPr>
        <w:spacing w:after="0"/>
        <w:ind w:left="0"/>
        <w:jc w:val="both"/>
      </w:pPr>
      <w:r>
        <w:rPr>
          <w:rFonts w:ascii="Times New Roman"/>
          <w:b w:val="false"/>
          <w:i w:val="false"/>
          <w:color w:val="000000"/>
          <w:sz w:val="28"/>
        </w:rPr>
        <w:t>
      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bookmarkEnd w:id="2582"/>
    <w:bookmarkStart w:name="z3063" w:id="2583"/>
    <w:p>
      <w:pPr>
        <w:spacing w:after="0"/>
        <w:ind w:left="0"/>
        <w:jc w:val="both"/>
      </w:pPr>
      <w:r>
        <w:rPr>
          <w:rFonts w:ascii="Times New Roman"/>
          <w:b w:val="false"/>
          <w:i w:val="false"/>
          <w:color w:val="000000"/>
          <w:sz w:val="28"/>
        </w:rPr>
        <w:t>
      6) отбор проб и (или) образцов товаров в соответствии со статьей 17 настоящего Кодекса.</w:t>
      </w:r>
    </w:p>
    <w:bookmarkEnd w:id="2583"/>
    <w:bookmarkStart w:name="z3064" w:id="2584"/>
    <w:p>
      <w:pPr>
        <w:spacing w:after="0"/>
        <w:ind w:left="0"/>
        <w:jc w:val="both"/>
      </w:pPr>
      <w:r>
        <w:rPr>
          <w:rFonts w:ascii="Times New Roman"/>
          <w:b w:val="false"/>
          <w:i w:val="false"/>
          <w:color w:val="000000"/>
          <w:sz w:val="28"/>
        </w:rPr>
        <w:t>
      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пунктом 7 статьи 203 настоящего Кодекса.</w:t>
      </w:r>
    </w:p>
    <w:bookmarkEnd w:id="2584"/>
    <w:bookmarkStart w:name="z3065" w:id="2585"/>
    <w:p>
      <w:pPr>
        <w:spacing w:after="0"/>
        <w:ind w:left="0"/>
        <w:jc w:val="both"/>
      </w:pPr>
      <w:r>
        <w:rPr>
          <w:rFonts w:ascii="Times New Roman"/>
          <w:b w:val="false"/>
          <w:i w:val="false"/>
          <w:color w:val="000000"/>
          <w:sz w:val="28"/>
        </w:rPr>
        <w:t>
      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bookmarkEnd w:id="2585"/>
    <w:bookmarkStart w:name="z3066" w:id="2586"/>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bookmarkEnd w:id="2586"/>
    <w:bookmarkStart w:name="z3067" w:id="2587"/>
    <w:p>
      <w:pPr>
        <w:spacing w:after="0"/>
        <w:ind w:left="0"/>
        <w:jc w:val="both"/>
      </w:pPr>
      <w:r>
        <w:rPr>
          <w:rFonts w:ascii="Times New Roman"/>
          <w:b w:val="false"/>
          <w:i w:val="false"/>
          <w:color w:val="000000"/>
          <w:sz w:val="28"/>
        </w:rPr>
        <w:t>
      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bookmarkEnd w:id="2587"/>
    <w:bookmarkStart w:name="z3068" w:id="2588"/>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2588"/>
    <w:bookmarkStart w:name="z3069" w:id="2589"/>
    <w:p>
      <w:pPr>
        <w:spacing w:after="0"/>
        <w:ind w:left="0"/>
        <w:jc w:val="both"/>
      </w:pPr>
      <w:r>
        <w:rPr>
          <w:rFonts w:ascii="Times New Roman"/>
          <w:b w:val="false"/>
          <w:i w:val="false"/>
          <w:color w:val="000000"/>
          <w:sz w:val="28"/>
        </w:rPr>
        <w:t>
      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bookmarkEnd w:id="2589"/>
    <w:bookmarkStart w:name="z3070" w:id="2590"/>
    <w:p>
      <w:pPr>
        <w:spacing w:after="0"/>
        <w:ind w:left="0"/>
        <w:jc w:val="both"/>
      </w:pPr>
      <w:r>
        <w:rPr>
          <w:rFonts w:ascii="Times New Roman"/>
          <w:b w:val="false"/>
          <w:i w:val="false"/>
          <w:color w:val="000000"/>
          <w:sz w:val="28"/>
        </w:rPr>
        <w:t>
      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государства-члена, на которую допускается такой вывоз, определяются Комиссией;</w:t>
      </w:r>
    </w:p>
    <w:bookmarkEnd w:id="2590"/>
    <w:bookmarkStart w:name="z3071" w:id="2591"/>
    <w:p>
      <w:pPr>
        <w:spacing w:after="0"/>
        <w:ind w:left="0"/>
        <w:jc w:val="both"/>
      </w:pPr>
      <w:r>
        <w:rPr>
          <w:rFonts w:ascii="Times New Roman"/>
          <w:b w:val="false"/>
          <w:i w:val="false"/>
          <w:color w:val="000000"/>
          <w:sz w:val="28"/>
        </w:rPr>
        <w:t>
      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bookmarkEnd w:id="2591"/>
    <w:bookmarkStart w:name="z3072" w:id="2592"/>
    <w:p>
      <w:pPr>
        <w:spacing w:after="0"/>
        <w:ind w:left="0"/>
        <w:jc w:val="both"/>
      </w:pPr>
      <w:r>
        <w:rPr>
          <w:rFonts w:ascii="Times New Roman"/>
          <w:b w:val="false"/>
          <w:i w:val="false"/>
          <w:color w:val="000000"/>
          <w:sz w:val="28"/>
        </w:rPr>
        <w:t>
      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bookmarkEnd w:id="2592"/>
    <w:bookmarkStart w:name="z3073" w:id="2593"/>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bookmarkEnd w:id="2593"/>
    <w:bookmarkStart w:name="z3074" w:id="2594"/>
    <w:p>
      <w:pPr>
        <w:spacing w:after="0"/>
        <w:ind w:left="0"/>
        <w:jc w:val="both"/>
      </w:pPr>
      <w:r>
        <w:rPr>
          <w:rFonts w:ascii="Times New Roman"/>
          <w:b w:val="false"/>
          <w:i w:val="false"/>
          <w:color w:val="000000"/>
          <w:sz w:val="28"/>
        </w:rPr>
        <w:t>
      6. Порядок выдачи таможенным органом разрешения, указанного в пункте 4 настоящей статьи, устанавливается в соответствии с законодательством государств-членов о таможенном регулировании.</w:t>
      </w:r>
    </w:p>
    <w:bookmarkEnd w:id="2594"/>
    <w:bookmarkStart w:name="z3075" w:id="2595"/>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10 и 11 настоящей статьи допускается передача указанных товаров без завершения действия таможенной процедуры свободной таможенной зоны.</w:t>
      </w:r>
    </w:p>
    <w:bookmarkEnd w:id="2595"/>
    <w:bookmarkStart w:name="z3076" w:id="2596"/>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bookmarkEnd w:id="2596"/>
    <w:bookmarkStart w:name="z3077" w:id="2597"/>
    <w:p>
      <w:pPr>
        <w:spacing w:after="0"/>
        <w:ind w:left="0"/>
        <w:jc w:val="both"/>
      </w:pPr>
      <w:r>
        <w:rPr>
          <w:rFonts w:ascii="Times New Roman"/>
          <w:b w:val="false"/>
          <w:i w:val="false"/>
          <w:color w:val="000000"/>
          <w:sz w:val="28"/>
        </w:rPr>
        <w:t>
      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bookmarkEnd w:id="2597"/>
    <w:bookmarkStart w:name="z3078" w:id="2598"/>
    <w:p>
      <w:pPr>
        <w:spacing w:after="0"/>
        <w:ind w:left="0"/>
        <w:jc w:val="both"/>
      </w:pPr>
      <w:r>
        <w:rPr>
          <w:rFonts w:ascii="Times New Roman"/>
          <w:b w:val="false"/>
          <w:i w:val="false"/>
          <w:color w:val="000000"/>
          <w:sz w:val="28"/>
        </w:rPr>
        <w:t>
      2) перевозчику для их перевозки;</w:t>
      </w:r>
    </w:p>
    <w:bookmarkEnd w:id="2598"/>
    <w:bookmarkStart w:name="z3079" w:id="2599"/>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bookmarkEnd w:id="2599"/>
    <w:bookmarkStart w:name="z3080" w:id="2600"/>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2600"/>
    <w:bookmarkStart w:name="z3081" w:id="2601"/>
    <w:p>
      <w:pPr>
        <w:spacing w:after="0"/>
        <w:ind w:left="0"/>
        <w:jc w:val="both"/>
      </w:pPr>
      <w:r>
        <w:rPr>
          <w:rFonts w:ascii="Times New Roman"/>
          <w:b w:val="false"/>
          <w:i w:val="false"/>
          <w:color w:val="000000"/>
          <w:sz w:val="28"/>
        </w:rPr>
        <w:t>
      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w:t>
      </w:r>
    </w:p>
    <w:bookmarkEnd w:id="2601"/>
    <w:bookmarkStart w:name="z3082" w:id="2602"/>
    <w:p>
      <w:pPr>
        <w:spacing w:after="0"/>
        <w:ind w:left="0"/>
        <w:jc w:val="both"/>
      </w:pPr>
      <w:r>
        <w:rPr>
          <w:rFonts w:ascii="Times New Roman"/>
          <w:b w:val="false"/>
          <w:i w:val="false"/>
          <w:color w:val="000000"/>
          <w:sz w:val="28"/>
        </w:rPr>
        <w:t>
      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bookmarkEnd w:id="2602"/>
    <w:bookmarkStart w:name="z3083" w:id="2603"/>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bookmarkEnd w:id="2603"/>
    <w:bookmarkStart w:name="z3084" w:id="2604"/>
    <w:p>
      <w:pPr>
        <w:spacing w:after="0"/>
        <w:ind w:left="0"/>
        <w:jc w:val="both"/>
      </w:pPr>
      <w:r>
        <w:rPr>
          <w:rFonts w:ascii="Times New Roman"/>
          <w:b w:val="false"/>
          <w:i w:val="false"/>
          <w:color w:val="000000"/>
          <w:sz w:val="28"/>
        </w:rPr>
        <w:t>
      10. 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 порядок и условия передачи товаров в этих случаях.</w:t>
      </w:r>
    </w:p>
    <w:bookmarkEnd w:id="2604"/>
    <w:bookmarkStart w:name="z3085" w:id="2605"/>
    <w:p>
      <w:pPr>
        <w:spacing w:after="0"/>
        <w:ind w:left="0"/>
        <w:jc w:val="both"/>
      </w:pPr>
      <w:r>
        <w:rPr>
          <w:rFonts w:ascii="Times New Roman"/>
          <w:b w:val="false"/>
          <w:i w:val="false"/>
          <w:color w:val="000000"/>
          <w:sz w:val="28"/>
        </w:rPr>
        <w:t>
      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bookmarkEnd w:id="2605"/>
    <w:bookmarkStart w:name="z3086" w:id="2606"/>
    <w:p>
      <w:pPr>
        <w:spacing w:after="0"/>
        <w:ind w:left="0"/>
        <w:jc w:val="both"/>
      </w:pPr>
      <w:r>
        <w:rPr>
          <w:rFonts w:ascii="Times New Roman"/>
          <w:b w:val="false"/>
          <w:i w:val="false"/>
          <w:color w:val="000000"/>
          <w:sz w:val="28"/>
        </w:rPr>
        <w:t>
      11. 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w:t>
      </w:r>
    </w:p>
    <w:bookmarkEnd w:id="2606"/>
    <w:bookmarkStart w:name="z3087" w:id="2607"/>
    <w:p>
      <w:pPr>
        <w:spacing w:after="0"/>
        <w:ind w:left="0"/>
        <w:jc w:val="both"/>
      </w:pPr>
      <w:r>
        <w:rPr>
          <w:rFonts w:ascii="Times New Roman"/>
          <w:b w:val="false"/>
          <w:i w:val="false"/>
          <w:color w:val="000000"/>
          <w:sz w:val="28"/>
        </w:rPr>
        <w:t>
      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bookmarkEnd w:id="2607"/>
    <w:bookmarkStart w:name="z3088" w:id="2608"/>
    <w:p>
      <w:pPr>
        <w:spacing w:after="0"/>
        <w:ind w:left="0"/>
        <w:jc w:val="both"/>
      </w:pPr>
      <w:r>
        <w:rPr>
          <w:rFonts w:ascii="Times New Roman"/>
          <w:b w:val="false"/>
          <w:i w:val="false"/>
          <w:color w:val="000000"/>
          <w:sz w:val="28"/>
        </w:rPr>
        <w:t>
      12.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bookmarkEnd w:id="2608"/>
    <w:bookmarkStart w:name="z3089" w:id="2609"/>
    <w:p>
      <w:pPr>
        <w:spacing w:after="0"/>
        <w:ind w:left="0"/>
        <w:jc w:val="both"/>
      </w:pPr>
      <w:r>
        <w:rPr>
          <w:rFonts w:ascii="Times New Roman"/>
          <w:b w:val="false"/>
          <w:i w:val="false"/>
          <w:color w:val="000000"/>
          <w:sz w:val="28"/>
        </w:rPr>
        <w:t>
      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главой 51 настоящего Кодекса.</w:t>
      </w:r>
    </w:p>
    <w:bookmarkEnd w:id="2609"/>
    <w:bookmarkStart w:name="z3090" w:id="2610"/>
    <w:p>
      <w:pPr>
        <w:spacing w:after="0"/>
        <w:ind w:left="0"/>
        <w:jc w:val="both"/>
      </w:pPr>
      <w:r>
        <w:rPr>
          <w:rFonts w:ascii="Times New Roman"/>
          <w:b w:val="false"/>
          <w:i w:val="false"/>
          <w:color w:val="000000"/>
          <w:sz w:val="28"/>
        </w:rPr>
        <w:t>
      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bookmarkEnd w:id="2610"/>
    <w:bookmarkStart w:name="z3091" w:id="2611"/>
    <w:p>
      <w:pPr>
        <w:spacing w:after="0"/>
        <w:ind w:left="0"/>
        <w:jc w:val="both"/>
      </w:pPr>
      <w:r>
        <w:rPr>
          <w:rFonts w:ascii="Times New Roman"/>
          <w:b w:val="false"/>
          <w:i w:val="false"/>
          <w:color w:val="000000"/>
          <w:sz w:val="28"/>
        </w:rPr>
        <w:t>
      Законодательством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w:t>
      </w:r>
    </w:p>
    <w:bookmarkEnd w:id="2611"/>
    <w:p>
      <w:pPr>
        <w:spacing w:after="0"/>
        <w:ind w:left="0"/>
        <w:jc w:val="both"/>
      </w:pPr>
      <w:r>
        <w:rPr>
          <w:rFonts w:ascii="Times New Roman"/>
          <w:b/>
          <w:i w:val="false"/>
          <w:color w:val="000000"/>
          <w:sz w:val="28"/>
        </w:rPr>
        <w:t>Статья 206.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Start w:name="z3092" w:id="2612"/>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bookmarkEnd w:id="2612"/>
    <w:bookmarkStart w:name="z3093" w:id="2613"/>
    <w:p>
      <w:pPr>
        <w:spacing w:after="0"/>
        <w:ind w:left="0"/>
        <w:jc w:val="both"/>
      </w:pPr>
      <w:r>
        <w:rPr>
          <w:rFonts w:ascii="Times New Roman"/>
          <w:b w:val="false"/>
          <w:i w:val="false"/>
          <w:color w:val="000000"/>
          <w:sz w:val="28"/>
        </w:rPr>
        <w:t>
      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bookmarkEnd w:id="2613"/>
    <w:bookmarkStart w:name="z3094" w:id="2614"/>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2614"/>
    <w:bookmarkStart w:name="z3095" w:id="2615"/>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bookmarkEnd w:id="2615"/>
    <w:bookmarkStart w:name="z3096" w:id="2616"/>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2616"/>
    <w:bookmarkStart w:name="z3097" w:id="2617"/>
    <w:p>
      <w:pPr>
        <w:spacing w:after="0"/>
        <w:ind w:left="0"/>
        <w:jc w:val="both"/>
      </w:pPr>
      <w:r>
        <w:rPr>
          <w:rFonts w:ascii="Times New Roman"/>
          <w:b w:val="false"/>
          <w:i w:val="false"/>
          <w:color w:val="000000"/>
          <w:sz w:val="28"/>
        </w:rPr>
        <w:t>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w:t>
      </w:r>
    </w:p>
    <w:bookmarkEnd w:id="2617"/>
    <w:bookmarkStart w:name="z3098" w:id="2618"/>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w:t>
      </w:r>
    </w:p>
    <w:bookmarkEnd w:id="2618"/>
    <w:p>
      <w:pPr>
        <w:spacing w:after="0"/>
        <w:ind w:left="0"/>
        <w:jc w:val="both"/>
      </w:pPr>
      <w:r>
        <w:rPr>
          <w:rFonts w:ascii="Times New Roman"/>
          <w:b/>
          <w:i w:val="false"/>
          <w:color w:val="000000"/>
          <w:sz w:val="28"/>
        </w:rPr>
        <w:t>Статья 207. Завершение и прекращение действия таможенной процедуры свободной таможенной зоны</w:t>
      </w:r>
    </w:p>
    <w:bookmarkStart w:name="z3099" w:id="2619"/>
    <w:p>
      <w:pPr>
        <w:spacing w:after="0"/>
        <w:ind w:left="0"/>
        <w:jc w:val="both"/>
      </w:pPr>
      <w:r>
        <w:rPr>
          <w:rFonts w:ascii="Times New Roman"/>
          <w:b w:val="false"/>
          <w:i w:val="false"/>
          <w:color w:val="000000"/>
          <w:sz w:val="28"/>
        </w:rPr>
        <w:t>
      1. Действие таможенной процедуры свободной таможенной зоны должно быть завершено в следующих случаях:</w:t>
      </w:r>
    </w:p>
    <w:bookmarkEnd w:id="2619"/>
    <w:bookmarkStart w:name="z3100" w:id="2620"/>
    <w:p>
      <w:pPr>
        <w:spacing w:after="0"/>
        <w:ind w:left="0"/>
        <w:jc w:val="both"/>
      </w:pPr>
      <w:r>
        <w:rPr>
          <w:rFonts w:ascii="Times New Roman"/>
          <w:b w:val="false"/>
          <w:i w:val="false"/>
          <w:color w:val="000000"/>
          <w:sz w:val="28"/>
        </w:rPr>
        <w:t>
      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w:t>
      </w:r>
    </w:p>
    <w:bookmarkEnd w:id="2620"/>
    <w:bookmarkStart w:name="z3101" w:id="2621"/>
    <w:p>
      <w:pPr>
        <w:spacing w:after="0"/>
        <w:ind w:left="0"/>
        <w:jc w:val="both"/>
      </w:pPr>
      <w:r>
        <w:rPr>
          <w:rFonts w:ascii="Times New Roman"/>
          <w:b w:val="false"/>
          <w:i w:val="false"/>
          <w:color w:val="000000"/>
          <w:sz w:val="28"/>
        </w:rPr>
        <w:t>
      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w:t>
      </w:r>
    </w:p>
    <w:bookmarkEnd w:id="2621"/>
    <w:bookmarkStart w:name="z3102" w:id="2622"/>
    <w:p>
      <w:pPr>
        <w:spacing w:after="0"/>
        <w:ind w:left="0"/>
        <w:jc w:val="both"/>
      </w:pPr>
      <w:r>
        <w:rPr>
          <w:rFonts w:ascii="Times New Roman"/>
          <w:b w:val="false"/>
          <w:i w:val="false"/>
          <w:color w:val="000000"/>
          <w:sz w:val="28"/>
        </w:rPr>
        <w:t>
      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bookmarkEnd w:id="2622"/>
    <w:bookmarkStart w:name="z3103" w:id="2623"/>
    <w:p>
      <w:pPr>
        <w:spacing w:after="0"/>
        <w:ind w:left="0"/>
        <w:jc w:val="both"/>
      </w:pPr>
      <w:r>
        <w:rPr>
          <w:rFonts w:ascii="Times New Roman"/>
          <w:b w:val="false"/>
          <w:i w:val="false"/>
          <w:color w:val="000000"/>
          <w:sz w:val="28"/>
        </w:rPr>
        <w:t>
      в целях, указанных в пункте 4 статьи 205 настоящего Кодекса;</w:t>
      </w:r>
    </w:p>
    <w:bookmarkEnd w:id="2623"/>
    <w:bookmarkStart w:name="z3104" w:id="2624"/>
    <w:p>
      <w:pPr>
        <w:spacing w:after="0"/>
        <w:ind w:left="0"/>
        <w:jc w:val="both"/>
      </w:pPr>
      <w:r>
        <w:rPr>
          <w:rFonts w:ascii="Times New Roman"/>
          <w:b w:val="false"/>
          <w:i w:val="false"/>
          <w:color w:val="000000"/>
          <w:sz w:val="28"/>
        </w:rPr>
        <w:t>
      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bookmarkEnd w:id="2624"/>
    <w:bookmarkStart w:name="z3105" w:id="2625"/>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2625"/>
    <w:bookmarkStart w:name="z3106" w:id="2626"/>
    <w:p>
      <w:pPr>
        <w:spacing w:after="0"/>
        <w:ind w:left="0"/>
        <w:jc w:val="both"/>
      </w:pPr>
      <w:r>
        <w:rPr>
          <w:rFonts w:ascii="Times New Roman"/>
          <w:b w:val="false"/>
          <w:i w:val="false"/>
          <w:color w:val="000000"/>
          <w:sz w:val="28"/>
        </w:rPr>
        <w:t>
      4) потребление товаров в соответствии с подпунктом 5 пункта 1 статьи 205 настоящего Кодекса;</w:t>
      </w:r>
    </w:p>
    <w:bookmarkEnd w:id="2626"/>
    <w:bookmarkStart w:name="z3107" w:id="2627"/>
    <w:p>
      <w:pPr>
        <w:spacing w:after="0"/>
        <w:ind w:left="0"/>
        <w:jc w:val="both"/>
      </w:pPr>
      <w:r>
        <w:rPr>
          <w:rFonts w:ascii="Times New Roman"/>
          <w:b w:val="false"/>
          <w:i w:val="false"/>
          <w:color w:val="000000"/>
          <w:sz w:val="28"/>
        </w:rPr>
        <w:t>
      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 в случаях, указанных в пунктах 8, 10 и 11 статьи 205 настоящего Кодекса.</w:t>
      </w:r>
    </w:p>
    <w:bookmarkEnd w:id="2627"/>
    <w:bookmarkStart w:name="z3108" w:id="2628"/>
    <w:p>
      <w:pPr>
        <w:spacing w:after="0"/>
        <w:ind w:left="0"/>
        <w:jc w:val="both"/>
      </w:pPr>
      <w:r>
        <w:rPr>
          <w:rFonts w:ascii="Times New Roman"/>
          <w:b w:val="false"/>
          <w:i w:val="false"/>
          <w:color w:val="000000"/>
          <w:sz w:val="28"/>
        </w:rPr>
        <w:t>
      2. При завершении действия таможенной процедуры свободной таможенной зоны декларантом товаров может выступать:</w:t>
      </w:r>
    </w:p>
    <w:bookmarkEnd w:id="2628"/>
    <w:bookmarkStart w:name="z3109" w:id="2629"/>
    <w:p>
      <w:pPr>
        <w:spacing w:after="0"/>
        <w:ind w:left="0"/>
        <w:jc w:val="both"/>
      </w:pPr>
      <w:r>
        <w:rPr>
          <w:rFonts w:ascii="Times New Roman"/>
          <w:b w:val="false"/>
          <w:i w:val="false"/>
          <w:color w:val="000000"/>
          <w:sz w:val="28"/>
        </w:rPr>
        <w:t>
      1) лицо, являвшееся декларантом товаров при их помещении под таможенную процедуру свободной таможенной зоны;</w:t>
      </w:r>
    </w:p>
    <w:bookmarkEnd w:id="2629"/>
    <w:bookmarkStart w:name="z3110" w:id="2630"/>
    <w:p>
      <w:pPr>
        <w:spacing w:after="0"/>
        <w:ind w:left="0"/>
        <w:jc w:val="both"/>
      </w:pPr>
      <w:r>
        <w:rPr>
          <w:rFonts w:ascii="Times New Roman"/>
          <w:b w:val="false"/>
          <w:i w:val="false"/>
          <w:color w:val="000000"/>
          <w:sz w:val="28"/>
        </w:rPr>
        <w:t>
      2) резидент (участник, субъект) СЭЗ, которому в соответствии с пунктом 10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bookmarkEnd w:id="2630"/>
    <w:bookmarkStart w:name="z3111" w:id="2631"/>
    <w:p>
      <w:pPr>
        <w:spacing w:after="0"/>
        <w:ind w:left="0"/>
        <w:jc w:val="both"/>
      </w:pPr>
      <w:r>
        <w:rPr>
          <w:rFonts w:ascii="Times New Roman"/>
          <w:b w:val="false"/>
          <w:i w:val="false"/>
          <w:color w:val="000000"/>
          <w:sz w:val="28"/>
        </w:rPr>
        <w:t>
      3) лицо, которому в соответствии с пунктом 11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bookmarkEnd w:id="2631"/>
    <w:bookmarkStart w:name="z3112" w:id="2632"/>
    <w:p>
      <w:pPr>
        <w:spacing w:after="0"/>
        <w:ind w:left="0"/>
        <w:jc w:val="both"/>
      </w:pPr>
      <w:r>
        <w:rPr>
          <w:rFonts w:ascii="Times New Roman"/>
          <w:b w:val="false"/>
          <w:i w:val="false"/>
          <w:color w:val="000000"/>
          <w:sz w:val="28"/>
        </w:rPr>
        <w:t>
      4) резидент (участник, субъект) СЭЗ или лица, указанные в пункте 3 статьи 202 настоящего Кодекса, - в отношении товаров, находящихся на территории портовой СЭЗ или логистической СЭЗ;</w:t>
      </w:r>
    </w:p>
    <w:bookmarkEnd w:id="2632"/>
    <w:bookmarkStart w:name="z3113" w:id="2633"/>
    <w:p>
      <w:pPr>
        <w:spacing w:after="0"/>
        <w:ind w:left="0"/>
        <w:jc w:val="both"/>
      </w:pPr>
      <w:r>
        <w:rPr>
          <w:rFonts w:ascii="Times New Roman"/>
          <w:b w:val="false"/>
          <w:i w:val="false"/>
          <w:color w:val="000000"/>
          <w:sz w:val="28"/>
        </w:rPr>
        <w:t>
      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bookmarkEnd w:id="2633"/>
    <w:bookmarkStart w:name="z3114" w:id="2634"/>
    <w:p>
      <w:pPr>
        <w:spacing w:after="0"/>
        <w:ind w:left="0"/>
        <w:jc w:val="both"/>
      </w:pPr>
      <w:r>
        <w:rPr>
          <w:rFonts w:ascii="Times New Roman"/>
          <w:b w:val="false"/>
          <w:i w:val="false"/>
          <w:color w:val="000000"/>
          <w:sz w:val="28"/>
        </w:rPr>
        <w:t>
      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bookmarkEnd w:id="2634"/>
    <w:bookmarkStart w:name="z3115" w:id="2635"/>
    <w:p>
      <w:pPr>
        <w:spacing w:after="0"/>
        <w:ind w:left="0"/>
        <w:jc w:val="both"/>
      </w:pPr>
      <w:r>
        <w:rPr>
          <w:rFonts w:ascii="Times New Roman"/>
          <w:b w:val="false"/>
          <w:i w:val="false"/>
          <w:color w:val="000000"/>
          <w:sz w:val="28"/>
        </w:rPr>
        <w:t>
      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w:t>
      </w:r>
    </w:p>
    <w:bookmarkEnd w:id="2635"/>
    <w:bookmarkStart w:name="z3116" w:id="2636"/>
    <w:p>
      <w:pPr>
        <w:spacing w:after="0"/>
        <w:ind w:left="0"/>
        <w:jc w:val="both"/>
      </w:pPr>
      <w:r>
        <w:rPr>
          <w:rFonts w:ascii="Times New Roman"/>
          <w:b w:val="false"/>
          <w:i w:val="false"/>
          <w:color w:val="000000"/>
          <w:sz w:val="28"/>
        </w:rPr>
        <w:t>
      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51 настоящего Кодекса.</w:t>
      </w:r>
    </w:p>
    <w:bookmarkEnd w:id="2636"/>
    <w:bookmarkStart w:name="z3117" w:id="2637"/>
    <w:p>
      <w:pPr>
        <w:spacing w:after="0"/>
        <w:ind w:left="0"/>
        <w:jc w:val="both"/>
      </w:pPr>
      <w:r>
        <w:rPr>
          <w:rFonts w:ascii="Times New Roman"/>
          <w:b w:val="false"/>
          <w:i w:val="false"/>
          <w:color w:val="000000"/>
          <w:sz w:val="28"/>
        </w:rPr>
        <w:t>
      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w:t>
      </w:r>
    </w:p>
    <w:bookmarkEnd w:id="2637"/>
    <w:bookmarkStart w:name="z3118" w:id="2638"/>
    <w:p>
      <w:pPr>
        <w:spacing w:after="0"/>
        <w:ind w:left="0"/>
        <w:jc w:val="both"/>
      </w:pPr>
      <w:r>
        <w:rPr>
          <w:rFonts w:ascii="Times New Roman"/>
          <w:b w:val="false"/>
          <w:i w:val="false"/>
          <w:color w:val="000000"/>
          <w:sz w:val="28"/>
        </w:rPr>
        <w:t>
      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главой 51 настоящего Кодекса.</w:t>
      </w:r>
    </w:p>
    <w:bookmarkEnd w:id="2638"/>
    <w:bookmarkStart w:name="z3119" w:id="2639"/>
    <w:p>
      <w:pPr>
        <w:spacing w:after="0"/>
        <w:ind w:left="0"/>
        <w:jc w:val="both"/>
      </w:pPr>
      <w:r>
        <w:rPr>
          <w:rFonts w:ascii="Times New Roman"/>
          <w:b w:val="false"/>
          <w:i w:val="false"/>
          <w:color w:val="000000"/>
          <w:sz w:val="28"/>
        </w:rPr>
        <w:t>
      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w:t>
      </w:r>
    </w:p>
    <w:bookmarkEnd w:id="2639"/>
    <w:bookmarkStart w:name="z3120" w:id="2640"/>
    <w:p>
      <w:pPr>
        <w:spacing w:after="0"/>
        <w:ind w:left="0"/>
        <w:jc w:val="both"/>
      </w:pPr>
      <w:r>
        <w:rPr>
          <w:rFonts w:ascii="Times New Roman"/>
          <w:b w:val="false"/>
          <w:i w:val="false"/>
          <w:color w:val="000000"/>
          <w:sz w:val="28"/>
        </w:rPr>
        <w:t>
      1) под таможенную процедуру реэкспорта:</w:t>
      </w:r>
    </w:p>
    <w:bookmarkEnd w:id="2640"/>
    <w:bookmarkStart w:name="z3121" w:id="2641"/>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641"/>
    <w:bookmarkStart w:name="z3122" w:id="2642"/>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статьей 210 настоящего Кодекса;</w:t>
      </w:r>
    </w:p>
    <w:bookmarkEnd w:id="2642"/>
    <w:bookmarkStart w:name="z3123" w:id="2643"/>
    <w:p>
      <w:pPr>
        <w:spacing w:after="0"/>
        <w:ind w:left="0"/>
        <w:jc w:val="both"/>
      </w:pPr>
      <w:r>
        <w:rPr>
          <w:rFonts w:ascii="Times New Roman"/>
          <w:b w:val="false"/>
          <w:i w:val="false"/>
          <w:color w:val="000000"/>
          <w:sz w:val="28"/>
        </w:rPr>
        <w:t>
      2) под таможенную процедуру экспорта:</w:t>
      </w:r>
    </w:p>
    <w:bookmarkEnd w:id="2643"/>
    <w:bookmarkStart w:name="z3124" w:id="2644"/>
    <w:p>
      <w:pPr>
        <w:spacing w:after="0"/>
        <w:ind w:left="0"/>
        <w:jc w:val="both"/>
      </w:pPr>
      <w:r>
        <w:rPr>
          <w:rFonts w:ascii="Times New Roman"/>
          <w:b w:val="false"/>
          <w:i w:val="false"/>
          <w:color w:val="000000"/>
          <w:sz w:val="28"/>
        </w:rPr>
        <w:t>
      товаров Союза, помещенных под таможенную процедуру свободной таможенной зоны;</w:t>
      </w:r>
    </w:p>
    <w:bookmarkEnd w:id="2644"/>
    <w:bookmarkStart w:name="z3125" w:id="2645"/>
    <w:p>
      <w:pPr>
        <w:spacing w:after="0"/>
        <w:ind w:left="0"/>
        <w:jc w:val="both"/>
      </w:pPr>
      <w:r>
        <w:rPr>
          <w:rFonts w:ascii="Times New Roman"/>
          <w:b w:val="false"/>
          <w:i w:val="false"/>
          <w:color w:val="000000"/>
          <w:sz w:val="28"/>
        </w:rPr>
        <w:t>
      товаров, изготовленных (полученных) из товаров Союза, в том числе не помещенных под таможенную процедуру свободной таможенной зоны;</w:t>
      </w:r>
    </w:p>
    <w:bookmarkEnd w:id="2645"/>
    <w:bookmarkStart w:name="z3126" w:id="2646"/>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статьей 210 настоящего Кодекса;</w:t>
      </w:r>
    </w:p>
    <w:bookmarkEnd w:id="2646"/>
    <w:bookmarkStart w:name="z3127" w:id="2647"/>
    <w:p>
      <w:pPr>
        <w:spacing w:after="0"/>
        <w:ind w:left="0"/>
        <w:jc w:val="both"/>
      </w:pPr>
      <w:r>
        <w:rPr>
          <w:rFonts w:ascii="Times New Roman"/>
          <w:b w:val="false"/>
          <w:i w:val="false"/>
          <w:color w:val="000000"/>
          <w:sz w:val="28"/>
        </w:rPr>
        <w:t>
      3) под таможенную процедуру таможенного транзита в соответствии с подпунктами 1 и 3 пункта 3 статьи 142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bookmarkEnd w:id="2647"/>
    <w:bookmarkStart w:name="z3128" w:id="2648"/>
    <w:p>
      <w:pPr>
        <w:spacing w:after="0"/>
        <w:ind w:left="0"/>
        <w:jc w:val="both"/>
      </w:pPr>
      <w:r>
        <w:rPr>
          <w:rFonts w:ascii="Times New Roman"/>
          <w:b w:val="false"/>
          <w:i w:val="false"/>
          <w:color w:val="000000"/>
          <w:sz w:val="28"/>
        </w:rPr>
        <w:t>
      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w:t>
      </w:r>
    </w:p>
    <w:bookmarkEnd w:id="2648"/>
    <w:bookmarkStart w:name="z3129" w:id="2649"/>
    <w:p>
      <w:pPr>
        <w:spacing w:after="0"/>
        <w:ind w:left="0"/>
        <w:jc w:val="both"/>
      </w:pPr>
      <w:r>
        <w:rPr>
          <w:rFonts w:ascii="Times New Roman"/>
          <w:b w:val="false"/>
          <w:i w:val="false"/>
          <w:color w:val="000000"/>
          <w:sz w:val="28"/>
        </w:rPr>
        <w:t>
      1) под таможенные процедуры, указанные в подпунктах 1, 4, 5, 7, 10, 14 - 16 пункта 2 статьи 127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bookmarkEnd w:id="2649"/>
    <w:bookmarkStart w:name="z3130" w:id="2650"/>
    <w:p>
      <w:pPr>
        <w:spacing w:after="0"/>
        <w:ind w:left="0"/>
        <w:jc w:val="both"/>
      </w:pPr>
      <w:r>
        <w:rPr>
          <w:rFonts w:ascii="Times New Roman"/>
          <w:b w:val="false"/>
          <w:i w:val="false"/>
          <w:color w:val="000000"/>
          <w:sz w:val="28"/>
        </w:rPr>
        <w:t>
      2) под таможенную процедуру реимпорта:</w:t>
      </w:r>
    </w:p>
    <w:bookmarkEnd w:id="2650"/>
    <w:bookmarkStart w:name="z3131" w:id="2651"/>
    <w:p>
      <w:pPr>
        <w:spacing w:after="0"/>
        <w:ind w:left="0"/>
        <w:jc w:val="both"/>
      </w:pPr>
      <w:r>
        <w:rPr>
          <w:rFonts w:ascii="Times New Roman"/>
          <w:b w:val="false"/>
          <w:i w:val="false"/>
          <w:color w:val="000000"/>
          <w:sz w:val="28"/>
        </w:rPr>
        <w:t>
      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651"/>
    <w:bookmarkStart w:name="z3132" w:id="2652"/>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w:t>
      </w:r>
    </w:p>
    <w:bookmarkEnd w:id="2652"/>
    <w:bookmarkStart w:name="z3133" w:id="2653"/>
    <w:p>
      <w:pPr>
        <w:spacing w:after="0"/>
        <w:ind w:left="0"/>
        <w:jc w:val="both"/>
      </w:pPr>
      <w:r>
        <w:rPr>
          <w:rFonts w:ascii="Times New Roman"/>
          <w:b w:val="false"/>
          <w:i w:val="false"/>
          <w:color w:val="000000"/>
          <w:sz w:val="28"/>
        </w:rPr>
        <w:t>
      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w:t>
      </w:r>
    </w:p>
    <w:bookmarkEnd w:id="2653"/>
    <w:bookmarkStart w:name="z3134" w:id="2654"/>
    <w:p>
      <w:pPr>
        <w:spacing w:after="0"/>
        <w:ind w:left="0"/>
        <w:jc w:val="both"/>
      </w:pPr>
      <w:r>
        <w:rPr>
          <w:rFonts w:ascii="Times New Roman"/>
          <w:b w:val="false"/>
          <w:i w:val="false"/>
          <w:color w:val="000000"/>
          <w:sz w:val="28"/>
        </w:rPr>
        <w:t>
      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подпунктах 1 и 7 пункта 2 статьи 127 настоящего Кодекса, при условии идентификации в этих товарах иностранных товаров, помещенных под таможенную процедуру свободной таможенной зоны.</w:t>
      </w:r>
    </w:p>
    <w:bookmarkEnd w:id="2654"/>
    <w:bookmarkStart w:name="z3135" w:id="2655"/>
    <w:p>
      <w:pPr>
        <w:spacing w:after="0"/>
        <w:ind w:left="0"/>
        <w:jc w:val="both"/>
      </w:pPr>
      <w:r>
        <w:rPr>
          <w:rFonts w:ascii="Times New Roman"/>
          <w:b w:val="false"/>
          <w:i w:val="false"/>
          <w:color w:val="000000"/>
          <w:sz w:val="28"/>
        </w:rPr>
        <w:t>
      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bookmarkEnd w:id="2655"/>
    <w:bookmarkStart w:name="z3136" w:id="2656"/>
    <w:p>
      <w:pPr>
        <w:spacing w:after="0"/>
        <w:ind w:left="0"/>
        <w:jc w:val="both"/>
      </w:pPr>
      <w:r>
        <w:rPr>
          <w:rFonts w:ascii="Times New Roman"/>
          <w:b w:val="false"/>
          <w:i w:val="false"/>
          <w:color w:val="000000"/>
          <w:sz w:val="28"/>
        </w:rPr>
        <w:t>
      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главой 22 настоящего Кодекса, за исключением случая, предусмотренного абзацем третьим настоящего пункта.</w:t>
      </w:r>
    </w:p>
    <w:bookmarkEnd w:id="2656"/>
    <w:bookmarkStart w:name="z3137" w:id="2657"/>
    <w:p>
      <w:pPr>
        <w:spacing w:after="0"/>
        <w:ind w:left="0"/>
        <w:jc w:val="both"/>
      </w:pPr>
      <w:r>
        <w:rPr>
          <w:rFonts w:ascii="Times New Roman"/>
          <w:b w:val="false"/>
          <w:i w:val="false"/>
          <w:color w:val="000000"/>
          <w:sz w:val="28"/>
        </w:rPr>
        <w:t>
      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bookmarkEnd w:id="2657"/>
    <w:bookmarkStart w:name="z3138" w:id="2658"/>
    <w:p>
      <w:pPr>
        <w:spacing w:after="0"/>
        <w:ind w:left="0"/>
        <w:jc w:val="both"/>
      </w:pPr>
      <w:r>
        <w:rPr>
          <w:rFonts w:ascii="Times New Roman"/>
          <w:b w:val="false"/>
          <w:i w:val="false"/>
          <w:color w:val="000000"/>
          <w:sz w:val="28"/>
        </w:rPr>
        <w:t>
      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bookmarkEnd w:id="2658"/>
    <w:bookmarkStart w:name="z3139" w:id="2659"/>
    <w:p>
      <w:pPr>
        <w:spacing w:after="0"/>
        <w:ind w:left="0"/>
        <w:jc w:val="both"/>
      </w:pPr>
      <w:r>
        <w:rPr>
          <w:rFonts w:ascii="Times New Roman"/>
          <w:b w:val="false"/>
          <w:i w:val="false"/>
          <w:color w:val="000000"/>
          <w:sz w:val="28"/>
        </w:rPr>
        <w:t>
      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bookmarkEnd w:id="2659"/>
    <w:bookmarkStart w:name="z3140" w:id="2660"/>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bookmarkEnd w:id="2660"/>
    <w:bookmarkStart w:name="z3141" w:id="2661"/>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bookmarkEnd w:id="2661"/>
    <w:bookmarkStart w:name="z3142" w:id="2662"/>
    <w:p>
      <w:pPr>
        <w:spacing w:after="0"/>
        <w:ind w:left="0"/>
        <w:jc w:val="both"/>
      </w:pPr>
      <w:r>
        <w:rPr>
          <w:rFonts w:ascii="Times New Roman"/>
          <w:b w:val="false"/>
          <w:i w:val="false"/>
          <w:color w:val="000000"/>
          <w:sz w:val="28"/>
        </w:rPr>
        <w:t>
      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подпунктом 5 пункта 1 статьи 205 настоящего Кодекса;</w:t>
      </w:r>
    </w:p>
    <w:bookmarkEnd w:id="2662"/>
    <w:bookmarkStart w:name="z3143" w:id="2663"/>
    <w:p>
      <w:pPr>
        <w:spacing w:after="0"/>
        <w:ind w:left="0"/>
        <w:jc w:val="both"/>
      </w:pPr>
      <w:r>
        <w:rPr>
          <w:rFonts w:ascii="Times New Roman"/>
          <w:b w:val="false"/>
          <w:i w:val="false"/>
          <w:color w:val="000000"/>
          <w:sz w:val="28"/>
        </w:rPr>
        <w:t>
      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 случаях, установленных законодательством государств-членов;</w:t>
      </w:r>
    </w:p>
    <w:bookmarkEnd w:id="2663"/>
    <w:bookmarkStart w:name="z3144" w:id="2664"/>
    <w:p>
      <w:pPr>
        <w:spacing w:after="0"/>
        <w:ind w:left="0"/>
        <w:jc w:val="both"/>
      </w:pPr>
      <w:r>
        <w:rPr>
          <w:rFonts w:ascii="Times New Roman"/>
          <w:b w:val="false"/>
          <w:i w:val="false"/>
          <w:color w:val="000000"/>
          <w:sz w:val="28"/>
        </w:rPr>
        <w:t>
      11. Порядок завершения действия таможенной процедуры свободной таможенной зоны в случаях, предусмотренных подпунктами 1, 2 и 4 пункта 10 настоящей статьи, устанавливается в соответствии с законодательством государств-членов о таможенном регулировании.</w:t>
      </w:r>
    </w:p>
    <w:bookmarkEnd w:id="2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bookmarkStart w:name="z3146" w:id="2665"/>
    <w:p>
      <w:pPr>
        <w:spacing w:after="0"/>
        <w:ind w:left="0"/>
        <w:jc w:val="both"/>
      </w:pPr>
      <w:r>
        <w:rPr>
          <w:rFonts w:ascii="Times New Roman"/>
          <w:b w:val="false"/>
          <w:i w:val="false"/>
          <w:color w:val="000000"/>
          <w:sz w:val="28"/>
        </w:rPr>
        <w:t>
      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bookmarkEnd w:id="2665"/>
    <w:bookmarkStart w:name="z3147" w:id="2666"/>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2666"/>
    <w:bookmarkStart w:name="z3148" w:id="2667"/>
    <w:p>
      <w:pPr>
        <w:spacing w:after="0"/>
        <w:ind w:left="0"/>
        <w:jc w:val="both"/>
      </w:pPr>
      <w:r>
        <w:rPr>
          <w:rFonts w:ascii="Times New Roman"/>
          <w:b w:val="false"/>
          <w:i w:val="false"/>
          <w:color w:val="000000"/>
          <w:sz w:val="28"/>
        </w:rPr>
        <w:t>
      Указанные товары приобретают статус товаров Союза со дня завершения действия таможенной процедуры свободной таможенной зоны.</w:t>
      </w:r>
    </w:p>
    <w:bookmarkEnd w:id="2667"/>
    <w:bookmarkStart w:name="z3149" w:id="2668"/>
    <w:p>
      <w:pPr>
        <w:spacing w:after="0"/>
        <w:ind w:left="0"/>
        <w:jc w:val="both"/>
      </w:pPr>
      <w:r>
        <w:rPr>
          <w:rFonts w:ascii="Times New Roman"/>
          <w:b w:val="false"/>
          <w:i w:val="false"/>
          <w:color w:val="000000"/>
          <w:sz w:val="28"/>
        </w:rPr>
        <w:t>
      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bookmarkEnd w:id="2668"/>
    <w:bookmarkStart w:name="z3150" w:id="2669"/>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2669"/>
    <w:bookmarkStart w:name="z3151" w:id="2670"/>
    <w:p>
      <w:pPr>
        <w:spacing w:after="0"/>
        <w:ind w:left="0"/>
        <w:jc w:val="both"/>
      </w:pPr>
      <w:r>
        <w:rPr>
          <w:rFonts w:ascii="Times New Roman"/>
          <w:b w:val="false"/>
          <w:i w:val="false"/>
          <w:color w:val="000000"/>
          <w:sz w:val="28"/>
        </w:rPr>
        <w:t>
      Указанные товары приобретают статус товаров Союза со дня завершения действия таможенной процедуры свободной таможенной зоны.</w:t>
      </w:r>
    </w:p>
    <w:bookmarkEnd w:id="2670"/>
    <w:bookmarkStart w:name="z3152" w:id="2671"/>
    <w:p>
      <w:pPr>
        <w:spacing w:after="0"/>
        <w:ind w:left="0"/>
        <w:jc w:val="both"/>
      </w:pPr>
      <w:r>
        <w:rPr>
          <w:rFonts w:ascii="Times New Roman"/>
          <w:b w:val="false"/>
          <w:i w:val="false"/>
          <w:color w:val="000000"/>
          <w:sz w:val="28"/>
        </w:rPr>
        <w:t>
      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w:t>
      </w:r>
    </w:p>
    <w:bookmarkEnd w:id="2671"/>
    <w:p>
      <w:pPr>
        <w:spacing w:after="0"/>
        <w:ind w:left="0"/>
        <w:jc w:val="both"/>
      </w:pPr>
      <w:r>
        <w:rPr>
          <w:rFonts w:ascii="Times New Roman"/>
          <w:b/>
          <w:i w:val="false"/>
          <w:color w:val="000000"/>
          <w:sz w:val="28"/>
        </w:rPr>
        <w:t>Статья 208.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bookmarkStart w:name="z3153" w:id="2672"/>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абзацами вторым и третьим настоящего пункта.</w:t>
      </w:r>
    </w:p>
    <w:bookmarkEnd w:id="2672"/>
    <w:bookmarkStart w:name="z3154" w:id="2673"/>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2673"/>
    <w:bookmarkStart w:name="z3155" w:id="2674"/>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bookmarkEnd w:id="2674"/>
    <w:bookmarkStart w:name="z3156" w:id="267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пунктом 4 статьи 204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bookmarkEnd w:id="2675"/>
    <w:bookmarkStart w:name="z3157" w:id="2676"/>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пунктами 10 и 11 статьи 205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bookmarkEnd w:id="2676"/>
    <w:bookmarkStart w:name="z3158" w:id="2677"/>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1 - 3 настоящей статьи, при наступлении следующих обстоятельств:</w:t>
      </w:r>
    </w:p>
    <w:bookmarkEnd w:id="2677"/>
    <w:bookmarkStart w:name="z3159" w:id="2678"/>
    <w:p>
      <w:pPr>
        <w:spacing w:after="0"/>
        <w:ind w:left="0"/>
        <w:jc w:val="both"/>
      </w:pPr>
      <w:r>
        <w:rPr>
          <w:rFonts w:ascii="Times New Roman"/>
          <w:b w:val="false"/>
          <w:i w:val="false"/>
          <w:color w:val="000000"/>
          <w:sz w:val="28"/>
        </w:rPr>
        <w:t>
      1) завершение действия таможенной процедуры свободной таможенной зоны в соответствии со статьей 207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подпункта 2 пункта 5 статьи 207 настоящего Кодекса;</w:t>
      </w:r>
    </w:p>
    <w:bookmarkEnd w:id="2678"/>
    <w:bookmarkStart w:name="z3160" w:id="2679"/>
    <w:p>
      <w:pPr>
        <w:spacing w:after="0"/>
        <w:ind w:left="0"/>
        <w:jc w:val="both"/>
      </w:pPr>
      <w:r>
        <w:rPr>
          <w:rFonts w:ascii="Times New Roman"/>
          <w:b w:val="false"/>
          <w:i w:val="false"/>
          <w:color w:val="000000"/>
          <w:sz w:val="28"/>
        </w:rPr>
        <w:t>
      2) вывоз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w:t>
      </w:r>
    </w:p>
    <w:bookmarkEnd w:id="2679"/>
    <w:bookmarkStart w:name="z3161" w:id="2680"/>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bookmarkEnd w:id="2680"/>
    <w:bookmarkStart w:name="z3162" w:id="2681"/>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bookmarkEnd w:id="2681"/>
    <w:bookmarkStart w:name="z3163" w:id="2682"/>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682"/>
    <w:bookmarkStart w:name="z3164" w:id="2683"/>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2683"/>
    <w:bookmarkStart w:name="z3165" w:id="2684"/>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684"/>
    <w:bookmarkStart w:name="z3166" w:id="2685"/>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w:t>
      </w:r>
    </w:p>
    <w:bookmarkEnd w:id="2685"/>
    <w:bookmarkStart w:name="z3167" w:id="2686"/>
    <w:p>
      <w:pPr>
        <w:spacing w:after="0"/>
        <w:ind w:left="0"/>
        <w:jc w:val="both"/>
      </w:pPr>
      <w:r>
        <w:rPr>
          <w:rFonts w:ascii="Times New Roman"/>
          <w:b w:val="false"/>
          <w:i w:val="false"/>
          <w:color w:val="000000"/>
          <w:sz w:val="28"/>
        </w:rPr>
        <w:t>
      9) задержание таможенным органом товаров в соответствии с главой 51 настоящего Кодекса;</w:t>
      </w:r>
    </w:p>
    <w:bookmarkEnd w:id="2686"/>
    <w:bookmarkStart w:name="z3168" w:id="2687"/>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687"/>
    <w:bookmarkStart w:name="z3169" w:id="2688"/>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пунктами 10 и 11 статьи 205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bookmarkEnd w:id="2688"/>
    <w:bookmarkStart w:name="z3170" w:id="2689"/>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bookmarkEnd w:id="2689"/>
    <w:bookmarkStart w:name="z3171" w:id="2690"/>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690"/>
    <w:bookmarkStart w:name="z3172" w:id="2691"/>
    <w:p>
      <w:pPr>
        <w:spacing w:after="0"/>
        <w:ind w:left="0"/>
        <w:jc w:val="both"/>
      </w:pPr>
      <w:r>
        <w:rPr>
          <w:rFonts w:ascii="Times New Roman"/>
          <w:b w:val="false"/>
          <w:i w:val="false"/>
          <w:color w:val="000000"/>
          <w:sz w:val="28"/>
        </w:rPr>
        <w:t>
      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bookmarkEnd w:id="2691"/>
    <w:bookmarkStart w:name="z3173" w:id="2692"/>
    <w:p>
      <w:pPr>
        <w:spacing w:after="0"/>
        <w:ind w:left="0"/>
        <w:jc w:val="both"/>
      </w:pPr>
      <w:r>
        <w:rPr>
          <w:rFonts w:ascii="Times New Roman"/>
          <w:b w:val="false"/>
          <w:i w:val="false"/>
          <w:color w:val="000000"/>
          <w:sz w:val="28"/>
        </w:rPr>
        <w:t>
      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настоящего Кодекса, - день передачи товаров, а если этот день не установлен, - день выявления факта такой передачи;</w:t>
      </w:r>
    </w:p>
    <w:bookmarkEnd w:id="2692"/>
    <w:bookmarkStart w:name="z3174" w:id="2693"/>
    <w:p>
      <w:pPr>
        <w:spacing w:after="0"/>
        <w:ind w:left="0"/>
        <w:jc w:val="both"/>
      </w:pPr>
      <w:r>
        <w:rPr>
          <w:rFonts w:ascii="Times New Roman"/>
          <w:b w:val="false"/>
          <w:i w:val="false"/>
          <w:color w:val="000000"/>
          <w:sz w:val="28"/>
        </w:rPr>
        <w:t>
      3) в случае невозврата на территорию СЭЗ до истечения срока, установленного таможенным органом в соответствии с абзацем первым пункта 5 статьи 205 настоящего Кодекса, товаров, вывезенных с территории СЭЗ в случаях, указанных в подпунктах 1, 2, 4 и 5 пункта 4 статьи 205 настоящего Кодекса, - день истечения этого срока;</w:t>
      </w:r>
    </w:p>
    <w:bookmarkEnd w:id="2693"/>
    <w:bookmarkStart w:name="z3175" w:id="2694"/>
    <w:p>
      <w:pPr>
        <w:spacing w:after="0"/>
        <w:ind w:left="0"/>
        <w:jc w:val="both"/>
      </w:pPr>
      <w:r>
        <w:rPr>
          <w:rFonts w:ascii="Times New Roman"/>
          <w:b w:val="false"/>
          <w:i w:val="false"/>
          <w:color w:val="000000"/>
          <w:sz w:val="28"/>
        </w:rPr>
        <w:t>
      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настоящего Кодекса, в отношении товаров, вывезенных с территории СЭЗ в случае, указанном в подпункте 3 пункта 4 статьи 205 настоящего Кодекса, - день истечения этого срока;</w:t>
      </w:r>
    </w:p>
    <w:bookmarkEnd w:id="2694"/>
    <w:bookmarkStart w:name="z3176" w:id="2695"/>
    <w:p>
      <w:pPr>
        <w:spacing w:after="0"/>
        <w:ind w:left="0"/>
        <w:jc w:val="both"/>
      </w:pPr>
      <w:r>
        <w:rPr>
          <w:rFonts w:ascii="Times New Roman"/>
          <w:b w:val="false"/>
          <w:i w:val="false"/>
          <w:color w:val="000000"/>
          <w:sz w:val="28"/>
        </w:rPr>
        <w:t>
      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2695"/>
    <w:bookmarkStart w:name="z3177" w:id="2696"/>
    <w:p>
      <w:pPr>
        <w:spacing w:after="0"/>
        <w:ind w:left="0"/>
        <w:jc w:val="both"/>
      </w:pPr>
      <w:r>
        <w:rPr>
          <w:rFonts w:ascii="Times New Roman"/>
          <w:b w:val="false"/>
          <w:i w:val="false"/>
          <w:color w:val="000000"/>
          <w:sz w:val="28"/>
        </w:rPr>
        <w:t>
      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подпункте 1 пункта 10 статьи 207 настоящего Кодекса, - день вывоза таких товаров за пределы территории СЭЗ;</w:t>
      </w:r>
    </w:p>
    <w:bookmarkEnd w:id="2696"/>
    <w:bookmarkStart w:name="z3178" w:id="2697"/>
    <w:p>
      <w:pPr>
        <w:spacing w:after="0"/>
        <w:ind w:left="0"/>
        <w:jc w:val="both"/>
      </w:pPr>
      <w:r>
        <w:rPr>
          <w:rFonts w:ascii="Times New Roman"/>
          <w:b w:val="false"/>
          <w:i w:val="false"/>
          <w:color w:val="000000"/>
          <w:sz w:val="28"/>
        </w:rPr>
        <w:t>
      7) в случае прекращения в соответствии с абзацем третьим пункта 5 статьи 139 настоящего Кодекса действия таможенной процедуры экспорта в отношении товаров, указанных в абзаце четвертом подпункта 2 пункта 5 статьи 207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абзацем первым пункта 5 статьи 139 настоящего Кодекса.</w:t>
      </w:r>
    </w:p>
    <w:bookmarkEnd w:id="2697"/>
    <w:bookmarkStart w:name="z3179" w:id="2698"/>
    <w:p>
      <w:pPr>
        <w:spacing w:after="0"/>
        <w:ind w:left="0"/>
        <w:jc w:val="both"/>
      </w:pPr>
      <w:r>
        <w:rPr>
          <w:rFonts w:ascii="Times New Roman"/>
          <w:b w:val="false"/>
          <w:i w:val="false"/>
          <w:color w:val="000000"/>
          <w:sz w:val="28"/>
        </w:rPr>
        <w:t>
      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698"/>
    <w:bookmarkStart w:name="z3180" w:id="2699"/>
    <w:p>
      <w:pPr>
        <w:spacing w:after="0"/>
        <w:ind w:left="0"/>
        <w:jc w:val="both"/>
      </w:pPr>
      <w:r>
        <w:rPr>
          <w:rFonts w:ascii="Times New Roman"/>
          <w:b w:val="false"/>
          <w:i w:val="false"/>
          <w:color w:val="000000"/>
          <w:sz w:val="28"/>
        </w:rPr>
        <w:t>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699"/>
    <w:bookmarkStart w:name="z3181" w:id="2700"/>
    <w:p>
      <w:pPr>
        <w:spacing w:after="0"/>
        <w:ind w:left="0"/>
        <w:jc w:val="both"/>
      </w:pPr>
      <w:r>
        <w:rPr>
          <w:rFonts w:ascii="Times New Roman"/>
          <w:b w:val="false"/>
          <w:i w:val="false"/>
          <w:color w:val="000000"/>
          <w:sz w:val="28"/>
        </w:rPr>
        <w:t>
      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w:t>
      </w:r>
    </w:p>
    <w:bookmarkEnd w:id="2700"/>
    <w:bookmarkStart w:name="z3182" w:id="2701"/>
    <w:p>
      <w:pPr>
        <w:spacing w:after="0"/>
        <w:ind w:left="0"/>
        <w:jc w:val="both"/>
      </w:pPr>
      <w:r>
        <w:rPr>
          <w:rFonts w:ascii="Times New Roman"/>
          <w:b w:val="false"/>
          <w:i w:val="false"/>
          <w:color w:val="000000"/>
          <w:sz w:val="28"/>
        </w:rPr>
        <w:t>
      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701"/>
    <w:bookmarkStart w:name="z3183" w:id="2702"/>
    <w:p>
      <w:pPr>
        <w:spacing w:after="0"/>
        <w:ind w:left="0"/>
        <w:jc w:val="both"/>
      </w:pPr>
      <w:r>
        <w:rPr>
          <w:rFonts w:ascii="Times New Roman"/>
          <w:b w:val="false"/>
          <w:i w:val="false"/>
          <w:color w:val="000000"/>
          <w:sz w:val="28"/>
        </w:rPr>
        <w:t>
      В указанном случае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bookmarkEnd w:id="2702"/>
    <w:bookmarkStart w:name="z3184" w:id="270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bookmarkEnd w:id="2703"/>
    <w:bookmarkStart w:name="z3185" w:id="2704"/>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
    <w:bookmarkEnd w:id="2704"/>
    <w:bookmarkStart w:name="z3186" w:id="2705"/>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2705"/>
    <w:bookmarkStart w:name="z3187" w:id="2706"/>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2706"/>
    <w:bookmarkStart w:name="z3188" w:id="2707"/>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bookmarkEnd w:id="2707"/>
    <w:bookmarkStart w:name="z3189" w:id="2708"/>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2708"/>
    <w:bookmarkStart w:name="z3190" w:id="2709"/>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bookmarkEnd w:id="2709"/>
    <w:bookmarkStart w:name="z3191" w:id="2710"/>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710"/>
    <w:bookmarkStart w:name="z3192" w:id="2711"/>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2711"/>
    <w:bookmarkStart w:name="z3193" w:id="2712"/>
    <w:p>
      <w:pPr>
        <w:spacing w:after="0"/>
        <w:ind w:left="0"/>
        <w:jc w:val="both"/>
      </w:pPr>
      <w:r>
        <w:rPr>
          <w:rFonts w:ascii="Times New Roman"/>
          <w:b w:val="false"/>
          <w:i w:val="false"/>
          <w:color w:val="000000"/>
          <w:sz w:val="28"/>
        </w:rPr>
        <w:t>
      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2712"/>
    <w:bookmarkStart w:name="z3194" w:id="2713"/>
    <w:p>
      <w:pPr>
        <w:spacing w:after="0"/>
        <w:ind w:left="0"/>
        <w:jc w:val="both"/>
      </w:pPr>
      <w:r>
        <w:rPr>
          <w:rFonts w:ascii="Times New Roman"/>
          <w:b w:val="false"/>
          <w:i w:val="false"/>
          <w:color w:val="000000"/>
          <w:sz w:val="28"/>
        </w:rPr>
        <w:t>
      11. В случае завершения действия таможенной процедуры свободной таможенной зоны, либо вывоза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 либо помещения в соответствии с пунктом 7 статьи 129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2713"/>
    <w:p>
      <w:pPr>
        <w:spacing w:after="0"/>
        <w:ind w:left="0"/>
        <w:jc w:val="both"/>
      </w:pPr>
      <w:r>
        <w:rPr>
          <w:rFonts w:ascii="Times New Roman"/>
          <w:b/>
          <w:i w:val="false"/>
          <w:color w:val="000000"/>
          <w:sz w:val="28"/>
        </w:rPr>
        <w:t>Статья 209.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bookmarkStart w:name="z3195" w:id="2714"/>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bookmarkEnd w:id="2714"/>
    <w:bookmarkStart w:name="z3196" w:id="2715"/>
    <w:p>
      <w:pPr>
        <w:spacing w:after="0"/>
        <w:ind w:left="0"/>
        <w:jc w:val="both"/>
      </w:pPr>
      <w:r>
        <w:rPr>
          <w:rFonts w:ascii="Times New Roman"/>
          <w:b w:val="false"/>
          <w:i w:val="false"/>
          <w:color w:val="000000"/>
          <w:sz w:val="28"/>
        </w:rPr>
        <w:t>
      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bookmarkEnd w:id="2715"/>
    <w:bookmarkStart w:name="z3197" w:id="2716"/>
    <w:p>
      <w:pPr>
        <w:spacing w:after="0"/>
        <w:ind w:left="0"/>
        <w:jc w:val="both"/>
      </w:pPr>
      <w:r>
        <w:rPr>
          <w:rFonts w:ascii="Times New Roman"/>
          <w:b w:val="false"/>
          <w:i w:val="false"/>
          <w:color w:val="000000"/>
          <w:sz w:val="28"/>
        </w:rPr>
        <w:t>
      2. При помещении под таможенные процедуры, указанные в подпунктах 1, 5, 7, 10 и 14 пункта 2 статьи 127 настоящего Кодекса, товаров, изготовленных (полученных) из иностранных товаров, помещенных под таможенную процедуру свободной таможенной зоны:</w:t>
      </w:r>
    </w:p>
    <w:bookmarkEnd w:id="2716"/>
    <w:bookmarkStart w:name="z3198" w:id="2717"/>
    <w:p>
      <w:pPr>
        <w:spacing w:after="0"/>
        <w:ind w:left="0"/>
        <w:jc w:val="both"/>
      </w:pPr>
      <w:r>
        <w:rPr>
          <w:rFonts w:ascii="Times New Roman"/>
          <w:b w:val="false"/>
          <w:i w:val="false"/>
          <w:color w:val="000000"/>
          <w:sz w:val="28"/>
        </w:rPr>
        <w:t>
      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717"/>
    <w:bookmarkStart w:name="z3199" w:id="2718"/>
    <w:p>
      <w:pPr>
        <w:spacing w:after="0"/>
        <w:ind w:left="0"/>
        <w:jc w:val="both"/>
      </w:pPr>
      <w:r>
        <w:rPr>
          <w:rFonts w:ascii="Times New Roman"/>
          <w:b w:val="false"/>
          <w:i w:val="false"/>
          <w:color w:val="000000"/>
          <w:sz w:val="28"/>
        </w:rPr>
        <w:t>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4, 5, 7, 10 и 14 пункта 2 статьи 127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bookmarkEnd w:id="2718"/>
    <w:bookmarkStart w:name="z3200" w:id="2719"/>
    <w:p>
      <w:pPr>
        <w:spacing w:after="0"/>
        <w:ind w:left="0"/>
        <w:jc w:val="both"/>
      </w:pPr>
      <w:r>
        <w:rPr>
          <w:rFonts w:ascii="Times New Roman"/>
          <w:b w:val="false"/>
          <w:i w:val="false"/>
          <w:color w:val="000000"/>
          <w:sz w:val="28"/>
        </w:rPr>
        <w:t>
      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пунктами 8 и 9 статьи 207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4, 5, 7, 10 и 14 пункта 2 статьи 127 настоящего Кодекса.</w:t>
      </w:r>
    </w:p>
    <w:bookmarkEnd w:id="2719"/>
    <w:bookmarkStart w:name="z3201" w:id="2720"/>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1 - 3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2720"/>
    <w:p>
      <w:pPr>
        <w:spacing w:after="0"/>
        <w:ind w:left="0"/>
        <w:jc w:val="both"/>
      </w:pPr>
      <w:r>
        <w:rPr>
          <w:rFonts w:ascii="Times New Roman"/>
          <w:b/>
          <w:i w:val="false"/>
          <w:color w:val="000000"/>
          <w:sz w:val="28"/>
        </w:rPr>
        <w:t>Статья 210. Определение статуса товаров, изготовленных (полученных) из иностранных товаров, помещенных под таможенную процедуру свободной таможенной зоны</w:t>
      </w:r>
    </w:p>
    <w:bookmarkStart w:name="z3202" w:id="2721"/>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bookmarkEnd w:id="2721"/>
    <w:bookmarkStart w:name="z3203" w:id="2722"/>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4 знаков;</w:t>
      </w:r>
    </w:p>
    <w:bookmarkEnd w:id="2722"/>
    <w:bookmarkStart w:name="z3204" w:id="2723"/>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2723"/>
    <w:bookmarkStart w:name="z3205" w:id="2724"/>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Союза.</w:t>
      </w:r>
    </w:p>
    <w:bookmarkEnd w:id="2724"/>
    <w:bookmarkStart w:name="z3206" w:id="2725"/>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bookmarkEnd w:id="2725"/>
    <w:bookmarkStart w:name="z3207" w:id="2726"/>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4 знаков, за исключением случаев, указанных в пункте 3 настоящей статьи;</w:t>
      </w:r>
    </w:p>
    <w:bookmarkEnd w:id="2726"/>
    <w:bookmarkStart w:name="z3208" w:id="2727"/>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2727"/>
    <w:bookmarkStart w:name="z3209" w:id="2728"/>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абзаце первом пункта 3 настоящей статьи.</w:t>
      </w:r>
    </w:p>
    <w:bookmarkEnd w:id="2728"/>
    <w:bookmarkStart w:name="z3210" w:id="2729"/>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2729"/>
    <w:bookmarkStart w:name="z3211" w:id="2730"/>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bookmarkEnd w:id="2730"/>
    <w:bookmarkStart w:name="z3212" w:id="2731"/>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w:t>
      </w:r>
    </w:p>
    <w:bookmarkEnd w:id="2731"/>
    <w:bookmarkStart w:name="z3213" w:id="2732"/>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bookmarkEnd w:id="2732"/>
    <w:bookmarkStart w:name="z3214" w:id="2733"/>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Союза.</w:t>
      </w:r>
    </w:p>
    <w:bookmarkEnd w:id="2733"/>
    <w:bookmarkStart w:name="z3215" w:id="2734"/>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государства-члена.</w:t>
      </w:r>
    </w:p>
    <w:bookmarkEnd w:id="2734"/>
    <w:bookmarkStart w:name="z3216" w:id="2735"/>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Союза.</w:t>
      </w:r>
    </w:p>
    <w:bookmarkEnd w:id="2735"/>
    <w:bookmarkStart w:name="z3217" w:id="2736"/>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2736"/>
    <w:bookmarkStart w:name="z3218" w:id="2737"/>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w:t>
      </w:r>
    </w:p>
    <w:bookmarkEnd w:id="2737"/>
    <w:bookmarkStart w:name="z3219" w:id="2738"/>
    <w:p>
      <w:pPr>
        <w:spacing w:after="0"/>
        <w:ind w:left="0"/>
        <w:jc w:val="left"/>
      </w:pPr>
      <w:r>
        <w:rPr>
          <w:rFonts w:ascii="Times New Roman"/>
          <w:b/>
          <w:i w:val="false"/>
          <w:color w:val="000000"/>
        </w:rPr>
        <w:t xml:space="preserve"> Глава 28</w:t>
      </w:r>
      <w:r>
        <w:br/>
      </w:r>
      <w:r>
        <w:rPr>
          <w:rFonts w:ascii="Times New Roman"/>
          <w:b/>
          <w:i w:val="false"/>
          <w:color w:val="000000"/>
        </w:rPr>
        <w:t>Таможенная процедура свободного склада</w:t>
      </w:r>
    </w:p>
    <w:bookmarkEnd w:id="2738"/>
    <w:p>
      <w:pPr>
        <w:spacing w:after="0"/>
        <w:ind w:left="0"/>
        <w:jc w:val="both"/>
      </w:pPr>
      <w:r>
        <w:rPr>
          <w:rFonts w:ascii="Times New Roman"/>
          <w:b/>
          <w:i w:val="false"/>
          <w:color w:val="000000"/>
          <w:sz w:val="28"/>
        </w:rPr>
        <w:t>Статья 211. Содержание и применение таможенной процедуры свободного склада</w:t>
      </w:r>
    </w:p>
    <w:bookmarkStart w:name="z3220" w:id="2739"/>
    <w:p>
      <w:pPr>
        <w:spacing w:after="0"/>
        <w:ind w:left="0"/>
        <w:jc w:val="both"/>
      </w:pPr>
      <w:r>
        <w:rPr>
          <w:rFonts w:ascii="Times New Roman"/>
          <w:b w:val="false"/>
          <w:i w:val="false"/>
          <w:color w:val="000000"/>
          <w:sz w:val="28"/>
        </w:rPr>
        <w:t>
      1. Таможенная процедура свободного склада - таможенная процедура, применяемая в отношении иностранных товаров и товаров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2739"/>
    <w:bookmarkStart w:name="z3221" w:id="2740"/>
    <w:p>
      <w:pPr>
        <w:spacing w:after="0"/>
        <w:ind w:left="0"/>
        <w:jc w:val="both"/>
      </w:pPr>
      <w:r>
        <w:rPr>
          <w:rFonts w:ascii="Times New Roman"/>
          <w:b w:val="false"/>
          <w:i w:val="false"/>
          <w:color w:val="000000"/>
          <w:sz w:val="28"/>
        </w:rPr>
        <w:t>
      2. На свободном складе могут размещаться и использоваться товары, помещенные под таможенную процедуру свободного склада, а также товары Союза, не помещенные под таможенную процедуру свободного склада, и иностранные товары, помещенные под иные таможенные процедуры.</w:t>
      </w:r>
    </w:p>
    <w:bookmarkEnd w:id="2740"/>
    <w:bookmarkStart w:name="z3222" w:id="2741"/>
    <w:p>
      <w:pPr>
        <w:spacing w:after="0"/>
        <w:ind w:left="0"/>
        <w:jc w:val="both"/>
      </w:pPr>
      <w:r>
        <w:rPr>
          <w:rFonts w:ascii="Times New Roman"/>
          <w:b w:val="false"/>
          <w:i w:val="false"/>
          <w:color w:val="000000"/>
          <w:sz w:val="28"/>
        </w:rPr>
        <w:t>
      3. Товары Союза помещаются под таможенную процедуру свободного склада по выбору декларанта.</w:t>
      </w:r>
    </w:p>
    <w:bookmarkEnd w:id="2741"/>
    <w:bookmarkStart w:name="z3223" w:id="2742"/>
    <w:p>
      <w:pPr>
        <w:spacing w:after="0"/>
        <w:ind w:left="0"/>
        <w:jc w:val="both"/>
      </w:pPr>
      <w:r>
        <w:rPr>
          <w:rFonts w:ascii="Times New Roman"/>
          <w:b w:val="false"/>
          <w:i w:val="false"/>
          <w:color w:val="000000"/>
          <w:sz w:val="28"/>
        </w:rPr>
        <w:t>
      Законодательством государства-члена могут определяться категории товаров Союза, которые для размещения на свободном складе, учрежденном на территории этого государства-члена, подлежат помещению под таможенную процедуру свободного склада в обязательном порядке.</w:t>
      </w:r>
    </w:p>
    <w:bookmarkEnd w:id="2742"/>
    <w:bookmarkStart w:name="z3224" w:id="2743"/>
    <w:p>
      <w:pPr>
        <w:spacing w:after="0"/>
        <w:ind w:left="0"/>
        <w:jc w:val="both"/>
      </w:pPr>
      <w:r>
        <w:rPr>
          <w:rFonts w:ascii="Times New Roman"/>
          <w:b w:val="false"/>
          <w:i w:val="false"/>
          <w:color w:val="000000"/>
          <w:sz w:val="28"/>
        </w:rPr>
        <w:t>
      4. В отношении товаров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пунктом 1 статьи 213 настоящего Кодекса.</w:t>
      </w:r>
    </w:p>
    <w:bookmarkEnd w:id="2743"/>
    <w:bookmarkStart w:name="z3225" w:id="2744"/>
    <w:p>
      <w:pPr>
        <w:spacing w:after="0"/>
        <w:ind w:left="0"/>
        <w:jc w:val="both"/>
      </w:pPr>
      <w:r>
        <w:rPr>
          <w:rFonts w:ascii="Times New Roman"/>
          <w:b w:val="false"/>
          <w:i w:val="false"/>
          <w:color w:val="000000"/>
          <w:sz w:val="28"/>
        </w:rPr>
        <w:t>
      5. Иностранные товары, помещенные под таможенную процедуру свободного склада, сохраняют статус иностранных товаров, а товары Союза, помещенные под таможенную процедуру свободного склада, сохраняют статус товаров Союза.</w:t>
      </w:r>
    </w:p>
    <w:bookmarkEnd w:id="2744"/>
    <w:bookmarkStart w:name="z3226" w:id="2745"/>
    <w:p>
      <w:pPr>
        <w:spacing w:after="0"/>
        <w:ind w:left="0"/>
        <w:jc w:val="both"/>
      </w:pPr>
      <w:r>
        <w:rPr>
          <w:rFonts w:ascii="Times New Roman"/>
          <w:b w:val="false"/>
          <w:i w:val="false"/>
          <w:color w:val="000000"/>
          <w:sz w:val="28"/>
        </w:rPr>
        <w:t>
      6. Товары, изготовленные (полученные) из товаров Союза, помещенных под таможенную процедуру свободного склада, приобретают статус товаров Союза.</w:t>
      </w:r>
    </w:p>
    <w:bookmarkEnd w:id="2745"/>
    <w:bookmarkStart w:name="z3227" w:id="2746"/>
    <w:p>
      <w:pPr>
        <w:spacing w:after="0"/>
        <w:ind w:left="0"/>
        <w:jc w:val="both"/>
      </w:pPr>
      <w:r>
        <w:rPr>
          <w:rFonts w:ascii="Times New Roman"/>
          <w:b w:val="false"/>
          <w:i w:val="false"/>
          <w:color w:val="000000"/>
          <w:sz w:val="28"/>
        </w:rPr>
        <w:t>
      Если законодательством государств-членов допускаются размещение и использование на свободном складе товаров Союза, не помещенных под таможенную процедуру свободного склада, то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приобретают статус товаров Союза.</w:t>
      </w:r>
    </w:p>
    <w:bookmarkEnd w:id="2746"/>
    <w:bookmarkStart w:name="z3228" w:id="2747"/>
    <w:p>
      <w:pPr>
        <w:spacing w:after="0"/>
        <w:ind w:left="0"/>
        <w:jc w:val="both"/>
      </w:pPr>
      <w:r>
        <w:rPr>
          <w:rFonts w:ascii="Times New Roman"/>
          <w:b w:val="false"/>
          <w:i w:val="false"/>
          <w:color w:val="000000"/>
          <w:sz w:val="28"/>
        </w:rPr>
        <w:t>
      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абзаце втором настоящего пункта.</w:t>
      </w:r>
    </w:p>
    <w:bookmarkEnd w:id="2747"/>
    <w:bookmarkStart w:name="z3229" w:id="2748"/>
    <w:p>
      <w:pPr>
        <w:spacing w:after="0"/>
        <w:ind w:left="0"/>
        <w:jc w:val="both"/>
      </w:pPr>
      <w:r>
        <w:rPr>
          <w:rFonts w:ascii="Times New Roman"/>
          <w:b w:val="false"/>
          <w:i w:val="false"/>
          <w:color w:val="000000"/>
          <w:sz w:val="28"/>
        </w:rPr>
        <w:t>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со статьей 218 настоящего Кодекса.</w:t>
      </w:r>
    </w:p>
    <w:bookmarkEnd w:id="2748"/>
    <w:bookmarkStart w:name="z3230" w:id="2749"/>
    <w:p>
      <w:pPr>
        <w:spacing w:after="0"/>
        <w:ind w:left="0"/>
        <w:jc w:val="both"/>
      </w:pPr>
      <w:r>
        <w:rPr>
          <w:rFonts w:ascii="Times New Roman"/>
          <w:b w:val="false"/>
          <w:i w:val="false"/>
          <w:color w:val="000000"/>
          <w:sz w:val="28"/>
        </w:rPr>
        <w:t>
      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bookmarkEnd w:id="2749"/>
    <w:bookmarkStart w:name="z3231" w:id="2750"/>
    <w:p>
      <w:pPr>
        <w:spacing w:after="0"/>
        <w:ind w:left="0"/>
        <w:jc w:val="both"/>
      </w:pPr>
      <w:r>
        <w:rPr>
          <w:rFonts w:ascii="Times New Roman"/>
          <w:b w:val="false"/>
          <w:i w:val="false"/>
          <w:color w:val="000000"/>
          <w:sz w:val="28"/>
        </w:rPr>
        <w:t>
      9. При ввозе на таможенную территорию Союза товаров, указанных в пункте 8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w:t>
      </w:r>
    </w:p>
    <w:bookmarkEnd w:id="2750"/>
    <w:bookmarkStart w:name="z3232" w:id="2751"/>
    <w:p>
      <w:pPr>
        <w:spacing w:after="0"/>
        <w:ind w:left="0"/>
        <w:jc w:val="both"/>
      </w:pPr>
      <w:r>
        <w:rPr>
          <w:rFonts w:ascii="Times New Roman"/>
          <w:b w:val="false"/>
          <w:i w:val="false"/>
          <w:color w:val="000000"/>
          <w:sz w:val="28"/>
        </w:rPr>
        <w:t>
      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Союза.</w:t>
      </w:r>
    </w:p>
    <w:bookmarkEnd w:id="2751"/>
    <w:bookmarkStart w:name="z3233" w:id="2752"/>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Союза.</w:t>
      </w:r>
    </w:p>
    <w:bookmarkEnd w:id="2752"/>
    <w:bookmarkStart w:name="z3234" w:id="2753"/>
    <w:p>
      <w:pPr>
        <w:spacing w:after="0"/>
        <w:ind w:left="0"/>
        <w:jc w:val="both"/>
      </w:pPr>
      <w:r>
        <w:rPr>
          <w:rFonts w:ascii="Times New Roman"/>
          <w:b w:val="false"/>
          <w:i w:val="false"/>
          <w:color w:val="000000"/>
          <w:sz w:val="28"/>
        </w:rPr>
        <w:t>
      11. Владелец свободного склада может размещать и (или) использовать товары Союза на территории свободного склада без их помещения под таможенную процедуру свободного склада с учетом пункта 3 настоящей статьи.</w:t>
      </w:r>
    </w:p>
    <w:bookmarkEnd w:id="2753"/>
    <w:bookmarkStart w:name="z3235" w:id="2754"/>
    <w:p>
      <w:pPr>
        <w:spacing w:after="0"/>
        <w:ind w:left="0"/>
        <w:jc w:val="both"/>
      </w:pPr>
      <w:r>
        <w:rPr>
          <w:rFonts w:ascii="Times New Roman"/>
          <w:b w:val="false"/>
          <w:i w:val="false"/>
          <w:color w:val="000000"/>
          <w:sz w:val="28"/>
        </w:rPr>
        <w:t>
      12. Комиссия вправе определять перечень товаров и (или) категорий товаров, в отношении которых не применяется таможенная процедура свободного склада.</w:t>
      </w:r>
    </w:p>
    <w:bookmarkEnd w:id="2754"/>
    <w:bookmarkStart w:name="z3236" w:id="2755"/>
    <w:p>
      <w:pPr>
        <w:spacing w:after="0"/>
        <w:ind w:left="0"/>
        <w:jc w:val="both"/>
      </w:pPr>
      <w:r>
        <w:rPr>
          <w:rFonts w:ascii="Times New Roman"/>
          <w:b w:val="false"/>
          <w:i w:val="false"/>
          <w:color w:val="000000"/>
          <w:sz w:val="28"/>
        </w:rPr>
        <w:t>
      В соответствии с законодательством государств-членов может определяться перечень иностранных товаров и (или) категорий иностранных товаров, в отношении которых на территории этого государства-члена не применяется таможенная процедура свободного склада.</w:t>
      </w:r>
    </w:p>
    <w:bookmarkEnd w:id="2755"/>
    <w:bookmarkStart w:name="z3237" w:id="2756"/>
    <w:p>
      <w:pPr>
        <w:spacing w:after="0"/>
        <w:ind w:left="0"/>
        <w:jc w:val="both"/>
      </w:pPr>
      <w:r>
        <w:rPr>
          <w:rFonts w:ascii="Times New Roman"/>
          <w:b w:val="false"/>
          <w:i w:val="false"/>
          <w:color w:val="000000"/>
          <w:sz w:val="28"/>
        </w:rPr>
        <w:t>
      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bookmarkEnd w:id="2756"/>
    <w:p>
      <w:pPr>
        <w:spacing w:after="0"/>
        <w:ind w:left="0"/>
        <w:jc w:val="both"/>
      </w:pPr>
      <w:r>
        <w:rPr>
          <w:rFonts w:ascii="Times New Roman"/>
          <w:b/>
          <w:i w:val="false"/>
          <w:color w:val="000000"/>
          <w:sz w:val="28"/>
        </w:rPr>
        <w:t>Статья 212. Условия помещения товаров под таможенную процедуру свободного склада и их использования в соответствии с такой таможенной процедурой</w:t>
      </w:r>
    </w:p>
    <w:bookmarkStart w:name="z3238" w:id="2757"/>
    <w:p>
      <w:pPr>
        <w:spacing w:after="0"/>
        <w:ind w:left="0"/>
        <w:jc w:val="both"/>
      </w:pPr>
      <w:r>
        <w:rPr>
          <w:rFonts w:ascii="Times New Roman"/>
          <w:b w:val="false"/>
          <w:i w:val="false"/>
          <w:color w:val="000000"/>
          <w:sz w:val="28"/>
        </w:rPr>
        <w:t>
      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статьей 7 настоящего Кодекса.</w:t>
      </w:r>
    </w:p>
    <w:bookmarkEnd w:id="2757"/>
    <w:bookmarkStart w:name="z3239" w:id="2758"/>
    <w:p>
      <w:pPr>
        <w:spacing w:after="0"/>
        <w:ind w:left="0"/>
        <w:jc w:val="both"/>
      </w:pPr>
      <w:r>
        <w:rPr>
          <w:rFonts w:ascii="Times New Roman"/>
          <w:b w:val="false"/>
          <w:i w:val="false"/>
          <w:color w:val="000000"/>
          <w:sz w:val="28"/>
        </w:rPr>
        <w:t>
      2. Декларантом товаров, помещаемых под таможенную процедуру свободного склада, может выступать лицо, являющееся владельцем свободного склада, а в случаях, предусмотренных законодательством государств-членов о таможенном регулировании, - также иные лица.</w:t>
      </w:r>
    </w:p>
    <w:bookmarkEnd w:id="2758"/>
    <w:bookmarkStart w:name="z3240" w:id="2759"/>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свободного склада являются:</w:t>
      </w:r>
    </w:p>
    <w:bookmarkEnd w:id="2759"/>
    <w:bookmarkStart w:name="z3241" w:id="2760"/>
    <w:p>
      <w:pPr>
        <w:spacing w:after="0"/>
        <w:ind w:left="0"/>
        <w:jc w:val="both"/>
      </w:pPr>
      <w:r>
        <w:rPr>
          <w:rFonts w:ascii="Times New Roman"/>
          <w:b w:val="false"/>
          <w:i w:val="false"/>
          <w:color w:val="000000"/>
          <w:sz w:val="28"/>
        </w:rPr>
        <w:t>
      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пункта 5 статьи 213 настоящего Кодекса;</w:t>
      </w:r>
    </w:p>
    <w:bookmarkEnd w:id="2760"/>
    <w:bookmarkStart w:name="z3242" w:id="2761"/>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bookmarkEnd w:id="2761"/>
    <w:bookmarkStart w:name="z3243" w:id="2762"/>
    <w:p>
      <w:pPr>
        <w:spacing w:after="0"/>
        <w:ind w:left="0"/>
        <w:jc w:val="both"/>
      </w:pPr>
      <w:r>
        <w:rPr>
          <w:rFonts w:ascii="Times New Roman"/>
          <w:b w:val="false"/>
          <w:i w:val="false"/>
          <w:color w:val="000000"/>
          <w:sz w:val="28"/>
        </w:rPr>
        <w:t>
      3) совершение в отношении товаров, помещенных под таможенную процедуру свободного склада, действий в соответствии со статьей 213 настоящего Кодекса.</w:t>
      </w:r>
    </w:p>
    <w:bookmarkEnd w:id="2762"/>
    <w:bookmarkStart w:name="z3244" w:id="2763"/>
    <w:p>
      <w:pPr>
        <w:spacing w:after="0"/>
        <w:ind w:left="0"/>
        <w:jc w:val="both"/>
      </w:pPr>
      <w:r>
        <w:rPr>
          <w:rFonts w:ascii="Times New Roman"/>
          <w:b w:val="false"/>
          <w:i w:val="false"/>
          <w:color w:val="000000"/>
          <w:sz w:val="28"/>
        </w:rPr>
        <w:t>
      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пунктом 3 статьи 215 настоящего Кодекса.</w:t>
      </w:r>
    </w:p>
    <w:bookmarkEnd w:id="2763"/>
    <w:bookmarkStart w:name="z3245" w:id="2764"/>
    <w:p>
      <w:pPr>
        <w:spacing w:after="0"/>
        <w:ind w:left="0"/>
        <w:jc w:val="both"/>
      </w:pPr>
      <w:r>
        <w:rPr>
          <w:rFonts w:ascii="Times New Roman"/>
          <w:b w:val="false"/>
          <w:i w:val="false"/>
          <w:color w:val="000000"/>
          <w:sz w:val="28"/>
        </w:rPr>
        <w:t>
      5. Законодательством государств-членов могут устанавливаться случаи,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2764"/>
    <w:p>
      <w:pPr>
        <w:spacing w:after="0"/>
        <w:ind w:left="0"/>
        <w:jc w:val="both"/>
      </w:pPr>
      <w:r>
        <w:rPr>
          <w:rFonts w:ascii="Times New Roman"/>
          <w:b/>
          <w:i w:val="false"/>
          <w:color w:val="000000"/>
          <w:sz w:val="28"/>
        </w:rPr>
        <w:t>Статья 213.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bookmarkStart w:name="z3246" w:id="2765"/>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bookmarkEnd w:id="2765"/>
    <w:bookmarkStart w:name="z3247" w:id="2766"/>
    <w:p>
      <w:pPr>
        <w:spacing w:after="0"/>
        <w:ind w:left="0"/>
        <w:jc w:val="both"/>
      </w:pPr>
      <w:r>
        <w:rPr>
          <w:rFonts w:ascii="Times New Roman"/>
          <w:b w:val="false"/>
          <w:i w:val="false"/>
          <w:color w:val="000000"/>
          <w:sz w:val="28"/>
        </w:rPr>
        <w:t>
      1) хранение;</w:t>
      </w:r>
    </w:p>
    <w:bookmarkEnd w:id="2766"/>
    <w:bookmarkStart w:name="z3248" w:id="2767"/>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2767"/>
    <w:bookmarkStart w:name="z3249" w:id="2768"/>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bookmarkEnd w:id="2768"/>
    <w:bookmarkStart w:name="z3250" w:id="2769"/>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bookmarkEnd w:id="2769"/>
    <w:bookmarkStart w:name="z3251" w:id="2770"/>
    <w:p>
      <w:pPr>
        <w:spacing w:after="0"/>
        <w:ind w:left="0"/>
        <w:jc w:val="both"/>
      </w:pPr>
      <w:r>
        <w:rPr>
          <w:rFonts w:ascii="Times New Roman"/>
          <w:b w:val="false"/>
          <w:i w:val="false"/>
          <w:color w:val="000000"/>
          <w:sz w:val="28"/>
        </w:rPr>
        <w:t>
      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bookmarkEnd w:id="2770"/>
    <w:bookmarkStart w:name="z3252" w:id="2771"/>
    <w:p>
      <w:pPr>
        <w:spacing w:after="0"/>
        <w:ind w:left="0"/>
        <w:jc w:val="both"/>
      </w:pPr>
      <w:r>
        <w:rPr>
          <w:rFonts w:ascii="Times New Roman"/>
          <w:b w:val="false"/>
          <w:i w:val="false"/>
          <w:color w:val="000000"/>
          <w:sz w:val="28"/>
        </w:rPr>
        <w:t>
      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bookmarkEnd w:id="2771"/>
    <w:bookmarkStart w:name="z3253" w:id="2772"/>
    <w:p>
      <w:pPr>
        <w:spacing w:after="0"/>
        <w:ind w:left="0"/>
        <w:jc w:val="both"/>
      </w:pPr>
      <w:r>
        <w:rPr>
          <w:rFonts w:ascii="Times New Roman"/>
          <w:b w:val="false"/>
          <w:i w:val="false"/>
          <w:color w:val="000000"/>
          <w:sz w:val="28"/>
        </w:rPr>
        <w:t>
      7) отбор проб и (или) образцов товаров в соответствии со статьей 17 настоящего Кодекса;</w:t>
      </w:r>
    </w:p>
    <w:bookmarkEnd w:id="2772"/>
    <w:bookmarkStart w:name="z3254" w:id="2773"/>
    <w:p>
      <w:pPr>
        <w:spacing w:after="0"/>
        <w:ind w:left="0"/>
        <w:jc w:val="both"/>
      </w:pPr>
      <w:r>
        <w:rPr>
          <w:rFonts w:ascii="Times New Roman"/>
          <w:b w:val="false"/>
          <w:i w:val="false"/>
          <w:color w:val="000000"/>
          <w:sz w:val="28"/>
        </w:rPr>
        <w:t>
      8) иные операции, устанавливаемые законодательством государств-членов о таможенном регулировании в соответствии с целями создания свободных складов.</w:t>
      </w:r>
    </w:p>
    <w:bookmarkEnd w:id="2773"/>
    <w:bookmarkStart w:name="z3255" w:id="2774"/>
    <w:p>
      <w:pPr>
        <w:spacing w:after="0"/>
        <w:ind w:left="0"/>
        <w:jc w:val="both"/>
      </w:pPr>
      <w:r>
        <w:rPr>
          <w:rFonts w:ascii="Times New Roman"/>
          <w:b w:val="false"/>
          <w:i w:val="false"/>
          <w:color w:val="000000"/>
          <w:sz w:val="28"/>
        </w:rPr>
        <w:t>
      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абзацем шестым статьи 424 настоящего Кодекса.</w:t>
      </w:r>
    </w:p>
    <w:bookmarkEnd w:id="2774"/>
    <w:bookmarkStart w:name="z3256" w:id="2775"/>
    <w:p>
      <w:pPr>
        <w:spacing w:after="0"/>
        <w:ind w:left="0"/>
        <w:jc w:val="both"/>
      </w:pPr>
      <w:r>
        <w:rPr>
          <w:rFonts w:ascii="Times New Roman"/>
          <w:b w:val="false"/>
          <w:i w:val="false"/>
          <w:color w:val="000000"/>
          <w:sz w:val="28"/>
        </w:rPr>
        <w:t>
      3. Перечень операций в отношении товаров, помещенных под таможенную процедуру свободного склада, предусмотренных пунктом 1 настоящей статьи, может быть сокращен в соответствии с законодательством государств-членов о таможенном регулировании при создании свободного склада исходя из целей его создания.</w:t>
      </w:r>
    </w:p>
    <w:bookmarkEnd w:id="2775"/>
    <w:bookmarkStart w:name="z3257" w:id="2776"/>
    <w:p>
      <w:pPr>
        <w:spacing w:after="0"/>
        <w:ind w:left="0"/>
        <w:jc w:val="both"/>
      </w:pPr>
      <w:r>
        <w:rPr>
          <w:rFonts w:ascii="Times New Roman"/>
          <w:b w:val="false"/>
          <w:i w:val="false"/>
          <w:color w:val="000000"/>
          <w:sz w:val="28"/>
        </w:rPr>
        <w:t>
      4. Совершение операций, предусмотренных подпунктами 1 - 3 и 5 пункта 1 настоящей статьи, допускается только владельцем свободного склада.</w:t>
      </w:r>
    </w:p>
    <w:bookmarkEnd w:id="2776"/>
    <w:bookmarkStart w:name="z3258" w:id="2777"/>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быть определены иные лица, имеющие право на совершение операций, указанных в настоящем пункте.</w:t>
      </w:r>
    </w:p>
    <w:bookmarkEnd w:id="2777"/>
    <w:bookmarkStart w:name="z3259" w:id="2778"/>
    <w:p>
      <w:pPr>
        <w:spacing w:after="0"/>
        <w:ind w:left="0"/>
        <w:jc w:val="both"/>
      </w:pPr>
      <w:r>
        <w:rPr>
          <w:rFonts w:ascii="Times New Roman"/>
          <w:b w:val="false"/>
          <w:i w:val="false"/>
          <w:color w:val="000000"/>
          <w:sz w:val="28"/>
        </w:rPr>
        <w:t>
      5.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bookmarkEnd w:id="2778"/>
    <w:bookmarkStart w:name="z3260" w:id="2779"/>
    <w:p>
      <w:pPr>
        <w:spacing w:after="0"/>
        <w:ind w:left="0"/>
        <w:jc w:val="both"/>
      </w:pPr>
      <w:r>
        <w:rPr>
          <w:rFonts w:ascii="Times New Roman"/>
          <w:b w:val="false"/>
          <w:i w:val="false"/>
          <w:color w:val="000000"/>
          <w:sz w:val="28"/>
        </w:rPr>
        <w:t>
      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bookmarkEnd w:id="2779"/>
    <w:bookmarkStart w:name="z3261" w:id="2780"/>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2780"/>
    <w:bookmarkStart w:name="z3262" w:id="2781"/>
    <w:p>
      <w:pPr>
        <w:spacing w:after="0"/>
        <w:ind w:left="0"/>
        <w:jc w:val="both"/>
      </w:pPr>
      <w:r>
        <w:rPr>
          <w:rFonts w:ascii="Times New Roman"/>
          <w:b w:val="false"/>
          <w:i w:val="false"/>
          <w:color w:val="000000"/>
          <w:sz w:val="28"/>
        </w:rPr>
        <w:t>
      3) указанные товары вывозятся на остальную часть территории государства-члена, на территории которого владелец свободного склада включен в реестр владельцев свободных складов,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bookmarkEnd w:id="2781"/>
    <w:bookmarkStart w:name="z3263" w:id="2782"/>
    <w:p>
      <w:pPr>
        <w:spacing w:after="0"/>
        <w:ind w:left="0"/>
        <w:jc w:val="both"/>
      </w:pPr>
      <w:r>
        <w:rPr>
          <w:rFonts w:ascii="Times New Roman"/>
          <w:b w:val="false"/>
          <w:i w:val="false"/>
          <w:color w:val="000000"/>
          <w:sz w:val="28"/>
        </w:rPr>
        <w:t>
      4) указанные товары вывозятся для размещения и нахождения на территории иного свободного склада в случаях, предусмотренных законодательством государств-членов в соответствии с пунктом 5 статьи 212 настоящего Кодекса.</w:t>
      </w:r>
    </w:p>
    <w:bookmarkEnd w:id="2782"/>
    <w:bookmarkStart w:name="z3264" w:id="2783"/>
    <w:p>
      <w:pPr>
        <w:spacing w:after="0"/>
        <w:ind w:left="0"/>
        <w:jc w:val="both"/>
      </w:pPr>
      <w:r>
        <w:rPr>
          <w:rFonts w:ascii="Times New Roman"/>
          <w:b w:val="false"/>
          <w:i w:val="false"/>
          <w:color w:val="000000"/>
          <w:sz w:val="28"/>
        </w:rPr>
        <w:t>
      6. Товары, указанные в подпунктах 1 и 2 пункта 5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bookmarkEnd w:id="2783"/>
    <w:bookmarkStart w:name="z3265" w:id="2784"/>
    <w:p>
      <w:pPr>
        <w:spacing w:after="0"/>
        <w:ind w:left="0"/>
        <w:jc w:val="both"/>
      </w:pPr>
      <w:r>
        <w:rPr>
          <w:rFonts w:ascii="Times New Roman"/>
          <w:b w:val="false"/>
          <w:i w:val="false"/>
          <w:color w:val="000000"/>
          <w:sz w:val="28"/>
        </w:rPr>
        <w:t>
      В отношении товаров, указанных в подпункте 3 пункта 5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2784"/>
    <w:bookmarkStart w:name="z3266" w:id="2785"/>
    <w:p>
      <w:pPr>
        <w:spacing w:after="0"/>
        <w:ind w:left="0"/>
        <w:jc w:val="both"/>
      </w:pPr>
      <w:r>
        <w:rPr>
          <w:rFonts w:ascii="Times New Roman"/>
          <w:b w:val="false"/>
          <w:i w:val="false"/>
          <w:color w:val="000000"/>
          <w:sz w:val="28"/>
        </w:rPr>
        <w:t>
      Товары, указанные в подпункте 4 пункта 5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2785"/>
    <w:bookmarkStart w:name="z3267" w:id="2786"/>
    <w:p>
      <w:pPr>
        <w:spacing w:after="0"/>
        <w:ind w:left="0"/>
        <w:jc w:val="both"/>
      </w:pPr>
      <w:r>
        <w:rPr>
          <w:rFonts w:ascii="Times New Roman"/>
          <w:b w:val="false"/>
          <w:i w:val="false"/>
          <w:color w:val="000000"/>
          <w:sz w:val="28"/>
        </w:rPr>
        <w:t>
      7. Порядок выдачи таможенным органом разрешения, указанного в пункте 5 настоящей статьи, устанавливается в соответствии с законодательством государств-членов о таможенном регулировании.</w:t>
      </w:r>
    </w:p>
    <w:bookmarkEnd w:id="2786"/>
    <w:bookmarkStart w:name="z3268" w:id="2787"/>
    <w:p>
      <w:pPr>
        <w:spacing w:after="0"/>
        <w:ind w:left="0"/>
        <w:jc w:val="both"/>
      </w:pPr>
      <w:r>
        <w:rPr>
          <w:rFonts w:ascii="Times New Roman"/>
          <w:b w:val="false"/>
          <w:i w:val="false"/>
          <w:color w:val="000000"/>
          <w:sz w:val="28"/>
        </w:rPr>
        <w:t>
      8.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9 настоящей статьи допускается передача указанных товаров без завершения действия таможенной процедуры свободного склада.</w:t>
      </w:r>
    </w:p>
    <w:bookmarkEnd w:id="2787"/>
    <w:bookmarkStart w:name="z3269" w:id="2788"/>
    <w:p>
      <w:pPr>
        <w:spacing w:after="0"/>
        <w:ind w:left="0"/>
        <w:jc w:val="both"/>
      </w:pPr>
      <w:r>
        <w:rPr>
          <w:rFonts w:ascii="Times New Roman"/>
          <w:b w:val="false"/>
          <w:i w:val="false"/>
          <w:color w:val="000000"/>
          <w:sz w:val="28"/>
        </w:rPr>
        <w:t>
      9.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bookmarkEnd w:id="2788"/>
    <w:bookmarkStart w:name="z3270" w:id="2789"/>
    <w:p>
      <w:pPr>
        <w:spacing w:after="0"/>
        <w:ind w:left="0"/>
        <w:jc w:val="both"/>
      </w:pPr>
      <w:r>
        <w:rPr>
          <w:rFonts w:ascii="Times New Roman"/>
          <w:b w:val="false"/>
          <w:i w:val="false"/>
          <w:color w:val="000000"/>
          <w:sz w:val="28"/>
        </w:rPr>
        <w:t>
      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bookmarkEnd w:id="2789"/>
    <w:bookmarkStart w:name="z3271" w:id="2790"/>
    <w:p>
      <w:pPr>
        <w:spacing w:after="0"/>
        <w:ind w:left="0"/>
        <w:jc w:val="both"/>
      </w:pPr>
      <w:r>
        <w:rPr>
          <w:rFonts w:ascii="Times New Roman"/>
          <w:b w:val="false"/>
          <w:i w:val="false"/>
          <w:color w:val="000000"/>
          <w:sz w:val="28"/>
        </w:rPr>
        <w:t>
      2) перевозчику для их перевозки;</w:t>
      </w:r>
    </w:p>
    <w:bookmarkEnd w:id="2790"/>
    <w:bookmarkStart w:name="z3272" w:id="2791"/>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bookmarkEnd w:id="2791"/>
    <w:bookmarkStart w:name="z3273" w:id="2792"/>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2792"/>
    <w:bookmarkStart w:name="z3274" w:id="2793"/>
    <w:p>
      <w:pPr>
        <w:spacing w:after="0"/>
        <w:ind w:left="0"/>
        <w:jc w:val="both"/>
      </w:pPr>
      <w:r>
        <w:rPr>
          <w:rFonts w:ascii="Times New Roman"/>
          <w:b w:val="false"/>
          <w:i w:val="false"/>
          <w:color w:val="000000"/>
          <w:sz w:val="28"/>
        </w:rPr>
        <w:t>
      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5 настоящей статьи.</w:t>
      </w:r>
    </w:p>
    <w:bookmarkEnd w:id="2793"/>
    <w:bookmarkStart w:name="z3275" w:id="2794"/>
    <w:p>
      <w:pPr>
        <w:spacing w:after="0"/>
        <w:ind w:left="0"/>
        <w:jc w:val="both"/>
      </w:pPr>
      <w:r>
        <w:rPr>
          <w:rFonts w:ascii="Times New Roman"/>
          <w:b w:val="false"/>
          <w:i w:val="false"/>
          <w:color w:val="000000"/>
          <w:sz w:val="28"/>
        </w:rPr>
        <w:t>
      10. Передача товаров во владение и (или) пользование лицам, указанным в пункте 9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bookmarkEnd w:id="2794"/>
    <w:p>
      <w:pPr>
        <w:spacing w:after="0"/>
        <w:ind w:left="0"/>
        <w:jc w:val="both"/>
      </w:pPr>
      <w:r>
        <w:rPr>
          <w:rFonts w:ascii="Times New Roman"/>
          <w:b/>
          <w:i w:val="false"/>
          <w:color w:val="000000"/>
          <w:sz w:val="28"/>
        </w:rPr>
        <w:t>Статья 214.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Start w:name="z3276" w:id="2795"/>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bookmarkEnd w:id="2795"/>
    <w:bookmarkStart w:name="z3277" w:id="2796"/>
    <w:p>
      <w:pPr>
        <w:spacing w:after="0"/>
        <w:ind w:left="0"/>
        <w:jc w:val="both"/>
      </w:pPr>
      <w:r>
        <w:rPr>
          <w:rFonts w:ascii="Times New Roman"/>
          <w:b w:val="false"/>
          <w:i w:val="false"/>
          <w:color w:val="000000"/>
          <w:sz w:val="28"/>
        </w:rPr>
        <w:t>
      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bookmarkEnd w:id="2796"/>
    <w:bookmarkStart w:name="z3278" w:id="2797"/>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2797"/>
    <w:bookmarkStart w:name="z3279" w:id="2798"/>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w:t>
      </w:r>
    </w:p>
    <w:bookmarkEnd w:id="2798"/>
    <w:bookmarkStart w:name="z3280" w:id="2799"/>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2799"/>
    <w:bookmarkStart w:name="z3281" w:id="2800"/>
    <w:p>
      <w:pPr>
        <w:spacing w:after="0"/>
        <w:ind w:left="0"/>
        <w:jc w:val="both"/>
      </w:pPr>
      <w:r>
        <w:rPr>
          <w:rFonts w:ascii="Times New Roman"/>
          <w:b w:val="false"/>
          <w:i w:val="false"/>
          <w:color w:val="000000"/>
          <w:sz w:val="28"/>
        </w:rPr>
        <w:t>
      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bookmarkEnd w:id="2800"/>
    <w:bookmarkStart w:name="z3282" w:id="2801"/>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устанавливается в соответствии с законодательством государств-членов о таможенном регулировании.</w:t>
      </w:r>
    </w:p>
    <w:bookmarkEnd w:id="2801"/>
    <w:p>
      <w:pPr>
        <w:spacing w:after="0"/>
        <w:ind w:left="0"/>
        <w:jc w:val="both"/>
      </w:pPr>
      <w:r>
        <w:rPr>
          <w:rFonts w:ascii="Times New Roman"/>
          <w:b/>
          <w:i w:val="false"/>
          <w:color w:val="000000"/>
          <w:sz w:val="28"/>
        </w:rPr>
        <w:t>Статья 215. Завершение и прекращение действия таможенной процедуры свободного склада</w:t>
      </w:r>
    </w:p>
    <w:bookmarkStart w:name="z3283" w:id="2802"/>
    <w:p>
      <w:pPr>
        <w:spacing w:after="0"/>
        <w:ind w:left="0"/>
        <w:jc w:val="both"/>
      </w:pPr>
      <w:r>
        <w:rPr>
          <w:rFonts w:ascii="Times New Roman"/>
          <w:b w:val="false"/>
          <w:i w:val="false"/>
          <w:color w:val="000000"/>
          <w:sz w:val="28"/>
        </w:rPr>
        <w:t>
      1. Действие таможенной процедуры свободного склада должно быть завершено в следующих случаях:</w:t>
      </w:r>
    </w:p>
    <w:bookmarkEnd w:id="2802"/>
    <w:bookmarkStart w:name="z3284" w:id="2803"/>
    <w:p>
      <w:pPr>
        <w:spacing w:after="0"/>
        <w:ind w:left="0"/>
        <w:jc w:val="both"/>
      </w:pPr>
      <w:r>
        <w:rPr>
          <w:rFonts w:ascii="Times New Roman"/>
          <w:b w:val="false"/>
          <w:i w:val="false"/>
          <w:color w:val="000000"/>
          <w:sz w:val="28"/>
        </w:rPr>
        <w:t>
      1) прекращение функционирования свободного склада в течение 6 месяцев со дня прекращения функционирования свободного склада;</w:t>
      </w:r>
    </w:p>
    <w:bookmarkEnd w:id="2803"/>
    <w:bookmarkStart w:name="z3285" w:id="2804"/>
    <w:p>
      <w:pPr>
        <w:spacing w:after="0"/>
        <w:ind w:left="0"/>
        <w:jc w:val="both"/>
      </w:pPr>
      <w:r>
        <w:rPr>
          <w:rFonts w:ascii="Times New Roman"/>
          <w:b w:val="false"/>
          <w:i w:val="false"/>
          <w:color w:val="000000"/>
          <w:sz w:val="28"/>
        </w:rPr>
        <w:t>
      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bookmarkEnd w:id="2804"/>
    <w:bookmarkStart w:name="z3286" w:id="2805"/>
    <w:p>
      <w:pPr>
        <w:spacing w:after="0"/>
        <w:ind w:left="0"/>
        <w:jc w:val="both"/>
      </w:pPr>
      <w:r>
        <w:rPr>
          <w:rFonts w:ascii="Times New Roman"/>
          <w:b w:val="false"/>
          <w:i w:val="false"/>
          <w:color w:val="000000"/>
          <w:sz w:val="28"/>
        </w:rPr>
        <w:t>
      в целях, указанных в пункте 5 статьи 213 настоящего Кодекса;</w:t>
      </w:r>
    </w:p>
    <w:bookmarkEnd w:id="2805"/>
    <w:bookmarkStart w:name="z3287" w:id="2806"/>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2806"/>
    <w:bookmarkStart w:name="z3288" w:id="2807"/>
    <w:p>
      <w:pPr>
        <w:spacing w:after="0"/>
        <w:ind w:left="0"/>
        <w:jc w:val="both"/>
      </w:pPr>
      <w:r>
        <w:rPr>
          <w:rFonts w:ascii="Times New Roman"/>
          <w:b w:val="false"/>
          <w:i w:val="false"/>
          <w:color w:val="000000"/>
          <w:sz w:val="28"/>
        </w:rPr>
        <w:t>
      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пункте 9 статьи 213 настоящего Кодекса.</w:t>
      </w:r>
    </w:p>
    <w:bookmarkEnd w:id="2807"/>
    <w:bookmarkStart w:name="z3289" w:id="2808"/>
    <w:p>
      <w:pPr>
        <w:spacing w:after="0"/>
        <w:ind w:left="0"/>
        <w:jc w:val="both"/>
      </w:pPr>
      <w:r>
        <w:rPr>
          <w:rFonts w:ascii="Times New Roman"/>
          <w:b w:val="false"/>
          <w:i w:val="false"/>
          <w:color w:val="000000"/>
          <w:sz w:val="28"/>
        </w:rPr>
        <w:t>
      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если это предусмотрено законодательством государств-членов о таможенном регулировании, - иное лицо.</w:t>
      </w:r>
    </w:p>
    <w:bookmarkEnd w:id="2808"/>
    <w:bookmarkStart w:name="z3290" w:id="2809"/>
    <w:p>
      <w:pPr>
        <w:spacing w:after="0"/>
        <w:ind w:left="0"/>
        <w:jc w:val="both"/>
      </w:pPr>
      <w:r>
        <w:rPr>
          <w:rFonts w:ascii="Times New Roman"/>
          <w:b w:val="false"/>
          <w:i w:val="false"/>
          <w:color w:val="000000"/>
          <w:sz w:val="28"/>
        </w:rPr>
        <w:t>
      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w:t>
      </w:r>
    </w:p>
    <w:bookmarkEnd w:id="2809"/>
    <w:bookmarkStart w:name="z3291" w:id="2810"/>
    <w:p>
      <w:pPr>
        <w:spacing w:after="0"/>
        <w:ind w:left="0"/>
        <w:jc w:val="both"/>
      </w:pPr>
      <w:r>
        <w:rPr>
          <w:rFonts w:ascii="Times New Roman"/>
          <w:b w:val="false"/>
          <w:i w:val="false"/>
          <w:color w:val="000000"/>
          <w:sz w:val="28"/>
        </w:rPr>
        <w:t>
      При незавершении действия таможенной процедуры свободного склада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51 настоящего Кодекса.</w:t>
      </w:r>
    </w:p>
    <w:bookmarkEnd w:id="2810"/>
    <w:bookmarkStart w:name="z3292" w:id="2811"/>
    <w:p>
      <w:pPr>
        <w:spacing w:after="0"/>
        <w:ind w:left="0"/>
        <w:jc w:val="both"/>
      </w:pPr>
      <w:r>
        <w:rPr>
          <w:rFonts w:ascii="Times New Roman"/>
          <w:b w:val="false"/>
          <w:i w:val="false"/>
          <w:color w:val="000000"/>
          <w:sz w:val="28"/>
        </w:rPr>
        <w:t>
      4. Для вывоза товаров с территории свободного склада за пределы таможенной территории Союза действие таможенной процедуры свободного склада завершается помещением:</w:t>
      </w:r>
    </w:p>
    <w:bookmarkEnd w:id="2811"/>
    <w:bookmarkStart w:name="z3293" w:id="2812"/>
    <w:p>
      <w:pPr>
        <w:spacing w:after="0"/>
        <w:ind w:left="0"/>
        <w:jc w:val="both"/>
      </w:pPr>
      <w:r>
        <w:rPr>
          <w:rFonts w:ascii="Times New Roman"/>
          <w:b w:val="false"/>
          <w:i w:val="false"/>
          <w:color w:val="000000"/>
          <w:sz w:val="28"/>
        </w:rPr>
        <w:t>
      1) под таможенную процедуру реэкспорта:</w:t>
      </w:r>
    </w:p>
    <w:bookmarkEnd w:id="2812"/>
    <w:bookmarkStart w:name="z3294" w:id="2813"/>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813"/>
    <w:bookmarkStart w:name="z3295" w:id="2814"/>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свободного склада и не признанных в соответствии со статьей 218 настоящего Кодекса товарами Союза;</w:t>
      </w:r>
    </w:p>
    <w:bookmarkEnd w:id="2814"/>
    <w:bookmarkStart w:name="z3296" w:id="2815"/>
    <w:p>
      <w:pPr>
        <w:spacing w:after="0"/>
        <w:ind w:left="0"/>
        <w:jc w:val="both"/>
      </w:pPr>
      <w:r>
        <w:rPr>
          <w:rFonts w:ascii="Times New Roman"/>
          <w:b w:val="false"/>
          <w:i w:val="false"/>
          <w:color w:val="000000"/>
          <w:sz w:val="28"/>
        </w:rPr>
        <w:t>
      2) под таможенную процедуру экспорта:</w:t>
      </w:r>
    </w:p>
    <w:bookmarkEnd w:id="2815"/>
    <w:bookmarkStart w:name="z3297" w:id="2816"/>
    <w:p>
      <w:pPr>
        <w:spacing w:after="0"/>
        <w:ind w:left="0"/>
        <w:jc w:val="both"/>
      </w:pPr>
      <w:r>
        <w:rPr>
          <w:rFonts w:ascii="Times New Roman"/>
          <w:b w:val="false"/>
          <w:i w:val="false"/>
          <w:color w:val="000000"/>
          <w:sz w:val="28"/>
        </w:rPr>
        <w:t>
      товаров Союза, помещенных под таможенную процедуру свободного склада;</w:t>
      </w:r>
    </w:p>
    <w:bookmarkEnd w:id="2816"/>
    <w:bookmarkStart w:name="z3298" w:id="2817"/>
    <w:p>
      <w:pPr>
        <w:spacing w:after="0"/>
        <w:ind w:left="0"/>
        <w:jc w:val="both"/>
      </w:pPr>
      <w:r>
        <w:rPr>
          <w:rFonts w:ascii="Times New Roman"/>
          <w:b w:val="false"/>
          <w:i w:val="false"/>
          <w:color w:val="000000"/>
          <w:sz w:val="28"/>
        </w:rPr>
        <w:t>
      товаров, изготовленных (полученных) из товаров Союза;</w:t>
      </w:r>
    </w:p>
    <w:bookmarkEnd w:id="2817"/>
    <w:bookmarkStart w:name="z3299" w:id="2818"/>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свободного склада и признанных в соответствии со статьей 218 настоящего Кодекса товарами Союза.</w:t>
      </w:r>
    </w:p>
    <w:bookmarkEnd w:id="2818"/>
    <w:bookmarkStart w:name="z3300" w:id="2819"/>
    <w:p>
      <w:pPr>
        <w:spacing w:after="0"/>
        <w:ind w:left="0"/>
        <w:jc w:val="both"/>
      </w:pPr>
      <w:r>
        <w:rPr>
          <w:rFonts w:ascii="Times New Roman"/>
          <w:b w:val="false"/>
          <w:i w:val="false"/>
          <w:color w:val="000000"/>
          <w:sz w:val="28"/>
        </w:rPr>
        <w:t>
      5. 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w:t>
      </w:r>
    </w:p>
    <w:bookmarkEnd w:id="2819"/>
    <w:bookmarkStart w:name="z3301" w:id="2820"/>
    <w:p>
      <w:pPr>
        <w:spacing w:after="0"/>
        <w:ind w:left="0"/>
        <w:jc w:val="both"/>
      </w:pPr>
      <w:r>
        <w:rPr>
          <w:rFonts w:ascii="Times New Roman"/>
          <w:b w:val="false"/>
          <w:i w:val="false"/>
          <w:color w:val="000000"/>
          <w:sz w:val="28"/>
        </w:rPr>
        <w:t>
      1) под таможенные процедуры, указанные в подпунктах 1, 4, 5, 7, 10 и 14 - 16 пункта 2 статьи 127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bookmarkEnd w:id="2820"/>
    <w:bookmarkStart w:name="z3302" w:id="2821"/>
    <w:p>
      <w:pPr>
        <w:spacing w:after="0"/>
        <w:ind w:left="0"/>
        <w:jc w:val="both"/>
      </w:pPr>
      <w:r>
        <w:rPr>
          <w:rFonts w:ascii="Times New Roman"/>
          <w:b w:val="false"/>
          <w:i w:val="false"/>
          <w:color w:val="000000"/>
          <w:sz w:val="28"/>
        </w:rPr>
        <w:t>
      2) под таможенную процедуру реимпорта:</w:t>
      </w:r>
    </w:p>
    <w:bookmarkEnd w:id="2821"/>
    <w:bookmarkStart w:name="z3303" w:id="2822"/>
    <w:p>
      <w:pPr>
        <w:spacing w:after="0"/>
        <w:ind w:left="0"/>
        <w:jc w:val="both"/>
      </w:pPr>
      <w:r>
        <w:rPr>
          <w:rFonts w:ascii="Times New Roman"/>
          <w:b w:val="false"/>
          <w:i w:val="false"/>
          <w:color w:val="000000"/>
          <w:sz w:val="28"/>
        </w:rPr>
        <w:t>
      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822"/>
    <w:bookmarkStart w:name="z3304" w:id="2823"/>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bookmarkEnd w:id="2823"/>
    <w:bookmarkStart w:name="z3305" w:id="2824"/>
    <w:p>
      <w:pPr>
        <w:spacing w:after="0"/>
        <w:ind w:left="0"/>
        <w:jc w:val="both"/>
      </w:pPr>
      <w:r>
        <w:rPr>
          <w:rFonts w:ascii="Times New Roman"/>
          <w:b w:val="false"/>
          <w:i w:val="false"/>
          <w:color w:val="000000"/>
          <w:sz w:val="28"/>
        </w:rPr>
        <w:t>
      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Союза могут быть помещены под таможенные процедуры, указанные в подпунктах 1 и 7 пункта 2 статьи 127 настоящего Кодекса, при условии идентификации в этих товарах иностранных товаров, помещенных под таможенную процедуру свободного склада.</w:t>
      </w:r>
    </w:p>
    <w:bookmarkEnd w:id="2824"/>
    <w:bookmarkStart w:name="z3306" w:id="2825"/>
    <w:p>
      <w:pPr>
        <w:spacing w:after="0"/>
        <w:ind w:left="0"/>
        <w:jc w:val="both"/>
      </w:pPr>
      <w:r>
        <w:rPr>
          <w:rFonts w:ascii="Times New Roman"/>
          <w:b w:val="false"/>
          <w:i w:val="false"/>
          <w:color w:val="000000"/>
          <w:sz w:val="28"/>
        </w:rPr>
        <w:t>
      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w:t>
      </w:r>
    </w:p>
    <w:bookmarkEnd w:id="2825"/>
    <w:bookmarkStart w:name="z3307" w:id="2826"/>
    <w:p>
      <w:pPr>
        <w:spacing w:after="0"/>
        <w:ind w:left="0"/>
        <w:jc w:val="both"/>
      </w:pPr>
      <w:r>
        <w:rPr>
          <w:rFonts w:ascii="Times New Roman"/>
          <w:b w:val="false"/>
          <w:i w:val="false"/>
          <w:color w:val="000000"/>
          <w:sz w:val="28"/>
        </w:rPr>
        <w:t>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вывозятся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bookmarkEnd w:id="2826"/>
    <w:bookmarkStart w:name="z3308" w:id="2827"/>
    <w:p>
      <w:pPr>
        <w:spacing w:after="0"/>
        <w:ind w:left="0"/>
        <w:jc w:val="both"/>
      </w:pPr>
      <w:r>
        <w:rPr>
          <w:rFonts w:ascii="Times New Roman"/>
          <w:b w:val="false"/>
          <w:i w:val="false"/>
          <w:color w:val="000000"/>
          <w:sz w:val="28"/>
        </w:rPr>
        <w:t>
      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bookmarkEnd w:id="2827"/>
    <w:bookmarkStart w:name="z3309" w:id="2828"/>
    <w:p>
      <w:pPr>
        <w:spacing w:after="0"/>
        <w:ind w:left="0"/>
        <w:jc w:val="both"/>
      </w:pPr>
      <w:r>
        <w:rPr>
          <w:rFonts w:ascii="Times New Roman"/>
          <w:b w:val="false"/>
          <w:i w:val="false"/>
          <w:color w:val="000000"/>
          <w:sz w:val="28"/>
        </w:rPr>
        <w:t>
      8. Порядок завершения действия таможенной процедуры свободного склада в случаях, предусмотренных пунктом 7 настоящей статьи, устанавливается в соответствии с законодательством государств-членов о таможенном регулировании.</w:t>
      </w:r>
    </w:p>
    <w:bookmarkEnd w:id="2828"/>
    <w:bookmarkStart w:name="z3310" w:id="2829"/>
    <w:p>
      <w:pPr>
        <w:spacing w:after="0"/>
        <w:ind w:left="0"/>
        <w:jc w:val="both"/>
      </w:pPr>
      <w:r>
        <w:rPr>
          <w:rFonts w:ascii="Times New Roman"/>
          <w:b w:val="false"/>
          <w:i w:val="false"/>
          <w:color w:val="000000"/>
          <w:sz w:val="28"/>
        </w:rPr>
        <w:t>
      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bookmarkEnd w:id="2829"/>
    <w:bookmarkStart w:name="z3311" w:id="2830"/>
    <w:p>
      <w:pPr>
        <w:spacing w:after="0"/>
        <w:ind w:left="0"/>
        <w:jc w:val="both"/>
      </w:pPr>
      <w:r>
        <w:rPr>
          <w:rFonts w:ascii="Times New Roman"/>
          <w:b w:val="false"/>
          <w:i w:val="false"/>
          <w:color w:val="000000"/>
          <w:sz w:val="28"/>
        </w:rPr>
        <w:t>
      Указанные товары приобретают статус товаров Союза со дня завершения действия таможенной процедуры свободного склада.</w:t>
      </w:r>
    </w:p>
    <w:bookmarkEnd w:id="2830"/>
    <w:bookmarkStart w:name="z3312" w:id="2831"/>
    <w:p>
      <w:pPr>
        <w:spacing w:after="0"/>
        <w:ind w:left="0"/>
        <w:jc w:val="both"/>
      </w:pPr>
      <w:r>
        <w:rPr>
          <w:rFonts w:ascii="Times New Roman"/>
          <w:b w:val="false"/>
          <w:i w:val="false"/>
          <w:color w:val="000000"/>
          <w:sz w:val="28"/>
        </w:rPr>
        <w:t>
      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w:t>
      </w:r>
    </w:p>
    <w:bookmarkEnd w:id="2831"/>
    <w:bookmarkStart w:name="z3313" w:id="2832"/>
    <w:p>
      <w:pPr>
        <w:spacing w:after="0"/>
        <w:ind w:left="0"/>
        <w:jc w:val="both"/>
      </w:pPr>
      <w:r>
        <w:rPr>
          <w:rFonts w:ascii="Times New Roman"/>
          <w:b w:val="false"/>
          <w:i w:val="false"/>
          <w:color w:val="000000"/>
          <w:sz w:val="28"/>
        </w:rPr>
        <w:t>
      11. Завершение действия таможенной процедуры свободного склада при ликвидации владельца свободного склада осуществляется в соответствии с законодательством государств-членов о таможенном регулировании.</w:t>
      </w:r>
    </w:p>
    <w:bookmarkEnd w:id="2832"/>
    <w:p>
      <w:pPr>
        <w:spacing w:after="0"/>
        <w:ind w:left="0"/>
        <w:jc w:val="both"/>
      </w:pPr>
      <w:r>
        <w:rPr>
          <w:rFonts w:ascii="Times New Roman"/>
          <w:b/>
          <w:i w:val="false"/>
          <w:color w:val="000000"/>
          <w:sz w:val="28"/>
        </w:rP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bookmarkStart w:name="z3314" w:id="283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2833"/>
    <w:bookmarkStart w:name="z3315" w:id="283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bookmarkEnd w:id="2834"/>
    <w:bookmarkStart w:name="z3316" w:id="2835"/>
    <w:p>
      <w:pPr>
        <w:spacing w:after="0"/>
        <w:ind w:left="0"/>
        <w:jc w:val="both"/>
      </w:pPr>
      <w:r>
        <w:rPr>
          <w:rFonts w:ascii="Times New Roman"/>
          <w:b w:val="false"/>
          <w:i w:val="false"/>
          <w:color w:val="000000"/>
          <w:sz w:val="28"/>
        </w:rPr>
        <w:t>
      1) завершение действия таможенной процедуры свободного склада в соответствии со статьей 215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подпункта 2 пункта 4 статьи 215 настоящего Кодекса;</w:t>
      </w:r>
    </w:p>
    <w:bookmarkEnd w:id="2835"/>
    <w:bookmarkStart w:name="z3317" w:id="2836"/>
    <w:p>
      <w:pPr>
        <w:spacing w:after="0"/>
        <w:ind w:left="0"/>
        <w:jc w:val="both"/>
      </w:pPr>
      <w:r>
        <w:rPr>
          <w:rFonts w:ascii="Times New Roman"/>
          <w:b w:val="false"/>
          <w:i w:val="false"/>
          <w:color w:val="000000"/>
          <w:sz w:val="28"/>
        </w:rPr>
        <w:t>
      2) вывоз с таможенной территории Союза указанных в абзаце четвертом подпункта 2 пункта 4 статьи 215 настоящего Кодекса товаров, помещенных под таможенную процедуру экспорта;</w:t>
      </w:r>
    </w:p>
    <w:bookmarkEnd w:id="2836"/>
    <w:bookmarkStart w:name="z3318" w:id="2837"/>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w:t>
      </w:r>
    </w:p>
    <w:bookmarkEnd w:id="2837"/>
    <w:bookmarkStart w:name="z3319" w:id="283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838"/>
    <w:bookmarkStart w:name="z3320" w:id="2839"/>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839"/>
    <w:bookmarkStart w:name="z3321" w:id="2840"/>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2840"/>
    <w:bookmarkStart w:name="z3322" w:id="2841"/>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841"/>
    <w:bookmarkStart w:name="z3323" w:id="2842"/>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w:t>
      </w:r>
    </w:p>
    <w:bookmarkEnd w:id="2842"/>
    <w:bookmarkStart w:name="z3324" w:id="2843"/>
    <w:p>
      <w:pPr>
        <w:spacing w:after="0"/>
        <w:ind w:left="0"/>
        <w:jc w:val="both"/>
      </w:pPr>
      <w:r>
        <w:rPr>
          <w:rFonts w:ascii="Times New Roman"/>
          <w:b w:val="false"/>
          <w:i w:val="false"/>
          <w:color w:val="000000"/>
          <w:sz w:val="28"/>
        </w:rPr>
        <w:t>
      9) задержание таможенным органом товаров в соответствии с главой 51 настоящего Кодекса;</w:t>
      </w:r>
    </w:p>
    <w:bookmarkEnd w:id="2843"/>
    <w:bookmarkStart w:name="z3325" w:id="2844"/>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2844"/>
    <w:bookmarkStart w:name="z3326" w:id="284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845"/>
    <w:bookmarkStart w:name="z3327" w:id="2846"/>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846"/>
    <w:bookmarkStart w:name="z3328" w:id="2847"/>
    <w:p>
      <w:pPr>
        <w:spacing w:after="0"/>
        <w:ind w:left="0"/>
        <w:jc w:val="both"/>
      </w:pPr>
      <w:r>
        <w:rPr>
          <w:rFonts w:ascii="Times New Roman"/>
          <w:b w:val="false"/>
          <w:i w:val="false"/>
          <w:color w:val="000000"/>
          <w:sz w:val="28"/>
        </w:rPr>
        <w:t>
      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пункте 5 статьи 213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подпунктом 2 пункта 1 статьи 215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bookmarkEnd w:id="2847"/>
    <w:bookmarkStart w:name="z3329" w:id="2848"/>
    <w:p>
      <w:pPr>
        <w:spacing w:after="0"/>
        <w:ind w:left="0"/>
        <w:jc w:val="both"/>
      </w:pPr>
      <w:r>
        <w:rPr>
          <w:rFonts w:ascii="Times New Roman"/>
          <w:b w:val="false"/>
          <w:i w:val="false"/>
          <w:color w:val="000000"/>
          <w:sz w:val="28"/>
        </w:rPr>
        <w:t>
      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пунктом 9 статьи 213 настоящего Кодекса, - день передачи товаров, а если этот день не установлен, - день выявления факта такой передачи;</w:t>
      </w:r>
    </w:p>
    <w:bookmarkEnd w:id="2848"/>
    <w:bookmarkStart w:name="z3330" w:id="2849"/>
    <w:p>
      <w:pPr>
        <w:spacing w:after="0"/>
        <w:ind w:left="0"/>
        <w:jc w:val="both"/>
      </w:pPr>
      <w:r>
        <w:rPr>
          <w:rFonts w:ascii="Times New Roman"/>
          <w:b w:val="false"/>
          <w:i w:val="false"/>
          <w:color w:val="000000"/>
          <w:sz w:val="28"/>
        </w:rPr>
        <w:t>
      3) в случае невозврата на территорию свободного склада до истечения срока, установленного таможенным органом в соответствии с абзацем первым пункта 6 статьи 213 настоящего Кодекса, товаров, вывезенных с территории свободного склада в случаях, указанных в подпунктах 1 и 2 пункта 5 статьи 213 настоящего Кодекса, - день истечения срока, установленного таможенным органом в соответствии с абзацем первым пункта 6 статьи 213 настоящего Кодекса;</w:t>
      </w:r>
    </w:p>
    <w:bookmarkEnd w:id="2849"/>
    <w:bookmarkStart w:name="z3331" w:id="2850"/>
    <w:p>
      <w:pPr>
        <w:spacing w:after="0"/>
        <w:ind w:left="0"/>
        <w:jc w:val="both"/>
      </w:pPr>
      <w:r>
        <w:rPr>
          <w:rFonts w:ascii="Times New Roman"/>
          <w:b w:val="false"/>
          <w:i w:val="false"/>
          <w:color w:val="000000"/>
          <w:sz w:val="28"/>
        </w:rPr>
        <w:t>
      4) в случае незавершения действия таможенной процедуры свободного склада до истечения срока, установленного таможенным органом в соответствии с абзацем вторым пункта 6 статьи 213 настоящего Кодекса, в отношении товаров, вывезенных с территории свободного склада в случае, указанном в подпункте 3 пункта 5 статьи 213 настоящего Кодекса, - день истечения этого срока;</w:t>
      </w:r>
    </w:p>
    <w:bookmarkEnd w:id="2850"/>
    <w:bookmarkStart w:name="z3332" w:id="2851"/>
    <w:p>
      <w:pPr>
        <w:spacing w:after="0"/>
        <w:ind w:left="0"/>
        <w:jc w:val="both"/>
      </w:pPr>
      <w:r>
        <w:rPr>
          <w:rFonts w:ascii="Times New Roman"/>
          <w:b w:val="false"/>
          <w:i w:val="false"/>
          <w:color w:val="000000"/>
          <w:sz w:val="28"/>
        </w:rPr>
        <w:t>
      5) в случае неразмещения на территории иного свободного склада до истечения срока, установленного таможенным органом в соответствии с абзацем третьим пункта 6 статьи 213 настоящего Кодекса, товаров, вывезенных с территории свободного склада в случае, указанном в подпункте 4 пункта 5 статьи 213 настоящего Кодекса, - день истечения срока, установленного таможенным органом в соответствии с абзацем третьим пункта 6 статьи 213 настоящего Кодекса;</w:t>
      </w:r>
    </w:p>
    <w:bookmarkEnd w:id="2851"/>
    <w:bookmarkStart w:name="z3333" w:id="2852"/>
    <w:p>
      <w:pPr>
        <w:spacing w:after="0"/>
        <w:ind w:left="0"/>
        <w:jc w:val="both"/>
      </w:pPr>
      <w:r>
        <w:rPr>
          <w:rFonts w:ascii="Times New Roman"/>
          <w:b w:val="false"/>
          <w:i w:val="false"/>
          <w:color w:val="000000"/>
          <w:sz w:val="28"/>
        </w:rPr>
        <w:t>
      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2852"/>
    <w:bookmarkStart w:name="z3334" w:id="2853"/>
    <w:p>
      <w:pPr>
        <w:spacing w:after="0"/>
        <w:ind w:left="0"/>
        <w:jc w:val="both"/>
      </w:pPr>
      <w:r>
        <w:rPr>
          <w:rFonts w:ascii="Times New Roman"/>
          <w:b w:val="false"/>
          <w:i w:val="false"/>
          <w:color w:val="000000"/>
          <w:sz w:val="28"/>
        </w:rPr>
        <w:t>
      7) в случае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абзаце третьем подпункта 2 пункта 1 статьи 215 настоящего Кодекса, - день вывоза таких товаров за пределы территории свободного склада;</w:t>
      </w:r>
    </w:p>
    <w:bookmarkEnd w:id="2853"/>
    <w:bookmarkStart w:name="z3335" w:id="2854"/>
    <w:p>
      <w:pPr>
        <w:spacing w:after="0"/>
        <w:ind w:left="0"/>
        <w:jc w:val="both"/>
      </w:pPr>
      <w:r>
        <w:rPr>
          <w:rFonts w:ascii="Times New Roman"/>
          <w:b w:val="false"/>
          <w:i w:val="false"/>
          <w:color w:val="000000"/>
          <w:sz w:val="28"/>
        </w:rPr>
        <w:t>
      8) в случае прекращения в соответствии с абзацем третьим пункта 5 статьи 139 настоящего Кодекса действия таможенной процедуры экспорта в отношении товаров, указанных в абзаце четвертом подпункта 2 пункта 4 статьи 215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абзацем первым пункта 5 статьи 139 настоящего Кодекса.</w:t>
      </w:r>
    </w:p>
    <w:bookmarkEnd w:id="2854"/>
    <w:bookmarkStart w:name="z3336" w:id="2855"/>
    <w:p>
      <w:pPr>
        <w:spacing w:after="0"/>
        <w:ind w:left="0"/>
        <w:jc w:val="both"/>
      </w:pPr>
      <w:r>
        <w:rPr>
          <w:rFonts w:ascii="Times New Roman"/>
          <w:b w:val="false"/>
          <w:i w:val="false"/>
          <w:color w:val="000000"/>
          <w:sz w:val="28"/>
        </w:rPr>
        <w:t>
      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855"/>
    <w:bookmarkStart w:name="z3337" w:id="2856"/>
    <w:p>
      <w:pPr>
        <w:spacing w:after="0"/>
        <w:ind w:left="0"/>
        <w:jc w:val="both"/>
      </w:pPr>
      <w:r>
        <w:rPr>
          <w:rFonts w:ascii="Times New Roman"/>
          <w:b w:val="false"/>
          <w:i w:val="false"/>
          <w:color w:val="000000"/>
          <w:sz w:val="28"/>
        </w:rPr>
        <w:t>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214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856"/>
    <w:bookmarkStart w:name="z3338" w:id="2857"/>
    <w:p>
      <w:pPr>
        <w:spacing w:after="0"/>
        <w:ind w:left="0"/>
        <w:jc w:val="both"/>
      </w:pPr>
      <w:r>
        <w:rPr>
          <w:rFonts w:ascii="Times New Roman"/>
          <w:b w:val="false"/>
          <w:i w:val="false"/>
          <w:color w:val="000000"/>
          <w:sz w:val="28"/>
        </w:rPr>
        <w:t>
      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857"/>
    <w:bookmarkStart w:name="z3339" w:id="2858"/>
    <w:p>
      <w:pPr>
        <w:spacing w:after="0"/>
        <w:ind w:left="0"/>
        <w:jc w:val="both"/>
      </w:pPr>
      <w:r>
        <w:rPr>
          <w:rFonts w:ascii="Times New Roman"/>
          <w:b w:val="false"/>
          <w:i w:val="false"/>
          <w:color w:val="000000"/>
          <w:sz w:val="28"/>
        </w:rPr>
        <w:t>
      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214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858"/>
    <w:bookmarkStart w:name="z3340" w:id="2859"/>
    <w:p>
      <w:pPr>
        <w:spacing w:after="0"/>
        <w:ind w:left="0"/>
        <w:jc w:val="both"/>
      </w:pPr>
      <w:r>
        <w:rPr>
          <w:rFonts w:ascii="Times New Roman"/>
          <w:b w:val="false"/>
          <w:i w:val="false"/>
          <w:color w:val="000000"/>
          <w:sz w:val="28"/>
        </w:rPr>
        <w:t>
      В указанном случае 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bookmarkEnd w:id="2859"/>
    <w:bookmarkStart w:name="z3341" w:id="286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w:t>
      </w:r>
    </w:p>
    <w:bookmarkEnd w:id="2860"/>
    <w:bookmarkStart w:name="z3342" w:id="2861"/>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861"/>
    <w:bookmarkStart w:name="z3343" w:id="2862"/>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2862"/>
    <w:bookmarkStart w:name="z3344" w:id="286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2863"/>
    <w:bookmarkStart w:name="z3345" w:id="2864"/>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bookmarkEnd w:id="2864"/>
    <w:bookmarkStart w:name="z3346" w:id="2865"/>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2865"/>
    <w:bookmarkStart w:name="z3347" w:id="2866"/>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bookmarkEnd w:id="2866"/>
    <w:bookmarkStart w:name="z3348" w:id="2867"/>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2867"/>
    <w:bookmarkStart w:name="z3349" w:id="2868"/>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2868"/>
    <w:bookmarkStart w:name="z3350" w:id="2869"/>
    <w:p>
      <w:pPr>
        <w:spacing w:after="0"/>
        <w:ind w:left="0"/>
        <w:jc w:val="both"/>
      </w:pPr>
      <w:r>
        <w:rPr>
          <w:rFonts w:ascii="Times New Roman"/>
          <w:b w:val="false"/>
          <w:i w:val="false"/>
          <w:color w:val="000000"/>
          <w:sz w:val="28"/>
        </w:rPr>
        <w:t>
      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2869"/>
    <w:bookmarkStart w:name="z3351" w:id="2870"/>
    <w:p>
      <w:pPr>
        <w:spacing w:after="0"/>
        <w:ind w:left="0"/>
        <w:jc w:val="both"/>
      </w:pPr>
      <w:r>
        <w:rPr>
          <w:rFonts w:ascii="Times New Roman"/>
          <w:b w:val="false"/>
          <w:i w:val="false"/>
          <w:color w:val="000000"/>
          <w:sz w:val="28"/>
        </w:rPr>
        <w:t>
      8. В случае завершения действия таможенной процедуры свободного склада, либо вывоза с таможенной территории Союза указанных в абзаце четвертом подпункта 2 пункта 4 статьи 215 настоящего Кодекса товаров, помещенных под таможенную процедуру экспорта, либо помещения в соответствии с пунктом 7 статьи 129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2870"/>
    <w:p>
      <w:pPr>
        <w:spacing w:after="0"/>
        <w:ind w:left="0"/>
        <w:jc w:val="both"/>
      </w:pPr>
      <w:r>
        <w:rPr>
          <w:rFonts w:ascii="Times New Roman"/>
          <w:b/>
          <w:i w:val="false"/>
          <w:color w:val="000000"/>
          <w:sz w:val="28"/>
        </w:rPr>
        <w:t>Статья 217.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bookmarkStart w:name="z3352" w:id="2871"/>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bookmarkEnd w:id="2871"/>
    <w:bookmarkStart w:name="z3353" w:id="2872"/>
    <w:p>
      <w:pPr>
        <w:spacing w:after="0"/>
        <w:ind w:left="0"/>
        <w:jc w:val="both"/>
      </w:pPr>
      <w:r>
        <w:rPr>
          <w:rFonts w:ascii="Times New Roman"/>
          <w:b w:val="false"/>
          <w:i w:val="false"/>
          <w:color w:val="000000"/>
          <w:sz w:val="28"/>
        </w:rPr>
        <w:t>
      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пунктом 1 статьи 213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bookmarkEnd w:id="2872"/>
    <w:bookmarkStart w:name="z3354" w:id="2873"/>
    <w:p>
      <w:pPr>
        <w:spacing w:after="0"/>
        <w:ind w:left="0"/>
        <w:jc w:val="both"/>
      </w:pPr>
      <w:r>
        <w:rPr>
          <w:rFonts w:ascii="Times New Roman"/>
          <w:b w:val="false"/>
          <w:i w:val="false"/>
          <w:color w:val="000000"/>
          <w:sz w:val="28"/>
        </w:rPr>
        <w:t>
      2. При помещении под таможенные процедуры, указанные в подпунктах 1, 5, 7, 10 и 14 пункта 2 статьи 127 настоящего Кодекса, товаров, изготовленных (полученных) из иностранных товаров, помещенных под таможенную процедуру свободного склада:</w:t>
      </w:r>
    </w:p>
    <w:bookmarkEnd w:id="2873"/>
    <w:bookmarkStart w:name="z3355" w:id="2874"/>
    <w:p>
      <w:pPr>
        <w:spacing w:after="0"/>
        <w:ind w:left="0"/>
        <w:jc w:val="both"/>
      </w:pPr>
      <w:r>
        <w:rPr>
          <w:rFonts w:ascii="Times New Roman"/>
          <w:b w:val="false"/>
          <w:i w:val="false"/>
          <w:color w:val="000000"/>
          <w:sz w:val="28"/>
        </w:rPr>
        <w:t>
      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статьей 214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874"/>
    <w:bookmarkStart w:name="z3356" w:id="2875"/>
    <w:p>
      <w:pPr>
        <w:spacing w:after="0"/>
        <w:ind w:left="0"/>
        <w:jc w:val="both"/>
      </w:pPr>
      <w:r>
        <w:rPr>
          <w:rFonts w:ascii="Times New Roman"/>
          <w:b w:val="false"/>
          <w:i w:val="false"/>
          <w:color w:val="000000"/>
          <w:sz w:val="28"/>
        </w:rPr>
        <w:t>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статьей 214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5, 7, 10 и 14 пункта 2 статьи 127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bookmarkEnd w:id="2875"/>
    <w:bookmarkStart w:name="z3357" w:id="2876"/>
    <w:p>
      <w:pPr>
        <w:spacing w:after="0"/>
        <w:ind w:left="0"/>
        <w:jc w:val="both"/>
      </w:pPr>
      <w:r>
        <w:rPr>
          <w:rFonts w:ascii="Times New Roman"/>
          <w:b w:val="false"/>
          <w:i w:val="false"/>
          <w:color w:val="000000"/>
          <w:sz w:val="28"/>
        </w:rPr>
        <w:t>
      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пунктом 10 статьи 215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5, 7, 10 и 14 пункта 2 статьи 127 настоящего Кодекса.</w:t>
      </w:r>
    </w:p>
    <w:bookmarkEnd w:id="2876"/>
    <w:bookmarkStart w:name="z3358" w:id="2877"/>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1 - 3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2877"/>
    <w:p>
      <w:pPr>
        <w:spacing w:after="0"/>
        <w:ind w:left="0"/>
        <w:jc w:val="both"/>
      </w:pPr>
      <w:r>
        <w:rPr>
          <w:rFonts w:ascii="Times New Roman"/>
          <w:b/>
          <w:i w:val="false"/>
          <w:color w:val="000000"/>
          <w:sz w:val="28"/>
        </w:rPr>
        <w:t>Статья 218. Определение статуса товаров, изготовленных (полученных) из иностранных товаров, помещенных под таможенную процедуру свободного склада</w:t>
      </w:r>
    </w:p>
    <w:bookmarkStart w:name="z3359" w:id="2878"/>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bookmarkEnd w:id="2878"/>
    <w:bookmarkStart w:name="z3360" w:id="2879"/>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4 знаков;</w:t>
      </w:r>
    </w:p>
    <w:bookmarkEnd w:id="2879"/>
    <w:bookmarkStart w:name="z3361" w:id="2880"/>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2880"/>
    <w:bookmarkStart w:name="z3362" w:id="2881"/>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Союза.</w:t>
      </w:r>
    </w:p>
    <w:bookmarkEnd w:id="2881"/>
    <w:bookmarkStart w:name="z3363" w:id="2882"/>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bookmarkEnd w:id="2882"/>
    <w:bookmarkStart w:name="z3364" w:id="2883"/>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4 знаков, за исключением случаев, указанных в пункте 3 настоящей статьи;</w:t>
      </w:r>
    </w:p>
    <w:bookmarkEnd w:id="2883"/>
    <w:bookmarkStart w:name="z3365" w:id="2884"/>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2884"/>
    <w:bookmarkStart w:name="z3366" w:id="2885"/>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Союза, за исключением случая, указанного в абзаце первом пункта 3 настоящей статьи.</w:t>
      </w:r>
    </w:p>
    <w:bookmarkEnd w:id="2885"/>
    <w:bookmarkStart w:name="z3367" w:id="2886"/>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свободного склада,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2886"/>
    <w:bookmarkStart w:name="z3368" w:id="2887"/>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bookmarkEnd w:id="2887"/>
    <w:bookmarkStart w:name="z3369" w:id="2888"/>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bookmarkEnd w:id="2888"/>
    <w:bookmarkStart w:name="z3370" w:id="2889"/>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bookmarkEnd w:id="2889"/>
    <w:bookmarkStart w:name="z3371" w:id="2890"/>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Союза, помещенных под таможенную процедуру свободного склада.</w:t>
      </w:r>
    </w:p>
    <w:bookmarkEnd w:id="2890"/>
    <w:bookmarkStart w:name="z3372" w:id="2891"/>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государства-члена.</w:t>
      </w:r>
    </w:p>
    <w:bookmarkEnd w:id="2891"/>
    <w:bookmarkStart w:name="z3373" w:id="2892"/>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Союза.</w:t>
      </w:r>
    </w:p>
    <w:bookmarkEnd w:id="2892"/>
    <w:bookmarkStart w:name="z3374" w:id="2893"/>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2893"/>
    <w:bookmarkStart w:name="z3375" w:id="2894"/>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Союза рассматриваются как товары Союза, а в иных целях - как иностранные товары.</w:t>
      </w:r>
    </w:p>
    <w:bookmarkEnd w:id="2894"/>
    <w:bookmarkStart w:name="z3376" w:id="2895"/>
    <w:p>
      <w:pPr>
        <w:spacing w:after="0"/>
        <w:ind w:left="0"/>
        <w:jc w:val="left"/>
      </w:pPr>
      <w:r>
        <w:rPr>
          <w:rFonts w:ascii="Times New Roman"/>
          <w:b/>
          <w:i w:val="false"/>
          <w:color w:val="000000"/>
        </w:rPr>
        <w:t xml:space="preserve"> Глава 29</w:t>
      </w:r>
      <w:r>
        <w:br/>
      </w:r>
      <w:r>
        <w:rPr>
          <w:rFonts w:ascii="Times New Roman"/>
          <w:b/>
          <w:i w:val="false"/>
          <w:color w:val="000000"/>
        </w:rPr>
        <w:t>Таможенная процедура временного ввоза (допуска)</w:t>
      </w:r>
    </w:p>
    <w:bookmarkEnd w:id="2895"/>
    <w:p>
      <w:pPr>
        <w:spacing w:after="0"/>
        <w:ind w:left="0"/>
        <w:jc w:val="both"/>
      </w:pPr>
      <w:r>
        <w:rPr>
          <w:rFonts w:ascii="Times New Roman"/>
          <w:b/>
          <w:i w:val="false"/>
          <w:color w:val="000000"/>
          <w:sz w:val="28"/>
        </w:rPr>
        <w:t>Статья 219. Содержание и применение таможенной процедуры временного ввоза (допуска)</w:t>
      </w:r>
    </w:p>
    <w:bookmarkStart w:name="z3377" w:id="2896"/>
    <w:p>
      <w:pPr>
        <w:spacing w:after="0"/>
        <w:ind w:left="0"/>
        <w:jc w:val="both"/>
      </w:pPr>
      <w:r>
        <w:rPr>
          <w:rFonts w:ascii="Times New Roman"/>
          <w:b w:val="false"/>
          <w:i w:val="false"/>
          <w:color w:val="000000"/>
          <w:sz w:val="28"/>
        </w:rPr>
        <w:t>
      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2896"/>
    <w:bookmarkStart w:name="z3378" w:id="2897"/>
    <w:p>
      <w:pPr>
        <w:spacing w:after="0"/>
        <w:ind w:left="0"/>
        <w:jc w:val="both"/>
      </w:pPr>
      <w:r>
        <w:rPr>
          <w:rFonts w:ascii="Times New Roman"/>
          <w:b w:val="false"/>
          <w:i w:val="false"/>
          <w:color w:val="000000"/>
          <w:sz w:val="28"/>
        </w:rPr>
        <w:t>
      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bookmarkEnd w:id="2897"/>
    <w:bookmarkStart w:name="z3379" w:id="2898"/>
    <w:p>
      <w:pPr>
        <w:spacing w:after="0"/>
        <w:ind w:left="0"/>
        <w:jc w:val="both"/>
      </w:pPr>
      <w:r>
        <w:rPr>
          <w:rFonts w:ascii="Times New Roman"/>
          <w:b w:val="false"/>
          <w:i w:val="false"/>
          <w:color w:val="000000"/>
          <w:sz w:val="28"/>
        </w:rPr>
        <w:t>
      3.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w:t>
      </w:r>
    </w:p>
    <w:bookmarkEnd w:id="2898"/>
    <w:bookmarkStart w:name="z3380" w:id="2899"/>
    <w:p>
      <w:pPr>
        <w:spacing w:after="0"/>
        <w:ind w:left="0"/>
        <w:jc w:val="both"/>
      </w:pPr>
      <w:r>
        <w:rPr>
          <w:rFonts w:ascii="Times New Roman"/>
          <w:b w:val="false"/>
          <w:i w:val="false"/>
          <w:color w:val="000000"/>
          <w:sz w:val="28"/>
        </w:rPr>
        <w:t>
      4. Таможенная процедура временного ввоза (допуска) не применяется в отношении следующих категорий товаров:</w:t>
      </w:r>
    </w:p>
    <w:bookmarkEnd w:id="2899"/>
    <w:bookmarkStart w:name="z3381" w:id="2900"/>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w:t>
      </w:r>
    </w:p>
    <w:bookmarkEnd w:id="2900"/>
    <w:bookmarkStart w:name="z3382" w:id="2901"/>
    <w:p>
      <w:pPr>
        <w:spacing w:after="0"/>
        <w:ind w:left="0"/>
        <w:jc w:val="both"/>
      </w:pPr>
      <w:r>
        <w:rPr>
          <w:rFonts w:ascii="Times New Roman"/>
          <w:b w:val="false"/>
          <w:i w:val="false"/>
          <w:color w:val="000000"/>
          <w:sz w:val="28"/>
        </w:rPr>
        <w:t>
      2) отходы, в том числе промышленные;</w:t>
      </w:r>
    </w:p>
    <w:bookmarkEnd w:id="2901"/>
    <w:bookmarkStart w:name="z3383" w:id="2902"/>
    <w:p>
      <w:pPr>
        <w:spacing w:after="0"/>
        <w:ind w:left="0"/>
        <w:jc w:val="both"/>
      </w:pPr>
      <w:r>
        <w:rPr>
          <w:rFonts w:ascii="Times New Roman"/>
          <w:b w:val="false"/>
          <w:i w:val="false"/>
          <w:color w:val="000000"/>
          <w:sz w:val="28"/>
        </w:rPr>
        <w:t>
      3) товары, запрещенные к ввозу на таможенную территорию Союза.</w:t>
      </w:r>
    </w:p>
    <w:bookmarkEnd w:id="2902"/>
    <w:bookmarkStart w:name="z3384" w:id="2903"/>
    <w:p>
      <w:pPr>
        <w:spacing w:after="0"/>
        <w:ind w:left="0"/>
        <w:jc w:val="both"/>
      </w:pPr>
      <w:r>
        <w:rPr>
          <w:rFonts w:ascii="Times New Roman"/>
          <w:b w:val="false"/>
          <w:i w:val="false"/>
          <w:color w:val="000000"/>
          <w:sz w:val="28"/>
        </w:rPr>
        <w:t>
      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bookmarkEnd w:id="2903"/>
    <w:p>
      <w:pPr>
        <w:spacing w:after="0"/>
        <w:ind w:left="0"/>
        <w:jc w:val="both"/>
      </w:pPr>
      <w:r>
        <w:rPr>
          <w:rFonts w:ascii="Times New Roman"/>
          <w:b/>
          <w:i w:val="false"/>
          <w:color w:val="000000"/>
          <w:sz w:val="28"/>
        </w:rPr>
        <w:t>Статья 220. Условия помещения товаров под таможенную процедуру временного ввоза (допуска) и их использования в соответствии с такой таможенной процедурой</w:t>
      </w:r>
    </w:p>
    <w:bookmarkStart w:name="z3385" w:id="2904"/>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ввоза (допуска) являются:</w:t>
      </w:r>
    </w:p>
    <w:bookmarkEnd w:id="2904"/>
    <w:bookmarkStart w:name="z3386" w:id="2905"/>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ввезенных товаров;</w:t>
      </w:r>
    </w:p>
    <w:bookmarkEnd w:id="2905"/>
    <w:bookmarkStart w:name="z3387" w:id="2906"/>
    <w:p>
      <w:pPr>
        <w:spacing w:after="0"/>
        <w:ind w:left="0"/>
        <w:jc w:val="both"/>
      </w:pPr>
      <w:r>
        <w:rPr>
          <w:rFonts w:ascii="Times New Roman"/>
          <w:b w:val="false"/>
          <w:i w:val="false"/>
          <w:color w:val="000000"/>
          <w:sz w:val="28"/>
        </w:rPr>
        <w:t>
      2) 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bookmarkEnd w:id="2906"/>
    <w:bookmarkStart w:name="z3388" w:id="2907"/>
    <w:p>
      <w:pPr>
        <w:spacing w:after="0"/>
        <w:ind w:left="0"/>
        <w:jc w:val="both"/>
      </w:pPr>
      <w:r>
        <w:rPr>
          <w:rFonts w:ascii="Times New Roman"/>
          <w:b w:val="false"/>
          <w:i w:val="false"/>
          <w:color w:val="000000"/>
          <w:sz w:val="28"/>
        </w:rPr>
        <w:t>
      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пунктом 3 статьи 219 настоящего Кодекса и (или) предусмотрены международными договорами государств-членов с третьей стороной;</w:t>
      </w:r>
    </w:p>
    <w:bookmarkEnd w:id="2907"/>
    <w:bookmarkStart w:name="z3389" w:id="2908"/>
    <w:p>
      <w:pPr>
        <w:spacing w:after="0"/>
        <w:ind w:left="0"/>
        <w:jc w:val="both"/>
      </w:pPr>
      <w:r>
        <w:rPr>
          <w:rFonts w:ascii="Times New Roman"/>
          <w:b w:val="false"/>
          <w:i w:val="false"/>
          <w:color w:val="000000"/>
          <w:sz w:val="28"/>
        </w:rPr>
        <w:t>
      4) соблюдение запретов и ограничений в соответствии со статьей 7 настоящего Кодекса.</w:t>
      </w:r>
    </w:p>
    <w:bookmarkEnd w:id="2908"/>
    <w:bookmarkStart w:name="z3390" w:id="2909"/>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ввоза (допуска) являются:</w:t>
      </w:r>
    </w:p>
    <w:bookmarkEnd w:id="2909"/>
    <w:bookmarkStart w:name="z3391" w:id="2910"/>
    <w:p>
      <w:pPr>
        <w:spacing w:after="0"/>
        <w:ind w:left="0"/>
        <w:jc w:val="both"/>
      </w:pPr>
      <w:r>
        <w:rPr>
          <w:rFonts w:ascii="Times New Roman"/>
          <w:b w:val="false"/>
          <w:i w:val="false"/>
          <w:color w:val="000000"/>
          <w:sz w:val="28"/>
        </w:rPr>
        <w:t>
      1) соблюдение срока действия таможенной процедуры временного ввоза (допуска), установленного таможенным органом;</w:t>
      </w:r>
    </w:p>
    <w:bookmarkEnd w:id="2910"/>
    <w:bookmarkStart w:name="z3392" w:id="2911"/>
    <w:p>
      <w:pPr>
        <w:spacing w:after="0"/>
        <w:ind w:left="0"/>
        <w:jc w:val="both"/>
      </w:pPr>
      <w:r>
        <w:rPr>
          <w:rFonts w:ascii="Times New Roman"/>
          <w:b w:val="false"/>
          <w:i w:val="false"/>
          <w:color w:val="000000"/>
          <w:sz w:val="28"/>
        </w:rPr>
        <w:t>
      2) соблюдение ограничений по владению и пользованию временно ввезенными товарами, установленных статьей 222 настоящего Кодекса;</w:t>
      </w:r>
    </w:p>
    <w:bookmarkEnd w:id="2911"/>
    <w:bookmarkStart w:name="z3393" w:id="2912"/>
    <w:p>
      <w:pPr>
        <w:spacing w:after="0"/>
        <w:ind w:left="0"/>
        <w:jc w:val="both"/>
      </w:pPr>
      <w:r>
        <w:rPr>
          <w:rFonts w:ascii="Times New Roman"/>
          <w:b w:val="false"/>
          <w:i w:val="false"/>
          <w:color w:val="000000"/>
          <w:sz w:val="28"/>
        </w:rPr>
        <w:t>
      3) 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bookmarkEnd w:id="2912"/>
    <w:bookmarkStart w:name="z3394" w:id="2913"/>
    <w:p>
      <w:pPr>
        <w:spacing w:after="0"/>
        <w:ind w:left="0"/>
        <w:jc w:val="both"/>
      </w:pPr>
      <w:r>
        <w:rPr>
          <w:rFonts w:ascii="Times New Roman"/>
          <w:b w:val="false"/>
          <w:i w:val="false"/>
          <w:color w:val="000000"/>
          <w:sz w:val="28"/>
        </w:rPr>
        <w:t>
      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пунктом 3 статьи 219 настоящего Кодекса и (или) предусмотренных международным договором государств-членов с третьей стороной.</w:t>
      </w:r>
    </w:p>
    <w:bookmarkEnd w:id="2913"/>
    <w:p>
      <w:pPr>
        <w:spacing w:after="0"/>
        <w:ind w:left="0"/>
        <w:jc w:val="both"/>
      </w:pPr>
      <w:r>
        <w:rPr>
          <w:rFonts w:ascii="Times New Roman"/>
          <w:b/>
          <w:i w:val="false"/>
          <w:color w:val="000000"/>
          <w:sz w:val="28"/>
        </w:rPr>
        <w:t>Статья 221. Срок действия таможенной процедуры временного ввоза (допуска)</w:t>
      </w:r>
    </w:p>
    <w:bookmarkStart w:name="z3395" w:id="2914"/>
    <w:p>
      <w:pPr>
        <w:spacing w:after="0"/>
        <w:ind w:left="0"/>
        <w:jc w:val="both"/>
      </w:pPr>
      <w:r>
        <w:rPr>
          <w:rFonts w:ascii="Times New Roman"/>
          <w:b w:val="false"/>
          <w:i w:val="false"/>
          <w:color w:val="000000"/>
          <w:sz w:val="28"/>
        </w:rPr>
        <w:t>
      1.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bookmarkEnd w:id="2914"/>
    <w:bookmarkStart w:name="z3396" w:id="2915"/>
    <w:p>
      <w:pPr>
        <w:spacing w:after="0"/>
        <w:ind w:left="0"/>
        <w:jc w:val="both"/>
      </w:pPr>
      <w:r>
        <w:rPr>
          <w:rFonts w:ascii="Times New Roman"/>
          <w:b w:val="false"/>
          <w:i w:val="false"/>
          <w:color w:val="000000"/>
          <w:sz w:val="28"/>
        </w:rPr>
        <w:t>
      2. 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w:t>
      </w:r>
    </w:p>
    <w:bookmarkEnd w:id="2915"/>
    <w:bookmarkStart w:name="z3397" w:id="2916"/>
    <w:p>
      <w:pPr>
        <w:spacing w:after="0"/>
        <w:ind w:left="0"/>
        <w:jc w:val="both"/>
      </w:pPr>
      <w:r>
        <w:rPr>
          <w:rFonts w:ascii="Times New Roman"/>
          <w:b w:val="false"/>
          <w:i w:val="false"/>
          <w:color w:val="000000"/>
          <w:sz w:val="28"/>
        </w:rPr>
        <w:t>
      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2916"/>
    <w:bookmarkStart w:name="z3398" w:id="2917"/>
    <w:p>
      <w:pPr>
        <w:spacing w:after="0"/>
        <w:ind w:left="0"/>
        <w:jc w:val="both"/>
      </w:pPr>
      <w:r>
        <w:rPr>
          <w:rFonts w:ascii="Times New Roman"/>
          <w:b w:val="false"/>
          <w:i w:val="false"/>
          <w:color w:val="000000"/>
          <w:sz w:val="28"/>
        </w:rPr>
        <w:t>
      4. Установленный таможенным органом срок действия таможенной процедуры временного ввоза (допуска) по заявлению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bookmarkEnd w:id="2917"/>
    <w:bookmarkStart w:name="z3399" w:id="2918"/>
    <w:p>
      <w:pPr>
        <w:spacing w:after="0"/>
        <w:ind w:left="0"/>
        <w:jc w:val="both"/>
      </w:pPr>
      <w:r>
        <w:rPr>
          <w:rFonts w:ascii="Times New Roman"/>
          <w:b w:val="false"/>
          <w:i w:val="false"/>
          <w:color w:val="000000"/>
          <w:sz w:val="28"/>
        </w:rPr>
        <w:t>
      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2918"/>
    <w:bookmarkStart w:name="z3400" w:id="2919"/>
    <w:p>
      <w:pPr>
        <w:spacing w:after="0"/>
        <w:ind w:left="0"/>
        <w:jc w:val="both"/>
      </w:pPr>
      <w:r>
        <w:rPr>
          <w:rFonts w:ascii="Times New Roman"/>
          <w:b w:val="false"/>
          <w:i w:val="false"/>
          <w:color w:val="000000"/>
          <w:sz w:val="28"/>
        </w:rPr>
        <w:t>
      5. 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2919"/>
    <w:p>
      <w:pPr>
        <w:spacing w:after="0"/>
        <w:ind w:left="0"/>
        <w:jc w:val="both"/>
      </w:pPr>
      <w:r>
        <w:rPr>
          <w:rFonts w:ascii="Times New Roman"/>
          <w:b/>
          <w:i w:val="false"/>
          <w:color w:val="000000"/>
          <w:sz w:val="28"/>
        </w:rPr>
        <w:t>Статья 222. Ограничения по владению и пользованию временно ввезенными товарами</w:t>
      </w:r>
    </w:p>
    <w:bookmarkStart w:name="z3401" w:id="2920"/>
    <w:p>
      <w:pPr>
        <w:spacing w:after="0"/>
        <w:ind w:left="0"/>
        <w:jc w:val="both"/>
      </w:pPr>
      <w:r>
        <w:rPr>
          <w:rFonts w:ascii="Times New Roman"/>
          <w:b w:val="false"/>
          <w:i w:val="false"/>
          <w:color w:val="000000"/>
          <w:sz w:val="28"/>
        </w:rPr>
        <w:t>
      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920"/>
    <w:bookmarkStart w:name="z3402" w:id="2921"/>
    <w:p>
      <w:pPr>
        <w:spacing w:after="0"/>
        <w:ind w:left="0"/>
        <w:jc w:val="both"/>
      </w:pPr>
      <w:r>
        <w:rPr>
          <w:rFonts w:ascii="Times New Roman"/>
          <w:b w:val="false"/>
          <w:i w:val="false"/>
          <w:color w:val="000000"/>
          <w:sz w:val="28"/>
        </w:rPr>
        <w:t>
      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пунктами 1 и 2 статьи 224 настоящего Кодекса.</w:t>
      </w:r>
    </w:p>
    <w:bookmarkEnd w:id="2921"/>
    <w:bookmarkStart w:name="z3403" w:id="2922"/>
    <w:p>
      <w:pPr>
        <w:spacing w:after="0"/>
        <w:ind w:left="0"/>
        <w:jc w:val="both"/>
      </w:pPr>
      <w:r>
        <w:rPr>
          <w:rFonts w:ascii="Times New Roman"/>
          <w:b w:val="false"/>
          <w:i w:val="false"/>
          <w:color w:val="000000"/>
          <w:sz w:val="28"/>
        </w:rPr>
        <w:t>
      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bookmarkEnd w:id="2922"/>
    <w:bookmarkStart w:name="z3404" w:id="2923"/>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bookmarkEnd w:id="2923"/>
    <w:bookmarkStart w:name="z3405" w:id="2924"/>
    <w:p>
      <w:pPr>
        <w:spacing w:after="0"/>
        <w:ind w:left="0"/>
        <w:jc w:val="both"/>
      </w:pPr>
      <w:r>
        <w:rPr>
          <w:rFonts w:ascii="Times New Roman"/>
          <w:b w:val="false"/>
          <w:i w:val="false"/>
          <w:color w:val="000000"/>
          <w:sz w:val="28"/>
        </w:rPr>
        <w:t>
      3. Допускается передача декларантом во владение и пользование иным лицам без разрешения таможенного органа:</w:t>
      </w:r>
    </w:p>
    <w:bookmarkEnd w:id="2924"/>
    <w:bookmarkStart w:name="z3406" w:id="2925"/>
    <w:p>
      <w:pPr>
        <w:spacing w:after="0"/>
        <w:ind w:left="0"/>
        <w:jc w:val="both"/>
      </w:pPr>
      <w:r>
        <w:rPr>
          <w:rFonts w:ascii="Times New Roman"/>
          <w:b w:val="false"/>
          <w:i w:val="false"/>
          <w:color w:val="000000"/>
          <w:sz w:val="28"/>
        </w:rPr>
        <w:t>
      1) временно ввезенной многооборотной (возвратной) тары, предназначенной для упаковки и защиты товаров, ввезенных на таможенную территорию Союза;</w:t>
      </w:r>
    </w:p>
    <w:bookmarkEnd w:id="2925"/>
    <w:bookmarkStart w:name="z3407" w:id="2926"/>
    <w:p>
      <w:pPr>
        <w:spacing w:after="0"/>
        <w:ind w:left="0"/>
        <w:jc w:val="both"/>
      </w:pPr>
      <w:r>
        <w:rPr>
          <w:rFonts w:ascii="Times New Roman"/>
          <w:b w:val="false"/>
          <w:i w:val="false"/>
          <w:color w:val="000000"/>
          <w:sz w:val="28"/>
        </w:rPr>
        <w:t>
      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w:t>
      </w:r>
    </w:p>
    <w:bookmarkEnd w:id="2926"/>
    <w:bookmarkStart w:name="z3408" w:id="2927"/>
    <w:p>
      <w:pPr>
        <w:spacing w:after="0"/>
        <w:ind w:left="0"/>
        <w:jc w:val="both"/>
      </w:pPr>
      <w:r>
        <w:rPr>
          <w:rFonts w:ascii="Times New Roman"/>
          <w:b w:val="false"/>
          <w:i w:val="false"/>
          <w:color w:val="000000"/>
          <w:sz w:val="28"/>
        </w:rPr>
        <w:t>
      3) временно ввезенных товаров в целях проведения испытаний, исследований, тестирования, проверки, опытов или экспериментов;</w:t>
      </w:r>
    </w:p>
    <w:bookmarkEnd w:id="2927"/>
    <w:bookmarkStart w:name="z3409" w:id="2928"/>
    <w:p>
      <w:pPr>
        <w:spacing w:after="0"/>
        <w:ind w:left="0"/>
        <w:jc w:val="both"/>
      </w:pPr>
      <w:r>
        <w:rPr>
          <w:rFonts w:ascii="Times New Roman"/>
          <w:b w:val="false"/>
          <w:i w:val="false"/>
          <w:color w:val="000000"/>
          <w:sz w:val="28"/>
        </w:rPr>
        <w:t>
      4) 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w:t>
      </w:r>
    </w:p>
    <w:bookmarkEnd w:id="2928"/>
    <w:bookmarkStart w:name="z3410" w:id="2929"/>
    <w:p>
      <w:pPr>
        <w:spacing w:after="0"/>
        <w:ind w:left="0"/>
        <w:jc w:val="both"/>
      </w:pPr>
      <w:r>
        <w:rPr>
          <w:rFonts w:ascii="Times New Roman"/>
          <w:b w:val="false"/>
          <w:i w:val="false"/>
          <w:color w:val="000000"/>
          <w:sz w:val="28"/>
        </w:rPr>
        <w:t>
      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bookmarkEnd w:id="2929"/>
    <w:bookmarkStart w:name="z3411" w:id="2930"/>
    <w:p>
      <w:pPr>
        <w:spacing w:after="0"/>
        <w:ind w:left="0"/>
        <w:jc w:val="both"/>
      </w:pPr>
      <w:r>
        <w:rPr>
          <w:rFonts w:ascii="Times New Roman"/>
          <w:b w:val="false"/>
          <w:i w:val="false"/>
          <w:color w:val="000000"/>
          <w:sz w:val="28"/>
        </w:rPr>
        <w:t>
      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bookmarkEnd w:id="2930"/>
    <w:bookmarkStart w:name="z3412" w:id="2931"/>
    <w:p>
      <w:pPr>
        <w:spacing w:after="0"/>
        <w:ind w:left="0"/>
        <w:jc w:val="both"/>
      </w:pPr>
      <w:r>
        <w:rPr>
          <w:rFonts w:ascii="Times New Roman"/>
          <w:b w:val="false"/>
          <w:i w:val="false"/>
          <w:color w:val="000000"/>
          <w:sz w:val="28"/>
        </w:rPr>
        <w:t>
      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bookmarkEnd w:id="2931"/>
    <w:bookmarkStart w:name="z3413" w:id="2932"/>
    <w:p>
      <w:pPr>
        <w:spacing w:after="0"/>
        <w:ind w:left="0"/>
        <w:jc w:val="both"/>
      </w:pPr>
      <w:r>
        <w:rPr>
          <w:rFonts w:ascii="Times New Roman"/>
          <w:b w:val="false"/>
          <w:i w:val="false"/>
          <w:color w:val="000000"/>
          <w:sz w:val="28"/>
        </w:rPr>
        <w:t>
      7. Товары, определенные Комиссией в соответствии с пунктом 3 статьи 219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w:t>
      </w:r>
    </w:p>
    <w:bookmarkEnd w:id="2932"/>
    <w:bookmarkStart w:name="z3414" w:id="2933"/>
    <w:p>
      <w:pPr>
        <w:spacing w:after="0"/>
        <w:ind w:left="0"/>
        <w:jc w:val="both"/>
      </w:pPr>
      <w:r>
        <w:rPr>
          <w:rFonts w:ascii="Times New Roman"/>
          <w:b w:val="false"/>
          <w:i w:val="false"/>
          <w:color w:val="000000"/>
          <w:sz w:val="28"/>
        </w:rPr>
        <w:t>
      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главы 38 настоящего Кодекса.</w:t>
      </w:r>
    </w:p>
    <w:bookmarkEnd w:id="2933"/>
    <w:bookmarkStart w:name="z3415" w:id="2934"/>
    <w:p>
      <w:pPr>
        <w:spacing w:after="0"/>
        <w:ind w:left="0"/>
        <w:jc w:val="both"/>
      </w:pPr>
      <w:r>
        <w:rPr>
          <w:rFonts w:ascii="Times New Roman"/>
          <w:b w:val="false"/>
          <w:i w:val="false"/>
          <w:color w:val="000000"/>
          <w:sz w:val="28"/>
        </w:rPr>
        <w:t>
      При использовании временно ввезенных товаров, являющихся транспортными средствами, за пределами таможенной территории Союза в отношении таких товаров допускается совершение операций, предусмотренных пунктами 1 и 2 статьи 277 настоящего Кодекса.</w:t>
      </w:r>
    </w:p>
    <w:bookmarkEnd w:id="2934"/>
    <w:bookmarkStart w:name="z3416" w:id="2935"/>
    <w:p>
      <w:pPr>
        <w:spacing w:after="0"/>
        <w:ind w:left="0"/>
        <w:jc w:val="both"/>
      </w:pPr>
      <w:r>
        <w:rPr>
          <w:rFonts w:ascii="Times New Roman"/>
          <w:b w:val="false"/>
          <w:i w:val="false"/>
          <w:color w:val="000000"/>
          <w:sz w:val="28"/>
        </w:rPr>
        <w:t>
      Совершение операций, не предусмотренных пунктами 1 и 2 статьи 277 настоящего Кодекса, допускается в соответствии с пунктом 4 статьи 277 настоящего Кодекса.</w:t>
      </w:r>
    </w:p>
    <w:bookmarkEnd w:id="2935"/>
    <w:bookmarkStart w:name="z3417" w:id="2936"/>
    <w:p>
      <w:pPr>
        <w:spacing w:after="0"/>
        <w:ind w:left="0"/>
        <w:jc w:val="both"/>
      </w:pPr>
      <w:r>
        <w:rPr>
          <w:rFonts w:ascii="Times New Roman"/>
          <w:b w:val="false"/>
          <w:i w:val="false"/>
          <w:color w:val="000000"/>
          <w:sz w:val="28"/>
        </w:rPr>
        <w:t>
      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Союза не прекращает и не приостанавливает действия таможенной процедуры временного ввоза (допуска).</w:t>
      </w:r>
    </w:p>
    <w:bookmarkEnd w:id="2936"/>
    <w:p>
      <w:pPr>
        <w:spacing w:after="0"/>
        <w:ind w:left="0"/>
        <w:jc w:val="both"/>
      </w:pPr>
      <w:r>
        <w:rPr>
          <w:rFonts w:ascii="Times New Roman"/>
          <w:b/>
          <w:i w:val="false"/>
          <w:color w:val="000000"/>
          <w:sz w:val="28"/>
        </w:rPr>
        <w:t>Статья 223. Особенности исчисления и уплаты ввозных таможенных пошлин, налогов при применении таможенной процедуры временного ввоза (допуска)</w:t>
      </w:r>
    </w:p>
    <w:bookmarkStart w:name="z3418" w:id="2937"/>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bookmarkEnd w:id="2937"/>
    <w:bookmarkStart w:name="z3419" w:id="2938"/>
    <w:p>
      <w:pPr>
        <w:spacing w:after="0"/>
        <w:ind w:left="0"/>
        <w:jc w:val="both"/>
      </w:pPr>
      <w:r>
        <w:rPr>
          <w:rFonts w:ascii="Times New Roman"/>
          <w:b w:val="false"/>
          <w:i w:val="false"/>
          <w:color w:val="000000"/>
          <w:sz w:val="28"/>
        </w:rPr>
        <w:t>
      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пунктом 3 статьи 219 настоящего Кодекса.</w:t>
      </w:r>
    </w:p>
    <w:bookmarkEnd w:id="2938"/>
    <w:bookmarkStart w:name="z3420" w:id="2939"/>
    <w:p>
      <w:pPr>
        <w:spacing w:after="0"/>
        <w:ind w:left="0"/>
        <w:jc w:val="both"/>
      </w:pPr>
      <w:r>
        <w:rPr>
          <w:rFonts w:ascii="Times New Roman"/>
          <w:b w:val="false"/>
          <w:i w:val="false"/>
          <w:color w:val="000000"/>
          <w:sz w:val="28"/>
        </w:rPr>
        <w:t>
      В качестве обращения декларанта используется таможенный документ - корректировка декларации на товары.</w:t>
      </w:r>
    </w:p>
    <w:bookmarkEnd w:id="2939"/>
    <w:bookmarkStart w:name="z3421" w:id="2940"/>
    <w:p>
      <w:pPr>
        <w:spacing w:after="0"/>
        <w:ind w:left="0"/>
        <w:jc w:val="both"/>
      </w:pPr>
      <w:r>
        <w:rPr>
          <w:rFonts w:ascii="Times New Roman"/>
          <w:b w:val="false"/>
          <w:i w:val="false"/>
          <w:color w:val="000000"/>
          <w:sz w:val="28"/>
        </w:rPr>
        <w:t>
      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2940"/>
    <w:bookmarkStart w:name="z3422" w:id="2941"/>
    <w:p>
      <w:pPr>
        <w:spacing w:after="0"/>
        <w:ind w:left="0"/>
        <w:jc w:val="both"/>
      </w:pPr>
      <w:r>
        <w:rPr>
          <w:rFonts w:ascii="Times New Roman"/>
          <w:b w:val="false"/>
          <w:i w:val="false"/>
          <w:color w:val="000000"/>
          <w:sz w:val="28"/>
        </w:rPr>
        <w:t>
      4. При приостановлении действия таможенной процедуры временного ввоза (допуска) в соответствии с пунктом 3 статьи 224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bookmarkEnd w:id="2941"/>
    <w:bookmarkStart w:name="z3423" w:id="2942"/>
    <w:p>
      <w:pPr>
        <w:spacing w:after="0"/>
        <w:ind w:left="0"/>
        <w:jc w:val="both"/>
      </w:pPr>
      <w:r>
        <w:rPr>
          <w:rFonts w:ascii="Times New Roman"/>
          <w:b w:val="false"/>
          <w:i w:val="false"/>
          <w:color w:val="000000"/>
          <w:sz w:val="28"/>
        </w:rPr>
        <w:t>
      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w:t>
      </w:r>
    </w:p>
    <w:bookmarkEnd w:id="2942"/>
    <w:bookmarkStart w:name="z3424" w:id="2943"/>
    <w:p>
      <w:pPr>
        <w:spacing w:after="0"/>
        <w:ind w:left="0"/>
        <w:jc w:val="both"/>
      </w:pPr>
      <w:r>
        <w:rPr>
          <w:rFonts w:ascii="Times New Roman"/>
          <w:b w:val="false"/>
          <w:i w:val="false"/>
          <w:color w:val="000000"/>
          <w:sz w:val="28"/>
        </w:rPr>
        <w:t>
      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подпунктами 2 и 3 пункта 7 статьи 225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bookmarkEnd w:id="2943"/>
    <w:bookmarkStart w:name="z3425" w:id="2944"/>
    <w:p>
      <w:pPr>
        <w:spacing w:after="0"/>
        <w:ind w:left="0"/>
        <w:jc w:val="both"/>
      </w:pPr>
      <w:r>
        <w:rPr>
          <w:rFonts w:ascii="Times New Roman"/>
          <w:b w:val="false"/>
          <w:i w:val="false"/>
          <w:color w:val="000000"/>
          <w:sz w:val="28"/>
        </w:rPr>
        <w:t>
      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bookmarkEnd w:id="2944"/>
    <w:bookmarkStart w:name="z3426" w:id="2945"/>
    <w:p>
      <w:pPr>
        <w:spacing w:after="0"/>
        <w:ind w:left="0"/>
        <w:jc w:val="both"/>
      </w:pPr>
      <w:r>
        <w:rPr>
          <w:rFonts w:ascii="Times New Roman"/>
          <w:b w:val="false"/>
          <w:i w:val="false"/>
          <w:color w:val="000000"/>
          <w:sz w:val="28"/>
        </w:rPr>
        <w:t>
      7. При завершении либо прекращении действия таможенной процедуры временного ввоза (допуска) в соответствии с пунктами 1, 2 и 5 статьи 224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bookmarkEnd w:id="2945"/>
    <w:p>
      <w:pPr>
        <w:spacing w:after="0"/>
        <w:ind w:left="0"/>
        <w:jc w:val="both"/>
      </w:pPr>
      <w:r>
        <w:rPr>
          <w:rFonts w:ascii="Times New Roman"/>
          <w:b/>
          <w:i w:val="false"/>
          <w:color w:val="000000"/>
          <w:sz w:val="28"/>
        </w:rPr>
        <w:t>Статья 224. Завершение, приостановление и прекращение действия таможенной процедуры временного ввоза (допуска)</w:t>
      </w:r>
    </w:p>
    <w:bookmarkStart w:name="z3427" w:id="2946"/>
    <w:p>
      <w:pPr>
        <w:spacing w:after="0"/>
        <w:ind w:left="0"/>
        <w:jc w:val="both"/>
      </w:pPr>
      <w:r>
        <w:rPr>
          <w:rFonts w:ascii="Times New Roman"/>
          <w:b w:val="false"/>
          <w:i w:val="false"/>
          <w:color w:val="000000"/>
          <w:sz w:val="28"/>
        </w:rPr>
        <w:t>
      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bookmarkEnd w:id="2946"/>
    <w:bookmarkStart w:name="z3428" w:id="2947"/>
    <w:p>
      <w:pPr>
        <w:spacing w:after="0"/>
        <w:ind w:left="0"/>
        <w:jc w:val="both"/>
      </w:pPr>
      <w:r>
        <w:rPr>
          <w:rFonts w:ascii="Times New Roman"/>
          <w:b w:val="false"/>
          <w:i w:val="false"/>
          <w:color w:val="000000"/>
          <w:sz w:val="28"/>
        </w:rPr>
        <w:t>
      1) помещением временно ввезенных товаров под таможенную процедуру реэкспорта, в том числе в соответствии с пунктом 7 статьи 276 настоящего Кодекса;</w:t>
      </w:r>
    </w:p>
    <w:bookmarkEnd w:id="2947"/>
    <w:bookmarkStart w:name="z3429" w:id="2948"/>
    <w:p>
      <w:pPr>
        <w:spacing w:after="0"/>
        <w:ind w:left="0"/>
        <w:jc w:val="both"/>
      </w:pPr>
      <w:r>
        <w:rPr>
          <w:rFonts w:ascii="Times New Roman"/>
          <w:b w:val="false"/>
          <w:i w:val="false"/>
          <w:color w:val="000000"/>
          <w:sz w:val="28"/>
        </w:rPr>
        <w:t>
      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948"/>
    <w:bookmarkStart w:name="z3430" w:id="2949"/>
    <w:p>
      <w:pPr>
        <w:spacing w:after="0"/>
        <w:ind w:left="0"/>
        <w:jc w:val="both"/>
      </w:pPr>
      <w:r>
        <w:rPr>
          <w:rFonts w:ascii="Times New Roman"/>
          <w:b w:val="false"/>
          <w:i w:val="false"/>
          <w:color w:val="000000"/>
          <w:sz w:val="28"/>
        </w:rPr>
        <w:t>
      3)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bookmarkEnd w:id="2949"/>
    <w:bookmarkStart w:name="z3431" w:id="2950"/>
    <w:p>
      <w:pPr>
        <w:spacing w:after="0"/>
        <w:ind w:left="0"/>
        <w:jc w:val="both"/>
      </w:pPr>
      <w:r>
        <w:rPr>
          <w:rFonts w:ascii="Times New Roman"/>
          <w:b w:val="false"/>
          <w:i w:val="false"/>
          <w:color w:val="000000"/>
          <w:sz w:val="28"/>
        </w:rPr>
        <w:t>
      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w:t>
      </w:r>
    </w:p>
    <w:bookmarkEnd w:id="2950"/>
    <w:bookmarkStart w:name="z3432" w:id="2951"/>
    <w:p>
      <w:pPr>
        <w:spacing w:after="0"/>
        <w:ind w:left="0"/>
        <w:jc w:val="both"/>
      </w:pPr>
      <w:r>
        <w:rPr>
          <w:rFonts w:ascii="Times New Roman"/>
          <w:b w:val="false"/>
          <w:i w:val="false"/>
          <w:color w:val="000000"/>
          <w:sz w:val="28"/>
        </w:rPr>
        <w:t>
      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bookmarkEnd w:id="2951"/>
    <w:bookmarkStart w:name="z3433" w:id="2952"/>
    <w:p>
      <w:pPr>
        <w:spacing w:after="0"/>
        <w:ind w:left="0"/>
        <w:jc w:val="both"/>
      </w:pPr>
      <w:r>
        <w:rPr>
          <w:rFonts w:ascii="Times New Roman"/>
          <w:b w:val="false"/>
          <w:i w:val="false"/>
          <w:color w:val="000000"/>
          <w:sz w:val="28"/>
        </w:rPr>
        <w:t>
      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173 настоящего Кодекса;</w:t>
      </w:r>
    </w:p>
    <w:bookmarkEnd w:id="2952"/>
    <w:bookmarkStart w:name="z3434" w:id="2953"/>
    <w:p>
      <w:pPr>
        <w:spacing w:after="0"/>
        <w:ind w:left="0"/>
        <w:jc w:val="both"/>
      </w:pPr>
      <w:r>
        <w:rPr>
          <w:rFonts w:ascii="Times New Roman"/>
          <w:b w:val="false"/>
          <w:i w:val="false"/>
          <w:color w:val="000000"/>
          <w:sz w:val="28"/>
        </w:rPr>
        <w:t>
      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w:t>
      </w:r>
    </w:p>
    <w:bookmarkEnd w:id="2953"/>
    <w:bookmarkStart w:name="z3435" w:id="2954"/>
    <w:p>
      <w:pPr>
        <w:spacing w:after="0"/>
        <w:ind w:left="0"/>
        <w:jc w:val="both"/>
      </w:pPr>
      <w:r>
        <w:rPr>
          <w:rFonts w:ascii="Times New Roman"/>
          <w:b w:val="false"/>
          <w:i w:val="false"/>
          <w:color w:val="000000"/>
          <w:sz w:val="28"/>
        </w:rPr>
        <w:t>
      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bookmarkEnd w:id="2954"/>
    <w:bookmarkStart w:name="z3436" w:id="2955"/>
    <w:p>
      <w:pPr>
        <w:spacing w:after="0"/>
        <w:ind w:left="0"/>
        <w:jc w:val="both"/>
      </w:pPr>
      <w:r>
        <w:rPr>
          <w:rFonts w:ascii="Times New Roman"/>
          <w:b w:val="false"/>
          <w:i w:val="false"/>
          <w:color w:val="000000"/>
          <w:sz w:val="28"/>
        </w:rPr>
        <w:t>
      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bookmarkEnd w:id="2955"/>
    <w:bookmarkStart w:name="z3437" w:id="2956"/>
    <w:p>
      <w:pPr>
        <w:spacing w:after="0"/>
        <w:ind w:left="0"/>
        <w:jc w:val="both"/>
      </w:pPr>
      <w:r>
        <w:rPr>
          <w:rFonts w:ascii="Times New Roman"/>
          <w:b w:val="false"/>
          <w:i w:val="false"/>
          <w:color w:val="000000"/>
          <w:sz w:val="28"/>
        </w:rPr>
        <w:t>
      4.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bookmarkEnd w:id="2956"/>
    <w:bookmarkStart w:name="z3438" w:id="2957"/>
    <w:p>
      <w:pPr>
        <w:spacing w:after="0"/>
        <w:ind w:left="0"/>
        <w:jc w:val="both"/>
      </w:pPr>
      <w:r>
        <w:rPr>
          <w:rFonts w:ascii="Times New Roman"/>
          <w:b w:val="false"/>
          <w:i w:val="false"/>
          <w:color w:val="000000"/>
          <w:sz w:val="28"/>
        </w:rPr>
        <w:t>
      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bookmarkEnd w:id="2957"/>
    <w:bookmarkStart w:name="z3439" w:id="2958"/>
    <w:p>
      <w:pPr>
        <w:spacing w:after="0"/>
        <w:ind w:left="0"/>
        <w:jc w:val="both"/>
      </w:pPr>
      <w:r>
        <w:rPr>
          <w:rFonts w:ascii="Times New Roman"/>
          <w:b w:val="false"/>
          <w:i w:val="false"/>
          <w:color w:val="000000"/>
          <w:sz w:val="28"/>
        </w:rPr>
        <w:t>
      6. 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w:t>
      </w:r>
    </w:p>
    <w:bookmarkEnd w:id="2958"/>
    <w:p>
      <w:pPr>
        <w:spacing w:after="0"/>
        <w:ind w:left="0"/>
        <w:jc w:val="both"/>
      </w:pPr>
      <w:r>
        <w:rPr>
          <w:rFonts w:ascii="Times New Roman"/>
          <w:b/>
          <w:i w:val="false"/>
          <w:color w:val="000000"/>
          <w:sz w:val="28"/>
        </w:rPr>
        <w:t>Статья 225.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bookmarkStart w:name="z3440" w:id="2959"/>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2959"/>
    <w:bookmarkStart w:name="z3441" w:id="296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2960"/>
    <w:bookmarkStart w:name="z3442" w:id="2961"/>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bookmarkEnd w:id="2961"/>
    <w:bookmarkStart w:name="z3443" w:id="296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bookmarkEnd w:id="2962"/>
    <w:bookmarkStart w:name="z3444" w:id="2963"/>
    <w:p>
      <w:pPr>
        <w:spacing w:after="0"/>
        <w:ind w:left="0"/>
        <w:jc w:val="both"/>
      </w:pPr>
      <w:r>
        <w:rPr>
          <w:rFonts w:ascii="Times New Roman"/>
          <w:b w:val="false"/>
          <w:i w:val="false"/>
          <w:color w:val="000000"/>
          <w:sz w:val="28"/>
        </w:rPr>
        <w:t>
      1) завершение действия таможенной процедуры временного ввоза (допуска) в соответствии с пунктами 1 и 2 статьи 224 настоящего Кодекса до истечения предельного срока, установленного в соответствии с пунктом 3 статьи 219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bookmarkEnd w:id="2963"/>
    <w:bookmarkStart w:name="z3445" w:id="2964"/>
    <w:p>
      <w:pPr>
        <w:spacing w:after="0"/>
        <w:ind w:left="0"/>
        <w:jc w:val="both"/>
      </w:pPr>
      <w:r>
        <w:rPr>
          <w:rFonts w:ascii="Times New Roman"/>
          <w:b w:val="false"/>
          <w:i w:val="false"/>
          <w:color w:val="000000"/>
          <w:sz w:val="28"/>
        </w:rPr>
        <w:t>
      2) завершение действия таможенной процедуры временного ввоза (допуска) в соответствии с пунктами 1 и 2 статьи 224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bookmarkEnd w:id="2964"/>
    <w:bookmarkStart w:name="z3446" w:id="2965"/>
    <w:p>
      <w:pPr>
        <w:spacing w:after="0"/>
        <w:ind w:left="0"/>
        <w:jc w:val="both"/>
      </w:pPr>
      <w:r>
        <w:rPr>
          <w:rFonts w:ascii="Times New Roman"/>
          <w:b w:val="false"/>
          <w:i w:val="false"/>
          <w:color w:val="000000"/>
          <w:sz w:val="28"/>
        </w:rPr>
        <w:t>
      3) завершение действия таможенной процедуры временного ввоза (допуска) в соответствии с пунктами 1 и 2 статьи 224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bookmarkEnd w:id="2965"/>
    <w:bookmarkStart w:name="z3447" w:id="2966"/>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6 - 8 пункта 7 и пунктом 13 настоящей статьи;</w:t>
      </w:r>
    </w:p>
    <w:bookmarkEnd w:id="2966"/>
    <w:bookmarkStart w:name="z3448" w:id="2967"/>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2967"/>
    <w:bookmarkStart w:name="z3449" w:id="2968"/>
    <w:p>
      <w:pPr>
        <w:spacing w:after="0"/>
        <w:ind w:left="0"/>
        <w:jc w:val="both"/>
      </w:pPr>
      <w:r>
        <w:rPr>
          <w:rFonts w:ascii="Times New Roman"/>
          <w:b w:val="false"/>
          <w:i w:val="false"/>
          <w:color w:val="000000"/>
          <w:sz w:val="28"/>
        </w:rPr>
        <w:t>
      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2968"/>
    <w:bookmarkStart w:name="z3450" w:id="2969"/>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2969"/>
    <w:bookmarkStart w:name="z3451" w:id="2970"/>
    <w:p>
      <w:pPr>
        <w:spacing w:after="0"/>
        <w:ind w:left="0"/>
        <w:jc w:val="both"/>
      </w:pPr>
      <w:r>
        <w:rPr>
          <w:rFonts w:ascii="Times New Roman"/>
          <w:b w:val="false"/>
          <w:i w:val="false"/>
          <w:color w:val="000000"/>
          <w:sz w:val="28"/>
        </w:rPr>
        <w:t>
      8) 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2970"/>
    <w:bookmarkStart w:name="z3452" w:id="2971"/>
    <w:p>
      <w:pPr>
        <w:spacing w:after="0"/>
        <w:ind w:left="0"/>
        <w:jc w:val="both"/>
      </w:pPr>
      <w:r>
        <w:rPr>
          <w:rFonts w:ascii="Times New Roman"/>
          <w:b w:val="false"/>
          <w:i w:val="false"/>
          <w:color w:val="000000"/>
          <w:sz w:val="28"/>
        </w:rPr>
        <w:t>
      9) задержание таможенным органом товаров в соответствии с главой 51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bookmarkEnd w:id="2971"/>
    <w:bookmarkStart w:name="z3453" w:id="2972"/>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w:t>
      </w:r>
    </w:p>
    <w:bookmarkEnd w:id="2972"/>
    <w:bookmarkStart w:name="z3454" w:id="2973"/>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bookmarkEnd w:id="2973"/>
    <w:bookmarkStart w:name="z3455" w:id="2974"/>
    <w:p>
      <w:pPr>
        <w:spacing w:after="0"/>
        <w:ind w:left="0"/>
        <w:jc w:val="both"/>
      </w:pPr>
      <w:r>
        <w:rPr>
          <w:rFonts w:ascii="Times New Roman"/>
          <w:b w:val="false"/>
          <w:i w:val="false"/>
          <w:color w:val="000000"/>
          <w:sz w:val="28"/>
        </w:rPr>
        <w:t>
      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w:t>
      </w:r>
    </w:p>
    <w:bookmarkEnd w:id="2974"/>
    <w:bookmarkStart w:name="z3456" w:id="2975"/>
    <w:p>
      <w:pPr>
        <w:spacing w:after="0"/>
        <w:ind w:left="0"/>
        <w:jc w:val="both"/>
      </w:pPr>
      <w:r>
        <w:rPr>
          <w:rFonts w:ascii="Times New Roman"/>
          <w:b w:val="false"/>
          <w:i w:val="false"/>
          <w:color w:val="000000"/>
          <w:sz w:val="28"/>
        </w:rPr>
        <w:t>
      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bookmarkEnd w:id="2975"/>
    <w:bookmarkStart w:name="z3457" w:id="2976"/>
    <w:p>
      <w:pPr>
        <w:spacing w:after="0"/>
        <w:ind w:left="0"/>
        <w:jc w:val="both"/>
      </w:pPr>
      <w:r>
        <w:rPr>
          <w:rFonts w:ascii="Times New Roman"/>
          <w:b w:val="false"/>
          <w:i w:val="false"/>
          <w:color w:val="000000"/>
          <w:sz w:val="28"/>
        </w:rPr>
        <w:t>
      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статьей 223 настоящего Кодекса.</w:t>
      </w:r>
    </w:p>
    <w:bookmarkEnd w:id="2976"/>
    <w:bookmarkStart w:name="z3458" w:id="2977"/>
    <w:p>
      <w:pPr>
        <w:spacing w:after="0"/>
        <w:ind w:left="0"/>
        <w:jc w:val="both"/>
      </w:pPr>
      <w:r>
        <w:rPr>
          <w:rFonts w:ascii="Times New Roman"/>
          <w:b w:val="false"/>
          <w:i w:val="false"/>
          <w:color w:val="000000"/>
          <w:sz w:val="28"/>
        </w:rPr>
        <w:t>
      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bookmarkEnd w:id="2977"/>
    <w:bookmarkStart w:name="z3459" w:id="2978"/>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считается:</w:t>
      </w:r>
    </w:p>
    <w:bookmarkEnd w:id="2978"/>
    <w:bookmarkStart w:name="z3460" w:id="2979"/>
    <w:p>
      <w:pPr>
        <w:spacing w:after="0"/>
        <w:ind w:left="0"/>
        <w:jc w:val="both"/>
      </w:pPr>
      <w:r>
        <w:rPr>
          <w:rFonts w:ascii="Times New Roman"/>
          <w:b w:val="false"/>
          <w:i w:val="false"/>
          <w:color w:val="000000"/>
          <w:sz w:val="28"/>
        </w:rPr>
        <w:t>
      1) в случае несоблюдения условий временного нахождения и использования товаров, установленных в соответствии с пунктом 3 статьи 219 настоящего Кодекса, - день помещения указанных товаров под таможенную процедуру временного ввоза (допуска);</w:t>
      </w:r>
    </w:p>
    <w:bookmarkEnd w:id="2979"/>
    <w:bookmarkStart w:name="z3461" w:id="2980"/>
    <w:p>
      <w:pPr>
        <w:spacing w:after="0"/>
        <w:ind w:left="0"/>
        <w:jc w:val="both"/>
      </w:pPr>
      <w:r>
        <w:rPr>
          <w:rFonts w:ascii="Times New Roman"/>
          <w:b w:val="false"/>
          <w:i w:val="false"/>
          <w:color w:val="000000"/>
          <w:sz w:val="28"/>
        </w:rPr>
        <w:t>
      2) в случае истечения предельного срока, установленного в соответствии с пунктом 3 статьи 219 настоящего Кодекса:</w:t>
      </w:r>
    </w:p>
    <w:bookmarkEnd w:id="2980"/>
    <w:bookmarkStart w:name="z3462" w:id="2981"/>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bookmarkEnd w:id="2981"/>
    <w:bookmarkStart w:name="z3463" w:id="2982"/>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2982"/>
    <w:bookmarkStart w:name="z3464" w:id="2983"/>
    <w:p>
      <w:pPr>
        <w:spacing w:after="0"/>
        <w:ind w:left="0"/>
        <w:jc w:val="both"/>
      </w:pPr>
      <w:r>
        <w:rPr>
          <w:rFonts w:ascii="Times New Roman"/>
          <w:b w:val="false"/>
          <w:i w:val="false"/>
          <w:color w:val="000000"/>
          <w:sz w:val="28"/>
        </w:rPr>
        <w:t>
      3) в случае подачи декларантом обращения в соответствии с пунктом 2 статьи 223 настоящего Кодекса:</w:t>
      </w:r>
    </w:p>
    <w:bookmarkEnd w:id="2983"/>
    <w:bookmarkStart w:name="z3465" w:id="2984"/>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bookmarkEnd w:id="2984"/>
    <w:bookmarkStart w:name="z3466" w:id="2985"/>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2985"/>
    <w:bookmarkStart w:name="z3467" w:id="2986"/>
    <w:p>
      <w:pPr>
        <w:spacing w:after="0"/>
        <w:ind w:left="0"/>
        <w:jc w:val="both"/>
      </w:pPr>
      <w:r>
        <w:rPr>
          <w:rFonts w:ascii="Times New Roman"/>
          <w:b w:val="false"/>
          <w:i w:val="false"/>
          <w:color w:val="000000"/>
          <w:sz w:val="28"/>
        </w:rPr>
        <w:t>
      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bookmarkEnd w:id="2986"/>
    <w:bookmarkStart w:name="z3468" w:id="2987"/>
    <w:p>
      <w:pPr>
        <w:spacing w:after="0"/>
        <w:ind w:left="0"/>
        <w:jc w:val="both"/>
      </w:pPr>
      <w:r>
        <w:rPr>
          <w:rFonts w:ascii="Times New Roman"/>
          <w:b w:val="false"/>
          <w:i w:val="false"/>
          <w:color w:val="000000"/>
          <w:sz w:val="28"/>
        </w:rPr>
        <w:t>
      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bookmarkEnd w:id="2987"/>
    <w:bookmarkStart w:name="z3469" w:id="2988"/>
    <w:p>
      <w:pPr>
        <w:spacing w:after="0"/>
        <w:ind w:left="0"/>
        <w:jc w:val="both"/>
      </w:pPr>
      <w:r>
        <w:rPr>
          <w:rFonts w:ascii="Times New Roman"/>
          <w:b w:val="false"/>
          <w:i w:val="false"/>
          <w:color w:val="000000"/>
          <w:sz w:val="28"/>
        </w:rPr>
        <w:t>
      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2988"/>
    <w:bookmarkStart w:name="z3470" w:id="2989"/>
    <w:p>
      <w:pPr>
        <w:spacing w:after="0"/>
        <w:ind w:left="0"/>
        <w:jc w:val="both"/>
      </w:pPr>
      <w:r>
        <w:rPr>
          <w:rFonts w:ascii="Times New Roman"/>
          <w:b w:val="false"/>
          <w:i w:val="false"/>
          <w:color w:val="000000"/>
          <w:sz w:val="28"/>
        </w:rPr>
        <w:t>
      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2989"/>
    <w:bookmarkStart w:name="z3471" w:id="2990"/>
    <w:p>
      <w:pPr>
        <w:spacing w:after="0"/>
        <w:ind w:left="0"/>
        <w:jc w:val="both"/>
      </w:pPr>
      <w:r>
        <w:rPr>
          <w:rFonts w:ascii="Times New Roman"/>
          <w:b w:val="false"/>
          <w:i w:val="false"/>
          <w:color w:val="000000"/>
          <w:sz w:val="28"/>
        </w:rPr>
        <w:t>
      8) в случае незавершения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w:t>
      </w:r>
    </w:p>
    <w:bookmarkEnd w:id="2990"/>
    <w:bookmarkStart w:name="z3472" w:id="2991"/>
    <w:p>
      <w:pPr>
        <w:spacing w:after="0"/>
        <w:ind w:left="0"/>
        <w:jc w:val="both"/>
      </w:pPr>
      <w:r>
        <w:rPr>
          <w:rFonts w:ascii="Times New Roman"/>
          <w:b w:val="false"/>
          <w:i w:val="false"/>
          <w:color w:val="000000"/>
          <w:sz w:val="28"/>
        </w:rPr>
        <w:t>
      8. При наступлении обстоятельств, указанных в пункте 7 настоящей статьи, ввозные таможенные пошлины, налоги подлежат уплате:</w:t>
      </w:r>
    </w:p>
    <w:bookmarkEnd w:id="2991"/>
    <w:bookmarkStart w:name="z3473" w:id="2992"/>
    <w:p>
      <w:pPr>
        <w:spacing w:after="0"/>
        <w:ind w:left="0"/>
        <w:jc w:val="both"/>
      </w:pPr>
      <w:r>
        <w:rPr>
          <w:rFonts w:ascii="Times New Roman"/>
          <w:b w:val="false"/>
          <w:i w:val="false"/>
          <w:color w:val="000000"/>
          <w:sz w:val="28"/>
        </w:rPr>
        <w:t>
      1) при наступлении обстоятельств, указанных в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помещения товаров под таможенную процедуру временного ввоза (допуска) по день завершения ее действия;</w:t>
      </w:r>
    </w:p>
    <w:bookmarkEnd w:id="2992"/>
    <w:bookmarkStart w:name="z3474" w:id="2993"/>
    <w:p>
      <w:pPr>
        <w:spacing w:after="0"/>
        <w:ind w:left="0"/>
        <w:jc w:val="both"/>
      </w:pPr>
      <w:r>
        <w:rPr>
          <w:rFonts w:ascii="Times New Roman"/>
          <w:b w:val="false"/>
          <w:i w:val="false"/>
          <w:color w:val="000000"/>
          <w:sz w:val="28"/>
        </w:rPr>
        <w:t>
      2) при наступлении обстоятельств, указанных в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следующего за днем истечения предельного срока, установленного в соответствии с пунктом 3 статьи 219 настоящего Кодекса, по день завершения действия таможенной процедуры временного ввоза (допуска);</w:t>
      </w:r>
    </w:p>
    <w:bookmarkEnd w:id="2993"/>
    <w:bookmarkStart w:name="z3475" w:id="2994"/>
    <w:p>
      <w:pPr>
        <w:spacing w:after="0"/>
        <w:ind w:left="0"/>
        <w:jc w:val="both"/>
      </w:pPr>
      <w:r>
        <w:rPr>
          <w:rFonts w:ascii="Times New Roman"/>
          <w:b w:val="false"/>
          <w:i w:val="false"/>
          <w:color w:val="000000"/>
          <w:sz w:val="28"/>
        </w:rPr>
        <w:t>
      3) при наступлении обстоятельств, указанных в подпункте 3 пункта 7 настоящей статьи, - в размерах, определенных в соответствии со статьей 223 настоящего Кодекса;</w:t>
      </w:r>
    </w:p>
    <w:bookmarkEnd w:id="2994"/>
    <w:bookmarkStart w:name="z3476" w:id="2995"/>
    <w:p>
      <w:pPr>
        <w:spacing w:after="0"/>
        <w:ind w:left="0"/>
        <w:jc w:val="both"/>
      </w:pPr>
      <w:r>
        <w:rPr>
          <w:rFonts w:ascii="Times New Roman"/>
          <w:b w:val="false"/>
          <w:i w:val="false"/>
          <w:color w:val="000000"/>
          <w:sz w:val="28"/>
        </w:rPr>
        <w:t>
      4) при наступлении обстоятельств, указанных в подпунктах 4 и 5 пункта 7 настоящей статьи, - в размерах, определенных в соответствии со статьей 223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bookmarkEnd w:id="2995"/>
    <w:bookmarkStart w:name="z3477" w:id="2996"/>
    <w:p>
      <w:pPr>
        <w:spacing w:after="0"/>
        <w:ind w:left="0"/>
        <w:jc w:val="both"/>
      </w:pPr>
      <w:r>
        <w:rPr>
          <w:rFonts w:ascii="Times New Roman"/>
          <w:b w:val="false"/>
          <w:i w:val="false"/>
          <w:color w:val="000000"/>
          <w:sz w:val="28"/>
        </w:rPr>
        <w:t>
      5) при наступлении обстоятельств, указанных в подпунктах 6 - 8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2996"/>
    <w:bookmarkStart w:name="z3478" w:id="2997"/>
    <w:p>
      <w:pPr>
        <w:spacing w:after="0"/>
        <w:ind w:left="0"/>
        <w:jc w:val="both"/>
      </w:pPr>
      <w:r>
        <w:rPr>
          <w:rFonts w:ascii="Times New Roman"/>
          <w:b w:val="false"/>
          <w:i w:val="false"/>
          <w:color w:val="000000"/>
          <w:sz w:val="28"/>
        </w:rPr>
        <w:t>
      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6 - 8 пункта 7 настоящей статьи сроков уплаты ввозных таможенных пошлин, налогов. Указанные проценты начисляются и уплачиваются в соответствии со статьей 60 настоящего Кодекса.</w:t>
      </w:r>
    </w:p>
    <w:bookmarkEnd w:id="2997"/>
    <w:bookmarkStart w:name="z3479" w:id="2998"/>
    <w:p>
      <w:pPr>
        <w:spacing w:after="0"/>
        <w:ind w:left="0"/>
        <w:jc w:val="both"/>
      </w:pPr>
      <w:r>
        <w:rPr>
          <w:rFonts w:ascii="Times New Roman"/>
          <w:b w:val="false"/>
          <w:i w:val="false"/>
          <w:color w:val="000000"/>
          <w:sz w:val="28"/>
        </w:rPr>
        <w:t>
      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пунктами 1 и 2 статьи 224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возврату (зачету) не подлежат.</w:t>
      </w:r>
    </w:p>
    <w:bookmarkEnd w:id="2998"/>
    <w:bookmarkStart w:name="z3480" w:id="2999"/>
    <w:p>
      <w:pPr>
        <w:spacing w:after="0"/>
        <w:ind w:left="0"/>
        <w:jc w:val="both"/>
      </w:pPr>
      <w:r>
        <w:rPr>
          <w:rFonts w:ascii="Times New Roman"/>
          <w:b w:val="false"/>
          <w:i w:val="false"/>
          <w:color w:val="000000"/>
          <w:sz w:val="28"/>
        </w:rPr>
        <w:t>
      11. Если после наступления обстоятельств, указанных в подпунктах 6 - 8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пунктом 6 статьи 129 настоящего Кодекса или помещаются под таможенную процедуру в соответствии с пунктом 7 статьи 129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w:t>
      </w:r>
    </w:p>
    <w:bookmarkEnd w:id="2999"/>
    <w:bookmarkStart w:name="z3481" w:id="3000"/>
    <w:p>
      <w:pPr>
        <w:spacing w:after="0"/>
        <w:ind w:left="0"/>
        <w:jc w:val="both"/>
      </w:pPr>
      <w:r>
        <w:rPr>
          <w:rFonts w:ascii="Times New Roman"/>
          <w:b w:val="false"/>
          <w:i w:val="false"/>
          <w:color w:val="000000"/>
          <w:sz w:val="28"/>
        </w:rPr>
        <w:t>
      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6 - 8 пункта 7 настоящей статьи, возврату (зачету) не подлежат.</w:t>
      </w:r>
    </w:p>
    <w:bookmarkEnd w:id="3000"/>
    <w:bookmarkStart w:name="z3482" w:id="3001"/>
    <w:p>
      <w:pPr>
        <w:spacing w:after="0"/>
        <w:ind w:left="0"/>
        <w:jc w:val="both"/>
      </w:pPr>
      <w:r>
        <w:rPr>
          <w:rFonts w:ascii="Times New Roman"/>
          <w:b w:val="false"/>
          <w:i w:val="false"/>
          <w:color w:val="000000"/>
          <w:sz w:val="28"/>
        </w:rPr>
        <w:t>
      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bookmarkEnd w:id="3001"/>
    <w:bookmarkStart w:name="z3483" w:id="3002"/>
    <w:p>
      <w:pPr>
        <w:spacing w:after="0"/>
        <w:ind w:left="0"/>
        <w:jc w:val="both"/>
      </w:pPr>
      <w:r>
        <w:rPr>
          <w:rFonts w:ascii="Times New Roman"/>
          <w:b w:val="false"/>
          <w:i w:val="false"/>
          <w:color w:val="000000"/>
          <w:sz w:val="28"/>
        </w:rPr>
        <w:t>
      13. При наступлении следующих обстоятельств сроком уплаты специальных, антидемпинговых, компенсационных пошлин считается:</w:t>
      </w:r>
    </w:p>
    <w:bookmarkEnd w:id="3002"/>
    <w:bookmarkStart w:name="z3484" w:id="3003"/>
    <w:p>
      <w:pPr>
        <w:spacing w:after="0"/>
        <w:ind w:left="0"/>
        <w:jc w:val="both"/>
      </w:pPr>
      <w:r>
        <w:rPr>
          <w:rFonts w:ascii="Times New Roman"/>
          <w:b w:val="false"/>
          <w:i w:val="false"/>
          <w:color w:val="000000"/>
          <w:sz w:val="28"/>
        </w:rPr>
        <w:t>
      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3003"/>
    <w:bookmarkStart w:name="z3485" w:id="3004"/>
    <w:p>
      <w:pPr>
        <w:spacing w:after="0"/>
        <w:ind w:left="0"/>
        <w:jc w:val="both"/>
      </w:pPr>
      <w:r>
        <w:rPr>
          <w:rFonts w:ascii="Times New Roman"/>
          <w:b w:val="false"/>
          <w:i w:val="false"/>
          <w:color w:val="000000"/>
          <w:sz w:val="28"/>
        </w:rPr>
        <w:t>
      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3004"/>
    <w:bookmarkStart w:name="z3486" w:id="3005"/>
    <w:p>
      <w:pPr>
        <w:spacing w:after="0"/>
        <w:ind w:left="0"/>
        <w:jc w:val="both"/>
      </w:pPr>
      <w:r>
        <w:rPr>
          <w:rFonts w:ascii="Times New Roman"/>
          <w:b w:val="false"/>
          <w:i w:val="false"/>
          <w:color w:val="000000"/>
          <w:sz w:val="28"/>
        </w:rPr>
        <w:t>
      3) в случае незавершения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w:t>
      </w:r>
    </w:p>
    <w:bookmarkEnd w:id="3005"/>
    <w:bookmarkStart w:name="z3487" w:id="3006"/>
    <w:p>
      <w:pPr>
        <w:spacing w:after="0"/>
        <w:ind w:left="0"/>
        <w:jc w:val="both"/>
      </w:pPr>
      <w:r>
        <w:rPr>
          <w:rFonts w:ascii="Times New Roman"/>
          <w:b w:val="false"/>
          <w:i w:val="false"/>
          <w:color w:val="000000"/>
          <w:sz w:val="28"/>
        </w:rPr>
        <w:t>
      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3006"/>
    <w:bookmarkStart w:name="z3488" w:id="3007"/>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bookmarkEnd w:id="3007"/>
    <w:bookmarkStart w:name="z3489" w:id="3008"/>
    <w:p>
      <w:pPr>
        <w:spacing w:after="0"/>
        <w:ind w:left="0"/>
        <w:jc w:val="both"/>
      </w:pPr>
      <w:r>
        <w:rPr>
          <w:rFonts w:ascii="Times New Roman"/>
          <w:b w:val="false"/>
          <w:i w:val="false"/>
          <w:color w:val="000000"/>
          <w:sz w:val="28"/>
        </w:rPr>
        <w:t>
      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3008"/>
    <w:p>
      <w:pPr>
        <w:spacing w:after="0"/>
        <w:ind w:left="0"/>
        <w:jc w:val="both"/>
      </w:pPr>
      <w:r>
        <w:rPr>
          <w:rFonts w:ascii="Times New Roman"/>
          <w:b/>
          <w:i w:val="false"/>
          <w:color w:val="000000"/>
          <w:sz w:val="28"/>
        </w:rPr>
        <w:t>Статья 226.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bookmarkStart w:name="z3490" w:id="3009"/>
    <w:p>
      <w:pPr>
        <w:spacing w:after="0"/>
        <w:ind w:left="0"/>
        <w:jc w:val="both"/>
      </w:pPr>
      <w:r>
        <w:rPr>
          <w:rFonts w:ascii="Times New Roman"/>
          <w:b w:val="false"/>
          <w:i w:val="false"/>
          <w:color w:val="000000"/>
          <w:sz w:val="28"/>
        </w:rPr>
        <w:t>
      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w:t>
      </w:r>
    </w:p>
    <w:bookmarkEnd w:id="3009"/>
    <w:bookmarkStart w:name="z3491" w:id="3010"/>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bookmarkEnd w:id="3010"/>
    <w:bookmarkStart w:name="z3492" w:id="3011"/>
    <w:p>
      <w:pPr>
        <w:spacing w:after="0"/>
        <w:ind w:left="0"/>
        <w:jc w:val="both"/>
      </w:pPr>
      <w:r>
        <w:rPr>
          <w:rFonts w:ascii="Times New Roman"/>
          <w:b w:val="false"/>
          <w:i w:val="false"/>
          <w:color w:val="000000"/>
          <w:sz w:val="28"/>
        </w:rPr>
        <w:t>
      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статьей 136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bookmarkEnd w:id="3011"/>
    <w:bookmarkStart w:name="z3493" w:id="3012"/>
    <w:p>
      <w:pPr>
        <w:spacing w:after="0"/>
        <w:ind w:left="0"/>
        <w:jc w:val="both"/>
      </w:pPr>
      <w:r>
        <w:rPr>
          <w:rFonts w:ascii="Times New Roman"/>
          <w:b w:val="false"/>
          <w:i w:val="false"/>
          <w:color w:val="000000"/>
          <w:sz w:val="28"/>
        </w:rPr>
        <w:t>
      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статьей 60 настоящего Кодекса.</w:t>
      </w:r>
    </w:p>
    <w:bookmarkEnd w:id="3012"/>
    <w:bookmarkStart w:name="z3494" w:id="3013"/>
    <w:p>
      <w:pPr>
        <w:spacing w:after="0"/>
        <w:ind w:left="0"/>
        <w:jc w:val="both"/>
      </w:pPr>
      <w:r>
        <w:rPr>
          <w:rFonts w:ascii="Times New Roman"/>
          <w:b w:val="false"/>
          <w:i w:val="false"/>
          <w:color w:val="000000"/>
          <w:sz w:val="28"/>
        </w:rPr>
        <w:t>
      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3013"/>
    <w:bookmarkStart w:name="z3495" w:id="3014"/>
    <w:p>
      <w:pPr>
        <w:spacing w:after="0"/>
        <w:ind w:left="0"/>
        <w:jc w:val="both"/>
      </w:pPr>
      <w:r>
        <w:rPr>
          <w:rFonts w:ascii="Times New Roman"/>
          <w:b w:val="false"/>
          <w:i w:val="false"/>
          <w:color w:val="000000"/>
          <w:sz w:val="28"/>
        </w:rPr>
        <w:t>
      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абзацем первым настоящего пункта, не начисляются и не уплачиваются.</w:t>
      </w:r>
    </w:p>
    <w:bookmarkEnd w:id="3014"/>
    <w:bookmarkStart w:name="z3496" w:id="3015"/>
    <w:p>
      <w:pPr>
        <w:spacing w:after="0"/>
        <w:ind w:left="0"/>
        <w:jc w:val="both"/>
      </w:pPr>
      <w:r>
        <w:rPr>
          <w:rFonts w:ascii="Times New Roman"/>
          <w:b w:val="false"/>
          <w:i w:val="false"/>
          <w:color w:val="000000"/>
          <w:sz w:val="28"/>
        </w:rPr>
        <w:t>
      В случае если действие таможенной процедуры временного ввоза (допуска) в соответствии с пунктом 3 статьи 224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015"/>
    <w:bookmarkStart w:name="z3497" w:id="3016"/>
    <w:p>
      <w:pPr>
        <w:spacing w:after="0"/>
        <w:ind w:left="0"/>
        <w:jc w:val="both"/>
      </w:pPr>
      <w:r>
        <w:rPr>
          <w:rFonts w:ascii="Times New Roman"/>
          <w:b w:val="false"/>
          <w:i w:val="false"/>
          <w:color w:val="000000"/>
          <w:sz w:val="28"/>
        </w:rPr>
        <w:t>
      В отношении отдельных категорий временно ввозимых товаров Комиссия вправе определять случаи, когда проценты, предусмотренные абзацами первым и вторым настоящего пункта, не начисляются и не уплачиваются.</w:t>
      </w:r>
    </w:p>
    <w:bookmarkEnd w:id="3016"/>
    <w:bookmarkStart w:name="z3498" w:id="3017"/>
    <w:p>
      <w:pPr>
        <w:spacing w:after="0"/>
        <w:ind w:left="0"/>
        <w:jc w:val="both"/>
      </w:pPr>
      <w:r>
        <w:rPr>
          <w:rFonts w:ascii="Times New Roman"/>
          <w:b w:val="false"/>
          <w:i w:val="false"/>
          <w:color w:val="000000"/>
          <w:sz w:val="28"/>
        </w:rPr>
        <w:t>
      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пунктом 5 статьи 224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w:t>
      </w:r>
    </w:p>
    <w:bookmarkEnd w:id="3017"/>
    <w:bookmarkStart w:name="z3499" w:id="3018"/>
    <w:p>
      <w:pPr>
        <w:spacing w:after="0"/>
        <w:ind w:left="0"/>
        <w:jc w:val="both"/>
      </w:pPr>
      <w:r>
        <w:rPr>
          <w:rFonts w:ascii="Times New Roman"/>
          <w:b w:val="false"/>
          <w:i w:val="false"/>
          <w:color w:val="000000"/>
          <w:sz w:val="28"/>
        </w:rPr>
        <w:t>
      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bookmarkEnd w:id="3018"/>
    <w:bookmarkStart w:name="z3500" w:id="3019"/>
    <w:p>
      <w:pPr>
        <w:spacing w:after="0"/>
        <w:ind w:left="0"/>
        <w:jc w:val="left"/>
      </w:pPr>
      <w:r>
        <w:rPr>
          <w:rFonts w:ascii="Times New Roman"/>
          <w:b/>
          <w:i w:val="false"/>
          <w:color w:val="000000"/>
        </w:rPr>
        <w:t xml:space="preserve"> Глава 30</w:t>
      </w:r>
      <w:r>
        <w:br/>
      </w:r>
      <w:r>
        <w:rPr>
          <w:rFonts w:ascii="Times New Roman"/>
          <w:b/>
          <w:i w:val="false"/>
          <w:color w:val="000000"/>
        </w:rPr>
        <w:t>Таможенная процедура временного вывоза</w:t>
      </w:r>
    </w:p>
    <w:bookmarkEnd w:id="3019"/>
    <w:p>
      <w:pPr>
        <w:spacing w:after="0"/>
        <w:ind w:left="0"/>
        <w:jc w:val="both"/>
      </w:pPr>
      <w:r>
        <w:rPr>
          <w:rFonts w:ascii="Times New Roman"/>
          <w:b/>
          <w:i w:val="false"/>
          <w:color w:val="000000"/>
          <w:sz w:val="28"/>
        </w:rPr>
        <w:t>Статья 227. Содержание и применение таможенной процедуры временного вывоза</w:t>
      </w:r>
    </w:p>
    <w:bookmarkStart w:name="z3501" w:id="3020"/>
    <w:p>
      <w:pPr>
        <w:spacing w:after="0"/>
        <w:ind w:left="0"/>
        <w:jc w:val="both"/>
      </w:pPr>
      <w:r>
        <w:rPr>
          <w:rFonts w:ascii="Times New Roman"/>
          <w:b w:val="false"/>
          <w:i w:val="false"/>
          <w:color w:val="000000"/>
          <w:sz w:val="28"/>
        </w:rPr>
        <w:t>
      1. Таможенная процедура временного вывоза - таможенная процедура, применяемая в отношении товаров Союза,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020"/>
    <w:bookmarkStart w:name="z3502" w:id="3021"/>
    <w:p>
      <w:pPr>
        <w:spacing w:after="0"/>
        <w:ind w:left="0"/>
        <w:jc w:val="both"/>
      </w:pPr>
      <w:r>
        <w:rPr>
          <w:rFonts w:ascii="Times New Roman"/>
          <w:b w:val="false"/>
          <w:i w:val="false"/>
          <w:color w:val="000000"/>
          <w:sz w:val="28"/>
        </w:rPr>
        <w:t>
      2. Товары, помещенные под таможенную процедуру временного вывоза и фактически вывезенные с таможенной территории Союза (далее в настоящей главе - временно вывезенные товары), утрачивают статус товаров Союза.</w:t>
      </w:r>
    </w:p>
    <w:bookmarkEnd w:id="3021"/>
    <w:bookmarkStart w:name="z3503" w:id="3022"/>
    <w:p>
      <w:pPr>
        <w:spacing w:after="0"/>
        <w:ind w:left="0"/>
        <w:jc w:val="both"/>
      </w:pPr>
      <w:r>
        <w:rPr>
          <w:rFonts w:ascii="Times New Roman"/>
          <w:b w:val="false"/>
          <w:i w:val="false"/>
          <w:color w:val="000000"/>
          <w:sz w:val="28"/>
        </w:rPr>
        <w:t>
      3. Допускается применение таможенной процедуры временного вывоза в отношении вывезенных с таможенной территории Союза:</w:t>
      </w:r>
    </w:p>
    <w:bookmarkEnd w:id="3022"/>
    <w:bookmarkStart w:name="z3504" w:id="3023"/>
    <w:p>
      <w:pPr>
        <w:spacing w:after="0"/>
        <w:ind w:left="0"/>
        <w:jc w:val="both"/>
      </w:pPr>
      <w:r>
        <w:rPr>
          <w:rFonts w:ascii="Times New Roman"/>
          <w:b w:val="false"/>
          <w:i w:val="false"/>
          <w:color w:val="000000"/>
          <w:sz w:val="28"/>
        </w:rPr>
        <w:t>
      1)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w:t>
      </w:r>
    </w:p>
    <w:bookmarkEnd w:id="3023"/>
    <w:bookmarkStart w:name="z3505" w:id="3024"/>
    <w:p>
      <w:pPr>
        <w:spacing w:after="0"/>
        <w:ind w:left="0"/>
        <w:jc w:val="both"/>
      </w:pPr>
      <w:r>
        <w:rPr>
          <w:rFonts w:ascii="Times New Roman"/>
          <w:b w:val="false"/>
          <w:i w:val="false"/>
          <w:color w:val="000000"/>
          <w:sz w:val="28"/>
        </w:rPr>
        <w:t>
      2) товаров Союза, указанных в подпункте 2 пункта 5 статьи 303 настоящего Кодекса.</w:t>
      </w:r>
    </w:p>
    <w:bookmarkEnd w:id="3024"/>
    <w:bookmarkStart w:name="z3506" w:id="3025"/>
    <w:p>
      <w:pPr>
        <w:spacing w:after="0"/>
        <w:ind w:left="0"/>
        <w:jc w:val="both"/>
      </w:pPr>
      <w:r>
        <w:rPr>
          <w:rFonts w:ascii="Times New Roman"/>
          <w:b w:val="false"/>
          <w:i w:val="false"/>
          <w:color w:val="000000"/>
          <w:sz w:val="28"/>
        </w:rPr>
        <w:t>
      4. Таможенная процедура временного вывоза не применяется в отношении следующих товаров:</w:t>
      </w:r>
    </w:p>
    <w:bookmarkEnd w:id="3025"/>
    <w:bookmarkStart w:name="z3507" w:id="3026"/>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Союза в единичных экземплярах в рекламных и (или) демонстрационных целях или в качестве выставочных экспонатов либо промышленных образцов;</w:t>
      </w:r>
    </w:p>
    <w:bookmarkEnd w:id="3026"/>
    <w:bookmarkStart w:name="z3508" w:id="3027"/>
    <w:p>
      <w:pPr>
        <w:spacing w:after="0"/>
        <w:ind w:left="0"/>
        <w:jc w:val="both"/>
      </w:pPr>
      <w:r>
        <w:rPr>
          <w:rFonts w:ascii="Times New Roman"/>
          <w:b w:val="false"/>
          <w:i w:val="false"/>
          <w:color w:val="000000"/>
          <w:sz w:val="28"/>
        </w:rPr>
        <w:t>
      2) отходы, в том числе промышленные.</w:t>
      </w:r>
    </w:p>
    <w:bookmarkEnd w:id="3027"/>
    <w:bookmarkStart w:name="z3509" w:id="3028"/>
    <w:p>
      <w:pPr>
        <w:spacing w:after="0"/>
        <w:ind w:left="0"/>
        <w:jc w:val="both"/>
      </w:pPr>
      <w:r>
        <w:rPr>
          <w:rFonts w:ascii="Times New Roman"/>
          <w:b w:val="false"/>
          <w:i w:val="false"/>
          <w:color w:val="000000"/>
          <w:sz w:val="28"/>
        </w:rPr>
        <w:t>
      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bookmarkEnd w:id="3028"/>
    <w:bookmarkStart w:name="z3510" w:id="3029"/>
    <w:p>
      <w:pPr>
        <w:spacing w:after="0"/>
        <w:ind w:left="0"/>
        <w:jc w:val="both"/>
      </w:pPr>
      <w:r>
        <w:rPr>
          <w:rFonts w:ascii="Times New Roman"/>
          <w:b w:val="false"/>
          <w:i w:val="false"/>
          <w:color w:val="000000"/>
          <w:sz w:val="28"/>
        </w:rPr>
        <w:t>
      6. Допускается применение таможенной процедуры временного вывоза в отношении газа природного, перемещаемого трубопроводным транспортом, в случаях, устанавливаемых законодательством государств-членов.</w:t>
      </w:r>
    </w:p>
    <w:bookmarkEnd w:id="3029"/>
    <w:p>
      <w:pPr>
        <w:spacing w:after="0"/>
        <w:ind w:left="0"/>
        <w:jc w:val="both"/>
      </w:pPr>
      <w:r>
        <w:rPr>
          <w:rFonts w:ascii="Times New Roman"/>
          <w:b/>
          <w:i w:val="false"/>
          <w:color w:val="000000"/>
          <w:sz w:val="28"/>
        </w:rPr>
        <w:t>Статья 228. Условия помещения товаров под таможенную процедуру временного вывоза и их использования в соответствии с такой таможенной процедурой</w:t>
      </w:r>
    </w:p>
    <w:bookmarkStart w:name="z3511" w:id="3030"/>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вывоза являются:</w:t>
      </w:r>
    </w:p>
    <w:bookmarkEnd w:id="3030"/>
    <w:bookmarkStart w:name="z3512" w:id="3031"/>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или в случаях, определенных в соответствии с пунктом 5 статьи 227 настоящего Кодекса, допускается замена временно вывезенных товаров;</w:t>
      </w:r>
    </w:p>
    <w:bookmarkEnd w:id="3031"/>
    <w:bookmarkStart w:name="z3513" w:id="3032"/>
    <w:p>
      <w:pPr>
        <w:spacing w:after="0"/>
        <w:ind w:left="0"/>
        <w:jc w:val="both"/>
      </w:pPr>
      <w:r>
        <w:rPr>
          <w:rFonts w:ascii="Times New Roman"/>
          <w:b w:val="false"/>
          <w:i w:val="false"/>
          <w:color w:val="000000"/>
          <w:sz w:val="28"/>
        </w:rPr>
        <w:t>
      2) соблюдение запретов и ограничений в соответствии со статьей 7 настоящего Кодекса.</w:t>
      </w:r>
    </w:p>
    <w:bookmarkEnd w:id="3032"/>
    <w:bookmarkStart w:name="z3514" w:id="3033"/>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вывоза являются:</w:t>
      </w:r>
    </w:p>
    <w:bookmarkEnd w:id="3033"/>
    <w:bookmarkStart w:name="z3515" w:id="3034"/>
    <w:p>
      <w:pPr>
        <w:spacing w:after="0"/>
        <w:ind w:left="0"/>
        <w:jc w:val="both"/>
      </w:pPr>
      <w:r>
        <w:rPr>
          <w:rFonts w:ascii="Times New Roman"/>
          <w:b w:val="false"/>
          <w:i w:val="false"/>
          <w:color w:val="000000"/>
          <w:sz w:val="28"/>
        </w:rPr>
        <w:t>
      1) соблюдение срока действия таможенной процедуры временного вывоза, установленного таможенным органом;</w:t>
      </w:r>
    </w:p>
    <w:bookmarkEnd w:id="3034"/>
    <w:bookmarkStart w:name="z3516" w:id="3035"/>
    <w:p>
      <w:pPr>
        <w:spacing w:after="0"/>
        <w:ind w:left="0"/>
        <w:jc w:val="both"/>
      </w:pPr>
      <w:r>
        <w:rPr>
          <w:rFonts w:ascii="Times New Roman"/>
          <w:b w:val="false"/>
          <w:i w:val="false"/>
          <w:color w:val="000000"/>
          <w:sz w:val="28"/>
        </w:rPr>
        <w:t>
      2) соблюдение ограничений по пользованию и распоряжению временно вывезенными товарами, установленных статьей 230 настоящего Кодекса.</w:t>
      </w:r>
    </w:p>
    <w:bookmarkEnd w:id="3035"/>
    <w:p>
      <w:pPr>
        <w:spacing w:after="0"/>
        <w:ind w:left="0"/>
        <w:jc w:val="both"/>
      </w:pPr>
      <w:r>
        <w:rPr>
          <w:rFonts w:ascii="Times New Roman"/>
          <w:b/>
          <w:i w:val="false"/>
          <w:color w:val="000000"/>
          <w:sz w:val="28"/>
        </w:rPr>
        <w:t>Статья 229. Срок действия таможенной процедуры временного вывоза</w:t>
      </w:r>
    </w:p>
    <w:bookmarkStart w:name="z3517" w:id="3036"/>
    <w:p>
      <w:pPr>
        <w:spacing w:after="0"/>
        <w:ind w:left="0"/>
        <w:jc w:val="both"/>
      </w:pPr>
      <w:r>
        <w:rPr>
          <w:rFonts w:ascii="Times New Roman"/>
          <w:b w:val="false"/>
          <w:i w:val="false"/>
          <w:color w:val="000000"/>
          <w:sz w:val="28"/>
        </w:rPr>
        <w:t>
      1. Срок действия таможенной процедуры временного вывоза не ограничен, если иное не установлено в соответствии с абзацем вторым настоящего пункта.</w:t>
      </w:r>
    </w:p>
    <w:bookmarkEnd w:id="3036"/>
    <w:bookmarkStart w:name="z3518" w:id="3037"/>
    <w:p>
      <w:pPr>
        <w:spacing w:after="0"/>
        <w:ind w:left="0"/>
        <w:jc w:val="both"/>
      </w:pPr>
      <w:r>
        <w:rPr>
          <w:rFonts w:ascii="Times New Roman"/>
          <w:b w:val="false"/>
          <w:i w:val="false"/>
          <w:color w:val="000000"/>
          <w:sz w:val="28"/>
        </w:rPr>
        <w:t>
      В зависимости от целей вывоза товаров с таможенной территории Союза, а также для товаров, в отношении которых законодательством государства-члена установлена обязательность их возврата на территорию этого государства, законодательством государства-члена о таможенном регулировании может определяться срок действия таможенной процедуры временного вывоза.</w:t>
      </w:r>
    </w:p>
    <w:bookmarkEnd w:id="3037"/>
    <w:bookmarkStart w:name="z3519" w:id="3038"/>
    <w:p>
      <w:pPr>
        <w:spacing w:after="0"/>
        <w:ind w:left="0"/>
        <w:jc w:val="both"/>
      </w:pPr>
      <w:r>
        <w:rPr>
          <w:rFonts w:ascii="Times New Roman"/>
          <w:b w:val="false"/>
          <w:i w:val="false"/>
          <w:color w:val="000000"/>
          <w:sz w:val="28"/>
        </w:rPr>
        <w:t>
      2.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Союза устанавливает срок действия этой таможенной процедуры.</w:t>
      </w:r>
    </w:p>
    <w:bookmarkEnd w:id="3038"/>
    <w:bookmarkStart w:name="z3520" w:id="3039"/>
    <w:p>
      <w:pPr>
        <w:spacing w:after="0"/>
        <w:ind w:left="0"/>
        <w:jc w:val="both"/>
      </w:pPr>
      <w:r>
        <w:rPr>
          <w:rFonts w:ascii="Times New Roman"/>
          <w:b w:val="false"/>
          <w:i w:val="false"/>
          <w:color w:val="000000"/>
          <w:sz w:val="28"/>
        </w:rPr>
        <w:t>
      3. Установленный таможенным органом срок действия таможенной процедуры временного вывоза по заявлению лица может быть продлен до истечения этого срока либо не позднее 1 месяца после его истечения.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3039"/>
    <w:bookmarkStart w:name="z3521" w:id="3040"/>
    <w:p>
      <w:pPr>
        <w:spacing w:after="0"/>
        <w:ind w:left="0"/>
        <w:jc w:val="both"/>
      </w:pPr>
      <w:r>
        <w:rPr>
          <w:rFonts w:ascii="Times New Roman"/>
          <w:b w:val="false"/>
          <w:i w:val="false"/>
          <w:color w:val="000000"/>
          <w:sz w:val="28"/>
        </w:rPr>
        <w:t>
      4. Если в отношении товаров в соответствии с абзацем вторым пункта 1 настоящей статьи законодательством государств-членов о таможенном регулировании определен срок действия таможенной процедуры временного вывоза, устанавливаемый (продлеваемый) таможенным органом, срок действия этой таможенной процедуры не может превышать такой срок.</w:t>
      </w:r>
    </w:p>
    <w:bookmarkEnd w:id="3040"/>
    <w:bookmarkStart w:name="z3522" w:id="3041"/>
    <w:p>
      <w:pPr>
        <w:spacing w:after="0"/>
        <w:ind w:left="0"/>
        <w:jc w:val="both"/>
      </w:pPr>
      <w:r>
        <w:rPr>
          <w:rFonts w:ascii="Times New Roman"/>
          <w:b w:val="false"/>
          <w:i w:val="false"/>
          <w:color w:val="000000"/>
          <w:sz w:val="28"/>
        </w:rPr>
        <w:t>
      5. В случае передачи иностранному лицу права собственности на временно вывезенные товары, в отношении которых законодательством государства-члена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bookmarkEnd w:id="3041"/>
    <w:p>
      <w:pPr>
        <w:spacing w:after="0"/>
        <w:ind w:left="0"/>
        <w:jc w:val="both"/>
      </w:pPr>
      <w:r>
        <w:rPr>
          <w:rFonts w:ascii="Times New Roman"/>
          <w:b/>
          <w:i w:val="false"/>
          <w:color w:val="000000"/>
          <w:sz w:val="28"/>
        </w:rPr>
        <w:t>Статья 230. Ограничения по пользованию и распоряжению временно вывезенными товарами</w:t>
      </w:r>
    </w:p>
    <w:bookmarkStart w:name="z3523" w:id="3042"/>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042"/>
    <w:bookmarkStart w:name="z3524" w:id="3043"/>
    <w:p>
      <w:pPr>
        <w:spacing w:after="0"/>
        <w:ind w:left="0"/>
        <w:jc w:val="both"/>
      </w:pPr>
      <w:r>
        <w:rPr>
          <w:rFonts w:ascii="Times New Roman"/>
          <w:b w:val="false"/>
          <w:i w:val="false"/>
          <w:color w:val="000000"/>
          <w:sz w:val="28"/>
        </w:rPr>
        <w:t>
      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bookmarkEnd w:id="3043"/>
    <w:p>
      <w:pPr>
        <w:spacing w:after="0"/>
        <w:ind w:left="0"/>
        <w:jc w:val="both"/>
      </w:pPr>
      <w:r>
        <w:rPr>
          <w:rFonts w:ascii="Times New Roman"/>
          <w:b/>
          <w:i w:val="false"/>
          <w:color w:val="000000"/>
          <w:sz w:val="28"/>
        </w:rPr>
        <w:t>Статья 231. Завершение и прекращение действия таможенной процедуры временного вывоза</w:t>
      </w:r>
    </w:p>
    <w:bookmarkStart w:name="z3525" w:id="3044"/>
    <w:p>
      <w:pPr>
        <w:spacing w:after="0"/>
        <w:ind w:left="0"/>
        <w:jc w:val="both"/>
      </w:pPr>
      <w:r>
        <w:rPr>
          <w:rFonts w:ascii="Times New Roman"/>
          <w:b w:val="false"/>
          <w:i w:val="false"/>
          <w:color w:val="000000"/>
          <w:sz w:val="28"/>
        </w:rPr>
        <w:t>
      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w:t>
      </w:r>
    </w:p>
    <w:bookmarkEnd w:id="3044"/>
    <w:bookmarkStart w:name="z3526" w:id="3045"/>
    <w:p>
      <w:pPr>
        <w:spacing w:after="0"/>
        <w:ind w:left="0"/>
        <w:jc w:val="both"/>
      </w:pPr>
      <w:r>
        <w:rPr>
          <w:rFonts w:ascii="Times New Roman"/>
          <w:b w:val="false"/>
          <w:i w:val="false"/>
          <w:color w:val="000000"/>
          <w:sz w:val="28"/>
        </w:rPr>
        <w:t>
      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государств-членов временно вывезенные товары подлежат обязательному обратному ввозу на таможенную территорию Союза.</w:t>
      </w:r>
    </w:p>
    <w:bookmarkEnd w:id="3045"/>
    <w:bookmarkStart w:name="z3527" w:id="3046"/>
    <w:p>
      <w:pPr>
        <w:spacing w:after="0"/>
        <w:ind w:left="0"/>
        <w:jc w:val="both"/>
      </w:pPr>
      <w:r>
        <w:rPr>
          <w:rFonts w:ascii="Times New Roman"/>
          <w:b w:val="false"/>
          <w:i w:val="false"/>
          <w:color w:val="000000"/>
          <w:sz w:val="28"/>
        </w:rPr>
        <w:t>
      3. Временно вывезенные товары могут помещаться под таможенные процедуры, указанные в пунктах 1 и 2 настоящей статьи, одной или несколькими партиями.</w:t>
      </w:r>
    </w:p>
    <w:bookmarkEnd w:id="3046"/>
    <w:bookmarkStart w:name="z3528" w:id="3047"/>
    <w:p>
      <w:pPr>
        <w:spacing w:after="0"/>
        <w:ind w:left="0"/>
        <w:jc w:val="both"/>
      </w:pPr>
      <w:r>
        <w:rPr>
          <w:rFonts w:ascii="Times New Roman"/>
          <w:b w:val="false"/>
          <w:i w:val="false"/>
          <w:color w:val="000000"/>
          <w:sz w:val="28"/>
        </w:rPr>
        <w:t>
      4. Действие таможенной процедуры прекращается:</w:t>
      </w:r>
    </w:p>
    <w:bookmarkEnd w:id="3047"/>
    <w:bookmarkStart w:name="z3529" w:id="3048"/>
    <w:p>
      <w:pPr>
        <w:spacing w:after="0"/>
        <w:ind w:left="0"/>
        <w:jc w:val="both"/>
      </w:pPr>
      <w:r>
        <w:rPr>
          <w:rFonts w:ascii="Times New Roman"/>
          <w:b w:val="false"/>
          <w:i w:val="false"/>
          <w:color w:val="000000"/>
          <w:sz w:val="28"/>
        </w:rPr>
        <w:t>
      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bookmarkEnd w:id="3048"/>
    <w:bookmarkStart w:name="z3530" w:id="3049"/>
    <w:p>
      <w:pPr>
        <w:spacing w:after="0"/>
        <w:ind w:left="0"/>
        <w:jc w:val="both"/>
      </w:pPr>
      <w:r>
        <w:rPr>
          <w:rFonts w:ascii="Times New Roman"/>
          <w:b w:val="false"/>
          <w:i w:val="false"/>
          <w:color w:val="000000"/>
          <w:sz w:val="28"/>
        </w:rPr>
        <w:t>
      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пункта 2 статьи 230 настоящего Кодекса.</w:t>
      </w:r>
    </w:p>
    <w:bookmarkEnd w:id="3049"/>
    <w:bookmarkStart w:name="z3531" w:id="3050"/>
    <w:p>
      <w:pPr>
        <w:spacing w:after="0"/>
        <w:ind w:left="0"/>
        <w:jc w:val="both"/>
      </w:pPr>
      <w:r>
        <w:rPr>
          <w:rFonts w:ascii="Times New Roman"/>
          <w:b w:val="false"/>
          <w:i w:val="false"/>
          <w:color w:val="000000"/>
          <w:sz w:val="28"/>
        </w:rPr>
        <w:t>
      5. Ввезенные на таможенную территорию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Союза - помещению под таможенную процедуру экспорта.</w:t>
      </w:r>
    </w:p>
    <w:bookmarkEnd w:id="3050"/>
    <w:p>
      <w:pPr>
        <w:spacing w:after="0"/>
        <w:ind w:left="0"/>
        <w:jc w:val="both"/>
      </w:pPr>
      <w:r>
        <w:rPr>
          <w:rFonts w:ascii="Times New Roman"/>
          <w:b/>
          <w:i w:val="false"/>
          <w:color w:val="000000"/>
          <w:sz w:val="28"/>
        </w:rPr>
        <w:t>Статья 232.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bookmarkStart w:name="z3532" w:id="3051"/>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bookmarkEnd w:id="3051"/>
    <w:bookmarkStart w:name="z3533" w:id="3052"/>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bookmarkEnd w:id="3052"/>
    <w:bookmarkStart w:name="z3534" w:id="3053"/>
    <w:p>
      <w:pPr>
        <w:spacing w:after="0"/>
        <w:ind w:left="0"/>
        <w:jc w:val="both"/>
      </w:pPr>
      <w:r>
        <w:rPr>
          <w:rFonts w:ascii="Times New Roman"/>
          <w:b w:val="false"/>
          <w:i w:val="false"/>
          <w:color w:val="000000"/>
          <w:sz w:val="28"/>
        </w:rPr>
        <w:t>
      1) завершение действия таможенной процедуры временного вывоза в соответствии с пунктами 1 и 2 статьи 231 настоящего Кодекса;</w:t>
      </w:r>
    </w:p>
    <w:bookmarkEnd w:id="3053"/>
    <w:bookmarkStart w:name="z3535" w:id="3054"/>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временного вывоза прекращено, под таможенные процедуры в соответствии с пунктом 7 статьи 129 или пунктом 5 статьи 231 настоящего Кодекса;</w:t>
      </w:r>
    </w:p>
    <w:bookmarkEnd w:id="3054"/>
    <w:bookmarkStart w:name="z3536" w:id="3055"/>
    <w:p>
      <w:pPr>
        <w:spacing w:after="0"/>
        <w:ind w:left="0"/>
        <w:jc w:val="both"/>
      </w:pPr>
      <w:r>
        <w:rPr>
          <w:rFonts w:ascii="Times New Roman"/>
          <w:b w:val="false"/>
          <w:i w:val="false"/>
          <w:color w:val="000000"/>
          <w:sz w:val="28"/>
        </w:rPr>
        <w:t>
      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bookmarkEnd w:id="3055"/>
    <w:bookmarkStart w:name="z3537" w:id="3056"/>
    <w:p>
      <w:pPr>
        <w:spacing w:after="0"/>
        <w:ind w:left="0"/>
        <w:jc w:val="both"/>
      </w:pPr>
      <w:r>
        <w:rPr>
          <w:rFonts w:ascii="Times New Roman"/>
          <w:b w:val="false"/>
          <w:i w:val="false"/>
          <w:color w:val="000000"/>
          <w:sz w:val="28"/>
        </w:rPr>
        <w:t>
      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w:t>
      </w:r>
    </w:p>
    <w:bookmarkEnd w:id="3056"/>
    <w:bookmarkStart w:name="z3538" w:id="3057"/>
    <w:p>
      <w:pPr>
        <w:spacing w:after="0"/>
        <w:ind w:left="0"/>
        <w:jc w:val="both"/>
      </w:pPr>
      <w:r>
        <w:rPr>
          <w:rFonts w:ascii="Times New Roman"/>
          <w:b w:val="false"/>
          <w:i w:val="false"/>
          <w:color w:val="000000"/>
          <w:sz w:val="28"/>
        </w:rPr>
        <w:t>
      5) конфискация или обращение товаров в собственность (доход) государства-члена в соответствии с законодательством этого государства-члена;</w:t>
      </w:r>
    </w:p>
    <w:bookmarkEnd w:id="3057"/>
    <w:bookmarkStart w:name="z3539" w:id="3058"/>
    <w:p>
      <w:pPr>
        <w:spacing w:after="0"/>
        <w:ind w:left="0"/>
        <w:jc w:val="both"/>
      </w:pPr>
      <w:r>
        <w:rPr>
          <w:rFonts w:ascii="Times New Roman"/>
          <w:b w:val="false"/>
          <w:i w:val="false"/>
          <w:color w:val="000000"/>
          <w:sz w:val="28"/>
        </w:rPr>
        <w:t>
      6) задержание таможенным органом товаров в соответствии с главой 51 настоящего Кодекса;</w:t>
      </w:r>
    </w:p>
    <w:bookmarkEnd w:id="3058"/>
    <w:bookmarkStart w:name="z3540" w:id="3059"/>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3059"/>
    <w:bookmarkStart w:name="z3541" w:id="3060"/>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пунктами 1 и 2 статьи 231 настоящего Кодекса до истечения срока действия таможенной процедуры временного вывоза, установленного таможенным органом.</w:t>
      </w:r>
    </w:p>
    <w:bookmarkEnd w:id="3060"/>
    <w:bookmarkStart w:name="z3542" w:id="3061"/>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bookmarkEnd w:id="3061"/>
    <w:bookmarkStart w:name="z3543" w:id="3062"/>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w:t>
      </w:r>
    </w:p>
    <w:bookmarkEnd w:id="3062"/>
    <w:bookmarkStart w:name="z3544" w:id="3063"/>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bookmarkEnd w:id="3063"/>
    <w:bookmarkStart w:name="z3545" w:id="3064"/>
    <w:p>
      <w:pPr>
        <w:spacing w:after="0"/>
        <w:ind w:left="0"/>
        <w:jc w:val="both"/>
      </w:pPr>
      <w:r>
        <w:rPr>
          <w:rFonts w:ascii="Times New Roman"/>
          <w:b w:val="false"/>
          <w:i w:val="false"/>
          <w:color w:val="000000"/>
          <w:sz w:val="28"/>
        </w:rPr>
        <w:t>
      5. С сумм вывозных таможенных пошлин, уплачиваемых (взыскиваемых) в соответствии с пунктом 4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bookmarkEnd w:id="3064"/>
    <w:bookmarkStart w:name="z3546" w:id="3065"/>
    <w:p>
      <w:pPr>
        <w:spacing w:after="0"/>
        <w:ind w:left="0"/>
        <w:jc w:val="both"/>
      </w:pPr>
      <w:r>
        <w:rPr>
          <w:rFonts w:ascii="Times New Roman"/>
          <w:b w:val="false"/>
          <w:i w:val="false"/>
          <w:color w:val="000000"/>
          <w:sz w:val="28"/>
        </w:rPr>
        <w:t>
      6. В случае помещения товаров под таможенные процедуры в соответствии с абзацем третьим пункта 7 статьи 129 или пунктом 5 статьи 231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w:t>
      </w:r>
    </w:p>
    <w:bookmarkEnd w:id="3065"/>
    <w:p>
      <w:pPr>
        <w:spacing w:after="0"/>
        <w:ind w:left="0"/>
        <w:jc w:val="both"/>
      </w:pPr>
      <w:r>
        <w:rPr>
          <w:rFonts w:ascii="Times New Roman"/>
          <w:b/>
          <w:i w:val="false"/>
          <w:color w:val="000000"/>
          <w:sz w:val="28"/>
        </w:rPr>
        <w:t>Статья 233.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bookmarkStart w:name="z3547" w:id="3066"/>
    <w:p>
      <w:pPr>
        <w:spacing w:after="0"/>
        <w:ind w:left="0"/>
        <w:jc w:val="both"/>
      </w:pPr>
      <w:r>
        <w:rPr>
          <w:rFonts w:ascii="Times New Roman"/>
          <w:b w:val="false"/>
          <w:i w:val="false"/>
          <w:color w:val="000000"/>
          <w:sz w:val="28"/>
        </w:rPr>
        <w:t>
      1.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законодательством государства-члена в соответствии с абзацем вторым пункта 1 статьи 53 настоящего Кодекса.</w:t>
      </w:r>
    </w:p>
    <w:bookmarkEnd w:id="3066"/>
    <w:bookmarkStart w:name="z3548" w:id="3067"/>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bookmarkEnd w:id="3067"/>
    <w:bookmarkStart w:name="z3549" w:id="3068"/>
    <w:p>
      <w:pPr>
        <w:spacing w:after="0"/>
        <w:ind w:left="0"/>
        <w:jc w:val="both"/>
      </w:pPr>
      <w:r>
        <w:rPr>
          <w:rFonts w:ascii="Times New Roman"/>
          <w:b w:val="false"/>
          <w:i w:val="false"/>
          <w:color w:val="000000"/>
          <w:sz w:val="28"/>
        </w:rPr>
        <w:t>
      2. С сумм вывозных таможенных пошлин, уплачиваемых (взыскиваемых) в отношении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bookmarkEnd w:id="3068"/>
    <w:p>
      <w:pPr>
        <w:spacing w:after="0"/>
        <w:ind w:left="0"/>
        <w:jc w:val="both"/>
      </w:pPr>
      <w:r>
        <w:rPr>
          <w:rFonts w:ascii="Times New Roman"/>
          <w:b/>
          <w:i w:val="false"/>
          <w:color w:val="000000"/>
          <w:sz w:val="28"/>
        </w:rPr>
        <w:t>Статья 234.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bookmarkStart w:name="z3550" w:id="3069"/>
    <w:p>
      <w:pPr>
        <w:spacing w:after="0"/>
        <w:ind w:left="0"/>
        <w:jc w:val="both"/>
      </w:pPr>
      <w:r>
        <w:rPr>
          <w:rFonts w:ascii="Times New Roman"/>
          <w:b w:val="false"/>
          <w:i w:val="false"/>
          <w:color w:val="000000"/>
          <w:sz w:val="28"/>
        </w:rPr>
        <w:t>
      1.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законодательством государства-члена в соответствии с абзацем вторым пункта 1 статьи 53 настоящего Кодекса.</w:t>
      </w:r>
    </w:p>
    <w:bookmarkEnd w:id="3069"/>
    <w:bookmarkStart w:name="z3551" w:id="3070"/>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bookmarkEnd w:id="3070"/>
    <w:bookmarkStart w:name="z3552" w:id="3071"/>
    <w:p>
      <w:pPr>
        <w:spacing w:after="0"/>
        <w:ind w:left="0"/>
        <w:jc w:val="both"/>
      </w:pPr>
      <w:r>
        <w:rPr>
          <w:rFonts w:ascii="Times New Roman"/>
          <w:b w:val="false"/>
          <w:i w:val="false"/>
          <w:color w:val="000000"/>
          <w:sz w:val="28"/>
        </w:rPr>
        <w:t>
      2.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подлежат уплате проценты, как если бы в отношении этих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bookmarkEnd w:id="3071"/>
    <w:bookmarkStart w:name="z3553" w:id="3072"/>
    <w:p>
      <w:pPr>
        <w:spacing w:after="0"/>
        <w:ind w:left="0"/>
        <w:jc w:val="left"/>
      </w:pPr>
      <w:r>
        <w:rPr>
          <w:rFonts w:ascii="Times New Roman"/>
          <w:b/>
          <w:i w:val="false"/>
          <w:color w:val="000000"/>
        </w:rPr>
        <w:t xml:space="preserve"> Глава 31</w:t>
      </w:r>
      <w:r>
        <w:br/>
      </w:r>
      <w:r>
        <w:rPr>
          <w:rFonts w:ascii="Times New Roman"/>
          <w:b/>
          <w:i w:val="false"/>
          <w:color w:val="000000"/>
        </w:rPr>
        <w:t>Таможенная процедура реимпорта</w:t>
      </w:r>
    </w:p>
    <w:bookmarkEnd w:id="3072"/>
    <w:p>
      <w:pPr>
        <w:spacing w:after="0"/>
        <w:ind w:left="0"/>
        <w:jc w:val="both"/>
      </w:pPr>
      <w:r>
        <w:rPr>
          <w:rFonts w:ascii="Times New Roman"/>
          <w:b/>
          <w:i w:val="false"/>
          <w:color w:val="000000"/>
          <w:sz w:val="28"/>
        </w:rPr>
        <w:t>Статья 235. Содержание и применение таможенной процедуры реимпорта</w:t>
      </w:r>
    </w:p>
    <w:bookmarkStart w:name="z3554" w:id="3073"/>
    <w:p>
      <w:pPr>
        <w:spacing w:after="0"/>
        <w:ind w:left="0"/>
        <w:jc w:val="both"/>
      </w:pPr>
      <w:r>
        <w:rPr>
          <w:rFonts w:ascii="Times New Roman"/>
          <w:b w:val="false"/>
          <w:i w:val="false"/>
          <w:color w:val="000000"/>
          <w:sz w:val="28"/>
        </w:rPr>
        <w:t>
      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3073"/>
    <w:bookmarkStart w:name="z3555" w:id="3074"/>
    <w:p>
      <w:pPr>
        <w:spacing w:after="0"/>
        <w:ind w:left="0"/>
        <w:jc w:val="both"/>
      </w:pPr>
      <w:r>
        <w:rPr>
          <w:rFonts w:ascii="Times New Roman"/>
          <w:b w:val="false"/>
          <w:i w:val="false"/>
          <w:color w:val="000000"/>
          <w:sz w:val="28"/>
        </w:rPr>
        <w:t>
      2. Таможенная процедура реимпорта применяется в отношении ранее вывезенных с таможенной территории Союза товаров, в отношении которых применялась:</w:t>
      </w:r>
    </w:p>
    <w:bookmarkEnd w:id="3074"/>
    <w:bookmarkStart w:name="z3556" w:id="3075"/>
    <w:p>
      <w:pPr>
        <w:spacing w:after="0"/>
        <w:ind w:left="0"/>
        <w:jc w:val="both"/>
      </w:pPr>
      <w:r>
        <w:rPr>
          <w:rFonts w:ascii="Times New Roman"/>
          <w:b w:val="false"/>
          <w:i w:val="false"/>
          <w:color w:val="000000"/>
          <w:sz w:val="28"/>
        </w:rPr>
        <w:t>
      1) таможенная процедура экспорта;</w:t>
      </w:r>
    </w:p>
    <w:bookmarkEnd w:id="3075"/>
    <w:bookmarkStart w:name="z3557" w:id="3076"/>
    <w:p>
      <w:pPr>
        <w:spacing w:after="0"/>
        <w:ind w:left="0"/>
        <w:jc w:val="both"/>
      </w:pPr>
      <w:r>
        <w:rPr>
          <w:rFonts w:ascii="Times New Roman"/>
          <w:b w:val="false"/>
          <w:i w:val="false"/>
          <w:color w:val="000000"/>
          <w:sz w:val="28"/>
        </w:rPr>
        <w:t>
      2) таможенная процедура переработки вне таможенной территории для завершения действия этой таможенной процедуры в соответствии с подпунктом 1 пункта 2 статьи 184 настоящего Кодекса;</w:t>
      </w:r>
    </w:p>
    <w:bookmarkEnd w:id="3076"/>
    <w:bookmarkStart w:name="z3558" w:id="3077"/>
    <w:p>
      <w:pPr>
        <w:spacing w:after="0"/>
        <w:ind w:left="0"/>
        <w:jc w:val="both"/>
      </w:pPr>
      <w:r>
        <w:rPr>
          <w:rFonts w:ascii="Times New Roman"/>
          <w:b w:val="false"/>
          <w:i w:val="false"/>
          <w:color w:val="000000"/>
          <w:sz w:val="28"/>
        </w:rPr>
        <w:t>
      3) таможенная процедура временного вывоза для завершения действия этой таможенной процедуры в соответствии с пунктом 1 статьи 231 настоящего Кодекса.</w:t>
      </w:r>
    </w:p>
    <w:bookmarkEnd w:id="3077"/>
    <w:bookmarkStart w:name="z3559" w:id="3078"/>
    <w:p>
      <w:pPr>
        <w:spacing w:after="0"/>
        <w:ind w:left="0"/>
        <w:jc w:val="both"/>
      </w:pPr>
      <w:r>
        <w:rPr>
          <w:rFonts w:ascii="Times New Roman"/>
          <w:b w:val="false"/>
          <w:i w:val="false"/>
          <w:color w:val="000000"/>
          <w:sz w:val="28"/>
        </w:rPr>
        <w:t>
      3. 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подпункте 1 пункта 3 статьи 176 настоящего Кодекса, либо продуктами их переработки.</w:t>
      </w:r>
    </w:p>
    <w:bookmarkEnd w:id="3078"/>
    <w:bookmarkStart w:name="z3560" w:id="3079"/>
    <w:p>
      <w:pPr>
        <w:spacing w:after="0"/>
        <w:ind w:left="0"/>
        <w:jc w:val="both"/>
      </w:pPr>
      <w:r>
        <w:rPr>
          <w:rFonts w:ascii="Times New Roman"/>
          <w:b w:val="false"/>
          <w:i w:val="false"/>
          <w:color w:val="000000"/>
          <w:sz w:val="28"/>
        </w:rPr>
        <w:t>
      4. Допускается применение таможенной процедуры реимпорта в отношении:</w:t>
      </w:r>
    </w:p>
    <w:bookmarkEnd w:id="3079"/>
    <w:bookmarkStart w:name="z3561" w:id="3080"/>
    <w:p>
      <w:pPr>
        <w:spacing w:after="0"/>
        <w:ind w:left="0"/>
        <w:jc w:val="both"/>
      </w:pPr>
      <w:r>
        <w:rPr>
          <w:rFonts w:ascii="Times New Roman"/>
          <w:b w:val="false"/>
          <w:i w:val="false"/>
          <w:color w:val="000000"/>
          <w:sz w:val="28"/>
        </w:rPr>
        <w:t>
      1) товаров Союза для завершения действия таможенной процедуры свободной таможенной зоны в соответствии с подпунктом 2 пункта 6 статьи 207 настоящего Кодекса или таможенной процедуры свободного склада в соответствии с подпунктом 2 пункта 5 статьи 215 настоящего Кодекса;</w:t>
      </w:r>
    </w:p>
    <w:bookmarkEnd w:id="3080"/>
    <w:bookmarkStart w:name="z3562" w:id="3081"/>
    <w:p>
      <w:pPr>
        <w:spacing w:after="0"/>
        <w:ind w:left="0"/>
        <w:jc w:val="both"/>
      </w:pPr>
      <w:r>
        <w:rPr>
          <w:rFonts w:ascii="Times New Roman"/>
          <w:b w:val="false"/>
          <w:i w:val="false"/>
          <w:color w:val="000000"/>
          <w:sz w:val="28"/>
        </w:rPr>
        <w:t>
      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абзаце втором пункта 1 статьи 184 настоящего Кодекса.</w:t>
      </w:r>
    </w:p>
    <w:bookmarkEnd w:id="3081"/>
    <w:bookmarkStart w:name="z3563" w:id="3082"/>
    <w:p>
      <w:pPr>
        <w:spacing w:after="0"/>
        <w:ind w:left="0"/>
        <w:jc w:val="both"/>
      </w:pPr>
      <w:r>
        <w:rPr>
          <w:rFonts w:ascii="Times New Roman"/>
          <w:b w:val="false"/>
          <w:i w:val="false"/>
          <w:color w:val="000000"/>
          <w:sz w:val="28"/>
        </w:rPr>
        <w:t>
      5. Не допускается применение таможенной процедуры реимпорта в отношении товаров, указанных в пункте 11 статьи 201 и пункте 9 статьи 211 настоящего Кодекса.</w:t>
      </w:r>
    </w:p>
    <w:bookmarkEnd w:id="3082"/>
    <w:p>
      <w:pPr>
        <w:spacing w:after="0"/>
        <w:ind w:left="0"/>
        <w:jc w:val="both"/>
      </w:pPr>
      <w:r>
        <w:rPr>
          <w:rFonts w:ascii="Times New Roman"/>
          <w:b/>
          <w:i w:val="false"/>
          <w:color w:val="000000"/>
          <w:sz w:val="28"/>
        </w:rPr>
        <w:t>Статья 236. Условия помещения товаров под таможенную процедуру реимпорта</w:t>
      </w:r>
    </w:p>
    <w:bookmarkStart w:name="z3564" w:id="3083"/>
    <w:p>
      <w:pPr>
        <w:spacing w:after="0"/>
        <w:ind w:left="0"/>
        <w:jc w:val="both"/>
      </w:pPr>
      <w:r>
        <w:rPr>
          <w:rFonts w:ascii="Times New Roman"/>
          <w:b w:val="false"/>
          <w:i w:val="false"/>
          <w:color w:val="000000"/>
          <w:sz w:val="28"/>
        </w:rPr>
        <w:t>
      1. Условиями помещения товаров под таможенную процедуру реимпорта являются:</w:t>
      </w:r>
    </w:p>
    <w:bookmarkEnd w:id="3083"/>
    <w:bookmarkStart w:name="z3565" w:id="3084"/>
    <w:p>
      <w:pPr>
        <w:spacing w:after="0"/>
        <w:ind w:left="0"/>
        <w:jc w:val="both"/>
      </w:pPr>
      <w:r>
        <w:rPr>
          <w:rFonts w:ascii="Times New Roman"/>
          <w:b w:val="false"/>
          <w:i w:val="false"/>
          <w:color w:val="000000"/>
          <w:sz w:val="28"/>
        </w:rPr>
        <w:t>
      1) соблюдение запретов и ограничений в соответствии со статьей 7 настоящего Кодекса;</w:t>
      </w:r>
    </w:p>
    <w:bookmarkEnd w:id="3084"/>
    <w:bookmarkStart w:name="z3566" w:id="3085"/>
    <w:p>
      <w:pPr>
        <w:spacing w:after="0"/>
        <w:ind w:left="0"/>
        <w:jc w:val="both"/>
      </w:pPr>
      <w:r>
        <w:rPr>
          <w:rFonts w:ascii="Times New Roman"/>
          <w:b w:val="false"/>
          <w:i w:val="false"/>
          <w:color w:val="000000"/>
          <w:sz w:val="28"/>
        </w:rPr>
        <w:t>
      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w:t>
      </w:r>
    </w:p>
    <w:bookmarkEnd w:id="3085"/>
    <w:bookmarkStart w:name="z3567" w:id="3086"/>
    <w:p>
      <w:pPr>
        <w:spacing w:after="0"/>
        <w:ind w:left="0"/>
        <w:jc w:val="both"/>
      </w:pPr>
      <w:r>
        <w:rPr>
          <w:rFonts w:ascii="Times New Roman"/>
          <w:b w:val="false"/>
          <w:i w:val="false"/>
          <w:color w:val="000000"/>
          <w:sz w:val="28"/>
        </w:rPr>
        <w:t>
      3) иные условия, установленные пунктами 2, 4 - 6 настоящей статьи в отношении отдельных категорий товаров.</w:t>
      </w:r>
    </w:p>
    <w:bookmarkEnd w:id="3086"/>
    <w:bookmarkStart w:name="z3568" w:id="3087"/>
    <w:p>
      <w:pPr>
        <w:spacing w:after="0"/>
        <w:ind w:left="0"/>
        <w:jc w:val="both"/>
      </w:pPr>
      <w:r>
        <w:rPr>
          <w:rFonts w:ascii="Times New Roman"/>
          <w:b w:val="false"/>
          <w:i w:val="false"/>
          <w:color w:val="000000"/>
          <w:sz w:val="28"/>
        </w:rPr>
        <w:t>
      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w:t>
      </w:r>
    </w:p>
    <w:bookmarkEnd w:id="3087"/>
    <w:bookmarkStart w:name="z3569" w:id="3088"/>
    <w:p>
      <w:pPr>
        <w:spacing w:after="0"/>
        <w:ind w:left="0"/>
        <w:jc w:val="both"/>
      </w:pPr>
      <w:r>
        <w:rPr>
          <w:rFonts w:ascii="Times New Roman"/>
          <w:b w:val="false"/>
          <w:i w:val="false"/>
          <w:color w:val="000000"/>
          <w:sz w:val="28"/>
        </w:rPr>
        <w:t>
      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пунктом 3 настоящей статьи;</w:t>
      </w:r>
    </w:p>
    <w:bookmarkEnd w:id="3088"/>
    <w:bookmarkStart w:name="z3570" w:id="3089"/>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089"/>
    <w:bookmarkStart w:name="z3571" w:id="3090"/>
    <w:p>
      <w:pPr>
        <w:spacing w:after="0"/>
        <w:ind w:left="0"/>
        <w:jc w:val="both"/>
      </w:pPr>
      <w:r>
        <w:rPr>
          <w:rFonts w:ascii="Times New Roman"/>
          <w:b w:val="false"/>
          <w:i w:val="false"/>
          <w:color w:val="000000"/>
          <w:sz w:val="28"/>
        </w:rPr>
        <w:t>
      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государств-членов, в порядке и на условиях, которые установлены таким законодательством.</w:t>
      </w:r>
    </w:p>
    <w:bookmarkEnd w:id="3090"/>
    <w:bookmarkStart w:name="z3572" w:id="3091"/>
    <w:p>
      <w:pPr>
        <w:spacing w:after="0"/>
        <w:ind w:left="0"/>
        <w:jc w:val="both"/>
      </w:pPr>
      <w:r>
        <w:rPr>
          <w:rFonts w:ascii="Times New Roman"/>
          <w:b w:val="false"/>
          <w:i w:val="false"/>
          <w:color w:val="000000"/>
          <w:sz w:val="28"/>
        </w:rPr>
        <w:t>
      3. В отношении отдельных категорий товаров Комиссия вправе определять срок, превышающий срок, указанный в подпункте 1 пункта 2 настоящей статьи.</w:t>
      </w:r>
    </w:p>
    <w:bookmarkEnd w:id="3091"/>
    <w:bookmarkStart w:name="z3573" w:id="3092"/>
    <w:p>
      <w:pPr>
        <w:spacing w:after="0"/>
        <w:ind w:left="0"/>
        <w:jc w:val="both"/>
      </w:pPr>
      <w:r>
        <w:rPr>
          <w:rFonts w:ascii="Times New Roman"/>
          <w:b w:val="false"/>
          <w:i w:val="false"/>
          <w:color w:val="000000"/>
          <w:sz w:val="28"/>
        </w:rPr>
        <w:t>
      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w:t>
      </w:r>
    </w:p>
    <w:bookmarkEnd w:id="3092"/>
    <w:bookmarkStart w:name="z3574" w:id="3093"/>
    <w:p>
      <w:pPr>
        <w:spacing w:after="0"/>
        <w:ind w:left="0"/>
        <w:jc w:val="both"/>
      </w:pPr>
      <w:r>
        <w:rPr>
          <w:rFonts w:ascii="Times New Roman"/>
          <w:b w:val="false"/>
          <w:i w:val="false"/>
          <w:color w:val="000000"/>
          <w:sz w:val="28"/>
        </w:rPr>
        <w:t>
      1) ввоз товаров на таможенную территорию Союза в течение срока действия таможенной процедуры временного вывоза;</w:t>
      </w:r>
    </w:p>
    <w:bookmarkEnd w:id="3093"/>
    <w:bookmarkStart w:name="z3575" w:id="3094"/>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bookmarkEnd w:id="3094"/>
    <w:bookmarkStart w:name="z3576" w:id="3095"/>
    <w:p>
      <w:pPr>
        <w:spacing w:after="0"/>
        <w:ind w:left="0"/>
        <w:jc w:val="both"/>
      </w:pPr>
      <w:r>
        <w:rPr>
          <w:rFonts w:ascii="Times New Roman"/>
          <w:b w:val="false"/>
          <w:i w:val="false"/>
          <w:color w:val="000000"/>
          <w:sz w:val="28"/>
        </w:rPr>
        <w:t>
      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3095"/>
    <w:bookmarkStart w:name="z3577" w:id="3096"/>
    <w:p>
      <w:pPr>
        <w:spacing w:after="0"/>
        <w:ind w:left="0"/>
        <w:jc w:val="both"/>
      </w:pPr>
      <w:r>
        <w:rPr>
          <w:rFonts w:ascii="Times New Roman"/>
          <w:b w:val="false"/>
          <w:i w:val="false"/>
          <w:color w:val="000000"/>
          <w:sz w:val="28"/>
        </w:rPr>
        <w:t>
      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w:t>
      </w:r>
    </w:p>
    <w:bookmarkEnd w:id="3096"/>
    <w:bookmarkStart w:name="z3578" w:id="3097"/>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097"/>
    <w:bookmarkStart w:name="z3579" w:id="3098"/>
    <w:p>
      <w:pPr>
        <w:spacing w:after="0"/>
        <w:ind w:left="0"/>
        <w:jc w:val="both"/>
      </w:pPr>
      <w:r>
        <w:rPr>
          <w:rFonts w:ascii="Times New Roman"/>
          <w:b w:val="false"/>
          <w:i w:val="false"/>
          <w:color w:val="000000"/>
          <w:sz w:val="28"/>
        </w:rPr>
        <w:t>
      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3098"/>
    <w:bookmarkStart w:name="z3580" w:id="3099"/>
    <w:p>
      <w:pPr>
        <w:spacing w:after="0"/>
        <w:ind w:left="0"/>
        <w:jc w:val="both"/>
      </w:pPr>
      <w:r>
        <w:rPr>
          <w:rFonts w:ascii="Times New Roman"/>
          <w:b w:val="false"/>
          <w:i w:val="false"/>
          <w:color w:val="000000"/>
          <w:sz w:val="28"/>
        </w:rPr>
        <w:t>
      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w:t>
      </w:r>
    </w:p>
    <w:bookmarkEnd w:id="3099"/>
    <w:bookmarkStart w:name="z3581" w:id="3100"/>
    <w:p>
      <w:pPr>
        <w:spacing w:after="0"/>
        <w:ind w:left="0"/>
        <w:jc w:val="both"/>
      </w:pPr>
      <w:r>
        <w:rPr>
          <w:rFonts w:ascii="Times New Roman"/>
          <w:b w:val="false"/>
          <w:i w:val="false"/>
          <w:color w:val="000000"/>
          <w:sz w:val="28"/>
        </w:rPr>
        <w:t>
      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bookmarkEnd w:id="3100"/>
    <w:bookmarkStart w:name="z3582" w:id="3101"/>
    <w:p>
      <w:pPr>
        <w:spacing w:after="0"/>
        <w:ind w:left="0"/>
        <w:jc w:val="both"/>
      </w:pPr>
      <w:r>
        <w:rPr>
          <w:rFonts w:ascii="Times New Roman"/>
          <w:b w:val="false"/>
          <w:i w:val="false"/>
          <w:color w:val="000000"/>
          <w:sz w:val="28"/>
        </w:rPr>
        <w:t>
      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4 - 6 настоящей статьи, в соответствии с которой товары были вывезены с таможенной территории Союза.</w:t>
      </w:r>
    </w:p>
    <w:bookmarkEnd w:id="3101"/>
    <w:p>
      <w:pPr>
        <w:spacing w:after="0"/>
        <w:ind w:left="0"/>
        <w:jc w:val="both"/>
      </w:pPr>
      <w:r>
        <w:rPr>
          <w:rFonts w:ascii="Times New Roman"/>
          <w:b/>
          <w:i w:val="false"/>
          <w:color w:val="000000"/>
          <w:sz w:val="28"/>
        </w:rPr>
        <w:t>Статья 237. Возврат (зачет) сумм вывозных таможенных пошлин</w:t>
      </w:r>
    </w:p>
    <w:bookmarkStart w:name="z3583" w:id="3102"/>
    <w:p>
      <w:pPr>
        <w:spacing w:after="0"/>
        <w:ind w:left="0"/>
        <w:jc w:val="both"/>
      </w:pPr>
      <w:r>
        <w:rPr>
          <w:rFonts w:ascii="Times New Roman"/>
          <w:b w:val="false"/>
          <w:i w:val="false"/>
          <w:color w:val="000000"/>
          <w:sz w:val="28"/>
        </w:rPr>
        <w:t>
      1. В отношении указанных в пункте 2 статьи 236 настоящего Кодекса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6 месяцев со дня, следующего за днем помещения таких товаров под таможенную процедуру экспорта.</w:t>
      </w:r>
    </w:p>
    <w:bookmarkEnd w:id="3102"/>
    <w:bookmarkStart w:name="z3584" w:id="3103"/>
    <w:p>
      <w:pPr>
        <w:spacing w:after="0"/>
        <w:ind w:left="0"/>
        <w:jc w:val="both"/>
      </w:pPr>
      <w:r>
        <w:rPr>
          <w:rFonts w:ascii="Times New Roman"/>
          <w:b w:val="false"/>
          <w:i w:val="false"/>
          <w:color w:val="000000"/>
          <w:sz w:val="28"/>
        </w:rPr>
        <w:t>
      2. В случае если при помещении товаров под таможенную процедуру экспорта таможенное декларирование товаров осуществлялось с особенностями, установленными законодательством государств-членов о таможенном регулировании в соответствии с пунктом 8 статьи 104 настоящего Кодекса, либо с особенностями, определенными статьей 115, статьей 116 или статьей 117 настоящего Кодекса, в отношении таких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срока, установленного законодательством о таможенном регулировании государства-члена, на территории которого товары помещались под таможенную процедуру экспорта.</w:t>
      </w:r>
    </w:p>
    <w:bookmarkEnd w:id="3103"/>
    <w:bookmarkStart w:name="z3585" w:id="3104"/>
    <w:p>
      <w:pPr>
        <w:spacing w:after="0"/>
        <w:ind w:left="0"/>
        <w:jc w:val="left"/>
      </w:pPr>
      <w:r>
        <w:rPr>
          <w:rFonts w:ascii="Times New Roman"/>
          <w:b/>
          <w:i w:val="false"/>
          <w:color w:val="000000"/>
        </w:rPr>
        <w:t xml:space="preserve"> Глава 32</w:t>
      </w:r>
      <w:r>
        <w:br/>
      </w:r>
      <w:r>
        <w:rPr>
          <w:rFonts w:ascii="Times New Roman"/>
          <w:b/>
          <w:i w:val="false"/>
          <w:color w:val="000000"/>
        </w:rPr>
        <w:t>Таможенная процедура реэкспорта</w:t>
      </w:r>
    </w:p>
    <w:bookmarkEnd w:id="3104"/>
    <w:p>
      <w:pPr>
        <w:spacing w:after="0"/>
        <w:ind w:left="0"/>
        <w:jc w:val="both"/>
      </w:pPr>
      <w:r>
        <w:rPr>
          <w:rFonts w:ascii="Times New Roman"/>
          <w:b/>
          <w:i w:val="false"/>
          <w:color w:val="000000"/>
          <w:sz w:val="28"/>
        </w:rPr>
        <w:t>Статья 238. Содержание и применение таможенной процедуры реэкспорта</w:t>
      </w:r>
    </w:p>
    <w:bookmarkStart w:name="z3586" w:id="3105"/>
    <w:p>
      <w:pPr>
        <w:spacing w:after="0"/>
        <w:ind w:left="0"/>
        <w:jc w:val="both"/>
      </w:pPr>
      <w:r>
        <w:rPr>
          <w:rFonts w:ascii="Times New Roman"/>
          <w:b w:val="false"/>
          <w:i w:val="false"/>
          <w:color w:val="000000"/>
          <w:sz w:val="28"/>
        </w:rPr>
        <w:t>
      1. Таможенная процедура реэкспорта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и (или) с возвратом (зачетом) сумм таких пошлин и налогов в соответствии со статьей 242 настоящего Кодекса, а товары Союза - без уплаты вывозных таможенных пошлин при соблюдении условий помещения товаров под эту таможенную процедуру.</w:t>
      </w:r>
    </w:p>
    <w:bookmarkEnd w:id="3105"/>
    <w:bookmarkStart w:name="z3587" w:id="3106"/>
    <w:p>
      <w:pPr>
        <w:spacing w:after="0"/>
        <w:ind w:left="0"/>
        <w:jc w:val="both"/>
      </w:pPr>
      <w:r>
        <w:rPr>
          <w:rFonts w:ascii="Times New Roman"/>
          <w:b w:val="false"/>
          <w:i w:val="false"/>
          <w:color w:val="000000"/>
          <w:sz w:val="28"/>
        </w:rPr>
        <w:t>
      2. Таможенная процедура реэкспорта применяется в отношении:</w:t>
      </w:r>
    </w:p>
    <w:bookmarkEnd w:id="3106"/>
    <w:bookmarkStart w:name="z3588" w:id="3107"/>
    <w:p>
      <w:pPr>
        <w:spacing w:after="0"/>
        <w:ind w:left="0"/>
        <w:jc w:val="both"/>
      </w:pPr>
      <w:r>
        <w:rPr>
          <w:rFonts w:ascii="Times New Roman"/>
          <w:b w:val="false"/>
          <w:i w:val="false"/>
          <w:color w:val="000000"/>
          <w:sz w:val="28"/>
        </w:rPr>
        <w:t>
      1) иностранных товаров, ввезенных на таможенную территорию Союза и находящихся на таможенной территории Союза, в том числе иностранных товаров, помещенных под таможенные процедуры;</w:t>
      </w:r>
    </w:p>
    <w:bookmarkEnd w:id="3107"/>
    <w:bookmarkStart w:name="z3589" w:id="3108"/>
    <w:p>
      <w:pPr>
        <w:spacing w:after="0"/>
        <w:ind w:left="0"/>
        <w:jc w:val="both"/>
      </w:pPr>
      <w:r>
        <w:rPr>
          <w:rFonts w:ascii="Times New Roman"/>
          <w:b w:val="false"/>
          <w:i w:val="false"/>
          <w:color w:val="000000"/>
          <w:sz w:val="28"/>
        </w:rPr>
        <w:t>
      2)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для завершения действия таможенной процедуры переработки на таможенной территории в соответствии с пунктом 1 статьи 173 настоящего Кодекса;</w:t>
      </w:r>
    </w:p>
    <w:bookmarkEnd w:id="3108"/>
    <w:bookmarkStart w:name="z3590" w:id="3109"/>
    <w:p>
      <w:pPr>
        <w:spacing w:after="0"/>
        <w:ind w:left="0"/>
        <w:jc w:val="both"/>
      </w:pPr>
      <w:r>
        <w:rPr>
          <w:rFonts w:ascii="Times New Roman"/>
          <w:b w:val="false"/>
          <w:i w:val="false"/>
          <w:color w:val="000000"/>
          <w:sz w:val="28"/>
        </w:rPr>
        <w:t>
      3) отходов, за исключением отходов, указанных в пункте 3 статьи 195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подпунктом 1 пункта 2 статьи 197 настоящего Кодекса;</w:t>
      </w:r>
    </w:p>
    <w:bookmarkEnd w:id="3109"/>
    <w:bookmarkStart w:name="z3591" w:id="3110"/>
    <w:p>
      <w:pPr>
        <w:spacing w:after="0"/>
        <w:ind w:left="0"/>
        <w:jc w:val="both"/>
      </w:pPr>
      <w:r>
        <w:rPr>
          <w:rFonts w:ascii="Times New Roman"/>
          <w:b w:val="false"/>
          <w:i w:val="false"/>
          <w:color w:val="000000"/>
          <w:sz w:val="28"/>
        </w:rPr>
        <w:t>
      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подпунктом 1 пункта 5 статьи 207 настоящего Кодекса;</w:t>
      </w:r>
    </w:p>
    <w:bookmarkEnd w:id="3110"/>
    <w:bookmarkStart w:name="z3592" w:id="3111"/>
    <w:p>
      <w:pPr>
        <w:spacing w:after="0"/>
        <w:ind w:left="0"/>
        <w:jc w:val="both"/>
      </w:pPr>
      <w:r>
        <w:rPr>
          <w:rFonts w:ascii="Times New Roman"/>
          <w:b w:val="false"/>
          <w:i w:val="false"/>
          <w:color w:val="000000"/>
          <w:sz w:val="28"/>
        </w:rPr>
        <w:t>
      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подпунктом 1 пункта 4 статьи 215 настоящего Кодекса;</w:t>
      </w:r>
    </w:p>
    <w:bookmarkEnd w:id="3111"/>
    <w:bookmarkStart w:name="z3593" w:id="3112"/>
    <w:p>
      <w:pPr>
        <w:spacing w:after="0"/>
        <w:ind w:left="0"/>
        <w:jc w:val="both"/>
      </w:pPr>
      <w:r>
        <w:rPr>
          <w:rFonts w:ascii="Times New Roman"/>
          <w:b w:val="false"/>
          <w:i w:val="false"/>
          <w:color w:val="000000"/>
          <w:sz w:val="28"/>
        </w:rPr>
        <w:t>
      6) товаров Союза, в отношении которых применена таможенная процедура выпуска для внутреннего потребления, если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пунктом 2 статьи 239 настоящего Кодекса;</w:t>
      </w:r>
    </w:p>
    <w:bookmarkEnd w:id="3112"/>
    <w:bookmarkStart w:name="z3594" w:id="3113"/>
    <w:p>
      <w:pPr>
        <w:spacing w:after="0"/>
        <w:ind w:left="0"/>
        <w:jc w:val="both"/>
      </w:pPr>
      <w:r>
        <w:rPr>
          <w:rFonts w:ascii="Times New Roman"/>
          <w:b w:val="false"/>
          <w:i w:val="false"/>
          <w:color w:val="000000"/>
          <w:sz w:val="28"/>
        </w:rPr>
        <w:t>
      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пунктом 2 статьи 239 настоящего Кодекса.</w:t>
      </w:r>
    </w:p>
    <w:bookmarkEnd w:id="3113"/>
    <w:bookmarkStart w:name="z3595" w:id="3114"/>
    <w:p>
      <w:pPr>
        <w:spacing w:after="0"/>
        <w:ind w:left="0"/>
        <w:jc w:val="both"/>
      </w:pPr>
      <w:r>
        <w:rPr>
          <w:rFonts w:ascii="Times New Roman"/>
          <w:b w:val="false"/>
          <w:i w:val="false"/>
          <w:color w:val="000000"/>
          <w:sz w:val="28"/>
        </w:rPr>
        <w:t>
      3. Товары Союза, указанные в подпункте 6 пункта 2 настоящей статьи, помещенные под таможенную процедуру реэкспорта и фактически вывезенные с таможенной территории Союза, утрачивают статус товаров Союза.</w:t>
      </w:r>
    </w:p>
    <w:bookmarkEnd w:id="3114"/>
    <w:bookmarkStart w:name="z3596" w:id="3115"/>
    <w:p>
      <w:pPr>
        <w:spacing w:after="0"/>
        <w:ind w:left="0"/>
        <w:jc w:val="both"/>
      </w:pPr>
      <w:r>
        <w:rPr>
          <w:rFonts w:ascii="Times New Roman"/>
          <w:b w:val="false"/>
          <w:i w:val="false"/>
          <w:color w:val="000000"/>
          <w:sz w:val="28"/>
        </w:rPr>
        <w:t>
      4. Допускается применение таможенной процедуры реэкспорта в отношении вывезенных с таможенной территории Союза:</w:t>
      </w:r>
    </w:p>
    <w:bookmarkEnd w:id="3115"/>
    <w:bookmarkStart w:name="z3597" w:id="3116"/>
    <w:p>
      <w:pPr>
        <w:spacing w:after="0"/>
        <w:ind w:left="0"/>
        <w:jc w:val="both"/>
      </w:pPr>
      <w:r>
        <w:rPr>
          <w:rFonts w:ascii="Times New Roman"/>
          <w:b w:val="false"/>
          <w:i w:val="false"/>
          <w:color w:val="000000"/>
          <w:sz w:val="28"/>
        </w:rPr>
        <w:t>
      1) товаров, указанных в подпункте 1 пункта 3 статьи 176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подпунктом 2 пункта 2 статьи 184 настоящего Кодекса;</w:t>
      </w:r>
    </w:p>
    <w:bookmarkEnd w:id="3116"/>
    <w:bookmarkStart w:name="z3598" w:id="3117"/>
    <w:p>
      <w:pPr>
        <w:spacing w:after="0"/>
        <w:ind w:left="0"/>
        <w:jc w:val="both"/>
      </w:pPr>
      <w:r>
        <w:rPr>
          <w:rFonts w:ascii="Times New Roman"/>
          <w:b w:val="false"/>
          <w:i w:val="false"/>
          <w:color w:val="000000"/>
          <w:sz w:val="28"/>
        </w:rPr>
        <w:t>
      2) товаров, помещенных под специальную таможенную процедуру, в случаях, определяемых Комиссией;</w:t>
      </w:r>
    </w:p>
    <w:bookmarkEnd w:id="3117"/>
    <w:bookmarkStart w:name="z3599" w:id="3118"/>
    <w:p>
      <w:pPr>
        <w:spacing w:after="0"/>
        <w:ind w:left="0"/>
        <w:jc w:val="both"/>
      </w:pPr>
      <w:r>
        <w:rPr>
          <w:rFonts w:ascii="Times New Roman"/>
          <w:b w:val="false"/>
          <w:i w:val="false"/>
          <w:color w:val="000000"/>
          <w:sz w:val="28"/>
        </w:rPr>
        <w:t>
      3) транспортных средств международной перевозки в соответствии с пунктом 7 статьи 276 настоящего Кодекса;</w:t>
      </w:r>
    </w:p>
    <w:bookmarkEnd w:id="3118"/>
    <w:bookmarkStart w:name="z3600" w:id="3119"/>
    <w:p>
      <w:pPr>
        <w:spacing w:after="0"/>
        <w:ind w:left="0"/>
        <w:jc w:val="both"/>
      </w:pPr>
      <w:r>
        <w:rPr>
          <w:rFonts w:ascii="Times New Roman"/>
          <w:b w:val="false"/>
          <w:i w:val="false"/>
          <w:color w:val="000000"/>
          <w:sz w:val="28"/>
        </w:rPr>
        <w:t>
      4) иностранных товаров, указанных в подпункте 2 пункта 5 статьи 303 настоящего Кодекса.</w:t>
      </w:r>
    </w:p>
    <w:bookmarkEnd w:id="3119"/>
    <w:bookmarkStart w:name="z3601" w:id="3120"/>
    <w:p>
      <w:pPr>
        <w:spacing w:after="0"/>
        <w:ind w:left="0"/>
        <w:jc w:val="both"/>
      </w:pPr>
      <w:r>
        <w:rPr>
          <w:rFonts w:ascii="Times New Roman"/>
          <w:b w:val="false"/>
          <w:i w:val="false"/>
          <w:color w:val="000000"/>
          <w:sz w:val="28"/>
        </w:rPr>
        <w:t>
      5. Товары, указанные в пункте 4 настоящей статьи, помещаются под таможенную процедуру реэкспорта без их ввоза на таможенную территорию Союза.</w:t>
      </w:r>
    </w:p>
    <w:bookmarkEnd w:id="3120"/>
    <w:p>
      <w:pPr>
        <w:spacing w:after="0"/>
        <w:ind w:left="0"/>
        <w:jc w:val="both"/>
      </w:pPr>
      <w:r>
        <w:rPr>
          <w:rFonts w:ascii="Times New Roman"/>
          <w:b/>
          <w:i w:val="false"/>
          <w:color w:val="000000"/>
          <w:sz w:val="28"/>
        </w:rPr>
        <w:t>Статья 239. Условия помещения товаров под таможенную процедуру реэкспорта</w:t>
      </w:r>
    </w:p>
    <w:bookmarkStart w:name="z3602" w:id="3121"/>
    <w:p>
      <w:pPr>
        <w:spacing w:after="0"/>
        <w:ind w:left="0"/>
        <w:jc w:val="both"/>
      </w:pPr>
      <w:r>
        <w:rPr>
          <w:rFonts w:ascii="Times New Roman"/>
          <w:b w:val="false"/>
          <w:i w:val="false"/>
          <w:color w:val="000000"/>
          <w:sz w:val="28"/>
        </w:rPr>
        <w:t>
      1. Условиями помещения товаров, указанных в подпунктах 1 - 5 пункта 2 статьи 238 настоящего Кодекса, под таможенную процедуру реэкспорта являются:</w:t>
      </w:r>
    </w:p>
    <w:bookmarkEnd w:id="3121"/>
    <w:bookmarkStart w:name="z3603" w:id="3122"/>
    <w:p>
      <w:pPr>
        <w:spacing w:after="0"/>
        <w:ind w:left="0"/>
        <w:jc w:val="both"/>
      </w:pPr>
      <w:r>
        <w:rPr>
          <w:rFonts w:ascii="Times New Roman"/>
          <w:b w:val="false"/>
          <w:i w:val="false"/>
          <w:color w:val="000000"/>
          <w:sz w:val="28"/>
        </w:rPr>
        <w:t>
      1) соблюдение запретов и ограничений в соответствии со статьей 7 настоящего Кодекса;</w:t>
      </w:r>
    </w:p>
    <w:bookmarkEnd w:id="3122"/>
    <w:bookmarkStart w:name="z3604" w:id="3123"/>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Союза, вывоза товаров с таможенной территории Союза, которые подтверждаются представлением таможенных и (или) иных документов либо сведений о таких документах.</w:t>
      </w:r>
    </w:p>
    <w:bookmarkEnd w:id="3123"/>
    <w:bookmarkStart w:name="z3605" w:id="3124"/>
    <w:p>
      <w:pPr>
        <w:spacing w:after="0"/>
        <w:ind w:left="0"/>
        <w:jc w:val="both"/>
      </w:pPr>
      <w:r>
        <w:rPr>
          <w:rFonts w:ascii="Times New Roman"/>
          <w:b w:val="false"/>
          <w:i w:val="false"/>
          <w:color w:val="000000"/>
          <w:sz w:val="28"/>
        </w:rPr>
        <w:t>
      2. Условиями помещения товаров, указанных в подпунктах 6 и 7 пункта 2 статьи 238 настоящего Кодекса, под таможенную процедуру реэкспорта являются:</w:t>
      </w:r>
    </w:p>
    <w:bookmarkEnd w:id="3124"/>
    <w:bookmarkStart w:name="z3606" w:id="3125"/>
    <w:p>
      <w:pPr>
        <w:spacing w:after="0"/>
        <w:ind w:left="0"/>
        <w:jc w:val="both"/>
      </w:pPr>
      <w:r>
        <w:rPr>
          <w:rFonts w:ascii="Times New Roman"/>
          <w:b w:val="false"/>
          <w:i w:val="false"/>
          <w:color w:val="000000"/>
          <w:sz w:val="28"/>
        </w:rPr>
        <w:t>
      1) помещение товаров под таможенную процедуру реэкспорта в течение 1 года со дня, следующего за днем их помещения под таможенную процедуру выпуска для внутреннего потребления;</w:t>
      </w:r>
    </w:p>
    <w:bookmarkEnd w:id="3125"/>
    <w:bookmarkStart w:name="z3607" w:id="3126"/>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Союза, неисполнении условий сделки, на основании которой товары перемещались через таможенную границу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Союза, таможенному органу могут представляться документы, выдаваемые уполномоченными организациями в соответствии с законодательством государств-членов;</w:t>
      </w:r>
    </w:p>
    <w:bookmarkEnd w:id="3126"/>
    <w:bookmarkStart w:name="z3608" w:id="3127"/>
    <w:p>
      <w:pPr>
        <w:spacing w:after="0"/>
        <w:ind w:left="0"/>
        <w:jc w:val="both"/>
      </w:pPr>
      <w:r>
        <w:rPr>
          <w:rFonts w:ascii="Times New Roman"/>
          <w:b w:val="false"/>
          <w:i w:val="false"/>
          <w:color w:val="000000"/>
          <w:sz w:val="28"/>
        </w:rPr>
        <w:t>
      3) неиспользование товаров на таможенной территории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Союза;</w:t>
      </w:r>
    </w:p>
    <w:bookmarkEnd w:id="3127"/>
    <w:bookmarkStart w:name="z3609" w:id="3128"/>
    <w:p>
      <w:pPr>
        <w:spacing w:after="0"/>
        <w:ind w:left="0"/>
        <w:jc w:val="both"/>
      </w:pPr>
      <w:r>
        <w:rPr>
          <w:rFonts w:ascii="Times New Roman"/>
          <w:b w:val="false"/>
          <w:i w:val="false"/>
          <w:color w:val="000000"/>
          <w:sz w:val="28"/>
        </w:rPr>
        <w:t>
      4) возможность идентификации товаров таможенным органом;</w:t>
      </w:r>
    </w:p>
    <w:bookmarkEnd w:id="3128"/>
    <w:bookmarkStart w:name="z3610" w:id="3129"/>
    <w:p>
      <w:pPr>
        <w:spacing w:after="0"/>
        <w:ind w:left="0"/>
        <w:jc w:val="both"/>
      </w:pPr>
      <w:r>
        <w:rPr>
          <w:rFonts w:ascii="Times New Roman"/>
          <w:b w:val="false"/>
          <w:i w:val="false"/>
          <w:color w:val="000000"/>
          <w:sz w:val="28"/>
        </w:rPr>
        <w:t>
      5) соблюдение запретов и ограничений в соответствии со статьей 7 настоящего Кодекса.</w:t>
      </w:r>
    </w:p>
    <w:bookmarkEnd w:id="3129"/>
    <w:p>
      <w:pPr>
        <w:spacing w:after="0"/>
        <w:ind w:left="0"/>
        <w:jc w:val="both"/>
      </w:pPr>
      <w:r>
        <w:rPr>
          <w:rFonts w:ascii="Times New Roman"/>
          <w:b/>
          <w:i w:val="false"/>
          <w:color w:val="000000"/>
          <w:sz w:val="28"/>
        </w:rPr>
        <w:t>Статья 240. Действия с товарами, помещенными под таможенную процедуру реэкспорта</w:t>
      </w:r>
    </w:p>
    <w:bookmarkStart w:name="z3611" w:id="3130"/>
    <w:p>
      <w:pPr>
        <w:spacing w:after="0"/>
        <w:ind w:left="0"/>
        <w:jc w:val="both"/>
      </w:pPr>
      <w:r>
        <w:rPr>
          <w:rFonts w:ascii="Times New Roman"/>
          <w:b w:val="false"/>
          <w:i w:val="false"/>
          <w:color w:val="000000"/>
          <w:sz w:val="28"/>
        </w:rPr>
        <w:t>
      1. Для перевозки (транспортировки) по таможенной территории Союза товары, помещенные под таможенную процедуру реэкспорта, помещаются под таможенную процедуру таможенного транзита, за исключением:</w:t>
      </w:r>
    </w:p>
    <w:bookmarkEnd w:id="3130"/>
    <w:bookmarkStart w:name="z3612" w:id="3131"/>
    <w:p>
      <w:pPr>
        <w:spacing w:after="0"/>
        <w:ind w:left="0"/>
        <w:jc w:val="both"/>
      </w:pPr>
      <w:r>
        <w:rPr>
          <w:rFonts w:ascii="Times New Roman"/>
          <w:b w:val="false"/>
          <w:i w:val="false"/>
          <w:color w:val="000000"/>
          <w:sz w:val="28"/>
        </w:rPr>
        <w:t>
      1) товаров, которые указаны в подпункте 6 пункта 2 статьи 238 настоящего Кодекса;</w:t>
      </w:r>
    </w:p>
    <w:bookmarkEnd w:id="3131"/>
    <w:bookmarkStart w:name="z3613" w:id="3132"/>
    <w:p>
      <w:pPr>
        <w:spacing w:after="0"/>
        <w:ind w:left="0"/>
        <w:jc w:val="both"/>
      </w:pPr>
      <w:r>
        <w:rPr>
          <w:rFonts w:ascii="Times New Roman"/>
          <w:b w:val="false"/>
          <w:i w:val="false"/>
          <w:color w:val="000000"/>
          <w:sz w:val="28"/>
        </w:rPr>
        <w:t>
      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которому примыкает такая портовая СЭЗ или логистическая СЭЗ;</w:t>
      </w:r>
    </w:p>
    <w:bookmarkEnd w:id="3132"/>
    <w:bookmarkStart w:name="z3614" w:id="3133"/>
    <w:p>
      <w:pPr>
        <w:spacing w:after="0"/>
        <w:ind w:left="0"/>
        <w:jc w:val="both"/>
      </w:pPr>
      <w:r>
        <w:rPr>
          <w:rFonts w:ascii="Times New Roman"/>
          <w:b w:val="false"/>
          <w:i w:val="false"/>
          <w:color w:val="000000"/>
          <w:sz w:val="28"/>
        </w:rPr>
        <w:t>
      3) иных категорий товаров, определяемых Комиссией.</w:t>
      </w:r>
    </w:p>
    <w:bookmarkEnd w:id="3133"/>
    <w:bookmarkStart w:name="z3615" w:id="3134"/>
    <w:p>
      <w:pPr>
        <w:spacing w:after="0"/>
        <w:ind w:left="0"/>
        <w:jc w:val="both"/>
      </w:pPr>
      <w:r>
        <w:rPr>
          <w:rFonts w:ascii="Times New Roman"/>
          <w:b w:val="false"/>
          <w:i w:val="false"/>
          <w:color w:val="000000"/>
          <w:sz w:val="28"/>
        </w:rPr>
        <w:t>
      2. Товары, помещенные под таможенную процедуру реэкспорта, должны быть вывезены с таможенной территории Союза в срок,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bookmarkEnd w:id="3134"/>
    <w:bookmarkStart w:name="z3616" w:id="3135"/>
    <w:p>
      <w:pPr>
        <w:spacing w:after="0"/>
        <w:ind w:left="0"/>
        <w:jc w:val="both"/>
      </w:pPr>
      <w:r>
        <w:rPr>
          <w:rFonts w:ascii="Times New Roman"/>
          <w:b w:val="false"/>
          <w:i w:val="false"/>
          <w:color w:val="000000"/>
          <w:sz w:val="28"/>
        </w:rPr>
        <w:t>
      3. В случае если в течение 3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Союза, они должны быть помещены на временное хранение.</w:t>
      </w:r>
    </w:p>
    <w:bookmarkEnd w:id="3135"/>
    <w:bookmarkStart w:name="z3617" w:id="3136"/>
    <w:p>
      <w:pPr>
        <w:spacing w:after="0"/>
        <w:ind w:left="0"/>
        <w:jc w:val="both"/>
      </w:pPr>
      <w:r>
        <w:rPr>
          <w:rFonts w:ascii="Times New Roman"/>
          <w:b w:val="false"/>
          <w:i w:val="false"/>
          <w:color w:val="000000"/>
          <w:sz w:val="28"/>
        </w:rPr>
        <w:t>
      4. При невывозе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главой 51 настоящего Кодекса.</w:t>
      </w:r>
    </w:p>
    <w:bookmarkEnd w:id="3136"/>
    <w:p>
      <w:pPr>
        <w:spacing w:after="0"/>
        <w:ind w:left="0"/>
        <w:jc w:val="both"/>
      </w:pPr>
      <w:r>
        <w:rPr>
          <w:rFonts w:ascii="Times New Roman"/>
          <w:b/>
          <w:i w:val="false"/>
          <w:color w:val="000000"/>
          <w:sz w:val="28"/>
        </w:rPr>
        <w:t>Статья 241.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bookmarkStart w:name="z3618" w:id="313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bookmarkEnd w:id="3137"/>
    <w:bookmarkStart w:name="z3619" w:id="3138"/>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bookmarkEnd w:id="3138"/>
    <w:bookmarkStart w:name="z3620" w:id="3139"/>
    <w:p>
      <w:pPr>
        <w:spacing w:after="0"/>
        <w:ind w:left="0"/>
        <w:jc w:val="both"/>
      </w:pPr>
      <w:r>
        <w:rPr>
          <w:rFonts w:ascii="Times New Roman"/>
          <w:b w:val="false"/>
          <w:i w:val="false"/>
          <w:color w:val="000000"/>
          <w:sz w:val="28"/>
        </w:rPr>
        <w:t>
      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статьей 93 настоящего Кодекса;</w:t>
      </w:r>
    </w:p>
    <w:bookmarkEnd w:id="3139"/>
    <w:bookmarkStart w:name="z3621" w:id="3140"/>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реэкспорта прекращено, под таможенные процедуры в соответствии с пунктом 7 статьи 129 настоящего Кодекса;</w:t>
      </w:r>
    </w:p>
    <w:bookmarkEnd w:id="3140"/>
    <w:bookmarkStart w:name="z3622" w:id="314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4 - 6 настоящей статьи;</w:t>
      </w:r>
    </w:p>
    <w:bookmarkEnd w:id="3141"/>
    <w:bookmarkStart w:name="z3623" w:id="3142"/>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142"/>
    <w:bookmarkStart w:name="z3624" w:id="3143"/>
    <w:p>
      <w:pPr>
        <w:spacing w:after="0"/>
        <w:ind w:left="0"/>
        <w:jc w:val="both"/>
      </w:pPr>
      <w:r>
        <w:rPr>
          <w:rFonts w:ascii="Times New Roman"/>
          <w:b w:val="false"/>
          <w:i w:val="false"/>
          <w:color w:val="000000"/>
          <w:sz w:val="28"/>
        </w:rPr>
        <w:t>
      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143"/>
    <w:bookmarkStart w:name="z3625" w:id="3144"/>
    <w:p>
      <w:pPr>
        <w:spacing w:after="0"/>
        <w:ind w:left="0"/>
        <w:jc w:val="both"/>
      </w:pPr>
      <w:r>
        <w:rPr>
          <w:rFonts w:ascii="Times New Roman"/>
          <w:b w:val="false"/>
          <w:i w:val="false"/>
          <w:color w:val="000000"/>
          <w:sz w:val="28"/>
        </w:rPr>
        <w:t>
      6)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144"/>
    <w:bookmarkStart w:name="z3626" w:id="3145"/>
    <w:p>
      <w:pPr>
        <w:spacing w:after="0"/>
        <w:ind w:left="0"/>
        <w:jc w:val="both"/>
      </w:pPr>
      <w:r>
        <w:rPr>
          <w:rFonts w:ascii="Times New Roman"/>
          <w:b w:val="false"/>
          <w:i w:val="false"/>
          <w:color w:val="000000"/>
          <w:sz w:val="28"/>
        </w:rPr>
        <w:t>
      7) конфискация или обращение товаров в собственность (доход) государства-члена в соответствии с законодательством этого государства-члена;</w:t>
      </w:r>
    </w:p>
    <w:bookmarkEnd w:id="3145"/>
    <w:bookmarkStart w:name="z3627" w:id="3146"/>
    <w:p>
      <w:pPr>
        <w:spacing w:after="0"/>
        <w:ind w:left="0"/>
        <w:jc w:val="both"/>
      </w:pPr>
      <w:r>
        <w:rPr>
          <w:rFonts w:ascii="Times New Roman"/>
          <w:b w:val="false"/>
          <w:i w:val="false"/>
          <w:color w:val="000000"/>
          <w:sz w:val="28"/>
        </w:rPr>
        <w:t>
      8) задержание таможенным органом товаров в соответствии с главой 51 настоящего Кодекса;</w:t>
      </w:r>
    </w:p>
    <w:bookmarkEnd w:id="3146"/>
    <w:bookmarkStart w:name="z3628" w:id="3147"/>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3147"/>
    <w:bookmarkStart w:name="z3629" w:id="3148"/>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Союза иностранных товаров, помещенных под таможенную процедуру реэкспорта, до истечения срока, установленного пунктом 2 статьи 240 настоящего Кодекса.</w:t>
      </w:r>
    </w:p>
    <w:bookmarkEnd w:id="3148"/>
    <w:bookmarkStart w:name="z3630" w:id="3149"/>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bookmarkEnd w:id="3149"/>
    <w:bookmarkStart w:name="z3631" w:id="3150"/>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w:t>
      </w:r>
    </w:p>
    <w:bookmarkEnd w:id="3150"/>
    <w:bookmarkStart w:name="z3632" w:id="315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bookmarkEnd w:id="3151"/>
    <w:bookmarkStart w:name="z3633" w:id="3152"/>
    <w:p>
      <w:pPr>
        <w:spacing w:after="0"/>
        <w:ind w:left="0"/>
        <w:jc w:val="both"/>
      </w:pPr>
      <w:r>
        <w:rPr>
          <w:rFonts w:ascii="Times New Roman"/>
          <w:b w:val="false"/>
          <w:i w:val="false"/>
          <w:color w:val="000000"/>
          <w:sz w:val="28"/>
        </w:rPr>
        <w:t>
      5. В случае если обстоятельство, указанное в пункте 3 настоящей статьи, наступило в отношении условно выпущенных товаров, указанных в подпункте 1 пункта 1 статьи 126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bookmarkEnd w:id="3152"/>
    <w:bookmarkStart w:name="z3634" w:id="3153"/>
    <w:p>
      <w:pPr>
        <w:spacing w:after="0"/>
        <w:ind w:left="0"/>
        <w:jc w:val="both"/>
      </w:pPr>
      <w:r>
        <w:rPr>
          <w:rFonts w:ascii="Times New Roman"/>
          <w:b w:val="false"/>
          <w:i w:val="false"/>
          <w:color w:val="000000"/>
          <w:sz w:val="28"/>
        </w:rPr>
        <w:t>
      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bookmarkEnd w:id="3153"/>
    <w:bookmarkStart w:name="z3635" w:id="315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154"/>
    <w:bookmarkStart w:name="z3636" w:id="3155"/>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втором настоящего пункта.</w:t>
      </w:r>
    </w:p>
    <w:bookmarkEnd w:id="3155"/>
    <w:bookmarkStart w:name="z3637" w:id="3156"/>
    <w:p>
      <w:pPr>
        <w:spacing w:after="0"/>
        <w:ind w:left="0"/>
        <w:jc w:val="both"/>
      </w:pPr>
      <w:r>
        <w:rPr>
          <w:rFonts w:ascii="Times New Roman"/>
          <w:b w:val="false"/>
          <w:i w:val="false"/>
          <w:color w:val="000000"/>
          <w:sz w:val="28"/>
        </w:rPr>
        <w:t>
      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статьей 60 настоящего Кодекса.</w:t>
      </w:r>
    </w:p>
    <w:bookmarkEnd w:id="3156"/>
    <w:bookmarkStart w:name="z3638" w:id="3157"/>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157"/>
    <w:bookmarkStart w:name="z3639" w:id="3158"/>
    <w:p>
      <w:pPr>
        <w:spacing w:after="0"/>
        <w:ind w:left="0"/>
        <w:jc w:val="both"/>
      </w:pPr>
      <w:r>
        <w:rPr>
          <w:rFonts w:ascii="Times New Roman"/>
          <w:b w:val="false"/>
          <w:i w:val="false"/>
          <w:color w:val="000000"/>
          <w:sz w:val="28"/>
        </w:rPr>
        <w:t>
      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пунктом 7 статьи 129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главой 51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главой 10 и статьей 76 настоящего Кодекса.</w:t>
      </w:r>
    </w:p>
    <w:bookmarkEnd w:id="3158"/>
    <w:bookmarkStart w:name="z3640" w:id="3159"/>
    <w:p>
      <w:pPr>
        <w:spacing w:after="0"/>
        <w:ind w:left="0"/>
        <w:jc w:val="both"/>
      </w:pPr>
      <w:r>
        <w:rPr>
          <w:rFonts w:ascii="Times New Roman"/>
          <w:b w:val="false"/>
          <w:i w:val="false"/>
          <w:color w:val="000000"/>
          <w:sz w:val="28"/>
        </w:rPr>
        <w:t>
      9. Обязанность по уплате вывозных таможенных пошлин в отношении товаров, помещаемых под таможенную процедуру реэкспорта, у декларанта не возникает.</w:t>
      </w:r>
    </w:p>
    <w:bookmarkEnd w:id="3159"/>
    <w:p>
      <w:pPr>
        <w:spacing w:after="0"/>
        <w:ind w:left="0"/>
        <w:jc w:val="both"/>
      </w:pPr>
      <w:r>
        <w:rPr>
          <w:rFonts w:ascii="Times New Roman"/>
          <w:b/>
          <w:i w:val="false"/>
          <w:color w:val="000000"/>
          <w:sz w:val="28"/>
        </w:rPr>
        <w:t>Статья 242. Возврат (зачет) сумм ввозных таможенных пошлин, налогов, специальных, антидемпинговых, компенсационных пошлин</w:t>
      </w:r>
    </w:p>
    <w:bookmarkStart w:name="z3641" w:id="3160"/>
    <w:p>
      <w:pPr>
        <w:spacing w:after="0"/>
        <w:ind w:left="0"/>
        <w:jc w:val="both"/>
      </w:pPr>
      <w:r>
        <w:rPr>
          <w:rFonts w:ascii="Times New Roman"/>
          <w:b w:val="false"/>
          <w:i w:val="false"/>
          <w:color w:val="000000"/>
          <w:sz w:val="28"/>
        </w:rPr>
        <w:t>
      1. В отношении указанных в подпунктах 6 и 7 пункта 2 статьи 238 настоящего Кодекса товаров, помещенных под таможенную процедуру реэкспорта и фактически вывезенных с таможенной территории Союза, осуществляется возврат (зачет)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bookmarkEnd w:id="3160"/>
    <w:bookmarkStart w:name="z3642" w:id="3161"/>
    <w:p>
      <w:pPr>
        <w:spacing w:after="0"/>
        <w:ind w:left="0"/>
        <w:jc w:val="both"/>
      </w:pPr>
      <w:r>
        <w:rPr>
          <w:rFonts w:ascii="Times New Roman"/>
          <w:b w:val="false"/>
          <w:i w:val="false"/>
          <w:color w:val="000000"/>
          <w:sz w:val="28"/>
        </w:rPr>
        <w:t>
      2. Возврат (зачет)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главой 10 и статьей 76 настоящего Кодекса.</w:t>
      </w:r>
    </w:p>
    <w:bookmarkEnd w:id="3161"/>
    <w:bookmarkStart w:name="z3643" w:id="3162"/>
    <w:p>
      <w:pPr>
        <w:spacing w:after="0"/>
        <w:ind w:left="0"/>
        <w:jc w:val="left"/>
      </w:pPr>
      <w:r>
        <w:rPr>
          <w:rFonts w:ascii="Times New Roman"/>
          <w:b/>
          <w:i w:val="false"/>
          <w:color w:val="000000"/>
        </w:rPr>
        <w:t xml:space="preserve"> Глава 33</w:t>
      </w:r>
      <w:r>
        <w:br/>
      </w:r>
      <w:r>
        <w:rPr>
          <w:rFonts w:ascii="Times New Roman"/>
          <w:b/>
          <w:i w:val="false"/>
          <w:color w:val="000000"/>
        </w:rPr>
        <w:t>Таможенная процедура беспошлинной торговли</w:t>
      </w:r>
    </w:p>
    <w:bookmarkEnd w:id="3162"/>
    <w:p>
      <w:pPr>
        <w:spacing w:after="0"/>
        <w:ind w:left="0"/>
        <w:jc w:val="both"/>
      </w:pPr>
      <w:r>
        <w:rPr>
          <w:rFonts w:ascii="Times New Roman"/>
          <w:b/>
          <w:i w:val="false"/>
          <w:color w:val="000000"/>
          <w:sz w:val="28"/>
        </w:rPr>
        <w:t>Статья 243. Содержание и применение таможенной процедуры беспошлинной торговли</w:t>
      </w:r>
    </w:p>
    <w:bookmarkStart w:name="z3644" w:id="3163"/>
    <w:p>
      <w:pPr>
        <w:spacing w:after="0"/>
        <w:ind w:left="0"/>
        <w:jc w:val="both"/>
      </w:pPr>
      <w:r>
        <w:rPr>
          <w:rFonts w:ascii="Times New Roman"/>
          <w:b w:val="false"/>
          <w:i w:val="false"/>
          <w:color w:val="000000"/>
          <w:sz w:val="28"/>
        </w:rPr>
        <w:t>
      1. Таможенная процедура беспошлинной торговли - таможенная процедура, применяемая в отношении иностранных товаров и товаров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163"/>
    <w:bookmarkStart w:name="z3645" w:id="3164"/>
    <w:p>
      <w:pPr>
        <w:spacing w:after="0"/>
        <w:ind w:left="0"/>
        <w:jc w:val="both"/>
      </w:pPr>
      <w:r>
        <w:rPr>
          <w:rFonts w:ascii="Times New Roman"/>
          <w:b w:val="false"/>
          <w:i w:val="false"/>
          <w:color w:val="000000"/>
          <w:sz w:val="28"/>
        </w:rPr>
        <w:t>
      2. Товары, помещенные под таможенную процедуру беспошлинной торговли, реализуются:</w:t>
      </w:r>
    </w:p>
    <w:bookmarkEnd w:id="3164"/>
    <w:bookmarkStart w:name="z3646" w:id="3165"/>
    <w:p>
      <w:pPr>
        <w:spacing w:after="0"/>
        <w:ind w:left="0"/>
        <w:jc w:val="both"/>
      </w:pPr>
      <w:r>
        <w:rPr>
          <w:rFonts w:ascii="Times New Roman"/>
          <w:b w:val="false"/>
          <w:i w:val="false"/>
          <w:color w:val="000000"/>
          <w:sz w:val="28"/>
        </w:rPr>
        <w:t>
      1) физическим лицам, убывающим с таможенной территории Союза;</w:t>
      </w:r>
    </w:p>
    <w:bookmarkEnd w:id="3165"/>
    <w:bookmarkStart w:name="z3647" w:id="3166"/>
    <w:p>
      <w:pPr>
        <w:spacing w:after="0"/>
        <w:ind w:left="0"/>
        <w:jc w:val="both"/>
      </w:pPr>
      <w:r>
        <w:rPr>
          <w:rFonts w:ascii="Times New Roman"/>
          <w:b w:val="false"/>
          <w:i w:val="false"/>
          <w:color w:val="000000"/>
          <w:sz w:val="28"/>
        </w:rPr>
        <w:t>
      2) физическим лицам, прибывающим на таможенную территорию Союза;</w:t>
      </w:r>
    </w:p>
    <w:bookmarkEnd w:id="3166"/>
    <w:bookmarkStart w:name="z3648" w:id="3167"/>
    <w:p>
      <w:pPr>
        <w:spacing w:after="0"/>
        <w:ind w:left="0"/>
        <w:jc w:val="both"/>
      </w:pPr>
      <w:r>
        <w:rPr>
          <w:rFonts w:ascii="Times New Roman"/>
          <w:b w:val="false"/>
          <w:i w:val="false"/>
          <w:color w:val="000000"/>
          <w:sz w:val="28"/>
        </w:rPr>
        <w:t>
      3) физическим лицам, выезжающим из одного государства-члена в другое государство-член, и физическим лицам, въезжающим в одно государство-член из другого государства-члена;</w:t>
      </w:r>
    </w:p>
    <w:bookmarkEnd w:id="3167"/>
    <w:bookmarkStart w:name="z3649" w:id="3168"/>
    <w:p>
      <w:pPr>
        <w:spacing w:after="0"/>
        <w:ind w:left="0"/>
        <w:jc w:val="both"/>
      </w:pPr>
      <w:r>
        <w:rPr>
          <w:rFonts w:ascii="Times New Roman"/>
          <w:b w:val="false"/>
          <w:i w:val="false"/>
          <w:color w:val="000000"/>
          <w:sz w:val="28"/>
        </w:rPr>
        <w:t>
      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bookmarkEnd w:id="3168"/>
    <w:bookmarkStart w:name="z3650" w:id="3169"/>
    <w:p>
      <w:pPr>
        <w:spacing w:after="0"/>
        <w:ind w:left="0"/>
        <w:jc w:val="both"/>
      </w:pPr>
      <w:r>
        <w:rPr>
          <w:rFonts w:ascii="Times New Roman"/>
          <w:b w:val="false"/>
          <w:i w:val="false"/>
          <w:color w:val="000000"/>
          <w:sz w:val="28"/>
        </w:rPr>
        <w:t>
      5) иным организациям или их представительствам и их персоналу, если такая реализация предусматривается в соответствии с законодательством государства-члена, на территории которого расположены такие организации или их представительства.</w:t>
      </w:r>
    </w:p>
    <w:bookmarkEnd w:id="3169"/>
    <w:bookmarkStart w:name="z3651" w:id="3170"/>
    <w:p>
      <w:pPr>
        <w:spacing w:after="0"/>
        <w:ind w:left="0"/>
        <w:jc w:val="both"/>
      </w:pPr>
      <w:r>
        <w:rPr>
          <w:rFonts w:ascii="Times New Roman"/>
          <w:b w:val="false"/>
          <w:i w:val="false"/>
          <w:color w:val="000000"/>
          <w:sz w:val="28"/>
        </w:rPr>
        <w:t>
      3. Товары, помещенные под таможенную процедуру беспошлинной торговли, реализуются лицам, указанным в подпунктах 1 - 3 пункта 2 настоящей статьи, в магазинах беспошлинной торговли, функционирующих в местах перемещения товаров через таможенную границу Союза.</w:t>
      </w:r>
    </w:p>
    <w:bookmarkEnd w:id="3170"/>
    <w:bookmarkStart w:name="z3652" w:id="3171"/>
    <w:p>
      <w:pPr>
        <w:spacing w:after="0"/>
        <w:ind w:left="0"/>
        <w:jc w:val="both"/>
      </w:pPr>
      <w:r>
        <w:rPr>
          <w:rFonts w:ascii="Times New Roman"/>
          <w:b w:val="false"/>
          <w:i w:val="false"/>
          <w:color w:val="000000"/>
          <w:sz w:val="28"/>
        </w:rPr>
        <w:t>
      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и водным видом транспорта, а если это установлено законодательством государств-членов, - также в местах перемещения товаров через таможенную границу Союза иными видами транспорта.</w:t>
      </w:r>
    </w:p>
    <w:bookmarkEnd w:id="3171"/>
    <w:bookmarkStart w:name="z3653" w:id="3172"/>
    <w:p>
      <w:pPr>
        <w:spacing w:after="0"/>
        <w:ind w:left="0"/>
        <w:jc w:val="both"/>
      </w:pPr>
      <w:r>
        <w:rPr>
          <w:rFonts w:ascii="Times New Roman"/>
          <w:b w:val="false"/>
          <w:i w:val="false"/>
          <w:color w:val="000000"/>
          <w:sz w:val="28"/>
        </w:rPr>
        <w:t>
      Перечень мест перемещения товаров через таможенную границу, в которых допускается реализация товаров лицам, указанным в подпункте 2 пункта 2 настоящей статьи, определяется законодательством государств-членов.</w:t>
      </w:r>
    </w:p>
    <w:bookmarkEnd w:id="3172"/>
    <w:bookmarkStart w:name="z3654" w:id="3173"/>
    <w:p>
      <w:pPr>
        <w:spacing w:after="0"/>
        <w:ind w:left="0"/>
        <w:jc w:val="both"/>
      </w:pPr>
      <w:r>
        <w:rPr>
          <w:rFonts w:ascii="Times New Roman"/>
          <w:b w:val="false"/>
          <w:i w:val="false"/>
          <w:color w:val="000000"/>
          <w:sz w:val="28"/>
        </w:rPr>
        <w:t>
      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видом транспорта.</w:t>
      </w:r>
    </w:p>
    <w:bookmarkEnd w:id="3173"/>
    <w:bookmarkStart w:name="z3655" w:id="3174"/>
    <w:p>
      <w:pPr>
        <w:spacing w:after="0"/>
        <w:ind w:left="0"/>
        <w:jc w:val="both"/>
      </w:pPr>
      <w:r>
        <w:rPr>
          <w:rFonts w:ascii="Times New Roman"/>
          <w:b w:val="false"/>
          <w:i w:val="false"/>
          <w:color w:val="000000"/>
          <w:sz w:val="28"/>
        </w:rPr>
        <w:t>
      6. Товары, помещенные под таможенную процедуру беспошлинной торговли, реализуются лицам, указанным в подпунктах 4 и 5 пункта 2 настоящей статьи, в магазинах беспошлинной торговли, определенных в соответствии с законодательством государств-членов.</w:t>
      </w:r>
    </w:p>
    <w:bookmarkEnd w:id="3174"/>
    <w:bookmarkStart w:name="z3656" w:id="3175"/>
    <w:p>
      <w:pPr>
        <w:spacing w:after="0"/>
        <w:ind w:left="0"/>
        <w:jc w:val="both"/>
      </w:pPr>
      <w:r>
        <w:rPr>
          <w:rFonts w:ascii="Times New Roman"/>
          <w:b w:val="false"/>
          <w:i w:val="false"/>
          <w:color w:val="000000"/>
          <w:sz w:val="28"/>
        </w:rPr>
        <w:t>
      7. Товары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Союза.</w:t>
      </w:r>
    </w:p>
    <w:bookmarkEnd w:id="3175"/>
    <w:bookmarkStart w:name="z3657" w:id="3176"/>
    <w:p>
      <w:pPr>
        <w:spacing w:after="0"/>
        <w:ind w:left="0"/>
        <w:jc w:val="both"/>
      </w:pPr>
      <w:r>
        <w:rPr>
          <w:rFonts w:ascii="Times New Roman"/>
          <w:b w:val="false"/>
          <w:i w:val="false"/>
          <w:color w:val="000000"/>
          <w:sz w:val="28"/>
        </w:rPr>
        <w:t>
      Товары Союза, помещенные под таможенную процедуру беспошлинной торговли, реализованные лицам, указанным в подпунктах 2 - 5 пункта 2 настоящей статьи, сохраняют статус товаров Союза.</w:t>
      </w:r>
    </w:p>
    <w:bookmarkEnd w:id="3176"/>
    <w:bookmarkStart w:name="z3658" w:id="3177"/>
    <w:p>
      <w:pPr>
        <w:spacing w:after="0"/>
        <w:ind w:left="0"/>
        <w:jc w:val="both"/>
      </w:pPr>
      <w:r>
        <w:rPr>
          <w:rFonts w:ascii="Times New Roman"/>
          <w:b w:val="false"/>
          <w:i w:val="false"/>
          <w:color w:val="000000"/>
          <w:sz w:val="28"/>
        </w:rPr>
        <w:t>
      Иностранные товары, помещенные под таможенную процедуру беспошлинной торговли, реализованные лицам, указанным в подпунктах 4 и 5 пункта 2 настоящей статьи, после такой реализации приобретают статус товаров Союза.</w:t>
      </w:r>
    </w:p>
    <w:bookmarkEnd w:id="3177"/>
    <w:bookmarkStart w:name="z3659" w:id="3178"/>
    <w:p>
      <w:pPr>
        <w:spacing w:after="0"/>
        <w:ind w:left="0"/>
        <w:jc w:val="both"/>
      </w:pPr>
      <w:r>
        <w:rPr>
          <w:rFonts w:ascii="Times New Roman"/>
          <w:b w:val="false"/>
          <w:i w:val="false"/>
          <w:color w:val="000000"/>
          <w:sz w:val="28"/>
        </w:rPr>
        <w:t>
      8. Таможенная процедура беспошлинной торговли не применяется в отношении товаров, запрещенных к обороту в соответствии с законодательством государства-члена, на территории которого расположен магазин беспошлинной торговли.</w:t>
      </w:r>
    </w:p>
    <w:bookmarkEnd w:id="3178"/>
    <w:bookmarkStart w:name="z3660" w:id="3179"/>
    <w:p>
      <w:pPr>
        <w:spacing w:after="0"/>
        <w:ind w:left="0"/>
        <w:jc w:val="both"/>
      </w:pPr>
      <w:r>
        <w:rPr>
          <w:rFonts w:ascii="Times New Roman"/>
          <w:b w:val="false"/>
          <w:i w:val="false"/>
          <w:color w:val="000000"/>
          <w:sz w:val="28"/>
        </w:rPr>
        <w:t>
      Комиссия вправе определять перечень иных товаров, в отношении которых не применяется таможенная процедура беспошлинной торговли.</w:t>
      </w:r>
    </w:p>
    <w:bookmarkEnd w:id="3179"/>
    <w:bookmarkStart w:name="z3661" w:id="3180"/>
    <w:p>
      <w:pPr>
        <w:spacing w:after="0"/>
        <w:ind w:left="0"/>
        <w:jc w:val="both"/>
      </w:pPr>
      <w:r>
        <w:rPr>
          <w:rFonts w:ascii="Times New Roman"/>
          <w:b w:val="false"/>
          <w:i w:val="false"/>
          <w:color w:val="000000"/>
          <w:sz w:val="28"/>
        </w:rPr>
        <w:t>
      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bookmarkEnd w:id="3180"/>
    <w:p>
      <w:pPr>
        <w:spacing w:after="0"/>
        <w:ind w:left="0"/>
        <w:jc w:val="both"/>
      </w:pPr>
      <w:r>
        <w:rPr>
          <w:rFonts w:ascii="Times New Roman"/>
          <w:b/>
          <w:i w:val="false"/>
          <w:color w:val="000000"/>
          <w:sz w:val="28"/>
        </w:rPr>
        <w:t>Статья 244. Условия помещения товаров под таможенную процедуру беспошлинной торговли и их использования в соответствии с такой таможенной процедурой</w:t>
      </w:r>
    </w:p>
    <w:bookmarkStart w:name="z3662" w:id="3181"/>
    <w:p>
      <w:pPr>
        <w:spacing w:after="0"/>
        <w:ind w:left="0"/>
        <w:jc w:val="both"/>
      </w:pPr>
      <w:r>
        <w:rPr>
          <w:rFonts w:ascii="Times New Roman"/>
          <w:b w:val="false"/>
          <w:i w:val="false"/>
          <w:color w:val="000000"/>
          <w:sz w:val="28"/>
        </w:rPr>
        <w:t>
      1. Условием помещения товаров под таможенную процедуру беспошлинной торговли является соблюдение запретов и ограничений в соответствии со статьей 7 настоящего Кодекса.</w:t>
      </w:r>
    </w:p>
    <w:bookmarkEnd w:id="3181"/>
    <w:bookmarkStart w:name="z3663" w:id="3182"/>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bookmarkEnd w:id="3182"/>
    <w:bookmarkStart w:name="z3664" w:id="3183"/>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беспошлинной торговли являются:</w:t>
      </w:r>
    </w:p>
    <w:bookmarkEnd w:id="3183"/>
    <w:bookmarkStart w:name="z3665" w:id="3184"/>
    <w:p>
      <w:pPr>
        <w:spacing w:after="0"/>
        <w:ind w:left="0"/>
        <w:jc w:val="both"/>
      </w:pPr>
      <w:r>
        <w:rPr>
          <w:rFonts w:ascii="Times New Roman"/>
          <w:b w:val="false"/>
          <w:i w:val="false"/>
          <w:color w:val="000000"/>
          <w:sz w:val="28"/>
        </w:rPr>
        <w:t>
      1) нахождение товаров в магазинах беспошлинной торговли;</w:t>
      </w:r>
    </w:p>
    <w:bookmarkEnd w:id="3184"/>
    <w:bookmarkStart w:name="z3666" w:id="3185"/>
    <w:p>
      <w:pPr>
        <w:spacing w:after="0"/>
        <w:ind w:left="0"/>
        <w:jc w:val="both"/>
      </w:pPr>
      <w:r>
        <w:rPr>
          <w:rFonts w:ascii="Times New Roman"/>
          <w:b w:val="false"/>
          <w:i w:val="false"/>
          <w:color w:val="000000"/>
          <w:sz w:val="28"/>
        </w:rPr>
        <w:t>
      2) реализация товаров в магазинах беспошлинной торговли лицам, указанным в пункте 2 статьи 243 настоящего Кодекса;</w:t>
      </w:r>
    </w:p>
    <w:bookmarkEnd w:id="3185"/>
    <w:bookmarkStart w:name="z3667" w:id="3186"/>
    <w:p>
      <w:pPr>
        <w:spacing w:after="0"/>
        <w:ind w:left="0"/>
        <w:jc w:val="both"/>
      </w:pPr>
      <w:r>
        <w:rPr>
          <w:rFonts w:ascii="Times New Roman"/>
          <w:b w:val="false"/>
          <w:i w:val="false"/>
          <w:color w:val="000000"/>
          <w:sz w:val="28"/>
        </w:rPr>
        <w:t>
      3) соблюдение условия реализации отдельных категорий иностранных товаров, помещенных под таможенную процедуру беспошлинной торговли, предусмотренного статьей 245 настоящего Кодекса.</w:t>
      </w:r>
    </w:p>
    <w:bookmarkEnd w:id="3186"/>
    <w:p>
      <w:pPr>
        <w:spacing w:after="0"/>
        <w:ind w:left="0"/>
        <w:jc w:val="both"/>
      </w:pPr>
      <w:r>
        <w:rPr>
          <w:rFonts w:ascii="Times New Roman"/>
          <w:b/>
          <w:i w:val="false"/>
          <w:color w:val="000000"/>
          <w:sz w:val="28"/>
        </w:rPr>
        <w:t>Статья 245. Условие реализации в магазинах беспошлинной торговли отдельных категорий товаров, помещенных под таможенную процедуру беспошлинной торговли</w:t>
      </w:r>
    </w:p>
    <w:bookmarkStart w:name="z3668" w:id="3187"/>
    <w:p>
      <w:pPr>
        <w:spacing w:after="0"/>
        <w:ind w:left="0"/>
        <w:jc w:val="both"/>
      </w:pPr>
      <w:r>
        <w:rPr>
          <w:rFonts w:ascii="Times New Roman"/>
          <w:b w:val="false"/>
          <w:i w:val="false"/>
          <w:color w:val="000000"/>
          <w:sz w:val="28"/>
        </w:rPr>
        <w:t>
      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подпункте 2 пункта 2 статьи 243 настоящего Кодекса, в количественных нормах, в пределах которых товары для личного пользования ввозятся на таможенную территорию Союза без уплаты таможенных пошлин, налогов.</w:t>
      </w:r>
    </w:p>
    <w:bookmarkEnd w:id="3187"/>
    <w:p>
      <w:pPr>
        <w:spacing w:after="0"/>
        <w:ind w:left="0"/>
        <w:jc w:val="both"/>
      </w:pPr>
      <w:r>
        <w:rPr>
          <w:rFonts w:ascii="Times New Roman"/>
          <w:b/>
          <w:i w:val="false"/>
          <w:color w:val="000000"/>
          <w:sz w:val="28"/>
        </w:rPr>
        <w:t>Статья 246. Завершение и прекращение действия таможенной процедуры беспошлинной торговли</w:t>
      </w:r>
    </w:p>
    <w:bookmarkStart w:name="z3669" w:id="3188"/>
    <w:p>
      <w:pPr>
        <w:spacing w:after="0"/>
        <w:ind w:left="0"/>
        <w:jc w:val="both"/>
      </w:pPr>
      <w:r>
        <w:rPr>
          <w:rFonts w:ascii="Times New Roman"/>
          <w:b w:val="false"/>
          <w:i w:val="false"/>
          <w:color w:val="000000"/>
          <w:sz w:val="28"/>
        </w:rPr>
        <w:t>
      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пункте 2 статьи 243 настоящего Кодекса, за исключением реализации иностранных товаров лицам, указанным в подпункте 3 пункта 2 статьи 243 настоящего Кодекса.</w:t>
      </w:r>
    </w:p>
    <w:bookmarkEnd w:id="3188"/>
    <w:bookmarkStart w:name="z3670" w:id="3189"/>
    <w:p>
      <w:pPr>
        <w:spacing w:after="0"/>
        <w:ind w:left="0"/>
        <w:jc w:val="both"/>
      </w:pPr>
      <w:r>
        <w:rPr>
          <w:rFonts w:ascii="Times New Roman"/>
          <w:b w:val="false"/>
          <w:i w:val="false"/>
          <w:color w:val="000000"/>
          <w:sz w:val="28"/>
        </w:rPr>
        <w:t>
      2. При реализации иностранных товаров, помещенных под таможенную процедуру беспошлинной торговли, в магазинах беспошлинной торговли лицам, указанным в подпункте 3 пункта 2 статьи 243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bookmarkEnd w:id="3189"/>
    <w:bookmarkStart w:name="z3671" w:id="3190"/>
    <w:p>
      <w:pPr>
        <w:spacing w:after="0"/>
        <w:ind w:left="0"/>
        <w:jc w:val="both"/>
      </w:pPr>
      <w:r>
        <w:rPr>
          <w:rFonts w:ascii="Times New Roman"/>
          <w:b w:val="false"/>
          <w:i w:val="false"/>
          <w:color w:val="000000"/>
          <w:sz w:val="28"/>
        </w:rPr>
        <w:t>
      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10-го числа месяца, следующего за месяцем реализации этих товаров.</w:t>
      </w:r>
    </w:p>
    <w:bookmarkEnd w:id="3190"/>
    <w:bookmarkStart w:name="z3672" w:id="3191"/>
    <w:p>
      <w:pPr>
        <w:spacing w:after="0"/>
        <w:ind w:left="0"/>
        <w:jc w:val="both"/>
      </w:pPr>
      <w:r>
        <w:rPr>
          <w:rFonts w:ascii="Times New Roman"/>
          <w:b w:val="false"/>
          <w:i w:val="false"/>
          <w:color w:val="000000"/>
          <w:sz w:val="28"/>
        </w:rPr>
        <w:t>
      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5 рабочих дней со дня, следующего за днем отказа в выпуске товаров.</w:t>
      </w:r>
    </w:p>
    <w:bookmarkEnd w:id="3191"/>
    <w:bookmarkStart w:name="z3673" w:id="3192"/>
    <w:p>
      <w:pPr>
        <w:spacing w:after="0"/>
        <w:ind w:left="0"/>
        <w:jc w:val="both"/>
      </w:pPr>
      <w:r>
        <w:rPr>
          <w:rFonts w:ascii="Times New Roman"/>
          <w:b w:val="false"/>
          <w:i w:val="false"/>
          <w:color w:val="000000"/>
          <w:sz w:val="28"/>
        </w:rPr>
        <w:t>
      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bookmarkEnd w:id="3192"/>
    <w:bookmarkStart w:name="z3674" w:id="3193"/>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w:t>
      </w:r>
    </w:p>
    <w:bookmarkEnd w:id="3193"/>
    <w:bookmarkStart w:name="z3675" w:id="3194"/>
    <w:p>
      <w:pPr>
        <w:spacing w:after="0"/>
        <w:ind w:left="0"/>
        <w:jc w:val="both"/>
      </w:pPr>
      <w:r>
        <w:rPr>
          <w:rFonts w:ascii="Times New Roman"/>
          <w:b w:val="false"/>
          <w:i w:val="false"/>
          <w:color w:val="000000"/>
          <w:sz w:val="28"/>
        </w:rPr>
        <w:t>
      2) выпуском товаров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w:t>
      </w:r>
    </w:p>
    <w:bookmarkEnd w:id="3194"/>
    <w:bookmarkStart w:name="z3676" w:id="3195"/>
    <w:p>
      <w:pPr>
        <w:spacing w:after="0"/>
        <w:ind w:left="0"/>
        <w:jc w:val="both"/>
      </w:pPr>
      <w:r>
        <w:rPr>
          <w:rFonts w:ascii="Times New Roman"/>
          <w:b w:val="false"/>
          <w:i w:val="false"/>
          <w:color w:val="000000"/>
          <w:sz w:val="28"/>
        </w:rPr>
        <w:t>
      5. Действие таможенной процедуры беспошлинной торговли в отношении товаров Союза, помещенных под таможенную процедуру беспошлинной торговли, может быть завершено:</w:t>
      </w:r>
    </w:p>
    <w:bookmarkEnd w:id="3195"/>
    <w:bookmarkStart w:name="z3677" w:id="3196"/>
    <w:p>
      <w:pPr>
        <w:spacing w:after="0"/>
        <w:ind w:left="0"/>
        <w:jc w:val="both"/>
      </w:pPr>
      <w:r>
        <w:rPr>
          <w:rFonts w:ascii="Times New Roman"/>
          <w:b w:val="false"/>
          <w:i w:val="false"/>
          <w:color w:val="000000"/>
          <w:sz w:val="28"/>
        </w:rPr>
        <w:t>
      1) помещением товаров под таможенную процедуру экспорта;</w:t>
      </w:r>
    </w:p>
    <w:bookmarkEnd w:id="3196"/>
    <w:bookmarkStart w:name="z3678" w:id="3197"/>
    <w:p>
      <w:pPr>
        <w:spacing w:after="0"/>
        <w:ind w:left="0"/>
        <w:jc w:val="both"/>
      </w:pPr>
      <w:r>
        <w:rPr>
          <w:rFonts w:ascii="Times New Roman"/>
          <w:b w:val="false"/>
          <w:i w:val="false"/>
          <w:color w:val="000000"/>
          <w:sz w:val="28"/>
        </w:rPr>
        <w:t>
      2) вывозом товаров из магазина беспошлинной торговли на таможенную территорию Союза на основании заявления декларанта таких товаров.</w:t>
      </w:r>
    </w:p>
    <w:bookmarkEnd w:id="3197"/>
    <w:bookmarkStart w:name="z3679" w:id="3198"/>
    <w:p>
      <w:pPr>
        <w:spacing w:after="0"/>
        <w:ind w:left="0"/>
        <w:jc w:val="both"/>
      </w:pPr>
      <w:r>
        <w:rPr>
          <w:rFonts w:ascii="Times New Roman"/>
          <w:b w:val="false"/>
          <w:i w:val="false"/>
          <w:color w:val="000000"/>
          <w:sz w:val="28"/>
        </w:rPr>
        <w:t>
      6. В случае прекращения функционирования магазина беспошлинной торговли в течение 3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Союза - помещению под таможенную процедуру экспорта или вывозу из магазина беспошлинной торговли на таможенную территорию Союза.</w:t>
      </w:r>
    </w:p>
    <w:bookmarkEnd w:id="3198"/>
    <w:bookmarkStart w:name="z3680" w:id="3199"/>
    <w:p>
      <w:pPr>
        <w:spacing w:after="0"/>
        <w:ind w:left="0"/>
        <w:jc w:val="both"/>
      </w:pPr>
      <w:r>
        <w:rPr>
          <w:rFonts w:ascii="Times New Roman"/>
          <w:b w:val="false"/>
          <w:i w:val="false"/>
          <w:color w:val="000000"/>
          <w:sz w:val="28"/>
        </w:rPr>
        <w:t>
      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главой 51 настоящего Кодекса.</w:t>
      </w:r>
    </w:p>
    <w:bookmarkEnd w:id="3199"/>
    <w:p>
      <w:pPr>
        <w:spacing w:after="0"/>
        <w:ind w:left="0"/>
        <w:jc w:val="both"/>
      </w:pPr>
      <w:r>
        <w:rPr>
          <w:rFonts w:ascii="Times New Roman"/>
          <w:b/>
          <w:i w:val="false"/>
          <w:color w:val="000000"/>
          <w:sz w:val="28"/>
        </w:rPr>
        <w:t>Статья 247.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bookmarkStart w:name="z3681" w:id="320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bookmarkEnd w:id="3200"/>
    <w:bookmarkStart w:name="z3682" w:id="320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bookmarkEnd w:id="3201"/>
    <w:bookmarkStart w:name="z3683" w:id="3202"/>
    <w:p>
      <w:pPr>
        <w:spacing w:after="0"/>
        <w:ind w:left="0"/>
        <w:jc w:val="both"/>
      </w:pPr>
      <w:r>
        <w:rPr>
          <w:rFonts w:ascii="Times New Roman"/>
          <w:b w:val="false"/>
          <w:i w:val="false"/>
          <w:color w:val="000000"/>
          <w:sz w:val="28"/>
        </w:rPr>
        <w:t>
      1) реализация этих товаров лицам, указанным в подпунктах 1, 2, 4 и 5 пункта 2 статьи 243 настоящего Кодекса;</w:t>
      </w:r>
    </w:p>
    <w:bookmarkEnd w:id="3202"/>
    <w:bookmarkStart w:name="z3684" w:id="3203"/>
    <w:p>
      <w:pPr>
        <w:spacing w:after="0"/>
        <w:ind w:left="0"/>
        <w:jc w:val="both"/>
      </w:pPr>
      <w:r>
        <w:rPr>
          <w:rFonts w:ascii="Times New Roman"/>
          <w:b w:val="false"/>
          <w:i w:val="false"/>
          <w:color w:val="000000"/>
          <w:sz w:val="28"/>
        </w:rPr>
        <w:t>
      2) помещение этих товаров, реализованных лицам, указанным в подпункте 3 пункта 2 статьи 243 настоящего Кодекса, под таможенную процедуру выпуска для внутреннего потребления;</w:t>
      </w:r>
    </w:p>
    <w:bookmarkEnd w:id="3203"/>
    <w:bookmarkStart w:name="z3685" w:id="3204"/>
    <w:p>
      <w:pPr>
        <w:spacing w:after="0"/>
        <w:ind w:left="0"/>
        <w:jc w:val="both"/>
      </w:pPr>
      <w:r>
        <w:rPr>
          <w:rFonts w:ascii="Times New Roman"/>
          <w:b w:val="false"/>
          <w:i w:val="false"/>
          <w:color w:val="000000"/>
          <w:sz w:val="28"/>
        </w:rPr>
        <w:t>
      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w:t>
      </w:r>
    </w:p>
    <w:bookmarkEnd w:id="3204"/>
    <w:bookmarkStart w:name="z3686" w:id="3205"/>
    <w:p>
      <w:pPr>
        <w:spacing w:after="0"/>
        <w:ind w:left="0"/>
        <w:jc w:val="both"/>
      </w:pPr>
      <w:r>
        <w:rPr>
          <w:rFonts w:ascii="Times New Roman"/>
          <w:b w:val="false"/>
          <w:i w:val="false"/>
          <w:color w:val="000000"/>
          <w:sz w:val="28"/>
        </w:rPr>
        <w:t>
      4) помещение товаров, в отношении которых действие таможенной процедуры беспошлинной торговли прекращено, под таможенные процедуры в соответствии с пунктом 7 статьи 129 настоящего Кодекса;</w:t>
      </w:r>
    </w:p>
    <w:bookmarkEnd w:id="3205"/>
    <w:bookmarkStart w:name="z3687" w:id="3206"/>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3206"/>
    <w:bookmarkStart w:name="z3688" w:id="3207"/>
    <w:p>
      <w:pPr>
        <w:spacing w:after="0"/>
        <w:ind w:left="0"/>
        <w:jc w:val="both"/>
      </w:pPr>
      <w:r>
        <w:rPr>
          <w:rFonts w:ascii="Times New Roman"/>
          <w:b w:val="false"/>
          <w:i w:val="false"/>
          <w:color w:val="000000"/>
          <w:sz w:val="28"/>
        </w:rPr>
        <w:t>
      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207"/>
    <w:bookmarkStart w:name="z3689" w:id="3208"/>
    <w:p>
      <w:pPr>
        <w:spacing w:after="0"/>
        <w:ind w:left="0"/>
        <w:jc w:val="both"/>
      </w:pPr>
      <w:r>
        <w:rPr>
          <w:rFonts w:ascii="Times New Roman"/>
          <w:b w:val="false"/>
          <w:i w:val="false"/>
          <w:color w:val="000000"/>
          <w:sz w:val="28"/>
        </w:rPr>
        <w:t>
      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08"/>
    <w:bookmarkStart w:name="z3690" w:id="3209"/>
    <w:p>
      <w:pPr>
        <w:spacing w:after="0"/>
        <w:ind w:left="0"/>
        <w:jc w:val="both"/>
      </w:pPr>
      <w:r>
        <w:rPr>
          <w:rFonts w:ascii="Times New Roman"/>
          <w:b w:val="false"/>
          <w:i w:val="false"/>
          <w:color w:val="000000"/>
          <w:sz w:val="28"/>
        </w:rPr>
        <w:t>
      8)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09"/>
    <w:bookmarkStart w:name="z3691" w:id="3210"/>
    <w:p>
      <w:pPr>
        <w:spacing w:after="0"/>
        <w:ind w:left="0"/>
        <w:jc w:val="both"/>
      </w:pPr>
      <w:r>
        <w:rPr>
          <w:rFonts w:ascii="Times New Roman"/>
          <w:b w:val="false"/>
          <w:i w:val="false"/>
          <w:color w:val="000000"/>
          <w:sz w:val="28"/>
        </w:rPr>
        <w:t>
      9) конфискация или обращение товаров в собственность (доход) государства-члена в соответствии с законодательством этого государства-члена;</w:t>
      </w:r>
    </w:p>
    <w:bookmarkEnd w:id="3210"/>
    <w:bookmarkStart w:name="z3692" w:id="3211"/>
    <w:p>
      <w:pPr>
        <w:spacing w:after="0"/>
        <w:ind w:left="0"/>
        <w:jc w:val="both"/>
      </w:pPr>
      <w:r>
        <w:rPr>
          <w:rFonts w:ascii="Times New Roman"/>
          <w:b w:val="false"/>
          <w:i w:val="false"/>
          <w:color w:val="000000"/>
          <w:sz w:val="28"/>
        </w:rPr>
        <w:t>
      10) задержание таможенным органом товаров в соответствии с главой 51 настоящего Кодекса;</w:t>
      </w:r>
    </w:p>
    <w:bookmarkEnd w:id="3211"/>
    <w:bookmarkStart w:name="z3693" w:id="3212"/>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3212"/>
    <w:bookmarkStart w:name="z3694" w:id="3213"/>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3213"/>
    <w:bookmarkStart w:name="z3695" w:id="3214"/>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214"/>
    <w:bookmarkStart w:name="z3696" w:id="3215"/>
    <w:p>
      <w:pPr>
        <w:spacing w:after="0"/>
        <w:ind w:left="0"/>
        <w:jc w:val="both"/>
      </w:pPr>
      <w:r>
        <w:rPr>
          <w:rFonts w:ascii="Times New Roman"/>
          <w:b w:val="false"/>
          <w:i w:val="false"/>
          <w:color w:val="000000"/>
          <w:sz w:val="28"/>
        </w:rPr>
        <w:t>
      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w:t>
      </w:r>
    </w:p>
    <w:bookmarkEnd w:id="3215"/>
    <w:bookmarkStart w:name="z3697" w:id="3216"/>
    <w:p>
      <w:pPr>
        <w:spacing w:after="0"/>
        <w:ind w:left="0"/>
        <w:jc w:val="both"/>
      </w:pPr>
      <w:r>
        <w:rPr>
          <w:rFonts w:ascii="Times New Roman"/>
          <w:b w:val="false"/>
          <w:i w:val="false"/>
          <w:color w:val="000000"/>
          <w:sz w:val="28"/>
        </w:rPr>
        <w:t>
      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bookmarkEnd w:id="3216"/>
    <w:bookmarkStart w:name="z3698" w:id="3217"/>
    <w:p>
      <w:pPr>
        <w:spacing w:after="0"/>
        <w:ind w:left="0"/>
        <w:jc w:val="both"/>
      </w:pPr>
      <w:r>
        <w:rPr>
          <w:rFonts w:ascii="Times New Roman"/>
          <w:b w:val="false"/>
          <w:i w:val="false"/>
          <w:color w:val="000000"/>
          <w:sz w:val="28"/>
        </w:rPr>
        <w:t>
      3) в случае если в течение срока, указанного в абзаце первом пункта 3 статьи 246 настоящего Кодекса, в отношении иностранных товаров, реализованных лицам, указанным в подпункте 3 пункта 2 статьи 243 настоящего Кодекса, не подана декларация на товары, - последний день срока, указанного в абзаце первом пункта 3 статьи 246 настоящего Кодекса;</w:t>
      </w:r>
    </w:p>
    <w:bookmarkEnd w:id="3217"/>
    <w:bookmarkStart w:name="z3699" w:id="3218"/>
    <w:p>
      <w:pPr>
        <w:spacing w:after="0"/>
        <w:ind w:left="0"/>
        <w:jc w:val="both"/>
      </w:pPr>
      <w:r>
        <w:rPr>
          <w:rFonts w:ascii="Times New Roman"/>
          <w:b w:val="false"/>
          <w:i w:val="false"/>
          <w:color w:val="000000"/>
          <w:sz w:val="28"/>
        </w:rPr>
        <w:t>
      4) в случае если в течение срока, указанного в абзаце втором пункта 3 статьи 246 настоящего Кодекса, в отношении иностранных товаров, реализованных лицам, указанным в подпункте 3 пункта 2 статьи 243 настоящего Кодекса, не подана декларация на товары, - последний день срока, указанного в абзаце втором пункта 3 статьи 246 настоящего Кодекса.</w:t>
      </w:r>
    </w:p>
    <w:bookmarkEnd w:id="3218"/>
    <w:bookmarkStart w:name="z3700" w:id="3219"/>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219"/>
    <w:bookmarkStart w:name="z3701" w:id="322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bookmarkEnd w:id="3220"/>
    <w:bookmarkStart w:name="z3702" w:id="3221"/>
    <w:p>
      <w:pPr>
        <w:spacing w:after="0"/>
        <w:ind w:left="0"/>
        <w:jc w:val="both"/>
      </w:pPr>
      <w:r>
        <w:rPr>
          <w:rFonts w:ascii="Times New Roman"/>
          <w:b w:val="false"/>
          <w:i w:val="false"/>
          <w:color w:val="000000"/>
          <w:sz w:val="28"/>
        </w:rPr>
        <w:t>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bookmarkEnd w:id="3221"/>
    <w:bookmarkStart w:name="z3703" w:id="3222"/>
    <w:p>
      <w:pPr>
        <w:spacing w:after="0"/>
        <w:ind w:left="0"/>
        <w:jc w:val="both"/>
      </w:pPr>
      <w:r>
        <w:rPr>
          <w:rFonts w:ascii="Times New Roman"/>
          <w:b w:val="false"/>
          <w:i w:val="false"/>
          <w:color w:val="000000"/>
          <w:sz w:val="28"/>
        </w:rPr>
        <w:t>
      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3222"/>
    <w:bookmarkStart w:name="z3704" w:id="3223"/>
    <w:p>
      <w:pPr>
        <w:spacing w:after="0"/>
        <w:ind w:left="0"/>
        <w:jc w:val="left"/>
      </w:pPr>
      <w:r>
        <w:rPr>
          <w:rFonts w:ascii="Times New Roman"/>
          <w:b/>
          <w:i w:val="false"/>
          <w:color w:val="000000"/>
        </w:rPr>
        <w:t xml:space="preserve"> Глава 34</w:t>
      </w:r>
      <w:r>
        <w:br/>
      </w:r>
      <w:r>
        <w:rPr>
          <w:rFonts w:ascii="Times New Roman"/>
          <w:b/>
          <w:i w:val="false"/>
          <w:color w:val="000000"/>
        </w:rPr>
        <w:t>Таможенная процедура уничтожения</w:t>
      </w:r>
    </w:p>
    <w:bookmarkEnd w:id="3223"/>
    <w:p>
      <w:pPr>
        <w:spacing w:after="0"/>
        <w:ind w:left="0"/>
        <w:jc w:val="both"/>
      </w:pPr>
      <w:r>
        <w:rPr>
          <w:rFonts w:ascii="Times New Roman"/>
          <w:b/>
          <w:i w:val="false"/>
          <w:color w:val="000000"/>
          <w:sz w:val="28"/>
        </w:rPr>
        <w:t>Статья 248. Содержание и применение таможенной процедуры уничтожения</w:t>
      </w:r>
    </w:p>
    <w:bookmarkStart w:name="z3705" w:id="3224"/>
    <w:p>
      <w:pPr>
        <w:spacing w:after="0"/>
        <w:ind w:left="0"/>
        <w:jc w:val="both"/>
      </w:pPr>
      <w:r>
        <w:rPr>
          <w:rFonts w:ascii="Times New Roman"/>
          <w:b w:val="false"/>
          <w:i w:val="false"/>
          <w:color w:val="000000"/>
          <w:sz w:val="28"/>
        </w:rPr>
        <w:t>
      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bookmarkEnd w:id="3224"/>
    <w:bookmarkStart w:name="z3706" w:id="3225"/>
    <w:p>
      <w:pPr>
        <w:spacing w:after="0"/>
        <w:ind w:left="0"/>
        <w:jc w:val="both"/>
      </w:pPr>
      <w:r>
        <w:rPr>
          <w:rFonts w:ascii="Times New Roman"/>
          <w:b w:val="false"/>
          <w:i w:val="false"/>
          <w:color w:val="000000"/>
          <w:sz w:val="28"/>
        </w:rPr>
        <w:t>
      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bookmarkEnd w:id="3225"/>
    <w:bookmarkStart w:name="z3707" w:id="3226"/>
    <w:p>
      <w:pPr>
        <w:spacing w:after="0"/>
        <w:ind w:left="0"/>
        <w:jc w:val="both"/>
      </w:pPr>
      <w:r>
        <w:rPr>
          <w:rFonts w:ascii="Times New Roman"/>
          <w:b w:val="false"/>
          <w:i w:val="false"/>
          <w:color w:val="000000"/>
          <w:sz w:val="28"/>
        </w:rPr>
        <w:t>
      2. Таможенная процедура уничтожения не применяется в отношении следующих товаров:</w:t>
      </w:r>
    </w:p>
    <w:bookmarkEnd w:id="3226"/>
    <w:bookmarkStart w:name="z3708" w:id="3227"/>
    <w:p>
      <w:pPr>
        <w:spacing w:after="0"/>
        <w:ind w:left="0"/>
        <w:jc w:val="both"/>
      </w:pPr>
      <w:r>
        <w:rPr>
          <w:rFonts w:ascii="Times New Roman"/>
          <w:b w:val="false"/>
          <w:i w:val="false"/>
          <w:color w:val="000000"/>
          <w:sz w:val="28"/>
        </w:rPr>
        <w:t>
      1) культурные, археологические, исторические ценности;</w:t>
      </w:r>
    </w:p>
    <w:bookmarkEnd w:id="3227"/>
    <w:bookmarkStart w:name="z3709" w:id="3228"/>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государств-членов и (или) международными договорами,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bookmarkEnd w:id="3228"/>
    <w:bookmarkStart w:name="z3710" w:id="3229"/>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bookmarkEnd w:id="3229"/>
    <w:bookmarkStart w:name="z3711" w:id="3230"/>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w:t>
      </w:r>
    </w:p>
    <w:bookmarkEnd w:id="3230"/>
    <w:bookmarkStart w:name="z3712" w:id="3231"/>
    <w:p>
      <w:pPr>
        <w:spacing w:after="0"/>
        <w:ind w:left="0"/>
        <w:jc w:val="both"/>
      </w:pPr>
      <w:r>
        <w:rPr>
          <w:rFonts w:ascii="Times New Roman"/>
          <w:b w:val="false"/>
          <w:i w:val="false"/>
          <w:color w:val="000000"/>
          <w:sz w:val="28"/>
        </w:rPr>
        <w:t>
      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w:t>
      </w:r>
    </w:p>
    <w:bookmarkEnd w:id="3231"/>
    <w:bookmarkStart w:name="z3713" w:id="3232"/>
    <w:p>
      <w:pPr>
        <w:spacing w:after="0"/>
        <w:ind w:left="0"/>
        <w:jc w:val="both"/>
      </w:pPr>
      <w:r>
        <w:rPr>
          <w:rFonts w:ascii="Times New Roman"/>
          <w:b w:val="false"/>
          <w:i w:val="false"/>
          <w:color w:val="000000"/>
          <w:sz w:val="28"/>
        </w:rPr>
        <w:t>
      4. Таможенная процедура уничтожения не применяется, если уничтожение товаров:</w:t>
      </w:r>
    </w:p>
    <w:bookmarkEnd w:id="3232"/>
    <w:bookmarkStart w:name="z3714" w:id="3233"/>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bookmarkEnd w:id="3233"/>
    <w:bookmarkStart w:name="z3715" w:id="3234"/>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bookmarkEnd w:id="3234"/>
    <w:bookmarkStart w:name="z3716" w:id="3235"/>
    <w:p>
      <w:pPr>
        <w:spacing w:after="0"/>
        <w:ind w:left="0"/>
        <w:jc w:val="both"/>
      </w:pPr>
      <w:r>
        <w:rPr>
          <w:rFonts w:ascii="Times New Roman"/>
          <w:b w:val="false"/>
          <w:i w:val="false"/>
          <w:color w:val="000000"/>
          <w:sz w:val="28"/>
        </w:rPr>
        <w:t>
      3) может повлечь расходы для государственных органов государств-членов.</w:t>
      </w:r>
    </w:p>
    <w:bookmarkEnd w:id="3235"/>
    <w:p>
      <w:pPr>
        <w:spacing w:after="0"/>
        <w:ind w:left="0"/>
        <w:jc w:val="both"/>
      </w:pPr>
      <w:r>
        <w:rPr>
          <w:rFonts w:ascii="Times New Roman"/>
          <w:b/>
          <w:i w:val="false"/>
          <w:color w:val="000000"/>
          <w:sz w:val="28"/>
        </w:rPr>
        <w:t>Статья 249. Условия помещения товаров под таможенную процедуру уничтожения</w:t>
      </w:r>
    </w:p>
    <w:bookmarkStart w:name="z3717" w:id="3236"/>
    <w:p>
      <w:pPr>
        <w:spacing w:after="0"/>
        <w:ind w:left="0"/>
        <w:jc w:val="both"/>
      </w:pPr>
      <w:r>
        <w:rPr>
          <w:rFonts w:ascii="Times New Roman"/>
          <w:b w:val="false"/>
          <w:i w:val="false"/>
          <w:color w:val="000000"/>
          <w:sz w:val="28"/>
        </w:rPr>
        <w:t>
      Условиями помещения товаров под таможенную процедуру уничтожения являются:</w:t>
      </w:r>
    </w:p>
    <w:bookmarkEnd w:id="3236"/>
    <w:bookmarkStart w:name="z3718" w:id="3237"/>
    <w:p>
      <w:pPr>
        <w:spacing w:after="0"/>
        <w:ind w:left="0"/>
        <w:jc w:val="both"/>
      </w:pPr>
      <w:r>
        <w:rPr>
          <w:rFonts w:ascii="Times New Roman"/>
          <w:b w:val="false"/>
          <w:i w:val="false"/>
          <w:color w:val="000000"/>
          <w:sz w:val="28"/>
        </w:rPr>
        <w:t>
      наличие выдаваемого в соответствии с законодательством государств-членов заключения уполномоченного государственного органа государства-члена о возможности уничтожения товаров, в котором указываются способ и место их уничтожения;</w:t>
      </w:r>
    </w:p>
    <w:bookmarkEnd w:id="3237"/>
    <w:bookmarkStart w:name="z3719" w:id="3238"/>
    <w:p>
      <w:pPr>
        <w:spacing w:after="0"/>
        <w:ind w:left="0"/>
        <w:jc w:val="both"/>
      </w:pPr>
      <w:r>
        <w:rPr>
          <w:rFonts w:ascii="Times New Roman"/>
          <w:b w:val="false"/>
          <w:i w:val="false"/>
          <w:color w:val="000000"/>
          <w:sz w:val="28"/>
        </w:rPr>
        <w:t>
      соблюдение запретов и ограничений в соответствии со статьей 7 настоящего Кодекса.</w:t>
      </w:r>
    </w:p>
    <w:bookmarkEnd w:id="3238"/>
    <w:p>
      <w:pPr>
        <w:spacing w:after="0"/>
        <w:ind w:left="0"/>
        <w:jc w:val="both"/>
      </w:pPr>
      <w:r>
        <w:rPr>
          <w:rFonts w:ascii="Times New Roman"/>
          <w:b/>
          <w:i w:val="false"/>
          <w:color w:val="000000"/>
          <w:sz w:val="28"/>
        </w:rPr>
        <w:t>Статья 250. Особенности применения таможенной процедуры уничтожения</w:t>
      </w:r>
    </w:p>
    <w:bookmarkStart w:name="z3720" w:id="3239"/>
    <w:p>
      <w:pPr>
        <w:spacing w:after="0"/>
        <w:ind w:left="0"/>
        <w:jc w:val="both"/>
      </w:pPr>
      <w:r>
        <w:rPr>
          <w:rFonts w:ascii="Times New Roman"/>
          <w:b w:val="false"/>
          <w:i w:val="false"/>
          <w:color w:val="000000"/>
          <w:sz w:val="28"/>
        </w:rPr>
        <w:t>
      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уполномоченного государственного органа государства-члена о возможности уничтожения товаров, при наличии в нем таких сроков.</w:t>
      </w:r>
    </w:p>
    <w:bookmarkEnd w:id="3239"/>
    <w:bookmarkStart w:name="z3721" w:id="3240"/>
    <w:p>
      <w:pPr>
        <w:spacing w:after="0"/>
        <w:ind w:left="0"/>
        <w:jc w:val="both"/>
      </w:pPr>
      <w:r>
        <w:rPr>
          <w:rFonts w:ascii="Times New Roman"/>
          <w:b w:val="false"/>
          <w:i w:val="false"/>
          <w:color w:val="000000"/>
          <w:sz w:val="28"/>
        </w:rPr>
        <w:t>
      2. Уничтожение товаров производится за счет декларанта товаров, помещенных под таможенную процедуру уничтожения, в порядке, установленном законодательством государств-членов.</w:t>
      </w:r>
    </w:p>
    <w:bookmarkEnd w:id="3240"/>
    <w:bookmarkStart w:name="z3722" w:id="3241"/>
    <w:p>
      <w:pPr>
        <w:spacing w:after="0"/>
        <w:ind w:left="0"/>
        <w:jc w:val="both"/>
      </w:pPr>
      <w:r>
        <w:rPr>
          <w:rFonts w:ascii="Times New Roman"/>
          <w:b w:val="false"/>
          <w:i w:val="false"/>
          <w:color w:val="000000"/>
          <w:sz w:val="28"/>
        </w:rPr>
        <w:t>
      3. Отходы, образовавшиеся в результате уничтожения товаров, за исключением отходов, указанных в пункте 5 настоящей статьи, приобретают статус иностранных товаров.</w:t>
      </w:r>
    </w:p>
    <w:bookmarkEnd w:id="3241"/>
    <w:bookmarkStart w:name="z3723" w:id="3242"/>
    <w:p>
      <w:pPr>
        <w:spacing w:after="0"/>
        <w:ind w:left="0"/>
        <w:jc w:val="both"/>
      </w:pPr>
      <w:r>
        <w:rPr>
          <w:rFonts w:ascii="Times New Roman"/>
          <w:b w:val="false"/>
          <w:i w:val="false"/>
          <w:color w:val="000000"/>
          <w:sz w:val="28"/>
        </w:rPr>
        <w:t>
      4.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государств-членов подлежат захоронению, обезвреживанию, утилизации или уничтожению иным способом.</w:t>
      </w:r>
    </w:p>
    <w:bookmarkEnd w:id="3242"/>
    <w:bookmarkStart w:name="z3724" w:id="3243"/>
    <w:p>
      <w:pPr>
        <w:spacing w:after="0"/>
        <w:ind w:left="0"/>
        <w:jc w:val="both"/>
      </w:pPr>
      <w:r>
        <w:rPr>
          <w:rFonts w:ascii="Times New Roman"/>
          <w:b w:val="false"/>
          <w:i w:val="false"/>
          <w:color w:val="000000"/>
          <w:sz w:val="28"/>
        </w:rPr>
        <w:t>
      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Союза в этом состоянии.</w:t>
      </w:r>
    </w:p>
    <w:bookmarkEnd w:id="3243"/>
    <w:bookmarkStart w:name="z3725" w:id="3244"/>
    <w:p>
      <w:pPr>
        <w:spacing w:after="0"/>
        <w:ind w:left="0"/>
        <w:jc w:val="both"/>
      </w:pPr>
      <w:r>
        <w:rPr>
          <w:rFonts w:ascii="Times New Roman"/>
          <w:b w:val="false"/>
          <w:i w:val="false"/>
          <w:color w:val="000000"/>
          <w:sz w:val="28"/>
        </w:rPr>
        <w:t>
      5. Отходы, образовавшиеся в результате уничтожения, не подлежащие помещению под таможенные процедуры, приобретают статус товаров Союза и считаются не находящимися под таможенным контролем со дня признания в соответствии с законодательством государств-членов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244"/>
    <w:bookmarkStart w:name="z3726" w:id="3245"/>
    <w:p>
      <w:pPr>
        <w:spacing w:after="0"/>
        <w:ind w:left="0"/>
        <w:jc w:val="left"/>
      </w:pPr>
      <w:r>
        <w:rPr>
          <w:rFonts w:ascii="Times New Roman"/>
          <w:b/>
          <w:i w:val="false"/>
          <w:color w:val="000000"/>
        </w:rPr>
        <w:t xml:space="preserve"> Глава 35</w:t>
      </w:r>
      <w:r>
        <w:br/>
      </w:r>
      <w:r>
        <w:rPr>
          <w:rFonts w:ascii="Times New Roman"/>
          <w:b/>
          <w:i w:val="false"/>
          <w:color w:val="000000"/>
        </w:rPr>
        <w:t>Таможенная процедура отказа в пользу государства</w:t>
      </w:r>
    </w:p>
    <w:bookmarkEnd w:id="3245"/>
    <w:p>
      <w:pPr>
        <w:spacing w:after="0"/>
        <w:ind w:left="0"/>
        <w:jc w:val="both"/>
      </w:pPr>
      <w:r>
        <w:rPr>
          <w:rFonts w:ascii="Times New Roman"/>
          <w:b/>
          <w:i w:val="false"/>
          <w:color w:val="000000"/>
          <w:sz w:val="28"/>
        </w:rPr>
        <w:t>Статья 251. Содержание и применение таможенной процедуры отказа в пользу государства</w:t>
      </w:r>
    </w:p>
    <w:bookmarkStart w:name="z3727" w:id="3246"/>
    <w:p>
      <w:pPr>
        <w:spacing w:after="0"/>
        <w:ind w:left="0"/>
        <w:jc w:val="both"/>
      </w:pPr>
      <w:r>
        <w:rPr>
          <w:rFonts w:ascii="Times New Roman"/>
          <w:b w:val="false"/>
          <w:i w:val="false"/>
          <w:color w:val="000000"/>
          <w:sz w:val="28"/>
        </w:rPr>
        <w:t>
      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(доход) государства-члена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3246"/>
    <w:bookmarkStart w:name="z3728" w:id="3247"/>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Союза.</w:t>
      </w:r>
    </w:p>
    <w:bookmarkEnd w:id="3247"/>
    <w:bookmarkStart w:name="z3729" w:id="3248"/>
    <w:p>
      <w:pPr>
        <w:spacing w:after="0"/>
        <w:ind w:left="0"/>
        <w:jc w:val="both"/>
      </w:pPr>
      <w:r>
        <w:rPr>
          <w:rFonts w:ascii="Times New Roman"/>
          <w:b w:val="false"/>
          <w:i w:val="false"/>
          <w:color w:val="000000"/>
          <w:sz w:val="28"/>
        </w:rPr>
        <w:t>
      3. Таможенная процедура отказа в пользу государства не применяется в отношении следующих товаров:</w:t>
      </w:r>
    </w:p>
    <w:bookmarkEnd w:id="3248"/>
    <w:bookmarkStart w:name="z3730" w:id="3249"/>
    <w:p>
      <w:pPr>
        <w:spacing w:after="0"/>
        <w:ind w:left="0"/>
        <w:jc w:val="both"/>
      </w:pPr>
      <w:r>
        <w:rPr>
          <w:rFonts w:ascii="Times New Roman"/>
          <w:b w:val="false"/>
          <w:i w:val="false"/>
          <w:color w:val="000000"/>
          <w:sz w:val="28"/>
        </w:rPr>
        <w:t>
      1) товары, запрещенные к обороту в соответствии с законодательством государства-члена, в собственность (доход) которого планируется передача таких товаров;</w:t>
      </w:r>
    </w:p>
    <w:bookmarkEnd w:id="3249"/>
    <w:bookmarkStart w:name="z3731" w:id="3250"/>
    <w:p>
      <w:pPr>
        <w:spacing w:after="0"/>
        <w:ind w:left="0"/>
        <w:jc w:val="both"/>
      </w:pPr>
      <w:r>
        <w:rPr>
          <w:rFonts w:ascii="Times New Roman"/>
          <w:b w:val="false"/>
          <w:i w:val="false"/>
          <w:color w:val="000000"/>
          <w:sz w:val="28"/>
        </w:rPr>
        <w:t>
      2) товары с истекшим сроком годности (потребления, реализации).</w:t>
      </w:r>
    </w:p>
    <w:bookmarkEnd w:id="3250"/>
    <w:bookmarkStart w:name="z3732" w:id="3251"/>
    <w:p>
      <w:pPr>
        <w:spacing w:after="0"/>
        <w:ind w:left="0"/>
        <w:jc w:val="both"/>
      </w:pPr>
      <w:r>
        <w:rPr>
          <w:rFonts w:ascii="Times New Roman"/>
          <w:b w:val="false"/>
          <w:i w:val="false"/>
          <w:color w:val="000000"/>
          <w:sz w:val="28"/>
        </w:rPr>
        <w:t>
      4. Порядок применения таможенной процедуры отказа в пользу государства устанавливается законодательством государств-членов о таможенном регулировании.</w:t>
      </w:r>
    </w:p>
    <w:bookmarkEnd w:id="3251"/>
    <w:p>
      <w:pPr>
        <w:spacing w:after="0"/>
        <w:ind w:left="0"/>
        <w:jc w:val="both"/>
      </w:pPr>
      <w:r>
        <w:rPr>
          <w:rFonts w:ascii="Times New Roman"/>
          <w:b/>
          <w:i w:val="false"/>
          <w:color w:val="000000"/>
          <w:sz w:val="28"/>
        </w:rPr>
        <w:t>Статья 252. Условия помещения товаров под таможенную процедуру отказа в пользу государства</w:t>
      </w:r>
    </w:p>
    <w:bookmarkStart w:name="z3733" w:id="3252"/>
    <w:p>
      <w:pPr>
        <w:spacing w:after="0"/>
        <w:ind w:left="0"/>
        <w:jc w:val="both"/>
      </w:pPr>
      <w:r>
        <w:rPr>
          <w:rFonts w:ascii="Times New Roman"/>
          <w:b w:val="false"/>
          <w:i w:val="false"/>
          <w:color w:val="000000"/>
          <w:sz w:val="28"/>
        </w:rPr>
        <w:t>
      Условиями помещения товаров под таможенную процедуру отказа в пользу государства являются:</w:t>
      </w:r>
    </w:p>
    <w:bookmarkEnd w:id="3252"/>
    <w:bookmarkStart w:name="z3734" w:id="3253"/>
    <w:p>
      <w:pPr>
        <w:spacing w:after="0"/>
        <w:ind w:left="0"/>
        <w:jc w:val="both"/>
      </w:pPr>
      <w:r>
        <w:rPr>
          <w:rFonts w:ascii="Times New Roman"/>
          <w:b w:val="false"/>
          <w:i w:val="false"/>
          <w:color w:val="000000"/>
          <w:sz w:val="28"/>
        </w:rPr>
        <w:t>
      соблюдение запретов и ограничений в соответствии со статьей 7 настоящего Кодекса;</w:t>
      </w:r>
    </w:p>
    <w:bookmarkEnd w:id="3253"/>
    <w:bookmarkStart w:name="z3735" w:id="3254"/>
    <w:p>
      <w:pPr>
        <w:spacing w:after="0"/>
        <w:ind w:left="0"/>
        <w:jc w:val="both"/>
      </w:pPr>
      <w:r>
        <w:rPr>
          <w:rFonts w:ascii="Times New Roman"/>
          <w:b w:val="false"/>
          <w:i w:val="false"/>
          <w:color w:val="000000"/>
          <w:sz w:val="28"/>
        </w:rPr>
        <w:t>
      отсутствие в результате применения указанной таможенной процедуры расходов государственных органов государств-членов, которые не могут быть возмещены за счет средств, полученных от реализации товаров, если иное не установлено законодательством государств-членов;</w:t>
      </w:r>
    </w:p>
    <w:bookmarkEnd w:id="3254"/>
    <w:bookmarkStart w:name="z3736" w:id="3255"/>
    <w:p>
      <w:pPr>
        <w:spacing w:after="0"/>
        <w:ind w:left="0"/>
        <w:jc w:val="both"/>
      </w:pPr>
      <w:r>
        <w:rPr>
          <w:rFonts w:ascii="Times New Roman"/>
          <w:b w:val="false"/>
          <w:i w:val="false"/>
          <w:color w:val="000000"/>
          <w:sz w:val="28"/>
        </w:rPr>
        <w:t>
      соблюдение требований, установленных законодательством государств-членов о таможенном регулировании в соответствии с пунктом 4 статьи 251 настоящего Кодекса.</w:t>
      </w:r>
    </w:p>
    <w:bookmarkEnd w:id="3255"/>
    <w:bookmarkStart w:name="z3737" w:id="3256"/>
    <w:p>
      <w:pPr>
        <w:spacing w:after="0"/>
        <w:ind w:left="0"/>
        <w:jc w:val="left"/>
      </w:pPr>
      <w:r>
        <w:rPr>
          <w:rFonts w:ascii="Times New Roman"/>
          <w:b/>
          <w:i w:val="false"/>
          <w:color w:val="000000"/>
        </w:rPr>
        <w:t xml:space="preserve"> Глава 36</w:t>
      </w:r>
      <w:r>
        <w:br/>
      </w:r>
      <w:r>
        <w:rPr>
          <w:rFonts w:ascii="Times New Roman"/>
          <w:b/>
          <w:i w:val="false"/>
          <w:color w:val="000000"/>
        </w:rPr>
        <w:t>Специальная таможенная процедура</w:t>
      </w:r>
    </w:p>
    <w:bookmarkEnd w:id="3256"/>
    <w:p>
      <w:pPr>
        <w:spacing w:after="0"/>
        <w:ind w:left="0"/>
        <w:jc w:val="both"/>
      </w:pPr>
      <w:r>
        <w:rPr>
          <w:rFonts w:ascii="Times New Roman"/>
          <w:b/>
          <w:i w:val="false"/>
          <w:color w:val="000000"/>
          <w:sz w:val="28"/>
        </w:rPr>
        <w:t>Статья 253. Содержание и применение специальной таможенной процедуры</w:t>
      </w:r>
    </w:p>
    <w:bookmarkStart w:name="z3738" w:id="3257"/>
    <w:p>
      <w:pPr>
        <w:spacing w:after="0"/>
        <w:ind w:left="0"/>
        <w:jc w:val="both"/>
      </w:pPr>
      <w:r>
        <w:rPr>
          <w:rFonts w:ascii="Times New Roman"/>
          <w:b w:val="false"/>
          <w:i w:val="false"/>
          <w:color w:val="000000"/>
          <w:sz w:val="28"/>
        </w:rPr>
        <w:t>
      1. Специальная таможенная процедура - таможенная процедура, применяемая в отношении отдельных категорий иностранных товаров и товаров Союза, в соответствии с которой такие товары перемещаются через таможенную границу Союза, находятся и (или) используются на таможенной территории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bookmarkEnd w:id="3257"/>
    <w:bookmarkStart w:name="z3739" w:id="3258"/>
    <w:p>
      <w:pPr>
        <w:spacing w:after="0"/>
        <w:ind w:left="0"/>
        <w:jc w:val="both"/>
      </w:pPr>
      <w:r>
        <w:rPr>
          <w:rFonts w:ascii="Times New Roman"/>
          <w:b w:val="false"/>
          <w:i w:val="false"/>
          <w:color w:val="000000"/>
          <w:sz w:val="28"/>
        </w:rPr>
        <w:t>
      2. Специальная таможенная процедура применяется в отношении следующих категорий товаров:</w:t>
      </w:r>
    </w:p>
    <w:bookmarkEnd w:id="3258"/>
    <w:bookmarkStart w:name="z3740" w:id="3259"/>
    <w:p>
      <w:pPr>
        <w:spacing w:after="0"/>
        <w:ind w:left="0"/>
        <w:jc w:val="both"/>
      </w:pPr>
      <w:r>
        <w:rPr>
          <w:rFonts w:ascii="Times New Roman"/>
          <w:b w:val="false"/>
          <w:i w:val="false"/>
          <w:color w:val="000000"/>
          <w:sz w:val="28"/>
        </w:rPr>
        <w:t>
      1) вывозимые с таможенной территории Союза товары, предназначенные для обеспечения функционирования дипломатических представительств, консульских учреждений, представительств государств-членов при международных организациях, расположенных за пределами таможенной территории Союза;</w:t>
      </w:r>
    </w:p>
    <w:bookmarkEnd w:id="3259"/>
    <w:bookmarkStart w:name="z3741" w:id="3260"/>
    <w:p>
      <w:pPr>
        <w:spacing w:after="0"/>
        <w:ind w:left="0"/>
        <w:jc w:val="both"/>
      </w:pPr>
      <w:r>
        <w:rPr>
          <w:rFonts w:ascii="Times New Roman"/>
          <w:b w:val="false"/>
          <w:i w:val="false"/>
          <w:color w:val="000000"/>
          <w:sz w:val="28"/>
        </w:rPr>
        <w:t>
      2) перемещаемые через таможенную границу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за исключением консульских учреждений, возглавляемых почетными консульскими должностными лицами;</w:t>
      </w:r>
    </w:p>
    <w:bookmarkEnd w:id="3260"/>
    <w:bookmarkStart w:name="z3742" w:id="3261"/>
    <w:p>
      <w:pPr>
        <w:spacing w:after="0"/>
        <w:ind w:left="0"/>
        <w:jc w:val="both"/>
      </w:pPr>
      <w:r>
        <w:rPr>
          <w:rFonts w:ascii="Times New Roman"/>
          <w:b w:val="false"/>
          <w:i w:val="false"/>
          <w:color w:val="000000"/>
          <w:sz w:val="28"/>
        </w:rPr>
        <w:t>
      3) ввозимые на таможенную территорию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Союза, возглавляемыми почетными консульскими должностными лицами;</w:t>
      </w:r>
    </w:p>
    <w:bookmarkEnd w:id="3261"/>
    <w:bookmarkStart w:name="z3743" w:id="3262"/>
    <w:p>
      <w:pPr>
        <w:spacing w:after="0"/>
        <w:ind w:left="0"/>
        <w:jc w:val="both"/>
      </w:pPr>
      <w:r>
        <w:rPr>
          <w:rFonts w:ascii="Times New Roman"/>
          <w:b w:val="false"/>
          <w:i w:val="false"/>
          <w:color w:val="000000"/>
          <w:sz w:val="28"/>
        </w:rPr>
        <w:t>
      4) перемещаемые через таможенную границу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w:t>
      </w:r>
    </w:p>
    <w:bookmarkEnd w:id="3262"/>
    <w:bookmarkStart w:name="z3744" w:id="3263"/>
    <w:p>
      <w:pPr>
        <w:spacing w:after="0"/>
        <w:ind w:left="0"/>
        <w:jc w:val="both"/>
      </w:pPr>
      <w:r>
        <w:rPr>
          <w:rFonts w:ascii="Times New Roman"/>
          <w:b w:val="false"/>
          <w:i w:val="false"/>
          <w:color w:val="000000"/>
          <w:sz w:val="28"/>
        </w:rPr>
        <w:t>
      5) перемещаемые через таможенную границу Союза товары, предназначенные для официального пользования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Комиссия вправе определять товары, которые не относятся к этой категории товаров;</w:t>
      </w:r>
    </w:p>
    <w:bookmarkEnd w:id="3263"/>
    <w:bookmarkStart w:name="z3745" w:id="3264"/>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являющиеся товарами Союза, перемещаемые через таможенную границу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дислоцированных на таможенной территории Союза и (или) за ее пределами;</w:t>
      </w:r>
    </w:p>
    <w:bookmarkEnd w:id="3264"/>
    <w:bookmarkStart w:name="z3746" w:id="3265"/>
    <w:p>
      <w:pPr>
        <w:spacing w:after="0"/>
        <w:ind w:left="0"/>
        <w:jc w:val="both"/>
      </w:pPr>
      <w:r>
        <w:rPr>
          <w:rFonts w:ascii="Times New Roman"/>
          <w:b w:val="false"/>
          <w:i w:val="false"/>
          <w:color w:val="000000"/>
          <w:sz w:val="28"/>
        </w:rPr>
        <w:t>
      7) вооружение, военная техника, боеприпасы и иные материальные средства, перемещаемые через таможенную границу Союза для участия вооруженных сил (других войск и воинских формирований, уполномоченных организаций) государств-членов и государств, не являющихся членами Союза, в совместных (международных) учениях, соревнованиях, а также парадах и иных торжественных мероприятиях;</w:t>
      </w:r>
    </w:p>
    <w:bookmarkEnd w:id="3265"/>
    <w:bookmarkStart w:name="z3747" w:id="3266"/>
    <w:p>
      <w:pPr>
        <w:spacing w:after="0"/>
        <w:ind w:left="0"/>
        <w:jc w:val="both"/>
      </w:pPr>
      <w:r>
        <w:rPr>
          <w:rFonts w:ascii="Times New Roman"/>
          <w:b w:val="false"/>
          <w:i w:val="false"/>
          <w:color w:val="000000"/>
          <w:sz w:val="28"/>
        </w:rPr>
        <w:t>
      8) перемещаемые через таможенную границу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государств-членов,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bookmarkEnd w:id="3266"/>
    <w:bookmarkStart w:name="z3748" w:id="3267"/>
    <w:p>
      <w:pPr>
        <w:spacing w:after="0"/>
        <w:ind w:left="0"/>
        <w:jc w:val="both"/>
      </w:pPr>
      <w:r>
        <w:rPr>
          <w:rFonts w:ascii="Times New Roman"/>
          <w:b w:val="false"/>
          <w:i w:val="false"/>
          <w:color w:val="000000"/>
          <w:sz w:val="28"/>
        </w:rPr>
        <w:t>
      9) перемещаемые через таможенную границу Союза товары,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научно-исследовательских экспедиций государств-членов, организованных для проведения указанных работ;</w:t>
      </w:r>
    </w:p>
    <w:bookmarkEnd w:id="3267"/>
    <w:bookmarkStart w:name="z3749" w:id="3268"/>
    <w:p>
      <w:pPr>
        <w:spacing w:after="0"/>
        <w:ind w:left="0"/>
        <w:jc w:val="both"/>
      </w:pPr>
      <w:r>
        <w:rPr>
          <w:rFonts w:ascii="Times New Roman"/>
          <w:b w:val="false"/>
          <w:i w:val="false"/>
          <w:color w:val="000000"/>
          <w:sz w:val="28"/>
        </w:rPr>
        <w:t>
      10) перемещаемые через таможенную границу Союза товары, предназначенные для целей допинг-контроля. Товары, относящиеся к этой категории товаров, определяются Комиссией;</w:t>
      </w:r>
    </w:p>
    <w:bookmarkEnd w:id="3268"/>
    <w:bookmarkStart w:name="z3750" w:id="3269"/>
    <w:p>
      <w:pPr>
        <w:spacing w:after="0"/>
        <w:ind w:left="0"/>
        <w:jc w:val="both"/>
      </w:pPr>
      <w:r>
        <w:rPr>
          <w:rFonts w:ascii="Times New Roman"/>
          <w:b w:val="false"/>
          <w:i w:val="false"/>
          <w:color w:val="000000"/>
          <w:sz w:val="28"/>
        </w:rPr>
        <w:t>
      11) перемещаемые через таможенную границу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w:t>
      </w:r>
    </w:p>
    <w:bookmarkEnd w:id="3269"/>
    <w:bookmarkStart w:name="z3751" w:id="3270"/>
    <w:p>
      <w:pPr>
        <w:spacing w:after="0"/>
        <w:ind w:left="0"/>
        <w:jc w:val="both"/>
      </w:pPr>
      <w:r>
        <w:rPr>
          <w:rFonts w:ascii="Times New Roman"/>
          <w:b w:val="false"/>
          <w:i w:val="false"/>
          <w:color w:val="000000"/>
          <w:sz w:val="28"/>
        </w:rPr>
        <w:t>
      12) перемещаемые (перемещенные) через таможенную границу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bookmarkEnd w:id="3270"/>
    <w:bookmarkStart w:name="z3752" w:id="3271"/>
    <w:p>
      <w:pPr>
        <w:spacing w:after="0"/>
        <w:ind w:left="0"/>
        <w:jc w:val="both"/>
      </w:pPr>
      <w:r>
        <w:rPr>
          <w:rFonts w:ascii="Times New Roman"/>
          <w:b w:val="false"/>
          <w:i w:val="false"/>
          <w:color w:val="000000"/>
          <w:sz w:val="28"/>
        </w:rPr>
        <w:t>
      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государства-члена, в отношении которых данное государство-член обладает исключительной юрисдикцией. Товары, не относящиеся к этой категории товаров, определяются Комиссией;</w:t>
      </w:r>
    </w:p>
    <w:bookmarkEnd w:id="3271"/>
    <w:bookmarkStart w:name="z3753" w:id="3272"/>
    <w:p>
      <w:pPr>
        <w:spacing w:after="0"/>
        <w:ind w:left="0"/>
        <w:jc w:val="both"/>
      </w:pPr>
      <w:r>
        <w:rPr>
          <w:rFonts w:ascii="Times New Roman"/>
          <w:b w:val="false"/>
          <w:i w:val="false"/>
          <w:color w:val="000000"/>
          <w:sz w:val="28"/>
        </w:rPr>
        <w:t>
      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w:t>
      </w:r>
    </w:p>
    <w:bookmarkEnd w:id="3272"/>
    <w:bookmarkStart w:name="z3754" w:id="3273"/>
    <w:p>
      <w:pPr>
        <w:spacing w:after="0"/>
        <w:ind w:left="0"/>
        <w:jc w:val="both"/>
      </w:pPr>
      <w:r>
        <w:rPr>
          <w:rFonts w:ascii="Times New Roman"/>
          <w:b w:val="false"/>
          <w:i w:val="false"/>
          <w:color w:val="000000"/>
          <w:sz w:val="28"/>
        </w:rPr>
        <w:t>
      15) перемещаемые через таможенную границу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bookmarkEnd w:id="3273"/>
    <w:bookmarkStart w:name="z3755" w:id="3274"/>
    <w:p>
      <w:pPr>
        <w:spacing w:after="0"/>
        <w:ind w:left="0"/>
        <w:jc w:val="both"/>
      </w:pPr>
      <w:r>
        <w:rPr>
          <w:rFonts w:ascii="Times New Roman"/>
          <w:b w:val="false"/>
          <w:i w:val="false"/>
          <w:color w:val="000000"/>
          <w:sz w:val="28"/>
        </w:rPr>
        <w:t>
      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bookmarkEnd w:id="3274"/>
    <w:p>
      <w:pPr>
        <w:spacing w:after="0"/>
        <w:ind w:left="0"/>
        <w:jc w:val="both"/>
      </w:pPr>
      <w:r>
        <w:rPr>
          <w:rFonts w:ascii="Times New Roman"/>
          <w:b/>
          <w:i w:val="false"/>
          <w:color w:val="000000"/>
          <w:sz w:val="28"/>
        </w:rPr>
        <w:t>Статья 254.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bookmarkStart w:name="z3756" w:id="3275"/>
    <w:p>
      <w:pPr>
        <w:spacing w:after="0"/>
        <w:ind w:left="0"/>
        <w:jc w:val="both"/>
      </w:pPr>
      <w:r>
        <w:rPr>
          <w:rFonts w:ascii="Times New Roman"/>
          <w:b w:val="false"/>
          <w:i w:val="false"/>
          <w:color w:val="000000"/>
          <w:sz w:val="28"/>
        </w:rPr>
        <w:t>
      В зависимости от категорий товаров, в отношении которых применяется специальная таможенная процедура, Комиссией и законодательством государств-членов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bookmarkEnd w:id="3275"/>
    <w:bookmarkStart w:name="z3757" w:id="3276"/>
    <w:p>
      <w:pPr>
        <w:spacing w:after="0"/>
        <w:ind w:left="0"/>
        <w:jc w:val="both"/>
      </w:pPr>
      <w:r>
        <w:rPr>
          <w:rFonts w:ascii="Times New Roman"/>
          <w:b w:val="false"/>
          <w:i w:val="false"/>
          <w:color w:val="000000"/>
          <w:sz w:val="28"/>
        </w:rPr>
        <w:t>
      определение статуса товаров, ввозимых на таможенную территорию Союза и (или) вывозимых с таможенной территории Союза;</w:t>
      </w:r>
    </w:p>
    <w:bookmarkEnd w:id="3276"/>
    <w:bookmarkStart w:name="z3758" w:id="3277"/>
    <w:p>
      <w:pPr>
        <w:spacing w:after="0"/>
        <w:ind w:left="0"/>
        <w:jc w:val="both"/>
      </w:pPr>
      <w:r>
        <w:rPr>
          <w:rFonts w:ascii="Times New Roman"/>
          <w:b w:val="false"/>
          <w:i w:val="false"/>
          <w:color w:val="000000"/>
          <w:sz w:val="28"/>
        </w:rPr>
        <w:t>
      срок и иные условия использования товаров в соответствии со специальной таможенной процедурой;</w:t>
      </w:r>
    </w:p>
    <w:bookmarkEnd w:id="3277"/>
    <w:bookmarkStart w:name="z3759" w:id="3278"/>
    <w:p>
      <w:pPr>
        <w:spacing w:after="0"/>
        <w:ind w:left="0"/>
        <w:jc w:val="both"/>
      </w:pPr>
      <w:r>
        <w:rPr>
          <w:rFonts w:ascii="Times New Roman"/>
          <w:b w:val="false"/>
          <w:i w:val="false"/>
          <w:color w:val="000000"/>
          <w:sz w:val="28"/>
        </w:rPr>
        <w:t>
      порядок завершения действия специальной таможенной процедуры;</w:t>
      </w:r>
    </w:p>
    <w:bookmarkEnd w:id="3278"/>
    <w:bookmarkStart w:name="z3760" w:id="3279"/>
    <w:p>
      <w:pPr>
        <w:spacing w:after="0"/>
        <w:ind w:left="0"/>
        <w:jc w:val="both"/>
      </w:pPr>
      <w:r>
        <w:rPr>
          <w:rFonts w:ascii="Times New Roman"/>
          <w:b w:val="false"/>
          <w:i w:val="false"/>
          <w:color w:val="000000"/>
          <w:sz w:val="28"/>
        </w:rPr>
        <w:t>
      случаи и порядок приостановления и возобновления действия специальной таможенной процедуры;</w:t>
      </w:r>
    </w:p>
    <w:bookmarkEnd w:id="3279"/>
    <w:bookmarkStart w:name="z3761" w:id="3280"/>
    <w:p>
      <w:pPr>
        <w:spacing w:after="0"/>
        <w:ind w:left="0"/>
        <w:jc w:val="both"/>
      </w:pPr>
      <w:r>
        <w:rPr>
          <w:rFonts w:ascii="Times New Roman"/>
          <w:b w:val="false"/>
          <w:i w:val="false"/>
          <w:color w:val="000000"/>
          <w:sz w:val="28"/>
        </w:rPr>
        <w:t>
      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bookmarkEnd w:id="3280"/>
    <w:bookmarkStart w:name="z3762" w:id="3281"/>
    <w:p>
      <w:pPr>
        <w:spacing w:after="0"/>
        <w:ind w:left="0"/>
        <w:jc w:val="both"/>
      </w:pPr>
      <w:r>
        <w:rPr>
          <w:rFonts w:ascii="Times New Roman"/>
          <w:b w:val="false"/>
          <w:i w:val="false"/>
          <w:color w:val="000000"/>
          <w:sz w:val="28"/>
        </w:rPr>
        <w:t>
      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bookmarkEnd w:id="3281"/>
    <w:bookmarkStart w:name="z3763" w:id="3282"/>
    <w:p>
      <w:pPr>
        <w:spacing w:after="0"/>
        <w:ind w:left="0"/>
        <w:jc w:val="left"/>
      </w:pPr>
      <w:r>
        <w:rPr>
          <w:rFonts w:ascii="Times New Roman"/>
          <w:b/>
          <w:i w:val="false"/>
          <w:color w:val="000000"/>
        </w:rPr>
        <w:t xml:space="preserve"> РАЗДЕЛ V</w:t>
      </w:r>
      <w:r>
        <w:br/>
      </w:r>
      <w:r>
        <w:rPr>
          <w:rFonts w:ascii="Times New Roman"/>
          <w:b/>
          <w:i w:val="false"/>
          <w:color w:val="000000"/>
        </w:rPr>
        <w:t>ОСОБЕННОСТИ ПОРЯДКА И УСЛОВИЙ ПЕРЕМЕЩЕНИЯ</w:t>
      </w:r>
      <w:r>
        <w:br/>
      </w:r>
      <w:r>
        <w:rPr>
          <w:rFonts w:ascii="Times New Roman"/>
          <w:b/>
          <w:i w:val="false"/>
          <w:color w:val="000000"/>
        </w:rPr>
        <w:t>ЧЕРЕЗ ТАМОЖЕННУЮ ГРАНИЦУ СОЮЗА ОТДЕЛЬНЫХ</w:t>
      </w:r>
      <w:r>
        <w:br/>
      </w:r>
      <w:r>
        <w:rPr>
          <w:rFonts w:ascii="Times New Roman"/>
          <w:b/>
          <w:i w:val="false"/>
          <w:color w:val="000000"/>
        </w:rPr>
        <w:t>КАТЕГОРИЙ ТОВАРОВ</w:t>
      </w:r>
    </w:p>
    <w:bookmarkEnd w:id="3282"/>
    <w:bookmarkStart w:name="z3764" w:id="3283"/>
    <w:p>
      <w:pPr>
        <w:spacing w:after="0"/>
        <w:ind w:left="0"/>
        <w:jc w:val="left"/>
      </w:pPr>
      <w:r>
        <w:rPr>
          <w:rFonts w:ascii="Times New Roman"/>
          <w:b/>
          <w:i w:val="false"/>
          <w:color w:val="000000"/>
        </w:rPr>
        <w:t xml:space="preserve"> Глава 37</w:t>
      </w:r>
      <w:r>
        <w:br/>
      </w:r>
      <w:r>
        <w:rPr>
          <w:rFonts w:ascii="Times New Roman"/>
          <w:b/>
          <w:i w:val="false"/>
          <w:color w:val="000000"/>
        </w:rPr>
        <w:t>Особенности порядка и условий перемещения через таможенную</w:t>
      </w:r>
      <w:r>
        <w:br/>
      </w:r>
      <w:r>
        <w:rPr>
          <w:rFonts w:ascii="Times New Roman"/>
          <w:b/>
          <w:i w:val="false"/>
          <w:color w:val="000000"/>
        </w:rPr>
        <w:t>границу Союза товаров для личного пользования</w:t>
      </w:r>
    </w:p>
    <w:bookmarkEnd w:id="3283"/>
    <w:p>
      <w:pPr>
        <w:spacing w:after="0"/>
        <w:ind w:left="0"/>
        <w:jc w:val="both"/>
      </w:pPr>
      <w:r>
        <w:rPr>
          <w:rFonts w:ascii="Times New Roman"/>
          <w:b/>
          <w:i w:val="false"/>
          <w:color w:val="000000"/>
          <w:sz w:val="28"/>
        </w:rPr>
        <w:t>Статья 255. Определения</w:t>
      </w:r>
    </w:p>
    <w:bookmarkStart w:name="z3765" w:id="3284"/>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3284"/>
    <w:bookmarkStart w:name="z3766" w:id="3285"/>
    <w:p>
      <w:pPr>
        <w:spacing w:after="0"/>
        <w:ind w:left="0"/>
        <w:jc w:val="both"/>
      </w:pPr>
      <w:r>
        <w:rPr>
          <w:rFonts w:ascii="Times New Roman"/>
          <w:b w:val="false"/>
          <w:i w:val="false"/>
          <w:color w:val="000000"/>
          <w:sz w:val="28"/>
        </w:rPr>
        <w:t>
      "ввоз с освобождением от уплаты таможенных пошлин, налогов" - ввоз товаров для личного пользования на таможенную территорию Союза с освобождением от уплаты таможенных пошлин, налогов в случаях и при соблюдении условий, определенных Комиссией;</w:t>
      </w:r>
    </w:p>
    <w:bookmarkEnd w:id="3285"/>
    <w:bookmarkStart w:name="z3767" w:id="3286"/>
    <w:p>
      <w:pPr>
        <w:spacing w:after="0"/>
        <w:ind w:left="0"/>
        <w:jc w:val="both"/>
      </w:pPr>
      <w:r>
        <w:rPr>
          <w:rFonts w:ascii="Times New Roman"/>
          <w:b w:val="false"/>
          <w:i w:val="false"/>
          <w:color w:val="000000"/>
          <w:sz w:val="28"/>
        </w:rPr>
        <w:t>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Союза в связи с въездом этого физического лица на таможенную территорию Союза или его выездом с таможенной территории Союза;</w:t>
      </w:r>
    </w:p>
    <w:bookmarkEnd w:id="3286"/>
    <w:bookmarkStart w:name="z3768" w:id="3287"/>
    <w:p>
      <w:pPr>
        <w:spacing w:after="0"/>
        <w:ind w:left="0"/>
        <w:jc w:val="both"/>
      </w:pPr>
      <w:r>
        <w:rPr>
          <w:rFonts w:ascii="Times New Roman"/>
          <w:b w:val="false"/>
          <w:i w:val="false"/>
          <w:color w:val="000000"/>
          <w:sz w:val="28"/>
        </w:rPr>
        <w:t>
      "система двойного коридора" - упрощенная система проведения таможенного контроля, позволяющая физическим лицам, следующим через таможенную границу Союза, осуществлять самостоятельный выбор между "красным" и "зеленым" коридорами;</w:t>
      </w:r>
    </w:p>
    <w:bookmarkEnd w:id="3287"/>
    <w:bookmarkStart w:name="z3769" w:id="3288"/>
    <w:p>
      <w:pPr>
        <w:spacing w:after="0"/>
        <w:ind w:left="0"/>
        <w:jc w:val="both"/>
      </w:pPr>
      <w:r>
        <w:rPr>
          <w:rFonts w:ascii="Times New Roman"/>
          <w:b w:val="false"/>
          <w:i w:val="false"/>
          <w:color w:val="000000"/>
          <w:sz w:val="28"/>
        </w:rPr>
        <w:t>
      "сопровождаемый багаж" - товары для личного пользования, включая ручную кладь, перемещаемые через таможенную границу Союза при фактическом въезде физического лица на таможенную территорию Союза или его выезде с таможенной территории Союза;</w:t>
      </w:r>
    </w:p>
    <w:bookmarkEnd w:id="3288"/>
    <w:bookmarkStart w:name="z3770" w:id="3289"/>
    <w:p>
      <w:pPr>
        <w:spacing w:after="0"/>
        <w:ind w:left="0"/>
        <w:jc w:val="both"/>
      </w:pPr>
      <w:r>
        <w:rPr>
          <w:rFonts w:ascii="Times New Roman"/>
          <w:b w:val="false"/>
          <w:i w:val="false"/>
          <w:color w:val="000000"/>
          <w:sz w:val="28"/>
        </w:rPr>
        <w:t>
      "товары для личного пользования, доставляемые перевозчиком" - товары для личного пользования, перемещаемые через таможенную границу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Союза, либо от физического лица, не пересекавшего таможенную границу Союза.</w:t>
      </w:r>
    </w:p>
    <w:bookmarkEnd w:id="3289"/>
    <w:p>
      <w:pPr>
        <w:spacing w:after="0"/>
        <w:ind w:left="0"/>
        <w:jc w:val="both"/>
      </w:pPr>
      <w:r>
        <w:rPr>
          <w:rFonts w:ascii="Times New Roman"/>
          <w:b/>
          <w:i w:val="false"/>
          <w:color w:val="000000"/>
          <w:sz w:val="28"/>
        </w:rPr>
        <w:t>Статья 256. Общие положения о порядке и условиях перемещения через таможенную границу Союза товаров для личного пользования</w:t>
      </w:r>
    </w:p>
    <w:bookmarkStart w:name="z3771" w:id="3290"/>
    <w:p>
      <w:pPr>
        <w:spacing w:after="0"/>
        <w:ind w:left="0"/>
        <w:jc w:val="both"/>
      </w:pPr>
      <w:r>
        <w:rPr>
          <w:rFonts w:ascii="Times New Roman"/>
          <w:b w:val="false"/>
          <w:i w:val="false"/>
          <w:color w:val="000000"/>
          <w:sz w:val="28"/>
        </w:rPr>
        <w:t>
      1. Настоящей главой определяются особенности порядка и условий перемещения товаров для личного пользования через таможенную границу Союза, их нахождения и использования на таможенной территории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bookmarkEnd w:id="3290"/>
    <w:bookmarkStart w:name="z3772" w:id="3291"/>
    <w:p>
      <w:pPr>
        <w:spacing w:after="0"/>
        <w:ind w:left="0"/>
        <w:jc w:val="both"/>
      </w:pPr>
      <w:r>
        <w:rPr>
          <w:rFonts w:ascii="Times New Roman"/>
          <w:b w:val="false"/>
          <w:i w:val="false"/>
          <w:color w:val="000000"/>
          <w:sz w:val="28"/>
        </w:rPr>
        <w:t>
      2. Положения настоящей главы применяются в отношении денежных инструментов и наличных денежных средств, перемещаемых через таможенную границу Союза физическими лицами, а также в отношении товаров, приобретенных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в соответствии с главой 33 настоящего Кодекса.</w:t>
      </w:r>
    </w:p>
    <w:bookmarkEnd w:id="3291"/>
    <w:bookmarkStart w:name="z3773" w:id="3292"/>
    <w:p>
      <w:pPr>
        <w:spacing w:after="0"/>
        <w:ind w:left="0"/>
        <w:jc w:val="both"/>
      </w:pPr>
      <w:r>
        <w:rPr>
          <w:rFonts w:ascii="Times New Roman"/>
          <w:b w:val="false"/>
          <w:i w:val="false"/>
          <w:color w:val="000000"/>
          <w:sz w:val="28"/>
        </w:rPr>
        <w:t>
      3. Товары для личного пользования могут перемещаться через таможенную границу Союза следующими способами:</w:t>
      </w:r>
    </w:p>
    <w:bookmarkEnd w:id="3292"/>
    <w:bookmarkStart w:name="z3774" w:id="3293"/>
    <w:p>
      <w:pPr>
        <w:spacing w:after="0"/>
        <w:ind w:left="0"/>
        <w:jc w:val="both"/>
      </w:pPr>
      <w:r>
        <w:rPr>
          <w:rFonts w:ascii="Times New Roman"/>
          <w:b w:val="false"/>
          <w:i w:val="false"/>
          <w:color w:val="000000"/>
          <w:sz w:val="28"/>
        </w:rPr>
        <w:t>
      1) в сопровождаемом или несопровождаемом багаже при следовании физического лица через таможенную границу Союза;</w:t>
      </w:r>
    </w:p>
    <w:bookmarkEnd w:id="3293"/>
    <w:bookmarkStart w:name="z3775" w:id="3294"/>
    <w:p>
      <w:pPr>
        <w:spacing w:after="0"/>
        <w:ind w:left="0"/>
        <w:jc w:val="both"/>
      </w:pPr>
      <w:r>
        <w:rPr>
          <w:rFonts w:ascii="Times New Roman"/>
          <w:b w:val="false"/>
          <w:i w:val="false"/>
          <w:color w:val="000000"/>
          <w:sz w:val="28"/>
        </w:rPr>
        <w:t>
      2) в международных почтовых отправлениях;</w:t>
      </w:r>
    </w:p>
    <w:bookmarkEnd w:id="3294"/>
    <w:bookmarkStart w:name="z3776" w:id="3295"/>
    <w:p>
      <w:pPr>
        <w:spacing w:after="0"/>
        <w:ind w:left="0"/>
        <w:jc w:val="both"/>
      </w:pPr>
      <w:r>
        <w:rPr>
          <w:rFonts w:ascii="Times New Roman"/>
          <w:b w:val="false"/>
          <w:i w:val="false"/>
          <w:color w:val="000000"/>
          <w:sz w:val="28"/>
        </w:rPr>
        <w:t>
      3) перевозчиком в адрес физического лица, не пересекавшего таможенную границу Союза, либо от физического лица, не пересекавшего таможенную границу Союза.</w:t>
      </w:r>
    </w:p>
    <w:bookmarkEnd w:id="3295"/>
    <w:bookmarkStart w:name="z3777" w:id="3296"/>
    <w:p>
      <w:pPr>
        <w:spacing w:after="0"/>
        <w:ind w:left="0"/>
        <w:jc w:val="both"/>
      </w:pPr>
      <w:r>
        <w:rPr>
          <w:rFonts w:ascii="Times New Roman"/>
          <w:b w:val="false"/>
          <w:i w:val="false"/>
          <w:color w:val="000000"/>
          <w:sz w:val="28"/>
        </w:rPr>
        <w:t>
      4. Отнесение товаров, перемещаемых через таможенную границу Союза, к товарам для личного пользования осуществляется таможенным органом исходя из:</w:t>
      </w:r>
    </w:p>
    <w:bookmarkEnd w:id="3296"/>
    <w:bookmarkStart w:name="z3778" w:id="3297"/>
    <w:p>
      <w:pPr>
        <w:spacing w:after="0"/>
        <w:ind w:left="0"/>
        <w:jc w:val="both"/>
      </w:pPr>
      <w:r>
        <w:rPr>
          <w:rFonts w:ascii="Times New Roman"/>
          <w:b w:val="false"/>
          <w:i w:val="false"/>
          <w:color w:val="000000"/>
          <w:sz w:val="28"/>
        </w:rPr>
        <w:t>
      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w:t>
      </w:r>
    </w:p>
    <w:bookmarkEnd w:id="3297"/>
    <w:bookmarkStart w:name="z3779" w:id="3298"/>
    <w:p>
      <w:pPr>
        <w:spacing w:after="0"/>
        <w:ind w:left="0"/>
        <w:jc w:val="both"/>
      </w:pPr>
      <w:r>
        <w:rPr>
          <w:rFonts w:ascii="Times New Roman"/>
          <w:b w:val="false"/>
          <w:i w:val="false"/>
          <w:color w:val="000000"/>
          <w:sz w:val="28"/>
        </w:rPr>
        <w:t>
      2) характера и количества товаров;</w:t>
      </w:r>
    </w:p>
    <w:bookmarkEnd w:id="3298"/>
    <w:bookmarkStart w:name="z3780" w:id="3299"/>
    <w:p>
      <w:pPr>
        <w:spacing w:after="0"/>
        <w:ind w:left="0"/>
        <w:jc w:val="both"/>
      </w:pPr>
      <w:r>
        <w:rPr>
          <w:rFonts w:ascii="Times New Roman"/>
          <w:b w:val="false"/>
          <w:i w:val="false"/>
          <w:color w:val="000000"/>
          <w:sz w:val="28"/>
        </w:rPr>
        <w:t>
      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w:t>
      </w:r>
    </w:p>
    <w:bookmarkEnd w:id="3299"/>
    <w:bookmarkStart w:name="z3781" w:id="3300"/>
    <w:p>
      <w:pPr>
        <w:spacing w:after="0"/>
        <w:ind w:left="0"/>
        <w:jc w:val="both"/>
      </w:pPr>
      <w:r>
        <w:rPr>
          <w:rFonts w:ascii="Times New Roman"/>
          <w:b w:val="false"/>
          <w:i w:val="false"/>
          <w:color w:val="000000"/>
          <w:sz w:val="28"/>
        </w:rPr>
        <w:t>
      5. Количественные характеристики критериев, указанных в подпунктах 2 и 3 пункта 4 настоящей статьи, и (или) дополнительные критерии отнесения товаров, перемещаемых через таможенную границу Союза, к товарам для личного пользования определяются Комиссией.</w:t>
      </w:r>
    </w:p>
    <w:bookmarkEnd w:id="3300"/>
    <w:bookmarkStart w:name="z3782" w:id="3301"/>
    <w:p>
      <w:pPr>
        <w:spacing w:after="0"/>
        <w:ind w:left="0"/>
        <w:jc w:val="both"/>
      </w:pPr>
      <w:r>
        <w:rPr>
          <w:rFonts w:ascii="Times New Roman"/>
          <w:b w:val="false"/>
          <w:i w:val="false"/>
          <w:color w:val="000000"/>
          <w:sz w:val="28"/>
        </w:rPr>
        <w:t>
      6. Независимо от критериев, указанных в пункте 4 настоящей статьи, к товарам для личного пользования не относятся следующие товары:</w:t>
      </w:r>
    </w:p>
    <w:bookmarkEnd w:id="3301"/>
    <w:bookmarkStart w:name="z3783" w:id="3302"/>
    <w:p>
      <w:pPr>
        <w:spacing w:after="0"/>
        <w:ind w:left="0"/>
        <w:jc w:val="both"/>
      </w:pPr>
      <w:r>
        <w:rPr>
          <w:rFonts w:ascii="Times New Roman"/>
          <w:b w:val="false"/>
          <w:i w:val="false"/>
          <w:color w:val="000000"/>
          <w:sz w:val="28"/>
        </w:rPr>
        <w:t>
      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пунктом 1 статьи 263 настоящего Кодекса;</w:t>
      </w:r>
    </w:p>
    <w:bookmarkEnd w:id="3302"/>
    <w:bookmarkStart w:name="z3784" w:id="3303"/>
    <w:p>
      <w:pPr>
        <w:spacing w:after="0"/>
        <w:ind w:left="0"/>
        <w:jc w:val="both"/>
      </w:pPr>
      <w:r>
        <w:rPr>
          <w:rFonts w:ascii="Times New Roman"/>
          <w:b w:val="false"/>
          <w:i w:val="false"/>
          <w:color w:val="000000"/>
          <w:sz w:val="28"/>
        </w:rPr>
        <w:t>
      2) категории товаров, определяемые Комиссией.</w:t>
      </w:r>
    </w:p>
    <w:bookmarkEnd w:id="3303"/>
    <w:bookmarkStart w:name="z3785" w:id="3304"/>
    <w:p>
      <w:pPr>
        <w:spacing w:after="0"/>
        <w:ind w:left="0"/>
        <w:jc w:val="both"/>
      </w:pPr>
      <w:r>
        <w:rPr>
          <w:rFonts w:ascii="Times New Roman"/>
          <w:b w:val="false"/>
          <w:i w:val="false"/>
          <w:color w:val="000000"/>
          <w:sz w:val="28"/>
        </w:rPr>
        <w:t>
      7. В отношении перемещаемых через таможенную границу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Союза в порядке и на условиях, которые установлены иными главами настоящего Кодекса.</w:t>
      </w:r>
    </w:p>
    <w:bookmarkEnd w:id="3304"/>
    <w:bookmarkStart w:name="z3786" w:id="3305"/>
    <w:p>
      <w:pPr>
        <w:spacing w:after="0"/>
        <w:ind w:left="0"/>
        <w:jc w:val="both"/>
      </w:pPr>
      <w:r>
        <w:rPr>
          <w:rFonts w:ascii="Times New Roman"/>
          <w:b w:val="false"/>
          <w:i w:val="false"/>
          <w:color w:val="000000"/>
          <w:sz w:val="28"/>
        </w:rPr>
        <w:t>
      8. Товары, приобретенные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для целей применения настоящей главы рассматриваются как товары для личного пользования, ввозимые на таможенную территорию Союза в сопровождаемом багаже физического лица при его следовании через таможенную границу Союза.</w:t>
      </w:r>
    </w:p>
    <w:bookmarkEnd w:id="3305"/>
    <w:bookmarkStart w:name="z3787" w:id="3306"/>
    <w:p>
      <w:pPr>
        <w:spacing w:after="0"/>
        <w:ind w:left="0"/>
        <w:jc w:val="both"/>
      </w:pPr>
      <w:r>
        <w:rPr>
          <w:rFonts w:ascii="Times New Roman"/>
          <w:b w:val="false"/>
          <w:i w:val="false"/>
          <w:color w:val="000000"/>
          <w:sz w:val="28"/>
        </w:rPr>
        <w:t>
      9. Комиссия на основании актов, входящих в право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Союза подлежат соблюдению запреты и ограничения, и обеспечивает его размещение на официальном сайте Союза в сети Интернет.</w:t>
      </w:r>
    </w:p>
    <w:bookmarkEnd w:id="3306"/>
    <w:p>
      <w:pPr>
        <w:spacing w:after="0"/>
        <w:ind w:left="0"/>
        <w:jc w:val="both"/>
      </w:pPr>
      <w:r>
        <w:rPr>
          <w:rFonts w:ascii="Times New Roman"/>
          <w:b/>
          <w:i w:val="false"/>
          <w:color w:val="000000"/>
          <w:sz w:val="28"/>
        </w:rPr>
        <w:t>Статья 257. Применение системы двойного коридора при перемещении через таможенную границу Союза товаров для личного пользования</w:t>
      </w:r>
    </w:p>
    <w:bookmarkStart w:name="z3788" w:id="3307"/>
    <w:p>
      <w:pPr>
        <w:spacing w:after="0"/>
        <w:ind w:left="0"/>
        <w:jc w:val="both"/>
      </w:pPr>
      <w:r>
        <w:rPr>
          <w:rFonts w:ascii="Times New Roman"/>
          <w:b w:val="false"/>
          <w:i w:val="false"/>
          <w:color w:val="000000"/>
          <w:sz w:val="28"/>
        </w:rPr>
        <w:t>
      1. В местах перемещения товаров через таможенную границу Союза может применяться система двойного коридора.</w:t>
      </w:r>
    </w:p>
    <w:bookmarkEnd w:id="3307"/>
    <w:bookmarkStart w:name="z3789" w:id="3308"/>
    <w:p>
      <w:pPr>
        <w:spacing w:after="0"/>
        <w:ind w:left="0"/>
        <w:jc w:val="both"/>
      </w:pPr>
      <w:r>
        <w:rPr>
          <w:rFonts w:ascii="Times New Roman"/>
          <w:b w:val="false"/>
          <w:i w:val="false"/>
          <w:color w:val="000000"/>
          <w:sz w:val="28"/>
        </w:rPr>
        <w:t>
      "Зеленый"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w:t>
      </w:r>
    </w:p>
    <w:bookmarkEnd w:id="3308"/>
    <w:bookmarkStart w:name="z3790" w:id="3309"/>
    <w:p>
      <w:pPr>
        <w:spacing w:after="0"/>
        <w:ind w:left="0"/>
        <w:jc w:val="both"/>
      </w:pPr>
      <w:r>
        <w:rPr>
          <w:rFonts w:ascii="Times New Roman"/>
          <w:b w:val="false"/>
          <w:i w:val="false"/>
          <w:color w:val="000000"/>
          <w:sz w:val="28"/>
        </w:rPr>
        <w:t>
      "Красный"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bookmarkEnd w:id="3309"/>
    <w:bookmarkStart w:name="z3791" w:id="3310"/>
    <w:p>
      <w:pPr>
        <w:spacing w:after="0"/>
        <w:ind w:left="0"/>
        <w:jc w:val="both"/>
      </w:pPr>
      <w:r>
        <w:rPr>
          <w:rFonts w:ascii="Times New Roman"/>
          <w:b w:val="false"/>
          <w:i w:val="false"/>
          <w:color w:val="000000"/>
          <w:sz w:val="28"/>
        </w:rPr>
        <w:t>
      2. Применение системы двойного коридора предусматривает самостоятельный выбор физическим лицом, следующим через таможенную границу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w:t>
      </w:r>
    </w:p>
    <w:bookmarkEnd w:id="3310"/>
    <w:bookmarkStart w:name="z3792" w:id="3311"/>
    <w:p>
      <w:pPr>
        <w:spacing w:after="0"/>
        <w:ind w:left="0"/>
        <w:jc w:val="both"/>
      </w:pPr>
      <w:r>
        <w:rPr>
          <w:rFonts w:ascii="Times New Roman"/>
          <w:b w:val="false"/>
          <w:i w:val="false"/>
          <w:color w:val="000000"/>
          <w:sz w:val="28"/>
        </w:rPr>
        <w:t>
      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bookmarkEnd w:id="3311"/>
    <w:bookmarkStart w:name="z3793" w:id="3312"/>
    <w:p>
      <w:pPr>
        <w:spacing w:after="0"/>
        <w:ind w:left="0"/>
        <w:jc w:val="both"/>
      </w:pPr>
      <w:r>
        <w:rPr>
          <w:rFonts w:ascii="Times New Roman"/>
          <w:b w:val="false"/>
          <w:i w:val="false"/>
          <w:color w:val="000000"/>
          <w:sz w:val="28"/>
        </w:rPr>
        <w:t>
      4. Требования к обустройству системы двойного коридора в местах перемещения товаров через таможенную границу Союза определяются Комиссией.</w:t>
      </w:r>
    </w:p>
    <w:bookmarkEnd w:id="3312"/>
    <w:bookmarkStart w:name="z3794" w:id="3313"/>
    <w:p>
      <w:pPr>
        <w:spacing w:after="0"/>
        <w:ind w:left="0"/>
        <w:jc w:val="both"/>
      </w:pPr>
      <w:r>
        <w:rPr>
          <w:rFonts w:ascii="Times New Roman"/>
          <w:b w:val="false"/>
          <w:i w:val="false"/>
          <w:color w:val="000000"/>
          <w:sz w:val="28"/>
        </w:rPr>
        <w:t>
      5. Перечень мест перемещения товаров через таможенную границу Союза, в которых применяется система двойного коридора, а также порядок формирования такого перечня определяются в соответствии с законодательством государств-членов о таможенном регулировании.</w:t>
      </w:r>
    </w:p>
    <w:bookmarkEnd w:id="3313"/>
    <w:bookmarkStart w:name="z3795" w:id="3314"/>
    <w:p>
      <w:pPr>
        <w:spacing w:after="0"/>
        <w:ind w:left="0"/>
        <w:jc w:val="both"/>
      </w:pPr>
      <w:r>
        <w:rPr>
          <w:rFonts w:ascii="Times New Roman"/>
          <w:b w:val="false"/>
          <w:i w:val="false"/>
          <w:color w:val="000000"/>
          <w:sz w:val="28"/>
        </w:rPr>
        <w:t>
      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Союза.</w:t>
      </w:r>
    </w:p>
    <w:bookmarkEnd w:id="3314"/>
    <w:bookmarkStart w:name="z3796" w:id="3315"/>
    <w:p>
      <w:pPr>
        <w:spacing w:after="0"/>
        <w:ind w:left="0"/>
        <w:jc w:val="both"/>
      </w:pPr>
      <w:r>
        <w:rPr>
          <w:rFonts w:ascii="Times New Roman"/>
          <w:b w:val="false"/>
          <w:i w:val="false"/>
          <w:color w:val="000000"/>
          <w:sz w:val="28"/>
        </w:rPr>
        <w:t>
      7. Неприменение отдельных форм таможенного контроля в "зеленом" коридоре не означает, что физическое лицо освобождается от обязанности соблюдать международные договоры и акты в сфере таможенного регулирования и (или) законодательство государств-членов.</w:t>
      </w:r>
    </w:p>
    <w:bookmarkEnd w:id="3315"/>
    <w:bookmarkStart w:name="z3797" w:id="3316"/>
    <w:p>
      <w:pPr>
        <w:spacing w:after="0"/>
        <w:ind w:left="0"/>
        <w:jc w:val="both"/>
      </w:pPr>
      <w:r>
        <w:rPr>
          <w:rFonts w:ascii="Times New Roman"/>
          <w:b w:val="false"/>
          <w:i w:val="false"/>
          <w:color w:val="000000"/>
          <w:sz w:val="28"/>
        </w:rPr>
        <w:t>
      8. С учетом оперативной обстановки, сложившейся в местах перемещения товаров через таможенную границу Союза, в исключительных случаях по решению таможенного органа система двойного коридора может временно не применяться.</w:t>
      </w:r>
    </w:p>
    <w:bookmarkEnd w:id="3316"/>
    <w:bookmarkStart w:name="z3798" w:id="3317"/>
    <w:p>
      <w:pPr>
        <w:spacing w:after="0"/>
        <w:ind w:left="0"/>
        <w:jc w:val="both"/>
      </w:pPr>
      <w:r>
        <w:rPr>
          <w:rFonts w:ascii="Times New Roman"/>
          <w:b w:val="false"/>
          <w:i w:val="false"/>
          <w:color w:val="000000"/>
          <w:sz w:val="28"/>
        </w:rPr>
        <w:t>
      9. Неприменение в местах перемещения товаров через таможенную границу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bookmarkEnd w:id="3317"/>
    <w:p>
      <w:pPr>
        <w:spacing w:after="0"/>
        <w:ind w:left="0"/>
        <w:jc w:val="both"/>
      </w:pPr>
      <w:r>
        <w:rPr>
          <w:rFonts w:ascii="Times New Roman"/>
          <w:b/>
          <w:i w:val="false"/>
          <w:color w:val="000000"/>
          <w:sz w:val="28"/>
        </w:rPr>
        <w:t>Статья 258. Таможенные операции, совершаемые в отношении товаров для личного пользования</w:t>
      </w:r>
    </w:p>
    <w:bookmarkStart w:name="z3799" w:id="3318"/>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государства-члена, на территории которого постоянно или временно проживает либо временно пребывает физическое лицо, которое может выступать декларантом таких товаров.</w:t>
      </w:r>
    </w:p>
    <w:bookmarkEnd w:id="3318"/>
    <w:bookmarkStart w:name="z3800" w:id="3319"/>
    <w:p>
      <w:pPr>
        <w:spacing w:after="0"/>
        <w:ind w:left="0"/>
        <w:jc w:val="both"/>
      </w:pPr>
      <w:r>
        <w:rPr>
          <w:rFonts w:ascii="Times New Roman"/>
          <w:b w:val="false"/>
          <w:i w:val="false"/>
          <w:color w:val="000000"/>
          <w:sz w:val="28"/>
        </w:rPr>
        <w:t>
      Таможенные операции в отношении товаров для личного пользования при их перевозке железнодорожным транспортом в случаях, установленных в соответствии с законодательством государств-членов о таможенном регулировании, могут совершаться в пути следования пассажирских поездов.</w:t>
      </w:r>
    </w:p>
    <w:bookmarkEnd w:id="3319"/>
    <w:bookmarkStart w:name="z3801" w:id="3320"/>
    <w:p>
      <w:pPr>
        <w:spacing w:after="0"/>
        <w:ind w:left="0"/>
        <w:jc w:val="both"/>
      </w:pPr>
      <w:r>
        <w:rPr>
          <w:rFonts w:ascii="Times New Roman"/>
          <w:b w:val="false"/>
          <w:i w:val="false"/>
          <w:color w:val="000000"/>
          <w:sz w:val="28"/>
        </w:rPr>
        <w:t>
      2. При перемещении физическими лицами через таможенную границу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международных договоров и актов в сфере таможенного регулирования.</w:t>
      </w:r>
    </w:p>
    <w:bookmarkEnd w:id="3320"/>
    <w:bookmarkStart w:name="z3802" w:id="3321"/>
    <w:p>
      <w:pPr>
        <w:spacing w:after="0"/>
        <w:ind w:left="0"/>
        <w:jc w:val="both"/>
      </w:pPr>
      <w:r>
        <w:rPr>
          <w:rFonts w:ascii="Times New Roman"/>
          <w:b w:val="false"/>
          <w:i w:val="false"/>
          <w:color w:val="000000"/>
          <w:sz w:val="28"/>
        </w:rPr>
        <w:t>
      3. Товары для личного пользования, перемещаемые через таможенную границу Союза, для их нахождения и использования на таможенной территории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пунктом 5 статьи 262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bookmarkEnd w:id="3321"/>
    <w:bookmarkStart w:name="z3803" w:id="3322"/>
    <w:p>
      <w:pPr>
        <w:spacing w:after="0"/>
        <w:ind w:left="0"/>
        <w:jc w:val="both"/>
      </w:pPr>
      <w:r>
        <w:rPr>
          <w:rFonts w:ascii="Times New Roman"/>
          <w:b w:val="false"/>
          <w:i w:val="false"/>
          <w:color w:val="000000"/>
          <w:sz w:val="28"/>
        </w:rPr>
        <w:t>
      4.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доставляемых перевозчиком, после их ввоза на таможенную территорию Союза либо для вывоза с таможенной территории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статьей 263 настоящего Кодекса товары для личного пользования могут быть помещены под таможенную процедуру таможенного транзита.</w:t>
      </w:r>
    </w:p>
    <w:bookmarkEnd w:id="3322"/>
    <w:bookmarkStart w:name="z3804" w:id="3323"/>
    <w:p>
      <w:pPr>
        <w:spacing w:after="0"/>
        <w:ind w:left="0"/>
        <w:jc w:val="both"/>
      </w:pPr>
      <w:r>
        <w:rPr>
          <w:rFonts w:ascii="Times New Roman"/>
          <w:b w:val="false"/>
          <w:i w:val="false"/>
          <w:color w:val="000000"/>
          <w:sz w:val="28"/>
        </w:rPr>
        <w:t>
      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bookmarkEnd w:id="3323"/>
    <w:bookmarkStart w:name="z3805" w:id="3324"/>
    <w:p>
      <w:pPr>
        <w:spacing w:after="0"/>
        <w:ind w:left="0"/>
        <w:jc w:val="both"/>
      </w:pPr>
      <w:r>
        <w:rPr>
          <w:rFonts w:ascii="Times New Roman"/>
          <w:b w:val="false"/>
          <w:i w:val="false"/>
          <w:color w:val="000000"/>
          <w:sz w:val="28"/>
        </w:rPr>
        <w:t>
      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Союза, - также вывезены с таможенной территории Союза, если такие товары после ввоза на таможенную территорию Союза не покидали место прибытия, либо ввезены из места убытия обратно на таможенную территорию Союза.</w:t>
      </w:r>
    </w:p>
    <w:bookmarkEnd w:id="3324"/>
    <w:bookmarkStart w:name="z3806" w:id="3325"/>
    <w:p>
      <w:pPr>
        <w:spacing w:after="0"/>
        <w:ind w:left="0"/>
        <w:jc w:val="both"/>
      </w:pPr>
      <w:r>
        <w:rPr>
          <w:rFonts w:ascii="Times New Roman"/>
          <w:b w:val="false"/>
          <w:i w:val="false"/>
          <w:color w:val="000000"/>
          <w:sz w:val="28"/>
        </w:rPr>
        <w:t>
      Таможенные операции, указанные в абзацах первом и втором настоящего пункта, также совершаются иными лицами в случаях, определенных Комиссией в соответствии с пунктом 11 статьи 260 настоящего Кодекса.</w:t>
      </w:r>
    </w:p>
    <w:bookmarkEnd w:id="3325"/>
    <w:bookmarkStart w:name="z3807" w:id="3326"/>
    <w:p>
      <w:pPr>
        <w:spacing w:after="0"/>
        <w:ind w:left="0"/>
        <w:jc w:val="both"/>
      </w:pPr>
      <w:r>
        <w:rPr>
          <w:rFonts w:ascii="Times New Roman"/>
          <w:b w:val="false"/>
          <w:i w:val="false"/>
          <w:color w:val="000000"/>
          <w:sz w:val="28"/>
        </w:rPr>
        <w:t>
      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главой 51 настоящего Кодекса.</w:t>
      </w:r>
    </w:p>
    <w:bookmarkEnd w:id="3326"/>
    <w:bookmarkStart w:name="z3808" w:id="3327"/>
    <w:p>
      <w:pPr>
        <w:spacing w:after="0"/>
        <w:ind w:left="0"/>
        <w:jc w:val="both"/>
      </w:pPr>
      <w:r>
        <w:rPr>
          <w:rFonts w:ascii="Times New Roman"/>
          <w:b w:val="false"/>
          <w:i w:val="false"/>
          <w:color w:val="000000"/>
          <w:sz w:val="28"/>
        </w:rPr>
        <w:t>
      6. Порядок совершения таможенных операций в отношении товаров для личного пользования, перемещаемых через таможенную границу Союза, либо товаров для личного пользования, временно ввезенных на таможенную территорию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законодательством государств-членов в случаях, предусмотренных Комиссией, или в части, не урегулированной Комиссией.</w:t>
      </w:r>
    </w:p>
    <w:bookmarkEnd w:id="3327"/>
    <w:bookmarkStart w:name="z3809" w:id="3328"/>
    <w:p>
      <w:pPr>
        <w:spacing w:after="0"/>
        <w:ind w:left="0"/>
        <w:jc w:val="both"/>
      </w:pPr>
      <w:r>
        <w:rPr>
          <w:rFonts w:ascii="Times New Roman"/>
          <w:b w:val="false"/>
          <w:i w:val="false"/>
          <w:color w:val="000000"/>
          <w:sz w:val="28"/>
        </w:rPr>
        <w:t>
      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40 настоящего Кодекса, а в части, не урегулированной главой 40 настоящего Кодекса, - с учетом особенностей, устанавливаемых законодательством государств-членов о таможенном регулировании.</w:t>
      </w:r>
    </w:p>
    <w:bookmarkEnd w:id="3328"/>
    <w:bookmarkStart w:name="z3810" w:id="3329"/>
    <w:p>
      <w:pPr>
        <w:spacing w:after="0"/>
        <w:ind w:left="0"/>
        <w:jc w:val="both"/>
      </w:pPr>
      <w:r>
        <w:rPr>
          <w:rFonts w:ascii="Times New Roman"/>
          <w:b w:val="false"/>
          <w:i w:val="false"/>
          <w:color w:val="000000"/>
          <w:sz w:val="28"/>
        </w:rPr>
        <w:t>
      7. При проведении таможенного контроля в отношении товаров, перемещение которых через таможенную границу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представление имеющихся у него документов, подтверждающих достоверность заявленных физическим лицом сведений, в том числе по результатам его устного опроса.</w:t>
      </w:r>
    </w:p>
    <w:bookmarkEnd w:id="3329"/>
    <w:bookmarkStart w:name="z3811" w:id="3330"/>
    <w:p>
      <w:pPr>
        <w:spacing w:after="0"/>
        <w:ind w:left="0"/>
        <w:jc w:val="both"/>
      </w:pPr>
      <w:r>
        <w:rPr>
          <w:rFonts w:ascii="Times New Roman"/>
          <w:b w:val="false"/>
          <w:i w:val="false"/>
          <w:color w:val="000000"/>
          <w:sz w:val="28"/>
        </w:rPr>
        <w:t>
      8. В местах перемещения товаров через таможенную границу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w:t>
      </w:r>
    </w:p>
    <w:bookmarkEnd w:id="3330"/>
    <w:bookmarkStart w:name="z3812" w:id="3331"/>
    <w:p>
      <w:pPr>
        <w:spacing w:after="0"/>
        <w:ind w:left="0"/>
        <w:jc w:val="both"/>
      </w:pPr>
      <w:r>
        <w:rPr>
          <w:rFonts w:ascii="Times New Roman"/>
          <w:b w:val="false"/>
          <w:i w:val="false"/>
          <w:color w:val="000000"/>
          <w:sz w:val="28"/>
        </w:rPr>
        <w:t>
      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 если иное не установлено законодательством государств-членов.</w:t>
      </w:r>
    </w:p>
    <w:bookmarkEnd w:id="3331"/>
    <w:bookmarkStart w:name="z3813" w:id="3332"/>
    <w:p>
      <w:pPr>
        <w:spacing w:after="0"/>
        <w:ind w:left="0"/>
        <w:jc w:val="both"/>
      </w:pPr>
      <w:r>
        <w:rPr>
          <w:rFonts w:ascii="Times New Roman"/>
          <w:b w:val="false"/>
          <w:i w:val="false"/>
          <w:color w:val="000000"/>
          <w:sz w:val="28"/>
        </w:rPr>
        <w:t>
      В случае если физическое лицо следует в транспортном средстве и если в соответствии с законодательством государств-членов о таможенном регулировании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bookmarkEnd w:id="3332"/>
    <w:bookmarkStart w:name="z3814" w:id="3333"/>
    <w:p>
      <w:pPr>
        <w:spacing w:after="0"/>
        <w:ind w:left="0"/>
        <w:jc w:val="both"/>
      </w:pPr>
      <w:r>
        <w:rPr>
          <w:rFonts w:ascii="Times New Roman"/>
          <w:b w:val="false"/>
          <w:i w:val="false"/>
          <w:color w:val="000000"/>
          <w:sz w:val="28"/>
        </w:rPr>
        <w:t>
      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Союза в место назначения за пределами таможенной территории Союза с промежуточной посадкой в месте убытия либо с местом отправления за пределами таможенной территории Союза в место назначения на таможенной территории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bookmarkEnd w:id="3333"/>
    <w:p>
      <w:pPr>
        <w:spacing w:after="0"/>
        <w:ind w:left="0"/>
        <w:jc w:val="both"/>
      </w:pPr>
      <w:r>
        <w:rPr>
          <w:rFonts w:ascii="Times New Roman"/>
          <w:b/>
          <w:i w:val="false"/>
          <w:color w:val="000000"/>
          <w:sz w:val="28"/>
        </w:rPr>
        <w:t>Статья 259. Временное хранение товаров для личного пользования</w:t>
      </w:r>
    </w:p>
    <w:bookmarkStart w:name="z3815" w:id="3334"/>
    <w:p>
      <w:pPr>
        <w:spacing w:after="0"/>
        <w:ind w:left="0"/>
        <w:jc w:val="both"/>
      </w:pPr>
      <w:r>
        <w:rPr>
          <w:rFonts w:ascii="Times New Roman"/>
          <w:b w:val="false"/>
          <w:i w:val="false"/>
          <w:color w:val="000000"/>
          <w:sz w:val="28"/>
        </w:rPr>
        <w:t>
      1. Временное хранение товаров для личного пользования осуществляется в порядке и на условиях, которые установлены главой 16 настоящего Кодекса с учетом настоящей статьи.</w:t>
      </w:r>
    </w:p>
    <w:bookmarkEnd w:id="3334"/>
    <w:bookmarkStart w:name="z3816" w:id="3335"/>
    <w:p>
      <w:pPr>
        <w:spacing w:after="0"/>
        <w:ind w:left="0"/>
        <w:jc w:val="both"/>
      </w:pPr>
      <w:r>
        <w:rPr>
          <w:rFonts w:ascii="Times New Roman"/>
          <w:b w:val="false"/>
          <w:i w:val="false"/>
          <w:color w:val="000000"/>
          <w:sz w:val="28"/>
        </w:rPr>
        <w:t>
      2.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может осуществляться в месте постоянного или временного проживания (пребывания) такого лица и (или) в иных местах, установленных законодательством государств-членов о таможенном регулировании.</w:t>
      </w:r>
    </w:p>
    <w:bookmarkEnd w:id="3335"/>
    <w:bookmarkStart w:name="z3817" w:id="3336"/>
    <w:p>
      <w:pPr>
        <w:spacing w:after="0"/>
        <w:ind w:left="0"/>
        <w:jc w:val="both"/>
      </w:pPr>
      <w:r>
        <w:rPr>
          <w:rFonts w:ascii="Times New Roman"/>
          <w:b w:val="false"/>
          <w:i w:val="false"/>
          <w:color w:val="000000"/>
          <w:sz w:val="28"/>
        </w:rPr>
        <w:t>
      3. Законодательством государств-членов о таможенном регулировании могут устанавливаться обязанность иностранного физического лица, указанного в пункте 2 настоящей статьи, подтвердить размещение товаров для личного пользования в месте их временного хранения, а также порядок такого подтверждения.</w:t>
      </w:r>
    </w:p>
    <w:bookmarkEnd w:id="3336"/>
    <w:bookmarkStart w:name="z3818" w:id="3337"/>
    <w:p>
      <w:pPr>
        <w:spacing w:after="0"/>
        <w:ind w:left="0"/>
        <w:jc w:val="both"/>
      </w:pPr>
      <w:r>
        <w:rPr>
          <w:rFonts w:ascii="Times New Roman"/>
          <w:b w:val="false"/>
          <w:i w:val="false"/>
          <w:color w:val="000000"/>
          <w:sz w:val="28"/>
        </w:rPr>
        <w:t>
      4.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bookmarkEnd w:id="3337"/>
    <w:bookmarkStart w:name="z3819" w:id="3338"/>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Союза в сети Интернет перечня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bookmarkEnd w:id="3338"/>
    <w:bookmarkStart w:name="z3820" w:id="3339"/>
    <w:p>
      <w:pPr>
        <w:spacing w:after="0"/>
        <w:ind w:left="0"/>
        <w:jc w:val="both"/>
      </w:pPr>
      <w:r>
        <w:rPr>
          <w:rFonts w:ascii="Times New Roman"/>
          <w:b w:val="false"/>
          <w:i w:val="false"/>
          <w:color w:val="000000"/>
          <w:sz w:val="28"/>
        </w:rPr>
        <w:t>
      5.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bookmarkEnd w:id="3339"/>
    <w:bookmarkStart w:name="z3821" w:id="3340"/>
    <w:p>
      <w:pPr>
        <w:spacing w:after="0"/>
        <w:ind w:left="0"/>
        <w:jc w:val="both"/>
      </w:pPr>
      <w:r>
        <w:rPr>
          <w:rFonts w:ascii="Times New Roman"/>
          <w:b w:val="false"/>
          <w:i w:val="false"/>
          <w:color w:val="000000"/>
          <w:sz w:val="28"/>
        </w:rPr>
        <w:t>
      1) до дня истечения срока, указанного в пункте 6 настоящей статьи, если до истечения этого срока иностранное физическое лицо не уведомило таможенный орган, зарегистрировавший заявление, указанное в абзаце первом пункта 4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bookmarkEnd w:id="3340"/>
    <w:bookmarkStart w:name="z3822" w:id="3341"/>
    <w:p>
      <w:pPr>
        <w:spacing w:after="0"/>
        <w:ind w:left="0"/>
        <w:jc w:val="both"/>
      </w:pPr>
      <w:r>
        <w:rPr>
          <w:rFonts w:ascii="Times New Roman"/>
          <w:b w:val="false"/>
          <w:i w:val="false"/>
          <w:color w:val="000000"/>
          <w:sz w:val="28"/>
        </w:rPr>
        <w:t>
      2) до дня истечения 5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bookmarkEnd w:id="3341"/>
    <w:bookmarkStart w:name="z3823" w:id="3342"/>
    <w:p>
      <w:pPr>
        <w:spacing w:after="0"/>
        <w:ind w:left="0"/>
        <w:jc w:val="both"/>
      </w:pPr>
      <w:r>
        <w:rPr>
          <w:rFonts w:ascii="Times New Roman"/>
          <w:b w:val="false"/>
          <w:i w:val="false"/>
          <w:color w:val="000000"/>
          <w:sz w:val="28"/>
        </w:rPr>
        <w:t>
      3) до дня истечения 10 рабочих дней со дня, следующего за днем получения отказа в выдаче документов, указанных в подпункте 2 настоящего пункта.</w:t>
      </w:r>
    </w:p>
    <w:bookmarkEnd w:id="3342"/>
    <w:bookmarkStart w:name="z3824" w:id="3343"/>
    <w:p>
      <w:pPr>
        <w:spacing w:after="0"/>
        <w:ind w:left="0"/>
        <w:jc w:val="both"/>
      </w:pPr>
      <w:r>
        <w:rPr>
          <w:rFonts w:ascii="Times New Roman"/>
          <w:b w:val="false"/>
          <w:i w:val="false"/>
          <w:color w:val="000000"/>
          <w:sz w:val="28"/>
        </w:rPr>
        <w:t>
      6. До истечения 2 месяцев со дня, следующего за днем регистрации таможенным органом заявления, указанного в абзаце первом пункта 4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абзаце первом пункта 4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государства-члена.</w:t>
      </w:r>
    </w:p>
    <w:bookmarkEnd w:id="3343"/>
    <w:bookmarkStart w:name="z3825" w:id="3344"/>
    <w:p>
      <w:pPr>
        <w:spacing w:after="0"/>
        <w:ind w:left="0"/>
        <w:jc w:val="both"/>
      </w:pPr>
      <w:r>
        <w:rPr>
          <w:rFonts w:ascii="Times New Roman"/>
          <w:b w:val="false"/>
          <w:i w:val="false"/>
          <w:color w:val="000000"/>
          <w:sz w:val="28"/>
        </w:rPr>
        <w:t>
      7.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главой 51 настоящего Кодекса.</w:t>
      </w:r>
    </w:p>
    <w:bookmarkEnd w:id="3344"/>
    <w:bookmarkStart w:name="z3826" w:id="3345"/>
    <w:p>
      <w:pPr>
        <w:spacing w:after="0"/>
        <w:ind w:left="0"/>
        <w:jc w:val="both"/>
      </w:pPr>
      <w:r>
        <w:rPr>
          <w:rFonts w:ascii="Times New Roman"/>
          <w:b w:val="false"/>
          <w:i w:val="false"/>
          <w:color w:val="000000"/>
          <w:sz w:val="28"/>
        </w:rPr>
        <w:t>
      8.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абзацем вторым настоящего пункта.</w:t>
      </w:r>
    </w:p>
    <w:bookmarkEnd w:id="3345"/>
    <w:bookmarkStart w:name="z3827" w:id="3346"/>
    <w:p>
      <w:pPr>
        <w:spacing w:after="0"/>
        <w:ind w:left="0"/>
        <w:jc w:val="both"/>
      </w:pPr>
      <w:r>
        <w:rPr>
          <w:rFonts w:ascii="Times New Roman"/>
          <w:b w:val="false"/>
          <w:i w:val="false"/>
          <w:color w:val="000000"/>
          <w:sz w:val="28"/>
        </w:rPr>
        <w:t>
      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bookmarkEnd w:id="3346"/>
    <w:bookmarkStart w:name="z3828" w:id="3347"/>
    <w:p>
      <w:pPr>
        <w:spacing w:after="0"/>
        <w:ind w:left="0"/>
        <w:jc w:val="both"/>
      </w:pPr>
      <w:r>
        <w:rPr>
          <w:rFonts w:ascii="Times New Roman"/>
          <w:b w:val="false"/>
          <w:i w:val="false"/>
          <w:color w:val="000000"/>
          <w:sz w:val="28"/>
        </w:rPr>
        <w:t>
      9.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абзаца второго настоящего пункта.</w:t>
      </w:r>
    </w:p>
    <w:bookmarkEnd w:id="3347"/>
    <w:bookmarkStart w:name="z3829" w:id="3348"/>
    <w:p>
      <w:pPr>
        <w:spacing w:after="0"/>
        <w:ind w:left="0"/>
        <w:jc w:val="both"/>
      </w:pPr>
      <w:r>
        <w:rPr>
          <w:rFonts w:ascii="Times New Roman"/>
          <w:b w:val="false"/>
          <w:i w:val="false"/>
          <w:color w:val="000000"/>
          <w:sz w:val="28"/>
        </w:rPr>
        <w:t>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статьей 271 настоящего Кодекса.</w:t>
      </w:r>
    </w:p>
    <w:bookmarkEnd w:id="3348"/>
    <w:p>
      <w:pPr>
        <w:spacing w:after="0"/>
        <w:ind w:left="0"/>
        <w:jc w:val="both"/>
      </w:pPr>
      <w:r>
        <w:rPr>
          <w:rFonts w:ascii="Times New Roman"/>
          <w:b/>
          <w:i w:val="false"/>
          <w:color w:val="000000"/>
          <w:sz w:val="28"/>
        </w:rPr>
        <w:t>Статья 260. Таможенное декларирование товаров для личного пользования</w:t>
      </w:r>
    </w:p>
    <w:bookmarkStart w:name="z3830" w:id="3349"/>
    <w:p>
      <w:pPr>
        <w:spacing w:after="0"/>
        <w:ind w:left="0"/>
        <w:jc w:val="both"/>
      </w:pPr>
      <w:r>
        <w:rPr>
          <w:rFonts w:ascii="Times New Roman"/>
          <w:b w:val="false"/>
          <w:i w:val="false"/>
          <w:color w:val="000000"/>
          <w:sz w:val="28"/>
        </w:rPr>
        <w:t>
      1. Таможенному декларированию подлежат:</w:t>
      </w:r>
    </w:p>
    <w:bookmarkEnd w:id="3349"/>
    <w:bookmarkStart w:name="z3831" w:id="3350"/>
    <w:p>
      <w:pPr>
        <w:spacing w:after="0"/>
        <w:ind w:left="0"/>
        <w:jc w:val="both"/>
      </w:pPr>
      <w:r>
        <w:rPr>
          <w:rFonts w:ascii="Times New Roman"/>
          <w:b w:val="false"/>
          <w:i w:val="false"/>
          <w:color w:val="000000"/>
          <w:sz w:val="28"/>
        </w:rPr>
        <w:t>
      1) товары для личного пользования, за исключением транспортных средств для личного пользования, перемещаемые через таможенную границу Союза в несопровождаемом багаже, или товары для личного пользования, доставляемые перевозчиком;</w:t>
      </w:r>
    </w:p>
    <w:bookmarkEnd w:id="3350"/>
    <w:bookmarkStart w:name="z3832" w:id="3351"/>
    <w:p>
      <w:pPr>
        <w:spacing w:after="0"/>
        <w:ind w:left="0"/>
        <w:jc w:val="both"/>
      </w:pPr>
      <w:r>
        <w:rPr>
          <w:rFonts w:ascii="Times New Roman"/>
          <w:b w:val="false"/>
          <w:i w:val="false"/>
          <w:color w:val="000000"/>
          <w:sz w:val="28"/>
        </w:rPr>
        <w:t>
      2) товары для личного пользования, за исключением транспортных средств для личного пользования, перемещаемые через таможенную границу Союза любым способом, в отношении которых подлежат соблюдению запреты и ограничения в соответствии со статьей 7 настоящего Кодекса и требуется представление документов и (или) сведений, подтверждающих соблюдение таких запретов и ограничений;</w:t>
      </w:r>
    </w:p>
    <w:bookmarkEnd w:id="3351"/>
    <w:bookmarkStart w:name="z3833" w:id="3352"/>
    <w:p>
      <w:pPr>
        <w:spacing w:after="0"/>
        <w:ind w:left="0"/>
        <w:jc w:val="both"/>
      </w:pPr>
      <w:r>
        <w:rPr>
          <w:rFonts w:ascii="Times New Roman"/>
          <w:b w:val="false"/>
          <w:i w:val="false"/>
          <w:color w:val="000000"/>
          <w:sz w:val="28"/>
        </w:rPr>
        <w:t>
      3) товары для личного пользования, за исключением транспортных средств для личного пользования, перемещаемые через таможенную границу Союза в сопровождаемом багаже, в отношении которых подлежат уплате таможенные пошлины, налоги;</w:t>
      </w:r>
    </w:p>
    <w:bookmarkEnd w:id="3352"/>
    <w:bookmarkStart w:name="z3834" w:id="3353"/>
    <w:p>
      <w:pPr>
        <w:spacing w:after="0"/>
        <w:ind w:left="0"/>
        <w:jc w:val="both"/>
      </w:pPr>
      <w:r>
        <w:rPr>
          <w:rFonts w:ascii="Times New Roman"/>
          <w:b w:val="false"/>
          <w:i w:val="false"/>
          <w:color w:val="000000"/>
          <w:sz w:val="28"/>
        </w:rPr>
        <w:t>
      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w:t>
      </w:r>
    </w:p>
    <w:bookmarkEnd w:id="3353"/>
    <w:bookmarkStart w:name="z3835" w:id="3354"/>
    <w:p>
      <w:pPr>
        <w:spacing w:after="0"/>
        <w:ind w:left="0"/>
        <w:jc w:val="both"/>
      </w:pPr>
      <w:r>
        <w:rPr>
          <w:rFonts w:ascii="Times New Roman"/>
          <w:b w:val="false"/>
          <w:i w:val="false"/>
          <w:color w:val="000000"/>
          <w:sz w:val="28"/>
        </w:rPr>
        <w:t>
      5)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w:t>
      </w:r>
    </w:p>
    <w:bookmarkEnd w:id="3354"/>
    <w:bookmarkStart w:name="z3836" w:id="3355"/>
    <w:p>
      <w:pPr>
        <w:spacing w:after="0"/>
        <w:ind w:left="0"/>
        <w:jc w:val="both"/>
      </w:pPr>
      <w:r>
        <w:rPr>
          <w:rFonts w:ascii="Times New Roman"/>
          <w:b w:val="false"/>
          <w:i w:val="false"/>
          <w:color w:val="000000"/>
          <w:sz w:val="28"/>
        </w:rPr>
        <w:t>
      6) временно ввезенные транспортные средства для личного пользования, находящиеся на таможенной территории Союза, в случаях, предусмотренных пунктами 5, 7 и 12 статьи 264 настоящего Кодекса;</w:t>
      </w:r>
    </w:p>
    <w:bookmarkEnd w:id="3355"/>
    <w:bookmarkStart w:name="z3837" w:id="3356"/>
    <w:p>
      <w:pPr>
        <w:spacing w:after="0"/>
        <w:ind w:left="0"/>
        <w:jc w:val="both"/>
      </w:pPr>
      <w:r>
        <w:rPr>
          <w:rFonts w:ascii="Times New Roman"/>
          <w:b w:val="false"/>
          <w:i w:val="false"/>
          <w:color w:val="000000"/>
          <w:sz w:val="28"/>
        </w:rPr>
        <w:t>
      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 органу пассажирской таможенной декларации;</w:t>
      </w:r>
    </w:p>
    <w:bookmarkEnd w:id="3356"/>
    <w:bookmarkStart w:name="z3838" w:id="3357"/>
    <w:p>
      <w:pPr>
        <w:spacing w:after="0"/>
        <w:ind w:left="0"/>
        <w:jc w:val="both"/>
      </w:pPr>
      <w:r>
        <w:rPr>
          <w:rFonts w:ascii="Times New Roman"/>
          <w:b w:val="false"/>
          <w:i w:val="false"/>
          <w:color w:val="000000"/>
          <w:sz w:val="28"/>
        </w:rPr>
        <w:t>
      8) денежные инструменты, за исключением дорожных чеков;</w:t>
      </w:r>
    </w:p>
    <w:bookmarkEnd w:id="3357"/>
    <w:bookmarkStart w:name="z3839" w:id="3358"/>
    <w:p>
      <w:pPr>
        <w:spacing w:after="0"/>
        <w:ind w:left="0"/>
        <w:jc w:val="both"/>
      </w:pPr>
      <w:r>
        <w:rPr>
          <w:rFonts w:ascii="Times New Roman"/>
          <w:b w:val="false"/>
          <w:i w:val="false"/>
          <w:color w:val="000000"/>
          <w:sz w:val="28"/>
        </w:rPr>
        <w:t>
      9) культурные ценности, в отношении которых подлежат соблюдению запреты и ограничения в соответствии со статьей 7 настоящего Кодекса;</w:t>
      </w:r>
    </w:p>
    <w:bookmarkEnd w:id="3358"/>
    <w:bookmarkStart w:name="z3840" w:id="3359"/>
    <w:p>
      <w:pPr>
        <w:spacing w:after="0"/>
        <w:ind w:left="0"/>
        <w:jc w:val="both"/>
      </w:pPr>
      <w:r>
        <w:rPr>
          <w:rFonts w:ascii="Times New Roman"/>
          <w:b w:val="false"/>
          <w:i w:val="false"/>
          <w:color w:val="000000"/>
          <w:sz w:val="28"/>
        </w:rPr>
        <w:t>
      10) товары для личного пользования, пересылаемые в международных почтовых отправлениях;</w:t>
      </w:r>
    </w:p>
    <w:bookmarkEnd w:id="3359"/>
    <w:bookmarkStart w:name="z3841" w:id="3360"/>
    <w:p>
      <w:pPr>
        <w:spacing w:after="0"/>
        <w:ind w:left="0"/>
        <w:jc w:val="both"/>
      </w:pPr>
      <w:r>
        <w:rPr>
          <w:rFonts w:ascii="Times New Roman"/>
          <w:b w:val="false"/>
          <w:i w:val="false"/>
          <w:color w:val="000000"/>
          <w:sz w:val="28"/>
        </w:rPr>
        <w:t>
      11) части транспортного средства для личного пользования, указанные в абзаце втором пункта 3 статьи 265 настоящего Кодекса;</w:t>
      </w:r>
    </w:p>
    <w:bookmarkEnd w:id="3360"/>
    <w:bookmarkStart w:name="z3842" w:id="3361"/>
    <w:p>
      <w:pPr>
        <w:spacing w:after="0"/>
        <w:ind w:left="0"/>
        <w:jc w:val="both"/>
      </w:pPr>
      <w:r>
        <w:rPr>
          <w:rFonts w:ascii="Times New Roman"/>
          <w:b w:val="false"/>
          <w:i w:val="false"/>
          <w:color w:val="000000"/>
          <w:sz w:val="28"/>
        </w:rPr>
        <w:t>
      12) товары, указанные в пункте 18 настоящей статьи.</w:t>
      </w:r>
    </w:p>
    <w:bookmarkEnd w:id="3361"/>
    <w:bookmarkStart w:name="z3843" w:id="3362"/>
    <w:p>
      <w:pPr>
        <w:spacing w:after="0"/>
        <w:ind w:left="0"/>
        <w:jc w:val="both"/>
      </w:pPr>
      <w:r>
        <w:rPr>
          <w:rFonts w:ascii="Times New Roman"/>
          <w:b w:val="false"/>
          <w:i w:val="false"/>
          <w:color w:val="000000"/>
          <w:sz w:val="28"/>
        </w:rPr>
        <w:t>
      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Союза, если такое лицо после прибытия на таможенную территорию Союза, не покидая транзитной зоны международного аэропорта, убывает с таможенной территории Союза.</w:t>
      </w:r>
    </w:p>
    <w:bookmarkEnd w:id="3362"/>
    <w:bookmarkStart w:name="z3844" w:id="3363"/>
    <w:p>
      <w:pPr>
        <w:spacing w:after="0"/>
        <w:ind w:left="0"/>
        <w:jc w:val="both"/>
      </w:pPr>
      <w:r>
        <w:rPr>
          <w:rFonts w:ascii="Times New Roman"/>
          <w:b w:val="false"/>
          <w:i w:val="false"/>
          <w:color w:val="000000"/>
          <w:sz w:val="28"/>
        </w:rPr>
        <w:t>
      3. Таможенное декларирование товаров для личного пользования, в том числе помещаемых под таможенную процедуру таможенного транзита в соответствии со статьей 263 настоящего Кодекса, производится с использованием пассажирской таможенной декларации.</w:t>
      </w:r>
    </w:p>
    <w:bookmarkEnd w:id="3363"/>
    <w:bookmarkStart w:name="z3845" w:id="3364"/>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9 настоящей статьи.</w:t>
      </w:r>
    </w:p>
    <w:bookmarkEnd w:id="3364"/>
    <w:bookmarkStart w:name="z3846" w:id="3365"/>
    <w:p>
      <w:pPr>
        <w:spacing w:after="0"/>
        <w:ind w:left="0"/>
        <w:jc w:val="both"/>
      </w:pPr>
      <w:r>
        <w:rPr>
          <w:rFonts w:ascii="Times New Roman"/>
          <w:b w:val="false"/>
          <w:i w:val="false"/>
          <w:color w:val="000000"/>
          <w:sz w:val="28"/>
        </w:rPr>
        <w:t>
      Пассажирская таможенная декларация заполняется на русском языке, или на английском языке, или на государственном языке государства-члена, таможенному органу которого подана такая пассажирская таможенная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bookmarkEnd w:id="3365"/>
    <w:bookmarkStart w:name="z3847" w:id="3366"/>
    <w:p>
      <w:pPr>
        <w:spacing w:after="0"/>
        <w:ind w:left="0"/>
        <w:jc w:val="both"/>
      </w:pPr>
      <w:r>
        <w:rPr>
          <w:rFonts w:ascii="Times New Roman"/>
          <w:b w:val="false"/>
          <w:i w:val="false"/>
          <w:color w:val="000000"/>
          <w:sz w:val="28"/>
        </w:rPr>
        <w:t>
      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bookmarkEnd w:id="3366"/>
    <w:bookmarkStart w:name="z3848" w:id="3367"/>
    <w:p>
      <w:pPr>
        <w:spacing w:after="0"/>
        <w:ind w:left="0"/>
        <w:jc w:val="both"/>
      </w:pPr>
      <w:r>
        <w:rPr>
          <w:rFonts w:ascii="Times New Roman"/>
          <w:b w:val="false"/>
          <w:i w:val="false"/>
          <w:color w:val="000000"/>
          <w:sz w:val="28"/>
        </w:rPr>
        <w:t>
      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Союза и (или) определяются Комиссией.</w:t>
      </w:r>
    </w:p>
    <w:bookmarkEnd w:id="3367"/>
    <w:bookmarkStart w:name="z3849" w:id="3368"/>
    <w:p>
      <w:pPr>
        <w:spacing w:after="0"/>
        <w:ind w:left="0"/>
        <w:jc w:val="both"/>
      </w:pPr>
      <w:r>
        <w:rPr>
          <w:rFonts w:ascii="Times New Roman"/>
          <w:b w:val="false"/>
          <w:i w:val="false"/>
          <w:color w:val="000000"/>
          <w:sz w:val="28"/>
        </w:rPr>
        <w:t>
      4. Таможенное декларирование товаров для личного пользования, пересылаемых в международных почтовых отправлениях, производится с учетом статьи 286 настоящего Кодекса.</w:t>
      </w:r>
    </w:p>
    <w:bookmarkEnd w:id="3368"/>
    <w:bookmarkStart w:name="z3850" w:id="3369"/>
    <w:p>
      <w:pPr>
        <w:spacing w:after="0"/>
        <w:ind w:left="0"/>
        <w:jc w:val="both"/>
      </w:pPr>
      <w:r>
        <w:rPr>
          <w:rFonts w:ascii="Times New Roman"/>
          <w:b w:val="false"/>
          <w:i w:val="false"/>
          <w:color w:val="000000"/>
          <w:sz w:val="28"/>
        </w:rPr>
        <w:t>
      5. Таможенное декларирование наличных денежных средств и (или) денежных инструментов производится с учетом пунктов 16 и 17 настоящей статьи.</w:t>
      </w:r>
    </w:p>
    <w:bookmarkEnd w:id="3369"/>
    <w:bookmarkStart w:name="z3851" w:id="3370"/>
    <w:p>
      <w:pPr>
        <w:spacing w:after="0"/>
        <w:ind w:left="0"/>
        <w:jc w:val="both"/>
      </w:pPr>
      <w:r>
        <w:rPr>
          <w:rFonts w:ascii="Times New Roman"/>
          <w:b w:val="false"/>
          <w:i w:val="false"/>
          <w:color w:val="000000"/>
          <w:sz w:val="28"/>
        </w:rPr>
        <w:t>
      6. Таможенное декларирование товаров для личного пользования, перемещаемых через таможенную границу Союза в сопровождаемом багаже, производится физическими лицами при их следовании через таможенную границу Союза с одновременным представлением таможенному органу этих товаров.</w:t>
      </w:r>
    </w:p>
    <w:bookmarkEnd w:id="3370"/>
    <w:bookmarkStart w:name="z3852" w:id="3371"/>
    <w:p>
      <w:pPr>
        <w:spacing w:after="0"/>
        <w:ind w:left="0"/>
        <w:jc w:val="both"/>
      </w:pPr>
      <w:r>
        <w:rPr>
          <w:rFonts w:ascii="Times New Roman"/>
          <w:b w:val="false"/>
          <w:i w:val="false"/>
          <w:color w:val="000000"/>
          <w:sz w:val="28"/>
        </w:rPr>
        <w:t>
      Таможенное декларирование товаров для личного пользования, перемещаемых через таможенную границу Союза в сопровождаемом багаже воздушным транспортом, производится физическими лицами на территории государства-члена,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bookmarkEnd w:id="3371"/>
    <w:bookmarkStart w:name="z3853" w:id="3372"/>
    <w:p>
      <w:pPr>
        <w:spacing w:after="0"/>
        <w:ind w:left="0"/>
        <w:jc w:val="both"/>
      </w:pPr>
      <w:r>
        <w:rPr>
          <w:rFonts w:ascii="Times New Roman"/>
          <w:b w:val="false"/>
          <w:i w:val="false"/>
          <w:color w:val="000000"/>
          <w:sz w:val="28"/>
        </w:rPr>
        <w:t>
      7. Таможенное декларирование товаров для личного пользования, перемещаемых через таможенную границу Союза в несопровождаемом багаже, производится физическими лицами в государстве-члене, в котором постоянно или временно проживают либо временно пребывают такие физические лица.</w:t>
      </w:r>
    </w:p>
    <w:bookmarkEnd w:id="3372"/>
    <w:bookmarkStart w:name="z3854" w:id="3373"/>
    <w:p>
      <w:pPr>
        <w:spacing w:after="0"/>
        <w:ind w:left="0"/>
        <w:jc w:val="both"/>
      </w:pPr>
      <w:r>
        <w:rPr>
          <w:rFonts w:ascii="Times New Roman"/>
          <w:b w:val="false"/>
          <w:i w:val="false"/>
          <w:color w:val="000000"/>
          <w:sz w:val="28"/>
        </w:rPr>
        <w:t>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bookmarkEnd w:id="3373"/>
    <w:bookmarkStart w:name="z3855" w:id="3374"/>
    <w:p>
      <w:pPr>
        <w:spacing w:after="0"/>
        <w:ind w:left="0"/>
        <w:jc w:val="both"/>
      </w:pPr>
      <w:r>
        <w:rPr>
          <w:rFonts w:ascii="Times New Roman"/>
          <w:b w:val="false"/>
          <w:i w:val="false"/>
          <w:color w:val="000000"/>
          <w:sz w:val="28"/>
        </w:rPr>
        <w:t>
      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Союза и (или) нахождения на таможенной территории Союза либо вывоза с таможенной территории Союза:</w:t>
      </w:r>
    </w:p>
    <w:bookmarkEnd w:id="3374"/>
    <w:bookmarkStart w:name="z3856" w:id="3375"/>
    <w:p>
      <w:pPr>
        <w:spacing w:after="0"/>
        <w:ind w:left="0"/>
        <w:jc w:val="both"/>
      </w:pPr>
      <w:r>
        <w:rPr>
          <w:rFonts w:ascii="Times New Roman"/>
          <w:b w:val="false"/>
          <w:i w:val="false"/>
          <w:color w:val="000000"/>
          <w:sz w:val="28"/>
        </w:rPr>
        <w:t>
      1) свободное обращение;</w:t>
      </w:r>
    </w:p>
    <w:bookmarkEnd w:id="3375"/>
    <w:bookmarkStart w:name="z3857" w:id="3376"/>
    <w:p>
      <w:pPr>
        <w:spacing w:after="0"/>
        <w:ind w:left="0"/>
        <w:jc w:val="both"/>
      </w:pPr>
      <w:r>
        <w:rPr>
          <w:rFonts w:ascii="Times New Roman"/>
          <w:b w:val="false"/>
          <w:i w:val="false"/>
          <w:color w:val="000000"/>
          <w:sz w:val="28"/>
        </w:rPr>
        <w:t>
      2) временный ввоз. Временный ввоз может быть заявлен только в отношении транспортных средств для личного пользования, указанных в статье 264 настоящего Кодекса;</w:t>
      </w:r>
    </w:p>
    <w:bookmarkEnd w:id="3376"/>
    <w:bookmarkStart w:name="z3858" w:id="3377"/>
    <w:p>
      <w:pPr>
        <w:spacing w:after="0"/>
        <w:ind w:left="0"/>
        <w:jc w:val="both"/>
      </w:pPr>
      <w:r>
        <w:rPr>
          <w:rFonts w:ascii="Times New Roman"/>
          <w:b w:val="false"/>
          <w:i w:val="false"/>
          <w:color w:val="000000"/>
          <w:sz w:val="28"/>
        </w:rPr>
        <w:t>
      3) вывоз;</w:t>
      </w:r>
    </w:p>
    <w:bookmarkEnd w:id="3377"/>
    <w:bookmarkStart w:name="z3859" w:id="3378"/>
    <w:p>
      <w:pPr>
        <w:spacing w:after="0"/>
        <w:ind w:left="0"/>
        <w:jc w:val="both"/>
      </w:pPr>
      <w:r>
        <w:rPr>
          <w:rFonts w:ascii="Times New Roman"/>
          <w:b w:val="false"/>
          <w:i w:val="false"/>
          <w:color w:val="000000"/>
          <w:sz w:val="28"/>
        </w:rPr>
        <w:t>
      4) временный вывоз.</w:t>
      </w:r>
    </w:p>
    <w:bookmarkEnd w:id="3378"/>
    <w:bookmarkStart w:name="z3860" w:id="3379"/>
    <w:p>
      <w:pPr>
        <w:spacing w:after="0"/>
        <w:ind w:left="0"/>
        <w:jc w:val="both"/>
      </w:pPr>
      <w:r>
        <w:rPr>
          <w:rFonts w:ascii="Times New Roman"/>
          <w:b w:val="false"/>
          <w:i w:val="false"/>
          <w:color w:val="000000"/>
          <w:sz w:val="28"/>
        </w:rPr>
        <w:t>
      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w:t>
      </w:r>
    </w:p>
    <w:bookmarkEnd w:id="3379"/>
    <w:bookmarkStart w:name="z3861" w:id="3380"/>
    <w:p>
      <w:pPr>
        <w:spacing w:after="0"/>
        <w:ind w:left="0"/>
        <w:jc w:val="both"/>
      </w:pPr>
      <w:r>
        <w:rPr>
          <w:rFonts w:ascii="Times New Roman"/>
          <w:b w:val="false"/>
          <w:i w:val="false"/>
          <w:color w:val="000000"/>
          <w:sz w:val="28"/>
        </w:rPr>
        <w:t>
      В случае перемещения через таможенную границу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w:t>
      </w:r>
    </w:p>
    <w:bookmarkEnd w:id="3380"/>
    <w:bookmarkStart w:name="z3862" w:id="3381"/>
    <w:p>
      <w:pPr>
        <w:spacing w:after="0"/>
        <w:ind w:left="0"/>
        <w:jc w:val="both"/>
      </w:pPr>
      <w:r>
        <w:rPr>
          <w:rFonts w:ascii="Times New Roman"/>
          <w:b w:val="false"/>
          <w:i w:val="false"/>
          <w:color w:val="000000"/>
          <w:sz w:val="28"/>
        </w:rPr>
        <w:t>
      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bookmarkEnd w:id="3381"/>
    <w:bookmarkStart w:name="z3863" w:id="3382"/>
    <w:p>
      <w:pPr>
        <w:spacing w:after="0"/>
        <w:ind w:left="0"/>
        <w:jc w:val="both"/>
      </w:pPr>
      <w:r>
        <w:rPr>
          <w:rFonts w:ascii="Times New Roman"/>
          <w:b w:val="false"/>
          <w:i w:val="false"/>
          <w:color w:val="000000"/>
          <w:sz w:val="28"/>
        </w:rPr>
        <w:t>
      12. В отношении товаров для личного пользования, перемещаемых через таможенную границу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Союза, в том числе для помещения товаров для личного пользования под таможенную процедуру таможенного транзита.</w:t>
      </w:r>
    </w:p>
    <w:bookmarkEnd w:id="3382"/>
    <w:bookmarkStart w:name="z3864" w:id="3383"/>
    <w:p>
      <w:pPr>
        <w:spacing w:after="0"/>
        <w:ind w:left="0"/>
        <w:jc w:val="both"/>
      </w:pPr>
      <w:r>
        <w:rPr>
          <w:rFonts w:ascii="Times New Roman"/>
          <w:b w:val="false"/>
          <w:i w:val="false"/>
          <w:color w:val="000000"/>
          <w:sz w:val="28"/>
        </w:rPr>
        <w:t>
      Если товары для личного пользования, перемещаемые через таможенную границу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абзацем третьим настоящего пункта.</w:t>
      </w:r>
    </w:p>
    <w:bookmarkEnd w:id="3383"/>
    <w:bookmarkStart w:name="z3865" w:id="3384"/>
    <w:p>
      <w:pPr>
        <w:spacing w:after="0"/>
        <w:ind w:left="0"/>
        <w:jc w:val="both"/>
      </w:pPr>
      <w:r>
        <w:rPr>
          <w:rFonts w:ascii="Times New Roman"/>
          <w:b w:val="false"/>
          <w:i w:val="false"/>
          <w:color w:val="000000"/>
          <w:sz w:val="28"/>
        </w:rPr>
        <w:t>
      В отношении товаров для личного пользования, помещенных на временное хранение в соответствии со статьей 259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абзаце первом пункта 4 статьи 259 настоящего Кодекса.</w:t>
      </w:r>
    </w:p>
    <w:bookmarkEnd w:id="3384"/>
    <w:bookmarkStart w:name="z3866" w:id="3385"/>
    <w:p>
      <w:pPr>
        <w:spacing w:after="0"/>
        <w:ind w:left="0"/>
        <w:jc w:val="both"/>
      </w:pPr>
      <w:r>
        <w:rPr>
          <w:rFonts w:ascii="Times New Roman"/>
          <w:b w:val="false"/>
          <w:i w:val="false"/>
          <w:color w:val="000000"/>
          <w:sz w:val="28"/>
        </w:rPr>
        <w:t>
      В отношении товаров для личного пользования, перемещаемых через таможенную границу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государств-членов регистрировать пассажирскую таможенную декларацию.</w:t>
      </w:r>
    </w:p>
    <w:bookmarkEnd w:id="3385"/>
    <w:bookmarkStart w:name="z3867" w:id="3386"/>
    <w:p>
      <w:pPr>
        <w:spacing w:after="0"/>
        <w:ind w:left="0"/>
        <w:jc w:val="both"/>
      </w:pPr>
      <w:r>
        <w:rPr>
          <w:rFonts w:ascii="Times New Roman"/>
          <w:b w:val="false"/>
          <w:i w:val="false"/>
          <w:color w:val="000000"/>
          <w:sz w:val="28"/>
        </w:rPr>
        <w:t>
      13. В случае если товары для личного пользования помещены на временное хранение, пассажирская таможенная декларация подается в соответствии с пунктом 1 статьи 110 настоящего Кодекса.</w:t>
      </w:r>
    </w:p>
    <w:bookmarkEnd w:id="3386"/>
    <w:bookmarkStart w:name="z3868" w:id="3387"/>
    <w:p>
      <w:pPr>
        <w:spacing w:after="0"/>
        <w:ind w:left="0"/>
        <w:jc w:val="both"/>
      </w:pPr>
      <w:r>
        <w:rPr>
          <w:rFonts w:ascii="Times New Roman"/>
          <w:b w:val="false"/>
          <w:i w:val="false"/>
          <w:color w:val="000000"/>
          <w:sz w:val="28"/>
        </w:rPr>
        <w:t>
      14. Декларантами товаров для личного пользования могут выступать достигшие 16-летнего возраста физические лица государств-членов или иностранные физические лица:</w:t>
      </w:r>
    </w:p>
    <w:bookmarkEnd w:id="3387"/>
    <w:bookmarkStart w:name="z3869" w:id="3388"/>
    <w:p>
      <w:pPr>
        <w:spacing w:after="0"/>
        <w:ind w:left="0"/>
        <w:jc w:val="both"/>
      </w:pPr>
      <w:r>
        <w:rPr>
          <w:rFonts w:ascii="Times New Roman"/>
          <w:b w:val="false"/>
          <w:i w:val="false"/>
          <w:color w:val="000000"/>
          <w:sz w:val="28"/>
        </w:rPr>
        <w:t>
      1) имеющие на момент пересечения таможенной границы Союза право владения, пользования и (или) распоряжения в отношении товаров для личного пользования, перемещаемых через таможенную границу Союза в сопровождаемом багаже;</w:t>
      </w:r>
    </w:p>
    <w:bookmarkEnd w:id="3388"/>
    <w:bookmarkStart w:name="z3870" w:id="3389"/>
    <w:p>
      <w:pPr>
        <w:spacing w:after="0"/>
        <w:ind w:left="0"/>
        <w:jc w:val="both"/>
      </w:pPr>
      <w:r>
        <w:rPr>
          <w:rFonts w:ascii="Times New Roman"/>
          <w:b w:val="false"/>
          <w:i w:val="false"/>
          <w:color w:val="000000"/>
          <w:sz w:val="28"/>
        </w:rPr>
        <w:t>
      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Союза в несопровождаемом багаже;</w:t>
      </w:r>
    </w:p>
    <w:bookmarkEnd w:id="3389"/>
    <w:bookmarkStart w:name="z3871" w:id="3390"/>
    <w:p>
      <w:pPr>
        <w:spacing w:after="0"/>
        <w:ind w:left="0"/>
        <w:jc w:val="both"/>
      </w:pPr>
      <w:r>
        <w:rPr>
          <w:rFonts w:ascii="Times New Roman"/>
          <w:b w:val="false"/>
          <w:i w:val="false"/>
          <w:color w:val="000000"/>
          <w:sz w:val="28"/>
        </w:rPr>
        <w:t>
      3) являющиеся отправителями товаров для личного пользования, а в случаях, устанавливаемых законодательством государств-членов, - получателями товаров для личного пользования, пересылаемых в международных почтовых отправлениях;</w:t>
      </w:r>
    </w:p>
    <w:bookmarkEnd w:id="3390"/>
    <w:bookmarkStart w:name="z3872" w:id="3391"/>
    <w:p>
      <w:pPr>
        <w:spacing w:after="0"/>
        <w:ind w:left="0"/>
        <w:jc w:val="both"/>
      </w:pPr>
      <w:r>
        <w:rPr>
          <w:rFonts w:ascii="Times New Roman"/>
          <w:b w:val="false"/>
          <w:i w:val="false"/>
          <w:color w:val="000000"/>
          <w:sz w:val="28"/>
        </w:rPr>
        <w:t>
      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bookmarkEnd w:id="3391"/>
    <w:bookmarkStart w:name="z3873" w:id="3392"/>
    <w:p>
      <w:pPr>
        <w:spacing w:after="0"/>
        <w:ind w:left="0"/>
        <w:jc w:val="both"/>
      </w:pPr>
      <w:r>
        <w:rPr>
          <w:rFonts w:ascii="Times New Roman"/>
          <w:b w:val="false"/>
          <w:i w:val="false"/>
          <w:color w:val="000000"/>
          <w:sz w:val="28"/>
        </w:rPr>
        <w:t>
      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bookmarkEnd w:id="3392"/>
    <w:bookmarkStart w:name="z3874" w:id="3393"/>
    <w:p>
      <w:pPr>
        <w:spacing w:after="0"/>
        <w:ind w:left="0"/>
        <w:jc w:val="both"/>
      </w:pPr>
      <w:r>
        <w:rPr>
          <w:rFonts w:ascii="Times New Roman"/>
          <w:b w:val="false"/>
          <w:i w:val="false"/>
          <w:color w:val="000000"/>
          <w:sz w:val="28"/>
        </w:rPr>
        <w:t>
      6) следующие через таможенную границу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bookmarkEnd w:id="3393"/>
    <w:bookmarkStart w:name="z3875" w:id="3394"/>
    <w:p>
      <w:pPr>
        <w:spacing w:after="0"/>
        <w:ind w:left="0"/>
        <w:jc w:val="both"/>
      </w:pPr>
      <w:r>
        <w:rPr>
          <w:rFonts w:ascii="Times New Roman"/>
          <w:b w:val="false"/>
          <w:i w:val="false"/>
          <w:color w:val="000000"/>
          <w:sz w:val="28"/>
        </w:rPr>
        <w:t>
      7) приобретшие право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в том числе по решению суда либо праву наследования;</w:t>
      </w:r>
    </w:p>
    <w:bookmarkEnd w:id="3394"/>
    <w:bookmarkStart w:name="z3876" w:id="3395"/>
    <w:p>
      <w:pPr>
        <w:spacing w:after="0"/>
        <w:ind w:left="0"/>
        <w:jc w:val="both"/>
      </w:pPr>
      <w:r>
        <w:rPr>
          <w:rFonts w:ascii="Times New Roman"/>
          <w:b w:val="false"/>
          <w:i w:val="false"/>
          <w:color w:val="000000"/>
          <w:sz w:val="28"/>
        </w:rPr>
        <w:t>
      8) обладающие правом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помещаемым под таможенную процедуру таможенного транзита;</w:t>
      </w:r>
    </w:p>
    <w:bookmarkEnd w:id="3395"/>
    <w:bookmarkStart w:name="z3877" w:id="3396"/>
    <w:p>
      <w:pPr>
        <w:spacing w:after="0"/>
        <w:ind w:left="0"/>
        <w:jc w:val="both"/>
      </w:pPr>
      <w:r>
        <w:rPr>
          <w:rFonts w:ascii="Times New Roman"/>
          <w:b w:val="false"/>
          <w:i w:val="false"/>
          <w:color w:val="000000"/>
          <w:sz w:val="28"/>
        </w:rPr>
        <w:t>
      9) осуществляющие вывоз с таможенной территории Союза временно ввезенного транспортного средства для личного пользования, переданного им в соответствии с подпунктами 2 и 3 пункта 8 и пунктом 9 статьи 264 настоящего Кодекса;</w:t>
      </w:r>
    </w:p>
    <w:bookmarkEnd w:id="3396"/>
    <w:bookmarkStart w:name="z3878" w:id="3397"/>
    <w:p>
      <w:pPr>
        <w:spacing w:after="0"/>
        <w:ind w:left="0"/>
        <w:jc w:val="both"/>
      </w:pPr>
      <w:r>
        <w:rPr>
          <w:rFonts w:ascii="Times New Roman"/>
          <w:b w:val="false"/>
          <w:i w:val="false"/>
          <w:color w:val="000000"/>
          <w:sz w:val="28"/>
        </w:rPr>
        <w:t>
      10) сопровождающие физических лиц, не достигших 16-летнего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16-летнего возраста;</w:t>
      </w:r>
    </w:p>
    <w:bookmarkEnd w:id="3397"/>
    <w:bookmarkStart w:name="z3879" w:id="3398"/>
    <w:p>
      <w:pPr>
        <w:spacing w:after="0"/>
        <w:ind w:left="0"/>
        <w:jc w:val="both"/>
      </w:pPr>
      <w:r>
        <w:rPr>
          <w:rFonts w:ascii="Times New Roman"/>
          <w:b w:val="false"/>
          <w:i w:val="false"/>
          <w:color w:val="000000"/>
          <w:sz w:val="28"/>
        </w:rPr>
        <w:t>
      11) указанные в пункте 18 настоящей статьи.</w:t>
      </w:r>
    </w:p>
    <w:bookmarkEnd w:id="3398"/>
    <w:bookmarkStart w:name="z3880" w:id="3399"/>
    <w:p>
      <w:pPr>
        <w:spacing w:after="0"/>
        <w:ind w:left="0"/>
        <w:jc w:val="both"/>
      </w:pPr>
      <w:r>
        <w:rPr>
          <w:rFonts w:ascii="Times New Roman"/>
          <w:b w:val="false"/>
          <w:i w:val="false"/>
          <w:color w:val="000000"/>
          <w:sz w:val="28"/>
        </w:rPr>
        <w:t>
      15. При пересылке товаров для личного пользования в международных почтовых отправлениях в адрес физического лица, находящегося на таможенной территории Союза, декларантами таких товаров также могут выступать юридические лица, являющиеся отправителями таких товаров.</w:t>
      </w:r>
    </w:p>
    <w:bookmarkEnd w:id="3399"/>
    <w:bookmarkStart w:name="z3881" w:id="3400"/>
    <w:p>
      <w:pPr>
        <w:spacing w:after="0"/>
        <w:ind w:left="0"/>
        <w:jc w:val="both"/>
      </w:pPr>
      <w:r>
        <w:rPr>
          <w:rFonts w:ascii="Times New Roman"/>
          <w:b w:val="false"/>
          <w:i w:val="false"/>
          <w:color w:val="000000"/>
          <w:sz w:val="28"/>
        </w:rPr>
        <w:t>
      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государства-члена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валюте государства-члена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Союза денежных инструментов.</w:t>
      </w:r>
    </w:p>
    <w:bookmarkEnd w:id="3400"/>
    <w:bookmarkStart w:name="z3882" w:id="3401"/>
    <w:p>
      <w:pPr>
        <w:spacing w:after="0"/>
        <w:ind w:left="0"/>
        <w:jc w:val="both"/>
      </w:pPr>
      <w:r>
        <w:rPr>
          <w:rFonts w:ascii="Times New Roman"/>
          <w:b w:val="false"/>
          <w:i w:val="false"/>
          <w:color w:val="000000"/>
          <w:sz w:val="28"/>
        </w:rPr>
        <w:t>
      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bookmarkEnd w:id="3401"/>
    <w:bookmarkStart w:name="z3883" w:id="3402"/>
    <w:p>
      <w:pPr>
        <w:spacing w:after="0"/>
        <w:ind w:left="0"/>
        <w:jc w:val="both"/>
      </w:pPr>
      <w:r>
        <w:rPr>
          <w:rFonts w:ascii="Times New Roman"/>
          <w:b w:val="false"/>
          <w:i w:val="false"/>
          <w:color w:val="000000"/>
          <w:sz w:val="28"/>
        </w:rPr>
        <w:t>
      1) реквизиты документа, подтверждающего право иностранного гражданина или лица без гражданства на пребывание (проживание) на территории государства-члена, адрес места жительства (регистрации) или места пребывания на территории государства-члена;</w:t>
      </w:r>
    </w:p>
    <w:bookmarkEnd w:id="3402"/>
    <w:bookmarkStart w:name="z3884" w:id="3403"/>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bookmarkEnd w:id="3403"/>
    <w:bookmarkStart w:name="z3885" w:id="3404"/>
    <w:p>
      <w:pPr>
        <w:spacing w:after="0"/>
        <w:ind w:left="0"/>
        <w:jc w:val="both"/>
      </w:pPr>
      <w:r>
        <w:rPr>
          <w:rFonts w:ascii="Times New Roman"/>
          <w:b w:val="false"/>
          <w:i w:val="false"/>
          <w:color w:val="000000"/>
          <w:sz w:val="28"/>
        </w:rPr>
        <w:t>
      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bookmarkEnd w:id="3404"/>
    <w:bookmarkStart w:name="z3886" w:id="3405"/>
    <w:p>
      <w:pPr>
        <w:spacing w:after="0"/>
        <w:ind w:left="0"/>
        <w:jc w:val="both"/>
      </w:pPr>
      <w:r>
        <w:rPr>
          <w:rFonts w:ascii="Times New Roman"/>
          <w:b w:val="false"/>
          <w:i w:val="false"/>
          <w:color w:val="000000"/>
          <w:sz w:val="28"/>
        </w:rPr>
        <w:t>
      4) сведения о маршруте и способе перевозки (вид транспорта, которым осуществляется перевозка) наличных денежных средств и (или) денежных инструментов.</w:t>
      </w:r>
    </w:p>
    <w:bookmarkEnd w:id="3405"/>
    <w:bookmarkStart w:name="z3887" w:id="3406"/>
    <w:p>
      <w:pPr>
        <w:spacing w:after="0"/>
        <w:ind w:left="0"/>
        <w:jc w:val="both"/>
      </w:pPr>
      <w:r>
        <w:rPr>
          <w:rFonts w:ascii="Times New Roman"/>
          <w:b w:val="false"/>
          <w:i w:val="false"/>
          <w:color w:val="000000"/>
          <w:sz w:val="28"/>
        </w:rPr>
        <w:t>
      18. При перемещении через таможенную границу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bookmarkEnd w:id="3406"/>
    <w:bookmarkStart w:name="z3888" w:id="3407"/>
    <w:p>
      <w:pPr>
        <w:spacing w:after="0"/>
        <w:ind w:left="0"/>
        <w:jc w:val="both"/>
      </w:pPr>
      <w:r>
        <w:rPr>
          <w:rFonts w:ascii="Times New Roman"/>
          <w:b w:val="false"/>
          <w:i w:val="false"/>
          <w:color w:val="000000"/>
          <w:sz w:val="28"/>
        </w:rPr>
        <w:t>
      19. При таможенном декларировании вывозимых с таможенной территории Союза гробов с телами (останками) и урн с прахом (пеплом) умерших представляются следующие документы:</w:t>
      </w:r>
    </w:p>
    <w:bookmarkEnd w:id="3407"/>
    <w:bookmarkStart w:name="z3889" w:id="3408"/>
    <w:p>
      <w:pPr>
        <w:spacing w:after="0"/>
        <w:ind w:left="0"/>
        <w:jc w:val="both"/>
      </w:pP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bookmarkEnd w:id="3408"/>
    <w:bookmarkStart w:name="z3890" w:id="3409"/>
    <w:p>
      <w:pPr>
        <w:spacing w:after="0"/>
        <w:ind w:left="0"/>
        <w:jc w:val="both"/>
      </w:pPr>
      <w:r>
        <w:rPr>
          <w:rFonts w:ascii="Times New Roman"/>
          <w:b w:val="false"/>
          <w:i w:val="false"/>
          <w:color w:val="000000"/>
          <w:sz w:val="28"/>
        </w:rPr>
        <w:t>
      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bookmarkEnd w:id="3409"/>
    <w:bookmarkStart w:name="z3891" w:id="3410"/>
    <w:p>
      <w:pPr>
        <w:spacing w:after="0"/>
        <w:ind w:left="0"/>
        <w:jc w:val="both"/>
      </w:pPr>
      <w:r>
        <w:rPr>
          <w:rFonts w:ascii="Times New Roman"/>
          <w:b w:val="false"/>
          <w:i w:val="false"/>
          <w:color w:val="000000"/>
          <w:sz w:val="28"/>
        </w:rPr>
        <w:t>
      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3410"/>
    <w:bookmarkStart w:name="z3892" w:id="3411"/>
    <w:p>
      <w:pPr>
        <w:spacing w:after="0"/>
        <w:ind w:left="0"/>
        <w:jc w:val="both"/>
      </w:pPr>
      <w:r>
        <w:rPr>
          <w:rFonts w:ascii="Times New Roman"/>
          <w:b w:val="false"/>
          <w:i w:val="false"/>
          <w:color w:val="000000"/>
          <w:sz w:val="28"/>
        </w:rPr>
        <w:t>
      20. При таможенном декларировании ввозимых на таможенную территорию Союза гробов с телами (останками) и урн с прахом (пеплом) умерших представляются следующие документы:</w:t>
      </w:r>
    </w:p>
    <w:bookmarkEnd w:id="3411"/>
    <w:bookmarkStart w:name="z3893" w:id="3412"/>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bookmarkEnd w:id="3412"/>
    <w:bookmarkStart w:name="z3894" w:id="3413"/>
    <w:p>
      <w:pPr>
        <w:spacing w:after="0"/>
        <w:ind w:left="0"/>
        <w:jc w:val="both"/>
      </w:pPr>
      <w:r>
        <w:rPr>
          <w:rFonts w:ascii="Times New Roman"/>
          <w:b w:val="false"/>
          <w:i w:val="false"/>
          <w:color w:val="000000"/>
          <w:sz w:val="28"/>
        </w:rPr>
        <w:t>
      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3413"/>
    <w:p>
      <w:pPr>
        <w:spacing w:after="0"/>
        <w:ind w:left="0"/>
        <w:jc w:val="both"/>
      </w:pPr>
      <w:r>
        <w:rPr>
          <w:rFonts w:ascii="Times New Roman"/>
          <w:b/>
          <w:i w:val="false"/>
          <w:color w:val="000000"/>
          <w:sz w:val="28"/>
        </w:rPr>
        <w:t>Статья 261. Представление документов при таможенном декларировании товаров для личного пользования</w:t>
      </w:r>
    </w:p>
    <w:bookmarkStart w:name="z3895" w:id="3414"/>
    <w:p>
      <w:pPr>
        <w:spacing w:after="0"/>
        <w:ind w:left="0"/>
        <w:jc w:val="both"/>
      </w:pPr>
      <w:r>
        <w:rPr>
          <w:rFonts w:ascii="Times New Roman"/>
          <w:b w:val="false"/>
          <w:i w:val="false"/>
          <w:color w:val="000000"/>
          <w:sz w:val="28"/>
        </w:rPr>
        <w:t>
      1. К документам, подтверждающим сведения, заявленные в пассажирской таможенной декларации, относятся:</w:t>
      </w:r>
    </w:p>
    <w:bookmarkEnd w:id="3414"/>
    <w:bookmarkStart w:name="z3896" w:id="3415"/>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bookmarkEnd w:id="3415"/>
    <w:bookmarkStart w:name="z3897" w:id="3416"/>
    <w:p>
      <w:pPr>
        <w:spacing w:after="0"/>
        <w:ind w:left="0"/>
        <w:jc w:val="both"/>
      </w:pPr>
      <w:r>
        <w:rPr>
          <w:rFonts w:ascii="Times New Roman"/>
          <w:b w:val="false"/>
          <w:i w:val="false"/>
          <w:color w:val="000000"/>
          <w:sz w:val="28"/>
        </w:rPr>
        <w:t>
      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bookmarkEnd w:id="3416"/>
    <w:bookmarkStart w:name="z3898" w:id="3417"/>
    <w:p>
      <w:pPr>
        <w:spacing w:after="0"/>
        <w:ind w:left="0"/>
        <w:jc w:val="both"/>
      </w:pPr>
      <w:r>
        <w:rPr>
          <w:rFonts w:ascii="Times New Roman"/>
          <w:b w:val="false"/>
          <w:i w:val="false"/>
          <w:color w:val="000000"/>
          <w:sz w:val="28"/>
        </w:rPr>
        <w:t>
      3) документы, подтверждающие соблюдение запретов и ограничений, подлежащих соблюдению физическими лицами в соответствии со статьей 7 настоящего Кодекса, если соблюдение запретов и ограничений подтверждается представлением таких документов;</w:t>
      </w:r>
    </w:p>
    <w:bookmarkEnd w:id="3417"/>
    <w:bookmarkStart w:name="z3899" w:id="3418"/>
    <w:p>
      <w:pPr>
        <w:spacing w:after="0"/>
        <w:ind w:left="0"/>
        <w:jc w:val="both"/>
      </w:pPr>
      <w:r>
        <w:rPr>
          <w:rFonts w:ascii="Times New Roman"/>
          <w:b w:val="false"/>
          <w:i w:val="false"/>
          <w:color w:val="000000"/>
          <w:sz w:val="28"/>
        </w:rPr>
        <w:t>
      4) транспортные (перевозочные) документы;</w:t>
      </w:r>
    </w:p>
    <w:bookmarkEnd w:id="3418"/>
    <w:bookmarkStart w:name="z3900" w:id="3419"/>
    <w:p>
      <w:pPr>
        <w:spacing w:after="0"/>
        <w:ind w:left="0"/>
        <w:jc w:val="both"/>
      </w:pPr>
      <w:r>
        <w:rPr>
          <w:rFonts w:ascii="Times New Roman"/>
          <w:b w:val="false"/>
          <w:i w:val="false"/>
          <w:color w:val="000000"/>
          <w:sz w:val="28"/>
        </w:rPr>
        <w:t>
      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государство-член либо получение иностранным физическим лицом статуса беженца, вынужденного переселенца в соответствии с законодательством этого государства-члена;</w:t>
      </w:r>
    </w:p>
    <w:bookmarkEnd w:id="3419"/>
    <w:bookmarkStart w:name="z3901" w:id="3420"/>
    <w:p>
      <w:pPr>
        <w:spacing w:after="0"/>
        <w:ind w:left="0"/>
        <w:jc w:val="both"/>
      </w:pPr>
      <w:r>
        <w:rPr>
          <w:rFonts w:ascii="Times New Roman"/>
          <w:b w:val="false"/>
          <w:i w:val="false"/>
          <w:color w:val="000000"/>
          <w:sz w:val="28"/>
        </w:rPr>
        <w:t>
      6) пассажирская таможенная декларация, оформленная при ввозе транспортного средства для личного пользования на таможенную территорию Союза и подтверждающая выпуск такого транспортного средства для временного нахождения на таможенной территории Союза;</w:t>
      </w:r>
    </w:p>
    <w:bookmarkEnd w:id="3420"/>
    <w:bookmarkStart w:name="z3902" w:id="3421"/>
    <w:p>
      <w:pPr>
        <w:spacing w:after="0"/>
        <w:ind w:left="0"/>
        <w:jc w:val="both"/>
      </w:pP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подпунктом 11 пункта 1 статьи 260 настоящего Кодекса;</w:t>
      </w:r>
    </w:p>
    <w:bookmarkEnd w:id="3421"/>
    <w:bookmarkStart w:name="z3903" w:id="3422"/>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для личного пользования;</w:t>
      </w:r>
    </w:p>
    <w:bookmarkEnd w:id="3422"/>
    <w:bookmarkStart w:name="z3904" w:id="3423"/>
    <w:p>
      <w:pPr>
        <w:spacing w:after="0"/>
        <w:ind w:left="0"/>
        <w:jc w:val="both"/>
      </w:pPr>
      <w:r>
        <w:rPr>
          <w:rFonts w:ascii="Times New Roman"/>
          <w:b w:val="false"/>
          <w:i w:val="false"/>
          <w:color w:val="000000"/>
          <w:sz w:val="28"/>
        </w:rPr>
        <w:t>
      9) документы, подтверждающие происхождение наличных денежных средств и (или) денежных инструментов в случаях, определяемых Комиссией;</w:t>
      </w:r>
    </w:p>
    <w:bookmarkEnd w:id="3423"/>
    <w:bookmarkStart w:name="z3905" w:id="3424"/>
    <w:p>
      <w:pPr>
        <w:spacing w:after="0"/>
        <w:ind w:left="0"/>
        <w:jc w:val="both"/>
      </w:pPr>
      <w:r>
        <w:rPr>
          <w:rFonts w:ascii="Times New Roman"/>
          <w:b w:val="false"/>
          <w:i w:val="false"/>
          <w:color w:val="000000"/>
          <w:sz w:val="28"/>
        </w:rPr>
        <w:t>
      10) документы, указанные в пунктах 19 и 20 статьи 260 настоящего Кодекса;</w:t>
      </w:r>
    </w:p>
    <w:bookmarkEnd w:id="3424"/>
    <w:bookmarkStart w:name="z3906" w:id="3425"/>
    <w:p>
      <w:pPr>
        <w:spacing w:after="0"/>
        <w:ind w:left="0"/>
        <w:jc w:val="both"/>
      </w:pPr>
      <w:r>
        <w:rPr>
          <w:rFonts w:ascii="Times New Roman"/>
          <w:b w:val="false"/>
          <w:i w:val="false"/>
          <w:color w:val="000000"/>
          <w:sz w:val="28"/>
        </w:rPr>
        <w:t>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пунктом 11 статьи 260 настоящего Кодекса.</w:t>
      </w:r>
    </w:p>
    <w:bookmarkEnd w:id="3425"/>
    <w:bookmarkStart w:name="z3907" w:id="3426"/>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bookmarkEnd w:id="3426"/>
    <w:bookmarkStart w:name="z3908" w:id="3427"/>
    <w:p>
      <w:pPr>
        <w:spacing w:after="0"/>
        <w:ind w:left="0"/>
        <w:jc w:val="both"/>
      </w:pPr>
      <w:r>
        <w:rPr>
          <w:rFonts w:ascii="Times New Roman"/>
          <w:b w:val="false"/>
          <w:i w:val="false"/>
          <w:color w:val="000000"/>
          <w:sz w:val="28"/>
        </w:rPr>
        <w:t>
      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bookmarkEnd w:id="3427"/>
    <w:bookmarkStart w:name="z3909" w:id="3428"/>
    <w:p>
      <w:pPr>
        <w:spacing w:after="0"/>
        <w:ind w:left="0"/>
        <w:jc w:val="both"/>
      </w:pPr>
      <w:r>
        <w:rPr>
          <w:rFonts w:ascii="Times New Roman"/>
          <w:b w:val="false"/>
          <w:i w:val="false"/>
          <w:color w:val="000000"/>
          <w:sz w:val="28"/>
        </w:rPr>
        <w:t>
      4. В случае перемещения через таможенную границу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пунктом 10 статьи 260 настоящего Кодекса.</w:t>
      </w:r>
    </w:p>
    <w:bookmarkEnd w:id="3428"/>
    <w:bookmarkStart w:name="z3910" w:id="3429"/>
    <w:p>
      <w:pPr>
        <w:spacing w:after="0"/>
        <w:ind w:left="0"/>
        <w:jc w:val="both"/>
      </w:pPr>
      <w:r>
        <w:rPr>
          <w:rFonts w:ascii="Times New Roman"/>
          <w:b w:val="false"/>
          <w:i w:val="false"/>
          <w:color w:val="000000"/>
          <w:sz w:val="28"/>
        </w:rPr>
        <w:t>
      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Союза в несопровождаемом багаже, рассматриваются как ввезенные на таможенную территорию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если физическое лицо не докажет обратное.</w:t>
      </w:r>
    </w:p>
    <w:bookmarkEnd w:id="3429"/>
    <w:p>
      <w:pPr>
        <w:spacing w:after="0"/>
        <w:ind w:left="0"/>
        <w:jc w:val="both"/>
      </w:pPr>
      <w:r>
        <w:rPr>
          <w:rFonts w:ascii="Times New Roman"/>
          <w:b/>
          <w:i w:val="false"/>
          <w:color w:val="000000"/>
          <w:sz w:val="28"/>
        </w:rPr>
        <w:t>Статья 262. Выпуск товаров для личного пользования</w:t>
      </w:r>
    </w:p>
    <w:bookmarkStart w:name="z3911" w:id="3430"/>
    <w:p>
      <w:pPr>
        <w:spacing w:after="0"/>
        <w:ind w:left="0"/>
        <w:jc w:val="both"/>
      </w:pPr>
      <w:r>
        <w:rPr>
          <w:rFonts w:ascii="Times New Roman"/>
          <w:b w:val="false"/>
          <w:i w:val="false"/>
          <w:color w:val="000000"/>
          <w:sz w:val="28"/>
        </w:rPr>
        <w:t>
      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Союза и (или) нахождения на таможенной территории Союза либо вывоза с таможенной территории Союза такие товары подлежат выпуску:</w:t>
      </w:r>
    </w:p>
    <w:bookmarkEnd w:id="3430"/>
    <w:bookmarkStart w:name="z3912" w:id="3431"/>
    <w:p>
      <w:pPr>
        <w:spacing w:after="0"/>
        <w:ind w:left="0"/>
        <w:jc w:val="both"/>
      </w:pPr>
      <w:r>
        <w:rPr>
          <w:rFonts w:ascii="Times New Roman"/>
          <w:b w:val="false"/>
          <w:i w:val="false"/>
          <w:color w:val="000000"/>
          <w:sz w:val="28"/>
        </w:rPr>
        <w:t>
      1) в свободное обращение;</w:t>
      </w:r>
    </w:p>
    <w:bookmarkEnd w:id="3431"/>
    <w:bookmarkStart w:name="z3913" w:id="3432"/>
    <w:p>
      <w:pPr>
        <w:spacing w:after="0"/>
        <w:ind w:left="0"/>
        <w:jc w:val="both"/>
      </w:pPr>
      <w:r>
        <w:rPr>
          <w:rFonts w:ascii="Times New Roman"/>
          <w:b w:val="false"/>
          <w:i w:val="false"/>
          <w:color w:val="000000"/>
          <w:sz w:val="28"/>
        </w:rPr>
        <w:t>
      2) для вывоза;</w:t>
      </w:r>
    </w:p>
    <w:bookmarkEnd w:id="3432"/>
    <w:bookmarkStart w:name="z3914" w:id="3433"/>
    <w:p>
      <w:pPr>
        <w:spacing w:after="0"/>
        <w:ind w:left="0"/>
        <w:jc w:val="both"/>
      </w:pPr>
      <w:r>
        <w:rPr>
          <w:rFonts w:ascii="Times New Roman"/>
          <w:b w:val="false"/>
          <w:i w:val="false"/>
          <w:color w:val="000000"/>
          <w:sz w:val="28"/>
        </w:rPr>
        <w:t>
      3) для временного нахождения на таможенной территории Союза;</w:t>
      </w:r>
    </w:p>
    <w:bookmarkEnd w:id="3433"/>
    <w:bookmarkStart w:name="z3915" w:id="3434"/>
    <w:p>
      <w:pPr>
        <w:spacing w:after="0"/>
        <w:ind w:left="0"/>
        <w:jc w:val="both"/>
      </w:pPr>
      <w:r>
        <w:rPr>
          <w:rFonts w:ascii="Times New Roman"/>
          <w:b w:val="false"/>
          <w:i w:val="false"/>
          <w:color w:val="000000"/>
          <w:sz w:val="28"/>
        </w:rPr>
        <w:t>
      4) для временного нахождения вне таможенной территории Союза.</w:t>
      </w:r>
    </w:p>
    <w:bookmarkEnd w:id="3434"/>
    <w:bookmarkStart w:name="z3916" w:id="3435"/>
    <w:p>
      <w:pPr>
        <w:spacing w:after="0"/>
        <w:ind w:left="0"/>
        <w:jc w:val="both"/>
      </w:pPr>
      <w:r>
        <w:rPr>
          <w:rFonts w:ascii="Times New Roman"/>
          <w:b w:val="false"/>
          <w:i w:val="false"/>
          <w:color w:val="000000"/>
          <w:sz w:val="28"/>
        </w:rPr>
        <w:t>
      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bookmarkEnd w:id="3435"/>
    <w:bookmarkStart w:name="z3917" w:id="3436"/>
    <w:p>
      <w:pPr>
        <w:spacing w:after="0"/>
        <w:ind w:left="0"/>
        <w:jc w:val="both"/>
      </w:pPr>
      <w:r>
        <w:rPr>
          <w:rFonts w:ascii="Times New Roman"/>
          <w:b w:val="false"/>
          <w:i w:val="false"/>
          <w:color w:val="000000"/>
          <w:sz w:val="28"/>
        </w:rPr>
        <w:t>
      1) уплачены таможенные пошлины, налоги в соответствии с настоящей главой с учетом пункта 3 настоящей статьи;</w:t>
      </w:r>
    </w:p>
    <w:bookmarkEnd w:id="3436"/>
    <w:bookmarkStart w:name="z3918" w:id="3437"/>
    <w:p>
      <w:pPr>
        <w:spacing w:after="0"/>
        <w:ind w:left="0"/>
        <w:jc w:val="both"/>
      </w:pPr>
      <w:r>
        <w:rPr>
          <w:rFonts w:ascii="Times New Roman"/>
          <w:b w:val="false"/>
          <w:i w:val="false"/>
          <w:color w:val="000000"/>
          <w:sz w:val="28"/>
        </w:rPr>
        <w:t>
      2) соблюдены запреты и ограничения в соответствии со статьей 7 настоящего Кодекса;</w:t>
      </w:r>
    </w:p>
    <w:bookmarkEnd w:id="3437"/>
    <w:bookmarkStart w:name="z3919" w:id="3438"/>
    <w:p>
      <w:pPr>
        <w:spacing w:after="0"/>
        <w:ind w:left="0"/>
        <w:jc w:val="both"/>
      </w:pPr>
      <w:r>
        <w:rPr>
          <w:rFonts w:ascii="Times New Roman"/>
          <w:b w:val="false"/>
          <w:i w:val="false"/>
          <w:color w:val="000000"/>
          <w:sz w:val="28"/>
        </w:rPr>
        <w:t>
      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пассажирской таможенной декларации.</w:t>
      </w:r>
    </w:p>
    <w:bookmarkEnd w:id="3438"/>
    <w:bookmarkStart w:name="z3920" w:id="3439"/>
    <w:p>
      <w:pPr>
        <w:spacing w:after="0"/>
        <w:ind w:left="0"/>
        <w:jc w:val="both"/>
      </w:pPr>
      <w:r>
        <w:rPr>
          <w:rFonts w:ascii="Times New Roman"/>
          <w:b w:val="false"/>
          <w:i w:val="false"/>
          <w:color w:val="000000"/>
          <w:sz w:val="28"/>
        </w:rPr>
        <w:t>
      3. Выпуск товаров для личного пользования, перемещаемых через таможенную границу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bookmarkEnd w:id="3439"/>
    <w:bookmarkStart w:name="z3921" w:id="3440"/>
    <w:p>
      <w:pPr>
        <w:spacing w:after="0"/>
        <w:ind w:left="0"/>
        <w:jc w:val="both"/>
      </w:pPr>
      <w:r>
        <w:rPr>
          <w:rFonts w:ascii="Times New Roman"/>
          <w:b w:val="false"/>
          <w:i w:val="false"/>
          <w:color w:val="000000"/>
          <w:sz w:val="28"/>
        </w:rPr>
        <w:t>
      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w:t>
      </w:r>
    </w:p>
    <w:bookmarkEnd w:id="3440"/>
    <w:bookmarkStart w:name="z3922" w:id="3441"/>
    <w:p>
      <w:pPr>
        <w:spacing w:after="0"/>
        <w:ind w:left="0"/>
        <w:jc w:val="both"/>
      </w:pPr>
      <w:r>
        <w:rPr>
          <w:rFonts w:ascii="Times New Roman"/>
          <w:b w:val="false"/>
          <w:i w:val="false"/>
          <w:color w:val="000000"/>
          <w:sz w:val="28"/>
        </w:rPr>
        <w:t>
      4. Выпуск товаров для личного пользования, подлежащих таможенному декларированию, для временного нахождения на таможенной территории Союза либо временного нахождения вне таможенной территории Союза производится таможенным органом при условии, что:</w:t>
      </w:r>
    </w:p>
    <w:bookmarkEnd w:id="3441"/>
    <w:bookmarkStart w:name="z3923" w:id="3442"/>
    <w:p>
      <w:pPr>
        <w:spacing w:after="0"/>
        <w:ind w:left="0"/>
        <w:jc w:val="both"/>
      </w:pPr>
      <w:r>
        <w:rPr>
          <w:rFonts w:ascii="Times New Roman"/>
          <w:b w:val="false"/>
          <w:i w:val="false"/>
          <w:color w:val="000000"/>
          <w:sz w:val="28"/>
        </w:rPr>
        <w:t>
      1) товары для личного пользования могут быть временно ввезены либо временно вывезены в соответствии со статьями 264 и 265 настоящего Кодекса;</w:t>
      </w:r>
    </w:p>
    <w:bookmarkEnd w:id="3442"/>
    <w:bookmarkStart w:name="z3924" w:id="3443"/>
    <w:p>
      <w:pPr>
        <w:spacing w:after="0"/>
        <w:ind w:left="0"/>
        <w:jc w:val="both"/>
      </w:pPr>
      <w:r>
        <w:rPr>
          <w:rFonts w:ascii="Times New Roman"/>
          <w:b w:val="false"/>
          <w:i w:val="false"/>
          <w:color w:val="000000"/>
          <w:sz w:val="28"/>
        </w:rPr>
        <w:t>
      2) обеспечено исполнение обязанности по уплате таможенных пошлин, налогов в соответствии со статьей 271 настоящего Кодекса;</w:t>
      </w:r>
    </w:p>
    <w:bookmarkEnd w:id="3443"/>
    <w:bookmarkStart w:name="z3925" w:id="3444"/>
    <w:p>
      <w:pPr>
        <w:spacing w:after="0"/>
        <w:ind w:left="0"/>
        <w:jc w:val="both"/>
      </w:pPr>
      <w:r>
        <w:rPr>
          <w:rFonts w:ascii="Times New Roman"/>
          <w:b w:val="false"/>
          <w:i w:val="false"/>
          <w:color w:val="000000"/>
          <w:sz w:val="28"/>
        </w:rPr>
        <w:t>
      3) соблюдены запреты и ограничения в соответствии со статьей 7 настоящего Кодекса.</w:t>
      </w:r>
    </w:p>
    <w:bookmarkEnd w:id="3444"/>
    <w:bookmarkStart w:name="z3926" w:id="3445"/>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bookmarkEnd w:id="3445"/>
    <w:bookmarkStart w:name="z3927" w:id="3446"/>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bookmarkEnd w:id="3446"/>
    <w:bookmarkStart w:name="z3928" w:id="3447"/>
    <w:p>
      <w:pPr>
        <w:spacing w:after="0"/>
        <w:ind w:left="0"/>
        <w:jc w:val="both"/>
      </w:pPr>
      <w:r>
        <w:rPr>
          <w:rFonts w:ascii="Times New Roman"/>
          <w:b w:val="false"/>
          <w:i w:val="false"/>
          <w:color w:val="000000"/>
          <w:sz w:val="28"/>
        </w:rPr>
        <w:t>
      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статьей 118 настоящего Кодекса.</w:t>
      </w:r>
    </w:p>
    <w:bookmarkEnd w:id="3447"/>
    <w:bookmarkStart w:name="z3929" w:id="3448"/>
    <w:p>
      <w:pPr>
        <w:spacing w:after="0"/>
        <w:ind w:left="0"/>
        <w:jc w:val="both"/>
      </w:pPr>
      <w:r>
        <w:rPr>
          <w:rFonts w:ascii="Times New Roman"/>
          <w:b w:val="false"/>
          <w:i w:val="false"/>
          <w:color w:val="000000"/>
          <w:sz w:val="28"/>
        </w:rPr>
        <w:t>
      7. Выпуск товаров для личного пользования должен быть завершен в сроки, установленные статьей 119 настоящего Кодекса, за исключением случая, указанного в абзаце втором настоящего пункта.</w:t>
      </w:r>
    </w:p>
    <w:bookmarkEnd w:id="3448"/>
    <w:bookmarkStart w:name="z3930" w:id="3449"/>
    <w:p>
      <w:pPr>
        <w:spacing w:after="0"/>
        <w:ind w:left="0"/>
        <w:jc w:val="both"/>
      </w:pPr>
      <w:r>
        <w:rPr>
          <w:rFonts w:ascii="Times New Roman"/>
          <w:b w:val="false"/>
          <w:i w:val="false"/>
          <w:color w:val="000000"/>
          <w:sz w:val="28"/>
        </w:rPr>
        <w:t>
      В местах перемещения товаров через таможенную границу Союза выпуск товаров для личного пользования, перемещаемых через таможенную границу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bookmarkEnd w:id="3449"/>
    <w:bookmarkStart w:name="z3931" w:id="3450"/>
    <w:p>
      <w:pPr>
        <w:spacing w:after="0"/>
        <w:ind w:left="0"/>
        <w:jc w:val="both"/>
      </w:pPr>
      <w:r>
        <w:rPr>
          <w:rFonts w:ascii="Times New Roman"/>
          <w:b w:val="false"/>
          <w:i w:val="false"/>
          <w:color w:val="000000"/>
          <w:sz w:val="28"/>
        </w:rPr>
        <w:t>
      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w:t>
      </w:r>
    </w:p>
    <w:bookmarkEnd w:id="3450"/>
    <w:bookmarkStart w:name="z3932" w:id="3451"/>
    <w:p>
      <w:pPr>
        <w:spacing w:after="0"/>
        <w:ind w:left="0"/>
        <w:jc w:val="both"/>
      </w:pPr>
      <w:r>
        <w:rPr>
          <w:rFonts w:ascii="Times New Roman"/>
          <w:b w:val="false"/>
          <w:i w:val="false"/>
          <w:color w:val="000000"/>
          <w:sz w:val="28"/>
        </w:rPr>
        <w:t>
      9. Товары для личного пользования, ввезенные на таможенную территорию Союза, приобретают статус товаров Союза с момента их выпуска в свободное обращение, за исключением следующих категорий товаров:</w:t>
      </w:r>
    </w:p>
    <w:bookmarkEnd w:id="3451"/>
    <w:bookmarkStart w:name="z3933" w:id="3452"/>
    <w:p>
      <w:pPr>
        <w:spacing w:after="0"/>
        <w:ind w:left="0"/>
        <w:jc w:val="both"/>
      </w:pPr>
      <w:r>
        <w:rPr>
          <w:rFonts w:ascii="Times New Roman"/>
          <w:b w:val="false"/>
          <w:i w:val="false"/>
          <w:color w:val="000000"/>
          <w:sz w:val="28"/>
        </w:rPr>
        <w:t>
      1) транспортные средства для личного пользования, ввозимые в соответствии со статьями 298 и 299 настоящего Кодекса;</w:t>
      </w:r>
    </w:p>
    <w:bookmarkEnd w:id="3452"/>
    <w:bookmarkStart w:name="z3934" w:id="3453"/>
    <w:p>
      <w:pPr>
        <w:spacing w:after="0"/>
        <w:ind w:left="0"/>
        <w:jc w:val="both"/>
      </w:pPr>
      <w:r>
        <w:rPr>
          <w:rFonts w:ascii="Times New Roman"/>
          <w:b w:val="false"/>
          <w:i w:val="false"/>
          <w:color w:val="000000"/>
          <w:sz w:val="28"/>
        </w:rPr>
        <w:t>
      2) товары, в отношении которых установлены ограничения по пользованию и (или) распоряжению в соответствии с пунктом 8 статьи 266 настоящего Кодекса.</w:t>
      </w:r>
    </w:p>
    <w:bookmarkEnd w:id="3453"/>
    <w:bookmarkStart w:name="z3935" w:id="3454"/>
    <w:p>
      <w:pPr>
        <w:spacing w:after="0"/>
        <w:ind w:left="0"/>
        <w:jc w:val="both"/>
      </w:pPr>
      <w:r>
        <w:rPr>
          <w:rFonts w:ascii="Times New Roman"/>
          <w:b w:val="false"/>
          <w:i w:val="false"/>
          <w:color w:val="000000"/>
          <w:sz w:val="28"/>
        </w:rPr>
        <w:t>
      10. Товары для личного пользования, которые приобрели статус товаров Союза, находятся и используются на таможенной территории Союза без ограничений по пользованию и (или) распоряжению.</w:t>
      </w:r>
    </w:p>
    <w:bookmarkEnd w:id="3454"/>
    <w:p>
      <w:pPr>
        <w:spacing w:after="0"/>
        <w:ind w:left="0"/>
        <w:jc w:val="both"/>
      </w:pPr>
      <w:r>
        <w:rPr>
          <w:rFonts w:ascii="Times New Roman"/>
          <w:b/>
          <w:i w:val="false"/>
          <w:color w:val="000000"/>
          <w:sz w:val="28"/>
        </w:rPr>
        <w:t>Статья 263.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bookmarkStart w:name="z3936" w:id="3455"/>
    <w:p>
      <w:pPr>
        <w:spacing w:after="0"/>
        <w:ind w:left="0"/>
        <w:jc w:val="both"/>
      </w:pPr>
      <w:r>
        <w:rPr>
          <w:rFonts w:ascii="Times New Roman"/>
          <w:b w:val="false"/>
          <w:i w:val="false"/>
          <w:color w:val="000000"/>
          <w:sz w:val="28"/>
        </w:rPr>
        <w:t>
      1. Под таможенную процедуру таможенного транзита для перевозки по таможенной территории Союза могут помещаться перемещаемые через таможенную границу Союза в сопровождаемом багаже:</w:t>
      </w:r>
    </w:p>
    <w:bookmarkEnd w:id="3455"/>
    <w:bookmarkStart w:name="z3937" w:id="3456"/>
    <w:p>
      <w:pPr>
        <w:spacing w:after="0"/>
        <w:ind w:left="0"/>
        <w:jc w:val="both"/>
      </w:pPr>
      <w:r>
        <w:rPr>
          <w:rFonts w:ascii="Times New Roman"/>
          <w:b w:val="false"/>
          <w:i w:val="false"/>
          <w:color w:val="000000"/>
          <w:sz w:val="28"/>
        </w:rPr>
        <w:t>
      1) транспортные средства для личного пользования, не зарегистрированные в государствах-членах или государствах, не являющихся членами Союза;</w:t>
      </w:r>
    </w:p>
    <w:bookmarkEnd w:id="3456"/>
    <w:bookmarkStart w:name="z3938" w:id="3457"/>
    <w:p>
      <w:pPr>
        <w:spacing w:after="0"/>
        <w:ind w:left="0"/>
        <w:jc w:val="both"/>
      </w:pPr>
      <w:r>
        <w:rPr>
          <w:rFonts w:ascii="Times New Roman"/>
          <w:b w:val="false"/>
          <w:i w:val="false"/>
          <w:color w:val="000000"/>
          <w:sz w:val="28"/>
        </w:rPr>
        <w:t>
      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регионе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Союза;</w:t>
      </w:r>
    </w:p>
    <w:bookmarkEnd w:id="3457"/>
    <w:bookmarkStart w:name="z3939" w:id="3458"/>
    <w:p>
      <w:pPr>
        <w:spacing w:after="0"/>
        <w:ind w:left="0"/>
        <w:jc w:val="both"/>
      </w:pPr>
      <w:r>
        <w:rPr>
          <w:rFonts w:ascii="Times New Roman"/>
          <w:b w:val="false"/>
          <w:i w:val="false"/>
          <w:color w:val="000000"/>
          <w:sz w:val="28"/>
        </w:rPr>
        <w:t>
      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Союза;</w:t>
      </w:r>
    </w:p>
    <w:bookmarkEnd w:id="3458"/>
    <w:bookmarkStart w:name="z3940" w:id="3459"/>
    <w:p>
      <w:pPr>
        <w:spacing w:after="0"/>
        <w:ind w:left="0"/>
        <w:jc w:val="both"/>
      </w:pPr>
      <w:r>
        <w:rPr>
          <w:rFonts w:ascii="Times New Roman"/>
          <w:b w:val="false"/>
          <w:i w:val="false"/>
          <w:color w:val="000000"/>
          <w:sz w:val="28"/>
        </w:rPr>
        <w:t>
      4) товары для личного пользования, включая товары для первоначального обзаведения, ввозимые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bookmarkEnd w:id="3459"/>
    <w:bookmarkStart w:name="z3941" w:id="3460"/>
    <w:p>
      <w:pPr>
        <w:spacing w:after="0"/>
        <w:ind w:left="0"/>
        <w:jc w:val="both"/>
      </w:pPr>
      <w:r>
        <w:rPr>
          <w:rFonts w:ascii="Times New Roman"/>
          <w:b w:val="false"/>
          <w:i w:val="false"/>
          <w:color w:val="000000"/>
          <w:sz w:val="28"/>
        </w:rPr>
        <w:t>
      5) товары для личного пользования, ввозимые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Союза от места прибытия до места убытия.</w:t>
      </w:r>
    </w:p>
    <w:bookmarkEnd w:id="3460"/>
    <w:bookmarkStart w:name="z3942" w:id="3461"/>
    <w:p>
      <w:pPr>
        <w:spacing w:after="0"/>
        <w:ind w:left="0"/>
        <w:jc w:val="both"/>
      </w:pPr>
      <w:r>
        <w:rPr>
          <w:rFonts w:ascii="Times New Roman"/>
          <w:b w:val="false"/>
          <w:i w:val="false"/>
          <w:color w:val="000000"/>
          <w:sz w:val="28"/>
        </w:rPr>
        <w:t>
      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bookmarkEnd w:id="3461"/>
    <w:bookmarkStart w:name="z3943" w:id="3462"/>
    <w:p>
      <w:pPr>
        <w:spacing w:after="0"/>
        <w:ind w:left="0"/>
        <w:jc w:val="both"/>
      </w:pPr>
      <w:r>
        <w:rPr>
          <w:rFonts w:ascii="Times New Roman"/>
          <w:b w:val="false"/>
          <w:i w:val="false"/>
          <w:color w:val="000000"/>
          <w:sz w:val="28"/>
        </w:rPr>
        <w:t>
      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bookmarkEnd w:id="3462"/>
    <w:bookmarkStart w:name="z3944" w:id="3463"/>
    <w:p>
      <w:pPr>
        <w:spacing w:after="0"/>
        <w:ind w:left="0"/>
        <w:jc w:val="both"/>
      </w:pPr>
      <w:r>
        <w:rPr>
          <w:rFonts w:ascii="Times New Roman"/>
          <w:b w:val="false"/>
          <w:i w:val="false"/>
          <w:color w:val="000000"/>
          <w:sz w:val="28"/>
        </w:rPr>
        <w:t>
      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w:t>
      </w:r>
    </w:p>
    <w:bookmarkEnd w:id="3463"/>
    <w:bookmarkStart w:name="z3945" w:id="3464"/>
    <w:p>
      <w:pPr>
        <w:spacing w:after="0"/>
        <w:ind w:left="0"/>
        <w:jc w:val="both"/>
      </w:pPr>
      <w:r>
        <w:rPr>
          <w:rFonts w:ascii="Times New Roman"/>
          <w:b w:val="false"/>
          <w:i w:val="false"/>
          <w:color w:val="000000"/>
          <w:sz w:val="28"/>
        </w:rPr>
        <w:t>
      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bookmarkEnd w:id="3464"/>
    <w:bookmarkStart w:name="z3946" w:id="3465"/>
    <w:p>
      <w:pPr>
        <w:spacing w:after="0"/>
        <w:ind w:left="0"/>
        <w:jc w:val="both"/>
      </w:pPr>
      <w:r>
        <w:rPr>
          <w:rFonts w:ascii="Times New Roman"/>
          <w:b w:val="false"/>
          <w:i w:val="false"/>
          <w:color w:val="000000"/>
          <w:sz w:val="28"/>
        </w:rPr>
        <w:t>
      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Союза;</w:t>
      </w:r>
    </w:p>
    <w:bookmarkEnd w:id="3465"/>
    <w:bookmarkStart w:name="z3947" w:id="3466"/>
    <w:p>
      <w:pPr>
        <w:spacing w:after="0"/>
        <w:ind w:left="0"/>
        <w:jc w:val="both"/>
      </w:pPr>
      <w:r>
        <w:rPr>
          <w:rFonts w:ascii="Times New Roman"/>
          <w:b w:val="false"/>
          <w:i w:val="false"/>
          <w:color w:val="000000"/>
          <w:sz w:val="28"/>
        </w:rPr>
        <w:t>
      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Союза;</w:t>
      </w:r>
    </w:p>
    <w:bookmarkEnd w:id="3466"/>
    <w:bookmarkStart w:name="z3948" w:id="3467"/>
    <w:p>
      <w:pPr>
        <w:spacing w:after="0"/>
        <w:ind w:left="0"/>
        <w:jc w:val="both"/>
      </w:pPr>
      <w:r>
        <w:rPr>
          <w:rFonts w:ascii="Times New Roman"/>
          <w:b w:val="false"/>
          <w:i w:val="false"/>
          <w:color w:val="000000"/>
          <w:sz w:val="28"/>
        </w:rPr>
        <w:t>
      5) в отношении товаров для личного пользования, указанных в подпункте 5 пункта 1 настоящей статьи, - на основании сведений о месте убытия.</w:t>
      </w:r>
    </w:p>
    <w:bookmarkEnd w:id="3467"/>
    <w:bookmarkStart w:name="z3949" w:id="3468"/>
    <w:p>
      <w:pPr>
        <w:spacing w:after="0"/>
        <w:ind w:left="0"/>
        <w:jc w:val="both"/>
      </w:pPr>
      <w:r>
        <w:rPr>
          <w:rFonts w:ascii="Times New Roman"/>
          <w:b w:val="false"/>
          <w:i w:val="false"/>
          <w:color w:val="000000"/>
          <w:sz w:val="28"/>
        </w:rPr>
        <w:t>
      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статьей 150 настоящего Кодекса.</w:t>
      </w:r>
    </w:p>
    <w:bookmarkEnd w:id="3468"/>
    <w:bookmarkStart w:name="z3950" w:id="3469"/>
    <w:p>
      <w:pPr>
        <w:spacing w:after="0"/>
        <w:ind w:left="0"/>
        <w:jc w:val="both"/>
      </w:pPr>
      <w:r>
        <w:rPr>
          <w:rFonts w:ascii="Times New Roman"/>
          <w:b w:val="false"/>
          <w:i w:val="false"/>
          <w:color w:val="000000"/>
          <w:sz w:val="28"/>
        </w:rPr>
        <w:t>
      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статьей 146 настоящего Кодекса с учетом статьи 271 настоящего Кодекса.</w:t>
      </w:r>
    </w:p>
    <w:bookmarkEnd w:id="3469"/>
    <w:p>
      <w:pPr>
        <w:spacing w:after="0"/>
        <w:ind w:left="0"/>
        <w:jc w:val="both"/>
      </w:pPr>
      <w:r>
        <w:rPr>
          <w:rFonts w:ascii="Times New Roman"/>
          <w:b/>
          <w:i w:val="false"/>
          <w:color w:val="000000"/>
          <w:sz w:val="28"/>
        </w:rPr>
        <w:t>Статья 264. Временный ввоз транспортных средств для личного пользования</w:t>
      </w:r>
    </w:p>
    <w:bookmarkStart w:name="z3951" w:id="3470"/>
    <w:p>
      <w:pPr>
        <w:spacing w:after="0"/>
        <w:ind w:left="0"/>
        <w:jc w:val="both"/>
      </w:pPr>
      <w:r>
        <w:rPr>
          <w:rFonts w:ascii="Times New Roman"/>
          <w:b w:val="false"/>
          <w:i w:val="false"/>
          <w:color w:val="000000"/>
          <w:sz w:val="28"/>
        </w:rPr>
        <w:t>
      1. Допускается временный ввоз на таможенную территорию Союза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1 года.</w:t>
      </w:r>
    </w:p>
    <w:bookmarkEnd w:id="3470"/>
    <w:bookmarkStart w:name="z3952" w:id="3471"/>
    <w:p>
      <w:pPr>
        <w:spacing w:after="0"/>
        <w:ind w:left="0"/>
        <w:jc w:val="both"/>
      </w:pPr>
      <w:r>
        <w:rPr>
          <w:rFonts w:ascii="Times New Roman"/>
          <w:b w:val="false"/>
          <w:i w:val="false"/>
          <w:color w:val="000000"/>
          <w:sz w:val="28"/>
        </w:rPr>
        <w:t>
      Допускается временный ввоз на таможенную территорию Союза иностранными физическими лицами, указанными в пункте 2 статьи 259 настоящего Кодекса, транспортных средств для личного пользования, не зарегистрированных в государствах-членах и в государстве, не являющемся членом Союза, на срок не более 1 года.</w:t>
      </w:r>
    </w:p>
    <w:bookmarkEnd w:id="3471"/>
    <w:bookmarkStart w:name="z3953" w:id="3472"/>
    <w:p>
      <w:pPr>
        <w:spacing w:after="0"/>
        <w:ind w:left="0"/>
        <w:jc w:val="both"/>
      </w:pPr>
      <w:r>
        <w:rPr>
          <w:rFonts w:ascii="Times New Roman"/>
          <w:b w:val="false"/>
          <w:i w:val="false"/>
          <w:color w:val="000000"/>
          <w:sz w:val="28"/>
        </w:rPr>
        <w:t>
      Допускается временный ввоз на таможенную территорию Союза физическими лицами государств-членов транспортных средств для личного пользования, зарегистрированных в государстве, не являющемся членом Союза, на срок не более 1 года.</w:t>
      </w:r>
    </w:p>
    <w:bookmarkEnd w:id="3472"/>
    <w:bookmarkStart w:name="z3954" w:id="3473"/>
    <w:p>
      <w:pPr>
        <w:spacing w:after="0"/>
        <w:ind w:left="0"/>
        <w:jc w:val="both"/>
      </w:pPr>
      <w:r>
        <w:rPr>
          <w:rFonts w:ascii="Times New Roman"/>
          <w:b w:val="false"/>
          <w:i w:val="false"/>
          <w:color w:val="000000"/>
          <w:sz w:val="28"/>
        </w:rPr>
        <w:t>
      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Союза, и не зарегистрированных в государствах-членах и в государстве, не являющемся членом Союза, временно ввозимых на таможенную территорию Союза физическими лицами, которые в соответствии со статьями 298 и 299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w:t>
      </w:r>
    </w:p>
    <w:bookmarkEnd w:id="3473"/>
    <w:bookmarkStart w:name="z3955" w:id="3474"/>
    <w:p>
      <w:pPr>
        <w:spacing w:after="0"/>
        <w:ind w:left="0"/>
        <w:jc w:val="both"/>
      </w:pPr>
      <w:r>
        <w:rPr>
          <w:rFonts w:ascii="Times New Roman"/>
          <w:b w:val="false"/>
          <w:i w:val="false"/>
          <w:color w:val="000000"/>
          <w:sz w:val="28"/>
        </w:rPr>
        <w:t>
      Временный ввоз на таможенную территорию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этого государства.</w:t>
      </w:r>
    </w:p>
    <w:bookmarkEnd w:id="3474"/>
    <w:bookmarkStart w:name="z3956" w:id="3475"/>
    <w:p>
      <w:pPr>
        <w:spacing w:after="0"/>
        <w:ind w:left="0"/>
        <w:jc w:val="both"/>
      </w:pPr>
      <w:r>
        <w:rPr>
          <w:rFonts w:ascii="Times New Roman"/>
          <w:b w:val="false"/>
          <w:i w:val="false"/>
          <w:color w:val="000000"/>
          <w:sz w:val="28"/>
        </w:rPr>
        <w:t>
      В случае продления указанного срока срок временного ввоза на таможенную территорию Союза транспортных средств для личного пользования продлевается таможенным органом по обращению лиц, указанных в абзаце первом настоящего пункта, на период такого продления.</w:t>
      </w:r>
    </w:p>
    <w:bookmarkEnd w:id="3475"/>
    <w:bookmarkStart w:name="z3957" w:id="3476"/>
    <w:p>
      <w:pPr>
        <w:spacing w:after="0"/>
        <w:ind w:left="0"/>
        <w:jc w:val="both"/>
      </w:pPr>
      <w:r>
        <w:rPr>
          <w:rFonts w:ascii="Times New Roman"/>
          <w:b w:val="false"/>
          <w:i w:val="false"/>
          <w:color w:val="000000"/>
          <w:sz w:val="28"/>
        </w:rPr>
        <w:t>
      3. Временный ввоз на таможенную территорию Союза транспортных средств для личного пользования, указанных в абзацах втором и третьем пункта 1 настоящей статьи, за исключением транспортных средств для личного пользования, временно ввозимых физическими лицами государств-членов, являющимися сотрудниками дипломатических представительств государств-членов, работниками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допускается при условии предоставления обеспечения исполнения обязанности по уплате таможенных пошлин, налогов в соответствии со статьей 271 настоящего Кодекса.</w:t>
      </w:r>
    </w:p>
    <w:bookmarkEnd w:id="3476"/>
    <w:bookmarkStart w:name="z3958" w:id="3477"/>
    <w:p>
      <w:pPr>
        <w:spacing w:after="0"/>
        <w:ind w:left="0"/>
        <w:jc w:val="both"/>
      </w:pPr>
      <w:r>
        <w:rPr>
          <w:rFonts w:ascii="Times New Roman"/>
          <w:b w:val="false"/>
          <w:i w:val="false"/>
          <w:color w:val="000000"/>
          <w:sz w:val="28"/>
        </w:rPr>
        <w:t>
      4. Временный ввоз на таможенную территорию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территории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статьей 271 настоящего Кодекса.</w:t>
      </w:r>
    </w:p>
    <w:bookmarkEnd w:id="3477"/>
    <w:bookmarkStart w:name="z3959" w:id="3478"/>
    <w:p>
      <w:pPr>
        <w:spacing w:after="0"/>
        <w:ind w:left="0"/>
        <w:jc w:val="both"/>
      </w:pPr>
      <w:r>
        <w:rPr>
          <w:rFonts w:ascii="Times New Roman"/>
          <w:b w:val="false"/>
          <w:i w:val="false"/>
          <w:color w:val="000000"/>
          <w:sz w:val="28"/>
        </w:rPr>
        <w:t>
      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Союза и не вывезенное с таможенной территории Союза.</w:t>
      </w:r>
    </w:p>
    <w:bookmarkEnd w:id="3478"/>
    <w:bookmarkStart w:name="z3960" w:id="3479"/>
    <w:p>
      <w:pPr>
        <w:spacing w:after="0"/>
        <w:ind w:left="0"/>
        <w:jc w:val="both"/>
      </w:pPr>
      <w:r>
        <w:rPr>
          <w:rFonts w:ascii="Times New Roman"/>
          <w:b w:val="false"/>
          <w:i w:val="false"/>
          <w:color w:val="000000"/>
          <w:sz w:val="28"/>
        </w:rPr>
        <w:t>
      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Союза, подлежат таможенному декларированию в целях вывоза с таможенной территории Союза,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пунктом 2 статьи 16 или пунктом 6 статьи 382 настоящего Кодекса, либо в отношении указанных транспортных средств для личного пользования наступили обстоятельства, предусмотренные подпунктом 8 пункта 7 статьи 14 настоящего Кодекса.</w:t>
      </w:r>
    </w:p>
    <w:bookmarkEnd w:id="3479"/>
    <w:bookmarkStart w:name="z3961" w:id="3480"/>
    <w:p>
      <w:pPr>
        <w:spacing w:after="0"/>
        <w:ind w:left="0"/>
        <w:jc w:val="both"/>
      </w:pPr>
      <w:r>
        <w:rPr>
          <w:rFonts w:ascii="Times New Roman"/>
          <w:b w:val="false"/>
          <w:i w:val="false"/>
          <w:color w:val="000000"/>
          <w:sz w:val="28"/>
        </w:rPr>
        <w:t>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декларант вправе поместить такие транспортные средства под таможенные процедуры в порядке, установленном настоящим Кодексом.</w:t>
      </w:r>
    </w:p>
    <w:bookmarkEnd w:id="3480"/>
    <w:bookmarkStart w:name="z3962" w:id="3481"/>
    <w:p>
      <w:pPr>
        <w:spacing w:after="0"/>
        <w:ind w:left="0"/>
        <w:jc w:val="both"/>
      </w:pPr>
      <w:r>
        <w:rPr>
          <w:rFonts w:ascii="Times New Roman"/>
          <w:b w:val="false"/>
          <w:i w:val="false"/>
          <w:color w:val="000000"/>
          <w:sz w:val="28"/>
        </w:rPr>
        <w:t>
      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w:t>
      </w:r>
    </w:p>
    <w:bookmarkEnd w:id="3481"/>
    <w:bookmarkStart w:name="z3963" w:id="3482"/>
    <w:p>
      <w:pPr>
        <w:spacing w:after="0"/>
        <w:ind w:left="0"/>
        <w:jc w:val="both"/>
      </w:pPr>
      <w:r>
        <w:rPr>
          <w:rFonts w:ascii="Times New Roman"/>
          <w:b w:val="false"/>
          <w:i w:val="false"/>
          <w:color w:val="000000"/>
          <w:sz w:val="28"/>
        </w:rPr>
        <w:t>
      В случае изъятия временно ввезенных транспортных средств для личного пользования либо наложения на них ареста в соответствии с законодательством государств-членов течение срока временного ввоза в отношении таких транспортных средств для личного пользования приостанавливается.</w:t>
      </w:r>
    </w:p>
    <w:bookmarkEnd w:id="3482"/>
    <w:bookmarkStart w:name="z3964" w:id="3483"/>
    <w:p>
      <w:pPr>
        <w:spacing w:after="0"/>
        <w:ind w:left="0"/>
        <w:jc w:val="both"/>
      </w:pPr>
      <w:r>
        <w:rPr>
          <w:rFonts w:ascii="Times New Roman"/>
          <w:b w:val="false"/>
          <w:i w:val="false"/>
          <w:color w:val="000000"/>
          <w:sz w:val="28"/>
        </w:rPr>
        <w:t>
      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Союза временно ввезенных транспортных средств для личного пользования, предусмотренного пунктом 9 настоящей статьи.</w:t>
      </w:r>
    </w:p>
    <w:bookmarkEnd w:id="3483"/>
    <w:bookmarkStart w:name="z3965" w:id="3484"/>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в отношении которых до истечения срока, указанного в пункте 1 или пункте 2 настоящей статьи, не совершены действия, предусмотренные настоящим пунктом, задерживаются таможенным органом государства-члена, на территории которого находятся такие транспортные средства, в соответствии с главой 51 настоящего Кодекса, за исключением случая, когда до такого задержания наступили обстоятельства, указанные в подпункте 5 пункта 2 статьи 268 настоящего Кодекса.</w:t>
      </w:r>
    </w:p>
    <w:bookmarkEnd w:id="3484"/>
    <w:bookmarkStart w:name="z3966" w:id="3485"/>
    <w:p>
      <w:pPr>
        <w:spacing w:after="0"/>
        <w:ind w:left="0"/>
        <w:jc w:val="both"/>
      </w:pPr>
      <w:r>
        <w:rPr>
          <w:rFonts w:ascii="Times New Roman"/>
          <w:b w:val="false"/>
          <w:i w:val="false"/>
          <w:color w:val="000000"/>
          <w:sz w:val="28"/>
        </w:rPr>
        <w:t>
      6. Временно ввезенные транспортные средства для личного пользования должны находиться на таможенной территории Союза в фактическом владении и пользовании декларанта, если иное не установлено настоящей статьей.</w:t>
      </w:r>
    </w:p>
    <w:bookmarkEnd w:id="3485"/>
    <w:bookmarkStart w:name="z3967" w:id="3486"/>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bookmarkEnd w:id="3486"/>
    <w:bookmarkStart w:name="z3968" w:id="3487"/>
    <w:p>
      <w:pPr>
        <w:spacing w:after="0"/>
        <w:ind w:left="0"/>
        <w:jc w:val="both"/>
      </w:pPr>
      <w:r>
        <w:rPr>
          <w:rFonts w:ascii="Times New Roman"/>
          <w:b w:val="false"/>
          <w:i w:val="false"/>
          <w:color w:val="000000"/>
          <w:sz w:val="28"/>
        </w:rPr>
        <w:t>
      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bookmarkEnd w:id="3487"/>
    <w:bookmarkStart w:name="z3969" w:id="3488"/>
    <w:p>
      <w:pPr>
        <w:spacing w:after="0"/>
        <w:ind w:left="0"/>
        <w:jc w:val="both"/>
      </w:pPr>
      <w:r>
        <w:rPr>
          <w:rFonts w:ascii="Times New Roman"/>
          <w:b w:val="false"/>
          <w:i w:val="false"/>
          <w:color w:val="000000"/>
          <w:sz w:val="28"/>
        </w:rPr>
        <w:t>
      1) физическим лицам, которые в соответствии со статьями 298 и 299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Союза таких транспортных средств для личного пользования физическими лицами, которым осуществляется такая передача;</w:t>
      </w:r>
    </w:p>
    <w:bookmarkEnd w:id="3488"/>
    <w:bookmarkStart w:name="z3970" w:id="3489"/>
    <w:p>
      <w:pPr>
        <w:spacing w:after="0"/>
        <w:ind w:left="0"/>
        <w:jc w:val="both"/>
      </w:pPr>
      <w:r>
        <w:rPr>
          <w:rFonts w:ascii="Times New Roman"/>
          <w:b w:val="false"/>
          <w:i w:val="false"/>
          <w:color w:val="000000"/>
          <w:sz w:val="28"/>
        </w:rPr>
        <w:t>
      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w:t>
      </w:r>
    </w:p>
    <w:bookmarkEnd w:id="3489"/>
    <w:bookmarkStart w:name="z3971" w:id="3490"/>
    <w:p>
      <w:pPr>
        <w:spacing w:after="0"/>
        <w:ind w:left="0"/>
        <w:jc w:val="both"/>
      </w:pPr>
      <w:r>
        <w:rPr>
          <w:rFonts w:ascii="Times New Roman"/>
          <w:b w:val="false"/>
          <w:i w:val="false"/>
          <w:color w:val="000000"/>
          <w:sz w:val="28"/>
        </w:rPr>
        <w:t>
      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bookmarkEnd w:id="3490"/>
    <w:bookmarkStart w:name="z3972" w:id="3491"/>
    <w:p>
      <w:pPr>
        <w:spacing w:after="0"/>
        <w:ind w:left="0"/>
        <w:jc w:val="both"/>
      </w:pPr>
      <w:r>
        <w:rPr>
          <w:rFonts w:ascii="Times New Roman"/>
          <w:b w:val="false"/>
          <w:i w:val="false"/>
          <w:color w:val="000000"/>
          <w:sz w:val="28"/>
        </w:rPr>
        <w:t>
      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bookmarkEnd w:id="3491"/>
    <w:bookmarkStart w:name="z3973" w:id="3492"/>
    <w:p>
      <w:pPr>
        <w:spacing w:after="0"/>
        <w:ind w:left="0"/>
        <w:jc w:val="both"/>
      </w:pPr>
      <w:r>
        <w:rPr>
          <w:rFonts w:ascii="Times New Roman"/>
          <w:b w:val="false"/>
          <w:i w:val="false"/>
          <w:color w:val="000000"/>
          <w:sz w:val="28"/>
        </w:rPr>
        <w:t>
      2) транспортное средство для личного пользования, временно ввезенное физическим лицом государства-члена, - его родителям, детям, супругу (супруге), состоящему (состоящей) в зарегистрированном браке;</w:t>
      </w:r>
    </w:p>
    <w:bookmarkEnd w:id="3492"/>
    <w:bookmarkStart w:name="z3974" w:id="3493"/>
    <w:p>
      <w:pPr>
        <w:spacing w:after="0"/>
        <w:ind w:left="0"/>
        <w:jc w:val="both"/>
      </w:pPr>
      <w:r>
        <w:rPr>
          <w:rFonts w:ascii="Times New Roman"/>
          <w:b w:val="false"/>
          <w:i w:val="false"/>
          <w:color w:val="000000"/>
          <w:sz w:val="28"/>
        </w:rPr>
        <w:t>
      3) транспортное средство для личного пользования, временно ввезенное иностранным физическим лицом, - иным иностранным физическим лицам;</w:t>
      </w:r>
    </w:p>
    <w:bookmarkEnd w:id="3493"/>
    <w:bookmarkStart w:name="z3975" w:id="3494"/>
    <w:p>
      <w:pPr>
        <w:spacing w:after="0"/>
        <w:ind w:left="0"/>
        <w:jc w:val="both"/>
      </w:pPr>
      <w:r>
        <w:rPr>
          <w:rFonts w:ascii="Times New Roman"/>
          <w:b w:val="false"/>
          <w:i w:val="false"/>
          <w:color w:val="000000"/>
          <w:sz w:val="28"/>
        </w:rPr>
        <w:t>
      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bookmarkEnd w:id="3494"/>
    <w:bookmarkStart w:name="z3976" w:id="3495"/>
    <w:p>
      <w:pPr>
        <w:spacing w:after="0"/>
        <w:ind w:left="0"/>
        <w:jc w:val="both"/>
      </w:pPr>
      <w:r>
        <w:rPr>
          <w:rFonts w:ascii="Times New Roman"/>
          <w:b w:val="false"/>
          <w:i w:val="false"/>
          <w:color w:val="000000"/>
          <w:sz w:val="28"/>
        </w:rPr>
        <w:t>
      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представительство государства-члена при международной организации, расположенное за пределами таможенной территории Союза, временно ввезенное физическим лицом государства-члена, работающим в таких дипломатическом представительстве и (или) консульском учреждении, представительстве государства-члена при международной организации, - иному сотруднику таких дипломатического представительства и (или) консульского учреждения государства-члена, представительства государства-члена при международной организации, расположенного за пределами таможенной территории Союза.</w:t>
      </w:r>
    </w:p>
    <w:bookmarkEnd w:id="3495"/>
    <w:bookmarkStart w:name="z3977" w:id="3496"/>
    <w:p>
      <w:pPr>
        <w:spacing w:after="0"/>
        <w:ind w:left="0"/>
        <w:jc w:val="both"/>
      </w:pPr>
      <w:r>
        <w:rPr>
          <w:rFonts w:ascii="Times New Roman"/>
          <w:b w:val="false"/>
          <w:i w:val="false"/>
          <w:color w:val="000000"/>
          <w:sz w:val="28"/>
        </w:rPr>
        <w:t>
      9. С разрешения таможенного органа и без таможенного декларирования допускается передача декларантом следующих транспортных средств:</w:t>
      </w:r>
    </w:p>
    <w:bookmarkEnd w:id="3496"/>
    <w:bookmarkStart w:name="z3978" w:id="3497"/>
    <w:p>
      <w:pPr>
        <w:spacing w:after="0"/>
        <w:ind w:left="0"/>
        <w:jc w:val="both"/>
      </w:pPr>
      <w:r>
        <w:rPr>
          <w:rFonts w:ascii="Times New Roman"/>
          <w:b w:val="false"/>
          <w:i w:val="false"/>
          <w:color w:val="000000"/>
          <w:sz w:val="28"/>
        </w:rPr>
        <w:t>
      1) транспортное средство для личного пользования, временно ввезенное иностранным физическим лицом, - физическому лицу государства-члена при условии обеспечения исполнения обязанности по уплате таможенных пошлин, налогов в соответствии со статьей 271 настоящего Кодекса;</w:t>
      </w:r>
    </w:p>
    <w:bookmarkEnd w:id="3497"/>
    <w:bookmarkStart w:name="z3979" w:id="3498"/>
    <w:p>
      <w:pPr>
        <w:spacing w:after="0"/>
        <w:ind w:left="0"/>
        <w:jc w:val="both"/>
      </w:pPr>
      <w:r>
        <w:rPr>
          <w:rFonts w:ascii="Times New Roman"/>
          <w:b w:val="false"/>
          <w:i w:val="false"/>
          <w:color w:val="000000"/>
          <w:sz w:val="28"/>
        </w:rPr>
        <w:t>
      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Союза, если такой вывоз не может быть осуществлен декларантом по причине его смерти, тяжелой болезни или иной объективной причине.</w:t>
      </w:r>
    </w:p>
    <w:bookmarkEnd w:id="3498"/>
    <w:bookmarkStart w:name="z3980" w:id="3499"/>
    <w:p>
      <w:pPr>
        <w:spacing w:after="0"/>
        <w:ind w:left="0"/>
        <w:jc w:val="both"/>
      </w:pPr>
      <w:r>
        <w:rPr>
          <w:rFonts w:ascii="Times New Roman"/>
          <w:b w:val="false"/>
          <w:i w:val="false"/>
          <w:color w:val="000000"/>
          <w:sz w:val="28"/>
        </w:rPr>
        <w:t>
      10. Форма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bookmarkEnd w:id="3499"/>
    <w:bookmarkStart w:name="z3981" w:id="3500"/>
    <w:p>
      <w:pPr>
        <w:spacing w:after="0"/>
        <w:ind w:left="0"/>
        <w:jc w:val="both"/>
      </w:pPr>
      <w:r>
        <w:rPr>
          <w:rFonts w:ascii="Times New Roman"/>
          <w:b w:val="false"/>
          <w:i w:val="false"/>
          <w:color w:val="000000"/>
          <w:sz w:val="28"/>
        </w:rPr>
        <w:t>
      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Союза иным лицам, за исключением декларанта.</w:t>
      </w:r>
    </w:p>
    <w:bookmarkEnd w:id="3500"/>
    <w:bookmarkStart w:name="z3982" w:id="3501"/>
    <w:p>
      <w:pPr>
        <w:spacing w:after="0"/>
        <w:ind w:left="0"/>
        <w:jc w:val="both"/>
      </w:pPr>
      <w:r>
        <w:rPr>
          <w:rFonts w:ascii="Times New Roman"/>
          <w:b w:val="false"/>
          <w:i w:val="false"/>
          <w:color w:val="000000"/>
          <w:sz w:val="28"/>
        </w:rPr>
        <w:t>
      12. Передача декларантом на таможенной территории Союза временно ввезенных транспортных средств для личного пользования в иных случаях, чем установленные пунктами 7 - 9 настоящей статьи, допускается после осуществления их таможенного декларирования в целях свободного обращения.</w:t>
      </w:r>
    </w:p>
    <w:bookmarkEnd w:id="3501"/>
    <w:bookmarkStart w:name="z3983" w:id="3502"/>
    <w:p>
      <w:pPr>
        <w:spacing w:after="0"/>
        <w:ind w:left="0"/>
        <w:jc w:val="both"/>
      </w:pPr>
      <w:r>
        <w:rPr>
          <w:rFonts w:ascii="Times New Roman"/>
          <w:b w:val="false"/>
          <w:i w:val="false"/>
          <w:color w:val="000000"/>
          <w:sz w:val="28"/>
        </w:rPr>
        <w:t>
      В случае выявления фактов передачи временно ввезенных транспортных средств для личного пользования в иных случаях, чем установленные пунктами 7 - 9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государства-члена, на территории которого выявлены указанные нарушения и находятся такие транспортные средства, в соответствии с главой 51 настоящего Кодекса.</w:t>
      </w:r>
    </w:p>
    <w:bookmarkEnd w:id="3502"/>
    <w:bookmarkStart w:name="z3984" w:id="3503"/>
    <w:p>
      <w:pPr>
        <w:spacing w:after="0"/>
        <w:ind w:left="0"/>
        <w:jc w:val="both"/>
      </w:pPr>
      <w:r>
        <w:rPr>
          <w:rFonts w:ascii="Times New Roman"/>
          <w:b w:val="false"/>
          <w:i w:val="false"/>
          <w:color w:val="000000"/>
          <w:sz w:val="28"/>
        </w:rPr>
        <w:t>
      13. Передача декларантом на таможенной территории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bookmarkEnd w:id="3503"/>
    <w:p>
      <w:pPr>
        <w:spacing w:after="0"/>
        <w:ind w:left="0"/>
        <w:jc w:val="both"/>
      </w:pPr>
      <w:r>
        <w:rPr>
          <w:rFonts w:ascii="Times New Roman"/>
          <w:b/>
          <w:i w:val="false"/>
          <w:color w:val="000000"/>
          <w:sz w:val="28"/>
        </w:rPr>
        <w:t>Статья 265. Временный вывоз физическими лицами товаров для личного пользования</w:t>
      </w:r>
    </w:p>
    <w:bookmarkStart w:name="z3985" w:id="3504"/>
    <w:p>
      <w:pPr>
        <w:spacing w:after="0"/>
        <w:ind w:left="0"/>
        <w:jc w:val="both"/>
      </w:pPr>
      <w:r>
        <w:rPr>
          <w:rFonts w:ascii="Times New Roman"/>
          <w:b w:val="false"/>
          <w:i w:val="false"/>
          <w:color w:val="000000"/>
          <w:sz w:val="28"/>
        </w:rPr>
        <w:t>
      1. Допускается временный вывоз с таможенной территории Союза физическими лицами товаров для личного пользования, являющихся товарами Союза, на период своего временного пребывания за пределами таможенной территории Союза.</w:t>
      </w:r>
    </w:p>
    <w:bookmarkEnd w:id="3504"/>
    <w:bookmarkStart w:name="z3986" w:id="3505"/>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Союза без уплаты таможенных пошлин, налогов. Об идентификации товаров для личного пользования указывается в пассажирской таможенной декларации, 1 экземпляр которой передается физическому лицу, осуществляющему временный вывоз таких товаров с таможенной территории Союза.</w:t>
      </w:r>
    </w:p>
    <w:bookmarkEnd w:id="3505"/>
    <w:bookmarkStart w:name="z3987" w:id="3506"/>
    <w:p>
      <w:pPr>
        <w:spacing w:after="0"/>
        <w:ind w:left="0"/>
        <w:jc w:val="both"/>
      </w:pPr>
      <w:r>
        <w:rPr>
          <w:rFonts w:ascii="Times New Roman"/>
          <w:b w:val="false"/>
          <w:i w:val="false"/>
          <w:color w:val="000000"/>
          <w:sz w:val="28"/>
        </w:rPr>
        <w:t>
      Отсутствие такой идентификации не препятствует обратному ввозу на таможенную территорию Союза физическими лицами товаров для личного пользования без уплаты таможенных пошлин, налогов при условии подтверждения в порядке, устанавливаемом законодательством государств-членов о таможенном регулировании, таможенному органу того, что эти товары ввозятся на таможенную территорию Союза обратно после их вывоза с таможенной территории Союза.</w:t>
      </w:r>
    </w:p>
    <w:bookmarkEnd w:id="3506"/>
    <w:bookmarkStart w:name="z3988" w:id="3507"/>
    <w:p>
      <w:pPr>
        <w:spacing w:after="0"/>
        <w:ind w:left="0"/>
        <w:jc w:val="both"/>
      </w:pPr>
      <w:r>
        <w:rPr>
          <w:rFonts w:ascii="Times New Roman"/>
          <w:b w:val="false"/>
          <w:i w:val="false"/>
          <w:color w:val="000000"/>
          <w:sz w:val="28"/>
        </w:rPr>
        <w:t>
      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Союза.</w:t>
      </w:r>
    </w:p>
    <w:bookmarkEnd w:id="3507"/>
    <w:bookmarkStart w:name="z3989" w:id="3508"/>
    <w:p>
      <w:pPr>
        <w:spacing w:after="0"/>
        <w:ind w:left="0"/>
        <w:jc w:val="both"/>
      </w:pPr>
      <w:r>
        <w:rPr>
          <w:rFonts w:ascii="Times New Roman"/>
          <w:b w:val="false"/>
          <w:i w:val="false"/>
          <w:color w:val="000000"/>
          <w:sz w:val="28"/>
        </w:rPr>
        <w:t>
      При совершении в соответствии с абзацем первым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государств-членов, замененная часть при обратном ввозе такого транспортного средства для личного пользования на таможенную территорию Союза подлежит таможенному декларированию в целях выпуска в свободное обращение.</w:t>
      </w:r>
    </w:p>
    <w:bookmarkEnd w:id="3508"/>
    <w:p>
      <w:pPr>
        <w:spacing w:after="0"/>
        <w:ind w:left="0"/>
        <w:jc w:val="both"/>
      </w:pPr>
      <w:r>
        <w:rPr>
          <w:rFonts w:ascii="Times New Roman"/>
          <w:b/>
          <w:i w:val="false"/>
          <w:color w:val="000000"/>
          <w:sz w:val="28"/>
        </w:rPr>
        <w:t>Статья 266. Применение таможенных платежей в отношении товаров для личного пользования</w:t>
      </w:r>
    </w:p>
    <w:bookmarkStart w:name="z3990" w:id="3509"/>
    <w:p>
      <w:pPr>
        <w:spacing w:after="0"/>
        <w:ind w:left="0"/>
        <w:jc w:val="both"/>
      </w:pPr>
      <w:r>
        <w:rPr>
          <w:rFonts w:ascii="Times New Roman"/>
          <w:b w:val="false"/>
          <w:i w:val="false"/>
          <w:color w:val="000000"/>
          <w:sz w:val="28"/>
        </w:rPr>
        <w:t>
      1.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bookmarkEnd w:id="3509"/>
    <w:bookmarkStart w:name="z3991" w:id="3510"/>
    <w:p>
      <w:pPr>
        <w:spacing w:after="0"/>
        <w:ind w:left="0"/>
        <w:jc w:val="both"/>
      </w:pPr>
      <w:r>
        <w:rPr>
          <w:rFonts w:ascii="Times New Roman"/>
          <w:b w:val="false"/>
          <w:i w:val="false"/>
          <w:color w:val="000000"/>
          <w:sz w:val="28"/>
        </w:rPr>
        <w:t>
      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bookmarkEnd w:id="3510"/>
    <w:bookmarkStart w:name="z3992" w:id="3511"/>
    <w:p>
      <w:pPr>
        <w:spacing w:after="0"/>
        <w:ind w:left="0"/>
        <w:jc w:val="both"/>
      </w:pPr>
      <w:r>
        <w:rPr>
          <w:rFonts w:ascii="Times New Roman"/>
          <w:b w:val="false"/>
          <w:i w:val="false"/>
          <w:color w:val="000000"/>
          <w:sz w:val="28"/>
        </w:rPr>
        <w:t>
      3. Без уплаты таможенных пошлин, налогов товары для личного пользования ввозятся на таможенную территорию Союза в пределах стоимостных, весовых и (или) количественных норм, определяемых Комиссией, а в случаях, определяемых Комиссией, - в пределах соответствующих норм, устанавливаемых законодательством государств-членов, за исключением случаев, когда настоящей статьей в отношении товаров для личного пользования, ввозимых на таможенную территорию Союза, установлен иной порядок применения таможенных пошлин, налогов.</w:t>
      </w:r>
    </w:p>
    <w:bookmarkEnd w:id="3511"/>
    <w:bookmarkStart w:name="z3993" w:id="3512"/>
    <w:p>
      <w:pPr>
        <w:spacing w:after="0"/>
        <w:ind w:left="0"/>
        <w:jc w:val="both"/>
      </w:pPr>
      <w:r>
        <w:rPr>
          <w:rFonts w:ascii="Times New Roman"/>
          <w:b w:val="false"/>
          <w:i w:val="false"/>
          <w:color w:val="000000"/>
          <w:sz w:val="28"/>
        </w:rPr>
        <w:t>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Союза. Такие нормы ввоза на таможенную территорию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bookmarkEnd w:id="3512"/>
    <w:bookmarkStart w:name="z3994" w:id="3513"/>
    <w:p>
      <w:pPr>
        <w:spacing w:after="0"/>
        <w:ind w:left="0"/>
        <w:jc w:val="both"/>
      </w:pPr>
      <w:r>
        <w:rPr>
          <w:rFonts w:ascii="Times New Roman"/>
          <w:b w:val="false"/>
          <w:i w:val="false"/>
          <w:color w:val="000000"/>
          <w:sz w:val="28"/>
        </w:rPr>
        <w:t>
      Комиссия вправе определять категории товаров, в отношении которых в зависимости от способа их ввоза на таможенную территорию Союза законодательством государств-членов могут устанавливаться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w:t>
      </w:r>
    </w:p>
    <w:bookmarkEnd w:id="3513"/>
    <w:bookmarkStart w:name="z3995" w:id="3514"/>
    <w:p>
      <w:pPr>
        <w:spacing w:after="0"/>
        <w:ind w:left="0"/>
        <w:jc w:val="both"/>
      </w:pPr>
      <w:r>
        <w:rPr>
          <w:rFonts w:ascii="Times New Roman"/>
          <w:b w:val="false"/>
          <w:i w:val="false"/>
          <w:color w:val="000000"/>
          <w:sz w:val="28"/>
        </w:rPr>
        <w:t>
      При определении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Союза в целях учета таких товаров, ввозимых в пределах указанных норм.</w:t>
      </w:r>
    </w:p>
    <w:bookmarkEnd w:id="3514"/>
    <w:bookmarkStart w:name="z3996" w:id="3515"/>
    <w:p>
      <w:pPr>
        <w:spacing w:after="0"/>
        <w:ind w:left="0"/>
        <w:jc w:val="both"/>
      </w:pPr>
      <w:r>
        <w:rPr>
          <w:rFonts w:ascii="Times New Roman"/>
          <w:b w:val="false"/>
          <w:i w:val="false"/>
          <w:color w:val="000000"/>
          <w:sz w:val="28"/>
        </w:rPr>
        <w:t>
      4. Товары для личного пользования независимо от их стоимости, веса и (или) количества вывозятся с таможенной территории Союза без уплаты таможенных пошлин.</w:t>
      </w:r>
    </w:p>
    <w:bookmarkEnd w:id="3515"/>
    <w:bookmarkStart w:name="z3997" w:id="3516"/>
    <w:p>
      <w:pPr>
        <w:spacing w:after="0"/>
        <w:ind w:left="0"/>
        <w:jc w:val="both"/>
      </w:pPr>
      <w:r>
        <w:rPr>
          <w:rFonts w:ascii="Times New Roman"/>
          <w:b w:val="false"/>
          <w:i w:val="false"/>
          <w:color w:val="000000"/>
          <w:sz w:val="28"/>
        </w:rPr>
        <w:t>
      5. Товары для личного пользования, за исключением транспортных средств для личного пользования, зарегистрированных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пунктом 2 статьи 265 настоящего Кодекса, того, что эти товары ввозятся на таможенную территорию Союза обратно после их временного вывоза с таможенной территории Союза.</w:t>
      </w:r>
    </w:p>
    <w:bookmarkEnd w:id="3516"/>
    <w:bookmarkStart w:name="z3998" w:id="3517"/>
    <w:p>
      <w:pPr>
        <w:spacing w:after="0"/>
        <w:ind w:left="0"/>
        <w:jc w:val="both"/>
      </w:pPr>
      <w:r>
        <w:rPr>
          <w:rFonts w:ascii="Times New Roman"/>
          <w:b w:val="false"/>
          <w:i w:val="false"/>
          <w:color w:val="000000"/>
          <w:sz w:val="28"/>
        </w:rPr>
        <w:t>
      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ввозятся на таможенную территорию Союза после их временного вывоза с таможенной территории Союза, на такие товары распространяется порядок применения таможенных пошлин, налогов, установленный пунктами 1, 3 и 8 настоящей статьи.</w:t>
      </w:r>
    </w:p>
    <w:bookmarkEnd w:id="3517"/>
    <w:bookmarkStart w:name="z3999" w:id="3518"/>
    <w:p>
      <w:pPr>
        <w:spacing w:after="0"/>
        <w:ind w:left="0"/>
        <w:jc w:val="both"/>
      </w:pPr>
      <w:r>
        <w:rPr>
          <w:rFonts w:ascii="Times New Roman"/>
          <w:b w:val="false"/>
          <w:i w:val="false"/>
          <w:color w:val="000000"/>
          <w:sz w:val="28"/>
        </w:rPr>
        <w:t>
      Транспортные средства для личного пользования, зарегистрированные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w:t>
      </w:r>
    </w:p>
    <w:bookmarkEnd w:id="3518"/>
    <w:bookmarkStart w:name="z4000" w:id="3519"/>
    <w:p>
      <w:pPr>
        <w:spacing w:after="0"/>
        <w:ind w:left="0"/>
        <w:jc w:val="both"/>
      </w:pPr>
      <w:r>
        <w:rPr>
          <w:rFonts w:ascii="Times New Roman"/>
          <w:b w:val="false"/>
          <w:i w:val="false"/>
          <w:color w:val="000000"/>
          <w:sz w:val="28"/>
        </w:rPr>
        <w:t>
      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bookmarkEnd w:id="3519"/>
    <w:bookmarkStart w:name="z4001" w:id="3520"/>
    <w:p>
      <w:pPr>
        <w:spacing w:after="0"/>
        <w:ind w:left="0"/>
        <w:jc w:val="both"/>
      </w:pPr>
      <w:r>
        <w:rPr>
          <w:rFonts w:ascii="Times New Roman"/>
          <w:b w:val="false"/>
          <w:i w:val="false"/>
          <w:color w:val="000000"/>
          <w:sz w:val="28"/>
        </w:rPr>
        <w:t>
      На товары для личного пользования, не указанные в абзаце первом настоящего пункта, ввозимые иностранными физическими лицами на период своего пребывания на таможенной территории Союза, распространяется порядок применения таможенных пошлин, налогов, установленный пунктами 1 и 3, абзацем первым пункта 7, а также пунктом 8 настоящей статьи.</w:t>
      </w:r>
    </w:p>
    <w:bookmarkEnd w:id="3520"/>
    <w:bookmarkStart w:name="z4002" w:id="3521"/>
    <w:p>
      <w:pPr>
        <w:spacing w:after="0"/>
        <w:ind w:left="0"/>
        <w:jc w:val="both"/>
      </w:pPr>
      <w:r>
        <w:rPr>
          <w:rFonts w:ascii="Times New Roman"/>
          <w:b w:val="false"/>
          <w:i w:val="false"/>
          <w:color w:val="000000"/>
          <w:sz w:val="28"/>
        </w:rPr>
        <w:t>
      7. Транспортные средства для личного пользования, зарегистрированные в государстве, не являющемся членом Союза, могут ввозиться иностранными физическими лицами и физическими лицами государств-членов без уплаты таможенных пошлин, налогов на срок не более 1 года.</w:t>
      </w:r>
    </w:p>
    <w:bookmarkEnd w:id="3521"/>
    <w:bookmarkStart w:name="z4003" w:id="3522"/>
    <w:p>
      <w:pPr>
        <w:spacing w:after="0"/>
        <w:ind w:left="0"/>
        <w:jc w:val="both"/>
      </w:pPr>
      <w:r>
        <w:rPr>
          <w:rFonts w:ascii="Times New Roman"/>
          <w:b w:val="false"/>
          <w:i w:val="false"/>
          <w:color w:val="000000"/>
          <w:sz w:val="28"/>
        </w:rPr>
        <w:t>
      В отношении транспортных средств для личного пользования в случаях, установленных подпунктом 2 пункта 7 и пунктом 12 статьи 264 настоящего Кодекса, уплачиваются таможенные пошлины, налоги в соответствии с настоящей главой.</w:t>
      </w:r>
    </w:p>
    <w:bookmarkEnd w:id="3522"/>
    <w:bookmarkStart w:name="z4004" w:id="3523"/>
    <w:p>
      <w:pPr>
        <w:spacing w:after="0"/>
        <w:ind w:left="0"/>
        <w:jc w:val="both"/>
      </w:pPr>
      <w:r>
        <w:rPr>
          <w:rFonts w:ascii="Times New Roman"/>
          <w:b w:val="false"/>
          <w:i w:val="false"/>
          <w:color w:val="000000"/>
          <w:sz w:val="28"/>
        </w:rPr>
        <w:t>
      8. Комиссия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случаи и условия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bookmarkEnd w:id="3523"/>
    <w:bookmarkStart w:name="z4005" w:id="3524"/>
    <w:p>
      <w:pPr>
        <w:spacing w:after="0"/>
        <w:ind w:left="0"/>
        <w:jc w:val="both"/>
      </w:pPr>
      <w:r>
        <w:rPr>
          <w:rFonts w:ascii="Times New Roman"/>
          <w:b w:val="false"/>
          <w:i w:val="false"/>
          <w:color w:val="000000"/>
          <w:sz w:val="28"/>
        </w:rPr>
        <w:t>
      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bookmarkEnd w:id="3524"/>
    <w:bookmarkStart w:name="z4006" w:id="3525"/>
    <w:p>
      <w:pPr>
        <w:spacing w:after="0"/>
        <w:ind w:left="0"/>
        <w:jc w:val="both"/>
      </w:pPr>
      <w:r>
        <w:rPr>
          <w:rFonts w:ascii="Times New Roman"/>
          <w:b w:val="false"/>
          <w:i w:val="false"/>
          <w:color w:val="000000"/>
          <w:sz w:val="28"/>
        </w:rPr>
        <w:t>
      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статьях 298 и 299 настоящего Кодекса, определяются данными статьями настоящего Кодекса, а лицами, указанными в пункте 2 статьи 296 настоящего Кодекса, - международными договорами государств-членов с третьей стороной и международными договорами между государствами-членами.</w:t>
      </w:r>
    </w:p>
    <w:bookmarkEnd w:id="3525"/>
    <w:bookmarkStart w:name="z4007" w:id="3526"/>
    <w:p>
      <w:pPr>
        <w:spacing w:after="0"/>
        <w:ind w:left="0"/>
        <w:jc w:val="both"/>
      </w:pPr>
      <w:r>
        <w:rPr>
          <w:rFonts w:ascii="Times New Roman"/>
          <w:b w:val="false"/>
          <w:i w:val="false"/>
          <w:color w:val="000000"/>
          <w:sz w:val="28"/>
        </w:rPr>
        <w:t>
      9. Таможенные сборы в отношении товаров для личного пользования применяются в соответствии со статьей 47 настоящего Кодекса.</w:t>
      </w:r>
    </w:p>
    <w:bookmarkEnd w:id="3526"/>
    <w:bookmarkStart w:name="z4008" w:id="3527"/>
    <w:p>
      <w:pPr>
        <w:spacing w:after="0"/>
        <w:ind w:left="0"/>
        <w:jc w:val="both"/>
      </w:pPr>
      <w:r>
        <w:rPr>
          <w:rFonts w:ascii="Times New Roman"/>
          <w:b w:val="false"/>
          <w:i w:val="false"/>
          <w:color w:val="000000"/>
          <w:sz w:val="28"/>
        </w:rPr>
        <w:t>
      10.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главой 22 настоящего Кодекса.</w:t>
      </w:r>
    </w:p>
    <w:bookmarkEnd w:id="3527"/>
    <w:bookmarkStart w:name="z4009" w:id="3528"/>
    <w:p>
      <w:pPr>
        <w:spacing w:after="0"/>
        <w:ind w:left="0"/>
        <w:jc w:val="both"/>
      </w:pPr>
      <w:r>
        <w:rPr>
          <w:rFonts w:ascii="Times New Roman"/>
          <w:b w:val="false"/>
          <w:i w:val="false"/>
          <w:color w:val="000000"/>
          <w:sz w:val="28"/>
        </w:rPr>
        <w:t>
      11.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bookmarkEnd w:id="3528"/>
    <w:bookmarkStart w:name="z4010" w:id="3529"/>
    <w:p>
      <w:pPr>
        <w:spacing w:after="0"/>
        <w:ind w:left="0"/>
        <w:jc w:val="both"/>
      </w:pPr>
      <w:r>
        <w:rPr>
          <w:rFonts w:ascii="Times New Roman"/>
          <w:b w:val="false"/>
          <w:i w:val="false"/>
          <w:color w:val="000000"/>
          <w:sz w:val="28"/>
        </w:rPr>
        <w:t>
      12.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3529"/>
    <w:bookmarkStart w:name="z4011" w:id="3530"/>
    <w:p>
      <w:pPr>
        <w:spacing w:after="0"/>
        <w:ind w:left="0"/>
        <w:jc w:val="both"/>
      </w:pPr>
      <w:r>
        <w:rPr>
          <w:rFonts w:ascii="Times New Roman"/>
          <w:b w:val="false"/>
          <w:i w:val="false"/>
          <w:color w:val="000000"/>
          <w:sz w:val="28"/>
        </w:rPr>
        <w:t>
      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пунктом 3 статьи 51 настоящего Кодекса.</w:t>
      </w:r>
    </w:p>
    <w:bookmarkEnd w:id="3530"/>
    <w:bookmarkStart w:name="z4012" w:id="3531"/>
    <w:p>
      <w:pPr>
        <w:spacing w:after="0"/>
        <w:ind w:left="0"/>
        <w:jc w:val="both"/>
      </w:pPr>
      <w:r>
        <w:rPr>
          <w:rFonts w:ascii="Times New Roman"/>
          <w:b w:val="false"/>
          <w:i w:val="false"/>
          <w:color w:val="000000"/>
          <w:sz w:val="28"/>
        </w:rPr>
        <w:t>
      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bookmarkEnd w:id="3531"/>
    <w:bookmarkStart w:name="z4013" w:id="3532"/>
    <w:p>
      <w:pPr>
        <w:spacing w:after="0"/>
        <w:ind w:left="0"/>
        <w:jc w:val="both"/>
      </w:pPr>
      <w:r>
        <w:rPr>
          <w:rFonts w:ascii="Times New Roman"/>
          <w:b w:val="false"/>
          <w:i w:val="false"/>
          <w:color w:val="000000"/>
          <w:sz w:val="28"/>
        </w:rPr>
        <w:t>
      13.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валюте государства-члена, таможенному органу которого подана пассажирская таможенная декларация.</w:t>
      </w:r>
    </w:p>
    <w:bookmarkEnd w:id="3532"/>
    <w:bookmarkStart w:name="z4014" w:id="3533"/>
    <w:p>
      <w:pPr>
        <w:spacing w:after="0"/>
        <w:ind w:left="0"/>
        <w:jc w:val="both"/>
      </w:pPr>
      <w:r>
        <w:rPr>
          <w:rFonts w:ascii="Times New Roman"/>
          <w:b w:val="false"/>
          <w:i w:val="false"/>
          <w:color w:val="000000"/>
          <w:sz w:val="28"/>
        </w:rPr>
        <w:t>
      14.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bookmarkEnd w:id="3533"/>
    <w:bookmarkStart w:name="z4015" w:id="3534"/>
    <w:p>
      <w:pPr>
        <w:spacing w:after="0"/>
        <w:ind w:left="0"/>
        <w:jc w:val="both"/>
      </w:pPr>
      <w:r>
        <w:rPr>
          <w:rFonts w:ascii="Times New Roman"/>
          <w:b w:val="false"/>
          <w:i w:val="false"/>
          <w:color w:val="000000"/>
          <w:sz w:val="28"/>
        </w:rPr>
        <w:t>
      15.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w:t>
      </w:r>
    </w:p>
    <w:bookmarkEnd w:id="3534"/>
    <w:bookmarkStart w:name="z4016" w:id="3535"/>
    <w:p>
      <w:pPr>
        <w:spacing w:after="0"/>
        <w:ind w:left="0"/>
        <w:jc w:val="both"/>
      </w:pPr>
      <w:r>
        <w:rPr>
          <w:rFonts w:ascii="Times New Roman"/>
          <w:b w:val="false"/>
          <w:i w:val="false"/>
          <w:color w:val="000000"/>
          <w:sz w:val="28"/>
        </w:rPr>
        <w:t>
      16.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bookmarkEnd w:id="3535"/>
    <w:bookmarkStart w:name="z4017" w:id="3536"/>
    <w:p>
      <w:pPr>
        <w:spacing w:after="0"/>
        <w:ind w:left="0"/>
        <w:jc w:val="both"/>
      </w:pPr>
      <w:r>
        <w:rPr>
          <w:rFonts w:ascii="Times New Roman"/>
          <w:b w:val="false"/>
          <w:i w:val="false"/>
          <w:color w:val="000000"/>
          <w:sz w:val="28"/>
        </w:rPr>
        <w:t>
      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bookmarkEnd w:id="3536"/>
    <w:bookmarkStart w:name="z4018" w:id="3537"/>
    <w:p>
      <w:pPr>
        <w:spacing w:after="0"/>
        <w:ind w:left="0"/>
        <w:jc w:val="both"/>
      </w:pPr>
      <w:r>
        <w:rPr>
          <w:rFonts w:ascii="Times New Roman"/>
          <w:b w:val="false"/>
          <w:i w:val="false"/>
          <w:color w:val="000000"/>
          <w:sz w:val="28"/>
        </w:rPr>
        <w:t>
      2) исчисление сумм налогов производится в соответствии с законодательством государства-члена, таможенному органу которого подана пассажирская таможенная декларация.</w:t>
      </w:r>
    </w:p>
    <w:bookmarkEnd w:id="3537"/>
    <w:bookmarkStart w:name="z4019" w:id="3538"/>
    <w:p>
      <w:pPr>
        <w:spacing w:after="0"/>
        <w:ind w:left="0"/>
        <w:jc w:val="both"/>
      </w:pPr>
      <w:r>
        <w:rPr>
          <w:rFonts w:ascii="Times New Roman"/>
          <w:b w:val="false"/>
          <w:i w:val="false"/>
          <w:color w:val="000000"/>
          <w:sz w:val="28"/>
        </w:rPr>
        <w:t>
      17.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bookmarkEnd w:id="3538"/>
    <w:bookmarkStart w:name="z4020" w:id="3539"/>
    <w:p>
      <w:pPr>
        <w:spacing w:after="0"/>
        <w:ind w:left="0"/>
        <w:jc w:val="both"/>
      </w:pPr>
      <w:r>
        <w:rPr>
          <w:rFonts w:ascii="Times New Roman"/>
          <w:b w:val="false"/>
          <w:i w:val="false"/>
          <w:color w:val="000000"/>
          <w:sz w:val="28"/>
        </w:rPr>
        <w:t>
      18.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возврата (зачета) сумм таможенных пошлин, налогов и иных денежных средств (денег) определяются в соответствии с главами 7 - 10 настоящего Кодекса.</w:t>
      </w:r>
    </w:p>
    <w:bookmarkEnd w:id="3539"/>
    <w:bookmarkStart w:name="z4021" w:id="3540"/>
    <w:p>
      <w:pPr>
        <w:spacing w:after="0"/>
        <w:ind w:left="0"/>
        <w:jc w:val="both"/>
      </w:pPr>
      <w:r>
        <w:rPr>
          <w:rFonts w:ascii="Times New Roman"/>
          <w:b w:val="false"/>
          <w:i w:val="false"/>
          <w:color w:val="000000"/>
          <w:sz w:val="28"/>
        </w:rPr>
        <w:t>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валюту государства-члена, такой пересчет производится по курсу валют, действующему на день, определенный законодательством государства-члена, таможенным органом которого исчисляются таможенные пошлины, налоги в отношении товаров для личного пользования.</w:t>
      </w:r>
    </w:p>
    <w:bookmarkEnd w:id="3540"/>
    <w:bookmarkStart w:name="z4022" w:id="3541"/>
    <w:p>
      <w:pPr>
        <w:spacing w:after="0"/>
        <w:ind w:left="0"/>
        <w:jc w:val="both"/>
      </w:pPr>
      <w:r>
        <w:rPr>
          <w:rFonts w:ascii="Times New Roman"/>
          <w:b w:val="false"/>
          <w:i w:val="false"/>
          <w:color w:val="000000"/>
          <w:sz w:val="28"/>
        </w:rPr>
        <w:t>
      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пунктами 1 - 3 статьи 61 настоящего Кодекса с учетом абзаца второго настоящего пункта.</w:t>
      </w:r>
    </w:p>
    <w:bookmarkEnd w:id="3541"/>
    <w:bookmarkStart w:name="z4023" w:id="3542"/>
    <w:p>
      <w:pPr>
        <w:spacing w:after="0"/>
        <w:ind w:left="0"/>
        <w:jc w:val="both"/>
      </w:pPr>
      <w:r>
        <w:rPr>
          <w:rFonts w:ascii="Times New Roman"/>
          <w:b w:val="false"/>
          <w:i w:val="false"/>
          <w:color w:val="000000"/>
          <w:sz w:val="28"/>
        </w:rPr>
        <w:t>
      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Союза иностранными физическими лицами, подлежат уплате в государстве-члене, на территории которого выявлены обстоятельства, указанные в пункте 6 статьи 268 настоящего Кодекса.</w:t>
      </w:r>
    </w:p>
    <w:bookmarkEnd w:id="3542"/>
    <w:bookmarkStart w:name="z4024" w:id="3543"/>
    <w:p>
      <w:pPr>
        <w:spacing w:after="0"/>
        <w:ind w:left="0"/>
        <w:jc w:val="both"/>
      </w:pPr>
      <w:r>
        <w:rPr>
          <w:rFonts w:ascii="Times New Roman"/>
          <w:b w:val="false"/>
          <w:i w:val="false"/>
          <w:color w:val="000000"/>
          <w:sz w:val="28"/>
        </w:rPr>
        <w:t>
      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в котором в соответствии с пунктом 19 настоящей статьи подлежат уплате такие таможенные платежи.</w:t>
      </w:r>
    </w:p>
    <w:bookmarkEnd w:id="3543"/>
    <w:bookmarkStart w:name="z4025" w:id="3544"/>
    <w:p>
      <w:pPr>
        <w:spacing w:after="0"/>
        <w:ind w:left="0"/>
        <w:jc w:val="both"/>
      </w:pPr>
      <w:r>
        <w:rPr>
          <w:rFonts w:ascii="Times New Roman"/>
          <w:b w:val="false"/>
          <w:i w:val="false"/>
          <w:color w:val="000000"/>
          <w:sz w:val="28"/>
        </w:rPr>
        <w:t>
      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государства-члена, в котором в соответствии с пунктом 19 настоящей статьи подлежат уплате таможенные пошлины, налоги, за исключением случая, определенного абзацем вторым настоящего пункта.</w:t>
      </w:r>
    </w:p>
    <w:bookmarkEnd w:id="3544"/>
    <w:bookmarkStart w:name="z4026" w:id="3545"/>
    <w:p>
      <w:pPr>
        <w:spacing w:after="0"/>
        <w:ind w:left="0"/>
        <w:jc w:val="both"/>
      </w:pPr>
      <w:r>
        <w:rPr>
          <w:rFonts w:ascii="Times New Roman"/>
          <w:b w:val="false"/>
          <w:i w:val="false"/>
          <w:color w:val="000000"/>
          <w:sz w:val="28"/>
        </w:rPr>
        <w:t>
      В местах прибытия товаров уплата таможенных пошлин, налогов, взимаемых по единым ставкам, либо таможенных пошлин, налогов, взимаемых в виде совокупного таможенного платежа, в соответствии с законодательством государств-членов может осуществляться в иной валюте, чем валюта государства-члена, в котором подлежат уплате таможенные пошлины, налоги.</w:t>
      </w:r>
    </w:p>
    <w:bookmarkEnd w:id="3545"/>
    <w:bookmarkStart w:name="z4027" w:id="3546"/>
    <w:p>
      <w:pPr>
        <w:spacing w:after="0"/>
        <w:ind w:left="0"/>
        <w:jc w:val="both"/>
      </w:pPr>
      <w:r>
        <w:rPr>
          <w:rFonts w:ascii="Times New Roman"/>
          <w:b w:val="false"/>
          <w:i w:val="false"/>
          <w:color w:val="000000"/>
          <w:sz w:val="28"/>
        </w:rPr>
        <w:t>
      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государств-членов.</w:t>
      </w:r>
    </w:p>
    <w:bookmarkEnd w:id="3546"/>
    <w:bookmarkStart w:name="z4028" w:id="3547"/>
    <w:p>
      <w:pPr>
        <w:spacing w:after="0"/>
        <w:ind w:left="0"/>
        <w:jc w:val="both"/>
      </w:pPr>
      <w:r>
        <w:rPr>
          <w:rFonts w:ascii="Times New Roman"/>
          <w:b w:val="false"/>
          <w:i w:val="false"/>
          <w:color w:val="000000"/>
          <w:sz w:val="28"/>
        </w:rPr>
        <w:t>
      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подпунктах 1 - 4 пункта 1 статьи 46 настоящего Кодекса, не уплачиваются.</w:t>
      </w:r>
    </w:p>
    <w:bookmarkEnd w:id="3547"/>
    <w:bookmarkStart w:name="z4029" w:id="3548"/>
    <w:p>
      <w:pPr>
        <w:spacing w:after="0"/>
        <w:ind w:left="0"/>
        <w:jc w:val="both"/>
      </w:pPr>
      <w:r>
        <w:rPr>
          <w:rFonts w:ascii="Times New Roman"/>
          <w:b w:val="false"/>
          <w:i w:val="false"/>
          <w:color w:val="000000"/>
          <w:sz w:val="28"/>
        </w:rPr>
        <w:t>
      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на основании иного таможенного документа, определяемого Комиссией.</w:t>
      </w:r>
    </w:p>
    <w:bookmarkEnd w:id="3548"/>
    <w:bookmarkStart w:name="z4030" w:id="3549"/>
    <w:p>
      <w:pPr>
        <w:spacing w:after="0"/>
        <w:ind w:left="0"/>
        <w:jc w:val="both"/>
      </w:pPr>
      <w:r>
        <w:rPr>
          <w:rFonts w:ascii="Times New Roman"/>
          <w:b w:val="false"/>
          <w:i w:val="false"/>
          <w:color w:val="000000"/>
          <w:sz w:val="28"/>
        </w:rPr>
        <w:t>
      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w:t>
      </w:r>
    </w:p>
    <w:bookmarkEnd w:id="3549"/>
    <w:bookmarkStart w:name="z4031" w:id="3550"/>
    <w:p>
      <w:pPr>
        <w:spacing w:after="0"/>
        <w:ind w:left="0"/>
        <w:jc w:val="both"/>
      </w:pPr>
      <w:r>
        <w:rPr>
          <w:rFonts w:ascii="Times New Roman"/>
          <w:b w:val="false"/>
          <w:i w:val="false"/>
          <w:color w:val="000000"/>
          <w:sz w:val="28"/>
        </w:rPr>
        <w:t>
      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bookmarkEnd w:id="3550"/>
    <w:bookmarkStart w:name="z4032" w:id="3551"/>
    <w:p>
      <w:pPr>
        <w:spacing w:after="0"/>
        <w:ind w:left="0"/>
        <w:jc w:val="both"/>
      </w:pPr>
      <w:r>
        <w:rPr>
          <w:rFonts w:ascii="Times New Roman"/>
          <w:b w:val="false"/>
          <w:i w:val="false"/>
          <w:color w:val="000000"/>
          <w:sz w:val="28"/>
        </w:rPr>
        <w:t>
      26. При наступлении обстоятельств, указанных в пунктах 6, 7 и 15 статьи 268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bookmarkEnd w:id="3551"/>
    <w:bookmarkStart w:name="z4033" w:id="3552"/>
    <w:p>
      <w:pPr>
        <w:spacing w:after="0"/>
        <w:ind w:left="0"/>
        <w:jc w:val="both"/>
      </w:pPr>
      <w:r>
        <w:rPr>
          <w:rFonts w:ascii="Times New Roman"/>
          <w:b w:val="false"/>
          <w:i w:val="false"/>
          <w:color w:val="000000"/>
          <w:sz w:val="28"/>
        </w:rPr>
        <w:t>
      Форма указанного расчета, порядок ее заполнения и внесения в такой расчет изменений (дополнений) устанавливаются в соответствии с законодательством государств-членов о таможенном регулировании.</w:t>
      </w:r>
    </w:p>
    <w:bookmarkEnd w:id="3552"/>
    <w:p>
      <w:pPr>
        <w:spacing w:after="0"/>
        <w:ind w:left="0"/>
        <w:jc w:val="both"/>
      </w:pPr>
      <w:r>
        <w:rPr>
          <w:rFonts w:ascii="Times New Roman"/>
          <w:b/>
          <w:i w:val="false"/>
          <w:color w:val="000000"/>
          <w:sz w:val="28"/>
        </w:rPr>
        <w:t>Статья 267. Стоимость товаров для личного пользования</w:t>
      </w:r>
    </w:p>
    <w:bookmarkStart w:name="z4034" w:id="3553"/>
    <w:p>
      <w:pPr>
        <w:spacing w:after="0"/>
        <w:ind w:left="0"/>
        <w:jc w:val="both"/>
      </w:pPr>
      <w:r>
        <w:rPr>
          <w:rFonts w:ascii="Times New Roman"/>
          <w:b w:val="false"/>
          <w:i w:val="false"/>
          <w:color w:val="000000"/>
          <w:sz w:val="28"/>
        </w:rPr>
        <w:t>
      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bookmarkEnd w:id="3553"/>
    <w:bookmarkStart w:name="z4035" w:id="3554"/>
    <w:p>
      <w:pPr>
        <w:spacing w:after="0"/>
        <w:ind w:left="0"/>
        <w:jc w:val="both"/>
      </w:pPr>
      <w:r>
        <w:rPr>
          <w:rFonts w:ascii="Times New Roman"/>
          <w:b w:val="false"/>
          <w:i w:val="false"/>
          <w:color w:val="000000"/>
          <w:sz w:val="28"/>
        </w:rPr>
        <w:t>
      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bookmarkEnd w:id="3554"/>
    <w:bookmarkStart w:name="z4036" w:id="3555"/>
    <w:p>
      <w:pPr>
        <w:spacing w:after="0"/>
        <w:ind w:left="0"/>
        <w:jc w:val="both"/>
      </w:pPr>
      <w:r>
        <w:rPr>
          <w:rFonts w:ascii="Times New Roman"/>
          <w:b w:val="false"/>
          <w:i w:val="false"/>
          <w:color w:val="000000"/>
          <w:sz w:val="28"/>
        </w:rPr>
        <w:t>
      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bookmarkEnd w:id="3555"/>
    <w:bookmarkStart w:name="z4037" w:id="3556"/>
    <w:p>
      <w:pPr>
        <w:spacing w:after="0"/>
        <w:ind w:left="0"/>
        <w:jc w:val="both"/>
      </w:pPr>
      <w:r>
        <w:rPr>
          <w:rFonts w:ascii="Times New Roman"/>
          <w:b w:val="false"/>
          <w:i w:val="false"/>
          <w:color w:val="000000"/>
          <w:sz w:val="28"/>
        </w:rPr>
        <w:t>
      В стоимость товаров для личного пользования не включаются расходы по их перевозке и страхованию.</w:t>
      </w:r>
    </w:p>
    <w:bookmarkEnd w:id="3556"/>
    <w:bookmarkStart w:name="z4038" w:id="3557"/>
    <w:p>
      <w:pPr>
        <w:spacing w:after="0"/>
        <w:ind w:left="0"/>
        <w:jc w:val="both"/>
      </w:pPr>
      <w:r>
        <w:rPr>
          <w:rFonts w:ascii="Times New Roman"/>
          <w:b w:val="false"/>
          <w:i w:val="false"/>
          <w:color w:val="000000"/>
          <w:sz w:val="28"/>
        </w:rPr>
        <w:t>
      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w:t>
      </w:r>
    </w:p>
    <w:bookmarkEnd w:id="3557"/>
    <w:bookmarkStart w:name="z4039" w:id="3558"/>
    <w:p>
      <w:pPr>
        <w:spacing w:after="0"/>
        <w:ind w:left="0"/>
        <w:jc w:val="both"/>
      </w:pPr>
      <w:r>
        <w:rPr>
          <w:rFonts w:ascii="Times New Roman"/>
          <w:b w:val="false"/>
          <w:i w:val="false"/>
          <w:color w:val="000000"/>
          <w:sz w:val="28"/>
        </w:rPr>
        <w:t>
      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bookmarkEnd w:id="3558"/>
    <w:bookmarkStart w:name="z4040" w:id="3559"/>
    <w:p>
      <w:pPr>
        <w:spacing w:after="0"/>
        <w:ind w:left="0"/>
        <w:jc w:val="both"/>
      </w:pPr>
      <w:r>
        <w:rPr>
          <w:rFonts w:ascii="Times New Roman"/>
          <w:b w:val="false"/>
          <w:i w:val="false"/>
          <w:color w:val="000000"/>
          <w:sz w:val="28"/>
        </w:rPr>
        <w:t>
      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bookmarkEnd w:id="3559"/>
    <w:bookmarkStart w:name="z4041" w:id="3560"/>
    <w:p>
      <w:pPr>
        <w:spacing w:after="0"/>
        <w:ind w:left="0"/>
        <w:jc w:val="both"/>
      </w:pPr>
      <w:r>
        <w:rPr>
          <w:rFonts w:ascii="Times New Roman"/>
          <w:b w:val="false"/>
          <w:i w:val="false"/>
          <w:color w:val="000000"/>
          <w:sz w:val="28"/>
        </w:rPr>
        <w:t>
      1) отсутствие у физического лица необходимых документов, содержащих сведения о стоимости товаров для личного пользования, указанных в пункте 1 настоящей статьи;</w:t>
      </w:r>
    </w:p>
    <w:bookmarkEnd w:id="3560"/>
    <w:bookmarkStart w:name="z4042" w:id="3561"/>
    <w:p>
      <w:pPr>
        <w:spacing w:after="0"/>
        <w:ind w:left="0"/>
        <w:jc w:val="both"/>
      </w:pPr>
      <w:r>
        <w:rPr>
          <w:rFonts w:ascii="Times New Roman"/>
          <w:b w:val="false"/>
          <w:i w:val="false"/>
          <w:color w:val="000000"/>
          <w:sz w:val="28"/>
        </w:rPr>
        <w:t>
      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w:t>
      </w:r>
    </w:p>
    <w:bookmarkEnd w:id="3561"/>
    <w:bookmarkStart w:name="z4043" w:id="3562"/>
    <w:p>
      <w:pPr>
        <w:spacing w:after="0"/>
        <w:ind w:left="0"/>
        <w:jc w:val="both"/>
      </w:pPr>
      <w:r>
        <w:rPr>
          <w:rFonts w:ascii="Times New Roman"/>
          <w:b w:val="false"/>
          <w:i w:val="false"/>
          <w:color w:val="000000"/>
          <w:sz w:val="28"/>
        </w:rPr>
        <w:t>
      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bookmarkEnd w:id="3562"/>
    <w:bookmarkStart w:name="z4044" w:id="3563"/>
    <w:p>
      <w:pPr>
        <w:spacing w:after="0"/>
        <w:ind w:left="0"/>
        <w:jc w:val="both"/>
      </w:pPr>
      <w:r>
        <w:rPr>
          <w:rFonts w:ascii="Times New Roman"/>
          <w:b w:val="false"/>
          <w:i w:val="false"/>
          <w:color w:val="000000"/>
          <w:sz w:val="28"/>
        </w:rPr>
        <w:t>
      4) наличие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bookmarkEnd w:id="3563"/>
    <w:bookmarkStart w:name="z4045" w:id="3564"/>
    <w:p>
      <w:pPr>
        <w:spacing w:after="0"/>
        <w:ind w:left="0"/>
        <w:jc w:val="both"/>
      </w:pPr>
      <w:r>
        <w:rPr>
          <w:rFonts w:ascii="Times New Roman"/>
          <w:b w:val="false"/>
          <w:i w:val="false"/>
          <w:color w:val="000000"/>
          <w:sz w:val="28"/>
        </w:rPr>
        <w:t>
      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bookmarkEnd w:id="3564"/>
    <w:bookmarkStart w:name="z4046" w:id="3565"/>
    <w:p>
      <w:pPr>
        <w:spacing w:after="0"/>
        <w:ind w:left="0"/>
        <w:jc w:val="both"/>
      </w:pPr>
      <w:r>
        <w:rPr>
          <w:rFonts w:ascii="Times New Roman"/>
          <w:b w:val="false"/>
          <w:i w:val="false"/>
          <w:color w:val="000000"/>
          <w:sz w:val="28"/>
        </w:rPr>
        <w:t>
      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w:t>
      </w:r>
    </w:p>
    <w:bookmarkEnd w:id="3565"/>
    <w:bookmarkStart w:name="z4047" w:id="3566"/>
    <w:p>
      <w:pPr>
        <w:spacing w:after="0"/>
        <w:ind w:left="0"/>
        <w:jc w:val="both"/>
      </w:pPr>
      <w:r>
        <w:rPr>
          <w:rFonts w:ascii="Times New Roman"/>
          <w:b w:val="false"/>
          <w:i w:val="false"/>
          <w:color w:val="000000"/>
          <w:sz w:val="28"/>
        </w:rPr>
        <w:t>
      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w:t>
      </w:r>
    </w:p>
    <w:bookmarkEnd w:id="3566"/>
    <w:p>
      <w:pPr>
        <w:spacing w:after="0"/>
        <w:ind w:left="0"/>
        <w:jc w:val="both"/>
      </w:pPr>
      <w:r>
        <w:rPr>
          <w:rFonts w:ascii="Times New Roman"/>
          <w:b/>
          <w:i w:val="false"/>
          <w:color w:val="000000"/>
          <w:sz w:val="28"/>
        </w:rPr>
        <w:t>Статья 268.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bookmarkStart w:name="z4048" w:id="3567"/>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w:t>
      </w:r>
    </w:p>
    <w:bookmarkEnd w:id="3567"/>
    <w:bookmarkStart w:name="z4049" w:id="3568"/>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bookmarkEnd w:id="3568"/>
    <w:bookmarkStart w:name="z4050" w:id="3569"/>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3569"/>
    <w:bookmarkStart w:name="z4051" w:id="3570"/>
    <w:p>
      <w:pPr>
        <w:spacing w:after="0"/>
        <w:ind w:left="0"/>
        <w:jc w:val="both"/>
      </w:pPr>
      <w:r>
        <w:rPr>
          <w:rFonts w:ascii="Times New Roman"/>
          <w:b w:val="false"/>
          <w:i w:val="false"/>
          <w:color w:val="000000"/>
          <w:sz w:val="28"/>
        </w:rPr>
        <w:t>
      2) выпуск в свободное обращение товаров для личного пользования, перемещаемых через таможенную границу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пунктом 8 статьи 266 настоящего Кодекса не установлены ограничения по пользованию и (или) распоряжению этими товарами;</w:t>
      </w:r>
    </w:p>
    <w:bookmarkEnd w:id="3570"/>
    <w:bookmarkStart w:name="z4052" w:id="3571"/>
    <w:p>
      <w:pPr>
        <w:spacing w:after="0"/>
        <w:ind w:left="0"/>
        <w:jc w:val="both"/>
      </w:pPr>
      <w:r>
        <w:rPr>
          <w:rFonts w:ascii="Times New Roman"/>
          <w:b w:val="false"/>
          <w:i w:val="false"/>
          <w:color w:val="000000"/>
          <w:sz w:val="28"/>
        </w:rPr>
        <w:t>
      3) истечение срока действия ограничений по пользованию и (или) распоряжению товарами для личного пользования, определенного в соответствии с пунктом 8 статьи 266 настоящего Кодекса, при условии, что в этот период не наступил срок уплаты таможенных пошлин, налогов, установленный пунктом 7 настоящей статьи;</w:t>
      </w:r>
    </w:p>
    <w:bookmarkEnd w:id="3571"/>
    <w:bookmarkStart w:name="z4053" w:id="3572"/>
    <w:p>
      <w:pPr>
        <w:spacing w:after="0"/>
        <w:ind w:left="0"/>
        <w:jc w:val="both"/>
      </w:pPr>
      <w:r>
        <w:rPr>
          <w:rFonts w:ascii="Times New Roman"/>
          <w:b w:val="false"/>
          <w:i w:val="false"/>
          <w:color w:val="000000"/>
          <w:sz w:val="28"/>
        </w:rPr>
        <w:t>
      4) вывоз с таможенной территории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Союза;</w:t>
      </w:r>
    </w:p>
    <w:bookmarkEnd w:id="3572"/>
    <w:bookmarkStart w:name="z4054" w:id="3573"/>
    <w:p>
      <w:pPr>
        <w:spacing w:after="0"/>
        <w:ind w:left="0"/>
        <w:jc w:val="both"/>
      </w:pPr>
      <w:r>
        <w:rPr>
          <w:rFonts w:ascii="Times New Roman"/>
          <w:b w:val="false"/>
          <w:i w:val="false"/>
          <w:color w:val="000000"/>
          <w:sz w:val="28"/>
        </w:rPr>
        <w:t>
      5) вывоз с таможенной территории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w:t>
      </w:r>
    </w:p>
    <w:bookmarkEnd w:id="3573"/>
    <w:bookmarkStart w:name="z4055" w:id="3574"/>
    <w:p>
      <w:pPr>
        <w:spacing w:after="0"/>
        <w:ind w:left="0"/>
        <w:jc w:val="both"/>
      </w:pPr>
      <w:r>
        <w:rPr>
          <w:rFonts w:ascii="Times New Roman"/>
          <w:b w:val="false"/>
          <w:i w:val="false"/>
          <w:color w:val="000000"/>
          <w:sz w:val="28"/>
        </w:rPr>
        <w:t>
      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или не позднее более продолжительного срока, который вправе определять Комиссия;</w:t>
      </w:r>
    </w:p>
    <w:bookmarkEnd w:id="3574"/>
    <w:bookmarkStart w:name="z4056" w:id="3575"/>
    <w:p>
      <w:pPr>
        <w:spacing w:after="0"/>
        <w:ind w:left="0"/>
        <w:jc w:val="both"/>
      </w:pPr>
      <w:r>
        <w:rPr>
          <w:rFonts w:ascii="Times New Roman"/>
          <w:b w:val="false"/>
          <w:i w:val="false"/>
          <w:color w:val="000000"/>
          <w:sz w:val="28"/>
        </w:rPr>
        <w:t>
      в отношении таких транспортных средств не наступил срок уплаты таможенных пошлин, налогов в соответствии с подпунктом 1 пункта 6 настоящей статьи;</w:t>
      </w:r>
    </w:p>
    <w:bookmarkEnd w:id="3575"/>
    <w:bookmarkStart w:name="z4057" w:id="3576"/>
    <w:p>
      <w:pPr>
        <w:spacing w:after="0"/>
        <w:ind w:left="0"/>
        <w:jc w:val="both"/>
      </w:pPr>
      <w:r>
        <w:rPr>
          <w:rFonts w:ascii="Times New Roman"/>
          <w:b w:val="false"/>
          <w:i w:val="false"/>
          <w:color w:val="000000"/>
          <w:sz w:val="28"/>
        </w:rPr>
        <w:t>
      6) помещение транспортных средств для личного пользования под таможенные процедуры в соответствии с абзацем вторым пункта 5 статьи 264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bookmarkEnd w:id="3576"/>
    <w:bookmarkStart w:name="z4058" w:id="3577"/>
    <w:p>
      <w:pPr>
        <w:spacing w:after="0"/>
        <w:ind w:left="0"/>
        <w:jc w:val="both"/>
      </w:pPr>
      <w:r>
        <w:rPr>
          <w:rFonts w:ascii="Times New Roman"/>
          <w:b w:val="false"/>
          <w:i w:val="false"/>
          <w:color w:val="000000"/>
          <w:sz w:val="28"/>
        </w:rPr>
        <w:t>
      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bookmarkEnd w:id="3577"/>
    <w:bookmarkStart w:name="z4059" w:id="3578"/>
    <w:p>
      <w:pPr>
        <w:spacing w:after="0"/>
        <w:ind w:left="0"/>
        <w:jc w:val="both"/>
      </w:pPr>
      <w:r>
        <w:rPr>
          <w:rFonts w:ascii="Times New Roman"/>
          <w:b w:val="false"/>
          <w:i w:val="false"/>
          <w:color w:val="000000"/>
          <w:sz w:val="28"/>
        </w:rPr>
        <w:t>
      8)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bookmarkEnd w:id="3578"/>
    <w:bookmarkStart w:name="z4060" w:id="3579"/>
    <w:p>
      <w:pPr>
        <w:spacing w:after="0"/>
        <w:ind w:left="0"/>
        <w:jc w:val="both"/>
      </w:pPr>
      <w:r>
        <w:rPr>
          <w:rFonts w:ascii="Times New Roman"/>
          <w:b w:val="false"/>
          <w:i w:val="false"/>
          <w:color w:val="000000"/>
          <w:sz w:val="28"/>
        </w:rPr>
        <w:t>
      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bookmarkEnd w:id="3579"/>
    <w:bookmarkStart w:name="z4061" w:id="3580"/>
    <w:p>
      <w:pPr>
        <w:spacing w:after="0"/>
        <w:ind w:left="0"/>
        <w:jc w:val="both"/>
      </w:pPr>
      <w:r>
        <w:rPr>
          <w:rFonts w:ascii="Times New Roman"/>
          <w:b w:val="false"/>
          <w:i w:val="false"/>
          <w:color w:val="000000"/>
          <w:sz w:val="28"/>
        </w:rPr>
        <w:t>
      10) отзыв пассажирской таможенной декларации в соответствии со статьей 113 настоящего Кодекса - в отношении обязанности по уплате таможенных пошлин, налогов, возникшей при регистрации такой пассажирской таможенной декларации;</w:t>
      </w:r>
    </w:p>
    <w:bookmarkEnd w:id="3580"/>
    <w:bookmarkStart w:name="z4062" w:id="3581"/>
    <w:p>
      <w:pPr>
        <w:spacing w:after="0"/>
        <w:ind w:left="0"/>
        <w:jc w:val="both"/>
      </w:pPr>
      <w:r>
        <w:rPr>
          <w:rFonts w:ascii="Times New Roman"/>
          <w:b w:val="false"/>
          <w:i w:val="false"/>
          <w:color w:val="000000"/>
          <w:sz w:val="28"/>
        </w:rPr>
        <w:t>
      11) задержание таможенным органом товаров для личного пользования в соответствии с главой 51 настоящего Кодекса - в отношении обязанности по уплате таможенных пошлин, налогов, возникшей до такого задержания;</w:t>
      </w:r>
    </w:p>
    <w:bookmarkEnd w:id="3581"/>
    <w:bookmarkStart w:name="z4063" w:id="3582"/>
    <w:p>
      <w:pPr>
        <w:spacing w:after="0"/>
        <w:ind w:left="0"/>
        <w:jc w:val="both"/>
      </w:pPr>
      <w:r>
        <w:rPr>
          <w:rFonts w:ascii="Times New Roman"/>
          <w:b w:val="false"/>
          <w:i w:val="false"/>
          <w:color w:val="000000"/>
          <w:sz w:val="28"/>
        </w:rPr>
        <w:t>
      12) вывоз с таможенной территории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bookmarkEnd w:id="3582"/>
    <w:bookmarkStart w:name="z4064" w:id="3583"/>
    <w:p>
      <w:pPr>
        <w:spacing w:after="0"/>
        <w:ind w:left="0"/>
        <w:jc w:val="both"/>
      </w:pPr>
      <w:r>
        <w:rPr>
          <w:rFonts w:ascii="Times New Roman"/>
          <w:b w:val="false"/>
          <w:i w:val="false"/>
          <w:color w:val="000000"/>
          <w:sz w:val="28"/>
        </w:rPr>
        <w:t>
      13) в случаях, указанных в пункте 5 статьи 270 настоящего Кодекса;</w:t>
      </w:r>
    </w:p>
    <w:bookmarkEnd w:id="3583"/>
    <w:bookmarkStart w:name="z4065" w:id="3584"/>
    <w:p>
      <w:pPr>
        <w:spacing w:after="0"/>
        <w:ind w:left="0"/>
        <w:jc w:val="both"/>
      </w:pPr>
      <w:r>
        <w:rPr>
          <w:rFonts w:ascii="Times New Roman"/>
          <w:b w:val="false"/>
          <w:i w:val="false"/>
          <w:color w:val="000000"/>
          <w:sz w:val="28"/>
        </w:rPr>
        <w:t>
      14) в случае, указанном в абзаце втором пункта 10 статьи 270 настоящего Кодекса;</w:t>
      </w:r>
    </w:p>
    <w:bookmarkEnd w:id="3584"/>
    <w:bookmarkStart w:name="z4066" w:id="3585"/>
    <w:p>
      <w:pPr>
        <w:spacing w:after="0"/>
        <w:ind w:left="0"/>
        <w:jc w:val="both"/>
      </w:pPr>
      <w:r>
        <w:rPr>
          <w:rFonts w:ascii="Times New Roman"/>
          <w:b w:val="false"/>
          <w:i w:val="false"/>
          <w:color w:val="000000"/>
          <w:sz w:val="28"/>
        </w:rPr>
        <w:t>
      15) меры по взысканию таможенных пошлин, налогов в отношении товаров для личного пользования не принимаются в соответствии с подпунктом 4 пункта 11 статьи 270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bookmarkEnd w:id="3585"/>
    <w:bookmarkStart w:name="z4067" w:id="3586"/>
    <w:p>
      <w:pPr>
        <w:spacing w:after="0"/>
        <w:ind w:left="0"/>
        <w:jc w:val="both"/>
      </w:pPr>
      <w:r>
        <w:rPr>
          <w:rFonts w:ascii="Times New Roman"/>
          <w:b w:val="false"/>
          <w:i w:val="false"/>
          <w:color w:val="000000"/>
          <w:sz w:val="28"/>
        </w:rPr>
        <w:t>
      16) меры по взысканию таможенных пошлин, налогов в отношении товаров для личного пользования не принимаются в соответствии с подпунктом 5 пункта 11 статьи 270 настоящего Кодекса.</w:t>
      </w:r>
    </w:p>
    <w:bookmarkEnd w:id="3586"/>
    <w:bookmarkStart w:name="z4068" w:id="3587"/>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bookmarkEnd w:id="3587"/>
    <w:bookmarkStart w:name="z4069" w:id="3588"/>
    <w:p>
      <w:pPr>
        <w:spacing w:after="0"/>
        <w:ind w:left="0"/>
        <w:jc w:val="both"/>
      </w:pPr>
      <w:r>
        <w:rPr>
          <w:rFonts w:ascii="Times New Roman"/>
          <w:b w:val="false"/>
          <w:i w:val="false"/>
          <w:color w:val="000000"/>
          <w:sz w:val="28"/>
        </w:rPr>
        <w:t>
      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bookmarkEnd w:id="3588"/>
    <w:bookmarkStart w:name="z4070" w:id="3589"/>
    <w:p>
      <w:pPr>
        <w:spacing w:after="0"/>
        <w:ind w:left="0"/>
        <w:jc w:val="both"/>
      </w:pPr>
      <w:r>
        <w:rPr>
          <w:rFonts w:ascii="Times New Roman"/>
          <w:b w:val="false"/>
          <w:i w:val="false"/>
          <w:color w:val="000000"/>
          <w:sz w:val="28"/>
        </w:rPr>
        <w:t>
      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настоящего Кодекса.</w:t>
      </w:r>
    </w:p>
    <w:bookmarkEnd w:id="3589"/>
    <w:bookmarkStart w:name="z4071" w:id="3590"/>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bookmarkEnd w:id="3590"/>
    <w:bookmarkStart w:name="z4072" w:id="3591"/>
    <w:p>
      <w:pPr>
        <w:spacing w:after="0"/>
        <w:ind w:left="0"/>
        <w:jc w:val="both"/>
      </w:pPr>
      <w:r>
        <w:rPr>
          <w:rFonts w:ascii="Times New Roman"/>
          <w:b w:val="false"/>
          <w:i w:val="false"/>
          <w:color w:val="000000"/>
          <w:sz w:val="28"/>
        </w:rPr>
        <w:t>
      1) в случае передачи таких транспортных средств для личного пользования иным лицам в нарушение требований статьи 264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bookmarkEnd w:id="3591"/>
    <w:bookmarkStart w:name="z4073" w:id="3592"/>
    <w:p>
      <w:pPr>
        <w:spacing w:after="0"/>
        <w:ind w:left="0"/>
        <w:jc w:val="both"/>
      </w:pPr>
      <w:r>
        <w:rPr>
          <w:rFonts w:ascii="Times New Roman"/>
          <w:b w:val="false"/>
          <w:i w:val="false"/>
          <w:color w:val="000000"/>
          <w:sz w:val="28"/>
        </w:rPr>
        <w:t>
      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bookmarkEnd w:id="3592"/>
    <w:bookmarkStart w:name="z4074" w:id="3593"/>
    <w:p>
      <w:pPr>
        <w:spacing w:after="0"/>
        <w:ind w:left="0"/>
        <w:jc w:val="both"/>
      </w:pPr>
      <w:r>
        <w:rPr>
          <w:rFonts w:ascii="Times New Roman"/>
          <w:b w:val="false"/>
          <w:i w:val="false"/>
          <w:color w:val="000000"/>
          <w:sz w:val="28"/>
        </w:rPr>
        <w:t>
      3) в случае нахождения таких транспортных средств для личного пользования на таможенной территории Союза в связи с невывозом с таможенной территории Союза - день истечения срока, в течение которого такие транспортные средства могут временно находиться на таможенной территории Союза в соответствии с пунктами 1 и 2 статьи 264 настоящего Кодекса.</w:t>
      </w:r>
    </w:p>
    <w:bookmarkEnd w:id="3593"/>
    <w:bookmarkStart w:name="z4075" w:id="3594"/>
    <w:p>
      <w:pPr>
        <w:spacing w:after="0"/>
        <w:ind w:left="0"/>
        <w:jc w:val="both"/>
      </w:pPr>
      <w:r>
        <w:rPr>
          <w:rFonts w:ascii="Times New Roman"/>
          <w:b w:val="false"/>
          <w:i w:val="false"/>
          <w:color w:val="000000"/>
          <w:sz w:val="28"/>
        </w:rPr>
        <w:t>
      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пунктом 8 статьи 266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w:t>
      </w:r>
    </w:p>
    <w:bookmarkEnd w:id="3594"/>
    <w:bookmarkStart w:name="z4076" w:id="3595"/>
    <w:p>
      <w:pPr>
        <w:spacing w:after="0"/>
        <w:ind w:left="0"/>
        <w:jc w:val="both"/>
      </w:pPr>
      <w:r>
        <w:rPr>
          <w:rFonts w:ascii="Times New Roman"/>
          <w:b w:val="false"/>
          <w:i w:val="false"/>
          <w:color w:val="000000"/>
          <w:sz w:val="28"/>
        </w:rPr>
        <w:t>
      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bookmarkEnd w:id="3595"/>
    <w:bookmarkStart w:name="z4077" w:id="3596"/>
    <w:p>
      <w:pPr>
        <w:spacing w:after="0"/>
        <w:ind w:left="0"/>
        <w:jc w:val="both"/>
      </w:pPr>
      <w:r>
        <w:rPr>
          <w:rFonts w:ascii="Times New Roman"/>
          <w:b w:val="false"/>
          <w:i w:val="false"/>
          <w:color w:val="000000"/>
          <w:sz w:val="28"/>
        </w:rPr>
        <w:t>
      8. В случае передачи транспортного средства для личного пользования для осуществления его вывоза с таможенной территории Союза в соответствии с подпунктом 2 пункта 9 статьи 264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bookmarkEnd w:id="3596"/>
    <w:bookmarkStart w:name="z4078" w:id="3597"/>
    <w:p>
      <w:pPr>
        <w:spacing w:after="0"/>
        <w:ind w:left="0"/>
        <w:jc w:val="both"/>
      </w:pPr>
      <w:r>
        <w:rPr>
          <w:rFonts w:ascii="Times New Roman"/>
          <w:b w:val="false"/>
          <w:i w:val="false"/>
          <w:color w:val="000000"/>
          <w:sz w:val="28"/>
        </w:rPr>
        <w:t>
      9. В случае передачи временно ввезенных транспортных средств для личного пользования иным лицам в нарушение требований статьи 264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bookmarkEnd w:id="3597"/>
    <w:bookmarkStart w:name="z4079" w:id="3598"/>
    <w:p>
      <w:pPr>
        <w:spacing w:after="0"/>
        <w:ind w:left="0"/>
        <w:jc w:val="both"/>
      </w:pPr>
      <w:r>
        <w:rPr>
          <w:rFonts w:ascii="Times New Roman"/>
          <w:b w:val="false"/>
          <w:i w:val="false"/>
          <w:color w:val="000000"/>
          <w:sz w:val="28"/>
        </w:rPr>
        <w:t>
      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w:t>
      </w:r>
    </w:p>
    <w:bookmarkEnd w:id="3598"/>
    <w:bookmarkStart w:name="z4080" w:id="3599"/>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Союза.</w:t>
      </w:r>
    </w:p>
    <w:bookmarkEnd w:id="3599"/>
    <w:bookmarkStart w:name="z4081" w:id="3600"/>
    <w:p>
      <w:pPr>
        <w:spacing w:after="0"/>
        <w:ind w:left="0"/>
        <w:jc w:val="both"/>
      </w:pPr>
      <w:r>
        <w:rPr>
          <w:rFonts w:ascii="Times New Roman"/>
          <w:b w:val="false"/>
          <w:i w:val="false"/>
          <w:color w:val="000000"/>
          <w:sz w:val="28"/>
        </w:rPr>
        <w:t>
      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bookmarkEnd w:id="3600"/>
    <w:bookmarkStart w:name="z4082" w:id="3601"/>
    <w:p>
      <w:pPr>
        <w:spacing w:after="0"/>
        <w:ind w:left="0"/>
        <w:jc w:val="both"/>
      </w:pPr>
      <w:r>
        <w:rPr>
          <w:rFonts w:ascii="Times New Roman"/>
          <w:b w:val="false"/>
          <w:i w:val="false"/>
          <w:color w:val="000000"/>
          <w:sz w:val="28"/>
        </w:rPr>
        <w:t>
      12. Обязанность по уплате таможенных пошлин, налогов в отношении товаров для личного пользования физических лиц, указанных в пункте 2 статьи 259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bookmarkEnd w:id="3601"/>
    <w:bookmarkStart w:name="z4083" w:id="3602"/>
    <w:p>
      <w:pPr>
        <w:spacing w:after="0"/>
        <w:ind w:left="0"/>
        <w:jc w:val="both"/>
      </w:pPr>
      <w:r>
        <w:rPr>
          <w:rFonts w:ascii="Times New Roman"/>
          <w:b w:val="false"/>
          <w:i w:val="false"/>
          <w:color w:val="000000"/>
          <w:sz w:val="28"/>
        </w:rPr>
        <w:t>
      13. Обязанность по уплате таможенных пошлин, налогов в отношении товаров для личного пользования физических лиц, указанных в пункте 2 статьи 259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bookmarkEnd w:id="3602"/>
    <w:bookmarkStart w:name="z4084" w:id="3603"/>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3603"/>
    <w:bookmarkStart w:name="z4085" w:id="3604"/>
    <w:p>
      <w:pPr>
        <w:spacing w:after="0"/>
        <w:ind w:left="0"/>
        <w:jc w:val="both"/>
      </w:pPr>
      <w:r>
        <w:rPr>
          <w:rFonts w:ascii="Times New Roman"/>
          <w:b w:val="false"/>
          <w:i w:val="false"/>
          <w:color w:val="000000"/>
          <w:sz w:val="28"/>
        </w:rPr>
        <w:t>
      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пунктом 8 статьи 266 настоящего Кодекса не установлены ограничения по пользованию и (или) распоряжению этими товарами;</w:t>
      </w:r>
    </w:p>
    <w:bookmarkEnd w:id="3604"/>
    <w:bookmarkStart w:name="z4086" w:id="3605"/>
    <w:p>
      <w:pPr>
        <w:spacing w:after="0"/>
        <w:ind w:left="0"/>
        <w:jc w:val="both"/>
      </w:pPr>
      <w:r>
        <w:rPr>
          <w:rFonts w:ascii="Times New Roman"/>
          <w:b w:val="false"/>
          <w:i w:val="false"/>
          <w:color w:val="000000"/>
          <w:sz w:val="28"/>
        </w:rPr>
        <w:t>
      3) вывоз с таможенной территории Союза таких товаров для личного пользования до истечения срока временного хранения;</w:t>
      </w:r>
    </w:p>
    <w:bookmarkEnd w:id="3605"/>
    <w:bookmarkStart w:name="z4087" w:id="3606"/>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3606"/>
    <w:bookmarkStart w:name="z4088" w:id="3607"/>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bookmarkEnd w:id="3607"/>
    <w:bookmarkStart w:name="z4089" w:id="3608"/>
    <w:p>
      <w:pPr>
        <w:spacing w:after="0"/>
        <w:ind w:left="0"/>
        <w:jc w:val="both"/>
      </w:pPr>
      <w:r>
        <w:rPr>
          <w:rFonts w:ascii="Times New Roman"/>
          <w:b w:val="false"/>
          <w:i w:val="false"/>
          <w:color w:val="000000"/>
          <w:sz w:val="28"/>
        </w:rPr>
        <w:t>
      6) помещение товаров под таможенную процедуру уничтожения или таможенную процедуру отказа в пользу государства;</w:t>
      </w:r>
    </w:p>
    <w:bookmarkEnd w:id="3608"/>
    <w:bookmarkStart w:name="z4090" w:id="3609"/>
    <w:p>
      <w:pPr>
        <w:spacing w:after="0"/>
        <w:ind w:left="0"/>
        <w:jc w:val="both"/>
      </w:pPr>
      <w:r>
        <w:rPr>
          <w:rFonts w:ascii="Times New Roman"/>
          <w:b w:val="false"/>
          <w:i w:val="false"/>
          <w:color w:val="000000"/>
          <w:sz w:val="28"/>
        </w:rPr>
        <w:t>
      7) задержание таможенными органами товаров для личного пользования в соответствии с главой 51 настоящего Кодекса - в отношении обязанности по уплате таможенных пошлин, налогов, возникшей до такого задержания;</w:t>
      </w:r>
    </w:p>
    <w:bookmarkEnd w:id="3609"/>
    <w:bookmarkStart w:name="z4091" w:id="3610"/>
    <w:p>
      <w:pPr>
        <w:spacing w:after="0"/>
        <w:ind w:left="0"/>
        <w:jc w:val="both"/>
      </w:pPr>
      <w:r>
        <w:rPr>
          <w:rFonts w:ascii="Times New Roman"/>
          <w:b w:val="false"/>
          <w:i w:val="false"/>
          <w:color w:val="000000"/>
          <w:sz w:val="28"/>
        </w:rPr>
        <w:t>
      8) в случаях, указанных в пункте 5 статьи 270 настоящего Кодекса;</w:t>
      </w:r>
    </w:p>
    <w:bookmarkEnd w:id="3610"/>
    <w:bookmarkStart w:name="z4092" w:id="3611"/>
    <w:p>
      <w:pPr>
        <w:spacing w:after="0"/>
        <w:ind w:left="0"/>
        <w:jc w:val="both"/>
      </w:pPr>
      <w:r>
        <w:rPr>
          <w:rFonts w:ascii="Times New Roman"/>
          <w:b w:val="false"/>
          <w:i w:val="false"/>
          <w:color w:val="000000"/>
          <w:sz w:val="28"/>
        </w:rPr>
        <w:t>
      9) в случае, указанном в абзаце втором пункта 10 статьи 270 настоящего Кодекса;</w:t>
      </w:r>
    </w:p>
    <w:bookmarkEnd w:id="3611"/>
    <w:bookmarkStart w:name="z4093" w:id="3612"/>
    <w:p>
      <w:pPr>
        <w:spacing w:after="0"/>
        <w:ind w:left="0"/>
        <w:jc w:val="both"/>
      </w:pPr>
      <w:r>
        <w:rPr>
          <w:rFonts w:ascii="Times New Roman"/>
          <w:b w:val="false"/>
          <w:i w:val="false"/>
          <w:color w:val="000000"/>
          <w:sz w:val="28"/>
        </w:rPr>
        <w:t>
      10) меры по взысканию таможенных пошлин, налогов в отношении товаров для личного пользования не принимаются в соответствии с подпунктом 4 пункта 11 статьи 270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bookmarkEnd w:id="3612"/>
    <w:bookmarkStart w:name="z4094" w:id="3613"/>
    <w:p>
      <w:pPr>
        <w:spacing w:after="0"/>
        <w:ind w:left="0"/>
        <w:jc w:val="both"/>
      </w:pPr>
      <w:r>
        <w:rPr>
          <w:rFonts w:ascii="Times New Roman"/>
          <w:b w:val="false"/>
          <w:i w:val="false"/>
          <w:color w:val="000000"/>
          <w:sz w:val="28"/>
        </w:rPr>
        <w:t>
      11) меры по взысканию таможенных пошлин, налогов в отношении товаров для личного пользования не принимаются в соответствии с подпунктом 5 пункта 11 статьи 270 настоящего Кодекса.</w:t>
      </w:r>
    </w:p>
    <w:bookmarkEnd w:id="3613"/>
    <w:bookmarkStart w:name="z4095" w:id="3614"/>
    <w:p>
      <w:pPr>
        <w:spacing w:after="0"/>
        <w:ind w:left="0"/>
        <w:jc w:val="both"/>
      </w:pPr>
      <w:r>
        <w:rPr>
          <w:rFonts w:ascii="Times New Roman"/>
          <w:b w:val="false"/>
          <w:i w:val="false"/>
          <w:color w:val="000000"/>
          <w:sz w:val="28"/>
        </w:rPr>
        <w:t>
      14. В отношении товаров для личного пользования физических лиц, указанных в пункте 2 статьи 259 настоящего Кодекса, обязанность по уплате таможенных пошлин, налогов при временном хранении подлежит исполнению при наступлении обстоятельств, указанных в пункте 15 настоящей статьи.</w:t>
      </w:r>
    </w:p>
    <w:bookmarkEnd w:id="3614"/>
    <w:bookmarkStart w:name="z4096" w:id="3615"/>
    <w:p>
      <w:pPr>
        <w:spacing w:after="0"/>
        <w:ind w:left="0"/>
        <w:jc w:val="both"/>
      </w:pPr>
      <w:r>
        <w:rPr>
          <w:rFonts w:ascii="Times New Roman"/>
          <w:b w:val="false"/>
          <w:i w:val="false"/>
          <w:color w:val="000000"/>
          <w:sz w:val="28"/>
        </w:rPr>
        <w:t>
      15. При наступлении следующих обстоятельств сроком уплаты таможенных пошлин, налогов в отношении товаров, указанных в пункте 14 настоящей статьи, считается:</w:t>
      </w:r>
    </w:p>
    <w:bookmarkEnd w:id="3615"/>
    <w:bookmarkStart w:name="z4097" w:id="3616"/>
    <w:p>
      <w:pPr>
        <w:spacing w:after="0"/>
        <w:ind w:left="0"/>
        <w:jc w:val="both"/>
      </w:pPr>
      <w:r>
        <w:rPr>
          <w:rFonts w:ascii="Times New Roman"/>
          <w:b w:val="false"/>
          <w:i w:val="false"/>
          <w:color w:val="000000"/>
          <w:sz w:val="28"/>
        </w:rPr>
        <w:t>
      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3616"/>
    <w:bookmarkStart w:name="z4098" w:id="3617"/>
    <w:p>
      <w:pPr>
        <w:spacing w:after="0"/>
        <w:ind w:left="0"/>
        <w:jc w:val="both"/>
      </w:pPr>
      <w:r>
        <w:rPr>
          <w:rFonts w:ascii="Times New Roman"/>
          <w:b w:val="false"/>
          <w:i w:val="false"/>
          <w:color w:val="000000"/>
          <w:sz w:val="28"/>
        </w:rPr>
        <w:t>
      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3617"/>
    <w:bookmarkStart w:name="z4099" w:id="3618"/>
    <w:p>
      <w:pPr>
        <w:spacing w:after="0"/>
        <w:ind w:left="0"/>
        <w:jc w:val="both"/>
      </w:pPr>
      <w:r>
        <w:rPr>
          <w:rFonts w:ascii="Times New Roman"/>
          <w:b w:val="false"/>
          <w:i w:val="false"/>
          <w:color w:val="000000"/>
          <w:sz w:val="28"/>
        </w:rPr>
        <w:t>
      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3618"/>
    <w:bookmarkStart w:name="z4100" w:id="3619"/>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bookmarkEnd w:id="3619"/>
    <w:bookmarkStart w:name="z4101" w:id="3620"/>
    <w:p>
      <w:pPr>
        <w:spacing w:after="0"/>
        <w:ind w:left="0"/>
        <w:jc w:val="both"/>
      </w:pPr>
      <w:r>
        <w:rPr>
          <w:rFonts w:ascii="Times New Roman"/>
          <w:b w:val="false"/>
          <w:i w:val="false"/>
          <w:color w:val="000000"/>
          <w:sz w:val="28"/>
        </w:rPr>
        <w:t>
      17. Законодательством государств-членов могут устанавливаться иные обстоятельства возникновения, прекращения обязанности по уплате таможенных пошлин, налогов и наступления срока уплаты таможенных пошлин, налогов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w:t>
      </w:r>
    </w:p>
    <w:bookmarkEnd w:id="3620"/>
    <w:bookmarkStart w:name="z4102" w:id="3621"/>
    <w:p>
      <w:pPr>
        <w:spacing w:after="0"/>
        <w:ind w:left="0"/>
        <w:jc w:val="both"/>
      </w:pPr>
      <w:r>
        <w:rPr>
          <w:rFonts w:ascii="Times New Roman"/>
          <w:b w:val="false"/>
          <w:i w:val="false"/>
          <w:color w:val="000000"/>
          <w:sz w:val="28"/>
        </w:rPr>
        <w:t>
      18.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положения статьи 103 настоящего Кодекса не применяются.</w:t>
      </w:r>
    </w:p>
    <w:bookmarkEnd w:id="3621"/>
    <w:bookmarkStart w:name="z4103" w:id="3622"/>
    <w:p>
      <w:pPr>
        <w:spacing w:after="0"/>
        <w:ind w:left="0"/>
        <w:jc w:val="both"/>
      </w:pPr>
      <w:r>
        <w:rPr>
          <w:rFonts w:ascii="Times New Roman"/>
          <w:b w:val="false"/>
          <w:i w:val="false"/>
          <w:color w:val="000000"/>
          <w:sz w:val="28"/>
        </w:rPr>
        <w:t>
      19. При незаконном перемещении через таможенную границу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абзацем вторым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bookmarkEnd w:id="3622"/>
    <w:bookmarkStart w:name="z4104" w:id="3623"/>
    <w:p>
      <w:pPr>
        <w:spacing w:after="0"/>
        <w:ind w:left="0"/>
        <w:jc w:val="both"/>
      </w:pPr>
      <w:r>
        <w:rPr>
          <w:rFonts w:ascii="Times New Roman"/>
          <w:b w:val="false"/>
          <w:i w:val="false"/>
          <w:color w:val="000000"/>
          <w:sz w:val="28"/>
        </w:rPr>
        <w:t>
      При выявлении фактов ввоза на таможенную территорию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разделом II настоящего Кодекса.</w:t>
      </w:r>
    </w:p>
    <w:bookmarkEnd w:id="3623"/>
    <w:p>
      <w:pPr>
        <w:spacing w:after="0"/>
        <w:ind w:left="0"/>
        <w:jc w:val="both"/>
      </w:pPr>
      <w:r>
        <w:rPr>
          <w:rFonts w:ascii="Times New Roman"/>
          <w:b/>
          <w:i w:val="false"/>
          <w:color w:val="000000"/>
          <w:sz w:val="28"/>
        </w:rPr>
        <w:t>Статья 269.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срок их уплаты и исчисление</w:t>
      </w:r>
    </w:p>
    <w:bookmarkStart w:name="z4105" w:id="3624"/>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возникает:</w:t>
      </w:r>
    </w:p>
    <w:bookmarkEnd w:id="3624"/>
    <w:bookmarkStart w:name="z4106" w:id="3625"/>
    <w:p>
      <w:pPr>
        <w:spacing w:after="0"/>
        <w:ind w:left="0"/>
        <w:jc w:val="both"/>
      </w:pPr>
      <w:r>
        <w:rPr>
          <w:rFonts w:ascii="Times New Roman"/>
          <w:b w:val="false"/>
          <w:i w:val="false"/>
          <w:color w:val="000000"/>
          <w:sz w:val="28"/>
        </w:rPr>
        <w:t>
      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а если в соответствии с законодательством государств-членов не предусмотрена регистрация пассажирской таможенной декларации, - с момента размещения на временное хранение;</w:t>
      </w:r>
    </w:p>
    <w:bookmarkEnd w:id="3625"/>
    <w:bookmarkStart w:name="z4107" w:id="3626"/>
    <w:p>
      <w:pPr>
        <w:spacing w:after="0"/>
        <w:ind w:left="0"/>
        <w:jc w:val="both"/>
      </w:pPr>
      <w:r>
        <w:rPr>
          <w:rFonts w:ascii="Times New Roman"/>
          <w:b w:val="false"/>
          <w:i w:val="false"/>
          <w:color w:val="000000"/>
          <w:sz w:val="28"/>
        </w:rPr>
        <w:t>
      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bookmarkEnd w:id="3626"/>
    <w:bookmarkStart w:name="z4108" w:id="3627"/>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bookmarkEnd w:id="3627"/>
    <w:bookmarkStart w:name="z4109" w:id="3628"/>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bookmarkEnd w:id="3628"/>
    <w:bookmarkStart w:name="z4110" w:id="3629"/>
    <w:p>
      <w:pPr>
        <w:spacing w:after="0"/>
        <w:ind w:left="0"/>
        <w:jc w:val="both"/>
      </w:pPr>
      <w:r>
        <w:rPr>
          <w:rFonts w:ascii="Times New Roman"/>
          <w:b w:val="false"/>
          <w:i w:val="false"/>
          <w:color w:val="000000"/>
          <w:sz w:val="28"/>
        </w:rPr>
        <w:t>
      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bookmarkEnd w:id="3629"/>
    <w:bookmarkStart w:name="z4111" w:id="3630"/>
    <w:p>
      <w:pPr>
        <w:spacing w:after="0"/>
        <w:ind w:left="0"/>
        <w:jc w:val="both"/>
      </w:pPr>
      <w:r>
        <w:rPr>
          <w:rFonts w:ascii="Times New Roman"/>
          <w:b w:val="false"/>
          <w:i w:val="false"/>
          <w:color w:val="000000"/>
          <w:sz w:val="28"/>
        </w:rPr>
        <w:t>
      3) зачисление на счет, определенный в соответствии с законодательством государств-членов, таможенных пошлин, налогов, уплаченных получателем товаров для личного пользования;</w:t>
      </w:r>
    </w:p>
    <w:bookmarkEnd w:id="3630"/>
    <w:bookmarkStart w:name="z4112" w:id="3631"/>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3631"/>
    <w:bookmarkStart w:name="z4113" w:id="3632"/>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bookmarkEnd w:id="3632"/>
    <w:bookmarkStart w:name="z4114" w:id="3633"/>
    <w:p>
      <w:pPr>
        <w:spacing w:after="0"/>
        <w:ind w:left="0"/>
        <w:jc w:val="both"/>
      </w:pPr>
      <w:r>
        <w:rPr>
          <w:rFonts w:ascii="Times New Roman"/>
          <w:b w:val="false"/>
          <w:i w:val="false"/>
          <w:color w:val="000000"/>
          <w:sz w:val="28"/>
        </w:rPr>
        <w:t>
      6) возврат товаров для личного пользования их отправителю в соответствии с пунктом 14 или пунктом 17 статьи 286 настоящего Кодекса.</w:t>
      </w:r>
    </w:p>
    <w:bookmarkEnd w:id="3633"/>
    <w:bookmarkStart w:name="z4115" w:id="3634"/>
    <w:p>
      <w:pPr>
        <w:spacing w:after="0"/>
        <w:ind w:left="0"/>
        <w:jc w:val="both"/>
      </w:pPr>
      <w:r>
        <w:rPr>
          <w:rFonts w:ascii="Times New Roman"/>
          <w:b w:val="false"/>
          <w:i w:val="false"/>
          <w:color w:val="000000"/>
          <w:sz w:val="28"/>
        </w:rPr>
        <w:t>
      3.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bookmarkEnd w:id="3634"/>
    <w:bookmarkStart w:name="z4116" w:id="3635"/>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bookmarkEnd w:id="3635"/>
    <w:bookmarkStart w:name="z4117" w:id="3636"/>
    <w:p>
      <w:pPr>
        <w:spacing w:after="0"/>
        <w:ind w:left="0"/>
        <w:jc w:val="both"/>
      </w:pPr>
      <w:r>
        <w:rPr>
          <w:rFonts w:ascii="Times New Roman"/>
          <w:b w:val="false"/>
          <w:i w:val="false"/>
          <w:color w:val="000000"/>
          <w:sz w:val="28"/>
        </w:rPr>
        <w:t>
      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пунктом 8 статьи 266 настоящего Кодекса не установлены ограничения по пользованию и (или) распоряжению этими товарами;</w:t>
      </w:r>
    </w:p>
    <w:bookmarkEnd w:id="3636"/>
    <w:bookmarkStart w:name="z4118" w:id="3637"/>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3637"/>
    <w:bookmarkStart w:name="z4119" w:id="3638"/>
    <w:p>
      <w:pPr>
        <w:spacing w:after="0"/>
        <w:ind w:left="0"/>
        <w:jc w:val="both"/>
      </w:pPr>
      <w:r>
        <w:rPr>
          <w:rFonts w:ascii="Times New Roman"/>
          <w:b w:val="false"/>
          <w:i w:val="false"/>
          <w:color w:val="000000"/>
          <w:sz w:val="28"/>
        </w:rPr>
        <w:t>
      4)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bookmarkEnd w:id="3638"/>
    <w:bookmarkStart w:name="z4120" w:id="3639"/>
    <w:p>
      <w:pPr>
        <w:spacing w:after="0"/>
        <w:ind w:left="0"/>
        <w:jc w:val="both"/>
      </w:pPr>
      <w:r>
        <w:rPr>
          <w:rFonts w:ascii="Times New Roman"/>
          <w:b w:val="false"/>
          <w:i w:val="false"/>
          <w:color w:val="000000"/>
          <w:sz w:val="28"/>
        </w:rPr>
        <w:t>
      5) возврат товаров для личного пользования их отправителю в соответствии с пунктом 14 или пунктом 17 статьи 286 настоящего Кодекса.</w:t>
      </w:r>
    </w:p>
    <w:bookmarkEnd w:id="3639"/>
    <w:bookmarkStart w:name="z4121" w:id="3640"/>
    <w:p>
      <w:pPr>
        <w:spacing w:after="0"/>
        <w:ind w:left="0"/>
        <w:jc w:val="both"/>
      </w:pPr>
      <w:r>
        <w:rPr>
          <w:rFonts w:ascii="Times New Roman"/>
          <w:b w:val="false"/>
          <w:i w:val="false"/>
          <w:color w:val="000000"/>
          <w:sz w:val="28"/>
        </w:rPr>
        <w:t>
      4.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bookmarkEnd w:id="3640"/>
    <w:bookmarkStart w:name="z4122" w:id="3641"/>
    <w:p>
      <w:pPr>
        <w:spacing w:after="0"/>
        <w:ind w:left="0"/>
        <w:jc w:val="both"/>
      </w:pPr>
      <w:r>
        <w:rPr>
          <w:rFonts w:ascii="Times New Roman"/>
          <w:b w:val="false"/>
          <w:i w:val="false"/>
          <w:color w:val="000000"/>
          <w:sz w:val="28"/>
        </w:rPr>
        <w:t>
      5.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w:t>
      </w:r>
    </w:p>
    <w:bookmarkEnd w:id="3641"/>
    <w:bookmarkStart w:name="z4123" w:id="3642"/>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bookmarkEnd w:id="3642"/>
    <w:bookmarkStart w:name="z4124" w:id="3643"/>
    <w:p>
      <w:pPr>
        <w:spacing w:after="0"/>
        <w:ind w:left="0"/>
        <w:jc w:val="both"/>
      </w:pPr>
      <w:r>
        <w:rPr>
          <w:rFonts w:ascii="Times New Roman"/>
          <w:b w:val="false"/>
          <w:i w:val="false"/>
          <w:color w:val="000000"/>
          <w:sz w:val="28"/>
        </w:rPr>
        <w:t>
      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w:t>
      </w:r>
    </w:p>
    <w:bookmarkEnd w:id="3643"/>
    <w:bookmarkStart w:name="z4125" w:id="3644"/>
    <w:p>
      <w:pPr>
        <w:spacing w:after="0"/>
        <w:ind w:left="0"/>
        <w:jc w:val="both"/>
      </w:pPr>
      <w:r>
        <w:rPr>
          <w:rFonts w:ascii="Times New Roman"/>
          <w:b w:val="false"/>
          <w:i w:val="false"/>
          <w:color w:val="000000"/>
          <w:sz w:val="28"/>
        </w:rPr>
        <w:t>
      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bookmarkEnd w:id="3644"/>
    <w:bookmarkStart w:name="z4126" w:id="3645"/>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3645"/>
    <w:bookmarkStart w:name="z4127" w:id="3646"/>
    <w:p>
      <w:pPr>
        <w:spacing w:after="0"/>
        <w:ind w:left="0"/>
        <w:jc w:val="both"/>
      </w:pPr>
      <w:r>
        <w:rPr>
          <w:rFonts w:ascii="Times New Roman"/>
          <w:b w:val="false"/>
          <w:i w:val="false"/>
          <w:color w:val="000000"/>
          <w:sz w:val="28"/>
        </w:rPr>
        <w:t>
      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bookmarkEnd w:id="3646"/>
    <w:p>
      <w:pPr>
        <w:spacing w:after="0"/>
        <w:ind w:left="0"/>
        <w:jc w:val="both"/>
      </w:pPr>
      <w:r>
        <w:rPr>
          <w:rFonts w:ascii="Times New Roman"/>
          <w:b/>
          <w:i w:val="false"/>
          <w:color w:val="000000"/>
          <w:sz w:val="28"/>
        </w:rPr>
        <w:t>Статья 270.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bookmarkStart w:name="z4128" w:id="3647"/>
    <w:p>
      <w:pPr>
        <w:spacing w:after="0"/>
        <w:ind w:left="0"/>
        <w:jc w:val="both"/>
      </w:pPr>
      <w:r>
        <w:rPr>
          <w:rFonts w:ascii="Times New Roman"/>
          <w:b w:val="false"/>
          <w:i w:val="false"/>
          <w:color w:val="000000"/>
          <w:sz w:val="28"/>
        </w:rPr>
        <w:t>
      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если иное не установлено законодательством государств-членов, или, если это предусмотрено законодательством государств-членов, - субсидиарную обязанность по уплате таможенных пошлин, налогов.</w:t>
      </w:r>
    </w:p>
    <w:bookmarkEnd w:id="3647"/>
    <w:bookmarkStart w:name="z4129" w:id="3648"/>
    <w:p>
      <w:pPr>
        <w:spacing w:after="0"/>
        <w:ind w:left="0"/>
        <w:jc w:val="both"/>
      </w:pPr>
      <w:r>
        <w:rPr>
          <w:rFonts w:ascii="Times New Roman"/>
          <w:b w:val="false"/>
          <w:i w:val="false"/>
          <w:color w:val="000000"/>
          <w:sz w:val="28"/>
        </w:rPr>
        <w:t>
      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bookmarkEnd w:id="3648"/>
    <w:bookmarkStart w:name="z4130" w:id="3649"/>
    <w:p>
      <w:pPr>
        <w:spacing w:after="0"/>
        <w:ind w:left="0"/>
        <w:jc w:val="both"/>
      </w:pPr>
      <w:r>
        <w:rPr>
          <w:rFonts w:ascii="Times New Roman"/>
          <w:b w:val="false"/>
          <w:i w:val="false"/>
          <w:color w:val="000000"/>
          <w:sz w:val="28"/>
        </w:rPr>
        <w:t>
      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статьями 266, 268 и 269 настоящего Кодекса, в размерах сумм, исчисленных и подлежащих уплате в соответствии с настоящим Кодексом.</w:t>
      </w:r>
    </w:p>
    <w:bookmarkEnd w:id="3649"/>
    <w:bookmarkStart w:name="z4131" w:id="3650"/>
    <w:p>
      <w:pPr>
        <w:spacing w:after="0"/>
        <w:ind w:left="0"/>
        <w:jc w:val="both"/>
      </w:pPr>
      <w:r>
        <w:rPr>
          <w:rFonts w:ascii="Times New Roman"/>
          <w:b w:val="false"/>
          <w:i w:val="false"/>
          <w:color w:val="000000"/>
          <w:sz w:val="28"/>
        </w:rPr>
        <w:t>
      Обязанность по уплате таможенных пошлин, налогов в отношении товаров для личного пользования в случае признания в соответствии с законодательством государств-членов физического лица безвестно отсутствующим или недееспособным исполняется в соответствии с законодательством государств-членов.</w:t>
      </w:r>
    </w:p>
    <w:bookmarkEnd w:id="3650"/>
    <w:bookmarkStart w:name="z4132" w:id="3651"/>
    <w:p>
      <w:pPr>
        <w:spacing w:after="0"/>
        <w:ind w:left="0"/>
        <w:jc w:val="both"/>
      </w:pPr>
      <w:r>
        <w:rPr>
          <w:rFonts w:ascii="Times New Roman"/>
          <w:b w:val="false"/>
          <w:i w:val="false"/>
          <w:color w:val="000000"/>
          <w:sz w:val="28"/>
        </w:rPr>
        <w:t>
      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bookmarkEnd w:id="3651"/>
    <w:bookmarkStart w:name="z4133" w:id="3652"/>
    <w:p>
      <w:pPr>
        <w:spacing w:after="0"/>
        <w:ind w:left="0"/>
        <w:jc w:val="both"/>
      </w:pPr>
      <w:r>
        <w:rPr>
          <w:rFonts w:ascii="Times New Roman"/>
          <w:b w:val="false"/>
          <w:i w:val="false"/>
          <w:color w:val="000000"/>
          <w:sz w:val="28"/>
        </w:rPr>
        <w:t>
      Начисление, уплата, взыскание и возврат пеней производятся в государстве-члене, в котором в соответствии с пунктом 19 статьи 266 настоящего Кодекса подлежат уплате таможенные пошлины, налоги, в соответствии с законодательством этого государства-члена.</w:t>
      </w:r>
    </w:p>
    <w:bookmarkEnd w:id="3652"/>
    <w:bookmarkStart w:name="z4134" w:id="3653"/>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268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bookmarkEnd w:id="3653"/>
    <w:bookmarkStart w:name="z4135" w:id="3654"/>
    <w:p>
      <w:pPr>
        <w:spacing w:after="0"/>
        <w:ind w:left="0"/>
        <w:jc w:val="both"/>
      </w:pPr>
      <w:r>
        <w:rPr>
          <w:rFonts w:ascii="Times New Roman"/>
          <w:b w:val="false"/>
          <w:i w:val="false"/>
          <w:color w:val="000000"/>
          <w:sz w:val="28"/>
        </w:rPr>
        <w:t>
      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пунктом 5 настоящей статьи, и случаев, установленных законодательством государств-членов в соответствии с пунктом 6 настоящей статьи.</w:t>
      </w:r>
    </w:p>
    <w:bookmarkEnd w:id="3654"/>
    <w:bookmarkStart w:name="z4136" w:id="3655"/>
    <w:p>
      <w:pPr>
        <w:spacing w:after="0"/>
        <w:ind w:left="0"/>
        <w:jc w:val="both"/>
      </w:pPr>
      <w:r>
        <w:rPr>
          <w:rFonts w:ascii="Times New Roman"/>
          <w:b w:val="false"/>
          <w:i w:val="false"/>
          <w:color w:val="000000"/>
          <w:sz w:val="28"/>
        </w:rPr>
        <w:t>
      Форма указанного уведомления, порядок и срок исполнения указанных в нем требований устанавливаются в соответствии с законодательством государств-членов.</w:t>
      </w:r>
    </w:p>
    <w:bookmarkEnd w:id="3655"/>
    <w:bookmarkStart w:name="z4137" w:id="3656"/>
    <w:p>
      <w:pPr>
        <w:spacing w:after="0"/>
        <w:ind w:left="0"/>
        <w:jc w:val="both"/>
      </w:pPr>
      <w:r>
        <w:rPr>
          <w:rFonts w:ascii="Times New Roman"/>
          <w:b w:val="false"/>
          <w:i w:val="false"/>
          <w:color w:val="000000"/>
          <w:sz w:val="28"/>
        </w:rPr>
        <w:t xml:space="preserve">
      В случаях когда таможенные пошлины, налоги в отношении товаров для личного пользования в соответствии с пунктом 19 статьи 266 настоящего Кодекса подлежат уплате в одном государстве-члене, а взыскание таможенных пошлин, налогов в соответствии с абзацем вторым пункта 12 настоящей статьи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w:t>
      </w:r>
    </w:p>
    <w:bookmarkEnd w:id="3656"/>
    <w:bookmarkStart w:name="z4138" w:id="3657"/>
    <w:p>
      <w:pPr>
        <w:spacing w:after="0"/>
        <w:ind w:left="0"/>
        <w:jc w:val="both"/>
      </w:pPr>
      <w:r>
        <w:rPr>
          <w:rFonts w:ascii="Times New Roman"/>
          <w:b w:val="false"/>
          <w:i w:val="false"/>
          <w:color w:val="000000"/>
          <w:sz w:val="28"/>
        </w:rPr>
        <w:t>
      5. Таможенный орган не направляет указанное в пункте 4 настоящей статьи уведомление в следующих случаях:</w:t>
      </w:r>
    </w:p>
    <w:bookmarkEnd w:id="3657"/>
    <w:bookmarkStart w:name="z4139" w:id="3658"/>
    <w:p>
      <w:pPr>
        <w:spacing w:after="0"/>
        <w:ind w:left="0"/>
        <w:jc w:val="both"/>
      </w:pPr>
      <w:r>
        <w:rPr>
          <w:rFonts w:ascii="Times New Roman"/>
          <w:b w:val="false"/>
          <w:i w:val="false"/>
          <w:color w:val="000000"/>
          <w:sz w:val="28"/>
        </w:rPr>
        <w:t>
      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пунктом 24 статьи 266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3658"/>
    <w:bookmarkStart w:name="z4140" w:id="3659"/>
    <w:p>
      <w:pPr>
        <w:spacing w:after="0"/>
        <w:ind w:left="0"/>
        <w:jc w:val="both"/>
      </w:pPr>
      <w:r>
        <w:rPr>
          <w:rFonts w:ascii="Times New Roman"/>
          <w:b w:val="false"/>
          <w:i w:val="false"/>
          <w:color w:val="000000"/>
          <w:sz w:val="28"/>
        </w:rPr>
        <w:t>
      2) выявление факта неуплаты таможенных пошлин, налогов, исчисленных в одном расчете таможенных пошлин, налогов, указанном в пункте 26 статьи 266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3659"/>
    <w:bookmarkStart w:name="z4141" w:id="3660"/>
    <w:p>
      <w:pPr>
        <w:spacing w:after="0"/>
        <w:ind w:left="0"/>
        <w:jc w:val="both"/>
      </w:pPr>
      <w:r>
        <w:rPr>
          <w:rFonts w:ascii="Times New Roman"/>
          <w:b w:val="false"/>
          <w:i w:val="false"/>
          <w:color w:val="000000"/>
          <w:sz w:val="28"/>
        </w:rPr>
        <w:t>
      6. Законодательством государств-членов могут устанавливаться иные случаи, чем случаи, указанные в пункте 5 настоящей статьи, при которых уведомление, указанное в пункте 4 настоящей статьи, не направляется.</w:t>
      </w:r>
    </w:p>
    <w:bookmarkEnd w:id="3660"/>
    <w:bookmarkStart w:name="z4142" w:id="3661"/>
    <w:p>
      <w:pPr>
        <w:spacing w:after="0"/>
        <w:ind w:left="0"/>
        <w:jc w:val="both"/>
      </w:pPr>
      <w:r>
        <w:rPr>
          <w:rFonts w:ascii="Times New Roman"/>
          <w:b w:val="false"/>
          <w:i w:val="false"/>
          <w:color w:val="000000"/>
          <w:sz w:val="28"/>
        </w:rPr>
        <w:t>
      7.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bookmarkEnd w:id="3661"/>
    <w:bookmarkStart w:name="z4143" w:id="3662"/>
    <w:p>
      <w:pPr>
        <w:spacing w:after="0"/>
        <w:ind w:left="0"/>
        <w:jc w:val="both"/>
      </w:pPr>
      <w:r>
        <w:rPr>
          <w:rFonts w:ascii="Times New Roman"/>
          <w:b w:val="false"/>
          <w:i w:val="false"/>
          <w:color w:val="000000"/>
          <w:sz w:val="28"/>
        </w:rPr>
        <w:t>
      8.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а также в случаях, установленных законодательством государств-членов в соответствии с пунктом 6 настоящей статьи, когда такое уведомление не направляется, таможенный орган, осуществляющий взыскание таможенных пошлин, налогов в отношении товаров для личного пользования, принимает меры по взысканию таможенных пошлин, налогов в соответствии с главой 11 настоящего Кодекса с учетом настоящей статьи.</w:t>
      </w:r>
    </w:p>
    <w:bookmarkEnd w:id="3662"/>
    <w:bookmarkStart w:name="z4144" w:id="3663"/>
    <w:p>
      <w:pPr>
        <w:spacing w:after="0"/>
        <w:ind w:left="0"/>
        <w:jc w:val="both"/>
      </w:pPr>
      <w:r>
        <w:rPr>
          <w:rFonts w:ascii="Times New Roman"/>
          <w:b w:val="false"/>
          <w:i w:val="false"/>
          <w:color w:val="000000"/>
          <w:sz w:val="28"/>
        </w:rPr>
        <w:t>
      9. К мерам по взысканию таможенных пошлин, налогов в отношении товаров для личного пользования относятся меры, указанные в пункте 2 статьи 68 настоящего Кодекса.</w:t>
      </w:r>
    </w:p>
    <w:bookmarkEnd w:id="3663"/>
    <w:bookmarkStart w:name="z4145" w:id="3664"/>
    <w:p>
      <w:pPr>
        <w:spacing w:after="0"/>
        <w:ind w:left="0"/>
        <w:jc w:val="both"/>
      </w:pPr>
      <w:r>
        <w:rPr>
          <w:rFonts w:ascii="Times New Roman"/>
          <w:b w:val="false"/>
          <w:i w:val="false"/>
          <w:color w:val="000000"/>
          <w:sz w:val="28"/>
        </w:rPr>
        <w:t>
      10. Дополнительно к мерам, указанным в пункте 2 статьи 68 настоящего Кодекса,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в отношении товаров для личного пользования.</w:t>
      </w:r>
    </w:p>
    <w:bookmarkEnd w:id="3664"/>
    <w:bookmarkStart w:name="z4146" w:id="3665"/>
    <w:p>
      <w:pPr>
        <w:spacing w:after="0"/>
        <w:ind w:left="0"/>
        <w:jc w:val="both"/>
      </w:pPr>
      <w:r>
        <w:rPr>
          <w:rFonts w:ascii="Times New Roman"/>
          <w:b w:val="false"/>
          <w:i w:val="false"/>
          <w:color w:val="000000"/>
          <w:sz w:val="28"/>
        </w:rPr>
        <w:t>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bookmarkEnd w:id="3665"/>
    <w:bookmarkStart w:name="z4147" w:id="3666"/>
    <w:p>
      <w:pPr>
        <w:spacing w:after="0"/>
        <w:ind w:left="0"/>
        <w:jc w:val="both"/>
      </w:pPr>
      <w:r>
        <w:rPr>
          <w:rFonts w:ascii="Times New Roman"/>
          <w:b w:val="false"/>
          <w:i w:val="false"/>
          <w:color w:val="000000"/>
          <w:sz w:val="28"/>
        </w:rPr>
        <w:t>
      11. Меры по взысканию таможенных пошлин, налогов в отношении товаров для личного пользования не принимаются в следующих случаях:</w:t>
      </w:r>
    </w:p>
    <w:bookmarkEnd w:id="3666"/>
    <w:bookmarkStart w:name="z4148" w:id="3667"/>
    <w:p>
      <w:pPr>
        <w:spacing w:after="0"/>
        <w:ind w:left="0"/>
        <w:jc w:val="both"/>
      </w:pPr>
      <w:r>
        <w:rPr>
          <w:rFonts w:ascii="Times New Roman"/>
          <w:b w:val="false"/>
          <w:i w:val="false"/>
          <w:color w:val="000000"/>
          <w:sz w:val="28"/>
        </w:rPr>
        <w:t>
      1) срок взыскания неуплаченных таможенных пошлин, налогов в отношении товаров для личного пользования, установленный законодательством государства-члена, таможенным органом которого осуществляется взыскание таможенных пошлин, налогов, истек;</w:t>
      </w:r>
    </w:p>
    <w:bookmarkEnd w:id="3667"/>
    <w:bookmarkStart w:name="z4149" w:id="3668"/>
    <w:p>
      <w:pPr>
        <w:spacing w:after="0"/>
        <w:ind w:left="0"/>
        <w:jc w:val="both"/>
      </w:pPr>
      <w:r>
        <w:rPr>
          <w:rFonts w:ascii="Times New Roman"/>
          <w:b w:val="false"/>
          <w:i w:val="false"/>
          <w:color w:val="000000"/>
          <w:sz w:val="28"/>
        </w:rPr>
        <w:t>
      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пунктами 2 и 13 статьи 268 и пунктами 2 и 3 статьи 269 настоящего Кодекса;</w:t>
      </w:r>
    </w:p>
    <w:bookmarkEnd w:id="3668"/>
    <w:bookmarkStart w:name="z4150" w:id="3669"/>
    <w:p>
      <w:pPr>
        <w:spacing w:after="0"/>
        <w:ind w:left="0"/>
        <w:jc w:val="both"/>
      </w:pPr>
      <w:r>
        <w:rPr>
          <w:rFonts w:ascii="Times New Roman"/>
          <w:b w:val="false"/>
          <w:i w:val="false"/>
          <w:color w:val="000000"/>
          <w:sz w:val="28"/>
        </w:rPr>
        <w:t>
      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абзацем вторым пункта 10 настоящей статьи;</w:t>
      </w:r>
    </w:p>
    <w:bookmarkEnd w:id="3669"/>
    <w:bookmarkStart w:name="z4151" w:id="3670"/>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bookmarkEnd w:id="3670"/>
    <w:bookmarkStart w:name="z4152" w:id="3671"/>
    <w:p>
      <w:pPr>
        <w:spacing w:after="0"/>
        <w:ind w:left="0"/>
        <w:jc w:val="both"/>
      </w:pPr>
      <w:r>
        <w:rPr>
          <w:rFonts w:ascii="Times New Roman"/>
          <w:b w:val="false"/>
          <w:i w:val="false"/>
          <w:color w:val="000000"/>
          <w:sz w:val="28"/>
        </w:rPr>
        <w:t>
      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государства-члена;</w:t>
      </w:r>
    </w:p>
    <w:bookmarkEnd w:id="3671"/>
    <w:bookmarkStart w:name="z4153" w:id="3672"/>
    <w:p>
      <w:pPr>
        <w:spacing w:after="0"/>
        <w:ind w:left="0"/>
        <w:jc w:val="both"/>
      </w:pPr>
      <w:r>
        <w:rPr>
          <w:rFonts w:ascii="Times New Roman"/>
          <w:b w:val="false"/>
          <w:i w:val="false"/>
          <w:color w:val="000000"/>
          <w:sz w:val="28"/>
        </w:rPr>
        <w:t>
      6) иные случаи, установленные законодательством государства-члена, таможенным органом которого производится взыскание.</w:t>
      </w:r>
    </w:p>
    <w:bookmarkEnd w:id="3672"/>
    <w:bookmarkStart w:name="z4154" w:id="3673"/>
    <w:p>
      <w:pPr>
        <w:spacing w:after="0"/>
        <w:ind w:left="0"/>
        <w:jc w:val="both"/>
      </w:pPr>
      <w:r>
        <w:rPr>
          <w:rFonts w:ascii="Times New Roman"/>
          <w:b w:val="false"/>
          <w:i w:val="false"/>
          <w:color w:val="000000"/>
          <w:sz w:val="28"/>
        </w:rPr>
        <w:t>
      12. Таможенные пошлины, налоги в отношении товаров для личного пользования взыскиваются таможенными органами, указанными в статье 69 настоящего Кодекса, с учетом положений абзаца второго настоящего пункта.</w:t>
      </w:r>
    </w:p>
    <w:bookmarkEnd w:id="3673"/>
    <w:bookmarkStart w:name="z4155" w:id="3674"/>
    <w:p>
      <w:pPr>
        <w:spacing w:after="0"/>
        <w:ind w:left="0"/>
        <w:jc w:val="both"/>
      </w:pPr>
      <w:r>
        <w:rPr>
          <w:rFonts w:ascii="Times New Roman"/>
          <w:b w:val="false"/>
          <w:i w:val="false"/>
          <w:color w:val="000000"/>
          <w:sz w:val="28"/>
        </w:rPr>
        <w:t>
      При наступлении обстоятельств, указанных в пункте 6 статьи 268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bookmarkEnd w:id="3674"/>
    <w:bookmarkStart w:name="z4156" w:id="3675"/>
    <w:p>
      <w:pPr>
        <w:spacing w:after="0"/>
        <w:ind w:left="0"/>
        <w:jc w:val="both"/>
      </w:pPr>
      <w:r>
        <w:rPr>
          <w:rFonts w:ascii="Times New Roman"/>
          <w:b w:val="false"/>
          <w:i w:val="false"/>
          <w:color w:val="000000"/>
          <w:sz w:val="28"/>
        </w:rPr>
        <w:t xml:space="preserve">
      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Кодексу, а в части, не урегулированной указанным приложением, - в порядке, определяемом Комиссией.</w:t>
      </w:r>
    </w:p>
    <w:bookmarkEnd w:id="3675"/>
    <w:bookmarkStart w:name="z4157" w:id="3676"/>
    <w:p>
      <w:pPr>
        <w:spacing w:after="0"/>
        <w:ind w:left="0"/>
        <w:jc w:val="both"/>
      </w:pPr>
      <w:r>
        <w:rPr>
          <w:rFonts w:ascii="Times New Roman"/>
          <w:b w:val="false"/>
          <w:i w:val="false"/>
          <w:color w:val="000000"/>
          <w:sz w:val="28"/>
        </w:rPr>
        <w:t>
      13. Суммы таможенных пошлин, налогов, таможенных сборов в отношении товаров для личного пользования, пеней,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bookmarkEnd w:id="3676"/>
    <w:bookmarkStart w:name="z4158" w:id="3677"/>
    <w:p>
      <w:pPr>
        <w:spacing w:after="0"/>
        <w:ind w:left="0"/>
        <w:jc w:val="both"/>
      </w:pPr>
      <w:r>
        <w:rPr>
          <w:rFonts w:ascii="Times New Roman"/>
          <w:b w:val="false"/>
          <w:i w:val="false"/>
          <w:color w:val="000000"/>
          <w:sz w:val="28"/>
        </w:rPr>
        <w:t>
      14.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w:t>
      </w:r>
    </w:p>
    <w:bookmarkEnd w:id="3677"/>
    <w:p>
      <w:pPr>
        <w:spacing w:after="0"/>
        <w:ind w:left="0"/>
        <w:jc w:val="both"/>
      </w:pPr>
      <w:r>
        <w:rPr>
          <w:rFonts w:ascii="Times New Roman"/>
          <w:b/>
          <w:i w:val="false"/>
          <w:color w:val="000000"/>
          <w:sz w:val="28"/>
        </w:rPr>
        <w:t>Статья 271. Обеспечение исполнения обязанности по уплате таможенных пошлин, налогов в отношении товаров для личного пользования</w:t>
      </w:r>
    </w:p>
    <w:bookmarkStart w:name="z4159" w:id="3678"/>
    <w:p>
      <w:pPr>
        <w:spacing w:after="0"/>
        <w:ind w:left="0"/>
        <w:jc w:val="both"/>
      </w:pPr>
      <w:r>
        <w:rPr>
          <w:rFonts w:ascii="Times New Roman"/>
          <w:b w:val="false"/>
          <w:i w:val="false"/>
          <w:color w:val="000000"/>
          <w:sz w:val="28"/>
        </w:rPr>
        <w:t>
      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абзацем вторым пункта 9 статьи 259, пунктами 3, 4 и 9 статьи 264 настоящего Кодекса, а также в иных случаях, устанавливаемых законодательством государств-членов.</w:t>
      </w:r>
    </w:p>
    <w:bookmarkEnd w:id="3678"/>
    <w:bookmarkStart w:name="z4160" w:id="3679"/>
    <w:p>
      <w:pPr>
        <w:spacing w:after="0"/>
        <w:ind w:left="0"/>
        <w:jc w:val="both"/>
      </w:pPr>
      <w:r>
        <w:rPr>
          <w:rFonts w:ascii="Times New Roman"/>
          <w:b w:val="false"/>
          <w:i w:val="false"/>
          <w:color w:val="000000"/>
          <w:sz w:val="28"/>
        </w:rPr>
        <w:t>
      2. При помещении товаров для личного пользования под таможенную процедуру таможенного транзита в соответствии со статьей 263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пунктом 4 статьи 146 настоящего Кодекса, а также в следующих случаях:</w:t>
      </w:r>
    </w:p>
    <w:bookmarkEnd w:id="3679"/>
    <w:bookmarkStart w:name="z4161" w:id="3680"/>
    <w:p>
      <w:pPr>
        <w:spacing w:after="0"/>
        <w:ind w:left="0"/>
        <w:jc w:val="both"/>
      </w:pPr>
      <w:r>
        <w:rPr>
          <w:rFonts w:ascii="Times New Roman"/>
          <w:b w:val="false"/>
          <w:i w:val="false"/>
          <w:color w:val="000000"/>
          <w:sz w:val="28"/>
        </w:rPr>
        <w:t>
      1) товары для личного пользования ввозятся на таможенную территорию Союза иностранными физическими лицами, переселившимися на постоянное место жительства в государство-член либо получившими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признание либо такой статус;</w:t>
      </w:r>
    </w:p>
    <w:bookmarkEnd w:id="3680"/>
    <w:bookmarkStart w:name="z4162" w:id="3681"/>
    <w:p>
      <w:pPr>
        <w:spacing w:after="0"/>
        <w:ind w:left="0"/>
        <w:jc w:val="both"/>
      </w:pPr>
      <w:r>
        <w:rPr>
          <w:rFonts w:ascii="Times New Roman"/>
          <w:b w:val="false"/>
          <w:i w:val="false"/>
          <w:color w:val="000000"/>
          <w:sz w:val="28"/>
        </w:rPr>
        <w:t>
      2) товары для личного пользования ввозятся на таможенную территорию Союза иностранными физическими лицами, имеющими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намерение;</w:t>
      </w:r>
    </w:p>
    <w:bookmarkEnd w:id="3681"/>
    <w:bookmarkStart w:name="z4163" w:id="3682"/>
    <w:p>
      <w:pPr>
        <w:spacing w:after="0"/>
        <w:ind w:left="0"/>
        <w:jc w:val="both"/>
      </w:pPr>
      <w:r>
        <w:rPr>
          <w:rFonts w:ascii="Times New Roman"/>
          <w:b w:val="false"/>
          <w:i w:val="false"/>
          <w:color w:val="000000"/>
          <w:sz w:val="28"/>
        </w:rPr>
        <w:t>
      3) товары для личного пользования, указанные в подпункте 3 пункта 1 статьи 263 настоящего Кодекса, ввозятся на таможенную территорию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Комиссия формирует и обеспечивает размещение на официальном сайте Союза в сети Интернет перечня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указанными лицами;</w:t>
      </w:r>
    </w:p>
    <w:bookmarkEnd w:id="3682"/>
    <w:bookmarkStart w:name="z4164" w:id="3683"/>
    <w:p>
      <w:pPr>
        <w:spacing w:after="0"/>
        <w:ind w:left="0"/>
        <w:jc w:val="both"/>
      </w:pPr>
      <w:r>
        <w:rPr>
          <w:rFonts w:ascii="Times New Roman"/>
          <w:b w:val="false"/>
          <w:i w:val="false"/>
          <w:color w:val="000000"/>
          <w:sz w:val="28"/>
        </w:rPr>
        <w:t>
      4) товары для личного пользования, указанные в подпункте 4 пункта 1 статьи 263 настоящего Кодекса, ввозятся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bookmarkEnd w:id="3683"/>
    <w:bookmarkStart w:name="z4165" w:id="3684"/>
    <w:p>
      <w:pPr>
        <w:spacing w:after="0"/>
        <w:ind w:left="0"/>
        <w:jc w:val="both"/>
      </w:pPr>
      <w:r>
        <w:rPr>
          <w:rFonts w:ascii="Times New Roman"/>
          <w:b w:val="false"/>
          <w:i w:val="false"/>
          <w:color w:val="000000"/>
          <w:sz w:val="28"/>
        </w:rPr>
        <w:t>
      5) товары для личного пользования, указанные в подпункте 5 пункта 1 статьи 263 настоящего Кодекса, ввозятся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bookmarkEnd w:id="3684"/>
    <w:bookmarkStart w:name="z4166" w:id="3685"/>
    <w:p>
      <w:pPr>
        <w:spacing w:after="0"/>
        <w:ind w:left="0"/>
        <w:jc w:val="both"/>
      </w:pPr>
      <w:r>
        <w:rPr>
          <w:rFonts w:ascii="Times New Roman"/>
          <w:b w:val="false"/>
          <w:i w:val="false"/>
          <w:color w:val="000000"/>
          <w:sz w:val="28"/>
        </w:rPr>
        <w:t>
      6) в иных случаях, установленных законодательством государства-члена, в котором товары для личного пользования помещаются под таможенную процедуру таможенного транзита.</w:t>
      </w:r>
    </w:p>
    <w:bookmarkEnd w:id="3685"/>
    <w:bookmarkStart w:name="z4167" w:id="3686"/>
    <w:p>
      <w:pPr>
        <w:spacing w:after="0"/>
        <w:ind w:left="0"/>
        <w:jc w:val="both"/>
      </w:pPr>
      <w:r>
        <w:rPr>
          <w:rFonts w:ascii="Times New Roman"/>
          <w:b w:val="false"/>
          <w:i w:val="false"/>
          <w:color w:val="000000"/>
          <w:sz w:val="28"/>
        </w:rPr>
        <w:t>
      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Законодательством государств-членов могут определяться иные лица, которые вправе обеспечивать исполнение обязанности по уплате таможенных пошлин, налогов за плательщика таможенных пошлин, налогов.</w:t>
      </w:r>
    </w:p>
    <w:bookmarkEnd w:id="3686"/>
    <w:bookmarkStart w:name="z4168" w:id="3687"/>
    <w:p>
      <w:pPr>
        <w:spacing w:after="0"/>
        <w:ind w:left="0"/>
        <w:jc w:val="both"/>
      </w:pPr>
      <w:r>
        <w:rPr>
          <w:rFonts w:ascii="Times New Roman"/>
          <w:b w:val="false"/>
          <w:i w:val="false"/>
          <w:color w:val="000000"/>
          <w:sz w:val="28"/>
        </w:rPr>
        <w:t>
      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bookmarkEnd w:id="3687"/>
    <w:bookmarkStart w:name="z4169" w:id="3688"/>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пункте 7 статьи 146 настоящего Кодекса, а также случаев, предусмотренных абзацами вторым и третьим настоящего пункта.</w:t>
      </w:r>
    </w:p>
    <w:bookmarkEnd w:id="3688"/>
    <w:bookmarkStart w:name="z4170" w:id="3689"/>
    <w:p>
      <w:pPr>
        <w:spacing w:after="0"/>
        <w:ind w:left="0"/>
        <w:jc w:val="both"/>
      </w:pPr>
      <w:r>
        <w:rPr>
          <w:rFonts w:ascii="Times New Roman"/>
          <w:b w:val="false"/>
          <w:i w:val="false"/>
          <w:color w:val="000000"/>
          <w:sz w:val="28"/>
        </w:rPr>
        <w:t>
      Обеспечение исполнения обязанности по уплате таможенных пошлин, налогов в отношении товаров для личного пользования в соответствии с абзацем вторым пункта 9 статьи 259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bookmarkEnd w:id="3689"/>
    <w:bookmarkStart w:name="z4171" w:id="3690"/>
    <w:p>
      <w:pPr>
        <w:spacing w:after="0"/>
        <w:ind w:left="0"/>
        <w:jc w:val="both"/>
      </w:pPr>
      <w:r>
        <w:rPr>
          <w:rFonts w:ascii="Times New Roman"/>
          <w:b w:val="false"/>
          <w:i w:val="false"/>
          <w:color w:val="000000"/>
          <w:sz w:val="28"/>
        </w:rPr>
        <w:t>
      Обеспечение исполнения обязанности по уплате таможенных пошлин, налогов в отношении товаров для личного пользования в соответствии с подпунктом 1 пункта 9 статьи 264 настоящего Кодекса предоставляется таможенному органу, которым выдается разрешение на передачу транспортных средств для личного пользования.</w:t>
      </w:r>
    </w:p>
    <w:bookmarkEnd w:id="3690"/>
    <w:bookmarkStart w:name="z4172" w:id="3691"/>
    <w:p>
      <w:pPr>
        <w:spacing w:after="0"/>
        <w:ind w:left="0"/>
        <w:jc w:val="both"/>
      </w:pPr>
      <w:r>
        <w:rPr>
          <w:rFonts w:ascii="Times New Roman"/>
          <w:b w:val="false"/>
          <w:i w:val="false"/>
          <w:color w:val="000000"/>
          <w:sz w:val="28"/>
        </w:rPr>
        <w:t>
      5. Исполнение обязанности по уплате таможенных пошлин, налогов в отношении товаров для личного пользования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bookmarkEnd w:id="3691"/>
    <w:bookmarkStart w:name="z4173" w:id="3692"/>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устанавливаться случаи, когда обеспечение исполнения обязанности по уплате таможенных пошлин, налогов в отношении товаров для личного пользования, за исключением обеспечения исполнения обязанности по уплате таможенных пошлин, налогов при помещении товаров в отношении товаров для личного пользования под таможенную процедуру таможенного транзита, предоставляется определенными способами обеспечения исполнения обязанности по уплате таможенных пошлин, налогов.</w:t>
      </w:r>
    </w:p>
    <w:bookmarkEnd w:id="3692"/>
    <w:bookmarkStart w:name="z4174" w:id="3693"/>
    <w:p>
      <w:pPr>
        <w:spacing w:after="0"/>
        <w:ind w:left="0"/>
        <w:jc w:val="both"/>
      </w:pPr>
      <w:r>
        <w:rPr>
          <w:rFonts w:ascii="Times New Roman"/>
          <w:b w:val="false"/>
          <w:i w:val="false"/>
          <w:color w:val="000000"/>
          <w:sz w:val="28"/>
        </w:rPr>
        <w:t>
      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bookmarkEnd w:id="3693"/>
    <w:bookmarkStart w:name="z4175" w:id="3694"/>
    <w:p>
      <w:pPr>
        <w:spacing w:after="0"/>
        <w:ind w:left="0"/>
        <w:jc w:val="both"/>
      </w:pPr>
      <w:r>
        <w:rPr>
          <w:rFonts w:ascii="Times New Roman"/>
          <w:b w:val="false"/>
          <w:i w:val="false"/>
          <w:color w:val="000000"/>
          <w:sz w:val="28"/>
        </w:rPr>
        <w:t>
      В отношении отдельных категорий товаров для личного пользования в соответствии с законодательством государств-членов могут быть установлены фиксированные размеры обеспечения исполнения обязанности по уплате таможенных пошлин, налогов с учетом абзаца первого настоящего пункта.</w:t>
      </w:r>
    </w:p>
    <w:bookmarkEnd w:id="3694"/>
    <w:bookmarkStart w:name="z4176" w:id="3695"/>
    <w:p>
      <w:pPr>
        <w:spacing w:after="0"/>
        <w:ind w:left="0"/>
        <w:jc w:val="both"/>
      </w:pPr>
      <w:r>
        <w:rPr>
          <w:rFonts w:ascii="Times New Roman"/>
          <w:b w:val="false"/>
          <w:i w:val="false"/>
          <w:color w:val="000000"/>
          <w:sz w:val="28"/>
        </w:rPr>
        <w:t>
      7. Возврат (зачет)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главой 10 настоящего Кодекса.</w:t>
      </w:r>
    </w:p>
    <w:bookmarkEnd w:id="3695"/>
    <w:bookmarkStart w:name="z4177" w:id="3696"/>
    <w:p>
      <w:pPr>
        <w:spacing w:after="0"/>
        <w:ind w:left="0"/>
        <w:jc w:val="left"/>
      </w:pPr>
      <w:r>
        <w:rPr>
          <w:rFonts w:ascii="Times New Roman"/>
          <w:b/>
          <w:i w:val="false"/>
          <w:color w:val="000000"/>
        </w:rPr>
        <w:t xml:space="preserve"> Глава 38</w:t>
      </w:r>
      <w:r>
        <w:br/>
      </w:r>
      <w:r>
        <w:rPr>
          <w:rFonts w:ascii="Times New Roman"/>
          <w:b/>
          <w:i w:val="false"/>
          <w:color w:val="000000"/>
        </w:rPr>
        <w:t>Особенности порядка и условий перемещения транспортных средств международной перевозки через таможенную границу Союза</w:t>
      </w:r>
    </w:p>
    <w:bookmarkEnd w:id="3696"/>
    <w:p>
      <w:pPr>
        <w:spacing w:after="0"/>
        <w:ind w:left="0"/>
        <w:jc w:val="both"/>
      </w:pPr>
      <w:r>
        <w:rPr>
          <w:rFonts w:ascii="Times New Roman"/>
          <w:b/>
          <w:i w:val="false"/>
          <w:color w:val="000000"/>
          <w:sz w:val="28"/>
        </w:rPr>
        <w:t>Статья 272. Общие положения о порядке и условиях перемещения транспортных средств международной перевозки через таможенную границу Союза</w:t>
      </w:r>
    </w:p>
    <w:bookmarkStart w:name="z4178" w:id="3697"/>
    <w:p>
      <w:pPr>
        <w:spacing w:after="0"/>
        <w:ind w:left="0"/>
        <w:jc w:val="both"/>
      </w:pPr>
      <w:r>
        <w:rPr>
          <w:rFonts w:ascii="Times New Roman"/>
          <w:b w:val="false"/>
          <w:i w:val="false"/>
          <w:color w:val="000000"/>
          <w:sz w:val="28"/>
        </w:rPr>
        <w:t>
      1. Транспортные средства международной перевозки перемещаются через таможенную границу Союза и используются на таможенной территории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bookmarkEnd w:id="3697"/>
    <w:bookmarkStart w:name="z4179" w:id="3698"/>
    <w:p>
      <w:pPr>
        <w:spacing w:after="0"/>
        <w:ind w:left="0"/>
        <w:jc w:val="both"/>
      </w:pPr>
      <w:r>
        <w:rPr>
          <w:rFonts w:ascii="Times New Roman"/>
          <w:b w:val="false"/>
          <w:i w:val="false"/>
          <w:color w:val="000000"/>
          <w:sz w:val="28"/>
        </w:rPr>
        <w:t>
      2. Положения настоящей главы применяются в отношении:</w:t>
      </w:r>
    </w:p>
    <w:bookmarkEnd w:id="3698"/>
    <w:bookmarkStart w:name="z4180" w:id="3699"/>
    <w:p>
      <w:pPr>
        <w:spacing w:after="0"/>
        <w:ind w:left="0"/>
        <w:jc w:val="both"/>
      </w:pPr>
      <w:r>
        <w:rPr>
          <w:rFonts w:ascii="Times New Roman"/>
          <w:b w:val="false"/>
          <w:i w:val="false"/>
          <w:color w:val="000000"/>
          <w:sz w:val="28"/>
        </w:rPr>
        <w:t>
      1) временно ввозимых на таможенную территорию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Союза, за иностранными лицами;</w:t>
      </w:r>
    </w:p>
    <w:bookmarkEnd w:id="3699"/>
    <w:bookmarkStart w:name="z4181" w:id="3700"/>
    <w:p>
      <w:pPr>
        <w:spacing w:after="0"/>
        <w:ind w:left="0"/>
        <w:jc w:val="both"/>
      </w:pPr>
      <w:r>
        <w:rPr>
          <w:rFonts w:ascii="Times New Roman"/>
          <w:b w:val="false"/>
          <w:i w:val="false"/>
          <w:color w:val="000000"/>
          <w:sz w:val="28"/>
        </w:rPr>
        <w:t>
      2) временно вывозимых с таможенной территории Союза для завершения и (или) начала международной перевозки за пределами таможенной территории Союза транспортных средств международной перевозки, включая порожние:</w:t>
      </w:r>
    </w:p>
    <w:bookmarkEnd w:id="3700"/>
    <w:bookmarkStart w:name="z4182" w:id="3701"/>
    <w:p>
      <w:pPr>
        <w:spacing w:after="0"/>
        <w:ind w:left="0"/>
        <w:jc w:val="both"/>
      </w:pPr>
      <w:r>
        <w:rPr>
          <w:rFonts w:ascii="Times New Roman"/>
          <w:b w:val="false"/>
          <w:i w:val="false"/>
          <w:color w:val="000000"/>
          <w:sz w:val="28"/>
        </w:rPr>
        <w:t>
      зарегистрированных в государствах-членах за лицами государств-членов и являющихся товарами Союза либо считающихся условно выпущенными товарами в соответствии с подпунктом 1 пункта 1 статьи 126 настоящего Кодекса, за исключением воздушных судов;</w:t>
      </w:r>
    </w:p>
    <w:bookmarkEnd w:id="3701"/>
    <w:bookmarkStart w:name="z4183" w:id="3702"/>
    <w:p>
      <w:pPr>
        <w:spacing w:after="0"/>
        <w:ind w:left="0"/>
        <w:jc w:val="both"/>
      </w:pPr>
      <w:r>
        <w:rPr>
          <w:rFonts w:ascii="Times New Roman"/>
          <w:b w:val="false"/>
          <w:i w:val="false"/>
          <w:color w:val="000000"/>
          <w:sz w:val="28"/>
        </w:rPr>
        <w:t>
      воздушных судов, используемых лицами государства-члена в целях международной перевозки, являющихся товарами Союза либо считающихся условно выпущенными товарами в соответствии с подпунктом 1 пункта 1 статьи 126 настоящего Кодекса;</w:t>
      </w:r>
    </w:p>
    <w:bookmarkEnd w:id="3702"/>
    <w:bookmarkStart w:name="z4184" w:id="3703"/>
    <w:p>
      <w:pPr>
        <w:spacing w:after="0"/>
        <w:ind w:left="0"/>
        <w:jc w:val="both"/>
      </w:pPr>
      <w:r>
        <w:rPr>
          <w:rFonts w:ascii="Times New Roman"/>
          <w:b w:val="false"/>
          <w:i w:val="false"/>
          <w:color w:val="000000"/>
          <w:sz w:val="28"/>
        </w:rPr>
        <w:t>
      являющихся товарами, помещенными под таможенную процедуру временного ввоза (допуска).</w:t>
      </w:r>
    </w:p>
    <w:bookmarkEnd w:id="3703"/>
    <w:bookmarkStart w:name="z4185" w:id="3704"/>
    <w:p>
      <w:pPr>
        <w:spacing w:after="0"/>
        <w:ind w:left="0"/>
        <w:jc w:val="both"/>
      </w:pPr>
      <w:r>
        <w:rPr>
          <w:rFonts w:ascii="Times New Roman"/>
          <w:b w:val="false"/>
          <w:i w:val="false"/>
          <w:color w:val="000000"/>
          <w:sz w:val="28"/>
        </w:rPr>
        <w:t>
      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bookmarkEnd w:id="3704"/>
    <w:bookmarkStart w:name="z4186" w:id="3705"/>
    <w:p>
      <w:pPr>
        <w:spacing w:after="0"/>
        <w:ind w:left="0"/>
        <w:jc w:val="both"/>
      </w:pPr>
      <w:r>
        <w:rPr>
          <w:rFonts w:ascii="Times New Roman"/>
          <w:b w:val="false"/>
          <w:i w:val="false"/>
          <w:color w:val="000000"/>
          <w:sz w:val="28"/>
        </w:rPr>
        <w:t>
      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Союза, временного вывоза с таможенной территории Союза, нахождения и использования за пределами таможенной территории Союза подлежат таможенному декларированию и выпуску без помещения под таможенные процедуры, если иное не установлено настоящей главой.</w:t>
      </w:r>
    </w:p>
    <w:bookmarkEnd w:id="3705"/>
    <w:bookmarkStart w:name="z4187" w:id="3706"/>
    <w:p>
      <w:pPr>
        <w:spacing w:after="0"/>
        <w:ind w:left="0"/>
        <w:jc w:val="both"/>
      </w:pPr>
      <w:r>
        <w:rPr>
          <w:rFonts w:ascii="Times New Roman"/>
          <w:b w:val="false"/>
          <w:i w:val="false"/>
          <w:color w:val="000000"/>
          <w:sz w:val="28"/>
        </w:rPr>
        <w:t>
      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Союза.</w:t>
      </w:r>
    </w:p>
    <w:bookmarkEnd w:id="3706"/>
    <w:bookmarkStart w:name="z4188" w:id="3707"/>
    <w:p>
      <w:pPr>
        <w:spacing w:after="0"/>
        <w:ind w:left="0"/>
        <w:jc w:val="both"/>
      </w:pPr>
      <w:r>
        <w:rPr>
          <w:rFonts w:ascii="Times New Roman"/>
          <w:b w:val="false"/>
          <w:i w:val="false"/>
          <w:color w:val="000000"/>
          <w:sz w:val="28"/>
        </w:rPr>
        <w:t>
      6. Вывоз с таможенной территории Союза временно ввезенных транспортных средств международной перевозки и ввоз на таможенную территорию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Союза.</w:t>
      </w:r>
    </w:p>
    <w:bookmarkEnd w:id="3707"/>
    <w:bookmarkStart w:name="z4189" w:id="3708"/>
    <w:p>
      <w:pPr>
        <w:spacing w:after="0"/>
        <w:ind w:left="0"/>
        <w:jc w:val="both"/>
      </w:pPr>
      <w:r>
        <w:rPr>
          <w:rFonts w:ascii="Times New Roman"/>
          <w:b w:val="false"/>
          <w:i w:val="false"/>
          <w:color w:val="000000"/>
          <w:sz w:val="28"/>
        </w:rPr>
        <w:t>
      7. Положения настоящей главы могут применяться в отношении:</w:t>
      </w:r>
    </w:p>
    <w:bookmarkEnd w:id="3708"/>
    <w:bookmarkStart w:name="z4190" w:id="3709"/>
    <w:p>
      <w:pPr>
        <w:spacing w:after="0"/>
        <w:ind w:left="0"/>
        <w:jc w:val="both"/>
      </w:pPr>
      <w:r>
        <w:rPr>
          <w:rFonts w:ascii="Times New Roman"/>
          <w:b w:val="false"/>
          <w:i w:val="false"/>
          <w:color w:val="000000"/>
          <w:sz w:val="28"/>
        </w:rPr>
        <w:t>
      1) временно вывозимых с таможенной территории Союза и обратно ввозимых на таможенную территорию Союза:</w:t>
      </w:r>
    </w:p>
    <w:bookmarkEnd w:id="3709"/>
    <w:bookmarkStart w:name="z4191" w:id="3710"/>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bookmarkEnd w:id="3710"/>
    <w:bookmarkStart w:name="z4192" w:id="3711"/>
    <w:p>
      <w:pPr>
        <w:spacing w:after="0"/>
        <w:ind w:left="0"/>
        <w:jc w:val="both"/>
      </w:pPr>
      <w:r>
        <w:rPr>
          <w:rFonts w:ascii="Times New Roman"/>
          <w:b w:val="false"/>
          <w:i w:val="false"/>
          <w:color w:val="000000"/>
          <w:sz w:val="28"/>
        </w:rPr>
        <w:t>
      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bookmarkEnd w:id="3711"/>
    <w:bookmarkStart w:name="z4193" w:id="3712"/>
    <w:p>
      <w:pPr>
        <w:spacing w:after="0"/>
        <w:ind w:left="0"/>
        <w:jc w:val="both"/>
      </w:pPr>
      <w:r>
        <w:rPr>
          <w:rFonts w:ascii="Times New Roman"/>
          <w:b w:val="false"/>
          <w:i w:val="false"/>
          <w:color w:val="000000"/>
          <w:sz w:val="28"/>
        </w:rPr>
        <w:t>
      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bookmarkEnd w:id="3712"/>
    <w:bookmarkStart w:name="z4194" w:id="3713"/>
    <w:p>
      <w:pPr>
        <w:spacing w:after="0"/>
        <w:ind w:left="0"/>
        <w:jc w:val="both"/>
      </w:pPr>
      <w:r>
        <w:rPr>
          <w:rFonts w:ascii="Times New Roman"/>
          <w:b w:val="false"/>
          <w:i w:val="false"/>
          <w:color w:val="000000"/>
          <w:sz w:val="28"/>
        </w:rPr>
        <w:t>
      2) перемещаемых через таможенную границу Союза:</w:t>
      </w:r>
    </w:p>
    <w:bookmarkEnd w:id="3713"/>
    <w:bookmarkStart w:name="z4195" w:id="3714"/>
    <w:p>
      <w:pPr>
        <w:spacing w:after="0"/>
        <w:ind w:left="0"/>
        <w:jc w:val="both"/>
      </w:pPr>
      <w:r>
        <w:rPr>
          <w:rFonts w:ascii="Times New Roman"/>
          <w:b w:val="false"/>
          <w:i w:val="false"/>
          <w:color w:val="000000"/>
          <w:sz w:val="28"/>
        </w:rPr>
        <w:t>
      цистерн, клетей, поддонов, являющихся многооборотной тарой и подлежащих возврату в соответствии с условиями сделки;</w:t>
      </w:r>
    </w:p>
    <w:bookmarkEnd w:id="3714"/>
    <w:bookmarkStart w:name="z4196" w:id="3715"/>
    <w:p>
      <w:pPr>
        <w:spacing w:after="0"/>
        <w:ind w:left="0"/>
        <w:jc w:val="both"/>
      </w:pPr>
      <w:r>
        <w:rPr>
          <w:rFonts w:ascii="Times New Roman"/>
          <w:b w:val="false"/>
          <w:i w:val="false"/>
          <w:color w:val="000000"/>
          <w:sz w:val="28"/>
        </w:rPr>
        <w:t>
      запасных частей и оборудования, находящихся на транспортном средстве международной перевозки, перемещаемом через таможенную границу Союза, и предназначенных для ремонта и (или) эксплуатации иного транспортного средства международной перевозки, находящегося на таможенной территории Союза или за ее пределами;</w:t>
      </w:r>
    </w:p>
    <w:bookmarkEnd w:id="3715"/>
    <w:bookmarkStart w:name="z4197" w:id="3716"/>
    <w:p>
      <w:pPr>
        <w:spacing w:after="0"/>
        <w:ind w:left="0"/>
        <w:jc w:val="both"/>
      </w:pPr>
      <w:r>
        <w:rPr>
          <w:rFonts w:ascii="Times New Roman"/>
          <w:b w:val="false"/>
          <w:i w:val="false"/>
          <w:color w:val="000000"/>
          <w:sz w:val="28"/>
        </w:rPr>
        <w:t>
      3) временно ввозимых на таможенную территорию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Союза или за пределами таможенной территории Союза иными видами транспорта.</w:t>
      </w:r>
    </w:p>
    <w:bookmarkEnd w:id="3716"/>
    <w:bookmarkStart w:name="z4198" w:id="3717"/>
    <w:p>
      <w:pPr>
        <w:spacing w:after="0"/>
        <w:ind w:left="0"/>
        <w:jc w:val="both"/>
      </w:pPr>
      <w:r>
        <w:rPr>
          <w:rFonts w:ascii="Times New Roman"/>
          <w:b w:val="false"/>
          <w:i w:val="false"/>
          <w:color w:val="000000"/>
          <w:sz w:val="28"/>
        </w:rPr>
        <w:t>
      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bookmarkEnd w:id="3717"/>
    <w:bookmarkStart w:name="z4199" w:id="3718"/>
    <w:p>
      <w:pPr>
        <w:spacing w:after="0"/>
        <w:ind w:left="0"/>
        <w:jc w:val="both"/>
      </w:pPr>
      <w:r>
        <w:rPr>
          <w:rFonts w:ascii="Times New Roman"/>
          <w:b w:val="false"/>
          <w:i w:val="false"/>
          <w:color w:val="000000"/>
          <w:sz w:val="28"/>
        </w:rPr>
        <w:t>
      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Союза или ввозимым на таможенную территорию Союза, применяются положения настоящей главы, регулирующие обратный вывоз с таможенной территории Союза временно ввезенных транспортных средств международной перевозки либо обратный ввоз на таможенную территорию Союза временно вывезенных транспортных средств международной перевозки.</w:t>
      </w:r>
    </w:p>
    <w:bookmarkEnd w:id="3718"/>
    <w:bookmarkStart w:name="z4200" w:id="3719"/>
    <w:p>
      <w:pPr>
        <w:spacing w:after="0"/>
        <w:ind w:left="0"/>
        <w:jc w:val="both"/>
      </w:pPr>
      <w:r>
        <w:rPr>
          <w:rFonts w:ascii="Times New Roman"/>
          <w:b w:val="false"/>
          <w:i w:val="false"/>
          <w:color w:val="000000"/>
          <w:sz w:val="28"/>
        </w:rPr>
        <w:t>
      Части и оборудование транспортных средств международной перевозки, указанные в абзаце первом настоящего пункта, не вывезенные с таможенной территории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w:t>
      </w:r>
    </w:p>
    <w:bookmarkEnd w:id="3719"/>
    <w:p>
      <w:pPr>
        <w:spacing w:after="0"/>
        <w:ind w:left="0"/>
        <w:jc w:val="both"/>
      </w:pPr>
      <w:r>
        <w:rPr>
          <w:rFonts w:ascii="Times New Roman"/>
          <w:b/>
          <w:i w:val="false"/>
          <w:color w:val="000000"/>
          <w:sz w:val="28"/>
        </w:rPr>
        <w:t>Статья 273. Условия ввоза на таможенную территорию Союза временно ввозимых (временно ввезенных) транспортных средств международной перевозки</w:t>
      </w:r>
    </w:p>
    <w:bookmarkStart w:name="z4201" w:id="3720"/>
    <w:p>
      <w:pPr>
        <w:spacing w:after="0"/>
        <w:ind w:left="0"/>
        <w:jc w:val="both"/>
      </w:pPr>
      <w:r>
        <w:rPr>
          <w:rFonts w:ascii="Times New Roman"/>
          <w:b w:val="false"/>
          <w:i w:val="false"/>
          <w:color w:val="000000"/>
          <w:sz w:val="28"/>
        </w:rPr>
        <w:t>
      1. Временно ввозимые транспортные средства международной перевозки ввозятся на таможенную территорию Союза без уплаты ввозных таможенных пошлин, налогов, специальных, антидемпинговых, компенсационных пошлин.</w:t>
      </w:r>
    </w:p>
    <w:bookmarkEnd w:id="3720"/>
    <w:bookmarkStart w:name="z4202" w:id="3721"/>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ввезенные на таможенную территорию Союза, сохраняют статус иностранных товаров.</w:t>
      </w:r>
    </w:p>
    <w:bookmarkEnd w:id="3721"/>
    <w:bookmarkStart w:name="z4203" w:id="3722"/>
    <w:p>
      <w:pPr>
        <w:spacing w:after="0"/>
        <w:ind w:left="0"/>
        <w:jc w:val="both"/>
      </w:pPr>
      <w:r>
        <w:rPr>
          <w:rFonts w:ascii="Times New Roman"/>
          <w:b w:val="false"/>
          <w:i w:val="false"/>
          <w:color w:val="000000"/>
          <w:sz w:val="28"/>
        </w:rPr>
        <w:t>
      3. Временно ввезенные транспортные средства международной перевозки до истечения срока, установленного (продленного) в соответствии со статьей 274 настоящего Кодекса, подлежат обратному вывозу с таможенной территории Союза либо помещению под таможенные процедуры, применимые к иностранным товарам, за исключением таможенной процедуры таможенного транзита.</w:t>
      </w:r>
    </w:p>
    <w:bookmarkEnd w:id="3722"/>
    <w:bookmarkStart w:name="z4204" w:id="3723"/>
    <w:p>
      <w:pPr>
        <w:spacing w:after="0"/>
        <w:ind w:left="0"/>
        <w:jc w:val="both"/>
      </w:pPr>
      <w:r>
        <w:rPr>
          <w:rFonts w:ascii="Times New Roman"/>
          <w:b w:val="false"/>
          <w:i w:val="false"/>
          <w:color w:val="000000"/>
          <w:sz w:val="28"/>
        </w:rPr>
        <w:t>
      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Союза в соответствии с заявленной таможенной процедурой и положения настоящей главы к ним не применяются.</w:t>
      </w:r>
    </w:p>
    <w:bookmarkEnd w:id="3723"/>
    <w:p>
      <w:pPr>
        <w:spacing w:after="0"/>
        <w:ind w:left="0"/>
        <w:jc w:val="both"/>
      </w:pPr>
      <w:r>
        <w:rPr>
          <w:rFonts w:ascii="Times New Roman"/>
          <w:b/>
          <w:i w:val="false"/>
          <w:color w:val="000000"/>
          <w:sz w:val="28"/>
        </w:rPr>
        <w:t>Статья 274. Срок нахождения на таможенной территории Союза временно ввозимого (временно ввезенного) транспортного средства международной перевозки</w:t>
      </w:r>
    </w:p>
    <w:bookmarkStart w:name="z4205" w:id="3724"/>
    <w:p>
      <w:pPr>
        <w:spacing w:after="0"/>
        <w:ind w:left="0"/>
        <w:jc w:val="both"/>
      </w:pPr>
      <w:r>
        <w:rPr>
          <w:rFonts w:ascii="Times New Roman"/>
          <w:b w:val="false"/>
          <w:i w:val="false"/>
          <w:color w:val="000000"/>
          <w:sz w:val="28"/>
        </w:rPr>
        <w:t>
      1. Срок нахождения на таможенной территории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Союза после завершения операций перевозки, в связи с которыми оно было ввезено на таможенную территорию Союза, с учетом статьи 144 настоящего Кодекса и пункта 2 настоящей статьи.</w:t>
      </w:r>
    </w:p>
    <w:bookmarkEnd w:id="3724"/>
    <w:bookmarkStart w:name="z4206" w:id="3725"/>
    <w:p>
      <w:pPr>
        <w:spacing w:after="0"/>
        <w:ind w:left="0"/>
        <w:jc w:val="both"/>
      </w:pPr>
      <w:r>
        <w:rPr>
          <w:rFonts w:ascii="Times New Roman"/>
          <w:b w:val="false"/>
          <w:i w:val="false"/>
          <w:color w:val="000000"/>
          <w:sz w:val="28"/>
        </w:rPr>
        <w:t>
      2. Срок нахождения на таможенной территории Союза временно ввозимого транспортного средства международной перевозки, которое в соответствии с пунктом 5 статьи 275 настоящего Кодекса может использоваться для перевозки грузов, пассажиров и (или) багажа, начинающейся и завершающейся на таможенной территории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90 календарных дней нахождения временно ввезенного транспортного средства международной перевозки на территории одного из государств-членов.</w:t>
      </w:r>
    </w:p>
    <w:bookmarkEnd w:id="3725"/>
    <w:bookmarkStart w:name="z4207" w:id="3726"/>
    <w:p>
      <w:pPr>
        <w:spacing w:after="0"/>
        <w:ind w:left="0"/>
        <w:jc w:val="both"/>
      </w:pPr>
      <w:r>
        <w:rPr>
          <w:rFonts w:ascii="Times New Roman"/>
          <w:b w:val="false"/>
          <w:i w:val="false"/>
          <w:color w:val="000000"/>
          <w:sz w:val="28"/>
        </w:rPr>
        <w:t>
      3. Срок нахождения на таможенной территории Союза товаров, указанных в подпункте 2 пункта 7 статьи 272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Союза.</w:t>
      </w:r>
    </w:p>
    <w:bookmarkEnd w:id="3726"/>
    <w:bookmarkStart w:name="z4208" w:id="3727"/>
    <w:p>
      <w:pPr>
        <w:spacing w:after="0"/>
        <w:ind w:left="0"/>
        <w:jc w:val="both"/>
      </w:pPr>
      <w:r>
        <w:rPr>
          <w:rFonts w:ascii="Times New Roman"/>
          <w:b w:val="false"/>
          <w:i w:val="false"/>
          <w:color w:val="000000"/>
          <w:sz w:val="28"/>
        </w:rPr>
        <w:t>
      4. При невозможности обратного вывоза с таможенной территории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 четвертым подпункта 2 пункта 4 статьи 275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Союза.</w:t>
      </w:r>
    </w:p>
    <w:bookmarkEnd w:id="3727"/>
    <w:bookmarkStart w:name="z4209" w:id="3728"/>
    <w:p>
      <w:pPr>
        <w:spacing w:after="0"/>
        <w:ind w:left="0"/>
        <w:jc w:val="both"/>
      </w:pPr>
      <w:r>
        <w:rPr>
          <w:rFonts w:ascii="Times New Roman"/>
          <w:b w:val="false"/>
          <w:i w:val="false"/>
          <w:color w:val="000000"/>
          <w:sz w:val="28"/>
        </w:rPr>
        <w:t>
      5. При невозможности обратного вывоза с таможенной территории Союза товаров, указанных в подпункте 2 пункта 7 статьи 272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Союза.</w:t>
      </w:r>
    </w:p>
    <w:bookmarkEnd w:id="3728"/>
    <w:bookmarkStart w:name="z4210" w:id="3729"/>
    <w:p>
      <w:pPr>
        <w:spacing w:after="0"/>
        <w:ind w:left="0"/>
        <w:jc w:val="both"/>
      </w:pPr>
      <w:r>
        <w:rPr>
          <w:rFonts w:ascii="Times New Roman"/>
          <w:b w:val="false"/>
          <w:i w:val="false"/>
          <w:color w:val="000000"/>
          <w:sz w:val="28"/>
        </w:rPr>
        <w:t>
      6. Порядок совершения таможенных операций, связанных с продлением срока нахождения на таможенной территории Союза временно ввезенных транспортных средств международной перевозки, определяется Комиссией.</w:t>
      </w:r>
    </w:p>
    <w:bookmarkEnd w:id="3729"/>
    <w:p>
      <w:pPr>
        <w:spacing w:after="0"/>
        <w:ind w:left="0"/>
        <w:jc w:val="both"/>
      </w:pPr>
      <w:r>
        <w:rPr>
          <w:rFonts w:ascii="Times New Roman"/>
          <w:b/>
          <w:i w:val="false"/>
          <w:color w:val="000000"/>
          <w:sz w:val="28"/>
        </w:rPr>
        <w:t>Статья 275. Условия нахождения и использования на таможенной территории Союза временно ввезенных транспортных средств международной перевозки</w:t>
      </w:r>
    </w:p>
    <w:bookmarkStart w:name="z4211" w:id="3730"/>
    <w:p>
      <w:pPr>
        <w:spacing w:after="0"/>
        <w:ind w:left="0"/>
        <w:jc w:val="both"/>
      </w:pPr>
      <w:r>
        <w:rPr>
          <w:rFonts w:ascii="Times New Roman"/>
          <w:b w:val="false"/>
          <w:i w:val="false"/>
          <w:color w:val="000000"/>
          <w:sz w:val="28"/>
        </w:rPr>
        <w:t>
      1. Временно ввезенные транспортные средства международной перевозки находятся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w:t>
      </w:r>
    </w:p>
    <w:bookmarkEnd w:id="3730"/>
    <w:bookmarkStart w:name="z4212" w:id="3731"/>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Союза, за исключением случаев, когда в соответствии с настоящей статьей допускается передача таких транспортных средств иным лицам.</w:t>
      </w:r>
    </w:p>
    <w:bookmarkEnd w:id="3731"/>
    <w:bookmarkStart w:name="z4213" w:id="3732"/>
    <w:p>
      <w:pPr>
        <w:spacing w:after="0"/>
        <w:ind w:left="0"/>
        <w:jc w:val="both"/>
      </w:pPr>
      <w:r>
        <w:rPr>
          <w:rFonts w:ascii="Times New Roman"/>
          <w:b w:val="false"/>
          <w:i w:val="false"/>
          <w:color w:val="000000"/>
          <w:sz w:val="28"/>
        </w:rPr>
        <w:t>
      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Союза либо при нахождении на такой территории.</w:t>
      </w:r>
    </w:p>
    <w:bookmarkEnd w:id="3732"/>
    <w:bookmarkStart w:name="z4214" w:id="3733"/>
    <w:p>
      <w:pPr>
        <w:spacing w:after="0"/>
        <w:ind w:left="0"/>
        <w:jc w:val="both"/>
      </w:pPr>
      <w:r>
        <w:rPr>
          <w:rFonts w:ascii="Times New Roman"/>
          <w:b w:val="false"/>
          <w:i w:val="false"/>
          <w:color w:val="000000"/>
          <w:sz w:val="28"/>
        </w:rPr>
        <w:t>
      4. На таможенной территории Союза не допускаются:</w:t>
      </w:r>
    </w:p>
    <w:bookmarkEnd w:id="3733"/>
    <w:bookmarkStart w:name="z4215" w:id="3734"/>
    <w:p>
      <w:pPr>
        <w:spacing w:after="0"/>
        <w:ind w:left="0"/>
        <w:jc w:val="both"/>
      </w:pPr>
      <w:r>
        <w:rPr>
          <w:rFonts w:ascii="Times New Roman"/>
          <w:b w:val="false"/>
          <w:i w:val="false"/>
          <w:color w:val="000000"/>
          <w:sz w:val="28"/>
        </w:rPr>
        <w:t>
      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bookmarkEnd w:id="3734"/>
    <w:bookmarkStart w:name="z4216" w:id="3735"/>
    <w:p>
      <w:pPr>
        <w:spacing w:after="0"/>
        <w:ind w:left="0"/>
        <w:jc w:val="both"/>
      </w:pPr>
      <w:r>
        <w:rPr>
          <w:rFonts w:ascii="Times New Roman"/>
          <w:b w:val="false"/>
          <w:i w:val="false"/>
          <w:color w:val="000000"/>
          <w:sz w:val="28"/>
        </w:rPr>
        <w:t>
      2) передача временно ввезенных транспортных средств международной перевозки иным лицам, в том числе в аренду (субаренду), за исключением:</w:t>
      </w:r>
    </w:p>
    <w:bookmarkEnd w:id="3735"/>
    <w:bookmarkStart w:name="z4217" w:id="3736"/>
    <w:p>
      <w:pPr>
        <w:spacing w:after="0"/>
        <w:ind w:left="0"/>
        <w:jc w:val="both"/>
      </w:pPr>
      <w:r>
        <w:rPr>
          <w:rFonts w:ascii="Times New Roman"/>
          <w:b w:val="false"/>
          <w:i w:val="false"/>
          <w:color w:val="000000"/>
          <w:sz w:val="28"/>
        </w:rPr>
        <w:t>
      их передачи для технического обслуживания, ремонта и (или) хранения;</w:t>
      </w:r>
    </w:p>
    <w:bookmarkEnd w:id="3736"/>
    <w:bookmarkStart w:name="z4218" w:id="3737"/>
    <w:p>
      <w:pPr>
        <w:spacing w:after="0"/>
        <w:ind w:left="0"/>
        <w:jc w:val="both"/>
      </w:pPr>
      <w:r>
        <w:rPr>
          <w:rFonts w:ascii="Times New Roman"/>
          <w:b w:val="false"/>
          <w:i w:val="false"/>
          <w:color w:val="000000"/>
          <w:sz w:val="28"/>
        </w:rPr>
        <w:t>
      их передачи в целях завершения операции перевозки путем вывоза с таможенной территории Союза транспортного средства международной перевозки;</w:t>
      </w:r>
    </w:p>
    <w:bookmarkEnd w:id="3737"/>
    <w:bookmarkStart w:name="z4219" w:id="3738"/>
    <w:p>
      <w:pPr>
        <w:spacing w:after="0"/>
        <w:ind w:left="0"/>
        <w:jc w:val="both"/>
      </w:pPr>
      <w:r>
        <w:rPr>
          <w:rFonts w:ascii="Times New Roman"/>
          <w:b w:val="false"/>
          <w:i w:val="false"/>
          <w:color w:val="000000"/>
          <w:sz w:val="28"/>
        </w:rPr>
        <w:t>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w:t>
      </w:r>
    </w:p>
    <w:bookmarkEnd w:id="3738"/>
    <w:bookmarkStart w:name="z4220" w:id="3739"/>
    <w:p>
      <w:pPr>
        <w:spacing w:after="0"/>
        <w:ind w:left="0"/>
        <w:jc w:val="both"/>
      </w:pPr>
      <w:r>
        <w:rPr>
          <w:rFonts w:ascii="Times New Roman"/>
          <w:b w:val="false"/>
          <w:i w:val="false"/>
          <w:color w:val="000000"/>
          <w:sz w:val="28"/>
        </w:rPr>
        <w:t>
      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bookmarkEnd w:id="3739"/>
    <w:bookmarkStart w:name="z4221" w:id="3740"/>
    <w:p>
      <w:pPr>
        <w:spacing w:after="0"/>
        <w:ind w:left="0"/>
        <w:jc w:val="both"/>
      </w:pPr>
      <w:r>
        <w:rPr>
          <w:rFonts w:ascii="Times New Roman"/>
          <w:b w:val="false"/>
          <w:i w:val="false"/>
          <w:color w:val="000000"/>
          <w:sz w:val="28"/>
        </w:rPr>
        <w:t>
      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bookmarkEnd w:id="3740"/>
    <w:bookmarkStart w:name="z4222" w:id="3741"/>
    <w:p>
      <w:pPr>
        <w:spacing w:after="0"/>
        <w:ind w:left="0"/>
        <w:jc w:val="both"/>
      </w:pPr>
      <w:r>
        <w:rPr>
          <w:rFonts w:ascii="Times New Roman"/>
          <w:b w:val="false"/>
          <w:i w:val="false"/>
          <w:color w:val="000000"/>
          <w:sz w:val="28"/>
        </w:rPr>
        <w:t>
      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bookmarkEnd w:id="3741"/>
    <w:bookmarkStart w:name="z4223" w:id="3742"/>
    <w:p>
      <w:pPr>
        <w:spacing w:after="0"/>
        <w:ind w:left="0"/>
        <w:jc w:val="both"/>
      </w:pPr>
      <w:r>
        <w:rPr>
          <w:rFonts w:ascii="Times New Roman"/>
          <w:b w:val="false"/>
          <w:i w:val="false"/>
          <w:color w:val="000000"/>
          <w:sz w:val="28"/>
        </w:rPr>
        <w:t>
      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Союза.</w:t>
      </w:r>
    </w:p>
    <w:bookmarkEnd w:id="3742"/>
    <w:bookmarkStart w:name="z4224" w:id="3743"/>
    <w:p>
      <w:pPr>
        <w:spacing w:after="0"/>
        <w:ind w:left="0"/>
        <w:jc w:val="both"/>
      </w:pPr>
      <w:r>
        <w:rPr>
          <w:rFonts w:ascii="Times New Roman"/>
          <w:b w:val="false"/>
          <w:i w:val="false"/>
          <w:color w:val="000000"/>
          <w:sz w:val="28"/>
        </w:rPr>
        <w:t>
      6. Законодательством государства-члена могут устанавливаться ограничения относительно количества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такого государства-члена.</w:t>
      </w:r>
    </w:p>
    <w:bookmarkEnd w:id="3743"/>
    <w:bookmarkStart w:name="z4225" w:id="3744"/>
    <w:p>
      <w:pPr>
        <w:spacing w:after="0"/>
        <w:ind w:left="0"/>
        <w:jc w:val="both"/>
      </w:pPr>
      <w:r>
        <w:rPr>
          <w:rFonts w:ascii="Times New Roman"/>
          <w:b w:val="false"/>
          <w:i w:val="false"/>
          <w:color w:val="000000"/>
          <w:sz w:val="28"/>
        </w:rPr>
        <w:t>
      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bookmarkEnd w:id="3744"/>
    <w:bookmarkStart w:name="z4226" w:id="3745"/>
    <w:p>
      <w:pPr>
        <w:spacing w:after="0"/>
        <w:ind w:left="0"/>
        <w:jc w:val="both"/>
      </w:pPr>
      <w:r>
        <w:rPr>
          <w:rFonts w:ascii="Times New Roman"/>
          <w:b w:val="false"/>
          <w:i w:val="false"/>
          <w:color w:val="000000"/>
          <w:sz w:val="28"/>
        </w:rPr>
        <w:t>
      1) такая перевозка допускается международными договорами государств-членов с третьей стороной в области автомобильного транспорта;</w:t>
      </w:r>
    </w:p>
    <w:bookmarkEnd w:id="3745"/>
    <w:bookmarkStart w:name="z4227" w:id="3746"/>
    <w:p>
      <w:pPr>
        <w:spacing w:after="0"/>
        <w:ind w:left="0"/>
        <w:jc w:val="both"/>
      </w:pPr>
      <w:r>
        <w:rPr>
          <w:rFonts w:ascii="Times New Roman"/>
          <w:b w:val="false"/>
          <w:i w:val="false"/>
          <w:color w:val="000000"/>
          <w:sz w:val="28"/>
        </w:rPr>
        <w:t>
      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w:t>
      </w:r>
    </w:p>
    <w:bookmarkEnd w:id="3746"/>
    <w:bookmarkStart w:name="z4228" w:id="3747"/>
    <w:p>
      <w:pPr>
        <w:spacing w:after="0"/>
        <w:ind w:left="0"/>
        <w:jc w:val="both"/>
      </w:pPr>
      <w:r>
        <w:rPr>
          <w:rFonts w:ascii="Times New Roman"/>
          <w:b w:val="false"/>
          <w:i w:val="false"/>
          <w:color w:val="000000"/>
          <w:sz w:val="28"/>
        </w:rPr>
        <w:t>
      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w:t>
      </w:r>
    </w:p>
    <w:bookmarkEnd w:id="3747"/>
    <w:bookmarkStart w:name="z4229" w:id="3748"/>
    <w:p>
      <w:pPr>
        <w:spacing w:after="0"/>
        <w:ind w:left="0"/>
        <w:jc w:val="both"/>
      </w:pPr>
      <w:r>
        <w:rPr>
          <w:rFonts w:ascii="Times New Roman"/>
          <w:b w:val="false"/>
          <w:i w:val="false"/>
          <w:color w:val="000000"/>
          <w:sz w:val="28"/>
        </w:rPr>
        <w:t>
      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Союза:</w:t>
      </w:r>
    </w:p>
    <w:bookmarkEnd w:id="3748"/>
    <w:bookmarkStart w:name="z4230" w:id="3749"/>
    <w:p>
      <w:pPr>
        <w:spacing w:after="0"/>
        <w:ind w:left="0"/>
        <w:jc w:val="both"/>
      </w:pPr>
      <w:r>
        <w:rPr>
          <w:rFonts w:ascii="Times New Roman"/>
          <w:b w:val="false"/>
          <w:i w:val="false"/>
          <w:color w:val="000000"/>
          <w:sz w:val="28"/>
        </w:rPr>
        <w:t>
      1) между железнодорожными перевозчиками государств-членов, в том числе между железнодорожными перевозчиками одного государства-члена;</w:t>
      </w:r>
    </w:p>
    <w:bookmarkEnd w:id="3749"/>
    <w:bookmarkStart w:name="z4231" w:id="3750"/>
    <w:p>
      <w:pPr>
        <w:spacing w:after="0"/>
        <w:ind w:left="0"/>
        <w:jc w:val="both"/>
      </w:pPr>
      <w:r>
        <w:rPr>
          <w:rFonts w:ascii="Times New Roman"/>
          <w:b w:val="false"/>
          <w:i w:val="false"/>
          <w:color w:val="000000"/>
          <w:sz w:val="28"/>
        </w:rPr>
        <w:t>
      2) между железнодорожными перевозчиками государств-членов и иными перевозчиками в рамках единого договора перевозки различными видами транспорта;</w:t>
      </w:r>
    </w:p>
    <w:bookmarkEnd w:id="3750"/>
    <w:bookmarkStart w:name="z4232" w:id="3751"/>
    <w:p>
      <w:pPr>
        <w:spacing w:after="0"/>
        <w:ind w:left="0"/>
        <w:jc w:val="both"/>
      </w:pPr>
      <w:r>
        <w:rPr>
          <w:rFonts w:ascii="Times New Roman"/>
          <w:b w:val="false"/>
          <w:i w:val="false"/>
          <w:color w:val="000000"/>
          <w:sz w:val="28"/>
        </w:rPr>
        <w:t>
      3) железнодорожным перевозчиком государства-члена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Союза.</w:t>
      </w:r>
    </w:p>
    <w:bookmarkEnd w:id="3751"/>
    <w:bookmarkStart w:name="z4233" w:id="3752"/>
    <w:p>
      <w:pPr>
        <w:spacing w:after="0"/>
        <w:ind w:left="0"/>
        <w:jc w:val="both"/>
      </w:pPr>
      <w:r>
        <w:rPr>
          <w:rFonts w:ascii="Times New Roman"/>
          <w:b w:val="false"/>
          <w:i w:val="false"/>
          <w:color w:val="000000"/>
          <w:sz w:val="28"/>
        </w:rPr>
        <w:t>
      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железнодорожному перевозчику другого государства-члена, между железнодорожными перевозчиками одного государства-члена, между железнодорожными перевозчиками государств-членов и иными перевозчиками в рамках единого договора перевозки различными видами транспорта, от железнодорожного перевозчика государства-члена получателям в соответствии с договором перевозки и от таких получателей железнодорожному перевозчику для вывоза с таможенной территории Союза осуществляется в соответствии с международными договорами государств-членов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w:t>
      </w:r>
    </w:p>
    <w:bookmarkEnd w:id="3752"/>
    <w:bookmarkStart w:name="z4234" w:id="3753"/>
    <w:p>
      <w:pPr>
        <w:spacing w:after="0"/>
        <w:ind w:left="0"/>
        <w:jc w:val="both"/>
      </w:pPr>
      <w:r>
        <w:rPr>
          <w:rFonts w:ascii="Times New Roman"/>
          <w:b w:val="false"/>
          <w:i w:val="false"/>
          <w:color w:val="000000"/>
          <w:sz w:val="28"/>
        </w:rPr>
        <w:t>
      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либо иному перевозчику) обязаны уведомлять о такой передаче таможенный орган, в регионе деятельности которого находится получатель, в порядке и сроки, которые определяются Комиссией.</w:t>
      </w:r>
    </w:p>
    <w:bookmarkEnd w:id="3753"/>
    <w:bookmarkStart w:name="z4235" w:id="3754"/>
    <w:p>
      <w:pPr>
        <w:spacing w:after="0"/>
        <w:ind w:left="0"/>
        <w:jc w:val="both"/>
      </w:pPr>
      <w:r>
        <w:rPr>
          <w:rFonts w:ascii="Times New Roman"/>
          <w:b w:val="false"/>
          <w:i w:val="false"/>
          <w:color w:val="000000"/>
          <w:sz w:val="28"/>
        </w:rPr>
        <w:t>
      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Союза, обязаны соблюдать положения пункта 3 статьи 273 и пункта 4 статьи 274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bookmarkEnd w:id="3754"/>
    <w:bookmarkStart w:name="z4236" w:id="3755"/>
    <w:p>
      <w:pPr>
        <w:spacing w:after="0"/>
        <w:ind w:left="0"/>
        <w:jc w:val="both"/>
      </w:pPr>
      <w:r>
        <w:rPr>
          <w:rFonts w:ascii="Times New Roman"/>
          <w:b w:val="false"/>
          <w:i w:val="false"/>
          <w:color w:val="000000"/>
          <w:sz w:val="28"/>
        </w:rPr>
        <w:t>
      13. Железнодорожные перевозчики государств-членов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w:t>
      </w:r>
    </w:p>
    <w:bookmarkEnd w:id="3755"/>
    <w:bookmarkStart w:name="z4237" w:id="3756"/>
    <w:p>
      <w:pPr>
        <w:spacing w:after="0"/>
        <w:ind w:left="0"/>
        <w:jc w:val="both"/>
      </w:pPr>
      <w:r>
        <w:rPr>
          <w:rFonts w:ascii="Times New Roman"/>
          <w:b w:val="false"/>
          <w:i w:val="false"/>
          <w:color w:val="000000"/>
          <w:sz w:val="28"/>
        </w:rPr>
        <w:t>
      Законодательством государств-членов может устанавливаться порядок представления железнодорожными перевозчиками таможенным органам указанной информации.</w:t>
      </w:r>
    </w:p>
    <w:bookmarkEnd w:id="3756"/>
    <w:p>
      <w:pPr>
        <w:spacing w:after="0"/>
        <w:ind w:left="0"/>
        <w:jc w:val="both"/>
      </w:pPr>
      <w:r>
        <w:rPr>
          <w:rFonts w:ascii="Times New Roman"/>
          <w:b/>
          <w:i w:val="false"/>
          <w:color w:val="000000"/>
          <w:sz w:val="28"/>
        </w:rPr>
        <w:t>Статья 276. Условия вывоза с таможенной территории Союза и нахождения за пределами таможенной территории Союза временно вывозимых (временно вывезенных) транспортных средств международной перевозки</w:t>
      </w:r>
    </w:p>
    <w:bookmarkStart w:name="z4238" w:id="3757"/>
    <w:p>
      <w:pPr>
        <w:spacing w:after="0"/>
        <w:ind w:left="0"/>
        <w:jc w:val="both"/>
      </w:pPr>
      <w:r>
        <w:rPr>
          <w:rFonts w:ascii="Times New Roman"/>
          <w:b w:val="false"/>
          <w:i w:val="false"/>
          <w:color w:val="000000"/>
          <w:sz w:val="28"/>
        </w:rPr>
        <w:t>
      1. Временно вывозимые транспортные средства международной перевозки вывозятся с таможенной территории Союза без уплаты вывозных таможенных пошлин.</w:t>
      </w:r>
    </w:p>
    <w:bookmarkEnd w:id="3757"/>
    <w:bookmarkStart w:name="z4239" w:id="3758"/>
    <w:p>
      <w:pPr>
        <w:spacing w:after="0"/>
        <w:ind w:left="0"/>
        <w:jc w:val="both"/>
      </w:pPr>
      <w:r>
        <w:rPr>
          <w:rFonts w:ascii="Times New Roman"/>
          <w:b w:val="false"/>
          <w:i w:val="false"/>
          <w:color w:val="000000"/>
          <w:sz w:val="28"/>
        </w:rPr>
        <w:t>
      2. Временно вывезенные транспортные средства международной перевозки, вывезенные с таможенной территории Союза и обратно ввозимые на такую территорию, сохраняют статус товаров Союза, а транспортные средства международной перевозки, указанные в абзацах втором и третьем подпункта 2 пункта 2 статьи 272 настоящего Кодекса и считающиеся условно выпущенными товарами в соответствии с подпунктом 1 пункта 1 статьи 126 настоящего Кодекса, а также указанные в абзаце четвертом подпункта 2 пункта 2 статьи 272 настоящего Кодекса, - статус иностранных товаров.</w:t>
      </w:r>
    </w:p>
    <w:bookmarkEnd w:id="3758"/>
    <w:bookmarkStart w:name="z4240" w:id="3759"/>
    <w:p>
      <w:pPr>
        <w:spacing w:after="0"/>
        <w:ind w:left="0"/>
        <w:jc w:val="both"/>
      </w:pPr>
      <w:r>
        <w:rPr>
          <w:rFonts w:ascii="Times New Roman"/>
          <w:b w:val="false"/>
          <w:i w:val="false"/>
          <w:color w:val="000000"/>
          <w:sz w:val="28"/>
        </w:rPr>
        <w:t>
      3. Временно вывезенные транспортные средства международной перевозки ввозятся на таможенную территорию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Союза.</w:t>
      </w:r>
    </w:p>
    <w:bookmarkEnd w:id="3759"/>
    <w:bookmarkStart w:name="z4241" w:id="3760"/>
    <w:p>
      <w:pPr>
        <w:spacing w:after="0"/>
        <w:ind w:left="0"/>
        <w:jc w:val="both"/>
      </w:pPr>
      <w:r>
        <w:rPr>
          <w:rFonts w:ascii="Times New Roman"/>
          <w:b w:val="false"/>
          <w:i w:val="false"/>
          <w:color w:val="000000"/>
          <w:sz w:val="28"/>
        </w:rPr>
        <w:t>
      4. Срок нахождения за пределами таможенной территорию Союза временно вывезенных транспортных средств международной перевозки не ограничивается.</w:t>
      </w:r>
    </w:p>
    <w:bookmarkEnd w:id="3760"/>
    <w:bookmarkStart w:name="z4242" w:id="3761"/>
    <w:p>
      <w:pPr>
        <w:spacing w:after="0"/>
        <w:ind w:left="0"/>
        <w:jc w:val="both"/>
      </w:pPr>
      <w:r>
        <w:rPr>
          <w:rFonts w:ascii="Times New Roman"/>
          <w:b w:val="false"/>
          <w:i w:val="false"/>
          <w:color w:val="000000"/>
          <w:sz w:val="28"/>
        </w:rPr>
        <w:t>
      5. Временно вывезенные транспортные средства международной перевозки, находящиеся за пределами таможенной территории Союза, являющиеся товарами Союза, могут быть помещены под таможенную процедуру экспорта.</w:t>
      </w:r>
    </w:p>
    <w:bookmarkEnd w:id="3761"/>
    <w:bookmarkStart w:name="z4243" w:id="3762"/>
    <w:p>
      <w:pPr>
        <w:spacing w:after="0"/>
        <w:ind w:left="0"/>
        <w:jc w:val="both"/>
      </w:pPr>
      <w:r>
        <w:rPr>
          <w:rFonts w:ascii="Times New Roman"/>
          <w:b w:val="false"/>
          <w:i w:val="false"/>
          <w:color w:val="000000"/>
          <w:sz w:val="28"/>
        </w:rPr>
        <w:t>
      6. Временно вывезенные транспортные средства международной перевозки, указанные в абзацах втором и третьем подпункта 2 пункта 2 статьи 272 настоящего Кодекса и считающиеся условно выпущенными товарами в соответствии с подпунктом 1 пункта 1 статьи 126 настоящего Кодекса, находящиеся за пределами таможенной территории Союза, могут быть помещены под таможенную процедуру реэкспорта.</w:t>
      </w:r>
    </w:p>
    <w:bookmarkEnd w:id="3762"/>
    <w:bookmarkStart w:name="z4244" w:id="3763"/>
    <w:p>
      <w:pPr>
        <w:spacing w:after="0"/>
        <w:ind w:left="0"/>
        <w:jc w:val="both"/>
      </w:pPr>
      <w:r>
        <w:rPr>
          <w:rFonts w:ascii="Times New Roman"/>
          <w:b w:val="false"/>
          <w:i w:val="false"/>
          <w:color w:val="000000"/>
          <w:sz w:val="28"/>
        </w:rPr>
        <w:t>
      7. Временно вывезенные транспортные средства международной перевозки, указанные в абзаце четвертом подпункта 2 пункта 2 статьи 272 настоящего Кодекса, находящиеся за пределами таможенной территории Союза, могут быть помещены под таможенную процедуру реэкспорта.</w:t>
      </w:r>
    </w:p>
    <w:bookmarkEnd w:id="3763"/>
    <w:bookmarkStart w:name="z4245" w:id="3764"/>
    <w:p>
      <w:pPr>
        <w:spacing w:after="0"/>
        <w:ind w:left="0"/>
        <w:jc w:val="both"/>
      </w:pPr>
      <w:r>
        <w:rPr>
          <w:rFonts w:ascii="Times New Roman"/>
          <w:b w:val="false"/>
          <w:i w:val="false"/>
          <w:color w:val="000000"/>
          <w:sz w:val="28"/>
        </w:rPr>
        <w:t>
      8. При передаче иностранному лицу права собственности на временно вывезенное транспортное средство международной перевозки лицо государства-члена, которое выступило стороной такой сделки, помещает в течение 30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подпункта 2 пункта 2 статьи 272 и считающееся условно выпущенным товаром в соответствии с подпунктом 1 пункта 1 статьи 126 настоящего Кодекса или указанное в абзаце четвертом подпункта 2 пункта 2 статьи 272 настоящего Кодекса, - под таможенную процедуру реэкспорта.</w:t>
      </w:r>
    </w:p>
    <w:bookmarkEnd w:id="3764"/>
    <w:p>
      <w:pPr>
        <w:spacing w:after="0"/>
        <w:ind w:left="0"/>
        <w:jc w:val="both"/>
      </w:pPr>
      <w:r>
        <w:rPr>
          <w:rFonts w:ascii="Times New Roman"/>
          <w:b/>
          <w:i w:val="false"/>
          <w:color w:val="000000"/>
          <w:sz w:val="28"/>
        </w:rPr>
        <w:t>Статья 277. Условия использования за пределами таможенной территории Союза временно вывезенных транспортных средств международной перевозки</w:t>
      </w:r>
    </w:p>
    <w:bookmarkStart w:name="z4246" w:id="3765"/>
    <w:p>
      <w:pPr>
        <w:spacing w:after="0"/>
        <w:ind w:left="0"/>
        <w:jc w:val="both"/>
      </w:pPr>
      <w:r>
        <w:rPr>
          <w:rFonts w:ascii="Times New Roman"/>
          <w:b w:val="false"/>
          <w:i w:val="false"/>
          <w:color w:val="000000"/>
          <w:sz w:val="28"/>
        </w:rPr>
        <w:t>
      1. За пределами таможенной территории Союза с временно вывезенными транспортными средствами международной перевозки допускается совершение следующих операций:</w:t>
      </w:r>
    </w:p>
    <w:bookmarkEnd w:id="3765"/>
    <w:bookmarkStart w:name="z4247" w:id="3766"/>
    <w:p>
      <w:pPr>
        <w:spacing w:after="0"/>
        <w:ind w:left="0"/>
        <w:jc w:val="both"/>
      </w:pPr>
      <w:r>
        <w:rPr>
          <w:rFonts w:ascii="Times New Roman"/>
          <w:b w:val="false"/>
          <w:i w:val="false"/>
          <w:color w:val="000000"/>
          <w:sz w:val="28"/>
        </w:rPr>
        <w:t>
      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Союза;</w:t>
      </w:r>
    </w:p>
    <w:bookmarkEnd w:id="3766"/>
    <w:bookmarkStart w:name="z4248" w:id="3767"/>
    <w:p>
      <w:pPr>
        <w:spacing w:after="0"/>
        <w:ind w:left="0"/>
        <w:jc w:val="both"/>
      </w:pPr>
      <w:r>
        <w:rPr>
          <w:rFonts w:ascii="Times New Roman"/>
          <w:b w:val="false"/>
          <w:i w:val="false"/>
          <w:color w:val="000000"/>
          <w:sz w:val="28"/>
        </w:rPr>
        <w:t>
      2) операции по безвозмездному (гарантийному) ремонту;</w:t>
      </w:r>
    </w:p>
    <w:bookmarkEnd w:id="3767"/>
    <w:bookmarkStart w:name="z4249" w:id="3768"/>
    <w:p>
      <w:pPr>
        <w:spacing w:after="0"/>
        <w:ind w:left="0"/>
        <w:jc w:val="both"/>
      </w:pPr>
      <w:r>
        <w:rPr>
          <w:rFonts w:ascii="Times New Roman"/>
          <w:b w:val="false"/>
          <w:i w:val="false"/>
          <w:color w:val="000000"/>
          <w:sz w:val="28"/>
        </w:rPr>
        <w:t>
      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Союза.</w:t>
      </w:r>
    </w:p>
    <w:bookmarkEnd w:id="3768"/>
    <w:bookmarkStart w:name="z4250" w:id="3769"/>
    <w:p>
      <w:pPr>
        <w:spacing w:after="0"/>
        <w:ind w:left="0"/>
        <w:jc w:val="both"/>
      </w:pPr>
      <w:r>
        <w:rPr>
          <w:rFonts w:ascii="Times New Roman"/>
          <w:b w:val="false"/>
          <w:i w:val="false"/>
          <w:color w:val="000000"/>
          <w:sz w:val="28"/>
        </w:rPr>
        <w:t>
      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В отношении таких судов допускается проведение операций по их техническому обслуживанию и (или) ремонту.</w:t>
      </w:r>
    </w:p>
    <w:bookmarkEnd w:id="3769"/>
    <w:bookmarkStart w:name="z4251" w:id="3770"/>
    <w:p>
      <w:pPr>
        <w:spacing w:after="0"/>
        <w:ind w:left="0"/>
        <w:jc w:val="both"/>
      </w:pPr>
      <w:r>
        <w:rPr>
          <w:rFonts w:ascii="Times New Roman"/>
          <w:b w:val="false"/>
          <w:i w:val="false"/>
          <w:color w:val="000000"/>
          <w:sz w:val="28"/>
        </w:rPr>
        <w:t>
      3. Совершение операций, не предусмотренных пунктами 1 и 2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подпункта 2 пункта 2 статьи 272 настоящего Кодекса, допускается при условии помещения этих транспортных средств под таможенную процедуру переработки вне таможенной территории.</w:t>
      </w:r>
    </w:p>
    <w:bookmarkEnd w:id="3770"/>
    <w:bookmarkStart w:name="z4252" w:id="3771"/>
    <w:p>
      <w:pPr>
        <w:spacing w:after="0"/>
        <w:ind w:left="0"/>
        <w:jc w:val="both"/>
      </w:pPr>
      <w:r>
        <w:rPr>
          <w:rFonts w:ascii="Times New Roman"/>
          <w:b w:val="false"/>
          <w:i w:val="false"/>
          <w:color w:val="000000"/>
          <w:sz w:val="28"/>
        </w:rPr>
        <w:t>
      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статьей 186 настоящего Кодекса.</w:t>
      </w:r>
    </w:p>
    <w:bookmarkEnd w:id="3771"/>
    <w:bookmarkStart w:name="z4253" w:id="3772"/>
    <w:p>
      <w:pPr>
        <w:spacing w:after="0"/>
        <w:ind w:left="0"/>
        <w:jc w:val="both"/>
      </w:pPr>
      <w:r>
        <w:rPr>
          <w:rFonts w:ascii="Times New Roman"/>
          <w:b w:val="false"/>
          <w:i w:val="false"/>
          <w:color w:val="000000"/>
          <w:sz w:val="28"/>
        </w:rPr>
        <w:t>
      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статьей 56 и пунктом 5 статьи 72 настоящего Кодекса.</w:t>
      </w:r>
    </w:p>
    <w:bookmarkEnd w:id="3772"/>
    <w:bookmarkStart w:name="z4254" w:id="3773"/>
    <w:p>
      <w:pPr>
        <w:spacing w:after="0"/>
        <w:ind w:left="0"/>
        <w:jc w:val="both"/>
      </w:pPr>
      <w:r>
        <w:rPr>
          <w:rFonts w:ascii="Times New Roman"/>
          <w:b w:val="false"/>
          <w:i w:val="false"/>
          <w:color w:val="000000"/>
          <w:sz w:val="28"/>
        </w:rPr>
        <w:t>
      4. Совершение операций, не предусмотренных пунктами 1 и 2 настоящей статьи, в отношении находящихся за пределами таможенной территории Союза транспортных средств международной перевозки, указанных в абзаце четвертом подпункта 2 пункта 2 статьи 272 настоящего Кодекса, допускается без их помещения под таможенную процедуру переработки вне таможенной территории.</w:t>
      </w:r>
    </w:p>
    <w:bookmarkEnd w:id="3773"/>
    <w:bookmarkStart w:name="z4255" w:id="3774"/>
    <w:p>
      <w:pPr>
        <w:spacing w:after="0"/>
        <w:ind w:left="0"/>
        <w:jc w:val="both"/>
      </w:pPr>
      <w:r>
        <w:rPr>
          <w:rFonts w:ascii="Times New Roman"/>
          <w:b w:val="false"/>
          <w:i w:val="false"/>
          <w:color w:val="000000"/>
          <w:sz w:val="28"/>
        </w:rPr>
        <w:t>
      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30 календарных дней со дня, следующего за днем совершения таких операций, подается заявление о совершении операций, не предусмотренных пунктами 1 и 2 настоящей статьи, и документы, подтверждающие стоимость совершенных операций.</w:t>
      </w:r>
    </w:p>
    <w:bookmarkEnd w:id="3774"/>
    <w:bookmarkStart w:name="z4256" w:id="3775"/>
    <w:p>
      <w:pPr>
        <w:spacing w:after="0"/>
        <w:ind w:left="0"/>
        <w:jc w:val="both"/>
      </w:pPr>
      <w:r>
        <w:rPr>
          <w:rFonts w:ascii="Times New Roman"/>
          <w:b w:val="false"/>
          <w:i w:val="false"/>
          <w:color w:val="000000"/>
          <w:sz w:val="28"/>
        </w:rPr>
        <w:t>
      Указанное заявление подается таможенному органу, поместившему товары под таможенную процедуру временного ввоза (допуска), либо иному таможенному органу государства-члена, в котором товары были помещены под таможенную процедуру временного ввоза (допуска), определяемому в соответствии с законодательством такого государства-члена.</w:t>
      </w:r>
    </w:p>
    <w:bookmarkEnd w:id="3775"/>
    <w:bookmarkStart w:name="z4257" w:id="3776"/>
    <w:p>
      <w:pPr>
        <w:spacing w:after="0"/>
        <w:ind w:left="0"/>
        <w:jc w:val="both"/>
      </w:pPr>
      <w:r>
        <w:rPr>
          <w:rFonts w:ascii="Times New Roman"/>
          <w:b w:val="false"/>
          <w:i w:val="false"/>
          <w:color w:val="000000"/>
          <w:sz w:val="28"/>
        </w:rPr>
        <w:t>
      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bookmarkEnd w:id="3776"/>
    <w:bookmarkStart w:name="z4258" w:id="3777"/>
    <w:p>
      <w:pPr>
        <w:spacing w:after="0"/>
        <w:ind w:left="0"/>
        <w:jc w:val="both"/>
      </w:pPr>
      <w:r>
        <w:rPr>
          <w:rFonts w:ascii="Times New Roman"/>
          <w:b w:val="false"/>
          <w:i w:val="false"/>
          <w:color w:val="000000"/>
          <w:sz w:val="28"/>
        </w:rPr>
        <w:t>
      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bookmarkEnd w:id="3777"/>
    <w:bookmarkStart w:name="z4259" w:id="3778"/>
    <w:p>
      <w:pPr>
        <w:spacing w:after="0"/>
        <w:ind w:left="0"/>
        <w:jc w:val="both"/>
      </w:pPr>
      <w:r>
        <w:rPr>
          <w:rFonts w:ascii="Times New Roman"/>
          <w:b w:val="false"/>
          <w:i w:val="false"/>
          <w:color w:val="000000"/>
          <w:sz w:val="28"/>
        </w:rPr>
        <w:t>
      При совершении операций, не предусмотренных пунктами 1 и 2 настоящей статьи, в отношении находящихся за пределами таможенной территории Союза транспортных средств международной перевозки, указанных в абзаце четвертом подпункта 2 пункта 2 статьи 272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bookmarkEnd w:id="3778"/>
    <w:bookmarkStart w:name="z4260" w:id="3779"/>
    <w:p>
      <w:pPr>
        <w:spacing w:after="0"/>
        <w:ind w:left="0"/>
        <w:jc w:val="both"/>
      </w:pPr>
      <w:r>
        <w:rPr>
          <w:rFonts w:ascii="Times New Roman"/>
          <w:b w:val="false"/>
          <w:i w:val="false"/>
          <w:color w:val="000000"/>
          <w:sz w:val="28"/>
        </w:rPr>
        <w:t>
      Обязанность по уплате ввозных таможенных пошлин, налогов подлежит исполнению до регистрации таможенным органом таможенного документа, указанного в абзаце втором настоящего пункта.</w:t>
      </w:r>
    </w:p>
    <w:bookmarkEnd w:id="3779"/>
    <w:bookmarkStart w:name="z4261" w:id="3780"/>
    <w:p>
      <w:pPr>
        <w:spacing w:after="0"/>
        <w:ind w:left="0"/>
        <w:jc w:val="both"/>
      </w:pPr>
      <w:r>
        <w:rPr>
          <w:rFonts w:ascii="Times New Roman"/>
          <w:b w:val="false"/>
          <w:i w:val="false"/>
          <w:color w:val="000000"/>
          <w:sz w:val="28"/>
        </w:rPr>
        <w:t>
      Ввозные таможенные пошлины, налоги подлежат уплате в размере, исчисленном в соответствии со статьей 186 настоящего Кодекса.</w:t>
      </w:r>
    </w:p>
    <w:bookmarkEnd w:id="3780"/>
    <w:bookmarkStart w:name="z4262" w:id="3781"/>
    <w:p>
      <w:pPr>
        <w:spacing w:after="0"/>
        <w:ind w:left="0"/>
        <w:jc w:val="both"/>
      </w:pPr>
      <w:r>
        <w:rPr>
          <w:rFonts w:ascii="Times New Roman"/>
          <w:b w:val="false"/>
          <w:i w:val="false"/>
          <w:color w:val="000000"/>
          <w:sz w:val="28"/>
        </w:rPr>
        <w:t>
      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bookmarkEnd w:id="3781"/>
    <w:p>
      <w:pPr>
        <w:spacing w:after="0"/>
        <w:ind w:left="0"/>
        <w:jc w:val="both"/>
      </w:pPr>
      <w:r>
        <w:rPr>
          <w:rFonts w:ascii="Times New Roman"/>
          <w:b/>
          <w:i w:val="false"/>
          <w:color w:val="000000"/>
          <w:sz w:val="28"/>
        </w:rPr>
        <w:t>Статья 278. Таможенное декларирование и выпуск транспортных средств международной перевозки</w:t>
      </w:r>
    </w:p>
    <w:bookmarkStart w:name="z4263" w:id="3782"/>
    <w:p>
      <w:pPr>
        <w:spacing w:after="0"/>
        <w:ind w:left="0"/>
        <w:jc w:val="both"/>
      </w:pPr>
      <w:r>
        <w:rPr>
          <w:rFonts w:ascii="Times New Roman"/>
          <w:b w:val="false"/>
          <w:i w:val="false"/>
          <w:color w:val="000000"/>
          <w:sz w:val="28"/>
        </w:rPr>
        <w:t>
      1. Транспортные средства международной перевозки, перемещаемые через таможенную границу Союза, подлежат таможенному декларированию и выпуску:</w:t>
      </w:r>
    </w:p>
    <w:bookmarkEnd w:id="3782"/>
    <w:bookmarkStart w:name="z4264" w:id="3783"/>
    <w:p>
      <w:pPr>
        <w:spacing w:after="0"/>
        <w:ind w:left="0"/>
        <w:jc w:val="both"/>
      </w:pPr>
      <w:r>
        <w:rPr>
          <w:rFonts w:ascii="Times New Roman"/>
          <w:b w:val="false"/>
          <w:i w:val="false"/>
          <w:color w:val="000000"/>
          <w:sz w:val="28"/>
        </w:rPr>
        <w:t>
      1) при ввозе на таможенную территорию Союза временно ввозимых транспортных средств международной перевозки и обратном вывозе с таможенной территории Союза таких транспортных средств международной перевозки;</w:t>
      </w:r>
    </w:p>
    <w:bookmarkEnd w:id="3783"/>
    <w:bookmarkStart w:name="z4265" w:id="3784"/>
    <w:p>
      <w:pPr>
        <w:spacing w:after="0"/>
        <w:ind w:left="0"/>
        <w:jc w:val="both"/>
      </w:pPr>
      <w:r>
        <w:rPr>
          <w:rFonts w:ascii="Times New Roman"/>
          <w:b w:val="false"/>
          <w:i w:val="false"/>
          <w:color w:val="000000"/>
          <w:sz w:val="28"/>
        </w:rPr>
        <w:t>
      2) при вывозе с таможенной территории Союза временно вывозимых транспортных средств международной перевозки и обратном ввозе на таможенную территорию Союза таких транспортных средств международной перевозки.</w:t>
      </w:r>
    </w:p>
    <w:bookmarkEnd w:id="3784"/>
    <w:bookmarkStart w:name="z4266" w:id="3785"/>
    <w:p>
      <w:pPr>
        <w:spacing w:after="0"/>
        <w:ind w:left="0"/>
        <w:jc w:val="both"/>
      </w:pPr>
      <w:r>
        <w:rPr>
          <w:rFonts w:ascii="Times New Roman"/>
          <w:b w:val="false"/>
          <w:i w:val="false"/>
          <w:color w:val="000000"/>
          <w:sz w:val="28"/>
        </w:rPr>
        <w:t>
      2. Декларантом транспортных средств международной перевозки выступает перевозчик.</w:t>
      </w:r>
    </w:p>
    <w:bookmarkEnd w:id="3785"/>
    <w:bookmarkStart w:name="z4267" w:id="3786"/>
    <w:p>
      <w:pPr>
        <w:spacing w:after="0"/>
        <w:ind w:left="0"/>
        <w:jc w:val="both"/>
      </w:pPr>
      <w:r>
        <w:rPr>
          <w:rFonts w:ascii="Times New Roman"/>
          <w:b w:val="false"/>
          <w:i w:val="false"/>
          <w:color w:val="000000"/>
          <w:sz w:val="28"/>
        </w:rPr>
        <w:t>
      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 если это допускается в соответствии с законодательством государств-членов.</w:t>
      </w:r>
    </w:p>
    <w:bookmarkEnd w:id="3786"/>
    <w:bookmarkStart w:name="z4268" w:id="3787"/>
    <w:p>
      <w:pPr>
        <w:spacing w:after="0"/>
        <w:ind w:left="0"/>
        <w:jc w:val="both"/>
      </w:pPr>
      <w:r>
        <w:rPr>
          <w:rFonts w:ascii="Times New Roman"/>
          <w:b w:val="false"/>
          <w:i w:val="false"/>
          <w:color w:val="000000"/>
          <w:sz w:val="28"/>
        </w:rPr>
        <w:t>
      3. Таможенное декларирование транспортных средств международной перевозки осуществляется с использованием декларации на транспортное средство.</w:t>
      </w:r>
    </w:p>
    <w:bookmarkEnd w:id="3787"/>
    <w:bookmarkStart w:name="z4269" w:id="3788"/>
    <w:p>
      <w:pPr>
        <w:spacing w:after="0"/>
        <w:ind w:left="0"/>
        <w:jc w:val="both"/>
      </w:pPr>
      <w:r>
        <w:rPr>
          <w:rFonts w:ascii="Times New Roman"/>
          <w:b w:val="false"/>
          <w:i w:val="false"/>
          <w:color w:val="000000"/>
          <w:sz w:val="28"/>
        </w:rPr>
        <w:t>
      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подпункте 2 пункта 7 статьи 272 настоящего Кодекса.</w:t>
      </w:r>
    </w:p>
    <w:bookmarkEnd w:id="3788"/>
    <w:bookmarkStart w:name="z4270" w:id="3789"/>
    <w:p>
      <w:pPr>
        <w:spacing w:after="0"/>
        <w:ind w:left="0"/>
        <w:jc w:val="both"/>
      </w:pPr>
      <w:r>
        <w:rPr>
          <w:rFonts w:ascii="Times New Roman"/>
          <w:b w:val="false"/>
          <w:i w:val="false"/>
          <w:color w:val="000000"/>
          <w:sz w:val="28"/>
        </w:rPr>
        <w:t>
      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с третьей стороной в области транспорта.</w:t>
      </w:r>
    </w:p>
    <w:bookmarkEnd w:id="3789"/>
    <w:bookmarkStart w:name="z4271" w:id="3790"/>
    <w:p>
      <w:pPr>
        <w:spacing w:after="0"/>
        <w:ind w:left="0"/>
        <w:jc w:val="both"/>
      </w:pPr>
      <w:r>
        <w:rPr>
          <w:rFonts w:ascii="Times New Roman"/>
          <w:b w:val="false"/>
          <w:i w:val="false"/>
          <w:color w:val="000000"/>
          <w:sz w:val="28"/>
        </w:rPr>
        <w:t>
      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bookmarkEnd w:id="3790"/>
    <w:bookmarkStart w:name="z4272" w:id="3791"/>
    <w:p>
      <w:pPr>
        <w:spacing w:after="0"/>
        <w:ind w:left="0"/>
        <w:jc w:val="both"/>
      </w:pPr>
      <w:r>
        <w:rPr>
          <w:rFonts w:ascii="Times New Roman"/>
          <w:b w:val="false"/>
          <w:i w:val="false"/>
          <w:color w:val="000000"/>
          <w:sz w:val="28"/>
        </w:rPr>
        <w:t>
      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Союза.</w:t>
      </w:r>
    </w:p>
    <w:bookmarkEnd w:id="3791"/>
    <w:bookmarkStart w:name="z4273" w:id="3792"/>
    <w:p>
      <w:pPr>
        <w:spacing w:after="0"/>
        <w:ind w:left="0"/>
        <w:jc w:val="both"/>
      </w:pPr>
      <w:r>
        <w:rPr>
          <w:rFonts w:ascii="Times New Roman"/>
          <w:b w:val="false"/>
          <w:i w:val="false"/>
          <w:color w:val="000000"/>
          <w:sz w:val="28"/>
        </w:rPr>
        <w:t>
      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w:t>
      </w:r>
    </w:p>
    <w:bookmarkEnd w:id="3792"/>
    <w:bookmarkStart w:name="z4274" w:id="3793"/>
    <w:p>
      <w:pPr>
        <w:spacing w:after="0"/>
        <w:ind w:left="0"/>
        <w:jc w:val="both"/>
      </w:pPr>
      <w:r>
        <w:rPr>
          <w:rFonts w:ascii="Times New Roman"/>
          <w:b w:val="false"/>
          <w:i w:val="false"/>
          <w:color w:val="000000"/>
          <w:sz w:val="28"/>
        </w:rPr>
        <w:t>
      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3793"/>
    <w:bookmarkStart w:name="z4275" w:id="3794"/>
    <w:p>
      <w:pPr>
        <w:spacing w:after="0"/>
        <w:ind w:left="0"/>
        <w:jc w:val="both"/>
      </w:pPr>
      <w:r>
        <w:rPr>
          <w:rFonts w:ascii="Times New Roman"/>
          <w:b w:val="false"/>
          <w:i w:val="false"/>
          <w:color w:val="000000"/>
          <w:sz w:val="28"/>
        </w:rPr>
        <w:t>
      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3794"/>
    <w:bookmarkStart w:name="z4276" w:id="3795"/>
    <w:p>
      <w:pPr>
        <w:spacing w:after="0"/>
        <w:ind w:left="0"/>
        <w:jc w:val="both"/>
      </w:pPr>
      <w:r>
        <w:rPr>
          <w:rFonts w:ascii="Times New Roman"/>
          <w:b w:val="false"/>
          <w:i w:val="false"/>
          <w:color w:val="000000"/>
          <w:sz w:val="28"/>
        </w:rPr>
        <w:t>
      6. При обратном вывозе с таможенной территории Союза временно ввезенных транспортных средств международной перевозки и при обратном ввозе на таможенную территорию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bookmarkEnd w:id="3795"/>
    <w:bookmarkStart w:name="z4277" w:id="3796"/>
    <w:p>
      <w:pPr>
        <w:spacing w:after="0"/>
        <w:ind w:left="0"/>
        <w:jc w:val="both"/>
      </w:pPr>
      <w:r>
        <w:rPr>
          <w:rFonts w:ascii="Times New Roman"/>
          <w:b w:val="false"/>
          <w:i w:val="false"/>
          <w:color w:val="000000"/>
          <w:sz w:val="28"/>
        </w:rPr>
        <w:t>
      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Союза или временно вывозимых с таможенной территории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Союза в ходе осуществления международной перевозки товаров.</w:t>
      </w:r>
    </w:p>
    <w:bookmarkEnd w:id="3796"/>
    <w:p>
      <w:pPr>
        <w:spacing w:after="0"/>
        <w:ind w:left="0"/>
        <w:jc w:val="both"/>
      </w:pPr>
      <w:r>
        <w:rPr>
          <w:rFonts w:ascii="Times New Roman"/>
          <w:b/>
          <w:i w:val="false"/>
          <w:color w:val="000000"/>
          <w:sz w:val="28"/>
        </w:rPr>
        <w:t>Статья 279.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bookmarkStart w:name="z4278" w:id="379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w:t>
      </w:r>
    </w:p>
    <w:bookmarkEnd w:id="3797"/>
    <w:bookmarkStart w:name="z4279" w:id="3798"/>
    <w:p>
      <w:pPr>
        <w:spacing w:after="0"/>
        <w:ind w:left="0"/>
        <w:jc w:val="both"/>
      </w:pPr>
      <w:r>
        <w:rPr>
          <w:rFonts w:ascii="Times New Roman"/>
          <w:b w:val="false"/>
          <w:i w:val="false"/>
          <w:color w:val="000000"/>
          <w:sz w:val="28"/>
        </w:rPr>
        <w:t>
      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w:t>
      </w:r>
    </w:p>
    <w:bookmarkEnd w:id="3798"/>
    <w:bookmarkStart w:name="z4280" w:id="3799"/>
    <w:p>
      <w:pPr>
        <w:spacing w:after="0"/>
        <w:ind w:left="0"/>
        <w:jc w:val="both"/>
      </w:pPr>
      <w:r>
        <w:rPr>
          <w:rFonts w:ascii="Times New Roman"/>
          <w:b w:val="false"/>
          <w:i w:val="false"/>
          <w:color w:val="000000"/>
          <w:sz w:val="28"/>
        </w:rPr>
        <w:t>
      2) у железнодорожного перевозчика государства-члена, принявшего от другого железнодорожного перевозчика государства-члена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w:t>
      </w:r>
    </w:p>
    <w:bookmarkEnd w:id="3799"/>
    <w:bookmarkStart w:name="z4281" w:id="3800"/>
    <w:p>
      <w:pPr>
        <w:spacing w:after="0"/>
        <w:ind w:left="0"/>
        <w:jc w:val="both"/>
      </w:pPr>
      <w:r>
        <w:rPr>
          <w:rFonts w:ascii="Times New Roman"/>
          <w:b w:val="false"/>
          <w:i w:val="false"/>
          <w:color w:val="000000"/>
          <w:sz w:val="28"/>
        </w:rPr>
        <w:t>
      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w:t>
      </w:r>
    </w:p>
    <w:bookmarkEnd w:id="3800"/>
    <w:bookmarkStart w:name="z4282" w:id="3801"/>
    <w:p>
      <w:pPr>
        <w:spacing w:after="0"/>
        <w:ind w:left="0"/>
        <w:jc w:val="both"/>
      </w:pPr>
      <w:r>
        <w:rPr>
          <w:rFonts w:ascii="Times New Roman"/>
          <w:b w:val="false"/>
          <w:i w:val="false"/>
          <w:color w:val="000000"/>
          <w:sz w:val="28"/>
        </w:rPr>
        <w:t>
      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в соответствии с договором перевозки, - с момента принятия указанных железнодорожного транспортного средства и (или) контейнеров в соответствии с пунктом 10 статьи 275 настоящего Кодекса;</w:t>
      </w:r>
    </w:p>
    <w:bookmarkEnd w:id="3801"/>
    <w:bookmarkStart w:name="z4283" w:id="3802"/>
    <w:p>
      <w:pPr>
        <w:spacing w:after="0"/>
        <w:ind w:left="0"/>
        <w:jc w:val="both"/>
      </w:pPr>
      <w:r>
        <w:rPr>
          <w:rFonts w:ascii="Times New Roman"/>
          <w:b w:val="false"/>
          <w:i w:val="false"/>
          <w:color w:val="000000"/>
          <w:sz w:val="28"/>
        </w:rPr>
        <w:t>
      5) у железнодорожного перевозчика государства-члена,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Союза,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w:t>
      </w:r>
    </w:p>
    <w:bookmarkEnd w:id="3802"/>
    <w:bookmarkStart w:name="z4284" w:id="3803"/>
    <w:p>
      <w:pPr>
        <w:spacing w:after="0"/>
        <w:ind w:left="0"/>
        <w:jc w:val="both"/>
      </w:pPr>
      <w:r>
        <w:rPr>
          <w:rFonts w:ascii="Times New Roman"/>
          <w:b w:val="false"/>
          <w:i w:val="false"/>
          <w:color w:val="000000"/>
          <w:sz w:val="28"/>
        </w:rPr>
        <w:t>
      6) у перевозчика, за исключением железнодорожного перевозчика государства-члена,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Союза, - с момента принятия к перевозке указанного контейнера в соответствии с договором перевозки.</w:t>
      </w:r>
    </w:p>
    <w:bookmarkEnd w:id="3803"/>
    <w:bookmarkStart w:name="z4285" w:id="380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1 - 4 пункта 1 настоящей статьи, прекращается при наступлении следующих обстоятельств:</w:t>
      </w:r>
    </w:p>
    <w:bookmarkEnd w:id="3804"/>
    <w:bookmarkStart w:name="z4286" w:id="3805"/>
    <w:p>
      <w:pPr>
        <w:spacing w:after="0"/>
        <w:ind w:left="0"/>
        <w:jc w:val="both"/>
      </w:pPr>
      <w:r>
        <w:rPr>
          <w:rFonts w:ascii="Times New Roman"/>
          <w:b w:val="false"/>
          <w:i w:val="false"/>
          <w:color w:val="000000"/>
          <w:sz w:val="28"/>
        </w:rPr>
        <w:t>
      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3805"/>
    <w:bookmarkStart w:name="z4287" w:id="3806"/>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w:t>
      </w:r>
    </w:p>
    <w:bookmarkEnd w:id="3806"/>
    <w:bookmarkStart w:name="z4288" w:id="3807"/>
    <w:p>
      <w:pPr>
        <w:spacing w:after="0"/>
        <w:ind w:left="0"/>
        <w:jc w:val="both"/>
      </w:pPr>
      <w:r>
        <w:rPr>
          <w:rFonts w:ascii="Times New Roman"/>
          <w:b w:val="false"/>
          <w:i w:val="false"/>
          <w:color w:val="000000"/>
          <w:sz w:val="28"/>
        </w:rPr>
        <w:t>
      3) помещение временно ввезенного транспортного средства международной перевозки под таможенную процедуру выпуска для внутреннего потребления;</w:t>
      </w:r>
    </w:p>
    <w:bookmarkEnd w:id="3807"/>
    <w:bookmarkStart w:name="z4289" w:id="3808"/>
    <w:p>
      <w:pPr>
        <w:spacing w:after="0"/>
        <w:ind w:left="0"/>
        <w:jc w:val="both"/>
      </w:pPr>
      <w:r>
        <w:rPr>
          <w:rFonts w:ascii="Times New Roman"/>
          <w:b w:val="false"/>
          <w:i w:val="false"/>
          <w:color w:val="000000"/>
          <w:sz w:val="28"/>
        </w:rPr>
        <w:t>
      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3808"/>
    <w:bookmarkStart w:name="z4290" w:id="3809"/>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bookmarkEnd w:id="3809"/>
    <w:bookmarkStart w:name="z4291" w:id="3810"/>
    <w:p>
      <w:pPr>
        <w:spacing w:after="0"/>
        <w:ind w:left="0"/>
        <w:jc w:val="both"/>
      </w:pPr>
      <w:r>
        <w:rPr>
          <w:rFonts w:ascii="Times New Roman"/>
          <w:b w:val="false"/>
          <w:i w:val="false"/>
          <w:color w:val="000000"/>
          <w:sz w:val="28"/>
        </w:rPr>
        <w:t>
      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3810"/>
    <w:bookmarkStart w:name="z4292" w:id="3811"/>
    <w:p>
      <w:pPr>
        <w:spacing w:after="0"/>
        <w:ind w:left="0"/>
        <w:jc w:val="both"/>
      </w:pPr>
      <w:r>
        <w:rPr>
          <w:rFonts w:ascii="Times New Roman"/>
          <w:b w:val="false"/>
          <w:i w:val="false"/>
          <w:color w:val="000000"/>
          <w:sz w:val="28"/>
        </w:rPr>
        <w:t>
      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bookmarkEnd w:id="3811"/>
    <w:bookmarkStart w:name="z4293" w:id="3812"/>
    <w:p>
      <w:pPr>
        <w:spacing w:after="0"/>
        <w:ind w:left="0"/>
        <w:jc w:val="both"/>
      </w:pPr>
      <w:r>
        <w:rPr>
          <w:rFonts w:ascii="Times New Roman"/>
          <w:b w:val="false"/>
          <w:i w:val="false"/>
          <w:color w:val="000000"/>
          <w:sz w:val="28"/>
        </w:rPr>
        <w:t>
      8)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bookmarkEnd w:id="3812"/>
    <w:bookmarkStart w:name="z4294" w:id="3813"/>
    <w:p>
      <w:pPr>
        <w:spacing w:after="0"/>
        <w:ind w:left="0"/>
        <w:jc w:val="both"/>
      </w:pPr>
      <w:r>
        <w:rPr>
          <w:rFonts w:ascii="Times New Roman"/>
          <w:b w:val="false"/>
          <w:i w:val="false"/>
          <w:color w:val="000000"/>
          <w:sz w:val="28"/>
        </w:rPr>
        <w:t>
      9) задержание таможенным органом временно ввезенного транспортного средства международной перевозки в соответствии с главой 51 настоящего Кодекса;</w:t>
      </w:r>
    </w:p>
    <w:bookmarkEnd w:id="3813"/>
    <w:bookmarkStart w:name="z4295" w:id="3814"/>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bookmarkEnd w:id="3814"/>
    <w:bookmarkStart w:name="z4296" w:id="381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выступавшего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и (или) контейнеров в установленном порядке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3815"/>
    <w:bookmarkStart w:name="z4297" w:id="3816"/>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3816"/>
    <w:bookmarkStart w:name="z4298" w:id="3817"/>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3817"/>
    <w:bookmarkStart w:name="z4299" w:id="3818"/>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w:t>
      </w:r>
    </w:p>
    <w:bookmarkEnd w:id="3818"/>
    <w:bookmarkStart w:name="z4300" w:id="3819"/>
    <w:p>
      <w:pPr>
        <w:spacing w:after="0"/>
        <w:ind w:left="0"/>
        <w:jc w:val="both"/>
      </w:pPr>
      <w:r>
        <w:rPr>
          <w:rFonts w:ascii="Times New Roman"/>
          <w:b w:val="false"/>
          <w:i w:val="false"/>
          <w:color w:val="000000"/>
          <w:sz w:val="28"/>
        </w:rPr>
        <w:t>
      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3819"/>
    <w:bookmarkStart w:name="z4301" w:id="3820"/>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таможенных пошлин, налогов в соответствии с пунктом 11 настоящей статьи;</w:t>
      </w:r>
    </w:p>
    <w:bookmarkEnd w:id="3820"/>
    <w:bookmarkStart w:name="z4302" w:id="3821"/>
    <w:p>
      <w:pPr>
        <w:spacing w:after="0"/>
        <w:ind w:left="0"/>
        <w:jc w:val="both"/>
      </w:pPr>
      <w:r>
        <w:rPr>
          <w:rFonts w:ascii="Times New Roman"/>
          <w:b w:val="false"/>
          <w:i w:val="false"/>
          <w:color w:val="000000"/>
          <w:sz w:val="28"/>
        </w:rPr>
        <w:t>
      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3821"/>
    <w:bookmarkStart w:name="z4303" w:id="3822"/>
    <w:p>
      <w:pPr>
        <w:spacing w:after="0"/>
        <w:ind w:left="0"/>
        <w:jc w:val="both"/>
      </w:pPr>
      <w:r>
        <w:rPr>
          <w:rFonts w:ascii="Times New Roman"/>
          <w:b w:val="false"/>
          <w:i w:val="false"/>
          <w:color w:val="000000"/>
          <w:sz w:val="28"/>
        </w:rPr>
        <w:t>
      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bookmarkEnd w:id="3822"/>
    <w:bookmarkStart w:name="z4304" w:id="3823"/>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3823"/>
    <w:bookmarkStart w:name="z4305" w:id="3824"/>
    <w:p>
      <w:pPr>
        <w:spacing w:after="0"/>
        <w:ind w:left="0"/>
        <w:jc w:val="both"/>
      </w:pPr>
      <w:r>
        <w:rPr>
          <w:rFonts w:ascii="Times New Roman"/>
          <w:b w:val="false"/>
          <w:i w:val="false"/>
          <w:color w:val="000000"/>
          <w:sz w:val="28"/>
        </w:rPr>
        <w:t>
      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bookmarkEnd w:id="3824"/>
    <w:bookmarkStart w:name="z4306" w:id="3825"/>
    <w:p>
      <w:pPr>
        <w:spacing w:after="0"/>
        <w:ind w:left="0"/>
        <w:jc w:val="both"/>
      </w:pPr>
      <w:r>
        <w:rPr>
          <w:rFonts w:ascii="Times New Roman"/>
          <w:b w:val="false"/>
          <w:i w:val="false"/>
          <w:color w:val="000000"/>
          <w:sz w:val="28"/>
        </w:rPr>
        <w:t>
      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3825"/>
    <w:bookmarkStart w:name="z4307" w:id="3826"/>
    <w:p>
      <w:pPr>
        <w:spacing w:after="0"/>
        <w:ind w:left="0"/>
        <w:jc w:val="both"/>
      </w:pPr>
      <w:r>
        <w:rPr>
          <w:rFonts w:ascii="Times New Roman"/>
          <w:b w:val="false"/>
          <w:i w:val="false"/>
          <w:color w:val="000000"/>
          <w:sz w:val="28"/>
        </w:rPr>
        <w:t>
      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bookmarkEnd w:id="3826"/>
    <w:bookmarkStart w:name="z4308" w:id="3827"/>
    <w:p>
      <w:pPr>
        <w:spacing w:after="0"/>
        <w:ind w:left="0"/>
        <w:jc w:val="both"/>
      </w:pPr>
      <w:r>
        <w:rPr>
          <w:rFonts w:ascii="Times New Roman"/>
          <w:b w:val="false"/>
          <w:i w:val="false"/>
          <w:color w:val="000000"/>
          <w:sz w:val="28"/>
        </w:rPr>
        <w:t>
      9)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bookmarkEnd w:id="3827"/>
    <w:bookmarkStart w:name="z4309" w:id="3828"/>
    <w:p>
      <w:pPr>
        <w:spacing w:after="0"/>
        <w:ind w:left="0"/>
        <w:jc w:val="both"/>
      </w:pPr>
      <w:r>
        <w:rPr>
          <w:rFonts w:ascii="Times New Roman"/>
          <w:b w:val="false"/>
          <w:i w:val="false"/>
          <w:color w:val="000000"/>
          <w:sz w:val="28"/>
        </w:rPr>
        <w:t>
      10) задержание таможенным органом временно ввезенного транспортного средства международной перевозки в соответствии с главой 51 настоящего Кодекса;</w:t>
      </w:r>
    </w:p>
    <w:bookmarkEnd w:id="3828"/>
    <w:bookmarkStart w:name="z4310" w:id="3829"/>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bookmarkEnd w:id="3829"/>
    <w:bookmarkStart w:name="z4311" w:id="3830"/>
    <w:p>
      <w:pPr>
        <w:spacing w:after="0"/>
        <w:ind w:left="0"/>
        <w:jc w:val="both"/>
      </w:pPr>
      <w:r>
        <w:rPr>
          <w:rFonts w:ascii="Times New Roman"/>
          <w:b w:val="false"/>
          <w:i w:val="false"/>
          <w:color w:val="000000"/>
          <w:sz w:val="28"/>
        </w:rPr>
        <w:t>
      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w:t>
      </w:r>
    </w:p>
    <w:bookmarkEnd w:id="3830"/>
    <w:bookmarkStart w:name="z4312" w:id="3831"/>
    <w:p>
      <w:pPr>
        <w:spacing w:after="0"/>
        <w:ind w:left="0"/>
        <w:jc w:val="both"/>
      </w:pPr>
      <w:r>
        <w:rPr>
          <w:rFonts w:ascii="Times New Roman"/>
          <w:b w:val="false"/>
          <w:i w:val="false"/>
          <w:color w:val="000000"/>
          <w:sz w:val="28"/>
        </w:rPr>
        <w:t>
      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831"/>
    <w:bookmarkStart w:name="z4313" w:id="3832"/>
    <w:p>
      <w:pPr>
        <w:spacing w:after="0"/>
        <w:ind w:left="0"/>
        <w:jc w:val="both"/>
      </w:pPr>
      <w:r>
        <w:rPr>
          <w:rFonts w:ascii="Times New Roman"/>
          <w:b w:val="false"/>
          <w:i w:val="false"/>
          <w:color w:val="000000"/>
          <w:sz w:val="28"/>
        </w:rPr>
        <w:t>
      1) в случае совершения действий, указанных в пункте 4 статьи 275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bookmarkEnd w:id="3832"/>
    <w:bookmarkStart w:name="z4314" w:id="3833"/>
    <w:p>
      <w:pPr>
        <w:spacing w:after="0"/>
        <w:ind w:left="0"/>
        <w:jc w:val="both"/>
      </w:pPr>
      <w:r>
        <w:rPr>
          <w:rFonts w:ascii="Times New Roman"/>
          <w:b w:val="false"/>
          <w:i w:val="false"/>
          <w:color w:val="000000"/>
          <w:sz w:val="28"/>
        </w:rPr>
        <w:t>
      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bookmarkEnd w:id="3833"/>
    <w:bookmarkStart w:name="z4315" w:id="3834"/>
    <w:p>
      <w:pPr>
        <w:spacing w:after="0"/>
        <w:ind w:left="0"/>
        <w:jc w:val="both"/>
      </w:pPr>
      <w:r>
        <w:rPr>
          <w:rFonts w:ascii="Times New Roman"/>
          <w:b w:val="false"/>
          <w:i w:val="false"/>
          <w:color w:val="000000"/>
          <w:sz w:val="28"/>
        </w:rPr>
        <w:t>
      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пункте 4 статьи 275 настоящего Кодекса, либо утратившим временно ввезенные транспортные средства международной перевозки.</w:t>
      </w:r>
    </w:p>
    <w:bookmarkEnd w:id="3834"/>
    <w:bookmarkStart w:name="z4316" w:id="3835"/>
    <w:p>
      <w:pPr>
        <w:spacing w:after="0"/>
        <w:ind w:left="0"/>
        <w:jc w:val="both"/>
      </w:pPr>
      <w:r>
        <w:rPr>
          <w:rFonts w:ascii="Times New Roman"/>
          <w:b w:val="false"/>
          <w:i w:val="false"/>
          <w:color w:val="000000"/>
          <w:sz w:val="28"/>
        </w:rPr>
        <w:t>
      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bookmarkEnd w:id="3835"/>
    <w:bookmarkStart w:name="z4317" w:id="383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bookmarkEnd w:id="3836"/>
    <w:bookmarkStart w:name="z4318" w:id="3837"/>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3837"/>
    <w:bookmarkStart w:name="z4319" w:id="3838"/>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3838"/>
    <w:bookmarkStart w:name="z4320" w:id="3839"/>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bookmarkEnd w:id="3839"/>
    <w:bookmarkStart w:name="z4321" w:id="3840"/>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840"/>
    <w:bookmarkStart w:name="z4322" w:id="3841"/>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w:t>
      </w:r>
    </w:p>
    <w:bookmarkEnd w:id="3841"/>
    <w:bookmarkStart w:name="z4323" w:id="3842"/>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3842"/>
    <w:bookmarkStart w:name="z4324" w:id="3843"/>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3843"/>
    <w:bookmarkStart w:name="z4325" w:id="3844"/>
    <w:p>
      <w:pPr>
        <w:spacing w:after="0"/>
        <w:ind w:left="0"/>
        <w:jc w:val="both"/>
      </w:pPr>
      <w:r>
        <w:rPr>
          <w:rFonts w:ascii="Times New Roman"/>
          <w:b w:val="false"/>
          <w:i w:val="false"/>
          <w:color w:val="000000"/>
          <w:sz w:val="28"/>
        </w:rPr>
        <w:t>
      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w:t>
      </w:r>
    </w:p>
    <w:bookmarkEnd w:id="3844"/>
    <w:bookmarkStart w:name="z4326" w:id="3845"/>
    <w:p>
      <w:pPr>
        <w:spacing w:after="0"/>
        <w:ind w:left="0"/>
        <w:jc w:val="both"/>
      </w:pPr>
      <w:r>
        <w:rPr>
          <w:rFonts w:ascii="Times New Roman"/>
          <w:b w:val="false"/>
          <w:i w:val="false"/>
          <w:color w:val="000000"/>
          <w:sz w:val="28"/>
        </w:rPr>
        <w:t>
      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bookmarkEnd w:id="3845"/>
    <w:bookmarkStart w:name="z4327" w:id="3846"/>
    <w:p>
      <w:pPr>
        <w:spacing w:after="0"/>
        <w:ind w:left="0"/>
        <w:jc w:val="both"/>
      </w:pPr>
      <w:r>
        <w:rPr>
          <w:rFonts w:ascii="Times New Roman"/>
          <w:b w:val="false"/>
          <w:i w:val="false"/>
          <w:color w:val="000000"/>
          <w:sz w:val="28"/>
        </w:rPr>
        <w:t>
      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возврату (зачету) в соответствии с главой 10 настоящего Кодекса.</w:t>
      </w:r>
    </w:p>
    <w:bookmarkEnd w:id="3846"/>
    <w:p>
      <w:pPr>
        <w:spacing w:after="0"/>
        <w:ind w:left="0"/>
        <w:jc w:val="both"/>
      </w:pPr>
      <w:r>
        <w:rPr>
          <w:rFonts w:ascii="Times New Roman"/>
          <w:b/>
          <w:i w:val="false"/>
          <w:color w:val="000000"/>
          <w:sz w:val="28"/>
        </w:rPr>
        <w:t>Статья 280.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bookmarkStart w:name="z4328" w:id="3847"/>
    <w:p>
      <w:pPr>
        <w:spacing w:after="0"/>
        <w:ind w:left="0"/>
        <w:jc w:val="both"/>
      </w:pPr>
      <w:r>
        <w:rPr>
          <w:rFonts w:ascii="Times New Roman"/>
          <w:b w:val="false"/>
          <w:i w:val="false"/>
          <w:color w:val="000000"/>
          <w:sz w:val="28"/>
        </w:rPr>
        <w:t>
      1. Обязанность по уплате вывозных таможенных пошлин в отношении временно вывозимых транспортных средств международной перевозки, являющихся товарами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w:t>
      </w:r>
    </w:p>
    <w:bookmarkEnd w:id="3847"/>
    <w:bookmarkStart w:name="z4329" w:id="3848"/>
    <w:p>
      <w:pPr>
        <w:spacing w:after="0"/>
        <w:ind w:left="0"/>
        <w:jc w:val="both"/>
      </w:pPr>
      <w:r>
        <w:rPr>
          <w:rFonts w:ascii="Times New Roman"/>
          <w:b w:val="false"/>
          <w:i w:val="false"/>
          <w:color w:val="000000"/>
          <w:sz w:val="28"/>
        </w:rPr>
        <w:t>
      2.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прекращается у декларанта таких транспортных средств международной перевозки при наступлении следующих обстоятельств:</w:t>
      </w:r>
    </w:p>
    <w:bookmarkEnd w:id="3848"/>
    <w:bookmarkStart w:name="z4330" w:id="3849"/>
    <w:p>
      <w:pPr>
        <w:spacing w:after="0"/>
        <w:ind w:left="0"/>
        <w:jc w:val="both"/>
      </w:pPr>
      <w:r>
        <w:rPr>
          <w:rFonts w:ascii="Times New Roman"/>
          <w:b w:val="false"/>
          <w:i w:val="false"/>
          <w:color w:val="000000"/>
          <w:sz w:val="28"/>
        </w:rPr>
        <w:t>
      1) обратный ввоз на таможенную территорию Союза временно вывезенных транспортных средств международной перевозки;</w:t>
      </w:r>
    </w:p>
    <w:bookmarkEnd w:id="3849"/>
    <w:bookmarkStart w:name="z4331" w:id="3850"/>
    <w:p>
      <w:pPr>
        <w:spacing w:after="0"/>
        <w:ind w:left="0"/>
        <w:jc w:val="both"/>
      </w:pPr>
      <w:r>
        <w:rPr>
          <w:rFonts w:ascii="Times New Roman"/>
          <w:b w:val="false"/>
          <w:i w:val="false"/>
          <w:color w:val="000000"/>
          <w:sz w:val="28"/>
        </w:rPr>
        <w:t>
      2) помещение временно вывезенных транспортных средств международной перевозки под таможенную процедуру экспорта;</w:t>
      </w:r>
    </w:p>
    <w:bookmarkEnd w:id="3850"/>
    <w:bookmarkStart w:name="z4332" w:id="3851"/>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3851"/>
    <w:bookmarkStart w:name="z4333" w:id="3852"/>
    <w:p>
      <w:pPr>
        <w:spacing w:after="0"/>
        <w:ind w:left="0"/>
        <w:jc w:val="both"/>
      </w:pPr>
      <w:r>
        <w:rPr>
          <w:rFonts w:ascii="Times New Roman"/>
          <w:b w:val="false"/>
          <w:i w:val="false"/>
          <w:color w:val="000000"/>
          <w:sz w:val="28"/>
        </w:rPr>
        <w:t>
      4) конфискация или обращение временно вывезенных транспортных средств международной перевозки в собственность (доход) государства-члена в соответствии с законодательством этого государства-члена;</w:t>
      </w:r>
    </w:p>
    <w:bookmarkEnd w:id="3852"/>
    <w:bookmarkStart w:name="z4334" w:id="3853"/>
    <w:p>
      <w:pPr>
        <w:spacing w:after="0"/>
        <w:ind w:left="0"/>
        <w:jc w:val="both"/>
      </w:pPr>
      <w:r>
        <w:rPr>
          <w:rFonts w:ascii="Times New Roman"/>
          <w:b w:val="false"/>
          <w:i w:val="false"/>
          <w:color w:val="000000"/>
          <w:sz w:val="28"/>
        </w:rPr>
        <w:t>
      5) задержание таможенным органом временно вывезенных транспортных средств международной перевозки в соответствии с главой 51 настоящего Кодекса - в отношении обязанности по уплате вывозных таможенных пошлин, возникшей до такого задержания;</w:t>
      </w:r>
    </w:p>
    <w:bookmarkEnd w:id="3853"/>
    <w:bookmarkStart w:name="z4335" w:id="3854"/>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временно вывезенных транспортных средств международной перевозки не был произведен.</w:t>
      </w:r>
    </w:p>
    <w:bookmarkEnd w:id="3854"/>
    <w:bookmarkStart w:name="z4336" w:id="3855"/>
    <w:p>
      <w:pPr>
        <w:spacing w:after="0"/>
        <w:ind w:left="0"/>
        <w:jc w:val="both"/>
      </w:pPr>
      <w:r>
        <w:rPr>
          <w:rFonts w:ascii="Times New Roman"/>
          <w:b w:val="false"/>
          <w:i w:val="false"/>
          <w:color w:val="000000"/>
          <w:sz w:val="28"/>
        </w:rPr>
        <w:t>
      3.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подлежит исполнению при наступлении обстоятельств, указанных в пункте 4 настоящей статьи.</w:t>
      </w:r>
    </w:p>
    <w:bookmarkEnd w:id="3855"/>
    <w:bookmarkStart w:name="z4337" w:id="3856"/>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w:t>
      </w:r>
    </w:p>
    <w:bookmarkEnd w:id="3856"/>
    <w:bookmarkStart w:name="z4338" w:id="3857"/>
    <w:p>
      <w:pPr>
        <w:spacing w:after="0"/>
        <w:ind w:left="0"/>
        <w:jc w:val="both"/>
      </w:pPr>
      <w:r>
        <w:rPr>
          <w:rFonts w:ascii="Times New Roman"/>
          <w:b w:val="false"/>
          <w:i w:val="false"/>
          <w:color w:val="000000"/>
          <w:sz w:val="28"/>
        </w:rPr>
        <w:t>
      1) в случае утраты временно вывезенных транспортных средств международной перевозки, являющихся товарами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bookmarkEnd w:id="3857"/>
    <w:bookmarkStart w:name="z4339" w:id="3858"/>
    <w:p>
      <w:pPr>
        <w:spacing w:after="0"/>
        <w:ind w:left="0"/>
        <w:jc w:val="both"/>
      </w:pPr>
      <w:r>
        <w:rPr>
          <w:rFonts w:ascii="Times New Roman"/>
          <w:b w:val="false"/>
          <w:i w:val="false"/>
          <w:color w:val="000000"/>
          <w:sz w:val="28"/>
        </w:rPr>
        <w:t>
      2) в случае передачи иностранному лицу права собственности на временно вывезенные транспортные средства международной перевозки, являющиеся товарами Союза, без помещения таких транспортных средств под таможенную процедуру экспорта в соответствии с пунктом 5 статьи 276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bookmarkEnd w:id="3858"/>
    <w:bookmarkStart w:name="z4340" w:id="3859"/>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bookmarkEnd w:id="3859"/>
    <w:bookmarkStart w:name="z4341" w:id="3860"/>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bookmarkEnd w:id="3860"/>
    <w:bookmarkStart w:name="z4342" w:id="3861"/>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пункта 3 статьи 20 настоящего Кодекса.</w:t>
      </w:r>
    </w:p>
    <w:bookmarkEnd w:id="3861"/>
    <w:bookmarkStart w:name="z4343" w:id="3862"/>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bookmarkEnd w:id="3862"/>
    <w:bookmarkStart w:name="z4344" w:id="3863"/>
    <w:p>
      <w:pPr>
        <w:spacing w:after="0"/>
        <w:ind w:left="0"/>
        <w:jc w:val="both"/>
      </w:pPr>
      <w:r>
        <w:rPr>
          <w:rFonts w:ascii="Times New Roman"/>
          <w:b w:val="false"/>
          <w:i w:val="false"/>
          <w:color w:val="000000"/>
          <w:sz w:val="28"/>
        </w:rPr>
        <w:t>
      При установлении впоследствии точных сведений о товарах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главами 10 и 11 настоящего Кодекса.</w:t>
      </w:r>
    </w:p>
    <w:bookmarkEnd w:id="3863"/>
    <w:bookmarkStart w:name="z4345" w:id="3864"/>
    <w:p>
      <w:pPr>
        <w:spacing w:after="0"/>
        <w:ind w:left="0"/>
        <w:jc w:val="both"/>
      </w:pPr>
      <w:r>
        <w:rPr>
          <w:rFonts w:ascii="Times New Roman"/>
          <w:b w:val="false"/>
          <w:i w:val="false"/>
          <w:color w:val="000000"/>
          <w:sz w:val="28"/>
        </w:rPr>
        <w:t>
      6. В случае обратного ввоза на таможенную территорию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главой 10 настоящего Кодекса.</w:t>
      </w:r>
    </w:p>
    <w:bookmarkEnd w:id="3864"/>
    <w:bookmarkStart w:name="z4346" w:id="3865"/>
    <w:p>
      <w:pPr>
        <w:spacing w:after="0"/>
        <w:ind w:left="0"/>
        <w:jc w:val="left"/>
      </w:pPr>
      <w:r>
        <w:rPr>
          <w:rFonts w:ascii="Times New Roman"/>
          <w:b/>
          <w:i w:val="false"/>
          <w:color w:val="000000"/>
        </w:rPr>
        <w:t xml:space="preserve"> Глава 39</w:t>
      </w:r>
      <w:r>
        <w:br/>
      </w:r>
      <w:r>
        <w:rPr>
          <w:rFonts w:ascii="Times New Roman"/>
          <w:b/>
          <w:i w:val="false"/>
          <w:color w:val="000000"/>
        </w:rPr>
        <w:t>Особенности порядка и условий перемещения через таможенную границу Союза припасов</w:t>
      </w:r>
    </w:p>
    <w:bookmarkEnd w:id="3865"/>
    <w:p>
      <w:pPr>
        <w:spacing w:after="0"/>
        <w:ind w:left="0"/>
        <w:jc w:val="both"/>
      </w:pPr>
      <w:r>
        <w:rPr>
          <w:rFonts w:ascii="Times New Roman"/>
          <w:b/>
          <w:i w:val="false"/>
          <w:color w:val="000000"/>
          <w:sz w:val="28"/>
        </w:rPr>
        <w:t>Статья 281. Общие положения о порядке и условиях перемещения припасов через таможенную границу Союза</w:t>
      </w:r>
    </w:p>
    <w:bookmarkStart w:name="z4347" w:id="3866"/>
    <w:p>
      <w:pPr>
        <w:spacing w:after="0"/>
        <w:ind w:left="0"/>
        <w:jc w:val="both"/>
      </w:pPr>
      <w:r>
        <w:rPr>
          <w:rFonts w:ascii="Times New Roman"/>
          <w:b w:val="false"/>
          <w:i w:val="false"/>
          <w:color w:val="000000"/>
          <w:sz w:val="28"/>
        </w:rPr>
        <w:t>
      1. Припасы перемещаются через таможенную границу Союза и используются на таможенной территории Союза или за пределами таможенной территории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bookmarkEnd w:id="3866"/>
    <w:bookmarkStart w:name="z4348" w:id="3867"/>
    <w:p>
      <w:pPr>
        <w:spacing w:after="0"/>
        <w:ind w:left="0"/>
        <w:jc w:val="both"/>
      </w:pPr>
      <w:r>
        <w:rPr>
          <w:rFonts w:ascii="Times New Roman"/>
          <w:b w:val="false"/>
          <w:i w:val="false"/>
          <w:color w:val="000000"/>
          <w:sz w:val="28"/>
        </w:rPr>
        <w:t>
      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bookmarkEnd w:id="3867"/>
    <w:bookmarkStart w:name="z4349" w:id="3868"/>
    <w:p>
      <w:pPr>
        <w:spacing w:after="0"/>
        <w:ind w:left="0"/>
        <w:jc w:val="both"/>
      </w:pPr>
      <w:r>
        <w:rPr>
          <w:rFonts w:ascii="Times New Roman"/>
          <w:b w:val="false"/>
          <w:i w:val="false"/>
          <w:color w:val="000000"/>
          <w:sz w:val="28"/>
        </w:rPr>
        <w:t>
      3. Иностранные товары, используемые в качестве припасов, ввезенные на таможенную территорию Союза, сохраняют статус иностранных товаров.</w:t>
      </w:r>
    </w:p>
    <w:bookmarkEnd w:id="3868"/>
    <w:bookmarkStart w:name="z4350" w:id="3869"/>
    <w:p>
      <w:pPr>
        <w:spacing w:after="0"/>
        <w:ind w:left="0"/>
        <w:jc w:val="both"/>
      </w:pPr>
      <w:r>
        <w:rPr>
          <w:rFonts w:ascii="Times New Roman"/>
          <w:b w:val="false"/>
          <w:i w:val="false"/>
          <w:color w:val="000000"/>
          <w:sz w:val="28"/>
        </w:rPr>
        <w:t>
      4. Товары Союза, используемые в качестве припасов, вывезенные с таможенной территории Союза и обратно ввозимые на таможенную территорию Союза, сохраняют статус товаров Союза при условии их идентификации таможенным органом.</w:t>
      </w:r>
    </w:p>
    <w:bookmarkEnd w:id="3869"/>
    <w:bookmarkStart w:name="z4351" w:id="3870"/>
    <w:p>
      <w:pPr>
        <w:spacing w:after="0"/>
        <w:ind w:left="0"/>
        <w:jc w:val="both"/>
      </w:pPr>
      <w:r>
        <w:rPr>
          <w:rFonts w:ascii="Times New Roman"/>
          <w:b w:val="false"/>
          <w:i w:val="false"/>
          <w:color w:val="000000"/>
          <w:sz w:val="28"/>
        </w:rPr>
        <w:t>
      При невозможности идентификации таможенным органом ввозимых на таможенную территорию Союза товаров как товаров Союза, используемых в качестве припасов, такие товары рассматриваются как иностранные товары.</w:t>
      </w:r>
    </w:p>
    <w:bookmarkEnd w:id="3870"/>
    <w:bookmarkStart w:name="z4352" w:id="3871"/>
    <w:p>
      <w:pPr>
        <w:spacing w:after="0"/>
        <w:ind w:left="0"/>
        <w:jc w:val="both"/>
      </w:pPr>
      <w:r>
        <w:rPr>
          <w:rFonts w:ascii="Times New Roman"/>
          <w:b w:val="false"/>
          <w:i w:val="false"/>
          <w:color w:val="000000"/>
          <w:sz w:val="28"/>
        </w:rPr>
        <w:t>
      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Союза, если такие товары загружаются на борта водных или воздушных судов, а если это предусмотрено законодательством государств-членов, - в поезда, из магазинов беспошлинной торговли, расположенных в местах перемещения товаров через таможенную границу Союза, из которых такие транспортные средства убывают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bookmarkEnd w:id="3871"/>
    <w:bookmarkStart w:name="z4353" w:id="3872"/>
    <w:p>
      <w:pPr>
        <w:spacing w:after="0"/>
        <w:ind w:left="0"/>
        <w:jc w:val="both"/>
      </w:pPr>
      <w:r>
        <w:rPr>
          <w:rFonts w:ascii="Times New Roman"/>
          <w:b w:val="false"/>
          <w:i w:val="false"/>
          <w:color w:val="000000"/>
          <w:sz w:val="28"/>
        </w:rPr>
        <w:t>
      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bookmarkEnd w:id="3872"/>
    <w:bookmarkStart w:name="z4354" w:id="3873"/>
    <w:p>
      <w:pPr>
        <w:spacing w:after="0"/>
        <w:ind w:left="0"/>
        <w:jc w:val="both"/>
      </w:pPr>
      <w:r>
        <w:rPr>
          <w:rFonts w:ascii="Times New Roman"/>
          <w:b w:val="false"/>
          <w:i w:val="false"/>
          <w:color w:val="000000"/>
          <w:sz w:val="28"/>
        </w:rPr>
        <w:t>
      Если таможенный склад расположен не в месте перемещения товаров через таможенную границу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Союза, в котором находится водное судно, на борта которых будут загружаться такие товары, помещаются под таможенную процедуру таможенного транзита.</w:t>
      </w:r>
    </w:p>
    <w:bookmarkEnd w:id="3873"/>
    <w:bookmarkStart w:name="z4355" w:id="3874"/>
    <w:p>
      <w:pPr>
        <w:spacing w:after="0"/>
        <w:ind w:left="0"/>
        <w:jc w:val="both"/>
      </w:pPr>
      <w:r>
        <w:rPr>
          <w:rFonts w:ascii="Times New Roman"/>
          <w:b w:val="false"/>
          <w:i w:val="false"/>
          <w:color w:val="000000"/>
          <w:sz w:val="28"/>
        </w:rPr>
        <w:t>
      7. Припасы перемещаются через таможенную границу Союза без уплаты таможенных пошлин, налогов и соблюдения мер защиты внутреннего рынка при условии использования в соответствии со статьей 283 настоящего Кодекса с соблюдением запретов и ограничений в соответствии со статьей 7 настоящего Кодекса.</w:t>
      </w:r>
    </w:p>
    <w:bookmarkEnd w:id="3874"/>
    <w:bookmarkStart w:name="z4356" w:id="3875"/>
    <w:p>
      <w:pPr>
        <w:spacing w:after="0"/>
        <w:ind w:left="0"/>
        <w:jc w:val="both"/>
      </w:pPr>
      <w:r>
        <w:rPr>
          <w:rFonts w:ascii="Times New Roman"/>
          <w:b w:val="false"/>
          <w:i w:val="false"/>
          <w:color w:val="000000"/>
          <w:sz w:val="28"/>
        </w:rPr>
        <w:t>
      8. Декларантами припасов могут выступать перевозчик, а также лица, указанные в абзацах втором - пятом подпункта 1 пункта 1 статьи 83 настоящего Кодекса, за исключением случая, указанного в абзаце втором настоящего пункта.</w:t>
      </w:r>
    </w:p>
    <w:bookmarkEnd w:id="3875"/>
    <w:bookmarkStart w:name="z4357" w:id="3876"/>
    <w:p>
      <w:pPr>
        <w:spacing w:after="0"/>
        <w:ind w:left="0"/>
        <w:jc w:val="both"/>
      </w:pPr>
      <w:r>
        <w:rPr>
          <w:rFonts w:ascii="Times New Roman"/>
          <w:b w:val="false"/>
          <w:i w:val="false"/>
          <w:color w:val="000000"/>
          <w:sz w:val="28"/>
        </w:rPr>
        <w:t>
      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Союза, выступает лицо, являющееся владельцем магазина беспошлинной торговли, в котором товары находятся на момент их таможенного декларирования.</w:t>
      </w:r>
    </w:p>
    <w:bookmarkEnd w:id="3876"/>
    <w:bookmarkStart w:name="z4358" w:id="3877"/>
    <w:p>
      <w:pPr>
        <w:spacing w:after="0"/>
        <w:ind w:left="0"/>
        <w:jc w:val="both"/>
      </w:pPr>
      <w:r>
        <w:rPr>
          <w:rFonts w:ascii="Times New Roman"/>
          <w:b w:val="false"/>
          <w:i w:val="false"/>
          <w:color w:val="000000"/>
          <w:sz w:val="28"/>
        </w:rPr>
        <w:t>
      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bookmarkEnd w:id="3877"/>
    <w:bookmarkStart w:name="z4359" w:id="3878"/>
    <w:p>
      <w:pPr>
        <w:spacing w:after="0"/>
        <w:ind w:left="0"/>
        <w:jc w:val="both"/>
      </w:pPr>
      <w:r>
        <w:rPr>
          <w:rFonts w:ascii="Times New Roman"/>
          <w:b w:val="false"/>
          <w:i w:val="false"/>
          <w:color w:val="000000"/>
          <w:sz w:val="28"/>
        </w:rPr>
        <w:t>
      К товарам, используемым в качестве припасов, перемещаемым через таможенную границу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bookmarkEnd w:id="3878"/>
    <w:bookmarkStart w:name="z4360" w:id="3879"/>
    <w:p>
      <w:pPr>
        <w:spacing w:after="0"/>
        <w:ind w:left="0"/>
        <w:jc w:val="both"/>
      </w:pPr>
      <w:r>
        <w:rPr>
          <w:rFonts w:ascii="Times New Roman"/>
          <w:b w:val="false"/>
          <w:i w:val="false"/>
          <w:color w:val="000000"/>
          <w:sz w:val="28"/>
        </w:rPr>
        <w:t>
      10. Положения настоящей главы не применяются в отношении товаров, находящихся в транспортных средствах для личного пользования.</w:t>
      </w:r>
    </w:p>
    <w:bookmarkEnd w:id="3879"/>
    <w:p>
      <w:pPr>
        <w:spacing w:after="0"/>
        <w:ind w:left="0"/>
        <w:jc w:val="both"/>
      </w:pPr>
      <w:r>
        <w:rPr>
          <w:rFonts w:ascii="Times New Roman"/>
          <w:b/>
          <w:i w:val="false"/>
          <w:color w:val="000000"/>
          <w:sz w:val="28"/>
        </w:rPr>
        <w:t>Статья 282. Особенности совершения таможенных операций в отношении припасов</w:t>
      </w:r>
    </w:p>
    <w:bookmarkStart w:name="z4361" w:id="3880"/>
    <w:p>
      <w:pPr>
        <w:spacing w:after="0"/>
        <w:ind w:left="0"/>
        <w:jc w:val="both"/>
      </w:pPr>
      <w:r>
        <w:rPr>
          <w:rFonts w:ascii="Times New Roman"/>
          <w:b w:val="false"/>
          <w:i w:val="false"/>
          <w:color w:val="000000"/>
          <w:sz w:val="28"/>
        </w:rPr>
        <w:t>
      1. Таможенные операции, связанные с таможенным декларированием и выпуском припасов при их ввозе на таможенную территорию Союза, совершаются в местах прибытия либо местах завершения международной перевозки.</w:t>
      </w:r>
    </w:p>
    <w:bookmarkEnd w:id="3880"/>
    <w:bookmarkStart w:name="z4362" w:id="3881"/>
    <w:p>
      <w:pPr>
        <w:spacing w:after="0"/>
        <w:ind w:left="0"/>
        <w:jc w:val="both"/>
      </w:pPr>
      <w:r>
        <w:rPr>
          <w:rFonts w:ascii="Times New Roman"/>
          <w:b w:val="false"/>
          <w:i w:val="false"/>
          <w:color w:val="000000"/>
          <w:sz w:val="28"/>
        </w:rPr>
        <w:t>
      2. Таможенные операции, связанные с таможенным декларированием и выпуском припасов при их вывозе с таможенной территории Союза, совершаются в местах начала международной перевозки либо местах убытия.</w:t>
      </w:r>
    </w:p>
    <w:bookmarkEnd w:id="3881"/>
    <w:bookmarkStart w:name="z4363" w:id="3882"/>
    <w:p>
      <w:pPr>
        <w:spacing w:after="0"/>
        <w:ind w:left="0"/>
        <w:jc w:val="both"/>
      </w:pPr>
      <w:r>
        <w:rPr>
          <w:rFonts w:ascii="Times New Roman"/>
          <w:b w:val="false"/>
          <w:i w:val="false"/>
          <w:color w:val="000000"/>
          <w:sz w:val="28"/>
        </w:rPr>
        <w:t>
      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регионе деятельности которого находится таможенный склад.</w:t>
      </w:r>
    </w:p>
    <w:bookmarkEnd w:id="3882"/>
    <w:bookmarkStart w:name="z4364" w:id="3883"/>
    <w:p>
      <w:pPr>
        <w:spacing w:after="0"/>
        <w:ind w:left="0"/>
        <w:jc w:val="both"/>
      </w:pPr>
      <w:r>
        <w:rPr>
          <w:rFonts w:ascii="Times New Roman"/>
          <w:b w:val="false"/>
          <w:i w:val="false"/>
          <w:color w:val="000000"/>
          <w:sz w:val="28"/>
        </w:rPr>
        <w:t>
      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 и убывающем с такой таможенной территории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bookmarkEnd w:id="3883"/>
    <w:bookmarkStart w:name="z4365" w:id="3884"/>
    <w:p>
      <w:pPr>
        <w:spacing w:after="0"/>
        <w:ind w:left="0"/>
        <w:jc w:val="both"/>
      </w:pPr>
      <w:r>
        <w:rPr>
          <w:rFonts w:ascii="Times New Roman"/>
          <w:b w:val="false"/>
          <w:i w:val="false"/>
          <w:color w:val="000000"/>
          <w:sz w:val="28"/>
        </w:rPr>
        <w:t>
      Таможенное декларирование припасов не осуществляется, если такие припасы находятся на бортах воздушных судов, прибывших на таможенную территорию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bookmarkEnd w:id="3884"/>
    <w:bookmarkStart w:name="z4366" w:id="3885"/>
    <w:p>
      <w:pPr>
        <w:spacing w:after="0"/>
        <w:ind w:left="0"/>
        <w:jc w:val="both"/>
      </w:pPr>
      <w:r>
        <w:rPr>
          <w:rFonts w:ascii="Times New Roman"/>
          <w:b w:val="false"/>
          <w:i w:val="false"/>
          <w:color w:val="000000"/>
          <w:sz w:val="28"/>
        </w:rPr>
        <w:t>
      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Союза или убывающие с такой таможенной территории Союза, осуществляется с использованием декларации на товары.</w:t>
      </w:r>
    </w:p>
    <w:bookmarkEnd w:id="3885"/>
    <w:bookmarkStart w:name="z4367" w:id="3886"/>
    <w:p>
      <w:pPr>
        <w:spacing w:after="0"/>
        <w:ind w:left="0"/>
        <w:jc w:val="both"/>
      </w:pPr>
      <w:r>
        <w:rPr>
          <w:rFonts w:ascii="Times New Roman"/>
          <w:b w:val="false"/>
          <w:i w:val="false"/>
          <w:color w:val="000000"/>
          <w:sz w:val="28"/>
        </w:rPr>
        <w:t>
      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bookmarkEnd w:id="3886"/>
    <w:bookmarkStart w:name="z4368" w:id="3887"/>
    <w:p>
      <w:pPr>
        <w:spacing w:after="0"/>
        <w:ind w:left="0"/>
        <w:jc w:val="both"/>
      </w:pPr>
      <w:r>
        <w:rPr>
          <w:rFonts w:ascii="Times New Roman"/>
          <w:b w:val="false"/>
          <w:i w:val="false"/>
          <w:color w:val="000000"/>
          <w:sz w:val="28"/>
        </w:rPr>
        <w:t>
      Сведения, подлежащие указанию в декларации на товары при таможенном декларировании указанных припасов, определяются Комиссией.</w:t>
      </w:r>
    </w:p>
    <w:bookmarkEnd w:id="3887"/>
    <w:bookmarkStart w:name="z4369" w:id="3888"/>
    <w:p>
      <w:pPr>
        <w:spacing w:after="0"/>
        <w:ind w:left="0"/>
        <w:jc w:val="both"/>
      </w:pPr>
      <w:r>
        <w:rPr>
          <w:rFonts w:ascii="Times New Roman"/>
          <w:b w:val="false"/>
          <w:i w:val="false"/>
          <w:color w:val="000000"/>
          <w:sz w:val="28"/>
        </w:rPr>
        <w:t>
      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bookmarkEnd w:id="3888"/>
    <w:bookmarkStart w:name="z4370" w:id="3889"/>
    <w:p>
      <w:pPr>
        <w:spacing w:after="0"/>
        <w:ind w:left="0"/>
        <w:jc w:val="both"/>
      </w:pPr>
      <w:r>
        <w:rPr>
          <w:rFonts w:ascii="Times New Roman"/>
          <w:b w:val="false"/>
          <w:i w:val="false"/>
          <w:color w:val="000000"/>
          <w:sz w:val="28"/>
        </w:rPr>
        <w:t>
      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bookmarkEnd w:id="3889"/>
    <w:bookmarkStart w:name="z4371" w:id="3890"/>
    <w:p>
      <w:pPr>
        <w:spacing w:after="0"/>
        <w:ind w:left="0"/>
        <w:jc w:val="both"/>
      </w:pPr>
      <w:r>
        <w:rPr>
          <w:rFonts w:ascii="Times New Roman"/>
          <w:b w:val="false"/>
          <w:i w:val="false"/>
          <w:color w:val="000000"/>
          <w:sz w:val="28"/>
        </w:rPr>
        <w:t>
      7. Комиссия вправе определять особенности таможенного декларирования и совершения иных таможенных операций в отношении припасов.</w:t>
      </w:r>
    </w:p>
    <w:bookmarkEnd w:id="3890"/>
    <w:p>
      <w:pPr>
        <w:spacing w:after="0"/>
        <w:ind w:left="0"/>
        <w:jc w:val="both"/>
      </w:pPr>
      <w:r>
        <w:rPr>
          <w:rFonts w:ascii="Times New Roman"/>
          <w:b/>
          <w:i w:val="false"/>
          <w:color w:val="000000"/>
          <w:sz w:val="28"/>
        </w:rPr>
        <w:t>Статья 283. Использование припасов на таможенной территории Союза</w:t>
      </w:r>
    </w:p>
    <w:bookmarkStart w:name="z4372" w:id="3891"/>
    <w:p>
      <w:pPr>
        <w:spacing w:after="0"/>
        <w:ind w:left="0"/>
        <w:jc w:val="both"/>
      </w:pPr>
      <w:r>
        <w:rPr>
          <w:rFonts w:ascii="Times New Roman"/>
          <w:b w:val="false"/>
          <w:i w:val="false"/>
          <w:color w:val="000000"/>
          <w:sz w:val="28"/>
        </w:rPr>
        <w:t>
      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bookmarkEnd w:id="3891"/>
    <w:bookmarkStart w:name="z4373" w:id="3892"/>
    <w:p>
      <w:pPr>
        <w:spacing w:after="0"/>
        <w:ind w:left="0"/>
        <w:jc w:val="both"/>
      </w:pPr>
      <w:r>
        <w:rPr>
          <w:rFonts w:ascii="Times New Roman"/>
          <w:b w:val="false"/>
          <w:i w:val="false"/>
          <w:color w:val="000000"/>
          <w:sz w:val="28"/>
        </w:rPr>
        <w:t>
      2. При совершении посадки воздушных судов в одном аэропорте или нескольких аэропортах, которые находятся на таможенной территории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bookmarkEnd w:id="3892"/>
    <w:bookmarkStart w:name="z4374" w:id="3893"/>
    <w:p>
      <w:pPr>
        <w:spacing w:after="0"/>
        <w:ind w:left="0"/>
        <w:jc w:val="both"/>
      </w:pPr>
      <w:r>
        <w:rPr>
          <w:rFonts w:ascii="Times New Roman"/>
          <w:b w:val="false"/>
          <w:i w:val="false"/>
          <w:color w:val="000000"/>
          <w:sz w:val="28"/>
        </w:rPr>
        <w:t>
      Во время нахождения воздушных судов на таможенной территории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bookmarkEnd w:id="3893"/>
    <w:bookmarkStart w:name="z4375" w:id="3894"/>
    <w:p>
      <w:pPr>
        <w:spacing w:after="0"/>
        <w:ind w:left="0"/>
        <w:jc w:val="both"/>
      </w:pPr>
      <w:r>
        <w:rPr>
          <w:rFonts w:ascii="Times New Roman"/>
          <w:b w:val="false"/>
          <w:i w:val="false"/>
          <w:color w:val="000000"/>
          <w:sz w:val="28"/>
        </w:rPr>
        <w:t>
      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bookmarkEnd w:id="3894"/>
    <w:bookmarkStart w:name="z4376" w:id="3895"/>
    <w:p>
      <w:pPr>
        <w:spacing w:after="0"/>
        <w:ind w:left="0"/>
        <w:jc w:val="both"/>
      </w:pPr>
      <w:r>
        <w:rPr>
          <w:rFonts w:ascii="Times New Roman"/>
          <w:b w:val="false"/>
          <w:i w:val="false"/>
          <w:color w:val="000000"/>
          <w:sz w:val="28"/>
        </w:rPr>
        <w:t>
      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Союза при условии, что их раздача и продажа осуществляются в этих поездах.</w:t>
      </w:r>
    </w:p>
    <w:bookmarkEnd w:id="3895"/>
    <w:bookmarkStart w:name="z4377" w:id="3896"/>
    <w:p>
      <w:pPr>
        <w:spacing w:after="0"/>
        <w:ind w:left="0"/>
        <w:jc w:val="both"/>
      </w:pPr>
      <w:r>
        <w:rPr>
          <w:rFonts w:ascii="Times New Roman"/>
          <w:b w:val="false"/>
          <w:i w:val="false"/>
          <w:color w:val="000000"/>
          <w:sz w:val="28"/>
        </w:rPr>
        <w:t>
      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Союза. По решению таможенного органа место, в котором хранятся припасы, может быть опечатано путем наложения таможенных пломб и печатей.</w:t>
      </w:r>
    </w:p>
    <w:bookmarkEnd w:id="3896"/>
    <w:bookmarkStart w:name="z4378" w:id="3897"/>
    <w:p>
      <w:pPr>
        <w:spacing w:after="0"/>
        <w:ind w:left="0"/>
        <w:jc w:val="both"/>
      </w:pPr>
      <w:r>
        <w:rPr>
          <w:rFonts w:ascii="Times New Roman"/>
          <w:b w:val="false"/>
          <w:i w:val="false"/>
          <w:color w:val="000000"/>
          <w:sz w:val="28"/>
        </w:rPr>
        <w:t>
      5. Припасы, находящиеся на бортах водных и воздушных судов или в поездах, с разрешения таможенного органа могут временно выгружаться, 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bookmarkEnd w:id="3897"/>
    <w:bookmarkStart w:name="z4379" w:id="3898"/>
    <w:p>
      <w:pPr>
        <w:spacing w:after="0"/>
        <w:ind w:left="0"/>
        <w:jc w:val="both"/>
      </w:pPr>
      <w:r>
        <w:rPr>
          <w:rFonts w:ascii="Times New Roman"/>
          <w:b w:val="false"/>
          <w:i w:val="false"/>
          <w:color w:val="000000"/>
          <w:sz w:val="28"/>
        </w:rPr>
        <w:t>
      6. Припасы, выгруженные на таможенной территории Союза 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w:t>
      </w:r>
    </w:p>
    <w:bookmarkEnd w:id="3898"/>
    <w:bookmarkStart w:name="z4380" w:id="3899"/>
    <w:p>
      <w:pPr>
        <w:spacing w:after="0"/>
        <w:ind w:left="0"/>
        <w:jc w:val="both"/>
      </w:pPr>
      <w:r>
        <w:rPr>
          <w:rFonts w:ascii="Times New Roman"/>
          <w:b w:val="false"/>
          <w:i w:val="false"/>
          <w:color w:val="000000"/>
          <w:sz w:val="28"/>
        </w:rPr>
        <w:t>
      С припасами, выгруженными на таможенную территорию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в другие поезда, осуществляющие международные перевозки грузов, пассажиров и (или) багажа.</w:t>
      </w:r>
    </w:p>
    <w:bookmarkEnd w:id="3899"/>
    <w:bookmarkStart w:name="z4381" w:id="3900"/>
    <w:p>
      <w:pPr>
        <w:spacing w:after="0"/>
        <w:ind w:left="0"/>
        <w:jc w:val="both"/>
      </w:pPr>
      <w:r>
        <w:rPr>
          <w:rFonts w:ascii="Times New Roman"/>
          <w:b w:val="false"/>
          <w:i w:val="false"/>
          <w:color w:val="000000"/>
          <w:sz w:val="28"/>
        </w:rPr>
        <w:t>
      7. Законодательством государств-членов могут устанавливаться порядок и условия использования иностранных товаров, помещенных под таможенную процедуру беспошлинной торговли, выпущенных в качестве припасов и вывозимых с таможенной территории Союза в поездах.</w:t>
      </w:r>
    </w:p>
    <w:bookmarkEnd w:id="3900"/>
    <w:bookmarkStart w:name="z4382" w:id="3901"/>
    <w:p>
      <w:pPr>
        <w:spacing w:after="0"/>
        <w:ind w:left="0"/>
        <w:jc w:val="both"/>
      </w:pPr>
      <w:r>
        <w:rPr>
          <w:rFonts w:ascii="Times New Roman"/>
          <w:b w:val="false"/>
          <w:i w:val="false"/>
          <w:color w:val="000000"/>
          <w:sz w:val="28"/>
        </w:rPr>
        <w:t>
      8. Декларант товаров, указанных в пунктах 5 и 6 статьи 281 настоящего Кодекса, выпущенных в качестве припасов, вывозимых с таможенной территории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w:t>
      </w:r>
    </w:p>
    <w:bookmarkEnd w:id="3901"/>
    <w:bookmarkStart w:name="z4383" w:id="3902"/>
    <w:p>
      <w:pPr>
        <w:spacing w:after="0"/>
        <w:ind w:left="0"/>
        <w:jc w:val="both"/>
      </w:pPr>
      <w:r>
        <w:rPr>
          <w:rFonts w:ascii="Times New Roman"/>
          <w:b w:val="false"/>
          <w:i w:val="false"/>
          <w:color w:val="000000"/>
          <w:sz w:val="28"/>
        </w:rPr>
        <w:t>
      9. Иностранные товары, выпущенные в качестве припасов, могут использоваться на таможенной территории Союза в целях, не предусмотренных настоящей главой, при условии их помещения под таможенные процедуры, предусмотренные настоящим Кодексом.</w:t>
      </w:r>
    </w:p>
    <w:bookmarkEnd w:id="3902"/>
    <w:p>
      <w:pPr>
        <w:spacing w:after="0"/>
        <w:ind w:left="0"/>
        <w:jc w:val="both"/>
      </w:pPr>
      <w:r>
        <w:rPr>
          <w:rFonts w:ascii="Times New Roman"/>
          <w:b/>
          <w:i w:val="false"/>
          <w:color w:val="000000"/>
          <w:sz w:val="28"/>
        </w:rPr>
        <w:t>Статья 284.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bookmarkStart w:name="z4384" w:id="390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bookmarkEnd w:id="3903"/>
    <w:bookmarkStart w:name="z4385" w:id="390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bookmarkEnd w:id="3904"/>
    <w:bookmarkStart w:name="z4386" w:id="3905"/>
    <w:p>
      <w:pPr>
        <w:spacing w:after="0"/>
        <w:ind w:left="0"/>
        <w:jc w:val="both"/>
      </w:pPr>
      <w:r>
        <w:rPr>
          <w:rFonts w:ascii="Times New Roman"/>
          <w:b w:val="false"/>
          <w:i w:val="false"/>
          <w:color w:val="000000"/>
          <w:sz w:val="28"/>
        </w:rPr>
        <w:t>
      1) фактический вывоз иностранных товаров, выпущенных в качестве припасов, с таможенной территории Союза;</w:t>
      </w:r>
    </w:p>
    <w:bookmarkEnd w:id="3905"/>
    <w:bookmarkStart w:name="z4387" w:id="3906"/>
    <w:p>
      <w:pPr>
        <w:spacing w:after="0"/>
        <w:ind w:left="0"/>
        <w:jc w:val="both"/>
      </w:pPr>
      <w:r>
        <w:rPr>
          <w:rFonts w:ascii="Times New Roman"/>
          <w:b w:val="false"/>
          <w:i w:val="false"/>
          <w:color w:val="000000"/>
          <w:sz w:val="28"/>
        </w:rPr>
        <w:t>
      2) использование в соответствии со статьей 283 настоящего Кодекса иностранных товаров, выпущенных в качестве припасов;</w:t>
      </w:r>
    </w:p>
    <w:bookmarkEnd w:id="3906"/>
    <w:bookmarkStart w:name="z4388" w:id="3907"/>
    <w:p>
      <w:pPr>
        <w:spacing w:after="0"/>
        <w:ind w:left="0"/>
        <w:jc w:val="both"/>
      </w:pPr>
      <w:r>
        <w:rPr>
          <w:rFonts w:ascii="Times New Roman"/>
          <w:b w:val="false"/>
          <w:i w:val="false"/>
          <w:color w:val="000000"/>
          <w:sz w:val="28"/>
        </w:rPr>
        <w:t>
      3) помещение таких товаров под таможенные процедуры в соответствии с настоящим Кодексом;</w:t>
      </w:r>
    </w:p>
    <w:bookmarkEnd w:id="3907"/>
    <w:bookmarkStart w:name="z4389" w:id="390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3908"/>
    <w:bookmarkStart w:name="z4390" w:id="3909"/>
    <w:p>
      <w:pPr>
        <w:spacing w:after="0"/>
        <w:ind w:left="0"/>
        <w:jc w:val="both"/>
      </w:pPr>
      <w:r>
        <w:rPr>
          <w:rFonts w:ascii="Times New Roman"/>
          <w:b w:val="false"/>
          <w:i w:val="false"/>
          <w:color w:val="000000"/>
          <w:sz w:val="28"/>
        </w:rPr>
        <w:t>
      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909"/>
    <w:bookmarkStart w:name="z4391" w:id="3910"/>
    <w:p>
      <w:pPr>
        <w:spacing w:after="0"/>
        <w:ind w:left="0"/>
        <w:jc w:val="both"/>
      </w:pPr>
      <w:r>
        <w:rPr>
          <w:rFonts w:ascii="Times New Roman"/>
          <w:b w:val="false"/>
          <w:i w:val="false"/>
          <w:color w:val="000000"/>
          <w:sz w:val="28"/>
        </w:rPr>
        <w:t>
      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3910"/>
    <w:bookmarkStart w:name="z4392" w:id="3911"/>
    <w:p>
      <w:pPr>
        <w:spacing w:after="0"/>
        <w:ind w:left="0"/>
        <w:jc w:val="both"/>
      </w:pPr>
      <w:r>
        <w:rPr>
          <w:rFonts w:ascii="Times New Roman"/>
          <w:b w:val="false"/>
          <w:i w:val="false"/>
          <w:color w:val="000000"/>
          <w:sz w:val="28"/>
        </w:rPr>
        <w:t>
      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3911"/>
    <w:bookmarkStart w:name="z4393" w:id="3912"/>
    <w:p>
      <w:pPr>
        <w:spacing w:after="0"/>
        <w:ind w:left="0"/>
        <w:jc w:val="both"/>
      </w:pPr>
      <w:r>
        <w:rPr>
          <w:rFonts w:ascii="Times New Roman"/>
          <w:b w:val="false"/>
          <w:i w:val="false"/>
          <w:color w:val="000000"/>
          <w:sz w:val="28"/>
        </w:rPr>
        <w:t>
      8) конфискация или обращение таких товаров в собственность (доход) государства-члена в соответствии с законодательством этого государства-члена;</w:t>
      </w:r>
    </w:p>
    <w:bookmarkEnd w:id="3912"/>
    <w:bookmarkStart w:name="z4394" w:id="3913"/>
    <w:p>
      <w:pPr>
        <w:spacing w:after="0"/>
        <w:ind w:left="0"/>
        <w:jc w:val="both"/>
      </w:pPr>
      <w:r>
        <w:rPr>
          <w:rFonts w:ascii="Times New Roman"/>
          <w:b w:val="false"/>
          <w:i w:val="false"/>
          <w:color w:val="000000"/>
          <w:sz w:val="28"/>
        </w:rPr>
        <w:t>
      9) задержание таможенным органом таких товаров в соответствии с главой 51 настоящего Кодекса;</w:t>
      </w:r>
    </w:p>
    <w:bookmarkEnd w:id="3913"/>
    <w:bookmarkStart w:name="z4395" w:id="3914"/>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таких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3914"/>
    <w:bookmarkStart w:name="z4396" w:id="391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3915"/>
    <w:bookmarkStart w:name="z4397" w:id="3916"/>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w:t>
      </w:r>
    </w:p>
    <w:bookmarkEnd w:id="3916"/>
    <w:bookmarkStart w:name="z4398" w:id="3917"/>
    <w:p>
      <w:pPr>
        <w:spacing w:after="0"/>
        <w:ind w:left="0"/>
        <w:jc w:val="both"/>
      </w:pPr>
      <w:r>
        <w:rPr>
          <w:rFonts w:ascii="Times New Roman"/>
          <w:b w:val="false"/>
          <w:i w:val="false"/>
          <w:color w:val="000000"/>
          <w:sz w:val="28"/>
        </w:rPr>
        <w:t>
      1) в случае утраты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w:t>
      </w:r>
    </w:p>
    <w:bookmarkEnd w:id="3917"/>
    <w:bookmarkStart w:name="z4399" w:id="3918"/>
    <w:p>
      <w:pPr>
        <w:spacing w:after="0"/>
        <w:ind w:left="0"/>
        <w:jc w:val="both"/>
      </w:pPr>
      <w:r>
        <w:rPr>
          <w:rFonts w:ascii="Times New Roman"/>
          <w:b w:val="false"/>
          <w:i w:val="false"/>
          <w:color w:val="000000"/>
          <w:sz w:val="28"/>
        </w:rPr>
        <w:t>
      2) в случае использования таких иностранных товаров на таможенной территории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bookmarkEnd w:id="3918"/>
    <w:bookmarkStart w:name="z4400" w:id="3919"/>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919"/>
    <w:bookmarkStart w:name="z4401" w:id="392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bookmarkEnd w:id="3920"/>
    <w:bookmarkStart w:name="z4402" w:id="3921"/>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3921"/>
    <w:bookmarkStart w:name="z4403" w:id="3922"/>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3922"/>
    <w:bookmarkStart w:name="z4404" w:id="3923"/>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bookmarkEnd w:id="3923"/>
    <w:bookmarkStart w:name="z4405" w:id="3924"/>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bookmarkEnd w:id="3924"/>
    <w:bookmarkStart w:name="z4406" w:id="3925"/>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w:t>
      </w:r>
    </w:p>
    <w:bookmarkEnd w:id="3925"/>
    <w:bookmarkStart w:name="z4407" w:id="3926"/>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3926"/>
    <w:bookmarkStart w:name="z4408" w:id="3927"/>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3927"/>
    <w:bookmarkStart w:name="z4409" w:id="3928"/>
    <w:p>
      <w:pPr>
        <w:spacing w:after="0"/>
        <w:ind w:left="0"/>
        <w:jc w:val="both"/>
      </w:pPr>
      <w:r>
        <w:rPr>
          <w:rFonts w:ascii="Times New Roman"/>
          <w:b w:val="false"/>
          <w:i w:val="false"/>
          <w:color w:val="000000"/>
          <w:sz w:val="28"/>
        </w:rPr>
        <w:t>
      6. В случае фактического вывоза иностранных товаров, выпущенных в качестве припасов, с таможенной территории Союза, задержания таможенными органами таких товаров в соответствии с главой 51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3928"/>
    <w:bookmarkStart w:name="z4410" w:id="3929"/>
    <w:p>
      <w:pPr>
        <w:spacing w:after="0"/>
        <w:ind w:left="0"/>
        <w:jc w:val="left"/>
      </w:pPr>
      <w:r>
        <w:rPr>
          <w:rFonts w:ascii="Times New Roman"/>
          <w:b/>
          <w:i w:val="false"/>
          <w:color w:val="000000"/>
        </w:rPr>
        <w:t xml:space="preserve"> Глава 40</w:t>
      </w:r>
      <w:r>
        <w:br/>
      </w:r>
      <w:r>
        <w:rPr>
          <w:rFonts w:ascii="Times New Roman"/>
          <w:b/>
          <w:i w:val="false"/>
          <w:color w:val="000000"/>
        </w:rPr>
        <w:t>Особенности порядка и условий перемещения через таможенную границу Союза международных почтовых отправлений и пересылаемых в них товаров</w:t>
      </w:r>
    </w:p>
    <w:bookmarkEnd w:id="3929"/>
    <w:p>
      <w:pPr>
        <w:spacing w:after="0"/>
        <w:ind w:left="0"/>
        <w:jc w:val="both"/>
      </w:pPr>
      <w:r>
        <w:rPr>
          <w:rFonts w:ascii="Times New Roman"/>
          <w:b/>
          <w:i w:val="false"/>
          <w:color w:val="000000"/>
          <w:sz w:val="28"/>
        </w:rPr>
        <w:t>Статья 285. Особенности пересылки товаров в международных почтовых отправлениях</w:t>
      </w:r>
    </w:p>
    <w:bookmarkStart w:name="z4411" w:id="3930"/>
    <w:p>
      <w:pPr>
        <w:spacing w:after="0"/>
        <w:ind w:left="0"/>
        <w:jc w:val="both"/>
      </w:pPr>
      <w:r>
        <w:rPr>
          <w:rFonts w:ascii="Times New Roman"/>
          <w:b w:val="false"/>
          <w:i w:val="false"/>
          <w:color w:val="000000"/>
          <w:sz w:val="28"/>
        </w:rPr>
        <w:t>
      1. Не допускается пересылка в международных почтовых отправлениях следующих товаров:</w:t>
      </w:r>
    </w:p>
    <w:bookmarkEnd w:id="3930"/>
    <w:bookmarkStart w:name="z4412" w:id="3931"/>
    <w:p>
      <w:pPr>
        <w:spacing w:after="0"/>
        <w:ind w:left="0"/>
        <w:jc w:val="both"/>
      </w:pPr>
      <w:r>
        <w:rPr>
          <w:rFonts w:ascii="Times New Roman"/>
          <w:b w:val="false"/>
          <w:i w:val="false"/>
          <w:color w:val="000000"/>
          <w:sz w:val="28"/>
        </w:rPr>
        <w:t>
      1) товары, запрещенные к пересылке в соответствии с актами Всемирного почтового союза;</w:t>
      </w:r>
    </w:p>
    <w:bookmarkEnd w:id="3931"/>
    <w:bookmarkStart w:name="z4413" w:id="3932"/>
    <w:p>
      <w:pPr>
        <w:spacing w:after="0"/>
        <w:ind w:left="0"/>
        <w:jc w:val="both"/>
      </w:pPr>
      <w:r>
        <w:rPr>
          <w:rFonts w:ascii="Times New Roman"/>
          <w:b w:val="false"/>
          <w:i w:val="false"/>
          <w:color w:val="000000"/>
          <w:sz w:val="28"/>
        </w:rPr>
        <w:t>
      2) товары, не подлежащие пересылке в международных почтовых отправлениях, перечень которых определяется Комиссией.</w:t>
      </w:r>
    </w:p>
    <w:bookmarkEnd w:id="3932"/>
    <w:bookmarkStart w:name="z4414" w:id="3933"/>
    <w:p>
      <w:pPr>
        <w:spacing w:after="0"/>
        <w:ind w:left="0"/>
        <w:jc w:val="both"/>
      </w:pPr>
      <w:r>
        <w:rPr>
          <w:rFonts w:ascii="Times New Roman"/>
          <w:b w:val="false"/>
          <w:i w:val="false"/>
          <w:color w:val="000000"/>
          <w:sz w:val="28"/>
        </w:rPr>
        <w:t>
      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специальных, антидемпинговых, компенсационных пошлин в отношении таких товаров в соответствии с настоящим Кодексом.</w:t>
      </w:r>
    </w:p>
    <w:bookmarkEnd w:id="3933"/>
    <w:bookmarkStart w:name="z4415" w:id="3934"/>
    <w:p>
      <w:pPr>
        <w:spacing w:after="0"/>
        <w:ind w:left="0"/>
        <w:jc w:val="both"/>
      </w:pPr>
      <w:r>
        <w:rPr>
          <w:rFonts w:ascii="Times New Roman"/>
          <w:b w:val="false"/>
          <w:i w:val="false"/>
          <w:color w:val="000000"/>
          <w:sz w:val="28"/>
        </w:rPr>
        <w:t>
      3. Законодательством государств-членов может быть установлено, что назначенный оператор почтовой связи в порядке, установленном в соответствии с таким законодательством,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bookmarkEnd w:id="3934"/>
    <w:p>
      <w:pPr>
        <w:spacing w:after="0"/>
        <w:ind w:left="0"/>
        <w:jc w:val="both"/>
      </w:pPr>
      <w:r>
        <w:rPr>
          <w:rFonts w:ascii="Times New Roman"/>
          <w:b/>
          <w:i w:val="false"/>
          <w:color w:val="000000"/>
          <w:sz w:val="28"/>
        </w:rPr>
        <w:t>Статья 286.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bookmarkStart w:name="z4416" w:id="3935"/>
    <w:p>
      <w:pPr>
        <w:spacing w:after="0"/>
        <w:ind w:left="0"/>
        <w:jc w:val="both"/>
      </w:pPr>
      <w:r>
        <w:rPr>
          <w:rFonts w:ascii="Times New Roman"/>
          <w:b w:val="false"/>
          <w:i w:val="false"/>
          <w:color w:val="000000"/>
          <w:sz w:val="28"/>
        </w:rPr>
        <w:t>
      1. При прибытии международных почтовых отправлений на таможенную территорию Союза или их убытии с таможенной территории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bookmarkEnd w:id="3935"/>
    <w:bookmarkStart w:name="z4417" w:id="3936"/>
    <w:p>
      <w:pPr>
        <w:spacing w:after="0"/>
        <w:ind w:left="0"/>
        <w:jc w:val="both"/>
      </w:pPr>
      <w:r>
        <w:rPr>
          <w:rFonts w:ascii="Times New Roman"/>
          <w:b w:val="false"/>
          <w:i w:val="false"/>
          <w:color w:val="000000"/>
          <w:sz w:val="28"/>
        </w:rPr>
        <w:t>
      1) наименование мест (учреждений) международного почтового обмена, являющихся отправителем и получателем международных почтовых отправлений;</w:t>
      </w:r>
    </w:p>
    <w:bookmarkEnd w:id="3936"/>
    <w:bookmarkStart w:name="z4418" w:id="3937"/>
    <w:p>
      <w:pPr>
        <w:spacing w:after="0"/>
        <w:ind w:left="0"/>
        <w:jc w:val="both"/>
      </w:pPr>
      <w:r>
        <w:rPr>
          <w:rFonts w:ascii="Times New Roman"/>
          <w:b w:val="false"/>
          <w:i w:val="false"/>
          <w:color w:val="000000"/>
          <w:sz w:val="28"/>
        </w:rPr>
        <w:t>
      2) вес брутто международных почтовых отправлений (в килограммах);</w:t>
      </w:r>
    </w:p>
    <w:bookmarkEnd w:id="3937"/>
    <w:bookmarkStart w:name="z4419" w:id="3938"/>
    <w:p>
      <w:pPr>
        <w:spacing w:after="0"/>
        <w:ind w:left="0"/>
        <w:jc w:val="both"/>
      </w:pPr>
      <w:r>
        <w:rPr>
          <w:rFonts w:ascii="Times New Roman"/>
          <w:b w:val="false"/>
          <w:i w:val="false"/>
          <w:color w:val="000000"/>
          <w:sz w:val="28"/>
        </w:rPr>
        <w:t>
      3) количество грузовых мест.</w:t>
      </w:r>
    </w:p>
    <w:bookmarkEnd w:id="3938"/>
    <w:bookmarkStart w:name="z4420" w:id="3939"/>
    <w:p>
      <w:pPr>
        <w:spacing w:after="0"/>
        <w:ind w:left="0"/>
        <w:jc w:val="both"/>
      </w:pPr>
      <w:r>
        <w:rPr>
          <w:rFonts w:ascii="Times New Roman"/>
          <w:b w:val="false"/>
          <w:i w:val="false"/>
          <w:color w:val="000000"/>
          <w:sz w:val="28"/>
        </w:rPr>
        <w:t>
      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bookmarkEnd w:id="3939"/>
    <w:bookmarkStart w:name="z4421" w:id="3940"/>
    <w:p>
      <w:pPr>
        <w:spacing w:after="0"/>
        <w:ind w:left="0"/>
        <w:jc w:val="both"/>
      </w:pPr>
      <w:r>
        <w:rPr>
          <w:rFonts w:ascii="Times New Roman"/>
          <w:b w:val="false"/>
          <w:i w:val="false"/>
          <w:color w:val="000000"/>
          <w:sz w:val="28"/>
        </w:rPr>
        <w:t>
      3. Аэрограммы, письма, почтовые карточки и отправления для слепых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bookmarkEnd w:id="3940"/>
    <w:bookmarkStart w:name="z4422" w:id="3941"/>
    <w:p>
      <w:pPr>
        <w:spacing w:after="0"/>
        <w:ind w:left="0"/>
        <w:jc w:val="both"/>
      </w:pPr>
      <w:r>
        <w:rPr>
          <w:rFonts w:ascii="Times New Roman"/>
          <w:b w:val="false"/>
          <w:i w:val="false"/>
          <w:color w:val="000000"/>
          <w:sz w:val="28"/>
        </w:rPr>
        <w:t>
      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w:t>
      </w:r>
    </w:p>
    <w:bookmarkEnd w:id="3941"/>
    <w:bookmarkStart w:name="z4423" w:id="3942"/>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государств-членов.</w:t>
      </w:r>
    </w:p>
    <w:bookmarkEnd w:id="3942"/>
    <w:bookmarkStart w:name="z4424" w:id="3943"/>
    <w:p>
      <w:pPr>
        <w:spacing w:after="0"/>
        <w:ind w:left="0"/>
        <w:jc w:val="both"/>
      </w:pPr>
      <w:r>
        <w:rPr>
          <w:rFonts w:ascii="Times New Roman"/>
          <w:b w:val="false"/>
          <w:i w:val="false"/>
          <w:color w:val="000000"/>
          <w:sz w:val="28"/>
        </w:rPr>
        <w:t>
      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Союза в сети Интернет.</w:t>
      </w:r>
    </w:p>
    <w:bookmarkEnd w:id="3943"/>
    <w:bookmarkStart w:name="z4425" w:id="3944"/>
    <w:p>
      <w:pPr>
        <w:spacing w:after="0"/>
        <w:ind w:left="0"/>
        <w:jc w:val="both"/>
      </w:pPr>
      <w:r>
        <w:rPr>
          <w:rFonts w:ascii="Times New Roman"/>
          <w:b w:val="false"/>
          <w:i w:val="false"/>
          <w:color w:val="000000"/>
          <w:sz w:val="28"/>
        </w:rPr>
        <w:t>
      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если иное не предусмотрено настоящим Кодексом, международными договорами государств-членов с третьей стороной и (или) законодательством государств-членов.</w:t>
      </w:r>
    </w:p>
    <w:bookmarkEnd w:id="3944"/>
    <w:bookmarkStart w:name="z4426" w:id="3945"/>
    <w:p>
      <w:pPr>
        <w:spacing w:after="0"/>
        <w:ind w:left="0"/>
        <w:jc w:val="both"/>
      </w:pPr>
      <w:r>
        <w:rPr>
          <w:rFonts w:ascii="Times New Roman"/>
          <w:b w:val="false"/>
          <w:i w:val="false"/>
          <w:color w:val="000000"/>
          <w:sz w:val="28"/>
        </w:rPr>
        <w:t>
      Меры по вывозу с таможенной территории Союза указанных товаров принимаются назначенным оператором почтовой связи государства-члена, на территории которого находится место (учреждение) международного почтового обмена, если иные лица не определены международными договорами государств-членов с третьей стороной и (или) законодательством государств-членов.</w:t>
      </w:r>
    </w:p>
    <w:bookmarkEnd w:id="3945"/>
    <w:bookmarkStart w:name="z4427" w:id="3946"/>
    <w:p>
      <w:pPr>
        <w:spacing w:after="0"/>
        <w:ind w:left="0"/>
        <w:jc w:val="both"/>
      </w:pPr>
      <w:r>
        <w:rPr>
          <w:rFonts w:ascii="Times New Roman"/>
          <w:b w:val="false"/>
          <w:i w:val="false"/>
          <w:color w:val="000000"/>
          <w:sz w:val="28"/>
        </w:rPr>
        <w:t>
      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Союза и доводит его до сведения назначенного оператора почтовой связи.</w:t>
      </w:r>
    </w:p>
    <w:bookmarkEnd w:id="3946"/>
    <w:bookmarkStart w:name="z4428" w:id="3947"/>
    <w:p>
      <w:pPr>
        <w:spacing w:after="0"/>
        <w:ind w:left="0"/>
        <w:jc w:val="both"/>
      </w:pPr>
      <w:r>
        <w:rPr>
          <w:rFonts w:ascii="Times New Roman"/>
          <w:b w:val="false"/>
          <w:i w:val="false"/>
          <w:color w:val="000000"/>
          <w:sz w:val="28"/>
        </w:rPr>
        <w:t>
      7.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такой территории товаров, указанных в абзаце первом пункта 5 настоящей статьи, такие товары задерживаются таможенными органами в соответствии с главой 51 настоящего Кодекса.</w:t>
      </w:r>
    </w:p>
    <w:bookmarkEnd w:id="3947"/>
    <w:bookmarkStart w:name="z4429" w:id="3948"/>
    <w:p>
      <w:pPr>
        <w:spacing w:after="0"/>
        <w:ind w:left="0"/>
        <w:jc w:val="both"/>
      </w:pPr>
      <w:r>
        <w:rPr>
          <w:rFonts w:ascii="Times New Roman"/>
          <w:b w:val="false"/>
          <w:i w:val="false"/>
          <w:color w:val="000000"/>
          <w:sz w:val="28"/>
        </w:rPr>
        <w:t>
      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и (или) установленных законодательством государств-членов в соответствии с пунктом 10 настоящей статьи, - в качестве декларации на товары.</w:t>
      </w:r>
    </w:p>
    <w:bookmarkEnd w:id="3948"/>
    <w:bookmarkStart w:name="z4430" w:id="3949"/>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bookmarkEnd w:id="3949"/>
    <w:bookmarkStart w:name="z4431" w:id="3950"/>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3950"/>
    <w:bookmarkStart w:name="z4432" w:id="3951"/>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3951"/>
    <w:bookmarkStart w:name="z4433" w:id="3952"/>
    <w:p>
      <w:pPr>
        <w:spacing w:after="0"/>
        <w:ind w:left="0"/>
        <w:jc w:val="both"/>
      </w:pPr>
      <w:r>
        <w:rPr>
          <w:rFonts w:ascii="Times New Roman"/>
          <w:b w:val="false"/>
          <w:i w:val="false"/>
          <w:color w:val="000000"/>
          <w:sz w:val="28"/>
        </w:rPr>
        <w:t>
      10. Законодательством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w:t>
      </w:r>
    </w:p>
    <w:bookmarkEnd w:id="3952"/>
    <w:bookmarkStart w:name="z4434" w:id="3953"/>
    <w:p>
      <w:pPr>
        <w:spacing w:after="0"/>
        <w:ind w:left="0"/>
        <w:jc w:val="both"/>
      </w:pPr>
      <w:r>
        <w:rPr>
          <w:rFonts w:ascii="Times New Roman"/>
          <w:b w:val="false"/>
          <w:i w:val="false"/>
          <w:color w:val="000000"/>
          <w:sz w:val="28"/>
        </w:rPr>
        <w:t>
      11.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государства-члена.</w:t>
      </w:r>
    </w:p>
    <w:bookmarkEnd w:id="3953"/>
    <w:bookmarkStart w:name="z4435" w:id="3954"/>
    <w:p>
      <w:pPr>
        <w:spacing w:after="0"/>
        <w:ind w:left="0"/>
        <w:jc w:val="both"/>
      </w:pPr>
      <w:r>
        <w:rPr>
          <w:rFonts w:ascii="Times New Roman"/>
          <w:b w:val="false"/>
          <w:i w:val="false"/>
          <w:color w:val="000000"/>
          <w:sz w:val="28"/>
        </w:rPr>
        <w:t>
      Законодательством государств-членов может быть установлено, что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w:t>
      </w:r>
    </w:p>
    <w:bookmarkEnd w:id="3954"/>
    <w:bookmarkStart w:name="z4436" w:id="3955"/>
    <w:p>
      <w:pPr>
        <w:spacing w:after="0"/>
        <w:ind w:left="0"/>
        <w:jc w:val="both"/>
      </w:pPr>
      <w:r>
        <w:rPr>
          <w:rFonts w:ascii="Times New Roman"/>
          <w:b w:val="false"/>
          <w:i w:val="false"/>
          <w:color w:val="000000"/>
          <w:sz w:val="28"/>
        </w:rPr>
        <w:t>
      12.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2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bookmarkEnd w:id="3955"/>
    <w:bookmarkStart w:name="z4437" w:id="3956"/>
    <w:p>
      <w:pPr>
        <w:spacing w:after="0"/>
        <w:ind w:left="0"/>
        <w:jc w:val="both"/>
      </w:pPr>
      <w:r>
        <w:rPr>
          <w:rFonts w:ascii="Times New Roman"/>
          <w:b w:val="false"/>
          <w:i w:val="false"/>
          <w:color w:val="000000"/>
          <w:sz w:val="28"/>
        </w:rPr>
        <w:t>
      13.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Союза, осуществляются до их передачи назначенным операторам почтовой связи для отправки.</w:t>
      </w:r>
    </w:p>
    <w:bookmarkEnd w:id="3956"/>
    <w:bookmarkStart w:name="z4438" w:id="3957"/>
    <w:p>
      <w:pPr>
        <w:spacing w:after="0"/>
        <w:ind w:left="0"/>
        <w:jc w:val="both"/>
      </w:pPr>
      <w:r>
        <w:rPr>
          <w:rFonts w:ascii="Times New Roman"/>
          <w:b w:val="false"/>
          <w:i w:val="false"/>
          <w:color w:val="000000"/>
          <w:sz w:val="28"/>
        </w:rPr>
        <w:t>
      14. Товары, пересылаемые в международных почтовых отправлениях, ввезенные на таможенную территорию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bookmarkEnd w:id="3957"/>
    <w:bookmarkStart w:name="z4439" w:id="3958"/>
    <w:p>
      <w:pPr>
        <w:spacing w:after="0"/>
        <w:ind w:left="0"/>
        <w:jc w:val="both"/>
      </w:pPr>
      <w:r>
        <w:rPr>
          <w:rFonts w:ascii="Times New Roman"/>
          <w:b w:val="false"/>
          <w:i w:val="false"/>
          <w:color w:val="000000"/>
          <w:sz w:val="28"/>
        </w:rPr>
        <w:t>
      Для получения разрешения таможенного органа на вывоз с таможенной территории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3958"/>
    <w:bookmarkStart w:name="z4440" w:id="3959"/>
    <w:p>
      <w:pPr>
        <w:spacing w:after="0"/>
        <w:ind w:left="0"/>
        <w:jc w:val="both"/>
      </w:pPr>
      <w:r>
        <w:rPr>
          <w:rFonts w:ascii="Times New Roman"/>
          <w:b w:val="false"/>
          <w:i w:val="false"/>
          <w:color w:val="000000"/>
          <w:sz w:val="28"/>
        </w:rPr>
        <w:t>
      15. Товары для личного пользования, пересылаемые в международных почтовых отправлениях, вывезенные с таможенной территории Союза и не врученные получателю, ввозятся на таможенную территорию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Союза.</w:t>
      </w:r>
    </w:p>
    <w:bookmarkEnd w:id="3959"/>
    <w:bookmarkStart w:name="z4441" w:id="3960"/>
    <w:p>
      <w:pPr>
        <w:spacing w:after="0"/>
        <w:ind w:left="0"/>
        <w:jc w:val="both"/>
      </w:pPr>
      <w:r>
        <w:rPr>
          <w:rFonts w:ascii="Times New Roman"/>
          <w:b w:val="false"/>
          <w:i w:val="false"/>
          <w:color w:val="000000"/>
          <w:sz w:val="28"/>
        </w:rPr>
        <w:t>
      Для получения разрешения таможенного органа на ввоз на таможенную территорию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3960"/>
    <w:bookmarkStart w:name="z4442" w:id="3961"/>
    <w:p>
      <w:pPr>
        <w:spacing w:after="0"/>
        <w:ind w:left="0"/>
        <w:jc w:val="both"/>
      </w:pPr>
      <w:r>
        <w:rPr>
          <w:rFonts w:ascii="Times New Roman"/>
          <w:b w:val="false"/>
          <w:i w:val="false"/>
          <w:color w:val="000000"/>
          <w:sz w:val="28"/>
        </w:rPr>
        <w:t>
      16. Порожняя почтовая тара перемещается через таможенную границу Союза с разрешения таможенного органа без таможенного декларирования и помещения под таможенные процедуры.</w:t>
      </w:r>
    </w:p>
    <w:bookmarkEnd w:id="3961"/>
    <w:bookmarkStart w:name="z4443" w:id="3962"/>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bookmarkEnd w:id="3962"/>
    <w:bookmarkStart w:name="z4444" w:id="3963"/>
    <w:p>
      <w:pPr>
        <w:spacing w:after="0"/>
        <w:ind w:left="0"/>
        <w:jc w:val="both"/>
      </w:pPr>
      <w:r>
        <w:rPr>
          <w:rFonts w:ascii="Times New Roman"/>
          <w:b w:val="false"/>
          <w:i w:val="false"/>
          <w:color w:val="000000"/>
          <w:sz w:val="28"/>
        </w:rPr>
        <w:t>
      17.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14 настоящей статьи, если в отношении таких товаров не подана декларация на товары или пассажирская таможенная декларация.</w:t>
      </w:r>
    </w:p>
    <w:bookmarkEnd w:id="3963"/>
    <w:bookmarkStart w:name="z4445" w:id="3964"/>
    <w:p>
      <w:pPr>
        <w:spacing w:after="0"/>
        <w:ind w:left="0"/>
        <w:jc w:val="both"/>
      </w:pPr>
      <w:r>
        <w:rPr>
          <w:rFonts w:ascii="Times New Roman"/>
          <w:b w:val="false"/>
          <w:i w:val="false"/>
          <w:color w:val="000000"/>
          <w:sz w:val="28"/>
        </w:rPr>
        <w:t>
      18. Разрешение таможенного органа на перемещение через таможенную границу Союза товаров, указанных в пунктах 14 - 17 настоящей статьи, оформляется путем проставления таможенным органом соответствующих отметок на документах, указанных в пунктах 14 - 16 настоящей статьи.</w:t>
      </w:r>
    </w:p>
    <w:bookmarkEnd w:id="3964"/>
    <w:p>
      <w:pPr>
        <w:spacing w:after="0"/>
        <w:ind w:left="0"/>
        <w:jc w:val="both"/>
      </w:pPr>
      <w:r>
        <w:rPr>
          <w:rFonts w:ascii="Times New Roman"/>
          <w:b/>
          <w:i w:val="false"/>
          <w:color w:val="000000"/>
          <w:sz w:val="28"/>
        </w:rPr>
        <w:t>Статья 287. Особенности применения таможенной процедуры таможенного транзита в отношении международных почтовых отправлений</w:t>
      </w:r>
    </w:p>
    <w:bookmarkStart w:name="z4446" w:id="3965"/>
    <w:p>
      <w:pPr>
        <w:spacing w:after="0"/>
        <w:ind w:left="0"/>
        <w:jc w:val="both"/>
      </w:pPr>
      <w:r>
        <w:rPr>
          <w:rFonts w:ascii="Times New Roman"/>
          <w:b w:val="false"/>
          <w:i w:val="false"/>
          <w:color w:val="000000"/>
          <w:sz w:val="28"/>
        </w:rPr>
        <w:t>
      1. Таможенная процедура таможенного транзита применяется в отношении:</w:t>
      </w:r>
    </w:p>
    <w:bookmarkEnd w:id="3965"/>
    <w:bookmarkStart w:name="z4447" w:id="3966"/>
    <w:p>
      <w:pPr>
        <w:spacing w:after="0"/>
        <w:ind w:left="0"/>
        <w:jc w:val="both"/>
      </w:pPr>
      <w:r>
        <w:rPr>
          <w:rFonts w:ascii="Times New Roman"/>
          <w:b w:val="false"/>
          <w:i w:val="false"/>
          <w:color w:val="000000"/>
          <w:sz w:val="28"/>
        </w:rPr>
        <w:t>
      1) ввезенных на таможенную территорию Союза международных почтовых отправлений:</w:t>
      </w:r>
    </w:p>
    <w:bookmarkEnd w:id="3966"/>
    <w:bookmarkStart w:name="z4448" w:id="3967"/>
    <w:p>
      <w:pPr>
        <w:spacing w:after="0"/>
        <w:ind w:left="0"/>
        <w:jc w:val="both"/>
      </w:pPr>
      <w:r>
        <w:rPr>
          <w:rFonts w:ascii="Times New Roman"/>
          <w:b w:val="false"/>
          <w:i w:val="false"/>
          <w:color w:val="000000"/>
          <w:sz w:val="28"/>
        </w:rPr>
        <w:t>
      при их перевозке из места прибытия до места (учреждения) международного почтового обмена либо до места убытия;</w:t>
      </w:r>
    </w:p>
    <w:bookmarkEnd w:id="3967"/>
    <w:bookmarkStart w:name="z4449" w:id="3968"/>
    <w:p>
      <w:pPr>
        <w:spacing w:after="0"/>
        <w:ind w:left="0"/>
        <w:jc w:val="both"/>
      </w:pPr>
      <w:r>
        <w:rPr>
          <w:rFonts w:ascii="Times New Roman"/>
          <w:b w:val="false"/>
          <w:i w:val="false"/>
          <w:color w:val="000000"/>
          <w:sz w:val="28"/>
        </w:rPr>
        <w:t>
      для их перевозки между местами (учреждениями) международного почтового обмена;</w:t>
      </w:r>
    </w:p>
    <w:bookmarkEnd w:id="3968"/>
    <w:bookmarkStart w:name="z4450" w:id="3969"/>
    <w:p>
      <w:pPr>
        <w:spacing w:after="0"/>
        <w:ind w:left="0"/>
        <w:jc w:val="both"/>
      </w:pPr>
      <w:r>
        <w:rPr>
          <w:rFonts w:ascii="Times New Roman"/>
          <w:b w:val="false"/>
          <w:i w:val="false"/>
          <w:color w:val="000000"/>
          <w:sz w:val="28"/>
        </w:rPr>
        <w:t>
      2) вывозимых с таможенной территории Союза международных почтовых отправлений, содержащих товары, помещенные под таможенную процедуру реэкспорта, или товары, указанные в пункте 5 статьи 286 настоящего Кодекса, при их перевозке от места (учреждения) международного почтового обмена до места убытия.</w:t>
      </w:r>
    </w:p>
    <w:bookmarkEnd w:id="3969"/>
    <w:bookmarkStart w:name="z4451" w:id="3970"/>
    <w:p>
      <w:pPr>
        <w:spacing w:after="0"/>
        <w:ind w:left="0"/>
        <w:jc w:val="both"/>
      </w:pPr>
      <w:r>
        <w:rPr>
          <w:rFonts w:ascii="Times New Roman"/>
          <w:b w:val="false"/>
          <w:i w:val="false"/>
          <w:color w:val="000000"/>
          <w:sz w:val="28"/>
        </w:rPr>
        <w:t>
      2. Международные почтовые отправления помещаются под таможенную процедуру таможенного транзита в соответствии с главой 22 настоящего Кодекса с учетом особенностей, предусмотренных настоящей статьей.</w:t>
      </w:r>
    </w:p>
    <w:bookmarkEnd w:id="3970"/>
    <w:bookmarkStart w:name="z4452" w:id="3971"/>
    <w:p>
      <w:pPr>
        <w:spacing w:after="0"/>
        <w:ind w:left="0"/>
        <w:jc w:val="both"/>
      </w:pPr>
      <w:r>
        <w:rPr>
          <w:rFonts w:ascii="Times New Roman"/>
          <w:b w:val="false"/>
          <w:i w:val="false"/>
          <w:color w:val="000000"/>
          <w:sz w:val="28"/>
        </w:rPr>
        <w:t>
      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bookmarkEnd w:id="3971"/>
    <w:bookmarkStart w:name="z4453" w:id="3972"/>
    <w:p>
      <w:pPr>
        <w:spacing w:after="0"/>
        <w:ind w:left="0"/>
        <w:jc w:val="both"/>
      </w:pPr>
      <w:r>
        <w:rPr>
          <w:rFonts w:ascii="Times New Roman"/>
          <w:b w:val="false"/>
          <w:i w:val="false"/>
          <w:color w:val="000000"/>
          <w:sz w:val="28"/>
        </w:rPr>
        <w:t>
      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bookmarkEnd w:id="3972"/>
    <w:bookmarkStart w:name="z4454" w:id="3973"/>
    <w:p>
      <w:pPr>
        <w:spacing w:after="0"/>
        <w:ind w:left="0"/>
        <w:jc w:val="both"/>
      </w:pPr>
      <w:r>
        <w:rPr>
          <w:rFonts w:ascii="Times New Roman"/>
          <w:b w:val="false"/>
          <w:i w:val="false"/>
          <w:color w:val="000000"/>
          <w:sz w:val="28"/>
        </w:rPr>
        <w:t>
      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- 4 евро за 1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3973"/>
    <w:bookmarkStart w:name="z4455" w:id="3974"/>
    <w:p>
      <w:pPr>
        <w:spacing w:after="0"/>
        <w:ind w:left="0"/>
        <w:jc w:val="both"/>
      </w:pPr>
      <w:r>
        <w:rPr>
          <w:rFonts w:ascii="Times New Roman"/>
          <w:b w:val="false"/>
          <w:i w:val="false"/>
          <w:color w:val="000000"/>
          <w:sz w:val="28"/>
        </w:rPr>
        <w:t>
      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bookmarkEnd w:id="3974"/>
    <w:bookmarkStart w:name="z4456" w:id="3975"/>
    <w:p>
      <w:pPr>
        <w:spacing w:after="0"/>
        <w:ind w:left="0"/>
        <w:jc w:val="both"/>
      </w:pPr>
      <w:r>
        <w:rPr>
          <w:rFonts w:ascii="Times New Roman"/>
          <w:b w:val="false"/>
          <w:i w:val="false"/>
          <w:color w:val="000000"/>
          <w:sz w:val="28"/>
        </w:rPr>
        <w:t>
      1) декларантом выступает назначенный оператор почтовой связи;</w:t>
      </w:r>
    </w:p>
    <w:bookmarkEnd w:id="3975"/>
    <w:bookmarkStart w:name="z4457" w:id="3976"/>
    <w:p>
      <w:pPr>
        <w:spacing w:after="0"/>
        <w:ind w:left="0"/>
        <w:jc w:val="both"/>
      </w:pPr>
      <w:r>
        <w:rPr>
          <w:rFonts w:ascii="Times New Roman"/>
          <w:b w:val="false"/>
          <w:i w:val="false"/>
          <w:color w:val="000000"/>
          <w:sz w:val="28"/>
        </w:rPr>
        <w:t>
      2) международные почтовые отправления подлежат доставке в место (учреждение) международного почтового обмена.</w:t>
      </w:r>
    </w:p>
    <w:bookmarkEnd w:id="3976"/>
    <w:bookmarkStart w:name="z4458" w:id="3977"/>
    <w:p>
      <w:pPr>
        <w:spacing w:after="0"/>
        <w:ind w:left="0"/>
        <w:jc w:val="both"/>
      </w:pPr>
      <w:r>
        <w:rPr>
          <w:rFonts w:ascii="Times New Roman"/>
          <w:b w:val="false"/>
          <w:i w:val="false"/>
          <w:color w:val="000000"/>
          <w:sz w:val="28"/>
        </w:rPr>
        <w:t>
      6. В случае, предусмотренном подпунктом 2 пункта 5 настоящей статьи, назначенный оператор почтовой связи государства-члена,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bookmarkEnd w:id="3977"/>
    <w:bookmarkStart w:name="z4459" w:id="3978"/>
    <w:p>
      <w:pPr>
        <w:spacing w:after="0"/>
        <w:ind w:left="0"/>
        <w:jc w:val="both"/>
      </w:pPr>
      <w:r>
        <w:rPr>
          <w:rFonts w:ascii="Times New Roman"/>
          <w:b w:val="false"/>
          <w:i w:val="false"/>
          <w:color w:val="000000"/>
          <w:sz w:val="28"/>
        </w:rPr>
        <w:t>
      7. При наступлении обстоятельства, указанного в пункте 5 статьи 153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3978"/>
    <w:p>
      <w:pPr>
        <w:spacing w:after="0"/>
        <w:ind w:left="0"/>
        <w:jc w:val="both"/>
      </w:pPr>
      <w:r>
        <w:rPr>
          <w:rFonts w:ascii="Times New Roman"/>
          <w:b/>
          <w:i w:val="false"/>
          <w:color w:val="000000"/>
          <w:sz w:val="28"/>
        </w:rPr>
        <w:t>Статья 288.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bookmarkStart w:name="z4460" w:id="3979"/>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w:t>
      </w:r>
    </w:p>
    <w:bookmarkEnd w:id="3979"/>
    <w:bookmarkStart w:name="z4461" w:id="398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bookmarkEnd w:id="3980"/>
    <w:bookmarkStart w:name="z4462" w:id="3981"/>
    <w:p>
      <w:pPr>
        <w:spacing w:after="0"/>
        <w:ind w:left="0"/>
        <w:jc w:val="both"/>
      </w:pPr>
      <w:r>
        <w:rPr>
          <w:rFonts w:ascii="Times New Roman"/>
          <w:b w:val="false"/>
          <w:i w:val="false"/>
          <w:color w:val="000000"/>
          <w:sz w:val="28"/>
        </w:rPr>
        <w:t>
      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bookmarkEnd w:id="3981"/>
    <w:bookmarkStart w:name="z4463" w:id="3982"/>
    <w:p>
      <w:pPr>
        <w:spacing w:after="0"/>
        <w:ind w:left="0"/>
        <w:jc w:val="both"/>
      </w:pPr>
      <w:r>
        <w:rPr>
          <w:rFonts w:ascii="Times New Roman"/>
          <w:b w:val="false"/>
          <w:i w:val="false"/>
          <w:color w:val="000000"/>
          <w:sz w:val="28"/>
        </w:rPr>
        <w:t>
      2) возврат товаров, пересылаемых в международных почтовых отправлениях, их отправителю в соответствии с пунктом 14 или пунктом 17 статьи 286 настоящего Кодекса;</w:t>
      </w:r>
    </w:p>
    <w:bookmarkEnd w:id="3982"/>
    <w:bookmarkStart w:name="z4464" w:id="3983"/>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5 настоящей статьи;</w:t>
      </w:r>
    </w:p>
    <w:bookmarkEnd w:id="3983"/>
    <w:bookmarkStart w:name="z4465" w:id="3984"/>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w:t>
      </w:r>
    </w:p>
    <w:bookmarkEnd w:id="3984"/>
    <w:bookmarkStart w:name="z4466" w:id="3985"/>
    <w:p>
      <w:pPr>
        <w:spacing w:after="0"/>
        <w:ind w:left="0"/>
        <w:jc w:val="both"/>
      </w:pPr>
      <w:r>
        <w:rPr>
          <w:rFonts w:ascii="Times New Roman"/>
          <w:b w:val="false"/>
          <w:i w:val="false"/>
          <w:color w:val="000000"/>
          <w:sz w:val="28"/>
        </w:rPr>
        <w:t>
      5) конфискация или обращение товаров, пересылаемых в международных почтовых отправлениях, в собственность (доход) государства-члена в соответствии с законодательством этого государства-члена;</w:t>
      </w:r>
    </w:p>
    <w:bookmarkEnd w:id="3985"/>
    <w:bookmarkStart w:name="z4467" w:id="3986"/>
    <w:p>
      <w:pPr>
        <w:spacing w:after="0"/>
        <w:ind w:left="0"/>
        <w:jc w:val="both"/>
      </w:pPr>
      <w:r>
        <w:rPr>
          <w:rFonts w:ascii="Times New Roman"/>
          <w:b w:val="false"/>
          <w:i w:val="false"/>
          <w:color w:val="000000"/>
          <w:sz w:val="28"/>
        </w:rPr>
        <w:t>
      6) задержание таможенным органом товаров, пересылаемых в международных почтовых отправлениях, в соответствии с главой 51 настоящего Кодекса;</w:t>
      </w:r>
    </w:p>
    <w:bookmarkEnd w:id="3986"/>
    <w:bookmarkStart w:name="z4468" w:id="3987"/>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пересылаемых в международных почтовых отправлениях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3987"/>
    <w:bookmarkStart w:name="z4469" w:id="3988"/>
    <w:p>
      <w:pPr>
        <w:spacing w:after="0"/>
        <w:ind w:left="0"/>
        <w:jc w:val="both"/>
      </w:pPr>
      <w:r>
        <w:rPr>
          <w:rFonts w:ascii="Times New Roman"/>
          <w:b w:val="false"/>
          <w:i w:val="false"/>
          <w:color w:val="000000"/>
          <w:sz w:val="28"/>
        </w:rPr>
        <w:t>
      3. Обязанность по уплате ввозных таможенных пошлин, налогов подлежит исполнению при наступлении обстоятельств, указанных в пункте 4 настоящей статьи.</w:t>
      </w:r>
    </w:p>
    <w:bookmarkEnd w:id="3988"/>
    <w:bookmarkStart w:name="z4470" w:id="3989"/>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p>
    <w:bookmarkEnd w:id="3989"/>
    <w:bookmarkStart w:name="z4471" w:id="3990"/>
    <w:p>
      <w:pPr>
        <w:spacing w:after="0"/>
        <w:ind w:left="0"/>
        <w:jc w:val="both"/>
      </w:pPr>
      <w:r>
        <w:rPr>
          <w:rFonts w:ascii="Times New Roman"/>
          <w:b w:val="false"/>
          <w:i w:val="false"/>
          <w:color w:val="000000"/>
          <w:sz w:val="28"/>
        </w:rPr>
        <w:t>
      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bookmarkEnd w:id="3990"/>
    <w:bookmarkStart w:name="z4472" w:id="3991"/>
    <w:p>
      <w:pPr>
        <w:spacing w:after="0"/>
        <w:ind w:left="0"/>
        <w:jc w:val="both"/>
      </w:pPr>
      <w:r>
        <w:rPr>
          <w:rFonts w:ascii="Times New Roman"/>
          <w:b w:val="false"/>
          <w:i w:val="false"/>
          <w:color w:val="000000"/>
          <w:sz w:val="28"/>
        </w:rPr>
        <w:t>
      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bookmarkEnd w:id="3991"/>
    <w:bookmarkStart w:name="z4473" w:id="3992"/>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подлежат уплате в размере, установленном пунктом 4 статьи 287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3992"/>
    <w:bookmarkStart w:name="z4474" w:id="3993"/>
    <w:p>
      <w:pPr>
        <w:spacing w:after="0"/>
        <w:ind w:left="0"/>
        <w:jc w:val="left"/>
      </w:pPr>
      <w:r>
        <w:rPr>
          <w:rFonts w:ascii="Times New Roman"/>
          <w:b/>
          <w:i w:val="false"/>
          <w:color w:val="000000"/>
        </w:rPr>
        <w:t xml:space="preserve"> Глава 41</w:t>
      </w:r>
      <w:r>
        <w:br/>
      </w:r>
      <w:r>
        <w:rPr>
          <w:rFonts w:ascii="Times New Roman"/>
          <w:b/>
          <w:i w:val="false"/>
          <w:color w:val="000000"/>
        </w:rPr>
        <w:t>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w:t>
      </w:r>
    </w:p>
    <w:bookmarkEnd w:id="3993"/>
    <w:p>
      <w:pPr>
        <w:spacing w:after="0"/>
        <w:ind w:left="0"/>
        <w:jc w:val="both"/>
      </w:pPr>
      <w:r>
        <w:rPr>
          <w:rFonts w:ascii="Times New Roman"/>
          <w:b/>
          <w:i w:val="false"/>
          <w:color w:val="000000"/>
          <w:sz w:val="28"/>
        </w:rPr>
        <w:t>Статья 289. Общие положения о порядке и условиях перемещения через таможенную границу Союза товаров, перемещаемых трубопроводным транспортом или по линиям электропередачи</w:t>
      </w:r>
    </w:p>
    <w:bookmarkStart w:name="z4475" w:id="3994"/>
    <w:p>
      <w:pPr>
        <w:spacing w:after="0"/>
        <w:ind w:left="0"/>
        <w:jc w:val="both"/>
      </w:pPr>
      <w:r>
        <w:rPr>
          <w:rFonts w:ascii="Times New Roman"/>
          <w:b w:val="false"/>
          <w:i w:val="false"/>
          <w:color w:val="000000"/>
          <w:sz w:val="28"/>
        </w:rPr>
        <w:t>
      Настоящей главой определяются 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bookmarkEnd w:id="3994"/>
    <w:p>
      <w:pPr>
        <w:spacing w:after="0"/>
        <w:ind w:left="0"/>
        <w:jc w:val="both"/>
      </w:pPr>
      <w:r>
        <w:rPr>
          <w:rFonts w:ascii="Times New Roman"/>
          <w:b/>
          <w:i w:val="false"/>
          <w:color w:val="000000"/>
          <w:sz w:val="28"/>
        </w:rPr>
        <w:t>Статья 290. Особенности ввоза на таможенную территорию Союза, вывоза с таможенной территории Союза и таможенного декларирования товаров, перемещаемых трубопроводным транспортом</w:t>
      </w:r>
    </w:p>
    <w:bookmarkStart w:name="z4476" w:id="3995"/>
    <w:p>
      <w:pPr>
        <w:spacing w:after="0"/>
        <w:ind w:left="0"/>
        <w:jc w:val="both"/>
      </w:pPr>
      <w:r>
        <w:rPr>
          <w:rFonts w:ascii="Times New Roman"/>
          <w:b w:val="false"/>
          <w:i w:val="false"/>
          <w:color w:val="000000"/>
          <w:sz w:val="28"/>
        </w:rPr>
        <w:t>
      1. Ввоз на таможенную территорию Союза товаров, перемещаемых трубопроводным транспортом, допускается после их помещения под таможенные процедуры, предусмотренные настоящим Кодексом, либо, если это предусмотрено законодательством государств-членов о таможенном регулировании, - после их таможенного декларирования в соответствии с таможенной процедурой.</w:t>
      </w:r>
    </w:p>
    <w:bookmarkEnd w:id="3995"/>
    <w:bookmarkStart w:name="z4477" w:id="3996"/>
    <w:p>
      <w:pPr>
        <w:spacing w:after="0"/>
        <w:ind w:left="0"/>
        <w:jc w:val="both"/>
      </w:pPr>
      <w:r>
        <w:rPr>
          <w:rFonts w:ascii="Times New Roman"/>
          <w:b w:val="false"/>
          <w:i w:val="false"/>
          <w:color w:val="000000"/>
          <w:sz w:val="28"/>
        </w:rPr>
        <w:t>
      2. Вывоз с таможенной территории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3996"/>
    <w:bookmarkStart w:name="z4478" w:id="3997"/>
    <w:p>
      <w:pPr>
        <w:spacing w:after="0"/>
        <w:ind w:left="0"/>
        <w:jc w:val="both"/>
      </w:pPr>
      <w:r>
        <w:rPr>
          <w:rFonts w:ascii="Times New Roman"/>
          <w:b w:val="false"/>
          <w:i w:val="false"/>
          <w:color w:val="000000"/>
          <w:sz w:val="28"/>
        </w:rPr>
        <w:t>
      3. При подаче таможенной декларации предъявление товаров, перемещаемых трубопроводным транспортом, таможенному органу не требуется.</w:t>
      </w:r>
    </w:p>
    <w:bookmarkEnd w:id="3997"/>
    <w:bookmarkStart w:name="z4479" w:id="3998"/>
    <w:p>
      <w:pPr>
        <w:spacing w:after="0"/>
        <w:ind w:left="0"/>
        <w:jc w:val="both"/>
      </w:pPr>
      <w:r>
        <w:rPr>
          <w:rFonts w:ascii="Times New Roman"/>
          <w:b w:val="false"/>
          <w:i w:val="false"/>
          <w:color w:val="000000"/>
          <w:sz w:val="28"/>
        </w:rPr>
        <w:t>
      4. При ввозе на таможенную территорию Союза или вывозе с таможенной территории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w:t>
      </w:r>
    </w:p>
    <w:bookmarkEnd w:id="3998"/>
    <w:bookmarkStart w:name="z4480" w:id="3999"/>
    <w:p>
      <w:pPr>
        <w:spacing w:after="0"/>
        <w:ind w:left="0"/>
        <w:jc w:val="both"/>
      </w:pPr>
      <w:r>
        <w:rPr>
          <w:rFonts w:ascii="Times New Roman"/>
          <w:b w:val="false"/>
          <w:i w:val="false"/>
          <w:color w:val="000000"/>
          <w:sz w:val="28"/>
        </w:rPr>
        <w:t>
      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пунктах 1 и 2 статьи 292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государств-членов,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w:t>
      </w:r>
    </w:p>
    <w:bookmarkEnd w:id="3999"/>
    <w:bookmarkStart w:name="z4481" w:id="4000"/>
    <w:p>
      <w:pPr>
        <w:spacing w:after="0"/>
        <w:ind w:left="0"/>
        <w:jc w:val="both"/>
      </w:pPr>
      <w:r>
        <w:rPr>
          <w:rFonts w:ascii="Times New Roman"/>
          <w:b w:val="false"/>
          <w:i w:val="false"/>
          <w:color w:val="000000"/>
          <w:sz w:val="28"/>
        </w:rPr>
        <w:t>
      6. Особенности таможенного декларирования товаров, перемещаемых трубопроводным транспортом, определяются в соответствии с пунктом 8 статьи 104 настоящего Кодекса.</w:t>
      </w:r>
    </w:p>
    <w:bookmarkEnd w:id="4000"/>
    <w:bookmarkStart w:name="z4482" w:id="4001"/>
    <w:p>
      <w:pPr>
        <w:spacing w:after="0"/>
        <w:ind w:left="0"/>
        <w:jc w:val="both"/>
      </w:pPr>
      <w:r>
        <w:rPr>
          <w:rFonts w:ascii="Times New Roman"/>
          <w:b w:val="false"/>
          <w:i w:val="false"/>
          <w:color w:val="000000"/>
          <w:sz w:val="28"/>
        </w:rPr>
        <w:t>
      7. Перегрузка (перевалка) на таможенной территории Союза иностранных товаров, перемещаемых трубопроводным транспортом, а также, если это установлено законодательством государств-членов,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регионе деятельности которого совершается такая грузовая операция.</w:t>
      </w:r>
    </w:p>
    <w:bookmarkEnd w:id="4001"/>
    <w:bookmarkStart w:name="z4483" w:id="4002"/>
    <w:p>
      <w:pPr>
        <w:spacing w:after="0"/>
        <w:ind w:left="0"/>
        <w:jc w:val="both"/>
      </w:pPr>
      <w:r>
        <w:rPr>
          <w:rFonts w:ascii="Times New Roman"/>
          <w:b w:val="false"/>
          <w:i w:val="false"/>
          <w:color w:val="000000"/>
          <w:sz w:val="28"/>
        </w:rPr>
        <w:t>
      8. Порядок взаимодействия таможенных органов государств-членов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определяется Комиссией.</w:t>
      </w:r>
    </w:p>
    <w:bookmarkEnd w:id="4002"/>
    <w:bookmarkStart w:name="z4484" w:id="4003"/>
    <w:p>
      <w:pPr>
        <w:spacing w:after="0"/>
        <w:ind w:left="0"/>
        <w:jc w:val="both"/>
      </w:pPr>
      <w:r>
        <w:rPr>
          <w:rFonts w:ascii="Times New Roman"/>
          <w:b w:val="false"/>
          <w:i w:val="false"/>
          <w:color w:val="000000"/>
          <w:sz w:val="28"/>
        </w:rPr>
        <w:t>
      9.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отметок на документах, указанных в пункте 4 настоящей статьи.</w:t>
      </w:r>
    </w:p>
    <w:bookmarkEnd w:id="4003"/>
    <w:p>
      <w:pPr>
        <w:spacing w:after="0"/>
        <w:ind w:left="0"/>
        <w:jc w:val="both"/>
      </w:pPr>
      <w:r>
        <w:rPr>
          <w:rFonts w:ascii="Times New Roman"/>
          <w:b/>
          <w:i w:val="false"/>
          <w:color w:val="000000"/>
          <w:sz w:val="28"/>
        </w:rPr>
        <w:t>Статья 291. Особенности ввоза на таможенную территорию Союза, вывоза с таможенной территории Союза и таможенного декларирования товаров, перемещаемых по линиям электропередачи</w:t>
      </w:r>
    </w:p>
    <w:bookmarkStart w:name="z4485" w:id="4004"/>
    <w:p>
      <w:pPr>
        <w:spacing w:after="0"/>
        <w:ind w:left="0"/>
        <w:jc w:val="both"/>
      </w:pPr>
      <w:r>
        <w:rPr>
          <w:rFonts w:ascii="Times New Roman"/>
          <w:b w:val="false"/>
          <w:i w:val="false"/>
          <w:color w:val="000000"/>
          <w:sz w:val="28"/>
        </w:rPr>
        <w:t>
      1. Ввоз на таможенную территорию Союза и вывоз с таможенной территории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bookmarkEnd w:id="4004"/>
    <w:bookmarkStart w:name="z4486" w:id="4005"/>
    <w:p>
      <w:pPr>
        <w:spacing w:after="0"/>
        <w:ind w:left="0"/>
        <w:jc w:val="both"/>
      </w:pPr>
      <w:r>
        <w:rPr>
          <w:rFonts w:ascii="Times New Roman"/>
          <w:b w:val="false"/>
          <w:i w:val="false"/>
          <w:color w:val="000000"/>
          <w:sz w:val="28"/>
        </w:rPr>
        <w:t>
      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 ее фактической поставки, если иной срок не установлен законодательством государств-членов о таможенном регулировании.</w:t>
      </w:r>
    </w:p>
    <w:bookmarkEnd w:id="4005"/>
    <w:bookmarkStart w:name="z4487" w:id="4006"/>
    <w:p>
      <w:pPr>
        <w:spacing w:after="0"/>
        <w:ind w:left="0"/>
        <w:jc w:val="both"/>
      </w:pPr>
      <w:r>
        <w:rPr>
          <w:rFonts w:ascii="Times New Roman"/>
          <w:b w:val="false"/>
          <w:i w:val="false"/>
          <w:color w:val="000000"/>
          <w:sz w:val="28"/>
        </w:rPr>
        <w:t>
      3. При подаче таможенной декларации предъявление электрической энергии таможенному органу не требуется.</w:t>
      </w:r>
    </w:p>
    <w:bookmarkEnd w:id="4006"/>
    <w:bookmarkStart w:name="z4488" w:id="4007"/>
    <w:p>
      <w:pPr>
        <w:spacing w:after="0"/>
        <w:ind w:left="0"/>
        <w:jc w:val="both"/>
      </w:pPr>
      <w:r>
        <w:rPr>
          <w:rFonts w:ascii="Times New Roman"/>
          <w:b w:val="false"/>
          <w:i w:val="false"/>
          <w:color w:val="000000"/>
          <w:sz w:val="28"/>
        </w:rPr>
        <w:t>
      4. Таможенному декларированию подлежит ввезенное на таможенную территорию Союза или вывезенное с таможенной территории Союза фактическое количество электрической энергии.</w:t>
      </w:r>
    </w:p>
    <w:bookmarkEnd w:id="4007"/>
    <w:bookmarkStart w:name="z4489" w:id="4008"/>
    <w:p>
      <w:pPr>
        <w:spacing w:after="0"/>
        <w:ind w:left="0"/>
        <w:jc w:val="both"/>
      </w:pPr>
      <w:r>
        <w:rPr>
          <w:rFonts w:ascii="Times New Roman"/>
          <w:b w:val="false"/>
          <w:i w:val="false"/>
          <w:color w:val="000000"/>
          <w:sz w:val="28"/>
        </w:rPr>
        <w:t>
      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w:t>
      </w:r>
    </w:p>
    <w:bookmarkEnd w:id="4008"/>
    <w:bookmarkStart w:name="z4490" w:id="4009"/>
    <w:p>
      <w:pPr>
        <w:spacing w:after="0"/>
        <w:ind w:left="0"/>
        <w:jc w:val="both"/>
      </w:pPr>
      <w:r>
        <w:rPr>
          <w:rFonts w:ascii="Times New Roman"/>
          <w:b w:val="false"/>
          <w:i w:val="false"/>
          <w:color w:val="000000"/>
          <w:sz w:val="28"/>
        </w:rPr>
        <w:t>
      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bookmarkEnd w:id="4009"/>
    <w:bookmarkStart w:name="z4491" w:id="4010"/>
    <w:p>
      <w:pPr>
        <w:spacing w:after="0"/>
        <w:ind w:left="0"/>
        <w:jc w:val="both"/>
      </w:pPr>
      <w:r>
        <w:rPr>
          <w:rFonts w:ascii="Times New Roman"/>
          <w:b w:val="false"/>
          <w:i w:val="false"/>
          <w:color w:val="000000"/>
          <w:sz w:val="28"/>
        </w:rPr>
        <w:t>
      5. Особенности таможенного декларирования внеплановых (технологических) сальдо-перетоков электрической энергии, обусловленных параллельной работой энергосистем, устанавливаются законодательством государств-членов о таможенном регулировании.</w:t>
      </w:r>
    </w:p>
    <w:bookmarkEnd w:id="4010"/>
    <w:bookmarkStart w:name="z4492" w:id="4011"/>
    <w:p>
      <w:pPr>
        <w:spacing w:after="0"/>
        <w:ind w:left="0"/>
        <w:jc w:val="both"/>
      </w:pPr>
      <w:r>
        <w:rPr>
          <w:rFonts w:ascii="Times New Roman"/>
          <w:b w:val="false"/>
          <w:i w:val="false"/>
          <w:color w:val="000000"/>
          <w:sz w:val="28"/>
        </w:rPr>
        <w:t>
      6. Электрическая энергия, имеющая статус товара Союза, для перемещения с одной части таможенной территории Союза на другую часть таможенной территории Союза через территорию государства, не являющегося членом Союза, не помещается под таможенную процедуру таможенного транзита.</w:t>
      </w:r>
    </w:p>
    <w:bookmarkEnd w:id="4011"/>
    <w:bookmarkStart w:name="z4493" w:id="4012"/>
    <w:p>
      <w:pPr>
        <w:spacing w:after="0"/>
        <w:ind w:left="0"/>
        <w:jc w:val="both"/>
      </w:pPr>
      <w:r>
        <w:rPr>
          <w:rFonts w:ascii="Times New Roman"/>
          <w:b w:val="false"/>
          <w:i w:val="false"/>
          <w:color w:val="000000"/>
          <w:sz w:val="28"/>
        </w:rPr>
        <w:t>
      7. При перемещении электрической энергии, имеющей статус товара Союза, через территорию государства, не являющегося членом Союза, отправитель (отправители) или перевозчик (перевозчики) государства-члена, с территории которого начинается перемещение таких товаров, и получатель (получатели) или перевозчик (перевозчики) государства-члена, на территории которого завершается перемещение таких товаров, представляют до последнего числа календарного месяца, следующего за календарным месяцем перемещения товаров, либо до истечения срока, установленного законодательством государств-членов о таможенном регулировании, в уполномоченный таможенный орган (таможенные органы) государства-члена, на территории которого зарегистрирован отправитель (отправители), получатель (получатели) или перевозчик (перевозчики), заявление с указанием следующих сведений:</w:t>
      </w:r>
    </w:p>
    <w:bookmarkEnd w:id="4012"/>
    <w:bookmarkStart w:name="z4494" w:id="4013"/>
    <w:p>
      <w:pPr>
        <w:spacing w:after="0"/>
        <w:ind w:left="0"/>
        <w:jc w:val="both"/>
      </w:pPr>
      <w:r>
        <w:rPr>
          <w:rFonts w:ascii="Times New Roman"/>
          <w:b w:val="false"/>
          <w:i w:val="false"/>
          <w:color w:val="000000"/>
          <w:sz w:val="28"/>
        </w:rPr>
        <w:t>
      1) наименования отправителя и получателя электрической энергии, перемещенной по линиям электропередачи;</w:t>
      </w:r>
    </w:p>
    <w:bookmarkEnd w:id="4013"/>
    <w:bookmarkStart w:name="z4495" w:id="4014"/>
    <w:p>
      <w:pPr>
        <w:spacing w:after="0"/>
        <w:ind w:left="0"/>
        <w:jc w:val="both"/>
      </w:pPr>
      <w:r>
        <w:rPr>
          <w:rFonts w:ascii="Times New Roman"/>
          <w:b w:val="false"/>
          <w:i w:val="false"/>
          <w:color w:val="000000"/>
          <w:sz w:val="28"/>
        </w:rPr>
        <w:t>
      2) номер и дата заключения договора, на основании которого осуществляется перемещение электрической энергии (при наличии);</w:t>
      </w:r>
    </w:p>
    <w:bookmarkEnd w:id="4014"/>
    <w:bookmarkStart w:name="z4496" w:id="4015"/>
    <w:p>
      <w:pPr>
        <w:spacing w:after="0"/>
        <w:ind w:left="0"/>
        <w:jc w:val="both"/>
      </w:pPr>
      <w:r>
        <w:rPr>
          <w:rFonts w:ascii="Times New Roman"/>
          <w:b w:val="false"/>
          <w:i w:val="false"/>
          <w:color w:val="000000"/>
          <w:sz w:val="28"/>
        </w:rPr>
        <w:t>
      3) период перемещения электрической энергии;</w:t>
      </w:r>
    </w:p>
    <w:bookmarkEnd w:id="4015"/>
    <w:bookmarkStart w:name="z4497" w:id="4016"/>
    <w:p>
      <w:pPr>
        <w:spacing w:after="0"/>
        <w:ind w:left="0"/>
        <w:jc w:val="both"/>
      </w:pPr>
      <w:r>
        <w:rPr>
          <w:rFonts w:ascii="Times New Roman"/>
          <w:b w:val="false"/>
          <w:i w:val="false"/>
          <w:color w:val="000000"/>
          <w:sz w:val="28"/>
        </w:rPr>
        <w:t>
      4) количество перемещенной электрической энергии;</w:t>
      </w:r>
    </w:p>
    <w:bookmarkEnd w:id="4016"/>
    <w:bookmarkStart w:name="z4498" w:id="4017"/>
    <w:p>
      <w:pPr>
        <w:spacing w:after="0"/>
        <w:ind w:left="0"/>
        <w:jc w:val="both"/>
      </w:pPr>
      <w:r>
        <w:rPr>
          <w:rFonts w:ascii="Times New Roman"/>
          <w:b w:val="false"/>
          <w:i w:val="false"/>
          <w:color w:val="000000"/>
          <w:sz w:val="28"/>
        </w:rPr>
        <w:t>
      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bookmarkEnd w:id="4017"/>
    <w:bookmarkStart w:name="z4499" w:id="4018"/>
    <w:p>
      <w:pPr>
        <w:spacing w:after="0"/>
        <w:ind w:left="0"/>
        <w:jc w:val="both"/>
      </w:pPr>
      <w:r>
        <w:rPr>
          <w:rFonts w:ascii="Times New Roman"/>
          <w:b w:val="false"/>
          <w:i w:val="false"/>
          <w:color w:val="000000"/>
          <w:sz w:val="28"/>
        </w:rPr>
        <w:t>
      8. Законодательством государств-членов может быть предусмотрено, что указанное в пункте 7 настоящей статьи заявление не представляется при перемещении электрической энергии, имеющей статус товара Союза, через территорию государства, не являющегося членом Союза.</w:t>
      </w:r>
    </w:p>
    <w:bookmarkEnd w:id="4018"/>
    <w:bookmarkStart w:name="z4500" w:id="4019"/>
    <w:p>
      <w:pPr>
        <w:spacing w:after="0"/>
        <w:ind w:left="0"/>
        <w:jc w:val="both"/>
      </w:pPr>
      <w:r>
        <w:rPr>
          <w:rFonts w:ascii="Times New Roman"/>
          <w:b w:val="false"/>
          <w:i w:val="false"/>
          <w:color w:val="000000"/>
          <w:sz w:val="28"/>
        </w:rPr>
        <w:t>
      9. При перемещении по линиям электропередачи электрической энергии, имеющей статус товара Союза, через территорию государства, не являющегося членом Союза, электрическая энергия сохраняет статус товара Союза.</w:t>
      </w:r>
    </w:p>
    <w:bookmarkEnd w:id="4019"/>
    <w:bookmarkStart w:name="z4501" w:id="4020"/>
    <w:p>
      <w:pPr>
        <w:spacing w:after="0"/>
        <w:ind w:left="0"/>
        <w:jc w:val="both"/>
      </w:pPr>
      <w:r>
        <w:rPr>
          <w:rFonts w:ascii="Times New Roman"/>
          <w:b w:val="false"/>
          <w:i w:val="false"/>
          <w:color w:val="000000"/>
          <w:sz w:val="28"/>
        </w:rPr>
        <w:t>
      10. При перемещении электрической энергии через таможенную территорию Союза перевозчик (перевозчики) государства-члена,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либо до истечения срока, установленного законодательством государств-членов о таможенном регулировании, в таможенный орган (таможенные органы) государства-члена, на территории которого зарегистрирован перевозчик (перевозчики), заявление с указанием сведений об объемах перемещения электрической энергии за расчетный период и иных сведений, устанавливаемых законодательством государств-членов.</w:t>
      </w:r>
    </w:p>
    <w:bookmarkEnd w:id="4020"/>
    <w:bookmarkStart w:name="z4502" w:id="4021"/>
    <w:p>
      <w:pPr>
        <w:spacing w:after="0"/>
        <w:ind w:left="0"/>
        <w:jc w:val="both"/>
      </w:pPr>
      <w:r>
        <w:rPr>
          <w:rFonts w:ascii="Times New Roman"/>
          <w:b w:val="false"/>
          <w:i w:val="false"/>
          <w:color w:val="000000"/>
          <w:sz w:val="28"/>
        </w:rPr>
        <w:t>
      11. Порядок взаимодействия таможенных органов государств-членов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определяется Комиссией.</w:t>
      </w:r>
    </w:p>
    <w:bookmarkEnd w:id="4021"/>
    <w:bookmarkStart w:name="z4503" w:id="4022"/>
    <w:p>
      <w:pPr>
        <w:spacing w:after="0"/>
        <w:ind w:left="0"/>
        <w:jc w:val="both"/>
      </w:pPr>
      <w:r>
        <w:rPr>
          <w:rFonts w:ascii="Times New Roman"/>
          <w:b w:val="false"/>
          <w:i w:val="false"/>
          <w:color w:val="000000"/>
          <w:sz w:val="28"/>
        </w:rPr>
        <w:t>
      12.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 пункте 4 настоящей статьи.</w:t>
      </w:r>
    </w:p>
    <w:bookmarkEnd w:id="4022"/>
    <w:p>
      <w:pPr>
        <w:spacing w:after="0"/>
        <w:ind w:left="0"/>
        <w:jc w:val="both"/>
      </w:pPr>
      <w:r>
        <w:rPr>
          <w:rFonts w:ascii="Times New Roman"/>
          <w:b/>
          <w:i w:val="false"/>
          <w:color w:val="000000"/>
          <w:sz w:val="28"/>
        </w:rPr>
        <w:t>Статья 292. Использование показаний приборов учета товаров, перемещаемых трубопроводным транспортом или по линиям электропередачи</w:t>
      </w:r>
    </w:p>
    <w:bookmarkStart w:name="z4504" w:id="4023"/>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вывозимых с таможенной территории Союза, используются показания приборов учета, которые расположены на территории:</w:t>
      </w:r>
    </w:p>
    <w:bookmarkEnd w:id="4023"/>
    <w:bookmarkStart w:name="z4505" w:id="4024"/>
    <w:p>
      <w:pPr>
        <w:spacing w:after="0"/>
        <w:ind w:left="0"/>
        <w:jc w:val="both"/>
      </w:pPr>
      <w:r>
        <w:rPr>
          <w:rFonts w:ascii="Times New Roman"/>
          <w:b w:val="false"/>
          <w:i w:val="false"/>
          <w:color w:val="000000"/>
          <w:sz w:val="28"/>
        </w:rPr>
        <w:t>
      1) государства-члена, являющегося страной отправления этих товаров;</w:t>
      </w:r>
    </w:p>
    <w:bookmarkEnd w:id="4024"/>
    <w:bookmarkStart w:name="z4506" w:id="4025"/>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bookmarkEnd w:id="4025"/>
    <w:bookmarkStart w:name="z4507" w:id="4026"/>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сделки, на основании которой такие товары вывозятся с таможенной территории Союза, если это предусмотрено законодательством государств-членов.</w:t>
      </w:r>
    </w:p>
    <w:bookmarkEnd w:id="4026"/>
    <w:bookmarkStart w:name="z4508" w:id="4027"/>
    <w:p>
      <w:pPr>
        <w:spacing w:after="0"/>
        <w:ind w:left="0"/>
        <w:jc w:val="both"/>
      </w:pPr>
      <w:r>
        <w:rPr>
          <w:rFonts w:ascii="Times New Roman"/>
          <w:b w:val="false"/>
          <w:i w:val="false"/>
          <w:color w:val="000000"/>
          <w:sz w:val="28"/>
        </w:rPr>
        <w:t>
      2. При таможенном декларировании товаров, перемещаемых трубопроводным транспортом, ввозимых на таможенную территорию Союза, используются показания приборов учета, которые расположены на территории:</w:t>
      </w:r>
    </w:p>
    <w:bookmarkEnd w:id="4027"/>
    <w:bookmarkStart w:name="z4509" w:id="4028"/>
    <w:p>
      <w:pPr>
        <w:spacing w:after="0"/>
        <w:ind w:left="0"/>
        <w:jc w:val="both"/>
      </w:pPr>
      <w:r>
        <w:rPr>
          <w:rFonts w:ascii="Times New Roman"/>
          <w:b w:val="false"/>
          <w:i w:val="false"/>
          <w:color w:val="000000"/>
          <w:sz w:val="28"/>
        </w:rPr>
        <w:t>
      1) государства-члена, являющегося страной назначения этих товаров;</w:t>
      </w:r>
    </w:p>
    <w:bookmarkEnd w:id="4028"/>
    <w:bookmarkStart w:name="z4510" w:id="4029"/>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bookmarkEnd w:id="4029"/>
    <w:bookmarkStart w:name="z4511" w:id="4030"/>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Союза, если это предусмотрено законодательством государств-членов.</w:t>
      </w:r>
    </w:p>
    <w:bookmarkEnd w:id="4030"/>
    <w:bookmarkStart w:name="z4512" w:id="4031"/>
    <w:p>
      <w:pPr>
        <w:spacing w:after="0"/>
        <w:ind w:left="0"/>
        <w:jc w:val="both"/>
      </w:pPr>
      <w:r>
        <w:rPr>
          <w:rFonts w:ascii="Times New Roman"/>
          <w:b w:val="false"/>
          <w:i w:val="false"/>
          <w:color w:val="000000"/>
          <w:sz w:val="28"/>
        </w:rPr>
        <w:t>
      3. При таможенном декларировании электрической энергии, вывозимой с таможенной территории Союза, используются показания приборов учета, которые расположены на территории:</w:t>
      </w:r>
    </w:p>
    <w:bookmarkEnd w:id="4031"/>
    <w:bookmarkStart w:name="z4513" w:id="4032"/>
    <w:p>
      <w:pPr>
        <w:spacing w:after="0"/>
        <w:ind w:left="0"/>
        <w:jc w:val="both"/>
      </w:pPr>
      <w:r>
        <w:rPr>
          <w:rFonts w:ascii="Times New Roman"/>
          <w:b w:val="false"/>
          <w:i w:val="false"/>
          <w:color w:val="000000"/>
          <w:sz w:val="28"/>
        </w:rPr>
        <w:t>
      1) государства-члена, являющегося страной отправления этой электрической энергии;</w:t>
      </w:r>
    </w:p>
    <w:bookmarkEnd w:id="4032"/>
    <w:bookmarkStart w:name="z4514" w:id="4033"/>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bookmarkEnd w:id="4033"/>
    <w:bookmarkStart w:name="z4515" w:id="4034"/>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законодательством государств-членов.</w:t>
      </w:r>
    </w:p>
    <w:bookmarkEnd w:id="4034"/>
    <w:bookmarkStart w:name="z4516" w:id="4035"/>
    <w:p>
      <w:pPr>
        <w:spacing w:after="0"/>
        <w:ind w:left="0"/>
        <w:jc w:val="both"/>
      </w:pPr>
      <w:r>
        <w:rPr>
          <w:rFonts w:ascii="Times New Roman"/>
          <w:b w:val="false"/>
          <w:i w:val="false"/>
          <w:color w:val="000000"/>
          <w:sz w:val="28"/>
        </w:rPr>
        <w:t>
      4. При таможенном декларировании электрической энергии, ввозимой на таможенную территорию Союза, используются показания приборов учета, которые расположены на территории:</w:t>
      </w:r>
    </w:p>
    <w:bookmarkEnd w:id="4035"/>
    <w:bookmarkStart w:name="z4517" w:id="4036"/>
    <w:p>
      <w:pPr>
        <w:spacing w:after="0"/>
        <w:ind w:left="0"/>
        <w:jc w:val="both"/>
      </w:pPr>
      <w:r>
        <w:rPr>
          <w:rFonts w:ascii="Times New Roman"/>
          <w:b w:val="false"/>
          <w:i w:val="false"/>
          <w:color w:val="000000"/>
          <w:sz w:val="28"/>
        </w:rPr>
        <w:t>
      1) государства-члена, являющегося страной назначения этой электрической энергии;</w:t>
      </w:r>
    </w:p>
    <w:bookmarkEnd w:id="4036"/>
    <w:bookmarkStart w:name="z4518" w:id="4037"/>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bookmarkEnd w:id="4037"/>
    <w:bookmarkStart w:name="z4519" w:id="4038"/>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законодательством государств-членов.</w:t>
      </w:r>
    </w:p>
    <w:bookmarkEnd w:id="4038"/>
    <w:bookmarkStart w:name="z4520" w:id="4039"/>
    <w:p>
      <w:pPr>
        <w:spacing w:after="0"/>
        <w:ind w:left="0"/>
        <w:jc w:val="both"/>
      </w:pPr>
      <w:r>
        <w:rPr>
          <w:rFonts w:ascii="Times New Roman"/>
          <w:b w:val="false"/>
          <w:i w:val="false"/>
          <w:color w:val="000000"/>
          <w:sz w:val="28"/>
        </w:rPr>
        <w:t>
      5. В соответствии с законодательством государств-членов может определяться перечень мест нахождения приборов учета товаров, перемещаемых трубопроводным транспортом или по линиям электропередачи, указанных в пунктах 1 - 4 настоящей статьи, показания которых используются при таможенном декларировании товаров.</w:t>
      </w:r>
    </w:p>
    <w:bookmarkEnd w:id="4039"/>
    <w:bookmarkStart w:name="z4521" w:id="4040"/>
    <w:p>
      <w:pPr>
        <w:spacing w:after="0"/>
        <w:ind w:left="0"/>
        <w:jc w:val="both"/>
      </w:pPr>
      <w:r>
        <w:rPr>
          <w:rFonts w:ascii="Times New Roman"/>
          <w:b w:val="false"/>
          <w:i w:val="false"/>
          <w:color w:val="000000"/>
          <w:sz w:val="28"/>
        </w:rPr>
        <w:t>
      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bookmarkEnd w:id="4040"/>
    <w:bookmarkStart w:name="z4522" w:id="4041"/>
    <w:p>
      <w:pPr>
        <w:spacing w:after="0"/>
        <w:ind w:left="0"/>
        <w:jc w:val="both"/>
      </w:pPr>
      <w:r>
        <w:rPr>
          <w:rFonts w:ascii="Times New Roman"/>
          <w:b w:val="false"/>
          <w:i w:val="false"/>
          <w:color w:val="000000"/>
          <w:sz w:val="28"/>
        </w:rPr>
        <w:t>
      7. В целях предотвращения несанкционированного доступа и изменения информации в показаниях находящихся на таможенной территории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w:t>
      </w:r>
    </w:p>
    <w:bookmarkEnd w:id="4041"/>
    <w:bookmarkStart w:name="z4523" w:id="4042"/>
    <w:p>
      <w:pPr>
        <w:spacing w:after="0"/>
        <w:ind w:left="0"/>
        <w:jc w:val="both"/>
      </w:pPr>
      <w:r>
        <w:rPr>
          <w:rFonts w:ascii="Times New Roman"/>
          <w:b w:val="false"/>
          <w:i w:val="false"/>
          <w:color w:val="000000"/>
          <w:sz w:val="28"/>
        </w:rPr>
        <w:t>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государства-члена, на территории которого находятся такие приборы учета, для проведения таможенного контроля и наложения (снятия) средств идентификации.</w:t>
      </w:r>
    </w:p>
    <w:bookmarkEnd w:id="4042"/>
    <w:bookmarkStart w:name="z4524" w:id="4043"/>
    <w:p>
      <w:pPr>
        <w:spacing w:after="0"/>
        <w:ind w:left="0"/>
        <w:jc w:val="both"/>
      </w:pPr>
      <w:r>
        <w:rPr>
          <w:rFonts w:ascii="Times New Roman"/>
          <w:b w:val="false"/>
          <w:i w:val="false"/>
          <w:color w:val="000000"/>
          <w:sz w:val="28"/>
        </w:rPr>
        <w:t>
      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bookmarkEnd w:id="4043"/>
    <w:bookmarkStart w:name="z4525" w:id="4044"/>
    <w:p>
      <w:pPr>
        <w:spacing w:after="0"/>
        <w:ind w:left="0"/>
        <w:jc w:val="both"/>
      </w:pPr>
      <w:r>
        <w:rPr>
          <w:rFonts w:ascii="Times New Roman"/>
          <w:b w:val="false"/>
          <w:i w:val="false"/>
          <w:color w:val="000000"/>
          <w:sz w:val="28"/>
        </w:rPr>
        <w:t>
      1) по запросу таможенного органа, в регионе деятельности которого находится место установки приборов учета таких товаров;</w:t>
      </w:r>
    </w:p>
    <w:bookmarkEnd w:id="4044"/>
    <w:bookmarkStart w:name="z4526" w:id="4045"/>
    <w:p>
      <w:pPr>
        <w:spacing w:after="0"/>
        <w:ind w:left="0"/>
        <w:jc w:val="both"/>
      </w:pPr>
      <w:r>
        <w:rPr>
          <w:rFonts w:ascii="Times New Roman"/>
          <w:b w:val="false"/>
          <w:i w:val="false"/>
          <w:color w:val="000000"/>
          <w:sz w:val="28"/>
        </w:rPr>
        <w:t>
      2) при изменении применяемых способа и (или) порядка учета (измерения) товаров, перемещаемых трубопроводным транспортом или по линиям электропередачи.</w:t>
      </w:r>
    </w:p>
    <w:bookmarkEnd w:id="4045"/>
    <w:bookmarkStart w:name="z4527" w:id="4046"/>
    <w:p>
      <w:pPr>
        <w:spacing w:after="0"/>
        <w:ind w:left="0"/>
        <w:jc w:val="both"/>
      </w:pPr>
      <w:r>
        <w:rPr>
          <w:rFonts w:ascii="Times New Roman"/>
          <w:b w:val="false"/>
          <w:i w:val="false"/>
          <w:color w:val="000000"/>
          <w:sz w:val="28"/>
        </w:rPr>
        <w:t>
      9. Информация, указанная в пункте 8 настоящей статьи, должна быть представлена не позднее 15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bookmarkEnd w:id="4046"/>
    <w:bookmarkStart w:name="z4528" w:id="4047"/>
    <w:p>
      <w:pPr>
        <w:spacing w:after="0"/>
        <w:ind w:left="0"/>
        <w:jc w:val="both"/>
      </w:pPr>
      <w:r>
        <w:rPr>
          <w:rFonts w:ascii="Times New Roman"/>
          <w:b w:val="false"/>
          <w:i w:val="false"/>
          <w:color w:val="000000"/>
          <w:sz w:val="28"/>
        </w:rPr>
        <w:t>
      10. Наложение (снятие) средств идентификации осуществляется таможенными органами государства-члена, на территории которого расположены приборы учета товаров, перемещаемых трубопроводным транспортом или по линиям электропередачи, в присутствии владельца объекта или уполномоченных им лиц.</w:t>
      </w:r>
    </w:p>
    <w:bookmarkEnd w:id="4047"/>
    <w:bookmarkStart w:name="z4529" w:id="4048"/>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установленной законодательством о таможенном регулировании государства-члена, на территории которого расположены эти приборы учета.</w:t>
      </w:r>
    </w:p>
    <w:bookmarkEnd w:id="4048"/>
    <w:bookmarkStart w:name="z4530" w:id="4049"/>
    <w:p>
      <w:pPr>
        <w:spacing w:after="0"/>
        <w:ind w:left="0"/>
        <w:jc w:val="both"/>
      </w:pPr>
      <w:r>
        <w:rPr>
          <w:rFonts w:ascii="Times New Roman"/>
          <w:b w:val="false"/>
          <w:i w:val="false"/>
          <w:color w:val="000000"/>
          <w:sz w:val="28"/>
        </w:rPr>
        <w:t>
      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регионе деятельности которого находится место установки приборов учета таких товаров, не менее чем за 3 рабочих дня до начала проведения указанных работ с указанием даты и продолжительности их проведения.</w:t>
      </w:r>
    </w:p>
    <w:bookmarkEnd w:id="4049"/>
    <w:bookmarkStart w:name="z4531" w:id="4050"/>
    <w:p>
      <w:pPr>
        <w:spacing w:after="0"/>
        <w:ind w:left="0"/>
        <w:jc w:val="both"/>
      </w:pPr>
      <w:r>
        <w:rPr>
          <w:rFonts w:ascii="Times New Roman"/>
          <w:b w:val="false"/>
          <w:i w:val="false"/>
          <w:color w:val="000000"/>
          <w:sz w:val="28"/>
        </w:rPr>
        <w:t>
      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регионе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bookmarkEnd w:id="4050"/>
    <w:p>
      <w:pPr>
        <w:spacing w:after="0"/>
        <w:ind w:left="0"/>
        <w:jc w:val="both"/>
      </w:pPr>
      <w:r>
        <w:rPr>
          <w:rFonts w:ascii="Times New Roman"/>
          <w:b/>
          <w:i w:val="false"/>
          <w:color w:val="000000"/>
          <w:sz w:val="28"/>
        </w:rPr>
        <w:t>Статья 293. Идентификация товаров, перемещаемых трубопроводным транспортом или по линиям электропередачи</w:t>
      </w:r>
    </w:p>
    <w:bookmarkStart w:name="z4532" w:id="4051"/>
    <w:p>
      <w:pPr>
        <w:spacing w:after="0"/>
        <w:ind w:left="0"/>
        <w:jc w:val="both"/>
      </w:pPr>
      <w:r>
        <w:rPr>
          <w:rFonts w:ascii="Times New Roman"/>
          <w:b w:val="false"/>
          <w:i w:val="false"/>
          <w:color w:val="000000"/>
          <w:sz w:val="28"/>
        </w:rPr>
        <w:t>
      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bookmarkEnd w:id="4051"/>
    <w:p>
      <w:pPr>
        <w:spacing w:after="0"/>
        <w:ind w:left="0"/>
        <w:jc w:val="both"/>
      </w:pPr>
      <w:r>
        <w:rPr>
          <w:rFonts w:ascii="Times New Roman"/>
          <w:b/>
          <w:i w:val="false"/>
          <w:color w:val="000000"/>
          <w:sz w:val="28"/>
        </w:rPr>
        <w:t>Статья 294. Особенности применения таможенной процедуры таможенного транзита в отношении товаров, перемещаемых трубопроводным транспортом</w:t>
      </w:r>
    </w:p>
    <w:bookmarkStart w:name="z4533" w:id="4052"/>
    <w:p>
      <w:pPr>
        <w:spacing w:after="0"/>
        <w:ind w:left="0"/>
        <w:jc w:val="both"/>
      </w:pPr>
      <w:r>
        <w:rPr>
          <w:rFonts w:ascii="Times New Roman"/>
          <w:b w:val="false"/>
          <w:i w:val="false"/>
          <w:color w:val="000000"/>
          <w:sz w:val="28"/>
        </w:rPr>
        <w:t>
      1. Для целей применения настоящей статьи используемые в ней понятия означают следующее:</w:t>
      </w:r>
    </w:p>
    <w:bookmarkEnd w:id="4052"/>
    <w:bookmarkStart w:name="z4534" w:id="4053"/>
    <w:p>
      <w:pPr>
        <w:spacing w:after="0"/>
        <w:ind w:left="0"/>
        <w:jc w:val="both"/>
      </w:pPr>
      <w:r>
        <w:rPr>
          <w:rFonts w:ascii="Times New Roman"/>
          <w:b w:val="false"/>
          <w:i w:val="false"/>
          <w:color w:val="000000"/>
          <w:sz w:val="28"/>
        </w:rPr>
        <w:t>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Союза трубопроводным транспортом;</w:t>
      </w:r>
    </w:p>
    <w:bookmarkEnd w:id="4053"/>
    <w:bookmarkStart w:name="z4535" w:id="4054"/>
    <w:p>
      <w:pPr>
        <w:spacing w:after="0"/>
        <w:ind w:left="0"/>
        <w:jc w:val="both"/>
      </w:pPr>
      <w:r>
        <w:rPr>
          <w:rFonts w:ascii="Times New Roman"/>
          <w:b w:val="false"/>
          <w:i w:val="false"/>
          <w:color w:val="000000"/>
          <w:sz w:val="28"/>
        </w:rPr>
        <w:t>
      "место вывоза" - место установки приборов учета товаров, перемещаемых трубопроводным транспортом через таможенную границу Союза, показания которых используются для определения количества товаров, вывезенных с таможенной территории Союза трубопроводным транспортом;</w:t>
      </w:r>
    </w:p>
    <w:bookmarkEnd w:id="4054"/>
    <w:bookmarkStart w:name="z4536" w:id="4055"/>
    <w:p>
      <w:pPr>
        <w:spacing w:after="0"/>
        <w:ind w:left="0"/>
        <w:jc w:val="both"/>
      </w:pPr>
      <w:r>
        <w:rPr>
          <w:rFonts w:ascii="Times New Roman"/>
          <w:b w:val="false"/>
          <w:i w:val="false"/>
          <w:color w:val="000000"/>
          <w:sz w:val="28"/>
        </w:rPr>
        <w:t>
      "место назначения" - место установки приборов учета товаров, перемещаемых трубопроводным транспортом, которое расположено в государстве-члене,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и является последним на пути следования таких товаров;</w:t>
      </w:r>
    </w:p>
    <w:bookmarkEnd w:id="4055"/>
    <w:bookmarkStart w:name="z4537" w:id="4056"/>
    <w:p>
      <w:pPr>
        <w:spacing w:after="0"/>
        <w:ind w:left="0"/>
        <w:jc w:val="both"/>
      </w:pPr>
      <w:r>
        <w:rPr>
          <w:rFonts w:ascii="Times New Roman"/>
          <w:b w:val="false"/>
          <w:i w:val="false"/>
          <w:color w:val="000000"/>
          <w:sz w:val="28"/>
        </w:rPr>
        <w:t>
      "место отправления" - место установки приборов учета товаров, перемещаемых трубопроводным транспортом, которое расположено в государстве-члене,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и является первым на пути следования таких товаров.</w:t>
      </w:r>
    </w:p>
    <w:bookmarkEnd w:id="4056"/>
    <w:bookmarkStart w:name="z4538" w:id="4057"/>
    <w:p>
      <w:pPr>
        <w:spacing w:after="0"/>
        <w:ind w:left="0"/>
        <w:jc w:val="both"/>
      </w:pPr>
      <w:r>
        <w:rPr>
          <w:rFonts w:ascii="Times New Roman"/>
          <w:b w:val="false"/>
          <w:i w:val="false"/>
          <w:color w:val="000000"/>
          <w:sz w:val="28"/>
        </w:rPr>
        <w:t>
      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bookmarkEnd w:id="4057"/>
    <w:bookmarkStart w:name="z4539" w:id="4058"/>
    <w:p>
      <w:pPr>
        <w:spacing w:after="0"/>
        <w:ind w:left="0"/>
        <w:jc w:val="both"/>
      </w:pPr>
      <w:r>
        <w:rPr>
          <w:rFonts w:ascii="Times New Roman"/>
          <w:b w:val="false"/>
          <w:i w:val="false"/>
          <w:color w:val="000000"/>
          <w:sz w:val="28"/>
        </w:rPr>
        <w:t>
      1) для их перевозки (транспортировки) по таможенной территории Союза в следующих случаях:</w:t>
      </w:r>
    </w:p>
    <w:bookmarkEnd w:id="4058"/>
    <w:bookmarkStart w:name="z4540" w:id="4059"/>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вывоза;</w:t>
      </w:r>
    </w:p>
    <w:bookmarkEnd w:id="4059"/>
    <w:bookmarkStart w:name="z4541" w:id="4060"/>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назначения;</w:t>
      </w:r>
    </w:p>
    <w:bookmarkEnd w:id="4060"/>
    <w:bookmarkStart w:name="z4542" w:id="4061"/>
    <w:p>
      <w:pPr>
        <w:spacing w:after="0"/>
        <w:ind w:left="0"/>
        <w:jc w:val="both"/>
      </w:pPr>
      <w:r>
        <w:rPr>
          <w:rFonts w:ascii="Times New Roman"/>
          <w:b w:val="false"/>
          <w:i w:val="false"/>
          <w:color w:val="000000"/>
          <w:sz w:val="28"/>
        </w:rPr>
        <w:t>
      иностранные товары, перемещаемые трубопроводным транспортом, и товары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подпункта 1 пункта 2 статьи 142 настоящего Кодекса, перевозятся (транспортируются) от места отправления до места вывоза;</w:t>
      </w:r>
    </w:p>
    <w:bookmarkEnd w:id="4061"/>
    <w:bookmarkStart w:name="z4543" w:id="4062"/>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отправления до места назначения;</w:t>
      </w:r>
    </w:p>
    <w:bookmarkEnd w:id="4062"/>
    <w:bookmarkStart w:name="z4544" w:id="4063"/>
    <w:p>
      <w:pPr>
        <w:spacing w:after="0"/>
        <w:ind w:left="0"/>
        <w:jc w:val="both"/>
      </w:pPr>
      <w:r>
        <w:rPr>
          <w:rFonts w:ascii="Times New Roman"/>
          <w:b w:val="false"/>
          <w:i w:val="false"/>
          <w:color w:val="000000"/>
          <w:sz w:val="28"/>
        </w:rPr>
        <w:t>
      2) для их перевозки (транспортировки) через территории государств, не являющихся членами Союза, в случае, если товары Союза, перемещаемые трубопроводным транспортом, перевозятся (транспортируются) от места вывоза до места ввоза.</w:t>
      </w:r>
    </w:p>
    <w:bookmarkEnd w:id="4063"/>
    <w:bookmarkStart w:name="z4545" w:id="4064"/>
    <w:p>
      <w:pPr>
        <w:spacing w:after="0"/>
        <w:ind w:left="0"/>
        <w:jc w:val="both"/>
      </w:pPr>
      <w:r>
        <w:rPr>
          <w:rFonts w:ascii="Times New Roman"/>
          <w:b w:val="false"/>
          <w:i w:val="false"/>
          <w:color w:val="000000"/>
          <w:sz w:val="28"/>
        </w:rPr>
        <w:t>
      3. Для перевозки (транспортировки) по таможенной территории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bookmarkEnd w:id="4064"/>
    <w:bookmarkStart w:name="z4546" w:id="4065"/>
    <w:p>
      <w:pPr>
        <w:spacing w:after="0"/>
        <w:ind w:left="0"/>
        <w:jc w:val="both"/>
      </w:pPr>
      <w:r>
        <w:rPr>
          <w:rFonts w:ascii="Times New Roman"/>
          <w:b w:val="false"/>
          <w:i w:val="false"/>
          <w:color w:val="000000"/>
          <w:sz w:val="28"/>
        </w:rPr>
        <w:t>
      Таможенная процедура таможенного транзита не применяется для перевозки (транспортировки) по таможенной территории Союза газа природного, помещенного под таможенную процедуру экспорта, ранее вывезенного с таможенной территории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w:t>
      </w:r>
    </w:p>
    <w:bookmarkEnd w:id="4065"/>
    <w:bookmarkStart w:name="z4547" w:id="4066"/>
    <w:p>
      <w:pPr>
        <w:spacing w:after="0"/>
        <w:ind w:left="0"/>
        <w:jc w:val="both"/>
      </w:pPr>
      <w:r>
        <w:rPr>
          <w:rFonts w:ascii="Times New Roman"/>
          <w:b w:val="false"/>
          <w:i w:val="false"/>
          <w:color w:val="000000"/>
          <w:sz w:val="28"/>
        </w:rPr>
        <w:t>
      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 месяц поставки в срок, определенный законодательством о таможенном регулировании государства-члена, на территории которого товары помещены под таможенную процедуру таможенного транзита.</w:t>
      </w:r>
    </w:p>
    <w:bookmarkEnd w:id="4066"/>
    <w:bookmarkStart w:name="z4548" w:id="4067"/>
    <w:p>
      <w:pPr>
        <w:spacing w:after="0"/>
        <w:ind w:left="0"/>
        <w:jc w:val="both"/>
      </w:pPr>
      <w:r>
        <w:rPr>
          <w:rFonts w:ascii="Times New Roman"/>
          <w:b w:val="false"/>
          <w:i w:val="false"/>
          <w:color w:val="000000"/>
          <w:sz w:val="28"/>
        </w:rPr>
        <w:t>
      5. Действие таможенной процедуры таможенного транзита товаров, перемещаемых трубопроводным транспортом, завершается:</w:t>
      </w:r>
    </w:p>
    <w:bookmarkEnd w:id="4067"/>
    <w:bookmarkStart w:name="z4549" w:id="4068"/>
    <w:p>
      <w:pPr>
        <w:spacing w:after="0"/>
        <w:ind w:left="0"/>
        <w:jc w:val="both"/>
      </w:pPr>
      <w:r>
        <w:rPr>
          <w:rFonts w:ascii="Times New Roman"/>
          <w:b w:val="false"/>
          <w:i w:val="false"/>
          <w:color w:val="000000"/>
          <w:sz w:val="28"/>
        </w:rPr>
        <w:t>
      1) в отношении иностранных товаров, перевозимых (транспортируемых) от места ввоза или места отправления до места вывоза, а также товаров Союза, помещенных под таможенную процедуру экспорта, в случаях, определенных Комиссией в соответствии с абзацем вторым подпункта 1 пункта 2 статьи 142 настоящего Кодекса, перевозимых (транспортируемых) от места отправления до места вывоза, - после вывоза товаров с таможенной территории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w:t>
      </w:r>
    </w:p>
    <w:bookmarkEnd w:id="4068"/>
    <w:bookmarkStart w:name="z4550" w:id="4069"/>
    <w:p>
      <w:pPr>
        <w:spacing w:after="0"/>
        <w:ind w:left="0"/>
        <w:jc w:val="both"/>
      </w:pPr>
      <w:r>
        <w:rPr>
          <w:rFonts w:ascii="Times New Roman"/>
          <w:b w:val="false"/>
          <w:i w:val="false"/>
          <w:color w:val="000000"/>
          <w:sz w:val="28"/>
        </w:rPr>
        <w:t>
      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w:t>
      </w:r>
    </w:p>
    <w:bookmarkEnd w:id="4069"/>
    <w:bookmarkStart w:name="z4551" w:id="4070"/>
    <w:p>
      <w:pPr>
        <w:spacing w:after="0"/>
        <w:ind w:left="0"/>
        <w:jc w:val="both"/>
      </w:pPr>
      <w:r>
        <w:rPr>
          <w:rFonts w:ascii="Times New Roman"/>
          <w:b w:val="false"/>
          <w:i w:val="false"/>
          <w:color w:val="000000"/>
          <w:sz w:val="28"/>
        </w:rPr>
        <w:t>
      3) в отношении товаров Союза, перевозимых (транспортируемых) от места вывоза до места ввоза, - после ввоза товаров на таможенную территорию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w:t>
      </w:r>
    </w:p>
    <w:bookmarkEnd w:id="4070"/>
    <w:bookmarkStart w:name="z4552" w:id="4071"/>
    <w:p>
      <w:pPr>
        <w:spacing w:after="0"/>
        <w:ind w:left="0"/>
        <w:jc w:val="both"/>
      </w:pPr>
      <w:r>
        <w:rPr>
          <w:rFonts w:ascii="Times New Roman"/>
          <w:b w:val="false"/>
          <w:i w:val="false"/>
          <w:color w:val="000000"/>
          <w:sz w:val="28"/>
        </w:rPr>
        <w:t>
      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Союза, вследствие технологических особенностей перевозки (транспортировки) в соответствии с техническими регламентами и стандартами, действующими в государствах-членах.</w:t>
      </w:r>
    </w:p>
    <w:bookmarkEnd w:id="4071"/>
    <w:bookmarkStart w:name="z4553" w:id="4072"/>
    <w:p>
      <w:pPr>
        <w:spacing w:after="0"/>
        <w:ind w:left="0"/>
        <w:jc w:val="both"/>
      </w:pPr>
      <w:r>
        <w:rPr>
          <w:rFonts w:ascii="Times New Roman"/>
          <w:b w:val="false"/>
          <w:i w:val="false"/>
          <w:color w:val="000000"/>
          <w:sz w:val="28"/>
        </w:rPr>
        <w:t>
      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статей 144, 145, 147, пунктов 1 и 2 статьи 148, статей 151 - 153, 304 - 306, 309, 343, 344 и 364 настоящего Кодекса.</w:t>
      </w:r>
    </w:p>
    <w:bookmarkEnd w:id="4072"/>
    <w:bookmarkStart w:name="z4554" w:id="4073"/>
    <w:p>
      <w:pPr>
        <w:spacing w:after="0"/>
        <w:ind w:left="0"/>
        <w:jc w:val="both"/>
      </w:pPr>
      <w:r>
        <w:rPr>
          <w:rFonts w:ascii="Times New Roman"/>
          <w:b w:val="false"/>
          <w:i w:val="false"/>
          <w:color w:val="000000"/>
          <w:sz w:val="28"/>
        </w:rPr>
        <w:t>
      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определяется в соответствии с международным договором в рамках Союза, а до принятия такого международного договора - законодательством государств-членов.</w:t>
      </w:r>
    </w:p>
    <w:bookmarkEnd w:id="4073"/>
    <w:p>
      <w:pPr>
        <w:spacing w:after="0"/>
        <w:ind w:left="0"/>
        <w:jc w:val="both"/>
      </w:pPr>
      <w:r>
        <w:rPr>
          <w:rFonts w:ascii="Times New Roman"/>
          <w:b/>
          <w:i w:val="false"/>
          <w:color w:val="000000"/>
          <w:sz w:val="28"/>
        </w:rPr>
        <w:t>Статья 295.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bookmarkStart w:name="z4555" w:id="407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w:t>
      </w:r>
    </w:p>
    <w:bookmarkEnd w:id="4074"/>
    <w:bookmarkStart w:name="z4556" w:id="407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bookmarkEnd w:id="4075"/>
    <w:bookmarkStart w:name="z4557" w:id="4076"/>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 подпунктами 1 и 2 пункта 5 статьи 294 настоящего Кодекса;</w:t>
      </w:r>
    </w:p>
    <w:bookmarkEnd w:id="4076"/>
    <w:bookmarkStart w:name="z4558" w:id="4077"/>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4077"/>
    <w:bookmarkStart w:name="z4559" w:id="4078"/>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4078"/>
    <w:bookmarkStart w:name="z4560" w:id="4079"/>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4079"/>
    <w:bookmarkStart w:name="z4561" w:id="4080"/>
    <w:p>
      <w:pPr>
        <w:spacing w:after="0"/>
        <w:ind w:left="0"/>
        <w:jc w:val="both"/>
      </w:pPr>
      <w:r>
        <w:rPr>
          <w:rFonts w:ascii="Times New Roman"/>
          <w:b w:val="false"/>
          <w:i w:val="false"/>
          <w:color w:val="000000"/>
          <w:sz w:val="28"/>
        </w:rPr>
        <w:t>
      5)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4080"/>
    <w:bookmarkStart w:name="z4562" w:id="4081"/>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в соответствии с подпунктами 1 и 2 пункта 5 статьи 294 настоящего Кодекса.</w:t>
      </w:r>
    </w:p>
    <w:bookmarkEnd w:id="4081"/>
    <w:bookmarkStart w:name="z4563" w:id="4082"/>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bookmarkEnd w:id="4082"/>
    <w:bookmarkStart w:name="z4564" w:id="4083"/>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83"/>
    <w:bookmarkStart w:name="z4565" w:id="408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bookmarkEnd w:id="4084"/>
    <w:bookmarkStart w:name="z4566" w:id="4085"/>
    <w:p>
      <w:pPr>
        <w:spacing w:after="0"/>
        <w:ind w:left="0"/>
        <w:jc w:val="both"/>
      </w:pPr>
      <w:r>
        <w:rPr>
          <w:rFonts w:ascii="Times New Roman"/>
          <w:b w:val="false"/>
          <w:i w:val="false"/>
          <w:color w:val="000000"/>
          <w:sz w:val="28"/>
        </w:rPr>
        <w:t>
      5. В случае помещения товаров, помещенных под таможенную процедуру таможенного транзита, под таможенные процедуры в соответствии с пунктом 7 статьи 129 настоящего Кодекса или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4085"/>
    <w:bookmarkStart w:name="z4567" w:id="4086"/>
    <w:p>
      <w:pPr>
        <w:spacing w:after="0"/>
        <w:ind w:left="0"/>
        <w:jc w:val="both"/>
      </w:pPr>
      <w:r>
        <w:rPr>
          <w:rFonts w:ascii="Times New Roman"/>
          <w:b w:val="false"/>
          <w:i w:val="false"/>
          <w:color w:val="000000"/>
          <w:sz w:val="28"/>
        </w:rPr>
        <w:t>
      6. Обязанность по уплате вывозных таможенных пошлин в отношении товаров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Союза, возникает у декларанта с момента регистрации таможенным органом транзитной декларации.</w:t>
      </w:r>
    </w:p>
    <w:bookmarkEnd w:id="4086"/>
    <w:bookmarkStart w:name="z4568" w:id="4087"/>
    <w:p>
      <w:pPr>
        <w:spacing w:after="0"/>
        <w:ind w:left="0"/>
        <w:jc w:val="both"/>
      </w:pPr>
      <w:r>
        <w:rPr>
          <w:rFonts w:ascii="Times New Roman"/>
          <w:b w:val="false"/>
          <w:i w:val="false"/>
          <w:color w:val="000000"/>
          <w:sz w:val="28"/>
        </w:rPr>
        <w:t>
      7. Обязанность по уплате вывозных таможенных пошлин в отношении товаров Союза, указанных в пункте 6 настоящей статьи, прекращается у декларанта при наступлении следующих обстоятельств:</w:t>
      </w:r>
    </w:p>
    <w:bookmarkEnd w:id="4087"/>
    <w:bookmarkStart w:name="z4569" w:id="4088"/>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 подпунктами 1 и 3 пункта 5 статьи 294 настоящего Кодекса;</w:t>
      </w:r>
    </w:p>
    <w:bookmarkEnd w:id="4088"/>
    <w:bookmarkStart w:name="z4570" w:id="4089"/>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bookmarkEnd w:id="4089"/>
    <w:bookmarkStart w:name="z4571" w:id="4090"/>
    <w:p>
      <w:pPr>
        <w:spacing w:after="0"/>
        <w:ind w:left="0"/>
        <w:jc w:val="both"/>
      </w:pPr>
      <w:r>
        <w:rPr>
          <w:rFonts w:ascii="Times New Roman"/>
          <w:b w:val="false"/>
          <w:i w:val="false"/>
          <w:color w:val="000000"/>
          <w:sz w:val="28"/>
        </w:rPr>
        <w:t>
      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4090"/>
    <w:bookmarkStart w:name="z4572" w:id="4091"/>
    <w:p>
      <w:pPr>
        <w:spacing w:after="0"/>
        <w:ind w:left="0"/>
        <w:jc w:val="both"/>
      </w:pPr>
      <w:r>
        <w:rPr>
          <w:rFonts w:ascii="Times New Roman"/>
          <w:b w:val="false"/>
          <w:i w:val="false"/>
          <w:color w:val="000000"/>
          <w:sz w:val="28"/>
        </w:rPr>
        <w:t>
      4)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транзитной декларации.</w:t>
      </w:r>
    </w:p>
    <w:bookmarkEnd w:id="4091"/>
    <w:bookmarkStart w:name="z4573" w:id="4092"/>
    <w:p>
      <w:pPr>
        <w:spacing w:after="0"/>
        <w:ind w:left="0"/>
        <w:jc w:val="both"/>
      </w:pPr>
      <w:r>
        <w:rPr>
          <w:rFonts w:ascii="Times New Roman"/>
          <w:b w:val="false"/>
          <w:i w:val="false"/>
          <w:color w:val="000000"/>
          <w:sz w:val="28"/>
        </w:rPr>
        <w:t>
      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Союза в соответствии с подпунктами 1 и 3 пункта 5 статьи 294 настоящего Кодекса.</w:t>
      </w:r>
    </w:p>
    <w:bookmarkEnd w:id="4092"/>
    <w:bookmarkStart w:name="z4574" w:id="4093"/>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bookmarkEnd w:id="4093"/>
    <w:bookmarkStart w:name="z4575" w:id="4094"/>
    <w:p>
      <w:pPr>
        <w:spacing w:after="0"/>
        <w:ind w:left="0"/>
        <w:jc w:val="both"/>
      </w:pPr>
      <w:r>
        <w:rPr>
          <w:rFonts w:ascii="Times New Roman"/>
          <w:b w:val="false"/>
          <w:i w:val="false"/>
          <w:color w:val="000000"/>
          <w:sz w:val="28"/>
        </w:rPr>
        <w:t>
      9. При наступлении обстоятельства, указанного в пункте 8 настоящей статьи, вывозные таможенные пошлины подлежат уплате, как если бы товары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Союза, помещались под таможенную процедуру экспорта без применения льгот по уплате вывозных таможенных пошлин.</w:t>
      </w:r>
    </w:p>
    <w:bookmarkEnd w:id="4094"/>
    <w:bookmarkStart w:name="z4576" w:id="4095"/>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4095"/>
    <w:bookmarkStart w:name="z4577" w:id="4096"/>
    <w:p>
      <w:pPr>
        <w:spacing w:after="0"/>
        <w:ind w:left="0"/>
        <w:jc w:val="left"/>
      </w:pPr>
      <w:r>
        <w:rPr>
          <w:rFonts w:ascii="Times New Roman"/>
          <w:b/>
          <w:i w:val="false"/>
          <w:color w:val="000000"/>
        </w:rPr>
        <w:t xml:space="preserve"> Глава 42</w:t>
      </w:r>
      <w:r>
        <w:br/>
      </w:r>
      <w:r>
        <w:rPr>
          <w:rFonts w:ascii="Times New Roman"/>
          <w:b/>
          <w:i w:val="false"/>
          <w:color w:val="000000"/>
        </w:rPr>
        <w:t>Особенности порядка и условий перемещения через таможенную границу Союза товаров отдельными категориями лиц, дипломатической почты и консульской вализы</w:t>
      </w:r>
    </w:p>
    <w:bookmarkEnd w:id="4096"/>
    <w:p>
      <w:pPr>
        <w:spacing w:after="0"/>
        <w:ind w:left="0"/>
        <w:jc w:val="both"/>
      </w:pPr>
      <w:r>
        <w:rPr>
          <w:rFonts w:ascii="Times New Roman"/>
          <w:b/>
          <w:i w:val="false"/>
          <w:color w:val="000000"/>
          <w:sz w:val="28"/>
        </w:rPr>
        <w:t>Статья 296. Общие положения об особенностях порядка и условий перемещения через таможенную границу Союза товаров отдельными категориями лиц</w:t>
      </w:r>
    </w:p>
    <w:bookmarkStart w:name="z4578" w:id="4097"/>
    <w:p>
      <w:pPr>
        <w:spacing w:after="0"/>
        <w:ind w:left="0"/>
        <w:jc w:val="both"/>
      </w:pPr>
      <w:r>
        <w:rPr>
          <w:rFonts w:ascii="Times New Roman"/>
          <w:b w:val="false"/>
          <w:i w:val="false"/>
          <w:color w:val="000000"/>
          <w:sz w:val="28"/>
        </w:rPr>
        <w:t>
      1. Перемещение через таможенную границу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таможенной территории Союза,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осуществляется в порядке и на условиях, которые установлены настоящим Кодексом, с учетом положений настоящей главы.</w:t>
      </w:r>
    </w:p>
    <w:bookmarkEnd w:id="4097"/>
    <w:bookmarkStart w:name="z4579" w:id="4098"/>
    <w:p>
      <w:pPr>
        <w:spacing w:after="0"/>
        <w:ind w:left="0"/>
        <w:jc w:val="both"/>
      </w:pPr>
      <w:r>
        <w:rPr>
          <w:rFonts w:ascii="Times New Roman"/>
          <w:b w:val="false"/>
          <w:i w:val="false"/>
          <w:color w:val="000000"/>
          <w:sz w:val="28"/>
        </w:rPr>
        <w:t>
      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таможенной территории Союза, и членами их семей товары для личного пользования перемещаются через таможенную границу Союза в соответствии с настоящим Кодексом с учетом объема привилегий и (или) иммунитетов, предоставленных таким лицам международными договорами государств-членов с третьей стороной и международными договорами между государствами-членами.</w:t>
      </w:r>
    </w:p>
    <w:bookmarkEnd w:id="4098"/>
    <w:p>
      <w:pPr>
        <w:spacing w:after="0"/>
        <w:ind w:left="0"/>
        <w:jc w:val="both"/>
      </w:pPr>
      <w:r>
        <w:rPr>
          <w:rFonts w:ascii="Times New Roman"/>
          <w:b/>
          <w:i w:val="false"/>
          <w:color w:val="000000"/>
          <w:sz w:val="28"/>
        </w:rPr>
        <w:t>Статья 297.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таможенной территории Союза, под таможенные процедуры</w:t>
      </w:r>
    </w:p>
    <w:bookmarkStart w:name="z4580" w:id="4099"/>
    <w:p>
      <w:pPr>
        <w:spacing w:after="0"/>
        <w:ind w:left="0"/>
        <w:jc w:val="both"/>
      </w:pPr>
      <w:r>
        <w:rPr>
          <w:rFonts w:ascii="Times New Roman"/>
          <w:b w:val="false"/>
          <w:i w:val="false"/>
          <w:color w:val="000000"/>
          <w:sz w:val="28"/>
        </w:rPr>
        <w:t>
      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перемещаемые через таможенную границу Союза, помещаются под специальную таможенную процедуру в соответствии с главой 36 настоящего Кодекса либо под иные таможенные процедуры, предусмотренные настоящим Кодексом, с учетом положений настоящей статьи.</w:t>
      </w:r>
    </w:p>
    <w:bookmarkEnd w:id="4099"/>
    <w:bookmarkStart w:name="z4581" w:id="4100"/>
    <w:p>
      <w:pPr>
        <w:spacing w:after="0"/>
        <w:ind w:left="0"/>
        <w:jc w:val="both"/>
      </w:pPr>
      <w:r>
        <w:rPr>
          <w:rFonts w:ascii="Times New Roman"/>
          <w:b w:val="false"/>
          <w:i w:val="false"/>
          <w:color w:val="000000"/>
          <w:sz w:val="28"/>
        </w:rPr>
        <w:t>
      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помещаются под специальную таможенную процедуру в соответствии с главой 36 настоящего Кодекса либо под иные таможенные процедуры, предусмотренные настоящим Кодексом, с учетом положений настоящей статьи.</w:t>
      </w:r>
    </w:p>
    <w:bookmarkEnd w:id="4100"/>
    <w:bookmarkStart w:name="z4582" w:id="4101"/>
    <w:p>
      <w:pPr>
        <w:spacing w:after="0"/>
        <w:ind w:left="0"/>
        <w:jc w:val="both"/>
      </w:pPr>
      <w:r>
        <w:rPr>
          <w:rFonts w:ascii="Times New Roman"/>
          <w:b w:val="false"/>
          <w:i w:val="false"/>
          <w:color w:val="000000"/>
          <w:sz w:val="28"/>
        </w:rPr>
        <w:t>
      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таможенной территории Союза, вправе использовать льготы по уплате таможенных пошлин, предусмотренные в соответствии с Договором о Союзе, и (или) льготы по уплате налогов, установленные законодательством государств-членов.</w:t>
      </w:r>
    </w:p>
    <w:bookmarkEnd w:id="4101"/>
    <w:bookmarkStart w:name="z4583" w:id="4102"/>
    <w:p>
      <w:pPr>
        <w:spacing w:after="0"/>
        <w:ind w:left="0"/>
        <w:jc w:val="both"/>
      </w:pPr>
      <w:r>
        <w:rPr>
          <w:rFonts w:ascii="Times New Roman"/>
          <w:b w:val="false"/>
          <w:i w:val="false"/>
          <w:color w:val="000000"/>
          <w:sz w:val="28"/>
        </w:rPr>
        <w:t>
      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подпункте 3 пункта 1 статьи 83 настоящего Кодекса.</w:t>
      </w:r>
    </w:p>
    <w:bookmarkEnd w:id="4102"/>
    <w:p>
      <w:pPr>
        <w:spacing w:after="0"/>
        <w:ind w:left="0"/>
        <w:jc w:val="both"/>
      </w:pPr>
      <w:r>
        <w:rPr>
          <w:rFonts w:ascii="Times New Roman"/>
          <w:b/>
          <w:i w:val="false"/>
          <w:color w:val="000000"/>
          <w:sz w:val="28"/>
        </w:rPr>
        <w:t>Статья 298. Условия перемещения товаров через таможенную границу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bookmarkStart w:name="z4584" w:id="4103"/>
    <w:p>
      <w:pPr>
        <w:spacing w:after="0"/>
        <w:ind w:left="0"/>
        <w:jc w:val="both"/>
      </w:pPr>
      <w:r>
        <w:rPr>
          <w:rFonts w:ascii="Times New Roman"/>
          <w:b w:val="false"/>
          <w:i w:val="false"/>
          <w:color w:val="000000"/>
          <w:sz w:val="28"/>
        </w:rPr>
        <w:t>
      1. Главы дипломатических представительств, члены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проживающие вместе с ними члены их семей, если они не являются гражданами государства-члена, являющегося государством пребывания, вправе:</w:t>
      </w:r>
    </w:p>
    <w:bookmarkEnd w:id="4103"/>
    <w:bookmarkStart w:name="z4585" w:id="4104"/>
    <w:p>
      <w:pPr>
        <w:spacing w:after="0"/>
        <w:ind w:left="0"/>
        <w:jc w:val="both"/>
      </w:pPr>
      <w:r>
        <w:rPr>
          <w:rFonts w:ascii="Times New Roman"/>
          <w:b w:val="false"/>
          <w:i w:val="false"/>
          <w:color w:val="000000"/>
          <w:sz w:val="28"/>
        </w:rPr>
        <w:t>
      1) ввозить на таможенную территорию Союза с освобождением от уплаты таможенных пошлин, налогов:</w:t>
      </w:r>
    </w:p>
    <w:bookmarkEnd w:id="4104"/>
    <w:bookmarkStart w:name="z4586" w:id="4105"/>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bookmarkEnd w:id="4105"/>
    <w:bookmarkStart w:name="z4587" w:id="4106"/>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4106"/>
    <w:bookmarkStart w:name="z4588" w:id="4107"/>
    <w:p>
      <w:pPr>
        <w:spacing w:after="0"/>
        <w:ind w:left="0"/>
        <w:jc w:val="both"/>
      </w:pPr>
      <w:r>
        <w:rPr>
          <w:rFonts w:ascii="Times New Roman"/>
          <w:b w:val="false"/>
          <w:i w:val="false"/>
          <w:color w:val="000000"/>
          <w:sz w:val="28"/>
        </w:rPr>
        <w:t>
      2) вывозить с таможенной территории Союза товары для личного пользования без уплаты таможенных пошлин.</w:t>
      </w:r>
    </w:p>
    <w:bookmarkEnd w:id="4107"/>
    <w:bookmarkStart w:name="z4589" w:id="4108"/>
    <w:p>
      <w:pPr>
        <w:spacing w:after="0"/>
        <w:ind w:left="0"/>
        <w:jc w:val="both"/>
      </w:pPr>
      <w:r>
        <w:rPr>
          <w:rFonts w:ascii="Times New Roman"/>
          <w:b w:val="false"/>
          <w:i w:val="false"/>
          <w:color w:val="000000"/>
          <w:sz w:val="28"/>
        </w:rPr>
        <w:t>
      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государстве-члене, являющемся государством пребывания, и не являются гражданами такого государства-члена, вправе:</w:t>
      </w:r>
    </w:p>
    <w:bookmarkEnd w:id="4108"/>
    <w:bookmarkStart w:name="z4590" w:id="4109"/>
    <w:p>
      <w:pPr>
        <w:spacing w:after="0"/>
        <w:ind w:left="0"/>
        <w:jc w:val="both"/>
      </w:pPr>
      <w:r>
        <w:rPr>
          <w:rFonts w:ascii="Times New Roman"/>
          <w:b w:val="false"/>
          <w:i w:val="false"/>
          <w:color w:val="000000"/>
          <w:sz w:val="28"/>
        </w:rPr>
        <w:t>
      1) ввозить на таможенную территорию Союза с освобождением от уплаты таможенных пошлин, налогов:</w:t>
      </w:r>
    </w:p>
    <w:bookmarkEnd w:id="4109"/>
    <w:bookmarkStart w:name="z4591" w:id="4110"/>
    <w:p>
      <w:pPr>
        <w:spacing w:after="0"/>
        <w:ind w:left="0"/>
        <w:jc w:val="both"/>
      </w:pPr>
      <w:r>
        <w:rPr>
          <w:rFonts w:ascii="Times New Roman"/>
          <w:b w:val="false"/>
          <w:i w:val="false"/>
          <w:color w:val="000000"/>
          <w:sz w:val="28"/>
        </w:rPr>
        <w:t>
      транспортные средства для личного пользования на срок представления таким лицам привилегий в государстве пребывания, подтверждаемый в соответствии с законодательством этого государства;</w:t>
      </w:r>
    </w:p>
    <w:bookmarkEnd w:id="4110"/>
    <w:bookmarkStart w:name="z4592" w:id="4111"/>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4111"/>
    <w:bookmarkStart w:name="z4593" w:id="4112"/>
    <w:p>
      <w:pPr>
        <w:spacing w:after="0"/>
        <w:ind w:left="0"/>
        <w:jc w:val="both"/>
      </w:pPr>
      <w:r>
        <w:rPr>
          <w:rFonts w:ascii="Times New Roman"/>
          <w:b w:val="false"/>
          <w:i w:val="false"/>
          <w:color w:val="000000"/>
          <w:sz w:val="28"/>
        </w:rPr>
        <w:t>
      2) вывозить с таможенной территории Союза товары для личного пользования без уплаты таможенных пошлин.</w:t>
      </w:r>
    </w:p>
    <w:bookmarkEnd w:id="4112"/>
    <w:bookmarkStart w:name="z4594" w:id="4113"/>
    <w:p>
      <w:pPr>
        <w:spacing w:after="0"/>
        <w:ind w:left="0"/>
        <w:jc w:val="both"/>
      </w:pPr>
      <w:r>
        <w:rPr>
          <w:rFonts w:ascii="Times New Roman"/>
          <w:b w:val="false"/>
          <w:i w:val="false"/>
          <w:color w:val="000000"/>
          <w:sz w:val="28"/>
        </w:rPr>
        <w:t>
      3. Положения пункта 2 настоящей статьи не применяются при перемещении через таможенную границу Союза товаров:</w:t>
      </w:r>
    </w:p>
    <w:bookmarkEnd w:id="4113"/>
    <w:bookmarkStart w:name="z4595" w:id="4114"/>
    <w:p>
      <w:pPr>
        <w:spacing w:after="0"/>
        <w:ind w:left="0"/>
        <w:jc w:val="both"/>
      </w:pPr>
      <w:r>
        <w:rPr>
          <w:rFonts w:ascii="Times New Roman"/>
          <w:b w:val="false"/>
          <w:i w:val="false"/>
          <w:color w:val="000000"/>
          <w:sz w:val="28"/>
        </w:rPr>
        <w:t>
      1) почетными консульскими должностными лицами;</w:t>
      </w:r>
    </w:p>
    <w:bookmarkEnd w:id="4114"/>
    <w:bookmarkStart w:name="z4596" w:id="4115"/>
    <w:p>
      <w:pPr>
        <w:spacing w:after="0"/>
        <w:ind w:left="0"/>
        <w:jc w:val="both"/>
      </w:pPr>
      <w:r>
        <w:rPr>
          <w:rFonts w:ascii="Times New Roman"/>
          <w:b w:val="false"/>
          <w:i w:val="false"/>
          <w:color w:val="000000"/>
          <w:sz w:val="28"/>
        </w:rPr>
        <w:t>
      2) консульскими должностными лицами, работающими в консульских учреждениях, возглавляемых почетными консульскими служащими;</w:t>
      </w:r>
    </w:p>
    <w:bookmarkEnd w:id="4115"/>
    <w:bookmarkStart w:name="z4597" w:id="4116"/>
    <w:p>
      <w:pPr>
        <w:spacing w:after="0"/>
        <w:ind w:left="0"/>
        <w:jc w:val="both"/>
      </w:pPr>
      <w:r>
        <w:rPr>
          <w:rFonts w:ascii="Times New Roman"/>
          <w:b w:val="false"/>
          <w:i w:val="false"/>
          <w:color w:val="000000"/>
          <w:sz w:val="28"/>
        </w:rPr>
        <w:t>
      3) членами семей лиц, указанных в подпунктах 1 и 2 настоящего пункта.</w:t>
      </w:r>
    </w:p>
    <w:bookmarkEnd w:id="4116"/>
    <w:bookmarkStart w:name="z4598" w:id="4117"/>
    <w:p>
      <w:pPr>
        <w:spacing w:after="0"/>
        <w:ind w:left="0"/>
        <w:jc w:val="both"/>
      </w:pPr>
      <w:r>
        <w:rPr>
          <w:rFonts w:ascii="Times New Roman"/>
          <w:b w:val="false"/>
          <w:i w:val="false"/>
          <w:color w:val="000000"/>
          <w:sz w:val="28"/>
        </w:rPr>
        <w:t>
      4. Товары для личного пользования, перемещаемые через таможенную границу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проживающими вместе с ними членами их семей, если они не являются гражданами государства-члена, являющегося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4117"/>
    <w:bookmarkStart w:name="z4599" w:id="4118"/>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а также товары для личного пользования, перемещаемые через таможенную границу Союза в сопровождаемом и (или) несопровождаемом багаже проживающими вместе с указанными лицами членами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4118"/>
    <w:bookmarkStart w:name="z4600" w:id="4119"/>
    <w:p>
      <w:pPr>
        <w:spacing w:after="0"/>
        <w:ind w:left="0"/>
        <w:jc w:val="both"/>
      </w:pPr>
      <w:r>
        <w:rPr>
          <w:rFonts w:ascii="Times New Roman"/>
          <w:b w:val="false"/>
          <w:i w:val="false"/>
          <w:color w:val="000000"/>
          <w:sz w:val="28"/>
        </w:rPr>
        <w:t>
      6.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bookmarkEnd w:id="4119"/>
    <w:p>
      <w:pPr>
        <w:spacing w:after="0"/>
        <w:ind w:left="0"/>
        <w:jc w:val="both"/>
      </w:pPr>
      <w:r>
        <w:rPr>
          <w:rFonts w:ascii="Times New Roman"/>
          <w:b/>
          <w:i w:val="false"/>
          <w:color w:val="000000"/>
          <w:sz w:val="28"/>
        </w:rPr>
        <w:t>Статья 299. Условия перемещения через таможенную границу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bookmarkStart w:name="z4601" w:id="4120"/>
    <w:p>
      <w:pPr>
        <w:spacing w:after="0"/>
        <w:ind w:left="0"/>
        <w:jc w:val="both"/>
      </w:pPr>
      <w:r>
        <w:rPr>
          <w:rFonts w:ascii="Times New Roman"/>
          <w:b w:val="false"/>
          <w:i w:val="false"/>
          <w:color w:val="000000"/>
          <w:sz w:val="28"/>
        </w:rPr>
        <w:t>
      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вправе:</w:t>
      </w:r>
    </w:p>
    <w:bookmarkEnd w:id="4120"/>
    <w:bookmarkStart w:name="z4602" w:id="4121"/>
    <w:p>
      <w:pPr>
        <w:spacing w:after="0"/>
        <w:ind w:left="0"/>
        <w:jc w:val="both"/>
      </w:pPr>
      <w:r>
        <w:rPr>
          <w:rFonts w:ascii="Times New Roman"/>
          <w:b w:val="false"/>
          <w:i w:val="false"/>
          <w:color w:val="000000"/>
          <w:sz w:val="28"/>
        </w:rPr>
        <w:t>
      1) ввозить на таможенную территорию Союза для первоначального обзаведения с освобождением от уплаты таможенных пошлин, налогов:</w:t>
      </w:r>
    </w:p>
    <w:bookmarkEnd w:id="4121"/>
    <w:bookmarkStart w:name="z4603" w:id="4122"/>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bookmarkEnd w:id="4122"/>
    <w:bookmarkStart w:name="z4604" w:id="4123"/>
    <w:p>
      <w:pPr>
        <w:spacing w:after="0"/>
        <w:ind w:left="0"/>
        <w:jc w:val="both"/>
      </w:pPr>
      <w:r>
        <w:rPr>
          <w:rFonts w:ascii="Times New Roman"/>
          <w:b w:val="false"/>
          <w:i w:val="false"/>
          <w:color w:val="000000"/>
          <w:sz w:val="28"/>
        </w:rPr>
        <w:t>
      иные товары для личного пользования;</w:t>
      </w:r>
    </w:p>
    <w:bookmarkEnd w:id="4123"/>
    <w:bookmarkStart w:name="z4605" w:id="4124"/>
    <w:p>
      <w:pPr>
        <w:spacing w:after="0"/>
        <w:ind w:left="0"/>
        <w:jc w:val="both"/>
      </w:pPr>
      <w:r>
        <w:rPr>
          <w:rFonts w:ascii="Times New Roman"/>
          <w:b w:val="false"/>
          <w:i w:val="false"/>
          <w:color w:val="000000"/>
          <w:sz w:val="28"/>
        </w:rPr>
        <w:t>
      2) вывозить с таможенной территории Союза товары для личного пользования без уплаты таможенных пошлин.</w:t>
      </w:r>
    </w:p>
    <w:bookmarkEnd w:id="4124"/>
    <w:bookmarkStart w:name="z4606" w:id="4125"/>
    <w:p>
      <w:pPr>
        <w:spacing w:after="0"/>
        <w:ind w:left="0"/>
        <w:jc w:val="both"/>
      </w:pPr>
      <w:r>
        <w:rPr>
          <w:rFonts w:ascii="Times New Roman"/>
          <w:b w:val="false"/>
          <w:i w:val="false"/>
          <w:color w:val="000000"/>
          <w:sz w:val="28"/>
        </w:rPr>
        <w:t>
      2. Проживающие вместе с консульскими служащими консульских учреждений, не проживающими постоянно в государстве-члене, являющемся государством пребывания, и не являющимися гражданами такого государства-члена, члены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вправе:</w:t>
      </w:r>
    </w:p>
    <w:bookmarkEnd w:id="4125"/>
    <w:bookmarkStart w:name="z4607" w:id="4126"/>
    <w:p>
      <w:pPr>
        <w:spacing w:after="0"/>
        <w:ind w:left="0"/>
        <w:jc w:val="both"/>
      </w:pPr>
      <w:r>
        <w:rPr>
          <w:rFonts w:ascii="Times New Roman"/>
          <w:b w:val="false"/>
          <w:i w:val="false"/>
          <w:color w:val="000000"/>
          <w:sz w:val="28"/>
        </w:rPr>
        <w:t>
      1) ввозить на таможенную территорию Союза для первоначального обзаведения с освобождением от уплаты таможенных пошлин, налогов:</w:t>
      </w:r>
    </w:p>
    <w:bookmarkEnd w:id="4126"/>
    <w:bookmarkStart w:name="z4608" w:id="4127"/>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bookmarkEnd w:id="4127"/>
    <w:bookmarkStart w:name="z4609" w:id="4128"/>
    <w:p>
      <w:pPr>
        <w:spacing w:after="0"/>
        <w:ind w:left="0"/>
        <w:jc w:val="both"/>
      </w:pPr>
      <w:r>
        <w:rPr>
          <w:rFonts w:ascii="Times New Roman"/>
          <w:b w:val="false"/>
          <w:i w:val="false"/>
          <w:color w:val="000000"/>
          <w:sz w:val="28"/>
        </w:rPr>
        <w:t>
      иные товары для личного пользования;</w:t>
      </w:r>
    </w:p>
    <w:bookmarkEnd w:id="4128"/>
    <w:bookmarkStart w:name="z4610" w:id="4129"/>
    <w:p>
      <w:pPr>
        <w:spacing w:after="0"/>
        <w:ind w:left="0"/>
        <w:jc w:val="both"/>
      </w:pPr>
      <w:r>
        <w:rPr>
          <w:rFonts w:ascii="Times New Roman"/>
          <w:b w:val="false"/>
          <w:i w:val="false"/>
          <w:color w:val="000000"/>
          <w:sz w:val="28"/>
        </w:rPr>
        <w:t>
      2) вывозить с таможенной территории Союза товары для личного пользования без уплаты таможенных пошлин.</w:t>
      </w:r>
    </w:p>
    <w:bookmarkEnd w:id="4129"/>
    <w:bookmarkStart w:name="z4611" w:id="4130"/>
    <w:p>
      <w:pPr>
        <w:spacing w:after="0"/>
        <w:ind w:left="0"/>
        <w:jc w:val="both"/>
      </w:pPr>
      <w:r>
        <w:rPr>
          <w:rFonts w:ascii="Times New Roman"/>
          <w:b w:val="false"/>
          <w:i w:val="false"/>
          <w:color w:val="000000"/>
          <w:sz w:val="28"/>
        </w:rPr>
        <w:t>
      3. Работники обслуживающего персонала консульских учреждений, а также члены их семей, если они не проживают постоянно в государстве-члене, являющемся государством пребывания, вправе ввозить на таможенную территорию Союза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и иные товары для личного пользования с освобождением от уплаты таможенных пошлин, налогов, если это предусмотрено международными договорами государств-членов с третьей стороной или международными договорами между государствами-членами.</w:t>
      </w:r>
    </w:p>
    <w:bookmarkEnd w:id="4130"/>
    <w:bookmarkStart w:name="z4612" w:id="4131"/>
    <w:p>
      <w:pPr>
        <w:spacing w:after="0"/>
        <w:ind w:left="0"/>
        <w:jc w:val="both"/>
      </w:pPr>
      <w:r>
        <w:rPr>
          <w:rFonts w:ascii="Times New Roman"/>
          <w:b w:val="false"/>
          <w:i w:val="false"/>
          <w:color w:val="000000"/>
          <w:sz w:val="28"/>
        </w:rPr>
        <w:t>
      4.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bookmarkEnd w:id="4131"/>
    <w:p>
      <w:pPr>
        <w:spacing w:after="0"/>
        <w:ind w:left="0"/>
        <w:jc w:val="both"/>
      </w:pPr>
      <w:r>
        <w:rPr>
          <w:rFonts w:ascii="Times New Roman"/>
          <w:b/>
          <w:i w:val="false"/>
          <w:color w:val="000000"/>
          <w:sz w:val="28"/>
        </w:rPr>
        <w:t>Статья 300. Ввоз на таможенную территорию Союза товаров представителями и членами делегаций государств, не являющихся членами Союза</w:t>
      </w:r>
    </w:p>
    <w:bookmarkStart w:name="z4613" w:id="4132"/>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Союза в сопровождаемом и (или)несопровождаемом багаже представителями государств, не являющихся членами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представителями делегаций государств, не являющихся членами Союза, которые приезжают на территории государств-членов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4132"/>
    <w:p>
      <w:pPr>
        <w:spacing w:after="0"/>
        <w:ind w:left="0"/>
        <w:jc w:val="both"/>
      </w:pPr>
      <w:r>
        <w:rPr>
          <w:rFonts w:ascii="Times New Roman"/>
          <w:b/>
          <w:i w:val="false"/>
          <w:color w:val="000000"/>
          <w:sz w:val="28"/>
        </w:rPr>
        <w:t>Статья 301. Перемещение дипломатической почты и консульской вализы через таможенную границу Союза</w:t>
      </w:r>
    </w:p>
    <w:bookmarkStart w:name="z4614" w:id="4133"/>
    <w:p>
      <w:pPr>
        <w:spacing w:after="0"/>
        <w:ind w:left="0"/>
        <w:jc w:val="both"/>
      </w:pPr>
      <w:r>
        <w:rPr>
          <w:rFonts w:ascii="Times New Roman"/>
          <w:b w:val="false"/>
          <w:i w:val="false"/>
          <w:color w:val="000000"/>
          <w:sz w:val="28"/>
        </w:rPr>
        <w:t>
      1. Дипломатическая почта, перемещаемая через таможенную границу Союза, не подлежит вскрытию и задержанию.</w:t>
      </w:r>
    </w:p>
    <w:bookmarkEnd w:id="4133"/>
    <w:bookmarkStart w:name="z4615" w:id="4134"/>
    <w:p>
      <w:pPr>
        <w:spacing w:after="0"/>
        <w:ind w:left="0"/>
        <w:jc w:val="both"/>
      </w:pPr>
      <w:r>
        <w:rPr>
          <w:rFonts w:ascii="Times New Roman"/>
          <w:b w:val="false"/>
          <w:i w:val="false"/>
          <w:color w:val="000000"/>
          <w:sz w:val="28"/>
        </w:rPr>
        <w:t>
      2. Консульская вализа, перемещаемая через таможенную границу Союза, не подлежит вскрытию и задержанию.</w:t>
      </w:r>
    </w:p>
    <w:bookmarkEnd w:id="4134"/>
    <w:bookmarkStart w:name="z4616" w:id="4135"/>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bookmarkEnd w:id="4135"/>
    <w:bookmarkStart w:name="z4617" w:id="4136"/>
    <w:p>
      <w:pPr>
        <w:spacing w:after="0"/>
        <w:ind w:left="0"/>
        <w:jc w:val="both"/>
      </w:pPr>
      <w:r>
        <w:rPr>
          <w:rFonts w:ascii="Times New Roman"/>
          <w:b w:val="false"/>
          <w:i w:val="false"/>
          <w:color w:val="000000"/>
          <w:sz w:val="28"/>
        </w:rPr>
        <w:t>
      3. Все места, составляющие дипломатическую почту и консульскую вализу, должны иметь видимые внешние знаки, указывающие на характер этих мест.</w:t>
      </w:r>
    </w:p>
    <w:bookmarkEnd w:id="4136"/>
    <w:bookmarkStart w:name="z4618" w:id="4137"/>
    <w:p>
      <w:pPr>
        <w:spacing w:after="0"/>
        <w:ind w:left="0"/>
        <w:jc w:val="both"/>
      </w:pPr>
      <w:r>
        <w:rPr>
          <w:rFonts w:ascii="Times New Roman"/>
          <w:b w:val="false"/>
          <w:i w:val="false"/>
          <w:color w:val="000000"/>
          <w:sz w:val="28"/>
        </w:rPr>
        <w:t>
      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bookmarkEnd w:id="4137"/>
    <w:bookmarkStart w:name="z4619" w:id="4138"/>
    <w:p>
      <w:pPr>
        <w:spacing w:after="0"/>
        <w:ind w:left="0"/>
        <w:jc w:val="both"/>
      </w:pPr>
      <w:r>
        <w:rPr>
          <w:rFonts w:ascii="Times New Roman"/>
          <w:b w:val="false"/>
          <w:i w:val="false"/>
          <w:color w:val="000000"/>
          <w:sz w:val="28"/>
        </w:rPr>
        <w:t>
      5. Дипломатическая почта и консульская вализа перемещаются через таможенную границу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bookmarkEnd w:id="4138"/>
    <w:bookmarkStart w:name="z4620" w:id="4139"/>
    <w:p>
      <w:pPr>
        <w:spacing w:after="0"/>
        <w:ind w:left="0"/>
        <w:jc w:val="both"/>
      </w:pPr>
      <w:r>
        <w:rPr>
          <w:rFonts w:ascii="Times New Roman"/>
          <w:b w:val="false"/>
          <w:i w:val="false"/>
          <w:color w:val="000000"/>
          <w:sz w:val="28"/>
        </w:rPr>
        <w:t>
      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w:t>
      </w:r>
    </w:p>
    <w:bookmarkEnd w:id="4139"/>
    <w:bookmarkStart w:name="z4621" w:id="4140"/>
    <w:p>
      <w:pPr>
        <w:spacing w:after="0"/>
        <w:ind w:left="0"/>
        <w:jc w:val="both"/>
      </w:pPr>
      <w:r>
        <w:rPr>
          <w:rFonts w:ascii="Times New Roman"/>
          <w:b w:val="false"/>
          <w:i w:val="false"/>
          <w:color w:val="000000"/>
          <w:sz w:val="28"/>
        </w:rPr>
        <w:t>
      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bookmarkEnd w:id="4140"/>
    <w:bookmarkStart w:name="z4622" w:id="4141"/>
    <w:p>
      <w:pPr>
        <w:spacing w:after="0"/>
        <w:ind w:left="0"/>
        <w:jc w:val="both"/>
      </w:pPr>
      <w:r>
        <w:rPr>
          <w:rFonts w:ascii="Times New Roman"/>
          <w:b w:val="false"/>
          <w:i w:val="false"/>
          <w:color w:val="000000"/>
          <w:sz w:val="28"/>
        </w:rPr>
        <w:t>
      6. Дипломатические и консульские курьеры могут перемещать через таможенную границу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государств-членов.</w:t>
      </w:r>
    </w:p>
    <w:bookmarkEnd w:id="4141"/>
    <w:bookmarkStart w:name="z4623" w:id="4142"/>
    <w:p>
      <w:pPr>
        <w:spacing w:after="0"/>
        <w:ind w:left="0"/>
        <w:jc w:val="both"/>
      </w:pPr>
      <w:r>
        <w:rPr>
          <w:rFonts w:ascii="Times New Roman"/>
          <w:b w:val="false"/>
          <w:i w:val="false"/>
          <w:color w:val="000000"/>
          <w:sz w:val="28"/>
        </w:rPr>
        <w:t>
      7. Дипломатическая почта и консульская вализа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bookmarkEnd w:id="4142"/>
    <w:bookmarkStart w:name="z4624" w:id="4143"/>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Союза дипломатической почты и консульской вализы таможенному органу представляются документы, предусмотренные пунктом 5 настоящей статьи.</w:t>
      </w:r>
    </w:p>
    <w:bookmarkEnd w:id="4143"/>
    <w:bookmarkStart w:name="z4625" w:id="4144"/>
    <w:p>
      <w:pPr>
        <w:spacing w:after="0"/>
        <w:ind w:left="0"/>
        <w:jc w:val="both"/>
      </w:pPr>
      <w:r>
        <w:rPr>
          <w:rFonts w:ascii="Times New Roman"/>
          <w:b w:val="false"/>
          <w:i w:val="false"/>
          <w:color w:val="000000"/>
          <w:sz w:val="28"/>
        </w:rPr>
        <w:t>
      Разрешение таможенного органа на перемещение через таможенную границу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bookmarkEnd w:id="4144"/>
    <w:bookmarkStart w:name="z4626" w:id="4145"/>
    <w:p>
      <w:pPr>
        <w:spacing w:after="0"/>
        <w:ind w:left="0"/>
        <w:jc w:val="left"/>
      </w:pPr>
      <w:r>
        <w:rPr>
          <w:rFonts w:ascii="Times New Roman"/>
          <w:b/>
          <w:i w:val="false"/>
          <w:color w:val="000000"/>
        </w:rPr>
        <w:t xml:space="preserve"> Глава 43</w:t>
      </w:r>
      <w:r>
        <w:br/>
      </w:r>
      <w:r>
        <w:rPr>
          <w:rFonts w:ascii="Times New Roman"/>
          <w:b/>
          <w:i w:val="false"/>
          <w:color w:val="000000"/>
        </w:rPr>
        <w:t>Особенности порядка и условий перемещения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4145"/>
    <w:p>
      <w:pPr>
        <w:spacing w:after="0"/>
        <w:ind w:left="0"/>
        <w:jc w:val="both"/>
      </w:pPr>
      <w:r>
        <w:rPr>
          <w:rFonts w:ascii="Times New Roman"/>
          <w:b/>
          <w:i w:val="false"/>
          <w:color w:val="000000"/>
          <w:sz w:val="28"/>
        </w:rPr>
        <w:t>Статья 302. Общие положения о перемещении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Start w:name="z4627" w:id="4146"/>
    <w:p>
      <w:pPr>
        <w:spacing w:after="0"/>
        <w:ind w:left="0"/>
        <w:jc w:val="both"/>
      </w:pPr>
      <w:r>
        <w:rPr>
          <w:rFonts w:ascii="Times New Roman"/>
          <w:b w:val="false"/>
          <w:i w:val="false"/>
          <w:color w:val="000000"/>
          <w:sz w:val="28"/>
        </w:rPr>
        <w:t>
      1. Настоящей главой определены особенности порядка и условий перемещения через таможенную границу Союза товаров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 исключением товаров для личного пользования, перемещаемых через таможенную границу Союза физическими лицами, а также товаров, перемещаемых трубопроводным транспортом и по линиям электропередачи.</w:t>
      </w:r>
    </w:p>
    <w:bookmarkEnd w:id="4146"/>
    <w:bookmarkStart w:name="z4628" w:id="4147"/>
    <w:p>
      <w:pPr>
        <w:spacing w:after="0"/>
        <w:ind w:left="0"/>
        <w:jc w:val="both"/>
      </w:pPr>
      <w:r>
        <w:rPr>
          <w:rFonts w:ascii="Times New Roman"/>
          <w:b w:val="false"/>
          <w:i w:val="false"/>
          <w:color w:val="000000"/>
          <w:sz w:val="28"/>
        </w:rPr>
        <w:t>
      2. Прибытие товаров, указанных в пункте 1 настоящей статьи, на таможенную территорию Союза и убытие таких товаров с таможенной территории Союза осуществляются в соответствии с главами 14 и 15 настоящего Кодекса с учетом особенностей, предусмотренных настоящей главой.</w:t>
      </w:r>
    </w:p>
    <w:bookmarkEnd w:id="4147"/>
    <w:bookmarkStart w:name="z4629" w:id="4148"/>
    <w:p>
      <w:pPr>
        <w:spacing w:after="0"/>
        <w:ind w:left="0"/>
        <w:jc w:val="both"/>
      </w:pPr>
      <w:r>
        <w:rPr>
          <w:rFonts w:ascii="Times New Roman"/>
          <w:b w:val="false"/>
          <w:i w:val="false"/>
          <w:color w:val="000000"/>
          <w:sz w:val="28"/>
        </w:rPr>
        <w:t>
      3. Товары Союза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товаров Союза в случаях, предусмотренных пунктом 5 настоящей статьи.</w:t>
      </w:r>
    </w:p>
    <w:bookmarkEnd w:id="4148"/>
    <w:bookmarkStart w:name="z4630" w:id="4149"/>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w:t>
      </w:r>
    </w:p>
    <w:bookmarkEnd w:id="4149"/>
    <w:bookmarkStart w:name="z4631" w:id="4150"/>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bookmarkEnd w:id="4150"/>
    <w:bookmarkStart w:name="z4632" w:id="4151"/>
    <w:p>
      <w:pPr>
        <w:spacing w:after="0"/>
        <w:ind w:left="0"/>
        <w:jc w:val="both"/>
      </w:pPr>
      <w:r>
        <w:rPr>
          <w:rFonts w:ascii="Times New Roman"/>
          <w:b w:val="false"/>
          <w:i w:val="false"/>
          <w:color w:val="000000"/>
          <w:sz w:val="28"/>
        </w:rPr>
        <w:t>
      5. Не подлежат помещению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4151"/>
    <w:bookmarkStart w:name="z4633" w:id="4152"/>
    <w:p>
      <w:pPr>
        <w:spacing w:after="0"/>
        <w:ind w:left="0"/>
        <w:jc w:val="both"/>
      </w:pPr>
      <w:r>
        <w:rPr>
          <w:rFonts w:ascii="Times New Roman"/>
          <w:b w:val="false"/>
          <w:i w:val="false"/>
          <w:color w:val="000000"/>
          <w:sz w:val="28"/>
        </w:rPr>
        <w:t>
      1) товары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Союза, либо захода водного судна в порты государств, не являющихся членами Союза (далее в настоящей главе -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bookmarkEnd w:id="4152"/>
    <w:bookmarkStart w:name="z4634" w:id="4153"/>
    <w:p>
      <w:pPr>
        <w:spacing w:after="0"/>
        <w:ind w:left="0"/>
        <w:jc w:val="both"/>
      </w:pPr>
      <w:r>
        <w:rPr>
          <w:rFonts w:ascii="Times New Roman"/>
          <w:b w:val="false"/>
          <w:i w:val="false"/>
          <w:color w:val="000000"/>
          <w:sz w:val="28"/>
        </w:rPr>
        <w:t>
      2) товары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перевозимые (транспортируемые) любым видом транспорта;</w:t>
      </w:r>
    </w:p>
    <w:bookmarkEnd w:id="4153"/>
    <w:bookmarkStart w:name="z4635" w:id="4154"/>
    <w:p>
      <w:pPr>
        <w:spacing w:after="0"/>
        <w:ind w:left="0"/>
        <w:jc w:val="both"/>
      </w:pPr>
      <w:r>
        <w:rPr>
          <w:rFonts w:ascii="Times New Roman"/>
          <w:b w:val="false"/>
          <w:i w:val="false"/>
          <w:color w:val="000000"/>
          <w:sz w:val="28"/>
        </w:rPr>
        <w:t>
      3)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в отношении которых государства-члены обладают исключительной юрисдикцией (далее в настоящей главе - объекты);</w:t>
      </w:r>
    </w:p>
    <w:bookmarkEnd w:id="4154"/>
    <w:bookmarkStart w:name="z4636" w:id="4155"/>
    <w:p>
      <w:pPr>
        <w:spacing w:after="0"/>
        <w:ind w:left="0"/>
        <w:jc w:val="both"/>
      </w:pPr>
      <w:r>
        <w:rPr>
          <w:rFonts w:ascii="Times New Roman"/>
          <w:b w:val="false"/>
          <w:i w:val="false"/>
          <w:color w:val="000000"/>
          <w:sz w:val="28"/>
        </w:rPr>
        <w:t>
      4) товары Союза, ранее ввезенные на объекты с остальной части таможенной территории Союза, а также товары Союза, добытые на объектах, расположенных на континентальном шельфе государств-членов, включая углеводородное сырье, и (или) продукты их переработки.</w:t>
      </w:r>
    </w:p>
    <w:bookmarkEnd w:id="4155"/>
    <w:bookmarkStart w:name="z4637" w:id="4156"/>
    <w:p>
      <w:pPr>
        <w:spacing w:after="0"/>
        <w:ind w:left="0"/>
        <w:jc w:val="both"/>
      </w:pPr>
      <w:r>
        <w:rPr>
          <w:rFonts w:ascii="Times New Roman"/>
          <w:b w:val="false"/>
          <w:i w:val="false"/>
          <w:color w:val="000000"/>
          <w:sz w:val="28"/>
        </w:rPr>
        <w:t>
      6. Не подлежат помещению под таможенную процедуру таможенного транзита для перевозки (транспортировки) с одной части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и объектами.</w:t>
      </w:r>
    </w:p>
    <w:bookmarkEnd w:id="4156"/>
    <w:bookmarkStart w:name="z4638" w:id="4157"/>
    <w:p>
      <w:pPr>
        <w:spacing w:after="0"/>
        <w:ind w:left="0"/>
        <w:jc w:val="both"/>
      </w:pPr>
      <w:r>
        <w:rPr>
          <w:rFonts w:ascii="Times New Roman"/>
          <w:b w:val="false"/>
          <w:i w:val="false"/>
          <w:color w:val="000000"/>
          <w:sz w:val="28"/>
        </w:rPr>
        <w:t>
      7. В отношении товаров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Союза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bookmarkEnd w:id="4157"/>
    <w:bookmarkStart w:name="z4639" w:id="4158"/>
    <w:p>
      <w:pPr>
        <w:spacing w:after="0"/>
        <w:ind w:left="0"/>
        <w:jc w:val="both"/>
      </w:pPr>
      <w:r>
        <w:rPr>
          <w:rFonts w:ascii="Times New Roman"/>
          <w:b w:val="false"/>
          <w:i w:val="false"/>
          <w:color w:val="000000"/>
          <w:sz w:val="28"/>
        </w:rPr>
        <w:t>
      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bookmarkEnd w:id="4158"/>
    <w:bookmarkStart w:name="z4640" w:id="4159"/>
    <w:p>
      <w:pPr>
        <w:spacing w:after="0"/>
        <w:ind w:left="0"/>
        <w:jc w:val="both"/>
      </w:pPr>
      <w:r>
        <w:rPr>
          <w:rFonts w:ascii="Times New Roman"/>
          <w:b w:val="false"/>
          <w:i w:val="false"/>
          <w:color w:val="000000"/>
          <w:sz w:val="28"/>
        </w:rPr>
        <w:t>
      9. Особенности перемещения через таможенную границу Союза товаров для личного пользования,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определяются Комиссией.</w:t>
      </w:r>
    </w:p>
    <w:bookmarkEnd w:id="4159"/>
    <w:p>
      <w:pPr>
        <w:spacing w:after="0"/>
        <w:ind w:left="0"/>
        <w:jc w:val="both"/>
      </w:pPr>
      <w:r>
        <w:rPr>
          <w:rFonts w:ascii="Times New Roman"/>
          <w:b/>
          <w:i w:val="false"/>
          <w:color w:val="000000"/>
          <w:sz w:val="28"/>
        </w:rPr>
        <w:t>Статья 303.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 и статус таких товаров</w:t>
      </w:r>
    </w:p>
    <w:bookmarkStart w:name="z4641" w:id="4160"/>
    <w:p>
      <w:pPr>
        <w:spacing w:after="0"/>
        <w:ind w:left="0"/>
        <w:jc w:val="both"/>
      </w:pPr>
      <w:r>
        <w:rPr>
          <w:rFonts w:ascii="Times New Roman"/>
          <w:b w:val="false"/>
          <w:i w:val="false"/>
          <w:color w:val="000000"/>
          <w:sz w:val="28"/>
        </w:rPr>
        <w:t>
      1. Положения главы 14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за исключением случаев, когда такие товары прибыли на таможенную территорию Союза после вынужденной посадки воздушного судна на территории государства, не являющегося членом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Союза, в том числе после захода, при котором совершены разгрузка, перегрузка (перевалка) и иные грузовые операции с перевозимыми товарами.</w:t>
      </w:r>
    </w:p>
    <w:bookmarkEnd w:id="4160"/>
    <w:bookmarkStart w:name="z4642" w:id="4161"/>
    <w:p>
      <w:pPr>
        <w:spacing w:after="0"/>
        <w:ind w:left="0"/>
        <w:jc w:val="both"/>
      </w:pPr>
      <w:r>
        <w:rPr>
          <w:rFonts w:ascii="Times New Roman"/>
          <w:b w:val="false"/>
          <w:i w:val="false"/>
          <w:color w:val="000000"/>
          <w:sz w:val="28"/>
        </w:rPr>
        <w:t>
      2. Положения главы 15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bookmarkEnd w:id="4161"/>
    <w:bookmarkStart w:name="z4643" w:id="4162"/>
    <w:p>
      <w:pPr>
        <w:spacing w:after="0"/>
        <w:ind w:left="0"/>
        <w:jc w:val="both"/>
      </w:pPr>
      <w:r>
        <w:rPr>
          <w:rFonts w:ascii="Times New Roman"/>
          <w:b w:val="false"/>
          <w:i w:val="false"/>
          <w:color w:val="000000"/>
          <w:sz w:val="28"/>
        </w:rPr>
        <w:t>
      3. Таможенные операции, которые перевозчик либо иные лица, указанные в статье 83 настоящего Кодекса, обязаны совершить после уведомления таможенного органа о прибытии на таможенную территорию Союза товаров Союза и указанных в пункте 4 статьи 302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w:t>
      </w:r>
    </w:p>
    <w:bookmarkEnd w:id="4162"/>
    <w:bookmarkStart w:name="z4644" w:id="4163"/>
    <w:p>
      <w:pPr>
        <w:spacing w:after="0"/>
        <w:ind w:left="0"/>
        <w:jc w:val="both"/>
      </w:pPr>
      <w:r>
        <w:rPr>
          <w:rFonts w:ascii="Times New Roman"/>
          <w:b w:val="false"/>
          <w:i w:val="false"/>
          <w:color w:val="000000"/>
          <w:sz w:val="28"/>
        </w:rPr>
        <w:t>
      4.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после такой перевозки сохраняют соответственно статус товаров Союза и иностранных товаров.</w:t>
      </w:r>
    </w:p>
    <w:bookmarkEnd w:id="4163"/>
    <w:bookmarkStart w:name="z4645" w:id="4164"/>
    <w:p>
      <w:pPr>
        <w:spacing w:after="0"/>
        <w:ind w:left="0"/>
        <w:jc w:val="both"/>
      </w:pPr>
      <w:r>
        <w:rPr>
          <w:rFonts w:ascii="Times New Roman"/>
          <w:b w:val="false"/>
          <w:i w:val="false"/>
          <w:color w:val="000000"/>
          <w:sz w:val="28"/>
        </w:rPr>
        <w:t>
      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w:t>
      </w:r>
    </w:p>
    <w:bookmarkEnd w:id="4164"/>
    <w:bookmarkStart w:name="z4646" w:id="4165"/>
    <w:p>
      <w:pPr>
        <w:spacing w:after="0"/>
        <w:ind w:left="0"/>
        <w:jc w:val="both"/>
      </w:pPr>
      <w:r>
        <w:rPr>
          <w:rFonts w:ascii="Times New Roman"/>
          <w:b w:val="false"/>
          <w:i w:val="false"/>
          <w:color w:val="000000"/>
          <w:sz w:val="28"/>
        </w:rPr>
        <w:t>
      1) после прибытия товаров на таможенную территорию Союза статус этих товаров как товаров Союза или как иностранных товаров, указанных в пункте 4 статьи 302 настоящего Кодекса, подтверждается в порядке, определяемом Комиссией;</w:t>
      </w:r>
    </w:p>
    <w:bookmarkEnd w:id="4165"/>
    <w:bookmarkStart w:name="z4647" w:id="4166"/>
    <w:p>
      <w:pPr>
        <w:spacing w:after="0"/>
        <w:ind w:left="0"/>
        <w:jc w:val="both"/>
      </w:pPr>
      <w:r>
        <w:rPr>
          <w:rFonts w:ascii="Times New Roman"/>
          <w:b w:val="false"/>
          <w:i w:val="false"/>
          <w:color w:val="000000"/>
          <w:sz w:val="28"/>
        </w:rPr>
        <w:t>
      2) при оставлении товаров за пределами таможенной территории Союза товары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w:t>
      </w:r>
    </w:p>
    <w:bookmarkEnd w:id="4166"/>
    <w:bookmarkStart w:name="z4648" w:id="4167"/>
    <w:p>
      <w:pPr>
        <w:spacing w:after="0"/>
        <w:ind w:left="0"/>
        <w:jc w:val="both"/>
      </w:pPr>
      <w:r>
        <w:rPr>
          <w:rFonts w:ascii="Times New Roman"/>
          <w:b w:val="false"/>
          <w:i w:val="false"/>
          <w:color w:val="000000"/>
          <w:sz w:val="28"/>
        </w:rPr>
        <w:t>
      6. Порядок совершения таможенных операций, связанных с убытием с таможенной территории Союза товаров Союза, указанных в подпункте 2 пункта 5 статьи 302 настоящего Кодекса, и их прибытием на таможенную территорию Союза, определяется Комиссией.</w:t>
      </w:r>
    </w:p>
    <w:bookmarkEnd w:id="4167"/>
    <w:bookmarkStart w:name="z4649" w:id="4168"/>
    <w:p>
      <w:pPr>
        <w:spacing w:after="0"/>
        <w:ind w:left="0"/>
        <w:jc w:val="both"/>
      </w:pPr>
      <w:r>
        <w:rPr>
          <w:rFonts w:ascii="Times New Roman"/>
          <w:b w:val="false"/>
          <w:i w:val="false"/>
          <w:color w:val="000000"/>
          <w:sz w:val="28"/>
        </w:rPr>
        <w:t>
      7. Вне зависимости от положений пункта 2 статьи 139 настоящего Кодекса товары Союза, указанные в подпункте 2 пункта 5 статьи 302 настоящего Кодекса, ввезенные с одной части таможенной территории Союза на другую часть таможенной территории Союза с соблюдением положений абзаца второго настоящего пункта, сохраняют статус товаров Союза и утрачивают этот статус после фактического вывоза с таможенной территории Союза.</w:t>
      </w:r>
    </w:p>
    <w:bookmarkEnd w:id="4168"/>
    <w:bookmarkStart w:name="z4650" w:id="4169"/>
    <w:p>
      <w:pPr>
        <w:spacing w:after="0"/>
        <w:ind w:left="0"/>
        <w:jc w:val="both"/>
      </w:pPr>
      <w:r>
        <w:rPr>
          <w:rFonts w:ascii="Times New Roman"/>
          <w:b w:val="false"/>
          <w:i w:val="false"/>
          <w:color w:val="000000"/>
          <w:sz w:val="28"/>
        </w:rPr>
        <w:t>
      Указанные товары рассматриваются как товары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Союза, на которую ввезены товары.</w:t>
      </w:r>
    </w:p>
    <w:bookmarkEnd w:id="4169"/>
    <w:bookmarkStart w:name="z4651" w:id="4170"/>
    <w:p>
      <w:pPr>
        <w:spacing w:after="0"/>
        <w:ind w:left="0"/>
        <w:jc w:val="both"/>
      </w:pPr>
      <w:r>
        <w:rPr>
          <w:rFonts w:ascii="Times New Roman"/>
          <w:b w:val="false"/>
          <w:i w:val="false"/>
          <w:color w:val="000000"/>
          <w:sz w:val="28"/>
        </w:rPr>
        <w:t>
      8. Порядок совершения таможенных операций, связанных с убытием с таможенной территории Союза товаров Союза, указанных в подпункте 3 пункта 5 и пункте 6 статьи 302 настоящего Кодекса, и прибытием на таможенную территорию Союза товаров Союза, указанных в подпункте 4 пункта 5 статьи 302 настоящего Кодекса, определяется законодательством государства-члена, в исключительной юрисдикции которого находится объект.</w:t>
      </w:r>
    </w:p>
    <w:bookmarkEnd w:id="4170"/>
    <w:p>
      <w:pPr>
        <w:spacing w:after="0"/>
        <w:ind w:left="0"/>
        <w:jc w:val="both"/>
      </w:pPr>
      <w:r>
        <w:rPr>
          <w:rFonts w:ascii="Times New Roman"/>
          <w:b/>
          <w:i w:val="false"/>
          <w:color w:val="000000"/>
          <w:sz w:val="28"/>
        </w:rPr>
        <w:t>Статья 304. Особенности применения, завершения и прекращения действия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Start w:name="z4652" w:id="4171"/>
    <w:p>
      <w:pPr>
        <w:spacing w:after="0"/>
        <w:ind w:left="0"/>
        <w:jc w:val="both"/>
      </w:pPr>
      <w:r>
        <w:rPr>
          <w:rFonts w:ascii="Times New Roman"/>
          <w:b w:val="false"/>
          <w:i w:val="false"/>
          <w:color w:val="000000"/>
          <w:sz w:val="28"/>
        </w:rPr>
        <w:t>
      1. Условиями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bookmarkEnd w:id="4171"/>
    <w:bookmarkStart w:name="z4653" w:id="4172"/>
    <w:p>
      <w:pPr>
        <w:spacing w:after="0"/>
        <w:ind w:left="0"/>
        <w:jc w:val="both"/>
      </w:pPr>
      <w:r>
        <w:rPr>
          <w:rFonts w:ascii="Times New Roman"/>
          <w:b w:val="false"/>
          <w:i w:val="false"/>
          <w:color w:val="000000"/>
          <w:sz w:val="28"/>
        </w:rPr>
        <w:t>
      1) обеспечение исполнения обязанности по уплате вывозных таможенных пошлин в соответствии со статьей 146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bookmarkEnd w:id="4172"/>
    <w:bookmarkStart w:name="z4654" w:id="4173"/>
    <w:p>
      <w:pPr>
        <w:spacing w:after="0"/>
        <w:ind w:left="0"/>
        <w:jc w:val="both"/>
      </w:pPr>
      <w:r>
        <w:rPr>
          <w:rFonts w:ascii="Times New Roman"/>
          <w:b w:val="false"/>
          <w:i w:val="false"/>
          <w:color w:val="000000"/>
          <w:sz w:val="28"/>
        </w:rPr>
        <w:t>
      случаев, когда декларантом товаров Союза, помещаемых под таможенную процедуру таможенного транзита, выступает лицо государства-члена, у которого в государстве-члене, в котором товары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государства-члена, на территории которого товары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bookmarkEnd w:id="4173"/>
    <w:bookmarkStart w:name="z4655" w:id="4174"/>
    <w:p>
      <w:pPr>
        <w:spacing w:after="0"/>
        <w:ind w:left="0"/>
        <w:jc w:val="both"/>
      </w:pPr>
      <w:r>
        <w:rPr>
          <w:rFonts w:ascii="Times New Roman"/>
          <w:b w:val="false"/>
          <w:i w:val="false"/>
          <w:color w:val="000000"/>
          <w:sz w:val="28"/>
        </w:rPr>
        <w:t>
      случаев, определяемых Комиссией;</w:t>
      </w:r>
    </w:p>
    <w:bookmarkEnd w:id="4174"/>
    <w:bookmarkStart w:name="z4656" w:id="4175"/>
    <w:p>
      <w:pPr>
        <w:spacing w:after="0"/>
        <w:ind w:left="0"/>
        <w:jc w:val="both"/>
      </w:pPr>
      <w:r>
        <w:rPr>
          <w:rFonts w:ascii="Times New Roman"/>
          <w:b w:val="false"/>
          <w:i w:val="false"/>
          <w:color w:val="000000"/>
          <w:sz w:val="28"/>
        </w:rPr>
        <w:t>
      2) соблюдение условий, предусмотренных подпунктами 3 и 4 пункта 1 статьи 143 настоящего Кодекса;</w:t>
      </w:r>
    </w:p>
    <w:bookmarkEnd w:id="4175"/>
    <w:bookmarkStart w:name="z4657" w:id="4176"/>
    <w:p>
      <w:pPr>
        <w:spacing w:after="0"/>
        <w:ind w:left="0"/>
        <w:jc w:val="both"/>
      </w:pPr>
      <w:r>
        <w:rPr>
          <w:rFonts w:ascii="Times New Roman"/>
          <w:b w:val="false"/>
          <w:i w:val="false"/>
          <w:color w:val="000000"/>
          <w:sz w:val="28"/>
        </w:rPr>
        <w:t>
      3) представление документов и (или) сведений, которыми подтверждается статус товаров Союза, за исключением случаев, определяемых Комиссией.</w:t>
      </w:r>
    </w:p>
    <w:bookmarkEnd w:id="4176"/>
    <w:bookmarkStart w:name="z4658" w:id="4177"/>
    <w:p>
      <w:pPr>
        <w:spacing w:after="0"/>
        <w:ind w:left="0"/>
        <w:jc w:val="both"/>
      </w:pPr>
      <w:r>
        <w:rPr>
          <w:rFonts w:ascii="Times New Roman"/>
          <w:b w:val="false"/>
          <w:i w:val="false"/>
          <w:color w:val="000000"/>
          <w:sz w:val="28"/>
        </w:rPr>
        <w:t>
      2. Декларантом товаров Союза, помещаемых под таможенную процедуру таможенного транзита,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а также лицом, совершающим таможенные операции, указанные в пункте 5 статьи 307 настоящего Кодекса, могут выступать только лица, указанные в подпункте 1 пункта 1 статьи 83 настоящего Кодекса, а в случае перевозки почтовых отправлений - назначенный оператор почтовой связи.</w:t>
      </w:r>
    </w:p>
    <w:bookmarkEnd w:id="4177"/>
    <w:bookmarkStart w:name="z4659" w:id="4178"/>
    <w:p>
      <w:pPr>
        <w:spacing w:after="0"/>
        <w:ind w:left="0"/>
        <w:jc w:val="both"/>
      </w:pPr>
      <w:r>
        <w:rPr>
          <w:rFonts w:ascii="Times New Roman"/>
          <w:b w:val="false"/>
          <w:i w:val="false"/>
          <w:color w:val="000000"/>
          <w:sz w:val="28"/>
        </w:rPr>
        <w:t>
      3. Документы и (или) сведения, которыми подтверждается статус товаров Союза в целях применения настоящей статьи, определяются Комиссией.</w:t>
      </w:r>
    </w:p>
    <w:bookmarkEnd w:id="4178"/>
    <w:bookmarkStart w:name="z4660" w:id="4179"/>
    <w:p>
      <w:pPr>
        <w:spacing w:after="0"/>
        <w:ind w:left="0"/>
        <w:jc w:val="both"/>
      </w:pPr>
      <w:r>
        <w:rPr>
          <w:rFonts w:ascii="Times New Roman"/>
          <w:b w:val="false"/>
          <w:i w:val="false"/>
          <w:color w:val="000000"/>
          <w:sz w:val="28"/>
        </w:rPr>
        <w:t>
      4.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в месте убытия с таможенной территории Союза либо в таможенном органе, в регионе деятельности которого находится отправитель товаров Союза, с учетом пунктов 5 - 7 настоящей статьи.</w:t>
      </w:r>
    </w:p>
    <w:bookmarkEnd w:id="4179"/>
    <w:bookmarkStart w:name="z4661" w:id="4180"/>
    <w:p>
      <w:pPr>
        <w:spacing w:after="0"/>
        <w:ind w:left="0"/>
        <w:jc w:val="both"/>
      </w:pPr>
      <w:r>
        <w:rPr>
          <w:rFonts w:ascii="Times New Roman"/>
          <w:b w:val="false"/>
          <w:i w:val="false"/>
          <w:color w:val="000000"/>
          <w:sz w:val="28"/>
        </w:rPr>
        <w:t>
      5.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Союза, в следующих случаях:</w:t>
      </w:r>
    </w:p>
    <w:bookmarkEnd w:id="4180"/>
    <w:bookmarkStart w:name="z4662" w:id="4181"/>
    <w:p>
      <w:pPr>
        <w:spacing w:after="0"/>
        <w:ind w:left="0"/>
        <w:jc w:val="both"/>
      </w:pPr>
      <w:r>
        <w:rPr>
          <w:rFonts w:ascii="Times New Roman"/>
          <w:b w:val="false"/>
          <w:i w:val="false"/>
          <w:color w:val="000000"/>
          <w:sz w:val="28"/>
        </w:rPr>
        <w:t>
      1) товары Союза перевозятся железнодорожным транспортом, за исключением товаров Союза, перевозимых в почтовых, багажных (почтово-багажных) вагонах, следующих в составе пассажирских поездов;</w:t>
      </w:r>
    </w:p>
    <w:bookmarkEnd w:id="4181"/>
    <w:bookmarkStart w:name="z4663" w:id="4182"/>
    <w:p>
      <w:pPr>
        <w:spacing w:after="0"/>
        <w:ind w:left="0"/>
        <w:jc w:val="both"/>
      </w:pPr>
      <w:r>
        <w:rPr>
          <w:rFonts w:ascii="Times New Roman"/>
          <w:b w:val="false"/>
          <w:i w:val="false"/>
          <w:color w:val="000000"/>
          <w:sz w:val="28"/>
        </w:rPr>
        <w:t>
      2)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w:t>
      </w:r>
    </w:p>
    <w:bookmarkEnd w:id="4182"/>
    <w:bookmarkStart w:name="z4664" w:id="4183"/>
    <w:p>
      <w:pPr>
        <w:spacing w:after="0"/>
        <w:ind w:left="0"/>
        <w:jc w:val="both"/>
      </w:pPr>
      <w:r>
        <w:rPr>
          <w:rFonts w:ascii="Times New Roman"/>
          <w:b w:val="false"/>
          <w:i w:val="false"/>
          <w:color w:val="000000"/>
          <w:sz w:val="28"/>
        </w:rPr>
        <w:t>
      3) условиями перевозки предусмотрено совершение грузовых операций на территориях государств, не являющихся членами Союза.</w:t>
      </w:r>
    </w:p>
    <w:bookmarkEnd w:id="4183"/>
    <w:bookmarkStart w:name="z4665" w:id="4184"/>
    <w:p>
      <w:pPr>
        <w:spacing w:after="0"/>
        <w:ind w:left="0"/>
        <w:jc w:val="both"/>
      </w:pPr>
      <w:r>
        <w:rPr>
          <w:rFonts w:ascii="Times New Roman"/>
          <w:b w:val="false"/>
          <w:i w:val="false"/>
          <w:color w:val="000000"/>
          <w:sz w:val="28"/>
        </w:rPr>
        <w:t>
      6. Вне зависимости от положений пункта 5 настоящей статьи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воздушным транспортом, под таможенную процедуру таможенного транзита, совершаются исключительно в таможенном органе места убытия.</w:t>
      </w:r>
    </w:p>
    <w:bookmarkEnd w:id="4184"/>
    <w:bookmarkStart w:name="z4666" w:id="4185"/>
    <w:p>
      <w:pPr>
        <w:spacing w:after="0"/>
        <w:ind w:left="0"/>
        <w:jc w:val="both"/>
      </w:pPr>
      <w:r>
        <w:rPr>
          <w:rFonts w:ascii="Times New Roman"/>
          <w:b w:val="false"/>
          <w:i w:val="false"/>
          <w:color w:val="000000"/>
          <w:sz w:val="28"/>
        </w:rPr>
        <w:t>
      7.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исключительно в таможенном органе, определенном законодательством о таможенном регулировании государства-члена, на территории которого товары Союза помещаются под таможенную процедуру таможенного транзита.</w:t>
      </w:r>
    </w:p>
    <w:bookmarkEnd w:id="4185"/>
    <w:bookmarkStart w:name="z4667" w:id="4186"/>
    <w:p>
      <w:pPr>
        <w:spacing w:after="0"/>
        <w:ind w:left="0"/>
        <w:jc w:val="both"/>
      </w:pPr>
      <w:r>
        <w:rPr>
          <w:rFonts w:ascii="Times New Roman"/>
          <w:b w:val="false"/>
          <w:i w:val="false"/>
          <w:color w:val="000000"/>
          <w:sz w:val="28"/>
        </w:rPr>
        <w:t>
      8.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пункте 9 настоящей статьи.</w:t>
      </w:r>
    </w:p>
    <w:bookmarkEnd w:id="4186"/>
    <w:bookmarkStart w:name="z4668" w:id="4187"/>
    <w:p>
      <w:pPr>
        <w:spacing w:after="0"/>
        <w:ind w:left="0"/>
        <w:jc w:val="both"/>
      </w:pPr>
      <w:r>
        <w:rPr>
          <w:rFonts w:ascii="Times New Roman"/>
          <w:b w:val="false"/>
          <w:i w:val="false"/>
          <w:color w:val="000000"/>
          <w:sz w:val="28"/>
        </w:rPr>
        <w:t>
      9.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регионе деятельности которого будет осуществлена выгрузка таких товаров Союза.</w:t>
      </w:r>
    </w:p>
    <w:bookmarkEnd w:id="4187"/>
    <w:bookmarkStart w:name="z4669" w:id="4188"/>
    <w:p>
      <w:pPr>
        <w:spacing w:after="0"/>
        <w:ind w:left="0"/>
        <w:jc w:val="both"/>
      </w:pPr>
      <w:r>
        <w:rPr>
          <w:rFonts w:ascii="Times New Roman"/>
          <w:b w:val="false"/>
          <w:i w:val="false"/>
          <w:color w:val="000000"/>
          <w:sz w:val="28"/>
        </w:rPr>
        <w:t>
      10. При прибытии на таможенную территорию Союза товаров Союза, указанных в пункте 9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bookmarkEnd w:id="4188"/>
    <w:bookmarkStart w:name="z4670" w:id="4189"/>
    <w:p>
      <w:pPr>
        <w:spacing w:after="0"/>
        <w:ind w:left="0"/>
        <w:jc w:val="both"/>
      </w:pPr>
      <w:r>
        <w:rPr>
          <w:rFonts w:ascii="Times New Roman"/>
          <w:b w:val="false"/>
          <w:i w:val="false"/>
          <w:color w:val="000000"/>
          <w:sz w:val="28"/>
        </w:rPr>
        <w:t>
      11. При удалении средств идентификации в соответствии с пунктом 10 настоящей статьи составляется акт, предусмотренный абзацем вторым пункта 5 статьи 341 настоящего Кодекса, в необходимом количестве экземпляров из расчета по одному экземпляру для:</w:t>
      </w:r>
    </w:p>
    <w:bookmarkEnd w:id="4189"/>
    <w:bookmarkStart w:name="z4671" w:id="4190"/>
    <w:p>
      <w:pPr>
        <w:spacing w:after="0"/>
        <w:ind w:left="0"/>
        <w:jc w:val="both"/>
      </w:pPr>
      <w:r>
        <w:rPr>
          <w:rFonts w:ascii="Times New Roman"/>
          <w:b w:val="false"/>
          <w:i w:val="false"/>
          <w:color w:val="000000"/>
          <w:sz w:val="28"/>
        </w:rPr>
        <w:t>
      1) таможенного органа, осуществляющего удаление средств идентификации;</w:t>
      </w:r>
    </w:p>
    <w:bookmarkEnd w:id="4190"/>
    <w:bookmarkStart w:name="z4672" w:id="4191"/>
    <w:p>
      <w:pPr>
        <w:spacing w:after="0"/>
        <w:ind w:left="0"/>
        <w:jc w:val="both"/>
      </w:pPr>
      <w:r>
        <w:rPr>
          <w:rFonts w:ascii="Times New Roman"/>
          <w:b w:val="false"/>
          <w:i w:val="false"/>
          <w:color w:val="000000"/>
          <w:sz w:val="28"/>
        </w:rPr>
        <w:t>
      2) лица, обладающего полномочиями в отношении товаров Союза;</w:t>
      </w:r>
    </w:p>
    <w:bookmarkEnd w:id="4191"/>
    <w:bookmarkStart w:name="z4673" w:id="4192"/>
    <w:p>
      <w:pPr>
        <w:spacing w:after="0"/>
        <w:ind w:left="0"/>
        <w:jc w:val="both"/>
      </w:pPr>
      <w:r>
        <w:rPr>
          <w:rFonts w:ascii="Times New Roman"/>
          <w:b w:val="false"/>
          <w:i w:val="false"/>
          <w:color w:val="000000"/>
          <w:sz w:val="28"/>
        </w:rPr>
        <w:t>
      3) всех последующих таможенных органов назначения.</w:t>
      </w:r>
    </w:p>
    <w:bookmarkEnd w:id="4192"/>
    <w:bookmarkStart w:name="z4674" w:id="4193"/>
    <w:p>
      <w:pPr>
        <w:spacing w:after="0"/>
        <w:ind w:left="0"/>
        <w:jc w:val="both"/>
      </w:pPr>
      <w:r>
        <w:rPr>
          <w:rFonts w:ascii="Times New Roman"/>
          <w:b w:val="false"/>
          <w:i w:val="false"/>
          <w:color w:val="000000"/>
          <w:sz w:val="28"/>
        </w:rPr>
        <w:t>
      12. Комиссия вправе определять случаи, когда пункты 10 и 11 настоящей статьи не применяются.</w:t>
      </w:r>
    </w:p>
    <w:bookmarkEnd w:id="4193"/>
    <w:bookmarkStart w:name="z4675" w:id="4194"/>
    <w:p>
      <w:pPr>
        <w:spacing w:after="0"/>
        <w:ind w:left="0"/>
        <w:jc w:val="both"/>
      </w:pPr>
      <w:r>
        <w:rPr>
          <w:rFonts w:ascii="Times New Roman"/>
          <w:b w:val="false"/>
          <w:i w:val="false"/>
          <w:color w:val="000000"/>
          <w:sz w:val="28"/>
        </w:rPr>
        <w:t>
      13. Действие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завершается в месте доставки товаров в соответствии со статьей 151 настоящего Кодекса.</w:t>
      </w:r>
    </w:p>
    <w:bookmarkEnd w:id="4194"/>
    <w:bookmarkStart w:name="z4676" w:id="4195"/>
    <w:p>
      <w:pPr>
        <w:spacing w:after="0"/>
        <w:ind w:left="0"/>
        <w:jc w:val="both"/>
      </w:pPr>
      <w:r>
        <w:rPr>
          <w:rFonts w:ascii="Times New Roman"/>
          <w:b w:val="false"/>
          <w:i w:val="false"/>
          <w:color w:val="000000"/>
          <w:sz w:val="28"/>
        </w:rPr>
        <w:t>
      14.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доставлены в место доставки товаров, а возвращены на таможенную территорию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о завершении действия таможенной процедуры таможенного транзита.</w:t>
      </w:r>
    </w:p>
    <w:bookmarkEnd w:id="4195"/>
    <w:bookmarkStart w:name="z4677" w:id="4196"/>
    <w:p>
      <w:pPr>
        <w:spacing w:after="0"/>
        <w:ind w:left="0"/>
        <w:jc w:val="both"/>
      </w:pPr>
      <w:r>
        <w:rPr>
          <w:rFonts w:ascii="Times New Roman"/>
          <w:b w:val="false"/>
          <w:i w:val="false"/>
          <w:color w:val="000000"/>
          <w:sz w:val="28"/>
        </w:rPr>
        <w:t>
      15.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4196"/>
    <w:bookmarkStart w:name="z4678" w:id="4197"/>
    <w:p>
      <w:pPr>
        <w:spacing w:after="0"/>
        <w:ind w:left="0"/>
        <w:jc w:val="both"/>
      </w:pPr>
      <w:r>
        <w:rPr>
          <w:rFonts w:ascii="Times New Roman"/>
          <w:b w:val="false"/>
          <w:i w:val="false"/>
          <w:color w:val="000000"/>
          <w:sz w:val="28"/>
        </w:rPr>
        <w:t>
      16. В случае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порядке, определяемом Комиссией.</w:t>
      </w:r>
    </w:p>
    <w:bookmarkEnd w:id="4197"/>
    <w:bookmarkStart w:name="z4679" w:id="4198"/>
    <w:p>
      <w:pPr>
        <w:spacing w:after="0"/>
        <w:ind w:left="0"/>
        <w:jc w:val="both"/>
      </w:pPr>
      <w:r>
        <w:rPr>
          <w:rFonts w:ascii="Times New Roman"/>
          <w:b w:val="false"/>
          <w:i w:val="false"/>
          <w:color w:val="000000"/>
          <w:sz w:val="28"/>
        </w:rPr>
        <w:t>
      17. Комиссия вправе определять иные случаи, чем предусмотренный пунктом 3 статьи 307 настоящего Кодекса,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w:t>
      </w:r>
    </w:p>
    <w:bookmarkEnd w:id="4198"/>
    <w:p>
      <w:pPr>
        <w:spacing w:after="0"/>
        <w:ind w:left="0"/>
        <w:jc w:val="both"/>
      </w:pPr>
      <w:r>
        <w:rPr>
          <w:rFonts w:ascii="Times New Roman"/>
          <w:b/>
          <w:i w:val="false"/>
          <w:color w:val="000000"/>
          <w:sz w:val="28"/>
        </w:rPr>
        <w:t>Статья 305.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Start w:name="z4680" w:id="4199"/>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bookmarkEnd w:id="4199"/>
    <w:bookmarkStart w:name="z4681" w:id="4200"/>
    <w:p>
      <w:pPr>
        <w:spacing w:after="0"/>
        <w:ind w:left="0"/>
        <w:jc w:val="both"/>
      </w:pPr>
      <w:r>
        <w:rPr>
          <w:rFonts w:ascii="Times New Roman"/>
          <w:b w:val="false"/>
          <w:i w:val="false"/>
          <w:color w:val="000000"/>
          <w:sz w:val="28"/>
        </w:rPr>
        <w:t>
      1) соблюдение условий, предусмотренных подпунктами 3 и 4 пункта 1 статьи 143 настоящего Кодекса;</w:t>
      </w:r>
    </w:p>
    <w:bookmarkEnd w:id="4200"/>
    <w:bookmarkStart w:name="z4682" w:id="4201"/>
    <w:p>
      <w:pPr>
        <w:spacing w:after="0"/>
        <w:ind w:left="0"/>
        <w:jc w:val="both"/>
      </w:pPr>
      <w:r>
        <w:rPr>
          <w:rFonts w:ascii="Times New Roman"/>
          <w:b w:val="false"/>
          <w:i w:val="false"/>
          <w:color w:val="000000"/>
          <w:sz w:val="28"/>
        </w:rPr>
        <w:t>
      2) перевозка (транспортировка) иностранных товаров через территории государств, не являющихся членами Союза, и (или) морем в адрес лица, которое будет совершать операции по переработке товаров на таможенной территории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bookmarkEnd w:id="4201"/>
    <w:bookmarkStart w:name="z4683" w:id="4202"/>
    <w:p>
      <w:pPr>
        <w:spacing w:after="0"/>
        <w:ind w:left="0"/>
        <w:jc w:val="both"/>
      </w:pPr>
      <w:r>
        <w:rPr>
          <w:rFonts w:ascii="Times New Roman"/>
          <w:b w:val="false"/>
          <w:i w:val="false"/>
          <w:color w:val="000000"/>
          <w:sz w:val="28"/>
        </w:rPr>
        <w:t>
      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bookmarkEnd w:id="4202"/>
    <w:bookmarkStart w:name="z4684" w:id="4203"/>
    <w:p>
      <w:pPr>
        <w:spacing w:after="0"/>
        <w:ind w:left="0"/>
        <w:jc w:val="both"/>
      </w:pPr>
      <w:r>
        <w:rPr>
          <w:rFonts w:ascii="Times New Roman"/>
          <w:b w:val="false"/>
          <w:i w:val="false"/>
          <w:color w:val="000000"/>
          <w:sz w:val="28"/>
        </w:rPr>
        <w:t>
      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4203"/>
    <w:bookmarkStart w:name="z4685" w:id="4204"/>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либо в ином таможенном органе, определенном в соответствии с законодательством государств-членов о таможенном регулировании;</w:t>
      </w:r>
    </w:p>
    <w:bookmarkEnd w:id="4204"/>
    <w:bookmarkStart w:name="z4686" w:id="4205"/>
    <w:p>
      <w:pPr>
        <w:spacing w:after="0"/>
        <w:ind w:left="0"/>
        <w:jc w:val="both"/>
      </w:pPr>
      <w:r>
        <w:rPr>
          <w:rFonts w:ascii="Times New Roman"/>
          <w:b w:val="false"/>
          <w:i w:val="false"/>
          <w:color w:val="000000"/>
          <w:sz w:val="28"/>
        </w:rPr>
        <w:t>
      2) в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Союза или операции по переработке товаров для внутреннего потребления.</w:t>
      </w:r>
    </w:p>
    <w:bookmarkEnd w:id="4205"/>
    <w:bookmarkStart w:name="z4687" w:id="4206"/>
    <w:p>
      <w:pPr>
        <w:spacing w:after="0"/>
        <w:ind w:left="0"/>
        <w:jc w:val="both"/>
      </w:pPr>
      <w:r>
        <w:rPr>
          <w:rFonts w:ascii="Times New Roman"/>
          <w:b w:val="false"/>
          <w:i w:val="false"/>
          <w:color w:val="000000"/>
          <w:sz w:val="28"/>
        </w:rPr>
        <w:t>
      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151 настоящего Кодекса.</w:t>
      </w:r>
    </w:p>
    <w:bookmarkEnd w:id="4206"/>
    <w:bookmarkStart w:name="z4688" w:id="4207"/>
    <w:p>
      <w:pPr>
        <w:spacing w:after="0"/>
        <w:ind w:left="0"/>
        <w:jc w:val="both"/>
      </w:pPr>
      <w:r>
        <w:rPr>
          <w:rFonts w:ascii="Times New Roman"/>
          <w:b w:val="false"/>
          <w:i w:val="false"/>
          <w:color w:val="000000"/>
          <w:sz w:val="28"/>
        </w:rPr>
        <w:t>
      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4207"/>
    <w:bookmarkStart w:name="z4689" w:id="4208"/>
    <w:p>
      <w:pPr>
        <w:spacing w:after="0"/>
        <w:ind w:left="0"/>
        <w:jc w:val="both"/>
      </w:pPr>
      <w:r>
        <w:rPr>
          <w:rFonts w:ascii="Times New Roman"/>
          <w:b w:val="false"/>
          <w:i w:val="false"/>
          <w:color w:val="000000"/>
          <w:sz w:val="28"/>
        </w:rPr>
        <w:t>
      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Союза, не ввезены на таможенную территорию Союза, таможенный орган отправления прекращает таможенную процедуру таможенного транзита в порядке, определяемом Комиссией.</w:t>
      </w:r>
    </w:p>
    <w:bookmarkEnd w:id="4208"/>
    <w:p>
      <w:pPr>
        <w:spacing w:after="0"/>
        <w:ind w:left="0"/>
        <w:jc w:val="both"/>
      </w:pPr>
      <w:r>
        <w:rPr>
          <w:rFonts w:ascii="Times New Roman"/>
          <w:b/>
          <w:i w:val="false"/>
          <w:color w:val="000000"/>
          <w:sz w:val="28"/>
        </w:rPr>
        <w:t>Статья 306.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Start w:name="z4690" w:id="4209"/>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bookmarkEnd w:id="4209"/>
    <w:bookmarkStart w:name="z4691" w:id="4210"/>
    <w:p>
      <w:pPr>
        <w:spacing w:after="0"/>
        <w:ind w:left="0"/>
        <w:jc w:val="both"/>
      </w:pPr>
      <w:r>
        <w:rPr>
          <w:rFonts w:ascii="Times New Roman"/>
          <w:b w:val="false"/>
          <w:i w:val="false"/>
          <w:color w:val="000000"/>
          <w:sz w:val="28"/>
        </w:rPr>
        <w:t>
      1) соблюдение условий, предусмотренных подпунктами 3 и 4 пункта 1 статьи 143 настоящего Кодекса;</w:t>
      </w:r>
    </w:p>
    <w:bookmarkEnd w:id="4210"/>
    <w:bookmarkStart w:name="z4692" w:id="4211"/>
    <w:p>
      <w:pPr>
        <w:spacing w:after="0"/>
        <w:ind w:left="0"/>
        <w:jc w:val="both"/>
      </w:pPr>
      <w:r>
        <w:rPr>
          <w:rFonts w:ascii="Times New Roman"/>
          <w:b w:val="false"/>
          <w:i w:val="false"/>
          <w:color w:val="000000"/>
          <w:sz w:val="28"/>
        </w:rPr>
        <w:t>
      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bookmarkEnd w:id="4211"/>
    <w:bookmarkStart w:name="z4693" w:id="4212"/>
    <w:p>
      <w:pPr>
        <w:spacing w:after="0"/>
        <w:ind w:left="0"/>
        <w:jc w:val="both"/>
      </w:pPr>
      <w:r>
        <w:rPr>
          <w:rFonts w:ascii="Times New Roman"/>
          <w:b w:val="false"/>
          <w:i w:val="false"/>
          <w:color w:val="000000"/>
          <w:sz w:val="28"/>
        </w:rPr>
        <w:t>
      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w:t>
      </w:r>
    </w:p>
    <w:bookmarkEnd w:id="4212"/>
    <w:bookmarkStart w:name="z4694" w:id="4213"/>
    <w:p>
      <w:pPr>
        <w:spacing w:after="0"/>
        <w:ind w:left="0"/>
        <w:jc w:val="both"/>
      </w:pPr>
      <w:r>
        <w:rPr>
          <w:rFonts w:ascii="Times New Roman"/>
          <w:b w:val="false"/>
          <w:i w:val="false"/>
          <w:color w:val="000000"/>
          <w:sz w:val="28"/>
        </w:rPr>
        <w:t>
      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bookmarkEnd w:id="4213"/>
    <w:bookmarkStart w:name="z4695" w:id="4214"/>
    <w:p>
      <w:pPr>
        <w:spacing w:after="0"/>
        <w:ind w:left="0"/>
        <w:jc w:val="both"/>
      </w:pPr>
      <w:r>
        <w:rPr>
          <w:rFonts w:ascii="Times New Roman"/>
          <w:b w:val="false"/>
          <w:i w:val="false"/>
          <w:color w:val="000000"/>
          <w:sz w:val="28"/>
        </w:rPr>
        <w:t>
      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4214"/>
    <w:bookmarkStart w:name="z4696" w:id="4215"/>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временного ввоза (допуска) либо в ином таможенном органе, определенном в соответствии с законодательством государств-членов о таможенном регулировании;</w:t>
      </w:r>
    </w:p>
    <w:bookmarkEnd w:id="4215"/>
    <w:bookmarkStart w:name="z4697" w:id="4216"/>
    <w:p>
      <w:pPr>
        <w:spacing w:after="0"/>
        <w:ind w:left="0"/>
        <w:jc w:val="both"/>
      </w:pPr>
      <w:r>
        <w:rPr>
          <w:rFonts w:ascii="Times New Roman"/>
          <w:b w:val="false"/>
          <w:i w:val="false"/>
          <w:color w:val="000000"/>
          <w:sz w:val="28"/>
        </w:rPr>
        <w:t>
      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либо в ином таможенном органе, определенном в соответствии с законодательством государств-членов о таможенном регулировании.</w:t>
      </w:r>
    </w:p>
    <w:bookmarkEnd w:id="4216"/>
    <w:bookmarkStart w:name="z4698" w:id="4217"/>
    <w:p>
      <w:pPr>
        <w:spacing w:after="0"/>
        <w:ind w:left="0"/>
        <w:jc w:val="both"/>
      </w:pPr>
      <w:r>
        <w:rPr>
          <w:rFonts w:ascii="Times New Roman"/>
          <w:b w:val="false"/>
          <w:i w:val="false"/>
          <w:color w:val="000000"/>
          <w:sz w:val="28"/>
        </w:rPr>
        <w:t>
      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151 настоящего Кодекса.</w:t>
      </w:r>
    </w:p>
    <w:bookmarkEnd w:id="4217"/>
    <w:bookmarkStart w:name="z4699" w:id="4218"/>
    <w:p>
      <w:pPr>
        <w:spacing w:after="0"/>
        <w:ind w:left="0"/>
        <w:jc w:val="both"/>
      </w:pPr>
      <w:r>
        <w:rPr>
          <w:rFonts w:ascii="Times New Roman"/>
          <w:b w:val="false"/>
          <w:i w:val="false"/>
          <w:color w:val="000000"/>
          <w:sz w:val="28"/>
        </w:rPr>
        <w:t>
      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4218"/>
    <w:bookmarkStart w:name="z4700" w:id="4219"/>
    <w:p>
      <w:pPr>
        <w:spacing w:after="0"/>
        <w:ind w:left="0"/>
        <w:jc w:val="both"/>
      </w:pPr>
      <w:r>
        <w:rPr>
          <w:rFonts w:ascii="Times New Roman"/>
          <w:b w:val="false"/>
          <w:i w:val="false"/>
          <w:color w:val="000000"/>
          <w:sz w:val="28"/>
        </w:rPr>
        <w:t>
      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порядке, определяемом Комиссией.</w:t>
      </w:r>
    </w:p>
    <w:bookmarkEnd w:id="4219"/>
    <w:p>
      <w:pPr>
        <w:spacing w:after="0"/>
        <w:ind w:left="0"/>
        <w:jc w:val="both"/>
      </w:pPr>
      <w:r>
        <w:rPr>
          <w:rFonts w:ascii="Times New Roman"/>
          <w:b/>
          <w:i w:val="false"/>
          <w:color w:val="000000"/>
          <w:sz w:val="28"/>
        </w:rPr>
        <w:t>Статья 307. Разгрузка, перегрузка (перевалка) и иные грузовые операции с товарами Союза, а также замена транспортных средств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bookmarkStart w:name="z4701" w:id="4220"/>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замена транспортных средств, перевозящих такие товары Союза, на территориях государств, не являющихся членами Союза, допускаются с разрешения таможенного органа отправления в случаях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bookmarkEnd w:id="4220"/>
    <w:bookmarkStart w:name="z4702" w:id="4221"/>
    <w:p>
      <w:pPr>
        <w:spacing w:after="0"/>
        <w:ind w:left="0"/>
        <w:jc w:val="both"/>
      </w:pPr>
      <w:r>
        <w:rPr>
          <w:rFonts w:ascii="Times New Roman"/>
          <w:b w:val="false"/>
          <w:i w:val="false"/>
          <w:color w:val="000000"/>
          <w:sz w:val="28"/>
        </w:rPr>
        <w:t>
      Указанное разрешение должно быть получено до подачи транзитной декларации.</w:t>
      </w:r>
    </w:p>
    <w:bookmarkEnd w:id="4221"/>
    <w:bookmarkStart w:name="z4703" w:id="4222"/>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Союза и транспортных средств могут быть совершены без удаления наложенных таможенных пломб и печатей либо если на такие товары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Союза и транспортных средств на таможенную территорию Союза.</w:t>
      </w:r>
    </w:p>
    <w:bookmarkEnd w:id="4222"/>
    <w:bookmarkStart w:name="z4704" w:id="4223"/>
    <w:p>
      <w:pPr>
        <w:spacing w:after="0"/>
        <w:ind w:left="0"/>
        <w:jc w:val="both"/>
      </w:pPr>
      <w:r>
        <w:rPr>
          <w:rFonts w:ascii="Times New Roman"/>
          <w:b w:val="false"/>
          <w:i w:val="false"/>
          <w:color w:val="000000"/>
          <w:sz w:val="28"/>
        </w:rPr>
        <w:t>
      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Союза и при ввозе на таможенную территорию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Союза.</w:t>
      </w:r>
    </w:p>
    <w:bookmarkEnd w:id="4223"/>
    <w:bookmarkStart w:name="z4705" w:id="4224"/>
    <w:p>
      <w:pPr>
        <w:spacing w:after="0"/>
        <w:ind w:left="0"/>
        <w:jc w:val="both"/>
      </w:pPr>
      <w:r>
        <w:rPr>
          <w:rFonts w:ascii="Times New Roman"/>
          <w:b w:val="false"/>
          <w:i w:val="false"/>
          <w:color w:val="000000"/>
          <w:sz w:val="28"/>
        </w:rPr>
        <w:t>
      4. Положения пунктов 1 - 3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Союза, что подтверждается документально либо средствами идентификации, примененными такими государственными органами.</w:t>
      </w:r>
    </w:p>
    <w:bookmarkEnd w:id="4224"/>
    <w:bookmarkStart w:name="z4706" w:id="4225"/>
    <w:p>
      <w:pPr>
        <w:spacing w:after="0"/>
        <w:ind w:left="0"/>
        <w:jc w:val="both"/>
      </w:pPr>
      <w:r>
        <w:rPr>
          <w:rFonts w:ascii="Times New Roman"/>
          <w:b w:val="false"/>
          <w:i w:val="false"/>
          <w:color w:val="000000"/>
          <w:sz w:val="28"/>
        </w:rPr>
        <w:t>
      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такие товары Союза, на территориях государств, не являющихся членами Союза, или с уведомлением таможенного органа о совершении таких операций, определяется Комиссией.</w:t>
      </w:r>
    </w:p>
    <w:bookmarkEnd w:id="4225"/>
    <w:p>
      <w:pPr>
        <w:spacing w:after="0"/>
        <w:ind w:left="0"/>
        <w:jc w:val="both"/>
      </w:pPr>
      <w:r>
        <w:rPr>
          <w:rFonts w:ascii="Times New Roman"/>
          <w:b/>
          <w:i w:val="false"/>
          <w:color w:val="000000"/>
          <w:sz w:val="28"/>
        </w:rPr>
        <w:t>Статья 308. Обязанности перевозчика и экспедитора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bookmarkStart w:name="z4707" w:id="4226"/>
    <w:p>
      <w:pPr>
        <w:spacing w:after="0"/>
        <w:ind w:left="0"/>
        <w:jc w:val="both"/>
      </w:pPr>
      <w:r>
        <w:rPr>
          <w:rFonts w:ascii="Times New Roman"/>
          <w:b w:val="false"/>
          <w:i w:val="false"/>
          <w:color w:val="000000"/>
          <w:sz w:val="28"/>
        </w:rPr>
        <w:t>
      1.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перевозчик независимо от того, является ли он декларантом товаров Союза, помещенных под таможенную процедуру таможенного транзита, за исключением случая, указанного в пункте 2 настоящей статьи, обязан:</w:t>
      </w:r>
    </w:p>
    <w:bookmarkEnd w:id="4226"/>
    <w:bookmarkStart w:name="z4708" w:id="4227"/>
    <w:p>
      <w:pPr>
        <w:spacing w:after="0"/>
        <w:ind w:left="0"/>
        <w:jc w:val="both"/>
      </w:pPr>
      <w:r>
        <w:rPr>
          <w:rFonts w:ascii="Times New Roman"/>
          <w:b w:val="false"/>
          <w:i w:val="false"/>
          <w:color w:val="000000"/>
          <w:sz w:val="28"/>
        </w:rPr>
        <w:t>
      1) обеспечить исполнение обязанностей, предусмотренных подпунктами 1 и 2 пункта 1 статьи 150 настоящего Кодекса;</w:t>
      </w:r>
    </w:p>
    <w:bookmarkEnd w:id="4227"/>
    <w:bookmarkStart w:name="z4709" w:id="4228"/>
    <w:p>
      <w:pPr>
        <w:spacing w:after="0"/>
        <w:ind w:left="0"/>
        <w:jc w:val="both"/>
      </w:pPr>
      <w:r>
        <w:rPr>
          <w:rFonts w:ascii="Times New Roman"/>
          <w:b w:val="false"/>
          <w:i w:val="false"/>
          <w:color w:val="000000"/>
          <w:sz w:val="28"/>
        </w:rPr>
        <w:t>
      2) не допускать осуществление на территориях государств, не являющихся членами Союза, разгрузки, перегрузки (перевалки) и иных грузовых операций с товарами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Союза, без предусмотренного пунктом 1 статьи 307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государств-членов или международными договорами государств-членов с третьей стороной.</w:t>
      </w:r>
    </w:p>
    <w:bookmarkEnd w:id="4228"/>
    <w:bookmarkStart w:name="z4710" w:id="4229"/>
    <w:p>
      <w:pPr>
        <w:spacing w:after="0"/>
        <w:ind w:left="0"/>
        <w:jc w:val="both"/>
      </w:pPr>
      <w:r>
        <w:rPr>
          <w:rFonts w:ascii="Times New Roman"/>
          <w:b w:val="false"/>
          <w:i w:val="false"/>
          <w:color w:val="000000"/>
          <w:sz w:val="28"/>
        </w:rPr>
        <w:t>
      2. В случае если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декларантом товаров Союза, помещаемых под таможенную процедуру таможенного транзита, выступают лица, указанные в пункте 2 статьи 304 настоящего Кодекса, обязанность по выполнению действий, указанных в пункте 1 настоящей статьи, возлагается на этих лиц.</w:t>
      </w:r>
    </w:p>
    <w:bookmarkEnd w:id="4229"/>
    <w:p>
      <w:pPr>
        <w:spacing w:after="0"/>
        <w:ind w:left="0"/>
        <w:jc w:val="both"/>
      </w:pPr>
      <w:r>
        <w:rPr>
          <w:rFonts w:ascii="Times New Roman"/>
          <w:b/>
          <w:i w:val="false"/>
          <w:color w:val="000000"/>
          <w:sz w:val="28"/>
        </w:rPr>
        <w:t>Статья 309.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таможенного транзита, срок их уплаты и исчисление</w:t>
      </w:r>
    </w:p>
    <w:bookmarkStart w:name="z4711" w:id="4230"/>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4230"/>
    <w:bookmarkStart w:name="z4712" w:id="4231"/>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Союза, помещаемых (помещенных) под таможенную процедуру таможенного транзита, прекращается у декларанта при наступлении следующих обстоятельств:</w:t>
      </w:r>
    </w:p>
    <w:bookmarkEnd w:id="4231"/>
    <w:bookmarkStart w:name="z4713" w:id="4232"/>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со статьей 151 настоящего Кодекса;</w:t>
      </w:r>
    </w:p>
    <w:bookmarkEnd w:id="4232"/>
    <w:bookmarkStart w:name="z4714" w:id="4233"/>
    <w:p>
      <w:pPr>
        <w:spacing w:after="0"/>
        <w:ind w:left="0"/>
        <w:jc w:val="both"/>
      </w:pPr>
      <w:r>
        <w:rPr>
          <w:rFonts w:ascii="Times New Roman"/>
          <w:b w:val="false"/>
          <w:i w:val="false"/>
          <w:color w:val="000000"/>
          <w:sz w:val="28"/>
        </w:rPr>
        <w:t>
      2) помещение товаров Союза, в отношении которых действие таможенной процедуры таможенного транзита прекращено, под таможенные процедуры в соответствии с пунктом 7 статьи 129 настоящего Кодекса;</w:t>
      </w:r>
    </w:p>
    <w:bookmarkEnd w:id="4233"/>
    <w:bookmarkStart w:name="z4715" w:id="4234"/>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4234"/>
    <w:bookmarkStart w:name="z4716" w:id="4235"/>
    <w:p>
      <w:pPr>
        <w:spacing w:after="0"/>
        <w:ind w:left="0"/>
        <w:jc w:val="both"/>
      </w:pPr>
      <w:r>
        <w:rPr>
          <w:rFonts w:ascii="Times New Roman"/>
          <w:b w:val="false"/>
          <w:i w:val="false"/>
          <w:color w:val="000000"/>
          <w:sz w:val="28"/>
        </w:rPr>
        <w:t>
      4) отказ в выпуске товаров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4235"/>
    <w:bookmarkStart w:name="z4717" w:id="4236"/>
    <w:p>
      <w:pPr>
        <w:spacing w:after="0"/>
        <w:ind w:left="0"/>
        <w:jc w:val="both"/>
      </w:pPr>
      <w:r>
        <w:rPr>
          <w:rFonts w:ascii="Times New Roman"/>
          <w:b w:val="false"/>
          <w:i w:val="false"/>
          <w:color w:val="000000"/>
          <w:sz w:val="28"/>
        </w:rPr>
        <w:t>
      5) отзыв транзитной декларации в соответствии со статьей 113 настоящего Кодекса и (или) аннулирование выпуска товаров Союза в соответствии с пунктом 4 статьи 118 настоящего Кодекса - в отношении обязанности по уплате вывозных таможенных пошлин, возникшей при регистрации транзитной декларации;</w:t>
      </w:r>
    </w:p>
    <w:bookmarkEnd w:id="4236"/>
    <w:bookmarkStart w:name="z4718" w:id="4237"/>
    <w:p>
      <w:pPr>
        <w:spacing w:after="0"/>
        <w:ind w:left="0"/>
        <w:jc w:val="both"/>
      </w:pPr>
      <w:r>
        <w:rPr>
          <w:rFonts w:ascii="Times New Roman"/>
          <w:b w:val="false"/>
          <w:i w:val="false"/>
          <w:color w:val="000000"/>
          <w:sz w:val="28"/>
        </w:rPr>
        <w:t>
      6) конфискация или обращение товаров Союза в собственность (доход) государства-члена в соответствии с законодательством этого государства-члена;</w:t>
      </w:r>
    </w:p>
    <w:bookmarkEnd w:id="4237"/>
    <w:bookmarkStart w:name="z4719" w:id="4238"/>
    <w:p>
      <w:pPr>
        <w:spacing w:after="0"/>
        <w:ind w:left="0"/>
        <w:jc w:val="both"/>
      </w:pPr>
      <w:r>
        <w:rPr>
          <w:rFonts w:ascii="Times New Roman"/>
          <w:b w:val="false"/>
          <w:i w:val="false"/>
          <w:color w:val="000000"/>
          <w:sz w:val="28"/>
        </w:rPr>
        <w:t>
      7) задержание таможенным органом товаров Союза в соответствии с главой 51 настоящего Кодекса;</w:t>
      </w:r>
    </w:p>
    <w:bookmarkEnd w:id="4238"/>
    <w:bookmarkStart w:name="z4720" w:id="4239"/>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Союза,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Союза не был произведен.</w:t>
      </w:r>
    </w:p>
    <w:bookmarkEnd w:id="4239"/>
    <w:bookmarkStart w:name="z4721" w:id="4240"/>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если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w:t>
      </w:r>
    </w:p>
    <w:bookmarkEnd w:id="4240"/>
    <w:bookmarkStart w:name="z4722" w:id="4241"/>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bookmarkEnd w:id="4241"/>
    <w:bookmarkStart w:name="z4723" w:id="4242"/>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вывозные таможенные пошлины подлежат уплате, как если бы товары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w:t>
      </w:r>
    </w:p>
    <w:bookmarkEnd w:id="4242"/>
    <w:bookmarkStart w:name="z4724" w:id="4243"/>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4243"/>
    <w:bookmarkStart w:name="z4725" w:id="4244"/>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Союза осуществляется с учетом пункта 3 статьи 20 настоящего Кодекса.</w:t>
      </w:r>
    </w:p>
    <w:bookmarkEnd w:id="4244"/>
    <w:bookmarkStart w:name="z4726" w:id="4245"/>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bookmarkEnd w:id="4245"/>
    <w:bookmarkStart w:name="z4727" w:id="4246"/>
    <w:p>
      <w:pPr>
        <w:spacing w:after="0"/>
        <w:ind w:left="0"/>
        <w:jc w:val="both"/>
      </w:pPr>
      <w:r>
        <w:rPr>
          <w:rFonts w:ascii="Times New Roman"/>
          <w:b w:val="false"/>
          <w:i w:val="false"/>
          <w:color w:val="000000"/>
          <w:sz w:val="28"/>
        </w:rPr>
        <w:t>
      При установлении впоследствии точных сведений о товарах Союза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главами 10 и 11 настоящего Кодекса.</w:t>
      </w:r>
    </w:p>
    <w:bookmarkEnd w:id="4246"/>
    <w:bookmarkStart w:name="z4728" w:id="4247"/>
    <w:p>
      <w:pPr>
        <w:spacing w:after="0"/>
        <w:ind w:left="0"/>
        <w:jc w:val="both"/>
      </w:pPr>
      <w:r>
        <w:rPr>
          <w:rFonts w:ascii="Times New Roman"/>
          <w:b w:val="false"/>
          <w:i w:val="false"/>
          <w:color w:val="000000"/>
          <w:sz w:val="28"/>
        </w:rPr>
        <w:t>
      5. В случае ввоза на таможенную территорию Союза товаров, помещенных под таможенную процедуру таможенного транзита, вывезенных с таможенной территории Союза, помещения таких товаров под таможенные процедуры в соответствии с пунктом 7 статьи 129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w:t>
      </w:r>
    </w:p>
    <w:bookmarkEnd w:id="4247"/>
    <w:bookmarkStart w:name="z4729" w:id="4248"/>
    <w:p>
      <w:pPr>
        <w:spacing w:after="0"/>
        <w:ind w:left="0"/>
        <w:jc w:val="both"/>
      </w:pPr>
      <w:r>
        <w:rPr>
          <w:rFonts w:ascii="Times New Roman"/>
          <w:b w:val="false"/>
          <w:i w:val="false"/>
          <w:color w:val="000000"/>
          <w:sz w:val="28"/>
        </w:rPr>
        <w:t>
      6. В случае если обеспечение исполнения обязанности по уплате вывозных таможенных пошлин, налогов в соответствии с пунктом 3 статьи 62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bookmarkEnd w:id="4248"/>
    <w:bookmarkStart w:name="z4730" w:id="4249"/>
    <w:p>
      <w:pPr>
        <w:spacing w:after="0"/>
        <w:ind w:left="0"/>
        <w:jc w:val="left"/>
      </w:pPr>
      <w:r>
        <w:rPr>
          <w:rFonts w:ascii="Times New Roman"/>
          <w:b/>
          <w:i w:val="false"/>
          <w:color w:val="000000"/>
        </w:rPr>
        <w:t xml:space="preserve"> РАЗДЕЛ VI</w:t>
      </w:r>
      <w:r>
        <w:br/>
      </w:r>
      <w:r>
        <w:rPr>
          <w:rFonts w:ascii="Times New Roman"/>
          <w:b/>
          <w:i w:val="false"/>
          <w:color w:val="000000"/>
        </w:rPr>
        <w:t>ПРОВЕДЕНИЕ ТАМОЖЕННОГО КОНТРОЛЯ</w:t>
      </w:r>
    </w:p>
    <w:bookmarkEnd w:id="4249"/>
    <w:bookmarkStart w:name="z4731" w:id="4250"/>
    <w:p>
      <w:pPr>
        <w:spacing w:after="0"/>
        <w:ind w:left="0"/>
        <w:jc w:val="left"/>
      </w:pPr>
      <w:r>
        <w:rPr>
          <w:rFonts w:ascii="Times New Roman"/>
          <w:b/>
          <w:i w:val="false"/>
          <w:color w:val="000000"/>
        </w:rPr>
        <w:t xml:space="preserve"> Глава 44</w:t>
      </w:r>
      <w:r>
        <w:br/>
      </w:r>
      <w:r>
        <w:rPr>
          <w:rFonts w:ascii="Times New Roman"/>
          <w:b/>
          <w:i w:val="false"/>
          <w:color w:val="000000"/>
        </w:rPr>
        <w:t>Общие положения о проведении таможенного контроля</w:t>
      </w:r>
    </w:p>
    <w:bookmarkEnd w:id="4250"/>
    <w:p>
      <w:pPr>
        <w:spacing w:after="0"/>
        <w:ind w:left="0"/>
        <w:jc w:val="both"/>
      </w:pPr>
      <w:r>
        <w:rPr>
          <w:rFonts w:ascii="Times New Roman"/>
          <w:b/>
          <w:i w:val="false"/>
          <w:color w:val="000000"/>
          <w:sz w:val="28"/>
        </w:rPr>
        <w:t>Статья 310. Проведение таможенного контроля</w:t>
      </w:r>
    </w:p>
    <w:bookmarkStart w:name="z4732" w:id="4251"/>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настоящим Кодексом.</w:t>
      </w:r>
    </w:p>
    <w:bookmarkEnd w:id="4251"/>
    <w:bookmarkStart w:name="z4733" w:id="4252"/>
    <w:p>
      <w:pPr>
        <w:spacing w:after="0"/>
        <w:ind w:left="0"/>
        <w:jc w:val="both"/>
      </w:pPr>
      <w:r>
        <w:rPr>
          <w:rFonts w:ascii="Times New Roman"/>
          <w:b w:val="false"/>
          <w:i w:val="false"/>
          <w:color w:val="000000"/>
          <w:sz w:val="28"/>
        </w:rPr>
        <w:t>
      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bookmarkEnd w:id="4252"/>
    <w:bookmarkStart w:name="z4734" w:id="4253"/>
    <w:p>
      <w:pPr>
        <w:spacing w:after="0"/>
        <w:ind w:left="0"/>
        <w:jc w:val="both"/>
      </w:pPr>
      <w:r>
        <w:rPr>
          <w:rFonts w:ascii="Times New Roman"/>
          <w:b w:val="false"/>
          <w:i w:val="false"/>
          <w:color w:val="000000"/>
          <w:sz w:val="28"/>
        </w:rPr>
        <w:t>
      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w:t>
      </w:r>
    </w:p>
    <w:bookmarkEnd w:id="4253"/>
    <w:bookmarkStart w:name="z4735" w:id="4254"/>
    <w:p>
      <w:pPr>
        <w:spacing w:after="0"/>
        <w:ind w:left="0"/>
        <w:jc w:val="both"/>
      </w:pPr>
      <w:r>
        <w:rPr>
          <w:rFonts w:ascii="Times New Roman"/>
          <w:b w:val="false"/>
          <w:i w:val="false"/>
          <w:color w:val="000000"/>
          <w:sz w:val="28"/>
        </w:rPr>
        <w:t>
      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настоящим Кодексом, а в части, не урегулированной настоящим Кодексом, или в предусмотренных им случаях - в соответствии с законодательством государств-членов о таможенном регулировании.</w:t>
      </w:r>
    </w:p>
    <w:bookmarkEnd w:id="4254"/>
    <w:bookmarkStart w:name="z4736" w:id="4255"/>
    <w:p>
      <w:pPr>
        <w:spacing w:after="0"/>
        <w:ind w:left="0"/>
        <w:jc w:val="both"/>
      </w:pPr>
      <w:r>
        <w:rPr>
          <w:rFonts w:ascii="Times New Roman"/>
          <w:b w:val="false"/>
          <w:i w:val="false"/>
          <w:color w:val="000000"/>
          <w:sz w:val="28"/>
        </w:rPr>
        <w:t>
      Технологии (инструкции) применения форм таможенного контроля и мер, обеспечивающих проведение таможенного контроля, устанавливаются в соответствии с законодательством государств-членов о таможенном регулировании.</w:t>
      </w:r>
    </w:p>
    <w:bookmarkEnd w:id="4255"/>
    <w:bookmarkStart w:name="z4737" w:id="4256"/>
    <w:p>
      <w:pPr>
        <w:spacing w:after="0"/>
        <w:ind w:left="0"/>
        <w:jc w:val="both"/>
      </w:pPr>
      <w:r>
        <w:rPr>
          <w:rFonts w:ascii="Times New Roman"/>
          <w:b w:val="false"/>
          <w:i w:val="false"/>
          <w:color w:val="000000"/>
          <w:sz w:val="28"/>
        </w:rPr>
        <w:t>
      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bookmarkEnd w:id="4256"/>
    <w:bookmarkStart w:name="z4738" w:id="4257"/>
    <w:p>
      <w:pPr>
        <w:spacing w:after="0"/>
        <w:ind w:left="0"/>
        <w:jc w:val="both"/>
      </w:pPr>
      <w:r>
        <w:rPr>
          <w:rFonts w:ascii="Times New Roman"/>
          <w:b w:val="false"/>
          <w:i w:val="false"/>
          <w:color w:val="000000"/>
          <w:sz w:val="28"/>
        </w:rPr>
        <w:t>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 в соответствии с законодательством государств-членов о таможенном регулировании.</w:t>
      </w:r>
    </w:p>
    <w:bookmarkEnd w:id="4257"/>
    <w:bookmarkStart w:name="z4739" w:id="4258"/>
    <w:p>
      <w:pPr>
        <w:spacing w:after="0"/>
        <w:ind w:left="0"/>
        <w:jc w:val="both"/>
      </w:pPr>
      <w:r>
        <w:rPr>
          <w:rFonts w:ascii="Times New Roman"/>
          <w:b w:val="false"/>
          <w:i w:val="false"/>
          <w:color w:val="000000"/>
          <w:sz w:val="28"/>
        </w:rPr>
        <w:t>
      5.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за соблюдением которого возложен на таможенные органы этого государства-члена, если это установлено законодательством государств-членов.</w:t>
      </w:r>
    </w:p>
    <w:bookmarkEnd w:id="4258"/>
    <w:bookmarkStart w:name="z4740" w:id="4259"/>
    <w:p>
      <w:pPr>
        <w:spacing w:after="0"/>
        <w:ind w:left="0"/>
        <w:jc w:val="both"/>
      </w:pPr>
      <w:r>
        <w:rPr>
          <w:rFonts w:ascii="Times New Roman"/>
          <w:b w:val="false"/>
          <w:i w:val="false"/>
          <w:color w:val="000000"/>
          <w:sz w:val="28"/>
        </w:rPr>
        <w:t>
      6.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w:t>
      </w:r>
    </w:p>
    <w:bookmarkEnd w:id="4259"/>
    <w:bookmarkStart w:name="z4741" w:id="4260"/>
    <w:p>
      <w:pPr>
        <w:spacing w:after="0"/>
        <w:ind w:left="0"/>
        <w:jc w:val="both"/>
      </w:pPr>
      <w:r>
        <w:rPr>
          <w:rFonts w:ascii="Times New Roman"/>
          <w:b w:val="false"/>
          <w:i w:val="false"/>
          <w:color w:val="000000"/>
          <w:sz w:val="28"/>
        </w:rPr>
        <w:t>
      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w:t>
      </w:r>
    </w:p>
    <w:bookmarkEnd w:id="4260"/>
    <w:bookmarkStart w:name="z4742" w:id="4261"/>
    <w:p>
      <w:pPr>
        <w:spacing w:after="0"/>
        <w:ind w:left="0"/>
        <w:jc w:val="both"/>
      </w:pPr>
      <w:r>
        <w:rPr>
          <w:rFonts w:ascii="Times New Roman"/>
          <w:b w:val="false"/>
          <w:i w:val="false"/>
          <w:color w:val="000000"/>
          <w:sz w:val="28"/>
        </w:rPr>
        <w:t>
      7. Таможенный контроль проводится в период нахождения товаров под таможенным контролем, определяемый в соответствии со статьей 14 настоящего Кодекса.</w:t>
      </w:r>
    </w:p>
    <w:bookmarkEnd w:id="4261"/>
    <w:bookmarkStart w:name="z4743" w:id="4262"/>
    <w:p>
      <w:pPr>
        <w:spacing w:after="0"/>
        <w:ind w:left="0"/>
        <w:jc w:val="both"/>
      </w:pPr>
      <w:r>
        <w:rPr>
          <w:rFonts w:ascii="Times New Roman"/>
          <w:b w:val="false"/>
          <w:i w:val="false"/>
          <w:color w:val="000000"/>
          <w:sz w:val="28"/>
        </w:rPr>
        <w:t>
      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статьи 311 настоящего Кодекса, проводится с момента регистрации таможенной декларации.</w:t>
      </w:r>
    </w:p>
    <w:bookmarkEnd w:id="4262"/>
    <w:bookmarkStart w:name="z4744" w:id="4263"/>
    <w:p>
      <w:pPr>
        <w:spacing w:after="0"/>
        <w:ind w:left="0"/>
        <w:jc w:val="both"/>
      </w:pPr>
      <w:r>
        <w:rPr>
          <w:rFonts w:ascii="Times New Roman"/>
          <w:b w:val="false"/>
          <w:i w:val="false"/>
          <w:color w:val="000000"/>
          <w:sz w:val="28"/>
        </w:rPr>
        <w:t>
      После наступления обстоятельств, указанных в пунктах 7 - 15 статьи 14 настоящего Кодекса, таможенный контроль может проводиться до истечения 3 лет со дня наступления таких обстоятельств. Законодательством государств-членов о таможенном регулировании может быть установлено, что таможенный контроль после наступления указанных обстоятельств может проводиться до истечения 5 лет со дня наступления таких обстоятельств.</w:t>
      </w:r>
    </w:p>
    <w:bookmarkEnd w:id="4263"/>
    <w:bookmarkStart w:name="z4745" w:id="4264"/>
    <w:p>
      <w:pPr>
        <w:spacing w:after="0"/>
        <w:ind w:left="0"/>
        <w:jc w:val="both"/>
      </w:pPr>
      <w:r>
        <w:rPr>
          <w:rFonts w:ascii="Times New Roman"/>
          <w:b w:val="false"/>
          <w:i w:val="false"/>
          <w:color w:val="000000"/>
          <w:sz w:val="28"/>
        </w:rPr>
        <w:t>
      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если это предусмотрено законодательством государства-члена, - также после их исключения из таких реестров в течение срока, предусмотренного таким законодательством.</w:t>
      </w:r>
    </w:p>
    <w:bookmarkEnd w:id="4264"/>
    <w:bookmarkStart w:name="z4746" w:id="4265"/>
    <w:p>
      <w:pPr>
        <w:spacing w:after="0"/>
        <w:ind w:left="0"/>
        <w:jc w:val="both"/>
      </w:pPr>
      <w:r>
        <w:rPr>
          <w:rFonts w:ascii="Times New Roman"/>
          <w:b w:val="false"/>
          <w:i w:val="false"/>
          <w:color w:val="000000"/>
          <w:sz w:val="28"/>
        </w:rPr>
        <w:t>
      8.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Союза, при наличии у таможенных органов информации о том, что товары были ввезены на таможенную территорию Союза и (или) находятся на таможенной территории Союза с нарушением международных договоров и актов в сфере таможенного регулирования.</w:t>
      </w:r>
    </w:p>
    <w:bookmarkEnd w:id="4265"/>
    <w:bookmarkStart w:name="z4747" w:id="4266"/>
    <w:p>
      <w:pPr>
        <w:spacing w:after="0"/>
        <w:ind w:left="0"/>
        <w:jc w:val="both"/>
      </w:pPr>
      <w:r>
        <w:rPr>
          <w:rFonts w:ascii="Times New Roman"/>
          <w:b w:val="false"/>
          <w:i w:val="false"/>
          <w:color w:val="000000"/>
          <w:sz w:val="28"/>
        </w:rPr>
        <w:t>
      9.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w:t>
      </w:r>
    </w:p>
    <w:bookmarkEnd w:id="4266"/>
    <w:bookmarkStart w:name="z4748" w:id="4267"/>
    <w:p>
      <w:pPr>
        <w:spacing w:after="0"/>
        <w:ind w:left="0"/>
        <w:jc w:val="both"/>
      </w:pPr>
      <w:r>
        <w:rPr>
          <w:rFonts w:ascii="Times New Roman"/>
          <w:b w:val="false"/>
          <w:i w:val="false"/>
          <w:color w:val="000000"/>
          <w:sz w:val="28"/>
        </w:rPr>
        <w:t>
      10. При проведении таможенного контроля таможенные органы и их должностные лица не вправе устанавливать требования и ограничения, не предусмотренные международными договорами и актами в сфере таможенного регулирования и законодательством государств-членов.</w:t>
      </w:r>
    </w:p>
    <w:bookmarkEnd w:id="4267"/>
    <w:bookmarkStart w:name="z4749" w:id="4268"/>
    <w:p>
      <w:pPr>
        <w:spacing w:after="0"/>
        <w:ind w:left="0"/>
        <w:jc w:val="both"/>
      </w:pPr>
      <w:r>
        <w:rPr>
          <w:rFonts w:ascii="Times New Roman"/>
          <w:b w:val="false"/>
          <w:i w:val="false"/>
          <w:color w:val="000000"/>
          <w:sz w:val="28"/>
        </w:rPr>
        <w:t>
      11.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bookmarkEnd w:id="4268"/>
    <w:bookmarkStart w:name="z4750" w:id="4269"/>
    <w:p>
      <w:pPr>
        <w:spacing w:after="0"/>
        <w:ind w:left="0"/>
        <w:jc w:val="both"/>
      </w:pPr>
      <w:r>
        <w:rPr>
          <w:rFonts w:ascii="Times New Roman"/>
          <w:b w:val="false"/>
          <w:i w:val="false"/>
          <w:color w:val="000000"/>
          <w:sz w:val="28"/>
        </w:rPr>
        <w:t>
      12.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w:t>
      </w:r>
    </w:p>
    <w:bookmarkEnd w:id="4269"/>
    <w:bookmarkStart w:name="z4751" w:id="4270"/>
    <w:p>
      <w:pPr>
        <w:spacing w:after="0"/>
        <w:ind w:left="0"/>
        <w:jc w:val="both"/>
      </w:pPr>
      <w:r>
        <w:rPr>
          <w:rFonts w:ascii="Times New Roman"/>
          <w:b w:val="false"/>
          <w:i w:val="false"/>
          <w:color w:val="000000"/>
          <w:sz w:val="28"/>
        </w:rPr>
        <w:t>
      13.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bookmarkEnd w:id="4270"/>
    <w:p>
      <w:pPr>
        <w:spacing w:after="0"/>
        <w:ind w:left="0"/>
        <w:jc w:val="both"/>
      </w:pPr>
      <w:r>
        <w:rPr>
          <w:rFonts w:ascii="Times New Roman"/>
          <w:b/>
          <w:i w:val="false"/>
          <w:color w:val="000000"/>
          <w:sz w:val="28"/>
        </w:rPr>
        <w:t>Статья 311. Объекты таможенного контроля</w:t>
      </w:r>
    </w:p>
    <w:bookmarkStart w:name="z4752" w:id="4271"/>
    <w:p>
      <w:pPr>
        <w:spacing w:after="0"/>
        <w:ind w:left="0"/>
        <w:jc w:val="both"/>
      </w:pPr>
      <w:r>
        <w:rPr>
          <w:rFonts w:ascii="Times New Roman"/>
          <w:b w:val="false"/>
          <w:i w:val="false"/>
          <w:color w:val="000000"/>
          <w:sz w:val="28"/>
        </w:rPr>
        <w:t>
      Объектами таможенного контроля являются:</w:t>
      </w:r>
    </w:p>
    <w:bookmarkEnd w:id="4271"/>
    <w:bookmarkStart w:name="z4753" w:id="4272"/>
    <w:p>
      <w:pPr>
        <w:spacing w:after="0"/>
        <w:ind w:left="0"/>
        <w:jc w:val="both"/>
      </w:pPr>
      <w:r>
        <w:rPr>
          <w:rFonts w:ascii="Times New Roman"/>
          <w:b w:val="false"/>
          <w:i w:val="false"/>
          <w:color w:val="000000"/>
          <w:sz w:val="28"/>
        </w:rPr>
        <w:t>
      товары, находящиеся под таможенным контролем в соответствии со статьей 14 настоящего Кодекса;</w:t>
      </w:r>
    </w:p>
    <w:bookmarkEnd w:id="4272"/>
    <w:bookmarkStart w:name="z4754" w:id="4273"/>
    <w:p>
      <w:pPr>
        <w:spacing w:after="0"/>
        <w:ind w:left="0"/>
        <w:jc w:val="both"/>
      </w:pPr>
      <w:r>
        <w:rPr>
          <w:rFonts w:ascii="Times New Roman"/>
          <w:b w:val="false"/>
          <w:i w:val="false"/>
          <w:color w:val="000000"/>
          <w:sz w:val="28"/>
        </w:rPr>
        <w:t>
      товары,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 - в течение срока, указанного в абзаце третьем пункта 7 статьи 310 настоящего Кодекса;</w:t>
      </w:r>
    </w:p>
    <w:bookmarkEnd w:id="4273"/>
    <w:bookmarkStart w:name="z4755" w:id="4274"/>
    <w:p>
      <w:pPr>
        <w:spacing w:after="0"/>
        <w:ind w:left="0"/>
        <w:jc w:val="both"/>
      </w:pPr>
      <w:r>
        <w:rPr>
          <w:rFonts w:ascii="Times New Roman"/>
          <w:b w:val="false"/>
          <w:i w:val="false"/>
          <w:color w:val="000000"/>
          <w:sz w:val="28"/>
        </w:rPr>
        <w:t>
      товары,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сфере таможенного регулирования;</w:t>
      </w:r>
    </w:p>
    <w:bookmarkEnd w:id="4274"/>
    <w:bookmarkStart w:name="z4756" w:id="4275"/>
    <w:p>
      <w:pPr>
        <w:spacing w:after="0"/>
        <w:ind w:left="0"/>
        <w:jc w:val="both"/>
      </w:pPr>
      <w:r>
        <w:rPr>
          <w:rFonts w:ascii="Times New Roman"/>
          <w:b w:val="false"/>
          <w:i w:val="false"/>
          <w:color w:val="000000"/>
          <w:sz w:val="28"/>
        </w:rPr>
        <w:t>
      таможенные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содержащиеся в таких документах;</w:t>
      </w:r>
    </w:p>
    <w:bookmarkEnd w:id="4275"/>
    <w:bookmarkStart w:name="z4757" w:id="4276"/>
    <w:p>
      <w:pPr>
        <w:spacing w:after="0"/>
        <w:ind w:left="0"/>
        <w:jc w:val="both"/>
      </w:pPr>
      <w:r>
        <w:rPr>
          <w:rFonts w:ascii="Times New Roman"/>
          <w:b w:val="false"/>
          <w:i w:val="false"/>
          <w:color w:val="000000"/>
          <w:sz w:val="28"/>
        </w:rPr>
        <w:t>
      деятельность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рамках отдельных таможенных процедур;</w:t>
      </w:r>
    </w:p>
    <w:bookmarkEnd w:id="4276"/>
    <w:bookmarkStart w:name="z4758" w:id="4277"/>
    <w:p>
      <w:pPr>
        <w:spacing w:after="0"/>
        <w:ind w:left="0"/>
        <w:jc w:val="both"/>
      </w:pPr>
      <w:r>
        <w:rPr>
          <w:rFonts w:ascii="Times New Roman"/>
          <w:b w:val="false"/>
          <w:i w:val="false"/>
          <w:color w:val="000000"/>
          <w:sz w:val="28"/>
        </w:rPr>
        <w:t>
      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bookmarkEnd w:id="4277"/>
    <w:p>
      <w:pPr>
        <w:spacing w:after="0"/>
        <w:ind w:left="0"/>
        <w:jc w:val="both"/>
      </w:pPr>
      <w:r>
        <w:rPr>
          <w:rFonts w:ascii="Times New Roman"/>
          <w:b/>
          <w:i w:val="false"/>
          <w:color w:val="000000"/>
          <w:sz w:val="28"/>
        </w:rPr>
        <w:t>Статья 312. Таможенный контроль за соблюдением условий использования товаров в соответствии с таможенной процедурой</w:t>
      </w:r>
    </w:p>
    <w:bookmarkStart w:name="z4759" w:id="4278"/>
    <w:p>
      <w:pPr>
        <w:spacing w:after="0"/>
        <w:ind w:left="0"/>
        <w:jc w:val="both"/>
      </w:pPr>
      <w:r>
        <w:rPr>
          <w:rFonts w:ascii="Times New Roman"/>
          <w:b w:val="false"/>
          <w:i w:val="false"/>
          <w:color w:val="000000"/>
          <w:sz w:val="28"/>
        </w:rPr>
        <w:t>
      1. Таможенный контроль за соблюдением условий использования товаров в соответствии с таможенной процедурой проводится таможенными органами государства-члена, на территории которого товары помещены под таможенную процедуру.</w:t>
      </w:r>
    </w:p>
    <w:bookmarkEnd w:id="4278"/>
    <w:bookmarkStart w:name="z4760" w:id="4279"/>
    <w:p>
      <w:pPr>
        <w:spacing w:after="0"/>
        <w:ind w:left="0"/>
        <w:jc w:val="both"/>
      </w:pPr>
      <w:r>
        <w:rPr>
          <w:rFonts w:ascii="Times New Roman"/>
          <w:b w:val="false"/>
          <w:i w:val="false"/>
          <w:color w:val="000000"/>
          <w:sz w:val="28"/>
        </w:rPr>
        <w:t>
      2. Таможенный контроль в отношении указанных в пункте 1 настоящей статьи товаров, находящихся на территории иного государства-члена, чем государство-член, таможенным органом которого товары помещены под таможенную процедуру, проводится в соответствии со статьей 373 настоящего Кодекса с учетом особенностей, определяемых Комиссией.</w:t>
      </w:r>
    </w:p>
    <w:bookmarkEnd w:id="4279"/>
    <w:bookmarkStart w:name="z4761" w:id="4280"/>
    <w:p>
      <w:pPr>
        <w:spacing w:after="0"/>
        <w:ind w:left="0"/>
        <w:jc w:val="both"/>
      </w:pPr>
      <w:r>
        <w:rPr>
          <w:rFonts w:ascii="Times New Roman"/>
          <w:b w:val="false"/>
          <w:i w:val="false"/>
          <w:color w:val="000000"/>
          <w:sz w:val="28"/>
        </w:rPr>
        <w:t>
      3. Таможенный контроль за соблюдением требований главы 22 настоящего Кодекса в отношении товаров, помещенных под таможенную процедуру таможенного транзита, проводится таможенными органами государства-члена, на территории которого товары помещены под таможенную процедуру, по территориям которых осуществляется перевозка таких товаров и (или) на территории которого завершается действие таможенной процедуры таможенного транзита.</w:t>
      </w:r>
    </w:p>
    <w:bookmarkEnd w:id="4280"/>
    <w:p>
      <w:pPr>
        <w:spacing w:after="0"/>
        <w:ind w:left="0"/>
        <w:jc w:val="both"/>
      </w:pPr>
      <w:r>
        <w:rPr>
          <w:rFonts w:ascii="Times New Roman"/>
          <w:b/>
          <w:i w:val="false"/>
          <w:color w:val="000000"/>
          <w:sz w:val="28"/>
        </w:rPr>
        <w:t>Статья 313. Особенности проведения таможенного контроля таможенной стоимости товаров</w:t>
      </w:r>
    </w:p>
    <w:bookmarkStart w:name="z4762" w:id="4281"/>
    <w:p>
      <w:pPr>
        <w:spacing w:after="0"/>
        <w:ind w:left="0"/>
        <w:jc w:val="both"/>
      </w:pPr>
      <w:r>
        <w:rPr>
          <w:rFonts w:ascii="Times New Roman"/>
          <w:b w:val="false"/>
          <w:i w:val="false"/>
          <w:color w:val="000000"/>
          <w:sz w:val="28"/>
        </w:rPr>
        <w:t>
      1. При проведении таможенного контроля таможенной стоимости товаров, заявленной при таможенном декларировании (далее в настоящей статье - контроль таможенной стоимости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bookmarkEnd w:id="4281"/>
    <w:bookmarkStart w:name="z4763" w:id="4282"/>
    <w:p>
      <w:pPr>
        <w:spacing w:after="0"/>
        <w:ind w:left="0"/>
        <w:jc w:val="both"/>
      </w:pPr>
      <w:r>
        <w:rPr>
          <w:rFonts w:ascii="Times New Roman"/>
          <w:b w:val="false"/>
          <w:i w:val="false"/>
          <w:color w:val="000000"/>
          <w:sz w:val="28"/>
        </w:rPr>
        <w:t>
      2. При проведении контроля таможенной стоимости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перемещаемым через таможенную границу Союза.</w:t>
      </w:r>
    </w:p>
    <w:bookmarkEnd w:id="4282"/>
    <w:bookmarkStart w:name="z4764" w:id="4283"/>
    <w:p>
      <w:pPr>
        <w:spacing w:after="0"/>
        <w:ind w:left="0"/>
        <w:jc w:val="both"/>
      </w:pPr>
      <w:r>
        <w:rPr>
          <w:rFonts w:ascii="Times New Roman"/>
          <w:b w:val="false"/>
          <w:i w:val="false"/>
          <w:color w:val="000000"/>
          <w:sz w:val="28"/>
        </w:rPr>
        <w:t>
      3. Иные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w:t>
      </w:r>
    </w:p>
    <w:bookmarkEnd w:id="4283"/>
    <w:bookmarkStart w:name="z4765" w:id="4284"/>
    <w:p>
      <w:pPr>
        <w:spacing w:after="0"/>
        <w:ind w:left="0"/>
        <w:jc w:val="both"/>
      </w:pPr>
      <w:r>
        <w:rPr>
          <w:rFonts w:ascii="Times New Roman"/>
          <w:b w:val="false"/>
          <w:i w:val="false"/>
          <w:color w:val="000000"/>
          <w:sz w:val="28"/>
        </w:rPr>
        <w:t>
      4. Комиссия вправе определять особенности контроля таможенной стоимости товаров, в отношении которых обязанность по уплате ввозных таможенных пошлин, налогов не возникает в соответствии с абзацем первым пункта 2 статьи 136 и абзацем первым пункта 2 статьи 225 настоящего Кодекса.</w:t>
      </w:r>
    </w:p>
    <w:bookmarkEnd w:id="4284"/>
    <w:bookmarkStart w:name="z4766" w:id="4285"/>
    <w:p>
      <w:pPr>
        <w:spacing w:after="0"/>
        <w:ind w:left="0"/>
        <w:jc w:val="both"/>
      </w:pPr>
      <w:r>
        <w:rPr>
          <w:rFonts w:ascii="Times New Roman"/>
          <w:b w:val="false"/>
          <w:i w:val="false"/>
          <w:color w:val="000000"/>
          <w:sz w:val="28"/>
        </w:rPr>
        <w:t>
      5. Контроль таможенной стоимости товаров, вывозимых с таможенной территории Союза, проводится в соответствии с законодательством государств-членов о таможенном регулировании.</w:t>
      </w:r>
    </w:p>
    <w:bookmarkEnd w:id="4285"/>
    <w:p>
      <w:pPr>
        <w:spacing w:after="0"/>
        <w:ind w:left="0"/>
        <w:jc w:val="both"/>
      </w:pPr>
      <w:r>
        <w:rPr>
          <w:rFonts w:ascii="Times New Roman"/>
          <w:b/>
          <w:i w:val="false"/>
          <w:color w:val="000000"/>
          <w:sz w:val="28"/>
        </w:rPr>
        <w:t>Статья 314. Особенности таможенного контроля происхождения товаров</w:t>
      </w:r>
    </w:p>
    <w:bookmarkStart w:name="z4767" w:id="4286"/>
    <w:p>
      <w:pPr>
        <w:spacing w:after="0"/>
        <w:ind w:left="0"/>
        <w:jc w:val="both"/>
      </w:pPr>
      <w:r>
        <w:rPr>
          <w:rFonts w:ascii="Times New Roman"/>
          <w:b w:val="false"/>
          <w:i w:val="false"/>
          <w:color w:val="000000"/>
          <w:sz w:val="28"/>
        </w:rPr>
        <w:t>
      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bookmarkEnd w:id="4286"/>
    <w:bookmarkStart w:name="z4768" w:id="4287"/>
    <w:p>
      <w:pPr>
        <w:spacing w:after="0"/>
        <w:ind w:left="0"/>
        <w:jc w:val="both"/>
      </w:pPr>
      <w:r>
        <w:rPr>
          <w:rFonts w:ascii="Times New Roman"/>
          <w:b w:val="false"/>
          <w:i w:val="false"/>
          <w:color w:val="000000"/>
          <w:sz w:val="28"/>
        </w:rPr>
        <w:t>
      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bookmarkEnd w:id="4287"/>
    <w:bookmarkStart w:name="z4769" w:id="4288"/>
    <w:p>
      <w:pPr>
        <w:spacing w:after="0"/>
        <w:ind w:left="0"/>
        <w:jc w:val="both"/>
      </w:pPr>
      <w:r>
        <w:rPr>
          <w:rFonts w:ascii="Times New Roman"/>
          <w:b w:val="false"/>
          <w:i w:val="false"/>
          <w:color w:val="000000"/>
          <w:sz w:val="28"/>
        </w:rPr>
        <w:t>
      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bookmarkEnd w:id="4288"/>
    <w:bookmarkStart w:name="z4770" w:id="4289"/>
    <w:p>
      <w:pPr>
        <w:spacing w:after="0"/>
        <w:ind w:left="0"/>
        <w:jc w:val="both"/>
      </w:pPr>
      <w:r>
        <w:rPr>
          <w:rFonts w:ascii="Times New Roman"/>
          <w:b w:val="false"/>
          <w:i w:val="false"/>
          <w:color w:val="000000"/>
          <w:sz w:val="28"/>
        </w:rPr>
        <w:t>
      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bookmarkEnd w:id="4289"/>
    <w:bookmarkStart w:name="z4771" w:id="4290"/>
    <w:p>
      <w:pPr>
        <w:spacing w:after="0"/>
        <w:ind w:left="0"/>
        <w:jc w:val="both"/>
      </w:pPr>
      <w:r>
        <w:rPr>
          <w:rFonts w:ascii="Times New Roman"/>
          <w:b w:val="false"/>
          <w:i w:val="false"/>
          <w:color w:val="000000"/>
          <w:sz w:val="28"/>
        </w:rPr>
        <w:t>
      5. Происхождение товара считается неподтвержденным в следующих случаях:</w:t>
      </w:r>
    </w:p>
    <w:bookmarkEnd w:id="4290"/>
    <w:bookmarkStart w:name="z4772" w:id="4291"/>
    <w:p>
      <w:pPr>
        <w:spacing w:after="0"/>
        <w:ind w:left="0"/>
        <w:jc w:val="both"/>
      </w:pPr>
      <w:r>
        <w:rPr>
          <w:rFonts w:ascii="Times New Roman"/>
          <w:b w:val="false"/>
          <w:i w:val="false"/>
          <w:color w:val="000000"/>
          <w:sz w:val="28"/>
        </w:rPr>
        <w:t>
      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статьей 29 настоящего Кодекса;</w:t>
      </w:r>
    </w:p>
    <w:bookmarkEnd w:id="4291"/>
    <w:bookmarkStart w:name="z4773" w:id="4292"/>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bookmarkEnd w:id="4292"/>
    <w:bookmarkStart w:name="z4774" w:id="4293"/>
    <w:p>
      <w:pPr>
        <w:spacing w:after="0"/>
        <w:ind w:left="0"/>
        <w:jc w:val="both"/>
      </w:pPr>
      <w:r>
        <w:rPr>
          <w:rFonts w:ascii="Times New Roman"/>
          <w:b w:val="false"/>
          <w:i w:val="false"/>
          <w:color w:val="000000"/>
          <w:sz w:val="28"/>
        </w:rPr>
        <w:t>
      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bookmarkEnd w:id="4293"/>
    <w:bookmarkStart w:name="z4775" w:id="4294"/>
    <w:p>
      <w:pPr>
        <w:spacing w:after="0"/>
        <w:ind w:left="0"/>
        <w:jc w:val="both"/>
      </w:pPr>
      <w:r>
        <w:rPr>
          <w:rFonts w:ascii="Times New Roman"/>
          <w:b w:val="false"/>
          <w:i w:val="false"/>
          <w:color w:val="000000"/>
          <w:sz w:val="28"/>
        </w:rPr>
        <w:t>
      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bookmarkEnd w:id="4294"/>
    <w:bookmarkStart w:name="z4776" w:id="4295"/>
    <w:p>
      <w:pPr>
        <w:spacing w:after="0"/>
        <w:ind w:left="0"/>
        <w:jc w:val="both"/>
      </w:pPr>
      <w:r>
        <w:rPr>
          <w:rFonts w:ascii="Times New Roman"/>
          <w:b w:val="false"/>
          <w:i w:val="false"/>
          <w:color w:val="000000"/>
          <w:sz w:val="28"/>
        </w:rPr>
        <w:t>
      5) иные случаи, определяемые Комиссией.</w:t>
      </w:r>
    </w:p>
    <w:bookmarkEnd w:id="4295"/>
    <w:bookmarkStart w:name="z4777" w:id="4296"/>
    <w:p>
      <w:pPr>
        <w:spacing w:after="0"/>
        <w:ind w:left="0"/>
        <w:jc w:val="both"/>
      </w:pPr>
      <w:r>
        <w:rPr>
          <w:rFonts w:ascii="Times New Roman"/>
          <w:b w:val="false"/>
          <w:i w:val="false"/>
          <w:color w:val="000000"/>
          <w:sz w:val="28"/>
        </w:rPr>
        <w:t>
      6. Если в таможенной декларации заявлено о том, что происхождение товаров неизвестно либо происхождение товаров считается неподтвержденным:</w:t>
      </w:r>
    </w:p>
    <w:bookmarkEnd w:id="4296"/>
    <w:bookmarkStart w:name="z4778" w:id="4297"/>
    <w:p>
      <w:pPr>
        <w:spacing w:after="0"/>
        <w:ind w:left="0"/>
        <w:jc w:val="both"/>
      </w:pPr>
      <w:r>
        <w:rPr>
          <w:rFonts w:ascii="Times New Roman"/>
          <w:b w:val="false"/>
          <w:i w:val="false"/>
          <w:color w:val="000000"/>
          <w:sz w:val="28"/>
        </w:rPr>
        <w:t>
      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bookmarkEnd w:id="4297"/>
    <w:bookmarkStart w:name="z4779" w:id="4298"/>
    <w:p>
      <w:pPr>
        <w:spacing w:after="0"/>
        <w:ind w:left="0"/>
        <w:jc w:val="both"/>
      </w:pPr>
      <w:r>
        <w:rPr>
          <w:rFonts w:ascii="Times New Roman"/>
          <w:b w:val="false"/>
          <w:i w:val="false"/>
          <w:color w:val="000000"/>
          <w:sz w:val="28"/>
        </w:rPr>
        <w:t>
      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bookmarkEnd w:id="4298"/>
    <w:bookmarkStart w:name="z4780" w:id="4299"/>
    <w:p>
      <w:pPr>
        <w:spacing w:after="0"/>
        <w:ind w:left="0"/>
        <w:jc w:val="both"/>
      </w:pPr>
      <w:r>
        <w:rPr>
          <w:rFonts w:ascii="Times New Roman"/>
          <w:b w:val="false"/>
          <w:i w:val="false"/>
          <w:color w:val="000000"/>
          <w:sz w:val="28"/>
        </w:rPr>
        <w:t>
      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bookmarkEnd w:id="4299"/>
    <w:bookmarkStart w:name="z4781" w:id="4300"/>
    <w:p>
      <w:pPr>
        <w:spacing w:after="0"/>
        <w:ind w:left="0"/>
        <w:jc w:val="both"/>
      </w:pPr>
      <w:r>
        <w:rPr>
          <w:rFonts w:ascii="Times New Roman"/>
          <w:b w:val="false"/>
          <w:i w:val="false"/>
          <w:color w:val="000000"/>
          <w:sz w:val="28"/>
        </w:rPr>
        <w:t>
      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bookmarkEnd w:id="4300"/>
    <w:p>
      <w:pPr>
        <w:spacing w:after="0"/>
        <w:ind w:left="0"/>
        <w:jc w:val="both"/>
      </w:pPr>
      <w:r>
        <w:rPr>
          <w:rFonts w:ascii="Times New Roman"/>
          <w:b/>
          <w:i w:val="false"/>
          <w:color w:val="000000"/>
          <w:sz w:val="28"/>
        </w:rPr>
        <w:t>Статья 315.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bookmarkStart w:name="z4782" w:id="4301"/>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форме, предусмотренной статьей 326 или статьей 331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bookmarkEnd w:id="4301"/>
    <w:bookmarkStart w:name="z4783" w:id="4302"/>
    <w:p>
      <w:pPr>
        <w:spacing w:after="0"/>
        <w:ind w:left="0"/>
        <w:jc w:val="both"/>
      </w:pPr>
      <w:r>
        <w:rPr>
          <w:rFonts w:ascii="Times New Roman"/>
          <w:b w:val="false"/>
          <w:i w:val="false"/>
          <w:color w:val="000000"/>
          <w:sz w:val="28"/>
        </w:rPr>
        <w:t>
      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bookmarkEnd w:id="4302"/>
    <w:bookmarkStart w:name="z4784" w:id="4303"/>
    <w:p>
      <w:pPr>
        <w:spacing w:after="0"/>
        <w:ind w:left="0"/>
        <w:jc w:val="both"/>
      </w:pPr>
      <w:r>
        <w:rPr>
          <w:rFonts w:ascii="Times New Roman"/>
          <w:b w:val="false"/>
          <w:i w:val="false"/>
          <w:color w:val="000000"/>
          <w:sz w:val="28"/>
        </w:rPr>
        <w:t>
      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bookmarkEnd w:id="4303"/>
    <w:bookmarkStart w:name="z4785" w:id="4304"/>
    <w:p>
      <w:pPr>
        <w:spacing w:after="0"/>
        <w:ind w:left="0"/>
        <w:jc w:val="both"/>
      </w:pPr>
      <w:r>
        <w:rPr>
          <w:rFonts w:ascii="Times New Roman"/>
          <w:b w:val="false"/>
          <w:i w:val="false"/>
          <w:color w:val="000000"/>
          <w:sz w:val="28"/>
        </w:rPr>
        <w:t>
      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bookmarkEnd w:id="4304"/>
    <w:bookmarkStart w:name="z4786" w:id="4305"/>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bookmarkEnd w:id="4305"/>
    <w:bookmarkStart w:name="z4787" w:id="4306"/>
    <w:p>
      <w:pPr>
        <w:spacing w:after="0"/>
        <w:ind w:left="0"/>
        <w:jc w:val="both"/>
      </w:pPr>
      <w:r>
        <w:rPr>
          <w:rFonts w:ascii="Times New Roman"/>
          <w:b w:val="false"/>
          <w:i w:val="false"/>
          <w:color w:val="000000"/>
          <w:sz w:val="28"/>
        </w:rPr>
        <w:t>
      для исчисления таможенных пошлин применяется наибольшая из ставок таможенных пошлин, соответствующих товарам, входящим в такую группировку;</w:t>
      </w:r>
    </w:p>
    <w:bookmarkEnd w:id="4306"/>
    <w:bookmarkStart w:name="z4788" w:id="4307"/>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bookmarkEnd w:id="4307"/>
    <w:bookmarkStart w:name="z4789" w:id="4308"/>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bookmarkEnd w:id="4308"/>
    <w:bookmarkStart w:name="z4790" w:id="4309"/>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с учетом положений статьи 314 настоящего Кодекса.</w:t>
      </w:r>
    </w:p>
    <w:bookmarkEnd w:id="4309"/>
    <w:bookmarkStart w:name="z4791" w:id="4310"/>
    <w:p>
      <w:pPr>
        <w:spacing w:after="0"/>
        <w:ind w:left="0"/>
        <w:jc w:val="both"/>
      </w:pPr>
      <w:r>
        <w:rPr>
          <w:rFonts w:ascii="Times New Roman"/>
          <w:b w:val="false"/>
          <w:i w:val="false"/>
          <w:color w:val="000000"/>
          <w:sz w:val="28"/>
        </w:rPr>
        <w:t>
      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bookmarkEnd w:id="4310"/>
    <w:bookmarkStart w:name="z4792" w:id="4311"/>
    <w:p>
      <w:pPr>
        <w:spacing w:after="0"/>
        <w:ind w:left="0"/>
        <w:jc w:val="both"/>
      </w:pPr>
      <w:r>
        <w:rPr>
          <w:rFonts w:ascii="Times New Roman"/>
          <w:b w:val="false"/>
          <w:i w:val="false"/>
          <w:color w:val="000000"/>
          <w:sz w:val="28"/>
        </w:rPr>
        <w:t>
      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4311"/>
    <w:p>
      <w:pPr>
        <w:spacing w:after="0"/>
        <w:ind w:left="0"/>
        <w:jc w:val="both"/>
      </w:pPr>
      <w:r>
        <w:rPr>
          <w:rFonts w:ascii="Times New Roman"/>
          <w:b/>
          <w:i w:val="false"/>
          <w:color w:val="000000"/>
          <w:sz w:val="28"/>
        </w:rPr>
        <w:t>Статья 316. Особенности таможенного контроля после выпуска товаров в отношении условно выпущенных товаров</w:t>
      </w:r>
    </w:p>
    <w:bookmarkStart w:name="z4793" w:id="4312"/>
    <w:p>
      <w:pPr>
        <w:spacing w:after="0"/>
        <w:ind w:left="0"/>
        <w:jc w:val="both"/>
      </w:pPr>
      <w:r>
        <w:rPr>
          <w:rFonts w:ascii="Times New Roman"/>
          <w:b w:val="false"/>
          <w:i w:val="false"/>
          <w:color w:val="000000"/>
          <w:sz w:val="28"/>
        </w:rPr>
        <w:t>
      1. В отношении условно выпущенных товаров, указанных в подпункте 1 пункта 1 статьи 126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bookmarkEnd w:id="4312"/>
    <w:bookmarkStart w:name="z4794" w:id="4313"/>
    <w:p>
      <w:pPr>
        <w:spacing w:after="0"/>
        <w:ind w:left="0"/>
        <w:jc w:val="both"/>
      </w:pPr>
      <w:r>
        <w:rPr>
          <w:rFonts w:ascii="Times New Roman"/>
          <w:b w:val="false"/>
          <w:i w:val="false"/>
          <w:color w:val="000000"/>
          <w:sz w:val="28"/>
        </w:rPr>
        <w:t>
      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bookmarkEnd w:id="4313"/>
    <w:bookmarkStart w:name="z4795" w:id="4314"/>
    <w:p>
      <w:pPr>
        <w:spacing w:after="0"/>
        <w:ind w:left="0"/>
        <w:jc w:val="both"/>
      </w:pPr>
      <w:r>
        <w:rPr>
          <w:rFonts w:ascii="Times New Roman"/>
          <w:b w:val="false"/>
          <w:i w:val="false"/>
          <w:color w:val="000000"/>
          <w:sz w:val="28"/>
        </w:rPr>
        <w:t>
      2) не предъявлены указанные товары либо не подтверждено место их нахождения.</w:t>
      </w:r>
    </w:p>
    <w:bookmarkEnd w:id="4314"/>
    <w:bookmarkStart w:name="z4796" w:id="4315"/>
    <w:p>
      <w:pPr>
        <w:spacing w:after="0"/>
        <w:ind w:left="0"/>
        <w:jc w:val="both"/>
      </w:pPr>
      <w:r>
        <w:rPr>
          <w:rFonts w:ascii="Times New Roman"/>
          <w:b w:val="false"/>
          <w:i w:val="false"/>
          <w:color w:val="000000"/>
          <w:sz w:val="28"/>
        </w:rPr>
        <w:t>
      2. Законодательством государств-членов могут устанавливаться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пункте 1 статьи 126 настоящего Кодекса.</w:t>
      </w:r>
    </w:p>
    <w:bookmarkEnd w:id="4315"/>
    <w:p>
      <w:pPr>
        <w:spacing w:after="0"/>
        <w:ind w:left="0"/>
        <w:jc w:val="both"/>
      </w:pPr>
      <w:r>
        <w:rPr>
          <w:rFonts w:ascii="Times New Roman"/>
          <w:b/>
          <w:i w:val="false"/>
          <w:color w:val="000000"/>
          <w:sz w:val="28"/>
        </w:rPr>
        <w:t>Статья 317. Особенности таможенного контроля в отношении товаров, пересылаемых в международных почтовых отправлениях</w:t>
      </w:r>
    </w:p>
    <w:bookmarkStart w:name="z4797" w:id="4316"/>
    <w:p>
      <w:pPr>
        <w:spacing w:after="0"/>
        <w:ind w:left="0"/>
        <w:jc w:val="both"/>
      </w:pPr>
      <w:r>
        <w:rPr>
          <w:rFonts w:ascii="Times New Roman"/>
          <w:b w:val="false"/>
          <w:i w:val="false"/>
          <w:color w:val="000000"/>
          <w:sz w:val="28"/>
        </w:rPr>
        <w:t>
      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bookmarkEnd w:id="4316"/>
    <w:bookmarkStart w:name="z4798" w:id="4317"/>
    <w:p>
      <w:pPr>
        <w:spacing w:after="0"/>
        <w:ind w:left="0"/>
        <w:jc w:val="both"/>
      </w:pPr>
      <w:r>
        <w:rPr>
          <w:rFonts w:ascii="Times New Roman"/>
          <w:b w:val="false"/>
          <w:i w:val="false"/>
          <w:color w:val="000000"/>
          <w:sz w:val="28"/>
        </w:rPr>
        <w:t>
      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bookmarkEnd w:id="4317"/>
    <w:bookmarkStart w:name="z4799" w:id="4318"/>
    <w:p>
      <w:pPr>
        <w:spacing w:after="0"/>
        <w:ind w:left="0"/>
        <w:jc w:val="both"/>
      </w:pPr>
      <w:r>
        <w:rPr>
          <w:rFonts w:ascii="Times New Roman"/>
          <w:b w:val="false"/>
          <w:i w:val="false"/>
          <w:color w:val="000000"/>
          <w:sz w:val="28"/>
        </w:rPr>
        <w:t>
      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bookmarkEnd w:id="4318"/>
    <w:bookmarkStart w:name="z4800" w:id="4319"/>
    <w:p>
      <w:pPr>
        <w:spacing w:after="0"/>
        <w:ind w:left="0"/>
        <w:jc w:val="both"/>
      </w:pPr>
      <w:r>
        <w:rPr>
          <w:rFonts w:ascii="Times New Roman"/>
          <w:b w:val="false"/>
          <w:i w:val="false"/>
          <w:color w:val="000000"/>
          <w:sz w:val="28"/>
        </w:rPr>
        <w:t>
      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bookmarkEnd w:id="4319"/>
    <w:p>
      <w:pPr>
        <w:spacing w:after="0"/>
        <w:ind w:left="0"/>
        <w:jc w:val="both"/>
      </w:pPr>
      <w:r>
        <w:rPr>
          <w:rFonts w:ascii="Times New Roman"/>
          <w:b/>
          <w:i w:val="false"/>
          <w:color w:val="000000"/>
          <w:sz w:val="28"/>
        </w:rPr>
        <w:t>Статья 318. Взаимодействие между таможенными органами и государственными органами государств-членов, осуществляющими государственный контроль (надзор) на таможенной границе Союза</w:t>
      </w:r>
    </w:p>
    <w:bookmarkStart w:name="z4801" w:id="4320"/>
    <w:p>
      <w:pPr>
        <w:spacing w:after="0"/>
        <w:ind w:left="0"/>
        <w:jc w:val="both"/>
      </w:pPr>
      <w:r>
        <w:rPr>
          <w:rFonts w:ascii="Times New Roman"/>
          <w:b w:val="false"/>
          <w:i w:val="false"/>
          <w:color w:val="000000"/>
          <w:sz w:val="28"/>
        </w:rPr>
        <w:t>
      1.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порядке, устанавливаемом законодательством государств-членов.</w:t>
      </w:r>
    </w:p>
    <w:bookmarkEnd w:id="4320"/>
    <w:bookmarkStart w:name="z4802" w:id="4321"/>
    <w:p>
      <w:pPr>
        <w:spacing w:after="0"/>
        <w:ind w:left="0"/>
        <w:jc w:val="both"/>
      </w:pPr>
      <w:r>
        <w:rPr>
          <w:rFonts w:ascii="Times New Roman"/>
          <w:b w:val="false"/>
          <w:i w:val="false"/>
          <w:color w:val="000000"/>
          <w:sz w:val="28"/>
        </w:rPr>
        <w:t>
      2. Таможенные органы и государственные органы государств-членов, осуществляющие государственный контроль (надзор) на таможенной границе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bookmarkEnd w:id="4321"/>
    <w:bookmarkStart w:name="z4803" w:id="4322"/>
    <w:p>
      <w:pPr>
        <w:spacing w:after="0"/>
        <w:ind w:left="0"/>
        <w:jc w:val="both"/>
      </w:pPr>
      <w:r>
        <w:rPr>
          <w:rFonts w:ascii="Times New Roman"/>
          <w:b w:val="false"/>
          <w:i w:val="false"/>
          <w:color w:val="000000"/>
          <w:sz w:val="28"/>
        </w:rPr>
        <w:t>
      3. В целях ускорения проведения государственного контроля (надзора) при перемещении товаров через таможенную границу Союза таможенный досмотр может проводиться с участием государственных органов государств-членов, осуществляющих государственный контроль (надзор) на таможенной границе Союза.</w:t>
      </w:r>
    </w:p>
    <w:bookmarkEnd w:id="4322"/>
    <w:p>
      <w:pPr>
        <w:spacing w:after="0"/>
        <w:ind w:left="0"/>
        <w:jc w:val="both"/>
      </w:pPr>
      <w:r>
        <w:rPr>
          <w:rFonts w:ascii="Times New Roman"/>
          <w:b/>
          <w:i w:val="false"/>
          <w:color w:val="000000"/>
          <w:sz w:val="28"/>
        </w:rPr>
        <w:t>Статья 319. Зоны таможенного контроля</w:t>
      </w:r>
    </w:p>
    <w:bookmarkStart w:name="z4804" w:id="4323"/>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Союза, территории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 и (или) устанавливаемые законодательством государств-членов о таможенном регулировании.</w:t>
      </w:r>
    </w:p>
    <w:bookmarkEnd w:id="4323"/>
    <w:bookmarkStart w:name="z4805" w:id="4324"/>
    <w:p>
      <w:pPr>
        <w:spacing w:after="0"/>
        <w:ind w:left="0"/>
        <w:jc w:val="both"/>
      </w:pPr>
      <w:r>
        <w:rPr>
          <w:rFonts w:ascii="Times New Roman"/>
          <w:b w:val="false"/>
          <w:i w:val="false"/>
          <w:color w:val="000000"/>
          <w:sz w:val="28"/>
        </w:rPr>
        <w:t>
      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w:t>
      </w:r>
    </w:p>
    <w:bookmarkEnd w:id="4324"/>
    <w:bookmarkStart w:name="z4806" w:id="4325"/>
    <w:p>
      <w:pPr>
        <w:spacing w:after="0"/>
        <w:ind w:left="0"/>
        <w:jc w:val="both"/>
      </w:pPr>
      <w:r>
        <w:rPr>
          <w:rFonts w:ascii="Times New Roman"/>
          <w:b w:val="false"/>
          <w:i w:val="false"/>
          <w:color w:val="000000"/>
          <w:sz w:val="28"/>
        </w:rPr>
        <w:t>
      2. Без создания зон таможенного контроля может проводиться:</w:t>
      </w:r>
    </w:p>
    <w:bookmarkEnd w:id="4325"/>
    <w:bookmarkStart w:name="z4807" w:id="4326"/>
    <w:p>
      <w:pPr>
        <w:spacing w:after="0"/>
        <w:ind w:left="0"/>
        <w:jc w:val="both"/>
      </w:pPr>
      <w:r>
        <w:rPr>
          <w:rFonts w:ascii="Times New Roman"/>
          <w:b w:val="false"/>
          <w:i w:val="false"/>
          <w:color w:val="000000"/>
          <w:sz w:val="28"/>
        </w:rPr>
        <w:t>
      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пунктом 1 статьи 355 настоящего Кодекса, а также при обнаружении товаров, незаконно перемещенных через таможенную границу Союза;</w:t>
      </w:r>
    </w:p>
    <w:bookmarkEnd w:id="4326"/>
    <w:bookmarkStart w:name="z4808" w:id="4327"/>
    <w:p>
      <w:pPr>
        <w:spacing w:after="0"/>
        <w:ind w:left="0"/>
        <w:jc w:val="both"/>
      </w:pPr>
      <w:r>
        <w:rPr>
          <w:rFonts w:ascii="Times New Roman"/>
          <w:b w:val="false"/>
          <w:i w:val="false"/>
          <w:color w:val="000000"/>
          <w:sz w:val="28"/>
        </w:rPr>
        <w:t>
      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пунктом 1 статьи 355 настоящего Кодекса, а также при обнаружении товаров, незаконно перемещенных через таможенную границу Союза.</w:t>
      </w:r>
    </w:p>
    <w:bookmarkEnd w:id="4327"/>
    <w:bookmarkStart w:name="z4809" w:id="4328"/>
    <w:p>
      <w:pPr>
        <w:spacing w:after="0"/>
        <w:ind w:left="0"/>
        <w:jc w:val="both"/>
      </w:pPr>
      <w:r>
        <w:rPr>
          <w:rFonts w:ascii="Times New Roman"/>
          <w:b w:val="false"/>
          <w:i w:val="false"/>
          <w:color w:val="000000"/>
          <w:sz w:val="28"/>
        </w:rPr>
        <w:t>
      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bookmarkEnd w:id="4328"/>
    <w:bookmarkStart w:name="z4810" w:id="4329"/>
    <w:p>
      <w:pPr>
        <w:spacing w:after="0"/>
        <w:ind w:left="0"/>
        <w:jc w:val="both"/>
      </w:pPr>
      <w:r>
        <w:rPr>
          <w:rFonts w:ascii="Times New Roman"/>
          <w:b w:val="false"/>
          <w:i w:val="false"/>
          <w:color w:val="000000"/>
          <w:sz w:val="28"/>
        </w:rPr>
        <w:t>
      4. Порядок создания, прекращения функционирования (ликвидации) и обозначения зон таможенного контроля, требования к ним, а также правовой режим зоны таможенного контроля устанавливаются законодательством государств-членов о таможенном регулировании.</w:t>
      </w:r>
    </w:p>
    <w:bookmarkEnd w:id="4329"/>
    <w:p>
      <w:pPr>
        <w:spacing w:after="0"/>
        <w:ind w:left="0"/>
        <w:jc w:val="both"/>
      </w:pPr>
      <w:r>
        <w:rPr>
          <w:rFonts w:ascii="Times New Roman"/>
          <w:b/>
          <w:i w:val="false"/>
          <w:color w:val="000000"/>
          <w:sz w:val="28"/>
        </w:rPr>
        <w:t>Статья 320. Хранение документов, необходимых для проведения таможенного контроля</w:t>
      </w:r>
    </w:p>
    <w:bookmarkStart w:name="z4811" w:id="4330"/>
    <w:p>
      <w:pPr>
        <w:spacing w:after="0"/>
        <w:ind w:left="0"/>
        <w:jc w:val="both"/>
      </w:pPr>
      <w:r>
        <w:rPr>
          <w:rFonts w:ascii="Times New Roman"/>
          <w:b w:val="false"/>
          <w:i w:val="false"/>
          <w:color w:val="000000"/>
          <w:sz w:val="28"/>
        </w:rPr>
        <w:t>
      1. Документами, необходимыми для проведения таможенного контроля, подлежащими хранению, являются:</w:t>
      </w:r>
    </w:p>
    <w:bookmarkEnd w:id="4330"/>
    <w:bookmarkStart w:name="z4812" w:id="4331"/>
    <w:p>
      <w:pPr>
        <w:spacing w:after="0"/>
        <w:ind w:left="0"/>
        <w:jc w:val="both"/>
      </w:pPr>
      <w:r>
        <w:rPr>
          <w:rFonts w:ascii="Times New Roman"/>
          <w:b w:val="false"/>
          <w:i w:val="false"/>
          <w:color w:val="000000"/>
          <w:sz w:val="28"/>
        </w:rPr>
        <w:t>
      1) таможенные документы;</w:t>
      </w:r>
    </w:p>
    <w:bookmarkEnd w:id="4331"/>
    <w:bookmarkStart w:name="z4813" w:id="4332"/>
    <w:p>
      <w:pPr>
        <w:spacing w:after="0"/>
        <w:ind w:left="0"/>
        <w:jc w:val="both"/>
      </w:pPr>
      <w:r>
        <w:rPr>
          <w:rFonts w:ascii="Times New Roman"/>
          <w:b w:val="false"/>
          <w:i w:val="false"/>
          <w:color w:val="000000"/>
          <w:sz w:val="28"/>
        </w:rPr>
        <w:t>
      2) документы, указанные в статье 108 настоящего Кодекса;</w:t>
      </w:r>
    </w:p>
    <w:bookmarkEnd w:id="4332"/>
    <w:bookmarkStart w:name="z4814" w:id="4333"/>
    <w:p>
      <w:pPr>
        <w:spacing w:after="0"/>
        <w:ind w:left="0"/>
        <w:jc w:val="both"/>
      </w:pPr>
      <w:r>
        <w:rPr>
          <w:rFonts w:ascii="Times New Roman"/>
          <w:b w:val="false"/>
          <w:i w:val="false"/>
          <w:color w:val="000000"/>
          <w:sz w:val="28"/>
        </w:rPr>
        <w:t>
      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bookmarkEnd w:id="4333"/>
    <w:bookmarkStart w:name="z4815" w:id="4334"/>
    <w:p>
      <w:pPr>
        <w:spacing w:after="0"/>
        <w:ind w:left="0"/>
        <w:jc w:val="both"/>
      </w:pPr>
      <w:r>
        <w:rPr>
          <w:rFonts w:ascii="Times New Roman"/>
          <w:b w:val="false"/>
          <w:i w:val="false"/>
          <w:color w:val="000000"/>
          <w:sz w:val="28"/>
        </w:rPr>
        <w:t>
      4) документы, составленные при совершении таможенных операций;</w:t>
      </w:r>
    </w:p>
    <w:bookmarkEnd w:id="4334"/>
    <w:bookmarkStart w:name="z4816" w:id="4335"/>
    <w:p>
      <w:pPr>
        <w:spacing w:after="0"/>
        <w:ind w:left="0"/>
        <w:jc w:val="both"/>
      </w:pPr>
      <w:r>
        <w:rPr>
          <w:rFonts w:ascii="Times New Roman"/>
          <w:b w:val="false"/>
          <w:i w:val="false"/>
          <w:color w:val="000000"/>
          <w:sz w:val="28"/>
        </w:rPr>
        <w:t>
      5) документы, подтверждающие условия использования товаров в соответствии с заявленными таможенными процедурами.</w:t>
      </w:r>
    </w:p>
    <w:bookmarkEnd w:id="4335"/>
    <w:bookmarkStart w:name="z4817" w:id="4336"/>
    <w:p>
      <w:pPr>
        <w:spacing w:after="0"/>
        <w:ind w:left="0"/>
        <w:jc w:val="both"/>
      </w:pPr>
      <w:r>
        <w:rPr>
          <w:rFonts w:ascii="Times New Roman"/>
          <w:b w:val="false"/>
          <w:i w:val="false"/>
          <w:color w:val="000000"/>
          <w:sz w:val="28"/>
        </w:rPr>
        <w:t>
      2. Документы, указанные в пункте 1 настоящей статьи, должны храниться лицами и таможенными органами до истечения 5 лет со дня наступления обстоятельств, указанных в пунктах 7 - 15 статьи 14 настоящего Кодекса, вне зависимости от того, представлялись они при подаче таможенной декларации или нет.</w:t>
      </w:r>
    </w:p>
    <w:bookmarkEnd w:id="4336"/>
    <w:bookmarkStart w:name="z4818" w:id="4337"/>
    <w:p>
      <w:pPr>
        <w:spacing w:after="0"/>
        <w:ind w:left="0"/>
        <w:jc w:val="both"/>
      </w:pPr>
      <w:r>
        <w:rPr>
          <w:rFonts w:ascii="Times New Roman"/>
          <w:b w:val="false"/>
          <w:i w:val="false"/>
          <w:color w:val="000000"/>
          <w:sz w:val="28"/>
        </w:rPr>
        <w:t>
      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5 лет после истечения года, в котором совершались таможенные операции.</w:t>
      </w:r>
    </w:p>
    <w:bookmarkEnd w:id="4337"/>
    <w:p>
      <w:pPr>
        <w:spacing w:after="0"/>
        <w:ind w:left="0"/>
        <w:jc w:val="both"/>
      </w:pPr>
      <w:r>
        <w:rPr>
          <w:rFonts w:ascii="Times New Roman"/>
          <w:b/>
          <w:i w:val="false"/>
          <w:color w:val="000000"/>
          <w:sz w:val="28"/>
        </w:rPr>
        <w:t>Статья 321. Освобождение от применения таможенными органами определенных форм таможенного контроля</w:t>
      </w:r>
    </w:p>
    <w:bookmarkStart w:name="z4819" w:id="4338"/>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государств-членов с третьей стороной.</w:t>
      </w:r>
    </w:p>
    <w:bookmarkEnd w:id="4338"/>
    <w:bookmarkStart w:name="z4820" w:id="4339"/>
    <w:p>
      <w:pPr>
        <w:spacing w:after="0"/>
        <w:ind w:left="0"/>
        <w:jc w:val="both"/>
      </w:pPr>
      <w:r>
        <w:rPr>
          <w:rFonts w:ascii="Times New Roman"/>
          <w:b w:val="false"/>
          <w:i w:val="false"/>
          <w:color w:val="000000"/>
          <w:sz w:val="28"/>
        </w:rPr>
        <w:t>
      2. Таможенному досмотру не подлежит личный багаж следующих лиц:</w:t>
      </w:r>
    </w:p>
    <w:bookmarkEnd w:id="4339"/>
    <w:bookmarkStart w:name="z4821" w:id="4340"/>
    <w:p>
      <w:pPr>
        <w:spacing w:after="0"/>
        <w:ind w:left="0"/>
        <w:jc w:val="both"/>
      </w:pPr>
      <w:r>
        <w:rPr>
          <w:rFonts w:ascii="Times New Roman"/>
          <w:b w:val="false"/>
          <w:i w:val="false"/>
          <w:color w:val="000000"/>
          <w:sz w:val="28"/>
        </w:rPr>
        <w:t>
      1) главы государств-членов, главы правительств государств-членов и следующие вместе с ними члены их семей;</w:t>
      </w:r>
    </w:p>
    <w:bookmarkEnd w:id="4340"/>
    <w:bookmarkStart w:name="z4822" w:id="4341"/>
    <w:p>
      <w:pPr>
        <w:spacing w:after="0"/>
        <w:ind w:left="0"/>
        <w:jc w:val="both"/>
      </w:pPr>
      <w:r>
        <w:rPr>
          <w:rFonts w:ascii="Times New Roman"/>
          <w:b w:val="false"/>
          <w:i w:val="false"/>
          <w:color w:val="000000"/>
          <w:sz w:val="28"/>
        </w:rPr>
        <w:t>
      2) члены правительств государств-членов, если указанные лица пересекают таможенную границу Союза в связи с исполнением служебных обязанностей;</w:t>
      </w:r>
    </w:p>
    <w:bookmarkEnd w:id="4341"/>
    <w:bookmarkStart w:name="z4823" w:id="4342"/>
    <w:p>
      <w:pPr>
        <w:spacing w:after="0"/>
        <w:ind w:left="0"/>
        <w:jc w:val="both"/>
      </w:pPr>
      <w:r>
        <w:rPr>
          <w:rFonts w:ascii="Times New Roman"/>
          <w:b w:val="false"/>
          <w:i w:val="false"/>
          <w:color w:val="000000"/>
          <w:sz w:val="28"/>
        </w:rPr>
        <w:t>
      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с официальным визитом;</w:t>
      </w:r>
    </w:p>
    <w:bookmarkEnd w:id="4342"/>
    <w:bookmarkStart w:name="z4824" w:id="4343"/>
    <w:p>
      <w:pPr>
        <w:spacing w:after="0"/>
        <w:ind w:left="0"/>
        <w:jc w:val="both"/>
      </w:pPr>
      <w:r>
        <w:rPr>
          <w:rFonts w:ascii="Times New Roman"/>
          <w:b w:val="false"/>
          <w:i w:val="false"/>
          <w:color w:val="000000"/>
          <w:sz w:val="28"/>
        </w:rPr>
        <w:t>
      4) президенты государств-членов, полномочия которых истекли, и следующие вместе с ними члены их семей;</w:t>
      </w:r>
    </w:p>
    <w:bookmarkEnd w:id="4343"/>
    <w:bookmarkStart w:name="z4825" w:id="4344"/>
    <w:p>
      <w:pPr>
        <w:spacing w:after="0"/>
        <w:ind w:left="0"/>
        <w:jc w:val="both"/>
      </w:pPr>
      <w:r>
        <w:rPr>
          <w:rFonts w:ascii="Times New Roman"/>
          <w:b w:val="false"/>
          <w:i w:val="false"/>
          <w:color w:val="000000"/>
          <w:sz w:val="28"/>
        </w:rPr>
        <w:t>
      5) Руководитель Администрации Президента Республики Армения, Руководитель Администрации Премьер-министра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начальник Службы охраны Премьер-министра Республики Армения, если указанные лица пересекают таможенную границу Союза в связи с исполнением служебных обязанностей;</w:t>
      </w:r>
    </w:p>
    <w:bookmarkEnd w:id="4344"/>
    <w:bookmarkStart w:name="z4826" w:id="4345"/>
    <w:p>
      <w:pPr>
        <w:spacing w:after="0"/>
        <w:ind w:left="0"/>
        <w:jc w:val="both"/>
      </w:pPr>
      <w:r>
        <w:rPr>
          <w:rFonts w:ascii="Times New Roman"/>
          <w:b w:val="false"/>
          <w:i w:val="false"/>
          <w:color w:val="000000"/>
          <w:sz w:val="28"/>
        </w:rPr>
        <w:t>
      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Союза в связи с исполнением служебных обязанностей или депутатских полномочий;</w:t>
      </w:r>
    </w:p>
    <w:bookmarkEnd w:id="4345"/>
    <w:bookmarkStart w:name="z4827" w:id="4346"/>
    <w:p>
      <w:pPr>
        <w:spacing w:after="0"/>
        <w:ind w:left="0"/>
        <w:jc w:val="both"/>
      </w:pPr>
      <w:r>
        <w:rPr>
          <w:rFonts w:ascii="Times New Roman"/>
          <w:b w:val="false"/>
          <w:i w:val="false"/>
          <w:color w:val="000000"/>
          <w:sz w:val="28"/>
        </w:rPr>
        <w:t>
      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Союза в связи с исполнением служебных обязанностей или депутатских полномочий;</w:t>
      </w:r>
    </w:p>
    <w:bookmarkEnd w:id="4346"/>
    <w:bookmarkStart w:name="z4828" w:id="4347"/>
    <w:p>
      <w:pPr>
        <w:spacing w:after="0"/>
        <w:ind w:left="0"/>
        <w:jc w:val="both"/>
      </w:pPr>
      <w:r>
        <w:rPr>
          <w:rFonts w:ascii="Times New Roman"/>
          <w:b w:val="false"/>
          <w:i w:val="false"/>
          <w:color w:val="000000"/>
          <w:sz w:val="28"/>
        </w:rPr>
        <w:t>
      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безопасности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Союза в связи с исполнением служебных обязанностей;</w:t>
      </w:r>
    </w:p>
    <w:bookmarkEnd w:id="4347"/>
    <w:bookmarkStart w:name="z4829" w:id="4348"/>
    <w:p>
      <w:pPr>
        <w:spacing w:after="0"/>
        <w:ind w:left="0"/>
        <w:jc w:val="both"/>
      </w:pPr>
      <w:r>
        <w:rPr>
          <w:rFonts w:ascii="Times New Roman"/>
          <w:b w:val="false"/>
          <w:i w:val="false"/>
          <w:color w:val="000000"/>
          <w:sz w:val="28"/>
        </w:rPr>
        <w:t>
      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Союза в связи с исполнением служебных обязанностей или депутатских полномочий.</w:t>
      </w:r>
    </w:p>
    <w:bookmarkEnd w:id="4348"/>
    <w:bookmarkStart w:name="z4830" w:id="4349"/>
    <w:p>
      <w:pPr>
        <w:spacing w:after="0"/>
        <w:ind w:left="0"/>
        <w:jc w:val="both"/>
      </w:pPr>
      <w:r>
        <w:rPr>
          <w:rFonts w:ascii="Times New Roman"/>
          <w:b w:val="false"/>
          <w:i w:val="false"/>
          <w:color w:val="000000"/>
          <w:sz w:val="28"/>
        </w:rPr>
        <w:t>
      3. Освобождаются от таможенного досмотра:</w:t>
      </w:r>
    </w:p>
    <w:bookmarkEnd w:id="4349"/>
    <w:bookmarkStart w:name="z4831" w:id="4350"/>
    <w:p>
      <w:pPr>
        <w:spacing w:after="0"/>
        <w:ind w:left="0"/>
        <w:jc w:val="both"/>
      </w:pPr>
      <w:r>
        <w:rPr>
          <w:rFonts w:ascii="Times New Roman"/>
          <w:b w:val="false"/>
          <w:i w:val="false"/>
          <w:color w:val="000000"/>
          <w:sz w:val="28"/>
        </w:rPr>
        <w:t>
      1) иностранные военные корабли (суда), боевые воздушные суда и военная техника, следующие своим ходом;</w:t>
      </w:r>
    </w:p>
    <w:bookmarkEnd w:id="4350"/>
    <w:bookmarkStart w:name="z4832" w:id="4351"/>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государств-членов перемещается через таможенную границу Союза.</w:t>
      </w:r>
    </w:p>
    <w:bookmarkEnd w:id="4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Законом РК от 15.02.2021 </w:t>
      </w:r>
      <w:r>
        <w:rPr>
          <w:rFonts w:ascii="Times New Roman"/>
          <w:b w:val="false"/>
          <w:i w:val="false"/>
          <w:color w:val="000000"/>
          <w:sz w:val="28"/>
        </w:rPr>
        <w:t>№ 9-VII</w:t>
      </w:r>
      <w:r>
        <w:rPr>
          <w:rFonts w:ascii="Times New Roman"/>
          <w:b w:val="false"/>
          <w:i w:val="false"/>
          <w:color w:val="ff0000"/>
          <w:sz w:val="28"/>
        </w:rPr>
        <w:t>.</w:t>
      </w:r>
      <w:r>
        <w:br/>
      </w:r>
      <w:r>
        <w:rPr>
          <w:rFonts w:ascii="Times New Roman"/>
          <w:b w:val="false"/>
          <w:i w:val="false"/>
          <w:color w:val="000000"/>
          <w:sz w:val="28"/>
        </w:rPr>
        <w:t>
</w:t>
      </w:r>
    </w:p>
    <w:bookmarkStart w:name="z4833" w:id="4352"/>
    <w:p>
      <w:pPr>
        <w:spacing w:after="0"/>
        <w:ind w:left="0"/>
        <w:jc w:val="left"/>
      </w:pPr>
      <w:r>
        <w:rPr>
          <w:rFonts w:ascii="Times New Roman"/>
          <w:b/>
          <w:i w:val="false"/>
          <w:color w:val="000000"/>
        </w:rPr>
        <w:t xml:space="preserve"> Глава 45</w:t>
      </w:r>
      <w:r>
        <w:br/>
      </w:r>
      <w:r>
        <w:rPr>
          <w:rFonts w:ascii="Times New Roman"/>
          <w:b/>
          <w:i w:val="false"/>
          <w:color w:val="000000"/>
        </w:rPr>
        <w:t>Формы таможенного контроля и их применение</w:t>
      </w:r>
    </w:p>
    <w:bookmarkEnd w:id="4352"/>
    <w:p>
      <w:pPr>
        <w:spacing w:after="0"/>
        <w:ind w:left="0"/>
        <w:jc w:val="both"/>
      </w:pPr>
      <w:r>
        <w:rPr>
          <w:rFonts w:ascii="Times New Roman"/>
          <w:b/>
          <w:i w:val="false"/>
          <w:color w:val="000000"/>
          <w:sz w:val="28"/>
        </w:rPr>
        <w:t>Статья 322. Формы таможенного контроля</w:t>
      </w:r>
    </w:p>
    <w:bookmarkStart w:name="z4834" w:id="4353"/>
    <w:p>
      <w:pPr>
        <w:spacing w:after="0"/>
        <w:ind w:left="0"/>
        <w:jc w:val="both"/>
      </w:pPr>
      <w:r>
        <w:rPr>
          <w:rFonts w:ascii="Times New Roman"/>
          <w:b w:val="false"/>
          <w:i w:val="false"/>
          <w:color w:val="000000"/>
          <w:sz w:val="28"/>
        </w:rPr>
        <w:t>
      При проведении таможенного контроля таможенные органы применяют следующие формы таможенного контроля:</w:t>
      </w:r>
    </w:p>
    <w:bookmarkEnd w:id="4353"/>
    <w:bookmarkStart w:name="z4835" w:id="4354"/>
    <w:p>
      <w:pPr>
        <w:spacing w:after="0"/>
        <w:ind w:left="0"/>
        <w:jc w:val="both"/>
      </w:pPr>
      <w:r>
        <w:rPr>
          <w:rFonts w:ascii="Times New Roman"/>
          <w:b w:val="false"/>
          <w:i w:val="false"/>
          <w:color w:val="000000"/>
          <w:sz w:val="28"/>
        </w:rPr>
        <w:t>
      получение объяснений;</w:t>
      </w:r>
    </w:p>
    <w:bookmarkEnd w:id="4354"/>
    <w:bookmarkStart w:name="z4836" w:id="4355"/>
    <w:p>
      <w:pPr>
        <w:spacing w:after="0"/>
        <w:ind w:left="0"/>
        <w:jc w:val="both"/>
      </w:pPr>
      <w:r>
        <w:rPr>
          <w:rFonts w:ascii="Times New Roman"/>
          <w:b w:val="false"/>
          <w:i w:val="false"/>
          <w:color w:val="000000"/>
          <w:sz w:val="28"/>
        </w:rPr>
        <w:t>
      проверка таможенных, иных документов и (или) сведений;</w:t>
      </w:r>
    </w:p>
    <w:bookmarkEnd w:id="4355"/>
    <w:bookmarkStart w:name="z4837" w:id="4356"/>
    <w:p>
      <w:pPr>
        <w:spacing w:after="0"/>
        <w:ind w:left="0"/>
        <w:jc w:val="both"/>
      </w:pPr>
      <w:r>
        <w:rPr>
          <w:rFonts w:ascii="Times New Roman"/>
          <w:b w:val="false"/>
          <w:i w:val="false"/>
          <w:color w:val="000000"/>
          <w:sz w:val="28"/>
        </w:rPr>
        <w:t>
      таможенный осмотр;</w:t>
      </w:r>
    </w:p>
    <w:bookmarkEnd w:id="4356"/>
    <w:bookmarkStart w:name="z4838" w:id="4357"/>
    <w:p>
      <w:pPr>
        <w:spacing w:after="0"/>
        <w:ind w:left="0"/>
        <w:jc w:val="both"/>
      </w:pPr>
      <w:r>
        <w:rPr>
          <w:rFonts w:ascii="Times New Roman"/>
          <w:b w:val="false"/>
          <w:i w:val="false"/>
          <w:color w:val="000000"/>
          <w:sz w:val="28"/>
        </w:rPr>
        <w:t>
      таможенный досмотр;</w:t>
      </w:r>
    </w:p>
    <w:bookmarkEnd w:id="4357"/>
    <w:bookmarkStart w:name="z4839" w:id="4358"/>
    <w:p>
      <w:pPr>
        <w:spacing w:after="0"/>
        <w:ind w:left="0"/>
        <w:jc w:val="both"/>
      </w:pPr>
      <w:r>
        <w:rPr>
          <w:rFonts w:ascii="Times New Roman"/>
          <w:b w:val="false"/>
          <w:i w:val="false"/>
          <w:color w:val="000000"/>
          <w:sz w:val="28"/>
        </w:rPr>
        <w:t>
      личный таможенный досмотр;</w:t>
      </w:r>
    </w:p>
    <w:bookmarkEnd w:id="4358"/>
    <w:bookmarkStart w:name="z4840" w:id="4359"/>
    <w:p>
      <w:pPr>
        <w:spacing w:after="0"/>
        <w:ind w:left="0"/>
        <w:jc w:val="both"/>
      </w:pPr>
      <w:r>
        <w:rPr>
          <w:rFonts w:ascii="Times New Roman"/>
          <w:b w:val="false"/>
          <w:i w:val="false"/>
          <w:color w:val="000000"/>
          <w:sz w:val="28"/>
        </w:rPr>
        <w:t>
      таможенный осмотр помещений и территорий;</w:t>
      </w:r>
    </w:p>
    <w:bookmarkEnd w:id="4359"/>
    <w:bookmarkStart w:name="z4841" w:id="4360"/>
    <w:p>
      <w:pPr>
        <w:spacing w:after="0"/>
        <w:ind w:left="0"/>
        <w:jc w:val="both"/>
      </w:pPr>
      <w:r>
        <w:rPr>
          <w:rFonts w:ascii="Times New Roman"/>
          <w:b w:val="false"/>
          <w:i w:val="false"/>
          <w:color w:val="000000"/>
          <w:sz w:val="28"/>
        </w:rPr>
        <w:t>
      таможенная проверка.</w:t>
      </w:r>
    </w:p>
    <w:bookmarkEnd w:id="4360"/>
    <w:p>
      <w:pPr>
        <w:spacing w:after="0"/>
        <w:ind w:left="0"/>
        <w:jc w:val="both"/>
      </w:pPr>
      <w:r>
        <w:rPr>
          <w:rFonts w:ascii="Times New Roman"/>
          <w:b/>
          <w:i w:val="false"/>
          <w:color w:val="000000"/>
          <w:sz w:val="28"/>
        </w:rPr>
        <w:t>Статья 323. Получение объяснений</w:t>
      </w:r>
    </w:p>
    <w:bookmarkStart w:name="z4842" w:id="4361"/>
    <w:p>
      <w:pPr>
        <w:spacing w:after="0"/>
        <w:ind w:left="0"/>
        <w:jc w:val="both"/>
      </w:pPr>
      <w:r>
        <w:rPr>
          <w:rFonts w:ascii="Times New Roman"/>
          <w:b w:val="false"/>
          <w:i w:val="false"/>
          <w:color w:val="000000"/>
          <w:sz w:val="28"/>
        </w:rPr>
        <w:t>
      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bookmarkEnd w:id="4361"/>
    <w:bookmarkStart w:name="z4843" w:id="4362"/>
    <w:p>
      <w:pPr>
        <w:spacing w:after="0"/>
        <w:ind w:left="0"/>
        <w:jc w:val="both"/>
      </w:pPr>
      <w:r>
        <w:rPr>
          <w:rFonts w:ascii="Times New Roman"/>
          <w:b w:val="false"/>
          <w:i w:val="false"/>
          <w:color w:val="000000"/>
          <w:sz w:val="28"/>
        </w:rPr>
        <w:t>
      2. Объяснения оформляются путем составления таможенного документа, форма которого определяется Комиссией.</w:t>
      </w:r>
    </w:p>
    <w:bookmarkEnd w:id="4362"/>
    <w:bookmarkStart w:name="z4844" w:id="4363"/>
    <w:p>
      <w:pPr>
        <w:spacing w:after="0"/>
        <w:ind w:left="0"/>
        <w:jc w:val="both"/>
      </w:pPr>
      <w:r>
        <w:rPr>
          <w:rFonts w:ascii="Times New Roman"/>
          <w:b w:val="false"/>
          <w:i w:val="false"/>
          <w:color w:val="000000"/>
          <w:sz w:val="28"/>
        </w:rPr>
        <w:t>
      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bookmarkEnd w:id="4363"/>
    <w:p>
      <w:pPr>
        <w:spacing w:after="0"/>
        <w:ind w:left="0"/>
        <w:jc w:val="both"/>
      </w:pPr>
      <w:r>
        <w:rPr>
          <w:rFonts w:ascii="Times New Roman"/>
          <w:b/>
          <w:i w:val="false"/>
          <w:color w:val="000000"/>
          <w:sz w:val="28"/>
        </w:rPr>
        <w:t>Статья 324. Проверка таможенных, иных документов и (или) сведений</w:t>
      </w:r>
    </w:p>
    <w:bookmarkStart w:name="z4845" w:id="4364"/>
    <w:p>
      <w:pPr>
        <w:spacing w:after="0"/>
        <w:ind w:left="0"/>
        <w:jc w:val="both"/>
      </w:pPr>
      <w:r>
        <w:rPr>
          <w:rFonts w:ascii="Times New Roman"/>
          <w:b w:val="false"/>
          <w:i w:val="false"/>
          <w:color w:val="000000"/>
          <w:sz w:val="28"/>
        </w:rPr>
        <w:t>
      1. Проверка таможенных, иных документов и (или) сведений - форма таможенного контроля, заключающаяся в проверке:</w:t>
      </w:r>
    </w:p>
    <w:bookmarkEnd w:id="4364"/>
    <w:bookmarkStart w:name="z4846" w:id="4365"/>
    <w:p>
      <w:pPr>
        <w:spacing w:after="0"/>
        <w:ind w:left="0"/>
        <w:jc w:val="both"/>
      </w:pPr>
      <w:r>
        <w:rPr>
          <w:rFonts w:ascii="Times New Roman"/>
          <w:b w:val="false"/>
          <w:i w:val="false"/>
          <w:color w:val="000000"/>
          <w:sz w:val="28"/>
        </w:rPr>
        <w:t>
      1) таможенной декларации;</w:t>
      </w:r>
    </w:p>
    <w:bookmarkEnd w:id="4365"/>
    <w:bookmarkStart w:name="z4847" w:id="4366"/>
    <w:p>
      <w:pPr>
        <w:spacing w:after="0"/>
        <w:ind w:left="0"/>
        <w:jc w:val="both"/>
      </w:pPr>
      <w:r>
        <w:rPr>
          <w:rFonts w:ascii="Times New Roman"/>
          <w:b w:val="false"/>
          <w:i w:val="false"/>
          <w:color w:val="000000"/>
          <w:sz w:val="28"/>
        </w:rPr>
        <w:t>
      2) иных таможенных документов, за исключением документов, составляемых таможенными органами;</w:t>
      </w:r>
    </w:p>
    <w:bookmarkEnd w:id="4366"/>
    <w:bookmarkStart w:name="z4848" w:id="4367"/>
    <w:p>
      <w:pPr>
        <w:spacing w:after="0"/>
        <w:ind w:left="0"/>
        <w:jc w:val="both"/>
      </w:pPr>
      <w:r>
        <w:rPr>
          <w:rFonts w:ascii="Times New Roman"/>
          <w:b w:val="false"/>
          <w:i w:val="false"/>
          <w:color w:val="000000"/>
          <w:sz w:val="28"/>
        </w:rPr>
        <w:t>
      3) документов, подтверждающих сведения, заявленные в таможенной декларации;</w:t>
      </w:r>
    </w:p>
    <w:bookmarkEnd w:id="4367"/>
    <w:bookmarkStart w:name="z4849" w:id="4368"/>
    <w:p>
      <w:pPr>
        <w:spacing w:after="0"/>
        <w:ind w:left="0"/>
        <w:jc w:val="both"/>
      </w:pPr>
      <w:r>
        <w:rPr>
          <w:rFonts w:ascii="Times New Roman"/>
          <w:b w:val="false"/>
          <w:i w:val="false"/>
          <w:color w:val="000000"/>
          <w:sz w:val="28"/>
        </w:rPr>
        <w:t>
      4) иных документов, представленных таможенному органу в соответствии с настоящим Кодексом;</w:t>
      </w:r>
    </w:p>
    <w:bookmarkEnd w:id="4368"/>
    <w:bookmarkStart w:name="z4850" w:id="4369"/>
    <w:p>
      <w:pPr>
        <w:spacing w:after="0"/>
        <w:ind w:left="0"/>
        <w:jc w:val="both"/>
      </w:pPr>
      <w:r>
        <w:rPr>
          <w:rFonts w:ascii="Times New Roman"/>
          <w:b w:val="false"/>
          <w:i w:val="false"/>
          <w:color w:val="000000"/>
          <w:sz w:val="28"/>
        </w:rPr>
        <w:t>
      5) сведений, заявленных в таможенной декларации и (или) содержащихся в представленных таможенному органу документах;</w:t>
      </w:r>
    </w:p>
    <w:bookmarkEnd w:id="4369"/>
    <w:bookmarkStart w:name="z4851" w:id="4370"/>
    <w:p>
      <w:pPr>
        <w:spacing w:after="0"/>
        <w:ind w:left="0"/>
        <w:jc w:val="both"/>
      </w:pPr>
      <w:r>
        <w:rPr>
          <w:rFonts w:ascii="Times New Roman"/>
          <w:b w:val="false"/>
          <w:i w:val="false"/>
          <w:color w:val="000000"/>
          <w:sz w:val="28"/>
        </w:rPr>
        <w:t>
      6) иных сведений, представленных таможенному органу или полученных им в соответствии с настоящим Кодексом или законодательством государств-членов.</w:t>
      </w:r>
    </w:p>
    <w:bookmarkEnd w:id="4370"/>
    <w:bookmarkStart w:name="z4852" w:id="4371"/>
    <w:p>
      <w:pPr>
        <w:spacing w:after="0"/>
        <w:ind w:left="0"/>
        <w:jc w:val="both"/>
      </w:pPr>
      <w:r>
        <w:rPr>
          <w:rFonts w:ascii="Times New Roman"/>
          <w:b w:val="false"/>
          <w:i w:val="false"/>
          <w:color w:val="000000"/>
          <w:sz w:val="28"/>
        </w:rPr>
        <w:t>
      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международных договоров и актов в сфере таможенного регулирования и (или) законодательства государств-членов о таможенном регулировании.</w:t>
      </w:r>
    </w:p>
    <w:bookmarkEnd w:id="4371"/>
    <w:bookmarkStart w:name="z4853" w:id="4372"/>
    <w:p>
      <w:pPr>
        <w:spacing w:after="0"/>
        <w:ind w:left="0"/>
        <w:jc w:val="both"/>
      </w:pPr>
      <w:r>
        <w:rPr>
          <w:rFonts w:ascii="Times New Roman"/>
          <w:b w:val="false"/>
          <w:i w:val="false"/>
          <w:color w:val="000000"/>
          <w:sz w:val="28"/>
        </w:rPr>
        <w:t>
      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bookmarkEnd w:id="4372"/>
    <w:bookmarkStart w:name="z4854" w:id="4373"/>
    <w:p>
      <w:pPr>
        <w:spacing w:after="0"/>
        <w:ind w:left="0"/>
        <w:jc w:val="both"/>
      </w:pPr>
      <w:r>
        <w:rPr>
          <w:rFonts w:ascii="Times New Roman"/>
          <w:b w:val="false"/>
          <w:i w:val="false"/>
          <w:color w:val="000000"/>
          <w:sz w:val="28"/>
        </w:rPr>
        <w:t>
      4. В случае если декларантом соблюдены условия, предусмотренные статьей 121 настоящего Кодекса, при которых таможенным органом производится выпуск товаров, проверка таможенных, иных документов и (или) сведений, начатая до выпуска товаров, завершается после выпуска товаров.</w:t>
      </w:r>
    </w:p>
    <w:bookmarkEnd w:id="4373"/>
    <w:bookmarkStart w:name="z4855" w:id="4374"/>
    <w:p>
      <w:pPr>
        <w:spacing w:after="0"/>
        <w:ind w:left="0"/>
        <w:jc w:val="both"/>
      </w:pPr>
      <w:r>
        <w:rPr>
          <w:rFonts w:ascii="Times New Roman"/>
          <w:b w:val="false"/>
          <w:i w:val="false"/>
          <w:color w:val="000000"/>
          <w:sz w:val="28"/>
        </w:rPr>
        <w:t>
      5. Законодательством государств-членов о таможенном регулировании могут устанавливаться случаи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и порядок уведомления лица о проведении такой формы таможенного контроля.</w:t>
      </w:r>
    </w:p>
    <w:bookmarkEnd w:id="4374"/>
    <w:bookmarkStart w:name="z4856" w:id="4375"/>
    <w:p>
      <w:pPr>
        <w:spacing w:after="0"/>
        <w:ind w:left="0"/>
        <w:jc w:val="both"/>
      </w:pPr>
      <w:r>
        <w:rPr>
          <w:rFonts w:ascii="Times New Roman"/>
          <w:b w:val="false"/>
          <w:i w:val="false"/>
          <w:color w:val="000000"/>
          <w:sz w:val="28"/>
        </w:rPr>
        <w:t>
      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государств-членов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международными договорами и актами в сфере таможенного регулирования и (или) законодательством государств-членов.</w:t>
      </w:r>
    </w:p>
    <w:bookmarkEnd w:id="4375"/>
    <w:bookmarkStart w:name="z4857" w:id="4376"/>
    <w:p>
      <w:pPr>
        <w:spacing w:after="0"/>
        <w:ind w:left="0"/>
        <w:jc w:val="both"/>
      </w:pPr>
      <w:r>
        <w:rPr>
          <w:rFonts w:ascii="Times New Roman"/>
          <w:b w:val="false"/>
          <w:i w:val="false"/>
          <w:color w:val="000000"/>
          <w:sz w:val="28"/>
        </w:rPr>
        <w:t>
      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bookmarkEnd w:id="4376"/>
    <w:bookmarkStart w:name="z4858" w:id="4377"/>
    <w:p>
      <w:pPr>
        <w:spacing w:after="0"/>
        <w:ind w:left="0"/>
        <w:jc w:val="both"/>
      </w:pPr>
      <w:r>
        <w:rPr>
          <w:rFonts w:ascii="Times New Roman"/>
          <w:b w:val="false"/>
          <w:i w:val="false"/>
          <w:color w:val="000000"/>
          <w:sz w:val="28"/>
        </w:rPr>
        <w:t>
      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статьей 325 настоящего Кодекса.</w:t>
      </w:r>
    </w:p>
    <w:bookmarkEnd w:id="4377"/>
    <w:bookmarkStart w:name="z4859" w:id="4378"/>
    <w:p>
      <w:pPr>
        <w:spacing w:after="0"/>
        <w:ind w:left="0"/>
        <w:jc w:val="both"/>
      </w:pPr>
      <w:r>
        <w:rPr>
          <w:rFonts w:ascii="Times New Roman"/>
          <w:b w:val="false"/>
          <w:i w:val="false"/>
          <w:color w:val="000000"/>
          <w:sz w:val="28"/>
        </w:rPr>
        <w:t>
      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статьей 326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bookmarkEnd w:id="4378"/>
    <w:bookmarkStart w:name="z4860" w:id="4379"/>
    <w:p>
      <w:pPr>
        <w:spacing w:after="0"/>
        <w:ind w:left="0"/>
        <w:jc w:val="both"/>
      </w:pPr>
      <w:r>
        <w:rPr>
          <w:rFonts w:ascii="Times New Roman"/>
          <w:b w:val="false"/>
          <w:i w:val="false"/>
          <w:color w:val="000000"/>
          <w:sz w:val="28"/>
        </w:rPr>
        <w:t>
      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статьей 120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bookmarkEnd w:id="4379"/>
    <w:bookmarkStart w:name="z4861" w:id="4380"/>
    <w:p>
      <w:pPr>
        <w:spacing w:after="0"/>
        <w:ind w:left="0"/>
        <w:jc w:val="both"/>
      </w:pPr>
      <w:r>
        <w:rPr>
          <w:rFonts w:ascii="Times New Roman"/>
          <w:b w:val="false"/>
          <w:i w:val="false"/>
          <w:color w:val="000000"/>
          <w:sz w:val="28"/>
        </w:rPr>
        <w:t>
      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пунктом 4 статьи 120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bookmarkEnd w:id="4380"/>
    <w:bookmarkStart w:name="z4862" w:id="4381"/>
    <w:p>
      <w:pPr>
        <w:spacing w:after="0"/>
        <w:ind w:left="0"/>
        <w:jc w:val="both"/>
      </w:pPr>
      <w:r>
        <w:rPr>
          <w:rFonts w:ascii="Times New Roman"/>
          <w:b w:val="false"/>
          <w:i w:val="false"/>
          <w:color w:val="000000"/>
          <w:sz w:val="28"/>
        </w:rPr>
        <w:t>
      12. При проверке таможенной стоимости товаров проверка таможенных, иных документов и (или) сведений проводится с учетом особенностей, предусмотренных статьей 313 настоящего Кодекса.</w:t>
      </w:r>
    </w:p>
    <w:bookmarkEnd w:id="4381"/>
    <w:bookmarkStart w:name="z4863" w:id="4382"/>
    <w:p>
      <w:pPr>
        <w:spacing w:after="0"/>
        <w:ind w:left="0"/>
        <w:jc w:val="both"/>
      </w:pPr>
      <w:r>
        <w:rPr>
          <w:rFonts w:ascii="Times New Roman"/>
          <w:b w:val="false"/>
          <w:i w:val="false"/>
          <w:color w:val="000000"/>
          <w:sz w:val="28"/>
        </w:rPr>
        <w:t>
      13. При проверке происхождения товаров проверка таможенных, иных документов и (или) сведений проводится с учетом особенностей, предусмотренных статьей 314 настоящего Кодекса.</w:t>
      </w:r>
    </w:p>
    <w:bookmarkEnd w:id="4382"/>
    <w:p>
      <w:pPr>
        <w:spacing w:after="0"/>
        <w:ind w:left="0"/>
        <w:jc w:val="both"/>
      </w:pPr>
      <w:r>
        <w:rPr>
          <w:rFonts w:ascii="Times New Roman"/>
          <w:b/>
          <w:i w:val="false"/>
          <w:color w:val="000000"/>
          <w:sz w:val="28"/>
        </w:rPr>
        <w:t>Статья 325. Проверка таможенных, иных документов и (или) сведений, начатая до выпуска товаров</w:t>
      </w:r>
    </w:p>
    <w:bookmarkStart w:name="z4864" w:id="4383"/>
    <w:p>
      <w:pPr>
        <w:spacing w:after="0"/>
        <w:ind w:left="0"/>
        <w:jc w:val="both"/>
      </w:pPr>
      <w:r>
        <w:rPr>
          <w:rFonts w:ascii="Times New Roman"/>
          <w:b w:val="false"/>
          <w:i w:val="false"/>
          <w:color w:val="000000"/>
          <w:sz w:val="28"/>
        </w:rPr>
        <w:t>
      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w:t>
      </w:r>
    </w:p>
    <w:bookmarkEnd w:id="4383"/>
    <w:bookmarkStart w:name="z4865" w:id="4384"/>
    <w:p>
      <w:pPr>
        <w:spacing w:after="0"/>
        <w:ind w:left="0"/>
        <w:jc w:val="both"/>
      </w:pPr>
      <w:r>
        <w:rPr>
          <w:rFonts w:ascii="Times New Roman"/>
          <w:b w:val="false"/>
          <w:i w:val="false"/>
          <w:color w:val="000000"/>
          <w:sz w:val="28"/>
        </w:rPr>
        <w:t>
      2. Запрошенные в соответствии с пунктом 1 настоящей статьи документы должны быть представлены декларантом не позднее чем за 4 часа до истечения срока, указанного в пункте 3 статьи 119 настоящего Кодекса.</w:t>
      </w:r>
    </w:p>
    <w:bookmarkEnd w:id="4384"/>
    <w:bookmarkStart w:name="z4866" w:id="4385"/>
    <w:p>
      <w:pPr>
        <w:spacing w:after="0"/>
        <w:ind w:left="0"/>
        <w:jc w:val="both"/>
      </w:pPr>
      <w:r>
        <w:rPr>
          <w:rFonts w:ascii="Times New Roman"/>
          <w:b w:val="false"/>
          <w:i w:val="false"/>
          <w:color w:val="000000"/>
          <w:sz w:val="28"/>
        </w:rPr>
        <w:t>
      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статьей 125 настоящего Кодекса.</w:t>
      </w:r>
    </w:p>
    <w:bookmarkEnd w:id="4385"/>
    <w:bookmarkStart w:name="z4867" w:id="4386"/>
    <w:p>
      <w:pPr>
        <w:spacing w:after="0"/>
        <w:ind w:left="0"/>
        <w:jc w:val="both"/>
      </w:pPr>
      <w:r>
        <w:rPr>
          <w:rFonts w:ascii="Times New Roman"/>
          <w:b w:val="false"/>
          <w:i w:val="false"/>
          <w:color w:val="000000"/>
          <w:sz w:val="28"/>
        </w:rPr>
        <w:t>
      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bookmarkEnd w:id="4386"/>
    <w:bookmarkStart w:name="z4868" w:id="4387"/>
    <w:p>
      <w:pPr>
        <w:spacing w:after="0"/>
        <w:ind w:left="0"/>
        <w:jc w:val="both"/>
      </w:pPr>
      <w:r>
        <w:rPr>
          <w:rFonts w:ascii="Times New Roman"/>
          <w:b w:val="false"/>
          <w:i w:val="false"/>
          <w:color w:val="000000"/>
          <w:sz w:val="28"/>
        </w:rPr>
        <w:t>
      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w:t>
      </w:r>
    </w:p>
    <w:bookmarkEnd w:id="4387"/>
    <w:bookmarkStart w:name="z4869" w:id="4388"/>
    <w:p>
      <w:pPr>
        <w:spacing w:after="0"/>
        <w:ind w:left="0"/>
        <w:jc w:val="both"/>
      </w:pPr>
      <w:r>
        <w:rPr>
          <w:rFonts w:ascii="Times New Roman"/>
          <w:b w:val="false"/>
          <w:i w:val="false"/>
          <w:color w:val="000000"/>
          <w:sz w:val="28"/>
        </w:rPr>
        <w:t>
      2) таможенным органом выявлены признаки несоблюдения положений настоящего Кодекса и иных международных договоров и актов в сфере таможенного регулирования и (или) законодательства государств-членов, в том числе недостоверности сведений, содержащихся в таких документах.</w:t>
      </w:r>
    </w:p>
    <w:bookmarkEnd w:id="4388"/>
    <w:bookmarkStart w:name="z4870" w:id="4389"/>
    <w:p>
      <w:pPr>
        <w:spacing w:after="0"/>
        <w:ind w:left="0"/>
        <w:jc w:val="both"/>
      </w:pPr>
      <w:r>
        <w:rPr>
          <w:rFonts w:ascii="Times New Roman"/>
          <w:b w:val="false"/>
          <w:i w:val="false"/>
          <w:color w:val="000000"/>
          <w:sz w:val="28"/>
        </w:rPr>
        <w:t>
      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bookmarkEnd w:id="4389"/>
    <w:bookmarkStart w:name="z4871" w:id="4390"/>
    <w:p>
      <w:pPr>
        <w:spacing w:after="0"/>
        <w:ind w:left="0"/>
        <w:jc w:val="both"/>
      </w:pPr>
      <w:r>
        <w:rPr>
          <w:rFonts w:ascii="Times New Roman"/>
          <w:b w:val="false"/>
          <w:i w:val="false"/>
          <w:color w:val="000000"/>
          <w:sz w:val="28"/>
        </w:rPr>
        <w:t>
      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bookmarkEnd w:id="4390"/>
    <w:bookmarkStart w:name="z4872" w:id="4391"/>
    <w:p>
      <w:pPr>
        <w:spacing w:after="0"/>
        <w:ind w:left="0"/>
        <w:jc w:val="both"/>
      </w:pPr>
      <w:r>
        <w:rPr>
          <w:rFonts w:ascii="Times New Roman"/>
          <w:b w:val="false"/>
          <w:i w:val="false"/>
          <w:color w:val="000000"/>
          <w:sz w:val="28"/>
        </w:rPr>
        <w:t>
      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статьей 121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статьей 121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w:t>
      </w:r>
    </w:p>
    <w:bookmarkEnd w:id="4391"/>
    <w:bookmarkStart w:name="z4873" w:id="4392"/>
    <w:p>
      <w:pPr>
        <w:spacing w:after="0"/>
        <w:ind w:left="0"/>
        <w:jc w:val="both"/>
      </w:pPr>
      <w:r>
        <w:rPr>
          <w:rFonts w:ascii="Times New Roman"/>
          <w:b w:val="false"/>
          <w:i w:val="false"/>
          <w:color w:val="000000"/>
          <w:sz w:val="28"/>
        </w:rPr>
        <w:t>
      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bookmarkEnd w:id="4392"/>
    <w:bookmarkStart w:name="z4874" w:id="4393"/>
    <w:p>
      <w:pPr>
        <w:spacing w:after="0"/>
        <w:ind w:left="0"/>
        <w:jc w:val="both"/>
      </w:pPr>
      <w:r>
        <w:rPr>
          <w:rFonts w:ascii="Times New Roman"/>
          <w:b w:val="false"/>
          <w:i w:val="false"/>
          <w:color w:val="000000"/>
          <w:sz w:val="28"/>
        </w:rPr>
        <w:t>
      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bookmarkEnd w:id="4393"/>
    <w:bookmarkStart w:name="z4875" w:id="4394"/>
    <w:p>
      <w:pPr>
        <w:spacing w:after="0"/>
        <w:ind w:left="0"/>
        <w:jc w:val="both"/>
      </w:pPr>
      <w:r>
        <w:rPr>
          <w:rFonts w:ascii="Times New Roman"/>
          <w:b w:val="false"/>
          <w:i w:val="false"/>
          <w:color w:val="000000"/>
          <w:sz w:val="28"/>
        </w:rPr>
        <w:t>
      1) не позднее чем за 4 часа до истечения срока, указанного в пункте 3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bookmarkEnd w:id="4394"/>
    <w:bookmarkStart w:name="z4876" w:id="4395"/>
    <w:p>
      <w:pPr>
        <w:spacing w:after="0"/>
        <w:ind w:left="0"/>
        <w:jc w:val="both"/>
      </w:pPr>
      <w:r>
        <w:rPr>
          <w:rFonts w:ascii="Times New Roman"/>
          <w:b w:val="false"/>
          <w:i w:val="false"/>
          <w:color w:val="000000"/>
          <w:sz w:val="28"/>
        </w:rPr>
        <w:t>
      2) не позднее чем за 2 часа до истечения срока, указанного в пункте 3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bookmarkEnd w:id="4395"/>
    <w:bookmarkStart w:name="z4877" w:id="4396"/>
    <w:p>
      <w:pPr>
        <w:spacing w:after="0"/>
        <w:ind w:left="0"/>
        <w:jc w:val="both"/>
      </w:pPr>
      <w:r>
        <w:rPr>
          <w:rFonts w:ascii="Times New Roman"/>
          <w:b w:val="false"/>
          <w:i w:val="false"/>
          <w:color w:val="000000"/>
          <w:sz w:val="28"/>
        </w:rPr>
        <w:t>
      3) не позднее чем за 1 рабочий день до истечения срока, установленного таможенным органом при продлении срока выпуска товаров в соответствии с пунктами 4 - 6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bookmarkEnd w:id="4396"/>
    <w:bookmarkStart w:name="z4878" w:id="4397"/>
    <w:p>
      <w:pPr>
        <w:spacing w:after="0"/>
        <w:ind w:left="0"/>
        <w:jc w:val="both"/>
      </w:pPr>
      <w:r>
        <w:rPr>
          <w:rFonts w:ascii="Times New Roman"/>
          <w:b w:val="false"/>
          <w:i w:val="false"/>
          <w:color w:val="000000"/>
          <w:sz w:val="28"/>
        </w:rPr>
        <w:t>
      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статьей 121 настоящего Кодекса, таможенный орган отказывает в выпуске товаров в соответствии со статьей 125 настоящего Кодекса.</w:t>
      </w:r>
    </w:p>
    <w:bookmarkEnd w:id="4397"/>
    <w:bookmarkStart w:name="z4879" w:id="4398"/>
    <w:p>
      <w:pPr>
        <w:spacing w:after="0"/>
        <w:ind w:left="0"/>
        <w:jc w:val="both"/>
      </w:pPr>
      <w:r>
        <w:rPr>
          <w:rFonts w:ascii="Times New Roman"/>
          <w:b w:val="false"/>
          <w:i w:val="false"/>
          <w:color w:val="000000"/>
          <w:sz w:val="28"/>
        </w:rPr>
        <w:t>
      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bookmarkEnd w:id="4398"/>
    <w:bookmarkStart w:name="z4880" w:id="4399"/>
    <w:p>
      <w:pPr>
        <w:spacing w:after="0"/>
        <w:ind w:left="0"/>
        <w:jc w:val="both"/>
      </w:pPr>
      <w:r>
        <w:rPr>
          <w:rFonts w:ascii="Times New Roman"/>
          <w:b w:val="false"/>
          <w:i w:val="false"/>
          <w:color w:val="000000"/>
          <w:sz w:val="28"/>
        </w:rPr>
        <w:t>
      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bookmarkEnd w:id="4399"/>
    <w:bookmarkStart w:name="z4881" w:id="4400"/>
    <w:p>
      <w:pPr>
        <w:spacing w:after="0"/>
        <w:ind w:left="0"/>
        <w:jc w:val="both"/>
      </w:pPr>
      <w:r>
        <w:rPr>
          <w:rFonts w:ascii="Times New Roman"/>
          <w:b w:val="false"/>
          <w:i w:val="false"/>
          <w:color w:val="000000"/>
          <w:sz w:val="28"/>
        </w:rPr>
        <w:t>
      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статьей 118 настоящего Кодекса.</w:t>
      </w:r>
    </w:p>
    <w:bookmarkEnd w:id="4400"/>
    <w:bookmarkStart w:name="z4882" w:id="4401"/>
    <w:p>
      <w:pPr>
        <w:spacing w:after="0"/>
        <w:ind w:left="0"/>
        <w:jc w:val="both"/>
      </w:pPr>
      <w:r>
        <w:rPr>
          <w:rFonts w:ascii="Times New Roman"/>
          <w:b w:val="false"/>
          <w:i w:val="false"/>
          <w:color w:val="000000"/>
          <w:sz w:val="28"/>
        </w:rPr>
        <w:t>
      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статьей 112 настоящего Кодекса.</w:t>
      </w:r>
    </w:p>
    <w:bookmarkEnd w:id="4401"/>
    <w:bookmarkStart w:name="z4883" w:id="4402"/>
    <w:p>
      <w:pPr>
        <w:spacing w:after="0"/>
        <w:ind w:left="0"/>
        <w:jc w:val="both"/>
      </w:pPr>
      <w:r>
        <w:rPr>
          <w:rFonts w:ascii="Times New Roman"/>
          <w:b w:val="false"/>
          <w:i w:val="false"/>
          <w:color w:val="000000"/>
          <w:sz w:val="28"/>
        </w:rPr>
        <w:t>
      12. В случае если проверка таможенных, иных документов и (или) сведений не может быть завершена в сроки выпуска товаров, установленные статьей 119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статьей 121 настоящего Кодекса.</w:t>
      </w:r>
    </w:p>
    <w:bookmarkEnd w:id="4402"/>
    <w:bookmarkStart w:name="z4884" w:id="4403"/>
    <w:p>
      <w:pPr>
        <w:spacing w:after="0"/>
        <w:ind w:left="0"/>
        <w:jc w:val="both"/>
      </w:pPr>
      <w:r>
        <w:rPr>
          <w:rFonts w:ascii="Times New Roman"/>
          <w:b w:val="false"/>
          <w:i w:val="false"/>
          <w:color w:val="000000"/>
          <w:sz w:val="28"/>
        </w:rPr>
        <w:t>
      13. При выпуске товаров в соответствии со статьей 121 настоящего Кодекса проверка таможенных, иных документов и (или) сведений завершается после выпуска товаров в соответствии с пунктами 14 - 18 настоящей статьи.</w:t>
      </w:r>
    </w:p>
    <w:bookmarkEnd w:id="4403"/>
    <w:bookmarkStart w:name="z4885" w:id="4404"/>
    <w:p>
      <w:pPr>
        <w:spacing w:after="0"/>
        <w:ind w:left="0"/>
        <w:jc w:val="both"/>
      </w:pPr>
      <w:r>
        <w:rPr>
          <w:rFonts w:ascii="Times New Roman"/>
          <w:b w:val="false"/>
          <w:i w:val="false"/>
          <w:color w:val="000000"/>
          <w:sz w:val="28"/>
        </w:rPr>
        <w:t>
      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60 календарных дней со дня регистрации таможенной декларации, за исключением случая, предусмотренного пунктом 2 статьи 314 настоящего Кодекса.</w:t>
      </w:r>
    </w:p>
    <w:bookmarkEnd w:id="4404"/>
    <w:bookmarkStart w:name="z4886" w:id="4405"/>
    <w:p>
      <w:pPr>
        <w:spacing w:after="0"/>
        <w:ind w:left="0"/>
        <w:jc w:val="both"/>
      </w:pPr>
      <w:r>
        <w:rPr>
          <w:rFonts w:ascii="Times New Roman"/>
          <w:b w:val="false"/>
          <w:i w:val="false"/>
          <w:color w:val="000000"/>
          <w:sz w:val="28"/>
        </w:rPr>
        <w:t>
      Проверка таможенных, иных документов и (или) сведений завершается таможенным органом не позднее 30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абзацем первым настоящего пункта, - со дня истечения такого срока.</w:t>
      </w:r>
    </w:p>
    <w:bookmarkEnd w:id="4405"/>
    <w:bookmarkStart w:name="z4887" w:id="4406"/>
    <w:p>
      <w:pPr>
        <w:spacing w:after="0"/>
        <w:ind w:left="0"/>
        <w:jc w:val="both"/>
      </w:pPr>
      <w:r>
        <w:rPr>
          <w:rFonts w:ascii="Times New Roman"/>
          <w:b w:val="false"/>
          <w:i w:val="false"/>
          <w:color w:val="000000"/>
          <w:sz w:val="28"/>
        </w:rPr>
        <w:t>
      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абзацем вторым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w:t>
      </w:r>
    </w:p>
    <w:bookmarkEnd w:id="4406"/>
    <w:bookmarkStart w:name="z4888" w:id="4407"/>
    <w:p>
      <w:pPr>
        <w:spacing w:after="0"/>
        <w:ind w:left="0"/>
        <w:jc w:val="both"/>
      </w:pPr>
      <w:r>
        <w:rPr>
          <w:rFonts w:ascii="Times New Roman"/>
          <w:b w:val="false"/>
          <w:i w:val="false"/>
          <w:color w:val="000000"/>
          <w:sz w:val="28"/>
        </w:rPr>
        <w:t>
      Такие дополнительные документы и (или) сведения, в том числе письменные пояснения, должны быть представлены не позднее 10 календарных дней со дня регистрации таможенным органом запроса.</w:t>
      </w:r>
    </w:p>
    <w:bookmarkEnd w:id="4407"/>
    <w:bookmarkStart w:name="z4889" w:id="4408"/>
    <w:p>
      <w:pPr>
        <w:spacing w:after="0"/>
        <w:ind w:left="0"/>
        <w:jc w:val="both"/>
      </w:pPr>
      <w:r>
        <w:rPr>
          <w:rFonts w:ascii="Times New Roman"/>
          <w:b w:val="false"/>
          <w:i w:val="false"/>
          <w:color w:val="000000"/>
          <w:sz w:val="28"/>
        </w:rPr>
        <w:t>
      16. При направлении запроса о представлении дополнительных документов и (или) сведений, в том числе письменных пояснений, течение срока, указанного в абзаце втором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bookmarkEnd w:id="4408"/>
    <w:bookmarkStart w:name="z4890" w:id="4409"/>
    <w:p>
      <w:pPr>
        <w:spacing w:after="0"/>
        <w:ind w:left="0"/>
        <w:jc w:val="both"/>
      </w:pPr>
      <w:r>
        <w:rPr>
          <w:rFonts w:ascii="Times New Roman"/>
          <w:b w:val="false"/>
          <w:i w:val="false"/>
          <w:color w:val="000000"/>
          <w:sz w:val="28"/>
        </w:rPr>
        <w:t>
      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настоящего Кодекса, иных международных договоров и актов в сфере таможенного регулирования и законодательства государств-членов,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112 настоящего Кодекса.</w:t>
      </w:r>
    </w:p>
    <w:bookmarkEnd w:id="4409"/>
    <w:bookmarkStart w:name="z4891" w:id="4410"/>
    <w:p>
      <w:pPr>
        <w:spacing w:after="0"/>
        <w:ind w:left="0"/>
        <w:jc w:val="both"/>
      </w:pPr>
      <w:r>
        <w:rPr>
          <w:rFonts w:ascii="Times New Roman"/>
          <w:b w:val="false"/>
          <w:i w:val="false"/>
          <w:color w:val="000000"/>
          <w:sz w:val="28"/>
        </w:rPr>
        <w:t>
      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112 настоящего Кодекса.</w:t>
      </w:r>
    </w:p>
    <w:bookmarkEnd w:id="4410"/>
    <w:bookmarkStart w:name="z4892" w:id="4411"/>
    <w:p>
      <w:pPr>
        <w:spacing w:after="0"/>
        <w:ind w:left="0"/>
        <w:jc w:val="both"/>
      </w:pPr>
      <w:r>
        <w:rPr>
          <w:rFonts w:ascii="Times New Roman"/>
          <w:b w:val="false"/>
          <w:i w:val="false"/>
          <w:color w:val="000000"/>
          <w:sz w:val="28"/>
        </w:rPr>
        <w:t>
      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пунктом 1 статьи 121 настоящего Кодекса.</w:t>
      </w:r>
    </w:p>
    <w:bookmarkEnd w:id="4411"/>
    <w:bookmarkStart w:name="z4893" w:id="4412"/>
    <w:p>
      <w:pPr>
        <w:spacing w:after="0"/>
        <w:ind w:left="0"/>
        <w:jc w:val="both"/>
      </w:pPr>
      <w:r>
        <w:rPr>
          <w:rFonts w:ascii="Times New Roman"/>
          <w:b w:val="false"/>
          <w:i w:val="false"/>
          <w:color w:val="000000"/>
          <w:sz w:val="28"/>
        </w:rPr>
        <w:t>
      20. Возврат (зачет)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пунктом 7 статьи 63, главой 10 и статьей 76 настоящего Кодекса.</w:t>
      </w:r>
    </w:p>
    <w:bookmarkEnd w:id="4412"/>
    <w:p>
      <w:pPr>
        <w:spacing w:after="0"/>
        <w:ind w:left="0"/>
        <w:jc w:val="both"/>
      </w:pPr>
      <w:r>
        <w:rPr>
          <w:rFonts w:ascii="Times New Roman"/>
          <w:b/>
          <w:i w:val="false"/>
          <w:color w:val="000000"/>
          <w:sz w:val="28"/>
        </w:rPr>
        <w:t>Статья 326. Проверка таможенных, иных документов и (или) сведений, начатая после выпуска товаров, и в иных случаях</w:t>
      </w:r>
    </w:p>
    <w:bookmarkStart w:name="z4894" w:id="4413"/>
    <w:p>
      <w:pPr>
        <w:spacing w:after="0"/>
        <w:ind w:left="0"/>
        <w:jc w:val="both"/>
      </w:pPr>
      <w:r>
        <w:rPr>
          <w:rFonts w:ascii="Times New Roman"/>
          <w:b w:val="false"/>
          <w:i w:val="false"/>
          <w:color w:val="000000"/>
          <w:sz w:val="28"/>
        </w:rPr>
        <w:t>
      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таможенный орган вправе запрашивать и получать документы и (или) сведения, необходимые для проведения таможенного контроля, в соответствии со статьей 340 настоящего Кодекса.</w:t>
      </w:r>
    </w:p>
    <w:bookmarkEnd w:id="4413"/>
    <w:bookmarkStart w:name="z4895" w:id="4414"/>
    <w:p>
      <w:pPr>
        <w:spacing w:after="0"/>
        <w:ind w:left="0"/>
        <w:jc w:val="both"/>
      </w:pPr>
      <w:r>
        <w:rPr>
          <w:rFonts w:ascii="Times New Roman"/>
          <w:b w:val="false"/>
          <w:i w:val="false"/>
          <w:color w:val="000000"/>
          <w:sz w:val="28"/>
        </w:rPr>
        <w:t>
      2. Результаты проведения проверки таможенных, иных документов и (или) сведений в случаях, указанных в пункте 1 настоящей статьи, оформляются в соответствии с законодательством государств-членов о таможенном регулировании.</w:t>
      </w:r>
    </w:p>
    <w:bookmarkEnd w:id="4414"/>
    <w:bookmarkStart w:name="z4896" w:id="4415"/>
    <w:p>
      <w:pPr>
        <w:spacing w:after="0"/>
        <w:ind w:left="0"/>
        <w:jc w:val="both"/>
      </w:pPr>
      <w:r>
        <w:rPr>
          <w:rFonts w:ascii="Times New Roman"/>
          <w:b w:val="false"/>
          <w:i w:val="false"/>
          <w:color w:val="000000"/>
          <w:sz w:val="28"/>
        </w:rPr>
        <w:t>
      3.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 а по результатам проведения проверки таможенных, иных документов и (или) сведений в иных случаях - в соответствии с законодательством государств-членов о таможенном регулировании.</w:t>
      </w:r>
    </w:p>
    <w:bookmarkEnd w:id="4415"/>
    <w:p>
      <w:pPr>
        <w:spacing w:after="0"/>
        <w:ind w:left="0"/>
        <w:jc w:val="both"/>
      </w:pPr>
      <w:r>
        <w:rPr>
          <w:rFonts w:ascii="Times New Roman"/>
          <w:b/>
          <w:i w:val="false"/>
          <w:color w:val="000000"/>
          <w:sz w:val="28"/>
        </w:rPr>
        <w:t>Статья 327. Таможенный осмотр</w:t>
      </w:r>
    </w:p>
    <w:bookmarkStart w:name="z4897" w:id="4416"/>
    <w:p>
      <w:pPr>
        <w:spacing w:after="0"/>
        <w:ind w:left="0"/>
        <w:jc w:val="both"/>
      </w:pPr>
      <w:r>
        <w:rPr>
          <w:rFonts w:ascii="Times New Roman"/>
          <w:b w:val="false"/>
          <w:i w:val="false"/>
          <w:color w:val="000000"/>
          <w:sz w:val="28"/>
        </w:rPr>
        <w:t>
      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bookmarkEnd w:id="4416"/>
    <w:bookmarkStart w:name="z4898" w:id="4417"/>
    <w:p>
      <w:pPr>
        <w:spacing w:after="0"/>
        <w:ind w:left="0"/>
        <w:jc w:val="both"/>
      </w:pPr>
      <w:r>
        <w:rPr>
          <w:rFonts w:ascii="Times New Roman"/>
          <w:b w:val="false"/>
          <w:i w:val="false"/>
          <w:color w:val="000000"/>
          <w:sz w:val="28"/>
        </w:rPr>
        <w:t>
      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4417"/>
    <w:bookmarkStart w:name="z4899" w:id="4418"/>
    <w:p>
      <w:pPr>
        <w:spacing w:after="0"/>
        <w:ind w:left="0"/>
        <w:jc w:val="both"/>
      </w:pPr>
      <w:r>
        <w:rPr>
          <w:rFonts w:ascii="Times New Roman"/>
          <w:b w:val="false"/>
          <w:i w:val="false"/>
          <w:color w:val="000000"/>
          <w:sz w:val="28"/>
        </w:rPr>
        <w:t>
      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bookmarkEnd w:id="4418"/>
    <w:bookmarkStart w:name="z4900" w:id="4419"/>
    <w:p>
      <w:pPr>
        <w:spacing w:after="0"/>
        <w:ind w:left="0"/>
        <w:jc w:val="both"/>
      </w:pPr>
      <w:r>
        <w:rPr>
          <w:rFonts w:ascii="Times New Roman"/>
          <w:b w:val="false"/>
          <w:i w:val="false"/>
          <w:color w:val="000000"/>
          <w:sz w:val="28"/>
        </w:rPr>
        <w:t>
      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bookmarkEnd w:id="4419"/>
    <w:bookmarkStart w:name="z4901" w:id="4420"/>
    <w:p>
      <w:pPr>
        <w:spacing w:after="0"/>
        <w:ind w:left="0"/>
        <w:jc w:val="both"/>
      </w:pPr>
      <w:r>
        <w:rPr>
          <w:rFonts w:ascii="Times New Roman"/>
          <w:b w:val="false"/>
          <w:i w:val="false"/>
          <w:color w:val="000000"/>
          <w:sz w:val="28"/>
        </w:rPr>
        <w:t>
      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bookmarkEnd w:id="4420"/>
    <w:bookmarkStart w:name="z4902" w:id="4421"/>
    <w:p>
      <w:pPr>
        <w:spacing w:after="0"/>
        <w:ind w:left="0"/>
        <w:jc w:val="both"/>
      </w:pPr>
      <w:r>
        <w:rPr>
          <w:rFonts w:ascii="Times New Roman"/>
          <w:b w:val="false"/>
          <w:i w:val="false"/>
          <w:color w:val="000000"/>
          <w:sz w:val="28"/>
        </w:rPr>
        <w:t>
      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bookmarkEnd w:id="4421"/>
    <w:bookmarkStart w:name="z4903" w:id="4422"/>
    <w:p>
      <w:pPr>
        <w:spacing w:after="0"/>
        <w:ind w:left="0"/>
        <w:jc w:val="both"/>
      </w:pPr>
      <w:r>
        <w:rPr>
          <w:rFonts w:ascii="Times New Roman"/>
          <w:b w:val="false"/>
          <w:i w:val="false"/>
          <w:color w:val="000000"/>
          <w:sz w:val="28"/>
        </w:rPr>
        <w:t>
      1) при проведении таможенного осмотра в местах перемещения товаров через таможенную границу Союза - не позднее 2 часов рабочего времени после проведения таможенного осмотра;</w:t>
      </w:r>
    </w:p>
    <w:bookmarkEnd w:id="4422"/>
    <w:bookmarkStart w:name="z4904" w:id="4423"/>
    <w:p>
      <w:pPr>
        <w:spacing w:after="0"/>
        <w:ind w:left="0"/>
        <w:jc w:val="both"/>
      </w:pPr>
      <w:r>
        <w:rPr>
          <w:rFonts w:ascii="Times New Roman"/>
          <w:b w:val="false"/>
          <w:i w:val="false"/>
          <w:color w:val="000000"/>
          <w:sz w:val="28"/>
        </w:rPr>
        <w:t>
      2) при проведении таможенного осмотра в иных местах - не позднее 2 часов с момента начала рабочего дня, следующего за днем проведения таможенного осмотра.</w:t>
      </w:r>
    </w:p>
    <w:bookmarkEnd w:id="4423"/>
    <w:bookmarkStart w:name="z4905" w:id="4424"/>
    <w:p>
      <w:pPr>
        <w:spacing w:after="0"/>
        <w:ind w:left="0"/>
        <w:jc w:val="both"/>
      </w:pPr>
      <w:r>
        <w:rPr>
          <w:rFonts w:ascii="Times New Roman"/>
          <w:b w:val="false"/>
          <w:i w:val="false"/>
          <w:color w:val="000000"/>
          <w:sz w:val="28"/>
        </w:rPr>
        <w:t>
      6. 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w:t>
      </w:r>
    </w:p>
    <w:bookmarkEnd w:id="4424"/>
    <w:p>
      <w:pPr>
        <w:spacing w:after="0"/>
        <w:ind w:left="0"/>
        <w:jc w:val="both"/>
      </w:pPr>
      <w:r>
        <w:rPr>
          <w:rFonts w:ascii="Times New Roman"/>
          <w:b/>
          <w:i w:val="false"/>
          <w:color w:val="000000"/>
          <w:sz w:val="28"/>
        </w:rPr>
        <w:t>Статья 328. Таможенный досмотр</w:t>
      </w:r>
    </w:p>
    <w:bookmarkStart w:name="z4906" w:id="4425"/>
    <w:p>
      <w:pPr>
        <w:spacing w:after="0"/>
        <w:ind w:left="0"/>
        <w:jc w:val="both"/>
      </w:pPr>
      <w:r>
        <w:rPr>
          <w:rFonts w:ascii="Times New Roman"/>
          <w:b w:val="false"/>
          <w:i w:val="false"/>
          <w:color w:val="000000"/>
          <w:sz w:val="28"/>
        </w:rPr>
        <w:t>
      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bookmarkEnd w:id="4425"/>
    <w:bookmarkStart w:name="z4907" w:id="4426"/>
    <w:p>
      <w:pPr>
        <w:spacing w:after="0"/>
        <w:ind w:left="0"/>
        <w:jc w:val="both"/>
      </w:pPr>
      <w:r>
        <w:rPr>
          <w:rFonts w:ascii="Times New Roman"/>
          <w:b w:val="false"/>
          <w:i w:val="false"/>
          <w:color w:val="000000"/>
          <w:sz w:val="28"/>
        </w:rPr>
        <w:t>
      2. Таможенный досмотр проводится в целях проверки и (или) получения сведений о товарах, в отношении которых проводится таможенный контроль.</w:t>
      </w:r>
    </w:p>
    <w:bookmarkEnd w:id="4426"/>
    <w:bookmarkStart w:name="z4908" w:id="4427"/>
    <w:p>
      <w:pPr>
        <w:spacing w:after="0"/>
        <w:ind w:left="0"/>
        <w:jc w:val="both"/>
      </w:pPr>
      <w:r>
        <w:rPr>
          <w:rFonts w:ascii="Times New Roman"/>
          <w:b w:val="false"/>
          <w:i w:val="false"/>
          <w:color w:val="000000"/>
          <w:sz w:val="28"/>
        </w:rPr>
        <w:t>
      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p>
    <w:bookmarkEnd w:id="4427"/>
    <w:bookmarkStart w:name="z4909" w:id="4428"/>
    <w:p>
      <w:pPr>
        <w:spacing w:after="0"/>
        <w:ind w:left="0"/>
        <w:jc w:val="both"/>
      </w:pPr>
      <w:r>
        <w:rPr>
          <w:rFonts w:ascii="Times New Roman"/>
          <w:b w:val="false"/>
          <w:i w:val="false"/>
          <w:color w:val="000000"/>
          <w:sz w:val="28"/>
        </w:rPr>
        <w:t>
      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bookmarkEnd w:id="4428"/>
    <w:bookmarkStart w:name="z4910" w:id="4429"/>
    <w:p>
      <w:pPr>
        <w:spacing w:after="0"/>
        <w:ind w:left="0"/>
        <w:jc w:val="both"/>
      </w:pPr>
      <w:r>
        <w:rPr>
          <w:rFonts w:ascii="Times New Roman"/>
          <w:b w:val="false"/>
          <w:i w:val="false"/>
          <w:color w:val="000000"/>
          <w:sz w:val="28"/>
        </w:rPr>
        <w:t>
      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bookmarkEnd w:id="4429"/>
    <w:bookmarkStart w:name="z4911" w:id="4430"/>
    <w:p>
      <w:pPr>
        <w:spacing w:after="0"/>
        <w:ind w:left="0"/>
        <w:jc w:val="both"/>
      </w:pPr>
      <w:r>
        <w:rPr>
          <w:rFonts w:ascii="Times New Roman"/>
          <w:b w:val="false"/>
          <w:i w:val="false"/>
          <w:color w:val="000000"/>
          <w:sz w:val="28"/>
        </w:rPr>
        <w:t>
      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bookmarkEnd w:id="4430"/>
    <w:bookmarkStart w:name="z4912" w:id="4431"/>
    <w:p>
      <w:pPr>
        <w:spacing w:after="0"/>
        <w:ind w:left="0"/>
        <w:jc w:val="both"/>
      </w:pPr>
      <w:r>
        <w:rPr>
          <w:rFonts w:ascii="Times New Roman"/>
          <w:b w:val="false"/>
          <w:i w:val="false"/>
          <w:color w:val="000000"/>
          <w:sz w:val="28"/>
        </w:rPr>
        <w:t>
      1) неявка указанных лиц либо случаи, когда такие лица не установлены;</w:t>
      </w:r>
    </w:p>
    <w:bookmarkEnd w:id="4431"/>
    <w:bookmarkStart w:name="z4913" w:id="4432"/>
    <w:p>
      <w:pPr>
        <w:spacing w:after="0"/>
        <w:ind w:left="0"/>
        <w:jc w:val="both"/>
      </w:pPr>
      <w:r>
        <w:rPr>
          <w:rFonts w:ascii="Times New Roman"/>
          <w:b w:val="false"/>
          <w:i w:val="false"/>
          <w:color w:val="000000"/>
          <w:sz w:val="28"/>
        </w:rPr>
        <w:t>
      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w:t>
      </w:r>
    </w:p>
    <w:bookmarkEnd w:id="4432"/>
    <w:bookmarkStart w:name="z4914" w:id="4433"/>
    <w:p>
      <w:pPr>
        <w:spacing w:after="0"/>
        <w:ind w:left="0"/>
        <w:jc w:val="both"/>
      </w:pPr>
      <w:r>
        <w:rPr>
          <w:rFonts w:ascii="Times New Roman"/>
          <w:b w:val="false"/>
          <w:i w:val="false"/>
          <w:color w:val="000000"/>
          <w:sz w:val="28"/>
        </w:rPr>
        <w:t>
      3) пересылка товаров в международных почтовых отправлениях;</w:t>
      </w:r>
    </w:p>
    <w:bookmarkEnd w:id="4433"/>
    <w:bookmarkStart w:name="z4915" w:id="4434"/>
    <w:p>
      <w:pPr>
        <w:spacing w:after="0"/>
        <w:ind w:left="0"/>
        <w:jc w:val="both"/>
      </w:pPr>
      <w:r>
        <w:rPr>
          <w:rFonts w:ascii="Times New Roman"/>
          <w:b w:val="false"/>
          <w:i w:val="false"/>
          <w:color w:val="000000"/>
          <w:sz w:val="28"/>
        </w:rPr>
        <w:t>
      4) оставление на таможенной территории Союза товаров в нарушение таможенной процедуры, предусматривающей их вывоз с таможенной территории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bookmarkEnd w:id="4434"/>
    <w:bookmarkStart w:name="z4916" w:id="4435"/>
    <w:p>
      <w:pPr>
        <w:spacing w:after="0"/>
        <w:ind w:left="0"/>
        <w:jc w:val="both"/>
      </w:pPr>
      <w:r>
        <w:rPr>
          <w:rFonts w:ascii="Times New Roman"/>
          <w:b w:val="false"/>
          <w:i w:val="false"/>
          <w:color w:val="000000"/>
          <w:sz w:val="28"/>
        </w:rPr>
        <w:t>
      7. Таможенный досмотр в случаях, указанных в подпунктах 1, 2 и 4 пункта 6 настоящей статьи, проводится в присутствии 2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2 понятых.</w:t>
      </w:r>
    </w:p>
    <w:bookmarkEnd w:id="4435"/>
    <w:bookmarkStart w:name="z4917" w:id="4436"/>
    <w:p>
      <w:pPr>
        <w:spacing w:after="0"/>
        <w:ind w:left="0"/>
        <w:jc w:val="both"/>
      </w:pPr>
      <w:r>
        <w:rPr>
          <w:rFonts w:ascii="Times New Roman"/>
          <w:b w:val="false"/>
          <w:i w:val="false"/>
          <w:color w:val="000000"/>
          <w:sz w:val="28"/>
        </w:rPr>
        <w:t>
      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пунктом 3 статьи 317 настоящего Кодекса, либо оформляются иным способом, предусмотренным в соответствии с законодательством государств-членов о таможенном регулировании.</w:t>
      </w:r>
    </w:p>
    <w:bookmarkEnd w:id="4436"/>
    <w:bookmarkStart w:name="z4918" w:id="4437"/>
    <w:p>
      <w:pPr>
        <w:spacing w:after="0"/>
        <w:ind w:left="0"/>
        <w:jc w:val="both"/>
      </w:pPr>
      <w:r>
        <w:rPr>
          <w:rFonts w:ascii="Times New Roman"/>
          <w:b w:val="false"/>
          <w:i w:val="false"/>
          <w:color w:val="000000"/>
          <w:sz w:val="28"/>
        </w:rPr>
        <w:t>
      9. В акте таможенного досмотра указываются следующие сведения:</w:t>
      </w:r>
    </w:p>
    <w:bookmarkEnd w:id="4437"/>
    <w:bookmarkStart w:name="z4919" w:id="4438"/>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bookmarkEnd w:id="4438"/>
    <w:bookmarkStart w:name="z4920" w:id="4439"/>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bookmarkEnd w:id="4439"/>
    <w:bookmarkStart w:name="z4921" w:id="4440"/>
    <w:p>
      <w:pPr>
        <w:spacing w:after="0"/>
        <w:ind w:left="0"/>
        <w:jc w:val="both"/>
      </w:pPr>
      <w:r>
        <w:rPr>
          <w:rFonts w:ascii="Times New Roman"/>
          <w:b w:val="false"/>
          <w:i w:val="false"/>
          <w:color w:val="000000"/>
          <w:sz w:val="28"/>
        </w:rPr>
        <w:t>
      3) результаты таможенного досмотра;</w:t>
      </w:r>
    </w:p>
    <w:bookmarkEnd w:id="4440"/>
    <w:bookmarkStart w:name="z4922" w:id="4441"/>
    <w:p>
      <w:pPr>
        <w:spacing w:after="0"/>
        <w:ind w:left="0"/>
        <w:jc w:val="both"/>
      </w:pPr>
      <w:r>
        <w:rPr>
          <w:rFonts w:ascii="Times New Roman"/>
          <w:b w:val="false"/>
          <w:i w:val="false"/>
          <w:color w:val="000000"/>
          <w:sz w:val="28"/>
        </w:rPr>
        <w:t>
      4) иные сведения, предусмотренные формой акта.</w:t>
      </w:r>
    </w:p>
    <w:bookmarkEnd w:id="4441"/>
    <w:bookmarkStart w:name="z4923" w:id="4442"/>
    <w:p>
      <w:pPr>
        <w:spacing w:after="0"/>
        <w:ind w:left="0"/>
        <w:jc w:val="both"/>
      </w:pPr>
      <w:r>
        <w:rPr>
          <w:rFonts w:ascii="Times New Roman"/>
          <w:b w:val="false"/>
          <w:i w:val="false"/>
          <w:color w:val="000000"/>
          <w:sz w:val="28"/>
        </w:rPr>
        <w:t>
      10.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p>
    <w:bookmarkEnd w:id="4442"/>
    <w:p>
      <w:pPr>
        <w:spacing w:after="0"/>
        <w:ind w:left="0"/>
        <w:jc w:val="both"/>
      </w:pPr>
      <w:r>
        <w:rPr>
          <w:rFonts w:ascii="Times New Roman"/>
          <w:b/>
          <w:i w:val="false"/>
          <w:color w:val="000000"/>
          <w:sz w:val="28"/>
        </w:rPr>
        <w:t>Статья 329. Личный таможенный досмотр</w:t>
      </w:r>
    </w:p>
    <w:bookmarkStart w:name="z4924" w:id="4443"/>
    <w:p>
      <w:pPr>
        <w:spacing w:after="0"/>
        <w:ind w:left="0"/>
        <w:jc w:val="both"/>
      </w:pPr>
      <w:r>
        <w:rPr>
          <w:rFonts w:ascii="Times New Roman"/>
          <w:b w:val="false"/>
          <w:i w:val="false"/>
          <w:color w:val="000000"/>
          <w:sz w:val="28"/>
        </w:rPr>
        <w:t>
      1. Личный таможенный досмотр - форма таможенного контроля, заключающаяся в проведении досмотра физических лиц.</w:t>
      </w:r>
    </w:p>
    <w:bookmarkEnd w:id="4443"/>
    <w:bookmarkStart w:name="z4925" w:id="4444"/>
    <w:p>
      <w:pPr>
        <w:spacing w:after="0"/>
        <w:ind w:left="0"/>
        <w:jc w:val="both"/>
      </w:pPr>
      <w:r>
        <w:rPr>
          <w:rFonts w:ascii="Times New Roman"/>
          <w:b w:val="false"/>
          <w:i w:val="false"/>
          <w:color w:val="000000"/>
          <w:sz w:val="28"/>
        </w:rPr>
        <w:t>
      2.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bookmarkEnd w:id="4444"/>
    <w:bookmarkStart w:name="z4926" w:id="4445"/>
    <w:p>
      <w:pPr>
        <w:spacing w:after="0"/>
        <w:ind w:left="0"/>
        <w:jc w:val="both"/>
      </w:pPr>
      <w:r>
        <w:rPr>
          <w:rFonts w:ascii="Times New Roman"/>
          <w:b w:val="false"/>
          <w:i w:val="false"/>
          <w:color w:val="000000"/>
          <w:sz w:val="28"/>
        </w:rPr>
        <w:t>
      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Союза в нарушение международных договоров и актов в сфере таможенного регулирования, законодательства государств-членов, и является исключительной формой таможенного контроля.</w:t>
      </w:r>
    </w:p>
    <w:bookmarkEnd w:id="4445"/>
    <w:bookmarkStart w:name="z4927" w:id="4446"/>
    <w:p>
      <w:pPr>
        <w:spacing w:after="0"/>
        <w:ind w:left="0"/>
        <w:jc w:val="both"/>
      </w:pPr>
      <w:r>
        <w:rPr>
          <w:rFonts w:ascii="Times New Roman"/>
          <w:b w:val="false"/>
          <w:i w:val="false"/>
          <w:color w:val="000000"/>
          <w:sz w:val="28"/>
        </w:rPr>
        <w:t>
      4. 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либо замещающих их лиц.</w:t>
      </w:r>
    </w:p>
    <w:bookmarkEnd w:id="4446"/>
    <w:bookmarkStart w:name="z4928" w:id="4447"/>
    <w:p>
      <w:pPr>
        <w:spacing w:after="0"/>
        <w:ind w:left="0"/>
        <w:jc w:val="both"/>
      </w:pPr>
      <w:r>
        <w:rPr>
          <w:rFonts w:ascii="Times New Roman"/>
          <w:b w:val="false"/>
          <w:i w:val="false"/>
          <w:color w:val="000000"/>
          <w:sz w:val="28"/>
        </w:rPr>
        <w:t>
      Указанное решение оформляется в письменной форме.</w:t>
      </w:r>
    </w:p>
    <w:bookmarkEnd w:id="4447"/>
    <w:bookmarkStart w:name="z4929" w:id="4448"/>
    <w:p>
      <w:pPr>
        <w:spacing w:after="0"/>
        <w:ind w:left="0"/>
        <w:jc w:val="both"/>
      </w:pPr>
      <w:r>
        <w:rPr>
          <w:rFonts w:ascii="Times New Roman"/>
          <w:b w:val="false"/>
          <w:i w:val="false"/>
          <w:color w:val="000000"/>
          <w:sz w:val="28"/>
        </w:rPr>
        <w:t>
      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w:t>
      </w:r>
    </w:p>
    <w:bookmarkEnd w:id="4448"/>
    <w:bookmarkStart w:name="z4930" w:id="4449"/>
    <w:p>
      <w:pPr>
        <w:spacing w:after="0"/>
        <w:ind w:left="0"/>
        <w:jc w:val="both"/>
      </w:pPr>
      <w:r>
        <w:rPr>
          <w:rFonts w:ascii="Times New Roman"/>
          <w:b w:val="false"/>
          <w:i w:val="false"/>
          <w:color w:val="000000"/>
          <w:sz w:val="28"/>
        </w:rPr>
        <w:t>
      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bookmarkEnd w:id="4449"/>
    <w:bookmarkStart w:name="z4931" w:id="4450"/>
    <w:p>
      <w:pPr>
        <w:spacing w:after="0"/>
        <w:ind w:left="0"/>
        <w:jc w:val="both"/>
      </w:pPr>
      <w:r>
        <w:rPr>
          <w:rFonts w:ascii="Times New Roman"/>
          <w:b w:val="false"/>
          <w:i w:val="false"/>
          <w:color w:val="000000"/>
          <w:sz w:val="28"/>
        </w:rPr>
        <w:t>
      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bookmarkEnd w:id="4450"/>
    <w:bookmarkStart w:name="z4932" w:id="4451"/>
    <w:p>
      <w:pPr>
        <w:spacing w:after="0"/>
        <w:ind w:left="0"/>
        <w:jc w:val="both"/>
      </w:pPr>
      <w:r>
        <w:rPr>
          <w:rFonts w:ascii="Times New Roman"/>
          <w:b w:val="false"/>
          <w:i w:val="false"/>
          <w:color w:val="000000"/>
          <w:sz w:val="28"/>
        </w:rPr>
        <w:t>
      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bookmarkEnd w:id="4451"/>
    <w:bookmarkStart w:name="z4933" w:id="4452"/>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bookmarkEnd w:id="4452"/>
    <w:bookmarkStart w:name="z4934" w:id="4453"/>
    <w:p>
      <w:pPr>
        <w:spacing w:after="0"/>
        <w:ind w:left="0"/>
        <w:jc w:val="both"/>
      </w:pPr>
      <w:r>
        <w:rPr>
          <w:rFonts w:ascii="Times New Roman"/>
          <w:b w:val="false"/>
          <w:i w:val="false"/>
          <w:color w:val="000000"/>
          <w:sz w:val="28"/>
        </w:rPr>
        <w:t>
      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bookmarkEnd w:id="4453"/>
    <w:bookmarkStart w:name="z4935" w:id="4454"/>
    <w:p>
      <w:pPr>
        <w:spacing w:after="0"/>
        <w:ind w:left="0"/>
        <w:jc w:val="both"/>
      </w:pPr>
      <w:r>
        <w:rPr>
          <w:rFonts w:ascii="Times New Roman"/>
          <w:b w:val="false"/>
          <w:i w:val="false"/>
          <w:color w:val="000000"/>
          <w:sz w:val="28"/>
        </w:rPr>
        <w:t>
      8. Физическое лицо, в отношении которого проводится личный таможенный досмотр, имеет право:</w:t>
      </w:r>
    </w:p>
    <w:bookmarkEnd w:id="4454"/>
    <w:bookmarkStart w:name="z4936" w:id="4455"/>
    <w:p>
      <w:pPr>
        <w:spacing w:after="0"/>
        <w:ind w:left="0"/>
        <w:jc w:val="both"/>
      </w:pPr>
      <w:r>
        <w:rPr>
          <w:rFonts w:ascii="Times New Roman"/>
          <w:b w:val="false"/>
          <w:i w:val="false"/>
          <w:color w:val="000000"/>
          <w:sz w:val="28"/>
        </w:rPr>
        <w:t>
      1) ознакомиться с решением о проведении личного таможенного досмотра и порядком его проведения до начала проведения личного таможенного досмотра;</w:t>
      </w:r>
    </w:p>
    <w:bookmarkEnd w:id="4455"/>
    <w:bookmarkStart w:name="z4937" w:id="4456"/>
    <w:p>
      <w:pPr>
        <w:spacing w:after="0"/>
        <w:ind w:left="0"/>
        <w:jc w:val="both"/>
      </w:pPr>
      <w:r>
        <w:rPr>
          <w:rFonts w:ascii="Times New Roman"/>
          <w:b w:val="false"/>
          <w:i w:val="false"/>
          <w:color w:val="000000"/>
          <w:sz w:val="28"/>
        </w:rPr>
        <w:t>
      2) ознакомиться со своими правами и обязанностями;</w:t>
      </w:r>
    </w:p>
    <w:bookmarkEnd w:id="4456"/>
    <w:bookmarkStart w:name="z4938" w:id="4457"/>
    <w:p>
      <w:pPr>
        <w:spacing w:after="0"/>
        <w:ind w:left="0"/>
        <w:jc w:val="both"/>
      </w:pPr>
      <w:r>
        <w:rPr>
          <w:rFonts w:ascii="Times New Roman"/>
          <w:b w:val="false"/>
          <w:i w:val="false"/>
          <w:color w:val="000000"/>
          <w:sz w:val="28"/>
        </w:rPr>
        <w:t>
      3) давать объяснения и заявлять ходатайства;</w:t>
      </w:r>
    </w:p>
    <w:bookmarkEnd w:id="4457"/>
    <w:bookmarkStart w:name="z4939" w:id="4458"/>
    <w:p>
      <w:pPr>
        <w:spacing w:after="0"/>
        <w:ind w:left="0"/>
        <w:jc w:val="both"/>
      </w:pPr>
      <w:r>
        <w:rPr>
          <w:rFonts w:ascii="Times New Roman"/>
          <w:b w:val="false"/>
          <w:i w:val="false"/>
          <w:color w:val="000000"/>
          <w:sz w:val="28"/>
        </w:rPr>
        <w:t>
      4) добровольно выдать скрываемые при себе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bookmarkEnd w:id="4458"/>
    <w:bookmarkStart w:name="z4940" w:id="4459"/>
    <w:p>
      <w:pPr>
        <w:spacing w:after="0"/>
        <w:ind w:left="0"/>
        <w:jc w:val="both"/>
      </w:pPr>
      <w:r>
        <w:rPr>
          <w:rFonts w:ascii="Times New Roman"/>
          <w:b w:val="false"/>
          <w:i w:val="false"/>
          <w:color w:val="000000"/>
          <w:sz w:val="28"/>
        </w:rPr>
        <w:t>
      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bookmarkEnd w:id="4459"/>
    <w:bookmarkStart w:name="z4941" w:id="4460"/>
    <w:p>
      <w:pPr>
        <w:spacing w:after="0"/>
        <w:ind w:left="0"/>
        <w:jc w:val="both"/>
      </w:pPr>
      <w:r>
        <w:rPr>
          <w:rFonts w:ascii="Times New Roman"/>
          <w:b w:val="false"/>
          <w:i w:val="false"/>
          <w:color w:val="000000"/>
          <w:sz w:val="28"/>
        </w:rPr>
        <w:t>
      6) пользоваться родным языком и услугами переводчика;</w:t>
      </w:r>
    </w:p>
    <w:bookmarkEnd w:id="4460"/>
    <w:bookmarkStart w:name="z4942" w:id="4461"/>
    <w:p>
      <w:pPr>
        <w:spacing w:after="0"/>
        <w:ind w:left="0"/>
        <w:jc w:val="both"/>
      </w:pPr>
      <w:r>
        <w:rPr>
          <w:rFonts w:ascii="Times New Roman"/>
          <w:b w:val="false"/>
          <w:i w:val="false"/>
          <w:color w:val="000000"/>
          <w:sz w:val="28"/>
        </w:rPr>
        <w:t>
      7) знакомиться с актом личного таможенного досмотра по окончании его составления и делать в нем заявления в письменной форме;</w:t>
      </w:r>
    </w:p>
    <w:bookmarkEnd w:id="4461"/>
    <w:bookmarkStart w:name="z4943" w:id="4462"/>
    <w:p>
      <w:pPr>
        <w:spacing w:after="0"/>
        <w:ind w:left="0"/>
        <w:jc w:val="both"/>
      </w:pPr>
      <w:r>
        <w:rPr>
          <w:rFonts w:ascii="Times New Roman"/>
          <w:b w:val="false"/>
          <w:i w:val="false"/>
          <w:color w:val="000000"/>
          <w:sz w:val="28"/>
        </w:rPr>
        <w:t>
      8) обжаловать действия должностных лиц таможенного органа, проводящих личный таможенный досмотр, в соответствии с настоящим Кодексом.</w:t>
      </w:r>
    </w:p>
    <w:bookmarkEnd w:id="4462"/>
    <w:bookmarkStart w:name="z4944" w:id="4463"/>
    <w:p>
      <w:pPr>
        <w:spacing w:after="0"/>
        <w:ind w:left="0"/>
        <w:jc w:val="both"/>
      </w:pPr>
      <w:r>
        <w:rPr>
          <w:rFonts w:ascii="Times New Roman"/>
          <w:b w:val="false"/>
          <w:i w:val="false"/>
          <w:color w:val="000000"/>
          <w:sz w:val="28"/>
        </w:rPr>
        <w:t>
      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bookmarkEnd w:id="4463"/>
    <w:bookmarkStart w:name="z4945" w:id="4464"/>
    <w:p>
      <w:pPr>
        <w:spacing w:after="0"/>
        <w:ind w:left="0"/>
        <w:jc w:val="both"/>
      </w:pPr>
      <w:r>
        <w:rPr>
          <w:rFonts w:ascii="Times New Roman"/>
          <w:b w:val="false"/>
          <w:i w:val="false"/>
          <w:color w:val="000000"/>
          <w:sz w:val="28"/>
        </w:rPr>
        <w:t>
      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bookmarkEnd w:id="4464"/>
    <w:bookmarkStart w:name="z4946" w:id="4465"/>
    <w:p>
      <w:pPr>
        <w:spacing w:after="0"/>
        <w:ind w:left="0"/>
        <w:jc w:val="both"/>
      </w:pPr>
      <w:r>
        <w:rPr>
          <w:rFonts w:ascii="Times New Roman"/>
          <w:b w:val="false"/>
          <w:i w:val="false"/>
          <w:color w:val="000000"/>
          <w:sz w:val="28"/>
        </w:rPr>
        <w:t>
      Указанный акт должен быть составлен в ходе проведения личного таможенного досмотра либо в течение 1 часа после его завершения.</w:t>
      </w:r>
    </w:p>
    <w:bookmarkEnd w:id="4465"/>
    <w:bookmarkStart w:name="z4947" w:id="4466"/>
    <w:p>
      <w:pPr>
        <w:spacing w:after="0"/>
        <w:ind w:left="0"/>
        <w:jc w:val="both"/>
      </w:pPr>
      <w:r>
        <w:rPr>
          <w:rFonts w:ascii="Times New Roman"/>
          <w:b w:val="false"/>
          <w:i w:val="false"/>
          <w:color w:val="000000"/>
          <w:sz w:val="28"/>
        </w:rPr>
        <w:t>
      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bookmarkEnd w:id="4466"/>
    <w:bookmarkStart w:name="z4948" w:id="4467"/>
    <w:p>
      <w:pPr>
        <w:spacing w:after="0"/>
        <w:ind w:left="0"/>
        <w:jc w:val="both"/>
      </w:pPr>
      <w:r>
        <w:rPr>
          <w:rFonts w:ascii="Times New Roman"/>
          <w:b w:val="false"/>
          <w:i w:val="false"/>
          <w:color w:val="000000"/>
          <w:sz w:val="28"/>
        </w:rPr>
        <w:t>
      12. Акт личного таможенного досмотра составляется в 2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bookmarkEnd w:id="4467"/>
    <w:p>
      <w:pPr>
        <w:spacing w:after="0"/>
        <w:ind w:left="0"/>
        <w:jc w:val="both"/>
      </w:pPr>
      <w:r>
        <w:rPr>
          <w:rFonts w:ascii="Times New Roman"/>
          <w:b/>
          <w:i w:val="false"/>
          <w:color w:val="000000"/>
          <w:sz w:val="28"/>
        </w:rPr>
        <w:t>Статья 330. Таможенный осмотр помещений и территорий</w:t>
      </w:r>
    </w:p>
    <w:bookmarkStart w:name="z4949" w:id="4468"/>
    <w:p>
      <w:pPr>
        <w:spacing w:after="0"/>
        <w:ind w:left="0"/>
        <w:jc w:val="both"/>
      </w:pPr>
      <w:r>
        <w:rPr>
          <w:rFonts w:ascii="Times New Roman"/>
          <w:b w:val="false"/>
          <w:i w:val="false"/>
          <w:color w:val="000000"/>
          <w:sz w:val="28"/>
        </w:rPr>
        <w:t>
      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w:t>
      </w:r>
    </w:p>
    <w:bookmarkEnd w:id="4468"/>
    <w:bookmarkStart w:name="z4950" w:id="4469"/>
    <w:p>
      <w:pPr>
        <w:spacing w:after="0"/>
        <w:ind w:left="0"/>
        <w:jc w:val="both"/>
      </w:pPr>
      <w:r>
        <w:rPr>
          <w:rFonts w:ascii="Times New Roman"/>
          <w:b w:val="false"/>
          <w:i w:val="false"/>
          <w:color w:val="000000"/>
          <w:sz w:val="28"/>
        </w:rPr>
        <w:t>
      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4469"/>
    <w:bookmarkStart w:name="z4951" w:id="4470"/>
    <w:p>
      <w:pPr>
        <w:spacing w:after="0"/>
        <w:ind w:left="0"/>
        <w:jc w:val="both"/>
      </w:pPr>
      <w:r>
        <w:rPr>
          <w:rFonts w:ascii="Times New Roman"/>
          <w:b w:val="false"/>
          <w:i w:val="false"/>
          <w:color w:val="000000"/>
          <w:sz w:val="28"/>
        </w:rPr>
        <w:t>
      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пунктом 4 статьи 411, пунктом 5 статьи 416, пунктом 4 статьи 421, пунктом 4 статьи 426 и подпунктом 4 пункта 3 статьи 433 настоящего Кодекса.</w:t>
      </w:r>
    </w:p>
    <w:bookmarkEnd w:id="4470"/>
    <w:bookmarkStart w:name="z4952" w:id="4471"/>
    <w:p>
      <w:pPr>
        <w:spacing w:after="0"/>
        <w:ind w:left="0"/>
        <w:jc w:val="both"/>
      </w:pPr>
      <w:r>
        <w:rPr>
          <w:rFonts w:ascii="Times New Roman"/>
          <w:b w:val="false"/>
          <w:i w:val="false"/>
          <w:color w:val="000000"/>
          <w:sz w:val="28"/>
        </w:rPr>
        <w:t>
      4. Проведение таможенного осмотра помещений и территорий в жилых помещениях допускается, если это предусмотрено законодательством государств-членов.</w:t>
      </w:r>
    </w:p>
    <w:bookmarkEnd w:id="4471"/>
    <w:bookmarkStart w:name="z4953" w:id="4472"/>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bookmarkEnd w:id="4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предписания на проведение таможенного осмотра помещений и территорий устанавливается законодательством государств-членов о таможенном регулировании.</w:t>
      </w:r>
    </w:p>
    <w:bookmarkStart w:name="z4955" w:id="4473"/>
    <w:p>
      <w:pPr>
        <w:spacing w:after="0"/>
        <w:ind w:left="0"/>
        <w:jc w:val="both"/>
      </w:pPr>
      <w:r>
        <w:rPr>
          <w:rFonts w:ascii="Times New Roman"/>
          <w:b w:val="false"/>
          <w:i w:val="false"/>
          <w:color w:val="000000"/>
          <w:sz w:val="28"/>
        </w:rPr>
        <w:t>
      Предъявление документов, указанных в абзаце первом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bookmarkEnd w:id="4473"/>
    <w:bookmarkStart w:name="z4956" w:id="4474"/>
    <w:p>
      <w:pPr>
        <w:spacing w:after="0"/>
        <w:ind w:left="0"/>
        <w:jc w:val="both"/>
      </w:pPr>
      <w:r>
        <w:rPr>
          <w:rFonts w:ascii="Times New Roman"/>
          <w:b w:val="false"/>
          <w:i w:val="false"/>
          <w:color w:val="000000"/>
          <w:sz w:val="28"/>
        </w:rPr>
        <w:t>
      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w:t>
      </w:r>
    </w:p>
    <w:bookmarkEnd w:id="4474"/>
    <w:bookmarkStart w:name="z4957" w:id="4475"/>
    <w:p>
      <w:pPr>
        <w:spacing w:after="0"/>
        <w:ind w:left="0"/>
        <w:jc w:val="both"/>
      </w:pPr>
      <w:r>
        <w:rPr>
          <w:rFonts w:ascii="Times New Roman"/>
          <w:b w:val="false"/>
          <w:i w:val="false"/>
          <w:color w:val="000000"/>
          <w:sz w:val="28"/>
        </w:rPr>
        <w:t>
      7. В случае если законодательством государства-члена предусмотрен специальный порядок доступа на отдельные объекты, то такой доступ осуществляется в порядке, установленном законодательством этого государства-члена.</w:t>
      </w:r>
    </w:p>
    <w:bookmarkEnd w:id="4475"/>
    <w:bookmarkStart w:name="z4958" w:id="4476"/>
    <w:p>
      <w:pPr>
        <w:spacing w:after="0"/>
        <w:ind w:left="0"/>
        <w:jc w:val="both"/>
      </w:pPr>
      <w:r>
        <w:rPr>
          <w:rFonts w:ascii="Times New Roman"/>
          <w:b w:val="false"/>
          <w:i w:val="false"/>
          <w:color w:val="000000"/>
          <w:sz w:val="28"/>
        </w:rPr>
        <w:t>
      8.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w:t>
      </w:r>
    </w:p>
    <w:bookmarkEnd w:id="4476"/>
    <w:bookmarkStart w:name="z4959" w:id="4477"/>
    <w:p>
      <w:pPr>
        <w:spacing w:after="0"/>
        <w:ind w:left="0"/>
        <w:jc w:val="both"/>
      </w:pPr>
      <w:r>
        <w:rPr>
          <w:rFonts w:ascii="Times New Roman"/>
          <w:b w:val="false"/>
          <w:i w:val="false"/>
          <w:color w:val="000000"/>
          <w:sz w:val="28"/>
        </w:rPr>
        <w:t>
      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w:t>
      </w:r>
    </w:p>
    <w:bookmarkEnd w:id="4477"/>
    <w:bookmarkStart w:name="z4960" w:id="4478"/>
    <w:p>
      <w:pPr>
        <w:spacing w:after="0"/>
        <w:ind w:left="0"/>
        <w:jc w:val="both"/>
      </w:pPr>
      <w:r>
        <w:rPr>
          <w:rFonts w:ascii="Times New Roman"/>
          <w:b w:val="false"/>
          <w:i w:val="false"/>
          <w:color w:val="000000"/>
          <w:sz w:val="28"/>
        </w:rPr>
        <w:t>
      10.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w:t>
      </w:r>
    </w:p>
    <w:bookmarkEnd w:id="4478"/>
    <w:p>
      <w:pPr>
        <w:spacing w:after="0"/>
        <w:ind w:left="0"/>
        <w:jc w:val="both"/>
      </w:pPr>
      <w:r>
        <w:rPr>
          <w:rFonts w:ascii="Times New Roman"/>
          <w:b/>
          <w:i w:val="false"/>
          <w:color w:val="000000"/>
          <w:sz w:val="28"/>
        </w:rPr>
        <w:t>Статья 331. Таможенная проверка</w:t>
      </w:r>
    </w:p>
    <w:bookmarkStart w:name="z4961" w:id="4479"/>
    <w:p>
      <w:pPr>
        <w:spacing w:after="0"/>
        <w:ind w:left="0"/>
        <w:jc w:val="both"/>
      </w:pPr>
      <w:r>
        <w:rPr>
          <w:rFonts w:ascii="Times New Roman"/>
          <w:b w:val="false"/>
          <w:i w:val="false"/>
          <w:color w:val="000000"/>
          <w:sz w:val="28"/>
        </w:rPr>
        <w:t>
      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международных договоров и актов в сфере таможенного регулирования и (или) законодательства государств-членов о таможенном регулировании.</w:t>
      </w:r>
    </w:p>
    <w:bookmarkEnd w:id="4479"/>
    <w:bookmarkStart w:name="z4962" w:id="4480"/>
    <w:p>
      <w:pPr>
        <w:spacing w:after="0"/>
        <w:ind w:left="0"/>
        <w:jc w:val="both"/>
      </w:pPr>
      <w:r>
        <w:rPr>
          <w:rFonts w:ascii="Times New Roman"/>
          <w:b w:val="false"/>
          <w:i w:val="false"/>
          <w:color w:val="000000"/>
          <w:sz w:val="28"/>
        </w:rPr>
        <w:t>
      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настоящим Кодексом или законодательством государств-членов, с документами и (или) данными бухгалтерского учета и отчетности, со счетами и иной информацией, полученной в порядке, установленном настоящим Кодексом или законодательством государств-членов.</w:t>
      </w:r>
    </w:p>
    <w:bookmarkEnd w:id="4480"/>
    <w:bookmarkStart w:name="z4963" w:id="4481"/>
    <w:p>
      <w:pPr>
        <w:spacing w:after="0"/>
        <w:ind w:left="0"/>
        <w:jc w:val="both"/>
      </w:pPr>
      <w:r>
        <w:rPr>
          <w:rFonts w:ascii="Times New Roman"/>
          <w:b w:val="false"/>
          <w:i w:val="false"/>
          <w:color w:val="000000"/>
          <w:sz w:val="28"/>
        </w:rPr>
        <w:t>
      3. Таможенная проверка может применяться при проведении таможенного контроля в соответствии с пунктом 8 статьи 310 настоящего Кодекса, а также в случаях, предусмотренных пунктом 5 статьи 397 и пунктом 6 статьи 430 настоящего Кодекса.</w:t>
      </w:r>
    </w:p>
    <w:bookmarkEnd w:id="4481"/>
    <w:bookmarkStart w:name="z4964" w:id="4482"/>
    <w:p>
      <w:pPr>
        <w:spacing w:after="0"/>
        <w:ind w:left="0"/>
        <w:jc w:val="both"/>
      </w:pPr>
      <w:r>
        <w:rPr>
          <w:rFonts w:ascii="Times New Roman"/>
          <w:b w:val="false"/>
          <w:i w:val="false"/>
          <w:color w:val="000000"/>
          <w:sz w:val="28"/>
        </w:rPr>
        <w:t>
      4.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w:t>
      </w:r>
    </w:p>
    <w:bookmarkEnd w:id="4482"/>
    <w:bookmarkStart w:name="z4965" w:id="4483"/>
    <w:p>
      <w:pPr>
        <w:spacing w:after="0"/>
        <w:ind w:left="0"/>
        <w:jc w:val="both"/>
      </w:pPr>
      <w:r>
        <w:rPr>
          <w:rFonts w:ascii="Times New Roman"/>
          <w:b w:val="false"/>
          <w:i w:val="false"/>
          <w:color w:val="000000"/>
          <w:sz w:val="28"/>
        </w:rPr>
        <w:t>
      5. Под проверяемыми лицами понимаются следующие лица:</w:t>
      </w:r>
    </w:p>
    <w:bookmarkEnd w:id="4483"/>
    <w:bookmarkStart w:name="z4966" w:id="4484"/>
    <w:p>
      <w:pPr>
        <w:spacing w:after="0"/>
        <w:ind w:left="0"/>
        <w:jc w:val="both"/>
      </w:pPr>
      <w:r>
        <w:rPr>
          <w:rFonts w:ascii="Times New Roman"/>
          <w:b w:val="false"/>
          <w:i w:val="false"/>
          <w:color w:val="000000"/>
          <w:sz w:val="28"/>
        </w:rPr>
        <w:t>
      1) декларант;</w:t>
      </w:r>
    </w:p>
    <w:bookmarkEnd w:id="4484"/>
    <w:bookmarkStart w:name="z4967" w:id="4485"/>
    <w:p>
      <w:pPr>
        <w:spacing w:after="0"/>
        <w:ind w:left="0"/>
        <w:jc w:val="both"/>
      </w:pPr>
      <w:r>
        <w:rPr>
          <w:rFonts w:ascii="Times New Roman"/>
          <w:b w:val="false"/>
          <w:i w:val="false"/>
          <w:color w:val="000000"/>
          <w:sz w:val="28"/>
        </w:rPr>
        <w:t>
      2) перевозчик;</w:t>
      </w:r>
    </w:p>
    <w:bookmarkEnd w:id="4485"/>
    <w:bookmarkStart w:name="z4968" w:id="4486"/>
    <w:p>
      <w:pPr>
        <w:spacing w:after="0"/>
        <w:ind w:left="0"/>
        <w:jc w:val="both"/>
      </w:pPr>
      <w:r>
        <w:rPr>
          <w:rFonts w:ascii="Times New Roman"/>
          <w:b w:val="false"/>
          <w:i w:val="false"/>
          <w:color w:val="000000"/>
          <w:sz w:val="28"/>
        </w:rPr>
        <w:t>
      3) лицо, осуществляющее временное хранение товаров в местах, не являющихся складом временного хранения;</w:t>
      </w:r>
    </w:p>
    <w:bookmarkEnd w:id="4486"/>
    <w:bookmarkStart w:name="z4969" w:id="4487"/>
    <w:p>
      <w:pPr>
        <w:spacing w:after="0"/>
        <w:ind w:left="0"/>
        <w:jc w:val="both"/>
      </w:pPr>
      <w:r>
        <w:rPr>
          <w:rFonts w:ascii="Times New Roman"/>
          <w:b w:val="false"/>
          <w:i w:val="false"/>
          <w:color w:val="000000"/>
          <w:sz w:val="28"/>
        </w:rPr>
        <w:t>
      4) лицо, осуществляющее деятельность в сфере таможенного дела;</w:t>
      </w:r>
    </w:p>
    <w:bookmarkEnd w:id="4487"/>
    <w:bookmarkStart w:name="z4970" w:id="4488"/>
    <w:p>
      <w:pPr>
        <w:spacing w:after="0"/>
        <w:ind w:left="0"/>
        <w:jc w:val="both"/>
      </w:pPr>
      <w:r>
        <w:rPr>
          <w:rFonts w:ascii="Times New Roman"/>
          <w:b w:val="false"/>
          <w:i w:val="false"/>
          <w:color w:val="000000"/>
          <w:sz w:val="28"/>
        </w:rPr>
        <w:t>
      5) лицо, обладающее полномочиями в отношении товаров после их выпуска;</w:t>
      </w:r>
    </w:p>
    <w:bookmarkEnd w:id="4488"/>
    <w:bookmarkStart w:name="z4971" w:id="4489"/>
    <w:p>
      <w:pPr>
        <w:spacing w:after="0"/>
        <w:ind w:left="0"/>
        <w:jc w:val="both"/>
      </w:pPr>
      <w:r>
        <w:rPr>
          <w:rFonts w:ascii="Times New Roman"/>
          <w:b w:val="false"/>
          <w:i w:val="false"/>
          <w:color w:val="000000"/>
          <w:sz w:val="28"/>
        </w:rPr>
        <w:t>
      6) уполномоченный экономический оператор;</w:t>
      </w:r>
    </w:p>
    <w:bookmarkEnd w:id="4489"/>
    <w:bookmarkStart w:name="z4972" w:id="4490"/>
    <w:p>
      <w:pPr>
        <w:spacing w:after="0"/>
        <w:ind w:left="0"/>
        <w:jc w:val="both"/>
      </w:pPr>
      <w:r>
        <w:rPr>
          <w:rFonts w:ascii="Times New Roman"/>
          <w:b w:val="false"/>
          <w:i w:val="false"/>
          <w:color w:val="000000"/>
          <w:sz w:val="28"/>
        </w:rPr>
        <w:t>
      7) лицо, напрямую или косвенно участвовавшее в сделках с товарами, помещенными под таможенную процедуру;</w:t>
      </w:r>
    </w:p>
    <w:bookmarkEnd w:id="4490"/>
    <w:bookmarkStart w:name="z4973" w:id="4491"/>
    <w:p>
      <w:pPr>
        <w:spacing w:after="0"/>
        <w:ind w:left="0"/>
        <w:jc w:val="both"/>
      </w:pPr>
      <w:r>
        <w:rPr>
          <w:rFonts w:ascii="Times New Roman"/>
          <w:b w:val="false"/>
          <w:i w:val="false"/>
          <w:color w:val="000000"/>
          <w:sz w:val="28"/>
        </w:rPr>
        <w:t>
      8)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w:t>
      </w:r>
    </w:p>
    <w:bookmarkEnd w:id="4491"/>
    <w:bookmarkStart w:name="z4974" w:id="4492"/>
    <w:p>
      <w:pPr>
        <w:spacing w:after="0"/>
        <w:ind w:left="0"/>
        <w:jc w:val="both"/>
      </w:pPr>
      <w:r>
        <w:rPr>
          <w:rFonts w:ascii="Times New Roman"/>
          <w:b w:val="false"/>
          <w:i w:val="false"/>
          <w:color w:val="000000"/>
          <w:sz w:val="28"/>
        </w:rPr>
        <w:t>
      6. При проведении таможенной проверки таможенными органами могут проверяться:</w:t>
      </w:r>
    </w:p>
    <w:bookmarkEnd w:id="4492"/>
    <w:bookmarkStart w:name="z4975" w:id="4493"/>
    <w:p>
      <w:pPr>
        <w:spacing w:after="0"/>
        <w:ind w:left="0"/>
        <w:jc w:val="both"/>
      </w:pPr>
      <w:r>
        <w:rPr>
          <w:rFonts w:ascii="Times New Roman"/>
          <w:b w:val="false"/>
          <w:i w:val="false"/>
          <w:color w:val="000000"/>
          <w:sz w:val="28"/>
        </w:rPr>
        <w:t>
      1) факт помещения товаров под таможенную процедуру;</w:t>
      </w:r>
    </w:p>
    <w:bookmarkEnd w:id="4493"/>
    <w:bookmarkStart w:name="z4976" w:id="4494"/>
    <w:p>
      <w:pPr>
        <w:spacing w:after="0"/>
        <w:ind w:left="0"/>
        <w:jc w:val="both"/>
      </w:pPr>
      <w:r>
        <w:rPr>
          <w:rFonts w:ascii="Times New Roman"/>
          <w:b w:val="false"/>
          <w:i w:val="false"/>
          <w:color w:val="000000"/>
          <w:sz w:val="28"/>
        </w:rPr>
        <w:t>
      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bookmarkEnd w:id="4494"/>
    <w:bookmarkStart w:name="z4977" w:id="4495"/>
    <w:p>
      <w:pPr>
        <w:spacing w:after="0"/>
        <w:ind w:left="0"/>
        <w:jc w:val="both"/>
      </w:pPr>
      <w:r>
        <w:rPr>
          <w:rFonts w:ascii="Times New Roman"/>
          <w:b w:val="false"/>
          <w:i w:val="false"/>
          <w:color w:val="000000"/>
          <w:sz w:val="28"/>
        </w:rPr>
        <w:t>
      3) соблюдение ограничений по пользованию и (или) распоряжению условно выпущенными товарами;</w:t>
      </w:r>
    </w:p>
    <w:bookmarkEnd w:id="4495"/>
    <w:bookmarkStart w:name="z4978" w:id="4496"/>
    <w:p>
      <w:pPr>
        <w:spacing w:after="0"/>
        <w:ind w:left="0"/>
        <w:jc w:val="both"/>
      </w:pPr>
      <w:r>
        <w:rPr>
          <w:rFonts w:ascii="Times New Roman"/>
          <w:b w:val="false"/>
          <w:i w:val="false"/>
          <w:color w:val="000000"/>
          <w:sz w:val="28"/>
        </w:rPr>
        <w:t>
      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bookmarkEnd w:id="4496"/>
    <w:bookmarkStart w:name="z4979" w:id="4497"/>
    <w:p>
      <w:pPr>
        <w:spacing w:after="0"/>
        <w:ind w:left="0"/>
        <w:jc w:val="both"/>
      </w:pPr>
      <w:r>
        <w:rPr>
          <w:rFonts w:ascii="Times New Roman"/>
          <w:b w:val="false"/>
          <w:i w:val="false"/>
          <w:color w:val="000000"/>
          <w:sz w:val="28"/>
        </w:rPr>
        <w:t>
      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bookmarkEnd w:id="4497"/>
    <w:bookmarkStart w:name="z4980" w:id="4498"/>
    <w:p>
      <w:pPr>
        <w:spacing w:after="0"/>
        <w:ind w:left="0"/>
        <w:jc w:val="both"/>
      </w:pPr>
      <w:r>
        <w:rPr>
          <w:rFonts w:ascii="Times New Roman"/>
          <w:b w:val="false"/>
          <w:i w:val="false"/>
          <w:color w:val="000000"/>
          <w:sz w:val="28"/>
        </w:rPr>
        <w:t>
      6) соблюдение условий использования товаров в соответствии с таможенными процедурами, предусмотренных настоящим Кодексом;</w:t>
      </w:r>
    </w:p>
    <w:bookmarkEnd w:id="4498"/>
    <w:bookmarkStart w:name="z4981" w:id="4499"/>
    <w:p>
      <w:pPr>
        <w:spacing w:after="0"/>
        <w:ind w:left="0"/>
        <w:jc w:val="both"/>
      </w:pPr>
      <w:r>
        <w:rPr>
          <w:rFonts w:ascii="Times New Roman"/>
          <w:b w:val="false"/>
          <w:i w:val="false"/>
          <w:color w:val="000000"/>
          <w:sz w:val="28"/>
        </w:rPr>
        <w:t>
      7) соблюдение иных требований, установленных международными договорами и актами в сфере таможенного регулирования и (или) законодательством государств-членов.</w:t>
      </w:r>
    </w:p>
    <w:bookmarkEnd w:id="4499"/>
    <w:bookmarkStart w:name="z4982" w:id="4500"/>
    <w:p>
      <w:pPr>
        <w:spacing w:after="0"/>
        <w:ind w:left="0"/>
        <w:jc w:val="both"/>
      </w:pPr>
      <w:r>
        <w:rPr>
          <w:rFonts w:ascii="Times New Roman"/>
          <w:b w:val="false"/>
          <w:i w:val="false"/>
          <w:color w:val="000000"/>
          <w:sz w:val="28"/>
        </w:rPr>
        <w:t>
      7. Таможенная проверка может быть камеральной или выездной.</w:t>
      </w:r>
    </w:p>
    <w:bookmarkEnd w:id="4500"/>
    <w:bookmarkStart w:name="z4983" w:id="4501"/>
    <w:p>
      <w:pPr>
        <w:spacing w:after="0"/>
        <w:ind w:left="0"/>
        <w:jc w:val="both"/>
      </w:pPr>
      <w:r>
        <w:rPr>
          <w:rFonts w:ascii="Times New Roman"/>
          <w:b w:val="false"/>
          <w:i w:val="false"/>
          <w:color w:val="000000"/>
          <w:sz w:val="28"/>
        </w:rPr>
        <w:t>
      8. Для участия в проведении таможенной проверки могут привлекаться должностные лица других государственных органов государств-членов в соответствии с законодательством государств-членов.</w:t>
      </w:r>
    </w:p>
    <w:bookmarkEnd w:id="4501"/>
    <w:bookmarkStart w:name="z4984" w:id="4502"/>
    <w:p>
      <w:pPr>
        <w:spacing w:after="0"/>
        <w:ind w:left="0"/>
        <w:jc w:val="both"/>
      </w:pPr>
      <w:r>
        <w:rPr>
          <w:rFonts w:ascii="Times New Roman"/>
          <w:b w:val="false"/>
          <w:i w:val="false"/>
          <w:color w:val="000000"/>
          <w:sz w:val="28"/>
        </w:rPr>
        <w:t>
      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государств-членов.</w:t>
      </w:r>
    </w:p>
    <w:bookmarkEnd w:id="4502"/>
    <w:bookmarkStart w:name="z4985" w:id="4503"/>
    <w:p>
      <w:pPr>
        <w:spacing w:after="0"/>
        <w:ind w:left="0"/>
        <w:jc w:val="both"/>
      </w:pPr>
      <w:r>
        <w:rPr>
          <w:rFonts w:ascii="Times New Roman"/>
          <w:b w:val="false"/>
          <w:i w:val="false"/>
          <w:color w:val="000000"/>
          <w:sz w:val="28"/>
        </w:rPr>
        <w:t>
      10. Порядок принятия таможенным органом решений по результатам проведения таможенной проверки устанавливается законодательством государств-членов о таможенном регулировании.</w:t>
      </w:r>
    </w:p>
    <w:bookmarkEnd w:id="4503"/>
    <w:p>
      <w:pPr>
        <w:spacing w:after="0"/>
        <w:ind w:left="0"/>
        <w:jc w:val="both"/>
      </w:pPr>
      <w:r>
        <w:rPr>
          <w:rFonts w:ascii="Times New Roman"/>
          <w:b/>
          <w:i w:val="false"/>
          <w:color w:val="000000"/>
          <w:sz w:val="28"/>
        </w:rPr>
        <w:t>Статья 332. Камеральная таможенная проверка</w:t>
      </w:r>
    </w:p>
    <w:bookmarkStart w:name="z4986" w:id="4504"/>
    <w:p>
      <w:pPr>
        <w:spacing w:after="0"/>
        <w:ind w:left="0"/>
        <w:jc w:val="both"/>
      </w:pPr>
      <w:r>
        <w:rPr>
          <w:rFonts w:ascii="Times New Roman"/>
          <w:b w:val="false"/>
          <w:i w:val="false"/>
          <w:color w:val="000000"/>
          <w:sz w:val="28"/>
        </w:rPr>
        <w:t>
      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документов и сведений, имеющихся у таможенных органов и касающихся проверяемого лица.</w:t>
      </w:r>
    </w:p>
    <w:bookmarkEnd w:id="4504"/>
    <w:bookmarkStart w:name="z4987" w:id="4505"/>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bookmarkEnd w:id="4505"/>
    <w:bookmarkStart w:name="z4988" w:id="4506"/>
    <w:p>
      <w:pPr>
        <w:spacing w:after="0"/>
        <w:ind w:left="0"/>
        <w:jc w:val="both"/>
      </w:pPr>
      <w:r>
        <w:rPr>
          <w:rFonts w:ascii="Times New Roman"/>
          <w:b w:val="false"/>
          <w:i w:val="false"/>
          <w:color w:val="000000"/>
          <w:sz w:val="28"/>
        </w:rPr>
        <w:t>
      3. Камеральные таможенные проверки проводятся без ограничений периодичности их проведения.</w:t>
      </w:r>
    </w:p>
    <w:bookmarkEnd w:id="4506"/>
    <w:bookmarkStart w:name="z4989" w:id="4507"/>
    <w:p>
      <w:pPr>
        <w:spacing w:after="0"/>
        <w:ind w:left="0"/>
        <w:jc w:val="both"/>
      </w:pPr>
      <w:r>
        <w:rPr>
          <w:rFonts w:ascii="Times New Roman"/>
          <w:b w:val="false"/>
          <w:i w:val="false"/>
          <w:color w:val="000000"/>
          <w:sz w:val="28"/>
        </w:rPr>
        <w:t>
      4. Результаты проведения камеральной таможенной проверки оформляются в соответствии с законодательством государств-членов о таможенном регулировании.</w:t>
      </w:r>
    </w:p>
    <w:bookmarkEnd w:id="4507"/>
    <w:bookmarkStart w:name="z4990" w:id="4508"/>
    <w:p>
      <w:pPr>
        <w:spacing w:after="0"/>
        <w:ind w:left="0"/>
        <w:jc w:val="both"/>
      </w:pPr>
      <w:r>
        <w:rPr>
          <w:rFonts w:ascii="Times New Roman"/>
          <w:b w:val="false"/>
          <w:i w:val="false"/>
          <w:color w:val="000000"/>
          <w:sz w:val="28"/>
        </w:rPr>
        <w:t>
      5.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может назначаться выездная таможенная проверка.</w:t>
      </w:r>
    </w:p>
    <w:bookmarkEnd w:id="4508"/>
    <w:p>
      <w:pPr>
        <w:spacing w:after="0"/>
        <w:ind w:left="0"/>
        <w:jc w:val="both"/>
      </w:pPr>
      <w:r>
        <w:rPr>
          <w:rFonts w:ascii="Times New Roman"/>
          <w:b/>
          <w:i w:val="false"/>
          <w:color w:val="000000"/>
          <w:sz w:val="28"/>
        </w:rPr>
        <w:t>Статья 333. Выездная таможенная проверка</w:t>
      </w:r>
    </w:p>
    <w:bookmarkStart w:name="z4991" w:id="4509"/>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bookmarkEnd w:id="4509"/>
    <w:bookmarkStart w:name="z4992" w:id="4510"/>
    <w:p>
      <w:pPr>
        <w:spacing w:after="0"/>
        <w:ind w:left="0"/>
        <w:jc w:val="both"/>
      </w:pPr>
      <w:r>
        <w:rPr>
          <w:rFonts w:ascii="Times New Roman"/>
          <w:b w:val="false"/>
          <w:i w:val="false"/>
          <w:color w:val="000000"/>
          <w:sz w:val="28"/>
        </w:rPr>
        <w:t>
      2. Выездные таможенные проверки подразделяются на следующие виды:</w:t>
      </w:r>
    </w:p>
    <w:bookmarkEnd w:id="4510"/>
    <w:bookmarkStart w:name="z4993" w:id="4511"/>
    <w:p>
      <w:pPr>
        <w:spacing w:after="0"/>
        <w:ind w:left="0"/>
        <w:jc w:val="both"/>
      </w:pPr>
      <w:r>
        <w:rPr>
          <w:rFonts w:ascii="Times New Roman"/>
          <w:b w:val="false"/>
          <w:i w:val="false"/>
          <w:color w:val="000000"/>
          <w:sz w:val="28"/>
        </w:rPr>
        <w:t>
      1) плановая выездная таможенная проверка;</w:t>
      </w:r>
    </w:p>
    <w:bookmarkEnd w:id="4511"/>
    <w:bookmarkStart w:name="z4994" w:id="4512"/>
    <w:p>
      <w:pPr>
        <w:spacing w:after="0"/>
        <w:ind w:left="0"/>
        <w:jc w:val="both"/>
      </w:pPr>
      <w:r>
        <w:rPr>
          <w:rFonts w:ascii="Times New Roman"/>
          <w:b w:val="false"/>
          <w:i w:val="false"/>
          <w:color w:val="000000"/>
          <w:sz w:val="28"/>
        </w:rPr>
        <w:t>
      2) внеплановая выездная таможенная проверка;</w:t>
      </w:r>
    </w:p>
    <w:bookmarkEnd w:id="4512"/>
    <w:bookmarkStart w:name="z4995" w:id="4513"/>
    <w:p>
      <w:pPr>
        <w:spacing w:after="0"/>
        <w:ind w:left="0"/>
        <w:jc w:val="both"/>
      </w:pPr>
      <w:r>
        <w:rPr>
          <w:rFonts w:ascii="Times New Roman"/>
          <w:b w:val="false"/>
          <w:i w:val="false"/>
          <w:color w:val="000000"/>
          <w:sz w:val="28"/>
        </w:rPr>
        <w:t>
      3) встречная внеплановая выездная таможенная проверка.</w:t>
      </w:r>
    </w:p>
    <w:bookmarkEnd w:id="4513"/>
    <w:bookmarkStart w:name="z4996" w:id="4514"/>
    <w:p>
      <w:pPr>
        <w:spacing w:after="0"/>
        <w:ind w:left="0"/>
        <w:jc w:val="both"/>
      </w:pPr>
      <w:r>
        <w:rPr>
          <w:rFonts w:ascii="Times New Roman"/>
          <w:b w:val="false"/>
          <w:i w:val="false"/>
          <w:color w:val="000000"/>
          <w:sz w:val="28"/>
        </w:rPr>
        <w:t>
      3.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bookmarkEnd w:id="4514"/>
    <w:bookmarkStart w:name="z4997" w:id="4515"/>
    <w:p>
      <w:pPr>
        <w:spacing w:after="0"/>
        <w:ind w:left="0"/>
        <w:jc w:val="both"/>
      </w:pPr>
      <w:r>
        <w:rPr>
          <w:rFonts w:ascii="Times New Roman"/>
          <w:b w:val="false"/>
          <w:i w:val="false"/>
          <w:color w:val="000000"/>
          <w:sz w:val="28"/>
        </w:rPr>
        <w:t>
      4. Законодательством государств-членов может быть установлено, что выездная таможенная проверка в виде плановой выездной таможенной проверки не применяется.</w:t>
      </w:r>
    </w:p>
    <w:bookmarkEnd w:id="4515"/>
    <w:bookmarkStart w:name="z4998" w:id="4516"/>
    <w:p>
      <w:pPr>
        <w:spacing w:after="0"/>
        <w:ind w:left="0"/>
        <w:jc w:val="both"/>
      </w:pPr>
      <w:r>
        <w:rPr>
          <w:rFonts w:ascii="Times New Roman"/>
          <w:b w:val="false"/>
          <w:i w:val="false"/>
          <w:color w:val="000000"/>
          <w:sz w:val="28"/>
        </w:rPr>
        <w:t>
      5. Выездная таможенная проверка назначается руководителем (начальником) таможенного органа, определяемого в соответствии с законодательством государств-членов о таможенном регулировании, уполномоченным им заместителем руководителя (заместителем начальника) таможенного органа либо замещающими их лицами путем принятия решения (выдачи предписания) о проведении выездной таможенной проверки.</w:t>
      </w:r>
    </w:p>
    <w:bookmarkEnd w:id="4516"/>
    <w:bookmarkStart w:name="z4999" w:id="4517"/>
    <w:p>
      <w:pPr>
        <w:spacing w:after="0"/>
        <w:ind w:left="0"/>
        <w:jc w:val="both"/>
      </w:pPr>
      <w:r>
        <w:rPr>
          <w:rFonts w:ascii="Times New Roman"/>
          <w:b w:val="false"/>
          <w:i w:val="false"/>
          <w:color w:val="000000"/>
          <w:sz w:val="28"/>
        </w:rPr>
        <w:t>
      6. Решение (предписание) о проведении выездной таможенной проверки должно содержать следующие сведения:</w:t>
      </w:r>
    </w:p>
    <w:bookmarkEnd w:id="4517"/>
    <w:bookmarkStart w:name="z5000" w:id="4518"/>
    <w:p>
      <w:pPr>
        <w:spacing w:after="0"/>
        <w:ind w:left="0"/>
        <w:jc w:val="both"/>
      </w:pPr>
      <w:r>
        <w:rPr>
          <w:rFonts w:ascii="Times New Roman"/>
          <w:b w:val="false"/>
          <w:i w:val="false"/>
          <w:color w:val="000000"/>
          <w:sz w:val="28"/>
        </w:rPr>
        <w:t>
      1) дата и регистрационный номер этого решения (предписания);</w:t>
      </w:r>
    </w:p>
    <w:bookmarkEnd w:id="4518"/>
    <w:bookmarkStart w:name="z5001" w:id="4519"/>
    <w:p>
      <w:pPr>
        <w:spacing w:after="0"/>
        <w:ind w:left="0"/>
        <w:jc w:val="both"/>
      </w:pPr>
      <w:r>
        <w:rPr>
          <w:rFonts w:ascii="Times New Roman"/>
          <w:b w:val="false"/>
          <w:i w:val="false"/>
          <w:color w:val="000000"/>
          <w:sz w:val="28"/>
        </w:rPr>
        <w:t>
      2) вид выездной таможенной проверки;</w:t>
      </w:r>
    </w:p>
    <w:bookmarkEnd w:id="4519"/>
    <w:bookmarkStart w:name="z5002" w:id="4520"/>
    <w:p>
      <w:pPr>
        <w:spacing w:after="0"/>
        <w:ind w:left="0"/>
        <w:jc w:val="both"/>
      </w:pPr>
      <w:r>
        <w:rPr>
          <w:rFonts w:ascii="Times New Roman"/>
          <w:b w:val="false"/>
          <w:i w:val="false"/>
          <w:color w:val="000000"/>
          <w:sz w:val="28"/>
        </w:rPr>
        <w:t>
      3) наименование таможенного органа, проводящего выездную таможенную проверку;</w:t>
      </w:r>
    </w:p>
    <w:bookmarkEnd w:id="4520"/>
    <w:bookmarkStart w:name="z5003" w:id="4521"/>
    <w:p>
      <w:pPr>
        <w:spacing w:after="0"/>
        <w:ind w:left="0"/>
        <w:jc w:val="both"/>
      </w:pPr>
      <w:r>
        <w:rPr>
          <w:rFonts w:ascii="Times New Roman"/>
          <w:b w:val="false"/>
          <w:i w:val="false"/>
          <w:color w:val="000000"/>
          <w:sz w:val="28"/>
        </w:rPr>
        <w:t>
      4) основание для назначения выездной таможенной проверки - ссылка на план (график) проверок либо на основание, предусмотренное пунктом 16 настоящей статьи;</w:t>
      </w:r>
    </w:p>
    <w:bookmarkEnd w:id="4521"/>
    <w:bookmarkStart w:name="z5004" w:id="4522"/>
    <w:p>
      <w:pPr>
        <w:spacing w:after="0"/>
        <w:ind w:left="0"/>
        <w:jc w:val="both"/>
      </w:pPr>
      <w:r>
        <w:rPr>
          <w:rFonts w:ascii="Times New Roman"/>
          <w:b w:val="false"/>
          <w:i w:val="false"/>
          <w:color w:val="000000"/>
          <w:sz w:val="28"/>
        </w:rPr>
        <w:t>
      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bookmarkEnd w:id="4522"/>
    <w:bookmarkStart w:name="z5005" w:id="4523"/>
    <w:p>
      <w:pPr>
        <w:spacing w:after="0"/>
        <w:ind w:left="0"/>
        <w:jc w:val="both"/>
      </w:pPr>
      <w:r>
        <w:rPr>
          <w:rFonts w:ascii="Times New Roman"/>
          <w:b w:val="false"/>
          <w:i w:val="false"/>
          <w:color w:val="000000"/>
          <w:sz w:val="28"/>
        </w:rPr>
        <w:t>
      6) фамилии, имена, отчества (при наличии) и должности должностных лиц таможенного органа, проводящих выездную таможенную проверку;</w:t>
      </w:r>
    </w:p>
    <w:bookmarkEnd w:id="4523"/>
    <w:bookmarkStart w:name="z5006" w:id="4524"/>
    <w:p>
      <w:pPr>
        <w:spacing w:after="0"/>
        <w:ind w:left="0"/>
        <w:jc w:val="both"/>
      </w:pPr>
      <w:r>
        <w:rPr>
          <w:rFonts w:ascii="Times New Roman"/>
          <w:b w:val="false"/>
          <w:i w:val="false"/>
          <w:color w:val="000000"/>
          <w:sz w:val="28"/>
        </w:rPr>
        <w:t>
      7) фамилии, имена, отчества (при наличии) и должности должностных лиц, привлекаемых для участия в проведении выездной таможенной проверки;</w:t>
      </w:r>
    </w:p>
    <w:bookmarkEnd w:id="4524"/>
    <w:bookmarkStart w:name="z5007" w:id="4525"/>
    <w:p>
      <w:pPr>
        <w:spacing w:after="0"/>
        <w:ind w:left="0"/>
        <w:jc w:val="both"/>
      </w:pPr>
      <w:r>
        <w:rPr>
          <w:rFonts w:ascii="Times New Roman"/>
          <w:b w:val="false"/>
          <w:i w:val="false"/>
          <w:color w:val="000000"/>
          <w:sz w:val="28"/>
        </w:rPr>
        <w:t>
      8) предмет выездной таможенной проверки в соответствии с пунктом 6 статьи 331 настоящего Кодекса;</w:t>
      </w:r>
    </w:p>
    <w:bookmarkEnd w:id="4525"/>
    <w:bookmarkStart w:name="z5008" w:id="4526"/>
    <w:p>
      <w:pPr>
        <w:spacing w:after="0"/>
        <w:ind w:left="0"/>
        <w:jc w:val="both"/>
      </w:pPr>
      <w:r>
        <w:rPr>
          <w:rFonts w:ascii="Times New Roman"/>
          <w:b w:val="false"/>
          <w:i w:val="false"/>
          <w:color w:val="000000"/>
          <w:sz w:val="28"/>
        </w:rPr>
        <w:t>
      9) иные сведения, предусмотренные законодательством государств-членов о таможенном регулировании.</w:t>
      </w:r>
    </w:p>
    <w:bookmarkEnd w:id="4526"/>
    <w:bookmarkStart w:name="z5009" w:id="4527"/>
    <w:p>
      <w:pPr>
        <w:spacing w:after="0"/>
        <w:ind w:left="0"/>
        <w:jc w:val="both"/>
      </w:pPr>
      <w:r>
        <w:rPr>
          <w:rFonts w:ascii="Times New Roman"/>
          <w:b w:val="false"/>
          <w:i w:val="false"/>
          <w:color w:val="000000"/>
          <w:sz w:val="28"/>
        </w:rPr>
        <w:t>
      7. Форма решения (предписания) о проведении выездной таможенной проверки устанавливается законодательством государств-членов о таможенном регулировании.</w:t>
      </w:r>
    </w:p>
    <w:bookmarkEnd w:id="4527"/>
    <w:bookmarkStart w:name="z5010" w:id="4528"/>
    <w:p>
      <w:pPr>
        <w:spacing w:after="0"/>
        <w:ind w:left="0"/>
        <w:jc w:val="both"/>
      </w:pPr>
      <w:r>
        <w:rPr>
          <w:rFonts w:ascii="Times New Roman"/>
          <w:b w:val="false"/>
          <w:i w:val="false"/>
          <w:color w:val="000000"/>
          <w:sz w:val="28"/>
        </w:rPr>
        <w:t>
      8. При необходимости изменения (дополнения) сведений, указанных в подпунктах 5 - 9 пункта 6 настоящей статьи, до завершения проведения выездной таможенной проверки в решение (предписание) о проведении выездной таможенной проверки могут быть внесены изменения (дополнения) в порядке, установленном законодательством государств-членов о таможенном регулировании.</w:t>
      </w:r>
    </w:p>
    <w:bookmarkEnd w:id="4528"/>
    <w:bookmarkStart w:name="z5011" w:id="4529"/>
    <w:p>
      <w:pPr>
        <w:spacing w:after="0"/>
        <w:ind w:left="0"/>
        <w:jc w:val="both"/>
      </w:pPr>
      <w:r>
        <w:rPr>
          <w:rFonts w:ascii="Times New Roman"/>
          <w:b w:val="false"/>
          <w:i w:val="false"/>
          <w:color w:val="000000"/>
          <w:sz w:val="28"/>
        </w:rPr>
        <w:t>
      9.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bookmarkEnd w:id="4529"/>
    <w:bookmarkStart w:name="z5012" w:id="4530"/>
    <w:p>
      <w:pPr>
        <w:spacing w:after="0"/>
        <w:ind w:left="0"/>
        <w:jc w:val="both"/>
      </w:pPr>
      <w:r>
        <w:rPr>
          <w:rFonts w:ascii="Times New Roman"/>
          <w:b w:val="false"/>
          <w:i w:val="false"/>
          <w:color w:val="000000"/>
          <w:sz w:val="28"/>
        </w:rPr>
        <w:t>
      10. Плановая выездная таможенная проверка проводится на основании планов проверок, разрабатываемых таможенными органами.</w:t>
      </w:r>
    </w:p>
    <w:bookmarkEnd w:id="4530"/>
    <w:bookmarkStart w:name="z5013" w:id="4531"/>
    <w:p>
      <w:pPr>
        <w:spacing w:after="0"/>
        <w:ind w:left="0"/>
        <w:jc w:val="both"/>
      </w:pPr>
      <w:r>
        <w:rPr>
          <w:rFonts w:ascii="Times New Roman"/>
          <w:b w:val="false"/>
          <w:i w:val="false"/>
          <w:color w:val="000000"/>
          <w:sz w:val="28"/>
        </w:rPr>
        <w:t>
      Плановые выездные таможенные проверки в отношении одного и того же проверяемого лица проводятся таможенными органами не чаще 1 раза в год.</w:t>
      </w:r>
    </w:p>
    <w:bookmarkEnd w:id="4531"/>
    <w:bookmarkStart w:name="z5014" w:id="4532"/>
    <w:p>
      <w:pPr>
        <w:spacing w:after="0"/>
        <w:ind w:left="0"/>
        <w:jc w:val="both"/>
      </w:pP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не чаще 1 раза в 3 года.</w:t>
      </w:r>
    </w:p>
    <w:bookmarkEnd w:id="4532"/>
    <w:bookmarkStart w:name="z5015" w:id="4533"/>
    <w:p>
      <w:pPr>
        <w:spacing w:after="0"/>
        <w:ind w:left="0"/>
        <w:jc w:val="both"/>
      </w:pPr>
      <w:r>
        <w:rPr>
          <w:rFonts w:ascii="Times New Roman"/>
          <w:b w:val="false"/>
          <w:i w:val="false"/>
          <w:color w:val="000000"/>
          <w:sz w:val="28"/>
        </w:rPr>
        <w:t>
      11. Выбор лиц, в отношении которых проводится плановая выездная таможенная проверка, производится с использованием информации, полученной из следующих источников:</w:t>
      </w:r>
    </w:p>
    <w:bookmarkEnd w:id="4533"/>
    <w:bookmarkStart w:name="z5016" w:id="4534"/>
    <w:p>
      <w:pPr>
        <w:spacing w:after="0"/>
        <w:ind w:left="0"/>
        <w:jc w:val="both"/>
      </w:pPr>
      <w:r>
        <w:rPr>
          <w:rFonts w:ascii="Times New Roman"/>
          <w:b w:val="false"/>
          <w:i w:val="false"/>
          <w:color w:val="000000"/>
          <w:sz w:val="28"/>
        </w:rPr>
        <w:t>
      1) результаты проведения таможенного контроля до и после выпуска товаров;</w:t>
      </w:r>
    </w:p>
    <w:bookmarkEnd w:id="4534"/>
    <w:bookmarkStart w:name="z5017" w:id="4535"/>
    <w:p>
      <w:pPr>
        <w:spacing w:after="0"/>
        <w:ind w:left="0"/>
        <w:jc w:val="both"/>
      </w:pPr>
      <w:r>
        <w:rPr>
          <w:rFonts w:ascii="Times New Roman"/>
          <w:b w:val="false"/>
          <w:i w:val="false"/>
          <w:color w:val="000000"/>
          <w:sz w:val="28"/>
        </w:rPr>
        <w:t>
      2) информационные ресурсы таможенных органов;</w:t>
      </w:r>
    </w:p>
    <w:bookmarkEnd w:id="4535"/>
    <w:bookmarkStart w:name="z5018" w:id="4536"/>
    <w:p>
      <w:pPr>
        <w:spacing w:after="0"/>
        <w:ind w:left="0"/>
        <w:jc w:val="both"/>
      </w:pPr>
      <w:r>
        <w:rPr>
          <w:rFonts w:ascii="Times New Roman"/>
          <w:b w:val="false"/>
          <w:i w:val="false"/>
          <w:color w:val="000000"/>
          <w:sz w:val="28"/>
        </w:rPr>
        <w:t>
      3) результаты предыдущих таможенных проверок;</w:t>
      </w:r>
    </w:p>
    <w:bookmarkEnd w:id="4536"/>
    <w:bookmarkStart w:name="z5019" w:id="4537"/>
    <w:p>
      <w:pPr>
        <w:spacing w:after="0"/>
        <w:ind w:left="0"/>
        <w:jc w:val="both"/>
      </w:pPr>
      <w:r>
        <w:rPr>
          <w:rFonts w:ascii="Times New Roman"/>
          <w:b w:val="false"/>
          <w:i w:val="false"/>
          <w:color w:val="000000"/>
          <w:sz w:val="28"/>
        </w:rPr>
        <w:t>
      4) банки, небанковские кредитные (кредитно-финансовые) организации и организации, осуществляющие отдельные виды банковских операций, государств-членов;</w:t>
      </w:r>
    </w:p>
    <w:bookmarkEnd w:id="4537"/>
    <w:bookmarkStart w:name="z5020" w:id="4538"/>
    <w:p>
      <w:pPr>
        <w:spacing w:after="0"/>
        <w:ind w:left="0"/>
        <w:jc w:val="both"/>
      </w:pPr>
      <w:r>
        <w:rPr>
          <w:rFonts w:ascii="Times New Roman"/>
          <w:b w:val="false"/>
          <w:i w:val="false"/>
          <w:color w:val="000000"/>
          <w:sz w:val="28"/>
        </w:rPr>
        <w:t>
      5) таможенные и (или) иные государственные органы государств-членов;</w:t>
      </w:r>
    </w:p>
    <w:bookmarkEnd w:id="4538"/>
    <w:bookmarkStart w:name="z5021" w:id="4539"/>
    <w:p>
      <w:pPr>
        <w:spacing w:after="0"/>
        <w:ind w:left="0"/>
        <w:jc w:val="both"/>
      </w:pPr>
      <w:r>
        <w:rPr>
          <w:rFonts w:ascii="Times New Roman"/>
          <w:b w:val="false"/>
          <w:i w:val="false"/>
          <w:color w:val="000000"/>
          <w:sz w:val="28"/>
        </w:rPr>
        <w:t>
      6) средства массовой информации;</w:t>
      </w:r>
    </w:p>
    <w:bookmarkEnd w:id="4539"/>
    <w:bookmarkStart w:name="z5022" w:id="4540"/>
    <w:p>
      <w:pPr>
        <w:spacing w:after="0"/>
        <w:ind w:left="0"/>
        <w:jc w:val="both"/>
      </w:pPr>
      <w:r>
        <w:rPr>
          <w:rFonts w:ascii="Times New Roman"/>
          <w:b w:val="false"/>
          <w:i w:val="false"/>
          <w:color w:val="000000"/>
          <w:sz w:val="28"/>
        </w:rPr>
        <w:t>
      7) иные источники информации.</w:t>
      </w:r>
    </w:p>
    <w:bookmarkEnd w:id="4540"/>
    <w:bookmarkStart w:name="z5023" w:id="4541"/>
    <w:p>
      <w:pPr>
        <w:spacing w:after="0"/>
        <w:ind w:left="0"/>
        <w:jc w:val="both"/>
      </w:pPr>
      <w:r>
        <w:rPr>
          <w:rFonts w:ascii="Times New Roman"/>
          <w:b w:val="false"/>
          <w:i w:val="false"/>
          <w:color w:val="000000"/>
          <w:sz w:val="28"/>
        </w:rPr>
        <w:t>
      12.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bookmarkEnd w:id="4541"/>
    <w:bookmarkStart w:name="z5024" w:id="4542"/>
    <w:p>
      <w:pPr>
        <w:spacing w:after="0"/>
        <w:ind w:left="0"/>
        <w:jc w:val="both"/>
      </w:pPr>
      <w:r>
        <w:rPr>
          <w:rFonts w:ascii="Times New Roman"/>
          <w:b w:val="false"/>
          <w:i w:val="false"/>
          <w:color w:val="000000"/>
          <w:sz w:val="28"/>
        </w:rPr>
        <w:t>
      13. 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bookmarkEnd w:id="4542"/>
    <w:bookmarkStart w:name="z5025" w:id="4543"/>
    <w:p>
      <w:pPr>
        <w:spacing w:after="0"/>
        <w:ind w:left="0"/>
        <w:jc w:val="both"/>
      </w:pPr>
      <w:r>
        <w:rPr>
          <w:rFonts w:ascii="Times New Roman"/>
          <w:b w:val="false"/>
          <w:i w:val="false"/>
          <w:color w:val="000000"/>
          <w:sz w:val="28"/>
        </w:rPr>
        <w:t>
      14. Плановая выездная таможенная проверка может быть начата не ранее чем через 15 календарных дней со дня получения уведомления о проведении плановой выездной таможенной проверки проверяемым лицом либо со дня поступления в таможенный орган почтового отправления с отметкой о невручении письма адресату.</w:t>
      </w:r>
    </w:p>
    <w:bookmarkEnd w:id="4543"/>
    <w:bookmarkStart w:name="z5026" w:id="4544"/>
    <w:p>
      <w:pPr>
        <w:spacing w:after="0"/>
        <w:ind w:left="0"/>
        <w:jc w:val="both"/>
      </w:pPr>
      <w:r>
        <w:rPr>
          <w:rFonts w:ascii="Times New Roman"/>
          <w:b w:val="false"/>
          <w:i w:val="false"/>
          <w:color w:val="000000"/>
          <w:sz w:val="28"/>
        </w:rPr>
        <w:t>
      15. Внеплановые выездные таможенные проверки проводятся без ограничений периодичности проведения таких проверок.</w:t>
      </w:r>
    </w:p>
    <w:bookmarkEnd w:id="4544"/>
    <w:bookmarkStart w:name="z5027" w:id="4545"/>
    <w:p>
      <w:pPr>
        <w:spacing w:after="0"/>
        <w:ind w:left="0"/>
        <w:jc w:val="both"/>
      </w:pPr>
      <w:r>
        <w:rPr>
          <w:rFonts w:ascii="Times New Roman"/>
          <w:b w:val="false"/>
          <w:i w:val="false"/>
          <w:color w:val="000000"/>
          <w:sz w:val="28"/>
        </w:rPr>
        <w:t>
      16. Основаниями для назначения внеплановых выездных таможенных проверок могут являться:</w:t>
      </w:r>
    </w:p>
    <w:bookmarkEnd w:id="4545"/>
    <w:bookmarkStart w:name="z5028" w:id="4546"/>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органов и иных государственных органов государств-членов, и свидетельствующие о возможном нарушении международных договоров и актов в сфере таможенного регулирования и (или) законодательства государств-членов;</w:t>
      </w:r>
    </w:p>
    <w:bookmarkEnd w:id="4546"/>
    <w:bookmarkStart w:name="z5029" w:id="4547"/>
    <w:p>
      <w:pPr>
        <w:spacing w:after="0"/>
        <w:ind w:left="0"/>
        <w:jc w:val="both"/>
      </w:pPr>
      <w:r>
        <w:rPr>
          <w:rFonts w:ascii="Times New Roman"/>
          <w:b w:val="false"/>
          <w:i w:val="false"/>
          <w:color w:val="000000"/>
          <w:sz w:val="28"/>
        </w:rPr>
        <w:t>
      2) информация, свидетельствующая о возможном нарушении международных договоров и актов в сфере таможенного регулирования и (или) законодательства государств-членов;</w:t>
      </w:r>
    </w:p>
    <w:bookmarkEnd w:id="4547"/>
    <w:bookmarkStart w:name="z5030" w:id="4548"/>
    <w:p>
      <w:pPr>
        <w:spacing w:after="0"/>
        <w:ind w:left="0"/>
        <w:jc w:val="both"/>
      </w:pPr>
      <w:r>
        <w:rPr>
          <w:rFonts w:ascii="Times New Roman"/>
          <w:b w:val="false"/>
          <w:i w:val="false"/>
          <w:color w:val="000000"/>
          <w:sz w:val="28"/>
        </w:rPr>
        <w:t>
      3) заявление лица о включении в реестр уполномоченных экономических операторов;</w:t>
      </w:r>
    </w:p>
    <w:bookmarkEnd w:id="4548"/>
    <w:bookmarkStart w:name="z5031" w:id="4549"/>
    <w:p>
      <w:pPr>
        <w:spacing w:after="0"/>
        <w:ind w:left="0"/>
        <w:jc w:val="both"/>
      </w:pPr>
      <w:r>
        <w:rPr>
          <w:rFonts w:ascii="Times New Roman"/>
          <w:b w:val="false"/>
          <w:i w:val="false"/>
          <w:color w:val="000000"/>
          <w:sz w:val="28"/>
        </w:rPr>
        <w:t>
      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bookmarkEnd w:id="4549"/>
    <w:bookmarkStart w:name="z5032" w:id="4550"/>
    <w:p>
      <w:pPr>
        <w:spacing w:after="0"/>
        <w:ind w:left="0"/>
        <w:jc w:val="both"/>
      </w:pPr>
      <w:r>
        <w:rPr>
          <w:rFonts w:ascii="Times New Roman"/>
          <w:b w:val="false"/>
          <w:i w:val="false"/>
          <w:color w:val="000000"/>
          <w:sz w:val="28"/>
        </w:rPr>
        <w:t>
      5) необходимость проведения встречной внеплановой выездной таможенной проверки в соответствии с пунктом 17 настоящей статьи;</w:t>
      </w:r>
    </w:p>
    <w:bookmarkEnd w:id="4550"/>
    <w:bookmarkStart w:name="z5033" w:id="4551"/>
    <w:p>
      <w:pPr>
        <w:spacing w:after="0"/>
        <w:ind w:left="0"/>
        <w:jc w:val="both"/>
      </w:pPr>
      <w:r>
        <w:rPr>
          <w:rFonts w:ascii="Times New Roman"/>
          <w:b w:val="false"/>
          <w:i w:val="false"/>
          <w:color w:val="000000"/>
          <w:sz w:val="28"/>
        </w:rPr>
        <w:t>
      6) обращение (запрос) компетентного органа государства, не являющегося членом Союза, о проведении проверки лица, совершавшего сделки, связанные с перемещением товаров через таможенную границу Союза, с иностранным лицом;</w:t>
      </w:r>
    </w:p>
    <w:bookmarkEnd w:id="4551"/>
    <w:bookmarkStart w:name="z5034" w:id="4552"/>
    <w:p>
      <w:pPr>
        <w:spacing w:after="0"/>
        <w:ind w:left="0"/>
        <w:jc w:val="both"/>
      </w:pPr>
      <w:r>
        <w:rPr>
          <w:rFonts w:ascii="Times New Roman"/>
          <w:b w:val="false"/>
          <w:i w:val="false"/>
          <w:color w:val="000000"/>
          <w:sz w:val="28"/>
        </w:rPr>
        <w:t>
      7) поручение (запрос) органов предварительного расследования (органов уголовного преследования) государств-членов по материалам проверки сообщения о преступлении или по возбужденному уголовному делу;</w:t>
      </w:r>
    </w:p>
    <w:bookmarkEnd w:id="4552"/>
    <w:bookmarkStart w:name="z5035" w:id="4553"/>
    <w:p>
      <w:pPr>
        <w:spacing w:after="0"/>
        <w:ind w:left="0"/>
        <w:jc w:val="both"/>
      </w:pPr>
      <w:r>
        <w:rPr>
          <w:rFonts w:ascii="Times New Roman"/>
          <w:b w:val="false"/>
          <w:i w:val="false"/>
          <w:color w:val="000000"/>
          <w:sz w:val="28"/>
        </w:rPr>
        <w:t>
      8) поручение таможенного органа одного государства-члена, данного таможенному органу другого государства-члена, о проведении выездной таможенной проверки у лица, созданного и (или) зарегистрированного в соответствии с законодательством государства-члена, таможенному органу которого направлено поручение по основаниям, предусмотренным подпунктами 1 и (или) 3 пункта 3 статьи 373 настоящего Кодекса;</w:t>
      </w:r>
    </w:p>
    <w:bookmarkEnd w:id="4553"/>
    <w:bookmarkStart w:name="z5036" w:id="4554"/>
    <w:p>
      <w:pPr>
        <w:spacing w:after="0"/>
        <w:ind w:left="0"/>
        <w:jc w:val="both"/>
      </w:pPr>
      <w:r>
        <w:rPr>
          <w:rFonts w:ascii="Times New Roman"/>
          <w:b w:val="false"/>
          <w:i w:val="false"/>
          <w:color w:val="000000"/>
          <w:sz w:val="28"/>
        </w:rPr>
        <w:t>
      9) иные основания, предусмотренные законодательством государств-членов о таможенном регулировании.</w:t>
      </w:r>
    </w:p>
    <w:bookmarkEnd w:id="4554"/>
    <w:bookmarkStart w:name="z5037" w:id="4555"/>
    <w:p>
      <w:pPr>
        <w:spacing w:after="0"/>
        <w:ind w:left="0"/>
        <w:jc w:val="both"/>
      </w:pPr>
      <w:r>
        <w:rPr>
          <w:rFonts w:ascii="Times New Roman"/>
          <w:b w:val="false"/>
          <w:i w:val="false"/>
          <w:color w:val="000000"/>
          <w:sz w:val="28"/>
        </w:rPr>
        <w:t>
      17.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государства-члена, таможенным органом которого проводится выездная таможенная проверка, и связанных с проверяемым лицом по сделкам (операциям) с товарами.</w:t>
      </w:r>
    </w:p>
    <w:bookmarkEnd w:id="4555"/>
    <w:bookmarkStart w:name="z5038" w:id="4556"/>
    <w:p>
      <w:pPr>
        <w:spacing w:after="0"/>
        <w:ind w:left="0"/>
        <w:jc w:val="both"/>
      </w:pPr>
      <w:r>
        <w:rPr>
          <w:rFonts w:ascii="Times New Roman"/>
          <w:b w:val="false"/>
          <w:i w:val="false"/>
          <w:color w:val="000000"/>
          <w:sz w:val="28"/>
        </w:rPr>
        <w:t>
      18. Датой начала проведения выездной таможенной проверки считается дата вручения проверяемому лицу решения (предписания) о проведении выездной таможенной проверки, а если такое решение (предписание) о проведении выездной таможенной проверки доводится до проверяемого лица иным способом, - дата, определяемая в соответствии с законодательством государств-членов.</w:t>
      </w:r>
    </w:p>
    <w:bookmarkEnd w:id="4556"/>
    <w:bookmarkStart w:name="z5039" w:id="4557"/>
    <w:p>
      <w:pPr>
        <w:spacing w:after="0"/>
        <w:ind w:left="0"/>
        <w:jc w:val="both"/>
      </w:pPr>
      <w:r>
        <w:rPr>
          <w:rFonts w:ascii="Times New Roman"/>
          <w:b w:val="false"/>
          <w:i w:val="false"/>
          <w:color w:val="000000"/>
          <w:sz w:val="28"/>
        </w:rPr>
        <w:t>
      19. Отказ проверяемого лица от получения решения (предписания) о проведении выездной таможенной проверки не является основанием для отмены выездной таможенной проверки.</w:t>
      </w:r>
    </w:p>
    <w:bookmarkEnd w:id="4557"/>
    <w:bookmarkStart w:name="z5040" w:id="4558"/>
    <w:p>
      <w:pPr>
        <w:spacing w:after="0"/>
        <w:ind w:left="0"/>
        <w:jc w:val="both"/>
      </w:pPr>
      <w:r>
        <w:rPr>
          <w:rFonts w:ascii="Times New Roman"/>
          <w:b w:val="false"/>
          <w:i w:val="false"/>
          <w:color w:val="000000"/>
          <w:sz w:val="28"/>
        </w:rPr>
        <w:t>
      В этом случае датой начала проведения выездной таможенной проверки считается дата внесения в решение (предписание) о проведении выездной таможенной проверки записи об отказе в получении этого решения (предписания).</w:t>
      </w:r>
    </w:p>
    <w:bookmarkEnd w:id="4558"/>
    <w:bookmarkStart w:name="z5041" w:id="4559"/>
    <w:p>
      <w:pPr>
        <w:spacing w:after="0"/>
        <w:ind w:left="0"/>
        <w:jc w:val="both"/>
      </w:pPr>
      <w:r>
        <w:rPr>
          <w:rFonts w:ascii="Times New Roman"/>
          <w:b w:val="false"/>
          <w:i w:val="false"/>
          <w:color w:val="000000"/>
          <w:sz w:val="28"/>
        </w:rPr>
        <w:t>
      20.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bookmarkEnd w:id="4559"/>
    <w:bookmarkStart w:name="z5042" w:id="4560"/>
    <w:p>
      <w:pPr>
        <w:spacing w:after="0"/>
        <w:ind w:left="0"/>
        <w:jc w:val="both"/>
      </w:pPr>
      <w:r>
        <w:rPr>
          <w:rFonts w:ascii="Times New Roman"/>
          <w:b w:val="false"/>
          <w:i w:val="false"/>
          <w:color w:val="000000"/>
          <w:sz w:val="28"/>
        </w:rPr>
        <w:t>
      21.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bookmarkEnd w:id="4560"/>
    <w:bookmarkStart w:name="z5043" w:id="4561"/>
    <w:p>
      <w:pPr>
        <w:spacing w:after="0"/>
        <w:ind w:left="0"/>
        <w:jc w:val="both"/>
      </w:pPr>
      <w:r>
        <w:rPr>
          <w:rFonts w:ascii="Times New Roman"/>
          <w:b w:val="false"/>
          <w:i w:val="false"/>
          <w:color w:val="000000"/>
          <w:sz w:val="28"/>
        </w:rPr>
        <w:t>
      22. Срок проведения выездной таможенной проверки не должен превышать 2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bookmarkEnd w:id="4561"/>
    <w:bookmarkStart w:name="z5044" w:id="4562"/>
    <w:p>
      <w:pPr>
        <w:spacing w:after="0"/>
        <w:ind w:left="0"/>
        <w:jc w:val="both"/>
      </w:pPr>
      <w:r>
        <w:rPr>
          <w:rFonts w:ascii="Times New Roman"/>
          <w:b w:val="false"/>
          <w:i w:val="false"/>
          <w:color w:val="000000"/>
          <w:sz w:val="28"/>
        </w:rPr>
        <w:t>
      23. Срок проведения выездной таможенной проверки может быть продлен на 1 месяц по решению таможенного органа, который проводит такую проверку.</w:t>
      </w:r>
    </w:p>
    <w:bookmarkEnd w:id="4562"/>
    <w:bookmarkStart w:name="z5045" w:id="4563"/>
    <w:p>
      <w:pPr>
        <w:spacing w:after="0"/>
        <w:ind w:left="0"/>
        <w:jc w:val="both"/>
      </w:pPr>
      <w:r>
        <w:rPr>
          <w:rFonts w:ascii="Times New Roman"/>
          <w:b w:val="false"/>
          <w:i w:val="false"/>
          <w:color w:val="000000"/>
          <w:sz w:val="28"/>
        </w:rPr>
        <w:t>
      24. При необходимости проведения встречной внеплановой выездной таможенной проверки, проведения таможенной экспертизы, направления запросов в компетентные органы государств-членов или государств, не являющихся членами Союза, восстановления проверяемым лицом документов, необходимых для проведения выездной таможенной проверки, представления дополнительных документов, относящихся к проверяемому периоду, влияющих на выводы по результатам выездной таможенной проверки, а также в иных случаях, устанавливаемых законодательством государств-членов, проведение выездной таможенной проверки может быть приостановлено по решению руководителя (начальника) таможенного органа, осуществляющего таможенную проверку, уполномоченного им заместителя руководителя (заместителя начальника) таможенного органа либо замещающих их лиц.</w:t>
      </w:r>
    </w:p>
    <w:bookmarkEnd w:id="4563"/>
    <w:bookmarkStart w:name="z5046" w:id="4564"/>
    <w:p>
      <w:pPr>
        <w:spacing w:after="0"/>
        <w:ind w:left="0"/>
        <w:jc w:val="both"/>
      </w:pPr>
      <w:r>
        <w:rPr>
          <w:rFonts w:ascii="Times New Roman"/>
          <w:b w:val="false"/>
          <w:i w:val="false"/>
          <w:color w:val="000000"/>
          <w:sz w:val="28"/>
        </w:rPr>
        <w:t>
      Срок приостановления проведения выездной таможенной проверки не может превышать 9 месяцев, если более продолжительный срок не установлен законодательством государств-членов.</w:t>
      </w:r>
    </w:p>
    <w:bookmarkEnd w:id="4564"/>
    <w:bookmarkStart w:name="z5047" w:id="4565"/>
    <w:p>
      <w:pPr>
        <w:spacing w:after="0"/>
        <w:ind w:left="0"/>
        <w:jc w:val="both"/>
      </w:pPr>
      <w:r>
        <w:rPr>
          <w:rFonts w:ascii="Times New Roman"/>
          <w:b w:val="false"/>
          <w:i w:val="false"/>
          <w:color w:val="000000"/>
          <w:sz w:val="28"/>
        </w:rPr>
        <w:t>
      Порядок приостановления проведения выездной таможенной проверки устанавливается законодательством государств-членов о таможенном регулировании.</w:t>
      </w:r>
    </w:p>
    <w:bookmarkEnd w:id="4565"/>
    <w:bookmarkStart w:name="z5048" w:id="4566"/>
    <w:p>
      <w:pPr>
        <w:spacing w:after="0"/>
        <w:ind w:left="0"/>
        <w:jc w:val="both"/>
      </w:pPr>
      <w:r>
        <w:rPr>
          <w:rFonts w:ascii="Times New Roman"/>
          <w:b w:val="false"/>
          <w:i w:val="false"/>
          <w:color w:val="000000"/>
          <w:sz w:val="28"/>
        </w:rPr>
        <w:t>
      Срок приостановления выездной таможенной проверки по основаниям, установленным настоящим пунктом, а также по основаниям, устанавливаемым законодательством государств-членов, не включается в срок проведения выездной таможенной проверки.</w:t>
      </w:r>
    </w:p>
    <w:bookmarkEnd w:id="4566"/>
    <w:bookmarkStart w:name="z5049" w:id="4567"/>
    <w:p>
      <w:pPr>
        <w:spacing w:after="0"/>
        <w:ind w:left="0"/>
        <w:jc w:val="both"/>
      </w:pPr>
      <w:r>
        <w:rPr>
          <w:rFonts w:ascii="Times New Roman"/>
          <w:b w:val="false"/>
          <w:i w:val="false"/>
          <w:color w:val="000000"/>
          <w:sz w:val="28"/>
        </w:rPr>
        <w:t>
      25. В решение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bookmarkEnd w:id="4567"/>
    <w:bookmarkStart w:name="z5050" w:id="4568"/>
    <w:p>
      <w:pPr>
        <w:spacing w:after="0"/>
        <w:ind w:left="0"/>
        <w:jc w:val="both"/>
      </w:pPr>
      <w:r>
        <w:rPr>
          <w:rFonts w:ascii="Times New Roman"/>
          <w:b w:val="false"/>
          <w:i w:val="false"/>
          <w:color w:val="000000"/>
          <w:sz w:val="28"/>
        </w:rPr>
        <w:t>
      26. Результаты проведения выездной таможенной проверки оформляются путем составления таможенного документа, форма которого устанавливается в соответствии с законодательством государств-членов о таможенном регулировании, в порядке, установленном таким законодательством.</w:t>
      </w:r>
    </w:p>
    <w:bookmarkEnd w:id="4568"/>
    <w:bookmarkStart w:name="z5051" w:id="4569"/>
    <w:p>
      <w:pPr>
        <w:spacing w:after="0"/>
        <w:ind w:left="0"/>
        <w:jc w:val="both"/>
      </w:pPr>
      <w:r>
        <w:rPr>
          <w:rFonts w:ascii="Times New Roman"/>
          <w:b w:val="false"/>
          <w:i w:val="false"/>
          <w:color w:val="000000"/>
          <w:sz w:val="28"/>
        </w:rPr>
        <w:t>
      27. Законодательством государств-членов о таможенном регулировании может быть установлен порядок ознакомления проверяемых лиц с предварительными результатами выездной таможенной проверки и представления возражений по ним при их наличии.</w:t>
      </w:r>
    </w:p>
    <w:bookmarkEnd w:id="4569"/>
    <w:bookmarkStart w:name="z5052" w:id="4570"/>
    <w:p>
      <w:pPr>
        <w:spacing w:after="0"/>
        <w:ind w:left="0"/>
        <w:jc w:val="both"/>
      </w:pPr>
      <w:r>
        <w:rPr>
          <w:rFonts w:ascii="Times New Roman"/>
          <w:b w:val="false"/>
          <w:i w:val="false"/>
          <w:color w:val="000000"/>
          <w:sz w:val="28"/>
        </w:rPr>
        <w:t>
      28. В таможенном документе, составляемом при оформлении результатов проведения выездной таможенной проверки, указываются следующие сведения:</w:t>
      </w:r>
    </w:p>
    <w:bookmarkEnd w:id="4570"/>
    <w:bookmarkStart w:name="z5053" w:id="4571"/>
    <w:p>
      <w:pPr>
        <w:spacing w:after="0"/>
        <w:ind w:left="0"/>
        <w:jc w:val="both"/>
      </w:pPr>
      <w:r>
        <w:rPr>
          <w:rFonts w:ascii="Times New Roman"/>
          <w:b w:val="false"/>
          <w:i w:val="false"/>
          <w:color w:val="000000"/>
          <w:sz w:val="28"/>
        </w:rPr>
        <w:t>
      1) место и дата составления этого документа;</w:t>
      </w:r>
    </w:p>
    <w:bookmarkEnd w:id="4571"/>
    <w:bookmarkStart w:name="z5054" w:id="4572"/>
    <w:p>
      <w:pPr>
        <w:spacing w:after="0"/>
        <w:ind w:left="0"/>
        <w:jc w:val="both"/>
      </w:pPr>
      <w:r>
        <w:rPr>
          <w:rFonts w:ascii="Times New Roman"/>
          <w:b w:val="false"/>
          <w:i w:val="false"/>
          <w:color w:val="000000"/>
          <w:sz w:val="28"/>
        </w:rPr>
        <w:t>
      2) регистрационный номер этого документа;</w:t>
      </w:r>
    </w:p>
    <w:bookmarkEnd w:id="4572"/>
    <w:bookmarkStart w:name="z5055" w:id="4573"/>
    <w:p>
      <w:pPr>
        <w:spacing w:after="0"/>
        <w:ind w:left="0"/>
        <w:jc w:val="both"/>
      </w:pPr>
      <w:r>
        <w:rPr>
          <w:rFonts w:ascii="Times New Roman"/>
          <w:b w:val="false"/>
          <w:i w:val="false"/>
          <w:color w:val="000000"/>
          <w:sz w:val="28"/>
        </w:rPr>
        <w:t>
      3) наименование таможенного органа, проводившего выездную таможенную проверку;</w:t>
      </w:r>
    </w:p>
    <w:bookmarkEnd w:id="4573"/>
    <w:bookmarkStart w:name="z5056" w:id="4574"/>
    <w:p>
      <w:pPr>
        <w:spacing w:after="0"/>
        <w:ind w:left="0"/>
        <w:jc w:val="both"/>
      </w:pPr>
      <w:r>
        <w:rPr>
          <w:rFonts w:ascii="Times New Roman"/>
          <w:b w:val="false"/>
          <w:i w:val="false"/>
          <w:color w:val="000000"/>
          <w:sz w:val="28"/>
        </w:rPr>
        <w:t>
      4) основание для назначения выездной таможенной проверки - ссылка на план (график) проверок либо на основания, предусмотренные пунктом 16 настоящей статьи;</w:t>
      </w:r>
    </w:p>
    <w:bookmarkEnd w:id="4574"/>
    <w:bookmarkStart w:name="z5057" w:id="4575"/>
    <w:p>
      <w:pPr>
        <w:spacing w:after="0"/>
        <w:ind w:left="0"/>
        <w:jc w:val="both"/>
      </w:pPr>
      <w:r>
        <w:rPr>
          <w:rFonts w:ascii="Times New Roman"/>
          <w:b w:val="false"/>
          <w:i w:val="false"/>
          <w:color w:val="000000"/>
          <w:sz w:val="28"/>
        </w:rPr>
        <w:t>
      5) дата и номер решения (предписания) о проведении выездной таможенной проверки;</w:t>
      </w:r>
    </w:p>
    <w:bookmarkEnd w:id="4575"/>
    <w:bookmarkStart w:name="z5058" w:id="4576"/>
    <w:p>
      <w:pPr>
        <w:spacing w:after="0"/>
        <w:ind w:left="0"/>
        <w:jc w:val="both"/>
      </w:pPr>
      <w:r>
        <w:rPr>
          <w:rFonts w:ascii="Times New Roman"/>
          <w:b w:val="false"/>
          <w:i w:val="false"/>
          <w:color w:val="000000"/>
          <w:sz w:val="28"/>
        </w:rPr>
        <w:t>
      6) вид выездной таможенной проверки;</w:t>
      </w:r>
    </w:p>
    <w:bookmarkEnd w:id="4576"/>
    <w:bookmarkStart w:name="z5059" w:id="4577"/>
    <w:p>
      <w:pPr>
        <w:spacing w:after="0"/>
        <w:ind w:left="0"/>
        <w:jc w:val="both"/>
      </w:pPr>
      <w:r>
        <w:rPr>
          <w:rFonts w:ascii="Times New Roman"/>
          <w:b w:val="false"/>
          <w:i w:val="false"/>
          <w:color w:val="000000"/>
          <w:sz w:val="28"/>
        </w:rPr>
        <w:t>
      7)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bookmarkEnd w:id="4577"/>
    <w:bookmarkStart w:name="z5060" w:id="4578"/>
    <w:p>
      <w:pPr>
        <w:spacing w:after="0"/>
        <w:ind w:left="0"/>
        <w:jc w:val="both"/>
      </w:pPr>
      <w:r>
        <w:rPr>
          <w:rFonts w:ascii="Times New Roman"/>
          <w:b w:val="false"/>
          <w:i w:val="false"/>
          <w:color w:val="000000"/>
          <w:sz w:val="28"/>
        </w:rPr>
        <w:t>
      8) фамилии, имена, отчества (при наличии) и должности должностных лиц таможенного органа, проводивших выездную таможенную проверку;</w:t>
      </w:r>
    </w:p>
    <w:bookmarkEnd w:id="4578"/>
    <w:bookmarkStart w:name="z5061" w:id="4579"/>
    <w:p>
      <w:pPr>
        <w:spacing w:after="0"/>
        <w:ind w:left="0"/>
        <w:jc w:val="both"/>
      </w:pPr>
      <w:r>
        <w:rPr>
          <w:rFonts w:ascii="Times New Roman"/>
          <w:b w:val="false"/>
          <w:i w:val="false"/>
          <w:color w:val="000000"/>
          <w:sz w:val="28"/>
        </w:rPr>
        <w:t>
      9) фамилии, имена, отчества (при наличии) и должности должностных лиц, привлеченных для участия в проведении выездной таможенной проверки;</w:t>
      </w:r>
    </w:p>
    <w:bookmarkEnd w:id="4579"/>
    <w:bookmarkStart w:name="z5062" w:id="4580"/>
    <w:p>
      <w:pPr>
        <w:spacing w:after="0"/>
        <w:ind w:left="0"/>
        <w:jc w:val="both"/>
      </w:pPr>
      <w:r>
        <w:rPr>
          <w:rFonts w:ascii="Times New Roman"/>
          <w:b w:val="false"/>
          <w:i w:val="false"/>
          <w:color w:val="000000"/>
          <w:sz w:val="28"/>
        </w:rPr>
        <w:t>
      10)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также указываются периоды такого приостановления и (или) продления;</w:t>
      </w:r>
    </w:p>
    <w:bookmarkEnd w:id="4580"/>
    <w:bookmarkStart w:name="z5063" w:id="4581"/>
    <w:p>
      <w:pPr>
        <w:spacing w:after="0"/>
        <w:ind w:left="0"/>
        <w:jc w:val="both"/>
      </w:pPr>
      <w:r>
        <w:rPr>
          <w:rFonts w:ascii="Times New Roman"/>
          <w:b w:val="false"/>
          <w:i w:val="false"/>
          <w:color w:val="000000"/>
          <w:sz w:val="28"/>
        </w:rPr>
        <w:t>
      11) виды проверенных документов;</w:t>
      </w:r>
    </w:p>
    <w:bookmarkEnd w:id="4581"/>
    <w:bookmarkStart w:name="z5064" w:id="4582"/>
    <w:p>
      <w:pPr>
        <w:spacing w:after="0"/>
        <w:ind w:left="0"/>
        <w:jc w:val="both"/>
      </w:pPr>
      <w:r>
        <w:rPr>
          <w:rFonts w:ascii="Times New Roman"/>
          <w:b w:val="false"/>
          <w:i w:val="false"/>
          <w:color w:val="000000"/>
          <w:sz w:val="28"/>
        </w:rPr>
        <w:t>
      12) сведения о формах таможенного контроля, иных действиях, проведенных в ходе выездной таможенной проверки;</w:t>
      </w:r>
    </w:p>
    <w:bookmarkEnd w:id="4582"/>
    <w:bookmarkStart w:name="z5065" w:id="4583"/>
    <w:p>
      <w:pPr>
        <w:spacing w:after="0"/>
        <w:ind w:left="0"/>
        <w:jc w:val="both"/>
      </w:pPr>
      <w:r>
        <w:rPr>
          <w:rFonts w:ascii="Times New Roman"/>
          <w:b w:val="false"/>
          <w:i w:val="false"/>
          <w:color w:val="000000"/>
          <w:sz w:val="28"/>
        </w:rPr>
        <w:t>
      13) описание выявленных фактов, свидетельствующих о нарушениях международных договоров и актов в сфере таможенного регулирования и (или) законодательства государств-членов, с указанием положений международных договоров и актов в сфере таможенного регулирования и (или) законодательства государств-членов, требования которых были нарушены, либо сведения об отсутствии таковых;</w:t>
      </w:r>
    </w:p>
    <w:bookmarkEnd w:id="4583"/>
    <w:bookmarkStart w:name="z5066" w:id="4584"/>
    <w:p>
      <w:pPr>
        <w:spacing w:after="0"/>
        <w:ind w:left="0"/>
        <w:jc w:val="both"/>
      </w:pPr>
      <w:r>
        <w:rPr>
          <w:rFonts w:ascii="Times New Roman"/>
          <w:b w:val="false"/>
          <w:i w:val="false"/>
          <w:color w:val="000000"/>
          <w:sz w:val="28"/>
        </w:rPr>
        <w:t>
      14) выводы по результатам проведения выездной таможенной проверки;</w:t>
      </w:r>
    </w:p>
    <w:bookmarkEnd w:id="4584"/>
    <w:bookmarkStart w:name="z5067" w:id="4585"/>
    <w:p>
      <w:pPr>
        <w:spacing w:after="0"/>
        <w:ind w:left="0"/>
        <w:jc w:val="both"/>
      </w:pPr>
      <w:r>
        <w:rPr>
          <w:rFonts w:ascii="Times New Roman"/>
          <w:b w:val="false"/>
          <w:i w:val="false"/>
          <w:color w:val="000000"/>
          <w:sz w:val="28"/>
        </w:rPr>
        <w:t>
      15) иные сведения, предусмотренные законодательством государств-членов о таможенном регулировании.</w:t>
      </w:r>
    </w:p>
    <w:bookmarkEnd w:id="4585"/>
    <w:bookmarkStart w:name="z5068" w:id="4586"/>
    <w:p>
      <w:pPr>
        <w:spacing w:after="0"/>
        <w:ind w:left="0"/>
        <w:jc w:val="both"/>
      </w:pPr>
      <w:r>
        <w:rPr>
          <w:rFonts w:ascii="Times New Roman"/>
          <w:b w:val="false"/>
          <w:i w:val="false"/>
          <w:color w:val="000000"/>
          <w:sz w:val="28"/>
        </w:rPr>
        <w:t>
      29. Датой завершения проведения выездной таможенной проверки считается дата составления таможенного документа, составляемого при оформлении результатов проведения выездной таможенной проверки.</w:t>
      </w:r>
    </w:p>
    <w:bookmarkEnd w:id="4586"/>
    <w:bookmarkStart w:name="z5069" w:id="4587"/>
    <w:p>
      <w:pPr>
        <w:spacing w:after="0"/>
        <w:ind w:left="0"/>
        <w:jc w:val="both"/>
      </w:pPr>
      <w:r>
        <w:rPr>
          <w:rFonts w:ascii="Times New Roman"/>
          <w:b w:val="false"/>
          <w:i w:val="false"/>
          <w:color w:val="000000"/>
          <w:sz w:val="28"/>
        </w:rPr>
        <w:t>
      30.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государств-членов.</w:t>
      </w:r>
    </w:p>
    <w:bookmarkEnd w:id="4587"/>
    <w:p>
      <w:pPr>
        <w:spacing w:after="0"/>
        <w:ind w:left="0"/>
        <w:jc w:val="both"/>
      </w:pPr>
      <w:r>
        <w:rPr>
          <w:rFonts w:ascii="Times New Roman"/>
          <w:b/>
          <w:i w:val="false"/>
          <w:color w:val="000000"/>
          <w:sz w:val="28"/>
        </w:rPr>
        <w:t>Статья 334. Доступ должностных лиц таможенных и иных государственных органов на объект проверяемого лица для проведения выездной таможенной проверки</w:t>
      </w:r>
    </w:p>
    <w:bookmarkStart w:name="z5070" w:id="4588"/>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решения (предписания) о проведении выездной таможенной проверки и служебных удостоверений обязано обеспечить доступ этих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для проведения выездной таможенной проверки.</w:t>
      </w:r>
    </w:p>
    <w:bookmarkEnd w:id="4588"/>
    <w:bookmarkStart w:name="z5071" w:id="4589"/>
    <w:p>
      <w:pPr>
        <w:spacing w:after="0"/>
        <w:ind w:left="0"/>
        <w:jc w:val="both"/>
      </w:pPr>
      <w:r>
        <w:rPr>
          <w:rFonts w:ascii="Times New Roman"/>
          <w:b w:val="false"/>
          <w:i w:val="false"/>
          <w:color w:val="000000"/>
          <w:sz w:val="28"/>
        </w:rPr>
        <w:t>
      Доступ должностных лиц таможенных органов и должностных лиц иных государственных органов, привлекаемых для участия в проведении таможенной проверки, в жилые помещения проверяемого лица допускается, если это предусмотрено законодательством государств-членов.</w:t>
      </w:r>
    </w:p>
    <w:bookmarkEnd w:id="4589"/>
    <w:bookmarkStart w:name="z5072" w:id="4590"/>
    <w:p>
      <w:pPr>
        <w:spacing w:after="0"/>
        <w:ind w:left="0"/>
        <w:jc w:val="both"/>
      </w:pPr>
      <w:r>
        <w:rPr>
          <w:rFonts w:ascii="Times New Roman"/>
          <w:b w:val="false"/>
          <w:i w:val="false"/>
          <w:color w:val="000000"/>
          <w:sz w:val="28"/>
        </w:rPr>
        <w:t>
      2. Если законодательством государства-члена предусмотрен специальный порядок доступа на отдельные объекты, такой доступ осуществляется в порядке, установленном законодательством этого государства-члена.</w:t>
      </w:r>
    </w:p>
    <w:bookmarkEnd w:id="4590"/>
    <w:bookmarkStart w:name="z5073" w:id="4591"/>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bookmarkEnd w:id="4591"/>
    <w:bookmarkStart w:name="z5074" w:id="4592"/>
    <w:p>
      <w:pPr>
        <w:spacing w:after="0"/>
        <w:ind w:left="0"/>
        <w:jc w:val="both"/>
      </w:pPr>
      <w:r>
        <w:rPr>
          <w:rFonts w:ascii="Times New Roman"/>
          <w:b w:val="false"/>
          <w:i w:val="false"/>
          <w:color w:val="000000"/>
          <w:sz w:val="28"/>
        </w:rPr>
        <w:t>
      1) этими должностными лицами не предъявлены решение (предписание) о проведении выездной таможенной проверки и (или) служебные удостоверения;</w:t>
      </w:r>
    </w:p>
    <w:bookmarkEnd w:id="4592"/>
    <w:bookmarkStart w:name="z5075" w:id="4593"/>
    <w:p>
      <w:pPr>
        <w:spacing w:after="0"/>
        <w:ind w:left="0"/>
        <w:jc w:val="both"/>
      </w:pPr>
      <w:r>
        <w:rPr>
          <w:rFonts w:ascii="Times New Roman"/>
          <w:b w:val="false"/>
          <w:i w:val="false"/>
          <w:color w:val="000000"/>
          <w:sz w:val="28"/>
        </w:rPr>
        <w:t>
      2) эти должностные лица не указаны в решении (предписании) о проведении выездной таможенной проверки;</w:t>
      </w:r>
    </w:p>
    <w:bookmarkEnd w:id="4593"/>
    <w:bookmarkStart w:name="z5076" w:id="4594"/>
    <w:p>
      <w:pPr>
        <w:spacing w:after="0"/>
        <w:ind w:left="0"/>
        <w:jc w:val="both"/>
      </w:pPr>
      <w:r>
        <w:rPr>
          <w:rFonts w:ascii="Times New Roman"/>
          <w:b w:val="false"/>
          <w:i w:val="false"/>
          <w:color w:val="000000"/>
          <w:sz w:val="28"/>
        </w:rPr>
        <w:t>
      3) эти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государств-членов.</w:t>
      </w:r>
    </w:p>
    <w:bookmarkEnd w:id="4594"/>
    <w:bookmarkStart w:name="z5077" w:id="4595"/>
    <w:p>
      <w:pPr>
        <w:spacing w:after="0"/>
        <w:ind w:left="0"/>
        <w:jc w:val="both"/>
      </w:pPr>
      <w:r>
        <w:rPr>
          <w:rFonts w:ascii="Times New Roman"/>
          <w:b w:val="false"/>
          <w:i w:val="false"/>
          <w:color w:val="000000"/>
          <w:sz w:val="28"/>
        </w:rPr>
        <w:t>
      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составляется соответствующий акт (протокол) в соответствии с законодательством государства-члена.</w:t>
      </w:r>
    </w:p>
    <w:bookmarkEnd w:id="4595"/>
    <w:bookmarkStart w:name="z5078" w:id="4596"/>
    <w:p>
      <w:pPr>
        <w:spacing w:after="0"/>
        <w:ind w:left="0"/>
        <w:jc w:val="both"/>
      </w:pPr>
      <w:r>
        <w:rPr>
          <w:rFonts w:ascii="Times New Roman"/>
          <w:b w:val="false"/>
          <w:i w:val="false"/>
          <w:color w:val="000000"/>
          <w:sz w:val="28"/>
        </w:rPr>
        <w:t>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в соответствии с законодательством государств-членов.</w:t>
      </w:r>
    </w:p>
    <w:bookmarkEnd w:id="4596"/>
    <w:p>
      <w:pPr>
        <w:spacing w:after="0"/>
        <w:ind w:left="0"/>
        <w:jc w:val="both"/>
      </w:pPr>
      <w:r>
        <w:rPr>
          <w:rFonts w:ascii="Times New Roman"/>
          <w:b/>
          <w:i w:val="false"/>
          <w:color w:val="000000"/>
          <w:sz w:val="28"/>
        </w:rPr>
        <w:t>Статья 335. Права и обязанности должностных лиц таможенного органа при проведении таможенной проверки</w:t>
      </w:r>
    </w:p>
    <w:bookmarkStart w:name="z5079" w:id="4597"/>
    <w:p>
      <w:pPr>
        <w:spacing w:after="0"/>
        <w:ind w:left="0"/>
        <w:jc w:val="both"/>
      </w:pPr>
      <w:r>
        <w:rPr>
          <w:rFonts w:ascii="Times New Roman"/>
          <w:b w:val="false"/>
          <w:i w:val="false"/>
          <w:color w:val="000000"/>
          <w:sz w:val="28"/>
        </w:rPr>
        <w:t>
      1. При проведении таможенной проверки должностные лица таможенного органа имеют право:</w:t>
      </w:r>
    </w:p>
    <w:bookmarkEnd w:id="4597"/>
    <w:bookmarkStart w:name="z5080" w:id="4598"/>
    <w:p>
      <w:pPr>
        <w:spacing w:after="0"/>
        <w:ind w:left="0"/>
        <w:jc w:val="both"/>
      </w:pPr>
      <w:r>
        <w:rPr>
          <w:rFonts w:ascii="Times New Roman"/>
          <w:b w:val="false"/>
          <w:i w:val="false"/>
          <w:color w:val="000000"/>
          <w:sz w:val="28"/>
        </w:rPr>
        <w:t>
      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bookmarkEnd w:id="4598"/>
    <w:bookmarkStart w:name="z5081" w:id="4599"/>
    <w:p>
      <w:pPr>
        <w:spacing w:after="0"/>
        <w:ind w:left="0"/>
        <w:jc w:val="both"/>
      </w:pPr>
      <w:r>
        <w:rPr>
          <w:rFonts w:ascii="Times New Roman"/>
          <w:b w:val="false"/>
          <w:i w:val="false"/>
          <w:color w:val="000000"/>
          <w:sz w:val="28"/>
        </w:rPr>
        <w:t>
      2) требовать от проверяемого лица представления отчетности в соответствии со статьей 18 настоящего Кодекса;</w:t>
      </w:r>
    </w:p>
    <w:bookmarkEnd w:id="4599"/>
    <w:bookmarkStart w:name="z5082" w:id="4600"/>
    <w:p>
      <w:pPr>
        <w:spacing w:after="0"/>
        <w:ind w:left="0"/>
        <w:jc w:val="both"/>
      </w:pPr>
      <w:r>
        <w:rPr>
          <w:rFonts w:ascii="Times New Roman"/>
          <w:b w:val="false"/>
          <w:i w:val="false"/>
          <w:color w:val="000000"/>
          <w:sz w:val="28"/>
        </w:rPr>
        <w:t>
      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bookmarkEnd w:id="4600"/>
    <w:bookmarkStart w:name="z5083" w:id="4601"/>
    <w:p>
      <w:pPr>
        <w:spacing w:after="0"/>
        <w:ind w:left="0"/>
        <w:jc w:val="both"/>
      </w:pPr>
      <w:r>
        <w:rPr>
          <w:rFonts w:ascii="Times New Roman"/>
          <w:b w:val="false"/>
          <w:i w:val="false"/>
          <w:color w:val="000000"/>
          <w:sz w:val="28"/>
        </w:rPr>
        <w:t>
      4) требовать от банков, небанковских кредитных (кредитно-финансовых) организаций и организаций, осуществляющих отдельные виды банковских операций, государств-членов и получать от них документы и сведения о наличии и номерах банковских счетов организаций и индивидуальных предпринимателей государств-членов, а также документы и сведения, касающиеся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государств-членов;</w:t>
      </w:r>
    </w:p>
    <w:bookmarkEnd w:id="4601"/>
    <w:bookmarkStart w:name="z5084" w:id="4602"/>
    <w:p>
      <w:pPr>
        <w:spacing w:after="0"/>
        <w:ind w:left="0"/>
        <w:jc w:val="both"/>
      </w:pPr>
      <w:r>
        <w:rPr>
          <w:rFonts w:ascii="Times New Roman"/>
          <w:b w:val="false"/>
          <w:i w:val="false"/>
          <w:color w:val="000000"/>
          <w:sz w:val="28"/>
        </w:rPr>
        <w:t>
      5) запрашивать у государственных органов государств-членов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государств-членов;</w:t>
      </w:r>
    </w:p>
    <w:bookmarkEnd w:id="4602"/>
    <w:bookmarkStart w:name="z5085" w:id="4603"/>
    <w:p>
      <w:pPr>
        <w:spacing w:after="0"/>
        <w:ind w:left="0"/>
        <w:jc w:val="both"/>
      </w:pPr>
      <w:r>
        <w:rPr>
          <w:rFonts w:ascii="Times New Roman"/>
          <w:b w:val="false"/>
          <w:i w:val="false"/>
          <w:color w:val="000000"/>
          <w:sz w:val="28"/>
        </w:rPr>
        <w:t>
      6) направлять запросы организациям, государственным и иным органам (организациям) государств-членов и государств, не являющихся членами Союза, в связи с проведением таможенной проверки;</w:t>
      </w:r>
    </w:p>
    <w:bookmarkEnd w:id="4603"/>
    <w:bookmarkStart w:name="z5086" w:id="4604"/>
    <w:p>
      <w:pPr>
        <w:spacing w:after="0"/>
        <w:ind w:left="0"/>
        <w:jc w:val="both"/>
      </w:pPr>
      <w:r>
        <w:rPr>
          <w:rFonts w:ascii="Times New Roman"/>
          <w:b w:val="false"/>
          <w:i w:val="false"/>
          <w:color w:val="000000"/>
          <w:sz w:val="28"/>
        </w:rPr>
        <w:t>
      7) назначать таможенную экспертизу;</w:t>
      </w:r>
    </w:p>
    <w:bookmarkEnd w:id="4604"/>
    <w:bookmarkStart w:name="z5087" w:id="4605"/>
    <w:p>
      <w:pPr>
        <w:spacing w:after="0"/>
        <w:ind w:left="0"/>
        <w:jc w:val="both"/>
      </w:pPr>
      <w:r>
        <w:rPr>
          <w:rFonts w:ascii="Times New Roman"/>
          <w:b w:val="false"/>
          <w:i w:val="false"/>
          <w:color w:val="000000"/>
          <w:sz w:val="28"/>
        </w:rPr>
        <w:t>
      8) осуществлять иные действия, предусмотренные законодательством государств-членов.</w:t>
      </w:r>
    </w:p>
    <w:bookmarkEnd w:id="4605"/>
    <w:bookmarkStart w:name="z5088" w:id="4606"/>
    <w:p>
      <w:pPr>
        <w:spacing w:after="0"/>
        <w:ind w:left="0"/>
        <w:jc w:val="both"/>
      </w:pPr>
      <w:r>
        <w:rPr>
          <w:rFonts w:ascii="Times New Roman"/>
          <w:b w:val="false"/>
          <w:i w:val="false"/>
          <w:color w:val="000000"/>
          <w:sz w:val="28"/>
        </w:rPr>
        <w:t>
      2. При проведении выездной таможенной проверки должностные лица таможенного органа также имеют право:</w:t>
      </w:r>
    </w:p>
    <w:bookmarkEnd w:id="4606"/>
    <w:bookmarkStart w:name="z5089" w:id="4607"/>
    <w:p>
      <w:pPr>
        <w:spacing w:after="0"/>
        <w:ind w:left="0"/>
        <w:jc w:val="both"/>
      </w:pPr>
      <w:r>
        <w:rPr>
          <w:rFonts w:ascii="Times New Roman"/>
          <w:b w:val="false"/>
          <w:i w:val="false"/>
          <w:color w:val="000000"/>
          <w:sz w:val="28"/>
        </w:rPr>
        <w:t>
      1) требовать от проверяемого лица предъявления товаров, в отношении которых проводится выездная таможенная проверка;</w:t>
      </w:r>
    </w:p>
    <w:bookmarkEnd w:id="4607"/>
    <w:bookmarkStart w:name="z5090" w:id="4608"/>
    <w:p>
      <w:pPr>
        <w:spacing w:after="0"/>
        <w:ind w:left="0"/>
        <w:jc w:val="both"/>
      </w:pPr>
      <w:r>
        <w:rPr>
          <w:rFonts w:ascii="Times New Roman"/>
          <w:b w:val="false"/>
          <w:i w:val="false"/>
          <w:color w:val="000000"/>
          <w:sz w:val="28"/>
        </w:rPr>
        <w:t>
      2) проводить в порядке, установленном законодательством государств-членов, инвентаризацию или требовать проведения инвентаризации товаров;</w:t>
      </w:r>
    </w:p>
    <w:bookmarkEnd w:id="4608"/>
    <w:bookmarkStart w:name="z5091" w:id="4609"/>
    <w:p>
      <w:pPr>
        <w:spacing w:after="0"/>
        <w:ind w:left="0"/>
        <w:jc w:val="both"/>
      </w:pPr>
      <w:r>
        <w:rPr>
          <w:rFonts w:ascii="Times New Roman"/>
          <w:b w:val="false"/>
          <w:i w:val="false"/>
          <w:color w:val="000000"/>
          <w:sz w:val="28"/>
        </w:rPr>
        <w:t>
      3) получать доступ на объекты проверяемого лица при предъявлении должностными лицами таможенного органа решения (предписания) о проведении выездной таможенной проверки и служебных удостоверений;</w:t>
      </w:r>
    </w:p>
    <w:bookmarkEnd w:id="4609"/>
    <w:bookmarkStart w:name="z5092" w:id="4610"/>
    <w:p>
      <w:pPr>
        <w:spacing w:after="0"/>
        <w:ind w:left="0"/>
        <w:jc w:val="both"/>
      </w:pPr>
      <w:r>
        <w:rPr>
          <w:rFonts w:ascii="Times New Roman"/>
          <w:b w:val="false"/>
          <w:i w:val="false"/>
          <w:color w:val="000000"/>
          <w:sz w:val="28"/>
        </w:rPr>
        <w:t>
      4) отбирать пробы и (или) образцы товаров;</w:t>
      </w:r>
    </w:p>
    <w:bookmarkEnd w:id="4610"/>
    <w:bookmarkStart w:name="z5093" w:id="4611"/>
    <w:p>
      <w:pPr>
        <w:spacing w:after="0"/>
        <w:ind w:left="0"/>
        <w:jc w:val="both"/>
      </w:pPr>
      <w:r>
        <w:rPr>
          <w:rFonts w:ascii="Times New Roman"/>
          <w:b w:val="false"/>
          <w:i w:val="false"/>
          <w:color w:val="000000"/>
          <w:sz w:val="28"/>
        </w:rPr>
        <w:t>
      5) изымать у проверяемого лица документы либо их копии с составлением акта изъятия;</w:t>
      </w:r>
    </w:p>
    <w:bookmarkEnd w:id="4611"/>
    <w:bookmarkStart w:name="z5094" w:id="4612"/>
    <w:p>
      <w:pPr>
        <w:spacing w:after="0"/>
        <w:ind w:left="0"/>
        <w:jc w:val="both"/>
      </w:pPr>
      <w:r>
        <w:rPr>
          <w:rFonts w:ascii="Times New Roman"/>
          <w:b w:val="false"/>
          <w:i w:val="false"/>
          <w:color w:val="000000"/>
          <w:sz w:val="28"/>
        </w:rPr>
        <w:t>
      6) налагать арест на товары или изымать их в порядке, установленном законодательством государств-членов,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4612"/>
    <w:bookmarkStart w:name="z5095" w:id="4613"/>
    <w:p>
      <w:pPr>
        <w:spacing w:after="0"/>
        <w:ind w:left="0"/>
        <w:jc w:val="both"/>
      </w:pPr>
      <w:r>
        <w:rPr>
          <w:rFonts w:ascii="Times New Roman"/>
          <w:b w:val="false"/>
          <w:i w:val="false"/>
          <w:color w:val="000000"/>
          <w:sz w:val="28"/>
        </w:rPr>
        <w:t>
      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4613"/>
    <w:bookmarkStart w:name="z5096" w:id="4614"/>
    <w:p>
      <w:pPr>
        <w:spacing w:after="0"/>
        <w:ind w:left="0"/>
        <w:jc w:val="both"/>
      </w:pPr>
      <w:r>
        <w:rPr>
          <w:rFonts w:ascii="Times New Roman"/>
          <w:b w:val="false"/>
          <w:i w:val="false"/>
          <w:color w:val="000000"/>
          <w:sz w:val="28"/>
        </w:rPr>
        <w:t>
      8) требовать от представителей проверяемого лица представления документов, удостоверяющих личность, и (или) документов, подтверждающих полномочия;</w:t>
      </w:r>
    </w:p>
    <w:bookmarkEnd w:id="4614"/>
    <w:bookmarkStart w:name="z5097" w:id="4615"/>
    <w:p>
      <w:pPr>
        <w:spacing w:after="0"/>
        <w:ind w:left="0"/>
        <w:jc w:val="both"/>
      </w:pPr>
      <w:r>
        <w:rPr>
          <w:rFonts w:ascii="Times New Roman"/>
          <w:b w:val="false"/>
          <w:i w:val="false"/>
          <w:color w:val="000000"/>
          <w:sz w:val="28"/>
        </w:rPr>
        <w:t>
      9) получать доступ в пределах своей компетенции к базам и банкам данных информационных систем проверяемого лица;</w:t>
      </w:r>
    </w:p>
    <w:bookmarkEnd w:id="4615"/>
    <w:bookmarkStart w:name="z5098" w:id="4616"/>
    <w:p>
      <w:pPr>
        <w:spacing w:after="0"/>
        <w:ind w:left="0"/>
        <w:jc w:val="both"/>
      </w:pPr>
      <w:r>
        <w:rPr>
          <w:rFonts w:ascii="Times New Roman"/>
          <w:b w:val="false"/>
          <w:i w:val="false"/>
          <w:color w:val="000000"/>
          <w:sz w:val="28"/>
        </w:rPr>
        <w:t>
      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государств-членов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3 рабочих дней;</w:t>
      </w:r>
    </w:p>
    <w:bookmarkEnd w:id="4616"/>
    <w:bookmarkStart w:name="z5099" w:id="4617"/>
    <w:p>
      <w:pPr>
        <w:spacing w:after="0"/>
        <w:ind w:left="0"/>
        <w:jc w:val="both"/>
      </w:pPr>
      <w:r>
        <w:rPr>
          <w:rFonts w:ascii="Times New Roman"/>
          <w:b w:val="false"/>
          <w:i w:val="false"/>
          <w:color w:val="000000"/>
          <w:sz w:val="28"/>
        </w:rPr>
        <w:t>
      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bookmarkEnd w:id="4617"/>
    <w:bookmarkStart w:name="z5100" w:id="4618"/>
    <w:p>
      <w:pPr>
        <w:spacing w:after="0"/>
        <w:ind w:left="0"/>
        <w:jc w:val="both"/>
      </w:pPr>
      <w:r>
        <w:rPr>
          <w:rFonts w:ascii="Times New Roman"/>
          <w:b w:val="false"/>
          <w:i w:val="false"/>
          <w:color w:val="000000"/>
          <w:sz w:val="28"/>
        </w:rPr>
        <w:t>
      12) осуществлять иные действия, предусмотренные законодательством государств-членов.</w:t>
      </w:r>
    </w:p>
    <w:bookmarkEnd w:id="4618"/>
    <w:bookmarkStart w:name="z5101" w:id="4619"/>
    <w:p>
      <w:pPr>
        <w:spacing w:after="0"/>
        <w:ind w:left="0"/>
        <w:jc w:val="both"/>
      </w:pPr>
      <w:r>
        <w:rPr>
          <w:rFonts w:ascii="Times New Roman"/>
          <w:b w:val="false"/>
          <w:i w:val="false"/>
          <w:color w:val="000000"/>
          <w:sz w:val="28"/>
        </w:rPr>
        <w:t>
      3. При проведении таможенной проверки должностные лица таможенного органа обязаны:</w:t>
      </w:r>
    </w:p>
    <w:bookmarkEnd w:id="4619"/>
    <w:bookmarkStart w:name="z5102" w:id="4620"/>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bookmarkEnd w:id="4620"/>
    <w:bookmarkStart w:name="z5103" w:id="4621"/>
    <w:p>
      <w:pPr>
        <w:spacing w:after="0"/>
        <w:ind w:left="0"/>
        <w:jc w:val="both"/>
      </w:pPr>
      <w:r>
        <w:rPr>
          <w:rFonts w:ascii="Times New Roman"/>
          <w:b w:val="false"/>
          <w:i w:val="false"/>
          <w:color w:val="000000"/>
          <w:sz w:val="28"/>
        </w:rPr>
        <w:t>
      2) использовать информацию, полученную при проведении таможенной проверки, в соответствии со статьей 356 настоящего Кодекса;</w:t>
      </w:r>
    </w:p>
    <w:bookmarkEnd w:id="4621"/>
    <w:bookmarkStart w:name="z5104" w:id="4622"/>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государств-членов;</w:t>
      </w:r>
    </w:p>
    <w:bookmarkEnd w:id="4622"/>
    <w:bookmarkStart w:name="z5105" w:id="4623"/>
    <w:p>
      <w:pPr>
        <w:spacing w:after="0"/>
        <w:ind w:left="0"/>
        <w:jc w:val="both"/>
      </w:pPr>
      <w:r>
        <w:rPr>
          <w:rFonts w:ascii="Times New Roman"/>
          <w:b w:val="false"/>
          <w:i w:val="false"/>
          <w:color w:val="000000"/>
          <w:sz w:val="28"/>
        </w:rPr>
        <w:t>
      4) соблюдать служебную этику;</w:t>
      </w:r>
    </w:p>
    <w:bookmarkEnd w:id="4623"/>
    <w:bookmarkStart w:name="z5106" w:id="4624"/>
    <w:p>
      <w:pPr>
        <w:spacing w:after="0"/>
        <w:ind w:left="0"/>
        <w:jc w:val="both"/>
      </w:pPr>
      <w:r>
        <w:rPr>
          <w:rFonts w:ascii="Times New Roman"/>
          <w:b w:val="false"/>
          <w:i w:val="false"/>
          <w:color w:val="000000"/>
          <w:sz w:val="28"/>
        </w:rPr>
        <w:t>
      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bookmarkEnd w:id="4624"/>
    <w:bookmarkStart w:name="z5107" w:id="4625"/>
    <w:p>
      <w:pPr>
        <w:spacing w:after="0"/>
        <w:ind w:left="0"/>
        <w:jc w:val="both"/>
      </w:pPr>
      <w:r>
        <w:rPr>
          <w:rFonts w:ascii="Times New Roman"/>
          <w:b w:val="false"/>
          <w:i w:val="false"/>
          <w:color w:val="000000"/>
          <w:sz w:val="28"/>
        </w:rPr>
        <w:t>
      6) не нарушать установленный режим работы проверяемого лица в период проведения выездной таможенной проверки;</w:t>
      </w:r>
    </w:p>
    <w:bookmarkEnd w:id="4625"/>
    <w:bookmarkStart w:name="z5108" w:id="4626"/>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настоящего Кодекса и законодательства государств-членов, касающихся порядка проведения таможенной проверки;</w:t>
      </w:r>
    </w:p>
    <w:bookmarkEnd w:id="4626"/>
    <w:bookmarkStart w:name="z5109" w:id="4627"/>
    <w:p>
      <w:pPr>
        <w:spacing w:after="0"/>
        <w:ind w:left="0"/>
        <w:jc w:val="both"/>
      </w:pPr>
      <w:r>
        <w:rPr>
          <w:rFonts w:ascii="Times New Roman"/>
          <w:b w:val="false"/>
          <w:i w:val="false"/>
          <w:color w:val="000000"/>
          <w:sz w:val="28"/>
        </w:rPr>
        <w:t>
      8) предъявлять при проведении выездной таможенной проверки представителям проверяемого лица решение (предписание) о проведении выездной таможенной проверки и свои служебные удостоверения;</w:t>
      </w:r>
    </w:p>
    <w:bookmarkEnd w:id="4627"/>
    <w:bookmarkStart w:name="z5110" w:id="4628"/>
    <w:p>
      <w:pPr>
        <w:spacing w:after="0"/>
        <w:ind w:left="0"/>
        <w:jc w:val="both"/>
      </w:pPr>
      <w:r>
        <w:rPr>
          <w:rFonts w:ascii="Times New Roman"/>
          <w:b w:val="false"/>
          <w:i w:val="false"/>
          <w:color w:val="000000"/>
          <w:sz w:val="28"/>
        </w:rPr>
        <w:t>
      9) исполнять иные обязанности, предусмотренные законодательством государств-членов.</w:t>
      </w:r>
    </w:p>
    <w:bookmarkEnd w:id="4628"/>
    <w:p>
      <w:pPr>
        <w:spacing w:after="0"/>
        <w:ind w:left="0"/>
        <w:jc w:val="both"/>
      </w:pPr>
      <w:r>
        <w:rPr>
          <w:rFonts w:ascii="Times New Roman"/>
          <w:b/>
          <w:i w:val="false"/>
          <w:color w:val="000000"/>
          <w:sz w:val="28"/>
        </w:rPr>
        <w:t>Статья 336. Права и обязанности проверяемого лица при проведении таможенной проверки</w:t>
      </w:r>
    </w:p>
    <w:bookmarkStart w:name="z5111" w:id="4629"/>
    <w:p>
      <w:pPr>
        <w:spacing w:after="0"/>
        <w:ind w:left="0"/>
        <w:jc w:val="both"/>
      </w:pPr>
      <w:r>
        <w:rPr>
          <w:rFonts w:ascii="Times New Roman"/>
          <w:b w:val="false"/>
          <w:i w:val="false"/>
          <w:color w:val="000000"/>
          <w:sz w:val="28"/>
        </w:rPr>
        <w:t>
      1. Проверяемое лицо при проведении таможенной проверки вправе:</w:t>
      </w:r>
    </w:p>
    <w:bookmarkEnd w:id="4629"/>
    <w:bookmarkStart w:name="z5112" w:id="4630"/>
    <w:p>
      <w:pPr>
        <w:spacing w:after="0"/>
        <w:ind w:left="0"/>
        <w:jc w:val="both"/>
      </w:pPr>
      <w:r>
        <w:rPr>
          <w:rFonts w:ascii="Times New Roman"/>
          <w:b w:val="false"/>
          <w:i w:val="false"/>
          <w:color w:val="000000"/>
          <w:sz w:val="28"/>
        </w:rPr>
        <w:t>
      1) запрашивать у таможенных органов и получать от них информацию о положениях настоящего Кодекса и законодательства государств-членов, касающихся порядка проведения таможенной проверки;</w:t>
      </w:r>
    </w:p>
    <w:bookmarkEnd w:id="4630"/>
    <w:bookmarkStart w:name="z5113" w:id="4631"/>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соблюдение международных договоров и актов в сфере таможенного регулирования и (или) законодательства государств-членов;</w:t>
      </w:r>
    </w:p>
    <w:bookmarkEnd w:id="4631"/>
    <w:bookmarkStart w:name="z5114" w:id="4632"/>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законодательством государств-членов;</w:t>
      </w:r>
    </w:p>
    <w:bookmarkEnd w:id="4632"/>
    <w:bookmarkStart w:name="z5115" w:id="4633"/>
    <w:p>
      <w:pPr>
        <w:spacing w:after="0"/>
        <w:ind w:left="0"/>
        <w:jc w:val="both"/>
      </w:pPr>
      <w:r>
        <w:rPr>
          <w:rFonts w:ascii="Times New Roman"/>
          <w:b w:val="false"/>
          <w:i w:val="false"/>
          <w:color w:val="000000"/>
          <w:sz w:val="28"/>
        </w:rPr>
        <w:t>
      4) требовать от должностных лиц таможенного органа, проводящих выездную таможенную проверку, предъявления решения (предписания) о проведении выездной таможенной проверки и служебных удостоверений;</w:t>
      </w:r>
    </w:p>
    <w:bookmarkEnd w:id="4633"/>
    <w:bookmarkStart w:name="z5116" w:id="4634"/>
    <w:p>
      <w:pPr>
        <w:spacing w:after="0"/>
        <w:ind w:left="0"/>
        <w:jc w:val="both"/>
      </w:pPr>
      <w:r>
        <w:rPr>
          <w:rFonts w:ascii="Times New Roman"/>
          <w:b w:val="false"/>
          <w:i w:val="false"/>
          <w:color w:val="000000"/>
          <w:sz w:val="28"/>
        </w:rPr>
        <w:t>
      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bookmarkEnd w:id="4634"/>
    <w:bookmarkStart w:name="z5117" w:id="4635"/>
    <w:p>
      <w:pPr>
        <w:spacing w:after="0"/>
        <w:ind w:left="0"/>
        <w:jc w:val="both"/>
      </w:pPr>
      <w:r>
        <w:rPr>
          <w:rFonts w:ascii="Times New Roman"/>
          <w:b w:val="false"/>
          <w:i w:val="false"/>
          <w:color w:val="000000"/>
          <w:sz w:val="28"/>
        </w:rPr>
        <w:t>
      6) пользоваться иными правами, предусмотренными законодательством государств-членов.</w:t>
      </w:r>
    </w:p>
    <w:bookmarkEnd w:id="4635"/>
    <w:bookmarkStart w:name="z5118" w:id="4636"/>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bookmarkEnd w:id="4636"/>
    <w:bookmarkStart w:name="z5119" w:id="4637"/>
    <w:p>
      <w:pPr>
        <w:spacing w:after="0"/>
        <w:ind w:left="0"/>
        <w:jc w:val="both"/>
      </w:pPr>
      <w:r>
        <w:rPr>
          <w:rFonts w:ascii="Times New Roman"/>
          <w:b w:val="false"/>
          <w:i w:val="false"/>
          <w:color w:val="000000"/>
          <w:sz w:val="28"/>
        </w:rPr>
        <w:t>
      1) предъявлять товары, в отношении которых проводится выездная таможенная проверка, при наличии возможности предъявить такие товары;</w:t>
      </w:r>
    </w:p>
    <w:bookmarkEnd w:id="4637"/>
    <w:bookmarkStart w:name="z5120" w:id="4638"/>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bookmarkEnd w:id="4638"/>
    <w:bookmarkStart w:name="z5121" w:id="4639"/>
    <w:p>
      <w:pPr>
        <w:spacing w:after="0"/>
        <w:ind w:left="0"/>
        <w:jc w:val="both"/>
      </w:pPr>
      <w:r>
        <w:rPr>
          <w:rFonts w:ascii="Times New Roman"/>
          <w:b w:val="false"/>
          <w:i w:val="false"/>
          <w:color w:val="000000"/>
          <w:sz w:val="28"/>
        </w:rPr>
        <w:t>
      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bookmarkEnd w:id="4639"/>
    <w:bookmarkStart w:name="z5122" w:id="4640"/>
    <w:p>
      <w:pPr>
        <w:spacing w:after="0"/>
        <w:ind w:left="0"/>
        <w:jc w:val="both"/>
      </w:pPr>
      <w:r>
        <w:rPr>
          <w:rFonts w:ascii="Times New Roman"/>
          <w:b w:val="false"/>
          <w:i w:val="false"/>
          <w:color w:val="000000"/>
          <w:sz w:val="28"/>
        </w:rPr>
        <w:t>
      4) в случае если необходимая в целях таможенной проверки документация составлена на ином языке, чем государственный язык государства-члена, таможенным органом которого проводится таможенная проверка, - представить должностным лицам таможенного органа, проводящим таможенную проверку, перевод указанной документации;</w:t>
      </w:r>
    </w:p>
    <w:bookmarkEnd w:id="4640"/>
    <w:bookmarkStart w:name="z5123" w:id="4641"/>
    <w:p>
      <w:pPr>
        <w:spacing w:after="0"/>
        <w:ind w:left="0"/>
        <w:jc w:val="both"/>
      </w:pPr>
      <w:r>
        <w:rPr>
          <w:rFonts w:ascii="Times New Roman"/>
          <w:b w:val="false"/>
          <w:i w:val="false"/>
          <w:color w:val="000000"/>
          <w:sz w:val="28"/>
        </w:rPr>
        <w:t>
      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2 календарных дней со дня предъявления решения (предписания) о проведении выездной таможенной проверки;</w:t>
      </w:r>
    </w:p>
    <w:bookmarkEnd w:id="4641"/>
    <w:bookmarkStart w:name="z5124" w:id="4642"/>
    <w:p>
      <w:pPr>
        <w:spacing w:after="0"/>
        <w:ind w:left="0"/>
        <w:jc w:val="both"/>
      </w:pPr>
      <w:r>
        <w:rPr>
          <w:rFonts w:ascii="Times New Roman"/>
          <w:b w:val="false"/>
          <w:i w:val="false"/>
          <w:color w:val="000000"/>
          <w:sz w:val="28"/>
        </w:rPr>
        <w:t>
      6) обеспечить проведение инвентаризации при проведении выездной таможенной проверки;</w:t>
      </w:r>
    </w:p>
    <w:bookmarkEnd w:id="4642"/>
    <w:bookmarkStart w:name="z5125" w:id="4643"/>
    <w:p>
      <w:pPr>
        <w:spacing w:after="0"/>
        <w:ind w:left="0"/>
        <w:jc w:val="both"/>
      </w:pPr>
      <w:r>
        <w:rPr>
          <w:rFonts w:ascii="Times New Roman"/>
          <w:b w:val="false"/>
          <w:i w:val="false"/>
          <w:color w:val="000000"/>
          <w:sz w:val="28"/>
        </w:rPr>
        <w:t>
      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w:t>
      </w:r>
    </w:p>
    <w:bookmarkEnd w:id="4643"/>
    <w:bookmarkStart w:name="z5126" w:id="4644"/>
    <w:p>
      <w:pPr>
        <w:spacing w:after="0"/>
        <w:ind w:left="0"/>
        <w:jc w:val="both"/>
      </w:pPr>
      <w:r>
        <w:rPr>
          <w:rFonts w:ascii="Times New Roman"/>
          <w:b w:val="false"/>
          <w:i w:val="false"/>
          <w:color w:val="000000"/>
          <w:sz w:val="28"/>
        </w:rPr>
        <w:t>
      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bookmarkEnd w:id="4644"/>
    <w:bookmarkStart w:name="z5127" w:id="4645"/>
    <w:p>
      <w:pPr>
        <w:spacing w:after="0"/>
        <w:ind w:left="0"/>
        <w:jc w:val="both"/>
      </w:pPr>
      <w:r>
        <w:rPr>
          <w:rFonts w:ascii="Times New Roman"/>
          <w:b w:val="false"/>
          <w:i w:val="false"/>
          <w:color w:val="000000"/>
          <w:sz w:val="28"/>
        </w:rPr>
        <w:t>
      9) исполнять иные обязанности, предусмотренные законодательством государств-членов.</w:t>
      </w:r>
    </w:p>
    <w:bookmarkEnd w:id="4645"/>
    <w:p>
      <w:pPr>
        <w:spacing w:after="0"/>
        <w:ind w:left="0"/>
        <w:jc w:val="both"/>
      </w:pPr>
      <w:r>
        <w:rPr>
          <w:rFonts w:ascii="Times New Roman"/>
          <w:b/>
          <w:i w:val="false"/>
          <w:color w:val="000000"/>
          <w:sz w:val="28"/>
        </w:rPr>
        <w:t>Статья 337. Представление документов и сведений, необходимых для проведения таможенной проверки</w:t>
      </w:r>
    </w:p>
    <w:bookmarkStart w:name="z5128" w:id="4646"/>
    <w:p>
      <w:pPr>
        <w:spacing w:after="0"/>
        <w:ind w:left="0"/>
        <w:jc w:val="both"/>
      </w:pPr>
      <w:r>
        <w:rPr>
          <w:rFonts w:ascii="Times New Roman"/>
          <w:b w:val="false"/>
          <w:i w:val="false"/>
          <w:color w:val="000000"/>
          <w:sz w:val="28"/>
        </w:rPr>
        <w:t>
      1. Государственные органы государств-членов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государств-членов о защите государственной, коммерческой, банковской, налоговой и иной охраняемой законом тайны.</w:t>
      </w:r>
    </w:p>
    <w:bookmarkEnd w:id="4646"/>
    <w:bookmarkStart w:name="z5129" w:id="4647"/>
    <w:p>
      <w:pPr>
        <w:spacing w:after="0"/>
        <w:ind w:left="0"/>
        <w:jc w:val="both"/>
      </w:pPr>
      <w:r>
        <w:rPr>
          <w:rFonts w:ascii="Times New Roman"/>
          <w:b w:val="false"/>
          <w:i w:val="false"/>
          <w:color w:val="000000"/>
          <w:sz w:val="28"/>
        </w:rPr>
        <w:t>
      2. Банки, небанковские кредитные (кредитно-финансовые) организации и организации, осуществляющие отдельные виды банковских операций, государств-членов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государств-членов, а также необходимые для проведения таможенной проверки документы и сведения, касающиеся движения денежных средств по счетам таких организаций и индивидуальных предпринимателей, в том числе содержащие банковскую тайну в соответствии с законодательством государств-членов.</w:t>
      </w:r>
    </w:p>
    <w:bookmarkEnd w:id="4647"/>
    <w:bookmarkStart w:name="z5130" w:id="4648"/>
    <w:p>
      <w:pPr>
        <w:spacing w:after="0"/>
        <w:ind w:left="0"/>
        <w:jc w:val="both"/>
      </w:pPr>
      <w:r>
        <w:rPr>
          <w:rFonts w:ascii="Times New Roman"/>
          <w:b w:val="false"/>
          <w:i w:val="false"/>
          <w:color w:val="000000"/>
          <w:sz w:val="28"/>
        </w:rPr>
        <w:t>
      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bookmarkEnd w:id="4648"/>
    <w:bookmarkStart w:name="z5131" w:id="4649"/>
    <w:p>
      <w:pPr>
        <w:spacing w:after="0"/>
        <w:ind w:left="0"/>
        <w:jc w:val="left"/>
      </w:pPr>
      <w:r>
        <w:rPr>
          <w:rFonts w:ascii="Times New Roman"/>
          <w:b/>
          <w:i w:val="false"/>
          <w:color w:val="000000"/>
        </w:rPr>
        <w:t xml:space="preserve"> Глава 46</w:t>
      </w:r>
      <w:r>
        <w:br/>
      </w:r>
      <w:r>
        <w:rPr>
          <w:rFonts w:ascii="Times New Roman"/>
          <w:b/>
          <w:i w:val="false"/>
          <w:color w:val="000000"/>
        </w:rPr>
        <w:t>Меры, обеспечивающие проведение таможенного контроля, и их применение</w:t>
      </w:r>
    </w:p>
    <w:bookmarkEnd w:id="4649"/>
    <w:p>
      <w:pPr>
        <w:spacing w:after="0"/>
        <w:ind w:left="0"/>
        <w:jc w:val="both"/>
      </w:pPr>
      <w:r>
        <w:rPr>
          <w:rFonts w:ascii="Times New Roman"/>
          <w:b/>
          <w:i w:val="false"/>
          <w:color w:val="000000"/>
          <w:sz w:val="28"/>
        </w:rPr>
        <w:t>Статья 338. Меры, обеспечивающие проведение таможенного контроля</w:t>
      </w:r>
    </w:p>
    <w:bookmarkStart w:name="z5132" w:id="4650"/>
    <w:p>
      <w:pPr>
        <w:spacing w:after="0"/>
        <w:ind w:left="0"/>
        <w:jc w:val="both"/>
      </w:pPr>
      <w:r>
        <w:rPr>
          <w:rFonts w:ascii="Times New Roman"/>
          <w:b w:val="false"/>
          <w:i w:val="false"/>
          <w:color w:val="000000"/>
          <w:sz w:val="28"/>
        </w:rPr>
        <w:t>
      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bookmarkEnd w:id="4650"/>
    <w:bookmarkStart w:name="z5133" w:id="4651"/>
    <w:p>
      <w:pPr>
        <w:spacing w:after="0"/>
        <w:ind w:left="0"/>
        <w:jc w:val="both"/>
      </w:pPr>
      <w:r>
        <w:rPr>
          <w:rFonts w:ascii="Times New Roman"/>
          <w:b w:val="false"/>
          <w:i w:val="false"/>
          <w:color w:val="000000"/>
          <w:sz w:val="28"/>
        </w:rPr>
        <w:t>
      1) проводить устный опрос;</w:t>
      </w:r>
    </w:p>
    <w:bookmarkEnd w:id="4651"/>
    <w:bookmarkStart w:name="z5134" w:id="4652"/>
    <w:p>
      <w:pPr>
        <w:spacing w:after="0"/>
        <w:ind w:left="0"/>
        <w:jc w:val="both"/>
      </w:pPr>
      <w:r>
        <w:rPr>
          <w:rFonts w:ascii="Times New Roman"/>
          <w:b w:val="false"/>
          <w:i w:val="false"/>
          <w:color w:val="000000"/>
          <w:sz w:val="28"/>
        </w:rPr>
        <w:t>
      2) запрашивать, требовать и получать документы и (или) сведения, необходимые для проведения таможенного контроля;</w:t>
      </w:r>
    </w:p>
    <w:bookmarkEnd w:id="4652"/>
    <w:bookmarkStart w:name="z5135" w:id="4653"/>
    <w:p>
      <w:pPr>
        <w:spacing w:after="0"/>
        <w:ind w:left="0"/>
        <w:jc w:val="both"/>
      </w:pPr>
      <w:r>
        <w:rPr>
          <w:rFonts w:ascii="Times New Roman"/>
          <w:b w:val="false"/>
          <w:i w:val="false"/>
          <w:color w:val="000000"/>
          <w:sz w:val="28"/>
        </w:rPr>
        <w:t>
      3) назначать проведение таможенной экспертизы, отбирать пробы и (или) образцы товаров;</w:t>
      </w:r>
    </w:p>
    <w:bookmarkEnd w:id="4653"/>
    <w:bookmarkStart w:name="z5136" w:id="4654"/>
    <w:p>
      <w:pPr>
        <w:spacing w:after="0"/>
        <w:ind w:left="0"/>
        <w:jc w:val="both"/>
      </w:pPr>
      <w:r>
        <w:rPr>
          <w:rFonts w:ascii="Times New Roman"/>
          <w:b w:val="false"/>
          <w:i w:val="false"/>
          <w:color w:val="000000"/>
          <w:sz w:val="28"/>
        </w:rPr>
        <w:t>
      4) осуществлять идентификацию товаров, документов, транспортных средств, помещений и других мест;</w:t>
      </w:r>
    </w:p>
    <w:bookmarkEnd w:id="4654"/>
    <w:bookmarkStart w:name="z5137" w:id="4655"/>
    <w:p>
      <w:pPr>
        <w:spacing w:after="0"/>
        <w:ind w:left="0"/>
        <w:jc w:val="both"/>
      </w:pPr>
      <w:r>
        <w:rPr>
          <w:rFonts w:ascii="Times New Roman"/>
          <w:b w:val="false"/>
          <w:i w:val="false"/>
          <w:color w:val="000000"/>
          <w:sz w:val="28"/>
        </w:rPr>
        <w:t>
      5) использовать технические средства таможенного контроля, иные технические средства, водные и воздушные суда таможенных органов;</w:t>
      </w:r>
    </w:p>
    <w:bookmarkEnd w:id="4655"/>
    <w:bookmarkStart w:name="z5138" w:id="4656"/>
    <w:p>
      <w:pPr>
        <w:spacing w:after="0"/>
        <w:ind w:left="0"/>
        <w:jc w:val="both"/>
      </w:pPr>
      <w:r>
        <w:rPr>
          <w:rFonts w:ascii="Times New Roman"/>
          <w:b w:val="false"/>
          <w:i w:val="false"/>
          <w:color w:val="000000"/>
          <w:sz w:val="28"/>
        </w:rPr>
        <w:t>
      6) применять таможенное сопровождение;</w:t>
      </w:r>
    </w:p>
    <w:bookmarkEnd w:id="4656"/>
    <w:bookmarkStart w:name="z5139" w:id="4657"/>
    <w:p>
      <w:pPr>
        <w:spacing w:after="0"/>
        <w:ind w:left="0"/>
        <w:jc w:val="both"/>
      </w:pPr>
      <w:r>
        <w:rPr>
          <w:rFonts w:ascii="Times New Roman"/>
          <w:b w:val="false"/>
          <w:i w:val="false"/>
          <w:color w:val="000000"/>
          <w:sz w:val="28"/>
        </w:rPr>
        <w:t>
      7) устанавливать маршрут перевозки товаров;</w:t>
      </w:r>
    </w:p>
    <w:bookmarkEnd w:id="4657"/>
    <w:bookmarkStart w:name="z5140" w:id="4658"/>
    <w:p>
      <w:pPr>
        <w:spacing w:after="0"/>
        <w:ind w:left="0"/>
        <w:jc w:val="both"/>
      </w:pPr>
      <w:r>
        <w:rPr>
          <w:rFonts w:ascii="Times New Roman"/>
          <w:b w:val="false"/>
          <w:i w:val="false"/>
          <w:color w:val="000000"/>
          <w:sz w:val="28"/>
        </w:rPr>
        <w:t>
      8) вести учет товаров, находящихся под таможенным контролем, совершаемых с ними таможенных операций;</w:t>
      </w:r>
    </w:p>
    <w:bookmarkEnd w:id="4658"/>
    <w:bookmarkStart w:name="z5141" w:id="4659"/>
    <w:p>
      <w:pPr>
        <w:spacing w:after="0"/>
        <w:ind w:left="0"/>
        <w:jc w:val="both"/>
      </w:pPr>
      <w:r>
        <w:rPr>
          <w:rFonts w:ascii="Times New Roman"/>
          <w:b w:val="false"/>
          <w:i w:val="false"/>
          <w:color w:val="000000"/>
          <w:sz w:val="28"/>
        </w:rPr>
        <w:t>
      9) привлекать специалиста;</w:t>
      </w:r>
    </w:p>
    <w:bookmarkEnd w:id="4659"/>
    <w:bookmarkStart w:name="z5142" w:id="4660"/>
    <w:p>
      <w:pPr>
        <w:spacing w:after="0"/>
        <w:ind w:left="0"/>
        <w:jc w:val="both"/>
      </w:pPr>
      <w:r>
        <w:rPr>
          <w:rFonts w:ascii="Times New Roman"/>
          <w:b w:val="false"/>
          <w:i w:val="false"/>
          <w:color w:val="000000"/>
          <w:sz w:val="28"/>
        </w:rPr>
        <w:t>
      10) привлекать специалистов и экспертов других государственных органов государств-членов;</w:t>
      </w:r>
    </w:p>
    <w:bookmarkEnd w:id="4660"/>
    <w:bookmarkStart w:name="z5143" w:id="4661"/>
    <w:p>
      <w:pPr>
        <w:spacing w:after="0"/>
        <w:ind w:left="0"/>
        <w:jc w:val="both"/>
      </w:pPr>
      <w:r>
        <w:rPr>
          <w:rFonts w:ascii="Times New Roman"/>
          <w:b w:val="false"/>
          <w:i w:val="false"/>
          <w:color w:val="000000"/>
          <w:sz w:val="28"/>
        </w:rPr>
        <w:t>
      11) требовать совершение грузовых и иных операций в отношении товаров и транспортных средств;</w:t>
      </w:r>
    </w:p>
    <w:bookmarkEnd w:id="4661"/>
    <w:bookmarkStart w:name="z5144" w:id="4662"/>
    <w:p>
      <w:pPr>
        <w:spacing w:after="0"/>
        <w:ind w:left="0"/>
        <w:jc w:val="both"/>
      </w:pPr>
      <w:r>
        <w:rPr>
          <w:rFonts w:ascii="Times New Roman"/>
          <w:b w:val="false"/>
          <w:i w:val="false"/>
          <w:color w:val="000000"/>
          <w:sz w:val="28"/>
        </w:rPr>
        <w:t>
      12) осуществлять таможенное наблюдение;</w:t>
      </w:r>
    </w:p>
    <w:bookmarkEnd w:id="4662"/>
    <w:bookmarkStart w:name="z5145" w:id="4663"/>
    <w:p>
      <w:pPr>
        <w:spacing w:after="0"/>
        <w:ind w:left="0"/>
        <w:jc w:val="both"/>
      </w:pPr>
      <w:r>
        <w:rPr>
          <w:rFonts w:ascii="Times New Roman"/>
          <w:b w:val="false"/>
          <w:i w:val="false"/>
          <w:color w:val="000000"/>
          <w:sz w:val="28"/>
        </w:rPr>
        <w:t>
      13) проверять наличие системы учета товаров и ведение учета товаров;</w:t>
      </w:r>
    </w:p>
    <w:bookmarkEnd w:id="4663"/>
    <w:bookmarkStart w:name="z5146" w:id="4664"/>
    <w:p>
      <w:pPr>
        <w:spacing w:after="0"/>
        <w:ind w:left="0"/>
        <w:jc w:val="both"/>
      </w:pPr>
      <w:r>
        <w:rPr>
          <w:rFonts w:ascii="Times New Roman"/>
          <w:b w:val="false"/>
          <w:i w:val="false"/>
          <w:color w:val="000000"/>
          <w:sz w:val="28"/>
        </w:rPr>
        <w:t>
      14) иные меры, обеспечивающие проведение таможенного контроля, устанавливаемые законодательством государств-членов о таможенном регулировании.</w:t>
      </w:r>
    </w:p>
    <w:bookmarkEnd w:id="4664"/>
    <w:bookmarkStart w:name="z5147" w:id="4665"/>
    <w:p>
      <w:pPr>
        <w:spacing w:after="0"/>
        <w:ind w:left="0"/>
        <w:jc w:val="both"/>
      </w:pPr>
      <w:r>
        <w:rPr>
          <w:rFonts w:ascii="Times New Roman"/>
          <w:b w:val="false"/>
          <w:i w:val="false"/>
          <w:color w:val="000000"/>
          <w:sz w:val="28"/>
        </w:rPr>
        <w:t>
      2. Меры, обеспечивающие проведение таможенного контроля, применяются самостоятельно или для обеспечения применения форм таможенного контроля.</w:t>
      </w:r>
    </w:p>
    <w:bookmarkEnd w:id="4665"/>
    <w:bookmarkStart w:name="z5148" w:id="4666"/>
    <w:p>
      <w:pPr>
        <w:spacing w:after="0"/>
        <w:ind w:left="0"/>
        <w:jc w:val="both"/>
      </w:pPr>
      <w:r>
        <w:rPr>
          <w:rFonts w:ascii="Times New Roman"/>
          <w:b w:val="false"/>
          <w:i w:val="false"/>
          <w:color w:val="000000"/>
          <w:sz w:val="28"/>
        </w:rPr>
        <w:t>
      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главой 53 настоящего Кодекса.</w:t>
      </w:r>
    </w:p>
    <w:bookmarkEnd w:id="4666"/>
    <w:p>
      <w:pPr>
        <w:spacing w:after="0"/>
        <w:ind w:left="0"/>
        <w:jc w:val="both"/>
      </w:pPr>
      <w:r>
        <w:rPr>
          <w:rFonts w:ascii="Times New Roman"/>
          <w:b/>
          <w:i w:val="false"/>
          <w:color w:val="000000"/>
          <w:sz w:val="28"/>
        </w:rPr>
        <w:t>Статья 339. Устный опрос</w:t>
      </w:r>
    </w:p>
    <w:bookmarkStart w:name="z5149" w:id="4667"/>
    <w:p>
      <w:pPr>
        <w:spacing w:after="0"/>
        <w:ind w:left="0"/>
        <w:jc w:val="both"/>
      </w:pPr>
      <w:r>
        <w:rPr>
          <w:rFonts w:ascii="Times New Roman"/>
          <w:b w:val="false"/>
          <w:i w:val="false"/>
          <w:color w:val="000000"/>
          <w:sz w:val="28"/>
        </w:rPr>
        <w:t>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bookmarkEnd w:id="4667"/>
    <w:p>
      <w:pPr>
        <w:spacing w:after="0"/>
        <w:ind w:left="0"/>
        <w:jc w:val="both"/>
      </w:pPr>
      <w:r>
        <w:rPr>
          <w:rFonts w:ascii="Times New Roman"/>
          <w:b/>
          <w:i w:val="false"/>
          <w:color w:val="000000"/>
          <w:sz w:val="28"/>
        </w:rPr>
        <w:t>Статья 340. Запрос, требование и получение таможенными органами документов и (или) сведений, необходимых для проведения таможенного контроля</w:t>
      </w:r>
    </w:p>
    <w:bookmarkStart w:name="z5150" w:id="4668"/>
    <w:p>
      <w:pPr>
        <w:spacing w:after="0"/>
        <w:ind w:left="0"/>
        <w:jc w:val="both"/>
      </w:pPr>
      <w:r>
        <w:rPr>
          <w:rFonts w:ascii="Times New Roman"/>
          <w:b w:val="false"/>
          <w:i w:val="false"/>
          <w:color w:val="000000"/>
          <w:sz w:val="28"/>
        </w:rPr>
        <w:t>
      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bookmarkEnd w:id="4668"/>
    <w:bookmarkStart w:name="z5151" w:id="4669"/>
    <w:p>
      <w:pPr>
        <w:spacing w:after="0"/>
        <w:ind w:left="0"/>
        <w:jc w:val="both"/>
      </w:pPr>
      <w:r>
        <w:rPr>
          <w:rFonts w:ascii="Times New Roman"/>
          <w:b w:val="false"/>
          <w:i w:val="false"/>
          <w:color w:val="000000"/>
          <w:sz w:val="28"/>
        </w:rPr>
        <w:t>
      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bookmarkEnd w:id="4669"/>
    <w:bookmarkStart w:name="z5152" w:id="4670"/>
    <w:p>
      <w:pPr>
        <w:spacing w:after="0"/>
        <w:ind w:left="0"/>
        <w:jc w:val="both"/>
      </w:pPr>
      <w:r>
        <w:rPr>
          <w:rFonts w:ascii="Times New Roman"/>
          <w:b w:val="false"/>
          <w:i w:val="false"/>
          <w:color w:val="000000"/>
          <w:sz w:val="28"/>
        </w:rPr>
        <w:t>
      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2 месяца со дня истечения установленного таможенным органом срока представления документов и (или) сведений.</w:t>
      </w:r>
    </w:p>
    <w:bookmarkEnd w:id="4670"/>
    <w:bookmarkStart w:name="z5153" w:id="4671"/>
    <w:p>
      <w:pPr>
        <w:spacing w:after="0"/>
        <w:ind w:left="0"/>
        <w:jc w:val="both"/>
      </w:pPr>
      <w:r>
        <w:rPr>
          <w:rFonts w:ascii="Times New Roman"/>
          <w:b w:val="false"/>
          <w:i w:val="false"/>
          <w:color w:val="000000"/>
          <w:sz w:val="28"/>
        </w:rPr>
        <w:t>
      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статьей 325 настоящего Кодекса, за исключением предусмотренных статьей 326 настоящего Кодекса случаев, когда документы и (или) сведения запрашиваются в соответствии с настоящей статьей.</w:t>
      </w:r>
    </w:p>
    <w:bookmarkEnd w:id="4671"/>
    <w:bookmarkStart w:name="z5154" w:id="4672"/>
    <w:p>
      <w:pPr>
        <w:spacing w:after="0"/>
        <w:ind w:left="0"/>
        <w:jc w:val="both"/>
      </w:pPr>
      <w:r>
        <w:rPr>
          <w:rFonts w:ascii="Times New Roman"/>
          <w:b w:val="false"/>
          <w:i w:val="false"/>
          <w:color w:val="000000"/>
          <w:sz w:val="28"/>
        </w:rPr>
        <w:t>
      5. Запрошенные таможенными органами документы представляются в виде оригиналов или их копий, в том числе бумажных копий электронных документов, если международными договорами и актами в сфере таможенного регулирования не установлено обязательное представление оригиналов документов.</w:t>
      </w:r>
    </w:p>
    <w:bookmarkEnd w:id="4672"/>
    <w:bookmarkStart w:name="z5155" w:id="4673"/>
    <w:p>
      <w:pPr>
        <w:spacing w:after="0"/>
        <w:ind w:left="0"/>
        <w:jc w:val="both"/>
      </w:pPr>
      <w:r>
        <w:rPr>
          <w:rFonts w:ascii="Times New Roman"/>
          <w:b w:val="false"/>
          <w:i w:val="false"/>
          <w:color w:val="000000"/>
          <w:sz w:val="28"/>
        </w:rPr>
        <w:t>
      Представленные копии документов должны быть заверены лицом, их представившим.</w:t>
      </w:r>
    </w:p>
    <w:bookmarkEnd w:id="4673"/>
    <w:bookmarkStart w:name="z5156" w:id="4674"/>
    <w:p>
      <w:pPr>
        <w:spacing w:after="0"/>
        <w:ind w:left="0"/>
        <w:jc w:val="both"/>
      </w:pPr>
      <w:r>
        <w:rPr>
          <w:rFonts w:ascii="Times New Roman"/>
          <w:b w:val="false"/>
          <w:i w:val="false"/>
          <w:color w:val="000000"/>
          <w:sz w:val="28"/>
        </w:rPr>
        <w:t>
      Таможенные органы вправе проверять соответствие представленных копий документов их оригиналам.</w:t>
      </w:r>
    </w:p>
    <w:bookmarkEnd w:id="4674"/>
    <w:bookmarkStart w:name="z5157" w:id="4675"/>
    <w:p>
      <w:pPr>
        <w:spacing w:after="0"/>
        <w:ind w:left="0"/>
        <w:jc w:val="both"/>
      </w:pPr>
      <w:r>
        <w:rPr>
          <w:rFonts w:ascii="Times New Roman"/>
          <w:b w:val="false"/>
          <w:i w:val="false"/>
          <w:color w:val="000000"/>
          <w:sz w:val="28"/>
        </w:rPr>
        <w:t>
      В случае если представленные документы составлены на ином языке, чем государственный язык государства-члена, таможенным органом которого запрошены документы, лица, их представившие, обязаны по требованию должностного лица таможенного органа обеспечить перевод указанных документов.</w:t>
      </w:r>
    </w:p>
    <w:bookmarkEnd w:id="4675"/>
    <w:bookmarkStart w:name="z5158" w:id="4676"/>
    <w:p>
      <w:pPr>
        <w:spacing w:after="0"/>
        <w:ind w:left="0"/>
        <w:jc w:val="both"/>
      </w:pPr>
      <w:r>
        <w:rPr>
          <w:rFonts w:ascii="Times New Roman"/>
          <w:b w:val="false"/>
          <w:i w:val="false"/>
          <w:color w:val="000000"/>
          <w:sz w:val="28"/>
        </w:rPr>
        <w:t>
      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bookmarkEnd w:id="4676"/>
    <w:bookmarkStart w:name="z5159" w:id="4677"/>
    <w:p>
      <w:pPr>
        <w:spacing w:after="0"/>
        <w:ind w:left="0"/>
        <w:jc w:val="both"/>
      </w:pPr>
      <w:r>
        <w:rPr>
          <w:rFonts w:ascii="Times New Roman"/>
          <w:b w:val="false"/>
          <w:i w:val="false"/>
          <w:color w:val="000000"/>
          <w:sz w:val="28"/>
        </w:rPr>
        <w:t>
      7. Таможенные органы вправе запрашивать и получать от государственных органов государств-членов, а также от иных организаций государств-членов документы и (или) сведения, необходимые для проведения таможенного контроля, в соответствии с законодательством государств-членов.</w:t>
      </w:r>
    </w:p>
    <w:bookmarkEnd w:id="4677"/>
    <w:bookmarkStart w:name="z5160" w:id="4678"/>
    <w:p>
      <w:pPr>
        <w:spacing w:after="0"/>
        <w:ind w:left="0"/>
        <w:jc w:val="both"/>
      </w:pPr>
      <w:r>
        <w:rPr>
          <w:rFonts w:ascii="Times New Roman"/>
          <w:b w:val="false"/>
          <w:i w:val="false"/>
          <w:color w:val="000000"/>
          <w:sz w:val="28"/>
        </w:rPr>
        <w:t>
      8. Для проведения таможенного контроля таможенные органы вправе получать в соответствии с законодательством государств-членов от банков и небанковских кредитных (кредитно-финансовых) организаций и организаций, осуществляющих отдельные виды банковских операций, документы и (или) сведения о денежных операциях по осуществляемым сделкам.</w:t>
      </w:r>
    </w:p>
    <w:bookmarkEnd w:id="4678"/>
    <w:p>
      <w:pPr>
        <w:spacing w:after="0"/>
        <w:ind w:left="0"/>
        <w:jc w:val="both"/>
      </w:pPr>
      <w:r>
        <w:rPr>
          <w:rFonts w:ascii="Times New Roman"/>
          <w:b/>
          <w:i w:val="false"/>
          <w:color w:val="000000"/>
          <w:sz w:val="28"/>
        </w:rPr>
        <w:t>Статья 341. Идентификация товаров, документов, транспортных средств, а также помещений и других мест</w:t>
      </w:r>
    </w:p>
    <w:bookmarkStart w:name="z5161" w:id="4679"/>
    <w:p>
      <w:pPr>
        <w:spacing w:after="0"/>
        <w:ind w:left="0"/>
        <w:jc w:val="both"/>
      </w:pPr>
      <w:r>
        <w:rPr>
          <w:rFonts w:ascii="Times New Roman"/>
          <w:b w:val="false"/>
          <w:i w:val="false"/>
          <w:color w:val="000000"/>
          <w:sz w:val="28"/>
        </w:rPr>
        <w:t>
      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bookmarkEnd w:id="4679"/>
    <w:bookmarkStart w:name="z5162" w:id="4680"/>
    <w:p>
      <w:pPr>
        <w:spacing w:after="0"/>
        <w:ind w:left="0"/>
        <w:jc w:val="both"/>
      </w:pPr>
      <w:r>
        <w:rPr>
          <w:rFonts w:ascii="Times New Roman"/>
          <w:b w:val="false"/>
          <w:i w:val="false"/>
          <w:color w:val="000000"/>
          <w:sz w:val="28"/>
        </w:rPr>
        <w:t>
      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w:t>
      </w:r>
    </w:p>
    <w:bookmarkEnd w:id="4680"/>
    <w:bookmarkStart w:name="z5163" w:id="4681"/>
    <w:p>
      <w:pPr>
        <w:spacing w:after="0"/>
        <w:ind w:left="0"/>
        <w:jc w:val="both"/>
      </w:pPr>
      <w:r>
        <w:rPr>
          <w:rFonts w:ascii="Times New Roman"/>
          <w:b w:val="false"/>
          <w:i w:val="false"/>
          <w:color w:val="000000"/>
          <w:sz w:val="28"/>
        </w:rPr>
        <w:t>
      Порядок применения средств идентификации, 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bookmarkEnd w:id="4681"/>
    <w:bookmarkStart w:name="z5164" w:id="4682"/>
    <w:p>
      <w:pPr>
        <w:spacing w:after="0"/>
        <w:ind w:left="0"/>
        <w:jc w:val="both"/>
      </w:pPr>
      <w:r>
        <w:rPr>
          <w:rFonts w:ascii="Times New Roman"/>
          <w:b w:val="false"/>
          <w:i w:val="false"/>
          <w:color w:val="000000"/>
          <w:sz w:val="28"/>
        </w:rPr>
        <w:t>
      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статьями 167, 180, 192, 206 и 214 настоящего Кодекса.</w:t>
      </w:r>
    </w:p>
    <w:bookmarkEnd w:id="4682"/>
    <w:bookmarkStart w:name="z5165" w:id="4683"/>
    <w:p>
      <w:pPr>
        <w:spacing w:after="0"/>
        <w:ind w:left="0"/>
        <w:jc w:val="both"/>
      </w:pPr>
      <w:r>
        <w:rPr>
          <w:rFonts w:ascii="Times New Roman"/>
          <w:b w:val="false"/>
          <w:i w:val="false"/>
          <w:color w:val="000000"/>
          <w:sz w:val="28"/>
        </w:rPr>
        <w:t>
      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или перевозчиками.</w:t>
      </w:r>
    </w:p>
    <w:bookmarkEnd w:id="4683"/>
    <w:bookmarkStart w:name="z5166" w:id="4684"/>
    <w:p>
      <w:pPr>
        <w:spacing w:after="0"/>
        <w:ind w:left="0"/>
        <w:jc w:val="both"/>
      </w:pPr>
      <w:r>
        <w:rPr>
          <w:rFonts w:ascii="Times New Roman"/>
          <w:b w:val="false"/>
          <w:i w:val="false"/>
          <w:color w:val="000000"/>
          <w:sz w:val="28"/>
        </w:rPr>
        <w:t>
      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bookmarkEnd w:id="4684"/>
    <w:bookmarkStart w:name="z5167" w:id="4685"/>
    <w:p>
      <w:pPr>
        <w:spacing w:after="0"/>
        <w:ind w:left="0"/>
        <w:jc w:val="both"/>
      </w:pPr>
      <w:r>
        <w:rPr>
          <w:rFonts w:ascii="Times New Roman"/>
          <w:b w:val="false"/>
          <w:i w:val="false"/>
          <w:color w:val="000000"/>
          <w:sz w:val="28"/>
        </w:rPr>
        <w:t>
      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4685"/>
    <w:p>
      <w:pPr>
        <w:spacing w:after="0"/>
        <w:ind w:left="0"/>
        <w:jc w:val="both"/>
      </w:pPr>
      <w:r>
        <w:rPr>
          <w:rFonts w:ascii="Times New Roman"/>
          <w:b/>
          <w:i w:val="false"/>
          <w:color w:val="000000"/>
          <w:sz w:val="28"/>
        </w:rPr>
        <w:t>Статья 342. Использование технических средств таможенного контроля, иных технических средств, водных и воздушных судов таможенных органов</w:t>
      </w:r>
    </w:p>
    <w:bookmarkStart w:name="z5168" w:id="4686"/>
    <w:p>
      <w:pPr>
        <w:spacing w:after="0"/>
        <w:ind w:left="0"/>
        <w:jc w:val="both"/>
      </w:pPr>
      <w:r>
        <w:rPr>
          <w:rFonts w:ascii="Times New Roman"/>
          <w:b w:val="false"/>
          <w:i w:val="false"/>
          <w:color w:val="000000"/>
          <w:sz w:val="28"/>
        </w:rPr>
        <w:t>
      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bookmarkEnd w:id="4686"/>
    <w:bookmarkStart w:name="z5169" w:id="4687"/>
    <w:p>
      <w:pPr>
        <w:spacing w:after="0"/>
        <w:ind w:left="0"/>
        <w:jc w:val="both"/>
      </w:pPr>
      <w:r>
        <w:rPr>
          <w:rFonts w:ascii="Times New Roman"/>
          <w:b w:val="false"/>
          <w:i w:val="false"/>
          <w:color w:val="000000"/>
          <w:sz w:val="28"/>
        </w:rPr>
        <w:t>
      Перечень и порядок применения технических средств таможенного контроля устанавливаются законодательством государств-членов о таможенном регулировании.</w:t>
      </w:r>
    </w:p>
    <w:bookmarkEnd w:id="4687"/>
    <w:bookmarkStart w:name="z5170" w:id="4688"/>
    <w:p>
      <w:pPr>
        <w:spacing w:after="0"/>
        <w:ind w:left="0"/>
        <w:jc w:val="both"/>
      </w:pPr>
      <w:r>
        <w:rPr>
          <w:rFonts w:ascii="Times New Roman"/>
          <w:b w:val="false"/>
          <w:i w:val="false"/>
          <w:color w:val="000000"/>
          <w:sz w:val="28"/>
        </w:rPr>
        <w:t>
      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bookmarkEnd w:id="4688"/>
    <w:bookmarkStart w:name="z5171" w:id="4689"/>
    <w:p>
      <w:pPr>
        <w:spacing w:after="0"/>
        <w:ind w:left="0"/>
        <w:jc w:val="both"/>
      </w:pPr>
      <w:r>
        <w:rPr>
          <w:rFonts w:ascii="Times New Roman"/>
          <w:b w:val="false"/>
          <w:i w:val="false"/>
          <w:color w:val="000000"/>
          <w:sz w:val="28"/>
        </w:rPr>
        <w:t>
      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bookmarkEnd w:id="4689"/>
    <w:bookmarkStart w:name="z5172" w:id="4690"/>
    <w:p>
      <w:pPr>
        <w:spacing w:after="0"/>
        <w:ind w:left="0"/>
        <w:jc w:val="both"/>
      </w:pPr>
      <w:r>
        <w:rPr>
          <w:rFonts w:ascii="Times New Roman"/>
          <w:b w:val="false"/>
          <w:i w:val="false"/>
          <w:color w:val="000000"/>
          <w:sz w:val="28"/>
        </w:rPr>
        <w:t>
      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государств-членов.</w:t>
      </w:r>
    </w:p>
    <w:bookmarkEnd w:id="4690"/>
    <w:bookmarkStart w:name="z5173" w:id="4691"/>
    <w:p>
      <w:pPr>
        <w:spacing w:after="0"/>
        <w:ind w:left="0"/>
        <w:jc w:val="both"/>
      </w:pPr>
      <w:r>
        <w:rPr>
          <w:rFonts w:ascii="Times New Roman"/>
          <w:b w:val="false"/>
          <w:i w:val="false"/>
          <w:color w:val="000000"/>
          <w:sz w:val="28"/>
        </w:rPr>
        <w:t>
      5. Таможенный контроль в отношении товаров, перемещаемых через таможенную границу Союза, может проводиться с использованием водных и воздушных судов таможенных органов.</w:t>
      </w:r>
    </w:p>
    <w:bookmarkEnd w:id="4691"/>
    <w:bookmarkStart w:name="z5174" w:id="4692"/>
    <w:p>
      <w:pPr>
        <w:spacing w:after="0"/>
        <w:ind w:left="0"/>
        <w:jc w:val="both"/>
      </w:pPr>
      <w:r>
        <w:rPr>
          <w:rFonts w:ascii="Times New Roman"/>
          <w:b w:val="false"/>
          <w:i w:val="false"/>
          <w:color w:val="000000"/>
          <w:sz w:val="28"/>
        </w:rPr>
        <w:t>
      Порядок использования водных и воздушных судов таможенных органов в целях проведения таможенного контроля устанавливается законодательством государств-членов.</w:t>
      </w:r>
    </w:p>
    <w:bookmarkEnd w:id="4692"/>
    <w:p>
      <w:pPr>
        <w:spacing w:after="0"/>
        <w:ind w:left="0"/>
        <w:jc w:val="both"/>
      </w:pPr>
      <w:r>
        <w:rPr>
          <w:rFonts w:ascii="Times New Roman"/>
          <w:b/>
          <w:i w:val="false"/>
          <w:color w:val="000000"/>
          <w:sz w:val="28"/>
        </w:rPr>
        <w:t>Статья 343. Таможенное сопровождение</w:t>
      </w:r>
    </w:p>
    <w:bookmarkStart w:name="z5175" w:id="4693"/>
    <w:p>
      <w:pPr>
        <w:spacing w:after="0"/>
        <w:ind w:left="0"/>
        <w:jc w:val="both"/>
      </w:pPr>
      <w:r>
        <w:rPr>
          <w:rFonts w:ascii="Times New Roman"/>
          <w:b w:val="false"/>
          <w:i w:val="false"/>
          <w:color w:val="000000"/>
          <w:sz w:val="28"/>
        </w:rPr>
        <w:t>
      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w:t>
      </w:r>
    </w:p>
    <w:bookmarkEnd w:id="4693"/>
    <w:bookmarkStart w:name="z5176" w:id="4694"/>
    <w:p>
      <w:pPr>
        <w:spacing w:after="0"/>
        <w:ind w:left="0"/>
        <w:jc w:val="both"/>
      </w:pPr>
      <w:r>
        <w:rPr>
          <w:rFonts w:ascii="Times New Roman"/>
          <w:b w:val="false"/>
          <w:i w:val="false"/>
          <w:color w:val="000000"/>
          <w:sz w:val="28"/>
        </w:rPr>
        <w:t>
      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bookmarkEnd w:id="4694"/>
    <w:bookmarkStart w:name="z5177" w:id="4695"/>
    <w:p>
      <w:pPr>
        <w:spacing w:after="0"/>
        <w:ind w:left="0"/>
        <w:jc w:val="both"/>
      </w:pPr>
      <w:r>
        <w:rPr>
          <w:rFonts w:ascii="Times New Roman"/>
          <w:b w:val="false"/>
          <w:i w:val="false"/>
          <w:color w:val="000000"/>
          <w:sz w:val="28"/>
        </w:rPr>
        <w:t>
      3. Таможенное сопровождение осуществляется должностными лицами таможенных органов либо организациями, определенными в соответствии с законодательством государств-членов.</w:t>
      </w:r>
    </w:p>
    <w:bookmarkEnd w:id="4695"/>
    <w:bookmarkStart w:name="z5178" w:id="4696"/>
    <w:p>
      <w:pPr>
        <w:spacing w:after="0"/>
        <w:ind w:left="0"/>
        <w:jc w:val="both"/>
      </w:pPr>
      <w:r>
        <w:rPr>
          <w:rFonts w:ascii="Times New Roman"/>
          <w:b w:val="false"/>
          <w:i w:val="false"/>
          <w:color w:val="000000"/>
          <w:sz w:val="28"/>
        </w:rPr>
        <w:t>
      4. Таможенные органы вправе применять таможенное сопровождение:</w:t>
      </w:r>
    </w:p>
    <w:bookmarkEnd w:id="4696"/>
    <w:bookmarkStart w:name="z5179" w:id="4697"/>
    <w:p>
      <w:pPr>
        <w:spacing w:after="0"/>
        <w:ind w:left="0"/>
        <w:jc w:val="both"/>
      </w:pPr>
      <w:r>
        <w:rPr>
          <w:rFonts w:ascii="Times New Roman"/>
          <w:b w:val="false"/>
          <w:i w:val="false"/>
          <w:color w:val="000000"/>
          <w:sz w:val="28"/>
        </w:rPr>
        <w:t>
      1) при перевозке товаров в соответствии с таможенной процедурой таможенного транзита в следующих случаях:</w:t>
      </w:r>
    </w:p>
    <w:bookmarkEnd w:id="4697"/>
    <w:bookmarkStart w:name="z5180" w:id="4698"/>
    <w:p>
      <w:pPr>
        <w:spacing w:after="0"/>
        <w:ind w:left="0"/>
        <w:jc w:val="both"/>
      </w:pPr>
      <w:r>
        <w:rPr>
          <w:rFonts w:ascii="Times New Roman"/>
          <w:b w:val="false"/>
          <w:i w:val="false"/>
          <w:color w:val="000000"/>
          <w:sz w:val="28"/>
        </w:rPr>
        <w:t>
      непредоставление в соответствии со статьей 146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статьей 146 настоящего Кодекса;</w:t>
      </w:r>
    </w:p>
    <w:bookmarkEnd w:id="4698"/>
    <w:bookmarkStart w:name="z5181" w:id="4699"/>
    <w:p>
      <w:pPr>
        <w:spacing w:after="0"/>
        <w:ind w:left="0"/>
        <w:jc w:val="both"/>
      </w:pPr>
      <w:r>
        <w:rPr>
          <w:rFonts w:ascii="Times New Roman"/>
          <w:b w:val="false"/>
          <w:i w:val="false"/>
          <w:color w:val="000000"/>
          <w:sz w:val="28"/>
        </w:rPr>
        <w:t>
      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bookmarkEnd w:id="4699"/>
    <w:bookmarkStart w:name="z5182" w:id="4700"/>
    <w:p>
      <w:pPr>
        <w:spacing w:after="0"/>
        <w:ind w:left="0"/>
        <w:jc w:val="both"/>
      </w:pPr>
      <w:r>
        <w:rPr>
          <w:rFonts w:ascii="Times New Roman"/>
          <w:b w:val="false"/>
          <w:i w:val="false"/>
          <w:color w:val="000000"/>
          <w:sz w:val="28"/>
        </w:rPr>
        <w:t>
      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статьей 153 настоящего Кодекса;</w:t>
      </w:r>
    </w:p>
    <w:bookmarkEnd w:id="4700"/>
    <w:bookmarkStart w:name="z5183" w:id="4701"/>
    <w:p>
      <w:pPr>
        <w:spacing w:after="0"/>
        <w:ind w:left="0"/>
        <w:jc w:val="both"/>
      </w:pPr>
      <w:r>
        <w:rPr>
          <w:rFonts w:ascii="Times New Roman"/>
          <w:b w:val="false"/>
          <w:i w:val="false"/>
          <w:color w:val="000000"/>
          <w:sz w:val="28"/>
        </w:rPr>
        <w:t>
      иные случаи при выявлении признаков несоблюдения международных договоров и актов, составляющих право Союза, и (или) законодательства государств-членов;</w:t>
      </w:r>
    </w:p>
    <w:bookmarkEnd w:id="4701"/>
    <w:bookmarkStart w:name="z5184" w:id="4702"/>
    <w:p>
      <w:pPr>
        <w:spacing w:after="0"/>
        <w:ind w:left="0"/>
        <w:jc w:val="both"/>
      </w:pPr>
      <w:r>
        <w:rPr>
          <w:rFonts w:ascii="Times New Roman"/>
          <w:b w:val="false"/>
          <w:i w:val="false"/>
          <w:color w:val="000000"/>
          <w:sz w:val="28"/>
        </w:rPr>
        <w:t>
      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bookmarkEnd w:id="4702"/>
    <w:bookmarkStart w:name="z5185" w:id="4703"/>
    <w:p>
      <w:pPr>
        <w:spacing w:after="0"/>
        <w:ind w:left="0"/>
        <w:jc w:val="both"/>
      </w:pPr>
      <w:r>
        <w:rPr>
          <w:rFonts w:ascii="Times New Roman"/>
          <w:b w:val="false"/>
          <w:i w:val="false"/>
          <w:color w:val="000000"/>
          <w:sz w:val="28"/>
        </w:rPr>
        <w:t>
      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bookmarkEnd w:id="4703"/>
    <w:bookmarkStart w:name="z5186" w:id="4704"/>
    <w:p>
      <w:pPr>
        <w:spacing w:after="0"/>
        <w:ind w:left="0"/>
        <w:jc w:val="both"/>
      </w:pPr>
      <w:r>
        <w:rPr>
          <w:rFonts w:ascii="Times New Roman"/>
          <w:b w:val="false"/>
          <w:i w:val="false"/>
          <w:color w:val="000000"/>
          <w:sz w:val="28"/>
        </w:rPr>
        <w:t>
      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24 часов с момента принятия такого решения.</w:t>
      </w:r>
    </w:p>
    <w:bookmarkEnd w:id="4704"/>
    <w:bookmarkStart w:name="z5187" w:id="4705"/>
    <w:p>
      <w:pPr>
        <w:spacing w:after="0"/>
        <w:ind w:left="0"/>
        <w:jc w:val="both"/>
      </w:pPr>
      <w:r>
        <w:rPr>
          <w:rFonts w:ascii="Times New Roman"/>
          <w:b w:val="false"/>
          <w:i w:val="false"/>
          <w:color w:val="000000"/>
          <w:sz w:val="28"/>
        </w:rPr>
        <w:t>
      7. При таможенном сопровождении транспортных средств по территории только одного государства-члена порядок организации таможенного сопровождения устанавливается законодательством этого государства-члена.</w:t>
      </w:r>
    </w:p>
    <w:bookmarkEnd w:id="4705"/>
    <w:bookmarkStart w:name="z5188" w:id="4706"/>
    <w:p>
      <w:pPr>
        <w:spacing w:after="0"/>
        <w:ind w:left="0"/>
        <w:jc w:val="both"/>
      </w:pPr>
      <w:r>
        <w:rPr>
          <w:rFonts w:ascii="Times New Roman"/>
          <w:b w:val="false"/>
          <w:i w:val="false"/>
          <w:color w:val="000000"/>
          <w:sz w:val="28"/>
        </w:rPr>
        <w:t>
      8. При таможенном сопровождении транспортных средств по территориям двух и более государств-членов порядок организации таможенного сопровождения определяется международным договором в рамках Союза.</w:t>
      </w:r>
    </w:p>
    <w:bookmarkEnd w:id="4706"/>
    <w:bookmarkStart w:name="z5189" w:id="4707"/>
    <w:p>
      <w:pPr>
        <w:spacing w:after="0"/>
        <w:ind w:left="0"/>
        <w:jc w:val="both"/>
      </w:pPr>
      <w:r>
        <w:rPr>
          <w:rFonts w:ascii="Times New Roman"/>
          <w:b w:val="false"/>
          <w:i w:val="false"/>
          <w:color w:val="000000"/>
          <w:sz w:val="28"/>
        </w:rPr>
        <w:t>
      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Союза.</w:t>
      </w:r>
    </w:p>
    <w:bookmarkEnd w:id="4707"/>
    <w:p>
      <w:pPr>
        <w:spacing w:after="0"/>
        <w:ind w:left="0"/>
        <w:jc w:val="both"/>
      </w:pPr>
      <w:r>
        <w:rPr>
          <w:rFonts w:ascii="Times New Roman"/>
          <w:b/>
          <w:i w:val="false"/>
          <w:color w:val="000000"/>
          <w:sz w:val="28"/>
        </w:rPr>
        <w:t>Статья 344. Маршрут перевозки товаров</w:t>
      </w:r>
    </w:p>
    <w:bookmarkStart w:name="z5190" w:id="4708"/>
    <w:p>
      <w:pPr>
        <w:spacing w:after="0"/>
        <w:ind w:left="0"/>
        <w:jc w:val="both"/>
      </w:pPr>
      <w:r>
        <w:rPr>
          <w:rFonts w:ascii="Times New Roman"/>
          <w:b w:val="false"/>
          <w:i w:val="false"/>
          <w:color w:val="000000"/>
          <w:sz w:val="28"/>
        </w:rPr>
        <w:t>
      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w:t>
      </w:r>
    </w:p>
    <w:bookmarkEnd w:id="4708"/>
    <w:bookmarkStart w:name="z5191" w:id="4709"/>
    <w:p>
      <w:pPr>
        <w:spacing w:after="0"/>
        <w:ind w:left="0"/>
        <w:jc w:val="both"/>
      </w:pPr>
      <w:r>
        <w:rPr>
          <w:rFonts w:ascii="Times New Roman"/>
          <w:b w:val="false"/>
          <w:i w:val="false"/>
          <w:color w:val="000000"/>
          <w:sz w:val="28"/>
        </w:rPr>
        <w:t>
      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bookmarkEnd w:id="4709"/>
    <w:bookmarkStart w:name="z5192" w:id="4710"/>
    <w:p>
      <w:pPr>
        <w:spacing w:after="0"/>
        <w:ind w:left="0"/>
        <w:jc w:val="both"/>
      </w:pPr>
      <w:r>
        <w:rPr>
          <w:rFonts w:ascii="Times New Roman"/>
          <w:b w:val="false"/>
          <w:i w:val="false"/>
          <w:color w:val="000000"/>
          <w:sz w:val="28"/>
        </w:rPr>
        <w:t>
      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w:t>
      </w:r>
    </w:p>
    <w:bookmarkEnd w:id="4710"/>
    <w:bookmarkStart w:name="z5193" w:id="4711"/>
    <w:p>
      <w:pPr>
        <w:spacing w:after="0"/>
        <w:ind w:left="0"/>
        <w:jc w:val="both"/>
      </w:pPr>
      <w:r>
        <w:rPr>
          <w:rFonts w:ascii="Times New Roman"/>
          <w:b w:val="false"/>
          <w:i w:val="false"/>
          <w:color w:val="000000"/>
          <w:sz w:val="28"/>
        </w:rPr>
        <w:t>
      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bookmarkEnd w:id="4711"/>
    <w:bookmarkStart w:name="z5194" w:id="4712"/>
    <w:p>
      <w:pPr>
        <w:spacing w:after="0"/>
        <w:ind w:left="0"/>
        <w:jc w:val="both"/>
      </w:pPr>
      <w:r>
        <w:rPr>
          <w:rFonts w:ascii="Times New Roman"/>
          <w:b w:val="false"/>
          <w:i w:val="false"/>
          <w:color w:val="000000"/>
          <w:sz w:val="28"/>
        </w:rPr>
        <w:t>
      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w:t>
      </w:r>
    </w:p>
    <w:bookmarkEnd w:id="4712"/>
    <w:bookmarkStart w:name="z5195" w:id="4713"/>
    <w:p>
      <w:pPr>
        <w:spacing w:after="0"/>
        <w:ind w:left="0"/>
        <w:jc w:val="both"/>
      </w:pPr>
      <w:r>
        <w:rPr>
          <w:rFonts w:ascii="Times New Roman"/>
          <w:b w:val="false"/>
          <w:i w:val="false"/>
          <w:color w:val="000000"/>
          <w:sz w:val="28"/>
        </w:rPr>
        <w:t>
      6. В случае установления маршрута перевозки товаров в отношении товаров, перевозимых по территории только одного государства-члена,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w:t>
      </w:r>
    </w:p>
    <w:bookmarkEnd w:id="4713"/>
    <w:bookmarkStart w:name="z5196" w:id="4714"/>
    <w:p>
      <w:pPr>
        <w:spacing w:after="0"/>
        <w:ind w:left="0"/>
        <w:jc w:val="both"/>
      </w:pPr>
      <w:r>
        <w:rPr>
          <w:rFonts w:ascii="Times New Roman"/>
          <w:b w:val="false"/>
          <w:i w:val="false"/>
          <w:color w:val="000000"/>
          <w:sz w:val="28"/>
        </w:rPr>
        <w:t>
      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 законодательством государств-членов.</w:t>
      </w:r>
    </w:p>
    <w:bookmarkEnd w:id="4714"/>
    <w:p>
      <w:pPr>
        <w:spacing w:after="0"/>
        <w:ind w:left="0"/>
        <w:jc w:val="both"/>
      </w:pPr>
      <w:r>
        <w:rPr>
          <w:rFonts w:ascii="Times New Roman"/>
          <w:b/>
          <w:i w:val="false"/>
          <w:color w:val="000000"/>
          <w:sz w:val="28"/>
        </w:rPr>
        <w:t>Статья 345. Учет товаров, находящихся под таможенным контролем, и совершаемых с ними таможенных операций</w:t>
      </w:r>
    </w:p>
    <w:bookmarkStart w:name="z5197" w:id="4715"/>
    <w:p>
      <w:pPr>
        <w:spacing w:after="0"/>
        <w:ind w:left="0"/>
        <w:jc w:val="both"/>
      </w:pPr>
      <w:r>
        <w:rPr>
          <w:rFonts w:ascii="Times New Roman"/>
          <w:b w:val="false"/>
          <w:i w:val="false"/>
          <w:color w:val="000000"/>
          <w:sz w:val="28"/>
        </w:rPr>
        <w:t>
      1. Таможенные органы ведут учет товаров, находящихся под таможенным контролем, и совершаемых с ними таможенных операций.</w:t>
      </w:r>
    </w:p>
    <w:bookmarkEnd w:id="4715"/>
    <w:bookmarkStart w:name="z5198" w:id="4716"/>
    <w:p>
      <w:pPr>
        <w:spacing w:after="0"/>
        <w:ind w:left="0"/>
        <w:jc w:val="both"/>
      </w:pPr>
      <w:r>
        <w:rPr>
          <w:rFonts w:ascii="Times New Roman"/>
          <w:b w:val="false"/>
          <w:i w:val="false"/>
          <w:color w:val="000000"/>
          <w:sz w:val="28"/>
        </w:rPr>
        <w:t>
      2. Порядок и формы ведения учета товаров, находящихся под таможенным контролем, и совершаемых с ними таможенных операций устанавливаются законодательством государств-членов о таможенном регулировании.</w:t>
      </w:r>
    </w:p>
    <w:bookmarkEnd w:id="4716"/>
    <w:bookmarkStart w:name="z5199" w:id="4717"/>
    <w:p>
      <w:pPr>
        <w:spacing w:after="0"/>
        <w:ind w:left="0"/>
        <w:jc w:val="both"/>
      </w:pPr>
      <w:r>
        <w:rPr>
          <w:rFonts w:ascii="Times New Roman"/>
          <w:b w:val="false"/>
          <w:i w:val="false"/>
          <w:color w:val="000000"/>
          <w:sz w:val="28"/>
        </w:rPr>
        <w:t>
      3. Законодательством государств-членов о таможенном регулировании может быть установлено, что таможенные органы ведут учет декларантов, а также случаи и порядок ведения такого учета.</w:t>
      </w:r>
    </w:p>
    <w:bookmarkEnd w:id="4717"/>
    <w:p>
      <w:pPr>
        <w:spacing w:after="0"/>
        <w:ind w:left="0"/>
        <w:jc w:val="both"/>
      </w:pPr>
      <w:r>
        <w:rPr>
          <w:rFonts w:ascii="Times New Roman"/>
          <w:b/>
          <w:i w:val="false"/>
          <w:color w:val="000000"/>
          <w:sz w:val="28"/>
        </w:rPr>
        <w:t>Статья 346. Участие специалиста при проведении таможенного контроля</w:t>
      </w:r>
    </w:p>
    <w:bookmarkStart w:name="z5200" w:id="4718"/>
    <w:p>
      <w:pPr>
        <w:spacing w:after="0"/>
        <w:ind w:left="0"/>
        <w:jc w:val="both"/>
      </w:pPr>
      <w:r>
        <w:rPr>
          <w:rFonts w:ascii="Times New Roman"/>
          <w:b w:val="false"/>
          <w:i w:val="false"/>
          <w:color w:val="000000"/>
          <w:sz w:val="28"/>
        </w:rPr>
        <w:t>
      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bookmarkEnd w:id="4718"/>
    <w:bookmarkStart w:name="z5201" w:id="4719"/>
    <w:p>
      <w:pPr>
        <w:spacing w:after="0"/>
        <w:ind w:left="0"/>
        <w:jc w:val="both"/>
      </w:pPr>
      <w:r>
        <w:rPr>
          <w:rFonts w:ascii="Times New Roman"/>
          <w:b w:val="false"/>
          <w:i w:val="false"/>
          <w:color w:val="000000"/>
          <w:sz w:val="28"/>
        </w:rPr>
        <w:t>
      Законодательством государств-членов может устанавливаться, что такие специалисты привлекаются по решению таможенного органа, оформляемому в соответствии с таким законодательством.</w:t>
      </w:r>
    </w:p>
    <w:bookmarkEnd w:id="4719"/>
    <w:bookmarkStart w:name="z5202" w:id="4720"/>
    <w:p>
      <w:pPr>
        <w:spacing w:after="0"/>
        <w:ind w:left="0"/>
        <w:jc w:val="both"/>
      </w:pPr>
      <w:r>
        <w:rPr>
          <w:rFonts w:ascii="Times New Roman"/>
          <w:b w:val="false"/>
          <w:i w:val="false"/>
          <w:color w:val="000000"/>
          <w:sz w:val="28"/>
        </w:rPr>
        <w:t>
      2. Привлечение лица в качестве специалиста при проведении таможенного контроля осуществляется на договорной основе.</w:t>
      </w:r>
    </w:p>
    <w:bookmarkEnd w:id="4720"/>
    <w:bookmarkStart w:name="z5203" w:id="4721"/>
    <w:p>
      <w:pPr>
        <w:spacing w:after="0"/>
        <w:ind w:left="0"/>
        <w:jc w:val="both"/>
      </w:pPr>
      <w:r>
        <w:rPr>
          <w:rFonts w:ascii="Times New Roman"/>
          <w:b w:val="false"/>
          <w:i w:val="false"/>
          <w:color w:val="000000"/>
          <w:sz w:val="28"/>
        </w:rPr>
        <w:t>
      3. Специалист имеет право:</w:t>
      </w:r>
    </w:p>
    <w:bookmarkEnd w:id="4721"/>
    <w:bookmarkStart w:name="z5204" w:id="4722"/>
    <w:p>
      <w:pPr>
        <w:spacing w:after="0"/>
        <w:ind w:left="0"/>
        <w:jc w:val="both"/>
      </w:pPr>
      <w:r>
        <w:rPr>
          <w:rFonts w:ascii="Times New Roman"/>
          <w:b w:val="false"/>
          <w:i w:val="false"/>
          <w:color w:val="000000"/>
          <w:sz w:val="28"/>
        </w:rPr>
        <w:t>
      1) знакомиться с материалами, связанными с осуществлением действий, в которых он принимает участие;</w:t>
      </w:r>
    </w:p>
    <w:bookmarkEnd w:id="4722"/>
    <w:bookmarkStart w:name="z5205" w:id="4723"/>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bookmarkEnd w:id="4723"/>
    <w:bookmarkStart w:name="z5206" w:id="4724"/>
    <w:p>
      <w:pPr>
        <w:spacing w:after="0"/>
        <w:ind w:left="0"/>
        <w:jc w:val="both"/>
      </w:pPr>
      <w:r>
        <w:rPr>
          <w:rFonts w:ascii="Times New Roman"/>
          <w:b w:val="false"/>
          <w:i w:val="false"/>
          <w:color w:val="000000"/>
          <w:sz w:val="28"/>
        </w:rPr>
        <w:t>
      4. Специалист обязан:</w:t>
      </w:r>
    </w:p>
    <w:bookmarkEnd w:id="4724"/>
    <w:bookmarkStart w:name="z5207" w:id="4725"/>
    <w:p>
      <w:pPr>
        <w:spacing w:after="0"/>
        <w:ind w:left="0"/>
        <w:jc w:val="both"/>
      </w:pPr>
      <w:r>
        <w:rPr>
          <w:rFonts w:ascii="Times New Roman"/>
          <w:b w:val="false"/>
          <w:i w:val="false"/>
          <w:color w:val="000000"/>
          <w:sz w:val="28"/>
        </w:rPr>
        <w:t>
      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bookmarkEnd w:id="4725"/>
    <w:bookmarkStart w:name="z5208" w:id="4726"/>
    <w:p>
      <w:pPr>
        <w:spacing w:after="0"/>
        <w:ind w:left="0"/>
        <w:jc w:val="both"/>
      </w:pPr>
      <w:r>
        <w:rPr>
          <w:rFonts w:ascii="Times New Roman"/>
          <w:b w:val="false"/>
          <w:i w:val="false"/>
          <w:color w:val="000000"/>
          <w:sz w:val="28"/>
        </w:rPr>
        <w:t>
      2) удостоверить своей подписью факт совершения действий, указанных в подпункте 1 настоящего пункта, их содержание и результаты.</w:t>
      </w:r>
    </w:p>
    <w:bookmarkEnd w:id="4726"/>
    <w:bookmarkStart w:name="z5209" w:id="4727"/>
    <w:p>
      <w:pPr>
        <w:spacing w:after="0"/>
        <w:ind w:left="0"/>
        <w:jc w:val="both"/>
      </w:pPr>
      <w:r>
        <w:rPr>
          <w:rFonts w:ascii="Times New Roman"/>
          <w:b w:val="false"/>
          <w:i w:val="false"/>
          <w:color w:val="000000"/>
          <w:sz w:val="28"/>
        </w:rPr>
        <w:t>
      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 государств-членов.</w:t>
      </w:r>
    </w:p>
    <w:bookmarkEnd w:id="4727"/>
    <w:bookmarkStart w:name="z5210" w:id="4728"/>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международных договоров и актов в сфере таможенного регулирования и (или) законодательства государств-членов о таможенном регулировании. В иных случаях оплата таких услуг осуществляется за счет средств бюджета государства-члена, таможенным органом которого проводился таможенный контроль.</w:t>
      </w:r>
    </w:p>
    <w:bookmarkEnd w:id="4728"/>
    <w:p>
      <w:pPr>
        <w:spacing w:after="0"/>
        <w:ind w:left="0"/>
        <w:jc w:val="both"/>
      </w:pPr>
      <w:r>
        <w:rPr>
          <w:rFonts w:ascii="Times New Roman"/>
          <w:b/>
          <w:i w:val="false"/>
          <w:color w:val="000000"/>
          <w:sz w:val="28"/>
        </w:rPr>
        <w:t>Статья 347. Привлечение специалистов и экспертов из других государственных органов государств-членов для оказания содействия в проведении таможенного контроля</w:t>
      </w:r>
    </w:p>
    <w:bookmarkStart w:name="z5211" w:id="4729"/>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государств-членов для оказания содействия в проведении таможенного контроля.</w:t>
      </w:r>
    </w:p>
    <w:bookmarkEnd w:id="4729"/>
    <w:bookmarkStart w:name="z5212" w:id="4730"/>
    <w:p>
      <w:pPr>
        <w:spacing w:after="0"/>
        <w:ind w:left="0"/>
        <w:jc w:val="both"/>
      </w:pPr>
      <w:r>
        <w:rPr>
          <w:rFonts w:ascii="Times New Roman"/>
          <w:b w:val="false"/>
          <w:i w:val="false"/>
          <w:color w:val="000000"/>
          <w:sz w:val="28"/>
        </w:rPr>
        <w:t>
      Законодательством государств-членов может устанавливаться, что такие специалисты или эксперты привлекаются по решению таможенного органа, оформляемому в соответствии с таким законодательством.</w:t>
      </w:r>
    </w:p>
    <w:bookmarkEnd w:id="4730"/>
    <w:bookmarkStart w:name="z5213" w:id="4731"/>
    <w:p>
      <w:pPr>
        <w:spacing w:after="0"/>
        <w:ind w:left="0"/>
        <w:jc w:val="both"/>
      </w:pPr>
      <w:r>
        <w:rPr>
          <w:rFonts w:ascii="Times New Roman"/>
          <w:b w:val="false"/>
          <w:i w:val="false"/>
          <w:color w:val="000000"/>
          <w:sz w:val="28"/>
        </w:rPr>
        <w:t>
      2. Специалисты и эксперты, привлекаемые из других государственных органов государств-членов,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bookmarkEnd w:id="4731"/>
    <w:bookmarkStart w:name="z5214" w:id="4732"/>
    <w:p>
      <w:pPr>
        <w:spacing w:after="0"/>
        <w:ind w:left="0"/>
        <w:jc w:val="both"/>
      </w:pPr>
      <w:r>
        <w:rPr>
          <w:rFonts w:ascii="Times New Roman"/>
          <w:b w:val="false"/>
          <w:i w:val="false"/>
          <w:color w:val="000000"/>
          <w:sz w:val="28"/>
        </w:rPr>
        <w:t>
      3. Расходы, связанные с привлечением специалистов и экспертов из других государственных органов государств-членов, если выполненная ими по поручению таможенных органов работа не входит в круг их служебных обязанностей, возмещаются в порядке, определяемом пунктом 6 статьи 346 настоящего Кодекса.</w:t>
      </w:r>
    </w:p>
    <w:bookmarkEnd w:id="4732"/>
    <w:p>
      <w:pPr>
        <w:spacing w:after="0"/>
        <w:ind w:left="0"/>
        <w:jc w:val="both"/>
      </w:pPr>
      <w:r>
        <w:rPr>
          <w:rFonts w:ascii="Times New Roman"/>
          <w:b/>
          <w:i w:val="false"/>
          <w:color w:val="000000"/>
          <w:sz w:val="28"/>
        </w:rPr>
        <w:t>Статья 348. Грузовые и иные операции в отношении товаров и транспортных средств, необходимые для проведения таможенного контроля</w:t>
      </w:r>
    </w:p>
    <w:bookmarkStart w:name="z5215" w:id="4733"/>
    <w:p>
      <w:pPr>
        <w:spacing w:after="0"/>
        <w:ind w:left="0"/>
        <w:jc w:val="both"/>
      </w:pPr>
      <w:r>
        <w:rPr>
          <w:rFonts w:ascii="Times New Roman"/>
          <w:b w:val="false"/>
          <w:i w:val="false"/>
          <w:color w:val="000000"/>
          <w:sz w:val="28"/>
        </w:rPr>
        <w:t>
      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bookmarkEnd w:id="4733"/>
    <w:bookmarkStart w:name="z5216" w:id="4734"/>
    <w:p>
      <w:pPr>
        <w:spacing w:after="0"/>
        <w:ind w:left="0"/>
        <w:jc w:val="both"/>
      </w:pPr>
      <w:r>
        <w:rPr>
          <w:rFonts w:ascii="Times New Roman"/>
          <w:b w:val="false"/>
          <w:i w:val="false"/>
          <w:color w:val="000000"/>
          <w:sz w:val="28"/>
        </w:rPr>
        <w:t>
      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bookmarkEnd w:id="4734"/>
    <w:bookmarkStart w:name="z5217" w:id="4735"/>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bookmarkEnd w:id="4735"/>
    <w:p>
      <w:pPr>
        <w:spacing w:after="0"/>
        <w:ind w:left="0"/>
        <w:jc w:val="both"/>
      </w:pPr>
      <w:r>
        <w:rPr>
          <w:rFonts w:ascii="Times New Roman"/>
          <w:b/>
          <w:i w:val="false"/>
          <w:color w:val="000000"/>
          <w:sz w:val="28"/>
        </w:rPr>
        <w:t>Статья 349. Таможенное наблюдение</w:t>
      </w:r>
    </w:p>
    <w:bookmarkStart w:name="z5218" w:id="4736"/>
    <w:p>
      <w:pPr>
        <w:spacing w:after="0"/>
        <w:ind w:left="0"/>
        <w:jc w:val="both"/>
      </w:pPr>
      <w:r>
        <w:rPr>
          <w:rFonts w:ascii="Times New Roman"/>
          <w:b w:val="false"/>
          <w:i w:val="false"/>
          <w:color w:val="000000"/>
          <w:sz w:val="28"/>
        </w:rPr>
        <w:t>
      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их грузовых и иных операций, а также за физическими лицами, следующими через таможенную границу Союза и находящимися в зоне таможенного контроля или транзитной зоне международного аэропорта.</w:t>
      </w:r>
    </w:p>
    <w:bookmarkEnd w:id="4736"/>
    <w:p>
      <w:pPr>
        <w:spacing w:after="0"/>
        <w:ind w:left="0"/>
        <w:jc w:val="both"/>
      </w:pPr>
      <w:r>
        <w:rPr>
          <w:rFonts w:ascii="Times New Roman"/>
          <w:b/>
          <w:i w:val="false"/>
          <w:color w:val="000000"/>
          <w:sz w:val="28"/>
        </w:rPr>
        <w:t>Статья 350. Проверка наличия системы учета товаров и ведения учета товаров</w:t>
      </w:r>
    </w:p>
    <w:bookmarkStart w:name="z5219" w:id="4737"/>
    <w:p>
      <w:pPr>
        <w:spacing w:after="0"/>
        <w:ind w:left="0"/>
        <w:jc w:val="both"/>
      </w:pPr>
      <w:r>
        <w:rPr>
          <w:rFonts w:ascii="Times New Roman"/>
          <w:b w:val="false"/>
          <w:i w:val="false"/>
          <w:color w:val="000000"/>
          <w:sz w:val="28"/>
        </w:rPr>
        <w:t>
      1. В целях обеспечения соблюдения требований, установленных настоящим Кодексом и (или) законодательством государств-членов, таможенные органы проводят проверку:</w:t>
      </w:r>
    </w:p>
    <w:bookmarkEnd w:id="4737"/>
    <w:bookmarkStart w:name="z5220" w:id="4738"/>
    <w:p>
      <w:pPr>
        <w:spacing w:after="0"/>
        <w:ind w:left="0"/>
        <w:jc w:val="both"/>
      </w:pPr>
      <w:r>
        <w:rPr>
          <w:rFonts w:ascii="Times New Roman"/>
          <w:b w:val="false"/>
          <w:i w:val="false"/>
          <w:color w:val="000000"/>
          <w:sz w:val="28"/>
        </w:rPr>
        <w:t>
      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bookmarkEnd w:id="4738"/>
    <w:bookmarkStart w:name="z5221" w:id="4739"/>
    <w:p>
      <w:pPr>
        <w:spacing w:after="0"/>
        <w:ind w:left="0"/>
        <w:jc w:val="both"/>
      </w:pPr>
      <w:r>
        <w:rPr>
          <w:rFonts w:ascii="Times New Roman"/>
          <w:b w:val="false"/>
          <w:i w:val="false"/>
          <w:color w:val="000000"/>
          <w:sz w:val="28"/>
        </w:rPr>
        <w:t>
      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bookmarkEnd w:id="4739"/>
    <w:bookmarkStart w:name="z5222" w:id="4740"/>
    <w:p>
      <w:pPr>
        <w:spacing w:after="0"/>
        <w:ind w:left="0"/>
        <w:jc w:val="both"/>
      </w:pPr>
      <w:r>
        <w:rPr>
          <w:rFonts w:ascii="Times New Roman"/>
          <w:b w:val="false"/>
          <w:i w:val="false"/>
          <w:color w:val="000000"/>
          <w:sz w:val="28"/>
        </w:rPr>
        <w:t>
      2. Порядок проведения проверки наличия системы учета товаров, соответствующей установленным требованиям, и ведения учета товаров устанавливается в соответствии с законодательством государств-членов.</w:t>
      </w:r>
    </w:p>
    <w:bookmarkEnd w:id="4740"/>
    <w:bookmarkStart w:name="z5223" w:id="4741"/>
    <w:p>
      <w:pPr>
        <w:spacing w:after="0"/>
        <w:ind w:left="0"/>
        <w:jc w:val="left"/>
      </w:pPr>
      <w:r>
        <w:rPr>
          <w:rFonts w:ascii="Times New Roman"/>
          <w:b/>
          <w:i w:val="false"/>
          <w:color w:val="000000"/>
        </w:rPr>
        <w:t xml:space="preserve"> РАЗДЕЛ VII</w:t>
      </w:r>
      <w:r>
        <w:br/>
      </w:r>
      <w:r>
        <w:rPr>
          <w:rFonts w:ascii="Times New Roman"/>
          <w:b/>
          <w:i w:val="false"/>
          <w:color w:val="000000"/>
        </w:rPr>
        <w:t>ТАМОЖЕННЫЕ ОРГАНЫ</w:t>
      </w:r>
    </w:p>
    <w:bookmarkEnd w:id="4741"/>
    <w:bookmarkStart w:name="z5224" w:id="4742"/>
    <w:p>
      <w:pPr>
        <w:spacing w:after="0"/>
        <w:ind w:left="0"/>
        <w:jc w:val="left"/>
      </w:pPr>
      <w:r>
        <w:rPr>
          <w:rFonts w:ascii="Times New Roman"/>
          <w:b/>
          <w:i w:val="false"/>
          <w:color w:val="000000"/>
        </w:rPr>
        <w:t xml:space="preserve"> Глава 47</w:t>
      </w:r>
      <w:r>
        <w:br/>
      </w:r>
      <w:r>
        <w:rPr>
          <w:rFonts w:ascii="Times New Roman"/>
          <w:b/>
          <w:i w:val="false"/>
          <w:color w:val="000000"/>
        </w:rPr>
        <w:t>Общие положения о таможенных органах</w:t>
      </w:r>
    </w:p>
    <w:bookmarkEnd w:id="4742"/>
    <w:p>
      <w:pPr>
        <w:spacing w:after="0"/>
        <w:ind w:left="0"/>
        <w:jc w:val="both"/>
      </w:pPr>
      <w:r>
        <w:rPr>
          <w:rFonts w:ascii="Times New Roman"/>
          <w:b/>
          <w:i w:val="false"/>
          <w:color w:val="000000"/>
          <w:sz w:val="28"/>
        </w:rPr>
        <w:t>Статья 351. Таможенные органы, их задачи и функции</w:t>
      </w:r>
    </w:p>
    <w:bookmarkStart w:name="z5225" w:id="4743"/>
    <w:p>
      <w:pPr>
        <w:spacing w:after="0"/>
        <w:ind w:left="0"/>
        <w:jc w:val="both"/>
      </w:pPr>
      <w:r>
        <w:rPr>
          <w:rFonts w:ascii="Times New Roman"/>
          <w:b w:val="false"/>
          <w:i w:val="false"/>
          <w:color w:val="000000"/>
          <w:sz w:val="28"/>
        </w:rPr>
        <w:t>
      1. Таможенные органы в пределах своей компетенции обеспечивают на таможенной территории Союза выполнение следующих задач:</w:t>
      </w:r>
    </w:p>
    <w:bookmarkEnd w:id="4743"/>
    <w:bookmarkStart w:name="z5226" w:id="4744"/>
    <w:p>
      <w:pPr>
        <w:spacing w:after="0"/>
        <w:ind w:left="0"/>
        <w:jc w:val="both"/>
      </w:pPr>
      <w:r>
        <w:rPr>
          <w:rFonts w:ascii="Times New Roman"/>
          <w:b w:val="false"/>
          <w:i w:val="false"/>
          <w:color w:val="000000"/>
          <w:sz w:val="28"/>
        </w:rPr>
        <w:t>
      1) защита национальной безопасности государств-членов, жизни и здоровья человека, животного и растительного мира, окружающей среды;</w:t>
      </w:r>
    </w:p>
    <w:bookmarkEnd w:id="4744"/>
    <w:bookmarkStart w:name="z5227" w:id="4745"/>
    <w:p>
      <w:pPr>
        <w:spacing w:after="0"/>
        <w:ind w:left="0"/>
        <w:jc w:val="both"/>
      </w:pPr>
      <w:r>
        <w:rPr>
          <w:rFonts w:ascii="Times New Roman"/>
          <w:b w:val="false"/>
          <w:i w:val="false"/>
          <w:color w:val="000000"/>
          <w:sz w:val="28"/>
        </w:rPr>
        <w:t>
      2) создание условий для ускорения и упрощения перемещения товаров через таможенную границу Союза;</w:t>
      </w:r>
    </w:p>
    <w:bookmarkEnd w:id="4745"/>
    <w:bookmarkStart w:name="z5228" w:id="4746"/>
    <w:p>
      <w:pPr>
        <w:spacing w:after="0"/>
        <w:ind w:left="0"/>
        <w:jc w:val="both"/>
      </w:pPr>
      <w:r>
        <w:rPr>
          <w:rFonts w:ascii="Times New Roman"/>
          <w:b w:val="false"/>
          <w:i w:val="false"/>
          <w:color w:val="000000"/>
          <w:sz w:val="28"/>
        </w:rPr>
        <w:t>
      3) обеспечение исполнения международных договоров и актов в сфере таможенного регулирования, иных международных договоров и актов, составляющих право Союза, законодательства государств-членов о таможенном регулировании, а также законодательства государств-членов, контроль за соблюдением которого возложен на таможенные органы.</w:t>
      </w:r>
    </w:p>
    <w:bookmarkEnd w:id="4746"/>
    <w:bookmarkStart w:name="z5229" w:id="4747"/>
    <w:p>
      <w:pPr>
        <w:spacing w:after="0"/>
        <w:ind w:left="0"/>
        <w:jc w:val="both"/>
      </w:pPr>
      <w:r>
        <w:rPr>
          <w:rFonts w:ascii="Times New Roman"/>
          <w:b w:val="false"/>
          <w:i w:val="false"/>
          <w:color w:val="000000"/>
          <w:sz w:val="28"/>
        </w:rPr>
        <w:t>
      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bookmarkEnd w:id="4747"/>
    <w:bookmarkStart w:name="z5230" w:id="4748"/>
    <w:p>
      <w:pPr>
        <w:spacing w:after="0"/>
        <w:ind w:left="0"/>
        <w:jc w:val="both"/>
      </w:pPr>
      <w:r>
        <w:rPr>
          <w:rFonts w:ascii="Times New Roman"/>
          <w:b w:val="false"/>
          <w:i w:val="false"/>
          <w:color w:val="000000"/>
          <w:sz w:val="28"/>
        </w:rPr>
        <w:t>
      1) совершение таможенных операций и проведение таможенного контроля, в том числе в рамках оказания взаимной административной помощи;</w:t>
      </w:r>
    </w:p>
    <w:bookmarkEnd w:id="4748"/>
    <w:bookmarkStart w:name="z5231" w:id="4749"/>
    <w:p>
      <w:pPr>
        <w:spacing w:after="0"/>
        <w:ind w:left="0"/>
        <w:jc w:val="both"/>
      </w:pPr>
      <w:r>
        <w:rPr>
          <w:rFonts w:ascii="Times New Roman"/>
          <w:b w:val="false"/>
          <w:i w:val="false"/>
          <w:color w:val="000000"/>
          <w:sz w:val="28"/>
        </w:rPr>
        <w:t>
      2) взимание таможенных платежей, а также специальных, антидемпинговых, компенсационных пошлин, контроль правильности их исчисления и своевременности уплаты, возврат (зачет) и принятие мер по их принудительному взысканию;</w:t>
      </w:r>
    </w:p>
    <w:bookmarkEnd w:id="4749"/>
    <w:bookmarkStart w:name="z5232" w:id="4750"/>
    <w:p>
      <w:pPr>
        <w:spacing w:after="0"/>
        <w:ind w:left="0"/>
        <w:jc w:val="both"/>
      </w:pPr>
      <w:r>
        <w:rPr>
          <w:rFonts w:ascii="Times New Roman"/>
          <w:b w:val="false"/>
          <w:i w:val="false"/>
          <w:color w:val="000000"/>
          <w:sz w:val="28"/>
        </w:rPr>
        <w:t>
      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Союза;</w:t>
      </w:r>
    </w:p>
    <w:bookmarkEnd w:id="4750"/>
    <w:bookmarkStart w:name="z5233" w:id="4751"/>
    <w:p>
      <w:pPr>
        <w:spacing w:after="0"/>
        <w:ind w:left="0"/>
        <w:jc w:val="both"/>
      </w:pPr>
      <w:r>
        <w:rPr>
          <w:rFonts w:ascii="Times New Roman"/>
          <w:b w:val="false"/>
          <w:i w:val="false"/>
          <w:color w:val="000000"/>
          <w:sz w:val="28"/>
        </w:rPr>
        <w:t>
      4) противодействие легализации (отмыванию) доходов, полученных преступным путем, и финансированию терроризма при проведении таможенного контроля за перемещением через таможенную границу Союза наличных денежных средств и (или) денежных инструментов;</w:t>
      </w:r>
    </w:p>
    <w:bookmarkEnd w:id="4751"/>
    <w:bookmarkStart w:name="z5234" w:id="4752"/>
    <w:p>
      <w:pPr>
        <w:spacing w:after="0"/>
        <w:ind w:left="0"/>
        <w:jc w:val="both"/>
      </w:pPr>
      <w:r>
        <w:rPr>
          <w:rFonts w:ascii="Times New Roman"/>
          <w:b w:val="false"/>
          <w:i w:val="false"/>
          <w:color w:val="000000"/>
          <w:sz w:val="28"/>
        </w:rPr>
        <w:t>
      5) предупреждение, выявление и пресечение преступлений и административных правонарушений;</w:t>
      </w:r>
    </w:p>
    <w:bookmarkEnd w:id="4752"/>
    <w:bookmarkStart w:name="z5235" w:id="4753"/>
    <w:p>
      <w:pPr>
        <w:spacing w:after="0"/>
        <w:ind w:left="0"/>
        <w:jc w:val="both"/>
      </w:pPr>
      <w:r>
        <w:rPr>
          <w:rFonts w:ascii="Times New Roman"/>
          <w:b w:val="false"/>
          <w:i w:val="false"/>
          <w:color w:val="000000"/>
          <w:sz w:val="28"/>
        </w:rPr>
        <w:t>
      6) защита прав на объекты интеллектуальной собственности на таможенной территории Союза;</w:t>
      </w:r>
    </w:p>
    <w:bookmarkEnd w:id="4753"/>
    <w:bookmarkStart w:name="z5236" w:id="4754"/>
    <w:p>
      <w:pPr>
        <w:spacing w:after="0"/>
        <w:ind w:left="0"/>
        <w:jc w:val="both"/>
      </w:pPr>
      <w:r>
        <w:rPr>
          <w:rFonts w:ascii="Times New Roman"/>
          <w:b w:val="false"/>
          <w:i w:val="false"/>
          <w:color w:val="000000"/>
          <w:sz w:val="28"/>
        </w:rPr>
        <w:t>
      7) ведение таможенной статистики;</w:t>
      </w:r>
    </w:p>
    <w:bookmarkEnd w:id="4754"/>
    <w:bookmarkStart w:name="z5237" w:id="4755"/>
    <w:p>
      <w:pPr>
        <w:spacing w:after="0"/>
        <w:ind w:left="0"/>
        <w:jc w:val="both"/>
      </w:pPr>
      <w:r>
        <w:rPr>
          <w:rFonts w:ascii="Times New Roman"/>
          <w:b w:val="false"/>
          <w:i w:val="false"/>
          <w:color w:val="000000"/>
          <w:sz w:val="28"/>
        </w:rPr>
        <w:t>
      8) осуществление экспортного, радиационного и иных видов государственного контроля (надзора) в соответствии с законодательством государств-членов.</w:t>
      </w:r>
    </w:p>
    <w:bookmarkEnd w:id="4755"/>
    <w:bookmarkStart w:name="z5238" w:id="4756"/>
    <w:p>
      <w:pPr>
        <w:spacing w:after="0"/>
        <w:ind w:left="0"/>
        <w:jc w:val="both"/>
      </w:pPr>
      <w:r>
        <w:rPr>
          <w:rFonts w:ascii="Times New Roman"/>
          <w:b w:val="false"/>
          <w:i w:val="false"/>
          <w:color w:val="000000"/>
          <w:sz w:val="28"/>
        </w:rPr>
        <w:t>
      3. На таможенные органы могут быть возложены иные задачи и функции, определяемые законодательством государств-членов и (или) международными договорами в рамках Союза.</w:t>
      </w:r>
    </w:p>
    <w:bookmarkEnd w:id="4756"/>
    <w:bookmarkStart w:name="z5239" w:id="4757"/>
    <w:p>
      <w:pPr>
        <w:spacing w:after="0"/>
        <w:ind w:left="0"/>
        <w:jc w:val="both"/>
      </w:pPr>
      <w:r>
        <w:rPr>
          <w:rFonts w:ascii="Times New Roman"/>
          <w:b w:val="false"/>
          <w:i w:val="false"/>
          <w:color w:val="000000"/>
          <w:sz w:val="28"/>
        </w:rPr>
        <w:t>
      4. В соответствии с законодательством государств-членов отдельные функции таможенных органов, связанные с совершением таможенных операций и проведением таможенного контроля в формах, указанных в абзацах втором - четвертом статьи 322 настоящего Кодекса, и с применением меры, обеспечивающей проведение таможенного контроля, предусмотренной статьей 339 настоящего Кодекса, в местах перемещения товаров через таможенную границу Союза, в которых осуществляются прибытие на таможенную территорию Союза и (или) убытие с таможенной территории Союза только товаров для личного пользования и отсутствуют таможенные органы, могут быть возложены на другие государственные органы государств-членов, осуществляющие функции контроля в таких местах.</w:t>
      </w:r>
    </w:p>
    <w:bookmarkEnd w:id="4757"/>
    <w:bookmarkStart w:name="z5240" w:id="4758"/>
    <w:p>
      <w:pPr>
        <w:spacing w:after="0"/>
        <w:ind w:left="0"/>
        <w:jc w:val="both"/>
      </w:pPr>
      <w:r>
        <w:rPr>
          <w:rFonts w:ascii="Times New Roman"/>
          <w:b w:val="false"/>
          <w:i w:val="false"/>
          <w:color w:val="000000"/>
          <w:sz w:val="28"/>
        </w:rPr>
        <w:t>
      5. В соответствии с законодательством государств-членов проведение таможенного контроля в соответствии с пунктом 8 статьи 310 настоящего Кодекса может быть возложено на другие государственные органы государств-членов.</w:t>
      </w:r>
    </w:p>
    <w:bookmarkEnd w:id="4758"/>
    <w:bookmarkStart w:name="z5241" w:id="4759"/>
    <w:p>
      <w:pPr>
        <w:spacing w:after="0"/>
        <w:ind w:left="0"/>
        <w:jc w:val="both"/>
      </w:pPr>
      <w:r>
        <w:rPr>
          <w:rFonts w:ascii="Times New Roman"/>
          <w:b w:val="false"/>
          <w:i w:val="false"/>
          <w:color w:val="000000"/>
          <w:sz w:val="28"/>
        </w:rPr>
        <w:t>
      6. В соответствии с законодательством государств-членов отдельные функции таможенных органов, связанные с взиманием таможенных платежей, а также специальных, антидемпинговых, компенсационных пошлин, контролем правильности их исчисления и своевременности уплаты, возвратом (зачетом) и принятием мер по их принудительному взысканию, могут быть возложены на другие государственные органы государств-членов.</w:t>
      </w:r>
    </w:p>
    <w:bookmarkEnd w:id="4759"/>
    <w:bookmarkStart w:name="z5242" w:id="4760"/>
    <w:p>
      <w:pPr>
        <w:spacing w:after="0"/>
        <w:ind w:left="0"/>
        <w:jc w:val="both"/>
      </w:pPr>
      <w:r>
        <w:rPr>
          <w:rFonts w:ascii="Times New Roman"/>
          <w:b w:val="false"/>
          <w:i w:val="false"/>
          <w:color w:val="000000"/>
          <w:sz w:val="28"/>
        </w:rPr>
        <w:t>
      7. Права и обязанности таможенных органов устанавливаются настоящим Кодексом и законодательством государств-членов.</w:t>
      </w:r>
    </w:p>
    <w:bookmarkEnd w:id="4760"/>
    <w:bookmarkStart w:name="z5243" w:id="4761"/>
    <w:p>
      <w:pPr>
        <w:spacing w:after="0"/>
        <w:ind w:left="0"/>
        <w:jc w:val="both"/>
      </w:pPr>
      <w:r>
        <w:rPr>
          <w:rFonts w:ascii="Times New Roman"/>
          <w:b w:val="false"/>
          <w:i w:val="false"/>
          <w:color w:val="000000"/>
          <w:sz w:val="28"/>
        </w:rPr>
        <w:t>
      8. Система таможенных органов и условия прохождения службы в таможенных органах устанавливаются законодательством государств-членов.</w:t>
      </w:r>
    </w:p>
    <w:bookmarkEnd w:id="4761"/>
    <w:p>
      <w:pPr>
        <w:spacing w:after="0"/>
        <w:ind w:left="0"/>
        <w:jc w:val="both"/>
      </w:pPr>
      <w:r>
        <w:rPr>
          <w:rFonts w:ascii="Times New Roman"/>
          <w:b/>
          <w:i w:val="false"/>
          <w:color w:val="000000"/>
          <w:sz w:val="28"/>
        </w:rPr>
        <w:t>Статья 352. Ответственность таможенных органов и их должностных лиц</w:t>
      </w:r>
    </w:p>
    <w:bookmarkStart w:name="z5244" w:id="4762"/>
    <w:p>
      <w:pPr>
        <w:spacing w:after="0"/>
        <w:ind w:left="0"/>
        <w:jc w:val="both"/>
      </w:pPr>
      <w:r>
        <w:rPr>
          <w:rFonts w:ascii="Times New Roman"/>
          <w:b w:val="false"/>
          <w:i w:val="false"/>
          <w:color w:val="000000"/>
          <w:sz w:val="28"/>
        </w:rPr>
        <w:t>
      1. Таможенные органы несут в соответствии с законодательством государств-членов ответственность за вред, причиненный неправомерными решениями, действиями (бездействием).</w:t>
      </w:r>
    </w:p>
    <w:bookmarkEnd w:id="4762"/>
    <w:bookmarkStart w:name="z5245" w:id="4763"/>
    <w:p>
      <w:pPr>
        <w:spacing w:after="0"/>
        <w:ind w:left="0"/>
        <w:jc w:val="both"/>
      </w:pP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государств-членов.</w:t>
      </w:r>
    </w:p>
    <w:bookmarkEnd w:id="4763"/>
    <w:bookmarkStart w:name="z5246" w:id="4764"/>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государств-членов.</w:t>
      </w:r>
    </w:p>
    <w:bookmarkEnd w:id="4764"/>
    <w:bookmarkStart w:name="z5247" w:id="4765"/>
    <w:p>
      <w:pPr>
        <w:spacing w:after="0"/>
        <w:ind w:left="0"/>
        <w:jc w:val="both"/>
      </w:pPr>
      <w:r>
        <w:rPr>
          <w:rFonts w:ascii="Times New Roman"/>
          <w:b w:val="false"/>
          <w:i w:val="false"/>
          <w:color w:val="000000"/>
          <w:sz w:val="28"/>
        </w:rPr>
        <w:t>
      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государств-членов.</w:t>
      </w:r>
    </w:p>
    <w:bookmarkEnd w:id="4765"/>
    <w:p>
      <w:pPr>
        <w:spacing w:after="0"/>
        <w:ind w:left="0"/>
        <w:jc w:val="both"/>
      </w:pPr>
      <w:r>
        <w:rPr>
          <w:rFonts w:ascii="Times New Roman"/>
          <w:b/>
          <w:i w:val="false"/>
          <w:color w:val="000000"/>
          <w:sz w:val="28"/>
        </w:rPr>
        <w:t>Статья 353. Таможенная инфраструктура</w:t>
      </w:r>
    </w:p>
    <w:bookmarkStart w:name="z5248" w:id="4766"/>
    <w:p>
      <w:pPr>
        <w:spacing w:after="0"/>
        <w:ind w:left="0"/>
        <w:jc w:val="both"/>
      </w:pPr>
      <w:r>
        <w:rPr>
          <w:rFonts w:ascii="Times New Roman"/>
          <w:b w:val="false"/>
          <w:i w:val="false"/>
          <w:color w:val="000000"/>
          <w:sz w:val="28"/>
        </w:rPr>
        <w:t>
      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bookmarkEnd w:id="4766"/>
    <w:bookmarkStart w:name="z5249" w:id="4767"/>
    <w:p>
      <w:pPr>
        <w:spacing w:after="0"/>
        <w:ind w:left="0"/>
        <w:jc w:val="both"/>
      </w:pPr>
      <w:r>
        <w:rPr>
          <w:rFonts w:ascii="Times New Roman"/>
          <w:b w:val="false"/>
          <w:i w:val="false"/>
          <w:color w:val="000000"/>
          <w:sz w:val="28"/>
        </w:rPr>
        <w:t>
      2. Элементы таможенной инфраструктуры могут располагаться в следующих местах:</w:t>
      </w:r>
    </w:p>
    <w:bookmarkEnd w:id="4767"/>
    <w:bookmarkStart w:name="z5250" w:id="4768"/>
    <w:p>
      <w:pPr>
        <w:spacing w:after="0"/>
        <w:ind w:left="0"/>
        <w:jc w:val="both"/>
      </w:pPr>
      <w:r>
        <w:rPr>
          <w:rFonts w:ascii="Times New Roman"/>
          <w:b w:val="false"/>
          <w:i w:val="false"/>
          <w:color w:val="000000"/>
          <w:sz w:val="28"/>
        </w:rPr>
        <w:t>
      1) места перемещения товаров через таможенную границу Союза;</w:t>
      </w:r>
    </w:p>
    <w:bookmarkEnd w:id="4768"/>
    <w:bookmarkStart w:name="z5251" w:id="4769"/>
    <w:p>
      <w:pPr>
        <w:spacing w:after="0"/>
        <w:ind w:left="0"/>
        <w:jc w:val="both"/>
      </w:pPr>
      <w:r>
        <w:rPr>
          <w:rFonts w:ascii="Times New Roman"/>
          <w:b w:val="false"/>
          <w:i w:val="false"/>
          <w:color w:val="000000"/>
          <w:sz w:val="28"/>
        </w:rPr>
        <w:t>
      2) места размещения таможенных органов и учреждений, входящих в систему таможенных органов государств-членов;</w:t>
      </w:r>
    </w:p>
    <w:bookmarkEnd w:id="4769"/>
    <w:bookmarkStart w:name="z5252" w:id="4770"/>
    <w:p>
      <w:pPr>
        <w:spacing w:after="0"/>
        <w:ind w:left="0"/>
        <w:jc w:val="both"/>
      </w:pPr>
      <w:r>
        <w:rPr>
          <w:rFonts w:ascii="Times New Roman"/>
          <w:b w:val="false"/>
          <w:i w:val="false"/>
          <w:color w:val="000000"/>
          <w:sz w:val="28"/>
        </w:rPr>
        <w:t>
      3) иные места, на территории которых могут совершаться таможенные операции и может проводиться таможенный контроль.</w:t>
      </w:r>
    </w:p>
    <w:bookmarkEnd w:id="4770"/>
    <w:bookmarkStart w:name="z5253" w:id="4771"/>
    <w:p>
      <w:pPr>
        <w:spacing w:after="0"/>
        <w:ind w:left="0"/>
        <w:jc w:val="both"/>
      </w:pPr>
      <w:r>
        <w:rPr>
          <w:rFonts w:ascii="Times New Roman"/>
          <w:b w:val="false"/>
          <w:i w:val="false"/>
          <w:color w:val="000000"/>
          <w:sz w:val="28"/>
        </w:rPr>
        <w:t>
      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Комиссией с учетом особенностей их функционального назначения, связанных с обеспечением деятельности таможенных органов.</w:t>
      </w:r>
    </w:p>
    <w:bookmarkEnd w:id="4771"/>
    <w:bookmarkStart w:name="z5254" w:id="4772"/>
    <w:p>
      <w:pPr>
        <w:spacing w:after="0"/>
        <w:ind w:left="0"/>
        <w:jc w:val="both"/>
      </w:pPr>
      <w:r>
        <w:rPr>
          <w:rFonts w:ascii="Times New Roman"/>
          <w:b w:val="false"/>
          <w:i w:val="false"/>
          <w:color w:val="000000"/>
          <w:sz w:val="28"/>
        </w:rPr>
        <w:t>
      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государств-членов, и в иных местах, на территории которых могут совершаться таможенные операции и может проводиться таможенный контроль, устанавливаются в соответствии с законодательством государств-членов.</w:t>
      </w:r>
    </w:p>
    <w:bookmarkEnd w:id="4772"/>
    <w:bookmarkStart w:name="z5255" w:id="4773"/>
    <w:p>
      <w:pPr>
        <w:spacing w:after="0"/>
        <w:ind w:left="0"/>
        <w:jc w:val="both"/>
      </w:pPr>
      <w:r>
        <w:rPr>
          <w:rFonts w:ascii="Times New Roman"/>
          <w:b w:val="false"/>
          <w:i w:val="false"/>
          <w:color w:val="000000"/>
          <w:sz w:val="28"/>
        </w:rPr>
        <w:t>
      5. 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bookmarkEnd w:id="4773"/>
    <w:bookmarkStart w:name="z5256" w:id="4774"/>
    <w:p>
      <w:pPr>
        <w:spacing w:after="0"/>
        <w:ind w:left="0"/>
        <w:jc w:val="both"/>
      </w:pPr>
      <w:r>
        <w:rPr>
          <w:rFonts w:ascii="Times New Roman"/>
          <w:b w:val="false"/>
          <w:i w:val="false"/>
          <w:color w:val="000000"/>
          <w:sz w:val="28"/>
        </w:rPr>
        <w:t>
      Состав указанных сведений, их структура и формат, а также периодичность и порядок их предоставления определяются Комиссией.</w:t>
      </w:r>
    </w:p>
    <w:bookmarkEnd w:id="4774"/>
    <w:bookmarkStart w:name="z5257" w:id="4775"/>
    <w:p>
      <w:pPr>
        <w:spacing w:after="0"/>
        <w:ind w:left="0"/>
        <w:jc w:val="both"/>
      </w:pPr>
      <w:r>
        <w:rPr>
          <w:rFonts w:ascii="Times New Roman"/>
          <w:b w:val="false"/>
          <w:i w:val="false"/>
          <w:color w:val="000000"/>
          <w:sz w:val="28"/>
        </w:rPr>
        <w:t>
      Информация о состоянии, динамике и тенденциях развития таможенной инфраструктуры размещается на официальном сайте Союза в сети Интернет.</w:t>
      </w:r>
    </w:p>
    <w:bookmarkEnd w:id="4775"/>
    <w:p>
      <w:pPr>
        <w:spacing w:after="0"/>
        <w:ind w:left="0"/>
        <w:jc w:val="both"/>
      </w:pPr>
      <w:r>
        <w:rPr>
          <w:rFonts w:ascii="Times New Roman"/>
          <w:b/>
          <w:i w:val="false"/>
          <w:color w:val="000000"/>
          <w:sz w:val="28"/>
        </w:rPr>
        <w:t>Статья 354. Правоохранительная деятельность таможенных органов</w:t>
      </w:r>
    </w:p>
    <w:bookmarkStart w:name="z5258" w:id="4776"/>
    <w:p>
      <w:pPr>
        <w:spacing w:after="0"/>
        <w:ind w:left="0"/>
        <w:jc w:val="both"/>
      </w:pPr>
      <w:r>
        <w:rPr>
          <w:rFonts w:ascii="Times New Roman"/>
          <w:b w:val="false"/>
          <w:i w:val="false"/>
          <w:color w:val="000000"/>
          <w:sz w:val="28"/>
        </w:rPr>
        <w:t>
      1.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законодательством государств-членов.</w:t>
      </w:r>
    </w:p>
    <w:bookmarkEnd w:id="4776"/>
    <w:bookmarkStart w:name="z5259" w:id="4777"/>
    <w:p>
      <w:pPr>
        <w:spacing w:after="0"/>
        <w:ind w:left="0"/>
        <w:jc w:val="both"/>
      </w:pPr>
      <w:r>
        <w:rPr>
          <w:rFonts w:ascii="Times New Roman"/>
          <w:b w:val="false"/>
          <w:i w:val="false"/>
          <w:color w:val="000000"/>
          <w:sz w:val="28"/>
        </w:rPr>
        <w:t>
      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w:t>
      </w:r>
    </w:p>
    <w:bookmarkEnd w:id="4777"/>
    <w:bookmarkStart w:name="z5260" w:id="4778"/>
    <w:p>
      <w:pPr>
        <w:spacing w:after="0"/>
        <w:ind w:left="0"/>
        <w:jc w:val="both"/>
      </w:pPr>
      <w:r>
        <w:rPr>
          <w:rFonts w:ascii="Times New Roman"/>
          <w:b w:val="false"/>
          <w:i w:val="false"/>
          <w:color w:val="000000"/>
          <w:sz w:val="28"/>
        </w:rPr>
        <w:t>
      Оперативно-розыскная деятельность осуществляется таможенными органами в соответствии с законодательством государств-членов.</w:t>
      </w:r>
    </w:p>
    <w:bookmarkEnd w:id="4778"/>
    <w:bookmarkStart w:name="z5261" w:id="4779"/>
    <w:p>
      <w:pPr>
        <w:spacing w:after="0"/>
        <w:ind w:left="0"/>
        <w:jc w:val="both"/>
      </w:pPr>
      <w:r>
        <w:rPr>
          <w:rFonts w:ascii="Times New Roman"/>
          <w:b w:val="false"/>
          <w:i w:val="false"/>
          <w:color w:val="000000"/>
          <w:sz w:val="28"/>
        </w:rPr>
        <w:t>
      3. Таможенные органы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государств-членов.</w:t>
      </w:r>
    </w:p>
    <w:bookmarkEnd w:id="4779"/>
    <w:bookmarkStart w:name="z5262" w:id="4780"/>
    <w:p>
      <w:pPr>
        <w:spacing w:after="0"/>
        <w:ind w:left="0"/>
        <w:jc w:val="both"/>
      </w:pPr>
      <w:r>
        <w:rPr>
          <w:rFonts w:ascii="Times New Roman"/>
          <w:b w:val="false"/>
          <w:i w:val="false"/>
          <w:color w:val="000000"/>
          <w:sz w:val="28"/>
        </w:rPr>
        <w:t>
      4.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Союза.</w:t>
      </w:r>
    </w:p>
    <w:bookmarkEnd w:id="4780"/>
    <w:bookmarkStart w:name="z5263" w:id="4781"/>
    <w:p>
      <w:pPr>
        <w:spacing w:after="0"/>
        <w:ind w:left="0"/>
        <w:jc w:val="both"/>
      </w:pPr>
      <w:r>
        <w:rPr>
          <w:rFonts w:ascii="Times New Roman"/>
          <w:b w:val="false"/>
          <w:i w:val="false"/>
          <w:color w:val="000000"/>
          <w:sz w:val="28"/>
        </w:rPr>
        <w:t>
      5. Правовая помощь и взаимодействие таможенных органов по уголовным делам и делам об административных правонарушениях осуществляются в соответствии с международными договорами в рамках Союза и (или) международными договорами государств-членов с третьей стороной.</w:t>
      </w:r>
    </w:p>
    <w:bookmarkEnd w:id="4781"/>
    <w:p>
      <w:pPr>
        <w:spacing w:after="0"/>
        <w:ind w:left="0"/>
        <w:jc w:val="both"/>
      </w:pPr>
      <w:r>
        <w:rPr>
          <w:rFonts w:ascii="Times New Roman"/>
          <w:b/>
          <w:i w:val="false"/>
          <w:color w:val="000000"/>
          <w:sz w:val="28"/>
        </w:rPr>
        <w:t>Статья 355. Права таможенных органов по остановке транспортных средств и по задержанию (возврату) покинувших таможенную территорию Союза водных и воздушных судов</w:t>
      </w:r>
    </w:p>
    <w:bookmarkStart w:name="z5264" w:id="4782"/>
    <w:p>
      <w:pPr>
        <w:spacing w:after="0"/>
        <w:ind w:left="0"/>
        <w:jc w:val="both"/>
      </w:pPr>
      <w:r>
        <w:rPr>
          <w:rFonts w:ascii="Times New Roman"/>
          <w:b w:val="false"/>
          <w:i w:val="false"/>
          <w:color w:val="000000"/>
          <w:sz w:val="28"/>
        </w:rPr>
        <w:t>
      1. Таможенные органы вправе останавливать транспортные средства, а также принудительно возвращать покинувшие таможенную территорию Союза без разрешения таможенного органа водные и воздушные суда.</w:t>
      </w:r>
    </w:p>
    <w:bookmarkEnd w:id="4782"/>
    <w:bookmarkStart w:name="z5265" w:id="4783"/>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2 часа с момента такой остановки.</w:t>
      </w:r>
    </w:p>
    <w:bookmarkEnd w:id="4783"/>
    <w:bookmarkStart w:name="z5266" w:id="4784"/>
    <w:p>
      <w:pPr>
        <w:spacing w:after="0"/>
        <w:ind w:left="0"/>
        <w:jc w:val="both"/>
      </w:pPr>
      <w:r>
        <w:rPr>
          <w:rFonts w:ascii="Times New Roman"/>
          <w:b w:val="false"/>
          <w:i w:val="false"/>
          <w:color w:val="000000"/>
          <w:sz w:val="28"/>
        </w:rPr>
        <w:t>
      2. Действия таможенных органов по задержанию (возвращению) водных и воздушных судов, находящихся вне таможенной территории Союза, осуществляются в соответствии с международными договорами государств-членов с третьей стороной.</w:t>
      </w:r>
    </w:p>
    <w:bookmarkEnd w:id="4784"/>
    <w:p>
      <w:pPr>
        <w:spacing w:after="0"/>
        <w:ind w:left="0"/>
        <w:jc w:val="both"/>
      </w:pPr>
      <w:r>
        <w:rPr>
          <w:rFonts w:ascii="Times New Roman"/>
          <w:b/>
          <w:i w:val="false"/>
          <w:color w:val="000000"/>
          <w:sz w:val="28"/>
        </w:rPr>
        <w:t>Статья 356. Отношение к информации, полученной таможенными органами</w:t>
      </w:r>
    </w:p>
    <w:bookmarkStart w:name="z5267" w:id="4785"/>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используется таможенными органами исключительно для выполнения возложенных на них задач и функций.</w:t>
      </w:r>
    </w:p>
    <w:bookmarkEnd w:id="4785"/>
    <w:bookmarkStart w:name="z5268" w:id="4786"/>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государств-членов, информацию, составляющую государственную, коммерческую, налоговую, банковскую и иную охраняемую законодательством государств-членов тайну (секреты), а также другую конфиденциальную информацию, за исключением случаев, установленных настоящим Кодексом, международными договорами государств-членов с третьей стороной и (или) устанавливаемых законодательством государств-членов.</w:t>
      </w:r>
    </w:p>
    <w:bookmarkEnd w:id="4786"/>
    <w:bookmarkStart w:name="z5269" w:id="4787"/>
    <w:p>
      <w:pPr>
        <w:spacing w:after="0"/>
        <w:ind w:left="0"/>
        <w:jc w:val="both"/>
      </w:pPr>
      <w:r>
        <w:rPr>
          <w:rFonts w:ascii="Times New Roman"/>
          <w:b w:val="false"/>
          <w:i w:val="false"/>
          <w:color w:val="000000"/>
          <w:sz w:val="28"/>
        </w:rPr>
        <w:t>
      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если такая информация необходима указанным органам для выполнения задач и осуществления функций, возложенных на них законодательством этого государства-члена,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информации, полученной в соответствии с главой 49 настоящего Кодекса, - также требований статьи 375 настоящего Кодекса.</w:t>
      </w:r>
    </w:p>
    <w:bookmarkEnd w:id="4787"/>
    <w:p>
      <w:pPr>
        <w:spacing w:after="0"/>
        <w:ind w:left="0"/>
        <w:jc w:val="both"/>
      </w:pPr>
      <w:r>
        <w:rPr>
          <w:rFonts w:ascii="Times New Roman"/>
          <w:b/>
          <w:i w:val="false"/>
          <w:color w:val="000000"/>
          <w:sz w:val="28"/>
        </w:rPr>
        <w:t>Статья 357. Взаимное признание решений, принятых таможенными органами, и результатов проведения таможенного контроля</w:t>
      </w:r>
    </w:p>
    <w:bookmarkStart w:name="z5270" w:id="4788"/>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и имеют равную юридическую силу на таможенной территории Союза, за исключением случаев, установленных настоящим Кодексом.</w:t>
      </w:r>
    </w:p>
    <w:bookmarkEnd w:id="4788"/>
    <w:p>
      <w:pPr>
        <w:spacing w:after="0"/>
        <w:ind w:left="0"/>
        <w:jc w:val="both"/>
      </w:pPr>
      <w:r>
        <w:rPr>
          <w:rFonts w:ascii="Times New Roman"/>
          <w:b/>
          <w:i w:val="false"/>
          <w:color w:val="000000"/>
          <w:sz w:val="28"/>
        </w:rPr>
        <w:t>Статья 358. Обжалование решений, действий (бездействия) таможенных органов или их должностных лиц</w:t>
      </w:r>
    </w:p>
    <w:bookmarkStart w:name="z5271" w:id="4789"/>
    <w:p>
      <w:pPr>
        <w:spacing w:after="0"/>
        <w:ind w:left="0"/>
        <w:jc w:val="both"/>
      </w:pPr>
      <w:r>
        <w:rPr>
          <w:rFonts w:ascii="Times New Roman"/>
          <w:b w:val="false"/>
          <w:i w:val="false"/>
          <w:color w:val="000000"/>
          <w:sz w:val="28"/>
        </w:rPr>
        <w:t>
      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государства-члена, решения, действия (бездействие) таможенного органа или должностных лиц таможенного органа которого обжалуются.</w:t>
      </w:r>
    </w:p>
    <w:bookmarkEnd w:id="4789"/>
    <w:p>
      <w:pPr>
        <w:spacing w:after="0"/>
        <w:ind w:left="0"/>
        <w:jc w:val="both"/>
      </w:pPr>
      <w:r>
        <w:rPr>
          <w:rFonts w:ascii="Times New Roman"/>
          <w:b/>
          <w:i w:val="false"/>
          <w:color w:val="000000"/>
          <w:sz w:val="28"/>
        </w:rPr>
        <w:t>Статья 359. Консультирование и принятие предварительных решений таможенными органами</w:t>
      </w:r>
    </w:p>
    <w:bookmarkStart w:name="z5272" w:id="4790"/>
    <w:p>
      <w:pPr>
        <w:spacing w:after="0"/>
        <w:ind w:left="0"/>
        <w:jc w:val="both"/>
      </w:pPr>
      <w:r>
        <w:rPr>
          <w:rFonts w:ascii="Times New Roman"/>
          <w:b w:val="false"/>
          <w:i w:val="false"/>
          <w:color w:val="000000"/>
          <w:sz w:val="28"/>
        </w:rPr>
        <w:t>
      1. Таможенные органы осуществляют консультирование лиц по вопросам применения международных договоров и актов в сфере таможенного регулирования и иным вопросам, входящим в компетенцию таможенных органов, на безвозмездной основе.</w:t>
      </w:r>
    </w:p>
    <w:bookmarkEnd w:id="4790"/>
    <w:bookmarkStart w:name="z5273" w:id="4791"/>
    <w:p>
      <w:pPr>
        <w:spacing w:after="0"/>
        <w:ind w:left="0"/>
        <w:jc w:val="both"/>
      </w:pPr>
      <w:r>
        <w:rPr>
          <w:rFonts w:ascii="Times New Roman"/>
          <w:b w:val="false"/>
          <w:i w:val="false"/>
          <w:color w:val="000000"/>
          <w:sz w:val="28"/>
        </w:rPr>
        <w:t>
      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настоящим Кодексом и иными международными договорами и актами в сфере таможенного регулирования, а также не составляют такие таможенные декларации и документы.</w:t>
      </w:r>
    </w:p>
    <w:bookmarkEnd w:id="4791"/>
    <w:bookmarkStart w:name="z5274" w:id="4792"/>
    <w:p>
      <w:pPr>
        <w:spacing w:after="0"/>
        <w:ind w:left="0"/>
        <w:jc w:val="both"/>
      </w:pPr>
      <w:r>
        <w:rPr>
          <w:rFonts w:ascii="Times New Roman"/>
          <w:b w:val="false"/>
          <w:i w:val="false"/>
          <w:color w:val="000000"/>
          <w:sz w:val="28"/>
        </w:rPr>
        <w:t>
      Консультирование по вопросам заполнения указанных документов осуществляется без проверки таких документов и информации, представленной лицом.</w:t>
      </w:r>
    </w:p>
    <w:bookmarkEnd w:id="4792"/>
    <w:bookmarkStart w:name="z5275" w:id="4793"/>
    <w:p>
      <w:pPr>
        <w:spacing w:after="0"/>
        <w:ind w:left="0"/>
        <w:jc w:val="both"/>
      </w:pPr>
      <w:r>
        <w:rPr>
          <w:rFonts w:ascii="Times New Roman"/>
          <w:b w:val="false"/>
          <w:i w:val="false"/>
          <w:color w:val="000000"/>
          <w:sz w:val="28"/>
        </w:rPr>
        <w:t>
      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bookmarkEnd w:id="4793"/>
    <w:bookmarkStart w:name="z5276" w:id="4794"/>
    <w:p>
      <w:pPr>
        <w:spacing w:after="0"/>
        <w:ind w:left="0"/>
        <w:jc w:val="both"/>
      </w:pPr>
      <w:r>
        <w:rPr>
          <w:rFonts w:ascii="Times New Roman"/>
          <w:b w:val="false"/>
          <w:i w:val="false"/>
          <w:color w:val="000000"/>
          <w:sz w:val="28"/>
        </w:rPr>
        <w:t>
      4. Порядок и сроки осуществления консультирования таможенными органами устанавливаются законодательством государств-членов.</w:t>
      </w:r>
    </w:p>
    <w:bookmarkEnd w:id="4794"/>
    <w:bookmarkStart w:name="z5277" w:id="4795"/>
    <w:p>
      <w:pPr>
        <w:spacing w:after="0"/>
        <w:ind w:left="0"/>
        <w:jc w:val="both"/>
      </w:pPr>
      <w:r>
        <w:rPr>
          <w:rFonts w:ascii="Times New Roman"/>
          <w:b w:val="false"/>
          <w:i w:val="false"/>
          <w:color w:val="000000"/>
          <w:sz w:val="28"/>
        </w:rPr>
        <w:t>
      5.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устанавливаемом в соответствии с законодательством государств-членов, если такой порядок не определен Комиссией.</w:t>
      </w:r>
    </w:p>
    <w:bookmarkEnd w:id="4795"/>
    <w:p>
      <w:pPr>
        <w:spacing w:after="0"/>
        <w:ind w:left="0"/>
        <w:jc w:val="both"/>
      </w:pPr>
      <w:r>
        <w:rPr>
          <w:rFonts w:ascii="Times New Roman"/>
          <w:b/>
          <w:i w:val="false"/>
          <w:color w:val="000000"/>
          <w:sz w:val="28"/>
        </w:rPr>
        <w:t>Статья 360. Ведение таможенной статистики, использование и предоставление данных таможенной статистики</w:t>
      </w:r>
    </w:p>
    <w:bookmarkStart w:name="z5278" w:id="4796"/>
    <w:p>
      <w:pPr>
        <w:spacing w:after="0"/>
        <w:ind w:left="0"/>
        <w:jc w:val="both"/>
      </w:pPr>
      <w:r>
        <w:rPr>
          <w:rFonts w:ascii="Times New Roman"/>
          <w:b w:val="false"/>
          <w:i w:val="false"/>
          <w:color w:val="000000"/>
          <w:sz w:val="28"/>
        </w:rPr>
        <w:t>
      1. Таможенные органы ведут таможенную статистику, которая включает в себя таможенную статистику внешней торговли товарами государств-членов с государствами, не являющимися членами Союза (далее в настоящей статье - таможенная статистика внешней торговли товарами), и специальную таможенную статистику.</w:t>
      </w:r>
    </w:p>
    <w:bookmarkEnd w:id="4796"/>
    <w:bookmarkStart w:name="z5279" w:id="4797"/>
    <w:p>
      <w:pPr>
        <w:spacing w:after="0"/>
        <w:ind w:left="0"/>
        <w:jc w:val="both"/>
      </w:pPr>
      <w:r>
        <w:rPr>
          <w:rFonts w:ascii="Times New Roman"/>
          <w:b w:val="false"/>
          <w:i w:val="false"/>
          <w:color w:val="000000"/>
          <w:sz w:val="28"/>
        </w:rPr>
        <w:t>
      В соответствии с законодательством государств-членов ведение таможенной статистики внешней торговли товарами может быть возложено на иные государственные органы этого государства.</w:t>
      </w:r>
    </w:p>
    <w:bookmarkEnd w:id="4797"/>
    <w:bookmarkStart w:name="z5280" w:id="4798"/>
    <w:p>
      <w:pPr>
        <w:spacing w:after="0"/>
        <w:ind w:left="0"/>
        <w:jc w:val="both"/>
      </w:pPr>
      <w:r>
        <w:rPr>
          <w:rFonts w:ascii="Times New Roman"/>
          <w:b w:val="false"/>
          <w:i w:val="false"/>
          <w:color w:val="000000"/>
          <w:sz w:val="28"/>
        </w:rPr>
        <w:t>
      2. Для ведения таможенной статистики используются информационные ресурсы таможенных органов.</w:t>
      </w:r>
    </w:p>
    <w:bookmarkEnd w:id="4798"/>
    <w:bookmarkStart w:name="z5281" w:id="4799"/>
    <w:p>
      <w:pPr>
        <w:spacing w:after="0"/>
        <w:ind w:left="0"/>
        <w:jc w:val="both"/>
      </w:pPr>
      <w:r>
        <w:rPr>
          <w:rFonts w:ascii="Times New Roman"/>
          <w:b w:val="false"/>
          <w:i w:val="false"/>
          <w:color w:val="000000"/>
          <w:sz w:val="28"/>
        </w:rPr>
        <w:t>
      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 государств-членов с государствами, не являющимися членами Союза.</w:t>
      </w:r>
    </w:p>
    <w:bookmarkEnd w:id="4799"/>
    <w:bookmarkStart w:name="z5282" w:id="4800"/>
    <w:p>
      <w:pPr>
        <w:spacing w:after="0"/>
        <w:ind w:left="0"/>
        <w:jc w:val="both"/>
      </w:pPr>
      <w:r>
        <w:rPr>
          <w:rFonts w:ascii="Times New Roman"/>
          <w:b w:val="false"/>
          <w:i w:val="false"/>
          <w:color w:val="000000"/>
          <w:sz w:val="28"/>
        </w:rPr>
        <w:t>
      Ведение таможенной статистики внешней торговли товарами осуществляется в соответствии с методологией, утверждаемой Комиссией.</w:t>
      </w:r>
    </w:p>
    <w:bookmarkEnd w:id="4800"/>
    <w:bookmarkStart w:name="z5283" w:id="4801"/>
    <w:p>
      <w:pPr>
        <w:spacing w:after="0"/>
        <w:ind w:left="0"/>
        <w:jc w:val="both"/>
      </w:pPr>
      <w:r>
        <w:rPr>
          <w:rFonts w:ascii="Times New Roman"/>
          <w:b w:val="false"/>
          <w:i w:val="false"/>
          <w:color w:val="000000"/>
          <w:sz w:val="28"/>
        </w:rPr>
        <w:t>
      Порядок ведения таможенной статистики внешней торговли товарами устанавливается в соответствии с законодательством государств-членов.</w:t>
      </w:r>
    </w:p>
    <w:bookmarkEnd w:id="4801"/>
    <w:bookmarkStart w:name="z5284" w:id="4802"/>
    <w:p>
      <w:pPr>
        <w:spacing w:after="0"/>
        <w:ind w:left="0"/>
        <w:jc w:val="both"/>
      </w:pPr>
      <w:r>
        <w:rPr>
          <w:rFonts w:ascii="Times New Roman"/>
          <w:b w:val="false"/>
          <w:i w:val="false"/>
          <w:color w:val="000000"/>
          <w:sz w:val="28"/>
        </w:rPr>
        <w:t>
      4. Таможенные органы предоставляют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 лицам и международным организациям в порядке, установленном международными договорами в рамках Союза, международными договорами государств-членов с третьей стороной и (или) устанавливаемом законодательством государств-членов.</w:t>
      </w:r>
    </w:p>
    <w:bookmarkEnd w:id="4802"/>
    <w:bookmarkStart w:name="z5285" w:id="4803"/>
    <w:p>
      <w:pPr>
        <w:spacing w:after="0"/>
        <w:ind w:left="0"/>
        <w:jc w:val="both"/>
      </w:pPr>
      <w:r>
        <w:rPr>
          <w:rFonts w:ascii="Times New Roman"/>
          <w:b w:val="false"/>
          <w:i w:val="false"/>
          <w:color w:val="000000"/>
          <w:sz w:val="28"/>
        </w:rPr>
        <w:t>
      5. Данные специальной таможенной статистики формируются и используются в целях выполнения задач, возложенных на таможенные органы.</w:t>
      </w:r>
    </w:p>
    <w:bookmarkEnd w:id="4803"/>
    <w:bookmarkStart w:name="z5286" w:id="4804"/>
    <w:p>
      <w:pPr>
        <w:spacing w:after="0"/>
        <w:ind w:left="0"/>
        <w:jc w:val="both"/>
      </w:pPr>
      <w:r>
        <w:rPr>
          <w:rFonts w:ascii="Times New Roman"/>
          <w:b w:val="false"/>
          <w:i w:val="false"/>
          <w:color w:val="000000"/>
          <w:sz w:val="28"/>
        </w:rPr>
        <w:t>
      Порядок ведения специальной таможенной статистики устанавливается в соответствии с законодательством государств-членов.</w:t>
      </w:r>
    </w:p>
    <w:bookmarkEnd w:id="4804"/>
    <w:p>
      <w:pPr>
        <w:spacing w:after="0"/>
        <w:ind w:left="0"/>
        <w:jc w:val="both"/>
      </w:pPr>
      <w:r>
        <w:rPr>
          <w:rFonts w:ascii="Times New Roman"/>
          <w:b/>
          <w:i w:val="false"/>
          <w:color w:val="000000"/>
          <w:sz w:val="28"/>
        </w:rPr>
        <w:t>Статья 361. Сбор таможенными органами информации о лицах</w:t>
      </w:r>
    </w:p>
    <w:bookmarkStart w:name="z5287" w:id="4805"/>
    <w:p>
      <w:pPr>
        <w:spacing w:after="0"/>
        <w:ind w:left="0"/>
        <w:jc w:val="both"/>
      </w:pPr>
      <w:r>
        <w:rPr>
          <w:rFonts w:ascii="Times New Roman"/>
          <w:b w:val="false"/>
          <w:i w:val="false"/>
          <w:color w:val="000000"/>
          <w:sz w:val="28"/>
        </w:rPr>
        <w:t>
      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включая сведения:</w:t>
      </w:r>
    </w:p>
    <w:bookmarkEnd w:id="4805"/>
    <w:bookmarkStart w:name="z5288" w:id="4806"/>
    <w:p>
      <w:pPr>
        <w:spacing w:after="0"/>
        <w:ind w:left="0"/>
        <w:jc w:val="both"/>
      </w:pPr>
      <w:r>
        <w:rPr>
          <w:rFonts w:ascii="Times New Roman"/>
          <w:b w:val="false"/>
          <w:i w:val="false"/>
          <w:color w:val="000000"/>
          <w:sz w:val="28"/>
        </w:rPr>
        <w:t>
      1) об учредителях, акционерах, руководителях и главных бухгалтерах организации;</w:t>
      </w:r>
    </w:p>
    <w:bookmarkEnd w:id="4806"/>
    <w:bookmarkStart w:name="z5289" w:id="4807"/>
    <w:p>
      <w:pPr>
        <w:spacing w:after="0"/>
        <w:ind w:left="0"/>
        <w:jc w:val="both"/>
      </w:pPr>
      <w:r>
        <w:rPr>
          <w:rFonts w:ascii="Times New Roman"/>
          <w:b w:val="false"/>
          <w:i w:val="false"/>
          <w:color w:val="000000"/>
          <w:sz w:val="28"/>
        </w:rPr>
        <w:t>
      2) о государственной регистрации юридического лица либо государственной регистрации лица в качестве индивидуального предпринимателя;</w:t>
      </w:r>
    </w:p>
    <w:bookmarkEnd w:id="4807"/>
    <w:bookmarkStart w:name="z5290" w:id="4808"/>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bookmarkEnd w:id="4808"/>
    <w:bookmarkStart w:name="z5291" w:id="4809"/>
    <w:p>
      <w:pPr>
        <w:spacing w:after="0"/>
        <w:ind w:left="0"/>
        <w:jc w:val="both"/>
      </w:pPr>
      <w:r>
        <w:rPr>
          <w:rFonts w:ascii="Times New Roman"/>
          <w:b w:val="false"/>
          <w:i w:val="false"/>
          <w:color w:val="000000"/>
          <w:sz w:val="28"/>
        </w:rPr>
        <w:t>
      4) об открытых банковских счетах;</w:t>
      </w:r>
    </w:p>
    <w:bookmarkEnd w:id="4809"/>
    <w:bookmarkStart w:name="z5292" w:id="4810"/>
    <w:p>
      <w:pPr>
        <w:spacing w:after="0"/>
        <w:ind w:left="0"/>
        <w:jc w:val="both"/>
      </w:pPr>
      <w:r>
        <w:rPr>
          <w:rFonts w:ascii="Times New Roman"/>
          <w:b w:val="false"/>
          <w:i w:val="false"/>
          <w:color w:val="000000"/>
          <w:sz w:val="28"/>
        </w:rPr>
        <w:t>
      5) о внешнеэкономической деятельности лица;</w:t>
      </w:r>
    </w:p>
    <w:bookmarkEnd w:id="4810"/>
    <w:bookmarkStart w:name="z5293" w:id="4811"/>
    <w:p>
      <w:pPr>
        <w:spacing w:after="0"/>
        <w:ind w:left="0"/>
        <w:jc w:val="both"/>
      </w:pPr>
      <w:r>
        <w:rPr>
          <w:rFonts w:ascii="Times New Roman"/>
          <w:b w:val="false"/>
          <w:i w:val="false"/>
          <w:color w:val="000000"/>
          <w:sz w:val="28"/>
        </w:rPr>
        <w:t>
      6) о месте нахождения организации и ее филиалов;</w:t>
      </w:r>
    </w:p>
    <w:bookmarkEnd w:id="4811"/>
    <w:bookmarkStart w:name="z5294" w:id="4812"/>
    <w:p>
      <w:pPr>
        <w:spacing w:after="0"/>
        <w:ind w:left="0"/>
        <w:jc w:val="both"/>
      </w:pPr>
      <w:r>
        <w:rPr>
          <w:rFonts w:ascii="Times New Roman"/>
          <w:b w:val="false"/>
          <w:i w:val="false"/>
          <w:color w:val="000000"/>
          <w:sz w:val="28"/>
        </w:rPr>
        <w:t>
      7) о постановке на учет в налоговом органе в качестве налогоплательщика и об идентификационном (регистрационном, учетном) номере налогоплательщика;</w:t>
      </w:r>
    </w:p>
    <w:bookmarkEnd w:id="4812"/>
    <w:bookmarkStart w:name="z5295" w:id="4813"/>
    <w:p>
      <w:pPr>
        <w:spacing w:after="0"/>
        <w:ind w:left="0"/>
        <w:jc w:val="both"/>
      </w:pPr>
      <w:r>
        <w:rPr>
          <w:rFonts w:ascii="Times New Roman"/>
          <w:b w:val="false"/>
          <w:i w:val="false"/>
          <w:color w:val="000000"/>
          <w:sz w:val="28"/>
        </w:rPr>
        <w:t>
      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bookmarkEnd w:id="4813"/>
    <w:bookmarkStart w:name="z5296" w:id="4814"/>
    <w:p>
      <w:pPr>
        <w:spacing w:after="0"/>
        <w:ind w:left="0"/>
        <w:jc w:val="both"/>
      </w:pPr>
      <w:r>
        <w:rPr>
          <w:rFonts w:ascii="Times New Roman"/>
          <w:b w:val="false"/>
          <w:i w:val="false"/>
          <w:color w:val="000000"/>
          <w:sz w:val="28"/>
        </w:rPr>
        <w:t>
      9) о задолженности (недоимке) в соответствии с законодательством государств-членов о налогах и сборах (налоговым законодательством) юридических лиц, включенных в реестр уполномоченных экономических операторов либо претендующих на включение в такой реестр;</w:t>
      </w:r>
    </w:p>
    <w:bookmarkEnd w:id="4814"/>
    <w:bookmarkStart w:name="z5297" w:id="4815"/>
    <w:p>
      <w:pPr>
        <w:spacing w:after="0"/>
        <w:ind w:left="0"/>
        <w:jc w:val="both"/>
      </w:pPr>
      <w:r>
        <w:rPr>
          <w:rFonts w:ascii="Times New Roman"/>
          <w:b w:val="false"/>
          <w:i w:val="false"/>
          <w:color w:val="000000"/>
          <w:sz w:val="28"/>
        </w:rPr>
        <w:t>
      10) о физических лицах: персональные данные (фамилия, имя, отчество (при наличии), дата и место рождения, пол, адрес места жительства, реквизиты документа, удостоверяющего личность, включая личный (индивидуальный идентификационный) номер физического лица (при наличии), идентификационный (регистрационный, учетный) номер налогоплательщика (при наличии)) и частота перемещения этими лицами товаров через таможенную границу Союза;</w:t>
      </w:r>
    </w:p>
    <w:bookmarkEnd w:id="4815"/>
    <w:bookmarkStart w:name="z5298" w:id="4816"/>
    <w:p>
      <w:pPr>
        <w:spacing w:after="0"/>
        <w:ind w:left="0"/>
        <w:jc w:val="both"/>
      </w:pPr>
      <w:r>
        <w:rPr>
          <w:rFonts w:ascii="Times New Roman"/>
          <w:b w:val="false"/>
          <w:i w:val="false"/>
          <w:color w:val="000000"/>
          <w:sz w:val="28"/>
        </w:rPr>
        <w:t>
      11) о привлечении физических лиц государств-членов, являющихся акционерами юридического лица, претендующего на включение в реестр уполномоченных экономических операторов либо включенного в такой реестр,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w:t>
      </w:r>
    </w:p>
    <w:bookmarkEnd w:id="4816"/>
    <w:bookmarkStart w:name="z5299" w:id="4817"/>
    <w:p>
      <w:pPr>
        <w:spacing w:after="0"/>
        <w:ind w:left="0"/>
        <w:jc w:val="both"/>
      </w:pPr>
      <w:r>
        <w:rPr>
          <w:rFonts w:ascii="Times New Roman"/>
          <w:b w:val="false"/>
          <w:i w:val="false"/>
          <w:color w:val="000000"/>
          <w:sz w:val="28"/>
        </w:rPr>
        <w:t>
      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государств-членов.</w:t>
      </w:r>
    </w:p>
    <w:bookmarkEnd w:id="4817"/>
    <w:bookmarkStart w:name="z5300" w:id="4818"/>
    <w:p>
      <w:pPr>
        <w:spacing w:after="0"/>
        <w:ind w:left="0"/>
        <w:jc w:val="both"/>
      </w:pPr>
      <w:r>
        <w:rPr>
          <w:rFonts w:ascii="Times New Roman"/>
          <w:b w:val="false"/>
          <w:i w:val="false"/>
          <w:color w:val="000000"/>
          <w:sz w:val="28"/>
        </w:rPr>
        <w:t>
      3. Лица, указанные в пункте 1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bookmarkEnd w:id="4818"/>
    <w:p>
      <w:pPr>
        <w:spacing w:after="0"/>
        <w:ind w:left="0"/>
        <w:jc w:val="both"/>
      </w:pPr>
      <w:r>
        <w:rPr>
          <w:rFonts w:ascii="Times New Roman"/>
          <w:b/>
          <w:i w:val="false"/>
          <w:color w:val="000000"/>
          <w:sz w:val="28"/>
        </w:rPr>
        <w:t>Статья 362. Обмен документами и (или) сведениями</w:t>
      </w:r>
    </w:p>
    <w:bookmarkStart w:name="z5301" w:id="4819"/>
    <w:p>
      <w:pPr>
        <w:spacing w:after="0"/>
        <w:ind w:left="0"/>
        <w:jc w:val="both"/>
      </w:pPr>
      <w:r>
        <w:rPr>
          <w:rFonts w:ascii="Times New Roman"/>
          <w:b w:val="false"/>
          <w:i w:val="false"/>
          <w:color w:val="000000"/>
          <w:sz w:val="28"/>
        </w:rPr>
        <w:t>
      1. Обмен документами и (или) сведениями в случаях, предусмотренных настоящим Кодексом, иными международными договорами и актами в сфере таможенного регулирования,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bookmarkEnd w:id="4819"/>
    <w:bookmarkStart w:name="z5302" w:id="4820"/>
    <w:p>
      <w:pPr>
        <w:spacing w:after="0"/>
        <w:ind w:left="0"/>
        <w:jc w:val="both"/>
      </w:pPr>
      <w:r>
        <w:rPr>
          <w:rFonts w:ascii="Times New Roman"/>
          <w:b w:val="false"/>
          <w:i w:val="false"/>
          <w:color w:val="000000"/>
          <w:sz w:val="28"/>
        </w:rPr>
        <w:t>
      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ресурсов сети Интернет.</w:t>
      </w:r>
    </w:p>
    <w:bookmarkEnd w:id="4820"/>
    <w:bookmarkStart w:name="z5303" w:id="4821"/>
    <w:p>
      <w:pPr>
        <w:spacing w:after="0"/>
        <w:ind w:left="0"/>
        <w:jc w:val="both"/>
      </w:pPr>
      <w:r>
        <w:rPr>
          <w:rFonts w:ascii="Times New Roman"/>
          <w:b w:val="false"/>
          <w:i w:val="false"/>
          <w:color w:val="000000"/>
          <w:sz w:val="28"/>
        </w:rPr>
        <w:t>
      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настоящим Кодексом, иными международными договорами и актами в сфере таможенного регулирования и (или) законодательством государств-членов.</w:t>
      </w:r>
    </w:p>
    <w:bookmarkEnd w:id="4821"/>
    <w:p>
      <w:pPr>
        <w:spacing w:after="0"/>
        <w:ind w:left="0"/>
        <w:jc w:val="both"/>
      </w:pPr>
      <w:r>
        <w:rPr>
          <w:rFonts w:ascii="Times New Roman"/>
          <w:b/>
          <w:i w:val="false"/>
          <w:color w:val="000000"/>
          <w:sz w:val="28"/>
        </w:rPr>
        <w:t>Статья 363.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bookmarkStart w:name="z5304" w:id="4822"/>
    <w:p>
      <w:pPr>
        <w:spacing w:after="0"/>
        <w:ind w:left="0"/>
        <w:jc w:val="both"/>
      </w:pPr>
      <w:r>
        <w:rPr>
          <w:rFonts w:ascii="Times New Roman"/>
          <w:b w:val="false"/>
          <w:i w:val="false"/>
          <w:color w:val="000000"/>
          <w:sz w:val="28"/>
        </w:rPr>
        <w:t>
      1. В целях совершенствования таможенного регулирования и публичного обсуждения проектов международных договоров и актов в сфере таможенного регулирования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bookmarkEnd w:id="4822"/>
    <w:bookmarkStart w:name="z5305" w:id="4823"/>
    <w:p>
      <w:pPr>
        <w:spacing w:after="0"/>
        <w:ind w:left="0"/>
        <w:jc w:val="both"/>
      </w:pPr>
      <w:r>
        <w:rPr>
          <w:rFonts w:ascii="Times New Roman"/>
          <w:b w:val="false"/>
          <w:i w:val="false"/>
          <w:color w:val="000000"/>
          <w:sz w:val="28"/>
        </w:rPr>
        <w:t>
      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bookmarkEnd w:id="4823"/>
    <w:bookmarkStart w:name="z5306" w:id="4824"/>
    <w:p>
      <w:pPr>
        <w:spacing w:after="0"/>
        <w:ind w:left="0"/>
        <w:jc w:val="both"/>
      </w:pPr>
      <w:r>
        <w:rPr>
          <w:rFonts w:ascii="Times New Roman"/>
          <w:b w:val="false"/>
          <w:i w:val="false"/>
          <w:color w:val="000000"/>
          <w:sz w:val="28"/>
        </w:rPr>
        <w:t>
      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органы и приниматься документы, регулирующие порядок такого взаимодействия.</w:t>
      </w:r>
    </w:p>
    <w:bookmarkEnd w:id="4824"/>
    <w:p>
      <w:pPr>
        <w:spacing w:after="0"/>
        <w:ind w:left="0"/>
        <w:jc w:val="both"/>
      </w:pPr>
      <w:r>
        <w:rPr>
          <w:rFonts w:ascii="Times New Roman"/>
          <w:b/>
          <w:i w:val="false"/>
          <w:color w:val="000000"/>
          <w:sz w:val="28"/>
        </w:rPr>
        <w:t>Статья 364. Допущение таможенными органами транспортных средств международной перевозки для перевозки товаров под таможенными пломбами и печатями</w:t>
      </w:r>
    </w:p>
    <w:bookmarkStart w:name="z5307" w:id="4825"/>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bookmarkEnd w:id="4825"/>
    <w:bookmarkStart w:name="z5308" w:id="4826"/>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bookmarkEnd w:id="4826"/>
    <w:bookmarkStart w:name="z5309" w:id="4827"/>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bookmarkEnd w:id="4827"/>
    <w:bookmarkStart w:name="z5310" w:id="4828"/>
    <w:p>
      <w:pPr>
        <w:spacing w:after="0"/>
        <w:ind w:left="0"/>
        <w:jc w:val="both"/>
      </w:pPr>
      <w:r>
        <w:rPr>
          <w:rFonts w:ascii="Times New Roman"/>
          <w:b w:val="false"/>
          <w:i w:val="false"/>
          <w:color w:val="000000"/>
          <w:sz w:val="28"/>
        </w:rPr>
        <w:t>
      3) потайные места, в которых могут быть спрятаны товары, отсутствуют;</w:t>
      </w:r>
    </w:p>
    <w:bookmarkEnd w:id="4828"/>
    <w:bookmarkStart w:name="z5311" w:id="4829"/>
    <w:p>
      <w:pPr>
        <w:spacing w:after="0"/>
        <w:ind w:left="0"/>
        <w:jc w:val="both"/>
      </w:pPr>
      <w:r>
        <w:rPr>
          <w:rFonts w:ascii="Times New Roman"/>
          <w:b w:val="false"/>
          <w:i w:val="false"/>
          <w:color w:val="000000"/>
          <w:sz w:val="28"/>
        </w:rPr>
        <w:t>
      4) места, в которых могут находиться товары, должны быть легкодоступными для таможенного осмотра товаров.</w:t>
      </w:r>
    </w:p>
    <w:bookmarkEnd w:id="4829"/>
    <w:bookmarkStart w:name="z5312" w:id="4830"/>
    <w:p>
      <w:pPr>
        <w:spacing w:after="0"/>
        <w:ind w:left="0"/>
        <w:jc w:val="both"/>
      </w:pPr>
      <w:r>
        <w:rPr>
          <w:rFonts w:ascii="Times New Roman"/>
          <w:b w:val="false"/>
          <w:i w:val="false"/>
          <w:color w:val="000000"/>
          <w:sz w:val="28"/>
        </w:rPr>
        <w:t>
      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государств-членов с третьей стороной.</w:t>
      </w:r>
    </w:p>
    <w:bookmarkEnd w:id="4830"/>
    <w:bookmarkStart w:name="z5313" w:id="4831"/>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bookmarkEnd w:id="4831"/>
    <w:bookmarkStart w:name="z5314" w:id="4832"/>
    <w:p>
      <w:pPr>
        <w:spacing w:after="0"/>
        <w:ind w:left="0"/>
        <w:jc w:val="both"/>
      </w:pPr>
      <w:r>
        <w:rPr>
          <w:rFonts w:ascii="Times New Roman"/>
          <w:b w:val="false"/>
          <w:i w:val="false"/>
          <w:color w:val="000000"/>
          <w:sz w:val="28"/>
        </w:rPr>
        <w:t>
      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bookmarkEnd w:id="4832"/>
    <w:bookmarkStart w:name="z5315" w:id="4833"/>
    <w:p>
      <w:pPr>
        <w:spacing w:after="0"/>
        <w:ind w:left="0"/>
        <w:jc w:val="both"/>
      </w:pPr>
      <w:r>
        <w:rPr>
          <w:rFonts w:ascii="Times New Roman"/>
          <w:b w:val="false"/>
          <w:i w:val="false"/>
          <w:color w:val="000000"/>
          <w:sz w:val="28"/>
        </w:rPr>
        <w:t>
      1) в индивидуальном порядке;</w:t>
      </w:r>
    </w:p>
    <w:bookmarkEnd w:id="4833"/>
    <w:bookmarkStart w:name="z5316" w:id="4834"/>
    <w:p>
      <w:pPr>
        <w:spacing w:after="0"/>
        <w:ind w:left="0"/>
        <w:jc w:val="both"/>
      </w:pPr>
      <w:r>
        <w:rPr>
          <w:rFonts w:ascii="Times New Roman"/>
          <w:b w:val="false"/>
          <w:i w:val="false"/>
          <w:color w:val="000000"/>
          <w:sz w:val="28"/>
        </w:rPr>
        <w:t>
      2) по типу конструкции (сериям) транспортных средств.</w:t>
      </w:r>
    </w:p>
    <w:bookmarkEnd w:id="4834"/>
    <w:bookmarkStart w:name="z5317" w:id="4835"/>
    <w:p>
      <w:pPr>
        <w:spacing w:after="0"/>
        <w:ind w:left="0"/>
        <w:jc w:val="both"/>
      </w:pPr>
      <w:r>
        <w:rPr>
          <w:rFonts w:ascii="Times New Roman"/>
          <w:b w:val="false"/>
          <w:i w:val="false"/>
          <w:color w:val="000000"/>
          <w:sz w:val="28"/>
        </w:rPr>
        <w:t>
      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1 рабочего дня, следующего за днем регистрации указанного заявления, при представлении транспортного средства.</w:t>
      </w:r>
    </w:p>
    <w:bookmarkEnd w:id="4835"/>
    <w:bookmarkStart w:name="z5318" w:id="4836"/>
    <w:p>
      <w:pPr>
        <w:spacing w:after="0"/>
        <w:ind w:left="0"/>
        <w:jc w:val="both"/>
      </w:pPr>
      <w:r>
        <w:rPr>
          <w:rFonts w:ascii="Times New Roman"/>
          <w:b w:val="false"/>
          <w:i w:val="false"/>
          <w:color w:val="000000"/>
          <w:sz w:val="28"/>
        </w:rPr>
        <w:t>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bookmarkEnd w:id="4836"/>
    <w:bookmarkStart w:name="z5319" w:id="4837"/>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bookmarkEnd w:id="4837"/>
    <w:bookmarkStart w:name="z5320" w:id="4838"/>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bookmarkEnd w:id="4838"/>
    <w:bookmarkStart w:name="z5321" w:id="4839"/>
    <w:p>
      <w:pPr>
        <w:spacing w:after="0"/>
        <w:ind w:left="0"/>
        <w:jc w:val="both"/>
      </w:pPr>
      <w:r>
        <w:rPr>
          <w:rFonts w:ascii="Times New Roman"/>
          <w:b w:val="false"/>
          <w:i w:val="false"/>
          <w:color w:val="000000"/>
          <w:sz w:val="28"/>
        </w:rPr>
        <w:t>
      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bookmarkEnd w:id="4839"/>
    <w:bookmarkStart w:name="z5322" w:id="4840"/>
    <w:p>
      <w:pPr>
        <w:spacing w:after="0"/>
        <w:ind w:left="0"/>
        <w:jc w:val="both"/>
      </w:pPr>
      <w:r>
        <w:rPr>
          <w:rFonts w:ascii="Times New Roman"/>
          <w:b w:val="false"/>
          <w:i w:val="false"/>
          <w:color w:val="000000"/>
          <w:sz w:val="28"/>
        </w:rPr>
        <w:t>
      1) перевозка товаров осуществляется таможенным перевозчиком;</w:t>
      </w:r>
    </w:p>
    <w:bookmarkEnd w:id="4840"/>
    <w:bookmarkStart w:name="z5323" w:id="4841"/>
    <w:p>
      <w:pPr>
        <w:spacing w:after="0"/>
        <w:ind w:left="0"/>
        <w:jc w:val="both"/>
      </w:pPr>
      <w:r>
        <w:rPr>
          <w:rFonts w:ascii="Times New Roman"/>
          <w:b w:val="false"/>
          <w:i w:val="false"/>
          <w:color w:val="000000"/>
          <w:sz w:val="28"/>
        </w:rPr>
        <w:t>
      2) заблаговременное допущение предусмотрено международными договорами государств-членов с третьей стороной.</w:t>
      </w:r>
    </w:p>
    <w:bookmarkEnd w:id="4841"/>
    <w:bookmarkStart w:name="z5324" w:id="4842"/>
    <w:p>
      <w:pPr>
        <w:spacing w:after="0"/>
        <w:ind w:left="0"/>
        <w:jc w:val="left"/>
      </w:pPr>
      <w:r>
        <w:rPr>
          <w:rFonts w:ascii="Times New Roman"/>
          <w:b/>
          <w:i w:val="false"/>
          <w:color w:val="000000"/>
        </w:rPr>
        <w:t xml:space="preserve"> Глава 48</w:t>
      </w:r>
      <w:r>
        <w:br/>
      </w:r>
      <w:r>
        <w:rPr>
          <w:rFonts w:ascii="Times New Roman"/>
          <w:b/>
          <w:i w:val="false"/>
          <w:color w:val="000000"/>
        </w:rPr>
        <w:t>Информационные системы и информационные технологии, используемые таможенными органами</w:t>
      </w:r>
    </w:p>
    <w:bookmarkEnd w:id="4842"/>
    <w:p>
      <w:pPr>
        <w:spacing w:after="0"/>
        <w:ind w:left="0"/>
        <w:jc w:val="both"/>
      </w:pPr>
      <w:r>
        <w:rPr>
          <w:rFonts w:ascii="Times New Roman"/>
          <w:b/>
          <w:i w:val="false"/>
          <w:color w:val="000000"/>
          <w:sz w:val="28"/>
        </w:rPr>
        <w:t>Статья 365. Информационные системы и информационные технологии, используемые таможенными органами</w:t>
      </w:r>
    </w:p>
    <w:bookmarkStart w:name="z5325" w:id="4843"/>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в рамках информационного взаимодействия.</w:t>
      </w:r>
    </w:p>
    <w:bookmarkEnd w:id="4843"/>
    <w:bookmarkStart w:name="z5326" w:id="4844"/>
    <w:p>
      <w:pPr>
        <w:spacing w:after="0"/>
        <w:ind w:left="0"/>
        <w:jc w:val="both"/>
      </w:pPr>
      <w:r>
        <w:rPr>
          <w:rFonts w:ascii="Times New Roman"/>
          <w:b w:val="false"/>
          <w:i w:val="false"/>
          <w:color w:val="000000"/>
          <w:sz w:val="28"/>
        </w:rPr>
        <w:t>
      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государств-членов.</w:t>
      </w:r>
    </w:p>
    <w:bookmarkEnd w:id="4844"/>
    <w:bookmarkStart w:name="z5327" w:id="4845"/>
    <w:p>
      <w:pPr>
        <w:spacing w:after="0"/>
        <w:ind w:left="0"/>
        <w:jc w:val="both"/>
      </w:pPr>
      <w:r>
        <w:rPr>
          <w:rFonts w:ascii="Times New Roman"/>
          <w:b w:val="false"/>
          <w:i w:val="false"/>
          <w:color w:val="000000"/>
          <w:sz w:val="28"/>
        </w:rPr>
        <w:t>
      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законодательством государств-членов.</w:t>
      </w:r>
    </w:p>
    <w:bookmarkEnd w:id="4845"/>
    <w:p>
      <w:pPr>
        <w:spacing w:after="0"/>
        <w:ind w:left="0"/>
        <w:jc w:val="both"/>
      </w:pPr>
      <w:r>
        <w:rPr>
          <w:rFonts w:ascii="Times New Roman"/>
          <w:b/>
          <w:i w:val="false"/>
          <w:color w:val="000000"/>
          <w:sz w:val="28"/>
        </w:rPr>
        <w:t>Статья 366. Информационные ресурсы таможенных органов</w:t>
      </w:r>
    </w:p>
    <w:bookmarkStart w:name="z5328" w:id="4846"/>
    <w:p>
      <w:pPr>
        <w:spacing w:after="0"/>
        <w:ind w:left="0"/>
        <w:jc w:val="both"/>
      </w:pPr>
      <w:r>
        <w:rPr>
          <w:rFonts w:ascii="Times New Roman"/>
          <w:b w:val="false"/>
          <w:i w:val="false"/>
          <w:color w:val="000000"/>
          <w:sz w:val="28"/>
        </w:rPr>
        <w:t>
      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Союза, и лицах, их перемещающих.</w:t>
      </w:r>
    </w:p>
    <w:bookmarkEnd w:id="4846"/>
    <w:bookmarkStart w:name="z5329" w:id="4847"/>
    <w:p>
      <w:pPr>
        <w:spacing w:after="0"/>
        <w:ind w:left="0"/>
        <w:jc w:val="both"/>
      </w:pPr>
      <w:r>
        <w:rPr>
          <w:rFonts w:ascii="Times New Roman"/>
          <w:b w:val="false"/>
          <w:i w:val="false"/>
          <w:color w:val="000000"/>
          <w:sz w:val="28"/>
        </w:rPr>
        <w:t>
      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bookmarkEnd w:id="4847"/>
    <w:bookmarkStart w:name="z5330" w:id="4848"/>
    <w:p>
      <w:pPr>
        <w:spacing w:after="0"/>
        <w:ind w:left="0"/>
        <w:jc w:val="both"/>
      </w:pPr>
      <w:r>
        <w:rPr>
          <w:rFonts w:ascii="Times New Roman"/>
          <w:b w:val="false"/>
          <w:i w:val="false"/>
          <w:color w:val="000000"/>
          <w:sz w:val="28"/>
        </w:rPr>
        <w:t>
      Порядок формирования информационных ресурсов таможенных органов и доступа к ним устанавливается законодательством государств-членов.</w:t>
      </w:r>
    </w:p>
    <w:bookmarkEnd w:id="4848"/>
    <w:bookmarkStart w:name="z5331" w:id="4849"/>
    <w:p>
      <w:pPr>
        <w:spacing w:after="0"/>
        <w:ind w:left="0"/>
        <w:jc w:val="both"/>
      </w:pPr>
      <w:r>
        <w:rPr>
          <w:rFonts w:ascii="Times New Roman"/>
          <w:b w:val="false"/>
          <w:i w:val="false"/>
          <w:color w:val="000000"/>
          <w:sz w:val="28"/>
        </w:rPr>
        <w:t>
      3. Информационные ресурсы таможенных органов, содержащие информацию о международных договорах и актах в сфере таможенного регулирования, являются открытыми и общедоступными.</w:t>
      </w:r>
    </w:p>
    <w:bookmarkEnd w:id="4849"/>
    <w:bookmarkStart w:name="z5332" w:id="4850"/>
    <w:p>
      <w:pPr>
        <w:spacing w:after="0"/>
        <w:ind w:left="0"/>
        <w:jc w:val="both"/>
      </w:pPr>
      <w:r>
        <w:rPr>
          <w:rFonts w:ascii="Times New Roman"/>
          <w:b w:val="false"/>
          <w:i w:val="false"/>
          <w:color w:val="000000"/>
          <w:sz w:val="28"/>
        </w:rPr>
        <w:t>
      Общедоступные информационные ресурсы таможенных органов размещаются на официальных сайтах таможенных органов и (или) Союза в сети Интернет.</w:t>
      </w:r>
    </w:p>
    <w:bookmarkEnd w:id="4850"/>
    <w:bookmarkStart w:name="z5333" w:id="4851"/>
    <w:p>
      <w:pPr>
        <w:spacing w:after="0"/>
        <w:ind w:left="0"/>
        <w:jc w:val="both"/>
      </w:pPr>
      <w:r>
        <w:rPr>
          <w:rFonts w:ascii="Times New Roman"/>
          <w:b w:val="false"/>
          <w:i w:val="false"/>
          <w:color w:val="000000"/>
          <w:sz w:val="28"/>
        </w:rPr>
        <w:t>
      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устанавливаются законодательством государств-членов.</w:t>
      </w:r>
    </w:p>
    <w:bookmarkEnd w:id="4851"/>
    <w:p>
      <w:pPr>
        <w:spacing w:after="0"/>
        <w:ind w:left="0"/>
        <w:jc w:val="both"/>
      </w:pPr>
      <w:r>
        <w:rPr>
          <w:rFonts w:ascii="Times New Roman"/>
          <w:b/>
          <w:i w:val="false"/>
          <w:color w:val="000000"/>
          <w:sz w:val="28"/>
        </w:rPr>
        <w:t>Статья 367. Защита информации и прав лиц, участвующих в информационных процессах и информатизации</w:t>
      </w:r>
    </w:p>
    <w:bookmarkStart w:name="z5334" w:id="4852"/>
    <w:p>
      <w:pPr>
        <w:spacing w:after="0"/>
        <w:ind w:left="0"/>
        <w:jc w:val="both"/>
      </w:pPr>
      <w:r>
        <w:rPr>
          <w:rFonts w:ascii="Times New Roman"/>
          <w:b w:val="false"/>
          <w:i w:val="false"/>
          <w:color w:val="000000"/>
          <w:sz w:val="28"/>
        </w:rPr>
        <w:t>
      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государств-членов.</w:t>
      </w:r>
    </w:p>
    <w:bookmarkEnd w:id="4852"/>
    <w:bookmarkStart w:name="z5335" w:id="4853"/>
    <w:p>
      <w:pPr>
        <w:spacing w:after="0"/>
        <w:ind w:left="0"/>
        <w:jc w:val="both"/>
      </w:pPr>
      <w:r>
        <w:rPr>
          <w:rFonts w:ascii="Times New Roman"/>
          <w:b w:val="false"/>
          <w:i w:val="false"/>
          <w:color w:val="000000"/>
          <w:sz w:val="28"/>
        </w:rPr>
        <w:t>
      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государств-членов.</w:t>
      </w:r>
    </w:p>
    <w:bookmarkEnd w:id="4853"/>
    <w:bookmarkStart w:name="z5336" w:id="4854"/>
    <w:p>
      <w:pPr>
        <w:spacing w:after="0"/>
        <w:ind w:left="0"/>
        <w:jc w:val="left"/>
      </w:pPr>
      <w:r>
        <w:rPr>
          <w:rFonts w:ascii="Times New Roman"/>
          <w:b/>
          <w:i w:val="false"/>
          <w:color w:val="000000"/>
        </w:rPr>
        <w:t xml:space="preserve"> Глава 49</w:t>
      </w:r>
      <w:r>
        <w:br/>
      </w:r>
      <w:r>
        <w:rPr>
          <w:rFonts w:ascii="Times New Roman"/>
          <w:b/>
          <w:i w:val="false"/>
          <w:color w:val="000000"/>
        </w:rPr>
        <w:t>Информационное и иное взаимодействие таможенных органов</w:t>
      </w:r>
    </w:p>
    <w:bookmarkEnd w:id="4854"/>
    <w:p>
      <w:pPr>
        <w:spacing w:after="0"/>
        <w:ind w:left="0"/>
        <w:jc w:val="both"/>
      </w:pPr>
      <w:r>
        <w:rPr>
          <w:rFonts w:ascii="Times New Roman"/>
          <w:b/>
          <w:i w:val="false"/>
          <w:color w:val="000000"/>
          <w:sz w:val="28"/>
        </w:rPr>
        <w:t>Статья 368. Взаимодействие таможенных органов в рамках Союза</w:t>
      </w:r>
    </w:p>
    <w:bookmarkStart w:name="z5337" w:id="4855"/>
    <w:p>
      <w:pPr>
        <w:spacing w:after="0"/>
        <w:ind w:left="0"/>
        <w:jc w:val="both"/>
      </w:pPr>
      <w:r>
        <w:rPr>
          <w:rFonts w:ascii="Times New Roman"/>
          <w:b w:val="false"/>
          <w:i w:val="false"/>
          <w:color w:val="000000"/>
          <w:sz w:val="28"/>
        </w:rPr>
        <w:t>
      1. Таможенные органы в целях выполнения возложенных на них задач и осуществления функций взаимодействуют между собой, а также с государственными органами, иными органами и организациями государств-членов и Комиссией в соответствии с настоящим Кодексом, Договором о Союзе, международными договорами в рамках Союза и (или) законодательством государств-членов.</w:t>
      </w:r>
    </w:p>
    <w:bookmarkEnd w:id="4855"/>
    <w:bookmarkStart w:name="z5338" w:id="4856"/>
    <w:p>
      <w:pPr>
        <w:spacing w:after="0"/>
        <w:ind w:left="0"/>
        <w:jc w:val="both"/>
      </w:pPr>
      <w:r>
        <w:rPr>
          <w:rFonts w:ascii="Times New Roman"/>
          <w:b w:val="false"/>
          <w:i w:val="false"/>
          <w:color w:val="000000"/>
          <w:sz w:val="28"/>
        </w:rPr>
        <w:t>
      2. Взаимодействие таможенных органов осуществляется путем:</w:t>
      </w:r>
    </w:p>
    <w:bookmarkEnd w:id="4856"/>
    <w:bookmarkStart w:name="z5339" w:id="4857"/>
    <w:p>
      <w:pPr>
        <w:spacing w:after="0"/>
        <w:ind w:left="0"/>
        <w:jc w:val="both"/>
      </w:pPr>
      <w:r>
        <w:rPr>
          <w:rFonts w:ascii="Times New Roman"/>
          <w:b w:val="false"/>
          <w:i w:val="false"/>
          <w:color w:val="000000"/>
          <w:sz w:val="28"/>
        </w:rPr>
        <w:t>
      1) обмена информацией, реализуемого в соответствии с Договором о Союзе в рамках общих процессов Союза;</w:t>
      </w:r>
    </w:p>
    <w:bookmarkEnd w:id="4857"/>
    <w:bookmarkStart w:name="z5340" w:id="4858"/>
    <w:p>
      <w:pPr>
        <w:spacing w:after="0"/>
        <w:ind w:left="0"/>
        <w:jc w:val="both"/>
      </w:pPr>
      <w:r>
        <w:rPr>
          <w:rFonts w:ascii="Times New Roman"/>
          <w:b w:val="false"/>
          <w:i w:val="false"/>
          <w:color w:val="000000"/>
          <w:sz w:val="28"/>
        </w:rPr>
        <w:t>
      2) обмена информацией на регулярной основе в электронной форме в соответствии со статей 370 настоящего Кодекса, а также в иных случаях, установленных настоящим Кодексом и (или) международными договорами в рамках Союза;</w:t>
      </w:r>
    </w:p>
    <w:bookmarkEnd w:id="4858"/>
    <w:bookmarkStart w:name="z5341" w:id="4859"/>
    <w:p>
      <w:pPr>
        <w:spacing w:after="0"/>
        <w:ind w:left="0"/>
        <w:jc w:val="both"/>
      </w:pPr>
      <w:r>
        <w:rPr>
          <w:rFonts w:ascii="Times New Roman"/>
          <w:b w:val="false"/>
          <w:i w:val="false"/>
          <w:color w:val="000000"/>
          <w:sz w:val="28"/>
        </w:rPr>
        <w:t>
      3) исполнения запросов о представлении копий документов и (или) сведений;</w:t>
      </w:r>
    </w:p>
    <w:bookmarkEnd w:id="4859"/>
    <w:bookmarkStart w:name="z5342" w:id="4860"/>
    <w:p>
      <w:pPr>
        <w:spacing w:after="0"/>
        <w:ind w:left="0"/>
        <w:jc w:val="both"/>
      </w:pPr>
      <w:r>
        <w:rPr>
          <w:rFonts w:ascii="Times New Roman"/>
          <w:b w:val="false"/>
          <w:i w:val="false"/>
          <w:color w:val="000000"/>
          <w:sz w:val="28"/>
        </w:rPr>
        <w:t>
      4) направления таможенным органом одного государства-члена информации таможенному органу другого государства-члена;</w:t>
      </w:r>
    </w:p>
    <w:bookmarkEnd w:id="4860"/>
    <w:bookmarkStart w:name="z5343" w:id="4861"/>
    <w:p>
      <w:pPr>
        <w:spacing w:after="0"/>
        <w:ind w:left="0"/>
        <w:jc w:val="both"/>
      </w:pPr>
      <w:r>
        <w:rPr>
          <w:rFonts w:ascii="Times New Roman"/>
          <w:b w:val="false"/>
          <w:i w:val="false"/>
          <w:color w:val="000000"/>
          <w:sz w:val="28"/>
        </w:rPr>
        <w:t>
      5) осуществления взаимной административной помощи;</w:t>
      </w:r>
    </w:p>
    <w:bookmarkEnd w:id="4861"/>
    <w:bookmarkStart w:name="z5344" w:id="4862"/>
    <w:p>
      <w:pPr>
        <w:spacing w:after="0"/>
        <w:ind w:left="0"/>
        <w:jc w:val="both"/>
      </w:pPr>
      <w:r>
        <w:rPr>
          <w:rFonts w:ascii="Times New Roman"/>
          <w:b w:val="false"/>
          <w:i w:val="false"/>
          <w:color w:val="000000"/>
          <w:sz w:val="28"/>
        </w:rPr>
        <w:t>
      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bookmarkEnd w:id="4862"/>
    <w:bookmarkStart w:name="z5345" w:id="4863"/>
    <w:p>
      <w:pPr>
        <w:spacing w:after="0"/>
        <w:ind w:left="0"/>
        <w:jc w:val="both"/>
      </w:pPr>
      <w:r>
        <w:rPr>
          <w:rFonts w:ascii="Times New Roman"/>
          <w:b w:val="false"/>
          <w:i w:val="false"/>
          <w:color w:val="000000"/>
          <w:sz w:val="28"/>
        </w:rPr>
        <w:t>
      7) взаимодействия иным способом.</w:t>
      </w:r>
    </w:p>
    <w:bookmarkEnd w:id="4863"/>
    <w:bookmarkStart w:name="z5346" w:id="4864"/>
    <w:p>
      <w:pPr>
        <w:spacing w:after="0"/>
        <w:ind w:left="0"/>
        <w:jc w:val="both"/>
      </w:pPr>
      <w:r>
        <w:rPr>
          <w:rFonts w:ascii="Times New Roman"/>
          <w:b w:val="false"/>
          <w:i w:val="false"/>
          <w:color w:val="000000"/>
          <w:sz w:val="28"/>
        </w:rPr>
        <w:t>
      3. Общие процессы в рамках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Союза.</w:t>
      </w:r>
    </w:p>
    <w:bookmarkEnd w:id="4864"/>
    <w:bookmarkStart w:name="z5347" w:id="4865"/>
    <w:p>
      <w:pPr>
        <w:spacing w:after="0"/>
        <w:ind w:left="0"/>
        <w:jc w:val="both"/>
      </w:pPr>
      <w:r>
        <w:rPr>
          <w:rFonts w:ascii="Times New Roman"/>
          <w:b w:val="false"/>
          <w:i w:val="false"/>
          <w:color w:val="000000"/>
          <w:sz w:val="28"/>
        </w:rPr>
        <w:t>
      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bookmarkEnd w:id="4865"/>
    <w:p>
      <w:pPr>
        <w:spacing w:after="0"/>
        <w:ind w:left="0"/>
        <w:jc w:val="both"/>
      </w:pPr>
      <w:r>
        <w:rPr>
          <w:rFonts w:ascii="Times New Roman"/>
          <w:b/>
          <w:i w:val="false"/>
          <w:color w:val="000000"/>
          <w:sz w:val="28"/>
        </w:rPr>
        <w:t>Статья 369.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bookmarkStart w:name="z5348" w:id="4866"/>
    <w:p>
      <w:pPr>
        <w:spacing w:after="0"/>
        <w:ind w:left="0"/>
        <w:jc w:val="both"/>
      </w:pPr>
      <w:r>
        <w:rPr>
          <w:rFonts w:ascii="Times New Roman"/>
          <w:b w:val="false"/>
          <w:i w:val="false"/>
          <w:color w:val="000000"/>
          <w:sz w:val="28"/>
        </w:rPr>
        <w:t>
      Таможенные органы взаимодействуют и сотрудничают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Союза с третьей стороной и (или) международными договорами государств-членов с третьей стороной.</w:t>
      </w:r>
    </w:p>
    <w:bookmarkEnd w:id="4866"/>
    <w:p>
      <w:pPr>
        <w:spacing w:after="0"/>
        <w:ind w:left="0"/>
        <w:jc w:val="both"/>
      </w:pPr>
      <w:r>
        <w:rPr>
          <w:rFonts w:ascii="Times New Roman"/>
          <w:b/>
          <w:i w:val="false"/>
          <w:color w:val="000000"/>
          <w:sz w:val="28"/>
        </w:rPr>
        <w:t>Статья 370. Обмен информацией между таможенными органами на регулярной основе</w:t>
      </w:r>
    </w:p>
    <w:bookmarkStart w:name="z5349" w:id="4867"/>
    <w:p>
      <w:pPr>
        <w:spacing w:after="0"/>
        <w:ind w:left="0"/>
        <w:jc w:val="both"/>
      </w:pPr>
      <w:r>
        <w:rPr>
          <w:rFonts w:ascii="Times New Roman"/>
          <w:b w:val="false"/>
          <w:i w:val="false"/>
          <w:color w:val="000000"/>
          <w:sz w:val="28"/>
        </w:rPr>
        <w:t>
      1. Таможенные органы на регулярной основе обмениваются сведениями из деклараций на товары, таможенных документов, указанных в пункте 4 статьи 52 и абзаце втором пункта 4 статьи 277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w:t>
      </w:r>
    </w:p>
    <w:bookmarkEnd w:id="4867"/>
    <w:bookmarkStart w:name="z5350" w:id="4868"/>
    <w:p>
      <w:pPr>
        <w:spacing w:after="0"/>
        <w:ind w:left="0"/>
        <w:jc w:val="both"/>
      </w:pPr>
      <w:r>
        <w:rPr>
          <w:rFonts w:ascii="Times New Roman"/>
          <w:b w:val="false"/>
          <w:i w:val="false"/>
          <w:color w:val="000000"/>
          <w:sz w:val="28"/>
        </w:rPr>
        <w:t xml:space="preserve">
      Сведения для обмена информацией на регулярной основе определяются по перечню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Кодексу.</w:t>
      </w:r>
    </w:p>
    <w:bookmarkEnd w:id="4868"/>
    <w:bookmarkStart w:name="z5351" w:id="4869"/>
    <w:p>
      <w:pPr>
        <w:spacing w:after="0"/>
        <w:ind w:left="0"/>
        <w:jc w:val="both"/>
      </w:pPr>
      <w:r>
        <w:rPr>
          <w:rFonts w:ascii="Times New Roman"/>
          <w:b w:val="false"/>
          <w:i w:val="false"/>
          <w:color w:val="000000"/>
          <w:sz w:val="28"/>
        </w:rPr>
        <w:t>
      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 сроки и способы такого обмена.</w:t>
      </w:r>
    </w:p>
    <w:bookmarkEnd w:id="4869"/>
    <w:bookmarkStart w:name="z5352" w:id="4870"/>
    <w:p>
      <w:pPr>
        <w:spacing w:after="0"/>
        <w:ind w:left="0"/>
        <w:jc w:val="both"/>
      </w:pPr>
      <w:r>
        <w:rPr>
          <w:rFonts w:ascii="Times New Roman"/>
          <w:b w:val="false"/>
          <w:i w:val="false"/>
          <w:color w:val="000000"/>
          <w:sz w:val="28"/>
        </w:rPr>
        <w:t>
      Технические условия обмена информацией на регулярной основе в электронной форме определяются таможенными органами.</w:t>
      </w:r>
    </w:p>
    <w:bookmarkEnd w:id="4870"/>
    <w:bookmarkStart w:name="z5353" w:id="4871"/>
    <w:p>
      <w:pPr>
        <w:spacing w:after="0"/>
        <w:ind w:left="0"/>
        <w:jc w:val="both"/>
      </w:pPr>
      <w:r>
        <w:rPr>
          <w:rFonts w:ascii="Times New Roman"/>
          <w:b w:val="false"/>
          <w:i w:val="false"/>
          <w:color w:val="000000"/>
          <w:sz w:val="28"/>
        </w:rPr>
        <w:t>
      Таможенные органы официально информируют друг друга о должностных лицах таможенных органов, ответственных за подготовку, передачу и получение информации на регулярной основе.</w:t>
      </w:r>
    </w:p>
    <w:bookmarkEnd w:id="4871"/>
    <w:p>
      <w:pPr>
        <w:spacing w:after="0"/>
        <w:ind w:left="0"/>
        <w:jc w:val="both"/>
      </w:pPr>
      <w:r>
        <w:rPr>
          <w:rFonts w:ascii="Times New Roman"/>
          <w:b/>
          <w:i w:val="false"/>
          <w:color w:val="000000"/>
          <w:sz w:val="28"/>
        </w:rPr>
        <w:t>Статья 371. Порядок направления и исполнения таможенными органами запросов о представлении копий документов и (или) сведений</w:t>
      </w:r>
    </w:p>
    <w:bookmarkStart w:name="z5354" w:id="4872"/>
    <w:p>
      <w:pPr>
        <w:spacing w:after="0"/>
        <w:ind w:left="0"/>
        <w:jc w:val="both"/>
      </w:pPr>
      <w:r>
        <w:rPr>
          <w:rFonts w:ascii="Times New Roman"/>
          <w:b w:val="false"/>
          <w:i w:val="false"/>
          <w:color w:val="000000"/>
          <w:sz w:val="28"/>
        </w:rPr>
        <w:t>
      1. В целях выполнения задач, возложенных на таможенные органы, таможенный орган одного государства-члена на основании запросов таможенных органов других государств-членов представляет им имеющиеся в его распоряжении или полученные в соответствии с пунктом 7 настоящей статьи копии документов и (или) сведения.</w:t>
      </w:r>
    </w:p>
    <w:bookmarkEnd w:id="4872"/>
    <w:bookmarkStart w:name="z5355" w:id="4873"/>
    <w:p>
      <w:pPr>
        <w:spacing w:after="0"/>
        <w:ind w:left="0"/>
        <w:jc w:val="both"/>
      </w:pPr>
      <w:r>
        <w:rPr>
          <w:rFonts w:ascii="Times New Roman"/>
          <w:b w:val="false"/>
          <w:i w:val="false"/>
          <w:color w:val="000000"/>
          <w:sz w:val="28"/>
        </w:rPr>
        <w:t>
      2. Основаниями для направления запроса о представлении копий документов и (или) сведений (далее в настоящей статье - запрос) являются:</w:t>
      </w:r>
    </w:p>
    <w:bookmarkEnd w:id="4873"/>
    <w:bookmarkStart w:name="z5356" w:id="4874"/>
    <w:p>
      <w:pPr>
        <w:spacing w:after="0"/>
        <w:ind w:left="0"/>
        <w:jc w:val="both"/>
      </w:pPr>
      <w:r>
        <w:rPr>
          <w:rFonts w:ascii="Times New Roman"/>
          <w:b w:val="false"/>
          <w:i w:val="false"/>
          <w:color w:val="000000"/>
          <w:sz w:val="28"/>
        </w:rPr>
        <w:t>
      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bookmarkEnd w:id="4874"/>
    <w:bookmarkStart w:name="z5357" w:id="4875"/>
    <w:p>
      <w:pPr>
        <w:spacing w:after="0"/>
        <w:ind w:left="0"/>
        <w:jc w:val="both"/>
      </w:pPr>
      <w:r>
        <w:rPr>
          <w:rFonts w:ascii="Times New Roman"/>
          <w:b w:val="false"/>
          <w:i w:val="false"/>
          <w:color w:val="000000"/>
          <w:sz w:val="28"/>
        </w:rPr>
        <w:t>
      2) наличие информации, свидетельствующей о возможном нарушении международных договоров и актов в сфере таможенного регулирования и (или) законодательства о таможенном регулировании государства-члена, таможенный орган которого направляет запрос;</w:t>
      </w:r>
    </w:p>
    <w:bookmarkEnd w:id="4875"/>
    <w:bookmarkStart w:name="z5358" w:id="4876"/>
    <w:p>
      <w:pPr>
        <w:spacing w:after="0"/>
        <w:ind w:left="0"/>
        <w:jc w:val="both"/>
      </w:pPr>
      <w:r>
        <w:rPr>
          <w:rFonts w:ascii="Times New Roman"/>
          <w:b w:val="false"/>
          <w:i w:val="false"/>
          <w:color w:val="000000"/>
          <w:sz w:val="28"/>
        </w:rPr>
        <w:t>
      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433 настоящего Кодекса.</w:t>
      </w:r>
    </w:p>
    <w:bookmarkEnd w:id="4876"/>
    <w:bookmarkStart w:name="z5359" w:id="4877"/>
    <w:p>
      <w:pPr>
        <w:spacing w:after="0"/>
        <w:ind w:left="0"/>
        <w:jc w:val="both"/>
      </w:pPr>
      <w:r>
        <w:rPr>
          <w:rFonts w:ascii="Times New Roman"/>
          <w:b w:val="false"/>
          <w:i w:val="false"/>
          <w:color w:val="000000"/>
          <w:sz w:val="28"/>
        </w:rPr>
        <w:t>
      3. Запрос оформляется письмом в виде электронного документа или документа на бумажном носителе, которое подписывается руководителем (начальником) таможенного органа, направляющего запрос, уполномоченным им заместителем руководителя (заместителем начальника) таможенного органа или лицами, их замещающими.</w:t>
      </w:r>
    </w:p>
    <w:bookmarkEnd w:id="4877"/>
    <w:bookmarkStart w:name="z5360" w:id="4878"/>
    <w:p>
      <w:pPr>
        <w:spacing w:after="0"/>
        <w:ind w:left="0"/>
        <w:jc w:val="both"/>
      </w:pPr>
      <w:r>
        <w:rPr>
          <w:rFonts w:ascii="Times New Roman"/>
          <w:b w:val="false"/>
          <w:i w:val="false"/>
          <w:color w:val="000000"/>
          <w:sz w:val="28"/>
        </w:rPr>
        <w:t>
      4. Запрос должен содержать:</w:t>
      </w:r>
    </w:p>
    <w:bookmarkEnd w:id="4878"/>
    <w:bookmarkStart w:name="z5361" w:id="4879"/>
    <w:p>
      <w:pPr>
        <w:spacing w:after="0"/>
        <w:ind w:left="0"/>
        <w:jc w:val="both"/>
      </w:pPr>
      <w:r>
        <w:rPr>
          <w:rFonts w:ascii="Times New Roman"/>
          <w:b w:val="false"/>
          <w:i w:val="false"/>
          <w:color w:val="000000"/>
          <w:sz w:val="28"/>
        </w:rPr>
        <w:t>
      1) наименования таможенного органа, направляющего запрос, и таможенного органа, в который направляется запрос;</w:t>
      </w:r>
    </w:p>
    <w:bookmarkEnd w:id="4879"/>
    <w:bookmarkStart w:name="z5362" w:id="4880"/>
    <w:p>
      <w:pPr>
        <w:spacing w:after="0"/>
        <w:ind w:left="0"/>
        <w:jc w:val="both"/>
      </w:pPr>
      <w:r>
        <w:rPr>
          <w:rFonts w:ascii="Times New Roman"/>
          <w:b w:val="false"/>
          <w:i w:val="false"/>
          <w:color w:val="000000"/>
          <w:sz w:val="28"/>
        </w:rPr>
        <w:t>
      2) ссылку на настоящую статью;</w:t>
      </w:r>
    </w:p>
    <w:bookmarkEnd w:id="4880"/>
    <w:bookmarkStart w:name="z5363" w:id="4881"/>
    <w:p>
      <w:pPr>
        <w:spacing w:after="0"/>
        <w:ind w:left="0"/>
        <w:jc w:val="both"/>
      </w:pPr>
      <w:r>
        <w:rPr>
          <w:rFonts w:ascii="Times New Roman"/>
          <w:b w:val="false"/>
          <w:i w:val="false"/>
          <w:color w:val="000000"/>
          <w:sz w:val="28"/>
        </w:rPr>
        <w:t>
      3) изложение обстоятельств, в связи с которыми направляется запрос, с указанием положений международных договоров и актов в сфере таможенного регулирования и (или) законодательства государства-члена о таможенном регулировании, соблюдение которых проверяется;</w:t>
      </w:r>
    </w:p>
    <w:bookmarkEnd w:id="4881"/>
    <w:bookmarkStart w:name="z5364" w:id="4882"/>
    <w:p>
      <w:pPr>
        <w:spacing w:after="0"/>
        <w:ind w:left="0"/>
        <w:jc w:val="both"/>
      </w:pPr>
      <w:r>
        <w:rPr>
          <w:rFonts w:ascii="Times New Roman"/>
          <w:b w:val="false"/>
          <w:i w:val="false"/>
          <w:color w:val="000000"/>
          <w:sz w:val="28"/>
        </w:rPr>
        <w:t>
      4) основания для направления запроса в соответствии с пунктом 2 настоящей статьи;</w:t>
      </w:r>
    </w:p>
    <w:bookmarkEnd w:id="4882"/>
    <w:bookmarkStart w:name="z5365" w:id="4883"/>
    <w:p>
      <w:pPr>
        <w:spacing w:after="0"/>
        <w:ind w:left="0"/>
        <w:jc w:val="both"/>
      </w:pPr>
      <w:r>
        <w:rPr>
          <w:rFonts w:ascii="Times New Roman"/>
          <w:b w:val="false"/>
          <w:i w:val="false"/>
          <w:color w:val="000000"/>
          <w:sz w:val="28"/>
        </w:rPr>
        <w:t>
      5) перечень документов, копии которых запрашиваются, и (или) запрашиваемых сведений;</w:t>
      </w:r>
    </w:p>
    <w:bookmarkEnd w:id="4883"/>
    <w:bookmarkStart w:name="z5366" w:id="4884"/>
    <w:p>
      <w:pPr>
        <w:spacing w:after="0"/>
        <w:ind w:left="0"/>
        <w:jc w:val="both"/>
      </w:pPr>
      <w:r>
        <w:rPr>
          <w:rFonts w:ascii="Times New Roman"/>
          <w:b w:val="false"/>
          <w:i w:val="false"/>
          <w:color w:val="000000"/>
          <w:sz w:val="28"/>
        </w:rPr>
        <w:t>
      6) иную информацию, которая, по мнению таможенного органа, направляющего запрос, требуется для исполнения запроса.</w:t>
      </w:r>
    </w:p>
    <w:bookmarkEnd w:id="4884"/>
    <w:bookmarkStart w:name="z5367" w:id="4885"/>
    <w:p>
      <w:pPr>
        <w:spacing w:after="0"/>
        <w:ind w:left="0"/>
        <w:jc w:val="both"/>
      </w:pPr>
      <w:r>
        <w:rPr>
          <w:rFonts w:ascii="Times New Roman"/>
          <w:b w:val="false"/>
          <w:i w:val="false"/>
          <w:color w:val="000000"/>
          <w:sz w:val="28"/>
        </w:rPr>
        <w:t>
      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bookmarkEnd w:id="4885"/>
    <w:bookmarkStart w:name="z5368" w:id="4886"/>
    <w:p>
      <w:pPr>
        <w:spacing w:after="0"/>
        <w:ind w:left="0"/>
        <w:jc w:val="both"/>
      </w:pPr>
      <w:r>
        <w:rPr>
          <w:rFonts w:ascii="Times New Roman"/>
          <w:b w:val="false"/>
          <w:i w:val="false"/>
          <w:color w:val="000000"/>
          <w:sz w:val="28"/>
        </w:rPr>
        <w:t>
      6. Запрос исполняется в течение 1 месяца со дня его регистрации таможенным органом, в который поступил запрос, за исключением случаев, указанных в пунктах 8 и 9 настоящей статьи.</w:t>
      </w:r>
    </w:p>
    <w:bookmarkEnd w:id="4886"/>
    <w:bookmarkStart w:name="z5369" w:id="4887"/>
    <w:p>
      <w:pPr>
        <w:spacing w:after="0"/>
        <w:ind w:left="0"/>
        <w:jc w:val="both"/>
      </w:pPr>
      <w:r>
        <w:rPr>
          <w:rFonts w:ascii="Times New Roman"/>
          <w:b w:val="false"/>
          <w:i w:val="false"/>
          <w:color w:val="000000"/>
          <w:sz w:val="28"/>
        </w:rPr>
        <w:t>
      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государства-члена копии документов и (или) сведения, необходимые для исполнения запроса, в соответствии с законодательством государства-члена.</w:t>
      </w:r>
    </w:p>
    <w:bookmarkEnd w:id="4887"/>
    <w:bookmarkStart w:name="z5370" w:id="4888"/>
    <w:p>
      <w:pPr>
        <w:spacing w:after="0"/>
        <w:ind w:left="0"/>
        <w:jc w:val="both"/>
      </w:pPr>
      <w:r>
        <w:rPr>
          <w:rFonts w:ascii="Times New Roman"/>
          <w:b w:val="false"/>
          <w:i w:val="false"/>
          <w:color w:val="000000"/>
          <w:sz w:val="28"/>
        </w:rPr>
        <w:t>
      8. При исполнении запроса таможенный орган вправе:</w:t>
      </w:r>
    </w:p>
    <w:bookmarkEnd w:id="4888"/>
    <w:bookmarkStart w:name="z5371" w:id="4889"/>
    <w:p>
      <w:pPr>
        <w:spacing w:after="0"/>
        <w:ind w:left="0"/>
        <w:jc w:val="both"/>
      </w:pPr>
      <w:r>
        <w:rPr>
          <w:rFonts w:ascii="Times New Roman"/>
          <w:b w:val="false"/>
          <w:i w:val="false"/>
          <w:color w:val="000000"/>
          <w:sz w:val="28"/>
        </w:rPr>
        <w:t>
      1) запросить у таможенного органа, направившего запрос, дополнительную информацию, необходимую для исполнения запроса;</w:t>
      </w:r>
    </w:p>
    <w:bookmarkEnd w:id="4889"/>
    <w:bookmarkStart w:name="z5372" w:id="4890"/>
    <w:p>
      <w:pPr>
        <w:spacing w:after="0"/>
        <w:ind w:left="0"/>
        <w:jc w:val="both"/>
      </w:pPr>
      <w:r>
        <w:rPr>
          <w:rFonts w:ascii="Times New Roman"/>
          <w:b w:val="false"/>
          <w:i w:val="false"/>
          <w:color w:val="000000"/>
          <w:sz w:val="28"/>
        </w:rPr>
        <w:t>
      2) при необходимости получения копий документов и (или) сведений, необходимых для исполнения запроса, от иных государственных органов и организаций государства-члена продлить срок исполнения запроса, указанный в пункте 6 настоящей статьи, на 1 месяц, письменно уведомив таможенный орган, направивший запрос, о причинах такого продления.</w:t>
      </w:r>
    </w:p>
    <w:bookmarkEnd w:id="4890"/>
    <w:bookmarkStart w:name="z5373" w:id="4891"/>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bookmarkEnd w:id="4891"/>
    <w:bookmarkStart w:name="z5374" w:id="4892"/>
    <w:p>
      <w:pPr>
        <w:spacing w:after="0"/>
        <w:ind w:left="0"/>
        <w:jc w:val="both"/>
      </w:pPr>
      <w:r>
        <w:rPr>
          <w:rFonts w:ascii="Times New Roman"/>
          <w:b w:val="false"/>
          <w:i w:val="false"/>
          <w:color w:val="000000"/>
          <w:sz w:val="28"/>
        </w:rPr>
        <w:t>
      10. Таможенный орган отказывает в исполнении запроса в следующих случаях:</w:t>
      </w:r>
    </w:p>
    <w:bookmarkEnd w:id="4892"/>
    <w:bookmarkStart w:name="z5375" w:id="4893"/>
    <w:p>
      <w:pPr>
        <w:spacing w:after="0"/>
        <w:ind w:left="0"/>
        <w:jc w:val="both"/>
      </w:pPr>
      <w:r>
        <w:rPr>
          <w:rFonts w:ascii="Times New Roman"/>
          <w:b w:val="false"/>
          <w:i w:val="false"/>
          <w:color w:val="000000"/>
          <w:sz w:val="28"/>
        </w:rPr>
        <w:t>
      1) запрос не соответствует требованиям, указанным в пункте 4 настоящей статьи;</w:t>
      </w:r>
    </w:p>
    <w:bookmarkEnd w:id="4893"/>
    <w:bookmarkStart w:name="z5376" w:id="4894"/>
    <w:p>
      <w:pPr>
        <w:spacing w:after="0"/>
        <w:ind w:left="0"/>
        <w:jc w:val="both"/>
      </w:pPr>
      <w:r>
        <w:rPr>
          <w:rFonts w:ascii="Times New Roman"/>
          <w:b w:val="false"/>
          <w:i w:val="false"/>
          <w:color w:val="000000"/>
          <w:sz w:val="28"/>
        </w:rPr>
        <w:t>
      2) дополнительная информация, запрошенная в соответствии с подпунктом 1 пункта 8 настоящей статьи, не поступила в течение 2 месяцев со дня направления такого запроса;</w:t>
      </w:r>
    </w:p>
    <w:bookmarkEnd w:id="4894"/>
    <w:bookmarkStart w:name="z5377" w:id="4895"/>
    <w:p>
      <w:pPr>
        <w:spacing w:after="0"/>
        <w:ind w:left="0"/>
        <w:jc w:val="both"/>
      </w:pPr>
      <w:r>
        <w:rPr>
          <w:rFonts w:ascii="Times New Roman"/>
          <w:b w:val="false"/>
          <w:i w:val="false"/>
          <w:color w:val="000000"/>
          <w:sz w:val="28"/>
        </w:rPr>
        <w:t>
      3) выполнение запроса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 запрос, или международным договорам этого государства-члена с третьей стороной;</w:t>
      </w:r>
    </w:p>
    <w:bookmarkEnd w:id="4895"/>
    <w:bookmarkStart w:name="z5378" w:id="4896"/>
    <w:p>
      <w:pPr>
        <w:spacing w:after="0"/>
        <w:ind w:left="0"/>
        <w:jc w:val="both"/>
      </w:pPr>
      <w:r>
        <w:rPr>
          <w:rFonts w:ascii="Times New Roman"/>
          <w:b w:val="false"/>
          <w:i w:val="false"/>
          <w:color w:val="000000"/>
          <w:sz w:val="28"/>
        </w:rPr>
        <w:t>
      4) запрос не может быть исполнен по причинам, независящим от таможенного органа, в который поступил запрос.</w:t>
      </w:r>
    </w:p>
    <w:bookmarkEnd w:id="4896"/>
    <w:bookmarkStart w:name="z5379" w:id="4897"/>
    <w:p>
      <w:pPr>
        <w:spacing w:after="0"/>
        <w:ind w:left="0"/>
        <w:jc w:val="both"/>
      </w:pPr>
      <w:r>
        <w:rPr>
          <w:rFonts w:ascii="Times New Roman"/>
          <w:b w:val="false"/>
          <w:i w:val="false"/>
          <w:color w:val="000000"/>
          <w:sz w:val="28"/>
        </w:rPr>
        <w:t>
      11. Таможенный орган уведомляет таможенный орган, направивший запрос, о причинах отказа в исполнении запроса.</w:t>
      </w:r>
    </w:p>
    <w:bookmarkEnd w:id="4897"/>
    <w:bookmarkStart w:name="z5380" w:id="4898"/>
    <w:p>
      <w:pPr>
        <w:spacing w:after="0"/>
        <w:ind w:left="0"/>
        <w:jc w:val="both"/>
      </w:pPr>
      <w:r>
        <w:rPr>
          <w:rFonts w:ascii="Times New Roman"/>
          <w:b w:val="false"/>
          <w:i w:val="false"/>
          <w:color w:val="000000"/>
          <w:sz w:val="28"/>
        </w:rPr>
        <w:t>
      12. Направление и исполнение запросов в соответствии с настоящей статьей осуществляются таможенными органами, определяемыми Комиссией.</w:t>
      </w:r>
    </w:p>
    <w:bookmarkEnd w:id="4898"/>
    <w:p>
      <w:pPr>
        <w:spacing w:after="0"/>
        <w:ind w:left="0"/>
        <w:jc w:val="both"/>
      </w:pPr>
      <w:r>
        <w:rPr>
          <w:rFonts w:ascii="Times New Roman"/>
          <w:b/>
          <w:i w:val="false"/>
          <w:color w:val="000000"/>
          <w:sz w:val="28"/>
        </w:rPr>
        <w:t>Статья 372. Направление таможенным органом одного государства-члена информации таможенному органу другого государства-члена</w:t>
      </w:r>
    </w:p>
    <w:bookmarkStart w:name="z5381" w:id="4899"/>
    <w:p>
      <w:pPr>
        <w:spacing w:after="0"/>
        <w:ind w:left="0"/>
        <w:jc w:val="both"/>
      </w:pPr>
      <w:r>
        <w:rPr>
          <w:rFonts w:ascii="Times New Roman"/>
          <w:b w:val="false"/>
          <w:i w:val="false"/>
          <w:color w:val="000000"/>
          <w:sz w:val="28"/>
        </w:rPr>
        <w:t>
      1. Таможенный орган одного государства-члена направляет информацию таможенному органу другого государства-члена в следующих случаях:</w:t>
      </w:r>
    </w:p>
    <w:bookmarkEnd w:id="4899"/>
    <w:bookmarkStart w:name="z5382" w:id="4900"/>
    <w:p>
      <w:pPr>
        <w:spacing w:after="0"/>
        <w:ind w:left="0"/>
        <w:jc w:val="both"/>
      </w:pPr>
      <w:r>
        <w:rPr>
          <w:rFonts w:ascii="Times New Roman"/>
          <w:b w:val="false"/>
          <w:i w:val="false"/>
          <w:color w:val="000000"/>
          <w:sz w:val="28"/>
        </w:rPr>
        <w:t>
      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11 и 12 пункта 1 статьи 435 настоящего Кодекса;</w:t>
      </w:r>
    </w:p>
    <w:bookmarkEnd w:id="4900"/>
    <w:bookmarkStart w:name="z5383" w:id="4901"/>
    <w:p>
      <w:pPr>
        <w:spacing w:after="0"/>
        <w:ind w:left="0"/>
        <w:jc w:val="both"/>
      </w:pPr>
      <w:r>
        <w:rPr>
          <w:rFonts w:ascii="Times New Roman"/>
          <w:b w:val="false"/>
          <w:i w:val="false"/>
          <w:color w:val="000000"/>
          <w:sz w:val="28"/>
        </w:rPr>
        <w:t>
      2) выявлены факты использования транспортных средств международной перевозки в нарушение требований статьи 275 настоящего Кодекса;</w:t>
      </w:r>
    </w:p>
    <w:bookmarkEnd w:id="4901"/>
    <w:bookmarkStart w:name="z5384" w:id="4902"/>
    <w:p>
      <w:pPr>
        <w:spacing w:after="0"/>
        <w:ind w:left="0"/>
        <w:jc w:val="both"/>
      </w:pPr>
      <w:r>
        <w:rPr>
          <w:rFonts w:ascii="Times New Roman"/>
          <w:b w:val="false"/>
          <w:i w:val="false"/>
          <w:color w:val="000000"/>
          <w:sz w:val="28"/>
        </w:rPr>
        <w:t>
      3) иные случаи, когда в соответствии с настоящим Кодексом предусмотрено взаимодействие таможенных органов.</w:t>
      </w:r>
    </w:p>
    <w:bookmarkEnd w:id="4902"/>
    <w:bookmarkStart w:name="z5385" w:id="4903"/>
    <w:p>
      <w:pPr>
        <w:spacing w:after="0"/>
        <w:ind w:left="0"/>
        <w:jc w:val="both"/>
      </w:pPr>
      <w:r>
        <w:rPr>
          <w:rFonts w:ascii="Times New Roman"/>
          <w:b w:val="false"/>
          <w:i w:val="false"/>
          <w:color w:val="000000"/>
          <w:sz w:val="28"/>
        </w:rPr>
        <w:t>
      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w:t>
      </w:r>
    </w:p>
    <w:bookmarkEnd w:id="4903"/>
    <w:bookmarkStart w:name="z5386" w:id="4904"/>
    <w:p>
      <w:pPr>
        <w:spacing w:after="0"/>
        <w:ind w:left="0"/>
        <w:jc w:val="both"/>
      </w:pPr>
      <w:r>
        <w:rPr>
          <w:rFonts w:ascii="Times New Roman"/>
          <w:b w:val="false"/>
          <w:i w:val="false"/>
          <w:color w:val="000000"/>
          <w:sz w:val="28"/>
        </w:rPr>
        <w:t>
      3. Таможенный орган одного государства-члена вправе направить информацию таможенному органу другого государства-члена по собственной инициативе в следующих случаях:</w:t>
      </w:r>
    </w:p>
    <w:bookmarkEnd w:id="4904"/>
    <w:bookmarkStart w:name="z5387" w:id="4905"/>
    <w:p>
      <w:pPr>
        <w:spacing w:after="0"/>
        <w:ind w:left="0"/>
        <w:jc w:val="both"/>
      </w:pPr>
      <w:r>
        <w:rPr>
          <w:rFonts w:ascii="Times New Roman"/>
          <w:b w:val="false"/>
          <w:i w:val="false"/>
          <w:color w:val="000000"/>
          <w:sz w:val="28"/>
        </w:rPr>
        <w:t>
      1) информация может свидетельствовать о нарушениях либо возможных рисках нарушения международных договоров и актов в сфере таможенного регулирования и (или) законодательства о таможенном регулировании государства-члена, таможенному органу которого она направляется;</w:t>
      </w:r>
    </w:p>
    <w:bookmarkEnd w:id="4905"/>
    <w:bookmarkStart w:name="z5388" w:id="4906"/>
    <w:p>
      <w:pPr>
        <w:spacing w:after="0"/>
        <w:ind w:left="0"/>
        <w:jc w:val="both"/>
      </w:pPr>
      <w:r>
        <w:rPr>
          <w:rFonts w:ascii="Times New Roman"/>
          <w:b w:val="false"/>
          <w:i w:val="false"/>
          <w:color w:val="000000"/>
          <w:sz w:val="28"/>
        </w:rPr>
        <w:t>
      2) имеются основания полагать, что данная информация представляет интерес для таможенного органа, которому она направляется.</w:t>
      </w:r>
    </w:p>
    <w:bookmarkEnd w:id="4906"/>
    <w:p>
      <w:pPr>
        <w:spacing w:after="0"/>
        <w:ind w:left="0"/>
        <w:jc w:val="both"/>
      </w:pPr>
      <w:r>
        <w:rPr>
          <w:rFonts w:ascii="Times New Roman"/>
          <w:b/>
          <w:i w:val="false"/>
          <w:color w:val="000000"/>
          <w:sz w:val="28"/>
        </w:rPr>
        <w:t>Статья 373. Взаимная административная помощь</w:t>
      </w:r>
    </w:p>
    <w:bookmarkStart w:name="z5389" w:id="4907"/>
    <w:p>
      <w:pPr>
        <w:spacing w:after="0"/>
        <w:ind w:left="0"/>
        <w:jc w:val="both"/>
      </w:pPr>
      <w:r>
        <w:rPr>
          <w:rFonts w:ascii="Times New Roman"/>
          <w:b w:val="false"/>
          <w:i w:val="false"/>
          <w:color w:val="000000"/>
          <w:sz w:val="28"/>
        </w:rPr>
        <w:t>
      1. 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w:t>
      </w:r>
    </w:p>
    <w:bookmarkEnd w:id="4907"/>
    <w:bookmarkStart w:name="z5390" w:id="4908"/>
    <w:p>
      <w:pPr>
        <w:spacing w:after="0"/>
        <w:ind w:left="0"/>
        <w:jc w:val="both"/>
      </w:pPr>
      <w:r>
        <w:rPr>
          <w:rFonts w:ascii="Times New Roman"/>
          <w:b w:val="false"/>
          <w:i w:val="false"/>
          <w:color w:val="000000"/>
          <w:sz w:val="28"/>
        </w:rPr>
        <w:t>
      2. Таможенный орган одного государства-члена вправе направить таможенному органу другого государства-члена поручение о проведении таможенного контроля (далее в настоящей статье - поручение).</w:t>
      </w:r>
    </w:p>
    <w:bookmarkEnd w:id="4908"/>
    <w:bookmarkStart w:name="z5391" w:id="4909"/>
    <w:p>
      <w:pPr>
        <w:spacing w:after="0"/>
        <w:ind w:left="0"/>
        <w:jc w:val="both"/>
      </w:pPr>
      <w:r>
        <w:rPr>
          <w:rFonts w:ascii="Times New Roman"/>
          <w:b w:val="false"/>
          <w:i w:val="false"/>
          <w:color w:val="000000"/>
          <w:sz w:val="28"/>
        </w:rPr>
        <w:t>
      3. Основаниями для направления поручения являются:</w:t>
      </w:r>
    </w:p>
    <w:bookmarkEnd w:id="4909"/>
    <w:bookmarkStart w:name="z5392" w:id="4910"/>
    <w:p>
      <w:pPr>
        <w:spacing w:after="0"/>
        <w:ind w:left="0"/>
        <w:jc w:val="both"/>
      </w:pPr>
      <w:r>
        <w:rPr>
          <w:rFonts w:ascii="Times New Roman"/>
          <w:b w:val="false"/>
          <w:i w:val="false"/>
          <w:color w:val="000000"/>
          <w:sz w:val="28"/>
        </w:rPr>
        <w:t>
      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w:t>
      </w:r>
    </w:p>
    <w:bookmarkEnd w:id="4910"/>
    <w:bookmarkStart w:name="z5393" w:id="4911"/>
    <w:p>
      <w:pPr>
        <w:spacing w:after="0"/>
        <w:ind w:left="0"/>
        <w:jc w:val="both"/>
      </w:pPr>
      <w:r>
        <w:rPr>
          <w:rFonts w:ascii="Times New Roman"/>
          <w:b w:val="false"/>
          <w:i w:val="false"/>
          <w:color w:val="000000"/>
          <w:sz w:val="28"/>
        </w:rPr>
        <w:t>
      2) необходимость проведения таможенного контроля в соответствии с пунктом 2 статьи 312 настоящего Кодекса в отношении товаров, находящихся на территории иного государства-члена, чем государство, таможенным органом которого произведен выпуск товаров;</w:t>
      </w:r>
    </w:p>
    <w:bookmarkEnd w:id="4911"/>
    <w:bookmarkStart w:name="z5394" w:id="4912"/>
    <w:p>
      <w:pPr>
        <w:spacing w:after="0"/>
        <w:ind w:left="0"/>
        <w:jc w:val="both"/>
      </w:pPr>
      <w:r>
        <w:rPr>
          <w:rFonts w:ascii="Times New Roman"/>
          <w:b w:val="false"/>
          <w:i w:val="false"/>
          <w:color w:val="000000"/>
          <w:sz w:val="28"/>
        </w:rPr>
        <w:t>
      3) наличие информации, свидетельствующей о возможном нарушении требований международных договоров и актов в сфере таможенного регулирования.</w:t>
      </w:r>
    </w:p>
    <w:bookmarkEnd w:id="4912"/>
    <w:bookmarkStart w:name="z5395" w:id="4913"/>
    <w:p>
      <w:pPr>
        <w:spacing w:after="0"/>
        <w:ind w:left="0"/>
        <w:jc w:val="both"/>
      </w:pPr>
      <w:r>
        <w:rPr>
          <w:rFonts w:ascii="Times New Roman"/>
          <w:b w:val="false"/>
          <w:i w:val="false"/>
          <w:color w:val="000000"/>
          <w:sz w:val="28"/>
        </w:rPr>
        <w:t>
      4. Поручение оформляется в виде письма, которое подписывается руководителем (начальником) таможенного органа, направляющего поручение, уполномоченным им заместителем руководителя (заместителем начальника) таможенного органа или лицами, их замещающими.</w:t>
      </w:r>
    </w:p>
    <w:bookmarkEnd w:id="4913"/>
    <w:bookmarkStart w:name="z5396" w:id="4914"/>
    <w:p>
      <w:pPr>
        <w:spacing w:after="0"/>
        <w:ind w:left="0"/>
        <w:jc w:val="both"/>
      </w:pPr>
      <w:r>
        <w:rPr>
          <w:rFonts w:ascii="Times New Roman"/>
          <w:b w:val="false"/>
          <w:i w:val="false"/>
          <w:color w:val="000000"/>
          <w:sz w:val="28"/>
        </w:rPr>
        <w:t>
      5. Поручение должно содержать:</w:t>
      </w:r>
    </w:p>
    <w:bookmarkEnd w:id="4914"/>
    <w:bookmarkStart w:name="z5397" w:id="4915"/>
    <w:p>
      <w:pPr>
        <w:spacing w:after="0"/>
        <w:ind w:left="0"/>
        <w:jc w:val="both"/>
      </w:pPr>
      <w:r>
        <w:rPr>
          <w:rFonts w:ascii="Times New Roman"/>
          <w:b w:val="false"/>
          <w:i w:val="false"/>
          <w:color w:val="000000"/>
          <w:sz w:val="28"/>
        </w:rPr>
        <w:t>
      1) наименования таможенного органа, направляющего поручение, и таможенного органа, в который направляется поручение;</w:t>
      </w:r>
    </w:p>
    <w:bookmarkEnd w:id="4915"/>
    <w:bookmarkStart w:name="z5398" w:id="4916"/>
    <w:p>
      <w:pPr>
        <w:spacing w:after="0"/>
        <w:ind w:left="0"/>
        <w:jc w:val="both"/>
      </w:pPr>
      <w:r>
        <w:rPr>
          <w:rFonts w:ascii="Times New Roman"/>
          <w:b w:val="false"/>
          <w:i w:val="false"/>
          <w:color w:val="000000"/>
          <w:sz w:val="28"/>
        </w:rPr>
        <w:t>
      2) ссылку на настоящую статью;</w:t>
      </w:r>
    </w:p>
    <w:bookmarkEnd w:id="4916"/>
    <w:bookmarkStart w:name="z5399" w:id="4917"/>
    <w:p>
      <w:pPr>
        <w:spacing w:after="0"/>
        <w:ind w:left="0"/>
        <w:jc w:val="both"/>
      </w:pPr>
      <w:r>
        <w:rPr>
          <w:rFonts w:ascii="Times New Roman"/>
          <w:b w:val="false"/>
          <w:i w:val="false"/>
          <w:color w:val="000000"/>
          <w:sz w:val="28"/>
        </w:rPr>
        <w:t>
      3) изложение обстоятельств, в связи с которыми направляется поручение, с указанием положений международных договоров и актов в сфере таможенного регулирования;</w:t>
      </w:r>
    </w:p>
    <w:bookmarkEnd w:id="4917"/>
    <w:bookmarkStart w:name="z5400" w:id="4918"/>
    <w:p>
      <w:pPr>
        <w:spacing w:after="0"/>
        <w:ind w:left="0"/>
        <w:jc w:val="both"/>
      </w:pPr>
      <w:r>
        <w:rPr>
          <w:rFonts w:ascii="Times New Roman"/>
          <w:b w:val="false"/>
          <w:i w:val="false"/>
          <w:color w:val="000000"/>
          <w:sz w:val="28"/>
        </w:rPr>
        <w:t>
      4) основания для направления поручения в соответствии с пунктом 3 настоящей статьи;</w:t>
      </w:r>
    </w:p>
    <w:bookmarkEnd w:id="4918"/>
    <w:bookmarkStart w:name="z5401" w:id="4919"/>
    <w:p>
      <w:pPr>
        <w:spacing w:after="0"/>
        <w:ind w:left="0"/>
        <w:jc w:val="both"/>
      </w:pPr>
      <w:r>
        <w:rPr>
          <w:rFonts w:ascii="Times New Roman"/>
          <w:b w:val="false"/>
          <w:i w:val="false"/>
          <w:color w:val="000000"/>
          <w:sz w:val="28"/>
        </w:rPr>
        <w:t>
      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пунктом 6 статьи 331 настоящего Кодекса и перечень вопросов, которые необходимо рассмотреть в ходе ее проведения;</w:t>
      </w:r>
    </w:p>
    <w:bookmarkEnd w:id="4919"/>
    <w:bookmarkStart w:name="z5402" w:id="4920"/>
    <w:p>
      <w:pPr>
        <w:spacing w:after="0"/>
        <w:ind w:left="0"/>
        <w:jc w:val="both"/>
      </w:pPr>
      <w:r>
        <w:rPr>
          <w:rFonts w:ascii="Times New Roman"/>
          <w:b w:val="false"/>
          <w:i w:val="false"/>
          <w:color w:val="000000"/>
          <w:sz w:val="28"/>
        </w:rPr>
        <w:t>
      6) информацию о товарах, лицах, документах и (или) сведениях, в отношении которых требуется провести таможенный контроль, а также иную информацию, необходимую для исполнения поручения.</w:t>
      </w:r>
    </w:p>
    <w:bookmarkEnd w:id="4920"/>
    <w:bookmarkStart w:name="z5403" w:id="4921"/>
    <w:p>
      <w:pPr>
        <w:spacing w:after="0"/>
        <w:ind w:left="0"/>
        <w:jc w:val="both"/>
      </w:pPr>
      <w:r>
        <w:rPr>
          <w:rFonts w:ascii="Times New Roman"/>
          <w:b w:val="false"/>
          <w:i w:val="false"/>
          <w:color w:val="000000"/>
          <w:sz w:val="28"/>
        </w:rPr>
        <w:t>
      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bookmarkEnd w:id="4921"/>
    <w:bookmarkStart w:name="z5404" w:id="4922"/>
    <w:p>
      <w:pPr>
        <w:spacing w:after="0"/>
        <w:ind w:left="0"/>
        <w:jc w:val="both"/>
      </w:pPr>
      <w:r>
        <w:rPr>
          <w:rFonts w:ascii="Times New Roman"/>
          <w:b w:val="false"/>
          <w:i w:val="false"/>
          <w:color w:val="000000"/>
          <w:sz w:val="28"/>
        </w:rPr>
        <w:t>
      7. Поручение подлежит исполнению в течение 2 месяцев со дня его регистрации в таможенном органе, в который поступило поручение, за исключением случаев, указанных в настоящей статье.</w:t>
      </w:r>
    </w:p>
    <w:bookmarkEnd w:id="4922"/>
    <w:bookmarkStart w:name="z5405" w:id="4923"/>
    <w:p>
      <w:pPr>
        <w:spacing w:after="0"/>
        <w:ind w:left="0"/>
        <w:jc w:val="both"/>
      </w:pPr>
      <w:r>
        <w:rPr>
          <w:rFonts w:ascii="Times New Roman"/>
          <w:b w:val="false"/>
          <w:i w:val="false"/>
          <w:color w:val="000000"/>
          <w:sz w:val="28"/>
        </w:rPr>
        <w:t>
      8. При исполнении поручения таможенный орган вправе:</w:t>
      </w:r>
    </w:p>
    <w:bookmarkEnd w:id="4923"/>
    <w:bookmarkStart w:name="z5406" w:id="4924"/>
    <w:p>
      <w:pPr>
        <w:spacing w:after="0"/>
        <w:ind w:left="0"/>
        <w:jc w:val="both"/>
      </w:pPr>
      <w:r>
        <w:rPr>
          <w:rFonts w:ascii="Times New Roman"/>
          <w:b w:val="false"/>
          <w:i w:val="false"/>
          <w:color w:val="000000"/>
          <w:sz w:val="28"/>
        </w:rPr>
        <w:t>
      1) запросить у таможенного органа, направившего поручение, дополнительную информацию, необходимую для его исполнения;</w:t>
      </w:r>
    </w:p>
    <w:bookmarkEnd w:id="4924"/>
    <w:bookmarkStart w:name="z5407" w:id="4925"/>
    <w:p>
      <w:pPr>
        <w:spacing w:after="0"/>
        <w:ind w:left="0"/>
        <w:jc w:val="both"/>
      </w:pPr>
      <w:r>
        <w:rPr>
          <w:rFonts w:ascii="Times New Roman"/>
          <w:b w:val="false"/>
          <w:i w:val="false"/>
          <w:color w:val="000000"/>
          <w:sz w:val="28"/>
        </w:rPr>
        <w:t>
      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bookmarkEnd w:id="4925"/>
    <w:bookmarkStart w:name="z5408" w:id="4926"/>
    <w:p>
      <w:pPr>
        <w:spacing w:after="0"/>
        <w:ind w:left="0"/>
        <w:jc w:val="both"/>
      </w:pPr>
      <w:r>
        <w:rPr>
          <w:rFonts w:ascii="Times New Roman"/>
          <w:b w:val="false"/>
          <w:i w:val="false"/>
          <w:color w:val="000000"/>
          <w:sz w:val="28"/>
        </w:rPr>
        <w:t>
      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w:t>
      </w:r>
    </w:p>
    <w:bookmarkEnd w:id="4926"/>
    <w:bookmarkStart w:name="z5409" w:id="4927"/>
    <w:p>
      <w:pPr>
        <w:spacing w:after="0"/>
        <w:ind w:left="0"/>
        <w:jc w:val="both"/>
      </w:pPr>
      <w:r>
        <w:rPr>
          <w:rFonts w:ascii="Times New Roman"/>
          <w:b w:val="false"/>
          <w:i w:val="false"/>
          <w:color w:val="000000"/>
          <w:sz w:val="28"/>
        </w:rPr>
        <w:t>
      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направивший поручение, о причинах такого продления.</w:t>
      </w:r>
    </w:p>
    <w:bookmarkEnd w:id="4927"/>
    <w:bookmarkStart w:name="z5410" w:id="4928"/>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bookmarkEnd w:id="4928"/>
    <w:bookmarkStart w:name="z5411" w:id="4929"/>
    <w:p>
      <w:pPr>
        <w:spacing w:after="0"/>
        <w:ind w:left="0"/>
        <w:jc w:val="both"/>
      </w:pPr>
      <w:r>
        <w:rPr>
          <w:rFonts w:ascii="Times New Roman"/>
          <w:b w:val="false"/>
          <w:i w:val="false"/>
          <w:color w:val="000000"/>
          <w:sz w:val="28"/>
        </w:rPr>
        <w:t>
      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bookmarkEnd w:id="4929"/>
    <w:bookmarkStart w:name="z5412" w:id="4930"/>
    <w:p>
      <w:pPr>
        <w:spacing w:after="0"/>
        <w:ind w:left="0"/>
        <w:jc w:val="both"/>
      </w:pPr>
      <w:r>
        <w:rPr>
          <w:rFonts w:ascii="Times New Roman"/>
          <w:b w:val="false"/>
          <w:i w:val="false"/>
          <w:color w:val="000000"/>
          <w:sz w:val="28"/>
        </w:rPr>
        <w:t>
      11. Таможенный орган отказывает в исполнении поручения в следующих случаях:</w:t>
      </w:r>
    </w:p>
    <w:bookmarkEnd w:id="4930"/>
    <w:bookmarkStart w:name="z5413" w:id="4931"/>
    <w:p>
      <w:pPr>
        <w:spacing w:after="0"/>
        <w:ind w:left="0"/>
        <w:jc w:val="both"/>
      </w:pPr>
      <w:r>
        <w:rPr>
          <w:rFonts w:ascii="Times New Roman"/>
          <w:b w:val="false"/>
          <w:i w:val="false"/>
          <w:color w:val="000000"/>
          <w:sz w:val="28"/>
        </w:rPr>
        <w:t>
      1) поручение не соответствует требованиям, указанным в пункте 5 настоящей статьи;</w:t>
      </w:r>
    </w:p>
    <w:bookmarkEnd w:id="4931"/>
    <w:bookmarkStart w:name="z5414" w:id="4932"/>
    <w:p>
      <w:pPr>
        <w:spacing w:after="0"/>
        <w:ind w:left="0"/>
        <w:jc w:val="both"/>
      </w:pPr>
      <w:r>
        <w:rPr>
          <w:rFonts w:ascii="Times New Roman"/>
          <w:b w:val="false"/>
          <w:i w:val="false"/>
          <w:color w:val="000000"/>
          <w:sz w:val="28"/>
        </w:rPr>
        <w:t>
      2) информация, запрошенная в соответствии с подпунктом 1 пункта 8 настоящей статьи, не поступила в течение 2 месяцев со дня направления запроса;</w:t>
      </w:r>
    </w:p>
    <w:bookmarkEnd w:id="4932"/>
    <w:bookmarkStart w:name="z5415" w:id="4933"/>
    <w:p>
      <w:pPr>
        <w:spacing w:after="0"/>
        <w:ind w:left="0"/>
        <w:jc w:val="both"/>
      </w:pPr>
      <w:r>
        <w:rPr>
          <w:rFonts w:ascii="Times New Roman"/>
          <w:b w:val="false"/>
          <w:i w:val="false"/>
          <w:color w:val="000000"/>
          <w:sz w:val="28"/>
        </w:rPr>
        <w:t>
      3) выполнение поручения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направлено поручение, или международным договорам этого государства-члена с третьей стороной;</w:t>
      </w:r>
    </w:p>
    <w:bookmarkEnd w:id="4933"/>
    <w:bookmarkStart w:name="z5416" w:id="4934"/>
    <w:p>
      <w:pPr>
        <w:spacing w:after="0"/>
        <w:ind w:left="0"/>
        <w:jc w:val="both"/>
      </w:pPr>
      <w:r>
        <w:rPr>
          <w:rFonts w:ascii="Times New Roman"/>
          <w:b w:val="false"/>
          <w:i w:val="false"/>
          <w:color w:val="000000"/>
          <w:sz w:val="28"/>
        </w:rPr>
        <w:t>
      4) поручение не может быть исполнено по причинам, независящим от таможенного органа, в который направлено поручение.</w:t>
      </w:r>
    </w:p>
    <w:bookmarkEnd w:id="4934"/>
    <w:bookmarkStart w:name="z5417" w:id="4935"/>
    <w:p>
      <w:pPr>
        <w:spacing w:after="0"/>
        <w:ind w:left="0"/>
        <w:jc w:val="both"/>
      </w:pPr>
      <w:r>
        <w:rPr>
          <w:rFonts w:ascii="Times New Roman"/>
          <w:b w:val="false"/>
          <w:i w:val="false"/>
          <w:color w:val="000000"/>
          <w:sz w:val="28"/>
        </w:rPr>
        <w:t>
      12. Таможенный орган уведомляет таможенный орган, направивший поручение, о причинах отказа в исполнении поручения.</w:t>
      </w:r>
    </w:p>
    <w:bookmarkEnd w:id="4935"/>
    <w:bookmarkStart w:name="z5418" w:id="4936"/>
    <w:p>
      <w:pPr>
        <w:spacing w:after="0"/>
        <w:ind w:left="0"/>
        <w:jc w:val="both"/>
      </w:pPr>
      <w:r>
        <w:rPr>
          <w:rFonts w:ascii="Times New Roman"/>
          <w:b w:val="false"/>
          <w:i w:val="false"/>
          <w:color w:val="000000"/>
          <w:sz w:val="28"/>
        </w:rPr>
        <w:t>
      13. Направление и обеспечение исполнения поручений в соответствии с настоящей статьей осуществляются таможенными органами, определяемыми Комиссией.</w:t>
      </w:r>
    </w:p>
    <w:bookmarkEnd w:id="4936"/>
    <w:p>
      <w:pPr>
        <w:spacing w:after="0"/>
        <w:ind w:left="0"/>
        <w:jc w:val="both"/>
      </w:pPr>
      <w:r>
        <w:rPr>
          <w:rFonts w:ascii="Times New Roman"/>
          <w:b/>
          <w:i w:val="false"/>
          <w:color w:val="000000"/>
          <w:sz w:val="28"/>
        </w:rPr>
        <w:t>Статья 374. Доступ к местам установки приборов учета товаров, перемещаемых трубопроводным транспортом или по линиям электропередачи</w:t>
      </w:r>
    </w:p>
    <w:bookmarkStart w:name="z5419" w:id="4937"/>
    <w:p>
      <w:pPr>
        <w:spacing w:after="0"/>
        <w:ind w:left="0"/>
        <w:jc w:val="both"/>
      </w:pPr>
      <w:r>
        <w:rPr>
          <w:rFonts w:ascii="Times New Roman"/>
          <w:b w:val="false"/>
          <w:i w:val="false"/>
          <w:color w:val="000000"/>
          <w:sz w:val="28"/>
        </w:rPr>
        <w:t>
      1. 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bookmarkEnd w:id="4937"/>
    <w:bookmarkStart w:name="z5420" w:id="4938"/>
    <w:p>
      <w:pPr>
        <w:spacing w:after="0"/>
        <w:ind w:left="0"/>
        <w:jc w:val="both"/>
      </w:pPr>
      <w:r>
        <w:rPr>
          <w:rFonts w:ascii="Times New Roman"/>
          <w:b w:val="false"/>
          <w:i w:val="false"/>
          <w:color w:val="000000"/>
          <w:sz w:val="28"/>
        </w:rPr>
        <w:t>
      2. Порядок доступа к местам установки приборов учета, порядок взаимодействия таможенных органов, применяемые формы таможенного контроля, а также перечень мест установки приборов учета, указанных в пункте 1 настоящей статьи, определяются Комиссией.</w:t>
      </w:r>
    </w:p>
    <w:bookmarkEnd w:id="4938"/>
    <w:p>
      <w:pPr>
        <w:spacing w:after="0"/>
        <w:ind w:left="0"/>
        <w:jc w:val="both"/>
      </w:pPr>
      <w:r>
        <w:rPr>
          <w:rFonts w:ascii="Times New Roman"/>
          <w:b/>
          <w:i w:val="false"/>
          <w:color w:val="000000"/>
          <w:sz w:val="28"/>
        </w:rPr>
        <w:t>Статья 375. Использование информации, полученной в рамках взаимодействия таможенных органов</w:t>
      </w:r>
    </w:p>
    <w:bookmarkStart w:name="z5421" w:id="4939"/>
    <w:p>
      <w:pPr>
        <w:spacing w:after="0"/>
        <w:ind w:left="0"/>
        <w:jc w:val="both"/>
      </w:pPr>
      <w:r>
        <w:rPr>
          <w:rFonts w:ascii="Times New Roman"/>
          <w:b w:val="false"/>
          <w:i w:val="false"/>
          <w:color w:val="000000"/>
          <w:sz w:val="28"/>
        </w:rPr>
        <w:t>
      1. Информация, полученная таможенным органом одного государства-члена от таможенного органа другого государства-члена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представившего такую информацию.</w:t>
      </w:r>
    </w:p>
    <w:bookmarkEnd w:id="4939"/>
    <w:bookmarkStart w:name="z5422" w:id="4940"/>
    <w:p>
      <w:pPr>
        <w:spacing w:after="0"/>
        <w:ind w:left="0"/>
        <w:jc w:val="both"/>
      </w:pPr>
      <w:r>
        <w:rPr>
          <w:rFonts w:ascii="Times New Roman"/>
          <w:b w:val="false"/>
          <w:i w:val="false"/>
          <w:color w:val="000000"/>
          <w:sz w:val="28"/>
        </w:rPr>
        <w:t>
      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государств-членов.</w:t>
      </w:r>
    </w:p>
    <w:bookmarkEnd w:id="4940"/>
    <w:bookmarkStart w:name="z5423" w:id="4941"/>
    <w:p>
      <w:pPr>
        <w:spacing w:after="0"/>
        <w:ind w:left="0"/>
        <w:jc w:val="left"/>
      </w:pPr>
      <w:r>
        <w:rPr>
          <w:rFonts w:ascii="Times New Roman"/>
          <w:b/>
          <w:i w:val="false"/>
          <w:color w:val="000000"/>
        </w:rPr>
        <w:t xml:space="preserve"> Глава 50</w:t>
      </w:r>
      <w:r>
        <w:br/>
      </w:r>
      <w:r>
        <w:rPr>
          <w:rFonts w:ascii="Times New Roman"/>
          <w:b/>
          <w:i w:val="false"/>
          <w:color w:val="000000"/>
        </w:rPr>
        <w:t>Система управления рисками, применяемая таможенными органами</w:t>
      </w:r>
    </w:p>
    <w:bookmarkEnd w:id="4941"/>
    <w:p>
      <w:pPr>
        <w:spacing w:after="0"/>
        <w:ind w:left="0"/>
        <w:jc w:val="both"/>
      </w:pPr>
      <w:r>
        <w:rPr>
          <w:rFonts w:ascii="Times New Roman"/>
          <w:b/>
          <w:i w:val="false"/>
          <w:color w:val="000000"/>
          <w:sz w:val="28"/>
        </w:rPr>
        <w:t>Статья 376. Определения</w:t>
      </w:r>
    </w:p>
    <w:bookmarkStart w:name="z5424" w:id="4942"/>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4942"/>
    <w:bookmarkStart w:name="z5425" w:id="4943"/>
    <w:p>
      <w:pPr>
        <w:spacing w:after="0"/>
        <w:ind w:left="0"/>
        <w:jc w:val="both"/>
      </w:pPr>
      <w:r>
        <w:rPr>
          <w:rFonts w:ascii="Times New Roman"/>
          <w:b w:val="false"/>
          <w:i w:val="false"/>
          <w:color w:val="000000"/>
          <w:sz w:val="28"/>
        </w:rPr>
        <w:t>
      "анализ риска" - использование имеющейся у таможенных органов информации для определения области и индикаторов риска;</w:t>
      </w:r>
    </w:p>
    <w:bookmarkEnd w:id="4943"/>
    <w:bookmarkStart w:name="z5426" w:id="4944"/>
    <w:p>
      <w:pPr>
        <w:spacing w:after="0"/>
        <w:ind w:left="0"/>
        <w:jc w:val="both"/>
      </w:pPr>
      <w:r>
        <w:rPr>
          <w:rFonts w:ascii="Times New Roman"/>
          <w:b w:val="false"/>
          <w:i w:val="false"/>
          <w:color w:val="000000"/>
          <w:sz w:val="28"/>
        </w:rPr>
        <w:t>
      "идентификация риска" - действия, направленные на обнаружение, распознавание и описание риска;</w:t>
      </w:r>
    </w:p>
    <w:bookmarkEnd w:id="4944"/>
    <w:bookmarkStart w:name="z5427" w:id="4945"/>
    <w:p>
      <w:pPr>
        <w:spacing w:after="0"/>
        <w:ind w:left="0"/>
        <w:jc w:val="both"/>
      </w:pPr>
      <w:r>
        <w:rPr>
          <w:rFonts w:ascii="Times New Roman"/>
          <w:b w:val="false"/>
          <w:i w:val="false"/>
          <w:color w:val="000000"/>
          <w:sz w:val="28"/>
        </w:rPr>
        <w:t>
      "индикатор риска" - признак или совокупность признаков, позволяющих выбрать объект таможенного контроля;</w:t>
      </w:r>
    </w:p>
    <w:bookmarkEnd w:id="4945"/>
    <w:bookmarkStart w:name="z5428" w:id="4946"/>
    <w:p>
      <w:pPr>
        <w:spacing w:after="0"/>
        <w:ind w:left="0"/>
        <w:jc w:val="both"/>
      </w:pPr>
      <w:r>
        <w:rPr>
          <w:rFonts w:ascii="Times New Roman"/>
          <w:b w:val="false"/>
          <w:i w:val="false"/>
          <w:color w:val="000000"/>
          <w:sz w:val="28"/>
        </w:rPr>
        <w:t>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настоящим Кодексом и законодательством государств-членов о таможенном регулировании, применяемые на основании оценки рисков;</w:t>
      </w:r>
    </w:p>
    <w:bookmarkEnd w:id="4946"/>
    <w:bookmarkStart w:name="z5429" w:id="4947"/>
    <w:p>
      <w:pPr>
        <w:spacing w:after="0"/>
        <w:ind w:left="0"/>
        <w:jc w:val="both"/>
      </w:pPr>
      <w:r>
        <w:rPr>
          <w:rFonts w:ascii="Times New Roman"/>
          <w:b w:val="false"/>
          <w:i w:val="false"/>
          <w:color w:val="000000"/>
          <w:sz w:val="28"/>
        </w:rPr>
        <w:t>
      "область риска" - описание риска и условий, при которых он возникает;</w:t>
      </w:r>
    </w:p>
    <w:bookmarkEnd w:id="4947"/>
    <w:bookmarkStart w:name="z5430" w:id="4948"/>
    <w:p>
      <w:pPr>
        <w:spacing w:after="0"/>
        <w:ind w:left="0"/>
        <w:jc w:val="both"/>
      </w:pPr>
      <w:r>
        <w:rPr>
          <w:rFonts w:ascii="Times New Roman"/>
          <w:b w:val="false"/>
          <w:i w:val="false"/>
          <w:color w:val="000000"/>
          <w:sz w:val="28"/>
        </w:rPr>
        <w:t>
      "оценка риска" - действия по идентификации, анализу риска и определению уровня риска;</w:t>
      </w:r>
    </w:p>
    <w:bookmarkEnd w:id="4948"/>
    <w:bookmarkStart w:name="z5431" w:id="4949"/>
    <w:p>
      <w:pPr>
        <w:spacing w:after="0"/>
        <w:ind w:left="0"/>
        <w:jc w:val="both"/>
      </w:pPr>
      <w:r>
        <w:rPr>
          <w:rFonts w:ascii="Times New Roman"/>
          <w:b w:val="false"/>
          <w:i w:val="false"/>
          <w:color w:val="000000"/>
          <w:sz w:val="28"/>
        </w:rPr>
        <w:t>
      "профиль риска" - совокупность сведений об области риска, индикаторах риска и о мерах по минимизации рисков;</w:t>
      </w:r>
    </w:p>
    <w:bookmarkEnd w:id="4949"/>
    <w:bookmarkStart w:name="z5432" w:id="4950"/>
    <w:p>
      <w:pPr>
        <w:spacing w:after="0"/>
        <w:ind w:left="0"/>
        <w:jc w:val="both"/>
      </w:pPr>
      <w:r>
        <w:rPr>
          <w:rFonts w:ascii="Times New Roman"/>
          <w:b w:val="false"/>
          <w:i w:val="false"/>
          <w:color w:val="000000"/>
          <w:sz w:val="28"/>
        </w:rPr>
        <w:t>
      "таможенный риск (риск)" - вероятность несоблюдения международных договоров и актов в сфере таможенного регулирования и законодательства государств-членов о таможенном регулировании;</w:t>
      </w:r>
    </w:p>
    <w:bookmarkEnd w:id="4950"/>
    <w:bookmarkStart w:name="z5433" w:id="4951"/>
    <w:p>
      <w:pPr>
        <w:spacing w:after="0"/>
        <w:ind w:left="0"/>
        <w:jc w:val="both"/>
      </w:pPr>
      <w:r>
        <w:rPr>
          <w:rFonts w:ascii="Times New Roman"/>
          <w:b w:val="false"/>
          <w:i w:val="false"/>
          <w:color w:val="000000"/>
          <w:sz w:val="28"/>
        </w:rPr>
        <w:t>
      "управление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w:t>
      </w:r>
    </w:p>
    <w:bookmarkEnd w:id="4951"/>
    <w:bookmarkStart w:name="z5434" w:id="4952"/>
    <w:p>
      <w:pPr>
        <w:spacing w:after="0"/>
        <w:ind w:left="0"/>
        <w:jc w:val="both"/>
      </w:pPr>
      <w:r>
        <w:rPr>
          <w:rFonts w:ascii="Times New Roman"/>
          <w:b w:val="false"/>
          <w:i w:val="false"/>
          <w:color w:val="000000"/>
          <w:sz w:val="28"/>
        </w:rPr>
        <w:t>
      "уровень риска" - величина, характеризующая соотношение частоты наступления события, связанного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возможных последствий (ущерба) от наступления указанного события.</w:t>
      </w:r>
    </w:p>
    <w:bookmarkEnd w:id="4952"/>
    <w:p>
      <w:pPr>
        <w:spacing w:after="0"/>
        <w:ind w:left="0"/>
        <w:jc w:val="both"/>
      </w:pPr>
      <w:r>
        <w:rPr>
          <w:rFonts w:ascii="Times New Roman"/>
          <w:b/>
          <w:i w:val="false"/>
          <w:color w:val="000000"/>
          <w:sz w:val="28"/>
        </w:rPr>
        <w:t>Статья 377. Организация таможенными органами процесса управления рисками</w:t>
      </w:r>
    </w:p>
    <w:bookmarkStart w:name="z5435" w:id="4953"/>
    <w:p>
      <w:pPr>
        <w:spacing w:after="0"/>
        <w:ind w:left="0"/>
        <w:jc w:val="both"/>
      </w:pPr>
      <w:r>
        <w:rPr>
          <w:rFonts w:ascii="Times New Roman"/>
          <w:b w:val="false"/>
          <w:i w:val="false"/>
          <w:color w:val="000000"/>
          <w:sz w:val="28"/>
        </w:rPr>
        <w:t>
      1. Процесс управления рисками таможенными органами включает в себя:</w:t>
      </w:r>
    </w:p>
    <w:bookmarkEnd w:id="4953"/>
    <w:bookmarkStart w:name="z5436" w:id="4954"/>
    <w:p>
      <w:pPr>
        <w:spacing w:after="0"/>
        <w:ind w:left="0"/>
        <w:jc w:val="both"/>
      </w:pPr>
      <w:r>
        <w:rPr>
          <w:rFonts w:ascii="Times New Roman"/>
          <w:b w:val="false"/>
          <w:i w:val="false"/>
          <w:color w:val="000000"/>
          <w:sz w:val="28"/>
        </w:rPr>
        <w:t>
      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w:t>
      </w:r>
    </w:p>
    <w:bookmarkEnd w:id="4954"/>
    <w:bookmarkStart w:name="z5437" w:id="4955"/>
    <w:p>
      <w:pPr>
        <w:spacing w:after="0"/>
        <w:ind w:left="0"/>
        <w:jc w:val="both"/>
      </w:pPr>
      <w:r>
        <w:rPr>
          <w:rFonts w:ascii="Times New Roman"/>
          <w:b w:val="false"/>
          <w:i w:val="false"/>
          <w:color w:val="000000"/>
          <w:sz w:val="28"/>
        </w:rPr>
        <w:t>
      2) оценку риска;</w:t>
      </w:r>
    </w:p>
    <w:bookmarkEnd w:id="4955"/>
    <w:bookmarkStart w:name="z5438" w:id="4956"/>
    <w:p>
      <w:pPr>
        <w:spacing w:after="0"/>
        <w:ind w:left="0"/>
        <w:jc w:val="both"/>
      </w:pPr>
      <w:r>
        <w:rPr>
          <w:rFonts w:ascii="Times New Roman"/>
          <w:b w:val="false"/>
          <w:i w:val="false"/>
          <w:color w:val="000000"/>
          <w:sz w:val="28"/>
        </w:rPr>
        <w:t>
      3) описание индикатора риска;</w:t>
      </w:r>
    </w:p>
    <w:bookmarkEnd w:id="4956"/>
    <w:bookmarkStart w:name="z5439" w:id="4957"/>
    <w:p>
      <w:pPr>
        <w:spacing w:after="0"/>
        <w:ind w:left="0"/>
        <w:jc w:val="both"/>
      </w:pPr>
      <w:r>
        <w:rPr>
          <w:rFonts w:ascii="Times New Roman"/>
          <w:b w:val="false"/>
          <w:i w:val="false"/>
          <w:color w:val="000000"/>
          <w:sz w:val="28"/>
        </w:rPr>
        <w:t>
      4) определение мер по минимизации рисков и порядка применения таких мер;</w:t>
      </w:r>
    </w:p>
    <w:bookmarkEnd w:id="4957"/>
    <w:bookmarkStart w:name="z5440" w:id="4958"/>
    <w:p>
      <w:pPr>
        <w:spacing w:after="0"/>
        <w:ind w:left="0"/>
        <w:jc w:val="both"/>
      </w:pPr>
      <w:r>
        <w:rPr>
          <w:rFonts w:ascii="Times New Roman"/>
          <w:b w:val="false"/>
          <w:i w:val="false"/>
          <w:color w:val="000000"/>
          <w:sz w:val="28"/>
        </w:rPr>
        <w:t>
      5) разработку и утверждение профилей рисков;</w:t>
      </w:r>
    </w:p>
    <w:bookmarkEnd w:id="4958"/>
    <w:bookmarkStart w:name="z5441" w:id="4959"/>
    <w:p>
      <w:pPr>
        <w:spacing w:after="0"/>
        <w:ind w:left="0"/>
        <w:jc w:val="both"/>
      </w:pPr>
      <w:r>
        <w:rPr>
          <w:rFonts w:ascii="Times New Roman"/>
          <w:b w:val="false"/>
          <w:i w:val="false"/>
          <w:color w:val="000000"/>
          <w:sz w:val="28"/>
        </w:rPr>
        <w:t>
      6) выбор объектов таможенного контроля;</w:t>
      </w:r>
    </w:p>
    <w:bookmarkEnd w:id="4959"/>
    <w:bookmarkStart w:name="z5442" w:id="4960"/>
    <w:p>
      <w:pPr>
        <w:spacing w:after="0"/>
        <w:ind w:left="0"/>
        <w:jc w:val="both"/>
      </w:pPr>
      <w:r>
        <w:rPr>
          <w:rFonts w:ascii="Times New Roman"/>
          <w:b w:val="false"/>
          <w:i w:val="false"/>
          <w:color w:val="000000"/>
          <w:sz w:val="28"/>
        </w:rPr>
        <w:t>
      7) применение мер по минимизации рисков;</w:t>
      </w:r>
    </w:p>
    <w:bookmarkEnd w:id="4960"/>
    <w:bookmarkStart w:name="z5443" w:id="4961"/>
    <w:p>
      <w:pPr>
        <w:spacing w:after="0"/>
        <w:ind w:left="0"/>
        <w:jc w:val="both"/>
      </w:pPr>
      <w:r>
        <w:rPr>
          <w:rFonts w:ascii="Times New Roman"/>
          <w:b w:val="false"/>
          <w:i w:val="false"/>
          <w:color w:val="000000"/>
          <w:sz w:val="28"/>
        </w:rPr>
        <w:t>
      8) анализ и контроль результатов применения мер по минимизации рисков.</w:t>
      </w:r>
    </w:p>
    <w:bookmarkEnd w:id="4961"/>
    <w:bookmarkStart w:name="z5444" w:id="4962"/>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bookmarkEnd w:id="4962"/>
    <w:bookmarkStart w:name="z5445" w:id="4963"/>
    <w:p>
      <w:pPr>
        <w:spacing w:after="0"/>
        <w:ind w:left="0"/>
        <w:jc w:val="both"/>
      </w:pPr>
      <w:r>
        <w:rPr>
          <w:rFonts w:ascii="Times New Roman"/>
          <w:b w:val="false"/>
          <w:i w:val="false"/>
          <w:color w:val="000000"/>
          <w:sz w:val="28"/>
        </w:rPr>
        <w:t>
      3. При реализации процесса управления рисками таможенные органы преимущественно используют информационные системы и информационные технологии.</w:t>
      </w:r>
    </w:p>
    <w:bookmarkEnd w:id="4963"/>
    <w:bookmarkStart w:name="z5446" w:id="4964"/>
    <w:p>
      <w:pPr>
        <w:spacing w:after="0"/>
        <w:ind w:left="0"/>
        <w:jc w:val="both"/>
      </w:pPr>
      <w:r>
        <w:rPr>
          <w:rFonts w:ascii="Times New Roman"/>
          <w:b w:val="false"/>
          <w:i w:val="false"/>
          <w:color w:val="000000"/>
          <w:sz w:val="28"/>
        </w:rPr>
        <w:t>
      4. Реализация таможенными органами процесса управления рисками осуществляется в соответствии с законодательством государств-членов о таможенном регулировании.</w:t>
      </w:r>
    </w:p>
    <w:bookmarkEnd w:id="4964"/>
    <w:bookmarkStart w:name="z5447" w:id="4965"/>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законодательством государств-членов.</w:t>
      </w:r>
    </w:p>
    <w:bookmarkEnd w:id="4965"/>
    <w:bookmarkStart w:name="z5448" w:id="4966"/>
    <w:p>
      <w:pPr>
        <w:spacing w:after="0"/>
        <w:ind w:left="0"/>
        <w:jc w:val="both"/>
      </w:pPr>
      <w:r>
        <w:rPr>
          <w:rFonts w:ascii="Times New Roman"/>
          <w:b w:val="false"/>
          <w:i w:val="false"/>
          <w:color w:val="000000"/>
          <w:sz w:val="28"/>
        </w:rPr>
        <w:t>
      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bookmarkEnd w:id="4966"/>
    <w:p>
      <w:pPr>
        <w:spacing w:after="0"/>
        <w:ind w:left="0"/>
        <w:jc w:val="both"/>
      </w:pPr>
      <w:r>
        <w:rPr>
          <w:rFonts w:ascii="Times New Roman"/>
          <w:b/>
          <w:i w:val="false"/>
          <w:color w:val="000000"/>
          <w:sz w:val="28"/>
        </w:rPr>
        <w:t>Статья 378. Использование таможенными органами системы управления рисками</w:t>
      </w:r>
    </w:p>
    <w:bookmarkStart w:name="z5449" w:id="4967"/>
    <w:p>
      <w:pPr>
        <w:spacing w:after="0"/>
        <w:ind w:left="0"/>
        <w:jc w:val="both"/>
      </w:pPr>
      <w:r>
        <w:rPr>
          <w:rFonts w:ascii="Times New Roman"/>
          <w:b w:val="false"/>
          <w:i w:val="false"/>
          <w:color w:val="000000"/>
          <w:sz w:val="28"/>
        </w:rPr>
        <w:t>
      1. Таможенные органы используют систему управления рисками для выбора объектов таможенного контроля и мер по минимизации рисков.</w:t>
      </w:r>
    </w:p>
    <w:bookmarkEnd w:id="4967"/>
    <w:bookmarkStart w:name="z5450" w:id="4968"/>
    <w:p>
      <w:pPr>
        <w:spacing w:after="0"/>
        <w:ind w:left="0"/>
        <w:jc w:val="both"/>
      </w:pPr>
      <w:r>
        <w:rPr>
          <w:rFonts w:ascii="Times New Roman"/>
          <w:b w:val="false"/>
          <w:i w:val="false"/>
          <w:color w:val="000000"/>
          <w:sz w:val="28"/>
        </w:rPr>
        <w:t>
      2.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абзацами третьим и четвертым пункта 7 статьи 310 настоящего Кодекса, а также для проведения таможенного контроля в соответствии с пунктом 8 статьи 310 настоящего Кодекса.</w:t>
      </w:r>
    </w:p>
    <w:bookmarkEnd w:id="4968"/>
    <w:bookmarkStart w:name="z5451" w:id="4969"/>
    <w:p>
      <w:pPr>
        <w:spacing w:after="0"/>
        <w:ind w:left="0"/>
        <w:jc w:val="both"/>
      </w:pPr>
      <w:r>
        <w:rPr>
          <w:rFonts w:ascii="Times New Roman"/>
          <w:b w:val="false"/>
          <w:i w:val="false"/>
          <w:color w:val="000000"/>
          <w:sz w:val="28"/>
        </w:rPr>
        <w:t>
      3. Основными целями использования таможенными органами системы управления рисками являются:</w:t>
      </w:r>
    </w:p>
    <w:bookmarkEnd w:id="4969"/>
    <w:bookmarkStart w:name="z5452" w:id="4970"/>
    <w:p>
      <w:pPr>
        <w:spacing w:after="0"/>
        <w:ind w:left="0"/>
        <w:jc w:val="both"/>
      </w:pPr>
      <w:r>
        <w:rPr>
          <w:rFonts w:ascii="Times New Roman"/>
          <w:b w:val="false"/>
          <w:i w:val="false"/>
          <w:color w:val="000000"/>
          <w:sz w:val="28"/>
        </w:rPr>
        <w:t>
      1) обеспечение эффективности таможенного контроля;</w:t>
      </w:r>
    </w:p>
    <w:bookmarkEnd w:id="4970"/>
    <w:bookmarkStart w:name="z5453" w:id="4971"/>
    <w:p>
      <w:pPr>
        <w:spacing w:after="0"/>
        <w:ind w:left="0"/>
        <w:jc w:val="both"/>
      </w:pPr>
      <w:r>
        <w:rPr>
          <w:rFonts w:ascii="Times New Roman"/>
          <w:b w:val="false"/>
          <w:i w:val="false"/>
          <w:color w:val="000000"/>
          <w:sz w:val="28"/>
        </w:rPr>
        <w:t>
      2) сосредоточение внимания на областях риска с высоким уровнем и обеспечение эффективного использования ресурсов таможенных органов;</w:t>
      </w:r>
    </w:p>
    <w:bookmarkEnd w:id="4971"/>
    <w:bookmarkStart w:name="z5454" w:id="4972"/>
    <w:p>
      <w:pPr>
        <w:spacing w:after="0"/>
        <w:ind w:left="0"/>
        <w:jc w:val="both"/>
      </w:pPr>
      <w:r>
        <w:rPr>
          <w:rFonts w:ascii="Times New Roman"/>
          <w:b w:val="false"/>
          <w:i w:val="false"/>
          <w:color w:val="000000"/>
          <w:sz w:val="28"/>
        </w:rPr>
        <w:t>
      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w:t>
      </w:r>
    </w:p>
    <w:bookmarkEnd w:id="4972"/>
    <w:bookmarkStart w:name="z5455" w:id="4973"/>
    <w:p>
      <w:pPr>
        <w:spacing w:after="0"/>
        <w:ind w:left="0"/>
        <w:jc w:val="both"/>
      </w:pPr>
      <w:r>
        <w:rPr>
          <w:rFonts w:ascii="Times New Roman"/>
          <w:b w:val="false"/>
          <w:i w:val="false"/>
          <w:color w:val="000000"/>
          <w:sz w:val="28"/>
        </w:rPr>
        <w:t>
      4. 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w:t>
      </w:r>
    </w:p>
    <w:bookmarkEnd w:id="4973"/>
    <w:bookmarkStart w:name="z5456" w:id="4974"/>
    <w:p>
      <w:pPr>
        <w:spacing w:after="0"/>
        <w:ind w:left="0"/>
        <w:jc w:val="both"/>
      </w:pPr>
      <w:r>
        <w:rPr>
          <w:rFonts w:ascii="Times New Roman"/>
          <w:b w:val="false"/>
          <w:i w:val="false"/>
          <w:color w:val="000000"/>
          <w:sz w:val="28"/>
        </w:rPr>
        <w:t>
      5. Таможенные органы могут использовать систему управления 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w:t>
      </w:r>
    </w:p>
    <w:bookmarkEnd w:id="4974"/>
    <w:bookmarkStart w:name="z5457" w:id="4975"/>
    <w:p>
      <w:pPr>
        <w:spacing w:after="0"/>
        <w:ind w:left="0"/>
        <w:jc w:val="both"/>
      </w:pPr>
      <w:r>
        <w:rPr>
          <w:rFonts w:ascii="Times New Roman"/>
          <w:b w:val="false"/>
          <w:i w:val="false"/>
          <w:color w:val="000000"/>
          <w:sz w:val="28"/>
        </w:rPr>
        <w:t>
      6. 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p>
    <w:bookmarkEnd w:id="4975"/>
    <w:bookmarkStart w:name="z5458" w:id="4976"/>
    <w:p>
      <w:pPr>
        <w:spacing w:after="0"/>
        <w:ind w:left="0"/>
        <w:jc w:val="left"/>
      </w:pPr>
      <w:r>
        <w:rPr>
          <w:rFonts w:ascii="Times New Roman"/>
          <w:b/>
          <w:i w:val="false"/>
          <w:color w:val="000000"/>
        </w:rPr>
        <w:t xml:space="preserve"> Глава 51</w:t>
      </w:r>
      <w:r>
        <w:br/>
      </w:r>
      <w:r>
        <w:rPr>
          <w:rFonts w:ascii="Times New Roman"/>
          <w:b/>
          <w:i w:val="false"/>
          <w:color w:val="000000"/>
        </w:rPr>
        <w:t>Задержание таможенными органами товаров и документов на них</w:t>
      </w:r>
    </w:p>
    <w:bookmarkEnd w:id="4976"/>
    <w:p>
      <w:pPr>
        <w:spacing w:after="0"/>
        <w:ind w:left="0"/>
        <w:jc w:val="both"/>
      </w:pPr>
      <w:r>
        <w:rPr>
          <w:rFonts w:ascii="Times New Roman"/>
          <w:b/>
          <w:i w:val="false"/>
          <w:color w:val="000000"/>
          <w:sz w:val="28"/>
        </w:rPr>
        <w:t>Статья 379. Задержание и хранение таможенными органами товаров и документов на них</w:t>
      </w:r>
    </w:p>
    <w:bookmarkStart w:name="z5459" w:id="4977"/>
    <w:p>
      <w:pPr>
        <w:spacing w:after="0"/>
        <w:ind w:left="0"/>
        <w:jc w:val="both"/>
      </w:pPr>
      <w:r>
        <w:rPr>
          <w:rFonts w:ascii="Times New Roman"/>
          <w:b w:val="false"/>
          <w:i w:val="false"/>
          <w:color w:val="000000"/>
          <w:sz w:val="28"/>
        </w:rPr>
        <w:t>
      1.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пунктами 4 и 5 статьи 12, пунктом 10 статьи 88, пунктом 5 статьи 98, пунктом 3 статьи 101, пунктом 3 статьи 113, пунктом 5 статьи 133, пунктом 5 статьи 139, пунктом 6 статьи 152, пунктами 5 и 6 статьи 161, пунктом 12 статьи 205, пунктами 3 и 4 статьи 207, пунктом 3 статьи 215, пунктом 4 статьи 240, пунктом 6 статьи 246, пунктом 5 статьи 258, пунктом 7 статьи 259, пунктами 5 и 12 статьи 264, пунктом 7 статьи 286 и пунктом 9 статьи 393 настоящего Кодекса, задерживаются таможенными органами.</w:t>
      </w:r>
    </w:p>
    <w:bookmarkEnd w:id="4977"/>
    <w:bookmarkStart w:name="z5460" w:id="4978"/>
    <w:p>
      <w:pPr>
        <w:spacing w:after="0"/>
        <w:ind w:left="0"/>
        <w:jc w:val="both"/>
      </w:pPr>
      <w:r>
        <w:rPr>
          <w:rFonts w:ascii="Times New Roman"/>
          <w:b w:val="false"/>
          <w:i w:val="false"/>
          <w:color w:val="000000"/>
          <w:sz w:val="28"/>
        </w:rPr>
        <w:t>
      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bookmarkEnd w:id="4978"/>
    <w:bookmarkStart w:name="z5461" w:id="4979"/>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срока, установленного настоящим Кодексом.</w:t>
      </w:r>
    </w:p>
    <w:bookmarkEnd w:id="4979"/>
    <w:bookmarkStart w:name="z5462" w:id="4980"/>
    <w:p>
      <w:pPr>
        <w:spacing w:after="0"/>
        <w:ind w:left="0"/>
        <w:jc w:val="both"/>
      </w:pPr>
      <w:r>
        <w:rPr>
          <w:rFonts w:ascii="Times New Roman"/>
          <w:b w:val="false"/>
          <w:i w:val="false"/>
          <w:color w:val="000000"/>
          <w:sz w:val="28"/>
        </w:rPr>
        <w:t>
      4.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bookmarkEnd w:id="4980"/>
    <w:p>
      <w:pPr>
        <w:spacing w:after="0"/>
        <w:ind w:left="0"/>
        <w:jc w:val="both"/>
      </w:pPr>
      <w:r>
        <w:rPr>
          <w:rFonts w:ascii="Times New Roman"/>
          <w:b/>
          <w:i w:val="false"/>
          <w:color w:val="000000"/>
          <w:sz w:val="28"/>
        </w:rPr>
        <w:t>Статья 380. Срок хранения задержанных товаров и документов на них</w:t>
      </w:r>
    </w:p>
    <w:bookmarkStart w:name="z5463" w:id="4981"/>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30 календарных дней, а товары, подвергающиеся быстрой порче, - в течение 24 часов.</w:t>
      </w:r>
    </w:p>
    <w:bookmarkEnd w:id="4981"/>
    <w:bookmarkStart w:name="z5464" w:id="4982"/>
    <w:p>
      <w:pPr>
        <w:spacing w:after="0"/>
        <w:ind w:left="0"/>
        <w:jc w:val="both"/>
      </w:pPr>
      <w:r>
        <w:rPr>
          <w:rFonts w:ascii="Times New Roman"/>
          <w:b w:val="false"/>
          <w:i w:val="false"/>
          <w:color w:val="000000"/>
          <w:sz w:val="28"/>
        </w:rPr>
        <w:t>
      2. Товары, задержанные таможенным органом в соответствии с пунктами 4 и 5 статьи 12 настоящего Кодекса, и документы на них хранятся таможенными органами в течение 3 календарных дней.</w:t>
      </w:r>
    </w:p>
    <w:bookmarkEnd w:id="4982"/>
    <w:bookmarkStart w:name="z5465" w:id="4983"/>
    <w:p>
      <w:pPr>
        <w:spacing w:after="0"/>
        <w:ind w:left="0"/>
        <w:jc w:val="both"/>
      </w:pPr>
      <w:r>
        <w:rPr>
          <w:rFonts w:ascii="Times New Roman"/>
          <w:b w:val="false"/>
          <w:i w:val="false"/>
          <w:color w:val="000000"/>
          <w:sz w:val="28"/>
        </w:rPr>
        <w:t>
      3. Срок хранения задержанных товаров и документов на них исчисляется со дня их задержания.</w:t>
      </w:r>
    </w:p>
    <w:bookmarkEnd w:id="4983"/>
    <w:bookmarkStart w:name="z5466" w:id="4984"/>
    <w:p>
      <w:pPr>
        <w:spacing w:after="0"/>
        <w:ind w:left="0"/>
        <w:jc w:val="both"/>
      </w:pPr>
      <w:r>
        <w:rPr>
          <w:rFonts w:ascii="Times New Roman"/>
          <w:b w:val="false"/>
          <w:i w:val="false"/>
          <w:color w:val="000000"/>
          <w:sz w:val="28"/>
        </w:rPr>
        <w:t>
      4. Для целей применения настоящей статьи законодательством государств-членов может определяется перечень товаров, подвергающихся быстрой порче.</w:t>
      </w:r>
    </w:p>
    <w:bookmarkEnd w:id="4984"/>
    <w:p>
      <w:pPr>
        <w:spacing w:after="0"/>
        <w:ind w:left="0"/>
        <w:jc w:val="both"/>
      </w:pPr>
      <w:r>
        <w:rPr>
          <w:rFonts w:ascii="Times New Roman"/>
          <w:b/>
          <w:i w:val="false"/>
          <w:color w:val="000000"/>
          <w:sz w:val="28"/>
        </w:rPr>
        <w:t>Статья 381. Возврат задержанных товаров и документов на них</w:t>
      </w:r>
    </w:p>
    <w:bookmarkStart w:name="z5467" w:id="4985"/>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bookmarkEnd w:id="4985"/>
    <w:bookmarkStart w:name="z5468" w:id="4986"/>
    <w:p>
      <w:pPr>
        <w:spacing w:after="0"/>
        <w:ind w:left="0"/>
        <w:jc w:val="both"/>
      </w:pPr>
      <w:r>
        <w:rPr>
          <w:rFonts w:ascii="Times New Roman"/>
          <w:b w:val="false"/>
          <w:i w:val="false"/>
          <w:color w:val="000000"/>
          <w:sz w:val="28"/>
        </w:rPr>
        <w:t>
      2. Товары, в отношении которых в соответствии с пунктом 3 статьи 12 настоящего Кодекса таможенным органом принято решение о запрете их ввоза на таможенную территорию Союза, и документы на них, задержанные при прибытии на таможенную территорию Союза, возвращаются декларанту или иным лицам для обратного вывоза с таможенной территории Союза либо после выпуска товаров в соответствии с настоящим Кодексом.</w:t>
      </w:r>
    </w:p>
    <w:bookmarkEnd w:id="4986"/>
    <w:bookmarkStart w:name="z5469" w:id="4987"/>
    <w:p>
      <w:pPr>
        <w:spacing w:after="0"/>
        <w:ind w:left="0"/>
        <w:jc w:val="both"/>
      </w:pPr>
      <w:r>
        <w:rPr>
          <w:rFonts w:ascii="Times New Roman"/>
          <w:b w:val="false"/>
          <w:i w:val="false"/>
          <w:color w:val="000000"/>
          <w:sz w:val="28"/>
        </w:rPr>
        <w:t>
      3. Товары, в отношении которых в соответствии с пунктом 3 статьи 12 настоящего Кодекса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государства-члена, таможенным органом которого задержаны товары.</w:t>
      </w:r>
    </w:p>
    <w:bookmarkEnd w:id="4987"/>
    <w:bookmarkStart w:name="z5470" w:id="4988"/>
    <w:p>
      <w:pPr>
        <w:spacing w:after="0"/>
        <w:ind w:left="0"/>
        <w:jc w:val="both"/>
      </w:pPr>
      <w:r>
        <w:rPr>
          <w:rFonts w:ascii="Times New Roman"/>
          <w:b w:val="false"/>
          <w:i w:val="false"/>
          <w:color w:val="000000"/>
          <w:sz w:val="28"/>
        </w:rPr>
        <w:t>
      4. В случаях, не указанных в пунктах 2 и 3 настоящей статьи, задержанные товары возвращаются декларантам после их выпуска таможенным органом.</w:t>
      </w:r>
    </w:p>
    <w:bookmarkEnd w:id="4988"/>
    <w:bookmarkStart w:name="z5471" w:id="4989"/>
    <w:p>
      <w:pPr>
        <w:spacing w:after="0"/>
        <w:ind w:left="0"/>
        <w:jc w:val="both"/>
      </w:pPr>
      <w:r>
        <w:rPr>
          <w:rFonts w:ascii="Times New Roman"/>
          <w:b w:val="false"/>
          <w:i w:val="false"/>
          <w:color w:val="000000"/>
          <w:sz w:val="28"/>
        </w:rPr>
        <w:t>
      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bookmarkEnd w:id="4989"/>
    <w:bookmarkStart w:name="z5472" w:id="4990"/>
    <w:p>
      <w:pPr>
        <w:spacing w:after="0"/>
        <w:ind w:left="0"/>
        <w:jc w:val="both"/>
      </w:pPr>
      <w:r>
        <w:rPr>
          <w:rFonts w:ascii="Times New Roman"/>
          <w:b w:val="false"/>
          <w:i w:val="false"/>
          <w:color w:val="000000"/>
          <w:sz w:val="28"/>
        </w:rPr>
        <w:t>
      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w:t>
      </w:r>
    </w:p>
    <w:bookmarkEnd w:id="4990"/>
    <w:p>
      <w:pPr>
        <w:spacing w:after="0"/>
        <w:ind w:left="0"/>
        <w:jc w:val="both"/>
      </w:pPr>
      <w:r>
        <w:rPr>
          <w:rFonts w:ascii="Times New Roman"/>
          <w:b/>
          <w:i w:val="false"/>
          <w:color w:val="000000"/>
          <w:sz w:val="28"/>
        </w:rPr>
        <w:t>Статья 382. Действия с задержанными товарами, срок хранения которых истек</w:t>
      </w:r>
    </w:p>
    <w:bookmarkStart w:name="z5473" w:id="4991"/>
    <w:p>
      <w:pPr>
        <w:spacing w:after="0"/>
        <w:ind w:left="0"/>
        <w:jc w:val="both"/>
      </w:pPr>
      <w:r>
        <w:rPr>
          <w:rFonts w:ascii="Times New Roman"/>
          <w:b w:val="false"/>
          <w:i w:val="false"/>
          <w:color w:val="000000"/>
          <w:sz w:val="28"/>
        </w:rPr>
        <w:t>
      1. Товары, задержанные таможенными органами и не востребованные лицами, указанными в статье 381 настоящего Кодекса, в срок, предусмотренный пунктами 1 и 2 статьи 380 настоящего Кодекса, подлежат реализации, если иное не установлено настоящей статьей.</w:t>
      </w:r>
    </w:p>
    <w:bookmarkEnd w:id="4991"/>
    <w:bookmarkStart w:name="z5474" w:id="4992"/>
    <w:p>
      <w:pPr>
        <w:spacing w:after="0"/>
        <w:ind w:left="0"/>
        <w:jc w:val="both"/>
      </w:pPr>
      <w:r>
        <w:rPr>
          <w:rFonts w:ascii="Times New Roman"/>
          <w:b w:val="false"/>
          <w:i w:val="false"/>
          <w:color w:val="000000"/>
          <w:sz w:val="28"/>
        </w:rPr>
        <w:t>
      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 товары.</w:t>
      </w:r>
    </w:p>
    <w:bookmarkEnd w:id="4992"/>
    <w:bookmarkStart w:name="z5475" w:id="4993"/>
    <w:p>
      <w:pPr>
        <w:spacing w:after="0"/>
        <w:ind w:left="0"/>
        <w:jc w:val="both"/>
      </w:pPr>
      <w:r>
        <w:rPr>
          <w:rFonts w:ascii="Times New Roman"/>
          <w:b w:val="false"/>
          <w:i w:val="false"/>
          <w:color w:val="000000"/>
          <w:sz w:val="28"/>
        </w:rPr>
        <w:t>
      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w:t>
      </w:r>
    </w:p>
    <w:bookmarkEnd w:id="4993"/>
    <w:bookmarkStart w:name="z5476" w:id="4994"/>
    <w:p>
      <w:pPr>
        <w:spacing w:after="0"/>
        <w:ind w:left="0"/>
        <w:jc w:val="both"/>
      </w:pPr>
      <w:r>
        <w:rPr>
          <w:rFonts w:ascii="Times New Roman"/>
          <w:b w:val="false"/>
          <w:i w:val="false"/>
          <w:color w:val="000000"/>
          <w:sz w:val="28"/>
        </w:rPr>
        <w:t>
      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380 настоящего Кодекса, возмещаются за счет сумм, полученных от реализации указанных товаров, с учетом пункта 1 статьи 383 настоящего Кодекса в порядке, установленном в соответствии с законодательством государства-члена, таможенным органом которого задержаны товары.</w:t>
      </w:r>
    </w:p>
    <w:bookmarkEnd w:id="4994"/>
    <w:bookmarkStart w:name="z5477" w:id="4995"/>
    <w:p>
      <w:pPr>
        <w:spacing w:after="0"/>
        <w:ind w:left="0"/>
        <w:jc w:val="both"/>
      </w:pPr>
      <w:r>
        <w:rPr>
          <w:rFonts w:ascii="Times New Roman"/>
          <w:b w:val="false"/>
          <w:i w:val="false"/>
          <w:color w:val="000000"/>
          <w:sz w:val="28"/>
        </w:rPr>
        <w:t>
      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и, если это установлено законодательством государства-члена, таможенным органом которого задержаны товары, - в иных случаях, указанные расходы возмещаются за счет средств бюджета такого государства-члена.</w:t>
      </w:r>
    </w:p>
    <w:bookmarkEnd w:id="4995"/>
    <w:bookmarkStart w:name="z5478" w:id="4996"/>
    <w:p>
      <w:pPr>
        <w:spacing w:after="0"/>
        <w:ind w:left="0"/>
        <w:jc w:val="both"/>
      </w:pPr>
      <w:r>
        <w:rPr>
          <w:rFonts w:ascii="Times New Roman"/>
          <w:b w:val="false"/>
          <w:i w:val="false"/>
          <w:color w:val="000000"/>
          <w:sz w:val="28"/>
        </w:rPr>
        <w:t>
      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Союза.</w:t>
      </w:r>
    </w:p>
    <w:bookmarkEnd w:id="4996"/>
    <w:p>
      <w:pPr>
        <w:spacing w:after="0"/>
        <w:ind w:left="0"/>
        <w:jc w:val="both"/>
      </w:pPr>
      <w:r>
        <w:rPr>
          <w:rFonts w:ascii="Times New Roman"/>
          <w:b/>
          <w:i w:val="false"/>
          <w:color w:val="000000"/>
          <w:sz w:val="28"/>
        </w:rPr>
        <w:t>Статья 383. Распоряжение суммами, вырученными от реализации задержанных товаров, срок хранения которых истек</w:t>
      </w:r>
    </w:p>
    <w:bookmarkStart w:name="z5479" w:id="4997"/>
    <w:p>
      <w:pPr>
        <w:spacing w:after="0"/>
        <w:ind w:left="0"/>
        <w:jc w:val="both"/>
      </w:pPr>
      <w:r>
        <w:rPr>
          <w:rFonts w:ascii="Times New Roman"/>
          <w:b w:val="false"/>
          <w:i w:val="false"/>
          <w:color w:val="000000"/>
          <w:sz w:val="28"/>
        </w:rPr>
        <w:t>
      1. Из сумм, полученных от реализации товаров, указанных в пункте 1 статьи 382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bookmarkEnd w:id="4997"/>
    <w:bookmarkStart w:name="z5480" w:id="4998"/>
    <w:p>
      <w:pPr>
        <w:spacing w:after="0"/>
        <w:ind w:left="0"/>
        <w:jc w:val="both"/>
      </w:pPr>
      <w:r>
        <w:rPr>
          <w:rFonts w:ascii="Times New Roman"/>
          <w:b w:val="false"/>
          <w:i w:val="false"/>
          <w:color w:val="000000"/>
          <w:sz w:val="28"/>
        </w:rPr>
        <w:t>
      2. Законодательством государств-членов может устанавливаться порядок погашения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задержанных товаров, из сумм, полученных от реализации товаров, указанных в пункте 1 статьи 382 настоящего Кодекса.</w:t>
      </w:r>
    </w:p>
    <w:bookmarkEnd w:id="4998"/>
    <w:bookmarkStart w:name="z5481" w:id="4999"/>
    <w:p>
      <w:pPr>
        <w:spacing w:after="0"/>
        <w:ind w:left="0"/>
        <w:jc w:val="both"/>
      </w:pPr>
      <w:r>
        <w:rPr>
          <w:rFonts w:ascii="Times New Roman"/>
          <w:b w:val="false"/>
          <w:i w:val="false"/>
          <w:color w:val="000000"/>
          <w:sz w:val="28"/>
        </w:rPr>
        <w:t>
      3.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в соответствии с законодательством государства-члена, таможенным органом которого задержаны товары.</w:t>
      </w:r>
    </w:p>
    <w:bookmarkEnd w:id="4999"/>
    <w:bookmarkStart w:name="z5482" w:id="5000"/>
    <w:p>
      <w:pPr>
        <w:spacing w:after="0"/>
        <w:ind w:left="0"/>
        <w:jc w:val="both"/>
      </w:pPr>
      <w:r>
        <w:rPr>
          <w:rFonts w:ascii="Times New Roman"/>
          <w:b w:val="false"/>
          <w:i w:val="false"/>
          <w:color w:val="000000"/>
          <w:sz w:val="28"/>
        </w:rPr>
        <w:t>
      4. Таможенные органы уведомляют указанных лиц о наличии подлежащих возврату сумм, полученных от реализации товаров.</w:t>
      </w:r>
    </w:p>
    <w:bookmarkEnd w:id="5000"/>
    <w:bookmarkStart w:name="z5483" w:id="5001"/>
    <w:p>
      <w:pPr>
        <w:spacing w:after="0"/>
        <w:ind w:left="0"/>
        <w:jc w:val="left"/>
      </w:pPr>
      <w:r>
        <w:rPr>
          <w:rFonts w:ascii="Times New Roman"/>
          <w:b/>
          <w:i w:val="false"/>
          <w:color w:val="000000"/>
        </w:rPr>
        <w:t xml:space="preserve"> Глава 52</w:t>
      </w:r>
      <w:r>
        <w:br/>
      </w:r>
      <w:r>
        <w:rPr>
          <w:rFonts w:ascii="Times New Roman"/>
          <w:b/>
          <w:i w:val="false"/>
          <w:color w:val="000000"/>
        </w:rPr>
        <w:t>Меры по защите прав на объекты интеллектуальной собственности, принимаемые таможенными органами</w:t>
      </w:r>
    </w:p>
    <w:bookmarkEnd w:id="5001"/>
    <w:p>
      <w:pPr>
        <w:spacing w:after="0"/>
        <w:ind w:left="0"/>
        <w:jc w:val="both"/>
      </w:pPr>
      <w:r>
        <w:rPr>
          <w:rFonts w:ascii="Times New Roman"/>
          <w:b/>
          <w:i w:val="false"/>
          <w:color w:val="000000"/>
          <w:sz w:val="28"/>
        </w:rPr>
        <w:t>Статья 384. Общие положения о мерах по защите прав на объекты интеллектуальной собственности, принимаемых таможенными органами</w:t>
      </w:r>
    </w:p>
    <w:bookmarkStart w:name="z5484" w:id="5002"/>
    <w:p>
      <w:pPr>
        <w:spacing w:after="0"/>
        <w:ind w:left="0"/>
        <w:jc w:val="both"/>
      </w:pPr>
      <w:r>
        <w:rPr>
          <w:rFonts w:ascii="Times New Roman"/>
          <w:b w:val="false"/>
          <w:i w:val="false"/>
          <w:color w:val="000000"/>
          <w:sz w:val="28"/>
        </w:rPr>
        <w:t>
      1. 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bookmarkEnd w:id="5002"/>
    <w:bookmarkStart w:name="z5485" w:id="5003"/>
    <w:p>
      <w:pPr>
        <w:spacing w:after="0"/>
        <w:ind w:left="0"/>
        <w:jc w:val="both"/>
      </w:pPr>
      <w:r>
        <w:rPr>
          <w:rFonts w:ascii="Times New Roman"/>
          <w:b w:val="false"/>
          <w:i w:val="false"/>
          <w:color w:val="000000"/>
          <w:sz w:val="28"/>
        </w:rPr>
        <w:t>
      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5003"/>
    <w:bookmarkStart w:name="z5486" w:id="5004"/>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w:t>
      </w:r>
    </w:p>
    <w:bookmarkEnd w:id="5004"/>
    <w:bookmarkStart w:name="z5487" w:id="5005"/>
    <w:p>
      <w:pPr>
        <w:spacing w:after="0"/>
        <w:ind w:left="0"/>
        <w:jc w:val="both"/>
      </w:pPr>
      <w:r>
        <w:rPr>
          <w:rFonts w:ascii="Times New Roman"/>
          <w:b w:val="false"/>
          <w:i w:val="false"/>
          <w:color w:val="000000"/>
          <w:sz w:val="28"/>
        </w:rPr>
        <w:t>
      4. Меры по защите прав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государств-членов и международными договорами государств-членов с третьей стороной.</w:t>
      </w:r>
    </w:p>
    <w:bookmarkEnd w:id="5005"/>
    <w:bookmarkStart w:name="z5488" w:id="5006"/>
    <w:p>
      <w:pPr>
        <w:spacing w:after="0"/>
        <w:ind w:left="0"/>
        <w:jc w:val="both"/>
      </w:pPr>
      <w:r>
        <w:rPr>
          <w:rFonts w:ascii="Times New Roman"/>
          <w:b w:val="false"/>
          <w:i w:val="false"/>
          <w:color w:val="000000"/>
          <w:sz w:val="28"/>
        </w:rPr>
        <w:t>
      5. Таможенные органы государства-члена принимают меры по защите прав на объекты интеллектуальной собственности, включенные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таможенными органами такого государства-члена.</w:t>
      </w:r>
    </w:p>
    <w:bookmarkEnd w:id="5006"/>
    <w:bookmarkStart w:name="z5489" w:id="5007"/>
    <w:p>
      <w:pPr>
        <w:spacing w:after="0"/>
        <w:ind w:left="0"/>
        <w:jc w:val="both"/>
      </w:pPr>
      <w:r>
        <w:rPr>
          <w:rFonts w:ascii="Times New Roman"/>
          <w:b w:val="false"/>
          <w:i w:val="false"/>
          <w:color w:val="000000"/>
          <w:sz w:val="28"/>
        </w:rPr>
        <w:t>
      6. Меры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принимаются в соответствии с порядком, определяемым Комиссией.</w:t>
      </w:r>
    </w:p>
    <w:bookmarkEnd w:id="5007"/>
    <w:bookmarkStart w:name="z5490" w:id="5008"/>
    <w:p>
      <w:pPr>
        <w:spacing w:after="0"/>
        <w:ind w:left="0"/>
        <w:jc w:val="both"/>
      </w:pPr>
      <w:r>
        <w:rPr>
          <w:rFonts w:ascii="Times New Roman"/>
          <w:b w:val="false"/>
          <w:i w:val="false"/>
          <w:color w:val="000000"/>
          <w:sz w:val="28"/>
        </w:rPr>
        <w:t>
      7. В соответствии с законодательством государств-членов может быть установлено, что таможенные органы принимают меры по защите прав на объекты интеллектуальной собственности в отношении товаров, содержащих объекты интеллектуальной собственности, не включенные в указанные таможенные реестры.</w:t>
      </w:r>
    </w:p>
    <w:bookmarkEnd w:id="5008"/>
    <w:p>
      <w:pPr>
        <w:spacing w:after="0"/>
        <w:ind w:left="0"/>
        <w:jc w:val="both"/>
      </w:pPr>
      <w:r>
        <w:rPr>
          <w:rFonts w:ascii="Times New Roman"/>
          <w:b/>
          <w:i w:val="false"/>
          <w:color w:val="000000"/>
          <w:sz w:val="28"/>
        </w:rPr>
        <w:t>Статья 385. Единый таможенный реестр объектов интеллектуальной собственности государств-членов</w:t>
      </w:r>
    </w:p>
    <w:bookmarkStart w:name="z5491" w:id="5009"/>
    <w:p>
      <w:pPr>
        <w:spacing w:after="0"/>
        <w:ind w:left="0"/>
        <w:jc w:val="both"/>
      </w:pPr>
      <w:r>
        <w:rPr>
          <w:rFonts w:ascii="Times New Roman"/>
          <w:b w:val="false"/>
          <w:i w:val="false"/>
          <w:color w:val="000000"/>
          <w:sz w:val="28"/>
        </w:rPr>
        <w:t>
      1. Единый таможенный реестр объектов интеллектуальной собственности государств-членов ведется Комиссией.</w:t>
      </w:r>
    </w:p>
    <w:bookmarkEnd w:id="5009"/>
    <w:bookmarkStart w:name="z5492" w:id="5010"/>
    <w:p>
      <w:pPr>
        <w:spacing w:after="0"/>
        <w:ind w:left="0"/>
        <w:jc w:val="both"/>
      </w:pPr>
      <w:r>
        <w:rPr>
          <w:rFonts w:ascii="Times New Roman"/>
          <w:b w:val="false"/>
          <w:i w:val="false"/>
          <w:color w:val="000000"/>
          <w:sz w:val="28"/>
        </w:rPr>
        <w:t>
      2. В единый таможенный реестр объектов интеллектуальной собственности государств-членов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w:t>
      </w:r>
    </w:p>
    <w:bookmarkEnd w:id="5010"/>
    <w:bookmarkStart w:name="z5493" w:id="5011"/>
    <w:p>
      <w:pPr>
        <w:spacing w:after="0"/>
        <w:ind w:left="0"/>
        <w:jc w:val="both"/>
      </w:pPr>
      <w:r>
        <w:rPr>
          <w:rFonts w:ascii="Times New Roman"/>
          <w:b w:val="false"/>
          <w:i w:val="false"/>
          <w:color w:val="000000"/>
          <w:sz w:val="28"/>
        </w:rPr>
        <w:t>
      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bookmarkEnd w:id="5011"/>
    <w:bookmarkStart w:name="z5494" w:id="5012"/>
    <w:p>
      <w:pPr>
        <w:spacing w:after="0"/>
        <w:ind w:left="0"/>
        <w:jc w:val="both"/>
      </w:pPr>
      <w:r>
        <w:rPr>
          <w:rFonts w:ascii="Times New Roman"/>
          <w:b w:val="false"/>
          <w:i w:val="false"/>
          <w:color w:val="000000"/>
          <w:sz w:val="28"/>
        </w:rPr>
        <w:t>
      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относятся объекты авторского права и смежных прав, товарные знаки, знаки обслуживания и наименования мест происхождения товаров.</w:t>
      </w:r>
    </w:p>
    <w:bookmarkEnd w:id="5012"/>
    <w:bookmarkStart w:name="z5495" w:id="5013"/>
    <w:p>
      <w:pPr>
        <w:spacing w:after="0"/>
        <w:ind w:left="0"/>
        <w:jc w:val="both"/>
      </w:pPr>
      <w:r>
        <w:rPr>
          <w:rFonts w:ascii="Times New Roman"/>
          <w:b w:val="false"/>
          <w:i w:val="false"/>
          <w:color w:val="000000"/>
          <w:sz w:val="28"/>
        </w:rPr>
        <w:t>
      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Союза, и (или) законодательством государств-членов, в связи с перемещением товаров через таможенную границу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(далее в настоящей главе - заявление).</w:t>
      </w:r>
    </w:p>
    <w:bookmarkEnd w:id="5013"/>
    <w:bookmarkStart w:name="z5496" w:id="5014"/>
    <w:p>
      <w:pPr>
        <w:spacing w:after="0"/>
        <w:ind w:left="0"/>
        <w:jc w:val="both"/>
      </w:pPr>
      <w:r>
        <w:rPr>
          <w:rFonts w:ascii="Times New Roman"/>
          <w:b w:val="false"/>
          <w:i w:val="false"/>
          <w:color w:val="000000"/>
          <w:sz w:val="28"/>
        </w:rPr>
        <w:t>
      5. Заявление подается в Комиссию в отношении одного вида объектов интеллектуальной собственности.</w:t>
      </w:r>
    </w:p>
    <w:bookmarkEnd w:id="5014"/>
    <w:bookmarkStart w:name="z5497" w:id="5015"/>
    <w:p>
      <w:pPr>
        <w:spacing w:after="0"/>
        <w:ind w:left="0"/>
        <w:jc w:val="both"/>
      </w:pPr>
      <w:r>
        <w:rPr>
          <w:rFonts w:ascii="Times New Roman"/>
          <w:b w:val="false"/>
          <w:i w:val="false"/>
          <w:color w:val="000000"/>
          <w:sz w:val="28"/>
        </w:rPr>
        <w:t>
      Заявление от имени правообладателя, не имеющего постоянного представительства на таможенной территории Союза, может быть подано через лиц, имеющих постоянное место нахождения (зарегистрированных) на территории одного из государств-членов.</w:t>
      </w:r>
    </w:p>
    <w:bookmarkEnd w:id="5015"/>
    <w:bookmarkStart w:name="z5498" w:id="5016"/>
    <w:p>
      <w:pPr>
        <w:spacing w:after="0"/>
        <w:ind w:left="0"/>
        <w:jc w:val="both"/>
      </w:pPr>
      <w:r>
        <w:rPr>
          <w:rFonts w:ascii="Times New Roman"/>
          <w:b w:val="false"/>
          <w:i w:val="false"/>
          <w:color w:val="000000"/>
          <w:sz w:val="28"/>
        </w:rPr>
        <w:t>
      6. К заявлению прилагаются документы, подтверждающие наличие права на объекты интеллектуальной собственности в каждом государстве-члене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 в соответствии с его законодательством), а также документы, подтверждающие сведения, подлежащие указанию в заявлении.</w:t>
      </w:r>
    </w:p>
    <w:bookmarkEnd w:id="5016"/>
    <w:bookmarkStart w:name="z5499" w:id="5017"/>
    <w:p>
      <w:pPr>
        <w:spacing w:after="0"/>
        <w:ind w:left="0"/>
        <w:jc w:val="both"/>
      </w:pPr>
      <w:r>
        <w:rPr>
          <w:rFonts w:ascii="Times New Roman"/>
          <w:b w:val="false"/>
          <w:i w:val="false"/>
          <w:color w:val="000000"/>
          <w:sz w:val="28"/>
        </w:rPr>
        <w:t>
      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bookmarkEnd w:id="5017"/>
    <w:bookmarkStart w:name="z5500" w:id="5018"/>
    <w:p>
      <w:pPr>
        <w:spacing w:after="0"/>
        <w:ind w:left="0"/>
        <w:jc w:val="both"/>
      </w:pPr>
      <w:r>
        <w:rPr>
          <w:rFonts w:ascii="Times New Roman"/>
          <w:b w:val="false"/>
          <w:i w:val="false"/>
          <w:color w:val="000000"/>
          <w:sz w:val="28"/>
        </w:rPr>
        <w:t>
      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Союза.</w:t>
      </w:r>
    </w:p>
    <w:bookmarkEnd w:id="5018"/>
    <w:bookmarkStart w:name="z5501" w:id="5019"/>
    <w:p>
      <w:pPr>
        <w:spacing w:after="0"/>
        <w:ind w:left="0"/>
        <w:jc w:val="both"/>
      </w:pPr>
      <w:r>
        <w:rPr>
          <w:rFonts w:ascii="Times New Roman"/>
          <w:b w:val="false"/>
          <w:i w:val="false"/>
          <w:color w:val="000000"/>
          <w:sz w:val="28"/>
        </w:rPr>
        <w:t>
      В случае если на территориях государств-членов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bookmarkEnd w:id="5019"/>
    <w:bookmarkStart w:name="z5502" w:id="5020"/>
    <w:p>
      <w:pPr>
        <w:spacing w:after="0"/>
        <w:ind w:left="0"/>
        <w:jc w:val="both"/>
      </w:pPr>
      <w:r>
        <w:rPr>
          <w:rFonts w:ascii="Times New Roman"/>
          <w:b w:val="false"/>
          <w:i w:val="false"/>
          <w:color w:val="000000"/>
          <w:sz w:val="28"/>
        </w:rPr>
        <w:t>
      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bookmarkEnd w:id="5020"/>
    <w:bookmarkStart w:name="z5503" w:id="5021"/>
    <w:p>
      <w:pPr>
        <w:spacing w:after="0"/>
        <w:ind w:left="0"/>
        <w:jc w:val="both"/>
      </w:pPr>
      <w:r>
        <w:rPr>
          <w:rFonts w:ascii="Times New Roman"/>
          <w:b w:val="false"/>
          <w:i w:val="false"/>
          <w:color w:val="000000"/>
          <w:sz w:val="28"/>
        </w:rPr>
        <w:t>
      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bookmarkEnd w:id="5021"/>
    <w:bookmarkStart w:name="z5504" w:id="5022"/>
    <w:p>
      <w:pPr>
        <w:spacing w:after="0"/>
        <w:ind w:left="0"/>
        <w:jc w:val="both"/>
      </w:pPr>
      <w:r>
        <w:rPr>
          <w:rFonts w:ascii="Times New Roman"/>
          <w:b w:val="false"/>
          <w:i w:val="false"/>
          <w:color w:val="000000"/>
          <w:sz w:val="28"/>
        </w:rPr>
        <w:t>
      В случае если на территориях государств-членов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bookmarkEnd w:id="5022"/>
    <w:bookmarkStart w:name="z5505" w:id="5023"/>
    <w:p>
      <w:pPr>
        <w:spacing w:after="0"/>
        <w:ind w:left="0"/>
        <w:jc w:val="both"/>
      </w:pPr>
      <w:r>
        <w:rPr>
          <w:rFonts w:ascii="Times New Roman"/>
          <w:b w:val="false"/>
          <w:i w:val="false"/>
          <w:color w:val="000000"/>
          <w:sz w:val="28"/>
        </w:rPr>
        <w:t>
      10. Комиссией определяется регламент ведения единого таможенного реестра объектов интеллектуальной собственности государств-членов,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и ведения такого реестра (далее в настоящей статье - регламент).</w:t>
      </w:r>
    </w:p>
    <w:bookmarkEnd w:id="5023"/>
    <w:bookmarkStart w:name="z5506" w:id="5024"/>
    <w:p>
      <w:pPr>
        <w:spacing w:after="0"/>
        <w:ind w:left="0"/>
        <w:jc w:val="both"/>
      </w:pPr>
      <w:r>
        <w:rPr>
          <w:rFonts w:ascii="Times New Roman"/>
          <w:b w:val="false"/>
          <w:i w:val="false"/>
          <w:color w:val="000000"/>
          <w:sz w:val="28"/>
        </w:rPr>
        <w:t>
      11. Правообладатель в целях гарантии исполнения обязательства, предусмотренного пунктом 9 настоящей статьи, обязан в течение 1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w:t>
      </w:r>
    </w:p>
    <w:bookmarkEnd w:id="5024"/>
    <w:bookmarkStart w:name="z5507" w:id="5025"/>
    <w:p>
      <w:pPr>
        <w:spacing w:after="0"/>
        <w:ind w:left="0"/>
        <w:jc w:val="both"/>
      </w:pPr>
      <w:r>
        <w:rPr>
          <w:rFonts w:ascii="Times New Roman"/>
          <w:b w:val="false"/>
          <w:i w:val="false"/>
          <w:color w:val="000000"/>
          <w:sz w:val="28"/>
        </w:rPr>
        <w:t>
      При этом страховая сумма или сумма обеспечения исполнения обязательства должна составлять сумму, эквивалентную не менее чем 10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bookmarkEnd w:id="5025"/>
    <w:bookmarkStart w:name="z5508" w:id="5026"/>
    <w:p>
      <w:pPr>
        <w:spacing w:after="0"/>
        <w:ind w:left="0"/>
        <w:jc w:val="both"/>
      </w:pPr>
      <w:r>
        <w:rPr>
          <w:rFonts w:ascii="Times New Roman"/>
          <w:b w:val="false"/>
          <w:i w:val="false"/>
          <w:color w:val="000000"/>
          <w:sz w:val="28"/>
        </w:rPr>
        <w:t>
      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абзацем первым настоящего пункта, могут быть оформлены и представлены лицом, представляющим интересы правообладателя (нескольких правообладателей).</w:t>
      </w:r>
    </w:p>
    <w:bookmarkEnd w:id="5026"/>
    <w:bookmarkStart w:name="z5509" w:id="5027"/>
    <w:p>
      <w:pPr>
        <w:spacing w:after="0"/>
        <w:ind w:left="0"/>
        <w:jc w:val="both"/>
      </w:pPr>
      <w:r>
        <w:rPr>
          <w:rFonts w:ascii="Times New Roman"/>
          <w:b w:val="false"/>
          <w:i w:val="false"/>
          <w:color w:val="000000"/>
          <w:sz w:val="28"/>
        </w:rPr>
        <w:t>
      12. В случае непредставления договора (договоров), предусмотренного абзацем первым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о чем заявитель уведомляется в порядке и сроки, которые предусмотрены регламентом.</w:t>
      </w:r>
    </w:p>
    <w:bookmarkEnd w:id="5027"/>
    <w:bookmarkStart w:name="z5510" w:id="5028"/>
    <w:p>
      <w:pPr>
        <w:spacing w:after="0"/>
        <w:ind w:left="0"/>
        <w:jc w:val="both"/>
      </w:pPr>
      <w:r>
        <w:rPr>
          <w:rFonts w:ascii="Times New Roman"/>
          <w:b w:val="false"/>
          <w:i w:val="false"/>
          <w:color w:val="000000"/>
          <w:sz w:val="28"/>
        </w:rPr>
        <w:t>
      13. За включение объектов интеллектуальной собственности в единый таможенный реестр объектов интеллектуальной собственности государств-членов плата не взимается.</w:t>
      </w:r>
    </w:p>
    <w:bookmarkEnd w:id="5028"/>
    <w:bookmarkStart w:name="z5511" w:id="5029"/>
    <w:p>
      <w:pPr>
        <w:spacing w:after="0"/>
        <w:ind w:left="0"/>
        <w:jc w:val="both"/>
      </w:pPr>
      <w:r>
        <w:rPr>
          <w:rFonts w:ascii="Times New Roman"/>
          <w:b w:val="false"/>
          <w:i w:val="false"/>
          <w:color w:val="000000"/>
          <w:sz w:val="28"/>
        </w:rPr>
        <w:t>
      14. Сведения, содержащиеся в едином таможенном реестре объектов интеллектуальной собственности государств-членов, размещаются на официальных сайтах Союза и таможенных органов в сети Интернет.</w:t>
      </w:r>
    </w:p>
    <w:bookmarkEnd w:id="5029"/>
    <w:p>
      <w:pPr>
        <w:spacing w:after="0"/>
        <w:ind w:left="0"/>
        <w:jc w:val="both"/>
      </w:pPr>
      <w:r>
        <w:rPr>
          <w:rFonts w:ascii="Times New Roman"/>
          <w:b/>
          <w:i w:val="false"/>
          <w:color w:val="000000"/>
          <w:sz w:val="28"/>
        </w:rPr>
        <w:t>Статья 386. Национальные таможенные реестры объектов интеллектуальной собственности</w:t>
      </w:r>
    </w:p>
    <w:bookmarkStart w:name="z5512" w:id="5030"/>
    <w:p>
      <w:pPr>
        <w:spacing w:after="0"/>
        <w:ind w:left="0"/>
        <w:jc w:val="both"/>
      </w:pPr>
      <w:r>
        <w:rPr>
          <w:rFonts w:ascii="Times New Roman"/>
          <w:b w:val="false"/>
          <w:i w:val="false"/>
          <w:color w:val="000000"/>
          <w:sz w:val="28"/>
        </w:rPr>
        <w:t>
      1. Таможенные органы государств-членов ведут национальные таможенные реестры объектов интеллектуальной собственности, которые подлежат защите таможенными органами на территориях таких государств-членов.</w:t>
      </w:r>
    </w:p>
    <w:bookmarkEnd w:id="5030"/>
    <w:bookmarkStart w:name="z5513" w:id="5031"/>
    <w:p>
      <w:pPr>
        <w:spacing w:after="0"/>
        <w:ind w:left="0"/>
        <w:jc w:val="both"/>
      </w:pPr>
      <w:r>
        <w:rPr>
          <w:rFonts w:ascii="Times New Roman"/>
          <w:b w:val="false"/>
          <w:i w:val="false"/>
          <w:color w:val="000000"/>
          <w:sz w:val="28"/>
        </w:rPr>
        <w:t>
      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w:t>
      </w:r>
    </w:p>
    <w:bookmarkEnd w:id="5031"/>
    <w:bookmarkStart w:name="z5514" w:id="5032"/>
    <w:p>
      <w:pPr>
        <w:spacing w:after="0"/>
        <w:ind w:left="0"/>
        <w:jc w:val="both"/>
      </w:pPr>
      <w:r>
        <w:rPr>
          <w:rFonts w:ascii="Times New Roman"/>
          <w:b w:val="false"/>
          <w:i w:val="false"/>
          <w:color w:val="000000"/>
          <w:sz w:val="28"/>
        </w:rPr>
        <w:t>
      3. Условия и порядок включения объектов интеллектуальной собственности в национальные таможенные реестры объектов интеллектуальной собственности, а также порядок ведения таких реестров устанавливаются законодательством государств-членов о таможенном регулировании.</w:t>
      </w:r>
    </w:p>
    <w:bookmarkEnd w:id="5032"/>
    <w:p>
      <w:pPr>
        <w:spacing w:after="0"/>
        <w:ind w:left="0"/>
        <w:jc w:val="both"/>
      </w:pPr>
      <w:r>
        <w:rPr>
          <w:rFonts w:ascii="Times New Roman"/>
          <w:b/>
          <w:i w:val="false"/>
          <w:color w:val="000000"/>
          <w:sz w:val="28"/>
        </w:rPr>
        <w:t>Статья 387. Срок защиты прав на объекты интеллектуальной собственности таможенными органами</w:t>
      </w:r>
    </w:p>
    <w:bookmarkStart w:name="z5515" w:id="5033"/>
    <w:p>
      <w:pPr>
        <w:spacing w:after="0"/>
        <w:ind w:left="0"/>
        <w:jc w:val="both"/>
      </w:pPr>
      <w:r>
        <w:rPr>
          <w:rFonts w:ascii="Times New Roman"/>
          <w:b w:val="false"/>
          <w:i w:val="false"/>
          <w:color w:val="000000"/>
          <w:sz w:val="28"/>
        </w:rPr>
        <w:t>
      1. Срок защиты прав на объекты интеллектуальной собственности таможенными органами устанавливается при включении объектов интеллектуальной собственности в единый таможенный реестр объектов интеллектуальной собственности государств-членов с учетом срока, указанного правообладателем в заявлении, а также сроков действия документов, прилагаемых к заявлению, но не может составлять более 2 лет со дня включения в такой реестр.</w:t>
      </w:r>
    </w:p>
    <w:bookmarkEnd w:id="5033"/>
    <w:bookmarkStart w:name="z5516" w:id="5034"/>
    <w:p>
      <w:pPr>
        <w:spacing w:after="0"/>
        <w:ind w:left="0"/>
        <w:jc w:val="both"/>
      </w:pPr>
      <w:r>
        <w:rPr>
          <w:rFonts w:ascii="Times New Roman"/>
          <w:b w:val="false"/>
          <w:i w:val="false"/>
          <w:color w:val="000000"/>
          <w:sz w:val="28"/>
        </w:rPr>
        <w:t>
      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2 года, при условии соблюдения требований, предусмотренных настоящей главой.</w:t>
      </w:r>
    </w:p>
    <w:bookmarkEnd w:id="5034"/>
    <w:bookmarkStart w:name="z5517" w:id="5035"/>
    <w:p>
      <w:pPr>
        <w:spacing w:after="0"/>
        <w:ind w:left="0"/>
        <w:jc w:val="both"/>
      </w:pPr>
      <w:r>
        <w:rPr>
          <w:rFonts w:ascii="Times New Roman"/>
          <w:b w:val="false"/>
          <w:i w:val="false"/>
          <w:color w:val="000000"/>
          <w:sz w:val="28"/>
        </w:rPr>
        <w:t>
      3. Срок защиты прав на объекты интеллектуальной собственности таможенными органами при включении объектов интеллектуальной собственности в национальные таможенные реестры объектов интеллектуальной собственности устанавливается в соответствии с законодательством государств-членов о таможенном регулировании.</w:t>
      </w:r>
    </w:p>
    <w:bookmarkEnd w:id="5035"/>
    <w:bookmarkStart w:name="z5518" w:id="5036"/>
    <w:p>
      <w:pPr>
        <w:spacing w:after="0"/>
        <w:ind w:left="0"/>
        <w:jc w:val="both"/>
      </w:pPr>
      <w:r>
        <w:rPr>
          <w:rFonts w:ascii="Times New Roman"/>
          <w:b w:val="false"/>
          <w:i w:val="false"/>
          <w:color w:val="000000"/>
          <w:sz w:val="28"/>
        </w:rPr>
        <w:t>
      4. Срок защиты прав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bookmarkEnd w:id="5036"/>
    <w:bookmarkStart w:name="z5519" w:id="5037"/>
    <w:p>
      <w:pPr>
        <w:spacing w:after="0"/>
        <w:ind w:left="0"/>
        <w:jc w:val="both"/>
      </w:pPr>
      <w:r>
        <w:rPr>
          <w:rFonts w:ascii="Times New Roman"/>
          <w:b w:val="false"/>
          <w:i w:val="false"/>
          <w:color w:val="000000"/>
          <w:sz w:val="28"/>
        </w:rPr>
        <w:t>
      Срок защиты прав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не может превышать срок правовой охраны объекта интеллектуальной собственности в том государстве-члене, в котором этот срок истекает раньше.</w:t>
      </w:r>
    </w:p>
    <w:bookmarkEnd w:id="5037"/>
    <w:bookmarkStart w:name="z5520" w:id="5038"/>
    <w:p>
      <w:pPr>
        <w:spacing w:after="0"/>
        <w:ind w:left="0"/>
        <w:jc w:val="left"/>
      </w:pPr>
      <w:r>
        <w:rPr>
          <w:rFonts w:ascii="Times New Roman"/>
          <w:b/>
          <w:i w:val="false"/>
          <w:color w:val="000000"/>
        </w:rPr>
        <w:t xml:space="preserve"> Глава 53</w:t>
      </w:r>
      <w:r>
        <w:br/>
      </w:r>
      <w:r>
        <w:rPr>
          <w:rFonts w:ascii="Times New Roman"/>
          <w:b/>
          <w:i w:val="false"/>
          <w:color w:val="000000"/>
        </w:rPr>
        <w:t>Таможенная экспертиза, назначаемая таможенными органами</w:t>
      </w:r>
    </w:p>
    <w:bookmarkEnd w:id="5038"/>
    <w:p>
      <w:pPr>
        <w:spacing w:after="0"/>
        <w:ind w:left="0"/>
        <w:jc w:val="both"/>
      </w:pPr>
      <w:r>
        <w:rPr>
          <w:rFonts w:ascii="Times New Roman"/>
          <w:b/>
          <w:i w:val="false"/>
          <w:color w:val="000000"/>
          <w:sz w:val="28"/>
        </w:rPr>
        <w:t>Статья 388. Определения</w:t>
      </w:r>
    </w:p>
    <w:bookmarkStart w:name="z5521" w:id="5039"/>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5039"/>
    <w:bookmarkStart w:name="z5522" w:id="5040"/>
    <w:p>
      <w:pPr>
        <w:spacing w:after="0"/>
        <w:ind w:left="0"/>
        <w:jc w:val="both"/>
      </w:pPr>
      <w:r>
        <w:rPr>
          <w:rFonts w:ascii="Times New Roman"/>
          <w:b w:val="false"/>
          <w:i w:val="false"/>
          <w:color w:val="000000"/>
          <w:sz w:val="28"/>
        </w:rPr>
        <w:t>
      "заключение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w:t>
      </w:r>
    </w:p>
    <w:bookmarkEnd w:id="5040"/>
    <w:bookmarkStart w:name="z5523" w:id="5041"/>
    <w:p>
      <w:pPr>
        <w:spacing w:after="0"/>
        <w:ind w:left="0"/>
        <w:jc w:val="both"/>
      </w:pPr>
      <w:r>
        <w:rPr>
          <w:rFonts w:ascii="Times New Roman"/>
          <w:b w:val="false"/>
          <w:i w:val="false"/>
          <w:color w:val="000000"/>
          <w:sz w:val="28"/>
        </w:rPr>
        <w:t>
      "образец"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bookmarkEnd w:id="5041"/>
    <w:bookmarkStart w:name="z5524" w:id="5042"/>
    <w:p>
      <w:pPr>
        <w:spacing w:after="0"/>
        <w:ind w:left="0"/>
        <w:jc w:val="both"/>
      </w:pPr>
      <w:r>
        <w:rPr>
          <w:rFonts w:ascii="Times New Roman"/>
          <w:b w:val="false"/>
          <w:i w:val="false"/>
          <w:color w:val="000000"/>
          <w:sz w:val="28"/>
        </w:rPr>
        <w:t>
      "проба"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bookmarkEnd w:id="5042"/>
    <w:bookmarkStart w:name="z5525" w:id="5043"/>
    <w:p>
      <w:pPr>
        <w:spacing w:after="0"/>
        <w:ind w:left="0"/>
        <w:jc w:val="both"/>
      </w:pPr>
      <w:r>
        <w:rPr>
          <w:rFonts w:ascii="Times New Roman"/>
          <w:b w:val="false"/>
          <w:i w:val="false"/>
          <w:color w:val="000000"/>
          <w:sz w:val="28"/>
        </w:rPr>
        <w:t>
      "таможенная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bookmarkEnd w:id="5043"/>
    <w:bookmarkStart w:name="z5526" w:id="5044"/>
    <w:p>
      <w:pPr>
        <w:spacing w:after="0"/>
        <w:ind w:left="0"/>
        <w:jc w:val="both"/>
      </w:pPr>
      <w:r>
        <w:rPr>
          <w:rFonts w:ascii="Times New Roman"/>
          <w:b w:val="false"/>
          <w:i w:val="false"/>
          <w:color w:val="000000"/>
          <w:sz w:val="28"/>
        </w:rPr>
        <w:t>
      "таможенный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bookmarkEnd w:id="5044"/>
    <w:bookmarkStart w:name="z5527" w:id="5045"/>
    <w:p>
      <w:pPr>
        <w:spacing w:after="0"/>
        <w:ind w:left="0"/>
        <w:jc w:val="both"/>
      </w:pPr>
      <w:r>
        <w:rPr>
          <w:rFonts w:ascii="Times New Roman"/>
          <w:b w:val="false"/>
          <w:i w:val="false"/>
          <w:color w:val="000000"/>
          <w:sz w:val="28"/>
        </w:rPr>
        <w:t>
      "уполномоченный таможенный орган" - таможенный орган, уполномоченный в соответствии с законодательством государств-членов на проведение таможенной экспертизы.</w:t>
      </w:r>
    </w:p>
    <w:bookmarkEnd w:id="5045"/>
    <w:p>
      <w:pPr>
        <w:spacing w:after="0"/>
        <w:ind w:left="0"/>
        <w:jc w:val="both"/>
      </w:pPr>
      <w:r>
        <w:rPr>
          <w:rFonts w:ascii="Times New Roman"/>
          <w:b/>
          <w:i w:val="false"/>
          <w:color w:val="000000"/>
          <w:sz w:val="28"/>
        </w:rPr>
        <w:t>Статья 389. Назначение и проведение таможенной экспертизы</w:t>
      </w:r>
    </w:p>
    <w:bookmarkStart w:name="z5528" w:id="5046"/>
    <w:p>
      <w:pPr>
        <w:spacing w:after="0"/>
        <w:ind w:left="0"/>
        <w:jc w:val="both"/>
      </w:pPr>
      <w:r>
        <w:rPr>
          <w:rFonts w:ascii="Times New Roman"/>
          <w:b w:val="false"/>
          <w:i w:val="false"/>
          <w:color w:val="000000"/>
          <w:sz w:val="28"/>
        </w:rPr>
        <w:t>
      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bookmarkEnd w:id="5046"/>
    <w:bookmarkStart w:name="z5529" w:id="5047"/>
    <w:p>
      <w:pPr>
        <w:spacing w:after="0"/>
        <w:ind w:left="0"/>
        <w:jc w:val="both"/>
      </w:pPr>
      <w:r>
        <w:rPr>
          <w:rFonts w:ascii="Times New Roman"/>
          <w:b w:val="false"/>
          <w:i w:val="false"/>
          <w:color w:val="000000"/>
          <w:sz w:val="28"/>
        </w:rPr>
        <w:t>
      2. Таможенная экспертиза проводится уполномоченным таможенным органом.</w:t>
      </w:r>
    </w:p>
    <w:bookmarkEnd w:id="5047"/>
    <w:bookmarkStart w:name="z5530" w:id="5048"/>
    <w:p>
      <w:pPr>
        <w:spacing w:after="0"/>
        <w:ind w:left="0"/>
        <w:jc w:val="both"/>
      </w:pPr>
      <w:r>
        <w:rPr>
          <w:rFonts w:ascii="Times New Roman"/>
          <w:b w:val="false"/>
          <w:i w:val="false"/>
          <w:color w:val="000000"/>
          <w:sz w:val="28"/>
        </w:rPr>
        <w:t>
      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 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w:t>
      </w:r>
    </w:p>
    <w:bookmarkEnd w:id="5048"/>
    <w:bookmarkStart w:name="z5531" w:id="5049"/>
    <w:p>
      <w:pPr>
        <w:spacing w:after="0"/>
        <w:ind w:left="0"/>
        <w:jc w:val="both"/>
      </w:pPr>
      <w:r>
        <w:rPr>
          <w:rFonts w:ascii="Times New Roman"/>
          <w:b w:val="false"/>
          <w:i w:val="false"/>
          <w:color w:val="000000"/>
          <w:sz w:val="28"/>
        </w:rPr>
        <w:t>
      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w:t>
      </w:r>
    </w:p>
    <w:bookmarkEnd w:id="5049"/>
    <w:bookmarkStart w:name="z5532" w:id="5050"/>
    <w:p>
      <w:pPr>
        <w:spacing w:after="0"/>
        <w:ind w:left="0"/>
        <w:jc w:val="both"/>
      </w:pPr>
      <w:r>
        <w:rPr>
          <w:rFonts w:ascii="Times New Roman"/>
          <w:b w:val="false"/>
          <w:i w:val="false"/>
          <w:color w:val="000000"/>
          <w:sz w:val="28"/>
        </w:rPr>
        <w:t>
      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bookmarkEnd w:id="5050"/>
    <w:bookmarkStart w:name="z5533" w:id="5051"/>
    <w:p>
      <w:pPr>
        <w:spacing w:after="0"/>
        <w:ind w:left="0"/>
        <w:jc w:val="both"/>
      </w:pPr>
      <w:r>
        <w:rPr>
          <w:rFonts w:ascii="Times New Roman"/>
          <w:b w:val="false"/>
          <w:i w:val="false"/>
          <w:color w:val="000000"/>
          <w:sz w:val="28"/>
        </w:rPr>
        <w:t>
      5. Решение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w:t>
      </w:r>
    </w:p>
    <w:bookmarkEnd w:id="5051"/>
    <w:bookmarkStart w:name="z5534" w:id="5052"/>
    <w:p>
      <w:pPr>
        <w:spacing w:after="0"/>
        <w:ind w:left="0"/>
        <w:jc w:val="both"/>
      </w:pPr>
      <w:r>
        <w:rPr>
          <w:rFonts w:ascii="Times New Roman"/>
          <w:b w:val="false"/>
          <w:i w:val="false"/>
          <w:color w:val="000000"/>
          <w:sz w:val="28"/>
        </w:rPr>
        <w:t>
      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bookmarkEnd w:id="5052"/>
    <w:bookmarkStart w:name="z5535" w:id="5053"/>
    <w:p>
      <w:pPr>
        <w:spacing w:after="0"/>
        <w:ind w:left="0"/>
        <w:jc w:val="both"/>
      </w:pPr>
      <w:r>
        <w:rPr>
          <w:rFonts w:ascii="Times New Roman"/>
          <w:b w:val="false"/>
          <w:i w:val="false"/>
          <w:color w:val="000000"/>
          <w:sz w:val="28"/>
        </w:rPr>
        <w:t>
      6. В проведении таможенной экспертизы может быть отказано по следующим основаниям:</w:t>
      </w:r>
    </w:p>
    <w:bookmarkEnd w:id="5053"/>
    <w:bookmarkStart w:name="z5536" w:id="5054"/>
    <w:p>
      <w:pPr>
        <w:spacing w:after="0"/>
        <w:ind w:left="0"/>
        <w:jc w:val="both"/>
      </w:pPr>
      <w:r>
        <w:rPr>
          <w:rFonts w:ascii="Times New Roman"/>
          <w:b w:val="false"/>
          <w:i w:val="false"/>
          <w:color w:val="000000"/>
          <w:sz w:val="28"/>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bookmarkEnd w:id="5054"/>
    <w:bookmarkStart w:name="z5537" w:id="5055"/>
    <w:p>
      <w:pPr>
        <w:spacing w:after="0"/>
        <w:ind w:left="0"/>
        <w:jc w:val="both"/>
      </w:pPr>
      <w:r>
        <w:rPr>
          <w:rFonts w:ascii="Times New Roman"/>
          <w:b w:val="false"/>
          <w:i w:val="false"/>
          <w:color w:val="000000"/>
          <w:sz w:val="28"/>
        </w:rPr>
        <w:t>
      2) несоответствие проб и (или) образцов товаров, их количества сведениям, указанным в акте отбора проб и (или) образцов товаров;</w:t>
      </w:r>
    </w:p>
    <w:bookmarkEnd w:id="5055"/>
    <w:bookmarkStart w:name="z5538" w:id="5056"/>
    <w:p>
      <w:pPr>
        <w:spacing w:after="0"/>
        <w:ind w:left="0"/>
        <w:jc w:val="both"/>
      </w:pPr>
      <w:r>
        <w:rPr>
          <w:rFonts w:ascii="Times New Roman"/>
          <w:b w:val="false"/>
          <w:i w:val="false"/>
          <w:color w:val="000000"/>
          <w:sz w:val="28"/>
        </w:rPr>
        <w:t>
      3) нарушение упаковки, несоответствие упаковки описанию, указанному в акте отбора проб и (или) образцов товаров;</w:t>
      </w:r>
    </w:p>
    <w:bookmarkEnd w:id="5056"/>
    <w:bookmarkStart w:name="z5539" w:id="5057"/>
    <w:p>
      <w:pPr>
        <w:spacing w:after="0"/>
        <w:ind w:left="0"/>
        <w:jc w:val="both"/>
      </w:pPr>
      <w:r>
        <w:rPr>
          <w:rFonts w:ascii="Times New Roman"/>
          <w:b w:val="false"/>
          <w:i w:val="false"/>
          <w:color w:val="000000"/>
          <w:sz w:val="28"/>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bookmarkEnd w:id="5057"/>
    <w:bookmarkStart w:name="z5540" w:id="5058"/>
    <w:p>
      <w:pPr>
        <w:spacing w:after="0"/>
        <w:ind w:left="0"/>
        <w:jc w:val="both"/>
      </w:pPr>
      <w:r>
        <w:rPr>
          <w:rFonts w:ascii="Times New Roman"/>
          <w:b w:val="false"/>
          <w:i w:val="false"/>
          <w:color w:val="000000"/>
          <w:sz w:val="28"/>
        </w:rPr>
        <w:t>
      5) отсутствие информации, документов, позволяющих провести таможенную экспертизу по поставленным вопросам;</w:t>
      </w:r>
    </w:p>
    <w:bookmarkEnd w:id="5058"/>
    <w:bookmarkStart w:name="z5541" w:id="5059"/>
    <w:p>
      <w:pPr>
        <w:spacing w:after="0"/>
        <w:ind w:left="0"/>
        <w:jc w:val="both"/>
      </w:pPr>
      <w:r>
        <w:rPr>
          <w:rFonts w:ascii="Times New Roman"/>
          <w:b w:val="false"/>
          <w:i w:val="false"/>
          <w:color w:val="000000"/>
          <w:sz w:val="28"/>
        </w:rPr>
        <w:t>
      6) недостаточность проб и (или) образцов товаров для проведения таможенной экспертизы;</w:t>
      </w:r>
    </w:p>
    <w:bookmarkEnd w:id="5059"/>
    <w:bookmarkStart w:name="z5542" w:id="5060"/>
    <w:p>
      <w:pPr>
        <w:spacing w:after="0"/>
        <w:ind w:left="0"/>
        <w:jc w:val="both"/>
      </w:pPr>
      <w:r>
        <w:rPr>
          <w:rFonts w:ascii="Times New Roman"/>
          <w:b w:val="false"/>
          <w:i w:val="false"/>
          <w:color w:val="000000"/>
          <w:sz w:val="28"/>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bookmarkEnd w:id="5060"/>
    <w:bookmarkStart w:name="z5543" w:id="5061"/>
    <w:p>
      <w:pPr>
        <w:spacing w:after="0"/>
        <w:ind w:left="0"/>
        <w:jc w:val="both"/>
      </w:pPr>
      <w:r>
        <w:rPr>
          <w:rFonts w:ascii="Times New Roman"/>
          <w:b w:val="false"/>
          <w:i w:val="false"/>
          <w:color w:val="000000"/>
          <w:sz w:val="28"/>
        </w:rPr>
        <w:t>
      7. 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пункте 6 настоящей статьи.</w:t>
      </w:r>
    </w:p>
    <w:bookmarkEnd w:id="5061"/>
    <w:bookmarkStart w:name="z5544" w:id="5062"/>
    <w:p>
      <w:pPr>
        <w:spacing w:after="0"/>
        <w:ind w:left="0"/>
        <w:jc w:val="both"/>
      </w:pPr>
      <w:r>
        <w:rPr>
          <w:rFonts w:ascii="Times New Roman"/>
          <w:b w:val="false"/>
          <w:i w:val="false"/>
          <w:color w:val="000000"/>
          <w:sz w:val="28"/>
        </w:rPr>
        <w:t>
      В решении об отказе в проведении таможенной экспертизы указываются причины такого отказа.</w:t>
      </w:r>
    </w:p>
    <w:bookmarkEnd w:id="5062"/>
    <w:bookmarkStart w:name="z5545" w:id="5063"/>
    <w:p>
      <w:pPr>
        <w:spacing w:after="0"/>
        <w:ind w:left="0"/>
        <w:jc w:val="both"/>
      </w:pPr>
      <w:r>
        <w:rPr>
          <w:rFonts w:ascii="Times New Roman"/>
          <w:b w:val="false"/>
          <w:i w:val="false"/>
          <w:color w:val="000000"/>
          <w:sz w:val="28"/>
        </w:rPr>
        <w:t>
      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bookmarkEnd w:id="5063"/>
    <w:bookmarkStart w:name="z5546" w:id="5064"/>
    <w:p>
      <w:pPr>
        <w:spacing w:after="0"/>
        <w:ind w:left="0"/>
        <w:jc w:val="both"/>
      </w:pPr>
      <w:r>
        <w:rPr>
          <w:rFonts w:ascii="Times New Roman"/>
          <w:b w:val="false"/>
          <w:i w:val="false"/>
          <w:color w:val="000000"/>
          <w:sz w:val="28"/>
        </w:rPr>
        <w:t>
      8.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bookmarkEnd w:id="5064"/>
    <w:bookmarkStart w:name="z5547" w:id="5065"/>
    <w:p>
      <w:pPr>
        <w:spacing w:after="0"/>
        <w:ind w:left="0"/>
        <w:jc w:val="both"/>
      </w:pPr>
      <w:r>
        <w:rPr>
          <w:rFonts w:ascii="Times New Roman"/>
          <w:b w:val="false"/>
          <w:i w:val="false"/>
          <w:color w:val="000000"/>
          <w:sz w:val="28"/>
        </w:rPr>
        <w:t>
      9. Расходы на проведение таможенной экспертизы возмещаются за счет бюджета государства-члена, таможенным органом которого назначена таможенная экспертиза, за исключением абзаца второго настоящего пункта.</w:t>
      </w:r>
    </w:p>
    <w:bookmarkEnd w:id="5065"/>
    <w:bookmarkStart w:name="z5548" w:id="5066"/>
    <w:p>
      <w:pPr>
        <w:spacing w:after="0"/>
        <w:ind w:left="0"/>
        <w:jc w:val="both"/>
      </w:pPr>
      <w:r>
        <w:rPr>
          <w:rFonts w:ascii="Times New Roman"/>
          <w:b w:val="false"/>
          <w:i w:val="false"/>
          <w:color w:val="000000"/>
          <w:sz w:val="28"/>
        </w:rPr>
        <w:t>
      В случае назначения таможенной экспертизы в соответствии с абзацем вторым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w:t>
      </w:r>
    </w:p>
    <w:bookmarkEnd w:id="5066"/>
    <w:bookmarkStart w:name="z5549" w:id="5067"/>
    <w:p>
      <w:pPr>
        <w:spacing w:after="0"/>
        <w:ind w:left="0"/>
        <w:jc w:val="both"/>
      </w:pPr>
      <w:r>
        <w:rPr>
          <w:rFonts w:ascii="Times New Roman"/>
          <w:b w:val="false"/>
          <w:i w:val="false"/>
          <w:color w:val="000000"/>
          <w:sz w:val="28"/>
        </w:rPr>
        <w:t>
      10. Если это предусмотрено законодательством государств-членов, уполномоченным таможенным органом могут проводиться иные экспертизы (исследования) в порядке, установленном в соответствии с таким законодательством.</w:t>
      </w:r>
    </w:p>
    <w:bookmarkEnd w:id="5067"/>
    <w:p>
      <w:pPr>
        <w:spacing w:after="0"/>
        <w:ind w:left="0"/>
        <w:jc w:val="both"/>
      </w:pPr>
      <w:r>
        <w:rPr>
          <w:rFonts w:ascii="Times New Roman"/>
          <w:b/>
          <w:i w:val="false"/>
          <w:color w:val="000000"/>
          <w:sz w:val="28"/>
        </w:rPr>
        <w:t>Статья 390. Срок и порядок проведения таможенной экспертизы</w:t>
      </w:r>
    </w:p>
    <w:bookmarkStart w:name="z5550" w:id="5068"/>
    <w:p>
      <w:pPr>
        <w:spacing w:after="0"/>
        <w:ind w:left="0"/>
        <w:jc w:val="both"/>
      </w:pPr>
      <w:r>
        <w:rPr>
          <w:rFonts w:ascii="Times New Roman"/>
          <w:b w:val="false"/>
          <w:i w:val="false"/>
          <w:color w:val="000000"/>
          <w:sz w:val="28"/>
        </w:rPr>
        <w:t>
      1. Таможенная экспертиза проводится в срок, не превышающий 20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bookmarkEnd w:id="5068"/>
    <w:bookmarkStart w:name="z5551" w:id="5069"/>
    <w:p>
      <w:pPr>
        <w:spacing w:after="0"/>
        <w:ind w:left="0"/>
        <w:jc w:val="both"/>
      </w:pPr>
      <w:r>
        <w:rPr>
          <w:rFonts w:ascii="Times New Roman"/>
          <w:b w:val="false"/>
          <w:i w:val="false"/>
          <w:color w:val="000000"/>
          <w:sz w:val="28"/>
        </w:rPr>
        <w:t>
      В случае невозможности завершения в указанный срок таможенной экспертизы срок проведения таможенной экспертизы может продлеваться в соответствии с законодательством государств-членов.</w:t>
      </w:r>
    </w:p>
    <w:bookmarkEnd w:id="5069"/>
    <w:bookmarkStart w:name="z5552" w:id="5070"/>
    <w:p>
      <w:pPr>
        <w:spacing w:after="0"/>
        <w:ind w:left="0"/>
        <w:jc w:val="both"/>
      </w:pPr>
      <w:r>
        <w:rPr>
          <w:rFonts w:ascii="Times New Roman"/>
          <w:b w:val="false"/>
          <w:i w:val="false"/>
          <w:color w:val="000000"/>
          <w:sz w:val="28"/>
        </w:rPr>
        <w:t>
      2. Срок проведения таможенной экспертизы приостанавливается в случае наличия ходатайства уполномоченного таможенного органа перед таможенным органом, назначившим таможенную экспертизу, о предоставлении ему дополнительных материалов, документов, проб и (или) образцов товаров, а также в иных случаях, устанавливаемых законодательством государств-членов.</w:t>
      </w:r>
    </w:p>
    <w:bookmarkEnd w:id="5070"/>
    <w:bookmarkStart w:name="z5553" w:id="5071"/>
    <w:p>
      <w:pPr>
        <w:spacing w:after="0"/>
        <w:ind w:left="0"/>
        <w:jc w:val="both"/>
      </w:pPr>
      <w:r>
        <w:rPr>
          <w:rFonts w:ascii="Times New Roman"/>
          <w:b w:val="false"/>
          <w:i w:val="false"/>
          <w:color w:val="000000"/>
          <w:sz w:val="28"/>
        </w:rPr>
        <w:t>
      Срок, на который приостанавливается проведение таможенной экспертизы, а также порядок такого приостановления устанавливаются законодательством государств-членов.</w:t>
      </w:r>
    </w:p>
    <w:bookmarkEnd w:id="5071"/>
    <w:bookmarkStart w:name="z5554" w:id="5072"/>
    <w:p>
      <w:pPr>
        <w:spacing w:after="0"/>
        <w:ind w:left="0"/>
        <w:jc w:val="both"/>
      </w:pPr>
      <w:r>
        <w:rPr>
          <w:rFonts w:ascii="Times New Roman"/>
          <w:b w:val="false"/>
          <w:i w:val="false"/>
          <w:color w:val="000000"/>
          <w:sz w:val="28"/>
        </w:rPr>
        <w:t>
      3. Порядок проведения таможенной экспертизы уполномоченными таможенными органами устанавливается законодательством государств-членов.</w:t>
      </w:r>
    </w:p>
    <w:bookmarkEnd w:id="5072"/>
    <w:p>
      <w:pPr>
        <w:spacing w:after="0"/>
        <w:ind w:left="0"/>
        <w:jc w:val="both"/>
      </w:pPr>
      <w:r>
        <w:rPr>
          <w:rFonts w:ascii="Times New Roman"/>
          <w:b/>
          <w:i w:val="false"/>
          <w:color w:val="000000"/>
          <w:sz w:val="28"/>
        </w:rPr>
        <w:t>Статья 391. Заключение таможенного эксперта (эксперта)</w:t>
      </w:r>
    </w:p>
    <w:bookmarkStart w:name="z5555" w:id="5073"/>
    <w:p>
      <w:pPr>
        <w:spacing w:after="0"/>
        <w:ind w:left="0"/>
        <w:jc w:val="both"/>
      </w:pPr>
      <w:r>
        <w:rPr>
          <w:rFonts w:ascii="Times New Roman"/>
          <w:b w:val="false"/>
          <w:i w:val="false"/>
          <w:color w:val="000000"/>
          <w:sz w:val="28"/>
        </w:rPr>
        <w:t>
      1. Результаты проведения таможенной экспертизы оформляются заключением таможенного эксперта (эксперта).</w:t>
      </w:r>
    </w:p>
    <w:bookmarkEnd w:id="5073"/>
    <w:bookmarkStart w:name="z5556" w:id="5074"/>
    <w:p>
      <w:pPr>
        <w:spacing w:after="0"/>
        <w:ind w:left="0"/>
        <w:jc w:val="both"/>
      </w:pPr>
      <w:r>
        <w:rPr>
          <w:rFonts w:ascii="Times New Roman"/>
          <w:b w:val="false"/>
          <w:i w:val="false"/>
          <w:color w:val="000000"/>
          <w:sz w:val="28"/>
        </w:rPr>
        <w:t>
      2. В заключении таможенного эксперта (эксперта) указываются:</w:t>
      </w:r>
    </w:p>
    <w:bookmarkEnd w:id="5074"/>
    <w:bookmarkStart w:name="z5557" w:id="5075"/>
    <w:p>
      <w:pPr>
        <w:spacing w:after="0"/>
        <w:ind w:left="0"/>
        <w:jc w:val="both"/>
      </w:pPr>
      <w:r>
        <w:rPr>
          <w:rFonts w:ascii="Times New Roman"/>
          <w:b w:val="false"/>
          <w:i w:val="false"/>
          <w:color w:val="000000"/>
          <w:sz w:val="28"/>
        </w:rPr>
        <w:t>
      1) место проведения таможенной экспертизы, даты ее начала и завершения;</w:t>
      </w:r>
    </w:p>
    <w:bookmarkEnd w:id="5075"/>
    <w:bookmarkStart w:name="z5558" w:id="5076"/>
    <w:p>
      <w:pPr>
        <w:spacing w:after="0"/>
        <w:ind w:left="0"/>
        <w:jc w:val="both"/>
      </w:pPr>
      <w:r>
        <w:rPr>
          <w:rFonts w:ascii="Times New Roman"/>
          <w:b w:val="false"/>
          <w:i w:val="false"/>
          <w:color w:val="000000"/>
          <w:sz w:val="28"/>
        </w:rPr>
        <w:t>
      2) основание для проведения таможенной экспертизы;</w:t>
      </w:r>
    </w:p>
    <w:bookmarkEnd w:id="5076"/>
    <w:bookmarkStart w:name="z5559" w:id="5077"/>
    <w:p>
      <w:pPr>
        <w:spacing w:after="0"/>
        <w:ind w:left="0"/>
        <w:jc w:val="both"/>
      </w:pPr>
      <w:r>
        <w:rPr>
          <w:rFonts w:ascii="Times New Roman"/>
          <w:b w:val="false"/>
          <w:i w:val="false"/>
          <w:color w:val="000000"/>
          <w:sz w:val="28"/>
        </w:rPr>
        <w:t>
      3) фамилия, имя и отчество (при наличии) таможенного эксперта (эксперта), проводившего таможенную экспертизу, и его квалификация;</w:t>
      </w:r>
    </w:p>
    <w:bookmarkEnd w:id="5077"/>
    <w:bookmarkStart w:name="z5560" w:id="5078"/>
    <w:p>
      <w:pPr>
        <w:spacing w:after="0"/>
        <w:ind w:left="0"/>
        <w:jc w:val="both"/>
      </w:pPr>
      <w:r>
        <w:rPr>
          <w:rFonts w:ascii="Times New Roman"/>
          <w:b w:val="false"/>
          <w:i w:val="false"/>
          <w:color w:val="000000"/>
          <w:sz w:val="28"/>
        </w:rPr>
        <w:t>
      4) 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w:t>
      </w:r>
    </w:p>
    <w:bookmarkEnd w:id="5078"/>
    <w:bookmarkStart w:name="z5561" w:id="5079"/>
    <w:p>
      <w:pPr>
        <w:spacing w:after="0"/>
        <w:ind w:left="0"/>
        <w:jc w:val="both"/>
      </w:pPr>
      <w:r>
        <w:rPr>
          <w:rFonts w:ascii="Times New Roman"/>
          <w:b w:val="false"/>
          <w:i w:val="false"/>
          <w:color w:val="000000"/>
          <w:sz w:val="28"/>
        </w:rPr>
        <w:t>
      5) вопросы, поставленные перед таможенным экспертом (экспертом);</w:t>
      </w:r>
    </w:p>
    <w:bookmarkEnd w:id="5079"/>
    <w:bookmarkStart w:name="z5562" w:id="5080"/>
    <w:p>
      <w:pPr>
        <w:spacing w:after="0"/>
        <w:ind w:left="0"/>
        <w:jc w:val="both"/>
      </w:pPr>
      <w:r>
        <w:rPr>
          <w:rFonts w:ascii="Times New Roman"/>
          <w:b w:val="false"/>
          <w:i w:val="false"/>
          <w:color w:val="000000"/>
          <w:sz w:val="28"/>
        </w:rPr>
        <w:t>
      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bookmarkEnd w:id="5080"/>
    <w:bookmarkStart w:name="z5563" w:id="5081"/>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bookmarkEnd w:id="5081"/>
    <w:bookmarkStart w:name="z5564" w:id="5082"/>
    <w:p>
      <w:pPr>
        <w:spacing w:after="0"/>
        <w:ind w:left="0"/>
        <w:jc w:val="both"/>
      </w:pPr>
      <w:r>
        <w:rPr>
          <w:rFonts w:ascii="Times New Roman"/>
          <w:b w:val="false"/>
          <w:i w:val="false"/>
          <w:color w:val="000000"/>
          <w:sz w:val="28"/>
        </w:rPr>
        <w:t>
      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w:t>
      </w:r>
    </w:p>
    <w:bookmarkEnd w:id="5082"/>
    <w:bookmarkStart w:name="z5565" w:id="5083"/>
    <w:p>
      <w:pPr>
        <w:spacing w:after="0"/>
        <w:ind w:left="0"/>
        <w:jc w:val="both"/>
      </w:pPr>
      <w:r>
        <w:rPr>
          <w:rFonts w:ascii="Times New Roman"/>
          <w:b w:val="false"/>
          <w:i w:val="false"/>
          <w:color w:val="000000"/>
          <w:sz w:val="28"/>
        </w:rPr>
        <w:t>
      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являются составной частью такого заключения.</w:t>
      </w:r>
    </w:p>
    <w:bookmarkEnd w:id="5083"/>
    <w:bookmarkStart w:name="z5566" w:id="5084"/>
    <w:p>
      <w:pPr>
        <w:spacing w:after="0"/>
        <w:ind w:left="0"/>
        <w:jc w:val="both"/>
      </w:pPr>
      <w:r>
        <w:rPr>
          <w:rFonts w:ascii="Times New Roman"/>
          <w:b w:val="false"/>
          <w:i w:val="false"/>
          <w:color w:val="000000"/>
          <w:sz w:val="28"/>
        </w:rPr>
        <w:t>
      4. Заключение таможенного эксперта (эксперта) направляется таможенному органу, назначившему таможенную экспертизу.</w:t>
      </w:r>
    </w:p>
    <w:bookmarkEnd w:id="5084"/>
    <w:bookmarkStart w:name="z5567" w:id="5085"/>
    <w:p>
      <w:pPr>
        <w:spacing w:after="0"/>
        <w:ind w:left="0"/>
        <w:jc w:val="both"/>
      </w:pPr>
      <w:r>
        <w:rPr>
          <w:rFonts w:ascii="Times New Roman"/>
          <w:b w:val="false"/>
          <w:i w:val="false"/>
          <w:color w:val="000000"/>
          <w:sz w:val="28"/>
        </w:rPr>
        <w:t>
      В случае оформления заключения таможенного эксперта (эксперта) в виде документа на бумажном носителе такое заключение оформляется в 3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bookmarkEnd w:id="5085"/>
    <w:bookmarkStart w:name="z5568" w:id="5086"/>
    <w:p>
      <w:pPr>
        <w:spacing w:after="0"/>
        <w:ind w:left="0"/>
        <w:jc w:val="both"/>
      </w:pPr>
      <w:r>
        <w:rPr>
          <w:rFonts w:ascii="Times New Roman"/>
          <w:b w:val="false"/>
          <w:i w:val="false"/>
          <w:color w:val="000000"/>
          <w:sz w:val="28"/>
        </w:rPr>
        <w:t>
      5. Случаи и порядок признания результатов таможенной экспертизы, проведенной в одном государстве-члене, таможенными органами другого государства-члена, определяются Комиссией.</w:t>
      </w:r>
    </w:p>
    <w:bookmarkEnd w:id="5086"/>
    <w:p>
      <w:pPr>
        <w:spacing w:after="0"/>
        <w:ind w:left="0"/>
        <w:jc w:val="both"/>
      </w:pPr>
      <w:r>
        <w:rPr>
          <w:rFonts w:ascii="Times New Roman"/>
          <w:b/>
          <w:i w:val="false"/>
          <w:color w:val="000000"/>
          <w:sz w:val="28"/>
        </w:rPr>
        <w:t>Статья 392. Дополнительная и повторная таможенные экспертизы</w:t>
      </w:r>
    </w:p>
    <w:bookmarkStart w:name="z5569" w:id="5087"/>
    <w:p>
      <w:pPr>
        <w:spacing w:after="0"/>
        <w:ind w:left="0"/>
        <w:jc w:val="both"/>
      </w:pPr>
      <w:r>
        <w:rPr>
          <w:rFonts w:ascii="Times New Roman"/>
          <w:b w:val="false"/>
          <w:i w:val="false"/>
          <w:color w:val="000000"/>
          <w:sz w:val="28"/>
        </w:rPr>
        <w:t>
      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bookmarkEnd w:id="5087"/>
    <w:bookmarkStart w:name="z5570" w:id="5088"/>
    <w:p>
      <w:pPr>
        <w:spacing w:after="0"/>
        <w:ind w:left="0"/>
        <w:jc w:val="both"/>
      </w:pPr>
      <w:r>
        <w:rPr>
          <w:rFonts w:ascii="Times New Roman"/>
          <w:b w:val="false"/>
          <w:i w:val="false"/>
          <w:color w:val="000000"/>
          <w:sz w:val="28"/>
        </w:rPr>
        <w:t>
      Дополнительная таможенная экспертиза назначается уполномоченному таможенному органу либо экспертной организации (эксперту) государства-члена, которыми проводилась таможенная экспертиза.</w:t>
      </w:r>
    </w:p>
    <w:bookmarkEnd w:id="5088"/>
    <w:bookmarkStart w:name="z5571" w:id="5089"/>
    <w:p>
      <w:pPr>
        <w:spacing w:after="0"/>
        <w:ind w:left="0"/>
        <w:jc w:val="both"/>
      </w:pPr>
      <w:r>
        <w:rPr>
          <w:rFonts w:ascii="Times New Roman"/>
          <w:b w:val="false"/>
          <w:i w:val="false"/>
          <w:color w:val="000000"/>
          <w:sz w:val="28"/>
        </w:rPr>
        <w:t>
      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bookmarkEnd w:id="5089"/>
    <w:bookmarkStart w:name="z5572" w:id="5090"/>
    <w:p>
      <w:pPr>
        <w:spacing w:after="0"/>
        <w:ind w:left="0"/>
        <w:jc w:val="both"/>
      </w:pPr>
      <w:r>
        <w:rPr>
          <w:rFonts w:ascii="Times New Roman"/>
          <w:b w:val="false"/>
          <w:i w:val="false"/>
          <w:color w:val="000000"/>
          <w:sz w:val="28"/>
        </w:rPr>
        <w:t>
      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bookmarkEnd w:id="5090"/>
    <w:bookmarkStart w:name="z5573" w:id="5091"/>
    <w:p>
      <w:pPr>
        <w:spacing w:after="0"/>
        <w:ind w:left="0"/>
        <w:jc w:val="both"/>
      </w:pPr>
      <w:r>
        <w:rPr>
          <w:rFonts w:ascii="Times New Roman"/>
          <w:b w:val="false"/>
          <w:i w:val="false"/>
          <w:color w:val="000000"/>
          <w:sz w:val="28"/>
        </w:rPr>
        <w:t>
      Повторная таможенная экспертиза может назначаться как уполномоченному таможенному органу или экспертной организации государства-члена, которыми проводилась таможенная экспертиза, так и иному уполномоченному таможенному органу или иной экспертной организации государства-члена.</w:t>
      </w:r>
    </w:p>
    <w:bookmarkEnd w:id="5091"/>
    <w:bookmarkStart w:name="z5574" w:id="5092"/>
    <w:p>
      <w:pPr>
        <w:spacing w:after="0"/>
        <w:ind w:left="0"/>
        <w:jc w:val="both"/>
      </w:pPr>
      <w:r>
        <w:rPr>
          <w:rFonts w:ascii="Times New Roman"/>
          <w:b w:val="false"/>
          <w:i w:val="false"/>
          <w:color w:val="000000"/>
          <w:sz w:val="28"/>
        </w:rPr>
        <w:t>
      Проведение повторной таможенной экспертизы поручается комиссии, состоящей из 2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bookmarkEnd w:id="5092"/>
    <w:bookmarkStart w:name="z5575" w:id="5093"/>
    <w:p>
      <w:pPr>
        <w:spacing w:after="0"/>
        <w:ind w:left="0"/>
        <w:jc w:val="both"/>
      </w:pPr>
      <w:r>
        <w:rPr>
          <w:rFonts w:ascii="Times New Roman"/>
          <w:b w:val="false"/>
          <w:i w:val="false"/>
          <w:color w:val="000000"/>
          <w:sz w:val="28"/>
        </w:rPr>
        <w:t>
      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w:t>
      </w:r>
    </w:p>
    <w:bookmarkEnd w:id="5093"/>
    <w:p>
      <w:pPr>
        <w:spacing w:after="0"/>
        <w:ind w:left="0"/>
        <w:jc w:val="both"/>
      </w:pPr>
      <w:r>
        <w:rPr>
          <w:rFonts w:ascii="Times New Roman"/>
          <w:b/>
          <w:i w:val="false"/>
          <w:color w:val="000000"/>
          <w:sz w:val="28"/>
        </w:rPr>
        <w:t>Статья 393.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w:t>
      </w:r>
    </w:p>
    <w:bookmarkStart w:name="z5576" w:id="5094"/>
    <w:p>
      <w:pPr>
        <w:spacing w:after="0"/>
        <w:ind w:left="0"/>
        <w:jc w:val="both"/>
      </w:pPr>
      <w:r>
        <w:rPr>
          <w:rFonts w:ascii="Times New Roman"/>
          <w:b w:val="false"/>
          <w:i w:val="false"/>
          <w:color w:val="000000"/>
          <w:sz w:val="28"/>
        </w:rPr>
        <w:t>
      1. Для проведения таможенной экспертизы пробы и (или) образцы товаров отбираются должностными лицами таможенных органов.</w:t>
      </w:r>
    </w:p>
    <w:bookmarkEnd w:id="5094"/>
    <w:bookmarkStart w:name="z5577" w:id="5095"/>
    <w:p>
      <w:pPr>
        <w:spacing w:after="0"/>
        <w:ind w:left="0"/>
        <w:jc w:val="both"/>
      </w:pPr>
      <w:r>
        <w:rPr>
          <w:rFonts w:ascii="Times New Roman"/>
          <w:b w:val="false"/>
          <w:i w:val="false"/>
          <w:color w:val="000000"/>
          <w:sz w:val="28"/>
        </w:rPr>
        <w:t>
      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w:t>
      </w:r>
    </w:p>
    <w:bookmarkEnd w:id="5095"/>
    <w:bookmarkStart w:name="z5578" w:id="5096"/>
    <w:p>
      <w:pPr>
        <w:spacing w:after="0"/>
        <w:ind w:left="0"/>
        <w:jc w:val="both"/>
      </w:pPr>
      <w:r>
        <w:rPr>
          <w:rFonts w:ascii="Times New Roman"/>
          <w:b w:val="false"/>
          <w:i w:val="false"/>
          <w:color w:val="000000"/>
          <w:sz w:val="28"/>
        </w:rPr>
        <w:t>
      3. Пробы и (или) образцы товаров отбираются в минимальных количествах, обеспечивающих возможность их исследования, в порядке, установленном законодательством государств-членов.</w:t>
      </w:r>
    </w:p>
    <w:bookmarkEnd w:id="5096"/>
    <w:bookmarkStart w:name="z5579" w:id="5097"/>
    <w:p>
      <w:pPr>
        <w:spacing w:after="0"/>
        <w:ind w:left="0"/>
        <w:jc w:val="both"/>
      </w:pPr>
      <w:r>
        <w:rPr>
          <w:rFonts w:ascii="Times New Roman"/>
          <w:b w:val="false"/>
          <w:i w:val="false"/>
          <w:color w:val="000000"/>
          <w:sz w:val="28"/>
        </w:rPr>
        <w:t>
      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bookmarkEnd w:id="5097"/>
    <w:bookmarkStart w:name="z5580" w:id="5098"/>
    <w:p>
      <w:pPr>
        <w:spacing w:after="0"/>
        <w:ind w:left="0"/>
        <w:jc w:val="both"/>
      </w:pPr>
      <w:r>
        <w:rPr>
          <w:rFonts w:ascii="Times New Roman"/>
          <w:b w:val="false"/>
          <w:i w:val="false"/>
          <w:color w:val="000000"/>
          <w:sz w:val="28"/>
        </w:rPr>
        <w:t>
      Акт отбора проб и (или) образцов товаров составляется в 3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bookmarkEnd w:id="5098"/>
    <w:bookmarkStart w:name="z5581" w:id="5099"/>
    <w:p>
      <w:pPr>
        <w:spacing w:after="0"/>
        <w:ind w:left="0"/>
        <w:jc w:val="both"/>
      </w:pPr>
      <w:r>
        <w:rPr>
          <w:rFonts w:ascii="Times New Roman"/>
          <w:b w:val="false"/>
          <w:i w:val="false"/>
          <w:color w:val="000000"/>
          <w:sz w:val="28"/>
        </w:rPr>
        <w:t>
      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bookmarkEnd w:id="5099"/>
    <w:bookmarkStart w:name="z5582" w:id="5100"/>
    <w:p>
      <w:pPr>
        <w:spacing w:after="0"/>
        <w:ind w:left="0"/>
        <w:jc w:val="both"/>
      </w:pPr>
      <w:r>
        <w:rPr>
          <w:rFonts w:ascii="Times New Roman"/>
          <w:b w:val="false"/>
          <w:i w:val="false"/>
          <w:color w:val="000000"/>
          <w:sz w:val="28"/>
        </w:rPr>
        <w:t>
      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bookmarkEnd w:id="5100"/>
    <w:bookmarkStart w:name="z5583" w:id="5101"/>
    <w:p>
      <w:pPr>
        <w:spacing w:after="0"/>
        <w:ind w:left="0"/>
        <w:jc w:val="both"/>
      </w:pPr>
      <w:r>
        <w:rPr>
          <w:rFonts w:ascii="Times New Roman"/>
          <w:b w:val="false"/>
          <w:i w:val="false"/>
          <w:color w:val="000000"/>
          <w:sz w:val="28"/>
        </w:rPr>
        <w:t>
      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подпунктами 1, 2 и 4 пункта 6 статьи 328 настоящего Кодекса, в присутствии 2 понятых, а в случае, указанном в подпункте 3 пункта 6 статьи 328 настоящего Кодекса, - в присутствии представителя назначенного оператора почтовой связи, а при его отсутствии - в присутствии 2 понятых.</w:t>
      </w:r>
    </w:p>
    <w:bookmarkEnd w:id="5101"/>
    <w:bookmarkStart w:name="z5584" w:id="5102"/>
    <w:p>
      <w:pPr>
        <w:spacing w:after="0"/>
        <w:ind w:left="0"/>
        <w:jc w:val="both"/>
      </w:pPr>
      <w:r>
        <w:rPr>
          <w:rFonts w:ascii="Times New Roman"/>
          <w:b w:val="false"/>
          <w:i w:val="false"/>
          <w:color w:val="000000"/>
          <w:sz w:val="28"/>
        </w:rPr>
        <w:t>
      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bookmarkEnd w:id="5102"/>
    <w:bookmarkStart w:name="z5585" w:id="5103"/>
    <w:p>
      <w:pPr>
        <w:spacing w:after="0"/>
        <w:ind w:left="0"/>
        <w:jc w:val="both"/>
      </w:pPr>
      <w:r>
        <w:rPr>
          <w:rFonts w:ascii="Times New Roman"/>
          <w:b w:val="false"/>
          <w:i w:val="false"/>
          <w:color w:val="000000"/>
          <w:sz w:val="28"/>
        </w:rPr>
        <w:t>
      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государств-членов.</w:t>
      </w:r>
    </w:p>
    <w:bookmarkEnd w:id="5103"/>
    <w:bookmarkStart w:name="z5586" w:id="5104"/>
    <w:p>
      <w:pPr>
        <w:spacing w:after="0"/>
        <w:ind w:left="0"/>
        <w:jc w:val="both"/>
      </w:pPr>
      <w:r>
        <w:rPr>
          <w:rFonts w:ascii="Times New Roman"/>
          <w:b w:val="false"/>
          <w:i w:val="false"/>
          <w:color w:val="000000"/>
          <w:sz w:val="28"/>
        </w:rPr>
        <w:t>
      Таможенный орган, назначивший таможенную экспертизу, не позднее 3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w:t>
      </w:r>
    </w:p>
    <w:bookmarkEnd w:id="5104"/>
    <w:bookmarkStart w:name="z5587" w:id="5105"/>
    <w:p>
      <w:pPr>
        <w:spacing w:after="0"/>
        <w:ind w:left="0"/>
        <w:jc w:val="both"/>
      </w:pPr>
      <w:r>
        <w:rPr>
          <w:rFonts w:ascii="Times New Roman"/>
          <w:b w:val="false"/>
          <w:i w:val="false"/>
          <w:color w:val="000000"/>
          <w:sz w:val="28"/>
        </w:rPr>
        <w:t>
      9. Пробы и (или) образцы товаров, не полученные декларантом или иным лицом, обладающим полномочиями в отношении товаров, в течение 15 рабочих дней со дня получения ими указанной информации, задерживаются таможенными органами в соответствии с главой 51 настоящего Кодекса.</w:t>
      </w:r>
    </w:p>
    <w:bookmarkEnd w:id="5105"/>
    <w:bookmarkStart w:name="z5588" w:id="5106"/>
    <w:p>
      <w:pPr>
        <w:spacing w:after="0"/>
        <w:ind w:left="0"/>
        <w:jc w:val="both"/>
      </w:pPr>
      <w:r>
        <w:rPr>
          <w:rFonts w:ascii="Times New Roman"/>
          <w:b w:val="false"/>
          <w:i w:val="false"/>
          <w:color w:val="000000"/>
          <w:sz w:val="28"/>
        </w:rPr>
        <w:t>
      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установленном законодательством государств-членов. Об изъятии таможенных, транспортных (перевозочных), коммерческих и иных документов, средств идентификации составляется акт об изъятии документов, средств идентификации, форма которого определяется законодательством государств-членов.</w:t>
      </w:r>
    </w:p>
    <w:bookmarkEnd w:id="5106"/>
    <w:bookmarkStart w:name="z5589" w:id="5107"/>
    <w:p>
      <w:pPr>
        <w:spacing w:after="0"/>
        <w:ind w:left="0"/>
        <w:jc w:val="both"/>
      </w:pPr>
      <w:r>
        <w:rPr>
          <w:rFonts w:ascii="Times New Roman"/>
          <w:b w:val="false"/>
          <w:i w:val="false"/>
          <w:color w:val="000000"/>
          <w:sz w:val="28"/>
        </w:rPr>
        <w:t>
      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bookmarkEnd w:id="5107"/>
    <w:bookmarkStart w:name="z5590" w:id="5108"/>
    <w:p>
      <w:pPr>
        <w:spacing w:after="0"/>
        <w:ind w:left="0"/>
        <w:jc w:val="both"/>
      </w:pPr>
      <w:r>
        <w:rPr>
          <w:rFonts w:ascii="Times New Roman"/>
          <w:b w:val="false"/>
          <w:i w:val="false"/>
          <w:color w:val="000000"/>
          <w:sz w:val="28"/>
        </w:rPr>
        <w:t>
      Таможенный орган, назначивший таможенную экспертизу, не позднее 3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bookmarkEnd w:id="5108"/>
    <w:p>
      <w:pPr>
        <w:spacing w:after="0"/>
        <w:ind w:left="0"/>
        <w:jc w:val="both"/>
      </w:pPr>
      <w:r>
        <w:rPr>
          <w:rFonts w:ascii="Times New Roman"/>
          <w:b/>
          <w:i w:val="false"/>
          <w:color w:val="000000"/>
          <w:sz w:val="28"/>
        </w:rPr>
        <w:t>Статья 394. Права и обязанности таможенного эксперта (эксперта) при проведении таможенной экспертизы</w:t>
      </w:r>
    </w:p>
    <w:bookmarkStart w:name="z5591" w:id="5109"/>
    <w:p>
      <w:pPr>
        <w:spacing w:after="0"/>
        <w:ind w:left="0"/>
        <w:jc w:val="both"/>
      </w:pPr>
      <w:r>
        <w:rPr>
          <w:rFonts w:ascii="Times New Roman"/>
          <w:b w:val="false"/>
          <w:i w:val="false"/>
          <w:color w:val="000000"/>
          <w:sz w:val="28"/>
        </w:rPr>
        <w:t>
      1. При проведении таможенной экспертизы таможенный эксперт (эксперт) вправе:</w:t>
      </w:r>
    </w:p>
    <w:bookmarkEnd w:id="5109"/>
    <w:bookmarkStart w:name="z5592" w:id="5110"/>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bookmarkEnd w:id="5110"/>
    <w:bookmarkStart w:name="z5593" w:id="5111"/>
    <w:p>
      <w:pPr>
        <w:spacing w:after="0"/>
        <w:ind w:left="0"/>
        <w:jc w:val="both"/>
      </w:pPr>
      <w:r>
        <w:rPr>
          <w:rFonts w:ascii="Times New Roman"/>
          <w:b w:val="false"/>
          <w:i w:val="false"/>
          <w:color w:val="000000"/>
          <w:sz w:val="28"/>
        </w:rPr>
        <w:t>
      2) привлекать с согласия руководителя (начальника) уполномоченного таможенного органа других таможенных экспертов к проведению таможенной экспертизы;</w:t>
      </w:r>
    </w:p>
    <w:bookmarkEnd w:id="5111"/>
    <w:bookmarkStart w:name="z5594" w:id="5112"/>
    <w:p>
      <w:pPr>
        <w:spacing w:after="0"/>
        <w:ind w:left="0"/>
        <w:jc w:val="both"/>
      </w:pPr>
      <w:r>
        <w:rPr>
          <w:rFonts w:ascii="Times New Roman"/>
          <w:b w:val="false"/>
          <w:i w:val="false"/>
          <w:color w:val="000000"/>
          <w:sz w:val="28"/>
        </w:rPr>
        <w:t>
      3) отказаться в течение 1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bookmarkEnd w:id="5112"/>
    <w:bookmarkStart w:name="z5595" w:id="5113"/>
    <w:p>
      <w:pPr>
        <w:spacing w:after="0"/>
        <w:ind w:left="0"/>
        <w:jc w:val="both"/>
      </w:pPr>
      <w:r>
        <w:rPr>
          <w:rFonts w:ascii="Times New Roman"/>
          <w:b w:val="false"/>
          <w:i w:val="false"/>
          <w:color w:val="000000"/>
          <w:sz w:val="28"/>
        </w:rPr>
        <w:t>
      4) запросить в письменной форме в течение 3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bookmarkEnd w:id="5113"/>
    <w:bookmarkStart w:name="z5596" w:id="5114"/>
    <w:p>
      <w:pPr>
        <w:spacing w:after="0"/>
        <w:ind w:left="0"/>
        <w:jc w:val="both"/>
      </w:pPr>
      <w:r>
        <w:rPr>
          <w:rFonts w:ascii="Times New Roman"/>
          <w:b w:val="false"/>
          <w:i w:val="false"/>
          <w:color w:val="000000"/>
          <w:sz w:val="28"/>
        </w:rPr>
        <w:t>
      5) уточнять поставленные перед ним вопросы в соответствии со своими специальными и (или) научными знаниями и компетенцией;</w:t>
      </w:r>
    </w:p>
    <w:bookmarkEnd w:id="5114"/>
    <w:bookmarkStart w:name="z5597" w:id="5115"/>
    <w:p>
      <w:pPr>
        <w:spacing w:after="0"/>
        <w:ind w:left="0"/>
        <w:jc w:val="both"/>
      </w:pPr>
      <w:r>
        <w:rPr>
          <w:rFonts w:ascii="Times New Roman"/>
          <w:b w:val="false"/>
          <w:i w:val="false"/>
          <w:color w:val="000000"/>
          <w:sz w:val="28"/>
        </w:rPr>
        <w:t>
      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w:t>
      </w:r>
    </w:p>
    <w:bookmarkEnd w:id="5115"/>
    <w:bookmarkStart w:name="z5598" w:id="5116"/>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bookmarkEnd w:id="5116"/>
    <w:bookmarkStart w:name="z5599" w:id="5117"/>
    <w:p>
      <w:pPr>
        <w:spacing w:after="0"/>
        <w:ind w:left="0"/>
        <w:jc w:val="both"/>
      </w:pPr>
      <w:r>
        <w:rPr>
          <w:rFonts w:ascii="Times New Roman"/>
          <w:b w:val="false"/>
          <w:i w:val="false"/>
          <w:color w:val="000000"/>
          <w:sz w:val="28"/>
        </w:rPr>
        <w:t>
      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bookmarkEnd w:id="5117"/>
    <w:bookmarkStart w:name="z5600" w:id="5118"/>
    <w:p>
      <w:pPr>
        <w:spacing w:after="0"/>
        <w:ind w:left="0"/>
        <w:jc w:val="both"/>
      </w:pPr>
      <w:r>
        <w:rPr>
          <w:rFonts w:ascii="Times New Roman"/>
          <w:b w:val="false"/>
          <w:i w:val="false"/>
          <w:color w:val="000000"/>
          <w:sz w:val="28"/>
        </w:rPr>
        <w:t>
      2. При проведении таможенной экспертизы таможенный эксперт (эксперт) обязан:</w:t>
      </w:r>
    </w:p>
    <w:bookmarkEnd w:id="5118"/>
    <w:bookmarkStart w:name="z5601" w:id="5119"/>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bookmarkEnd w:id="5119"/>
    <w:bookmarkStart w:name="z5602" w:id="5120"/>
    <w:p>
      <w:pPr>
        <w:spacing w:after="0"/>
        <w:ind w:left="0"/>
        <w:jc w:val="both"/>
      </w:pPr>
      <w:r>
        <w:rPr>
          <w:rFonts w:ascii="Times New Roman"/>
          <w:b w:val="false"/>
          <w:i w:val="false"/>
          <w:color w:val="000000"/>
          <w:sz w:val="28"/>
        </w:rPr>
        <w:t>
      2) отказаться в течение 3 рабочих дней со дня получения материалов, документов, проб и (или) образцов товаров от проведения таможенной экспертизы, если количества проб и (или) образцов товаров недостаточно для ее проведения;</w:t>
      </w:r>
    </w:p>
    <w:bookmarkEnd w:id="5120"/>
    <w:bookmarkStart w:name="z5603" w:id="5121"/>
    <w:p>
      <w:pPr>
        <w:spacing w:after="0"/>
        <w:ind w:left="0"/>
        <w:jc w:val="both"/>
      </w:pPr>
      <w:r>
        <w:rPr>
          <w:rFonts w:ascii="Times New Roman"/>
          <w:b w:val="false"/>
          <w:i w:val="false"/>
          <w:color w:val="000000"/>
          <w:sz w:val="28"/>
        </w:rPr>
        <w:t>
      3) подготовить заключение таможенного эксперта на основании полной, всесторонней и объективной оценки результатов исследований;</w:t>
      </w:r>
    </w:p>
    <w:bookmarkEnd w:id="5121"/>
    <w:bookmarkStart w:name="z5604" w:id="5122"/>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государств-членов;</w:t>
      </w:r>
    </w:p>
    <w:bookmarkEnd w:id="5122"/>
    <w:bookmarkStart w:name="z5605" w:id="5123"/>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bookmarkEnd w:id="5123"/>
    <w:bookmarkStart w:name="z5606" w:id="5124"/>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w:t>
      </w:r>
    </w:p>
    <w:bookmarkEnd w:id="5124"/>
    <w:p>
      <w:pPr>
        <w:spacing w:after="0"/>
        <w:ind w:left="0"/>
        <w:jc w:val="both"/>
      </w:pPr>
      <w:r>
        <w:rPr>
          <w:rFonts w:ascii="Times New Roman"/>
          <w:b/>
          <w:i w:val="false"/>
          <w:color w:val="000000"/>
          <w:sz w:val="28"/>
        </w:rPr>
        <w:t>Статья 395. Права декларанта, иного лица, обладающего полномочиями в отношении товаров, при назначении и проведении таможенной экспертизы</w:t>
      </w:r>
    </w:p>
    <w:bookmarkStart w:name="z5607" w:id="5125"/>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вправе:</w:t>
      </w:r>
    </w:p>
    <w:bookmarkEnd w:id="5125"/>
    <w:bookmarkStart w:name="z5608" w:id="5126"/>
    <w:p>
      <w:pPr>
        <w:spacing w:after="0"/>
        <w:ind w:left="0"/>
        <w:jc w:val="both"/>
      </w:pPr>
      <w:r>
        <w:rPr>
          <w:rFonts w:ascii="Times New Roman"/>
          <w:b w:val="false"/>
          <w:i w:val="false"/>
          <w:color w:val="000000"/>
          <w:sz w:val="28"/>
        </w:rPr>
        <w:t>
      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bookmarkEnd w:id="5126"/>
    <w:bookmarkStart w:name="z5609" w:id="5127"/>
    <w:p>
      <w:pPr>
        <w:spacing w:after="0"/>
        <w:ind w:left="0"/>
        <w:jc w:val="both"/>
      </w:pPr>
      <w:r>
        <w:rPr>
          <w:rFonts w:ascii="Times New Roman"/>
          <w:b w:val="false"/>
          <w:i w:val="false"/>
          <w:color w:val="000000"/>
          <w:sz w:val="28"/>
        </w:rPr>
        <w:t>
      2) получать заключение таможенного эксперта в таможенном органе, назначившем таможенную экспертизу;</w:t>
      </w:r>
    </w:p>
    <w:bookmarkEnd w:id="5127"/>
    <w:bookmarkStart w:name="z5610" w:id="5128"/>
    <w:p>
      <w:pPr>
        <w:spacing w:after="0"/>
        <w:ind w:left="0"/>
        <w:jc w:val="both"/>
      </w:pPr>
      <w:r>
        <w:rPr>
          <w:rFonts w:ascii="Times New Roman"/>
          <w:b w:val="false"/>
          <w:i w:val="false"/>
          <w:color w:val="000000"/>
          <w:sz w:val="28"/>
        </w:rPr>
        <w:t>
      3) присутствовать при отборе проб и (или) образцов товаров таможенными органами для проведения таможенной экспертизы;</w:t>
      </w:r>
    </w:p>
    <w:bookmarkEnd w:id="5128"/>
    <w:bookmarkStart w:name="z5611" w:id="5129"/>
    <w:p>
      <w:pPr>
        <w:spacing w:after="0"/>
        <w:ind w:left="0"/>
        <w:jc w:val="both"/>
      </w:pPr>
      <w:r>
        <w:rPr>
          <w:rFonts w:ascii="Times New Roman"/>
          <w:b w:val="false"/>
          <w:i w:val="false"/>
          <w:color w:val="000000"/>
          <w:sz w:val="28"/>
        </w:rPr>
        <w:t>
      4) заявлять мотивированное ходатайство о проведении повторной таможенной экспертизы;</w:t>
      </w:r>
    </w:p>
    <w:bookmarkEnd w:id="5129"/>
    <w:bookmarkStart w:name="z5612" w:id="5130"/>
    <w:p>
      <w:pPr>
        <w:spacing w:after="0"/>
        <w:ind w:left="0"/>
        <w:jc w:val="both"/>
      </w:pPr>
      <w:r>
        <w:rPr>
          <w:rFonts w:ascii="Times New Roman"/>
          <w:b w:val="false"/>
          <w:i w:val="false"/>
          <w:color w:val="000000"/>
          <w:sz w:val="28"/>
        </w:rPr>
        <w:t>
      5) представлять информацию и (или) документы, необходимые для проведения таможенной экспертизы.</w:t>
      </w:r>
    </w:p>
    <w:bookmarkEnd w:id="5130"/>
    <w:bookmarkStart w:name="z5613" w:id="5131"/>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bookmarkEnd w:id="5131"/>
    <w:bookmarkStart w:name="z5614" w:id="5132"/>
    <w:p>
      <w:pPr>
        <w:spacing w:after="0"/>
        <w:ind w:left="0"/>
        <w:jc w:val="both"/>
      </w:pPr>
      <w:r>
        <w:rPr>
          <w:rFonts w:ascii="Times New Roman"/>
          <w:b w:val="false"/>
          <w:i w:val="false"/>
          <w:color w:val="000000"/>
          <w:sz w:val="28"/>
        </w:rPr>
        <w:t>
      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bookmarkEnd w:id="5132"/>
    <w:p>
      <w:pPr>
        <w:spacing w:after="0"/>
        <w:ind w:left="0"/>
        <w:jc w:val="both"/>
      </w:pPr>
      <w:r>
        <w:rPr>
          <w:rFonts w:ascii="Times New Roman"/>
          <w:b/>
          <w:i w:val="false"/>
          <w:color w:val="000000"/>
          <w:sz w:val="28"/>
        </w:rPr>
        <w:t>Статья 396. Сотрудничество в области экспертной деятельности</w:t>
      </w:r>
    </w:p>
    <w:bookmarkStart w:name="z5615" w:id="5133"/>
    <w:p>
      <w:pPr>
        <w:spacing w:after="0"/>
        <w:ind w:left="0"/>
        <w:jc w:val="both"/>
      </w:pPr>
      <w:r>
        <w:rPr>
          <w:rFonts w:ascii="Times New Roman"/>
          <w:b w:val="false"/>
          <w:i w:val="false"/>
          <w:color w:val="000000"/>
          <w:sz w:val="28"/>
        </w:rPr>
        <w:t>
      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bookmarkEnd w:id="5133"/>
    <w:bookmarkStart w:name="z5616" w:id="5134"/>
    <w:p>
      <w:pPr>
        <w:spacing w:after="0"/>
        <w:ind w:left="0"/>
        <w:jc w:val="left"/>
      </w:pPr>
      <w:r>
        <w:rPr>
          <w:rFonts w:ascii="Times New Roman"/>
          <w:b/>
          <w:i w:val="false"/>
          <w:color w:val="000000"/>
        </w:rPr>
        <w:t xml:space="preserve"> РАЗДЕЛ VIII</w:t>
      </w:r>
      <w:r>
        <w:br/>
      </w:r>
      <w:r>
        <w:rPr>
          <w:rFonts w:ascii="Times New Roman"/>
          <w:b/>
          <w:i w:val="false"/>
          <w:color w:val="000000"/>
        </w:rPr>
        <w:t>ДЕЯТЕЛЬНОСТЬ В СФЕРЕ ТАМОЖЕННОГО ДЕЛА. УПОЛНОМОЧЕННЫЙ ЭКОНОМИЧЕСКИЙ ОПЕРАТОР</w:t>
      </w:r>
    </w:p>
    <w:bookmarkEnd w:id="5134"/>
    <w:bookmarkStart w:name="z5617" w:id="5135"/>
    <w:p>
      <w:pPr>
        <w:spacing w:after="0"/>
        <w:ind w:left="0"/>
        <w:jc w:val="left"/>
      </w:pPr>
      <w:r>
        <w:rPr>
          <w:rFonts w:ascii="Times New Roman"/>
          <w:b/>
          <w:i w:val="false"/>
          <w:color w:val="000000"/>
        </w:rPr>
        <w:t xml:space="preserve"> Глава 54</w:t>
      </w:r>
      <w:r>
        <w:br/>
      </w:r>
      <w:r>
        <w:rPr>
          <w:rFonts w:ascii="Times New Roman"/>
          <w:b/>
          <w:i w:val="false"/>
          <w:color w:val="000000"/>
        </w:rPr>
        <w:t>Общие положения о деятельности в сфере таможенного дела</w:t>
      </w:r>
    </w:p>
    <w:bookmarkEnd w:id="5135"/>
    <w:p>
      <w:pPr>
        <w:spacing w:after="0"/>
        <w:ind w:left="0"/>
        <w:jc w:val="both"/>
      </w:pPr>
      <w:r>
        <w:rPr>
          <w:rFonts w:ascii="Times New Roman"/>
          <w:b/>
          <w:i w:val="false"/>
          <w:color w:val="000000"/>
          <w:sz w:val="28"/>
        </w:rPr>
        <w:t>Статья 397. Деятельность в сфере таможенного дела</w:t>
      </w:r>
    </w:p>
    <w:bookmarkStart w:name="z5618" w:id="5136"/>
    <w:p>
      <w:pPr>
        <w:spacing w:after="0"/>
        <w:ind w:left="0"/>
        <w:jc w:val="both"/>
      </w:pPr>
      <w:r>
        <w:rPr>
          <w:rFonts w:ascii="Times New Roman"/>
          <w:b w:val="false"/>
          <w:i w:val="false"/>
          <w:color w:val="000000"/>
          <w:sz w:val="28"/>
        </w:rPr>
        <w:t>
      1. Деятельностью в сфере таможенного дела является деятельность лиц государств-членов,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настоящим Кодексом, а в части, не урегулированной настоящим Кодексом, - регулируемая законодательством государств-членов.</w:t>
      </w:r>
    </w:p>
    <w:bookmarkEnd w:id="5136"/>
    <w:bookmarkStart w:name="z5619" w:id="5137"/>
    <w:p>
      <w:pPr>
        <w:spacing w:after="0"/>
        <w:ind w:left="0"/>
        <w:jc w:val="both"/>
      </w:pPr>
      <w:r>
        <w:rPr>
          <w:rFonts w:ascii="Times New Roman"/>
          <w:b w:val="false"/>
          <w:i w:val="false"/>
          <w:color w:val="000000"/>
          <w:sz w:val="28"/>
        </w:rPr>
        <w:t>
      2. Деятельность в сфере таможенного дела вправе осуществлять юридические лица, созданные в соответствии с законодательством государств-членов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bookmarkEnd w:id="5137"/>
    <w:bookmarkStart w:name="z5620" w:id="5138"/>
    <w:p>
      <w:pPr>
        <w:spacing w:after="0"/>
        <w:ind w:left="0"/>
        <w:jc w:val="both"/>
      </w:pPr>
      <w:r>
        <w:rPr>
          <w:rFonts w:ascii="Times New Roman"/>
          <w:b w:val="false"/>
          <w:i w:val="false"/>
          <w:color w:val="000000"/>
          <w:sz w:val="28"/>
        </w:rPr>
        <w:t>
      3. Условия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и основания исключения из этих реестров включенных в них юридических лиц определяются настоящим разделом в отношении каждого вида деятельности в сфере таможенного дела.</w:t>
      </w:r>
    </w:p>
    <w:bookmarkEnd w:id="5138"/>
    <w:bookmarkStart w:name="z5621" w:id="5139"/>
    <w:p>
      <w:pPr>
        <w:spacing w:after="0"/>
        <w:ind w:left="0"/>
        <w:jc w:val="both"/>
      </w:pPr>
      <w:r>
        <w:rPr>
          <w:rFonts w:ascii="Times New Roman"/>
          <w:b w:val="false"/>
          <w:i w:val="false"/>
          <w:color w:val="000000"/>
          <w:sz w:val="28"/>
        </w:rPr>
        <w:t>
      4.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устанавливаются законодательством государств-членов.</w:t>
      </w:r>
    </w:p>
    <w:bookmarkEnd w:id="5139"/>
    <w:bookmarkStart w:name="z5622" w:id="5140"/>
    <w:p>
      <w:pPr>
        <w:spacing w:after="0"/>
        <w:ind w:left="0"/>
        <w:jc w:val="both"/>
      </w:pPr>
      <w:r>
        <w:rPr>
          <w:rFonts w:ascii="Times New Roman"/>
          <w:b w:val="false"/>
          <w:i w:val="false"/>
          <w:color w:val="000000"/>
          <w:sz w:val="28"/>
        </w:rPr>
        <w:t>
      Законодательством государств-членов могут быть предусмотрены случаи, когда основания для исключения из реестров лиц, осуществляющих деятельность в сфере таможенного дела, предусмотренные подпунктами 1 и 2 пункта 1 статьи 403, подпунктом 1 пункта 1 статьи 408, подпунктом 1 пункта 1 статьи 413, подпунктом 1 пункта 1 статьи 418, подпунктом 1 пункта 1 статьи 423 и подпунктом 1 пункта 1 статьи 428 настоящего Кодекса, могут быть основаниями для приостановления деятельности таких лиц. В этих случаях лица подлежат исключению из реестров лиц, осуществляющих деятельность в сфере таможенного дела, по основаниям, предусмотренным подпунктами 1 и 2 пункта 1 статьи 403, подпунктом 1 пункта 1 статьи 408, подпунктом 1 пункта 1 статьи 413, подпунктом 1 пункта 1 статьи 418, подпунктом 1 пункта 1 статьи 423 и подпунктом 1 пункта 1 статьи 428 настоящего Кодекса, после наступления обстоятельств, предусмотренных законодательством государств-членов.</w:t>
      </w:r>
    </w:p>
    <w:bookmarkEnd w:id="5140"/>
    <w:bookmarkStart w:name="z5623" w:id="5141"/>
    <w:p>
      <w:pPr>
        <w:spacing w:after="0"/>
        <w:ind w:left="0"/>
        <w:jc w:val="both"/>
      </w:pPr>
      <w:r>
        <w:rPr>
          <w:rFonts w:ascii="Times New Roman"/>
          <w:b w:val="false"/>
          <w:i w:val="false"/>
          <w:color w:val="000000"/>
          <w:sz w:val="28"/>
        </w:rPr>
        <w:t>
      5.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разделом VI настоящего Кодекса.</w:t>
      </w:r>
    </w:p>
    <w:bookmarkEnd w:id="5141"/>
    <w:p>
      <w:pPr>
        <w:spacing w:after="0"/>
        <w:ind w:left="0"/>
        <w:jc w:val="both"/>
      </w:pPr>
      <w:r>
        <w:rPr>
          <w:rFonts w:ascii="Times New Roman"/>
          <w:b/>
          <w:i w:val="false"/>
          <w:color w:val="000000"/>
          <w:sz w:val="28"/>
        </w:rPr>
        <w:t>Статья 398. Реестры лиц, осуществляющих деятельность в сфере таможенного дела</w:t>
      </w:r>
    </w:p>
    <w:bookmarkStart w:name="z5624" w:id="5142"/>
    <w:p>
      <w:pPr>
        <w:spacing w:after="0"/>
        <w:ind w:left="0"/>
        <w:jc w:val="both"/>
      </w:pPr>
      <w:r>
        <w:rPr>
          <w:rFonts w:ascii="Times New Roman"/>
          <w:b w:val="false"/>
          <w:i w:val="false"/>
          <w:color w:val="000000"/>
          <w:sz w:val="28"/>
        </w:rPr>
        <w:t>
      1. Таможенные органы в порядке, устанавливаемом законодательством государств-членов, ведут реестры лиц, осуществляющих деятельность в сфере таможенного дела, и обеспечивают их размещение не реже 1 раза в месяц на официальных сайтах таможенных органов в сети Интернет.</w:t>
      </w:r>
    </w:p>
    <w:bookmarkEnd w:id="5142"/>
    <w:bookmarkStart w:name="z5625" w:id="5143"/>
    <w:p>
      <w:pPr>
        <w:spacing w:after="0"/>
        <w:ind w:left="0"/>
        <w:jc w:val="both"/>
      </w:pPr>
      <w:r>
        <w:rPr>
          <w:rFonts w:ascii="Times New Roman"/>
          <w:b w:val="false"/>
          <w:i w:val="false"/>
          <w:color w:val="000000"/>
          <w:sz w:val="28"/>
        </w:rPr>
        <w:t>
      2. 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сайте Союза в сети Интернет.</w:t>
      </w:r>
    </w:p>
    <w:bookmarkEnd w:id="5143"/>
    <w:bookmarkStart w:name="z5626" w:id="5144"/>
    <w:p>
      <w:pPr>
        <w:spacing w:after="0"/>
        <w:ind w:left="0"/>
        <w:jc w:val="both"/>
      </w:pPr>
      <w:r>
        <w:rPr>
          <w:rFonts w:ascii="Times New Roman"/>
          <w:b w:val="false"/>
          <w:i w:val="false"/>
          <w:color w:val="000000"/>
          <w:sz w:val="28"/>
        </w:rPr>
        <w:t>
      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определяются Комиссией.</w:t>
      </w:r>
    </w:p>
    <w:bookmarkEnd w:id="5144"/>
    <w:p>
      <w:pPr>
        <w:spacing w:after="0"/>
        <w:ind w:left="0"/>
        <w:jc w:val="both"/>
      </w:pPr>
      <w:r>
        <w:rPr>
          <w:rFonts w:ascii="Times New Roman"/>
          <w:b/>
          <w:i w:val="false"/>
          <w:color w:val="000000"/>
          <w:sz w:val="28"/>
        </w:rPr>
        <w:t>Статья 399. Обеспечение исполнения обязанностей юридического лица, осуществляющего деятельность в сфере таможенного дела</w:t>
      </w:r>
    </w:p>
    <w:bookmarkStart w:name="z5627" w:id="5145"/>
    <w:p>
      <w:pPr>
        <w:spacing w:after="0"/>
        <w:ind w:left="0"/>
        <w:jc w:val="both"/>
      </w:pPr>
      <w:r>
        <w:rPr>
          <w:rFonts w:ascii="Times New Roman"/>
          <w:b w:val="false"/>
          <w:i w:val="false"/>
          <w:color w:val="000000"/>
          <w:sz w:val="28"/>
        </w:rPr>
        <w:t>
      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bookmarkEnd w:id="5145"/>
    <w:bookmarkStart w:name="z5628" w:id="5146"/>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bookmarkEnd w:id="5146"/>
    <w:bookmarkStart w:name="z5629" w:id="5147"/>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законодательством государств-членов.</w:t>
      </w:r>
    </w:p>
    <w:bookmarkEnd w:id="5147"/>
    <w:bookmarkStart w:name="z5630" w:id="5148"/>
    <w:p>
      <w:pPr>
        <w:spacing w:after="0"/>
        <w:ind w:left="0"/>
        <w:jc w:val="both"/>
      </w:pPr>
      <w:r>
        <w:rPr>
          <w:rFonts w:ascii="Times New Roman"/>
          <w:b w:val="false"/>
          <w:i w:val="false"/>
          <w:color w:val="000000"/>
          <w:sz w:val="28"/>
        </w:rPr>
        <w:t>
      4. Исполнение обязанностей юридического лица, осуществляющего деятельность в сфере таможенного дела,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148"/>
    <w:bookmarkStart w:name="z5631" w:id="5149"/>
    <w:p>
      <w:pPr>
        <w:spacing w:after="0"/>
        <w:ind w:left="0"/>
        <w:jc w:val="both"/>
      </w:pPr>
      <w:r>
        <w:rPr>
          <w:rFonts w:ascii="Times New Roman"/>
          <w:b w:val="false"/>
          <w:i w:val="false"/>
          <w:color w:val="000000"/>
          <w:sz w:val="28"/>
        </w:rPr>
        <w:t>
      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пункте 1 статьи 63 настоящего Кодекса либо установленных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149"/>
    <w:bookmarkStart w:name="z5632" w:id="5150"/>
    <w:p>
      <w:pPr>
        <w:spacing w:after="0"/>
        <w:ind w:left="0"/>
        <w:jc w:val="both"/>
      </w:pPr>
      <w:r>
        <w:rPr>
          <w:rFonts w:ascii="Times New Roman"/>
          <w:b w:val="false"/>
          <w:i w:val="false"/>
          <w:color w:val="000000"/>
          <w:sz w:val="28"/>
        </w:rPr>
        <w:t>
      6. Законодательством государств-членов о таможенном регулировании может устанавливаться, что исполнение обязанностей юридического лица, осуществляющего деятельность в сфере таможенного дела, обеспечивается определенным способом (способами).</w:t>
      </w:r>
    </w:p>
    <w:bookmarkEnd w:id="5150"/>
    <w:bookmarkStart w:name="z5633" w:id="5151"/>
    <w:p>
      <w:pPr>
        <w:spacing w:after="0"/>
        <w:ind w:left="0"/>
        <w:jc w:val="both"/>
      </w:pPr>
      <w:r>
        <w:rPr>
          <w:rFonts w:ascii="Times New Roman"/>
          <w:b w:val="false"/>
          <w:i w:val="false"/>
          <w:color w:val="000000"/>
          <w:sz w:val="28"/>
        </w:rPr>
        <w:t>
      7.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6 настоящей статьи.</w:t>
      </w:r>
    </w:p>
    <w:bookmarkEnd w:id="5151"/>
    <w:bookmarkStart w:name="z5634" w:id="5152"/>
    <w:p>
      <w:pPr>
        <w:spacing w:after="0"/>
        <w:ind w:left="0"/>
        <w:jc w:val="both"/>
      </w:pPr>
      <w:r>
        <w:rPr>
          <w:rFonts w:ascii="Times New Roman"/>
          <w:b w:val="false"/>
          <w:i w:val="false"/>
          <w:color w:val="000000"/>
          <w:sz w:val="28"/>
        </w:rPr>
        <w:t>
      8.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6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главой 11, статьями 77 и 270 настоящего Кодекса.</w:t>
      </w:r>
    </w:p>
    <w:bookmarkEnd w:id="5152"/>
    <w:bookmarkStart w:name="z5635" w:id="5153"/>
    <w:p>
      <w:pPr>
        <w:spacing w:after="0"/>
        <w:ind w:left="0"/>
        <w:jc w:val="both"/>
      </w:pPr>
      <w:r>
        <w:rPr>
          <w:rFonts w:ascii="Times New Roman"/>
          <w:b w:val="false"/>
          <w:i w:val="false"/>
          <w:color w:val="000000"/>
          <w:sz w:val="28"/>
        </w:rPr>
        <w:t>
      9.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bookmarkEnd w:id="5153"/>
    <w:bookmarkStart w:name="z5636" w:id="5154"/>
    <w:p>
      <w:pPr>
        <w:spacing w:after="0"/>
        <w:ind w:left="0"/>
        <w:jc w:val="both"/>
      </w:pPr>
      <w:r>
        <w:rPr>
          <w:rFonts w:ascii="Times New Roman"/>
          <w:b w:val="false"/>
          <w:i w:val="false"/>
          <w:color w:val="000000"/>
          <w:sz w:val="28"/>
        </w:rPr>
        <w:t>
      10.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bookmarkEnd w:id="5154"/>
    <w:bookmarkStart w:name="z5637" w:id="5155"/>
    <w:p>
      <w:pPr>
        <w:spacing w:after="0"/>
        <w:ind w:left="0"/>
        <w:jc w:val="both"/>
      </w:pPr>
      <w:r>
        <w:rPr>
          <w:rFonts w:ascii="Times New Roman"/>
          <w:b w:val="false"/>
          <w:i w:val="false"/>
          <w:color w:val="000000"/>
          <w:sz w:val="28"/>
        </w:rPr>
        <w:t>
      11.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пунктом 10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bookmarkEnd w:id="5155"/>
    <w:bookmarkStart w:name="z5638" w:id="5156"/>
    <w:p>
      <w:pPr>
        <w:spacing w:after="0"/>
        <w:ind w:left="0"/>
        <w:jc w:val="both"/>
      </w:pPr>
      <w:r>
        <w:rPr>
          <w:rFonts w:ascii="Times New Roman"/>
          <w:b w:val="false"/>
          <w:i w:val="false"/>
          <w:color w:val="000000"/>
          <w:sz w:val="28"/>
        </w:rPr>
        <w:t>
      1) на день регистрации таможенным органом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 если иной день не установлен законодательством государств-членов;</w:t>
      </w:r>
    </w:p>
    <w:bookmarkEnd w:id="5156"/>
    <w:bookmarkStart w:name="z5639" w:id="5157"/>
    <w:p>
      <w:pPr>
        <w:spacing w:after="0"/>
        <w:ind w:left="0"/>
        <w:jc w:val="both"/>
      </w:pPr>
      <w:r>
        <w:rPr>
          <w:rFonts w:ascii="Times New Roman"/>
          <w:b w:val="false"/>
          <w:i w:val="false"/>
          <w:color w:val="000000"/>
          <w:sz w:val="28"/>
        </w:rPr>
        <w:t>
      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 если иной день не установлен законодательством государств-членов.</w:t>
      </w:r>
    </w:p>
    <w:bookmarkEnd w:id="5157"/>
    <w:bookmarkStart w:name="z5640" w:id="5158"/>
    <w:p>
      <w:pPr>
        <w:spacing w:after="0"/>
        <w:ind w:left="0"/>
        <w:jc w:val="both"/>
      </w:pPr>
      <w:r>
        <w:rPr>
          <w:rFonts w:ascii="Times New Roman"/>
          <w:b w:val="false"/>
          <w:i w:val="false"/>
          <w:color w:val="000000"/>
          <w:sz w:val="28"/>
        </w:rPr>
        <w:t>
      12. В случае если исполнение обязанностей юридического лица, осуществляющего деятельность в сфере таможенного дела, обеспечивается способами, предусмотренными законодательством государств-членов, пересчет иностранной валюты в валюту государства-члена производится по курсу валют, действующему на день, определенный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bookmarkEnd w:id="5158"/>
    <w:bookmarkStart w:name="z5641" w:id="5159"/>
    <w:p>
      <w:pPr>
        <w:spacing w:after="0"/>
        <w:ind w:left="0"/>
        <w:jc w:val="both"/>
      </w:pPr>
      <w:r>
        <w:rPr>
          <w:rFonts w:ascii="Times New Roman"/>
          <w:b w:val="false"/>
          <w:i w:val="false"/>
          <w:color w:val="000000"/>
          <w:sz w:val="28"/>
        </w:rPr>
        <w:t>
      13.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bookmarkEnd w:id="5159"/>
    <w:bookmarkStart w:name="z5642" w:id="5160"/>
    <w:p>
      <w:pPr>
        <w:spacing w:after="0"/>
        <w:ind w:left="0"/>
        <w:jc w:val="both"/>
      </w:pPr>
      <w:r>
        <w:rPr>
          <w:rFonts w:ascii="Times New Roman"/>
          <w:b w:val="false"/>
          <w:i w:val="false"/>
          <w:color w:val="000000"/>
          <w:sz w:val="28"/>
        </w:rPr>
        <w:t>
      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bookmarkEnd w:id="5160"/>
    <w:bookmarkStart w:name="z5643" w:id="5161"/>
    <w:p>
      <w:pPr>
        <w:spacing w:after="0"/>
        <w:ind w:left="0"/>
        <w:jc w:val="both"/>
      </w:pPr>
      <w:r>
        <w:rPr>
          <w:rFonts w:ascii="Times New Roman"/>
          <w:b w:val="false"/>
          <w:i w:val="false"/>
          <w:color w:val="000000"/>
          <w:sz w:val="28"/>
        </w:rPr>
        <w:t>
      2) замена одного способа обеспечения другим в соответствии с пунктом 8 настоящей статьи;</w:t>
      </w:r>
    </w:p>
    <w:bookmarkEnd w:id="5161"/>
    <w:bookmarkStart w:name="z5644" w:id="5162"/>
    <w:p>
      <w:pPr>
        <w:spacing w:after="0"/>
        <w:ind w:left="0"/>
        <w:jc w:val="both"/>
      </w:pPr>
      <w:r>
        <w:rPr>
          <w:rFonts w:ascii="Times New Roman"/>
          <w:b w:val="false"/>
          <w:i w:val="false"/>
          <w:color w:val="000000"/>
          <w:sz w:val="28"/>
        </w:rPr>
        <w:t>
      3) исключение юридического лица из реестра лиц, осуществляющих деятельность в сфере таможенного дела.</w:t>
      </w:r>
    </w:p>
    <w:bookmarkEnd w:id="5162"/>
    <w:bookmarkStart w:name="z5645" w:id="5163"/>
    <w:p>
      <w:pPr>
        <w:spacing w:after="0"/>
        <w:ind w:left="0"/>
        <w:jc w:val="both"/>
      </w:pPr>
      <w:r>
        <w:rPr>
          <w:rFonts w:ascii="Times New Roman"/>
          <w:b w:val="false"/>
          <w:i w:val="false"/>
          <w:color w:val="000000"/>
          <w:sz w:val="28"/>
        </w:rPr>
        <w:t>
      14. Возврат обеспечения исполнения обязанностей юридического лица, осуществляющего деятельность в сфере таможенного дела, осуществляется таможенным органом того государства-члена, в котором было предоставлено такое обеспечение, в порядке, устанавливаемом законодательством этого государства.</w:t>
      </w:r>
    </w:p>
    <w:bookmarkEnd w:id="5163"/>
    <w:bookmarkStart w:name="z5646" w:id="5164"/>
    <w:p>
      <w:pPr>
        <w:spacing w:after="0"/>
        <w:ind w:left="0"/>
        <w:jc w:val="both"/>
      </w:pPr>
      <w:r>
        <w:rPr>
          <w:rFonts w:ascii="Times New Roman"/>
          <w:b w:val="false"/>
          <w:i w:val="false"/>
          <w:color w:val="000000"/>
          <w:sz w:val="28"/>
        </w:rPr>
        <w:t>
      15.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юридического лица, осуществляющего деятельность в сфере таможенного дела, способами, указанными в подпунктах 2 - 4 пункта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164"/>
    <w:bookmarkStart w:name="z5647" w:id="5165"/>
    <w:p>
      <w:pPr>
        <w:spacing w:after="0"/>
        <w:ind w:left="0"/>
        <w:jc w:val="both"/>
      </w:pPr>
      <w:r>
        <w:rPr>
          <w:rFonts w:ascii="Times New Roman"/>
          <w:b w:val="false"/>
          <w:i w:val="false"/>
          <w:color w:val="000000"/>
          <w:sz w:val="28"/>
        </w:rPr>
        <w:t>
      16.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подпунктом 2 пункта 1 статьи 402, подпунктом 2 пункта 1 статьи 407 и пунктами 12 - 21 статьи 436 настоящего Кодекса, при включении юридического лица:</w:t>
      </w:r>
    </w:p>
    <w:bookmarkEnd w:id="5165"/>
    <w:bookmarkStart w:name="z5648" w:id="5166"/>
    <w:p>
      <w:pPr>
        <w:spacing w:after="0"/>
        <w:ind w:left="0"/>
        <w:jc w:val="both"/>
      </w:pPr>
      <w:r>
        <w:rPr>
          <w:rFonts w:ascii="Times New Roman"/>
          <w:b w:val="false"/>
          <w:i w:val="false"/>
          <w:color w:val="000000"/>
          <w:sz w:val="28"/>
        </w:rPr>
        <w:t>
      1) в реестр таможенных представителей и реестр таможенных перевозчиков;</w:t>
      </w:r>
    </w:p>
    <w:bookmarkEnd w:id="5166"/>
    <w:bookmarkStart w:name="z5649" w:id="5167"/>
    <w:p>
      <w:pPr>
        <w:spacing w:after="0"/>
        <w:ind w:left="0"/>
        <w:jc w:val="both"/>
      </w:pPr>
      <w:r>
        <w:rPr>
          <w:rFonts w:ascii="Times New Roman"/>
          <w:b w:val="false"/>
          <w:i w:val="false"/>
          <w:color w:val="000000"/>
          <w:sz w:val="28"/>
        </w:rPr>
        <w:t>
      2) в реестр таможенных представителей и реестр уполномоченных экономических операторов;</w:t>
      </w:r>
    </w:p>
    <w:bookmarkEnd w:id="5167"/>
    <w:bookmarkStart w:name="z5650" w:id="5168"/>
    <w:p>
      <w:pPr>
        <w:spacing w:after="0"/>
        <w:ind w:left="0"/>
        <w:jc w:val="both"/>
      </w:pPr>
      <w:r>
        <w:rPr>
          <w:rFonts w:ascii="Times New Roman"/>
          <w:b w:val="false"/>
          <w:i w:val="false"/>
          <w:color w:val="000000"/>
          <w:sz w:val="28"/>
        </w:rPr>
        <w:t>
      3) в реестр таможенных перевозчиков и реестр уполномоченных экономических операторов;</w:t>
      </w:r>
    </w:p>
    <w:bookmarkEnd w:id="5168"/>
    <w:bookmarkStart w:name="z5651" w:id="5169"/>
    <w:p>
      <w:pPr>
        <w:spacing w:after="0"/>
        <w:ind w:left="0"/>
        <w:jc w:val="both"/>
      </w:pPr>
      <w:r>
        <w:rPr>
          <w:rFonts w:ascii="Times New Roman"/>
          <w:b w:val="false"/>
          <w:i w:val="false"/>
          <w:color w:val="000000"/>
          <w:sz w:val="28"/>
        </w:rPr>
        <w:t>
      4) в реестр таможенных представителей, реестр таможенных перевозчиков и реестр уполномоченных экономических операторов.</w:t>
      </w:r>
    </w:p>
    <w:bookmarkEnd w:id="5169"/>
    <w:bookmarkStart w:name="z5652" w:id="5170"/>
    <w:p>
      <w:pPr>
        <w:spacing w:after="0"/>
        <w:ind w:left="0"/>
        <w:jc w:val="both"/>
      </w:pPr>
      <w:r>
        <w:rPr>
          <w:rFonts w:ascii="Times New Roman"/>
          <w:b w:val="false"/>
          <w:i w:val="false"/>
          <w:color w:val="000000"/>
          <w:sz w:val="28"/>
        </w:rPr>
        <w:t>
      17.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16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пунктом 2 статьи 436 настоящего Кодекса.</w:t>
      </w:r>
    </w:p>
    <w:bookmarkEnd w:id="5170"/>
    <w:p>
      <w:pPr>
        <w:spacing w:after="0"/>
        <w:ind w:left="0"/>
        <w:jc w:val="both"/>
      </w:pPr>
      <w:r>
        <w:rPr>
          <w:rFonts w:ascii="Times New Roman"/>
          <w:b/>
          <w:i w:val="false"/>
          <w:color w:val="000000"/>
          <w:sz w:val="28"/>
        </w:rPr>
        <w:t>Статья 400. Ответственность юридических лиц, осуществляющих деятельность в сфере таможенного дела</w:t>
      </w:r>
    </w:p>
    <w:bookmarkStart w:name="z5653" w:id="5171"/>
    <w:p>
      <w:pPr>
        <w:spacing w:after="0"/>
        <w:ind w:left="0"/>
        <w:jc w:val="both"/>
      </w:pPr>
      <w:r>
        <w:rPr>
          <w:rFonts w:ascii="Times New Roman"/>
          <w:b w:val="false"/>
          <w:i w:val="false"/>
          <w:color w:val="000000"/>
          <w:sz w:val="28"/>
        </w:rPr>
        <w:t>
      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w:t>
      </w:r>
    </w:p>
    <w:bookmarkEnd w:id="5171"/>
    <w:bookmarkStart w:name="z5654" w:id="5172"/>
    <w:p>
      <w:pPr>
        <w:spacing w:after="0"/>
        <w:ind w:left="0"/>
        <w:jc w:val="left"/>
      </w:pPr>
      <w:r>
        <w:rPr>
          <w:rFonts w:ascii="Times New Roman"/>
          <w:b/>
          <w:i w:val="false"/>
          <w:color w:val="000000"/>
        </w:rPr>
        <w:t xml:space="preserve"> Глава 55</w:t>
      </w:r>
      <w:r>
        <w:br/>
      </w:r>
      <w:r>
        <w:rPr>
          <w:rFonts w:ascii="Times New Roman"/>
          <w:b/>
          <w:i w:val="false"/>
          <w:color w:val="000000"/>
        </w:rPr>
        <w:t>Таможенный представитель</w:t>
      </w:r>
    </w:p>
    <w:bookmarkEnd w:id="5172"/>
    <w:p>
      <w:pPr>
        <w:spacing w:after="0"/>
        <w:ind w:left="0"/>
        <w:jc w:val="both"/>
      </w:pPr>
      <w:r>
        <w:rPr>
          <w:rFonts w:ascii="Times New Roman"/>
          <w:b/>
          <w:i w:val="false"/>
          <w:color w:val="000000"/>
          <w:sz w:val="28"/>
        </w:rPr>
        <w:t>Статья 401. Деятельность таможенного представителя</w:t>
      </w:r>
    </w:p>
    <w:bookmarkStart w:name="z5655" w:id="5173"/>
    <w:p>
      <w:pPr>
        <w:spacing w:after="0"/>
        <w:ind w:left="0"/>
        <w:jc w:val="both"/>
      </w:pPr>
      <w:r>
        <w:rPr>
          <w:rFonts w:ascii="Times New Roman"/>
          <w:b w:val="false"/>
          <w:i w:val="false"/>
          <w:color w:val="000000"/>
          <w:sz w:val="28"/>
        </w:rPr>
        <w:t>
      1. Таможенный представитель совершает от имени и по поручению декларанта или иных заинтересованных лиц таможенные операции на территории государства-члена, таможенным органом которого он включен в реестр таможенных представителей, в соответствии с международными договорами и актами в сфере таможенного регулирования.</w:t>
      </w:r>
    </w:p>
    <w:bookmarkEnd w:id="5173"/>
    <w:bookmarkStart w:name="z5656" w:id="5174"/>
    <w:p>
      <w:pPr>
        <w:spacing w:after="0"/>
        <w:ind w:left="0"/>
        <w:jc w:val="both"/>
      </w:pPr>
      <w:r>
        <w:rPr>
          <w:rFonts w:ascii="Times New Roman"/>
          <w:b w:val="false"/>
          <w:i w:val="false"/>
          <w:color w:val="000000"/>
          <w:sz w:val="28"/>
        </w:rPr>
        <w:t>
      2. Отношения таможенного представителя с декларантами или иными заинтересованными лицами строятся на договорной основе.</w:t>
      </w:r>
    </w:p>
    <w:bookmarkEnd w:id="5174"/>
    <w:bookmarkStart w:name="z5657" w:id="5175"/>
    <w:p>
      <w:pPr>
        <w:spacing w:after="0"/>
        <w:ind w:left="0"/>
        <w:jc w:val="both"/>
      </w:pPr>
      <w:r>
        <w:rPr>
          <w:rFonts w:ascii="Times New Roman"/>
          <w:b w:val="false"/>
          <w:i w:val="false"/>
          <w:color w:val="000000"/>
          <w:sz w:val="28"/>
        </w:rPr>
        <w:t>
      3. Законодательством государств-членов могут устанавливаться квалификационные требования к работникам таможенных представителей,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w:t>
      </w:r>
    </w:p>
    <w:bookmarkEnd w:id="5175"/>
    <w:bookmarkStart w:name="z5658" w:id="5176"/>
    <w:p>
      <w:pPr>
        <w:spacing w:after="0"/>
        <w:ind w:left="0"/>
        <w:jc w:val="both"/>
      </w:pPr>
      <w:r>
        <w:rPr>
          <w:rFonts w:ascii="Times New Roman"/>
          <w:b w:val="false"/>
          <w:i w:val="false"/>
          <w:color w:val="000000"/>
          <w:sz w:val="28"/>
        </w:rPr>
        <w:t>
      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bookmarkEnd w:id="5176"/>
    <w:p>
      <w:pPr>
        <w:spacing w:after="0"/>
        <w:ind w:left="0"/>
        <w:jc w:val="both"/>
      </w:pPr>
      <w:r>
        <w:rPr>
          <w:rFonts w:ascii="Times New Roman"/>
          <w:b/>
          <w:i w:val="false"/>
          <w:color w:val="000000"/>
          <w:sz w:val="28"/>
        </w:rPr>
        <w:t>Статья 402. Условия включения в реестр таможенных представителей</w:t>
      </w:r>
    </w:p>
    <w:bookmarkStart w:name="z5659" w:id="5177"/>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bookmarkEnd w:id="5177"/>
    <w:bookmarkStart w:name="z5660" w:id="5178"/>
    <w:p>
      <w:pPr>
        <w:spacing w:after="0"/>
        <w:ind w:left="0"/>
        <w:jc w:val="both"/>
      </w:pPr>
      <w:r>
        <w:rPr>
          <w:rFonts w:ascii="Times New Roman"/>
          <w:b w:val="false"/>
          <w:i w:val="false"/>
          <w:color w:val="000000"/>
          <w:sz w:val="28"/>
        </w:rPr>
        <w:t>
      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определяемую законодательством государств-членов;</w:t>
      </w:r>
    </w:p>
    <w:bookmarkEnd w:id="5178"/>
    <w:bookmarkStart w:name="z5661" w:id="5179"/>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определяемом законодательством государств-членов;</w:t>
      </w:r>
    </w:p>
    <w:bookmarkEnd w:id="5179"/>
    <w:bookmarkStart w:name="z5662" w:id="5180"/>
    <w:p>
      <w:pPr>
        <w:spacing w:after="0"/>
        <w:ind w:left="0"/>
        <w:jc w:val="both"/>
      </w:pPr>
      <w:r>
        <w:rPr>
          <w:rFonts w:ascii="Times New Roman"/>
          <w:b w:val="false"/>
          <w:i w:val="false"/>
          <w:color w:val="000000"/>
          <w:sz w:val="28"/>
        </w:rPr>
        <w:t>
      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180"/>
    <w:bookmarkStart w:name="z5663" w:id="5181"/>
    <w:p>
      <w:pPr>
        <w:spacing w:after="0"/>
        <w:ind w:left="0"/>
        <w:jc w:val="both"/>
      </w:pPr>
      <w:r>
        <w:rPr>
          <w:rFonts w:ascii="Times New Roman"/>
          <w:b w:val="false"/>
          <w:i w:val="false"/>
          <w:color w:val="000000"/>
          <w:sz w:val="28"/>
        </w:rPr>
        <w:t>
      4) соответствие иным требованиям и соблюдение иных условий, которые установлены законодательством государств-членов.</w:t>
      </w:r>
    </w:p>
    <w:bookmarkEnd w:id="5181"/>
    <w:bookmarkStart w:name="z5664" w:id="5182"/>
    <w:p>
      <w:pPr>
        <w:spacing w:after="0"/>
        <w:ind w:left="0"/>
        <w:jc w:val="both"/>
      </w:pPr>
      <w:r>
        <w:rPr>
          <w:rFonts w:ascii="Times New Roman"/>
          <w:b w:val="false"/>
          <w:i w:val="false"/>
          <w:color w:val="000000"/>
          <w:sz w:val="28"/>
        </w:rPr>
        <w:t>
      2.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w:t>
      </w:r>
    </w:p>
    <w:bookmarkEnd w:id="5182"/>
    <w:p>
      <w:pPr>
        <w:spacing w:after="0"/>
        <w:ind w:left="0"/>
        <w:jc w:val="both"/>
      </w:pPr>
      <w:r>
        <w:rPr>
          <w:rFonts w:ascii="Times New Roman"/>
          <w:b/>
          <w:i w:val="false"/>
          <w:color w:val="000000"/>
          <w:sz w:val="28"/>
        </w:rPr>
        <w:t>Статья 403. Основания для исключения из реестра таможенных представителей</w:t>
      </w:r>
    </w:p>
    <w:bookmarkStart w:name="z5665" w:id="5183"/>
    <w:p>
      <w:pPr>
        <w:spacing w:after="0"/>
        <w:ind w:left="0"/>
        <w:jc w:val="both"/>
      </w:pPr>
      <w:r>
        <w:rPr>
          <w:rFonts w:ascii="Times New Roman"/>
          <w:b w:val="false"/>
          <w:i w:val="false"/>
          <w:color w:val="000000"/>
          <w:sz w:val="28"/>
        </w:rPr>
        <w:t>
      1. Основаниями для исключения таможенного представителя из реестра таможенных представителей являются:</w:t>
      </w:r>
    </w:p>
    <w:bookmarkEnd w:id="5183"/>
    <w:bookmarkStart w:name="z5666" w:id="5184"/>
    <w:p>
      <w:pPr>
        <w:spacing w:after="0"/>
        <w:ind w:left="0"/>
        <w:jc w:val="both"/>
      </w:pPr>
      <w:r>
        <w:rPr>
          <w:rFonts w:ascii="Times New Roman"/>
          <w:b w:val="false"/>
          <w:i w:val="false"/>
          <w:color w:val="000000"/>
          <w:sz w:val="28"/>
        </w:rPr>
        <w:t>
      1) неисполнение таможенным представителем обязанностей, предусмотренных подпунктами 1 и 2 пункта 1 статьи 405 настоящего Кодекса;</w:t>
      </w:r>
    </w:p>
    <w:bookmarkEnd w:id="5184"/>
    <w:bookmarkStart w:name="z5667" w:id="5185"/>
    <w:p>
      <w:pPr>
        <w:spacing w:after="0"/>
        <w:ind w:left="0"/>
        <w:jc w:val="both"/>
      </w:pPr>
      <w:r>
        <w:rPr>
          <w:rFonts w:ascii="Times New Roman"/>
          <w:b w:val="false"/>
          <w:i w:val="false"/>
          <w:color w:val="000000"/>
          <w:sz w:val="28"/>
        </w:rPr>
        <w:t>
      2) неисполнение либо ненадлежащее исполнение обязанности, предусмотренной пунктом 4 статьи 405 настоящего Кодекса, в срок, указанный в уведомлении, направленном таможенным органом в соответствии с пунктом 3 статьи 55, пунктом 3 статьи 73 и пунктом 4 статьи 270 настоящего Кодекса;</w:t>
      </w:r>
    </w:p>
    <w:bookmarkEnd w:id="5185"/>
    <w:bookmarkStart w:name="z5668" w:id="5186"/>
    <w:p>
      <w:pPr>
        <w:spacing w:after="0"/>
        <w:ind w:left="0"/>
        <w:jc w:val="both"/>
      </w:pPr>
      <w:r>
        <w:rPr>
          <w:rFonts w:ascii="Times New Roman"/>
          <w:b w:val="false"/>
          <w:i w:val="false"/>
          <w:color w:val="000000"/>
          <w:sz w:val="28"/>
        </w:rPr>
        <w:t>
      3) заявление таможенного представителя об исключении его из реестра таможенных представителей;</w:t>
      </w:r>
    </w:p>
    <w:bookmarkEnd w:id="5186"/>
    <w:bookmarkStart w:name="z5669" w:id="5187"/>
    <w:p>
      <w:pPr>
        <w:spacing w:after="0"/>
        <w:ind w:left="0"/>
        <w:jc w:val="both"/>
      </w:pPr>
      <w:r>
        <w:rPr>
          <w:rFonts w:ascii="Times New Roman"/>
          <w:b w:val="false"/>
          <w:i w:val="false"/>
          <w:color w:val="000000"/>
          <w:sz w:val="28"/>
        </w:rPr>
        <w:t>
      4) ликвидация юридического лица, включенного в реестр таможенных представителей;</w:t>
      </w:r>
    </w:p>
    <w:bookmarkEnd w:id="5187"/>
    <w:bookmarkStart w:name="z5670" w:id="5188"/>
    <w:p>
      <w:pPr>
        <w:spacing w:after="0"/>
        <w:ind w:left="0"/>
        <w:jc w:val="both"/>
      </w:pPr>
      <w:r>
        <w:rPr>
          <w:rFonts w:ascii="Times New Roman"/>
          <w:b w:val="false"/>
          <w:i w:val="false"/>
          <w:color w:val="000000"/>
          <w:sz w:val="28"/>
        </w:rPr>
        <w:t>
      5) реорганизация юридического лица, включенного в реестр таможенных представителей, за исключением случаев, устанавливаемых законодательством государств-членов.</w:t>
      </w:r>
    </w:p>
    <w:bookmarkEnd w:id="5188"/>
    <w:bookmarkStart w:name="z5671" w:id="5189"/>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юридического лица из реестра таможенных представителей.</w:t>
      </w:r>
    </w:p>
    <w:bookmarkEnd w:id="5189"/>
    <w:p>
      <w:pPr>
        <w:spacing w:after="0"/>
        <w:ind w:left="0"/>
        <w:jc w:val="both"/>
      </w:pPr>
      <w:r>
        <w:rPr>
          <w:rFonts w:ascii="Times New Roman"/>
          <w:b/>
          <w:i w:val="false"/>
          <w:color w:val="000000"/>
          <w:sz w:val="28"/>
        </w:rPr>
        <w:t>Статья 404. Права таможенного представителя</w:t>
      </w:r>
    </w:p>
    <w:bookmarkStart w:name="z5672" w:id="5190"/>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bookmarkEnd w:id="5190"/>
    <w:bookmarkStart w:name="z5673" w:id="5191"/>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5191"/>
    <w:bookmarkStart w:name="z5674" w:id="5192"/>
    <w:p>
      <w:pPr>
        <w:spacing w:after="0"/>
        <w:ind w:left="0"/>
        <w:jc w:val="both"/>
      </w:pPr>
      <w:r>
        <w:rPr>
          <w:rFonts w:ascii="Times New Roman"/>
          <w:b w:val="false"/>
          <w:i w:val="false"/>
          <w:color w:val="000000"/>
          <w:sz w:val="28"/>
        </w:rPr>
        <w:t>
      3. Законодательством государств-членов может устанавливаться право таможенного представителя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bookmarkEnd w:id="5192"/>
    <w:bookmarkStart w:name="z5675" w:id="5193"/>
    <w:p>
      <w:pPr>
        <w:spacing w:after="0"/>
        <w:ind w:left="0"/>
        <w:jc w:val="both"/>
      </w:pPr>
      <w:r>
        <w:rPr>
          <w:rFonts w:ascii="Times New Roman"/>
          <w:b w:val="false"/>
          <w:i w:val="false"/>
          <w:color w:val="000000"/>
          <w:sz w:val="28"/>
        </w:rPr>
        <w:t>
      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bookmarkEnd w:id="5193"/>
    <w:p>
      <w:pPr>
        <w:spacing w:after="0"/>
        <w:ind w:left="0"/>
        <w:jc w:val="both"/>
      </w:pPr>
      <w:r>
        <w:rPr>
          <w:rFonts w:ascii="Times New Roman"/>
          <w:b/>
          <w:i w:val="false"/>
          <w:color w:val="000000"/>
          <w:sz w:val="28"/>
        </w:rPr>
        <w:t>Статья 405. Обязанности таможенного представителя</w:t>
      </w:r>
    </w:p>
    <w:bookmarkStart w:name="z5676" w:id="5194"/>
    <w:p>
      <w:pPr>
        <w:spacing w:after="0"/>
        <w:ind w:left="0"/>
        <w:jc w:val="both"/>
      </w:pPr>
      <w:r>
        <w:rPr>
          <w:rFonts w:ascii="Times New Roman"/>
          <w:b w:val="false"/>
          <w:i w:val="false"/>
          <w:color w:val="000000"/>
          <w:sz w:val="28"/>
        </w:rPr>
        <w:t>
      1. Таможенный представитель обязан:</w:t>
      </w:r>
    </w:p>
    <w:bookmarkEnd w:id="5194"/>
    <w:bookmarkStart w:name="z5677" w:id="5195"/>
    <w:p>
      <w:pPr>
        <w:spacing w:after="0"/>
        <w:ind w:left="0"/>
        <w:jc w:val="both"/>
      </w:pPr>
      <w:r>
        <w:rPr>
          <w:rFonts w:ascii="Times New Roman"/>
          <w:b w:val="false"/>
          <w:i w:val="false"/>
          <w:color w:val="000000"/>
          <w:sz w:val="28"/>
        </w:rPr>
        <w:t>
      1) соблюдать условия включения в реестр таможенных представителей, установленные подпунктами 1 и 2 пункта 1 статьи 402 настоящего Кодекса, а также законодательством государств-членов в соответствии с подпунктом 4 пункта 1 статьи 402 настоящего Кодекса;</w:t>
      </w:r>
    </w:p>
    <w:bookmarkEnd w:id="5195"/>
    <w:bookmarkStart w:name="z5678" w:id="5196"/>
    <w:p>
      <w:pPr>
        <w:spacing w:after="0"/>
        <w:ind w:left="0"/>
        <w:jc w:val="both"/>
      </w:pPr>
      <w:r>
        <w:rPr>
          <w:rFonts w:ascii="Times New Roman"/>
          <w:b w:val="false"/>
          <w:i w:val="false"/>
          <w:color w:val="000000"/>
          <w:sz w:val="28"/>
        </w:rPr>
        <w:t>
      2) представлять в таможенные органы отчетность с использованием информационных технологий в соответствии с законодательством государств-членов;</w:t>
      </w:r>
    </w:p>
    <w:bookmarkEnd w:id="5196"/>
    <w:bookmarkStart w:name="z5679" w:id="5197"/>
    <w:p>
      <w:pPr>
        <w:spacing w:after="0"/>
        <w:ind w:left="0"/>
        <w:jc w:val="both"/>
      </w:pPr>
      <w:r>
        <w:rPr>
          <w:rFonts w:ascii="Times New Roman"/>
          <w:b w:val="false"/>
          <w:i w:val="false"/>
          <w:color w:val="000000"/>
          <w:sz w:val="28"/>
        </w:rPr>
        <w:t>
      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bookmarkEnd w:id="5197"/>
    <w:bookmarkStart w:name="z5680" w:id="5198"/>
    <w:p>
      <w:pPr>
        <w:spacing w:after="0"/>
        <w:ind w:left="0"/>
        <w:jc w:val="both"/>
      </w:pPr>
      <w:r>
        <w:rPr>
          <w:rFonts w:ascii="Times New Roman"/>
          <w:b w:val="false"/>
          <w:i w:val="false"/>
          <w:color w:val="000000"/>
          <w:sz w:val="28"/>
        </w:rPr>
        <w:t>
      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w:t>
      </w:r>
    </w:p>
    <w:bookmarkEnd w:id="5198"/>
    <w:bookmarkStart w:name="z5681" w:id="5199"/>
    <w:p>
      <w:pPr>
        <w:spacing w:after="0"/>
        <w:ind w:left="0"/>
        <w:jc w:val="both"/>
      </w:pPr>
      <w:r>
        <w:rPr>
          <w:rFonts w:ascii="Times New Roman"/>
          <w:b w:val="false"/>
          <w:i w:val="false"/>
          <w:color w:val="000000"/>
          <w:sz w:val="28"/>
        </w:rPr>
        <w:t>
      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199"/>
    <w:bookmarkStart w:name="z5682" w:id="5200"/>
    <w:p>
      <w:pPr>
        <w:spacing w:after="0"/>
        <w:ind w:left="0"/>
        <w:jc w:val="both"/>
      </w:pPr>
      <w:r>
        <w:rPr>
          <w:rFonts w:ascii="Times New Roman"/>
          <w:b w:val="false"/>
          <w:i w:val="false"/>
          <w:color w:val="000000"/>
          <w:sz w:val="28"/>
        </w:rPr>
        <w:t>
      6)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5200"/>
    <w:bookmarkStart w:name="z5683" w:id="5201"/>
    <w:p>
      <w:pPr>
        <w:spacing w:after="0"/>
        <w:ind w:left="0"/>
        <w:jc w:val="both"/>
      </w:pPr>
      <w:r>
        <w:rPr>
          <w:rFonts w:ascii="Times New Roman"/>
          <w:b w:val="false"/>
          <w:i w:val="false"/>
          <w:color w:val="000000"/>
          <w:sz w:val="28"/>
        </w:rPr>
        <w:t>
      2. Обязанности таможенного представителя при совершении таможенных операций обусловлены требованиями и условиями, установленными международными договорами и актами в сфере таможенного регулирования и (или) законодательством государств-членов о таможенном регулировании.</w:t>
      </w:r>
    </w:p>
    <w:bookmarkEnd w:id="5201"/>
    <w:bookmarkStart w:name="z5684" w:id="5202"/>
    <w:p>
      <w:pPr>
        <w:spacing w:after="0"/>
        <w:ind w:left="0"/>
        <w:jc w:val="both"/>
      </w:pPr>
      <w:r>
        <w:rPr>
          <w:rFonts w:ascii="Times New Roman"/>
          <w:b w:val="false"/>
          <w:i w:val="false"/>
          <w:color w:val="000000"/>
          <w:sz w:val="28"/>
        </w:rPr>
        <w:t>
      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международными договорами и актами в сфере таможенного регулирования возлагаются только на представляемых им лиц.</w:t>
      </w:r>
    </w:p>
    <w:bookmarkEnd w:id="5202"/>
    <w:bookmarkStart w:name="z5685" w:id="5203"/>
    <w:p>
      <w:pPr>
        <w:spacing w:after="0"/>
        <w:ind w:left="0"/>
        <w:jc w:val="both"/>
      </w:pPr>
      <w:r>
        <w:rPr>
          <w:rFonts w:ascii="Times New Roman"/>
          <w:b w:val="false"/>
          <w:i w:val="false"/>
          <w:color w:val="000000"/>
          <w:sz w:val="28"/>
        </w:rPr>
        <w:t>
      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w:t>
      </w:r>
    </w:p>
    <w:bookmarkEnd w:id="5203"/>
    <w:bookmarkStart w:name="z5686" w:id="5204"/>
    <w:p>
      <w:pPr>
        <w:spacing w:after="0"/>
        <w:ind w:left="0"/>
        <w:jc w:val="both"/>
      </w:pPr>
      <w:r>
        <w:rPr>
          <w:rFonts w:ascii="Times New Roman"/>
          <w:b w:val="false"/>
          <w:i w:val="false"/>
          <w:color w:val="000000"/>
          <w:sz w:val="28"/>
        </w:rPr>
        <w:t>
      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w:t>
      </w:r>
    </w:p>
    <w:bookmarkEnd w:id="5204"/>
    <w:bookmarkStart w:name="z5687" w:id="5205"/>
    <w:p>
      <w:pPr>
        <w:spacing w:after="0"/>
        <w:ind w:left="0"/>
        <w:jc w:val="both"/>
      </w:pPr>
      <w:r>
        <w:rPr>
          <w:rFonts w:ascii="Times New Roman"/>
          <w:b w:val="false"/>
          <w:i w:val="false"/>
          <w:color w:val="000000"/>
          <w:sz w:val="28"/>
        </w:rPr>
        <w:t>
      1) с несоблюдением условий использования товаров в соответствии с таможенной процедурой, под которую помещены товары;</w:t>
      </w:r>
    </w:p>
    <w:bookmarkEnd w:id="5205"/>
    <w:bookmarkStart w:name="z5688" w:id="5206"/>
    <w:p>
      <w:pPr>
        <w:spacing w:after="0"/>
        <w:ind w:left="0"/>
        <w:jc w:val="both"/>
      </w:pPr>
      <w:r>
        <w:rPr>
          <w:rFonts w:ascii="Times New Roman"/>
          <w:b w:val="false"/>
          <w:i w:val="false"/>
          <w:color w:val="000000"/>
          <w:sz w:val="28"/>
        </w:rPr>
        <w:t>
      2) с изменением сроков уплаты таможенных пошлин, налогов в соответствии с главой 8 настоящего Кодекса;</w:t>
      </w:r>
    </w:p>
    <w:bookmarkEnd w:id="5206"/>
    <w:bookmarkStart w:name="z5689" w:id="5207"/>
    <w:p>
      <w:pPr>
        <w:spacing w:after="0"/>
        <w:ind w:left="0"/>
        <w:jc w:val="both"/>
      </w:pPr>
      <w:r>
        <w:rPr>
          <w:rFonts w:ascii="Times New Roman"/>
          <w:b w:val="false"/>
          <w:i w:val="false"/>
          <w:color w:val="000000"/>
          <w:sz w:val="28"/>
        </w:rPr>
        <w:t>
      3)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bookmarkEnd w:id="5207"/>
    <w:bookmarkStart w:name="z5690" w:id="5208"/>
    <w:p>
      <w:pPr>
        <w:spacing w:after="0"/>
        <w:ind w:left="0"/>
        <w:jc w:val="both"/>
      </w:pPr>
      <w:r>
        <w:rPr>
          <w:rFonts w:ascii="Times New Roman"/>
          <w:b w:val="false"/>
          <w:i w:val="false"/>
          <w:color w:val="000000"/>
          <w:sz w:val="28"/>
        </w:rPr>
        <w:t>
      6. Законодательством государств-членов могут устанавливаться иные случаи, чем случаи, указанные в пункте 5 настоящей статьи, когда обязанность по уплате таможенных пошлин, налогов, специальных, антидемпинговых, компенсационных пошлин, возникшая солидарно с декларантом, не подлежит исполнению таможенным представителем.</w:t>
      </w:r>
    </w:p>
    <w:bookmarkEnd w:id="5208"/>
    <w:bookmarkStart w:name="z5691" w:id="5209"/>
    <w:p>
      <w:pPr>
        <w:spacing w:after="0"/>
        <w:ind w:left="0"/>
        <w:jc w:val="both"/>
      </w:pPr>
      <w:r>
        <w:rPr>
          <w:rFonts w:ascii="Times New Roman"/>
          <w:b w:val="false"/>
          <w:i w:val="false"/>
          <w:color w:val="000000"/>
          <w:sz w:val="28"/>
        </w:rPr>
        <w:t>
      7. Обязанности таможенного представителя перед таможенными органами не могут быть ограничены договором с представляемым лицом.</w:t>
      </w:r>
    </w:p>
    <w:bookmarkEnd w:id="5209"/>
    <w:bookmarkStart w:name="z5692" w:id="5210"/>
    <w:p>
      <w:pPr>
        <w:spacing w:after="0"/>
        <w:ind w:left="0"/>
        <w:jc w:val="both"/>
      </w:pPr>
      <w:r>
        <w:rPr>
          <w:rFonts w:ascii="Times New Roman"/>
          <w:b w:val="false"/>
          <w:i w:val="false"/>
          <w:color w:val="000000"/>
          <w:sz w:val="28"/>
        </w:rPr>
        <w:t>
      8. Обязанности являются одинаковыми для всех таможенных представителей.</w:t>
      </w:r>
    </w:p>
    <w:bookmarkEnd w:id="5210"/>
    <w:bookmarkStart w:name="z5693" w:id="5211"/>
    <w:p>
      <w:pPr>
        <w:spacing w:after="0"/>
        <w:ind w:left="0"/>
        <w:jc w:val="left"/>
      </w:pPr>
      <w:r>
        <w:rPr>
          <w:rFonts w:ascii="Times New Roman"/>
          <w:b/>
          <w:i w:val="false"/>
          <w:color w:val="000000"/>
        </w:rPr>
        <w:t xml:space="preserve"> Глава 56</w:t>
      </w:r>
      <w:r>
        <w:br/>
      </w:r>
      <w:r>
        <w:rPr>
          <w:rFonts w:ascii="Times New Roman"/>
          <w:b/>
          <w:i w:val="false"/>
          <w:color w:val="000000"/>
        </w:rPr>
        <w:t>Таможенный перевозчик</w:t>
      </w:r>
    </w:p>
    <w:bookmarkEnd w:id="5211"/>
    <w:p>
      <w:pPr>
        <w:spacing w:after="0"/>
        <w:ind w:left="0"/>
        <w:jc w:val="both"/>
      </w:pPr>
      <w:r>
        <w:rPr>
          <w:rFonts w:ascii="Times New Roman"/>
          <w:b/>
          <w:i w:val="false"/>
          <w:color w:val="000000"/>
          <w:sz w:val="28"/>
        </w:rPr>
        <w:t>Статья 406. Деятельность таможенного перевозчика</w:t>
      </w:r>
    </w:p>
    <w:bookmarkStart w:name="z5694" w:id="5212"/>
    <w:p>
      <w:pPr>
        <w:spacing w:after="0"/>
        <w:ind w:left="0"/>
        <w:jc w:val="both"/>
      </w:pPr>
      <w:r>
        <w:rPr>
          <w:rFonts w:ascii="Times New Roman"/>
          <w:b w:val="false"/>
          <w:i w:val="false"/>
          <w:color w:val="000000"/>
          <w:sz w:val="28"/>
        </w:rPr>
        <w:t>
      1. Таможенный перевозчик осуществляет перевозку (транспортировку) по таможенной территории Союза товаров, находящихся под таможенным контролем.</w:t>
      </w:r>
    </w:p>
    <w:bookmarkEnd w:id="5212"/>
    <w:bookmarkStart w:name="z5695" w:id="5213"/>
    <w:p>
      <w:pPr>
        <w:spacing w:after="0"/>
        <w:ind w:left="0"/>
        <w:jc w:val="both"/>
      </w:pPr>
      <w:r>
        <w:rPr>
          <w:rFonts w:ascii="Times New Roman"/>
          <w:b w:val="false"/>
          <w:i w:val="false"/>
          <w:color w:val="000000"/>
          <w:sz w:val="28"/>
        </w:rPr>
        <w:t>
      2. Статус таможенного перевозчика подтверждается документом, форма которого определяется Комиссией.</w:t>
      </w:r>
    </w:p>
    <w:bookmarkEnd w:id="5213"/>
    <w:bookmarkStart w:name="z5696" w:id="5214"/>
    <w:p>
      <w:pPr>
        <w:spacing w:after="0"/>
        <w:ind w:left="0"/>
        <w:jc w:val="both"/>
      </w:pPr>
      <w:r>
        <w:rPr>
          <w:rFonts w:ascii="Times New Roman"/>
          <w:b w:val="false"/>
          <w:i w:val="false"/>
          <w:color w:val="000000"/>
          <w:sz w:val="28"/>
        </w:rPr>
        <w:t>
      Указанный документ выдается таможенным органом, включившим юридическое лицо в реестр таможенных перевозчиков.</w:t>
      </w:r>
    </w:p>
    <w:bookmarkEnd w:id="5214"/>
    <w:bookmarkStart w:name="z5697" w:id="5215"/>
    <w:p>
      <w:pPr>
        <w:spacing w:after="0"/>
        <w:ind w:left="0"/>
        <w:jc w:val="both"/>
      </w:pPr>
      <w:r>
        <w:rPr>
          <w:rFonts w:ascii="Times New Roman"/>
          <w:b w:val="false"/>
          <w:i w:val="false"/>
          <w:color w:val="000000"/>
          <w:sz w:val="28"/>
        </w:rPr>
        <w:t>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абзаце первом настоящего пункта, если сведения о таком документе могут быть получены таможенным органом из информационных систем таможенных органов в соответствии с пунктом 2 статьи 80 настоящего Кодекса.</w:t>
      </w:r>
    </w:p>
    <w:bookmarkEnd w:id="5215"/>
    <w:p>
      <w:pPr>
        <w:spacing w:after="0"/>
        <w:ind w:left="0"/>
        <w:jc w:val="both"/>
      </w:pPr>
      <w:r>
        <w:rPr>
          <w:rFonts w:ascii="Times New Roman"/>
          <w:b/>
          <w:i w:val="false"/>
          <w:color w:val="000000"/>
          <w:sz w:val="28"/>
        </w:rPr>
        <w:t>Статья 407. Условия включения в реестр таможенных перевозчиков</w:t>
      </w:r>
    </w:p>
    <w:bookmarkStart w:name="z5698" w:id="5216"/>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bookmarkEnd w:id="5216"/>
    <w:bookmarkStart w:name="z5699" w:id="5217"/>
    <w:p>
      <w:pPr>
        <w:spacing w:after="0"/>
        <w:ind w:left="0"/>
        <w:jc w:val="both"/>
      </w:pPr>
      <w:r>
        <w:rPr>
          <w:rFonts w:ascii="Times New Roman"/>
          <w:b w:val="false"/>
          <w:i w:val="false"/>
          <w:color w:val="000000"/>
          <w:sz w:val="28"/>
        </w:rPr>
        <w:t>
      1) осуществление деятельности по перевозке грузов в течение не менее 2 лет на день обращения в таможенный орган;</w:t>
      </w:r>
    </w:p>
    <w:bookmarkEnd w:id="5217"/>
    <w:bookmarkStart w:name="z5700" w:id="5218"/>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эквивалентном 200 тысячам евро, а если Комиссией определен иной размер обеспечения, - в размере, определенном Комиссией;</w:t>
      </w:r>
    </w:p>
    <w:bookmarkEnd w:id="5218"/>
    <w:bookmarkStart w:name="z5701" w:id="5219"/>
    <w:p>
      <w:pPr>
        <w:spacing w:after="0"/>
        <w:ind w:left="0"/>
        <w:jc w:val="both"/>
      </w:pP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w:t>
      </w:r>
    </w:p>
    <w:bookmarkEnd w:id="5219"/>
    <w:bookmarkStart w:name="z5702" w:id="5220"/>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5220"/>
    <w:bookmarkStart w:name="z5703" w:id="5221"/>
    <w:p>
      <w:pPr>
        <w:spacing w:after="0"/>
        <w:ind w:left="0"/>
        <w:jc w:val="both"/>
      </w:pPr>
      <w:r>
        <w:rPr>
          <w:rFonts w:ascii="Times New Roman"/>
          <w:b w:val="false"/>
          <w:i w:val="false"/>
          <w:color w:val="000000"/>
          <w:sz w:val="28"/>
        </w:rPr>
        <w:t>
      5)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221"/>
    <w:bookmarkStart w:name="z5704" w:id="5222"/>
    <w:p>
      <w:pPr>
        <w:spacing w:after="0"/>
        <w:ind w:left="0"/>
        <w:jc w:val="both"/>
      </w:pPr>
      <w:r>
        <w:rPr>
          <w:rFonts w:ascii="Times New Roman"/>
          <w:b w:val="false"/>
          <w:i w:val="false"/>
          <w:color w:val="000000"/>
          <w:sz w:val="28"/>
        </w:rPr>
        <w:t>
      6) соответствие иным требованиям и соблюдение иных условий, которые устанавливаются законодательством государств-членов.</w:t>
      </w:r>
    </w:p>
    <w:bookmarkEnd w:id="5222"/>
    <w:bookmarkStart w:name="z5705" w:id="5223"/>
    <w:p>
      <w:pPr>
        <w:spacing w:after="0"/>
        <w:ind w:left="0"/>
        <w:jc w:val="both"/>
      </w:pPr>
      <w:r>
        <w:rPr>
          <w:rFonts w:ascii="Times New Roman"/>
          <w:b w:val="false"/>
          <w:i w:val="false"/>
          <w:color w:val="000000"/>
          <w:sz w:val="28"/>
        </w:rPr>
        <w:t>
      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w:t>
      </w:r>
    </w:p>
    <w:bookmarkEnd w:id="5223"/>
    <w:p>
      <w:pPr>
        <w:spacing w:after="0"/>
        <w:ind w:left="0"/>
        <w:jc w:val="both"/>
      </w:pPr>
      <w:r>
        <w:rPr>
          <w:rFonts w:ascii="Times New Roman"/>
          <w:b/>
          <w:i w:val="false"/>
          <w:color w:val="000000"/>
          <w:sz w:val="28"/>
        </w:rPr>
        <w:t>Статья 408. Основания для исключения из реестра таможенных перевозчиков</w:t>
      </w:r>
    </w:p>
    <w:bookmarkStart w:name="z5706" w:id="5224"/>
    <w:p>
      <w:pPr>
        <w:spacing w:after="0"/>
        <w:ind w:left="0"/>
        <w:jc w:val="both"/>
      </w:pPr>
      <w:r>
        <w:rPr>
          <w:rFonts w:ascii="Times New Roman"/>
          <w:b w:val="false"/>
          <w:i w:val="false"/>
          <w:color w:val="000000"/>
          <w:sz w:val="28"/>
        </w:rPr>
        <w:t>
      1. Основаниями для исключения таможенного перевозчика из реестра таможенных перевозчиков являются:</w:t>
      </w:r>
    </w:p>
    <w:bookmarkEnd w:id="5224"/>
    <w:bookmarkStart w:name="z5707" w:id="5225"/>
    <w:p>
      <w:pPr>
        <w:spacing w:after="0"/>
        <w:ind w:left="0"/>
        <w:jc w:val="both"/>
      </w:pPr>
      <w:r>
        <w:rPr>
          <w:rFonts w:ascii="Times New Roman"/>
          <w:b w:val="false"/>
          <w:i w:val="false"/>
          <w:color w:val="000000"/>
          <w:sz w:val="28"/>
        </w:rPr>
        <w:t>
      1) неисполнение таможенным перевозчиком обязанностей, предусмотренных абзацами вторым - шестым статьи 409 настоящего Кодекса;</w:t>
      </w:r>
    </w:p>
    <w:bookmarkEnd w:id="5225"/>
    <w:bookmarkStart w:name="z5708" w:id="5226"/>
    <w:p>
      <w:pPr>
        <w:spacing w:after="0"/>
        <w:ind w:left="0"/>
        <w:jc w:val="both"/>
      </w:pPr>
      <w:r>
        <w:rPr>
          <w:rFonts w:ascii="Times New Roman"/>
          <w:b w:val="false"/>
          <w:i w:val="false"/>
          <w:color w:val="000000"/>
          <w:sz w:val="28"/>
        </w:rPr>
        <w:t>
      2) заявление таможенного перевозчика об исключении его из реестра таможенных перевозчиков;</w:t>
      </w:r>
    </w:p>
    <w:bookmarkEnd w:id="5226"/>
    <w:bookmarkStart w:name="z5709" w:id="5227"/>
    <w:p>
      <w:pPr>
        <w:spacing w:after="0"/>
        <w:ind w:left="0"/>
        <w:jc w:val="both"/>
      </w:pPr>
      <w:r>
        <w:rPr>
          <w:rFonts w:ascii="Times New Roman"/>
          <w:b w:val="false"/>
          <w:i w:val="false"/>
          <w:color w:val="000000"/>
          <w:sz w:val="28"/>
        </w:rPr>
        <w:t>
      3) ликвидация юридического лица, включенного в реестр таможенных перевозчиков;</w:t>
      </w:r>
    </w:p>
    <w:bookmarkEnd w:id="5227"/>
    <w:bookmarkStart w:name="z5710" w:id="5228"/>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перевозчиков, за исключением случаев, устанавливаемых законодательством государств-членов.</w:t>
      </w:r>
    </w:p>
    <w:bookmarkEnd w:id="5228"/>
    <w:bookmarkStart w:name="z5711" w:id="5229"/>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таможенного перевозчика из реестра таможенных перевозчиков.</w:t>
      </w:r>
    </w:p>
    <w:bookmarkEnd w:id="5229"/>
    <w:p>
      <w:pPr>
        <w:spacing w:after="0"/>
        <w:ind w:left="0"/>
        <w:jc w:val="both"/>
      </w:pPr>
      <w:r>
        <w:rPr>
          <w:rFonts w:ascii="Times New Roman"/>
          <w:b/>
          <w:i w:val="false"/>
          <w:color w:val="000000"/>
          <w:sz w:val="28"/>
        </w:rPr>
        <w:t>Статья 409. Обязанности таможенного перевозчика</w:t>
      </w:r>
    </w:p>
    <w:bookmarkStart w:name="z5712" w:id="5230"/>
    <w:p>
      <w:pPr>
        <w:spacing w:after="0"/>
        <w:ind w:left="0"/>
        <w:jc w:val="both"/>
      </w:pPr>
      <w:r>
        <w:rPr>
          <w:rFonts w:ascii="Times New Roman"/>
          <w:b w:val="false"/>
          <w:i w:val="false"/>
          <w:color w:val="000000"/>
          <w:sz w:val="28"/>
        </w:rPr>
        <w:t>
      Таможенный перевозчик обязан:</w:t>
      </w:r>
    </w:p>
    <w:bookmarkEnd w:id="5230"/>
    <w:bookmarkStart w:name="z5713" w:id="5231"/>
    <w:p>
      <w:pPr>
        <w:spacing w:after="0"/>
        <w:ind w:left="0"/>
        <w:jc w:val="both"/>
      </w:pPr>
      <w:r>
        <w:rPr>
          <w:rFonts w:ascii="Times New Roman"/>
          <w:b w:val="false"/>
          <w:i w:val="false"/>
          <w:color w:val="000000"/>
          <w:sz w:val="28"/>
        </w:rPr>
        <w:t>
      соблюдать условия включения в реестр таможенных перевозчиков, установленные подпунктами 2 - 4 пункта 1 статьи 407 настоящего Кодекса, а также законодательством государств-членов в соответствии с подпунктом шестым пункта 1 статьи 407 настоящего Кодекса;</w:t>
      </w:r>
    </w:p>
    <w:bookmarkEnd w:id="5231"/>
    <w:bookmarkStart w:name="z5714" w:id="5232"/>
    <w:p>
      <w:pPr>
        <w:spacing w:after="0"/>
        <w:ind w:left="0"/>
        <w:jc w:val="both"/>
      </w:pPr>
      <w:r>
        <w:rPr>
          <w:rFonts w:ascii="Times New Roman"/>
          <w:b w:val="false"/>
          <w:i w:val="false"/>
          <w:color w:val="000000"/>
          <w:sz w:val="28"/>
        </w:rPr>
        <w:t>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bookmarkEnd w:id="5232"/>
    <w:bookmarkStart w:name="z5715" w:id="5233"/>
    <w:p>
      <w:pPr>
        <w:spacing w:after="0"/>
        <w:ind w:left="0"/>
        <w:jc w:val="both"/>
      </w:pPr>
      <w:r>
        <w:rPr>
          <w:rFonts w:ascii="Times New Roman"/>
          <w:b w:val="false"/>
          <w:i w:val="false"/>
          <w:color w:val="000000"/>
          <w:sz w:val="28"/>
        </w:rPr>
        <w:t>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информационных технологий, в соответствии с законодательством государств-членов;</w:t>
      </w:r>
    </w:p>
    <w:bookmarkEnd w:id="5233"/>
    <w:bookmarkStart w:name="z5716" w:id="5234"/>
    <w:p>
      <w:pPr>
        <w:spacing w:after="0"/>
        <w:ind w:left="0"/>
        <w:jc w:val="both"/>
      </w:pPr>
      <w:r>
        <w:rPr>
          <w:rFonts w:ascii="Times New Roman"/>
          <w:b w:val="false"/>
          <w:i w:val="false"/>
          <w:color w:val="000000"/>
          <w:sz w:val="28"/>
        </w:rPr>
        <w:t>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bookmarkEnd w:id="5234"/>
    <w:bookmarkStart w:name="z5717" w:id="5235"/>
    <w:p>
      <w:pPr>
        <w:spacing w:after="0"/>
        <w:ind w:left="0"/>
        <w:jc w:val="both"/>
      </w:pPr>
      <w:r>
        <w:rPr>
          <w:rFonts w:ascii="Times New Roman"/>
          <w:b w:val="false"/>
          <w:i w:val="false"/>
          <w:color w:val="000000"/>
          <w:sz w:val="28"/>
        </w:rPr>
        <w:t>
      исполнять обязанность по уплате таможенных пошлин, налогов, специальных, антидемпинговых, компенсационных пошлин в соответствии со статьями 153 и 309 настоящего Кодекса,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w:t>
      </w:r>
    </w:p>
    <w:bookmarkEnd w:id="5235"/>
    <w:bookmarkStart w:name="z5718" w:id="5236"/>
    <w:p>
      <w:pPr>
        <w:spacing w:after="0"/>
        <w:ind w:left="0"/>
        <w:jc w:val="both"/>
      </w:pPr>
      <w:r>
        <w:rPr>
          <w:rFonts w:ascii="Times New Roman"/>
          <w:b w:val="false"/>
          <w:i w:val="false"/>
          <w:color w:val="000000"/>
          <w:sz w:val="28"/>
        </w:rPr>
        <w:t>
      информировать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236"/>
    <w:bookmarkStart w:name="z5719" w:id="5237"/>
    <w:p>
      <w:pPr>
        <w:spacing w:after="0"/>
        <w:ind w:left="0"/>
        <w:jc w:val="left"/>
      </w:pPr>
      <w:r>
        <w:rPr>
          <w:rFonts w:ascii="Times New Roman"/>
          <w:b/>
          <w:i w:val="false"/>
          <w:color w:val="000000"/>
        </w:rPr>
        <w:t xml:space="preserve"> Глава 57</w:t>
      </w:r>
      <w:r>
        <w:br/>
      </w:r>
      <w:r>
        <w:rPr>
          <w:rFonts w:ascii="Times New Roman"/>
          <w:b/>
          <w:i w:val="false"/>
          <w:color w:val="000000"/>
        </w:rPr>
        <w:t>Владелец склада временного хранения</w:t>
      </w:r>
    </w:p>
    <w:bookmarkEnd w:id="5237"/>
    <w:p>
      <w:pPr>
        <w:spacing w:after="0"/>
        <w:ind w:left="0"/>
        <w:jc w:val="both"/>
      </w:pPr>
      <w:r>
        <w:rPr>
          <w:rFonts w:ascii="Times New Roman"/>
          <w:b/>
          <w:i w:val="false"/>
          <w:color w:val="000000"/>
          <w:sz w:val="28"/>
        </w:rPr>
        <w:t>Статья 410. Деятельность владельца склада временного хранения</w:t>
      </w:r>
    </w:p>
    <w:bookmarkStart w:name="z5720" w:id="5238"/>
    <w:p>
      <w:pPr>
        <w:spacing w:after="0"/>
        <w:ind w:left="0"/>
        <w:jc w:val="both"/>
      </w:pPr>
      <w:r>
        <w:rPr>
          <w:rFonts w:ascii="Times New Roman"/>
          <w:b w:val="false"/>
          <w:i w:val="false"/>
          <w:color w:val="000000"/>
          <w:sz w:val="28"/>
        </w:rPr>
        <w:t>
      1.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bookmarkEnd w:id="5238"/>
    <w:bookmarkStart w:name="z5721" w:id="5239"/>
    <w:p>
      <w:pPr>
        <w:spacing w:after="0"/>
        <w:ind w:left="0"/>
        <w:jc w:val="both"/>
      </w:pPr>
      <w:r>
        <w:rPr>
          <w:rFonts w:ascii="Times New Roman"/>
          <w:b w:val="false"/>
          <w:i w:val="false"/>
          <w:color w:val="000000"/>
          <w:sz w:val="28"/>
        </w:rPr>
        <w:t>
      2. Отношения владельца склада временного хранения с декларантами или иными заинтересованными лицами строятся на договорной основе.</w:t>
      </w:r>
    </w:p>
    <w:bookmarkEnd w:id="5239"/>
    <w:p>
      <w:pPr>
        <w:spacing w:after="0"/>
        <w:ind w:left="0"/>
        <w:jc w:val="both"/>
      </w:pPr>
      <w:r>
        <w:rPr>
          <w:rFonts w:ascii="Times New Roman"/>
          <w:b/>
          <w:i w:val="false"/>
          <w:color w:val="000000"/>
          <w:sz w:val="28"/>
        </w:rPr>
        <w:t>Статья 411. Склады временного хранения</w:t>
      </w:r>
    </w:p>
    <w:bookmarkStart w:name="z5722" w:id="5240"/>
    <w:p>
      <w:pPr>
        <w:spacing w:after="0"/>
        <w:ind w:left="0"/>
        <w:jc w:val="both"/>
      </w:pPr>
      <w:r>
        <w:rPr>
          <w:rFonts w:ascii="Times New Roman"/>
          <w:b w:val="false"/>
          <w:i w:val="false"/>
          <w:color w:val="000000"/>
          <w:sz w:val="28"/>
        </w:rPr>
        <w:t>
      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bookmarkEnd w:id="5240"/>
    <w:bookmarkStart w:name="z5723" w:id="5241"/>
    <w:p>
      <w:pPr>
        <w:spacing w:after="0"/>
        <w:ind w:left="0"/>
        <w:jc w:val="both"/>
      </w:pPr>
      <w:r>
        <w:rPr>
          <w:rFonts w:ascii="Times New Roman"/>
          <w:b w:val="false"/>
          <w:i w:val="false"/>
          <w:color w:val="000000"/>
          <w:sz w:val="28"/>
        </w:rPr>
        <w:t>
      2. Склад временного хранения считается учрежденным со дня, следующего за днем включения лица государства-члена в реестр владельцев складов временного хранения.</w:t>
      </w:r>
    </w:p>
    <w:bookmarkEnd w:id="5241"/>
    <w:bookmarkStart w:name="z5724" w:id="5242"/>
    <w:p>
      <w:pPr>
        <w:spacing w:after="0"/>
        <w:ind w:left="0"/>
        <w:jc w:val="both"/>
      </w:pPr>
      <w:r>
        <w:rPr>
          <w:rFonts w:ascii="Times New Roman"/>
          <w:b w:val="false"/>
          <w:i w:val="false"/>
          <w:color w:val="000000"/>
          <w:sz w:val="28"/>
        </w:rPr>
        <w:t>
      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bookmarkEnd w:id="5242"/>
    <w:bookmarkStart w:name="z5725" w:id="5243"/>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а также порядок их учреждения и функционирования устанавливаются законодательством государств-членов.</w:t>
      </w:r>
    </w:p>
    <w:bookmarkEnd w:id="5243"/>
    <w:p>
      <w:pPr>
        <w:spacing w:after="0"/>
        <w:ind w:left="0"/>
        <w:jc w:val="both"/>
      </w:pPr>
      <w:r>
        <w:rPr>
          <w:rFonts w:ascii="Times New Roman"/>
          <w:b/>
          <w:i w:val="false"/>
          <w:color w:val="000000"/>
          <w:sz w:val="28"/>
        </w:rPr>
        <w:t>Статья 412. Условия включения в реестр владельцев складов временного хранения</w:t>
      </w:r>
    </w:p>
    <w:bookmarkStart w:name="z5726" w:id="5244"/>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bookmarkEnd w:id="5244"/>
    <w:bookmarkStart w:name="z5727" w:id="5245"/>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пунктом 4 статьи 411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w:t>
      </w:r>
    </w:p>
    <w:bookmarkEnd w:id="5245"/>
    <w:bookmarkStart w:name="z5728" w:id="5246"/>
    <w:p>
      <w:pPr>
        <w:spacing w:after="0"/>
        <w:ind w:left="0"/>
        <w:jc w:val="both"/>
      </w:pPr>
      <w:r>
        <w:rPr>
          <w:rFonts w:ascii="Times New Roman"/>
          <w:b w:val="false"/>
          <w:i w:val="false"/>
          <w:color w:val="000000"/>
          <w:sz w:val="28"/>
        </w:rPr>
        <w:t>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bookmarkEnd w:id="5246"/>
    <w:bookmarkStart w:name="z5729" w:id="5247"/>
    <w:p>
      <w:pPr>
        <w:spacing w:after="0"/>
        <w:ind w:left="0"/>
        <w:jc w:val="both"/>
      </w:pPr>
      <w:r>
        <w:rPr>
          <w:rFonts w:ascii="Times New Roman"/>
          <w:b w:val="false"/>
          <w:i w:val="false"/>
          <w:color w:val="000000"/>
          <w:sz w:val="28"/>
        </w:rPr>
        <w:t>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247"/>
    <w:bookmarkStart w:name="z5730" w:id="5248"/>
    <w:p>
      <w:pPr>
        <w:spacing w:after="0"/>
        <w:ind w:left="0"/>
        <w:jc w:val="both"/>
      </w:pPr>
      <w:r>
        <w:rPr>
          <w:rFonts w:ascii="Times New Roman"/>
          <w:b w:val="false"/>
          <w:i w:val="false"/>
          <w:color w:val="000000"/>
          <w:sz w:val="28"/>
        </w:rPr>
        <w:t>
      соответствие иным требованиям и соблюдение иных условий, которые устанавливаются законодательством государств-членов.</w:t>
      </w:r>
    </w:p>
    <w:bookmarkEnd w:id="5248"/>
    <w:p>
      <w:pPr>
        <w:spacing w:after="0"/>
        <w:ind w:left="0"/>
        <w:jc w:val="both"/>
      </w:pPr>
      <w:r>
        <w:rPr>
          <w:rFonts w:ascii="Times New Roman"/>
          <w:b/>
          <w:i w:val="false"/>
          <w:color w:val="000000"/>
          <w:sz w:val="28"/>
        </w:rPr>
        <w:t>Статья 413. Основания для исключения из реестра владельцев складов временного хранения</w:t>
      </w:r>
    </w:p>
    <w:bookmarkStart w:name="z5731" w:id="5249"/>
    <w:p>
      <w:pPr>
        <w:spacing w:after="0"/>
        <w:ind w:left="0"/>
        <w:jc w:val="both"/>
      </w:pPr>
      <w:r>
        <w:rPr>
          <w:rFonts w:ascii="Times New Roman"/>
          <w:b w:val="false"/>
          <w:i w:val="false"/>
          <w:color w:val="000000"/>
          <w:sz w:val="28"/>
        </w:rPr>
        <w:t>
      1. Основаниями для исключения владельца склада временного хранения из реестра владельцев складов временного хранения являются:</w:t>
      </w:r>
    </w:p>
    <w:bookmarkEnd w:id="5249"/>
    <w:bookmarkStart w:name="z5732" w:id="5250"/>
    <w:p>
      <w:pPr>
        <w:spacing w:after="0"/>
        <w:ind w:left="0"/>
        <w:jc w:val="both"/>
      </w:pPr>
      <w:r>
        <w:rPr>
          <w:rFonts w:ascii="Times New Roman"/>
          <w:b w:val="false"/>
          <w:i w:val="false"/>
          <w:color w:val="000000"/>
          <w:sz w:val="28"/>
        </w:rPr>
        <w:t>
      1) неисполнение владельцем склада временного хранения обязанностей, предусмотренных абзацами вторым - седьмым и девятым статьи 414 настоящего Кодекса;</w:t>
      </w:r>
    </w:p>
    <w:bookmarkEnd w:id="5250"/>
    <w:bookmarkStart w:name="z5733" w:id="5251"/>
    <w:p>
      <w:pPr>
        <w:spacing w:after="0"/>
        <w:ind w:left="0"/>
        <w:jc w:val="both"/>
      </w:pPr>
      <w:r>
        <w:rPr>
          <w:rFonts w:ascii="Times New Roman"/>
          <w:b w:val="false"/>
          <w:i w:val="false"/>
          <w:color w:val="000000"/>
          <w:sz w:val="28"/>
        </w:rPr>
        <w:t>
      2) заявление владельца склада временного хранения об исключении его из реестра владельцев складов временного хранения;</w:t>
      </w:r>
    </w:p>
    <w:bookmarkEnd w:id="5251"/>
    <w:bookmarkStart w:name="z5734" w:id="5252"/>
    <w:p>
      <w:pPr>
        <w:spacing w:after="0"/>
        <w:ind w:left="0"/>
        <w:jc w:val="both"/>
      </w:pPr>
      <w:r>
        <w:rPr>
          <w:rFonts w:ascii="Times New Roman"/>
          <w:b w:val="false"/>
          <w:i w:val="false"/>
          <w:color w:val="000000"/>
          <w:sz w:val="28"/>
        </w:rPr>
        <w:t>
      3) ликвидация юридического лица, включенного в реестр владельцев складов временного хранения;</w:t>
      </w:r>
    </w:p>
    <w:bookmarkEnd w:id="5252"/>
    <w:bookmarkStart w:name="z5735" w:id="5253"/>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складов временного хранения, за исключением случаев, устанавливаемых законодательством государств-членов.</w:t>
      </w:r>
    </w:p>
    <w:bookmarkEnd w:id="5253"/>
    <w:bookmarkStart w:name="z5736" w:id="5254"/>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владельца склада временного хранения из реестра владельцев складов временного хранения.</w:t>
      </w:r>
    </w:p>
    <w:bookmarkEnd w:id="5254"/>
    <w:p>
      <w:pPr>
        <w:spacing w:after="0"/>
        <w:ind w:left="0"/>
        <w:jc w:val="both"/>
      </w:pPr>
      <w:r>
        <w:rPr>
          <w:rFonts w:ascii="Times New Roman"/>
          <w:b/>
          <w:i w:val="false"/>
          <w:color w:val="000000"/>
          <w:sz w:val="28"/>
        </w:rPr>
        <w:t>Статья 414. Обязанности владельца склада временного хранения</w:t>
      </w:r>
    </w:p>
    <w:bookmarkStart w:name="z5737" w:id="5255"/>
    <w:p>
      <w:pPr>
        <w:spacing w:after="0"/>
        <w:ind w:left="0"/>
        <w:jc w:val="both"/>
      </w:pPr>
      <w:r>
        <w:rPr>
          <w:rFonts w:ascii="Times New Roman"/>
          <w:b w:val="false"/>
          <w:i w:val="false"/>
          <w:color w:val="000000"/>
          <w:sz w:val="28"/>
        </w:rPr>
        <w:t>
      Владелец склада временного хранения обязан:</w:t>
      </w:r>
    </w:p>
    <w:bookmarkEnd w:id="5255"/>
    <w:bookmarkStart w:name="z5738" w:id="5256"/>
    <w:p>
      <w:pPr>
        <w:spacing w:after="0"/>
        <w:ind w:left="0"/>
        <w:jc w:val="both"/>
      </w:pPr>
      <w:r>
        <w:rPr>
          <w:rFonts w:ascii="Times New Roman"/>
          <w:b w:val="false"/>
          <w:i w:val="false"/>
          <w:color w:val="000000"/>
          <w:sz w:val="28"/>
        </w:rPr>
        <w:t>
      соблюдать условия включения в реестр владельцев складов временного хранения, установленные абзацами вторым и третьим статьи 412 настоящего Кодекса, а также законодательством государств-членов в соответствии с абзацем пятым статьи 412 настоящего Кодекса;</w:t>
      </w:r>
    </w:p>
    <w:bookmarkEnd w:id="5256"/>
    <w:bookmarkStart w:name="z5739" w:id="5257"/>
    <w:p>
      <w:pPr>
        <w:spacing w:after="0"/>
        <w:ind w:left="0"/>
        <w:jc w:val="both"/>
      </w:pPr>
      <w:r>
        <w:rPr>
          <w:rFonts w:ascii="Times New Roman"/>
          <w:b w:val="false"/>
          <w:i w:val="false"/>
          <w:color w:val="000000"/>
          <w:sz w:val="28"/>
        </w:rPr>
        <w:t>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bookmarkEnd w:id="5257"/>
    <w:bookmarkStart w:name="z5740" w:id="5258"/>
    <w:p>
      <w:pPr>
        <w:spacing w:after="0"/>
        <w:ind w:left="0"/>
        <w:jc w:val="both"/>
      </w:pPr>
      <w:r>
        <w:rPr>
          <w:rFonts w:ascii="Times New Roman"/>
          <w:b w:val="false"/>
          <w:i w:val="false"/>
          <w:color w:val="000000"/>
          <w:sz w:val="28"/>
        </w:rPr>
        <w:t>
      обеспечивать сохранность товаров, находящихся на складе временного хранения;</w:t>
      </w:r>
    </w:p>
    <w:bookmarkEnd w:id="5258"/>
    <w:bookmarkStart w:name="z5741" w:id="5259"/>
    <w:p>
      <w:pPr>
        <w:spacing w:after="0"/>
        <w:ind w:left="0"/>
        <w:jc w:val="both"/>
      </w:pPr>
      <w:r>
        <w:rPr>
          <w:rFonts w:ascii="Times New Roman"/>
          <w:b w:val="false"/>
          <w:i w:val="false"/>
          <w:color w:val="000000"/>
          <w:sz w:val="28"/>
        </w:rPr>
        <w:t>
      обеспечивать возможность проведения таможенного контроля;</w:t>
      </w:r>
    </w:p>
    <w:bookmarkEnd w:id="5259"/>
    <w:bookmarkStart w:name="z5742" w:id="5260"/>
    <w:p>
      <w:pPr>
        <w:spacing w:after="0"/>
        <w:ind w:left="0"/>
        <w:jc w:val="both"/>
      </w:pPr>
      <w:r>
        <w:rPr>
          <w:rFonts w:ascii="Times New Roman"/>
          <w:b w:val="false"/>
          <w:i w:val="false"/>
          <w:color w:val="000000"/>
          <w:sz w:val="28"/>
        </w:rPr>
        <w:t>
      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bookmarkEnd w:id="5260"/>
    <w:bookmarkStart w:name="z5743" w:id="5261"/>
    <w:p>
      <w:pPr>
        <w:spacing w:after="0"/>
        <w:ind w:left="0"/>
        <w:jc w:val="both"/>
      </w:pPr>
      <w:r>
        <w:rPr>
          <w:rFonts w:ascii="Times New Roman"/>
          <w:b w:val="false"/>
          <w:i w:val="false"/>
          <w:color w:val="000000"/>
          <w:sz w:val="28"/>
        </w:rPr>
        <w:t>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bookmarkEnd w:id="5261"/>
    <w:bookmarkStart w:name="z5744" w:id="5262"/>
    <w:p>
      <w:pPr>
        <w:spacing w:after="0"/>
        <w:ind w:left="0"/>
        <w:jc w:val="both"/>
      </w:pPr>
      <w:r>
        <w:rPr>
          <w:rFonts w:ascii="Times New Roman"/>
          <w:b w:val="false"/>
          <w:i w:val="false"/>
          <w:color w:val="000000"/>
          <w:sz w:val="28"/>
        </w:rPr>
        <w:t>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bookmarkEnd w:id="5262"/>
    <w:bookmarkStart w:name="z5745" w:id="5263"/>
    <w:p>
      <w:pPr>
        <w:spacing w:after="0"/>
        <w:ind w:left="0"/>
        <w:jc w:val="both"/>
      </w:pPr>
      <w:r>
        <w:rPr>
          <w:rFonts w:ascii="Times New Roman"/>
          <w:b w:val="false"/>
          <w:i w:val="false"/>
          <w:color w:val="000000"/>
          <w:sz w:val="28"/>
        </w:rPr>
        <w:t>
      в случае прекращения функционирования склада временного хранения в течение 3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bookmarkEnd w:id="5263"/>
    <w:bookmarkStart w:name="z5746" w:id="5264"/>
    <w:p>
      <w:pPr>
        <w:spacing w:after="0"/>
        <w:ind w:left="0"/>
        <w:jc w:val="both"/>
      </w:pPr>
      <w:r>
        <w:rPr>
          <w:rFonts w:ascii="Times New Roman"/>
          <w:b w:val="false"/>
          <w:i w:val="false"/>
          <w:color w:val="000000"/>
          <w:sz w:val="28"/>
        </w:rPr>
        <w:t>
      исполнять обязанность по уплате таможенных пошлин, налогов, специальных, антидемпинговых, компенсационных пошлин в соответствии со статьей 103 настоящего Кодекса,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w:t>
      </w:r>
    </w:p>
    <w:bookmarkEnd w:id="5264"/>
    <w:bookmarkStart w:name="z5747" w:id="5265"/>
    <w:p>
      <w:pPr>
        <w:spacing w:after="0"/>
        <w:ind w:left="0"/>
        <w:jc w:val="both"/>
      </w:pPr>
      <w:r>
        <w:rPr>
          <w:rFonts w:ascii="Times New Roman"/>
          <w:b w:val="false"/>
          <w:i w:val="false"/>
          <w:color w:val="000000"/>
          <w:sz w:val="28"/>
        </w:rPr>
        <w:t>
      информировать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265"/>
    <w:bookmarkStart w:name="z5748" w:id="5266"/>
    <w:p>
      <w:pPr>
        <w:spacing w:after="0"/>
        <w:ind w:left="0"/>
        <w:jc w:val="both"/>
      </w:pPr>
      <w:r>
        <w:rPr>
          <w:rFonts w:ascii="Times New Roman"/>
          <w:b w:val="false"/>
          <w:i w:val="false"/>
          <w:color w:val="000000"/>
          <w:sz w:val="28"/>
        </w:rPr>
        <w:t>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5266"/>
    <w:bookmarkStart w:name="z5749" w:id="5267"/>
    <w:p>
      <w:pPr>
        <w:spacing w:after="0"/>
        <w:ind w:left="0"/>
        <w:jc w:val="left"/>
      </w:pPr>
      <w:r>
        <w:rPr>
          <w:rFonts w:ascii="Times New Roman"/>
          <w:b/>
          <w:i w:val="false"/>
          <w:color w:val="000000"/>
        </w:rPr>
        <w:t xml:space="preserve"> Глава 58</w:t>
      </w:r>
      <w:r>
        <w:br/>
      </w:r>
      <w:r>
        <w:rPr>
          <w:rFonts w:ascii="Times New Roman"/>
          <w:b/>
          <w:i w:val="false"/>
          <w:color w:val="000000"/>
        </w:rPr>
        <w:t>Владелец таможенного склада</w:t>
      </w:r>
    </w:p>
    <w:bookmarkEnd w:id="5267"/>
    <w:p>
      <w:pPr>
        <w:spacing w:after="0"/>
        <w:ind w:left="0"/>
        <w:jc w:val="both"/>
      </w:pPr>
      <w:r>
        <w:rPr>
          <w:rFonts w:ascii="Times New Roman"/>
          <w:b/>
          <w:i w:val="false"/>
          <w:color w:val="000000"/>
          <w:sz w:val="28"/>
        </w:rPr>
        <w:t>Статья 415. Деятельность владельца таможенного склада</w:t>
      </w:r>
    </w:p>
    <w:bookmarkStart w:name="z5750" w:id="5268"/>
    <w:p>
      <w:pPr>
        <w:spacing w:after="0"/>
        <w:ind w:left="0"/>
        <w:jc w:val="both"/>
      </w:pPr>
      <w:r>
        <w:rPr>
          <w:rFonts w:ascii="Times New Roman"/>
          <w:b w:val="false"/>
          <w:i w:val="false"/>
          <w:color w:val="000000"/>
          <w:sz w:val="28"/>
        </w:rPr>
        <w:t>
      1.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bookmarkEnd w:id="5268"/>
    <w:bookmarkStart w:name="z5751" w:id="5269"/>
    <w:p>
      <w:pPr>
        <w:spacing w:after="0"/>
        <w:ind w:left="0"/>
        <w:jc w:val="both"/>
      </w:pPr>
      <w:r>
        <w:rPr>
          <w:rFonts w:ascii="Times New Roman"/>
          <w:b w:val="false"/>
          <w:i w:val="false"/>
          <w:color w:val="000000"/>
          <w:sz w:val="28"/>
        </w:rPr>
        <w:t>
      2. Отношения владельца таможенного склада с декларантами или иными заинтересованными лицами строятся на договорной основе.</w:t>
      </w:r>
    </w:p>
    <w:bookmarkEnd w:id="5269"/>
    <w:p>
      <w:pPr>
        <w:spacing w:after="0"/>
        <w:ind w:left="0"/>
        <w:jc w:val="both"/>
      </w:pPr>
      <w:r>
        <w:rPr>
          <w:rFonts w:ascii="Times New Roman"/>
          <w:b/>
          <w:i w:val="false"/>
          <w:color w:val="000000"/>
          <w:sz w:val="28"/>
        </w:rPr>
        <w:t>Статья 416. Таможенные склады и их типы</w:t>
      </w:r>
    </w:p>
    <w:bookmarkStart w:name="z5752" w:id="5270"/>
    <w:p>
      <w:pPr>
        <w:spacing w:after="0"/>
        <w:ind w:left="0"/>
        <w:jc w:val="both"/>
      </w:pPr>
      <w:r>
        <w:rPr>
          <w:rFonts w:ascii="Times New Roman"/>
          <w:b w:val="false"/>
          <w:i w:val="false"/>
          <w:color w:val="000000"/>
          <w:sz w:val="28"/>
        </w:rPr>
        <w:t>
      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bookmarkEnd w:id="5270"/>
    <w:bookmarkStart w:name="z5753" w:id="5271"/>
    <w:p>
      <w:pPr>
        <w:spacing w:after="0"/>
        <w:ind w:left="0"/>
        <w:jc w:val="both"/>
      </w:pPr>
      <w:r>
        <w:rPr>
          <w:rFonts w:ascii="Times New Roman"/>
          <w:b w:val="false"/>
          <w:i w:val="false"/>
          <w:color w:val="000000"/>
          <w:sz w:val="28"/>
        </w:rPr>
        <w:t>
      Если это установлено законодательством государств-членов, на таможенном складе допускается хранение товаров Союза, помещенных под таможенную процедуру экспорта, или иных товаров в случаях и порядке, устанавливаемых таким законодательством.</w:t>
      </w:r>
    </w:p>
    <w:bookmarkEnd w:id="5271"/>
    <w:bookmarkStart w:name="z5754" w:id="5272"/>
    <w:p>
      <w:pPr>
        <w:spacing w:after="0"/>
        <w:ind w:left="0"/>
        <w:jc w:val="both"/>
      </w:pPr>
      <w:r>
        <w:rPr>
          <w:rFonts w:ascii="Times New Roman"/>
          <w:b w:val="false"/>
          <w:i w:val="false"/>
          <w:color w:val="000000"/>
          <w:sz w:val="28"/>
        </w:rPr>
        <w:t>
      2. Таможенный склад считается учрежденным со дня, следующего за днем включения лица государства-члена в реестр владельцев таможенных складов.</w:t>
      </w:r>
    </w:p>
    <w:bookmarkEnd w:id="5272"/>
    <w:bookmarkStart w:name="z5755" w:id="5273"/>
    <w:p>
      <w:pPr>
        <w:spacing w:after="0"/>
        <w:ind w:left="0"/>
        <w:jc w:val="both"/>
      </w:pPr>
      <w:r>
        <w:rPr>
          <w:rFonts w:ascii="Times New Roman"/>
          <w:b w:val="false"/>
          <w:i w:val="false"/>
          <w:color w:val="000000"/>
          <w:sz w:val="28"/>
        </w:rPr>
        <w:t>
      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w:t>
      </w:r>
    </w:p>
    <w:bookmarkEnd w:id="5273"/>
    <w:bookmarkStart w:name="z5756" w:id="5274"/>
    <w:p>
      <w:pPr>
        <w:spacing w:after="0"/>
        <w:ind w:left="0"/>
        <w:jc w:val="both"/>
      </w:pPr>
      <w:r>
        <w:rPr>
          <w:rFonts w:ascii="Times New Roman"/>
          <w:b w:val="false"/>
          <w:i w:val="false"/>
          <w:color w:val="000000"/>
          <w:sz w:val="28"/>
        </w:rPr>
        <w:t>
      4. Таможенные склады могут быть открытого или закрытого типа.</w:t>
      </w:r>
    </w:p>
    <w:bookmarkEnd w:id="5274"/>
    <w:bookmarkStart w:name="z5757" w:id="5275"/>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bookmarkEnd w:id="5275"/>
    <w:bookmarkStart w:name="z5758" w:id="5276"/>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этого таможенного склада.</w:t>
      </w:r>
    </w:p>
    <w:bookmarkEnd w:id="5276"/>
    <w:bookmarkStart w:name="z5759" w:id="5277"/>
    <w:p>
      <w:pPr>
        <w:spacing w:after="0"/>
        <w:ind w:left="0"/>
        <w:jc w:val="both"/>
      </w:pPr>
      <w:r>
        <w:rPr>
          <w:rFonts w:ascii="Times New Roman"/>
          <w:b w:val="false"/>
          <w:i w:val="false"/>
          <w:color w:val="000000"/>
          <w:sz w:val="28"/>
        </w:rPr>
        <w:t>
      Законодательством государств-членов могут определяться отдельные категории товаров, которые допускается хранить на таможенных складах закрытого типа.</w:t>
      </w:r>
    </w:p>
    <w:bookmarkEnd w:id="5277"/>
    <w:bookmarkStart w:name="z5760" w:id="5278"/>
    <w:p>
      <w:pPr>
        <w:spacing w:after="0"/>
        <w:ind w:left="0"/>
        <w:jc w:val="both"/>
      </w:pPr>
      <w:r>
        <w:rPr>
          <w:rFonts w:ascii="Times New Roman"/>
          <w:b w:val="false"/>
          <w:i w:val="false"/>
          <w:color w:val="000000"/>
          <w:sz w:val="28"/>
        </w:rPr>
        <w:t>
      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а также порядок их учреждения и функционирования устанавливаются законодательством государств-членов.</w:t>
      </w:r>
    </w:p>
    <w:bookmarkEnd w:id="5278"/>
    <w:p>
      <w:pPr>
        <w:spacing w:after="0"/>
        <w:ind w:left="0"/>
        <w:jc w:val="both"/>
      </w:pPr>
      <w:r>
        <w:rPr>
          <w:rFonts w:ascii="Times New Roman"/>
          <w:b/>
          <w:i w:val="false"/>
          <w:color w:val="000000"/>
          <w:sz w:val="28"/>
        </w:rPr>
        <w:t>Статья 417. Условия включения в реестр владельцев таможенных складов</w:t>
      </w:r>
    </w:p>
    <w:bookmarkStart w:name="z5761" w:id="5279"/>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bookmarkEnd w:id="5279"/>
    <w:bookmarkStart w:name="z5762" w:id="5280"/>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требованиям, установленным в соответствии с пунктом 5 статьи 416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w:t>
      </w:r>
    </w:p>
    <w:bookmarkEnd w:id="5280"/>
    <w:bookmarkStart w:name="z5763" w:id="5281"/>
    <w:p>
      <w:pPr>
        <w:spacing w:after="0"/>
        <w:ind w:left="0"/>
        <w:jc w:val="both"/>
      </w:pPr>
      <w:r>
        <w:rPr>
          <w:rFonts w:ascii="Times New Roman"/>
          <w:b w:val="false"/>
          <w:i w:val="false"/>
          <w:color w:val="000000"/>
          <w:sz w:val="28"/>
        </w:rPr>
        <w:t>
      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bookmarkEnd w:id="5281"/>
    <w:bookmarkStart w:name="z5764" w:id="5282"/>
    <w:p>
      <w:pPr>
        <w:spacing w:after="0"/>
        <w:ind w:left="0"/>
        <w:jc w:val="both"/>
      </w:pPr>
      <w:r>
        <w:rPr>
          <w:rFonts w:ascii="Times New Roman"/>
          <w:b w:val="false"/>
          <w:i w:val="false"/>
          <w:color w:val="000000"/>
          <w:sz w:val="28"/>
        </w:rPr>
        <w:t>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282"/>
    <w:bookmarkStart w:name="z5765" w:id="5283"/>
    <w:p>
      <w:pPr>
        <w:spacing w:after="0"/>
        <w:ind w:left="0"/>
        <w:jc w:val="both"/>
      </w:pPr>
      <w:r>
        <w:rPr>
          <w:rFonts w:ascii="Times New Roman"/>
          <w:b w:val="false"/>
          <w:i w:val="false"/>
          <w:color w:val="000000"/>
          <w:sz w:val="28"/>
        </w:rPr>
        <w:t>
      соответствие иным требованиям и соблюдение иных условий, которые устанавливаются законодательством государств-членов.</w:t>
      </w:r>
    </w:p>
    <w:bookmarkEnd w:id="5283"/>
    <w:p>
      <w:pPr>
        <w:spacing w:after="0"/>
        <w:ind w:left="0"/>
        <w:jc w:val="both"/>
      </w:pPr>
      <w:r>
        <w:rPr>
          <w:rFonts w:ascii="Times New Roman"/>
          <w:b/>
          <w:i w:val="false"/>
          <w:color w:val="000000"/>
          <w:sz w:val="28"/>
        </w:rPr>
        <w:t>Статья 418. Основания для исключения из реестра владельцев таможенных складов</w:t>
      </w:r>
    </w:p>
    <w:bookmarkStart w:name="z5766" w:id="5284"/>
    <w:p>
      <w:pPr>
        <w:spacing w:after="0"/>
        <w:ind w:left="0"/>
        <w:jc w:val="both"/>
      </w:pPr>
      <w:r>
        <w:rPr>
          <w:rFonts w:ascii="Times New Roman"/>
          <w:b w:val="false"/>
          <w:i w:val="false"/>
          <w:color w:val="000000"/>
          <w:sz w:val="28"/>
        </w:rPr>
        <w:t>
      1. Основаниями для исключения владельца таможенного склада из реестра владельцев таможенных складов являются:</w:t>
      </w:r>
    </w:p>
    <w:bookmarkEnd w:id="5284"/>
    <w:bookmarkStart w:name="z5767" w:id="5285"/>
    <w:p>
      <w:pPr>
        <w:spacing w:after="0"/>
        <w:ind w:left="0"/>
        <w:jc w:val="both"/>
      </w:pPr>
      <w:r>
        <w:rPr>
          <w:rFonts w:ascii="Times New Roman"/>
          <w:b w:val="false"/>
          <w:i w:val="false"/>
          <w:color w:val="000000"/>
          <w:sz w:val="28"/>
        </w:rPr>
        <w:t>
      1) неисполнение владельцем таможенного склада обязанностей, предусмотренных абзацами вторым - восьмым и десятым статьи 419 настоящего Кодекса;</w:t>
      </w:r>
    </w:p>
    <w:bookmarkEnd w:id="5285"/>
    <w:bookmarkStart w:name="z5768" w:id="5286"/>
    <w:p>
      <w:pPr>
        <w:spacing w:after="0"/>
        <w:ind w:left="0"/>
        <w:jc w:val="both"/>
      </w:pPr>
      <w:r>
        <w:rPr>
          <w:rFonts w:ascii="Times New Roman"/>
          <w:b w:val="false"/>
          <w:i w:val="false"/>
          <w:color w:val="000000"/>
          <w:sz w:val="28"/>
        </w:rPr>
        <w:t>
      2) заявление владельца таможенного склада об исключении его из реестра владельцев таможенных складов;</w:t>
      </w:r>
    </w:p>
    <w:bookmarkEnd w:id="5286"/>
    <w:bookmarkStart w:name="z5769" w:id="5287"/>
    <w:p>
      <w:pPr>
        <w:spacing w:after="0"/>
        <w:ind w:left="0"/>
        <w:jc w:val="both"/>
      </w:pPr>
      <w:r>
        <w:rPr>
          <w:rFonts w:ascii="Times New Roman"/>
          <w:b w:val="false"/>
          <w:i w:val="false"/>
          <w:color w:val="000000"/>
          <w:sz w:val="28"/>
        </w:rPr>
        <w:t>
      3) ликвидация юридического лица, включенного в реестр владельцев таможенных складов;</w:t>
      </w:r>
    </w:p>
    <w:bookmarkEnd w:id="5287"/>
    <w:bookmarkStart w:name="z5770" w:id="5288"/>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таможенных складов, за исключением случаев, устанавливаемых законодательством государств-членов.</w:t>
      </w:r>
    </w:p>
    <w:bookmarkEnd w:id="5288"/>
    <w:bookmarkStart w:name="z5771" w:id="5289"/>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владельца таможенного склада из реестра владельцев таможенных складов.</w:t>
      </w:r>
    </w:p>
    <w:bookmarkEnd w:id="5289"/>
    <w:p>
      <w:pPr>
        <w:spacing w:after="0"/>
        <w:ind w:left="0"/>
        <w:jc w:val="both"/>
      </w:pPr>
      <w:r>
        <w:rPr>
          <w:rFonts w:ascii="Times New Roman"/>
          <w:b/>
          <w:i w:val="false"/>
          <w:color w:val="000000"/>
          <w:sz w:val="28"/>
        </w:rPr>
        <w:t>Статья 419. Обязанности владельца таможенного склада</w:t>
      </w:r>
    </w:p>
    <w:bookmarkStart w:name="z5772" w:id="5290"/>
    <w:p>
      <w:pPr>
        <w:spacing w:after="0"/>
        <w:ind w:left="0"/>
        <w:jc w:val="both"/>
      </w:pPr>
      <w:r>
        <w:rPr>
          <w:rFonts w:ascii="Times New Roman"/>
          <w:b w:val="false"/>
          <w:i w:val="false"/>
          <w:color w:val="000000"/>
          <w:sz w:val="28"/>
        </w:rPr>
        <w:t>
      Владелец таможенного склада обязан:</w:t>
      </w:r>
    </w:p>
    <w:bookmarkEnd w:id="5290"/>
    <w:bookmarkStart w:name="z5773" w:id="5291"/>
    <w:p>
      <w:pPr>
        <w:spacing w:after="0"/>
        <w:ind w:left="0"/>
        <w:jc w:val="both"/>
      </w:pPr>
      <w:r>
        <w:rPr>
          <w:rFonts w:ascii="Times New Roman"/>
          <w:b w:val="false"/>
          <w:i w:val="false"/>
          <w:color w:val="000000"/>
          <w:sz w:val="28"/>
        </w:rPr>
        <w:t>
      соблюдать условия включения в реестр владельцев таможенных складов, установленные абзацами вторым и третьим статьи 417 настоящего Кодекса;</w:t>
      </w:r>
    </w:p>
    <w:bookmarkEnd w:id="5291"/>
    <w:bookmarkStart w:name="z5774" w:id="5292"/>
    <w:p>
      <w:pPr>
        <w:spacing w:after="0"/>
        <w:ind w:left="0"/>
        <w:jc w:val="both"/>
      </w:pPr>
      <w:r>
        <w:rPr>
          <w:rFonts w:ascii="Times New Roman"/>
          <w:b w:val="false"/>
          <w:i w:val="false"/>
          <w:color w:val="000000"/>
          <w:sz w:val="28"/>
        </w:rPr>
        <w:t>
      соблюдать условия использования товаров в соответствии с таможенной процедурой таможенного склада, установленные пунктом 2 статьи 156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bookmarkEnd w:id="5292"/>
    <w:bookmarkStart w:name="z5775" w:id="5293"/>
    <w:p>
      <w:pPr>
        <w:spacing w:after="0"/>
        <w:ind w:left="0"/>
        <w:jc w:val="both"/>
      </w:pPr>
      <w:r>
        <w:rPr>
          <w:rFonts w:ascii="Times New Roman"/>
          <w:b w:val="false"/>
          <w:i w:val="false"/>
          <w:color w:val="000000"/>
          <w:sz w:val="28"/>
        </w:rPr>
        <w:t>
      обеспечивать сохранность товаров, находящихся на таможенном складе;</w:t>
      </w:r>
    </w:p>
    <w:bookmarkEnd w:id="5293"/>
    <w:bookmarkStart w:name="z5776" w:id="5294"/>
    <w:p>
      <w:pPr>
        <w:spacing w:after="0"/>
        <w:ind w:left="0"/>
        <w:jc w:val="both"/>
      </w:pPr>
      <w:r>
        <w:rPr>
          <w:rFonts w:ascii="Times New Roman"/>
          <w:b w:val="false"/>
          <w:i w:val="false"/>
          <w:color w:val="000000"/>
          <w:sz w:val="28"/>
        </w:rPr>
        <w:t>
      обеспечивать возможность проведения таможенного контроля;</w:t>
      </w:r>
    </w:p>
    <w:bookmarkEnd w:id="5294"/>
    <w:bookmarkStart w:name="z5777" w:id="5295"/>
    <w:p>
      <w:pPr>
        <w:spacing w:after="0"/>
        <w:ind w:left="0"/>
        <w:jc w:val="both"/>
      </w:pPr>
      <w:r>
        <w:rPr>
          <w:rFonts w:ascii="Times New Roman"/>
          <w:b w:val="false"/>
          <w:i w:val="false"/>
          <w:color w:val="000000"/>
          <w:sz w:val="28"/>
        </w:rPr>
        <w:t>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bookmarkEnd w:id="5295"/>
    <w:bookmarkStart w:name="z5778" w:id="5296"/>
    <w:p>
      <w:pPr>
        <w:spacing w:after="0"/>
        <w:ind w:left="0"/>
        <w:jc w:val="both"/>
      </w:pPr>
      <w:r>
        <w:rPr>
          <w:rFonts w:ascii="Times New Roman"/>
          <w:b w:val="false"/>
          <w:i w:val="false"/>
          <w:color w:val="000000"/>
          <w:sz w:val="28"/>
        </w:rPr>
        <w:t>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bookmarkEnd w:id="5296"/>
    <w:bookmarkStart w:name="z5779" w:id="5297"/>
    <w:p>
      <w:pPr>
        <w:spacing w:after="0"/>
        <w:ind w:left="0"/>
        <w:jc w:val="both"/>
      </w:pPr>
      <w:r>
        <w:rPr>
          <w:rFonts w:ascii="Times New Roman"/>
          <w:b w:val="false"/>
          <w:i w:val="false"/>
          <w:color w:val="000000"/>
          <w:sz w:val="28"/>
        </w:rPr>
        <w:t>
      выполнять требования таможенных органов в отношении доступа должностных лиц таможенных органов к товарам, хранящимся на таможенном складе;</w:t>
      </w:r>
    </w:p>
    <w:bookmarkEnd w:id="5297"/>
    <w:bookmarkStart w:name="z5780" w:id="5298"/>
    <w:p>
      <w:pPr>
        <w:spacing w:after="0"/>
        <w:ind w:left="0"/>
        <w:jc w:val="both"/>
      </w:pPr>
      <w:r>
        <w:rPr>
          <w:rFonts w:ascii="Times New Roman"/>
          <w:b w:val="false"/>
          <w:i w:val="false"/>
          <w:color w:val="000000"/>
          <w:sz w:val="28"/>
        </w:rPr>
        <w:t>
      в случае прекращения функционирования таможенного склада в течение 3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bookmarkEnd w:id="5298"/>
    <w:bookmarkStart w:name="z5781" w:id="5299"/>
    <w:p>
      <w:pPr>
        <w:spacing w:after="0"/>
        <w:ind w:left="0"/>
        <w:jc w:val="both"/>
      </w:pPr>
      <w:r>
        <w:rPr>
          <w:rFonts w:ascii="Times New Roman"/>
          <w:b w:val="false"/>
          <w:i w:val="false"/>
          <w:color w:val="000000"/>
          <w:sz w:val="28"/>
        </w:rPr>
        <w:t>
      исполнять обязанность по уплате таможенных пошлин, налогов, специальных, антидемпинговых, компенсационных пошлин в соответствии со статьей 162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w:t>
      </w:r>
    </w:p>
    <w:bookmarkEnd w:id="5299"/>
    <w:bookmarkStart w:name="z5782" w:id="5300"/>
    <w:p>
      <w:pPr>
        <w:spacing w:after="0"/>
        <w:ind w:left="0"/>
        <w:jc w:val="both"/>
      </w:pPr>
      <w:r>
        <w:rPr>
          <w:rFonts w:ascii="Times New Roman"/>
          <w:b w:val="false"/>
          <w:i w:val="false"/>
          <w:color w:val="000000"/>
          <w:sz w:val="28"/>
        </w:rPr>
        <w:t>
      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300"/>
    <w:bookmarkStart w:name="z5783" w:id="5301"/>
    <w:p>
      <w:pPr>
        <w:spacing w:after="0"/>
        <w:ind w:left="0"/>
        <w:jc w:val="both"/>
      </w:pPr>
      <w:r>
        <w:rPr>
          <w:rFonts w:ascii="Times New Roman"/>
          <w:b w:val="false"/>
          <w:i w:val="false"/>
          <w:color w:val="000000"/>
          <w:sz w:val="28"/>
        </w:rPr>
        <w:t>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5301"/>
    <w:bookmarkStart w:name="z5784" w:id="5302"/>
    <w:p>
      <w:pPr>
        <w:spacing w:after="0"/>
        <w:ind w:left="0"/>
        <w:jc w:val="left"/>
      </w:pPr>
      <w:r>
        <w:rPr>
          <w:rFonts w:ascii="Times New Roman"/>
          <w:b/>
          <w:i w:val="false"/>
          <w:color w:val="000000"/>
        </w:rPr>
        <w:t xml:space="preserve"> Глава 59</w:t>
      </w:r>
      <w:r>
        <w:br/>
      </w:r>
      <w:r>
        <w:rPr>
          <w:rFonts w:ascii="Times New Roman"/>
          <w:b/>
          <w:i w:val="false"/>
          <w:color w:val="000000"/>
        </w:rPr>
        <w:t>Владелец свободного склада</w:t>
      </w:r>
    </w:p>
    <w:bookmarkEnd w:id="5302"/>
    <w:p>
      <w:pPr>
        <w:spacing w:after="0"/>
        <w:ind w:left="0"/>
        <w:jc w:val="both"/>
      </w:pPr>
      <w:r>
        <w:rPr>
          <w:rFonts w:ascii="Times New Roman"/>
          <w:b/>
          <w:i w:val="false"/>
          <w:color w:val="000000"/>
          <w:sz w:val="28"/>
        </w:rPr>
        <w:t>Статья 420. Деятельность владельца свободного склада</w:t>
      </w:r>
    </w:p>
    <w:bookmarkStart w:name="z5785" w:id="5303"/>
    <w:p>
      <w:pPr>
        <w:spacing w:after="0"/>
        <w:ind w:left="0"/>
        <w:jc w:val="both"/>
      </w:pPr>
      <w:r>
        <w:rPr>
          <w:rFonts w:ascii="Times New Roman"/>
          <w:b w:val="false"/>
          <w:i w:val="false"/>
          <w:color w:val="000000"/>
          <w:sz w:val="28"/>
        </w:rPr>
        <w:t>
      1.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bookmarkEnd w:id="5303"/>
    <w:bookmarkStart w:name="z5786" w:id="5304"/>
    <w:p>
      <w:pPr>
        <w:spacing w:after="0"/>
        <w:ind w:left="0"/>
        <w:jc w:val="both"/>
      </w:pPr>
      <w:r>
        <w:rPr>
          <w:rFonts w:ascii="Times New Roman"/>
          <w:b w:val="false"/>
          <w:i w:val="false"/>
          <w:color w:val="000000"/>
          <w:sz w:val="28"/>
        </w:rPr>
        <w:t>
      2. На территории свободного склада может осуществляться предпринимательская и иная деятельность в соответствии с законодательством государств-членов.</w:t>
      </w:r>
    </w:p>
    <w:bookmarkEnd w:id="5304"/>
    <w:bookmarkStart w:name="z5787" w:id="5305"/>
    <w:p>
      <w:pPr>
        <w:spacing w:after="0"/>
        <w:ind w:left="0"/>
        <w:jc w:val="both"/>
      </w:pPr>
      <w:r>
        <w:rPr>
          <w:rFonts w:ascii="Times New Roman"/>
          <w:b w:val="false"/>
          <w:i w:val="false"/>
          <w:color w:val="000000"/>
          <w:sz w:val="28"/>
        </w:rPr>
        <w:t>
      3. Законодательством государства-члена может устанавливаться запрет на осуществление отдельных видов деятельности на территориях свободных складов, созданных в этом государстве-члене.</w:t>
      </w:r>
    </w:p>
    <w:bookmarkEnd w:id="5305"/>
    <w:p>
      <w:pPr>
        <w:spacing w:after="0"/>
        <w:ind w:left="0"/>
        <w:jc w:val="both"/>
      </w:pPr>
      <w:r>
        <w:rPr>
          <w:rFonts w:ascii="Times New Roman"/>
          <w:b/>
          <w:i w:val="false"/>
          <w:color w:val="000000"/>
          <w:sz w:val="28"/>
        </w:rPr>
        <w:t>Статья 421. Свободные склады</w:t>
      </w:r>
    </w:p>
    <w:bookmarkStart w:name="z5788" w:id="5306"/>
    <w:p>
      <w:pPr>
        <w:spacing w:after="0"/>
        <w:ind w:left="0"/>
        <w:jc w:val="both"/>
      </w:pPr>
      <w:r>
        <w:rPr>
          <w:rFonts w:ascii="Times New Roman"/>
          <w:b w:val="false"/>
          <w:i w:val="false"/>
          <w:color w:val="000000"/>
          <w:sz w:val="28"/>
        </w:rPr>
        <w:t>
      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w:t>
      </w:r>
    </w:p>
    <w:bookmarkEnd w:id="5306"/>
    <w:bookmarkStart w:name="z5789" w:id="5307"/>
    <w:p>
      <w:pPr>
        <w:spacing w:after="0"/>
        <w:ind w:left="0"/>
        <w:jc w:val="both"/>
      </w:pPr>
      <w:r>
        <w:rPr>
          <w:rFonts w:ascii="Times New Roman"/>
          <w:b w:val="false"/>
          <w:i w:val="false"/>
          <w:color w:val="000000"/>
          <w:sz w:val="28"/>
        </w:rPr>
        <w:t>
      2. Свободный склад считается учрежденным со дня, следующего за днем включения лица государства-члена в реестр владельцев свободных складов.</w:t>
      </w:r>
    </w:p>
    <w:bookmarkEnd w:id="5307"/>
    <w:bookmarkStart w:name="z5790" w:id="5308"/>
    <w:p>
      <w:pPr>
        <w:spacing w:after="0"/>
        <w:ind w:left="0"/>
        <w:jc w:val="both"/>
      </w:pPr>
      <w:r>
        <w:rPr>
          <w:rFonts w:ascii="Times New Roman"/>
          <w:b w:val="false"/>
          <w:i w:val="false"/>
          <w:color w:val="000000"/>
          <w:sz w:val="28"/>
        </w:rPr>
        <w:t>
      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w:t>
      </w:r>
    </w:p>
    <w:bookmarkEnd w:id="5308"/>
    <w:bookmarkStart w:name="z5791" w:id="5309"/>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а также порядок учреждения и функционирования свободных складов устанавливаются законодательством государств-членов.</w:t>
      </w:r>
    </w:p>
    <w:bookmarkEnd w:id="5309"/>
    <w:bookmarkStart w:name="z5792" w:id="5310"/>
    <w:p>
      <w:pPr>
        <w:spacing w:after="0"/>
        <w:ind w:left="0"/>
        <w:jc w:val="both"/>
      </w:pPr>
      <w:r>
        <w:rPr>
          <w:rFonts w:ascii="Times New Roman"/>
          <w:b w:val="false"/>
          <w:i w:val="false"/>
          <w:color w:val="000000"/>
          <w:sz w:val="28"/>
        </w:rPr>
        <w:t>
      5.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соответствии с законодательством государств-членов.</w:t>
      </w:r>
    </w:p>
    <w:bookmarkEnd w:id="5310"/>
    <w:p>
      <w:pPr>
        <w:spacing w:after="0"/>
        <w:ind w:left="0"/>
        <w:jc w:val="both"/>
      </w:pPr>
      <w:r>
        <w:rPr>
          <w:rFonts w:ascii="Times New Roman"/>
          <w:b/>
          <w:i w:val="false"/>
          <w:color w:val="000000"/>
          <w:sz w:val="28"/>
        </w:rPr>
        <w:t>Статья 422. Условия включения в реестр владельцев свободных складов</w:t>
      </w:r>
    </w:p>
    <w:bookmarkStart w:name="z5793" w:id="5311"/>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bookmarkEnd w:id="5311"/>
    <w:bookmarkStart w:name="z5794" w:id="5312"/>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пунктом 4 статьи 421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w:t>
      </w:r>
    </w:p>
    <w:bookmarkEnd w:id="5312"/>
    <w:bookmarkStart w:name="z5795" w:id="5313"/>
    <w:p>
      <w:pPr>
        <w:spacing w:after="0"/>
        <w:ind w:left="0"/>
        <w:jc w:val="both"/>
      </w:pPr>
      <w:r>
        <w:rPr>
          <w:rFonts w:ascii="Times New Roman"/>
          <w:b w:val="false"/>
          <w:i w:val="false"/>
          <w:color w:val="000000"/>
          <w:sz w:val="28"/>
        </w:rPr>
        <w:t>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313"/>
    <w:bookmarkStart w:name="z5796" w:id="5314"/>
    <w:p>
      <w:pPr>
        <w:spacing w:after="0"/>
        <w:ind w:left="0"/>
        <w:jc w:val="both"/>
      </w:pPr>
      <w:r>
        <w:rPr>
          <w:rFonts w:ascii="Times New Roman"/>
          <w:b w:val="false"/>
          <w:i w:val="false"/>
          <w:color w:val="000000"/>
          <w:sz w:val="28"/>
        </w:rPr>
        <w:t>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устанавливаемыми законодательством государств-членов;</w:t>
      </w:r>
    </w:p>
    <w:bookmarkEnd w:id="5314"/>
    <w:bookmarkStart w:name="z5797" w:id="5315"/>
    <w:p>
      <w:pPr>
        <w:spacing w:after="0"/>
        <w:ind w:left="0"/>
        <w:jc w:val="both"/>
      </w:pPr>
      <w:r>
        <w:rPr>
          <w:rFonts w:ascii="Times New Roman"/>
          <w:b w:val="false"/>
          <w:i w:val="false"/>
          <w:color w:val="000000"/>
          <w:sz w:val="28"/>
        </w:rPr>
        <w:t>
      соответствие иным требованиям и соблюдение иных условий, которые устанавливаются законодательством государств-членов.</w:t>
      </w:r>
    </w:p>
    <w:bookmarkEnd w:id="5315"/>
    <w:p>
      <w:pPr>
        <w:spacing w:after="0"/>
        <w:ind w:left="0"/>
        <w:jc w:val="both"/>
      </w:pPr>
      <w:r>
        <w:rPr>
          <w:rFonts w:ascii="Times New Roman"/>
          <w:b/>
          <w:i w:val="false"/>
          <w:color w:val="000000"/>
          <w:sz w:val="28"/>
        </w:rPr>
        <w:t>Статья 423. Основания для исключения из реестра владельцев свободных складов</w:t>
      </w:r>
    </w:p>
    <w:bookmarkStart w:name="z5798" w:id="5316"/>
    <w:p>
      <w:pPr>
        <w:spacing w:after="0"/>
        <w:ind w:left="0"/>
        <w:jc w:val="both"/>
      </w:pPr>
      <w:r>
        <w:rPr>
          <w:rFonts w:ascii="Times New Roman"/>
          <w:b w:val="false"/>
          <w:i w:val="false"/>
          <w:color w:val="000000"/>
          <w:sz w:val="28"/>
        </w:rPr>
        <w:t>
      1. Основаниями для исключения владельца свободного склада из реестра владельцев свободных складов являются:</w:t>
      </w:r>
    </w:p>
    <w:bookmarkEnd w:id="5316"/>
    <w:bookmarkStart w:name="z5799" w:id="5317"/>
    <w:p>
      <w:pPr>
        <w:spacing w:after="0"/>
        <w:ind w:left="0"/>
        <w:jc w:val="both"/>
      </w:pPr>
      <w:r>
        <w:rPr>
          <w:rFonts w:ascii="Times New Roman"/>
          <w:b w:val="false"/>
          <w:i w:val="false"/>
          <w:color w:val="000000"/>
          <w:sz w:val="28"/>
        </w:rPr>
        <w:t>
      1) неисполнение владельцем свободного склада обязанностей, предусмотренных абзацами вторым - девятым статьи 424 настоящего Кодекса;</w:t>
      </w:r>
    </w:p>
    <w:bookmarkEnd w:id="5317"/>
    <w:bookmarkStart w:name="z5800" w:id="5318"/>
    <w:p>
      <w:pPr>
        <w:spacing w:after="0"/>
        <w:ind w:left="0"/>
        <w:jc w:val="both"/>
      </w:pPr>
      <w:r>
        <w:rPr>
          <w:rFonts w:ascii="Times New Roman"/>
          <w:b w:val="false"/>
          <w:i w:val="false"/>
          <w:color w:val="000000"/>
          <w:sz w:val="28"/>
        </w:rPr>
        <w:t>
      2) заявление владельца свободного склада об исключении его из реестра владельцев свободных складов;</w:t>
      </w:r>
    </w:p>
    <w:bookmarkEnd w:id="5318"/>
    <w:bookmarkStart w:name="z5801" w:id="5319"/>
    <w:p>
      <w:pPr>
        <w:spacing w:after="0"/>
        <w:ind w:left="0"/>
        <w:jc w:val="both"/>
      </w:pPr>
      <w:r>
        <w:rPr>
          <w:rFonts w:ascii="Times New Roman"/>
          <w:b w:val="false"/>
          <w:i w:val="false"/>
          <w:color w:val="000000"/>
          <w:sz w:val="28"/>
        </w:rPr>
        <w:t>
      3) ликвидация юридического лица, включенного в реестр владельцев свободных складов;</w:t>
      </w:r>
    </w:p>
    <w:bookmarkEnd w:id="5319"/>
    <w:bookmarkStart w:name="z5802" w:id="5320"/>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свободных складов, за исключением случаев, устанавливаемых законодательством государств-членов.</w:t>
      </w:r>
    </w:p>
    <w:bookmarkEnd w:id="5320"/>
    <w:bookmarkStart w:name="z5803" w:id="5321"/>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владельца свободного склада из реестра владельцев свободных складов.</w:t>
      </w:r>
    </w:p>
    <w:bookmarkEnd w:id="5321"/>
    <w:p>
      <w:pPr>
        <w:spacing w:after="0"/>
        <w:ind w:left="0"/>
        <w:jc w:val="both"/>
      </w:pPr>
      <w:r>
        <w:rPr>
          <w:rFonts w:ascii="Times New Roman"/>
          <w:b/>
          <w:i w:val="false"/>
          <w:color w:val="000000"/>
          <w:sz w:val="28"/>
        </w:rPr>
        <w:t>Статья 424. Обязанности владельца свободного склада</w:t>
      </w:r>
    </w:p>
    <w:bookmarkStart w:name="z5804" w:id="5322"/>
    <w:p>
      <w:pPr>
        <w:spacing w:after="0"/>
        <w:ind w:left="0"/>
        <w:jc w:val="both"/>
      </w:pPr>
      <w:r>
        <w:rPr>
          <w:rFonts w:ascii="Times New Roman"/>
          <w:b w:val="false"/>
          <w:i w:val="false"/>
          <w:color w:val="000000"/>
          <w:sz w:val="28"/>
        </w:rPr>
        <w:t>
      Владелец свободного склада обязан:</w:t>
      </w:r>
    </w:p>
    <w:bookmarkEnd w:id="5322"/>
    <w:bookmarkStart w:name="z5805" w:id="5323"/>
    <w:p>
      <w:pPr>
        <w:spacing w:after="0"/>
        <w:ind w:left="0"/>
        <w:jc w:val="both"/>
      </w:pPr>
      <w:r>
        <w:rPr>
          <w:rFonts w:ascii="Times New Roman"/>
          <w:b w:val="false"/>
          <w:i w:val="false"/>
          <w:color w:val="000000"/>
          <w:sz w:val="28"/>
        </w:rPr>
        <w:t>
      соблюдать условия включения в реестр владельцев свободных складов, установленные абзацами вторым и четвертым статьи 422 настоящего Кодекса, а также законодательством государств-членов в соответствии с абзацем пятым статьи 422 настоящего Кодекса;</w:t>
      </w:r>
    </w:p>
    <w:bookmarkEnd w:id="5323"/>
    <w:bookmarkStart w:name="z5806" w:id="5324"/>
    <w:p>
      <w:pPr>
        <w:spacing w:after="0"/>
        <w:ind w:left="0"/>
        <w:jc w:val="both"/>
      </w:pPr>
      <w:r>
        <w:rPr>
          <w:rFonts w:ascii="Times New Roman"/>
          <w:b w:val="false"/>
          <w:i w:val="false"/>
          <w:color w:val="000000"/>
          <w:sz w:val="28"/>
        </w:rPr>
        <w:t>
      обеспечивать соответствие свободного склада требованиям, установленным согласно пункту 4 статьи 421 настоящего Кодекса, в период функционирования свободного склада;</w:t>
      </w:r>
    </w:p>
    <w:bookmarkEnd w:id="5324"/>
    <w:bookmarkStart w:name="z5807" w:id="5325"/>
    <w:p>
      <w:pPr>
        <w:spacing w:after="0"/>
        <w:ind w:left="0"/>
        <w:jc w:val="both"/>
      </w:pPr>
      <w:r>
        <w:rPr>
          <w:rFonts w:ascii="Times New Roman"/>
          <w:b w:val="false"/>
          <w:i w:val="false"/>
          <w:color w:val="000000"/>
          <w:sz w:val="28"/>
        </w:rPr>
        <w:t>
      соблюдать условия использования товаров в соответствии с таможенной процедурой свободного склада;</w:t>
      </w:r>
    </w:p>
    <w:bookmarkEnd w:id="5325"/>
    <w:bookmarkStart w:name="z5808" w:id="5326"/>
    <w:p>
      <w:pPr>
        <w:spacing w:after="0"/>
        <w:ind w:left="0"/>
        <w:jc w:val="both"/>
      </w:pPr>
      <w:r>
        <w:rPr>
          <w:rFonts w:ascii="Times New Roman"/>
          <w:b w:val="false"/>
          <w:i w:val="false"/>
          <w:color w:val="000000"/>
          <w:sz w:val="28"/>
        </w:rPr>
        <w:t>
      обеспечивать возможность проведения таможенного контроля;</w:t>
      </w:r>
    </w:p>
    <w:bookmarkEnd w:id="5326"/>
    <w:bookmarkStart w:name="z5809" w:id="5327"/>
    <w:p>
      <w:pPr>
        <w:spacing w:after="0"/>
        <w:ind w:left="0"/>
        <w:jc w:val="both"/>
      </w:pPr>
      <w:r>
        <w:rPr>
          <w:rFonts w:ascii="Times New Roman"/>
          <w:b w:val="false"/>
          <w:i w:val="false"/>
          <w:color w:val="000000"/>
          <w:sz w:val="28"/>
        </w:rPr>
        <w:t>
      вести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соответствии с законодательством государств-членов;</w:t>
      </w:r>
    </w:p>
    <w:bookmarkEnd w:id="5327"/>
    <w:bookmarkStart w:name="z5810" w:id="5328"/>
    <w:p>
      <w:pPr>
        <w:spacing w:after="0"/>
        <w:ind w:left="0"/>
        <w:jc w:val="both"/>
      </w:pPr>
      <w:r>
        <w:rPr>
          <w:rFonts w:ascii="Times New Roman"/>
          <w:b w:val="false"/>
          <w:i w:val="false"/>
          <w:color w:val="000000"/>
          <w:sz w:val="28"/>
        </w:rPr>
        <w:t>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bookmarkEnd w:id="5328"/>
    <w:bookmarkStart w:name="z5811" w:id="5329"/>
    <w:p>
      <w:pPr>
        <w:spacing w:after="0"/>
        <w:ind w:left="0"/>
        <w:jc w:val="both"/>
      </w:pPr>
      <w:r>
        <w:rPr>
          <w:rFonts w:ascii="Times New Roman"/>
          <w:b w:val="false"/>
          <w:i w:val="false"/>
          <w:color w:val="000000"/>
          <w:sz w:val="28"/>
        </w:rPr>
        <w:t>
      выполнять требования таможенных органов в отношении доступа должностных лиц таможенных органов к товарам, находящимся на свободном складе;</w:t>
      </w:r>
    </w:p>
    <w:bookmarkEnd w:id="5329"/>
    <w:bookmarkStart w:name="z5812" w:id="5330"/>
    <w:p>
      <w:pPr>
        <w:spacing w:after="0"/>
        <w:ind w:left="0"/>
        <w:jc w:val="both"/>
      </w:pPr>
      <w:r>
        <w:rPr>
          <w:rFonts w:ascii="Times New Roman"/>
          <w:b w:val="false"/>
          <w:i w:val="false"/>
          <w:color w:val="000000"/>
          <w:sz w:val="28"/>
        </w:rPr>
        <w:t>
      исполнять обязанность по уплате таможенных пошлин, налогов, специальных, антидемпинговых, компенсационных пошлин в соответствии со статьей 216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w:t>
      </w:r>
    </w:p>
    <w:bookmarkEnd w:id="5330"/>
    <w:bookmarkStart w:name="z5813" w:id="5331"/>
    <w:p>
      <w:pPr>
        <w:spacing w:after="0"/>
        <w:ind w:left="0"/>
        <w:jc w:val="both"/>
      </w:pPr>
      <w:r>
        <w:rPr>
          <w:rFonts w:ascii="Times New Roman"/>
          <w:b w:val="false"/>
          <w:i w:val="false"/>
          <w:color w:val="000000"/>
          <w:sz w:val="28"/>
        </w:rPr>
        <w:t>
      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331"/>
    <w:bookmarkStart w:name="z5814" w:id="5332"/>
    <w:p>
      <w:pPr>
        <w:spacing w:after="0"/>
        <w:ind w:left="0"/>
        <w:jc w:val="both"/>
      </w:pPr>
      <w:r>
        <w:rPr>
          <w:rFonts w:ascii="Times New Roman"/>
          <w:b w:val="false"/>
          <w:i w:val="false"/>
          <w:color w:val="000000"/>
          <w:sz w:val="28"/>
        </w:rPr>
        <w:t>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5332"/>
    <w:bookmarkStart w:name="z5815" w:id="5333"/>
    <w:p>
      <w:pPr>
        <w:spacing w:after="0"/>
        <w:ind w:left="0"/>
        <w:jc w:val="left"/>
      </w:pPr>
      <w:r>
        <w:rPr>
          <w:rFonts w:ascii="Times New Roman"/>
          <w:b/>
          <w:i w:val="false"/>
          <w:color w:val="000000"/>
        </w:rPr>
        <w:t xml:space="preserve"> Глава 60</w:t>
      </w:r>
      <w:r>
        <w:br/>
      </w:r>
      <w:r>
        <w:rPr>
          <w:rFonts w:ascii="Times New Roman"/>
          <w:b/>
          <w:i w:val="false"/>
          <w:color w:val="000000"/>
        </w:rPr>
        <w:t>Владелец магазина беспошлинной торговли</w:t>
      </w:r>
    </w:p>
    <w:bookmarkEnd w:id="5333"/>
    <w:p>
      <w:pPr>
        <w:spacing w:after="0"/>
        <w:ind w:left="0"/>
        <w:jc w:val="both"/>
      </w:pPr>
      <w:r>
        <w:rPr>
          <w:rFonts w:ascii="Times New Roman"/>
          <w:b/>
          <w:i w:val="false"/>
          <w:color w:val="000000"/>
          <w:sz w:val="28"/>
        </w:rPr>
        <w:t>Статья 425. Деятельность владельца магазина беспошлинной торговли</w:t>
      </w:r>
    </w:p>
    <w:bookmarkStart w:name="z5816" w:id="5334"/>
    <w:p>
      <w:pPr>
        <w:spacing w:after="0"/>
        <w:ind w:left="0"/>
        <w:jc w:val="both"/>
      </w:pPr>
      <w:r>
        <w:rPr>
          <w:rFonts w:ascii="Times New Roman"/>
          <w:b w:val="false"/>
          <w:i w:val="false"/>
          <w:color w:val="000000"/>
          <w:sz w:val="28"/>
        </w:rPr>
        <w:t>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пункте 2 статьи 243 настоящего Кодекса.</w:t>
      </w:r>
    </w:p>
    <w:bookmarkEnd w:id="5334"/>
    <w:p>
      <w:pPr>
        <w:spacing w:after="0"/>
        <w:ind w:left="0"/>
        <w:jc w:val="both"/>
      </w:pPr>
      <w:r>
        <w:rPr>
          <w:rFonts w:ascii="Times New Roman"/>
          <w:b/>
          <w:i w:val="false"/>
          <w:color w:val="000000"/>
          <w:sz w:val="28"/>
        </w:rPr>
        <w:t>Статья 426. Магазины беспошлинной торговли</w:t>
      </w:r>
    </w:p>
    <w:bookmarkStart w:name="z5817" w:id="5335"/>
    <w:p>
      <w:pPr>
        <w:spacing w:after="0"/>
        <w:ind w:left="0"/>
        <w:jc w:val="both"/>
      </w:pPr>
      <w:r>
        <w:rPr>
          <w:rFonts w:ascii="Times New Roman"/>
          <w:b w:val="false"/>
          <w:i w:val="false"/>
          <w:color w:val="000000"/>
          <w:sz w:val="28"/>
        </w:rPr>
        <w:t>
      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bookmarkEnd w:id="5335"/>
    <w:bookmarkStart w:name="z5818" w:id="5336"/>
    <w:p>
      <w:pPr>
        <w:spacing w:after="0"/>
        <w:ind w:left="0"/>
        <w:jc w:val="both"/>
      </w:pPr>
      <w:r>
        <w:rPr>
          <w:rFonts w:ascii="Times New Roman"/>
          <w:b w:val="false"/>
          <w:i w:val="false"/>
          <w:color w:val="000000"/>
          <w:sz w:val="28"/>
        </w:rPr>
        <w:t>
      2. Магазин беспошлинной торговли считается учрежденным со дня, следующего за днем включения лица государства-члена в реестр владельцев магазинов беспошлинной торговли.</w:t>
      </w:r>
    </w:p>
    <w:bookmarkEnd w:id="5336"/>
    <w:bookmarkStart w:name="z5819" w:id="5337"/>
    <w:p>
      <w:pPr>
        <w:spacing w:after="0"/>
        <w:ind w:left="0"/>
        <w:jc w:val="both"/>
      </w:pPr>
      <w:r>
        <w:rPr>
          <w:rFonts w:ascii="Times New Roman"/>
          <w:b w:val="false"/>
          <w:i w:val="false"/>
          <w:color w:val="000000"/>
          <w:sz w:val="28"/>
        </w:rPr>
        <w:t>
      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bookmarkEnd w:id="5337"/>
    <w:bookmarkStart w:name="z5820" w:id="5338"/>
    <w:p>
      <w:pPr>
        <w:spacing w:after="0"/>
        <w:ind w:left="0"/>
        <w:jc w:val="both"/>
      </w:pPr>
      <w:r>
        <w:rPr>
          <w:rFonts w:ascii="Times New Roman"/>
          <w:b w:val="false"/>
          <w:i w:val="false"/>
          <w:color w:val="000000"/>
          <w:sz w:val="28"/>
        </w:rPr>
        <w:t>
      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устанавливаются законодательством государств-членов.</w:t>
      </w:r>
    </w:p>
    <w:bookmarkEnd w:id="5338"/>
    <w:p>
      <w:pPr>
        <w:spacing w:after="0"/>
        <w:ind w:left="0"/>
        <w:jc w:val="both"/>
      </w:pPr>
      <w:r>
        <w:rPr>
          <w:rFonts w:ascii="Times New Roman"/>
          <w:b/>
          <w:i w:val="false"/>
          <w:color w:val="000000"/>
          <w:sz w:val="28"/>
        </w:rPr>
        <w:t>Статья 427. Условия включения в реестр владельцев магазинов беспошлинной торговли</w:t>
      </w:r>
    </w:p>
    <w:bookmarkStart w:name="z5821" w:id="5339"/>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bookmarkEnd w:id="5339"/>
    <w:bookmarkStart w:name="z5822" w:id="5340"/>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устанавливаемым законодательством государств-членов.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6 месяцев;</w:t>
      </w:r>
    </w:p>
    <w:bookmarkEnd w:id="5340"/>
    <w:bookmarkStart w:name="z5823" w:id="5341"/>
    <w:p>
      <w:pPr>
        <w:spacing w:after="0"/>
        <w:ind w:left="0"/>
        <w:jc w:val="both"/>
      </w:pPr>
      <w:r>
        <w:rPr>
          <w:rFonts w:ascii="Times New Roman"/>
          <w:b w:val="false"/>
          <w:i w:val="false"/>
          <w:color w:val="000000"/>
          <w:sz w:val="28"/>
        </w:rPr>
        <w:t>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w:t>
      </w:r>
    </w:p>
    <w:bookmarkEnd w:id="5341"/>
    <w:bookmarkStart w:name="z5824" w:id="5342"/>
    <w:p>
      <w:pPr>
        <w:spacing w:after="0"/>
        <w:ind w:left="0"/>
        <w:jc w:val="both"/>
      </w:pPr>
      <w:r>
        <w:rPr>
          <w:rFonts w:ascii="Times New Roman"/>
          <w:b w:val="false"/>
          <w:i w:val="false"/>
          <w:color w:val="000000"/>
          <w:sz w:val="28"/>
        </w:rPr>
        <w:t>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342"/>
    <w:bookmarkStart w:name="z5825" w:id="5343"/>
    <w:p>
      <w:pPr>
        <w:spacing w:after="0"/>
        <w:ind w:left="0"/>
        <w:jc w:val="both"/>
      </w:pPr>
      <w:r>
        <w:rPr>
          <w:rFonts w:ascii="Times New Roman"/>
          <w:b w:val="false"/>
          <w:i w:val="false"/>
          <w:color w:val="000000"/>
          <w:sz w:val="28"/>
        </w:rPr>
        <w:t>
      соответствие иным требованиям и соблюдение иных условий, которые устанавливаются законодательством государств-членов.</w:t>
      </w:r>
    </w:p>
    <w:bookmarkEnd w:id="5343"/>
    <w:p>
      <w:pPr>
        <w:spacing w:after="0"/>
        <w:ind w:left="0"/>
        <w:jc w:val="both"/>
      </w:pPr>
      <w:r>
        <w:rPr>
          <w:rFonts w:ascii="Times New Roman"/>
          <w:b/>
          <w:i w:val="false"/>
          <w:color w:val="000000"/>
          <w:sz w:val="28"/>
        </w:rPr>
        <w:t>Статья 428. Основания для исключения из реестра владельцев магазинов беспошлинной торговли</w:t>
      </w:r>
    </w:p>
    <w:bookmarkStart w:name="z5826" w:id="5344"/>
    <w:p>
      <w:pPr>
        <w:spacing w:after="0"/>
        <w:ind w:left="0"/>
        <w:jc w:val="both"/>
      </w:pPr>
      <w:r>
        <w:rPr>
          <w:rFonts w:ascii="Times New Roman"/>
          <w:b w:val="false"/>
          <w:i w:val="false"/>
          <w:color w:val="000000"/>
          <w:sz w:val="28"/>
        </w:rPr>
        <w:t>
      1. Основаниями для исключения владельца магазина беспошлинной торговли из реестра владельцев магазинов беспошлинной торговли являются:</w:t>
      </w:r>
    </w:p>
    <w:bookmarkEnd w:id="5344"/>
    <w:bookmarkStart w:name="z5827" w:id="5345"/>
    <w:p>
      <w:pPr>
        <w:spacing w:after="0"/>
        <w:ind w:left="0"/>
        <w:jc w:val="both"/>
      </w:pPr>
      <w:r>
        <w:rPr>
          <w:rFonts w:ascii="Times New Roman"/>
          <w:b w:val="false"/>
          <w:i w:val="false"/>
          <w:color w:val="000000"/>
          <w:sz w:val="28"/>
        </w:rPr>
        <w:t>
      1) неисполнение владельцем магазина беспошлинной торговли обязанностей, предусмотренных абзацами вторым - седьмым статьи 429 настоящего Кодекса;</w:t>
      </w:r>
    </w:p>
    <w:bookmarkEnd w:id="5345"/>
    <w:bookmarkStart w:name="z5828" w:id="5346"/>
    <w:p>
      <w:pPr>
        <w:spacing w:after="0"/>
        <w:ind w:left="0"/>
        <w:jc w:val="both"/>
      </w:pPr>
      <w:r>
        <w:rPr>
          <w:rFonts w:ascii="Times New Roman"/>
          <w:b w:val="false"/>
          <w:i w:val="false"/>
          <w:color w:val="000000"/>
          <w:sz w:val="28"/>
        </w:rPr>
        <w:t>
      2) заявление владельца магазина беспошлинной торговли об исключении его из реестра владельцев магазинов беспошлинной торговли;</w:t>
      </w:r>
    </w:p>
    <w:bookmarkEnd w:id="5346"/>
    <w:bookmarkStart w:name="z5829" w:id="5347"/>
    <w:p>
      <w:pPr>
        <w:spacing w:after="0"/>
        <w:ind w:left="0"/>
        <w:jc w:val="both"/>
      </w:pPr>
      <w:r>
        <w:rPr>
          <w:rFonts w:ascii="Times New Roman"/>
          <w:b w:val="false"/>
          <w:i w:val="false"/>
          <w:color w:val="000000"/>
          <w:sz w:val="28"/>
        </w:rPr>
        <w:t>
      3) ликвидация юридического лица, включенного в реестр владельцев магазинов беспошлинной торговли;</w:t>
      </w:r>
    </w:p>
    <w:bookmarkEnd w:id="5347"/>
    <w:bookmarkStart w:name="z5830" w:id="5348"/>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магазинов беспошлинной торговли, за исключением случаев, устанавливаемых законодательством государств-членов.</w:t>
      </w:r>
    </w:p>
    <w:bookmarkEnd w:id="5348"/>
    <w:bookmarkStart w:name="z5831" w:id="5349"/>
    <w:p>
      <w:pPr>
        <w:spacing w:after="0"/>
        <w:ind w:left="0"/>
        <w:jc w:val="both"/>
      </w:pPr>
      <w:r>
        <w:rPr>
          <w:rFonts w:ascii="Times New Roman"/>
          <w:b w:val="false"/>
          <w:i w:val="false"/>
          <w:color w:val="000000"/>
          <w:sz w:val="28"/>
        </w:rPr>
        <w:t>
      2. Законодательством государств-членов могут устанавливаться иные основания для исключения владельца магазина беспошлинной торговли из реестра владельцев магазинов беспошлинной торговли.</w:t>
      </w:r>
    </w:p>
    <w:bookmarkEnd w:id="5349"/>
    <w:p>
      <w:pPr>
        <w:spacing w:after="0"/>
        <w:ind w:left="0"/>
        <w:jc w:val="both"/>
      </w:pPr>
      <w:r>
        <w:rPr>
          <w:rFonts w:ascii="Times New Roman"/>
          <w:b/>
          <w:i w:val="false"/>
          <w:color w:val="000000"/>
          <w:sz w:val="28"/>
        </w:rPr>
        <w:t>Статья 429. Обязанности владельца магазина беспошлинной торговли</w:t>
      </w:r>
    </w:p>
    <w:bookmarkStart w:name="z5832" w:id="5350"/>
    <w:p>
      <w:pPr>
        <w:spacing w:after="0"/>
        <w:ind w:left="0"/>
        <w:jc w:val="both"/>
      </w:pPr>
      <w:r>
        <w:rPr>
          <w:rFonts w:ascii="Times New Roman"/>
          <w:b w:val="false"/>
          <w:i w:val="false"/>
          <w:color w:val="000000"/>
          <w:sz w:val="28"/>
        </w:rPr>
        <w:t>
      Владелец магазина беспошлинной торговли обязан:</w:t>
      </w:r>
    </w:p>
    <w:bookmarkEnd w:id="5350"/>
    <w:bookmarkStart w:name="z5833" w:id="5351"/>
    <w:p>
      <w:pPr>
        <w:spacing w:after="0"/>
        <w:ind w:left="0"/>
        <w:jc w:val="both"/>
      </w:pPr>
      <w:r>
        <w:rPr>
          <w:rFonts w:ascii="Times New Roman"/>
          <w:b w:val="false"/>
          <w:i w:val="false"/>
          <w:color w:val="000000"/>
          <w:sz w:val="28"/>
        </w:rPr>
        <w:t>
      соблюдать условия включения в реестр владельцев магазинов беспошлинной торговли, установленные абзацами вторым и третьим статьи 427 настоящего Кодекса, а также законодательством государств-членов в соответствии с абзацем пятым статьи 427 настоящего Кодекса;</w:t>
      </w:r>
    </w:p>
    <w:bookmarkEnd w:id="5351"/>
    <w:bookmarkStart w:name="z5834" w:id="5352"/>
    <w:p>
      <w:pPr>
        <w:spacing w:after="0"/>
        <w:ind w:left="0"/>
        <w:jc w:val="both"/>
      </w:pPr>
      <w:r>
        <w:rPr>
          <w:rFonts w:ascii="Times New Roman"/>
          <w:b w:val="false"/>
          <w:i w:val="false"/>
          <w:color w:val="000000"/>
          <w:sz w:val="28"/>
        </w:rPr>
        <w:t>
      соблюдать условия использования товаров в соответствии с таможенной процедурой беспошлинной торговли, установленные пунктом 3 статьи 244 настоящего Кодекса;</w:t>
      </w:r>
    </w:p>
    <w:bookmarkEnd w:id="5352"/>
    <w:bookmarkStart w:name="z5835" w:id="5353"/>
    <w:p>
      <w:pPr>
        <w:spacing w:after="0"/>
        <w:ind w:left="0"/>
        <w:jc w:val="both"/>
      </w:pPr>
      <w:r>
        <w:rPr>
          <w:rFonts w:ascii="Times New Roman"/>
          <w:b w:val="false"/>
          <w:i w:val="false"/>
          <w:color w:val="000000"/>
          <w:sz w:val="28"/>
        </w:rPr>
        <w:t>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bookmarkEnd w:id="5353"/>
    <w:bookmarkStart w:name="z5836" w:id="5354"/>
    <w:p>
      <w:pPr>
        <w:spacing w:after="0"/>
        <w:ind w:left="0"/>
        <w:jc w:val="both"/>
      </w:pPr>
      <w:r>
        <w:rPr>
          <w:rFonts w:ascii="Times New Roman"/>
          <w:b w:val="false"/>
          <w:i w:val="false"/>
          <w:color w:val="000000"/>
          <w:sz w:val="28"/>
        </w:rPr>
        <w:t>
      обеспечивать возможность проведения таможенного контроля;</w:t>
      </w:r>
    </w:p>
    <w:bookmarkEnd w:id="5354"/>
    <w:bookmarkStart w:name="z5837" w:id="5355"/>
    <w:p>
      <w:pPr>
        <w:spacing w:after="0"/>
        <w:ind w:left="0"/>
        <w:jc w:val="both"/>
      </w:pPr>
      <w:r>
        <w:rPr>
          <w:rFonts w:ascii="Times New Roman"/>
          <w:b w:val="false"/>
          <w:i w:val="false"/>
          <w:color w:val="000000"/>
          <w:sz w:val="28"/>
        </w:rPr>
        <w:t>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bookmarkEnd w:id="5355"/>
    <w:bookmarkStart w:name="z5838" w:id="5356"/>
    <w:p>
      <w:pPr>
        <w:spacing w:after="0"/>
        <w:ind w:left="0"/>
        <w:jc w:val="both"/>
      </w:pPr>
      <w:r>
        <w:rPr>
          <w:rFonts w:ascii="Times New Roman"/>
          <w:b w:val="false"/>
          <w:i w:val="false"/>
          <w:color w:val="000000"/>
          <w:sz w:val="28"/>
        </w:rPr>
        <w:t>
      исполнять обязанность по уплате таможенных пошлин, налогов, специальных, антидемпинговых, компенсационных пошлин в случаях, предусмотренных статьей 247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w:t>
      </w:r>
    </w:p>
    <w:bookmarkEnd w:id="5356"/>
    <w:bookmarkStart w:name="z5839" w:id="5357"/>
    <w:p>
      <w:pPr>
        <w:spacing w:after="0"/>
        <w:ind w:left="0"/>
        <w:jc w:val="both"/>
      </w:pPr>
      <w:r>
        <w:rPr>
          <w:rFonts w:ascii="Times New Roman"/>
          <w:b w:val="false"/>
          <w:i w:val="false"/>
          <w:color w:val="000000"/>
          <w:sz w:val="28"/>
        </w:rPr>
        <w:t>
      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5357"/>
    <w:bookmarkStart w:name="z5840" w:id="5358"/>
    <w:p>
      <w:pPr>
        <w:spacing w:after="0"/>
        <w:ind w:left="0"/>
        <w:jc w:val="both"/>
      </w:pPr>
      <w:r>
        <w:rPr>
          <w:rFonts w:ascii="Times New Roman"/>
          <w:b w:val="false"/>
          <w:i w:val="false"/>
          <w:color w:val="000000"/>
          <w:sz w:val="28"/>
        </w:rPr>
        <w:t>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5358"/>
    <w:bookmarkStart w:name="z5841" w:id="5359"/>
    <w:p>
      <w:pPr>
        <w:spacing w:after="0"/>
        <w:ind w:left="0"/>
        <w:jc w:val="left"/>
      </w:pPr>
      <w:r>
        <w:rPr>
          <w:rFonts w:ascii="Times New Roman"/>
          <w:b/>
          <w:i w:val="false"/>
          <w:color w:val="000000"/>
        </w:rPr>
        <w:t xml:space="preserve"> Глава 61</w:t>
      </w:r>
      <w:r>
        <w:br/>
      </w:r>
      <w:r>
        <w:rPr>
          <w:rFonts w:ascii="Times New Roman"/>
          <w:b/>
          <w:i w:val="false"/>
          <w:color w:val="000000"/>
        </w:rPr>
        <w:t>Уполномоченный экономический оператор</w:t>
      </w:r>
    </w:p>
    <w:bookmarkEnd w:id="5359"/>
    <w:p>
      <w:pPr>
        <w:spacing w:after="0"/>
        <w:ind w:left="0"/>
        <w:jc w:val="both"/>
      </w:pPr>
      <w:r>
        <w:rPr>
          <w:rFonts w:ascii="Times New Roman"/>
          <w:b/>
          <w:i w:val="false"/>
          <w:color w:val="000000"/>
          <w:sz w:val="28"/>
        </w:rPr>
        <w:t>Статья 430. Уполномоченный экономический оператор</w:t>
      </w:r>
    </w:p>
    <w:bookmarkStart w:name="z5842" w:id="5360"/>
    <w:p>
      <w:pPr>
        <w:spacing w:after="0"/>
        <w:ind w:left="0"/>
        <w:jc w:val="both"/>
      </w:pPr>
      <w:r>
        <w:rPr>
          <w:rFonts w:ascii="Times New Roman"/>
          <w:b w:val="false"/>
          <w:i w:val="false"/>
          <w:color w:val="000000"/>
          <w:sz w:val="28"/>
        </w:rPr>
        <w:t>
      1. Уполномоченным экономическим оператором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которые установлены настоящей главой.</w:t>
      </w:r>
    </w:p>
    <w:bookmarkEnd w:id="5360"/>
    <w:bookmarkStart w:name="z5843" w:id="5361"/>
    <w:p>
      <w:pPr>
        <w:spacing w:after="0"/>
        <w:ind w:left="0"/>
        <w:jc w:val="both"/>
      </w:pPr>
      <w:r>
        <w:rPr>
          <w:rFonts w:ascii="Times New Roman"/>
          <w:b w:val="false"/>
          <w:i w:val="false"/>
          <w:color w:val="000000"/>
          <w:sz w:val="28"/>
        </w:rPr>
        <w:t>
      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bookmarkEnd w:id="5361"/>
    <w:bookmarkStart w:name="z5844" w:id="5362"/>
    <w:p>
      <w:pPr>
        <w:spacing w:after="0"/>
        <w:ind w:left="0"/>
        <w:jc w:val="both"/>
      </w:pPr>
      <w:r>
        <w:rPr>
          <w:rFonts w:ascii="Times New Roman"/>
          <w:b w:val="false"/>
          <w:i w:val="false"/>
          <w:color w:val="000000"/>
          <w:sz w:val="28"/>
        </w:rPr>
        <w:t>
      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bookmarkEnd w:id="5362"/>
    <w:bookmarkStart w:name="z5845" w:id="5363"/>
    <w:p>
      <w:pPr>
        <w:spacing w:after="0"/>
        <w:ind w:left="0"/>
        <w:jc w:val="both"/>
      </w:pPr>
      <w:r>
        <w:rPr>
          <w:rFonts w:ascii="Times New Roman"/>
          <w:b w:val="false"/>
          <w:i w:val="false"/>
          <w:color w:val="000000"/>
          <w:sz w:val="28"/>
        </w:rPr>
        <w:t>
      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настоящим Кодексом, а в части, не урегулированной настоящим Кодексом, - законодательством государств-членов о таможенном регулировании.</w:t>
      </w:r>
    </w:p>
    <w:bookmarkEnd w:id="5363"/>
    <w:bookmarkStart w:name="z5846" w:id="5364"/>
    <w:p>
      <w:pPr>
        <w:spacing w:after="0"/>
        <w:ind w:left="0"/>
        <w:jc w:val="both"/>
      </w:pPr>
      <w:r>
        <w:rPr>
          <w:rFonts w:ascii="Times New Roman"/>
          <w:b w:val="false"/>
          <w:i w:val="false"/>
          <w:color w:val="000000"/>
          <w:sz w:val="28"/>
        </w:rPr>
        <w:t>
      5. Включение юридического лица в реестр уполномоченных экономических операторов, исключение его из такого реестра, а также приостановление и возобновление действия свидетельства о включении в реестр уполномоченных экономических операторов осуществляются таможенным органом государства-члена, в соответствии с законодательством которого такое лицо создано.</w:t>
      </w:r>
    </w:p>
    <w:bookmarkEnd w:id="5364"/>
    <w:bookmarkStart w:name="z5847" w:id="5365"/>
    <w:p>
      <w:pPr>
        <w:spacing w:after="0"/>
        <w:ind w:left="0"/>
        <w:jc w:val="both"/>
      </w:pPr>
      <w:r>
        <w:rPr>
          <w:rFonts w:ascii="Times New Roman"/>
          <w:b w:val="false"/>
          <w:i w:val="false"/>
          <w:color w:val="000000"/>
          <w:sz w:val="28"/>
        </w:rPr>
        <w:t>
      6.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разделом VI настоящего Кодекса формы таможенного контроля и меры, обеспечивающие проведение таможенного контроля.</w:t>
      </w:r>
    </w:p>
    <w:bookmarkEnd w:id="5365"/>
    <w:bookmarkStart w:name="z5848" w:id="5366"/>
    <w:p>
      <w:pPr>
        <w:spacing w:after="0"/>
        <w:ind w:left="0"/>
        <w:jc w:val="both"/>
      </w:pPr>
      <w:r>
        <w:rPr>
          <w:rFonts w:ascii="Times New Roman"/>
          <w:b w:val="false"/>
          <w:i w:val="false"/>
          <w:color w:val="000000"/>
          <w:sz w:val="28"/>
        </w:rPr>
        <w:t>
      7. Уполномоченный экономический оператор вправе пользоваться предусмотренными статьей 437 настоящего Кодекса специальными упрощениями на таможенной территории Союза с учетом положений настоящего Кодекса.</w:t>
      </w:r>
    </w:p>
    <w:bookmarkEnd w:id="5366"/>
    <w:bookmarkStart w:name="z5849" w:id="5367"/>
    <w:p>
      <w:pPr>
        <w:spacing w:after="0"/>
        <w:ind w:left="0"/>
        <w:jc w:val="both"/>
      </w:pPr>
      <w:r>
        <w:rPr>
          <w:rFonts w:ascii="Times New Roman"/>
          <w:b w:val="false"/>
          <w:i w:val="false"/>
          <w:color w:val="000000"/>
          <w:sz w:val="28"/>
        </w:rPr>
        <w:t>
      8. В соответствии с международными договорами Союза с третьей стороной отдельные специальные упрощения, предусмотренные статьей 437 настоящего Кодекса, могут предоставляться на взаимной основе уполномоченным экономическим операторам государств, не являющихся членами Союза.</w:t>
      </w:r>
    </w:p>
    <w:bookmarkEnd w:id="5367"/>
    <w:bookmarkStart w:name="z5850" w:id="5368"/>
    <w:p>
      <w:pPr>
        <w:spacing w:after="0"/>
        <w:ind w:left="0"/>
        <w:jc w:val="both"/>
      </w:pPr>
      <w:r>
        <w:rPr>
          <w:rFonts w:ascii="Times New Roman"/>
          <w:b w:val="false"/>
          <w:i w:val="false"/>
          <w:color w:val="000000"/>
          <w:sz w:val="28"/>
        </w:rPr>
        <w:t>
      9. В соответствии с международными договорами государств-членов с третьей стороной отдельные специальные упрощения, предусмотренные статьей 437 настоящего Кодекса, могут предоставляться на взаимной основе уполномоченным экономическим операторам государств, не являющихся членами Союза. При этом такие специальные упрощения могут применяться только на территории государства-члена, являющегося стороной таких международных договоров.</w:t>
      </w:r>
    </w:p>
    <w:bookmarkEnd w:id="5368"/>
    <w:p>
      <w:pPr>
        <w:spacing w:after="0"/>
        <w:ind w:left="0"/>
        <w:jc w:val="both"/>
      </w:pPr>
      <w:r>
        <w:rPr>
          <w:rFonts w:ascii="Times New Roman"/>
          <w:b/>
          <w:i w:val="false"/>
          <w:color w:val="000000"/>
          <w:sz w:val="28"/>
        </w:rPr>
        <w:t>Статья 431. Реестр уполномоченных экономических операторов</w:t>
      </w:r>
    </w:p>
    <w:bookmarkStart w:name="z5851" w:id="5369"/>
    <w:p>
      <w:pPr>
        <w:spacing w:after="0"/>
        <w:ind w:left="0"/>
        <w:jc w:val="both"/>
      </w:pPr>
      <w:r>
        <w:rPr>
          <w:rFonts w:ascii="Times New Roman"/>
          <w:b w:val="false"/>
          <w:i w:val="false"/>
          <w:color w:val="000000"/>
          <w:sz w:val="28"/>
        </w:rPr>
        <w:t>
      1. Таможенные органы ведут реестр уполномоченных экономических операторов по форме, определяемой Комиссией, размещают его на своих официальных сайтах в сети Интернет и обеспечивают его обновление не реже 1 раза в месяц.</w:t>
      </w:r>
    </w:p>
    <w:bookmarkEnd w:id="5369"/>
    <w:bookmarkStart w:name="z5852" w:id="5370"/>
    <w:p>
      <w:pPr>
        <w:spacing w:after="0"/>
        <w:ind w:left="0"/>
        <w:jc w:val="both"/>
      </w:pPr>
      <w:r>
        <w:rPr>
          <w:rFonts w:ascii="Times New Roman"/>
          <w:b w:val="false"/>
          <w:i w:val="false"/>
          <w:color w:val="000000"/>
          <w:sz w:val="28"/>
        </w:rPr>
        <w:t>
      2. Комиссия на основании реестров уполномоченных экономических операторов, которые ведутся таможенными органами, формирует общий реестр уполномоченных экономических операторов, размещает его на официальном сайте Союза в сети Интернет и обеспечивает его обновление не реже 1 раза в месяц.</w:t>
      </w:r>
    </w:p>
    <w:bookmarkEnd w:id="5370"/>
    <w:bookmarkStart w:name="z5853" w:id="5371"/>
    <w:p>
      <w:pPr>
        <w:spacing w:after="0"/>
        <w:ind w:left="0"/>
        <w:jc w:val="both"/>
      </w:pPr>
      <w:r>
        <w:rPr>
          <w:rFonts w:ascii="Times New Roman"/>
          <w:b w:val="false"/>
          <w:i w:val="false"/>
          <w:color w:val="000000"/>
          <w:sz w:val="28"/>
        </w:rPr>
        <w:t>
      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определяются Комиссией.</w:t>
      </w:r>
    </w:p>
    <w:bookmarkEnd w:id="5371"/>
    <w:p>
      <w:pPr>
        <w:spacing w:after="0"/>
        <w:ind w:left="0"/>
        <w:jc w:val="both"/>
      </w:pPr>
      <w:r>
        <w:rPr>
          <w:rFonts w:ascii="Times New Roman"/>
          <w:b/>
          <w:i w:val="false"/>
          <w:color w:val="000000"/>
          <w:sz w:val="28"/>
        </w:rPr>
        <w:t>Статья 432. Свидетельство о включении в реестр уполномоченных экономических операторов и его типы</w:t>
      </w:r>
    </w:p>
    <w:bookmarkStart w:name="z5854" w:id="5372"/>
    <w:p>
      <w:pPr>
        <w:spacing w:after="0"/>
        <w:ind w:left="0"/>
        <w:jc w:val="both"/>
      </w:pPr>
      <w:r>
        <w:rPr>
          <w:rFonts w:ascii="Times New Roman"/>
          <w:b w:val="false"/>
          <w:i w:val="false"/>
          <w:color w:val="000000"/>
          <w:sz w:val="28"/>
        </w:rPr>
        <w:t>
      1. Свидетельство о включении в реестр уполномоченных экономических операторов (далее в настоящей главе - свидетельство) может быть трех типов.</w:t>
      </w:r>
    </w:p>
    <w:bookmarkEnd w:id="5372"/>
    <w:bookmarkStart w:name="z5855" w:id="5373"/>
    <w:p>
      <w:pPr>
        <w:spacing w:after="0"/>
        <w:ind w:left="0"/>
        <w:jc w:val="both"/>
      </w:pPr>
      <w:r>
        <w:rPr>
          <w:rFonts w:ascii="Times New Roman"/>
          <w:b w:val="false"/>
          <w:i w:val="false"/>
          <w:color w:val="000000"/>
          <w:sz w:val="28"/>
        </w:rPr>
        <w:t>
      2. Свидетельство первого типа предоставляет уполномоченному экономическому оператору право пользоваться специальными упрощениями, предусмотренными пунктом 2 статьи 437 настоящего Кодекса.</w:t>
      </w:r>
    </w:p>
    <w:bookmarkEnd w:id="5373"/>
    <w:bookmarkStart w:name="z5856" w:id="5374"/>
    <w:p>
      <w:pPr>
        <w:spacing w:after="0"/>
        <w:ind w:left="0"/>
        <w:jc w:val="both"/>
      </w:pPr>
      <w:r>
        <w:rPr>
          <w:rFonts w:ascii="Times New Roman"/>
          <w:b w:val="false"/>
          <w:i w:val="false"/>
          <w:color w:val="000000"/>
          <w:sz w:val="28"/>
        </w:rPr>
        <w:t>
      3. Свидетельство второго типа предоставляет уполномоченному экономическому оператору право пользоваться специальными упрощениями, предусмотренными пунктом 3 статьи 437 настоящего Кодекса.</w:t>
      </w:r>
    </w:p>
    <w:bookmarkEnd w:id="5374"/>
    <w:bookmarkStart w:name="z5857" w:id="5375"/>
    <w:p>
      <w:pPr>
        <w:spacing w:after="0"/>
        <w:ind w:left="0"/>
        <w:jc w:val="both"/>
      </w:pPr>
      <w:r>
        <w:rPr>
          <w:rFonts w:ascii="Times New Roman"/>
          <w:b w:val="false"/>
          <w:i w:val="false"/>
          <w:color w:val="000000"/>
          <w:sz w:val="28"/>
        </w:rPr>
        <w:t>
      4. Свидетельство третьего типа предоставляет уполномоченному экономическому оператору право пользоваться специальными упрощениями, предусмотренными пунктом 4 статьи 437 настоящего Кодекса.</w:t>
      </w:r>
    </w:p>
    <w:bookmarkEnd w:id="5375"/>
    <w:bookmarkStart w:name="z5858" w:id="5376"/>
    <w:p>
      <w:pPr>
        <w:spacing w:after="0"/>
        <w:ind w:left="0"/>
        <w:jc w:val="both"/>
      </w:pPr>
      <w:r>
        <w:rPr>
          <w:rFonts w:ascii="Times New Roman"/>
          <w:b w:val="false"/>
          <w:i w:val="false"/>
          <w:color w:val="000000"/>
          <w:sz w:val="28"/>
        </w:rPr>
        <w:t>
      5. Форма свидетельства и порядок ее заполнения определяются Комиссией.</w:t>
      </w:r>
    </w:p>
    <w:bookmarkEnd w:id="5376"/>
    <w:bookmarkStart w:name="z5859" w:id="5377"/>
    <w:p>
      <w:pPr>
        <w:spacing w:after="0"/>
        <w:ind w:left="0"/>
        <w:jc w:val="both"/>
      </w:pPr>
      <w:r>
        <w:rPr>
          <w:rFonts w:ascii="Times New Roman"/>
          <w:b w:val="false"/>
          <w:i w:val="false"/>
          <w:color w:val="000000"/>
          <w:sz w:val="28"/>
        </w:rPr>
        <w:t>
      6. Свидетельство вступает в силу по истечении 10 календарных дней со дня включения юридического лица в реестр уполномоченных экономических операторов и имеет неограниченный срок действия.</w:t>
      </w:r>
    </w:p>
    <w:bookmarkEnd w:id="5377"/>
    <w:bookmarkStart w:name="z5860" w:id="5378"/>
    <w:p>
      <w:pPr>
        <w:spacing w:after="0"/>
        <w:ind w:left="0"/>
        <w:jc w:val="both"/>
      </w:pPr>
      <w:r>
        <w:rPr>
          <w:rFonts w:ascii="Times New Roman"/>
          <w:b w:val="false"/>
          <w:i w:val="false"/>
          <w:color w:val="000000"/>
          <w:sz w:val="28"/>
        </w:rPr>
        <w:t>
      7. Уполномоченный экономический оператор вправе пользоваться специальными упрощениями, предусмотренными статьей 437 настоящего Кодекса, со дня вступления в силу свидетельства.</w:t>
      </w:r>
    </w:p>
    <w:bookmarkEnd w:id="5378"/>
    <w:bookmarkStart w:name="z5861" w:id="5379"/>
    <w:p>
      <w:pPr>
        <w:spacing w:after="0"/>
        <w:ind w:left="0"/>
        <w:jc w:val="both"/>
      </w:pPr>
      <w:r>
        <w:rPr>
          <w:rFonts w:ascii="Times New Roman"/>
          <w:b w:val="false"/>
          <w:i w:val="false"/>
          <w:color w:val="000000"/>
          <w:sz w:val="28"/>
        </w:rPr>
        <w:t>
      8. Таможенный орган государства-члена, выдавший свидетельство, не позднее 5 календарных дней со дня включения юридического лица в реестр уполномоченных экономических операторов доводит до такого лица и таможенных органов этого государства-члена, а также до таможенных органов других государств-членов в соответствии со статьей 368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bookmarkEnd w:id="5379"/>
    <w:p>
      <w:pPr>
        <w:spacing w:after="0"/>
        <w:ind w:left="0"/>
        <w:jc w:val="both"/>
      </w:pPr>
      <w:r>
        <w:rPr>
          <w:rFonts w:ascii="Times New Roman"/>
          <w:b/>
          <w:i w:val="false"/>
          <w:color w:val="000000"/>
          <w:sz w:val="28"/>
        </w:rPr>
        <w:t>Статья 433. Условия включения в реестр уполномоченных экономических операторов</w:t>
      </w:r>
    </w:p>
    <w:bookmarkStart w:name="z5862" w:id="5380"/>
    <w:p>
      <w:pPr>
        <w:spacing w:after="0"/>
        <w:ind w:left="0"/>
        <w:jc w:val="both"/>
      </w:pPr>
      <w:r>
        <w:rPr>
          <w:rFonts w:ascii="Times New Roman"/>
          <w:b w:val="false"/>
          <w:i w:val="false"/>
          <w:color w:val="000000"/>
          <w:sz w:val="28"/>
        </w:rPr>
        <w:t>
      1. Условиями включения юридического лица в реестр уполномоченных экономических операторов с выдачей свидетельства первого типа являются:</w:t>
      </w:r>
    </w:p>
    <w:bookmarkEnd w:id="5380"/>
    <w:bookmarkStart w:name="z5863" w:id="5381"/>
    <w:p>
      <w:pPr>
        <w:spacing w:after="0"/>
        <w:ind w:left="0"/>
        <w:jc w:val="both"/>
      </w:pPr>
      <w:r>
        <w:rPr>
          <w:rFonts w:ascii="Times New Roman"/>
          <w:b w:val="false"/>
          <w:i w:val="false"/>
          <w:color w:val="000000"/>
          <w:sz w:val="28"/>
        </w:rPr>
        <w:t>
      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3 лет либо осуществление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w:t>
      </w:r>
    </w:p>
    <w:bookmarkEnd w:id="5381"/>
    <w:bookmarkStart w:name="z5864" w:id="5382"/>
    <w:p>
      <w:pPr>
        <w:spacing w:after="0"/>
        <w:ind w:left="0"/>
        <w:jc w:val="both"/>
      </w:pPr>
      <w:r>
        <w:rPr>
          <w:rFonts w:ascii="Times New Roman"/>
          <w:b w:val="false"/>
          <w:i w:val="false"/>
          <w:color w:val="000000"/>
          <w:sz w:val="28"/>
        </w:rPr>
        <w:t>
      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установленном законодательством государств-членов о таможенном регулировании, но не менее 10, или суммарная стоимость перемещенных товаров через таможенную границу Союза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bookmarkEnd w:id="5382"/>
    <w:bookmarkStart w:name="z5865" w:id="5383"/>
    <w:p>
      <w:pPr>
        <w:spacing w:after="0"/>
        <w:ind w:left="0"/>
        <w:jc w:val="both"/>
      </w:pPr>
      <w:r>
        <w:rPr>
          <w:rFonts w:ascii="Times New Roman"/>
          <w:b w:val="false"/>
          <w:i w:val="false"/>
          <w:color w:val="000000"/>
          <w:sz w:val="28"/>
        </w:rPr>
        <w:t>
      лицами, осуществляющими внешнеэкономическую деятельность по оказанию услуг по перевозке товаров, за каждый год было подано не менее 250 транзитных деклараций;</w:t>
      </w:r>
    </w:p>
    <w:bookmarkEnd w:id="5383"/>
    <w:bookmarkStart w:name="z5866" w:id="5384"/>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установленном законодательством государств-членов о таможенном регулировании, но не менее 200, или суммарная стоимость товаров, заявленная в поданных ими таможенных декларациях,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bookmarkEnd w:id="5384"/>
    <w:bookmarkStart w:name="z5867" w:id="5385"/>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установленную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bookmarkEnd w:id="5385"/>
    <w:bookmarkStart w:name="z5868" w:id="5386"/>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перевозчика, за каждый год было подано не менее 250 транзитных деклараций;</w:t>
      </w:r>
    </w:p>
    <w:bookmarkEnd w:id="5386"/>
    <w:bookmarkStart w:name="z5869" w:id="5387"/>
    <w:p>
      <w:pPr>
        <w:spacing w:after="0"/>
        <w:ind w:left="0"/>
        <w:jc w:val="both"/>
      </w:pPr>
      <w:r>
        <w:rPr>
          <w:rFonts w:ascii="Times New Roman"/>
          <w:b w:val="false"/>
          <w:i w:val="false"/>
          <w:color w:val="000000"/>
          <w:sz w:val="28"/>
        </w:rPr>
        <w:t>
      2) обеспечение исполнения обязанностей уполномоченного экономического оператора, предоставленное в соответствии со статьей 436 настоящего Кодекса;</w:t>
      </w:r>
    </w:p>
    <w:bookmarkEnd w:id="5387"/>
    <w:bookmarkStart w:name="z5870" w:id="5388"/>
    <w:p>
      <w:pPr>
        <w:spacing w:after="0"/>
        <w:ind w:left="0"/>
        <w:jc w:val="both"/>
      </w:pPr>
      <w:r>
        <w:rPr>
          <w:rFonts w:ascii="Times New Roman"/>
          <w:b w:val="false"/>
          <w:i w:val="false"/>
          <w:color w:val="000000"/>
          <w:sz w:val="28"/>
        </w:rPr>
        <w:t>
      3) отсутствие во всех государствах-членах на день регистрации таможенным органом заявления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bookmarkEnd w:id="5388"/>
    <w:bookmarkStart w:name="z5871" w:id="5389"/>
    <w:p>
      <w:pPr>
        <w:spacing w:after="0"/>
        <w:ind w:left="0"/>
        <w:jc w:val="both"/>
      </w:pPr>
      <w:r>
        <w:rPr>
          <w:rFonts w:ascii="Times New Roman"/>
          <w:b w:val="false"/>
          <w:i w:val="false"/>
          <w:color w:val="000000"/>
          <w:sz w:val="28"/>
        </w:rPr>
        <w:t>
      4) отсутствие в государстве-члене, в котором зарегистрировано это юридическое лицо, на день регистрации таможенным органом заявления задолженности (недоимки) в соответствии с законодательством о налогах и сборах (налоговым законодательством) государств-членов;</w:t>
      </w:r>
    </w:p>
    <w:bookmarkEnd w:id="5389"/>
    <w:bookmarkStart w:name="z5872" w:id="5390"/>
    <w:p>
      <w:pPr>
        <w:spacing w:after="0"/>
        <w:ind w:left="0"/>
        <w:jc w:val="both"/>
      </w:pPr>
      <w:r>
        <w:rPr>
          <w:rFonts w:ascii="Times New Roman"/>
          <w:b w:val="false"/>
          <w:i w:val="false"/>
          <w:color w:val="000000"/>
          <w:sz w:val="28"/>
        </w:rPr>
        <w:t>
      5) отсутствие фактов привлечения во всех государствах-членах этого юридического лица к административной ответственности в течение 1 года до дня регистрации таможенным органом заявления за административные правонарушения,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bookmarkEnd w:id="5390"/>
    <w:bookmarkStart w:name="z5873" w:id="5391"/>
    <w:p>
      <w:pPr>
        <w:spacing w:after="0"/>
        <w:ind w:left="0"/>
        <w:jc w:val="both"/>
      </w:pPr>
      <w:r>
        <w:rPr>
          <w:rFonts w:ascii="Times New Roman"/>
          <w:b w:val="false"/>
          <w:i w:val="false"/>
          <w:color w:val="000000"/>
          <w:sz w:val="28"/>
        </w:rPr>
        <w:t>
      6) отсутствие фактов привлечения во всех государствах-членах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bookmarkEnd w:id="5391"/>
    <w:bookmarkStart w:name="z5874" w:id="5392"/>
    <w:p>
      <w:pPr>
        <w:spacing w:after="0"/>
        <w:ind w:left="0"/>
        <w:jc w:val="both"/>
      </w:pPr>
      <w:r>
        <w:rPr>
          <w:rFonts w:ascii="Times New Roman"/>
          <w:b w:val="false"/>
          <w:i w:val="false"/>
          <w:color w:val="000000"/>
          <w:sz w:val="28"/>
        </w:rPr>
        <w:t>
      7) наличие системы учета товаров, отвечающей установленным законодательством государств-членов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bookmarkEnd w:id="5392"/>
    <w:bookmarkStart w:name="z5875" w:id="5393"/>
    <w:p>
      <w:pPr>
        <w:spacing w:after="0"/>
        <w:ind w:left="0"/>
        <w:jc w:val="both"/>
      </w:pPr>
      <w:r>
        <w:rPr>
          <w:rFonts w:ascii="Times New Roman"/>
          <w:b w:val="false"/>
          <w:i w:val="false"/>
          <w:color w:val="000000"/>
          <w:sz w:val="28"/>
        </w:rPr>
        <w:t>
      2. Информация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подпунктах 5 и 6 пункта 1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в Комиссию для формирования общего перечня таких статей и их размещения на официальном сайте Союза в сети Интернет.</w:t>
      </w:r>
    </w:p>
    <w:bookmarkEnd w:id="5393"/>
    <w:bookmarkStart w:name="z5876" w:id="5394"/>
    <w:p>
      <w:pPr>
        <w:spacing w:after="0"/>
        <w:ind w:left="0"/>
        <w:jc w:val="both"/>
      </w:pPr>
      <w:r>
        <w:rPr>
          <w:rFonts w:ascii="Times New Roman"/>
          <w:b w:val="false"/>
          <w:i w:val="false"/>
          <w:color w:val="000000"/>
          <w:sz w:val="28"/>
        </w:rPr>
        <w:t>
      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bookmarkEnd w:id="5394"/>
    <w:bookmarkStart w:name="z5877" w:id="5395"/>
    <w:p>
      <w:pPr>
        <w:spacing w:after="0"/>
        <w:ind w:left="0"/>
        <w:jc w:val="both"/>
      </w:pPr>
      <w:r>
        <w:rPr>
          <w:rFonts w:ascii="Times New Roman"/>
          <w:b w:val="false"/>
          <w:i w:val="false"/>
          <w:color w:val="000000"/>
          <w:sz w:val="28"/>
        </w:rPr>
        <w:t>
      3. Условиями включения юридического лица в реестр уполномоченных экономических операторов с выдачей свидетельства второго типа являются:</w:t>
      </w:r>
    </w:p>
    <w:bookmarkEnd w:id="5395"/>
    <w:bookmarkStart w:name="z5878" w:id="5396"/>
    <w:p>
      <w:pPr>
        <w:spacing w:after="0"/>
        <w:ind w:left="0"/>
        <w:jc w:val="both"/>
      </w:pPr>
      <w:r>
        <w:rPr>
          <w:rFonts w:ascii="Times New Roman"/>
          <w:b w:val="false"/>
          <w:i w:val="false"/>
          <w:color w:val="000000"/>
          <w:sz w:val="28"/>
        </w:rPr>
        <w:t>
      1) условия, указанные в подпунктах 1, 3 - 7 пункта 1 настоящей статьи;</w:t>
      </w:r>
    </w:p>
    <w:bookmarkEnd w:id="5396"/>
    <w:bookmarkStart w:name="z5879" w:id="5397"/>
    <w:p>
      <w:pPr>
        <w:spacing w:after="0"/>
        <w:ind w:left="0"/>
        <w:jc w:val="both"/>
      </w:pPr>
      <w:r>
        <w:rPr>
          <w:rFonts w:ascii="Times New Roman"/>
          <w:b w:val="false"/>
          <w:i w:val="false"/>
          <w:color w:val="000000"/>
          <w:sz w:val="28"/>
        </w:rPr>
        <w:t>
      2) соответствие финансовой устойчивости этого юридического лица значению, определенному в соответствии с пунктом 7 настоящей статьи;</w:t>
      </w:r>
    </w:p>
    <w:bookmarkEnd w:id="5397"/>
    <w:bookmarkStart w:name="z5880" w:id="5398"/>
    <w:p>
      <w:pPr>
        <w:spacing w:after="0"/>
        <w:ind w:left="0"/>
        <w:jc w:val="both"/>
      </w:pPr>
      <w:r>
        <w:rPr>
          <w:rFonts w:ascii="Times New Roman"/>
          <w:b w:val="false"/>
          <w:i w:val="false"/>
          <w:color w:val="000000"/>
          <w:sz w:val="28"/>
        </w:rPr>
        <w:t>
      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1 года;</w:t>
      </w:r>
    </w:p>
    <w:bookmarkEnd w:id="5398"/>
    <w:bookmarkStart w:name="z5881" w:id="5399"/>
    <w:p>
      <w:pPr>
        <w:spacing w:after="0"/>
        <w:ind w:left="0"/>
        <w:jc w:val="both"/>
      </w:pPr>
      <w:r>
        <w:rPr>
          <w:rFonts w:ascii="Times New Roman"/>
          <w:b w:val="false"/>
          <w:i w:val="false"/>
          <w:color w:val="000000"/>
          <w:sz w:val="28"/>
        </w:rPr>
        <w:t>
      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bookmarkEnd w:id="5399"/>
    <w:bookmarkStart w:name="z5882" w:id="5400"/>
    <w:p>
      <w:pPr>
        <w:spacing w:after="0"/>
        <w:ind w:left="0"/>
        <w:jc w:val="both"/>
      </w:pPr>
      <w:r>
        <w:rPr>
          <w:rFonts w:ascii="Times New Roman"/>
          <w:b w:val="false"/>
          <w:i w:val="false"/>
          <w:color w:val="000000"/>
          <w:sz w:val="28"/>
        </w:rPr>
        <w:t>
      4. Законодательством государств-членов о таможенном регулировании может быть установлено, что в случае, если финансовая устойчивость юридического лица государства-члена,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настоящей статьи, условием включения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курсу валют, действующему на день регистрации таможенным органом заявления.</w:t>
      </w:r>
    </w:p>
    <w:bookmarkEnd w:id="5400"/>
    <w:bookmarkStart w:name="z5883" w:id="5401"/>
    <w:p>
      <w:pPr>
        <w:spacing w:after="0"/>
        <w:ind w:left="0"/>
        <w:jc w:val="both"/>
      </w:pPr>
      <w:r>
        <w:rPr>
          <w:rFonts w:ascii="Times New Roman"/>
          <w:b w:val="false"/>
          <w:i w:val="false"/>
          <w:color w:val="000000"/>
          <w:sz w:val="28"/>
        </w:rPr>
        <w:t>
      5. Условиями включения юридического лица в реестр уполномоченных экономических операторов с выдачей свидетельства третьего типа являются:</w:t>
      </w:r>
    </w:p>
    <w:bookmarkEnd w:id="5401"/>
    <w:bookmarkStart w:name="z5884" w:id="5402"/>
    <w:p>
      <w:pPr>
        <w:spacing w:after="0"/>
        <w:ind w:left="0"/>
        <w:jc w:val="both"/>
      </w:pPr>
      <w:r>
        <w:rPr>
          <w:rFonts w:ascii="Times New Roman"/>
          <w:b w:val="false"/>
          <w:i w:val="false"/>
          <w:color w:val="000000"/>
          <w:sz w:val="28"/>
        </w:rPr>
        <w:t>
      1) юридическое лицо включено в реестр уполномоченных экономических операторов с выдачей свидетельства первого или второго типа в течение не менее 2 лет до дня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пунктом 1 статьи 435 настоящего Кодекса, за исключением случаев, когда действие свидетельства было приостановлено по основаниям, предусмотренным подпунктами 11 и 12 пункта 1 статьи 435 настоящего Кодекса;</w:t>
      </w:r>
    </w:p>
    <w:bookmarkEnd w:id="5402"/>
    <w:bookmarkStart w:name="z5885" w:id="5403"/>
    <w:p>
      <w:pPr>
        <w:spacing w:after="0"/>
        <w:ind w:left="0"/>
        <w:jc w:val="both"/>
      </w:pPr>
      <w:r>
        <w:rPr>
          <w:rFonts w:ascii="Times New Roman"/>
          <w:b w:val="false"/>
          <w:i w:val="false"/>
          <w:color w:val="000000"/>
          <w:sz w:val="28"/>
        </w:rPr>
        <w:t>
      2) условия, указанные в пункте 3 настоящей статьи.</w:t>
      </w:r>
    </w:p>
    <w:bookmarkEnd w:id="5403"/>
    <w:bookmarkStart w:name="z5886" w:id="5404"/>
    <w:p>
      <w:pPr>
        <w:spacing w:after="0"/>
        <w:ind w:left="0"/>
        <w:jc w:val="both"/>
      </w:pPr>
      <w:r>
        <w:rPr>
          <w:rFonts w:ascii="Times New Roman"/>
          <w:b w:val="false"/>
          <w:i w:val="false"/>
          <w:color w:val="000000"/>
          <w:sz w:val="28"/>
        </w:rPr>
        <w:t>
      6. Законодательством государств-членов о таможенном регулировании могут устанавливаться дополнительные условия включения юридического лица в реестр уполномоченных экономических операторов.</w:t>
      </w:r>
    </w:p>
    <w:bookmarkEnd w:id="5404"/>
    <w:bookmarkStart w:name="z5887" w:id="5405"/>
    <w:p>
      <w:pPr>
        <w:spacing w:after="0"/>
        <w:ind w:left="0"/>
        <w:jc w:val="both"/>
      </w:pPr>
      <w:r>
        <w:rPr>
          <w:rFonts w:ascii="Times New Roman"/>
          <w:b w:val="false"/>
          <w:i w:val="false"/>
          <w:color w:val="000000"/>
          <w:sz w:val="28"/>
        </w:rPr>
        <w:t>
      7.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государств-членов в случаях, предусмотренных Комиссией.</w:t>
      </w:r>
    </w:p>
    <w:bookmarkEnd w:id="5405"/>
    <w:p>
      <w:pPr>
        <w:spacing w:after="0"/>
        <w:ind w:left="0"/>
        <w:jc w:val="both"/>
      </w:pPr>
      <w:r>
        <w:rPr>
          <w:rFonts w:ascii="Times New Roman"/>
          <w:b/>
          <w:i w:val="false"/>
          <w:color w:val="000000"/>
          <w:sz w:val="28"/>
        </w:rPr>
        <w:t>Статья 434. Порядок включения в реестр уполномоченных экономических операторов</w:t>
      </w:r>
    </w:p>
    <w:bookmarkStart w:name="z5888" w:id="5406"/>
    <w:p>
      <w:pPr>
        <w:spacing w:after="0"/>
        <w:ind w:left="0"/>
        <w:jc w:val="both"/>
      </w:pPr>
      <w:r>
        <w:rPr>
          <w:rFonts w:ascii="Times New Roman"/>
          <w:b w:val="false"/>
          <w:i w:val="false"/>
          <w:color w:val="000000"/>
          <w:sz w:val="28"/>
        </w:rPr>
        <w:t>
      1. Для включения в реестр уполномоченных экономических операторов юридическое лицо (далее в настоящей статье - заявитель) подает уполномоченному таможенному органу государства-члена, в соответствии с законодательством которого оно создано, заявление.</w:t>
      </w:r>
    </w:p>
    <w:bookmarkEnd w:id="5406"/>
    <w:bookmarkStart w:name="z5889" w:id="5407"/>
    <w:p>
      <w:pPr>
        <w:spacing w:after="0"/>
        <w:ind w:left="0"/>
        <w:jc w:val="both"/>
      </w:pPr>
      <w:r>
        <w:rPr>
          <w:rFonts w:ascii="Times New Roman"/>
          <w:b w:val="false"/>
          <w:i w:val="false"/>
          <w:color w:val="000000"/>
          <w:sz w:val="28"/>
        </w:rPr>
        <w:t>
      Форма указанного заявления, порядок ее заполнения и перечень документов, подтверждающих заявленные в нем сведения, определяются Комиссией.</w:t>
      </w:r>
    </w:p>
    <w:bookmarkEnd w:id="5407"/>
    <w:bookmarkStart w:name="z5890" w:id="5408"/>
    <w:p>
      <w:pPr>
        <w:spacing w:after="0"/>
        <w:ind w:left="0"/>
        <w:jc w:val="both"/>
      </w:pPr>
      <w:r>
        <w:rPr>
          <w:rFonts w:ascii="Times New Roman"/>
          <w:b w:val="false"/>
          <w:i w:val="false"/>
          <w:color w:val="000000"/>
          <w:sz w:val="28"/>
        </w:rPr>
        <w:t>
      2. К заявлению прилагаются документы, подтверждающие заявленные в нем сведения.</w:t>
      </w:r>
    </w:p>
    <w:bookmarkEnd w:id="5408"/>
    <w:bookmarkStart w:name="z5891" w:id="5409"/>
    <w:p>
      <w:pPr>
        <w:spacing w:after="0"/>
        <w:ind w:left="0"/>
        <w:jc w:val="both"/>
      </w:pPr>
      <w:r>
        <w:rPr>
          <w:rFonts w:ascii="Times New Roman"/>
          <w:b w:val="false"/>
          <w:i w:val="false"/>
          <w:color w:val="000000"/>
          <w:sz w:val="28"/>
        </w:rPr>
        <w:t>
      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в рамках информационного взаимодействия.</w:t>
      </w:r>
    </w:p>
    <w:bookmarkEnd w:id="5409"/>
    <w:bookmarkStart w:name="z5892" w:id="5410"/>
    <w:p>
      <w:pPr>
        <w:spacing w:after="0"/>
        <w:ind w:left="0"/>
        <w:jc w:val="both"/>
      </w:pPr>
      <w:r>
        <w:rPr>
          <w:rFonts w:ascii="Times New Roman"/>
          <w:b w:val="false"/>
          <w:i w:val="false"/>
          <w:color w:val="000000"/>
          <w:sz w:val="28"/>
        </w:rPr>
        <w:t>
      3. Для включения в реестр уполномоченных экономических операторов с получением свидетельств первого и второго типов заявитель вправе подать 1 заявление.</w:t>
      </w:r>
    </w:p>
    <w:bookmarkEnd w:id="5410"/>
    <w:bookmarkStart w:name="z5893" w:id="5411"/>
    <w:p>
      <w:pPr>
        <w:spacing w:after="0"/>
        <w:ind w:left="0"/>
        <w:jc w:val="both"/>
      </w:pPr>
      <w:r>
        <w:rPr>
          <w:rFonts w:ascii="Times New Roman"/>
          <w:b w:val="false"/>
          <w:i w:val="false"/>
          <w:color w:val="000000"/>
          <w:sz w:val="28"/>
        </w:rPr>
        <w:t>
      4. Таможенный орган в течение 5 рабочих дней со дня регистрации заявления принимает решение о рассмотрении заявления либо об отказе в его рассмотрении.</w:t>
      </w:r>
    </w:p>
    <w:bookmarkEnd w:id="5411"/>
    <w:bookmarkStart w:name="z5894" w:id="5412"/>
    <w:p>
      <w:pPr>
        <w:spacing w:after="0"/>
        <w:ind w:left="0"/>
        <w:jc w:val="both"/>
      </w:pPr>
      <w:r>
        <w:rPr>
          <w:rFonts w:ascii="Times New Roman"/>
          <w:b w:val="false"/>
          <w:i w:val="false"/>
          <w:color w:val="000000"/>
          <w:sz w:val="28"/>
        </w:rPr>
        <w:t>
      В случае наличия оснований для отказа в рассмотрении заявления таможенный орган информирует об этом заявителя.</w:t>
      </w:r>
    </w:p>
    <w:bookmarkEnd w:id="5412"/>
    <w:bookmarkStart w:name="z5895" w:id="5413"/>
    <w:p>
      <w:pPr>
        <w:spacing w:after="0"/>
        <w:ind w:left="0"/>
        <w:jc w:val="both"/>
      </w:pPr>
      <w:r>
        <w:rPr>
          <w:rFonts w:ascii="Times New Roman"/>
          <w:b w:val="false"/>
          <w:i w:val="false"/>
          <w:color w:val="000000"/>
          <w:sz w:val="28"/>
        </w:rPr>
        <w:t>
      5. Таможенный орган отказывает в рассмотрении заявления в следующих случаях:</w:t>
      </w:r>
    </w:p>
    <w:bookmarkEnd w:id="5413"/>
    <w:bookmarkStart w:name="z5896" w:id="5414"/>
    <w:p>
      <w:pPr>
        <w:spacing w:after="0"/>
        <w:ind w:left="0"/>
        <w:jc w:val="both"/>
      </w:pPr>
      <w:r>
        <w:rPr>
          <w:rFonts w:ascii="Times New Roman"/>
          <w:b w:val="false"/>
          <w:i w:val="false"/>
          <w:color w:val="000000"/>
          <w:sz w:val="28"/>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bookmarkEnd w:id="5414"/>
    <w:bookmarkStart w:name="z5897" w:id="5415"/>
    <w:p>
      <w:pPr>
        <w:spacing w:after="0"/>
        <w:ind w:left="0"/>
        <w:jc w:val="both"/>
      </w:pPr>
      <w:r>
        <w:rPr>
          <w:rFonts w:ascii="Times New Roman"/>
          <w:b w:val="false"/>
          <w:i w:val="false"/>
          <w:color w:val="000000"/>
          <w:sz w:val="28"/>
        </w:rPr>
        <w:t>
      2) в заявлении не указаны сведения, подлежащие указанию в заявлении;</w:t>
      </w:r>
    </w:p>
    <w:bookmarkEnd w:id="5415"/>
    <w:bookmarkStart w:name="z5898" w:id="5416"/>
    <w:p>
      <w:pPr>
        <w:spacing w:after="0"/>
        <w:ind w:left="0"/>
        <w:jc w:val="both"/>
      </w:pPr>
      <w:r>
        <w:rPr>
          <w:rFonts w:ascii="Times New Roman"/>
          <w:b w:val="false"/>
          <w:i w:val="false"/>
          <w:color w:val="000000"/>
          <w:sz w:val="28"/>
        </w:rPr>
        <w:t>
      3) заявление подано до истечения 1 года со дня исключения юридического лица из реестра уполномоченных экономических операторов по основаниям, предусмотренным подпунктами 4 - 7 пункта 8 статьи 435 настоящего Кодекса.</w:t>
      </w:r>
    </w:p>
    <w:bookmarkEnd w:id="5416"/>
    <w:bookmarkStart w:name="z5899" w:id="5417"/>
    <w:p>
      <w:pPr>
        <w:spacing w:after="0"/>
        <w:ind w:left="0"/>
        <w:jc w:val="both"/>
      </w:pPr>
      <w:r>
        <w:rPr>
          <w:rFonts w:ascii="Times New Roman"/>
          <w:b w:val="false"/>
          <w:i w:val="false"/>
          <w:color w:val="000000"/>
          <w:sz w:val="28"/>
        </w:rPr>
        <w:t>
      6. Срок рассмотрения заявления устанавливается законодательством государств-членов о таможенном регулировании и не может превышать 120 календарных дней со дня его регистрации.</w:t>
      </w:r>
    </w:p>
    <w:bookmarkEnd w:id="5417"/>
    <w:bookmarkStart w:name="z5900" w:id="5418"/>
    <w:p>
      <w:pPr>
        <w:spacing w:after="0"/>
        <w:ind w:left="0"/>
        <w:jc w:val="both"/>
      </w:pPr>
      <w:r>
        <w:rPr>
          <w:rFonts w:ascii="Times New Roman"/>
          <w:b w:val="false"/>
          <w:i w:val="false"/>
          <w:color w:val="000000"/>
          <w:sz w:val="28"/>
        </w:rPr>
        <w:t>
      7.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абзацем вторым пункта 2 настоящей статьи, таможенный орган в течение 5 рабочих дней со дня регистрации заявления информирует заявителя о необходимости представления таких документов в течение 1 месяца.</w:t>
      </w:r>
    </w:p>
    <w:bookmarkEnd w:id="5418"/>
    <w:bookmarkStart w:name="z5901" w:id="5419"/>
    <w:p>
      <w:pPr>
        <w:spacing w:after="0"/>
        <w:ind w:left="0"/>
        <w:jc w:val="both"/>
      </w:pPr>
      <w:r>
        <w:rPr>
          <w:rFonts w:ascii="Times New Roman"/>
          <w:b w:val="false"/>
          <w:i w:val="false"/>
          <w:color w:val="000000"/>
          <w:sz w:val="28"/>
        </w:rPr>
        <w:t>
      8. Течение срока рассмотрения заявления приостанавливается до дня представления запрошенных в соответствии с пунктом 7 настоящей статьи документов либо истечения срока их представления.</w:t>
      </w:r>
    </w:p>
    <w:bookmarkEnd w:id="5419"/>
    <w:bookmarkStart w:name="z5902" w:id="5420"/>
    <w:p>
      <w:pPr>
        <w:spacing w:after="0"/>
        <w:ind w:left="0"/>
        <w:jc w:val="both"/>
      </w:pPr>
      <w:r>
        <w:rPr>
          <w:rFonts w:ascii="Times New Roman"/>
          <w:b w:val="false"/>
          <w:i w:val="false"/>
          <w:color w:val="000000"/>
          <w:sz w:val="28"/>
        </w:rPr>
        <w:t>
      9. При непредставлении заявителем документов в течение срока, указанного в пункте 7 настоящей статьи, таможенный орган принимает решение об отказе в рассмотрении заявления.</w:t>
      </w:r>
    </w:p>
    <w:bookmarkEnd w:id="5420"/>
    <w:bookmarkStart w:name="z5903" w:id="5421"/>
    <w:p>
      <w:pPr>
        <w:spacing w:after="0"/>
        <w:ind w:left="0"/>
        <w:jc w:val="both"/>
      </w:pPr>
      <w:r>
        <w:rPr>
          <w:rFonts w:ascii="Times New Roman"/>
          <w:b w:val="false"/>
          <w:i w:val="false"/>
          <w:color w:val="000000"/>
          <w:sz w:val="28"/>
        </w:rPr>
        <w:t>
      10. Запрос о представлении копий документов и (или) сведений, направляемый таможенным органом в соответствии со статьей 371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433 настоящего Кодекса, направляется в течение 5 рабочих дней со дня регистрации таможенным органом заявления.</w:t>
      </w:r>
    </w:p>
    <w:bookmarkEnd w:id="5421"/>
    <w:bookmarkStart w:name="z5904" w:id="5422"/>
    <w:p>
      <w:pPr>
        <w:spacing w:after="0"/>
        <w:ind w:left="0"/>
        <w:jc w:val="both"/>
      </w:pPr>
      <w:r>
        <w:rPr>
          <w:rFonts w:ascii="Times New Roman"/>
          <w:b w:val="false"/>
          <w:i w:val="false"/>
          <w:color w:val="000000"/>
          <w:sz w:val="28"/>
        </w:rPr>
        <w:t>
      Если в течение сроков, предусмотренных статьей 371 настоящего Кодекса, получен ответ, не содержащий сведений о несоблюдении условий, указанных в подпунктах 3, 5 и 6 пункта 1 статьи 433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таможенному органу которого направлен запрос, соблюдены.</w:t>
      </w:r>
    </w:p>
    <w:bookmarkEnd w:id="5422"/>
    <w:bookmarkStart w:name="z5905" w:id="5423"/>
    <w:p>
      <w:pPr>
        <w:spacing w:after="0"/>
        <w:ind w:left="0"/>
        <w:jc w:val="both"/>
      </w:pPr>
      <w:r>
        <w:rPr>
          <w:rFonts w:ascii="Times New Roman"/>
          <w:b w:val="false"/>
          <w:i w:val="false"/>
          <w:color w:val="000000"/>
          <w:sz w:val="28"/>
        </w:rPr>
        <w:t>
      11.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таможенный орган уведомляет лицо о соблюдении условий, установленных подпунктами 1, 3 - 7 пункта 1 или подпунктами 1, 3 и 4 пункта 3 статьи 433 настоящего Кодекса, либо принимает решение об отказе во включении в такой реестр.</w:t>
      </w:r>
    </w:p>
    <w:bookmarkEnd w:id="5423"/>
    <w:bookmarkStart w:name="z5906" w:id="5424"/>
    <w:p>
      <w:pPr>
        <w:spacing w:after="0"/>
        <w:ind w:left="0"/>
        <w:jc w:val="both"/>
      </w:pPr>
      <w:r>
        <w:rPr>
          <w:rFonts w:ascii="Times New Roman"/>
          <w:b w:val="false"/>
          <w:i w:val="false"/>
          <w:color w:val="000000"/>
          <w:sz w:val="28"/>
        </w:rPr>
        <w:t>
      12. Документы, подтверждающие предоставление обеспечения исполнения обязанностей уполномоченного экономического оператора, представляются не позднее 2 месяцев со дня направления таможенным органом указанного уведомления.</w:t>
      </w:r>
    </w:p>
    <w:bookmarkEnd w:id="5424"/>
    <w:bookmarkStart w:name="z5907" w:id="5425"/>
    <w:p>
      <w:pPr>
        <w:spacing w:after="0"/>
        <w:ind w:left="0"/>
        <w:jc w:val="both"/>
      </w:pPr>
      <w:r>
        <w:rPr>
          <w:rFonts w:ascii="Times New Roman"/>
          <w:b w:val="false"/>
          <w:i w:val="false"/>
          <w:color w:val="000000"/>
          <w:sz w:val="28"/>
        </w:rPr>
        <w:t>
      При этом на период со дня направления таможенным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bookmarkEnd w:id="5425"/>
    <w:bookmarkStart w:name="z5908" w:id="5426"/>
    <w:p>
      <w:pPr>
        <w:spacing w:after="0"/>
        <w:ind w:left="0"/>
        <w:jc w:val="both"/>
      </w:pPr>
      <w:r>
        <w:rPr>
          <w:rFonts w:ascii="Times New Roman"/>
          <w:b w:val="false"/>
          <w:i w:val="false"/>
          <w:color w:val="000000"/>
          <w:sz w:val="28"/>
        </w:rPr>
        <w:t>
      13. Таможенный орган не позднее 10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bookmarkEnd w:id="5426"/>
    <w:bookmarkStart w:name="z5909" w:id="5427"/>
    <w:p>
      <w:pPr>
        <w:spacing w:after="0"/>
        <w:ind w:left="0"/>
        <w:jc w:val="both"/>
      </w:pPr>
      <w:r>
        <w:rPr>
          <w:rFonts w:ascii="Times New Roman"/>
          <w:b w:val="false"/>
          <w:i w:val="false"/>
          <w:color w:val="000000"/>
          <w:sz w:val="28"/>
        </w:rPr>
        <w:t>
      14. Если до истечения срока, указанного в абзаце первом пункта 12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таможенный орган не позднее 10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bookmarkEnd w:id="5427"/>
    <w:bookmarkStart w:name="z5910" w:id="5428"/>
    <w:p>
      <w:pPr>
        <w:spacing w:after="0"/>
        <w:ind w:left="0"/>
        <w:jc w:val="both"/>
      </w:pPr>
      <w:r>
        <w:rPr>
          <w:rFonts w:ascii="Times New Roman"/>
          <w:b w:val="false"/>
          <w:i w:val="false"/>
          <w:color w:val="000000"/>
          <w:sz w:val="28"/>
        </w:rPr>
        <w:t>
      15.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таможенный орган не позднее срока, указанного в пункте 6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bookmarkEnd w:id="5428"/>
    <w:bookmarkStart w:name="z5911" w:id="5429"/>
    <w:p>
      <w:pPr>
        <w:spacing w:after="0"/>
        <w:ind w:left="0"/>
        <w:jc w:val="both"/>
      </w:pPr>
      <w:r>
        <w:rPr>
          <w:rFonts w:ascii="Times New Roman"/>
          <w:b w:val="false"/>
          <w:i w:val="false"/>
          <w:color w:val="000000"/>
          <w:sz w:val="28"/>
        </w:rPr>
        <w:t>
      Основанием для отказа во включении в реестр уполномоченных экономических операторов является несоблюдение условий, установленных статьей 433 настоящего Кодекса.</w:t>
      </w:r>
    </w:p>
    <w:bookmarkEnd w:id="5429"/>
    <w:p>
      <w:pPr>
        <w:spacing w:after="0"/>
        <w:ind w:left="0"/>
        <w:jc w:val="both"/>
      </w:pPr>
      <w:r>
        <w:rPr>
          <w:rFonts w:ascii="Times New Roman"/>
          <w:b/>
          <w:i w:val="false"/>
          <w:color w:val="000000"/>
          <w:sz w:val="28"/>
        </w:rPr>
        <w:t>Статья 435. Приостановление, возобновление действия свидетельства и основания для исключения из реестра уполномоченных экономических операторов</w:t>
      </w:r>
    </w:p>
    <w:bookmarkStart w:name="z5912" w:id="5430"/>
    <w:p>
      <w:pPr>
        <w:spacing w:after="0"/>
        <w:ind w:left="0"/>
        <w:jc w:val="both"/>
      </w:pPr>
      <w:r>
        <w:rPr>
          <w:rFonts w:ascii="Times New Roman"/>
          <w:b w:val="false"/>
          <w:i w:val="false"/>
          <w:color w:val="000000"/>
          <w:sz w:val="28"/>
        </w:rPr>
        <w:t>
      1. Основаниями для приостановления действия свидетельства являются:</w:t>
      </w:r>
    </w:p>
    <w:bookmarkEnd w:id="5430"/>
    <w:bookmarkStart w:name="z5913" w:id="5431"/>
    <w:p>
      <w:pPr>
        <w:spacing w:after="0"/>
        <w:ind w:left="0"/>
        <w:jc w:val="both"/>
      </w:pPr>
      <w:r>
        <w:rPr>
          <w:rFonts w:ascii="Times New Roman"/>
          <w:b w:val="false"/>
          <w:i w:val="false"/>
          <w:color w:val="000000"/>
          <w:sz w:val="28"/>
        </w:rPr>
        <w:t>
      1) заявление уполномоченного экономического оператора о приостановлении действия свидетельства;</w:t>
      </w:r>
    </w:p>
    <w:bookmarkEnd w:id="5431"/>
    <w:bookmarkStart w:name="z5914" w:id="5432"/>
    <w:p>
      <w:pPr>
        <w:spacing w:after="0"/>
        <w:ind w:left="0"/>
        <w:jc w:val="both"/>
      </w:pPr>
      <w:r>
        <w:rPr>
          <w:rFonts w:ascii="Times New Roman"/>
          <w:b w:val="false"/>
          <w:i w:val="false"/>
          <w:color w:val="000000"/>
          <w:sz w:val="28"/>
        </w:rPr>
        <w:t>
      2) возбуждение в отношении уполномоченного экономического оператора процедуры банкротства;</w:t>
      </w:r>
    </w:p>
    <w:bookmarkEnd w:id="5432"/>
    <w:bookmarkStart w:name="z5915" w:id="5433"/>
    <w:p>
      <w:pPr>
        <w:spacing w:after="0"/>
        <w:ind w:left="0"/>
        <w:jc w:val="both"/>
      </w:pPr>
      <w:r>
        <w:rPr>
          <w:rFonts w:ascii="Times New Roman"/>
          <w:b w:val="false"/>
          <w:i w:val="false"/>
          <w:color w:val="000000"/>
          <w:sz w:val="28"/>
        </w:rPr>
        <w:t>
      3) неисполнение уполномоченным экономическим оператором обязанностей, предусмотренных статьей 442 настоящего Кодекса;</w:t>
      </w:r>
    </w:p>
    <w:bookmarkEnd w:id="5433"/>
    <w:bookmarkStart w:name="z5916" w:id="5434"/>
    <w:p>
      <w:pPr>
        <w:spacing w:after="0"/>
        <w:ind w:left="0"/>
        <w:jc w:val="both"/>
      </w:pPr>
      <w:r>
        <w:rPr>
          <w:rFonts w:ascii="Times New Roman"/>
          <w:b w:val="false"/>
          <w:i w:val="false"/>
          <w:color w:val="000000"/>
          <w:sz w:val="28"/>
        </w:rPr>
        <w:t>
      4) отсутствие обеспечения исполнения обязанностей уполномоченного экономического оператора в размере, предусмотренном статьей 436 настоящего Кодекса, если наличие такого обеспечения являлось условием включения в реестр уполномоченных экономических операторов;</w:t>
      </w:r>
    </w:p>
    <w:bookmarkEnd w:id="5434"/>
    <w:bookmarkStart w:name="z5917" w:id="5435"/>
    <w:p>
      <w:pPr>
        <w:spacing w:after="0"/>
        <w:ind w:left="0"/>
        <w:jc w:val="both"/>
      </w:pPr>
      <w:r>
        <w:rPr>
          <w:rFonts w:ascii="Times New Roman"/>
          <w:b w:val="false"/>
          <w:i w:val="false"/>
          <w:color w:val="000000"/>
          <w:sz w:val="28"/>
        </w:rPr>
        <w:t>
      5) неисполнение либо ненадлежащее исполнение обязанности по уплате таможенных платежей, специальных, антидемпинговых, компенсационных пошлин в срок, указанный в уведомлении, направленном таможенным органом в соответствии с пунктом 3 статьи 55 и пунктом 3 статьи 73 настоящего Кодекса, а также неуплата в установленные сроки пеней, процентов;</w:t>
      </w:r>
    </w:p>
    <w:bookmarkEnd w:id="5435"/>
    <w:bookmarkStart w:name="z5918" w:id="5436"/>
    <w:p>
      <w:pPr>
        <w:spacing w:after="0"/>
        <w:ind w:left="0"/>
        <w:jc w:val="both"/>
      </w:pPr>
      <w:r>
        <w:rPr>
          <w:rFonts w:ascii="Times New Roman"/>
          <w:b w:val="false"/>
          <w:i w:val="false"/>
          <w:color w:val="000000"/>
          <w:sz w:val="28"/>
        </w:rPr>
        <w:t>
      6) информация о наличии у уполномоченного экономического оператора не исполненной в иных государствах-членах, чем государство-член, в котором он был включен в реестр уполномоченных экономических операторов, в установленный срок обязанности по уплате таможенных платежей, специальных, антидемпинговых, компенсационных пошлин, пеней, процентов;</w:t>
      </w:r>
    </w:p>
    <w:bookmarkEnd w:id="5436"/>
    <w:bookmarkStart w:name="z5919" w:id="5437"/>
    <w:p>
      <w:pPr>
        <w:spacing w:after="0"/>
        <w:ind w:left="0"/>
        <w:jc w:val="both"/>
      </w:pPr>
      <w:r>
        <w:rPr>
          <w:rFonts w:ascii="Times New Roman"/>
          <w:b w:val="false"/>
          <w:i w:val="false"/>
          <w:color w:val="000000"/>
          <w:sz w:val="28"/>
        </w:rPr>
        <w:t>
      7) отсутствие системы учета товаров, предусмотренной подпунктом 7 пункта 1 статьи 433 настоящего Кодекса, или несоответствие такой системы учета товаров требованиям, установленным законодательством государств-членов о таможенном регулировании;</w:t>
      </w:r>
    </w:p>
    <w:bookmarkEnd w:id="5437"/>
    <w:bookmarkStart w:name="z5920" w:id="5438"/>
    <w:p>
      <w:pPr>
        <w:spacing w:after="0"/>
        <w:ind w:left="0"/>
        <w:jc w:val="both"/>
      </w:pPr>
      <w:r>
        <w:rPr>
          <w:rFonts w:ascii="Times New Roman"/>
          <w:b w:val="false"/>
          <w:i w:val="false"/>
          <w:color w:val="000000"/>
          <w:sz w:val="28"/>
        </w:rPr>
        <w:t>
      8) несоответствие финансовой устойчивости юридического лица значениям, определенным в соответствии с пунктом 7 статьи 433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bookmarkEnd w:id="5438"/>
    <w:bookmarkStart w:name="z5921" w:id="5439"/>
    <w:p>
      <w:pPr>
        <w:spacing w:after="0"/>
        <w:ind w:left="0"/>
        <w:jc w:val="both"/>
      </w:pPr>
      <w:r>
        <w:rPr>
          <w:rFonts w:ascii="Times New Roman"/>
          <w:b w:val="false"/>
          <w:i w:val="false"/>
          <w:color w:val="000000"/>
          <w:sz w:val="28"/>
        </w:rPr>
        <w:t>
      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bookmarkEnd w:id="5439"/>
    <w:bookmarkStart w:name="z5922" w:id="5440"/>
    <w:p>
      <w:pPr>
        <w:spacing w:after="0"/>
        <w:ind w:left="0"/>
        <w:jc w:val="both"/>
      </w:pPr>
      <w:r>
        <w:rPr>
          <w:rFonts w:ascii="Times New Roman"/>
          <w:b w:val="false"/>
          <w:i w:val="false"/>
          <w:color w:val="000000"/>
          <w:sz w:val="28"/>
        </w:rPr>
        <w:t>
      10) несоблюдение определенных Комиссией в соответствии с подпунктом 4 пункта 3 статьи 433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bookmarkEnd w:id="5440"/>
    <w:bookmarkStart w:name="z5923" w:id="5441"/>
    <w:p>
      <w:pPr>
        <w:spacing w:after="0"/>
        <w:ind w:left="0"/>
        <w:jc w:val="both"/>
      </w:pPr>
      <w:r>
        <w:rPr>
          <w:rFonts w:ascii="Times New Roman"/>
          <w:b w:val="false"/>
          <w:i w:val="false"/>
          <w:color w:val="000000"/>
          <w:sz w:val="28"/>
        </w:rPr>
        <w:t>
      11) возбуждение в отношении уполномоченного экономического оператора дела об административном правонарушении (начало административного процесса) хотя бы в одном из государств-членов по признакам совершения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приостановления действия свидетельства;</w:t>
      </w:r>
    </w:p>
    <w:bookmarkEnd w:id="5441"/>
    <w:bookmarkStart w:name="z5924" w:id="5442"/>
    <w:p>
      <w:pPr>
        <w:spacing w:after="0"/>
        <w:ind w:left="0"/>
        <w:jc w:val="both"/>
      </w:pPr>
      <w:r>
        <w:rPr>
          <w:rFonts w:ascii="Times New Roman"/>
          <w:b w:val="false"/>
          <w:i w:val="false"/>
          <w:color w:val="000000"/>
          <w:sz w:val="28"/>
        </w:rPr>
        <w:t>
      12) возбуждение в любом из государств-членов уголовного дела в отношении физических лиц государств-членов,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или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приостановления действия свидетельства.</w:t>
      </w:r>
    </w:p>
    <w:bookmarkEnd w:id="5442"/>
    <w:bookmarkStart w:name="z5925" w:id="5443"/>
    <w:p>
      <w:pPr>
        <w:spacing w:after="0"/>
        <w:ind w:left="0"/>
        <w:jc w:val="both"/>
      </w:pPr>
      <w:r>
        <w:rPr>
          <w:rFonts w:ascii="Times New Roman"/>
          <w:b w:val="false"/>
          <w:i w:val="false"/>
          <w:color w:val="000000"/>
          <w:sz w:val="28"/>
        </w:rPr>
        <w:t>
      2. Законодательством государств-членов о таможенном регулировании могут устанавливаться дополнительные основания для приостановления действия свидетельства.</w:t>
      </w:r>
    </w:p>
    <w:bookmarkEnd w:id="5443"/>
    <w:bookmarkStart w:name="z5926" w:id="5444"/>
    <w:p>
      <w:pPr>
        <w:spacing w:after="0"/>
        <w:ind w:left="0"/>
        <w:jc w:val="both"/>
      </w:pPr>
      <w:r>
        <w:rPr>
          <w:rFonts w:ascii="Times New Roman"/>
          <w:b w:val="false"/>
          <w:i w:val="false"/>
          <w:color w:val="000000"/>
          <w:sz w:val="28"/>
        </w:rPr>
        <w:t>
      3. Таможенный орган не позднее 10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w:t>
      </w:r>
    </w:p>
    <w:bookmarkEnd w:id="5444"/>
    <w:bookmarkStart w:name="z5927" w:id="5445"/>
    <w:p>
      <w:pPr>
        <w:spacing w:after="0"/>
        <w:ind w:left="0"/>
        <w:jc w:val="both"/>
      </w:pPr>
      <w:r>
        <w:rPr>
          <w:rFonts w:ascii="Times New Roman"/>
          <w:b w:val="false"/>
          <w:i w:val="false"/>
          <w:color w:val="000000"/>
          <w:sz w:val="28"/>
        </w:rPr>
        <w:t>
      4. Таможенный орган, принявший решение о приостановлении действия свидетельства, в течение 5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таможенных органов этого государства-члена и таможенных органов других государств-членов в соответствии со статьей 368 настоящего Кодекса.</w:t>
      </w:r>
    </w:p>
    <w:bookmarkEnd w:id="5445"/>
    <w:bookmarkStart w:name="z5928" w:id="5446"/>
    <w:p>
      <w:pPr>
        <w:spacing w:after="0"/>
        <w:ind w:left="0"/>
        <w:jc w:val="both"/>
      </w:pPr>
      <w:r>
        <w:rPr>
          <w:rFonts w:ascii="Times New Roman"/>
          <w:b w:val="false"/>
          <w:i w:val="false"/>
          <w:color w:val="000000"/>
          <w:sz w:val="28"/>
        </w:rPr>
        <w:t>
      5. В случае приостановления действия свидетельства по основаниям, предусмотренным подпунктами 3 - 10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120 календарных дней с даты получения уведомления о приостановлении действия свидетельства.</w:t>
      </w:r>
    </w:p>
    <w:bookmarkEnd w:id="5446"/>
    <w:bookmarkStart w:name="z5929" w:id="5447"/>
    <w:p>
      <w:pPr>
        <w:spacing w:after="0"/>
        <w:ind w:left="0"/>
        <w:jc w:val="both"/>
      </w:pPr>
      <w:r>
        <w:rPr>
          <w:rFonts w:ascii="Times New Roman"/>
          <w:b w:val="false"/>
          <w:i w:val="false"/>
          <w:color w:val="000000"/>
          <w:sz w:val="28"/>
        </w:rPr>
        <w:t>
      6. Если в течение 120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таможенный орган в течение 5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таможенные органы своего государства-члена и таможенные органы других государств-членов в соответствии со статьей 368 настоящего Кодекса.</w:t>
      </w:r>
    </w:p>
    <w:bookmarkEnd w:id="5447"/>
    <w:bookmarkStart w:name="z5930" w:id="5448"/>
    <w:p>
      <w:pPr>
        <w:spacing w:after="0"/>
        <w:ind w:left="0"/>
        <w:jc w:val="both"/>
      </w:pPr>
      <w:r>
        <w:rPr>
          <w:rFonts w:ascii="Times New Roman"/>
          <w:b w:val="false"/>
          <w:i w:val="false"/>
          <w:color w:val="000000"/>
          <w:sz w:val="28"/>
        </w:rPr>
        <w:t>
      7. Действие свидетельства, приостановленного по основаниям, предусмотренным подпунктами 11 и 12 пункта 1 настоящей статьи, возобновляется в течение 5 рабочих дней со дня вступления в силу:</w:t>
      </w:r>
    </w:p>
    <w:bookmarkEnd w:id="5448"/>
    <w:bookmarkStart w:name="z5931" w:id="5449"/>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либо административной ответственности;</w:t>
      </w:r>
    </w:p>
    <w:bookmarkEnd w:id="5449"/>
    <w:bookmarkStart w:name="z5932" w:id="5450"/>
    <w:p>
      <w:pPr>
        <w:spacing w:after="0"/>
        <w:ind w:left="0"/>
        <w:jc w:val="both"/>
      </w:pPr>
      <w:r>
        <w:rPr>
          <w:rFonts w:ascii="Times New Roman"/>
          <w:b w:val="false"/>
          <w:i w:val="false"/>
          <w:color w:val="000000"/>
          <w:sz w:val="28"/>
        </w:rPr>
        <w:t>
      2) решения суда или иного уполномоченного органа (должностного лица) о прекращении уголовного дела либо дела об административном правонарушении.</w:t>
      </w:r>
    </w:p>
    <w:bookmarkEnd w:id="5450"/>
    <w:bookmarkStart w:name="z5933" w:id="5451"/>
    <w:p>
      <w:pPr>
        <w:spacing w:after="0"/>
        <w:ind w:left="0"/>
        <w:jc w:val="both"/>
      </w:pPr>
      <w:r>
        <w:rPr>
          <w:rFonts w:ascii="Times New Roman"/>
          <w:b w:val="false"/>
          <w:i w:val="false"/>
          <w:color w:val="000000"/>
          <w:sz w:val="28"/>
        </w:rPr>
        <w:t>
      8. Основаниями для исключения уполномоченного экономического оператора из реестра уполномоченных экономических операторов являются:</w:t>
      </w:r>
    </w:p>
    <w:bookmarkEnd w:id="5451"/>
    <w:bookmarkStart w:name="z5934" w:id="5452"/>
    <w:p>
      <w:pPr>
        <w:spacing w:after="0"/>
        <w:ind w:left="0"/>
        <w:jc w:val="both"/>
      </w:pPr>
      <w:r>
        <w:rPr>
          <w:rFonts w:ascii="Times New Roman"/>
          <w:b w:val="false"/>
          <w:i w:val="false"/>
          <w:color w:val="000000"/>
          <w:sz w:val="28"/>
        </w:rPr>
        <w:t>
      1) заявление уполномоченного экономического оператора об исключении его из реестра уполномоченных экономических операторов;</w:t>
      </w:r>
    </w:p>
    <w:bookmarkEnd w:id="5452"/>
    <w:bookmarkStart w:name="z5935" w:id="5453"/>
    <w:p>
      <w:pPr>
        <w:spacing w:after="0"/>
        <w:ind w:left="0"/>
        <w:jc w:val="both"/>
      </w:pPr>
      <w:r>
        <w:rPr>
          <w:rFonts w:ascii="Times New Roman"/>
          <w:b w:val="false"/>
          <w:i w:val="false"/>
          <w:color w:val="000000"/>
          <w:sz w:val="28"/>
        </w:rPr>
        <w:t>
      2) ликвидация юридического лица, включенного в реестр уполномоченных экономических операторов;</w:t>
      </w:r>
    </w:p>
    <w:bookmarkEnd w:id="5453"/>
    <w:bookmarkStart w:name="z5936" w:id="5454"/>
    <w:p>
      <w:pPr>
        <w:spacing w:after="0"/>
        <w:ind w:left="0"/>
        <w:jc w:val="both"/>
      </w:pPr>
      <w:r>
        <w:rPr>
          <w:rFonts w:ascii="Times New Roman"/>
          <w:b w:val="false"/>
          <w:i w:val="false"/>
          <w:color w:val="000000"/>
          <w:sz w:val="28"/>
        </w:rPr>
        <w:t>
      3) реорганизация юридического лица, включенного в реестр уполномоченных экономических операторов, за исключением случаев, устанавливаемых законодательством государств-членов;</w:t>
      </w:r>
    </w:p>
    <w:bookmarkEnd w:id="5454"/>
    <w:bookmarkStart w:name="z5937" w:id="5455"/>
    <w:p>
      <w:pPr>
        <w:spacing w:after="0"/>
        <w:ind w:left="0"/>
        <w:jc w:val="both"/>
      </w:pPr>
      <w:r>
        <w:rPr>
          <w:rFonts w:ascii="Times New Roman"/>
          <w:b w:val="false"/>
          <w:i w:val="false"/>
          <w:color w:val="000000"/>
          <w:sz w:val="28"/>
        </w:rPr>
        <w:t>
      4) неподтверждение уполномоченным экономическим оператором в течение 120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bookmarkEnd w:id="5455"/>
    <w:bookmarkStart w:name="z5938" w:id="5456"/>
    <w:p>
      <w:pPr>
        <w:spacing w:after="0"/>
        <w:ind w:left="0"/>
        <w:jc w:val="both"/>
      </w:pPr>
      <w:r>
        <w:rPr>
          <w:rFonts w:ascii="Times New Roman"/>
          <w:b w:val="false"/>
          <w:i w:val="false"/>
          <w:color w:val="000000"/>
          <w:sz w:val="28"/>
        </w:rPr>
        <w:t>
      5) вступление в силу решения суда или иного уполномоченного органа (должностного лица) о привлечении к административной ответственности за совершение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bookmarkEnd w:id="5456"/>
    <w:bookmarkStart w:name="z5939" w:id="5457"/>
    <w:p>
      <w:pPr>
        <w:spacing w:after="0"/>
        <w:ind w:left="0"/>
        <w:jc w:val="both"/>
      </w:pPr>
      <w:r>
        <w:rPr>
          <w:rFonts w:ascii="Times New Roman"/>
          <w:b w:val="false"/>
          <w:i w:val="false"/>
          <w:color w:val="000000"/>
          <w:sz w:val="28"/>
        </w:rPr>
        <w:t>
      6) вступление в силу приговора суда за совершение преступления (уголовного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bookmarkEnd w:id="5457"/>
    <w:bookmarkStart w:name="z5940" w:id="5458"/>
    <w:p>
      <w:pPr>
        <w:spacing w:after="0"/>
        <w:ind w:left="0"/>
        <w:jc w:val="both"/>
      </w:pPr>
      <w:r>
        <w:rPr>
          <w:rFonts w:ascii="Times New Roman"/>
          <w:b w:val="false"/>
          <w:i w:val="false"/>
          <w:color w:val="000000"/>
          <w:sz w:val="28"/>
        </w:rPr>
        <w:t>
      7) неисполнение обязанностей уполномоченного экономического оператора, предусмотренных статьей 442 настоящего Кодекса, 2 раза и более в течение календарного года.</w:t>
      </w:r>
    </w:p>
    <w:bookmarkEnd w:id="5458"/>
    <w:bookmarkStart w:name="z5941" w:id="5459"/>
    <w:p>
      <w:pPr>
        <w:spacing w:after="0"/>
        <w:ind w:left="0"/>
        <w:jc w:val="both"/>
      </w:pPr>
      <w:r>
        <w:rPr>
          <w:rFonts w:ascii="Times New Roman"/>
          <w:b w:val="false"/>
          <w:i w:val="false"/>
          <w:color w:val="000000"/>
          <w:sz w:val="28"/>
        </w:rPr>
        <w:t>
      9. Законодательством государств-членов о таможенном регулировании могут устанавливаться дополнительные основания для исключения уполномоченного экономического оператора из реестра уполномоченных экономических операторов.</w:t>
      </w:r>
    </w:p>
    <w:bookmarkEnd w:id="5459"/>
    <w:bookmarkStart w:name="z5942" w:id="5460"/>
    <w:p>
      <w:pPr>
        <w:spacing w:after="0"/>
        <w:ind w:left="0"/>
        <w:jc w:val="both"/>
      </w:pPr>
      <w:r>
        <w:rPr>
          <w:rFonts w:ascii="Times New Roman"/>
          <w:b w:val="false"/>
          <w:i w:val="false"/>
          <w:color w:val="000000"/>
          <w:sz w:val="28"/>
        </w:rPr>
        <w:t>
      10. Законодательством государств-членов могут устанавливаться условия, при которых действие свидетельства по основанию, предусмотренному подпунктом 11 пункта 1 настоящей статьи, не приостанавливается таможенным органом либо юридическое лицо по основаниям, предусмотренным подпунктом 5 пункта 8 настоящей статьи, не исключается из реестра уполномоченных экономических операторов.</w:t>
      </w:r>
    </w:p>
    <w:bookmarkEnd w:id="5460"/>
    <w:bookmarkStart w:name="z5943" w:id="5461"/>
    <w:p>
      <w:pPr>
        <w:spacing w:after="0"/>
        <w:ind w:left="0"/>
        <w:jc w:val="both"/>
      </w:pPr>
      <w:r>
        <w:rPr>
          <w:rFonts w:ascii="Times New Roman"/>
          <w:b w:val="false"/>
          <w:i w:val="false"/>
          <w:color w:val="000000"/>
          <w:sz w:val="28"/>
        </w:rPr>
        <w:t>
      11. Таможенный орган не позднее 10 рабочих дней со дня возникновения оснований, предусмотренных пунктом 8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w:t>
      </w:r>
    </w:p>
    <w:bookmarkEnd w:id="5461"/>
    <w:bookmarkStart w:name="z5944" w:id="5462"/>
    <w:p>
      <w:pPr>
        <w:spacing w:after="0"/>
        <w:ind w:left="0"/>
        <w:jc w:val="both"/>
      </w:pPr>
      <w:r>
        <w:rPr>
          <w:rFonts w:ascii="Times New Roman"/>
          <w:b w:val="false"/>
          <w:i w:val="false"/>
          <w:color w:val="000000"/>
          <w:sz w:val="28"/>
        </w:rPr>
        <w:t>
      12. В случае исключения уполномоченного экономического оператора из реестра уполномоченных экономических операторов по основаниям, предусмотренным подпунктами 4 - 7 пункта 8 настоящей статьи, заявление о включении в реестр уполномоченных экономических операторов может быть подано по истечении 1 года со дня исключения такого лица из реестра уполномоченных экономических операторов.</w:t>
      </w:r>
    </w:p>
    <w:bookmarkEnd w:id="5462"/>
    <w:bookmarkStart w:name="z5945" w:id="5463"/>
    <w:p>
      <w:pPr>
        <w:spacing w:after="0"/>
        <w:ind w:left="0"/>
        <w:jc w:val="both"/>
      </w:pPr>
      <w:r>
        <w:rPr>
          <w:rFonts w:ascii="Times New Roman"/>
          <w:b w:val="false"/>
          <w:i w:val="false"/>
          <w:color w:val="000000"/>
          <w:sz w:val="28"/>
        </w:rPr>
        <w:t>
      13. Таможенный орган в течение 5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таможенных органов своего государства-члена и таможенных органов других государств-членов в соответствии со статьей 368 настоящего Кодекса.</w:t>
      </w:r>
    </w:p>
    <w:bookmarkEnd w:id="5463"/>
    <w:p>
      <w:pPr>
        <w:spacing w:after="0"/>
        <w:ind w:left="0"/>
        <w:jc w:val="both"/>
      </w:pPr>
      <w:r>
        <w:rPr>
          <w:rFonts w:ascii="Times New Roman"/>
          <w:b/>
          <w:i w:val="false"/>
          <w:color w:val="000000"/>
          <w:sz w:val="28"/>
        </w:rPr>
        <w:t>Статья 436. Обеспечение исполнения обязанностей уполномоченного экономического оператора</w:t>
      </w:r>
    </w:p>
    <w:bookmarkStart w:name="z5946" w:id="5464"/>
    <w:p>
      <w:pPr>
        <w:spacing w:after="0"/>
        <w:ind w:left="0"/>
        <w:jc w:val="both"/>
      </w:pPr>
      <w:r>
        <w:rPr>
          <w:rFonts w:ascii="Times New Roman"/>
          <w:b w:val="false"/>
          <w:i w:val="false"/>
          <w:color w:val="000000"/>
          <w:sz w:val="28"/>
        </w:rPr>
        <w:t>
      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bookmarkEnd w:id="5464"/>
    <w:bookmarkStart w:name="z5947" w:id="5465"/>
    <w:p>
      <w:pPr>
        <w:spacing w:after="0"/>
        <w:ind w:left="0"/>
        <w:jc w:val="both"/>
      </w:pPr>
      <w:r>
        <w:rPr>
          <w:rFonts w:ascii="Times New Roman"/>
          <w:b w:val="false"/>
          <w:i w:val="false"/>
          <w:color w:val="000000"/>
          <w:sz w:val="28"/>
        </w:rPr>
        <w:t>
      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bookmarkEnd w:id="5465"/>
    <w:bookmarkStart w:name="z5948" w:id="5466"/>
    <w:p>
      <w:pPr>
        <w:spacing w:after="0"/>
        <w:ind w:left="0"/>
        <w:jc w:val="both"/>
      </w:pPr>
      <w:r>
        <w:rPr>
          <w:rFonts w:ascii="Times New Roman"/>
          <w:b w:val="false"/>
          <w:i w:val="false"/>
          <w:color w:val="000000"/>
          <w:sz w:val="28"/>
        </w:rPr>
        <w:t>
      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таможенному органу, которому подано заявление о включении в реестр уполномоченных экономических операторов, или о снижении размера обеспечения исполнения обязанностей уполномоченного экономического оператора, или о замене одного способа обеспечения другим, либо иному таможенному органу, определенному в соответствии с законодательством государств-членов.</w:t>
      </w:r>
    </w:p>
    <w:bookmarkEnd w:id="5466"/>
    <w:bookmarkStart w:name="z5949" w:id="5467"/>
    <w:p>
      <w:pPr>
        <w:spacing w:after="0"/>
        <w:ind w:left="0"/>
        <w:jc w:val="both"/>
      </w:pPr>
      <w:r>
        <w:rPr>
          <w:rFonts w:ascii="Times New Roman"/>
          <w:b w:val="false"/>
          <w:i w:val="false"/>
          <w:color w:val="000000"/>
          <w:sz w:val="28"/>
        </w:rPr>
        <w:t>
      4. Исполнение обязанности уполномоченного экономического оператора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467"/>
    <w:bookmarkStart w:name="z5950" w:id="5468"/>
    <w:p>
      <w:pPr>
        <w:spacing w:after="0"/>
        <w:ind w:left="0"/>
        <w:jc w:val="both"/>
      </w:pPr>
      <w:r>
        <w:rPr>
          <w:rFonts w:ascii="Times New Roman"/>
          <w:b w:val="false"/>
          <w:i w:val="false"/>
          <w:color w:val="000000"/>
          <w:sz w:val="28"/>
        </w:rPr>
        <w:t>
      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пункте 1 статьи 63 настоящего Кодекса либо установленных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468"/>
    <w:bookmarkStart w:name="z5951" w:id="5469"/>
    <w:p>
      <w:pPr>
        <w:spacing w:after="0"/>
        <w:ind w:left="0"/>
        <w:jc w:val="both"/>
      </w:pPr>
      <w:r>
        <w:rPr>
          <w:rFonts w:ascii="Times New Roman"/>
          <w:b w:val="false"/>
          <w:i w:val="false"/>
          <w:color w:val="000000"/>
          <w:sz w:val="28"/>
        </w:rPr>
        <w:t>
      6. Законодательством государств-членов о таможенном регулировании может устанавливаться, что исполнение обязанностей уполномоченного экономического оператора обеспечивается определенным способом (способами).</w:t>
      </w:r>
    </w:p>
    <w:bookmarkEnd w:id="5469"/>
    <w:bookmarkStart w:name="z5952" w:id="5470"/>
    <w:p>
      <w:pPr>
        <w:spacing w:after="0"/>
        <w:ind w:left="0"/>
        <w:jc w:val="both"/>
      </w:pPr>
      <w:r>
        <w:rPr>
          <w:rFonts w:ascii="Times New Roman"/>
          <w:b w:val="false"/>
          <w:i w:val="false"/>
          <w:color w:val="000000"/>
          <w:sz w:val="28"/>
        </w:rPr>
        <w:t>
      7. Исполнение обязанностей уполномоченного экономического оператора может быть обеспечено несколькими способами по выбору юридического лица, указанного в пункте 3 настоящей статьи, с учетом пункта 6 настоящей статьи.</w:t>
      </w:r>
    </w:p>
    <w:bookmarkEnd w:id="5470"/>
    <w:bookmarkStart w:name="z5953" w:id="5471"/>
    <w:p>
      <w:pPr>
        <w:spacing w:after="0"/>
        <w:ind w:left="0"/>
        <w:jc w:val="both"/>
      </w:pPr>
      <w:r>
        <w:rPr>
          <w:rFonts w:ascii="Times New Roman"/>
          <w:b w:val="false"/>
          <w:i w:val="false"/>
          <w:color w:val="000000"/>
          <w:sz w:val="28"/>
        </w:rPr>
        <w:t>
      8.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пункта 6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главой 11, статьями 77 и 270 настоящего Кодекса.</w:t>
      </w:r>
    </w:p>
    <w:bookmarkEnd w:id="5471"/>
    <w:bookmarkStart w:name="z5954" w:id="5472"/>
    <w:p>
      <w:pPr>
        <w:spacing w:after="0"/>
        <w:ind w:left="0"/>
        <w:jc w:val="both"/>
      </w:pPr>
      <w:r>
        <w:rPr>
          <w:rFonts w:ascii="Times New Roman"/>
          <w:b w:val="false"/>
          <w:i w:val="false"/>
          <w:color w:val="000000"/>
          <w:sz w:val="28"/>
        </w:rPr>
        <w:t>
      9.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bookmarkEnd w:id="5472"/>
    <w:bookmarkStart w:name="z5955" w:id="5473"/>
    <w:p>
      <w:pPr>
        <w:spacing w:after="0"/>
        <w:ind w:left="0"/>
        <w:jc w:val="both"/>
      </w:pPr>
      <w:r>
        <w:rPr>
          <w:rFonts w:ascii="Times New Roman"/>
          <w:b w:val="false"/>
          <w:i w:val="false"/>
          <w:color w:val="000000"/>
          <w:sz w:val="28"/>
        </w:rPr>
        <w:t>
      10.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13 - 16 настоящей статьи,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уполномоченного экономического оператора.</w:t>
      </w:r>
    </w:p>
    <w:bookmarkEnd w:id="5473"/>
    <w:bookmarkStart w:name="z5956" w:id="5474"/>
    <w:p>
      <w:pPr>
        <w:spacing w:after="0"/>
        <w:ind w:left="0"/>
        <w:jc w:val="both"/>
      </w:pPr>
      <w:r>
        <w:rPr>
          <w:rFonts w:ascii="Times New Roman"/>
          <w:b w:val="false"/>
          <w:i w:val="false"/>
          <w:color w:val="000000"/>
          <w:sz w:val="28"/>
        </w:rPr>
        <w:t>
      11.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пунктом 10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 иными способами:</w:t>
      </w:r>
    </w:p>
    <w:bookmarkEnd w:id="5474"/>
    <w:bookmarkStart w:name="z5957" w:id="5475"/>
    <w:p>
      <w:pPr>
        <w:spacing w:after="0"/>
        <w:ind w:left="0"/>
        <w:jc w:val="both"/>
      </w:pPr>
      <w:r>
        <w:rPr>
          <w:rFonts w:ascii="Times New Roman"/>
          <w:b w:val="false"/>
          <w:i w:val="false"/>
          <w:color w:val="000000"/>
          <w:sz w:val="28"/>
        </w:rPr>
        <w:t>
      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bookmarkEnd w:id="5475"/>
    <w:bookmarkStart w:name="z5958" w:id="5476"/>
    <w:p>
      <w:pPr>
        <w:spacing w:after="0"/>
        <w:ind w:left="0"/>
        <w:jc w:val="both"/>
      </w:pPr>
      <w:r>
        <w:rPr>
          <w:rFonts w:ascii="Times New Roman"/>
          <w:b w:val="false"/>
          <w:i w:val="false"/>
          <w:color w:val="000000"/>
          <w:sz w:val="28"/>
        </w:rPr>
        <w:t>
      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bookmarkEnd w:id="5476"/>
    <w:bookmarkStart w:name="z5959" w:id="5477"/>
    <w:p>
      <w:pPr>
        <w:spacing w:after="0"/>
        <w:ind w:left="0"/>
        <w:jc w:val="both"/>
      </w:pPr>
      <w:r>
        <w:rPr>
          <w:rFonts w:ascii="Times New Roman"/>
          <w:b w:val="false"/>
          <w:i w:val="false"/>
          <w:color w:val="000000"/>
          <w:sz w:val="28"/>
        </w:rPr>
        <w:t>
      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юридического лица в реестр уполномоченных экономических операторов.</w:t>
      </w:r>
    </w:p>
    <w:bookmarkEnd w:id="5477"/>
    <w:bookmarkStart w:name="z5960" w:id="5478"/>
    <w:p>
      <w:pPr>
        <w:spacing w:after="0"/>
        <w:ind w:left="0"/>
        <w:jc w:val="both"/>
      </w:pPr>
      <w:r>
        <w:rPr>
          <w:rFonts w:ascii="Times New Roman"/>
          <w:b w:val="false"/>
          <w:i w:val="false"/>
          <w:color w:val="000000"/>
          <w:sz w:val="28"/>
        </w:rPr>
        <w:t>
      12.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1 миллиону евро.</w:t>
      </w:r>
    </w:p>
    <w:bookmarkEnd w:id="5478"/>
    <w:bookmarkStart w:name="z5961" w:id="5479"/>
    <w:p>
      <w:pPr>
        <w:spacing w:after="0"/>
        <w:ind w:left="0"/>
        <w:jc w:val="both"/>
      </w:pPr>
      <w:r>
        <w:rPr>
          <w:rFonts w:ascii="Times New Roman"/>
          <w:b w:val="false"/>
          <w:i w:val="false"/>
          <w:color w:val="000000"/>
          <w:sz w:val="28"/>
        </w:rPr>
        <w:t>
      13. В случае если свидетельство первого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bookmarkEnd w:id="5479"/>
    <w:bookmarkStart w:name="z5962" w:id="5480"/>
    <w:p>
      <w:pPr>
        <w:spacing w:after="0"/>
        <w:ind w:left="0"/>
        <w:jc w:val="both"/>
      </w:pPr>
      <w:r>
        <w:rPr>
          <w:rFonts w:ascii="Times New Roman"/>
          <w:b w:val="false"/>
          <w:i w:val="false"/>
          <w:color w:val="000000"/>
          <w:sz w:val="28"/>
        </w:rPr>
        <w:t>
      14. В случае если свидетельство первого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bookmarkEnd w:id="5480"/>
    <w:bookmarkStart w:name="z5963" w:id="5481"/>
    <w:p>
      <w:pPr>
        <w:spacing w:after="0"/>
        <w:ind w:left="0"/>
        <w:jc w:val="both"/>
      </w:pPr>
      <w:r>
        <w:rPr>
          <w:rFonts w:ascii="Times New Roman"/>
          <w:b w:val="false"/>
          <w:i w:val="false"/>
          <w:color w:val="000000"/>
          <w:sz w:val="28"/>
        </w:rPr>
        <w:t>
      15. В случае если свидетельство первого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bookmarkEnd w:id="5481"/>
    <w:bookmarkStart w:name="z5964" w:id="5482"/>
    <w:p>
      <w:pPr>
        <w:spacing w:after="0"/>
        <w:ind w:left="0"/>
        <w:jc w:val="both"/>
      </w:pPr>
      <w:r>
        <w:rPr>
          <w:rFonts w:ascii="Times New Roman"/>
          <w:b w:val="false"/>
          <w:i w:val="false"/>
          <w:color w:val="000000"/>
          <w:sz w:val="28"/>
        </w:rPr>
        <w:t>
      16. В случае если свидетельство первого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bookmarkEnd w:id="5482"/>
    <w:bookmarkStart w:name="z5965" w:id="5483"/>
    <w:p>
      <w:pPr>
        <w:spacing w:after="0"/>
        <w:ind w:left="0"/>
        <w:jc w:val="both"/>
      </w:pPr>
      <w:r>
        <w:rPr>
          <w:rFonts w:ascii="Times New Roman"/>
          <w:b w:val="false"/>
          <w:i w:val="false"/>
          <w:color w:val="000000"/>
          <w:sz w:val="28"/>
        </w:rPr>
        <w:t>
      17.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12 настоящей статьи, либо в размере, определенном в соответствии с пунктами 18 - 21 настоящей статьи.</w:t>
      </w:r>
    </w:p>
    <w:bookmarkEnd w:id="5483"/>
    <w:bookmarkStart w:name="z5966" w:id="5484"/>
    <w:p>
      <w:pPr>
        <w:spacing w:after="0"/>
        <w:ind w:left="0"/>
        <w:jc w:val="both"/>
      </w:pPr>
      <w:r>
        <w:rPr>
          <w:rFonts w:ascii="Times New Roman"/>
          <w:b w:val="false"/>
          <w:i w:val="false"/>
          <w:color w:val="000000"/>
          <w:sz w:val="28"/>
        </w:rPr>
        <w:t>
      18. В случае если свидетельство второго или третьего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bookmarkEnd w:id="5484"/>
    <w:bookmarkStart w:name="z5967" w:id="5485"/>
    <w:p>
      <w:pPr>
        <w:spacing w:after="0"/>
        <w:ind w:left="0"/>
        <w:jc w:val="both"/>
      </w:pPr>
      <w:r>
        <w:rPr>
          <w:rFonts w:ascii="Times New Roman"/>
          <w:b w:val="false"/>
          <w:i w:val="false"/>
          <w:color w:val="000000"/>
          <w:sz w:val="28"/>
        </w:rPr>
        <w:t>
      19. В случае если свидетельство второго или третьего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bookmarkEnd w:id="5485"/>
    <w:bookmarkStart w:name="z5968" w:id="5486"/>
    <w:p>
      <w:pPr>
        <w:spacing w:after="0"/>
        <w:ind w:left="0"/>
        <w:jc w:val="both"/>
      </w:pPr>
      <w:r>
        <w:rPr>
          <w:rFonts w:ascii="Times New Roman"/>
          <w:b w:val="false"/>
          <w:i w:val="false"/>
          <w:color w:val="000000"/>
          <w:sz w:val="28"/>
        </w:rPr>
        <w:t>
      20. В случае если свидетельство второго или третьего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bookmarkEnd w:id="5486"/>
    <w:bookmarkStart w:name="z5969" w:id="5487"/>
    <w:p>
      <w:pPr>
        <w:spacing w:after="0"/>
        <w:ind w:left="0"/>
        <w:jc w:val="both"/>
      </w:pPr>
      <w:r>
        <w:rPr>
          <w:rFonts w:ascii="Times New Roman"/>
          <w:b w:val="false"/>
          <w:i w:val="false"/>
          <w:color w:val="000000"/>
          <w:sz w:val="28"/>
        </w:rPr>
        <w:t>
      21. В случае если свидетельство второго или третьего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bookmarkEnd w:id="5487"/>
    <w:bookmarkStart w:name="z5970" w:id="5488"/>
    <w:p>
      <w:pPr>
        <w:spacing w:after="0"/>
        <w:ind w:left="0"/>
        <w:jc w:val="both"/>
      </w:pPr>
      <w:r>
        <w:rPr>
          <w:rFonts w:ascii="Times New Roman"/>
          <w:b w:val="false"/>
          <w:i w:val="false"/>
          <w:color w:val="000000"/>
          <w:sz w:val="28"/>
        </w:rPr>
        <w:t>
      22. При включении юридического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пункта 16 статьи 399 настоящего Кодекса.</w:t>
      </w:r>
    </w:p>
    <w:bookmarkEnd w:id="5488"/>
    <w:bookmarkStart w:name="z5971" w:id="5489"/>
    <w:p>
      <w:pPr>
        <w:spacing w:after="0"/>
        <w:ind w:left="0"/>
        <w:jc w:val="both"/>
      </w:pPr>
      <w:r>
        <w:rPr>
          <w:rFonts w:ascii="Times New Roman"/>
          <w:b w:val="false"/>
          <w:i w:val="false"/>
          <w:color w:val="000000"/>
          <w:sz w:val="28"/>
        </w:rPr>
        <w:t>
      23.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bookmarkEnd w:id="5489"/>
    <w:bookmarkStart w:name="z5972" w:id="5490"/>
    <w:p>
      <w:pPr>
        <w:spacing w:after="0"/>
        <w:ind w:left="0"/>
        <w:jc w:val="both"/>
      </w:pPr>
      <w:r>
        <w:rPr>
          <w:rFonts w:ascii="Times New Roman"/>
          <w:b w:val="false"/>
          <w:i w:val="false"/>
          <w:color w:val="000000"/>
          <w:sz w:val="28"/>
        </w:rPr>
        <w:t>
      1) отказ юридическому лицу, претендующему на включение в реестр уполномоченных экономических операторов, во включении в этот реестр;</w:t>
      </w:r>
    </w:p>
    <w:bookmarkEnd w:id="5490"/>
    <w:bookmarkStart w:name="z5973" w:id="5491"/>
    <w:p>
      <w:pPr>
        <w:spacing w:after="0"/>
        <w:ind w:left="0"/>
        <w:jc w:val="both"/>
      </w:pPr>
      <w:r>
        <w:rPr>
          <w:rFonts w:ascii="Times New Roman"/>
          <w:b w:val="false"/>
          <w:i w:val="false"/>
          <w:color w:val="000000"/>
          <w:sz w:val="28"/>
        </w:rPr>
        <w:t>
      2) замена одного способа обеспечения исполнения обязанностей уполномоченного экономического оператора другим в соответствии с пунктом 8 настоящей статьи;</w:t>
      </w:r>
    </w:p>
    <w:bookmarkEnd w:id="5491"/>
    <w:bookmarkStart w:name="z5974" w:id="5492"/>
    <w:p>
      <w:pPr>
        <w:spacing w:after="0"/>
        <w:ind w:left="0"/>
        <w:jc w:val="both"/>
      </w:pPr>
      <w:r>
        <w:rPr>
          <w:rFonts w:ascii="Times New Roman"/>
          <w:b w:val="false"/>
          <w:i w:val="false"/>
          <w:color w:val="000000"/>
          <w:sz w:val="28"/>
        </w:rPr>
        <w:t>
      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bookmarkEnd w:id="5492"/>
    <w:bookmarkStart w:name="z5975" w:id="5493"/>
    <w:p>
      <w:pPr>
        <w:spacing w:after="0"/>
        <w:ind w:left="0"/>
        <w:jc w:val="both"/>
      </w:pPr>
      <w:r>
        <w:rPr>
          <w:rFonts w:ascii="Times New Roman"/>
          <w:b w:val="false"/>
          <w:i w:val="false"/>
          <w:color w:val="000000"/>
          <w:sz w:val="28"/>
        </w:rPr>
        <w:t>
      4) исключение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bookmarkEnd w:id="5493"/>
    <w:bookmarkStart w:name="z5976" w:id="5494"/>
    <w:p>
      <w:pPr>
        <w:spacing w:after="0"/>
        <w:ind w:left="0"/>
        <w:jc w:val="both"/>
      </w:pPr>
      <w:r>
        <w:rPr>
          <w:rFonts w:ascii="Times New Roman"/>
          <w:b w:val="false"/>
          <w:i w:val="false"/>
          <w:color w:val="000000"/>
          <w:sz w:val="28"/>
        </w:rPr>
        <w:t>
      5) включение юридического лица в реестр уполномоченных экономических операторов с выдачей свидетельства третьего типа.</w:t>
      </w:r>
    </w:p>
    <w:bookmarkEnd w:id="5494"/>
    <w:bookmarkStart w:name="z5977" w:id="5495"/>
    <w:p>
      <w:pPr>
        <w:spacing w:after="0"/>
        <w:ind w:left="0"/>
        <w:jc w:val="both"/>
      </w:pPr>
      <w:r>
        <w:rPr>
          <w:rFonts w:ascii="Times New Roman"/>
          <w:b w:val="false"/>
          <w:i w:val="false"/>
          <w:color w:val="000000"/>
          <w:sz w:val="28"/>
        </w:rPr>
        <w:t>
      24. Возврат обеспечения исполнения обязанностей уполномоченного экономического оператора осуществляется таможенным органом государства-члена, которому было предоставлено такое обеспечение, в соответствии с законодательством этого государства-члена.</w:t>
      </w:r>
    </w:p>
    <w:bookmarkEnd w:id="5495"/>
    <w:bookmarkStart w:name="z5978" w:id="5496"/>
    <w:p>
      <w:pPr>
        <w:spacing w:after="0"/>
        <w:ind w:left="0"/>
        <w:jc w:val="both"/>
      </w:pPr>
      <w:r>
        <w:rPr>
          <w:rFonts w:ascii="Times New Roman"/>
          <w:b w:val="false"/>
          <w:i w:val="false"/>
          <w:color w:val="000000"/>
          <w:sz w:val="28"/>
        </w:rPr>
        <w:t>
      25.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bookmarkEnd w:id="5496"/>
    <w:bookmarkStart w:name="z5979" w:id="5497"/>
    <w:p>
      <w:pPr>
        <w:spacing w:after="0"/>
        <w:ind w:left="0"/>
        <w:jc w:val="both"/>
      </w:pPr>
      <w:r>
        <w:rPr>
          <w:rFonts w:ascii="Times New Roman"/>
          <w:b w:val="false"/>
          <w:i w:val="false"/>
          <w:color w:val="000000"/>
          <w:sz w:val="28"/>
        </w:rPr>
        <w:t>
      Законодательством государств-членов могут устанавливаться иные условия, соблюдение которых обязательно для осуществления возврата обеспечения исполнения обязанностей уполномоченного экономического оператора.</w:t>
      </w:r>
    </w:p>
    <w:bookmarkEnd w:id="5497"/>
    <w:bookmarkStart w:name="z5980" w:id="5498"/>
    <w:p>
      <w:pPr>
        <w:spacing w:after="0"/>
        <w:ind w:left="0"/>
        <w:jc w:val="both"/>
      </w:pPr>
      <w:r>
        <w:rPr>
          <w:rFonts w:ascii="Times New Roman"/>
          <w:b w:val="false"/>
          <w:i w:val="false"/>
          <w:color w:val="000000"/>
          <w:sz w:val="28"/>
        </w:rPr>
        <w:t>
      26.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уполномоченного экономического оператора способами, указанными в подпунктах 2 - 4 пункта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w:t>
      </w:r>
    </w:p>
    <w:bookmarkEnd w:id="5498"/>
    <w:bookmarkStart w:name="z5981" w:id="5499"/>
    <w:p>
      <w:pPr>
        <w:spacing w:after="0"/>
        <w:ind w:left="0"/>
        <w:jc w:val="both"/>
      </w:pPr>
      <w:r>
        <w:rPr>
          <w:rFonts w:ascii="Times New Roman"/>
          <w:b w:val="false"/>
          <w:i w:val="false"/>
          <w:color w:val="000000"/>
          <w:sz w:val="28"/>
        </w:rPr>
        <w:t>
      27. Обеспечение исполнения обязанностей уполномоченного экономического оператора, предоставленное в соответствии с пунктом 16 статьи 399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пунктом 2 статьи 399 настоящего Кодекса и пунктом 2 настоящей статьи.</w:t>
      </w:r>
    </w:p>
    <w:bookmarkEnd w:id="5499"/>
    <w:p>
      <w:pPr>
        <w:spacing w:after="0"/>
        <w:ind w:left="0"/>
        <w:jc w:val="both"/>
      </w:pPr>
      <w:r>
        <w:rPr>
          <w:rFonts w:ascii="Times New Roman"/>
          <w:b/>
          <w:i w:val="false"/>
          <w:color w:val="000000"/>
          <w:sz w:val="28"/>
        </w:rPr>
        <w:t>Статья 437. Специальные упрощения, предоставляемые уполномоченному экономическому оператору</w:t>
      </w:r>
    </w:p>
    <w:bookmarkStart w:name="z5982" w:id="5500"/>
    <w:p>
      <w:pPr>
        <w:spacing w:after="0"/>
        <w:ind w:left="0"/>
        <w:jc w:val="both"/>
      </w:pPr>
      <w:r>
        <w:rPr>
          <w:rFonts w:ascii="Times New Roman"/>
          <w:b w:val="false"/>
          <w:i w:val="false"/>
          <w:color w:val="000000"/>
          <w:sz w:val="28"/>
        </w:rPr>
        <w:t>
      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bookmarkEnd w:id="5500"/>
    <w:bookmarkStart w:name="z5983" w:id="5501"/>
    <w:p>
      <w:pPr>
        <w:spacing w:after="0"/>
        <w:ind w:left="0"/>
        <w:jc w:val="both"/>
      </w:pPr>
      <w:r>
        <w:rPr>
          <w:rFonts w:ascii="Times New Roman"/>
          <w:b w:val="false"/>
          <w:i w:val="false"/>
          <w:color w:val="000000"/>
          <w:sz w:val="28"/>
        </w:rPr>
        <w:t>
      2. Свидетельство первого типа дает право уполномоченному экономическому оператору пользоваться следующими специальными упрощениями:</w:t>
      </w:r>
    </w:p>
    <w:bookmarkEnd w:id="5501"/>
    <w:bookmarkStart w:name="z5984" w:id="5502"/>
    <w:p>
      <w:pPr>
        <w:spacing w:after="0"/>
        <w:ind w:left="0"/>
        <w:jc w:val="both"/>
      </w:pPr>
      <w:r>
        <w:rPr>
          <w:rFonts w:ascii="Times New Roman"/>
          <w:b w:val="false"/>
          <w:i w:val="false"/>
          <w:color w:val="000000"/>
          <w:sz w:val="28"/>
        </w:rPr>
        <w:t>
      1) совершение таможенных операций, связанных с прибытием товаров на таможенную территорию Союза, убытием товаров с таможенной территории Союза, таможенным декларированием и выпуском товаров в первоочередном порядке;</w:t>
      </w:r>
    </w:p>
    <w:bookmarkEnd w:id="5502"/>
    <w:bookmarkStart w:name="z5985" w:id="5503"/>
    <w:p>
      <w:pPr>
        <w:spacing w:after="0"/>
        <w:ind w:left="0"/>
        <w:jc w:val="both"/>
      </w:pPr>
      <w:r>
        <w:rPr>
          <w:rFonts w:ascii="Times New Roman"/>
          <w:b w:val="false"/>
          <w:i w:val="false"/>
          <w:color w:val="000000"/>
          <w:sz w:val="28"/>
        </w:rPr>
        <w:t>
      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статьей 143 настоящего Кодекса;</w:t>
      </w:r>
    </w:p>
    <w:bookmarkEnd w:id="5503"/>
    <w:bookmarkStart w:name="z5986" w:id="5504"/>
    <w:p>
      <w:pPr>
        <w:spacing w:after="0"/>
        <w:ind w:left="0"/>
        <w:jc w:val="both"/>
      </w:pPr>
      <w:r>
        <w:rPr>
          <w:rFonts w:ascii="Times New Roman"/>
          <w:b w:val="false"/>
          <w:i w:val="false"/>
          <w:color w:val="000000"/>
          <w:sz w:val="28"/>
        </w:rPr>
        <w:t>
      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121 и 122 настоящего Кодекса;</w:t>
      </w:r>
    </w:p>
    <w:bookmarkEnd w:id="5504"/>
    <w:bookmarkStart w:name="z5987" w:id="5505"/>
    <w:p>
      <w:pPr>
        <w:spacing w:after="0"/>
        <w:ind w:left="0"/>
        <w:jc w:val="both"/>
      </w:pPr>
      <w:r>
        <w:rPr>
          <w:rFonts w:ascii="Times New Roman"/>
          <w:b w:val="false"/>
          <w:i w:val="false"/>
          <w:color w:val="000000"/>
          <w:sz w:val="28"/>
        </w:rPr>
        <w:t>
      4) выпуск товаров до подачи декларации на товары в соответствии со статьями 120 и 441 настоящего Кодекса;</w:t>
      </w:r>
    </w:p>
    <w:bookmarkEnd w:id="5505"/>
    <w:bookmarkStart w:name="z5988" w:id="5506"/>
    <w:p>
      <w:pPr>
        <w:spacing w:after="0"/>
        <w:ind w:left="0"/>
        <w:jc w:val="both"/>
      </w:pPr>
      <w:r>
        <w:rPr>
          <w:rFonts w:ascii="Times New Roman"/>
          <w:b w:val="false"/>
          <w:i w:val="false"/>
          <w:color w:val="000000"/>
          <w:sz w:val="28"/>
        </w:rPr>
        <w:t>
      5) проведение таможенного контроля в случае его назначения в форме таможенного осмотра или таможенного досмотра в первоочередном порядке;</w:t>
      </w:r>
    </w:p>
    <w:bookmarkEnd w:id="5506"/>
    <w:bookmarkStart w:name="z5989" w:id="5507"/>
    <w:p>
      <w:pPr>
        <w:spacing w:after="0"/>
        <w:ind w:left="0"/>
        <w:jc w:val="both"/>
      </w:pPr>
      <w:r>
        <w:rPr>
          <w:rFonts w:ascii="Times New Roman"/>
          <w:b w:val="false"/>
          <w:i w:val="false"/>
          <w:color w:val="000000"/>
          <w:sz w:val="28"/>
        </w:rPr>
        <w:t>
      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bookmarkEnd w:id="5507"/>
    <w:bookmarkStart w:name="z5990" w:id="5508"/>
    <w:p>
      <w:pPr>
        <w:spacing w:after="0"/>
        <w:ind w:left="0"/>
        <w:jc w:val="both"/>
      </w:pPr>
      <w:r>
        <w:rPr>
          <w:rFonts w:ascii="Times New Roman"/>
          <w:b w:val="false"/>
          <w:i w:val="false"/>
          <w:color w:val="000000"/>
          <w:sz w:val="28"/>
        </w:rPr>
        <w:t>
      7) неустановление маршрута перевозки товаров в отношении товаров, перевозимых уполномоченным экономическим оператором;</w:t>
      </w:r>
    </w:p>
    <w:bookmarkEnd w:id="5508"/>
    <w:bookmarkStart w:name="z5991" w:id="5509"/>
    <w:p>
      <w:pPr>
        <w:spacing w:after="0"/>
        <w:ind w:left="0"/>
        <w:jc w:val="both"/>
      </w:pPr>
      <w:r>
        <w:rPr>
          <w:rFonts w:ascii="Times New Roman"/>
          <w:b w:val="false"/>
          <w:i w:val="false"/>
          <w:color w:val="000000"/>
          <w:sz w:val="28"/>
        </w:rPr>
        <w:t>
      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bookmarkEnd w:id="5509"/>
    <w:bookmarkStart w:name="z5992" w:id="5510"/>
    <w:p>
      <w:pPr>
        <w:spacing w:after="0"/>
        <w:ind w:left="0"/>
        <w:jc w:val="both"/>
      </w:pPr>
      <w:r>
        <w:rPr>
          <w:rFonts w:ascii="Times New Roman"/>
          <w:b w:val="false"/>
          <w:i w:val="false"/>
          <w:color w:val="000000"/>
          <w:sz w:val="28"/>
        </w:rPr>
        <w:t>
      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bookmarkEnd w:id="5510"/>
    <w:bookmarkStart w:name="z5993" w:id="5511"/>
    <w:p>
      <w:pPr>
        <w:spacing w:after="0"/>
        <w:ind w:left="0"/>
        <w:jc w:val="both"/>
      </w:pPr>
      <w:r>
        <w:rPr>
          <w:rFonts w:ascii="Times New Roman"/>
          <w:b w:val="false"/>
          <w:i w:val="false"/>
          <w:color w:val="000000"/>
          <w:sz w:val="28"/>
        </w:rPr>
        <w:t>
      3. Свидетельство второго типа дает право уполномоченному экономическому оператору пользоваться следующими специальными упрощениями:</w:t>
      </w:r>
    </w:p>
    <w:bookmarkEnd w:id="5511"/>
    <w:bookmarkStart w:name="z5994" w:id="5512"/>
    <w:p>
      <w:pPr>
        <w:spacing w:after="0"/>
        <w:ind w:left="0"/>
        <w:jc w:val="both"/>
      </w:pPr>
      <w:r>
        <w:rPr>
          <w:rFonts w:ascii="Times New Roman"/>
          <w:b w:val="false"/>
          <w:i w:val="false"/>
          <w:color w:val="000000"/>
          <w:sz w:val="28"/>
        </w:rPr>
        <w:t>
      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bookmarkEnd w:id="5512"/>
    <w:bookmarkStart w:name="z5995" w:id="5513"/>
    <w:p>
      <w:pPr>
        <w:spacing w:after="0"/>
        <w:ind w:left="0"/>
        <w:jc w:val="both"/>
      </w:pPr>
      <w:r>
        <w:rPr>
          <w:rFonts w:ascii="Times New Roman"/>
          <w:b w:val="false"/>
          <w:i w:val="false"/>
          <w:color w:val="000000"/>
          <w:sz w:val="28"/>
        </w:rPr>
        <w:t>
      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 если это предусмотрено законодательством государств-членов;</w:t>
      </w:r>
    </w:p>
    <w:bookmarkEnd w:id="5513"/>
    <w:bookmarkStart w:name="z5996" w:id="5514"/>
    <w:p>
      <w:pPr>
        <w:spacing w:after="0"/>
        <w:ind w:left="0"/>
        <w:jc w:val="both"/>
      </w:pPr>
      <w:r>
        <w:rPr>
          <w:rFonts w:ascii="Times New Roman"/>
          <w:b w:val="false"/>
          <w:i w:val="false"/>
          <w:color w:val="000000"/>
          <w:sz w:val="28"/>
        </w:rPr>
        <w:t>
      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bookmarkEnd w:id="5514"/>
    <w:bookmarkStart w:name="z5997" w:id="5515"/>
    <w:p>
      <w:pPr>
        <w:spacing w:after="0"/>
        <w:ind w:left="0"/>
        <w:jc w:val="both"/>
      </w:pPr>
      <w:r>
        <w:rPr>
          <w:rFonts w:ascii="Times New Roman"/>
          <w:b w:val="false"/>
          <w:i w:val="false"/>
          <w:color w:val="000000"/>
          <w:sz w:val="28"/>
        </w:rPr>
        <w:t>
      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5515"/>
    <w:bookmarkStart w:name="z5998" w:id="5516"/>
    <w:p>
      <w:pPr>
        <w:spacing w:after="0"/>
        <w:ind w:left="0"/>
        <w:jc w:val="both"/>
      </w:pPr>
      <w:r>
        <w:rPr>
          <w:rFonts w:ascii="Times New Roman"/>
          <w:b w:val="false"/>
          <w:i w:val="false"/>
          <w:color w:val="000000"/>
          <w:sz w:val="28"/>
        </w:rPr>
        <w:t>
      5) совершение таможенных операций, связанных с таможенным декларированием и выпуском товаров, в таможенном органе, отличном от таможенного органа, в регионе деятельности которого находятся товары, если такие таможенные органы расположены на территории одного государства-члена. Законодательством государств-членов о таможенном регулировании может устанавливаться порядок совершения указанных таможенных операций при применении этого специального упрощения;</w:t>
      </w:r>
    </w:p>
    <w:bookmarkEnd w:id="5516"/>
    <w:bookmarkStart w:name="z5999" w:id="5517"/>
    <w:p>
      <w:pPr>
        <w:spacing w:after="0"/>
        <w:ind w:left="0"/>
        <w:jc w:val="both"/>
      </w:pPr>
      <w:r>
        <w:rPr>
          <w:rFonts w:ascii="Times New Roman"/>
          <w:b w:val="false"/>
          <w:i w:val="false"/>
          <w:color w:val="000000"/>
          <w:sz w:val="28"/>
        </w:rPr>
        <w:t>
      6) проведение таможенного контроля в случае его назначения в форме таможенного осмотра или таможенного досмотра в первоочередном порядке;</w:t>
      </w:r>
    </w:p>
    <w:bookmarkEnd w:id="5517"/>
    <w:bookmarkStart w:name="z6000" w:id="5518"/>
    <w:p>
      <w:pPr>
        <w:spacing w:after="0"/>
        <w:ind w:left="0"/>
        <w:jc w:val="both"/>
      </w:pPr>
      <w:r>
        <w:rPr>
          <w:rFonts w:ascii="Times New Roman"/>
          <w:b w:val="false"/>
          <w:i w:val="false"/>
          <w:color w:val="000000"/>
          <w:sz w:val="28"/>
        </w:rPr>
        <w:t>
      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bookmarkEnd w:id="5518"/>
    <w:bookmarkStart w:name="z6001" w:id="5519"/>
    <w:p>
      <w:pPr>
        <w:spacing w:after="0"/>
        <w:ind w:left="0"/>
        <w:jc w:val="both"/>
      </w:pPr>
      <w:r>
        <w:rPr>
          <w:rFonts w:ascii="Times New Roman"/>
          <w:b w:val="false"/>
          <w:i w:val="false"/>
          <w:color w:val="000000"/>
          <w:sz w:val="28"/>
        </w:rPr>
        <w:t>
      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121 и 122 настоящего Кодекса;</w:t>
      </w:r>
    </w:p>
    <w:bookmarkEnd w:id="5519"/>
    <w:bookmarkStart w:name="z6002" w:id="5520"/>
    <w:p>
      <w:pPr>
        <w:spacing w:after="0"/>
        <w:ind w:left="0"/>
        <w:jc w:val="both"/>
      </w:pPr>
      <w:r>
        <w:rPr>
          <w:rFonts w:ascii="Times New Roman"/>
          <w:b w:val="false"/>
          <w:i w:val="false"/>
          <w:color w:val="000000"/>
          <w:sz w:val="28"/>
        </w:rPr>
        <w:t>
      9) выпуск товаров до подачи декларации на товары в соответствии со статьями 120 и 441 настоящего Кодекса;</w:t>
      </w:r>
    </w:p>
    <w:bookmarkEnd w:id="5520"/>
    <w:bookmarkStart w:name="z6003" w:id="5521"/>
    <w:p>
      <w:pPr>
        <w:spacing w:after="0"/>
        <w:ind w:left="0"/>
        <w:jc w:val="both"/>
      </w:pPr>
      <w:r>
        <w:rPr>
          <w:rFonts w:ascii="Times New Roman"/>
          <w:b w:val="false"/>
          <w:i w:val="false"/>
          <w:color w:val="000000"/>
          <w:sz w:val="28"/>
        </w:rPr>
        <w:t>
      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пунктом 1 статьи 59 настоящего Кодекса, если уполномоченный экономический оператор выступает декларантом товаров.</w:t>
      </w:r>
    </w:p>
    <w:bookmarkEnd w:id="5521"/>
    <w:bookmarkStart w:name="z6004" w:id="5522"/>
    <w:p>
      <w:pPr>
        <w:spacing w:after="0"/>
        <w:ind w:left="0"/>
        <w:jc w:val="both"/>
      </w:pPr>
      <w:r>
        <w:rPr>
          <w:rFonts w:ascii="Times New Roman"/>
          <w:b w:val="false"/>
          <w:i w:val="false"/>
          <w:color w:val="000000"/>
          <w:sz w:val="28"/>
        </w:rPr>
        <w:t>
      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bookmarkEnd w:id="5522"/>
    <w:bookmarkStart w:name="z6005" w:id="5523"/>
    <w:p>
      <w:pPr>
        <w:spacing w:after="0"/>
        <w:ind w:left="0"/>
        <w:jc w:val="both"/>
      </w:pPr>
      <w:r>
        <w:rPr>
          <w:rFonts w:ascii="Times New Roman"/>
          <w:b w:val="false"/>
          <w:i w:val="false"/>
          <w:color w:val="000000"/>
          <w:sz w:val="28"/>
        </w:rPr>
        <w:t>
      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bookmarkEnd w:id="5523"/>
    <w:bookmarkStart w:name="z6006" w:id="5524"/>
    <w:p>
      <w:pPr>
        <w:spacing w:after="0"/>
        <w:ind w:left="0"/>
        <w:jc w:val="both"/>
      </w:pPr>
      <w:r>
        <w:rPr>
          <w:rFonts w:ascii="Times New Roman"/>
          <w:b w:val="false"/>
          <w:i w:val="false"/>
          <w:color w:val="000000"/>
          <w:sz w:val="28"/>
        </w:rPr>
        <w:t>
      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w:t>
      </w:r>
    </w:p>
    <w:bookmarkEnd w:id="5524"/>
    <w:bookmarkStart w:name="z6007" w:id="5525"/>
    <w:p>
      <w:pPr>
        <w:spacing w:after="0"/>
        <w:ind w:left="0"/>
        <w:jc w:val="both"/>
      </w:pPr>
      <w:r>
        <w:rPr>
          <w:rFonts w:ascii="Times New Roman"/>
          <w:b w:val="false"/>
          <w:i w:val="false"/>
          <w:color w:val="000000"/>
          <w:sz w:val="28"/>
        </w:rPr>
        <w:t>
      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bookmarkEnd w:id="5525"/>
    <w:p>
      <w:pPr>
        <w:spacing w:after="0"/>
        <w:ind w:left="0"/>
        <w:jc w:val="both"/>
      </w:pPr>
      <w:r>
        <w:rPr>
          <w:rFonts w:ascii="Times New Roman"/>
          <w:b/>
          <w:i w:val="false"/>
          <w:color w:val="000000"/>
          <w:sz w:val="28"/>
        </w:rPr>
        <w:t>Статья 438. Совершение таможенных операций в первоочередном порядке</w:t>
      </w:r>
    </w:p>
    <w:bookmarkStart w:name="z6008" w:id="5526"/>
    <w:p>
      <w:pPr>
        <w:spacing w:after="0"/>
        <w:ind w:left="0"/>
        <w:jc w:val="both"/>
      </w:pPr>
      <w:r>
        <w:rPr>
          <w:rFonts w:ascii="Times New Roman"/>
          <w:b w:val="false"/>
          <w:i w:val="false"/>
          <w:color w:val="000000"/>
          <w:sz w:val="28"/>
        </w:rPr>
        <w:t>
      1. Таможенные операции, связанные с прибытием товаров на таможенную территорию Союза или убытием товаров с таможенной территории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Союза.</w:t>
      </w:r>
    </w:p>
    <w:bookmarkEnd w:id="5526"/>
    <w:bookmarkStart w:name="z6009" w:id="5527"/>
    <w:p>
      <w:pPr>
        <w:spacing w:after="0"/>
        <w:ind w:left="0"/>
        <w:jc w:val="both"/>
      </w:pPr>
      <w:r>
        <w:rPr>
          <w:rFonts w:ascii="Times New Roman"/>
          <w:b w:val="false"/>
          <w:i w:val="false"/>
          <w:color w:val="000000"/>
          <w:sz w:val="28"/>
        </w:rPr>
        <w:t>
      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Союза:</w:t>
      </w:r>
    </w:p>
    <w:bookmarkEnd w:id="5527"/>
    <w:bookmarkStart w:name="z6010" w:id="5528"/>
    <w:p>
      <w:pPr>
        <w:spacing w:after="0"/>
        <w:ind w:left="0"/>
        <w:jc w:val="both"/>
      </w:pPr>
      <w:r>
        <w:rPr>
          <w:rFonts w:ascii="Times New Roman"/>
          <w:b w:val="false"/>
          <w:i w:val="false"/>
          <w:color w:val="000000"/>
          <w:sz w:val="28"/>
        </w:rPr>
        <w:t>
      1) определяют должностных лиц для совершения таких операций;</w:t>
      </w:r>
    </w:p>
    <w:bookmarkEnd w:id="5528"/>
    <w:bookmarkStart w:name="z6011" w:id="5529"/>
    <w:p>
      <w:pPr>
        <w:spacing w:after="0"/>
        <w:ind w:left="0"/>
        <w:jc w:val="both"/>
      </w:pPr>
      <w:r>
        <w:rPr>
          <w:rFonts w:ascii="Times New Roman"/>
          <w:b w:val="false"/>
          <w:i w:val="false"/>
          <w:color w:val="000000"/>
          <w:sz w:val="28"/>
        </w:rPr>
        <w:t>
      2) предусматривают в автомобильных пунктах пропуска через государственные (таможенные) границы государств-членов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сайтах в сети Интернет.</w:t>
      </w:r>
    </w:p>
    <w:bookmarkEnd w:id="5529"/>
    <w:bookmarkStart w:name="z6012" w:id="5530"/>
    <w:p>
      <w:pPr>
        <w:spacing w:after="0"/>
        <w:ind w:left="0"/>
        <w:jc w:val="both"/>
      </w:pPr>
      <w:r>
        <w:rPr>
          <w:rFonts w:ascii="Times New Roman"/>
          <w:b w:val="false"/>
          <w:i w:val="false"/>
          <w:color w:val="000000"/>
          <w:sz w:val="28"/>
        </w:rPr>
        <w:t>
      3. Таможенные операции, связанные с таможенным декларированием и выпуском товаров, совершаются таможенным органом в первоочередном порядке, если:</w:t>
      </w:r>
    </w:p>
    <w:bookmarkEnd w:id="5530"/>
    <w:bookmarkStart w:name="z6013" w:id="5531"/>
    <w:p>
      <w:pPr>
        <w:spacing w:after="0"/>
        <w:ind w:left="0"/>
        <w:jc w:val="both"/>
      </w:pPr>
      <w:r>
        <w:rPr>
          <w:rFonts w:ascii="Times New Roman"/>
          <w:b w:val="false"/>
          <w:i w:val="false"/>
          <w:color w:val="000000"/>
          <w:sz w:val="28"/>
        </w:rPr>
        <w:t>
      1) декларантом товаров является уполномоченный экономический оператор, имеющий свидетельство первого или третьего типа;</w:t>
      </w:r>
    </w:p>
    <w:bookmarkEnd w:id="5531"/>
    <w:bookmarkStart w:name="z6014" w:id="5532"/>
    <w:p>
      <w:pPr>
        <w:spacing w:after="0"/>
        <w:ind w:left="0"/>
        <w:jc w:val="both"/>
      </w:pPr>
      <w:r>
        <w:rPr>
          <w:rFonts w:ascii="Times New Roman"/>
          <w:b w:val="false"/>
          <w:i w:val="false"/>
          <w:color w:val="000000"/>
          <w:sz w:val="28"/>
        </w:rPr>
        <w:t>
      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bookmarkEnd w:id="5532"/>
    <w:p>
      <w:pPr>
        <w:spacing w:after="0"/>
        <w:ind w:left="0"/>
        <w:jc w:val="both"/>
      </w:pPr>
      <w:r>
        <w:rPr>
          <w:rFonts w:ascii="Times New Roman"/>
          <w:b/>
          <w:i w:val="false"/>
          <w:color w:val="000000"/>
          <w:sz w:val="28"/>
        </w:rPr>
        <w:t>Статья 439.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w:t>
      </w:r>
    </w:p>
    <w:bookmarkStart w:name="z6015" w:id="5533"/>
    <w:p>
      <w:pPr>
        <w:spacing w:after="0"/>
        <w:ind w:left="0"/>
        <w:jc w:val="both"/>
      </w:pPr>
      <w:r>
        <w:rPr>
          <w:rFonts w:ascii="Times New Roman"/>
          <w:b w:val="false"/>
          <w:i w:val="false"/>
          <w:color w:val="000000"/>
          <w:sz w:val="28"/>
        </w:rPr>
        <w:t>
      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подпункту 4 пункта 3 статьи 433 настоящего Кодекса.</w:t>
      </w:r>
    </w:p>
    <w:bookmarkEnd w:id="5533"/>
    <w:bookmarkStart w:name="z6016" w:id="5534"/>
    <w:p>
      <w:pPr>
        <w:spacing w:after="0"/>
        <w:ind w:left="0"/>
        <w:jc w:val="both"/>
      </w:pPr>
      <w:r>
        <w:rPr>
          <w:rFonts w:ascii="Times New Roman"/>
          <w:b w:val="false"/>
          <w:i w:val="false"/>
          <w:color w:val="000000"/>
          <w:sz w:val="28"/>
        </w:rPr>
        <w:t>
      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bookmarkEnd w:id="5534"/>
    <w:bookmarkStart w:name="z6017" w:id="5535"/>
    <w:p>
      <w:pPr>
        <w:spacing w:after="0"/>
        <w:ind w:left="0"/>
        <w:jc w:val="both"/>
      </w:pPr>
      <w:r>
        <w:rPr>
          <w:rFonts w:ascii="Times New Roman"/>
          <w:b w:val="false"/>
          <w:i w:val="false"/>
          <w:color w:val="000000"/>
          <w:sz w:val="28"/>
        </w:rPr>
        <w:t>
      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устанавливаемом законодательством государств-членов о таможенном регулировании.</w:t>
      </w:r>
    </w:p>
    <w:bookmarkEnd w:id="5535"/>
    <w:bookmarkStart w:name="z6018" w:id="5536"/>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пунктом 1 статьи 435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пунктами 6 и 7 статьи 435 настоящего Кодекса.</w:t>
      </w:r>
    </w:p>
    <w:bookmarkEnd w:id="5536"/>
    <w:p>
      <w:pPr>
        <w:spacing w:after="0"/>
        <w:ind w:left="0"/>
        <w:jc w:val="both"/>
      </w:pPr>
      <w:r>
        <w:rPr>
          <w:rFonts w:ascii="Times New Roman"/>
          <w:b/>
          <w:i w:val="false"/>
          <w:color w:val="000000"/>
          <w:sz w:val="28"/>
        </w:rPr>
        <w:t>Статья 440.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bookmarkStart w:name="z6019" w:id="5537"/>
    <w:p>
      <w:pPr>
        <w:spacing w:after="0"/>
        <w:ind w:left="0"/>
        <w:jc w:val="both"/>
      </w:pPr>
      <w:r>
        <w:rPr>
          <w:rFonts w:ascii="Times New Roman"/>
          <w:b w:val="false"/>
          <w:i w:val="false"/>
          <w:color w:val="000000"/>
          <w:sz w:val="28"/>
        </w:rPr>
        <w:t>
      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bookmarkEnd w:id="5537"/>
    <w:bookmarkStart w:name="z6020" w:id="5538"/>
    <w:p>
      <w:pPr>
        <w:spacing w:after="0"/>
        <w:ind w:left="0"/>
        <w:jc w:val="both"/>
      </w:pPr>
      <w:r>
        <w:rPr>
          <w:rFonts w:ascii="Times New Roman"/>
          <w:b w:val="false"/>
          <w:i w:val="false"/>
          <w:color w:val="000000"/>
          <w:sz w:val="28"/>
        </w:rPr>
        <w:t>
      2. Уполномоченный экономический оператор обязан:</w:t>
      </w:r>
    </w:p>
    <w:bookmarkEnd w:id="5538"/>
    <w:bookmarkStart w:name="z6021" w:id="5539"/>
    <w:p>
      <w:pPr>
        <w:spacing w:after="0"/>
        <w:ind w:left="0"/>
        <w:jc w:val="both"/>
      </w:pPr>
      <w:r>
        <w:rPr>
          <w:rFonts w:ascii="Times New Roman"/>
          <w:b w:val="false"/>
          <w:i w:val="false"/>
          <w:color w:val="000000"/>
          <w:sz w:val="28"/>
        </w:rPr>
        <w:t>
      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bookmarkEnd w:id="5539"/>
    <w:bookmarkStart w:name="z6022" w:id="5540"/>
    <w:p>
      <w:pPr>
        <w:spacing w:after="0"/>
        <w:ind w:left="0"/>
        <w:jc w:val="both"/>
      </w:pPr>
      <w:r>
        <w:rPr>
          <w:rFonts w:ascii="Times New Roman"/>
          <w:b w:val="false"/>
          <w:i w:val="false"/>
          <w:color w:val="000000"/>
          <w:sz w:val="28"/>
        </w:rPr>
        <w:t>
      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1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1 часа с момента начала времени работы этого таможенного органа;</w:t>
      </w:r>
    </w:p>
    <w:bookmarkEnd w:id="5540"/>
    <w:bookmarkStart w:name="z6023" w:id="5541"/>
    <w:p>
      <w:pPr>
        <w:spacing w:after="0"/>
        <w:ind w:left="0"/>
        <w:jc w:val="both"/>
      </w:pPr>
      <w:r>
        <w:rPr>
          <w:rFonts w:ascii="Times New Roman"/>
          <w:b w:val="false"/>
          <w:i w:val="false"/>
          <w:color w:val="000000"/>
          <w:sz w:val="28"/>
        </w:rPr>
        <w:t>
      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w:t>
      </w:r>
    </w:p>
    <w:bookmarkEnd w:id="5541"/>
    <w:bookmarkStart w:name="z6024" w:id="5542"/>
    <w:p>
      <w:pPr>
        <w:spacing w:after="0"/>
        <w:ind w:left="0"/>
        <w:jc w:val="both"/>
      </w:pPr>
      <w:r>
        <w:rPr>
          <w:rFonts w:ascii="Times New Roman"/>
          <w:b w:val="false"/>
          <w:i w:val="false"/>
          <w:color w:val="000000"/>
          <w:sz w:val="28"/>
        </w:rPr>
        <w:t>
      3. Таможенный орган назначения не позднее 3 часов с момента получения сведений, указанных в подпункте 2 пункта 2 настоящей статьи, а в случае их получения менее чем за 3 часа до окончания времени работы таможенного органа назначения, - не позднее 3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bookmarkEnd w:id="5542"/>
    <w:bookmarkStart w:name="z6025" w:id="5543"/>
    <w:p>
      <w:pPr>
        <w:spacing w:after="0"/>
        <w:ind w:left="0"/>
        <w:jc w:val="both"/>
      </w:pPr>
      <w:r>
        <w:rPr>
          <w:rFonts w:ascii="Times New Roman"/>
          <w:b w:val="false"/>
          <w:i w:val="false"/>
          <w:color w:val="000000"/>
          <w:sz w:val="28"/>
        </w:rPr>
        <w:t>
      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соответствии с законодательством государств-членов.</w:t>
      </w:r>
    </w:p>
    <w:bookmarkEnd w:id="5543"/>
    <w:bookmarkStart w:name="z6026" w:id="5544"/>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соответствии с законодательством государств-членов.</w:t>
      </w:r>
    </w:p>
    <w:bookmarkEnd w:id="5544"/>
    <w:bookmarkStart w:name="z6027" w:id="5545"/>
    <w:p>
      <w:pPr>
        <w:spacing w:after="0"/>
        <w:ind w:left="0"/>
        <w:jc w:val="both"/>
      </w:pPr>
      <w:r>
        <w:rPr>
          <w:rFonts w:ascii="Times New Roman"/>
          <w:b w:val="false"/>
          <w:i w:val="false"/>
          <w:color w:val="000000"/>
          <w:sz w:val="28"/>
        </w:rPr>
        <w:t>
      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w:t>
      </w:r>
    </w:p>
    <w:bookmarkEnd w:id="5545"/>
    <w:bookmarkStart w:name="z6028" w:id="5546"/>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bookmarkEnd w:id="5546"/>
    <w:bookmarkStart w:name="z6029" w:id="5547"/>
    <w:p>
      <w:pPr>
        <w:spacing w:after="0"/>
        <w:ind w:left="0"/>
        <w:jc w:val="both"/>
      </w:pPr>
      <w:r>
        <w:rPr>
          <w:rFonts w:ascii="Times New Roman"/>
          <w:b w:val="false"/>
          <w:i w:val="false"/>
          <w:color w:val="000000"/>
          <w:sz w:val="28"/>
        </w:rPr>
        <w:t>
      5. Таможенный орган назначения после получения от уполномоченного экономического оператора уведомления, указанного в абзаце четвертом пункта 4 настоящей статьи, завершает действие таможенной процедуры таможенного транзита не позднее 4 часов с момента получения такого уведомления, а в случае его получения менее чем за 4 часа до окончания времени работы таможенного органа назначения, - не позднее 4 часов с момента начала времени работы этого таможенного органа.</w:t>
      </w:r>
    </w:p>
    <w:bookmarkEnd w:id="5547"/>
    <w:bookmarkStart w:name="z6030" w:id="5548"/>
    <w:p>
      <w:pPr>
        <w:spacing w:after="0"/>
        <w:ind w:left="0"/>
        <w:jc w:val="both"/>
      </w:pPr>
      <w:r>
        <w:rPr>
          <w:rFonts w:ascii="Times New Roman"/>
          <w:b w:val="false"/>
          <w:i w:val="false"/>
          <w:color w:val="000000"/>
          <w:sz w:val="28"/>
        </w:rPr>
        <w:t>
      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пунктом 9 статьи 151 настоящего Кодекса.</w:t>
      </w:r>
    </w:p>
    <w:bookmarkEnd w:id="5548"/>
    <w:bookmarkStart w:name="z6031" w:id="5549"/>
    <w:p>
      <w:pPr>
        <w:spacing w:after="0"/>
        <w:ind w:left="0"/>
        <w:jc w:val="both"/>
      </w:pPr>
      <w:r>
        <w:rPr>
          <w:rFonts w:ascii="Times New Roman"/>
          <w:b w:val="false"/>
          <w:i w:val="false"/>
          <w:color w:val="000000"/>
          <w:sz w:val="28"/>
        </w:rPr>
        <w:t>
      Таможенный орган назначения уведомляет уполномоченного экономического оператора о завершении действия таможенной процедуры таможенного транзита.</w:t>
      </w:r>
    </w:p>
    <w:bookmarkEnd w:id="5549"/>
    <w:bookmarkStart w:name="z6032" w:id="5550"/>
    <w:p>
      <w:pPr>
        <w:spacing w:after="0"/>
        <w:ind w:left="0"/>
        <w:jc w:val="both"/>
      </w:pPr>
      <w:r>
        <w:rPr>
          <w:rFonts w:ascii="Times New Roman"/>
          <w:b w:val="false"/>
          <w:i w:val="false"/>
          <w:color w:val="000000"/>
          <w:sz w:val="28"/>
        </w:rPr>
        <w:t>
      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пунктом 9 статьи 151 настоящего Кодекса.</w:t>
      </w:r>
    </w:p>
    <w:bookmarkEnd w:id="5550"/>
    <w:bookmarkStart w:name="z6033" w:id="5551"/>
    <w:p>
      <w:pPr>
        <w:spacing w:after="0"/>
        <w:ind w:left="0"/>
        <w:jc w:val="both"/>
      </w:pPr>
      <w:r>
        <w:rPr>
          <w:rFonts w:ascii="Times New Roman"/>
          <w:b w:val="false"/>
          <w:i w:val="false"/>
          <w:color w:val="000000"/>
          <w:sz w:val="28"/>
        </w:rPr>
        <w:t>
      6. После оформления принятия товаров уполномоченным экономическим оператором от перевозчика в соответствии с абзацем вторым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5551"/>
    <w:bookmarkStart w:name="z6034" w:id="5552"/>
    <w:p>
      <w:pPr>
        <w:spacing w:after="0"/>
        <w:ind w:left="0"/>
        <w:jc w:val="both"/>
      </w:pPr>
      <w:r>
        <w:rPr>
          <w:rFonts w:ascii="Times New Roman"/>
          <w:b w:val="false"/>
          <w:i w:val="false"/>
          <w:color w:val="000000"/>
          <w:sz w:val="28"/>
        </w:rPr>
        <w:t>
      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пунктами 7 и 8 статьи 151 настоящего Кодекса.</w:t>
      </w:r>
    </w:p>
    <w:bookmarkEnd w:id="5552"/>
    <w:bookmarkStart w:name="z6035" w:id="5553"/>
    <w:p>
      <w:pPr>
        <w:spacing w:after="0"/>
        <w:ind w:left="0"/>
        <w:jc w:val="both"/>
      </w:pPr>
      <w:r>
        <w:rPr>
          <w:rFonts w:ascii="Times New Roman"/>
          <w:b w:val="false"/>
          <w:i w:val="false"/>
          <w:color w:val="000000"/>
          <w:sz w:val="28"/>
        </w:rPr>
        <w:t>
      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bookmarkEnd w:id="5553"/>
    <w:bookmarkStart w:name="z6036" w:id="5554"/>
    <w:p>
      <w:pPr>
        <w:spacing w:after="0"/>
        <w:ind w:left="0"/>
        <w:jc w:val="both"/>
      </w:pPr>
      <w:r>
        <w:rPr>
          <w:rFonts w:ascii="Times New Roman"/>
          <w:b w:val="false"/>
          <w:i w:val="false"/>
          <w:color w:val="000000"/>
          <w:sz w:val="28"/>
        </w:rPr>
        <w:t>
      9. Законодательством государств-членов могут устанавливаться иные или отличные от предусмотренных настоящей статьей особенности завершения действия таможенной процедуры таможенного транзита в отношении товаров, перевозимых железнодорожным транспортом, при их доставке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5554"/>
    <w:p>
      <w:pPr>
        <w:spacing w:after="0"/>
        <w:ind w:left="0"/>
        <w:jc w:val="both"/>
      </w:pPr>
      <w:r>
        <w:rPr>
          <w:rFonts w:ascii="Times New Roman"/>
          <w:b/>
          <w:i w:val="false"/>
          <w:color w:val="000000"/>
          <w:sz w:val="28"/>
        </w:rPr>
        <w:t>Статья 441.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bookmarkStart w:name="z6037" w:id="5555"/>
    <w:p>
      <w:pPr>
        <w:spacing w:after="0"/>
        <w:ind w:left="0"/>
        <w:jc w:val="both"/>
      </w:pPr>
      <w:r>
        <w:rPr>
          <w:rFonts w:ascii="Times New Roman"/>
          <w:b w:val="false"/>
          <w:i w:val="false"/>
          <w:color w:val="000000"/>
          <w:sz w:val="28"/>
        </w:rPr>
        <w:t>
      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bookmarkEnd w:id="5555"/>
    <w:bookmarkStart w:name="z6038" w:id="5556"/>
    <w:p>
      <w:pPr>
        <w:spacing w:after="0"/>
        <w:ind w:left="0"/>
        <w:jc w:val="both"/>
      </w:pPr>
      <w:r>
        <w:rPr>
          <w:rFonts w:ascii="Times New Roman"/>
          <w:b w:val="false"/>
          <w:i w:val="false"/>
          <w:color w:val="000000"/>
          <w:sz w:val="28"/>
        </w:rPr>
        <w:t>
      1) выпуск для внутреннего потребления;</w:t>
      </w:r>
    </w:p>
    <w:bookmarkEnd w:id="5556"/>
    <w:bookmarkStart w:name="z6039" w:id="5557"/>
    <w:p>
      <w:pPr>
        <w:spacing w:after="0"/>
        <w:ind w:left="0"/>
        <w:jc w:val="both"/>
      </w:pPr>
      <w:r>
        <w:rPr>
          <w:rFonts w:ascii="Times New Roman"/>
          <w:b w:val="false"/>
          <w:i w:val="false"/>
          <w:color w:val="000000"/>
          <w:sz w:val="28"/>
        </w:rPr>
        <w:t>
      2) переработка на таможенной территории;</w:t>
      </w:r>
    </w:p>
    <w:bookmarkEnd w:id="5557"/>
    <w:bookmarkStart w:name="z6040" w:id="5558"/>
    <w:p>
      <w:pPr>
        <w:spacing w:after="0"/>
        <w:ind w:left="0"/>
        <w:jc w:val="both"/>
      </w:pPr>
      <w:r>
        <w:rPr>
          <w:rFonts w:ascii="Times New Roman"/>
          <w:b w:val="false"/>
          <w:i w:val="false"/>
          <w:color w:val="000000"/>
          <w:sz w:val="28"/>
        </w:rPr>
        <w:t>
      3) переработка для внутреннего потребления;</w:t>
      </w:r>
    </w:p>
    <w:bookmarkEnd w:id="5558"/>
    <w:bookmarkStart w:name="z6041" w:id="5559"/>
    <w:p>
      <w:pPr>
        <w:spacing w:after="0"/>
        <w:ind w:left="0"/>
        <w:jc w:val="both"/>
      </w:pPr>
      <w:r>
        <w:rPr>
          <w:rFonts w:ascii="Times New Roman"/>
          <w:b w:val="false"/>
          <w:i w:val="false"/>
          <w:color w:val="000000"/>
          <w:sz w:val="28"/>
        </w:rPr>
        <w:t>
      4) свободная таможенная зона;</w:t>
      </w:r>
    </w:p>
    <w:bookmarkEnd w:id="5559"/>
    <w:bookmarkStart w:name="z6042" w:id="5560"/>
    <w:p>
      <w:pPr>
        <w:spacing w:after="0"/>
        <w:ind w:left="0"/>
        <w:jc w:val="both"/>
      </w:pPr>
      <w:r>
        <w:rPr>
          <w:rFonts w:ascii="Times New Roman"/>
          <w:b w:val="false"/>
          <w:i w:val="false"/>
          <w:color w:val="000000"/>
          <w:sz w:val="28"/>
        </w:rPr>
        <w:t>
      5) свободный склад;</w:t>
      </w:r>
    </w:p>
    <w:bookmarkEnd w:id="5560"/>
    <w:bookmarkStart w:name="z6043" w:id="5561"/>
    <w:p>
      <w:pPr>
        <w:spacing w:after="0"/>
        <w:ind w:left="0"/>
        <w:jc w:val="both"/>
      </w:pPr>
      <w:r>
        <w:rPr>
          <w:rFonts w:ascii="Times New Roman"/>
          <w:b w:val="false"/>
          <w:i w:val="false"/>
          <w:color w:val="000000"/>
          <w:sz w:val="28"/>
        </w:rPr>
        <w:t>
      6) временный ввоз (допуск) без уплаты ввозных таможенных пошлин, налогов и без уплаты специальных, антидемпинговых, компенсационных пошлин.</w:t>
      </w:r>
    </w:p>
    <w:bookmarkEnd w:id="5561"/>
    <w:bookmarkStart w:name="z6044" w:id="5562"/>
    <w:p>
      <w:pPr>
        <w:spacing w:after="0"/>
        <w:ind w:left="0"/>
        <w:jc w:val="both"/>
      </w:pPr>
      <w:r>
        <w:rPr>
          <w:rFonts w:ascii="Times New Roman"/>
          <w:b w:val="false"/>
          <w:i w:val="false"/>
          <w:color w:val="000000"/>
          <w:sz w:val="28"/>
        </w:rPr>
        <w:t>
      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bookmarkEnd w:id="5562"/>
    <w:bookmarkStart w:name="z6045" w:id="5563"/>
    <w:p>
      <w:pPr>
        <w:spacing w:after="0"/>
        <w:ind w:left="0"/>
        <w:jc w:val="both"/>
      </w:pPr>
      <w:r>
        <w:rPr>
          <w:rFonts w:ascii="Times New Roman"/>
          <w:b w:val="false"/>
          <w:i w:val="false"/>
          <w:color w:val="000000"/>
          <w:sz w:val="28"/>
        </w:rPr>
        <w:t>
      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государств-членов.</w:t>
      </w:r>
    </w:p>
    <w:bookmarkEnd w:id="5563"/>
    <w:bookmarkStart w:name="z6046" w:id="5564"/>
    <w:p>
      <w:pPr>
        <w:spacing w:after="0"/>
        <w:ind w:left="0"/>
        <w:jc w:val="both"/>
      </w:pPr>
      <w:r>
        <w:rPr>
          <w:rFonts w:ascii="Times New Roman"/>
          <w:b w:val="false"/>
          <w:i w:val="false"/>
          <w:color w:val="000000"/>
          <w:sz w:val="28"/>
        </w:rPr>
        <w:t>
      В таком случае заявление о выпуске товаров до подачи декларации на товары подается в соответствии с пунктом 4 статьи 120 настоящего Кодекса.</w:t>
      </w:r>
    </w:p>
    <w:bookmarkEnd w:id="5564"/>
    <w:bookmarkStart w:name="z6047" w:id="5565"/>
    <w:p>
      <w:pPr>
        <w:spacing w:after="0"/>
        <w:ind w:left="0"/>
        <w:jc w:val="both"/>
      </w:pPr>
      <w:r>
        <w:rPr>
          <w:rFonts w:ascii="Times New Roman"/>
          <w:b w:val="false"/>
          <w:i w:val="false"/>
          <w:color w:val="000000"/>
          <w:sz w:val="28"/>
        </w:rPr>
        <w:t>
      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15-го числа месяца, следующего за месяцем выпуска товаров.</w:t>
      </w:r>
    </w:p>
    <w:bookmarkEnd w:id="5565"/>
    <w:bookmarkStart w:name="z6048" w:id="5566"/>
    <w:p>
      <w:pPr>
        <w:spacing w:after="0"/>
        <w:ind w:left="0"/>
        <w:jc w:val="both"/>
      </w:pPr>
      <w:r>
        <w:rPr>
          <w:rFonts w:ascii="Times New Roman"/>
          <w:b w:val="false"/>
          <w:i w:val="false"/>
          <w:color w:val="000000"/>
          <w:sz w:val="28"/>
        </w:rPr>
        <w:t>
      Исчисление указанного срока производится с учетом пункта 6 статьи 4 настоящего Кодекса.</w:t>
      </w:r>
    </w:p>
    <w:bookmarkEnd w:id="5566"/>
    <w:bookmarkStart w:name="z6049" w:id="5567"/>
    <w:p>
      <w:pPr>
        <w:spacing w:after="0"/>
        <w:ind w:left="0"/>
        <w:jc w:val="both"/>
      </w:pPr>
      <w:r>
        <w:rPr>
          <w:rFonts w:ascii="Times New Roman"/>
          <w:b w:val="false"/>
          <w:i w:val="false"/>
          <w:color w:val="000000"/>
          <w:sz w:val="28"/>
        </w:rPr>
        <w:t>
      5. При заявлении товаров к выпуску для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bookmarkEnd w:id="5567"/>
    <w:p>
      <w:pPr>
        <w:spacing w:after="0"/>
        <w:ind w:left="0"/>
        <w:jc w:val="both"/>
      </w:pPr>
      <w:r>
        <w:rPr>
          <w:rFonts w:ascii="Times New Roman"/>
          <w:b/>
          <w:i w:val="false"/>
          <w:color w:val="000000"/>
          <w:sz w:val="28"/>
        </w:rPr>
        <w:t>Статья 442. Обязанности уполномоченного экономического оператора</w:t>
      </w:r>
    </w:p>
    <w:bookmarkStart w:name="z6050" w:id="5568"/>
    <w:p>
      <w:pPr>
        <w:spacing w:after="0"/>
        <w:ind w:left="0"/>
        <w:jc w:val="both"/>
      </w:pPr>
      <w:r>
        <w:rPr>
          <w:rFonts w:ascii="Times New Roman"/>
          <w:b w:val="false"/>
          <w:i w:val="false"/>
          <w:color w:val="000000"/>
          <w:sz w:val="28"/>
        </w:rPr>
        <w:t>
      1. Уполномоченный экономический оператор обязан:</w:t>
      </w:r>
    </w:p>
    <w:bookmarkEnd w:id="5568"/>
    <w:bookmarkStart w:name="z6051" w:id="5569"/>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подпунктом 7 пункта 1 статьи 433 настоящего Кодекса;</w:t>
      </w:r>
    </w:p>
    <w:bookmarkEnd w:id="5569"/>
    <w:bookmarkStart w:name="z6052" w:id="5570"/>
    <w:p>
      <w:pPr>
        <w:spacing w:after="0"/>
        <w:ind w:left="0"/>
        <w:jc w:val="both"/>
      </w:pPr>
      <w:r>
        <w:rPr>
          <w:rFonts w:ascii="Times New Roman"/>
          <w:b w:val="false"/>
          <w:i w:val="false"/>
          <w:color w:val="000000"/>
          <w:sz w:val="28"/>
        </w:rPr>
        <w:t>
      2) обеспечивать исполнение обязанностей уполномоченного экономического оператора в соответствии со статьей 436 настоящего Кодекса;</w:t>
      </w:r>
    </w:p>
    <w:bookmarkEnd w:id="5570"/>
    <w:bookmarkStart w:name="z6053" w:id="5571"/>
    <w:p>
      <w:pPr>
        <w:spacing w:after="0"/>
        <w:ind w:left="0"/>
        <w:jc w:val="both"/>
      </w:pPr>
      <w:r>
        <w:rPr>
          <w:rFonts w:ascii="Times New Roman"/>
          <w:b w:val="false"/>
          <w:i w:val="false"/>
          <w:color w:val="000000"/>
          <w:sz w:val="28"/>
        </w:rPr>
        <w:t>
      3) информировать таможенный орган, включивший такое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14 календарных дней со дня изменения таких сведений или со дня, когда ему стало известно о таких изменениях;</w:t>
      </w:r>
    </w:p>
    <w:bookmarkEnd w:id="5571"/>
    <w:bookmarkStart w:name="z6054" w:id="5572"/>
    <w:p>
      <w:pPr>
        <w:spacing w:after="0"/>
        <w:ind w:left="0"/>
        <w:jc w:val="both"/>
      </w:pPr>
      <w:r>
        <w:rPr>
          <w:rFonts w:ascii="Times New Roman"/>
          <w:b w:val="false"/>
          <w:i w:val="false"/>
          <w:color w:val="000000"/>
          <w:sz w:val="28"/>
        </w:rPr>
        <w:t>
      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w:t>
      </w:r>
    </w:p>
    <w:bookmarkEnd w:id="5572"/>
    <w:bookmarkStart w:name="z6055" w:id="5573"/>
    <w:p>
      <w:pPr>
        <w:spacing w:after="0"/>
        <w:ind w:left="0"/>
        <w:jc w:val="both"/>
      </w:pPr>
      <w:r>
        <w:rPr>
          <w:rFonts w:ascii="Times New Roman"/>
          <w:b w:val="false"/>
          <w:i w:val="false"/>
          <w:color w:val="000000"/>
          <w:sz w:val="28"/>
        </w:rPr>
        <w:t>
      5) исполнять иные обязанности, установленные настоящим Кодексом, иными международными договорами и актами в сфере таможенного регулирования и (или) законодательством государств-членов о таможенном регулировании.</w:t>
      </w:r>
    </w:p>
    <w:bookmarkEnd w:id="5573"/>
    <w:bookmarkStart w:name="z6056" w:id="5574"/>
    <w:p>
      <w:pPr>
        <w:spacing w:after="0"/>
        <w:ind w:left="0"/>
        <w:jc w:val="both"/>
      </w:pPr>
      <w:r>
        <w:rPr>
          <w:rFonts w:ascii="Times New Roman"/>
          <w:b w:val="false"/>
          <w:i w:val="false"/>
          <w:color w:val="000000"/>
          <w:sz w:val="28"/>
        </w:rPr>
        <w:t>
      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подпунктом 6 пункта 2 статьи 437 настоящего Кодекса требования к пломбам.</w:t>
      </w:r>
    </w:p>
    <w:bookmarkEnd w:id="5574"/>
    <w:bookmarkStart w:name="z6057" w:id="5575"/>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bookmarkEnd w:id="5575"/>
    <w:bookmarkStart w:name="z6058" w:id="5576"/>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подпунктами 2 - 4 пункта 3 статьи 433 настоящего Кодекса;</w:t>
      </w:r>
    </w:p>
    <w:bookmarkEnd w:id="5576"/>
    <w:bookmarkStart w:name="z6059" w:id="5577"/>
    <w:p>
      <w:pPr>
        <w:spacing w:after="0"/>
        <w:ind w:left="0"/>
        <w:jc w:val="both"/>
      </w:pPr>
      <w:r>
        <w:rPr>
          <w:rFonts w:ascii="Times New Roman"/>
          <w:b w:val="false"/>
          <w:i w:val="false"/>
          <w:color w:val="000000"/>
          <w:sz w:val="28"/>
        </w:rPr>
        <w:t>
      2) соблюдать определенный Комиссией в соответствии с пунктом 7 статьи 437 настоящего Кодекса порядок применения средств идентификации, используемых таможенными органами;</w:t>
      </w:r>
    </w:p>
    <w:bookmarkEnd w:id="5577"/>
    <w:bookmarkStart w:name="z6060" w:id="5578"/>
    <w:p>
      <w:pPr>
        <w:spacing w:after="0"/>
        <w:ind w:left="0"/>
        <w:jc w:val="both"/>
      </w:pPr>
      <w:r>
        <w:rPr>
          <w:rFonts w:ascii="Times New Roman"/>
          <w:b w:val="false"/>
          <w:i w:val="false"/>
          <w:color w:val="000000"/>
          <w:sz w:val="28"/>
        </w:rPr>
        <w:t>
      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bookmarkEnd w:id="5578"/>
    <w:bookmarkStart w:name="z6061" w:id="5579"/>
    <w:p>
      <w:pPr>
        <w:spacing w:after="0"/>
        <w:ind w:left="0"/>
        <w:jc w:val="both"/>
      </w:pPr>
      <w:r>
        <w:rPr>
          <w:rFonts w:ascii="Times New Roman"/>
          <w:b w:val="false"/>
          <w:i w:val="false"/>
          <w:color w:val="000000"/>
          <w:sz w:val="28"/>
        </w:rPr>
        <w:t>
      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в соответствии с законодательством государств-членов.</w:t>
      </w:r>
    </w:p>
    <w:bookmarkEnd w:id="5579"/>
    <w:bookmarkStart w:name="z6062" w:id="5580"/>
    <w:p>
      <w:pPr>
        <w:spacing w:after="0"/>
        <w:ind w:left="0"/>
        <w:jc w:val="both"/>
      </w:pPr>
      <w:r>
        <w:rPr>
          <w:rFonts w:ascii="Times New Roman"/>
          <w:b w:val="false"/>
          <w:i w:val="false"/>
          <w:color w:val="000000"/>
          <w:sz w:val="28"/>
        </w:rPr>
        <w:t>
      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bookmarkEnd w:id="5580"/>
    <w:p>
      <w:pPr>
        <w:spacing w:after="0"/>
        <w:ind w:left="0"/>
        <w:jc w:val="both"/>
      </w:pPr>
      <w:r>
        <w:rPr>
          <w:rFonts w:ascii="Times New Roman"/>
          <w:b/>
          <w:i w:val="false"/>
          <w:color w:val="000000"/>
          <w:sz w:val="28"/>
        </w:rPr>
        <w:t>Статья 443. Взаимодействие таможенных органов и уполномоченных экономических операторов</w:t>
      </w:r>
    </w:p>
    <w:bookmarkStart w:name="z6063" w:id="5581"/>
    <w:p>
      <w:pPr>
        <w:spacing w:after="0"/>
        <w:ind w:left="0"/>
        <w:jc w:val="both"/>
      </w:pPr>
      <w:r>
        <w:rPr>
          <w:rFonts w:ascii="Times New Roman"/>
          <w:b w:val="false"/>
          <w:i w:val="false"/>
          <w:color w:val="000000"/>
          <w:sz w:val="28"/>
        </w:rPr>
        <w:t>
      1. В целях организации взаимодействия между таможенным органом и уполномоченным экономическим оператором заключается соглашение (меморандум или иной документ), если это установлено законодательством государств-членов о таможенном регулировании.</w:t>
      </w:r>
    </w:p>
    <w:bookmarkEnd w:id="5581"/>
    <w:bookmarkStart w:name="z6064" w:id="5582"/>
    <w:p>
      <w:pPr>
        <w:spacing w:after="0"/>
        <w:ind w:left="0"/>
        <w:jc w:val="both"/>
      </w:pPr>
      <w:r>
        <w:rPr>
          <w:rFonts w:ascii="Times New Roman"/>
          <w:b w:val="false"/>
          <w:i w:val="false"/>
          <w:color w:val="000000"/>
          <w:sz w:val="28"/>
        </w:rPr>
        <w:t>
      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bookmarkEnd w:id="5582"/>
    <w:bookmarkStart w:name="z6065" w:id="5583"/>
    <w:p>
      <w:pPr>
        <w:spacing w:after="0"/>
        <w:ind w:left="0"/>
        <w:jc w:val="both"/>
      </w:pPr>
      <w:r>
        <w:rPr>
          <w:rFonts w:ascii="Times New Roman"/>
          <w:b w:val="false"/>
          <w:i w:val="false"/>
          <w:color w:val="000000"/>
          <w:sz w:val="28"/>
        </w:rPr>
        <w:t>
      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w:t>
      </w:r>
    </w:p>
    <w:bookmarkEnd w:id="5583"/>
    <w:bookmarkStart w:name="z6066" w:id="5584"/>
    <w:p>
      <w:pPr>
        <w:spacing w:after="0"/>
        <w:ind w:left="0"/>
        <w:jc w:val="both"/>
      </w:pPr>
      <w:r>
        <w:rPr>
          <w:rFonts w:ascii="Times New Roman"/>
          <w:b w:val="false"/>
          <w:i w:val="false"/>
          <w:color w:val="000000"/>
          <w:sz w:val="28"/>
        </w:rPr>
        <w:t>
      4. Законодательством государств-членов может устанавливаться порядок взаимодействия таможенных органов и уполномоченных экономических операторов.</w:t>
      </w:r>
    </w:p>
    <w:bookmarkEnd w:id="5584"/>
    <w:bookmarkStart w:name="z6067" w:id="5585"/>
    <w:p>
      <w:pPr>
        <w:spacing w:after="0"/>
        <w:ind w:left="0"/>
        <w:jc w:val="left"/>
      </w:pPr>
      <w:r>
        <w:rPr>
          <w:rFonts w:ascii="Times New Roman"/>
          <w:b/>
          <w:i w:val="false"/>
          <w:color w:val="000000"/>
        </w:rPr>
        <w:t xml:space="preserve"> РАЗДЕЛ IX</w:t>
      </w:r>
      <w:r>
        <w:br/>
      </w:r>
      <w:r>
        <w:rPr>
          <w:rFonts w:ascii="Times New Roman"/>
          <w:b/>
          <w:i w:val="false"/>
          <w:color w:val="000000"/>
        </w:rPr>
        <w:t>ПЕРЕХОДНЫЕ ПОЛОЖЕНИЯ</w:t>
      </w:r>
    </w:p>
    <w:bookmarkEnd w:id="5585"/>
    <w:p>
      <w:pPr>
        <w:spacing w:after="0"/>
        <w:ind w:left="0"/>
        <w:jc w:val="both"/>
      </w:pPr>
      <w:r>
        <w:rPr>
          <w:rFonts w:ascii="Times New Roman"/>
          <w:b/>
          <w:i w:val="false"/>
          <w:color w:val="000000"/>
          <w:sz w:val="28"/>
        </w:rPr>
        <w:t>Статья 444. Общие переходные положения</w:t>
      </w:r>
    </w:p>
    <w:bookmarkStart w:name="z6068" w:id="5586"/>
    <w:p>
      <w:pPr>
        <w:spacing w:after="0"/>
        <w:ind w:left="0"/>
        <w:jc w:val="both"/>
      </w:pPr>
      <w:r>
        <w:rPr>
          <w:rFonts w:ascii="Times New Roman"/>
          <w:b w:val="false"/>
          <w:i w:val="false"/>
          <w:color w:val="000000"/>
          <w:sz w:val="28"/>
        </w:rPr>
        <w:t>
      1. Настоящий Кодекс применяется к отношениям, регулируемым международными договорами и актами в сфере таможенного регулирования и возникшим со дня его вступления в силу.</w:t>
      </w:r>
    </w:p>
    <w:bookmarkEnd w:id="5586"/>
    <w:bookmarkStart w:name="z6069" w:id="5587"/>
    <w:p>
      <w:pPr>
        <w:spacing w:after="0"/>
        <w:ind w:left="0"/>
        <w:jc w:val="both"/>
      </w:pPr>
      <w:r>
        <w:rPr>
          <w:rFonts w:ascii="Times New Roman"/>
          <w:b w:val="false"/>
          <w:i w:val="false"/>
          <w:color w:val="000000"/>
          <w:sz w:val="28"/>
        </w:rPr>
        <w:t>
      2. По отношениям, регулируемым международными договорами и актами в сфере таможенного регулирования,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статьями 448 - 465 настоящего Кодекса.</w:t>
      </w:r>
    </w:p>
    <w:bookmarkEnd w:id="5587"/>
    <w:bookmarkStart w:name="z6070" w:id="5588"/>
    <w:p>
      <w:pPr>
        <w:spacing w:after="0"/>
        <w:ind w:left="0"/>
        <w:jc w:val="both"/>
      </w:pPr>
      <w:r>
        <w:rPr>
          <w:rFonts w:ascii="Times New Roman"/>
          <w:b w:val="false"/>
          <w:i w:val="false"/>
          <w:color w:val="000000"/>
          <w:sz w:val="28"/>
        </w:rPr>
        <w:t>
      3. Решения Комиссии, регулирующие таможенные правоотношения, действующие на дату вступления настоящего Кодекса в силу, сохраняют свою юридическую силу и применяются в части, не противоречащей настоящему Кодексу.</w:t>
      </w:r>
    </w:p>
    <w:bookmarkEnd w:id="5588"/>
    <w:bookmarkStart w:name="z6071" w:id="5589"/>
    <w:p>
      <w:pPr>
        <w:spacing w:after="0"/>
        <w:ind w:left="0"/>
        <w:jc w:val="both"/>
      </w:pPr>
      <w:r>
        <w:rPr>
          <w:rFonts w:ascii="Times New Roman"/>
          <w:b w:val="false"/>
          <w:i w:val="false"/>
          <w:color w:val="000000"/>
          <w:sz w:val="28"/>
        </w:rPr>
        <w:t>
      4. Если международные договоры и акты в сфере таможенного регулирования, принимаемые в соответствии с настоящим Кодексом, не вступили в силу на момент его вступления в силу, то до их вступления в силу применяется законодательство государств-членов, регулирующее соответствующие правоотношения, если иное не установлено настоящей статьей.</w:t>
      </w:r>
    </w:p>
    <w:bookmarkEnd w:id="5589"/>
    <w:bookmarkStart w:name="z6072" w:id="5590"/>
    <w:p>
      <w:pPr>
        <w:spacing w:after="0"/>
        <w:ind w:left="0"/>
        <w:jc w:val="both"/>
      </w:pPr>
      <w:r>
        <w:rPr>
          <w:rFonts w:ascii="Times New Roman"/>
          <w:b w:val="false"/>
          <w:i w:val="false"/>
          <w:color w:val="000000"/>
          <w:sz w:val="28"/>
        </w:rPr>
        <w:t>
      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0"/>
    <w:bookmarkStart w:name="z6073" w:id="5591"/>
    <w:p>
      <w:pPr>
        <w:spacing w:after="0"/>
        <w:ind w:left="0"/>
        <w:jc w:val="both"/>
      </w:pPr>
      <w:r>
        <w:rPr>
          <w:rFonts w:ascii="Times New Roman"/>
          <w:b w:val="false"/>
          <w:i w:val="false"/>
          <w:color w:val="000000"/>
          <w:sz w:val="28"/>
        </w:rPr>
        <w:t>
      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1"/>
    <w:bookmarkStart w:name="z6074" w:id="5592"/>
    <w:p>
      <w:pPr>
        <w:spacing w:after="0"/>
        <w:ind w:left="0"/>
        <w:jc w:val="both"/>
      </w:pPr>
      <w:r>
        <w:rPr>
          <w:rFonts w:ascii="Times New Roman"/>
          <w:b w:val="false"/>
          <w:i w:val="false"/>
          <w:color w:val="000000"/>
          <w:sz w:val="28"/>
        </w:rPr>
        <w:t>
      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2"/>
    <w:bookmarkStart w:name="z6075" w:id="5593"/>
    <w:p>
      <w:pPr>
        <w:spacing w:after="0"/>
        <w:ind w:left="0"/>
        <w:jc w:val="both"/>
      </w:pPr>
      <w:r>
        <w:rPr>
          <w:rFonts w:ascii="Times New Roman"/>
          <w:b w:val="false"/>
          <w:i w:val="false"/>
          <w:color w:val="000000"/>
          <w:sz w:val="28"/>
        </w:rPr>
        <w:t>
      До вступления в силу решения Комиссии, определяющего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3"/>
    <w:bookmarkStart w:name="z6076" w:id="5594"/>
    <w:p>
      <w:pPr>
        <w:spacing w:after="0"/>
        <w:ind w:left="0"/>
        <w:jc w:val="both"/>
      </w:pPr>
      <w:r>
        <w:rPr>
          <w:rFonts w:ascii="Times New Roman"/>
          <w:b w:val="false"/>
          <w:i w:val="false"/>
          <w:color w:val="000000"/>
          <w:sz w:val="28"/>
        </w:rPr>
        <w:t>
      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4"/>
    <w:bookmarkStart w:name="z6077" w:id="5595"/>
    <w:p>
      <w:pPr>
        <w:spacing w:after="0"/>
        <w:ind w:left="0"/>
        <w:jc w:val="both"/>
      </w:pPr>
      <w:r>
        <w:rPr>
          <w:rFonts w:ascii="Times New Roman"/>
          <w:b w:val="false"/>
          <w:i w:val="false"/>
          <w:color w:val="000000"/>
          <w:sz w:val="28"/>
        </w:rPr>
        <w:t>
      До вступления в силу решения Комиссии, определяющего случаи и условия ввоза на таможенную территорию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5"/>
    <w:bookmarkStart w:name="z6078" w:id="5596"/>
    <w:p>
      <w:pPr>
        <w:spacing w:after="0"/>
        <w:ind w:left="0"/>
        <w:jc w:val="both"/>
      </w:pPr>
      <w:r>
        <w:rPr>
          <w:rFonts w:ascii="Times New Roman"/>
          <w:b w:val="false"/>
          <w:i w:val="false"/>
          <w:color w:val="000000"/>
          <w:sz w:val="28"/>
        </w:rPr>
        <w:t>
      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596"/>
    <w:bookmarkStart w:name="z6079" w:id="5597"/>
    <w:p>
      <w:pPr>
        <w:spacing w:after="0"/>
        <w:ind w:left="0"/>
        <w:jc w:val="both"/>
      </w:pPr>
      <w:r>
        <w:rPr>
          <w:rFonts w:ascii="Times New Roman"/>
          <w:b w:val="false"/>
          <w:i w:val="false"/>
          <w:color w:val="000000"/>
          <w:sz w:val="28"/>
        </w:rPr>
        <w:t>
      6. До вступления в силу решения Комиссии, принятого в соответствии с пунктом 5 статьи 147 настоящего Кодекса, и до начала реализации общего процесса в рамках Союза, обеспечивающего исполнение пункта 9 статьи 147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5597"/>
    <w:bookmarkStart w:name="z6080" w:id="5598"/>
    <w:p>
      <w:pPr>
        <w:spacing w:after="0"/>
        <w:ind w:left="0"/>
        <w:jc w:val="both"/>
      </w:pPr>
      <w:r>
        <w:rPr>
          <w:rFonts w:ascii="Times New Roman"/>
          <w:b w:val="false"/>
          <w:i w:val="false"/>
          <w:color w:val="000000"/>
          <w:sz w:val="28"/>
        </w:rPr>
        <w:t>
      7. Международные договоры, указанные в пунктах 5 и 6 настоящей статьи и пункте 2 статьи 448 настоящего Кодекса, применяются в части, не противоречащей настоящему Кодексу, только по предусмотренным пунктами 5 и 6 настоящей статьи и пунктом 2 статьи 448 настоящего Кодекса вопросам, отнесенным к компетенции Комиссии, и с учетом статьи 451 настоящего Кодекса.</w:t>
      </w:r>
    </w:p>
    <w:bookmarkEnd w:id="5598"/>
    <w:bookmarkStart w:name="z6081" w:id="5599"/>
    <w:p>
      <w:pPr>
        <w:spacing w:after="0"/>
        <w:ind w:left="0"/>
        <w:jc w:val="both"/>
      </w:pPr>
      <w:r>
        <w:rPr>
          <w:rFonts w:ascii="Times New Roman"/>
          <w:b w:val="false"/>
          <w:i w:val="false"/>
          <w:color w:val="000000"/>
          <w:sz w:val="28"/>
        </w:rPr>
        <w:t>
      8. До вступления в силу решения Комиссии, принятого в соответствии с подпунктом 2 пункта 2 статьи 209 и подпунктом 2 пункта 2 статьи 217 настоящего Кодекса, базой для исчисления ввозных таможенных пошлин по адвалорной ставке в случае, предусмотренном подпунктом 2 пункта 2 статьи 209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подпунктом 2 пункта 2 статьи 217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bookmarkEnd w:id="5599"/>
    <w:bookmarkStart w:name="z6082" w:id="5600"/>
    <w:p>
      <w:pPr>
        <w:spacing w:after="0"/>
        <w:ind w:left="0"/>
        <w:jc w:val="both"/>
      </w:pPr>
      <w:r>
        <w:rPr>
          <w:rFonts w:ascii="Times New Roman"/>
          <w:b w:val="false"/>
          <w:i w:val="false"/>
          <w:color w:val="000000"/>
          <w:sz w:val="28"/>
        </w:rPr>
        <w:t>
      9. До вступления в силу решения Комиссии, принятого в соответствии с пунктом 5 статьи 391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 № 258 "О порядке проведения таможенной экспертизы при проведении таможенного контроля".</w:t>
      </w:r>
    </w:p>
    <w:bookmarkEnd w:id="5600"/>
    <w:bookmarkStart w:name="z6083" w:id="5601"/>
    <w:p>
      <w:pPr>
        <w:spacing w:after="0"/>
        <w:ind w:left="0"/>
        <w:jc w:val="both"/>
      </w:pPr>
      <w:r>
        <w:rPr>
          <w:rFonts w:ascii="Times New Roman"/>
          <w:b w:val="false"/>
          <w:i w:val="false"/>
          <w:color w:val="000000"/>
          <w:sz w:val="28"/>
        </w:rPr>
        <w:t xml:space="preserve">
      10. В отношении категорий товаров, определенных Решением Комиссии Таможенного союза от 20 мая 2010 г.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 №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статьей 254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законодательством государств-членов, принятым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202 Таможенного кодекса Таможенного союза, на условиях, определенных указанными решениями Комиссии, определившими категории товаров.</w:t>
      </w:r>
    </w:p>
    <w:bookmarkEnd w:id="5601"/>
    <w:p>
      <w:pPr>
        <w:spacing w:after="0"/>
        <w:ind w:left="0"/>
        <w:jc w:val="both"/>
      </w:pPr>
      <w:r>
        <w:rPr>
          <w:rFonts w:ascii="Times New Roman"/>
          <w:b/>
          <w:i w:val="false"/>
          <w:color w:val="000000"/>
          <w:sz w:val="28"/>
        </w:rPr>
        <w:t>Статья 445. Переходные положения о представлении таможенным органам предварительной информации</w:t>
      </w:r>
    </w:p>
    <w:bookmarkStart w:name="z6084" w:id="5602"/>
    <w:p>
      <w:pPr>
        <w:spacing w:after="0"/>
        <w:ind w:left="0"/>
        <w:jc w:val="both"/>
      </w:pPr>
      <w:r>
        <w:rPr>
          <w:rFonts w:ascii="Times New Roman"/>
          <w:b w:val="false"/>
          <w:i w:val="false"/>
          <w:color w:val="000000"/>
          <w:sz w:val="28"/>
        </w:rPr>
        <w:t>
      1. До вступления в силу решений Комиссии, принятых в соответствии с пунктом 17 статьи 11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5602"/>
    <w:bookmarkStart w:name="z6085" w:id="5603"/>
    <w:p>
      <w:pPr>
        <w:spacing w:after="0"/>
        <w:ind w:left="0"/>
        <w:jc w:val="both"/>
      </w:pPr>
      <w:r>
        <w:rPr>
          <w:rFonts w:ascii="Times New Roman"/>
          <w:b w:val="false"/>
          <w:i w:val="false"/>
          <w:color w:val="000000"/>
          <w:sz w:val="28"/>
        </w:rPr>
        <w:t>
      2. По мере вступления в силу решений Комиссии, принятых в соответствии с пунктом 17 статьи 11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bookmarkEnd w:id="5603"/>
    <w:p>
      <w:pPr>
        <w:spacing w:after="0"/>
        <w:ind w:left="0"/>
        <w:jc w:val="both"/>
      </w:pPr>
      <w:r>
        <w:rPr>
          <w:rFonts w:ascii="Times New Roman"/>
          <w:b/>
          <w:i w:val="false"/>
          <w:color w:val="000000"/>
          <w:sz w:val="28"/>
        </w:rPr>
        <w:t>Статья 446. Переходные положения о применении правил определения происхождения ввозимых товаров</w:t>
      </w:r>
    </w:p>
    <w:bookmarkStart w:name="z6086" w:id="5604"/>
    <w:p>
      <w:pPr>
        <w:spacing w:after="0"/>
        <w:ind w:left="0"/>
        <w:jc w:val="both"/>
      </w:pPr>
      <w:r>
        <w:rPr>
          <w:rFonts w:ascii="Times New Roman"/>
          <w:b w:val="false"/>
          <w:i w:val="false"/>
          <w:color w:val="000000"/>
          <w:sz w:val="28"/>
        </w:rPr>
        <w:t>
      1. Положения статей 28 - 31, пункта 6 статьи 36, пункта 4 статьи 49, пунктов 7 и 10 статьи 109 и статьи 314 настоящего Кодекса применяются с учетом пунктов 1, 3 - 5 статьи 102 Договора о Союзе.</w:t>
      </w:r>
    </w:p>
    <w:bookmarkEnd w:id="5604"/>
    <w:bookmarkStart w:name="z6087" w:id="5605"/>
    <w:p>
      <w:pPr>
        <w:spacing w:after="0"/>
        <w:ind w:left="0"/>
        <w:jc w:val="both"/>
      </w:pPr>
      <w:r>
        <w:rPr>
          <w:rFonts w:ascii="Times New Roman"/>
          <w:b w:val="false"/>
          <w:i w:val="false"/>
          <w:color w:val="000000"/>
          <w:sz w:val="28"/>
        </w:rPr>
        <w:t>
      2. До вступления в силу решения Комиссии, указанного в пункте 4 статьи 49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10 настоящего Кодекса.</w:t>
      </w:r>
    </w:p>
    <w:bookmarkEnd w:id="5605"/>
    <w:p>
      <w:pPr>
        <w:spacing w:after="0"/>
        <w:ind w:left="0"/>
        <w:jc w:val="both"/>
      </w:pPr>
      <w:r>
        <w:rPr>
          <w:rFonts w:ascii="Times New Roman"/>
          <w:b/>
          <w:i w:val="false"/>
          <w:color w:val="000000"/>
          <w:sz w:val="28"/>
        </w:rPr>
        <w:t>Статья 447. Переходные положения к статье 48 настоящего Кодекса</w:t>
      </w:r>
    </w:p>
    <w:bookmarkStart w:name="z6088" w:id="5606"/>
    <w:p>
      <w:pPr>
        <w:spacing w:after="0"/>
        <w:ind w:left="0"/>
        <w:jc w:val="both"/>
      </w:pPr>
      <w:r>
        <w:rPr>
          <w:rFonts w:ascii="Times New Roman"/>
          <w:b w:val="false"/>
          <w:i w:val="false"/>
          <w:color w:val="000000"/>
          <w:sz w:val="28"/>
        </w:rPr>
        <w:t>
      Положения пункта 1 статьи 48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bookmarkEnd w:id="5606"/>
    <w:p>
      <w:pPr>
        <w:spacing w:after="0"/>
        <w:ind w:left="0"/>
        <w:jc w:val="both"/>
      </w:pPr>
      <w:r>
        <w:rPr>
          <w:rFonts w:ascii="Times New Roman"/>
          <w:b/>
          <w:i w:val="false"/>
          <w:color w:val="000000"/>
          <w:sz w:val="28"/>
        </w:rPr>
        <w:t>Статья 448. Переходные положения к статье 59 настоящего Кодекса</w:t>
      </w:r>
    </w:p>
    <w:bookmarkStart w:name="z6089" w:id="5607"/>
    <w:p>
      <w:pPr>
        <w:spacing w:after="0"/>
        <w:ind w:left="0"/>
        <w:jc w:val="both"/>
      </w:pPr>
      <w:r>
        <w:rPr>
          <w:rFonts w:ascii="Times New Roman"/>
          <w:b w:val="false"/>
          <w:i w:val="false"/>
          <w:color w:val="000000"/>
          <w:sz w:val="28"/>
        </w:rPr>
        <w:t>
      1. До определения Комиссией указанного в подпункте 4 пункта 2 статьи 59 настоящего Кодекса перечня товаров, в отношении которых может предоставляться отсрочка или рассрочка уплаты ввозных таможенных пошлин:</w:t>
      </w:r>
    </w:p>
    <w:bookmarkEnd w:id="5607"/>
    <w:bookmarkStart w:name="z6090" w:id="5608"/>
    <w:p>
      <w:pPr>
        <w:spacing w:after="0"/>
        <w:ind w:left="0"/>
        <w:jc w:val="both"/>
      </w:pPr>
      <w:r>
        <w:rPr>
          <w:rFonts w:ascii="Times New Roman"/>
          <w:b w:val="false"/>
          <w:i w:val="false"/>
          <w:color w:val="000000"/>
          <w:sz w:val="28"/>
        </w:rPr>
        <w:t>
      1) к сельскохозяйственной технике в целях применения подпункта 4 пункта 2 статьи 59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bookmarkEnd w:id="5608"/>
    <w:bookmarkStart w:name="z6091" w:id="5609"/>
    <w:p>
      <w:pPr>
        <w:spacing w:after="0"/>
        <w:ind w:left="0"/>
        <w:jc w:val="both"/>
      </w:pPr>
      <w:r>
        <w:rPr>
          <w:rFonts w:ascii="Times New Roman"/>
          <w:b w:val="false"/>
          <w:i w:val="false"/>
          <w:color w:val="000000"/>
          <w:sz w:val="28"/>
        </w:rPr>
        <w:t>
      2) перечень иных товаров, в отношении которых может предоставляться отсрочка или рассрочка уплаты ввозных таможенных пошлин в соответствии с подпунктом 4 пункта 2 статьи 59 настоящего Кодекса, может определяться в соответствии с законодательством государств-членов.</w:t>
      </w:r>
    </w:p>
    <w:bookmarkEnd w:id="5609"/>
    <w:bookmarkStart w:name="z6092" w:id="5610"/>
    <w:p>
      <w:pPr>
        <w:spacing w:after="0"/>
        <w:ind w:left="0"/>
        <w:jc w:val="both"/>
      </w:pPr>
      <w:r>
        <w:rPr>
          <w:rFonts w:ascii="Times New Roman"/>
          <w:b w:val="false"/>
          <w:i w:val="false"/>
          <w:color w:val="000000"/>
          <w:sz w:val="28"/>
        </w:rPr>
        <w:t>
      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пункте 3 статьи 59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60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подпунктом 7 части первой пункта 1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bookmarkEnd w:id="5610"/>
    <w:bookmarkStart w:name="z6093" w:id="5611"/>
    <w:p>
      <w:pPr>
        <w:spacing w:after="0"/>
        <w:ind w:left="0"/>
        <w:jc w:val="both"/>
      </w:pPr>
      <w:r>
        <w:rPr>
          <w:rFonts w:ascii="Times New Roman"/>
          <w:b w:val="false"/>
          <w:i w:val="false"/>
          <w:color w:val="000000"/>
          <w:sz w:val="28"/>
        </w:rPr>
        <w:t>
      Отсрочка или рассрочка уплаты ввозных таможенных пошлин по указанному основанию предоставляется в соответствии с главой 8 настоящего Кодекса.</w:t>
      </w:r>
    </w:p>
    <w:bookmarkEnd w:id="5611"/>
    <w:p>
      <w:pPr>
        <w:spacing w:after="0"/>
        <w:ind w:left="0"/>
        <w:jc w:val="both"/>
      </w:pPr>
      <w:r>
        <w:rPr>
          <w:rFonts w:ascii="Times New Roman"/>
          <w:b/>
          <w:i w:val="false"/>
          <w:color w:val="000000"/>
          <w:sz w:val="28"/>
        </w:rPr>
        <w:t>Статья 449. Переходные положения об особенностях совершения таможенных операций</w:t>
      </w:r>
    </w:p>
    <w:bookmarkStart w:name="z6094" w:id="5612"/>
    <w:p>
      <w:pPr>
        <w:spacing w:after="0"/>
        <w:ind w:left="0"/>
        <w:jc w:val="both"/>
      </w:pPr>
      <w:r>
        <w:rPr>
          <w:rFonts w:ascii="Times New Roman"/>
          <w:b w:val="false"/>
          <w:i w:val="false"/>
          <w:color w:val="000000"/>
          <w:sz w:val="28"/>
        </w:rPr>
        <w:t>
      1. До вступления в силу международного договора в рамках Союза, допускающего подачу декларации на товары любому таможенному органу на таможенной территории Союза, декларация на товары подается:</w:t>
      </w:r>
    </w:p>
    <w:bookmarkEnd w:id="5612"/>
    <w:bookmarkStart w:name="z6095" w:id="5613"/>
    <w:p>
      <w:pPr>
        <w:spacing w:after="0"/>
        <w:ind w:left="0"/>
        <w:jc w:val="both"/>
      </w:pPr>
      <w:r>
        <w:rPr>
          <w:rFonts w:ascii="Times New Roman"/>
          <w:b w:val="false"/>
          <w:i w:val="false"/>
          <w:color w:val="000000"/>
          <w:sz w:val="28"/>
        </w:rPr>
        <w:t>
      1)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подпункте 1 пункта 1 статьи 83 настоящего Кодекса, а также иностранное лицо, указанное в абзаце втором подпункта 2 пункта 1 статьи 83 настоящего Кодекса;</w:t>
      </w:r>
    </w:p>
    <w:bookmarkEnd w:id="5613"/>
    <w:bookmarkStart w:name="z6096" w:id="5614"/>
    <w:p>
      <w:pPr>
        <w:spacing w:after="0"/>
        <w:ind w:left="0"/>
        <w:jc w:val="both"/>
      </w:pPr>
      <w:r>
        <w:rPr>
          <w:rFonts w:ascii="Times New Roman"/>
          <w:b w:val="false"/>
          <w:i w:val="false"/>
          <w:color w:val="000000"/>
          <w:sz w:val="28"/>
        </w:rPr>
        <w:t>
      2)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абзаце третьем или четвертом подпункта 2 пункта 1 статьи 83 настоящего Кодекса либо подпункте 5 пункта 1 статьи 83 настоящего Кодекса;</w:t>
      </w:r>
    </w:p>
    <w:bookmarkEnd w:id="5614"/>
    <w:bookmarkStart w:name="z6097" w:id="5615"/>
    <w:p>
      <w:pPr>
        <w:spacing w:after="0"/>
        <w:ind w:left="0"/>
        <w:jc w:val="both"/>
      </w:pPr>
      <w:r>
        <w:rPr>
          <w:rFonts w:ascii="Times New Roman"/>
          <w:b w:val="false"/>
          <w:i w:val="false"/>
          <w:color w:val="000000"/>
          <w:sz w:val="28"/>
        </w:rPr>
        <w:t>
      3) таможенному органу государства-члена, на территории которого находятся декларируемые товары и лицо, указанное в подпункте 3 пункта 1 статьи 83 настоящего Кодекса, если декларантом товаров выступает такое лицо.</w:t>
      </w:r>
    </w:p>
    <w:bookmarkEnd w:id="5615"/>
    <w:bookmarkStart w:name="z6098" w:id="5616"/>
    <w:p>
      <w:pPr>
        <w:spacing w:after="0"/>
        <w:ind w:left="0"/>
        <w:jc w:val="both"/>
      </w:pPr>
      <w:r>
        <w:rPr>
          <w:rFonts w:ascii="Times New Roman"/>
          <w:b w:val="false"/>
          <w:i w:val="false"/>
          <w:color w:val="000000"/>
          <w:sz w:val="28"/>
        </w:rPr>
        <w:t>
      2. Срок временного хранения товаров, находящихся на временном хранении на день вступления настоящего Кодекса в силу, исчисляется в соответствии со статьей 101 настоящего Кодекса.</w:t>
      </w:r>
    </w:p>
    <w:bookmarkEnd w:id="5616"/>
    <w:bookmarkStart w:name="z6099" w:id="5617"/>
    <w:p>
      <w:pPr>
        <w:spacing w:after="0"/>
        <w:ind w:left="0"/>
        <w:jc w:val="both"/>
      </w:pPr>
      <w:r>
        <w:rPr>
          <w:rFonts w:ascii="Times New Roman"/>
          <w:b w:val="false"/>
          <w:i w:val="false"/>
          <w:color w:val="000000"/>
          <w:sz w:val="28"/>
        </w:rPr>
        <w:t>
      3.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государств-членов на день регистрации таможенным органом этой таможенной декларации.</w:t>
      </w:r>
    </w:p>
    <w:bookmarkEnd w:id="5617"/>
    <w:bookmarkStart w:name="z6100" w:id="5618"/>
    <w:p>
      <w:pPr>
        <w:spacing w:after="0"/>
        <w:ind w:left="0"/>
        <w:jc w:val="both"/>
      </w:pPr>
      <w:r>
        <w:rPr>
          <w:rFonts w:ascii="Times New Roman"/>
          <w:b w:val="false"/>
          <w:i w:val="false"/>
          <w:color w:val="000000"/>
          <w:sz w:val="28"/>
        </w:rPr>
        <w:t>
      4. Независимо от положений пункта 4 статьи 104 настоящего Кодекса до 1 января 2020 г. в Республике Армения таможенное декларирование товаров осуществляется по выбору декларанта в письменной или электронной форме.</w:t>
      </w:r>
    </w:p>
    <w:bookmarkEnd w:id="5618"/>
    <w:bookmarkStart w:name="z6101" w:id="5619"/>
    <w:p>
      <w:pPr>
        <w:spacing w:after="0"/>
        <w:ind w:left="0"/>
        <w:jc w:val="both"/>
      </w:pPr>
      <w:r>
        <w:rPr>
          <w:rFonts w:ascii="Times New Roman"/>
          <w:b w:val="false"/>
          <w:i w:val="false"/>
          <w:color w:val="000000"/>
          <w:sz w:val="28"/>
        </w:rPr>
        <w:t xml:space="preserve">
      5. Таможенное декларирование товаров, выпущенных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bookmarkEnd w:id="5619"/>
    <w:bookmarkStart w:name="z6102" w:id="5620"/>
    <w:p>
      <w:pPr>
        <w:spacing w:after="0"/>
        <w:ind w:left="0"/>
        <w:jc w:val="both"/>
      </w:pPr>
      <w:r>
        <w:rPr>
          <w:rFonts w:ascii="Times New Roman"/>
          <w:b w:val="false"/>
          <w:i w:val="false"/>
          <w:color w:val="000000"/>
          <w:sz w:val="28"/>
        </w:rPr>
        <w:t xml:space="preserve">
      6. В отношении товаров, таможенное декларирование которых до вступления настоящего Кодекса в силу осуществлялось с учетом особенностей, установленных законодательством государств-членов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Таможенного кодекса Таможенного союза,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таможенным законодательством Таможенного союза и законодательством государств-членов.</w:t>
      </w:r>
    </w:p>
    <w:bookmarkEnd w:id="5620"/>
    <w:p>
      <w:pPr>
        <w:spacing w:after="0"/>
        <w:ind w:left="0"/>
        <w:jc w:val="both"/>
      </w:pPr>
      <w:r>
        <w:rPr>
          <w:rFonts w:ascii="Times New Roman"/>
          <w:b/>
          <w:i w:val="false"/>
          <w:color w:val="000000"/>
          <w:sz w:val="28"/>
        </w:rPr>
        <w:t>Статья 450. Переходные положения в отношении отдельных категорий условно выпущенных товаров</w:t>
      </w:r>
    </w:p>
    <w:bookmarkStart w:name="z6103" w:id="5621"/>
    <w:p>
      <w:pPr>
        <w:spacing w:after="0"/>
        <w:ind w:left="0"/>
        <w:jc w:val="both"/>
      </w:pPr>
      <w:r>
        <w:rPr>
          <w:rFonts w:ascii="Times New Roman"/>
          <w:b w:val="false"/>
          <w:i w:val="false"/>
          <w:color w:val="000000"/>
          <w:sz w:val="28"/>
        </w:rPr>
        <w:t xml:space="preserve">
      В отношении товаров, помещенных до 1 июля 2010 г. под таможенный режим выпуска товаров для свободного обращения в Республике Казахстан и таможенный режим выпуска для внутреннего потребления в Российской Федерации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211 Таможенного кодекса Таможенного союза, обязанность по уплате таможенных пошлин, налогов прекратилась 2 июля 2015 г.</w:t>
      </w:r>
    </w:p>
    <w:bookmarkEnd w:id="5621"/>
    <w:p>
      <w:pPr>
        <w:spacing w:after="0"/>
        <w:ind w:left="0"/>
        <w:jc w:val="both"/>
      </w:pPr>
      <w:r>
        <w:rPr>
          <w:rFonts w:ascii="Times New Roman"/>
          <w:b/>
          <w:i w:val="false"/>
          <w:color w:val="000000"/>
          <w:sz w:val="28"/>
        </w:rPr>
        <w:t>Статья 451. Переходные положения об оформлении сертификата обеспечения</w:t>
      </w:r>
    </w:p>
    <w:bookmarkStart w:name="z6104" w:id="5622"/>
    <w:p>
      <w:pPr>
        <w:spacing w:after="0"/>
        <w:ind w:left="0"/>
        <w:jc w:val="both"/>
      </w:pPr>
      <w:r>
        <w:rPr>
          <w:rFonts w:ascii="Times New Roman"/>
          <w:b w:val="false"/>
          <w:i w:val="false"/>
          <w:color w:val="000000"/>
          <w:sz w:val="28"/>
        </w:rPr>
        <w:t>
      Если помещение товаров под таможенную процедуру таможенного транзита осуществляется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независимо от положений пункта 2 статьи 147 настоящего Кодекса до 1 января 2018 г. сертификат обеспечения может быть оформлен в виде электронного документа или документа на бумажном носителе.</w:t>
      </w:r>
    </w:p>
    <w:bookmarkEnd w:id="5622"/>
    <w:p>
      <w:pPr>
        <w:spacing w:after="0"/>
        <w:ind w:left="0"/>
        <w:jc w:val="both"/>
      </w:pPr>
      <w:r>
        <w:rPr>
          <w:rFonts w:ascii="Times New Roman"/>
          <w:b/>
          <w:i w:val="false"/>
          <w:color w:val="000000"/>
          <w:sz w:val="28"/>
        </w:rPr>
        <w:t>Статья 452. Переходные положения о применении таможенных процедур</w:t>
      </w:r>
    </w:p>
    <w:bookmarkStart w:name="z6105" w:id="5623"/>
    <w:p>
      <w:pPr>
        <w:spacing w:after="0"/>
        <w:ind w:left="0"/>
        <w:jc w:val="both"/>
      </w:pPr>
      <w:r>
        <w:rPr>
          <w:rFonts w:ascii="Times New Roman"/>
          <w:b w:val="false"/>
          <w:i w:val="false"/>
          <w:color w:val="000000"/>
          <w:sz w:val="28"/>
        </w:rPr>
        <w:t>
      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bookmarkEnd w:id="5623"/>
    <w:bookmarkStart w:name="z6106" w:id="5624"/>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5624"/>
    <w:bookmarkStart w:name="z6107" w:id="5625"/>
    <w:p>
      <w:pPr>
        <w:spacing w:after="0"/>
        <w:ind w:left="0"/>
        <w:jc w:val="both"/>
      </w:pPr>
      <w:r>
        <w:rPr>
          <w:rFonts w:ascii="Times New Roman"/>
          <w:b w:val="false"/>
          <w:i w:val="false"/>
          <w:color w:val="000000"/>
          <w:sz w:val="28"/>
        </w:rPr>
        <w:t>
      3. Положения настоящей статьи применяются также в отношении:</w:t>
      </w:r>
    </w:p>
    <w:bookmarkEnd w:id="5625"/>
    <w:bookmarkStart w:name="z6108" w:id="5626"/>
    <w:p>
      <w:pPr>
        <w:spacing w:after="0"/>
        <w:ind w:left="0"/>
        <w:jc w:val="both"/>
      </w:pPr>
      <w:r>
        <w:rPr>
          <w:rFonts w:ascii="Times New Roman"/>
          <w:b w:val="false"/>
          <w:i w:val="false"/>
          <w:color w:val="000000"/>
          <w:sz w:val="28"/>
        </w:rPr>
        <w:t xml:space="preserve">
      1) товаров, признанных помещенными под таможенные процедуры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370 Таможенного кодекса Таможенного союза;</w:t>
      </w:r>
    </w:p>
    <w:bookmarkEnd w:id="5626"/>
    <w:bookmarkStart w:name="z6109" w:id="5627"/>
    <w:p>
      <w:pPr>
        <w:spacing w:after="0"/>
        <w:ind w:left="0"/>
        <w:jc w:val="both"/>
      </w:pPr>
      <w:r>
        <w:rPr>
          <w:rFonts w:ascii="Times New Roman"/>
          <w:b w:val="false"/>
          <w:i w:val="false"/>
          <w:color w:val="000000"/>
          <w:sz w:val="28"/>
        </w:rPr>
        <w:t>
      2) товаров, считающихся помещенными под таможенную процедуру свободного склада в соответствии с пунктом 1 статьи 19 Соглашения о свободных складах и таможенной процедуре свободного склада от 18 июня 2010 года;</w:t>
      </w:r>
    </w:p>
    <w:bookmarkEnd w:id="5627"/>
    <w:bookmarkStart w:name="z6110" w:id="5628"/>
    <w:p>
      <w:pPr>
        <w:spacing w:after="0"/>
        <w:ind w:left="0"/>
        <w:jc w:val="both"/>
      </w:pPr>
      <w:r>
        <w:rPr>
          <w:rFonts w:ascii="Times New Roman"/>
          <w:b w:val="false"/>
          <w:i w:val="false"/>
          <w:color w:val="000000"/>
          <w:sz w:val="28"/>
        </w:rPr>
        <w:t>
      3) товаров, считающихся помещенными под таможенную процедуру свободной таможенной зоны в соответствии с пунктом 1 статьи 23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5628"/>
    <w:p>
      <w:pPr>
        <w:spacing w:after="0"/>
        <w:ind w:left="0"/>
        <w:jc w:val="both"/>
      </w:pPr>
      <w:r>
        <w:rPr>
          <w:rFonts w:ascii="Times New Roman"/>
          <w:b/>
          <w:i w:val="false"/>
          <w:color w:val="000000"/>
          <w:sz w:val="28"/>
        </w:rPr>
        <w:t>Статья 453. Переходные положения о применении таможенной процедуры временного ввоза (допуска)</w:t>
      </w:r>
    </w:p>
    <w:bookmarkStart w:name="z6111" w:id="5629"/>
    <w:p>
      <w:pPr>
        <w:spacing w:after="0"/>
        <w:ind w:left="0"/>
        <w:jc w:val="both"/>
      </w:pPr>
      <w:r>
        <w:rPr>
          <w:rFonts w:ascii="Times New Roman"/>
          <w:b w:val="false"/>
          <w:i w:val="false"/>
          <w:color w:val="000000"/>
          <w:sz w:val="28"/>
        </w:rPr>
        <w:t>
      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bookmarkEnd w:id="5629"/>
    <w:bookmarkStart w:name="z6112" w:id="5630"/>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незавершением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bookmarkEnd w:id="5630"/>
    <w:bookmarkStart w:name="z6113" w:id="5631"/>
    <w:p>
      <w:pPr>
        <w:spacing w:after="0"/>
        <w:ind w:left="0"/>
        <w:jc w:val="both"/>
      </w:pPr>
      <w:r>
        <w:rPr>
          <w:rFonts w:ascii="Times New Roman"/>
          <w:b w:val="false"/>
          <w:i w:val="false"/>
          <w:color w:val="000000"/>
          <w:sz w:val="28"/>
        </w:rPr>
        <w:t>
      Положения настоящего пункта применяются в отношении указанных товаров, которые вывезены с таможенной территории Союза по истечении срока действия таможенной процедуры временного ввоза (допуска).</w:t>
      </w:r>
    </w:p>
    <w:bookmarkEnd w:id="5631"/>
    <w:p>
      <w:pPr>
        <w:spacing w:after="0"/>
        <w:ind w:left="0"/>
        <w:jc w:val="both"/>
      </w:pPr>
      <w:r>
        <w:rPr>
          <w:rFonts w:ascii="Times New Roman"/>
          <w:b/>
          <w:i w:val="false"/>
          <w:color w:val="000000"/>
          <w:sz w:val="28"/>
        </w:rPr>
        <w:t>Статья 454. Переходные положения об особенностях применения таможенной процедуры свободной таможенной зоны</w:t>
      </w:r>
    </w:p>
    <w:bookmarkStart w:name="z6114" w:id="5632"/>
    <w:p>
      <w:pPr>
        <w:spacing w:after="0"/>
        <w:ind w:left="0"/>
        <w:jc w:val="both"/>
      </w:pPr>
      <w:r>
        <w:rPr>
          <w:rFonts w:ascii="Times New Roman"/>
          <w:b w:val="false"/>
          <w:i w:val="false"/>
          <w:color w:val="000000"/>
          <w:sz w:val="28"/>
        </w:rPr>
        <w:t>
      1. До вступления в силу решения Комиссии, предусмотренного пунктом 4 статьи 210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w:t>
      </w:r>
    </w:p>
    <w:bookmarkEnd w:id="5632"/>
    <w:bookmarkStart w:name="z6115" w:id="5633"/>
    <w:p>
      <w:pPr>
        <w:spacing w:after="0"/>
        <w:ind w:left="0"/>
        <w:jc w:val="both"/>
      </w:pPr>
      <w:r>
        <w:rPr>
          <w:rFonts w:ascii="Times New Roman"/>
          <w:b w:val="false"/>
          <w:i w:val="false"/>
          <w:color w:val="000000"/>
          <w:sz w:val="28"/>
        </w:rPr>
        <w:t>
      Товары, указанные в абзаце первом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bookmarkEnd w:id="5633"/>
    <w:bookmarkStart w:name="z6116" w:id="5634"/>
    <w:p>
      <w:pPr>
        <w:spacing w:after="0"/>
        <w:ind w:left="0"/>
        <w:jc w:val="both"/>
      </w:pPr>
      <w:r>
        <w:rPr>
          <w:rFonts w:ascii="Times New Roman"/>
          <w:b w:val="false"/>
          <w:i w:val="false"/>
          <w:color w:val="000000"/>
          <w:sz w:val="28"/>
        </w:rPr>
        <w:t>
      2. При наступлении обстоятельств, указанных в подпункте 5 пункта 7 статьи 208 настоящего Кодекса, пункт 10 статьи 208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bookmarkEnd w:id="5634"/>
    <w:p>
      <w:pPr>
        <w:spacing w:after="0"/>
        <w:ind w:left="0"/>
        <w:jc w:val="both"/>
      </w:pPr>
      <w:r>
        <w:rPr>
          <w:rFonts w:ascii="Times New Roman"/>
          <w:b/>
          <w:i w:val="false"/>
          <w:color w:val="000000"/>
          <w:sz w:val="28"/>
        </w:rPr>
        <w:t>Статья 455. Особенности применения таможенной процедуры свободной таможенной зоны в отдельных СЭЗ государств-членов</w:t>
      </w:r>
    </w:p>
    <w:bookmarkStart w:name="z6117" w:id="5635"/>
    <w:p>
      <w:pPr>
        <w:spacing w:after="0"/>
        <w:ind w:left="0"/>
        <w:jc w:val="both"/>
      </w:pPr>
      <w:r>
        <w:rPr>
          <w:rFonts w:ascii="Times New Roman"/>
          <w:b w:val="false"/>
          <w:i w:val="false"/>
          <w:color w:val="000000"/>
          <w:sz w:val="28"/>
        </w:rPr>
        <w:t>
      1. Особенности применения таможенной процедуры свободной таможенной зоны, предусмотренные настоящей статьей, применяются:</w:t>
      </w:r>
    </w:p>
    <w:bookmarkEnd w:id="5635"/>
    <w:bookmarkStart w:name="z6118" w:id="5636"/>
    <w:p>
      <w:pPr>
        <w:spacing w:after="0"/>
        <w:ind w:left="0"/>
        <w:jc w:val="both"/>
      </w:pPr>
      <w:r>
        <w:rPr>
          <w:rFonts w:ascii="Times New Roman"/>
          <w:b w:val="false"/>
          <w:i w:val="false"/>
          <w:color w:val="000000"/>
          <w:sz w:val="28"/>
        </w:rPr>
        <w:t>
      1) в 3 СЭЗ, пределы которых полностью или частично совпадают с участками таможенной границы Союза, функционирующих в Российской Федерации по состоянию на 1 июля 2016 г.;</w:t>
      </w:r>
    </w:p>
    <w:bookmarkEnd w:id="5636"/>
    <w:bookmarkStart w:name="z6119" w:id="5637"/>
    <w:p>
      <w:pPr>
        <w:spacing w:after="0"/>
        <w:ind w:left="0"/>
        <w:jc w:val="both"/>
      </w:pPr>
      <w:r>
        <w:rPr>
          <w:rFonts w:ascii="Times New Roman"/>
          <w:b w:val="false"/>
          <w:i w:val="false"/>
          <w:color w:val="000000"/>
          <w:sz w:val="28"/>
        </w:rPr>
        <w:t>
      2) в 5 СЭЗ, пределы которых полностью или частично совпадают с участками таможенной границы Союза либо в пределах которых расположены места перемещения товаров через таможенную границу Союза воздушным транспортом:</w:t>
      </w:r>
    </w:p>
    <w:bookmarkEnd w:id="5637"/>
    <w:bookmarkStart w:name="z6120" w:id="5638"/>
    <w:p>
      <w:pPr>
        <w:spacing w:after="0"/>
        <w:ind w:left="0"/>
        <w:jc w:val="both"/>
      </w:pPr>
      <w:r>
        <w:rPr>
          <w:rFonts w:ascii="Times New Roman"/>
          <w:b w:val="false"/>
          <w:i w:val="false"/>
          <w:color w:val="000000"/>
          <w:sz w:val="28"/>
        </w:rPr>
        <w:t>
      в Республике Армения - для 1 СЭЗ, определяемой законодательством Республики Армения;</w:t>
      </w:r>
    </w:p>
    <w:bookmarkEnd w:id="5638"/>
    <w:bookmarkStart w:name="z6121" w:id="5639"/>
    <w:p>
      <w:pPr>
        <w:spacing w:after="0"/>
        <w:ind w:left="0"/>
        <w:jc w:val="both"/>
      </w:pPr>
      <w:r>
        <w:rPr>
          <w:rFonts w:ascii="Times New Roman"/>
          <w:b w:val="false"/>
          <w:i w:val="false"/>
          <w:color w:val="000000"/>
          <w:sz w:val="28"/>
        </w:rPr>
        <w:t>
      в Республике Беларусь - для 2 СЭЗ, определяемых законодательством Республики Беларусь;</w:t>
      </w:r>
    </w:p>
    <w:bookmarkEnd w:id="5639"/>
    <w:bookmarkStart w:name="z6122" w:id="5640"/>
    <w:p>
      <w:pPr>
        <w:spacing w:after="0"/>
        <w:ind w:left="0"/>
        <w:jc w:val="both"/>
      </w:pPr>
      <w:r>
        <w:rPr>
          <w:rFonts w:ascii="Times New Roman"/>
          <w:b w:val="false"/>
          <w:i w:val="false"/>
          <w:color w:val="000000"/>
          <w:sz w:val="28"/>
        </w:rPr>
        <w:t>
      в Республике Казахстан - для 1 СЭЗ, определяемой законодательством Республики Казахстан;</w:t>
      </w:r>
    </w:p>
    <w:bookmarkEnd w:id="5640"/>
    <w:bookmarkStart w:name="z6123" w:id="5641"/>
    <w:p>
      <w:pPr>
        <w:spacing w:after="0"/>
        <w:ind w:left="0"/>
        <w:jc w:val="both"/>
      </w:pPr>
      <w:r>
        <w:rPr>
          <w:rFonts w:ascii="Times New Roman"/>
          <w:b w:val="false"/>
          <w:i w:val="false"/>
          <w:color w:val="000000"/>
          <w:sz w:val="28"/>
        </w:rPr>
        <w:t>
      в Кыргызской Республике - для 1 СЭЗ, определяемой законодательством Кыргызской Республики.</w:t>
      </w:r>
    </w:p>
    <w:bookmarkEnd w:id="5641"/>
    <w:bookmarkStart w:name="z6124" w:id="5642"/>
    <w:p>
      <w:pPr>
        <w:spacing w:after="0"/>
        <w:ind w:left="0"/>
        <w:jc w:val="both"/>
      </w:pPr>
      <w:r>
        <w:rPr>
          <w:rFonts w:ascii="Times New Roman"/>
          <w:b w:val="false"/>
          <w:i w:val="false"/>
          <w:color w:val="000000"/>
          <w:sz w:val="28"/>
        </w:rPr>
        <w:t>
      Комиссия ведет реестр СЭЗ, указанных в подпункте 2 настоящего пункта, на основании информации, представляемой государствами-членами.</w:t>
      </w:r>
    </w:p>
    <w:bookmarkEnd w:id="5642"/>
    <w:bookmarkStart w:name="z6125" w:id="5643"/>
    <w:p>
      <w:pPr>
        <w:spacing w:after="0"/>
        <w:ind w:left="0"/>
        <w:jc w:val="both"/>
      </w:pPr>
      <w:r>
        <w:rPr>
          <w:rFonts w:ascii="Times New Roman"/>
          <w:b w:val="false"/>
          <w:i w:val="false"/>
          <w:color w:val="000000"/>
          <w:sz w:val="28"/>
        </w:rPr>
        <w:t>
      2. Предварительная информация, представляемая таможенным органам в соответствии со статьей 11 настоящего Кодекса, может не представляться в отношении товаров, перемещаемых через таможенную границу Союза и ввозимых на территории СЭЗ, указанных в пункте 1 настоящей статьи, если это предусмотрено законодательством государства-члена, на территории которого созданы такие СЭЗ.</w:t>
      </w:r>
    </w:p>
    <w:bookmarkEnd w:id="5643"/>
    <w:bookmarkStart w:name="z6126" w:id="5644"/>
    <w:p>
      <w:pPr>
        <w:spacing w:after="0"/>
        <w:ind w:left="0"/>
        <w:jc w:val="both"/>
      </w:pPr>
      <w:r>
        <w:rPr>
          <w:rFonts w:ascii="Times New Roman"/>
          <w:b w:val="false"/>
          <w:i w:val="false"/>
          <w:color w:val="000000"/>
          <w:sz w:val="28"/>
        </w:rPr>
        <w:t>
      3. На территориях СЭЗ, указанных в пункте 1 настоящей статьи,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пункта 1 статьи 205 настоящего Кодекса, в случаях, устанавливаемых законодательством государства-члена, на территории которого создана СЭЗ.</w:t>
      </w:r>
    </w:p>
    <w:bookmarkEnd w:id="5644"/>
    <w:bookmarkStart w:name="z6127" w:id="5645"/>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при потреблении товаров в соответствии с настоящим пунктом устанавливается законодательством государства-члена, на территории которого создана СЭЗ.</w:t>
      </w:r>
    </w:p>
    <w:bookmarkEnd w:id="5645"/>
    <w:bookmarkStart w:name="z6128" w:id="5646"/>
    <w:p>
      <w:pPr>
        <w:spacing w:after="0"/>
        <w:ind w:left="0"/>
        <w:jc w:val="both"/>
      </w:pPr>
      <w:r>
        <w:rPr>
          <w:rFonts w:ascii="Times New Roman"/>
          <w:b w:val="false"/>
          <w:i w:val="false"/>
          <w:color w:val="000000"/>
          <w:sz w:val="28"/>
        </w:rPr>
        <w:t>
      4. При утрате лицом статуса резидента (участника, субъекта) СЭЗ, указанных в пункте 1 настоящей статьи, действие таможенной процедуры свободной таможенной зоны завершается в порядке, определяемом Комиссией с учетом особенностей функционирования таких СЭЗ.</w:t>
      </w:r>
    </w:p>
    <w:bookmarkEnd w:id="5646"/>
    <w:bookmarkStart w:name="z6129" w:id="5647"/>
    <w:p>
      <w:pPr>
        <w:spacing w:after="0"/>
        <w:ind w:left="0"/>
        <w:jc w:val="both"/>
      </w:pPr>
      <w:r>
        <w:rPr>
          <w:rFonts w:ascii="Times New Roman"/>
          <w:b w:val="false"/>
          <w:i w:val="false"/>
          <w:color w:val="000000"/>
          <w:sz w:val="28"/>
        </w:rPr>
        <w:t>
      5. В отношении СЭЗ, указанных в пункте 1 настоящей статьи, законодательством государств-членов:</w:t>
      </w:r>
    </w:p>
    <w:bookmarkEnd w:id="5647"/>
    <w:bookmarkStart w:name="z6130" w:id="5648"/>
    <w:p>
      <w:pPr>
        <w:spacing w:after="0"/>
        <w:ind w:left="0"/>
        <w:jc w:val="both"/>
      </w:pPr>
      <w:r>
        <w:rPr>
          <w:rFonts w:ascii="Times New Roman"/>
          <w:b w:val="false"/>
          <w:i w:val="false"/>
          <w:color w:val="000000"/>
          <w:sz w:val="28"/>
        </w:rPr>
        <w:t>
      1) может быть установлено, что в отношении товаров, помещаемых под таможенную процедуру свободной таможенной зоны для размещения и (или) использования на территориях таких СЭЗ, декларантами таких товаров могут выступать не являющиеся резидентами (участниками, субъектами) таких СЭЗ юридические лица государства-члена, на территории которого созданы такие СЭЗ, определенные в соответствии с законодательством этого государства-члена;</w:t>
      </w:r>
    </w:p>
    <w:bookmarkEnd w:id="5648"/>
    <w:bookmarkStart w:name="z6131" w:id="5649"/>
    <w:p>
      <w:pPr>
        <w:spacing w:after="0"/>
        <w:ind w:left="0"/>
        <w:jc w:val="both"/>
      </w:pPr>
      <w:r>
        <w:rPr>
          <w:rFonts w:ascii="Times New Roman"/>
          <w:b w:val="false"/>
          <w:i w:val="false"/>
          <w:color w:val="000000"/>
          <w:sz w:val="28"/>
        </w:rPr>
        <w:t>
      2) могут устанавливаться случаи, когда особенности помещения товаров под таможенную процедуру свободной таможенной зоны, предусмотренные пунктами 1 и 3 статьи 204 настоящего Кодекса для СЭЗ, являющихся портовой СЭЗ или логистической СЭЗ, применяются в отношении товаров, ввозимых на территории таких СЭЗ. В этих случаях товары, ввозимые на территории указанных СЭЗ, подлежат таможенному декларированию в срок, установленный законодательством государства-члена, который не может превышать 4 месяца со дня их ввоза на территорию такой СЭЗ;</w:t>
      </w:r>
    </w:p>
    <w:bookmarkEnd w:id="5649"/>
    <w:bookmarkStart w:name="z6132" w:id="5650"/>
    <w:p>
      <w:pPr>
        <w:spacing w:after="0"/>
        <w:ind w:left="0"/>
        <w:jc w:val="both"/>
      </w:pPr>
      <w:r>
        <w:rPr>
          <w:rFonts w:ascii="Times New Roman"/>
          <w:b w:val="false"/>
          <w:i w:val="false"/>
          <w:color w:val="000000"/>
          <w:sz w:val="28"/>
        </w:rPr>
        <w:t>
      3) могут устанавливаться особенности совершения таможенных операций, связанных с прибытием товаров на таможенную территорию Союза при ввозе товаров на территории таких СЭЗ и убытием товаров с таможенной территории Союза при вывозе товаров с территорий таких СЭЗ;</w:t>
      </w:r>
    </w:p>
    <w:bookmarkEnd w:id="5650"/>
    <w:bookmarkStart w:name="z6133" w:id="5651"/>
    <w:p>
      <w:pPr>
        <w:spacing w:after="0"/>
        <w:ind w:left="0"/>
        <w:jc w:val="both"/>
      </w:pPr>
      <w:r>
        <w:rPr>
          <w:rFonts w:ascii="Times New Roman"/>
          <w:b w:val="false"/>
          <w:i w:val="false"/>
          <w:color w:val="000000"/>
          <w:sz w:val="28"/>
        </w:rPr>
        <w:t>
      4) может быть установлено, что пункты 2 и 4 статьи 203 настоящего Кодекса не применяются;</w:t>
      </w:r>
    </w:p>
    <w:bookmarkEnd w:id="5651"/>
    <w:bookmarkStart w:name="z6134" w:id="5652"/>
    <w:p>
      <w:pPr>
        <w:spacing w:after="0"/>
        <w:ind w:left="0"/>
        <w:jc w:val="both"/>
      </w:pPr>
      <w:r>
        <w:rPr>
          <w:rFonts w:ascii="Times New Roman"/>
          <w:b w:val="false"/>
          <w:i w:val="false"/>
          <w:color w:val="000000"/>
          <w:sz w:val="28"/>
        </w:rPr>
        <w:t>
      5) может быть установлено, что срок уплаты ввозных таможенных пошлин, налогов, специальных, антидемпинговых, компенсационных пошлин не наступает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если утрата указанных товаров произошла на территории такой СЭЗ.</w:t>
      </w:r>
    </w:p>
    <w:bookmarkEnd w:id="5652"/>
    <w:bookmarkStart w:name="z6135" w:id="5653"/>
    <w:p>
      <w:pPr>
        <w:spacing w:after="0"/>
        <w:ind w:left="0"/>
        <w:jc w:val="both"/>
      </w:pPr>
      <w:r>
        <w:rPr>
          <w:rFonts w:ascii="Times New Roman"/>
          <w:b w:val="false"/>
          <w:i w:val="false"/>
          <w:color w:val="000000"/>
          <w:sz w:val="28"/>
        </w:rPr>
        <w:t>
      6. Не подлежат помещению под таможенную процедуру свободной таможенной зоны товары Союза, находящиеся на территориях СЭЗ Российской Федерации, указанных в подпункте 1 пункта 1 настоящей статьи, или ввозимые на территории таких СЭЗ.</w:t>
      </w:r>
    </w:p>
    <w:bookmarkEnd w:id="5653"/>
    <w:bookmarkStart w:name="z6136" w:id="5654"/>
    <w:p>
      <w:pPr>
        <w:spacing w:after="0"/>
        <w:ind w:left="0"/>
        <w:jc w:val="both"/>
      </w:pPr>
      <w:r>
        <w:rPr>
          <w:rFonts w:ascii="Times New Roman"/>
          <w:b w:val="false"/>
          <w:i w:val="false"/>
          <w:color w:val="000000"/>
          <w:sz w:val="28"/>
        </w:rPr>
        <w:t>
      7. Товары, помещенные под таможенную процедуру свободной таможенной зоны на территории СЭЗ Российской Федерации из указанных в подпункте 1 пункта 1 настоящей статьи, которая имеет общую сухопутную границу с остальной частью таможенной территории Союза, могут быть вывезены с территорий такой СЭЗ без завершения действия таможенной процедуры свободной таможенной зоны, если такие товары вывозятся резидентами этой СЭЗ на остальную часть территории единицы административно-территориального устройства государства-члена, на территории которой создана такая СЭЗ, для собственных производственных и технологических нужд.</w:t>
      </w:r>
    </w:p>
    <w:bookmarkEnd w:id="5654"/>
    <w:bookmarkStart w:name="z6137" w:id="5655"/>
    <w:p>
      <w:pPr>
        <w:spacing w:after="0"/>
        <w:ind w:left="0"/>
        <w:jc w:val="both"/>
      </w:pPr>
      <w:r>
        <w:rPr>
          <w:rFonts w:ascii="Times New Roman"/>
          <w:b w:val="false"/>
          <w:i w:val="false"/>
          <w:color w:val="000000"/>
          <w:sz w:val="28"/>
        </w:rPr>
        <w:t>
      8.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в качестве транспортных средств международной перевозки, могут быть временно вывезены с территорий таких СЭЗ без завершения действия таможенной процедуры свободной таможенной зоны.</w:t>
      </w:r>
    </w:p>
    <w:bookmarkEnd w:id="5655"/>
    <w:bookmarkStart w:name="z6138" w:id="5656"/>
    <w:p>
      <w:pPr>
        <w:spacing w:after="0"/>
        <w:ind w:left="0"/>
        <w:jc w:val="both"/>
      </w:pPr>
      <w:r>
        <w:rPr>
          <w:rFonts w:ascii="Times New Roman"/>
          <w:b w:val="false"/>
          <w:i w:val="false"/>
          <w:color w:val="000000"/>
          <w:sz w:val="28"/>
        </w:rPr>
        <w:t>
      9.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в отношении транспортных средств, помещенных под таможенную процедуру свободной таможенной зоны, используемых в качестве транспортных средств международной перевозки, допускается передача прав владения, пользования и (или) распоряжения такими товарами без завершения действия таможенной процедуры свободной таможенной зоны.</w:t>
      </w:r>
    </w:p>
    <w:bookmarkEnd w:id="5656"/>
    <w:bookmarkStart w:name="z6139" w:id="5657"/>
    <w:p>
      <w:pPr>
        <w:spacing w:after="0"/>
        <w:ind w:left="0"/>
        <w:jc w:val="both"/>
      </w:pPr>
      <w:r>
        <w:rPr>
          <w:rFonts w:ascii="Times New Roman"/>
          <w:b w:val="false"/>
          <w:i w:val="false"/>
          <w:color w:val="000000"/>
          <w:sz w:val="28"/>
        </w:rPr>
        <w:t>
      При передаче прав владения, пользования и (или) распоряжения указанными транспортными средствами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этой таможенной процедуры возлагаются на лицо, которому переданы такие права владения, пользования и (или) распоряжения.</w:t>
      </w:r>
    </w:p>
    <w:bookmarkEnd w:id="5657"/>
    <w:bookmarkStart w:name="z6140" w:id="5658"/>
    <w:p>
      <w:pPr>
        <w:spacing w:after="0"/>
        <w:ind w:left="0"/>
        <w:jc w:val="both"/>
      </w:pPr>
      <w:r>
        <w:rPr>
          <w:rFonts w:ascii="Times New Roman"/>
          <w:b w:val="false"/>
          <w:i w:val="false"/>
          <w:color w:val="000000"/>
          <w:sz w:val="28"/>
        </w:rPr>
        <w:t>
      10.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а также для перевозки товаров, пассажиров и (или) багажа между территориями таких СЭЗ и остальной частью территории Российской Федерации при выполнении следующих условий:</w:t>
      </w:r>
    </w:p>
    <w:bookmarkEnd w:id="5658"/>
    <w:bookmarkStart w:name="z6141" w:id="5659"/>
    <w:p>
      <w:pPr>
        <w:spacing w:after="0"/>
        <w:ind w:left="0"/>
        <w:jc w:val="both"/>
      </w:pPr>
      <w:r>
        <w:rPr>
          <w:rFonts w:ascii="Times New Roman"/>
          <w:b w:val="false"/>
          <w:i w:val="false"/>
          <w:color w:val="000000"/>
          <w:sz w:val="28"/>
        </w:rPr>
        <w:t>
      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w:t>
      </w:r>
    </w:p>
    <w:bookmarkEnd w:id="5659"/>
    <w:bookmarkStart w:name="z6142" w:id="5660"/>
    <w:p>
      <w:pPr>
        <w:spacing w:after="0"/>
        <w:ind w:left="0"/>
        <w:jc w:val="both"/>
      </w:pPr>
      <w:r>
        <w:rPr>
          <w:rFonts w:ascii="Times New Roman"/>
          <w:b w:val="false"/>
          <w:i w:val="false"/>
          <w:color w:val="000000"/>
          <w:sz w:val="28"/>
        </w:rPr>
        <w:t>
      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w:t>
      </w:r>
    </w:p>
    <w:bookmarkEnd w:id="5660"/>
    <w:bookmarkStart w:name="z6143" w:id="5661"/>
    <w:p>
      <w:pPr>
        <w:spacing w:after="0"/>
        <w:ind w:left="0"/>
        <w:jc w:val="both"/>
      </w:pPr>
      <w:r>
        <w:rPr>
          <w:rFonts w:ascii="Times New Roman"/>
          <w:b w:val="false"/>
          <w:i w:val="false"/>
          <w:color w:val="000000"/>
          <w:sz w:val="28"/>
        </w:rPr>
        <w:t>
      11. К транспортным средствам, которые в соответствии с пунктом 10 настоящей статьи могут использоваться в качестве транспортных средств международной перевозки, применяются положения главы 38 настоящего Кодекса с учетом особенностей, установленных пунктами 12 - 20 настоящей статьи.</w:t>
      </w:r>
    </w:p>
    <w:bookmarkEnd w:id="5661"/>
    <w:bookmarkStart w:name="z6144" w:id="5662"/>
    <w:p>
      <w:pPr>
        <w:spacing w:after="0"/>
        <w:ind w:left="0"/>
        <w:jc w:val="both"/>
      </w:pPr>
      <w:r>
        <w:rPr>
          <w:rFonts w:ascii="Times New Roman"/>
          <w:b w:val="false"/>
          <w:i w:val="false"/>
          <w:color w:val="000000"/>
          <w:sz w:val="28"/>
        </w:rPr>
        <w:t>
      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частью перевозки грузов, пассажиров и (или) багажа между территориями СЭЗ, указанных в пункте 10 настоящей статьи, и остальной частью территории Российской Федерации.</w:t>
      </w:r>
    </w:p>
    <w:bookmarkEnd w:id="5662"/>
    <w:bookmarkStart w:name="z6145" w:id="5663"/>
    <w:p>
      <w:pPr>
        <w:spacing w:after="0"/>
        <w:ind w:left="0"/>
        <w:jc w:val="both"/>
      </w:pPr>
      <w:r>
        <w:rPr>
          <w:rFonts w:ascii="Times New Roman"/>
          <w:b w:val="false"/>
          <w:i w:val="false"/>
          <w:color w:val="000000"/>
          <w:sz w:val="28"/>
        </w:rPr>
        <w:t>
      При осуществлении перевозок, указанных в абзаце первом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w:t>
      </w:r>
    </w:p>
    <w:bookmarkEnd w:id="5663"/>
    <w:bookmarkStart w:name="z6146" w:id="5664"/>
    <w:p>
      <w:pPr>
        <w:spacing w:after="0"/>
        <w:ind w:left="0"/>
        <w:jc w:val="both"/>
      </w:pPr>
      <w:r>
        <w:rPr>
          <w:rFonts w:ascii="Times New Roman"/>
          <w:b w:val="false"/>
          <w:i w:val="false"/>
          <w:color w:val="000000"/>
          <w:sz w:val="28"/>
        </w:rPr>
        <w:t>
      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w:t>
      </w:r>
    </w:p>
    <w:bookmarkEnd w:id="5664"/>
    <w:bookmarkStart w:name="z6147" w:id="5665"/>
    <w:p>
      <w:pPr>
        <w:spacing w:after="0"/>
        <w:ind w:left="0"/>
        <w:jc w:val="both"/>
      </w:pPr>
      <w:r>
        <w:rPr>
          <w:rFonts w:ascii="Times New Roman"/>
          <w:b w:val="false"/>
          <w:i w:val="false"/>
          <w:color w:val="000000"/>
          <w:sz w:val="28"/>
        </w:rPr>
        <w:t>
      13. Срок нахождения транспортных средств международной перевозки на территории Российской Федерации может быть ограничен законодательством этого государства-члена.</w:t>
      </w:r>
    </w:p>
    <w:bookmarkEnd w:id="5665"/>
    <w:bookmarkStart w:name="z6148" w:id="5666"/>
    <w:p>
      <w:pPr>
        <w:spacing w:after="0"/>
        <w:ind w:left="0"/>
        <w:jc w:val="both"/>
      </w:pPr>
      <w:r>
        <w:rPr>
          <w:rFonts w:ascii="Times New Roman"/>
          <w:b w:val="false"/>
          <w:i w:val="false"/>
          <w:color w:val="000000"/>
          <w:sz w:val="28"/>
        </w:rPr>
        <w:t>
      14. Транспортные средства международной перевозки подлежат таможенному декларированию и выпуску:</w:t>
      </w:r>
    </w:p>
    <w:bookmarkEnd w:id="5666"/>
    <w:bookmarkStart w:name="z6149" w:id="5667"/>
    <w:p>
      <w:pPr>
        <w:spacing w:after="0"/>
        <w:ind w:left="0"/>
        <w:jc w:val="both"/>
      </w:pPr>
      <w:r>
        <w:rPr>
          <w:rFonts w:ascii="Times New Roman"/>
          <w:b w:val="false"/>
          <w:i w:val="false"/>
          <w:color w:val="000000"/>
          <w:sz w:val="28"/>
        </w:rPr>
        <w:t>
      1) при совершении международной перевозки с территорий СЭЗ, указанных в пункте 10 настоящей статьи, на территории государств, не являющихся членами Союза:</w:t>
      </w:r>
    </w:p>
    <w:bookmarkEnd w:id="5667"/>
    <w:bookmarkStart w:name="z6150" w:id="5668"/>
    <w:p>
      <w:pPr>
        <w:spacing w:after="0"/>
        <w:ind w:left="0"/>
        <w:jc w:val="both"/>
      </w:pPr>
      <w:r>
        <w:rPr>
          <w:rFonts w:ascii="Times New Roman"/>
          <w:b w:val="false"/>
          <w:i w:val="false"/>
          <w:color w:val="000000"/>
          <w:sz w:val="28"/>
        </w:rPr>
        <w:t>
      при вывозе транспортных средств международной перевозки с территорий таких СЭЗ на территории государств, не являющихся членами Союза;</w:t>
      </w:r>
    </w:p>
    <w:bookmarkEnd w:id="5668"/>
    <w:bookmarkStart w:name="z6151" w:id="5669"/>
    <w:p>
      <w:pPr>
        <w:spacing w:after="0"/>
        <w:ind w:left="0"/>
        <w:jc w:val="both"/>
      </w:pPr>
      <w:r>
        <w:rPr>
          <w:rFonts w:ascii="Times New Roman"/>
          <w:b w:val="false"/>
          <w:i w:val="false"/>
          <w:color w:val="000000"/>
          <w:sz w:val="28"/>
        </w:rPr>
        <w:t>
      при обратном ввозе транспортных средств международной перевозки с территорий государств, не являющихся членами Союза, на территории таких СЭЗ;</w:t>
      </w:r>
    </w:p>
    <w:bookmarkEnd w:id="5669"/>
    <w:bookmarkStart w:name="z6152" w:id="5670"/>
    <w:p>
      <w:pPr>
        <w:spacing w:after="0"/>
        <w:ind w:left="0"/>
        <w:jc w:val="both"/>
      </w:pPr>
      <w:r>
        <w:rPr>
          <w:rFonts w:ascii="Times New Roman"/>
          <w:b w:val="false"/>
          <w:i w:val="false"/>
          <w:color w:val="000000"/>
          <w:sz w:val="28"/>
        </w:rPr>
        <w:t>
      2) при совершении международной перевозки с территорий СЭЗ, указанных в пункте 10 настоящей статьи, на остальную часть территории Российской Федерации:</w:t>
      </w:r>
    </w:p>
    <w:bookmarkEnd w:id="5670"/>
    <w:bookmarkStart w:name="z6153" w:id="5671"/>
    <w:p>
      <w:pPr>
        <w:spacing w:after="0"/>
        <w:ind w:left="0"/>
        <w:jc w:val="both"/>
      </w:pPr>
      <w:r>
        <w:rPr>
          <w:rFonts w:ascii="Times New Roman"/>
          <w:b w:val="false"/>
          <w:i w:val="false"/>
          <w:color w:val="000000"/>
          <w:sz w:val="28"/>
        </w:rPr>
        <w:t>
      при вывозе транспортных средств международной перевозки с территорий таких СЭЗ;</w:t>
      </w:r>
    </w:p>
    <w:bookmarkEnd w:id="5671"/>
    <w:bookmarkStart w:name="z6154" w:id="5672"/>
    <w:p>
      <w:pPr>
        <w:spacing w:after="0"/>
        <w:ind w:left="0"/>
        <w:jc w:val="both"/>
      </w:pPr>
      <w:r>
        <w:rPr>
          <w:rFonts w:ascii="Times New Roman"/>
          <w:b w:val="false"/>
          <w:i w:val="false"/>
          <w:color w:val="000000"/>
          <w:sz w:val="28"/>
        </w:rPr>
        <w:t>
      при ввозе транспортных средств международной перевозки на таможенную территорию Союза;</w:t>
      </w:r>
    </w:p>
    <w:bookmarkEnd w:id="5672"/>
    <w:bookmarkStart w:name="z6155" w:id="5673"/>
    <w:p>
      <w:pPr>
        <w:spacing w:after="0"/>
        <w:ind w:left="0"/>
        <w:jc w:val="both"/>
      </w:pPr>
      <w:r>
        <w:rPr>
          <w:rFonts w:ascii="Times New Roman"/>
          <w:b w:val="false"/>
          <w:i w:val="false"/>
          <w:color w:val="000000"/>
          <w:sz w:val="28"/>
        </w:rPr>
        <w:t>
      при обратном вывозе транспортных средств международной перевозки с таможенной территории Союза;</w:t>
      </w:r>
    </w:p>
    <w:bookmarkEnd w:id="5673"/>
    <w:bookmarkStart w:name="z6156" w:id="5674"/>
    <w:p>
      <w:pPr>
        <w:spacing w:after="0"/>
        <w:ind w:left="0"/>
        <w:jc w:val="both"/>
      </w:pPr>
      <w:r>
        <w:rPr>
          <w:rFonts w:ascii="Times New Roman"/>
          <w:b w:val="false"/>
          <w:i w:val="false"/>
          <w:color w:val="000000"/>
          <w:sz w:val="28"/>
        </w:rPr>
        <w:t>
      при обратном ввозе транспортных средств международной перевозки на территории таких СЭЗ.</w:t>
      </w:r>
    </w:p>
    <w:bookmarkEnd w:id="5674"/>
    <w:bookmarkStart w:name="z6157" w:id="5675"/>
    <w:p>
      <w:pPr>
        <w:spacing w:after="0"/>
        <w:ind w:left="0"/>
        <w:jc w:val="both"/>
      </w:pPr>
      <w:r>
        <w:rPr>
          <w:rFonts w:ascii="Times New Roman"/>
          <w:b w:val="false"/>
          <w:i w:val="false"/>
          <w:color w:val="000000"/>
          <w:sz w:val="28"/>
        </w:rPr>
        <w:t>
      15. Таможенное декларирование транспортных средств международной перевозки в случаях, указанных в подпункте 1 пункта 14 настоящей статьи, а железнодорожных транспортных средств - также в случаях, указанных в подпункте 2 пункта 14 настоящей статьи, осуществляется в порядке, установленном пунктами 3 - 6 статьи 278 настоящего Кодекса.</w:t>
      </w:r>
    </w:p>
    <w:bookmarkEnd w:id="5675"/>
    <w:bookmarkStart w:name="z6158" w:id="5676"/>
    <w:p>
      <w:pPr>
        <w:spacing w:after="0"/>
        <w:ind w:left="0"/>
        <w:jc w:val="both"/>
      </w:pPr>
      <w:r>
        <w:rPr>
          <w:rFonts w:ascii="Times New Roman"/>
          <w:b w:val="false"/>
          <w:i w:val="false"/>
          <w:color w:val="000000"/>
          <w:sz w:val="28"/>
        </w:rPr>
        <w:t>
      Таможенное декларирование транспортных средств международной перевозки в случаях, указанных в подпункте 2 пункта 14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w:t>
      </w:r>
    </w:p>
    <w:bookmarkEnd w:id="5676"/>
    <w:bookmarkStart w:name="z6159" w:id="5677"/>
    <w:p>
      <w:pPr>
        <w:spacing w:after="0"/>
        <w:ind w:left="0"/>
        <w:jc w:val="both"/>
      </w:pPr>
      <w:r>
        <w:rPr>
          <w:rFonts w:ascii="Times New Roman"/>
          <w:b w:val="false"/>
          <w:i w:val="false"/>
          <w:color w:val="000000"/>
          <w:sz w:val="28"/>
        </w:rPr>
        <w:t>
      16. При ввозе на остальную частью таможенной территории Союза транспортных средств международной перевозки, вывезенных с территорий СЭЗ, указанных в пункте 10 настоящей статьи, за исключением железнодорожных транспортных средств, в качестве декларации на транспортное средство используется декларация на транспортное средство, представленная при таможенном декларировании транспортных средств международной перевозки при их вывозе с территорий таких СЭЗ.</w:t>
      </w:r>
    </w:p>
    <w:bookmarkEnd w:id="5677"/>
    <w:bookmarkStart w:name="z6160" w:id="5678"/>
    <w:p>
      <w:pPr>
        <w:spacing w:after="0"/>
        <w:ind w:left="0"/>
        <w:jc w:val="both"/>
      </w:pPr>
      <w:r>
        <w:rPr>
          <w:rFonts w:ascii="Times New Roman"/>
          <w:b w:val="false"/>
          <w:i w:val="false"/>
          <w:color w:val="000000"/>
          <w:sz w:val="28"/>
        </w:rPr>
        <w:t>
      17. При таможенном декларировании транспортных средств международной перевозки в случаях, указанных в абзаце втором подпункта 2 пункта 14 настоящей статьи, в дополнение к сведениям, подлежащим указанию в декларации на транспортное средство, указываются сведения, подтверждающие помещение таких транспортных средств под таможенную процедуру свободной таможенной зоны.</w:t>
      </w:r>
    </w:p>
    <w:bookmarkEnd w:id="5678"/>
    <w:bookmarkStart w:name="z6161" w:id="5679"/>
    <w:p>
      <w:pPr>
        <w:spacing w:after="0"/>
        <w:ind w:left="0"/>
        <w:jc w:val="both"/>
      </w:pPr>
      <w:r>
        <w:rPr>
          <w:rFonts w:ascii="Times New Roman"/>
          <w:b w:val="false"/>
          <w:i w:val="false"/>
          <w:color w:val="000000"/>
          <w:sz w:val="28"/>
        </w:rPr>
        <w:t>
      18. Особенности совершения таможенных операций в отношении воздушных судов, которые в соответствии с пунктом 10 настоящей статьи могут использоваться в качестве транспортных средств международной перевозки, устанавливаются законодательством государства-члена, на территории которого созданы СЭЗ.</w:t>
      </w:r>
    </w:p>
    <w:bookmarkEnd w:id="5679"/>
    <w:bookmarkStart w:name="z6162" w:id="5680"/>
    <w:p>
      <w:pPr>
        <w:spacing w:after="0"/>
        <w:ind w:left="0"/>
        <w:jc w:val="both"/>
      </w:pPr>
      <w:r>
        <w:rPr>
          <w:rFonts w:ascii="Times New Roman"/>
          <w:b w:val="false"/>
          <w:i w:val="false"/>
          <w:color w:val="000000"/>
          <w:sz w:val="28"/>
        </w:rPr>
        <w:t>
      19. Транспортные средства международной перевозки, осуществляющие международные перевозки между территориями СЭЗ, указанных в пункте 10 настоящей статьи, и территориями государств, не являющихся членами Союза, и находящиеся за пределами таможенной территории Союза, могут быть помещены под таможенную процедуру реэкспорта.</w:t>
      </w:r>
    </w:p>
    <w:bookmarkEnd w:id="5680"/>
    <w:bookmarkStart w:name="z6163" w:id="5681"/>
    <w:p>
      <w:pPr>
        <w:spacing w:after="0"/>
        <w:ind w:left="0"/>
        <w:jc w:val="both"/>
      </w:pPr>
      <w:r>
        <w:rPr>
          <w:rFonts w:ascii="Times New Roman"/>
          <w:b w:val="false"/>
          <w:i w:val="false"/>
          <w:color w:val="000000"/>
          <w:sz w:val="28"/>
        </w:rPr>
        <w:t>
      В случае передачи иностранному лицу права собственности на транспортное средство международной перевозки, осуществляющее международные перевозки между территориями таких СЭЗ и территориями государств, не являющихся членами Союза, лицо государства-члена, на территории которого создана такая СЭЗ, которое выступило стороной такой сделки, в течение 30 календарных дней со дня передачи права собственности на временно вывезенное транспортное средство международной перевозки помещает такое транспортное средство под таможенную процедуру реэкспорта.</w:t>
      </w:r>
    </w:p>
    <w:bookmarkEnd w:id="5681"/>
    <w:bookmarkStart w:name="z6164" w:id="5682"/>
    <w:p>
      <w:pPr>
        <w:spacing w:after="0"/>
        <w:ind w:left="0"/>
        <w:jc w:val="both"/>
      </w:pPr>
      <w:r>
        <w:rPr>
          <w:rFonts w:ascii="Times New Roman"/>
          <w:b w:val="false"/>
          <w:i w:val="false"/>
          <w:color w:val="000000"/>
          <w:sz w:val="28"/>
        </w:rPr>
        <w:t>
      20. Транспортные средства международной перевозки, вывезенные с территорий СЭЗ, указанных в пункте 10 настоящей статьи, и ввозимые обратно на территории таких СЭЗ, сохраняют статус иностранных товаров.</w:t>
      </w:r>
    </w:p>
    <w:bookmarkEnd w:id="5682"/>
    <w:bookmarkStart w:name="z6165" w:id="5683"/>
    <w:p>
      <w:pPr>
        <w:spacing w:after="0"/>
        <w:ind w:left="0"/>
        <w:jc w:val="both"/>
      </w:pPr>
      <w:r>
        <w:rPr>
          <w:rFonts w:ascii="Times New Roman"/>
          <w:b w:val="false"/>
          <w:i w:val="false"/>
          <w:color w:val="000000"/>
          <w:sz w:val="28"/>
        </w:rPr>
        <w:t>
      21.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могут быть вывезены с территорий СЭЗ Российской Федерации, указанных в подпункте 1 пункта 1 настоящей статьи, без завершения действия таможенной процедуры свободной таможенной зоны в случаях, если такие товары:</w:t>
      </w:r>
    </w:p>
    <w:bookmarkEnd w:id="5683"/>
    <w:bookmarkStart w:name="z6166" w:id="5684"/>
    <w:p>
      <w:pPr>
        <w:spacing w:after="0"/>
        <w:ind w:left="0"/>
        <w:jc w:val="both"/>
      </w:pPr>
      <w:r>
        <w:rPr>
          <w:rFonts w:ascii="Times New Roman"/>
          <w:b w:val="false"/>
          <w:i w:val="false"/>
          <w:color w:val="000000"/>
          <w:sz w:val="28"/>
        </w:rPr>
        <w:t>
      вывозятся физическими лицами на остальную часть таможенной территории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bookmarkEnd w:id="5684"/>
    <w:bookmarkStart w:name="z6167" w:id="5685"/>
    <w:p>
      <w:pPr>
        <w:spacing w:after="0"/>
        <w:ind w:left="0"/>
        <w:jc w:val="both"/>
      </w:pPr>
      <w:r>
        <w:rPr>
          <w:rFonts w:ascii="Times New Roman"/>
          <w:b w:val="false"/>
          <w:i w:val="false"/>
          <w:color w:val="000000"/>
          <w:sz w:val="28"/>
        </w:rPr>
        <w:t>
      вывозятся физическими лицами на территорию государства, не являющегося членом Союза, в качестве товаров для личного пользования.</w:t>
      </w:r>
    </w:p>
    <w:bookmarkEnd w:id="5685"/>
    <w:bookmarkStart w:name="z6168" w:id="5686"/>
    <w:p>
      <w:pPr>
        <w:spacing w:after="0"/>
        <w:ind w:left="0"/>
        <w:jc w:val="both"/>
      </w:pPr>
      <w:r>
        <w:rPr>
          <w:rFonts w:ascii="Times New Roman"/>
          <w:b w:val="false"/>
          <w:i w:val="false"/>
          <w:color w:val="000000"/>
          <w:sz w:val="28"/>
        </w:rPr>
        <w:t>
      Если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вывозятся с территорий указанных СЭЗ на остальную часть таможенной территории Союза физическими лицами в качестве товаров для личного пользования с превышением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действие таможенной процедуры свободной таможенной зоны в отношении таких товаров завершается выпуском в свободное обращение в соответствии с главой 37 настоящего Кодекса с уплатой таможенных пошлин, налогов по единым ставкам, установленным в отношении товаров для личного пользования.</w:t>
      </w:r>
    </w:p>
    <w:bookmarkEnd w:id="5686"/>
    <w:bookmarkStart w:name="z6169" w:id="5687"/>
    <w:p>
      <w:pPr>
        <w:spacing w:after="0"/>
        <w:ind w:left="0"/>
        <w:jc w:val="both"/>
      </w:pPr>
      <w:r>
        <w:rPr>
          <w:rFonts w:ascii="Times New Roman"/>
          <w:b w:val="false"/>
          <w:i w:val="false"/>
          <w:color w:val="000000"/>
          <w:sz w:val="28"/>
        </w:rPr>
        <w:t>
      22. Товары, помещенные под таможенную процедуру свободной таможенной зоны на территории СЭЗ Российской Федерации из указанных в подпункте 1 пункта 1 настоящей статьи, пределы которой полностью совпадают с участками таможенной границы Союза, могут быть временно вывезены с территории такой СЭЗ без завершения действия таможенной процедуры свободной таможенной зоны, если такие товары являются транспортными средствами, зарегистрированными на территории единицы административно-территориального устройства, на территории которой создана такая СЭЗ, и вывозятся с территории такой СЭЗ физическим лицом в качестве транспортных средств для личного пользования:</w:t>
      </w:r>
    </w:p>
    <w:bookmarkEnd w:id="5687"/>
    <w:bookmarkStart w:name="z6170" w:id="5688"/>
    <w:p>
      <w:pPr>
        <w:spacing w:after="0"/>
        <w:ind w:left="0"/>
        <w:jc w:val="both"/>
      </w:pPr>
      <w:r>
        <w:rPr>
          <w:rFonts w:ascii="Times New Roman"/>
          <w:b w:val="false"/>
          <w:i w:val="false"/>
          <w:color w:val="000000"/>
          <w:sz w:val="28"/>
        </w:rPr>
        <w:t>
      1) на остальную часть таможенной территории Союза - на срок не более 2 месяцев с возможностью продления данного срока не более чем на 2 месяца;</w:t>
      </w:r>
    </w:p>
    <w:bookmarkEnd w:id="5688"/>
    <w:bookmarkStart w:name="z6171" w:id="5689"/>
    <w:p>
      <w:pPr>
        <w:spacing w:after="0"/>
        <w:ind w:left="0"/>
        <w:jc w:val="both"/>
      </w:pPr>
      <w:r>
        <w:rPr>
          <w:rFonts w:ascii="Times New Roman"/>
          <w:b w:val="false"/>
          <w:i w:val="false"/>
          <w:color w:val="000000"/>
          <w:sz w:val="28"/>
        </w:rPr>
        <w:t>
      2) на территорию государства, не являющего членом Союза, - без ограничения срока вывоза в соответствии с положениями настоящего Кодекса.</w:t>
      </w:r>
    </w:p>
    <w:bookmarkEnd w:id="5689"/>
    <w:bookmarkStart w:name="z6172" w:id="5690"/>
    <w:p>
      <w:pPr>
        <w:spacing w:after="0"/>
        <w:ind w:left="0"/>
        <w:jc w:val="both"/>
      </w:pPr>
      <w:r>
        <w:rPr>
          <w:rFonts w:ascii="Times New Roman"/>
          <w:b w:val="false"/>
          <w:i w:val="false"/>
          <w:color w:val="000000"/>
          <w:sz w:val="28"/>
        </w:rPr>
        <w:t>
      23. Действие таможенной процедуры свободной таможенной зоны, применяемой на территориях СЭЗ Российской Федерации, указанных в подпункте 1 пункта 1 настоящей статьи, завершается без помещения товаров под таможенные процедуры, если товары для личного пользования, помещенные под таможенную процедуру свободной таможенной зоны, в том числе ввезенные на территории таких СЭЗ до 1 января 2006 г. автомобили легковые и прочие моторные транспортные средства, предназначенные для перевозки людей и классифицируемые в товарной позиции 8703 Товарной номенклатуры внешнеэкономической деятельности, за исключением квадроциклов, снегоходов и иных легковых транспортных средств, не предназначенных для движения по дорогам общего пользования (далее в настоящей статье - автомобили), и (или) прицепы, вывозятся с территорий таких СЭЗ физическими лицами, ранее постоянно проживавшими на территории единицы административно-территориального устройства, на которой создана такая СЭЗ, и переселившимися с территории единицы административно-территориального устройства, на которой создана такая СЭЗ, на постоянное место жительства на территорию государства-члена, либо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такая СЭЗ, на новое место службы (далее в настоящей статье - переселяющиеся лица).</w:t>
      </w:r>
    </w:p>
    <w:bookmarkEnd w:id="5690"/>
    <w:bookmarkStart w:name="z6173" w:id="5691"/>
    <w:p>
      <w:pPr>
        <w:spacing w:after="0"/>
        <w:ind w:left="0"/>
        <w:jc w:val="both"/>
      </w:pPr>
      <w:r>
        <w:rPr>
          <w:rFonts w:ascii="Times New Roman"/>
          <w:b w:val="false"/>
          <w:i w:val="false"/>
          <w:color w:val="000000"/>
          <w:sz w:val="28"/>
        </w:rPr>
        <w:t>
      Действие таможенной процедуры свободной таможенной зоны в отношении товаров, указанных в абзаце первом настоящего пункта, завершается в порядке, установленном законодательством государства-члена, на территории которого создана такая СЭЗ, без уплаты ввозных таможенных пошлин, налогов вне зависимости от их таможенной стоимости и веса при выполнении следующих условий:</w:t>
      </w:r>
    </w:p>
    <w:bookmarkEnd w:id="5691"/>
    <w:bookmarkStart w:name="z6174" w:id="5692"/>
    <w:p>
      <w:pPr>
        <w:spacing w:after="0"/>
        <w:ind w:left="0"/>
        <w:jc w:val="both"/>
      </w:pPr>
      <w:r>
        <w:rPr>
          <w:rFonts w:ascii="Times New Roman"/>
          <w:b w:val="false"/>
          <w:i w:val="false"/>
          <w:color w:val="000000"/>
          <w:sz w:val="28"/>
        </w:rPr>
        <w:t>
      вывозимые товары являются бывшими в употреблении товарами для личного пользования и приобретены до даты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bookmarkEnd w:id="5692"/>
    <w:bookmarkStart w:name="z6175" w:id="5693"/>
    <w:p>
      <w:pPr>
        <w:spacing w:after="0"/>
        <w:ind w:left="0"/>
        <w:jc w:val="both"/>
      </w:pPr>
      <w:r>
        <w:rPr>
          <w:rFonts w:ascii="Times New Roman"/>
          <w:b w:val="false"/>
          <w:i w:val="false"/>
          <w:color w:val="000000"/>
          <w:sz w:val="28"/>
        </w:rPr>
        <w:t>
      фактический вывоз товаров для личного пользования с территории указанных СЭЗ осуществляется не позднее 18 месяцев со дня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bookmarkEnd w:id="5693"/>
    <w:bookmarkStart w:name="z6176" w:id="5694"/>
    <w:p>
      <w:pPr>
        <w:spacing w:after="0"/>
        <w:ind w:left="0"/>
        <w:jc w:val="both"/>
      </w:pPr>
      <w:r>
        <w:rPr>
          <w:rFonts w:ascii="Times New Roman"/>
          <w:b w:val="false"/>
          <w:i w:val="false"/>
          <w:color w:val="000000"/>
          <w:sz w:val="28"/>
        </w:rPr>
        <w:t>
      таможенному органу, расположенному на территории единицы административно-территориального устройства, на которой создана указанная СЭЗ, переселяющимся лицом или членом его семьи представлены документы, подтверждающие признание лица переселившимся на постоянное место жительства на территорию государства-члена в соответствии с законодательством этого государства, либо заверенные в установленном порядке копии таких документов;</w:t>
      </w:r>
    </w:p>
    <w:bookmarkEnd w:id="5694"/>
    <w:bookmarkStart w:name="z6177" w:id="5695"/>
    <w:p>
      <w:pPr>
        <w:spacing w:after="0"/>
        <w:ind w:left="0"/>
        <w:jc w:val="both"/>
      </w:pPr>
      <w:r>
        <w:rPr>
          <w:rFonts w:ascii="Times New Roman"/>
          <w:b w:val="false"/>
          <w:i w:val="false"/>
          <w:color w:val="000000"/>
          <w:sz w:val="28"/>
        </w:rPr>
        <w:t>
      количество вывозимых с территории указанной СЭЗ автомобилей и прицепов ограничивается одним автомобилем и одним прицепом, и они находятся в собственности переселяющегося лица;</w:t>
      </w:r>
    </w:p>
    <w:bookmarkEnd w:id="5695"/>
    <w:bookmarkStart w:name="z6178" w:id="5696"/>
    <w:p>
      <w:pPr>
        <w:spacing w:after="0"/>
        <w:ind w:left="0"/>
        <w:jc w:val="both"/>
      </w:pPr>
      <w:r>
        <w:rPr>
          <w:rFonts w:ascii="Times New Roman"/>
          <w:b w:val="false"/>
          <w:i w:val="false"/>
          <w:color w:val="000000"/>
          <w:sz w:val="28"/>
        </w:rPr>
        <w:t>
      регистрация вывозимых с территории указанной СЭЗ автомобиля, прицепа осуществлена на территории единицы административно-территориального устройства, на которой создана такая СЭЗ, за переселяющимся лицом в течение не менее чем за 6 месяцев до дня выдачи документа, подтверждающего признание такого лица прибывшим (переселившимся) на постоянное место жительства на территорию государства-члена в соответствии с законодательством этого государства.</w:t>
      </w:r>
    </w:p>
    <w:bookmarkEnd w:id="5696"/>
    <w:bookmarkStart w:name="z6179" w:id="5697"/>
    <w:p>
      <w:pPr>
        <w:spacing w:after="0"/>
        <w:ind w:left="0"/>
        <w:jc w:val="both"/>
      </w:pPr>
      <w:r>
        <w:rPr>
          <w:rFonts w:ascii="Times New Roman"/>
          <w:b w:val="false"/>
          <w:i w:val="false"/>
          <w:color w:val="000000"/>
          <w:sz w:val="28"/>
        </w:rPr>
        <w:t>
      Указанные товары приобретают статус товаров Союза со дня завершения действия таможенной процедуры свободной таможенной зоны.</w:t>
      </w:r>
    </w:p>
    <w:bookmarkEnd w:id="5697"/>
    <w:bookmarkStart w:name="z6180" w:id="5698"/>
    <w:p>
      <w:pPr>
        <w:spacing w:after="0"/>
        <w:ind w:left="0"/>
        <w:jc w:val="both"/>
      </w:pPr>
      <w:r>
        <w:rPr>
          <w:rFonts w:ascii="Times New Roman"/>
          <w:b w:val="false"/>
          <w:i w:val="false"/>
          <w:color w:val="000000"/>
          <w:sz w:val="28"/>
        </w:rPr>
        <w:t>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указанная СЭЗ, на новое место службы, в качестве документа, подтверждающего признание лица прибывшим (переселившимся) на постоянное место жительства на территорию государства-члена, таможенному органу представляются документы, подтверждающие основания для такого убытия с территории единицы административно-территориального устройства, на которой создана такая СЭЗ, на новое место службы в соответствии с законодательством этого государства.</w:t>
      </w:r>
    </w:p>
    <w:bookmarkEnd w:id="5698"/>
    <w:bookmarkStart w:name="z6181" w:id="5699"/>
    <w:p>
      <w:pPr>
        <w:spacing w:after="0"/>
        <w:ind w:left="0"/>
        <w:jc w:val="both"/>
      </w:pPr>
      <w:r>
        <w:rPr>
          <w:rFonts w:ascii="Times New Roman"/>
          <w:b w:val="false"/>
          <w:i w:val="false"/>
          <w:color w:val="000000"/>
          <w:sz w:val="28"/>
        </w:rPr>
        <w:t>
      Освобождение от уплаты таможенных пошлин, налогов, предусмотренное настоящим пунктом, предоставляется переселяющемуся лицу однократно.</w:t>
      </w:r>
    </w:p>
    <w:bookmarkEnd w:id="5699"/>
    <w:bookmarkStart w:name="z6182" w:id="5700"/>
    <w:p>
      <w:pPr>
        <w:spacing w:after="0"/>
        <w:ind w:left="0"/>
        <w:jc w:val="both"/>
      </w:pPr>
      <w:r>
        <w:rPr>
          <w:rFonts w:ascii="Times New Roman"/>
          <w:b w:val="false"/>
          <w:i w:val="false"/>
          <w:color w:val="000000"/>
          <w:sz w:val="28"/>
        </w:rPr>
        <w:t>
      24. Товары для личного пользования, являющиеся товарами Союза, вывозимые физическими лицами с территорий СЭЗ Российской Федерации, указанных в подпункте 1 пункта 1 настоящей статьи, при ввозе на остальную часть таможенной территории Союза сохраняют статус товаров Союза в соответствии с особенностями, установленными настоящей статьей.</w:t>
      </w:r>
    </w:p>
    <w:bookmarkEnd w:id="5700"/>
    <w:bookmarkStart w:name="z6183" w:id="5701"/>
    <w:p>
      <w:pPr>
        <w:spacing w:after="0"/>
        <w:ind w:left="0"/>
        <w:jc w:val="both"/>
      </w:pPr>
      <w:r>
        <w:rPr>
          <w:rFonts w:ascii="Times New Roman"/>
          <w:b w:val="false"/>
          <w:i w:val="false"/>
          <w:color w:val="000000"/>
          <w:sz w:val="28"/>
        </w:rPr>
        <w:t>
      25. Товары для личного пользования, являющиеся товарами Союза, перевозимые перевозчиком по договору перевозки (по накладной, коносаменту и иным документам) с территорий СЭЗ, которые не имеют общих сухопутных границ с остальной частью таможенной территории Союза, на остальную часть таможенной территории Союза через территории государств, не являющихся членами Союза, помещаются под таможенную процедуру таможенного транзита в соответствии с главами 22 и 43 настоящего Кодекса с учетом положений настоящего пункта.</w:t>
      </w:r>
    </w:p>
    <w:bookmarkEnd w:id="5701"/>
    <w:bookmarkStart w:name="z6184" w:id="5702"/>
    <w:p>
      <w:pPr>
        <w:spacing w:after="0"/>
        <w:ind w:left="0"/>
        <w:jc w:val="both"/>
      </w:pPr>
      <w:r>
        <w:rPr>
          <w:rFonts w:ascii="Times New Roman"/>
          <w:b w:val="false"/>
          <w:i w:val="false"/>
          <w:color w:val="000000"/>
          <w:sz w:val="28"/>
        </w:rPr>
        <w:t>
      При помещении под таможенную процедуру таможенного транзита указанных товаров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документы и (или) сведения, которыми подтверждается статус товаров Союза, не представляются.</w:t>
      </w:r>
    </w:p>
    <w:bookmarkEnd w:id="5702"/>
    <w:bookmarkStart w:name="z6185" w:id="5703"/>
    <w:p>
      <w:pPr>
        <w:spacing w:after="0"/>
        <w:ind w:left="0"/>
        <w:jc w:val="both"/>
      </w:pPr>
      <w:r>
        <w:rPr>
          <w:rFonts w:ascii="Times New Roman"/>
          <w:b w:val="false"/>
          <w:i w:val="false"/>
          <w:color w:val="000000"/>
          <w:sz w:val="28"/>
        </w:rPr>
        <w:t>
      26. В отношении иностранных товаров для личного пользования до их передачи перевозчику по договору перевозки (по накладной, коносаменту и иным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предусмотренного абзацем вторым пункта 25 настоящей статьи.</w:t>
      </w:r>
    </w:p>
    <w:bookmarkEnd w:id="5703"/>
    <w:bookmarkStart w:name="z6186" w:id="5704"/>
    <w:p>
      <w:pPr>
        <w:spacing w:after="0"/>
        <w:ind w:left="0"/>
        <w:jc w:val="both"/>
      </w:pPr>
      <w:r>
        <w:rPr>
          <w:rFonts w:ascii="Times New Roman"/>
          <w:b w:val="false"/>
          <w:i w:val="false"/>
          <w:color w:val="000000"/>
          <w:sz w:val="28"/>
        </w:rPr>
        <w:t>
      27.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указанных в пункте 25 настоящей статьи, является таможенный орган, в регионе деятельности которого находится получатель таких товаров для личного пользования, а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перевозимых железнодорожным транспортом, - таможенный орган, в регионе деятельности которого находится станция назначения.</w:t>
      </w:r>
    </w:p>
    <w:bookmarkEnd w:id="5704"/>
    <w:bookmarkStart w:name="z6187" w:id="5705"/>
    <w:p>
      <w:pPr>
        <w:spacing w:after="0"/>
        <w:ind w:left="0"/>
        <w:jc w:val="both"/>
      </w:pPr>
      <w:r>
        <w:rPr>
          <w:rFonts w:ascii="Times New Roman"/>
          <w:b w:val="false"/>
          <w:i w:val="false"/>
          <w:color w:val="000000"/>
          <w:sz w:val="28"/>
        </w:rPr>
        <w:t>
      28. Почтовые отправления с товарами для личного пользования, являющимися товарами Союза, передаются назначенному оператору почтовой связи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Такие почтовые отправления помещаются под таможенную процедуру таможенного транзита в соответствии с главой 22 настоящего Кодекса с учетом пункта 26 настоящей статьи.</w:t>
      </w:r>
    </w:p>
    <w:bookmarkEnd w:id="5705"/>
    <w:bookmarkStart w:name="z6188" w:id="5706"/>
    <w:p>
      <w:pPr>
        <w:spacing w:after="0"/>
        <w:ind w:left="0"/>
        <w:jc w:val="both"/>
      </w:pPr>
      <w:r>
        <w:rPr>
          <w:rFonts w:ascii="Times New Roman"/>
          <w:b w:val="false"/>
          <w:i w:val="false"/>
          <w:color w:val="000000"/>
          <w:sz w:val="28"/>
        </w:rPr>
        <w:t>
      Почтовые отправления с товарами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передаются назначенному оператору почтовой связи физическим лицом (по почтовым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в соответствии с таможенной процедурой таможенного транзита без представления документов, подтверждающих их статус.</w:t>
      </w:r>
    </w:p>
    <w:bookmarkEnd w:id="5706"/>
    <w:bookmarkStart w:name="z6189" w:id="5707"/>
    <w:p>
      <w:pPr>
        <w:spacing w:after="0"/>
        <w:ind w:left="0"/>
        <w:jc w:val="both"/>
      </w:pPr>
      <w:r>
        <w:rPr>
          <w:rFonts w:ascii="Times New Roman"/>
          <w:b w:val="false"/>
          <w:i w:val="false"/>
          <w:color w:val="000000"/>
          <w:sz w:val="28"/>
        </w:rPr>
        <w:t>
      В отношении иностранных товаров для личного пользования до их передачи назначенному оператору почтовой связи (по почтовым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установленного пунктом 26 настоящей статьи.</w:t>
      </w:r>
    </w:p>
    <w:bookmarkEnd w:id="5707"/>
    <w:bookmarkStart w:name="z6190" w:id="5708"/>
    <w:p>
      <w:pPr>
        <w:spacing w:after="0"/>
        <w:ind w:left="0"/>
        <w:jc w:val="both"/>
      </w:pPr>
      <w:r>
        <w:rPr>
          <w:rFonts w:ascii="Times New Roman"/>
          <w:b w:val="false"/>
          <w:i w:val="false"/>
          <w:color w:val="000000"/>
          <w:sz w:val="28"/>
        </w:rPr>
        <w:t>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почтовых отправлений с товарами для личного пользования, перевозимых в почтовых вагонах, является таможенный орган, в регионе деятельности которого находится станция назначения.</w:t>
      </w:r>
    </w:p>
    <w:bookmarkEnd w:id="5708"/>
    <w:bookmarkStart w:name="z6191" w:id="5709"/>
    <w:p>
      <w:pPr>
        <w:spacing w:after="0"/>
        <w:ind w:left="0"/>
        <w:jc w:val="both"/>
      </w:pPr>
      <w:r>
        <w:rPr>
          <w:rFonts w:ascii="Times New Roman"/>
          <w:b w:val="false"/>
          <w:i w:val="false"/>
          <w:color w:val="000000"/>
          <w:sz w:val="28"/>
        </w:rPr>
        <w:t>
      29. Товары для личного пользования, вывозимые в сопровождаемом багаже с остальной части таможенной территории Союза через территории государств, не являющихся членами Союза, на территории СЭЗ, указанных в пункте 25 настоящей статьи,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и не находящиеся под таможенным контролем, при ввозе на территории таких СЭЗ рассматриваются как товары Союза.</w:t>
      </w:r>
    </w:p>
    <w:bookmarkEnd w:id="5709"/>
    <w:bookmarkStart w:name="z6192" w:id="5710"/>
    <w:p>
      <w:pPr>
        <w:spacing w:after="0"/>
        <w:ind w:left="0"/>
        <w:jc w:val="both"/>
      </w:pPr>
      <w:r>
        <w:rPr>
          <w:rFonts w:ascii="Times New Roman"/>
          <w:b w:val="false"/>
          <w:i w:val="false"/>
          <w:color w:val="000000"/>
          <w:sz w:val="28"/>
        </w:rPr>
        <w:t>
      30.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не подлежат таможенному декларированию в следующих случаях:</w:t>
      </w:r>
    </w:p>
    <w:bookmarkEnd w:id="5710"/>
    <w:bookmarkStart w:name="z6193" w:id="5711"/>
    <w:p>
      <w:pPr>
        <w:spacing w:after="0"/>
        <w:ind w:left="0"/>
        <w:jc w:val="both"/>
      </w:pPr>
      <w:r>
        <w:rPr>
          <w:rFonts w:ascii="Times New Roman"/>
          <w:b w:val="false"/>
          <w:i w:val="false"/>
          <w:color w:val="000000"/>
          <w:sz w:val="28"/>
        </w:rPr>
        <w:t>
      1) такие товары для личного пользования, в том числе в совокупности с иными ввозимыми на таможенную территорию Союза товарами для личного пользования, не указанными в абзаце первом настоящего пункта, ввозятся на таможенную территорию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bookmarkEnd w:id="5711"/>
    <w:bookmarkStart w:name="z6194" w:id="5712"/>
    <w:p>
      <w:pPr>
        <w:spacing w:after="0"/>
        <w:ind w:left="0"/>
        <w:jc w:val="both"/>
      </w:pPr>
      <w:r>
        <w:rPr>
          <w:rFonts w:ascii="Times New Roman"/>
          <w:b w:val="false"/>
          <w:i w:val="false"/>
          <w:color w:val="000000"/>
          <w:sz w:val="28"/>
        </w:rPr>
        <w:t>
      2) в отношении таких товаров не применяются запреты и ограничения и не требуется представление документов, подтверждающих соблюдение таких ограничений.</w:t>
      </w:r>
    </w:p>
    <w:bookmarkEnd w:id="5712"/>
    <w:bookmarkStart w:name="z6195" w:id="5713"/>
    <w:p>
      <w:pPr>
        <w:spacing w:after="0"/>
        <w:ind w:left="0"/>
        <w:jc w:val="both"/>
      </w:pPr>
      <w:r>
        <w:rPr>
          <w:rFonts w:ascii="Times New Roman"/>
          <w:b w:val="false"/>
          <w:i w:val="false"/>
          <w:color w:val="000000"/>
          <w:sz w:val="28"/>
        </w:rPr>
        <w:t>
      31. Товары, указанные в пункте 30 настоящей статьи, в иных случаях, чем предусмотренные подпунктами 1 и 2 пункта 30 настоящей статьи, подлежат таможенному декларированию в месте прибытия в установленном порядке.</w:t>
      </w:r>
    </w:p>
    <w:bookmarkEnd w:id="5713"/>
    <w:bookmarkStart w:name="z6196" w:id="5714"/>
    <w:p>
      <w:pPr>
        <w:spacing w:after="0"/>
        <w:ind w:left="0"/>
        <w:jc w:val="both"/>
      </w:pPr>
      <w:r>
        <w:rPr>
          <w:rFonts w:ascii="Times New Roman"/>
          <w:b w:val="false"/>
          <w:i w:val="false"/>
          <w:color w:val="000000"/>
          <w:sz w:val="28"/>
        </w:rPr>
        <w:t>
      32. Таможенные операции в отношении товаров для личного пользования, являющихся товарами Союза и перемещаемых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совершаются с учетом идентификации таких товаров.</w:t>
      </w:r>
    </w:p>
    <w:bookmarkEnd w:id="5714"/>
    <w:bookmarkStart w:name="z6197" w:id="5715"/>
    <w:p>
      <w:pPr>
        <w:spacing w:after="0"/>
        <w:ind w:left="0"/>
        <w:jc w:val="both"/>
      </w:pPr>
      <w:r>
        <w:rPr>
          <w:rFonts w:ascii="Times New Roman"/>
          <w:b w:val="false"/>
          <w:i w:val="false"/>
          <w:color w:val="000000"/>
          <w:sz w:val="28"/>
        </w:rPr>
        <w:t>
      Идентификация указанных товаров производится таможенным органом места убытия с использованием документов, предусмотренных пунктами 33 и 34 настоящей статьи.</w:t>
      </w:r>
    </w:p>
    <w:bookmarkEnd w:id="5715"/>
    <w:bookmarkStart w:name="z6198" w:id="5716"/>
    <w:p>
      <w:pPr>
        <w:spacing w:after="0"/>
        <w:ind w:left="0"/>
        <w:jc w:val="both"/>
      </w:pPr>
      <w:r>
        <w:rPr>
          <w:rFonts w:ascii="Times New Roman"/>
          <w:b w:val="false"/>
          <w:i w:val="false"/>
          <w:color w:val="000000"/>
          <w:sz w:val="28"/>
        </w:rPr>
        <w:t>
      33.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товары, с проставленной уполномоченным должностным лицом таможенного органа места убытия отметкой "Товары Евразийского экономического союза", которая заверена оттиском личной номерной печати и подписью такого лица.</w:t>
      </w:r>
    </w:p>
    <w:bookmarkEnd w:id="5716"/>
    <w:bookmarkStart w:name="z6199" w:id="5717"/>
    <w:p>
      <w:pPr>
        <w:spacing w:after="0"/>
        <w:ind w:left="0"/>
        <w:jc w:val="both"/>
      </w:pPr>
      <w:r>
        <w:rPr>
          <w:rFonts w:ascii="Times New Roman"/>
          <w:b w:val="false"/>
          <w:i w:val="false"/>
          <w:color w:val="000000"/>
          <w:sz w:val="28"/>
        </w:rPr>
        <w:t>
      34. Транспортные средства для личного пользования, зарегистрированные на территориях государств-членов и перемещаемые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убытия и таможенным органом места прибытия как товары Союза и не подлежат таможенному декларированию при наличии документов, подтверждающих такую регистрацию и не содержащих отметки об ограничениях по пользованию и (или) распоряжению такими транспортными средствами.</w:t>
      </w:r>
    </w:p>
    <w:bookmarkEnd w:id="5717"/>
    <w:bookmarkStart w:name="z6200" w:id="5718"/>
    <w:p>
      <w:pPr>
        <w:spacing w:after="0"/>
        <w:ind w:left="0"/>
        <w:jc w:val="both"/>
      </w:pPr>
      <w:r>
        <w:rPr>
          <w:rFonts w:ascii="Times New Roman"/>
          <w:b w:val="false"/>
          <w:i w:val="false"/>
          <w:color w:val="000000"/>
          <w:sz w:val="28"/>
        </w:rPr>
        <w:t>
      35. Допускается временный вывоз физическими лицами на срок не более 2 месяцев с территории СЭЗ, пределы которой полностью совпадают с участками таможенной границы Союза, для ввоза на остальную часть таможенной территории Союза транспортных средств для личного пользования, помещенных под таможенную процедуру свободной таможенной зоны на территории такой СЭЗ и зарегистрированных на территории единицы административно-территориального устройства, на территории которой создана такая СЭЗ, при условии их таможенного декларирования в месте убытия с территории такой СЭЗ и в месте прибытия на остальную часть таможенной территории Союза. При этом в отношении таких транспортных средств для личного пользования таможенному органу места убытия предоставляется обеспечение исполнения обязанности по уплате таможенных пошлин, налогов в размере, установленном в отношении транспортных средств для личного пользования, зарегистрированных на территориях государств, не являющихся членами Союза, и ввозимых на таможенную территорию Союза физическими лицами государств-членов, в порядке, предусмотренном статьей 271 настоящего Кодекса, с учетом абзаца второго настоящего пункта.</w:t>
      </w:r>
    </w:p>
    <w:bookmarkEnd w:id="5718"/>
    <w:bookmarkStart w:name="z6201" w:id="5719"/>
    <w:p>
      <w:pPr>
        <w:spacing w:after="0"/>
        <w:ind w:left="0"/>
        <w:jc w:val="both"/>
      </w:pPr>
      <w:r>
        <w:rPr>
          <w:rFonts w:ascii="Times New Roman"/>
          <w:b w:val="false"/>
          <w:i w:val="false"/>
          <w:color w:val="000000"/>
          <w:sz w:val="28"/>
        </w:rPr>
        <w:t>
      В случае временного вывоза транспортного средства для личного пользования, помещенного под таможенную процедуру свободной таможенной зоны на территории такой СЭЗ и зарегистрированного на территории единицы административно-территориального устройства, на территории которой создана такая СЭЗ, на остальную часть таможенной территории Союза физическим лицом, являющимся собственником этого транспортного средства в течение более чем 6 месяцев и не имеющим на день обращения в таможенный орган не исполненных в установленные сроки требований по уплате таможенных платежей (доверенным лицом такого физического лица с правом временного вывоза транспортного средства для личного пользования), и при отсутствии фактов привлечения данного лица к административной ответственности за административные правонарушения, предусмотренные законодательством государства-члена, на территории которого создана такая СЭЗ, обеспечение исполнения обязанности по уплате таможенных пошлин, налогов не предоставляется, за исключением случая временного вывоза второго и последующего транспортных средств для личного пользования до обратного ввоза на территорию такой СЭЗ ранее вывезенного им транспортного средства для личного пользования.</w:t>
      </w:r>
    </w:p>
    <w:bookmarkEnd w:id="5719"/>
    <w:bookmarkStart w:name="z6202" w:id="5720"/>
    <w:p>
      <w:pPr>
        <w:spacing w:after="0"/>
        <w:ind w:left="0"/>
        <w:jc w:val="both"/>
      </w:pPr>
      <w:r>
        <w:rPr>
          <w:rFonts w:ascii="Times New Roman"/>
          <w:b w:val="false"/>
          <w:i w:val="false"/>
          <w:color w:val="000000"/>
          <w:sz w:val="28"/>
        </w:rPr>
        <w:t>
      При выполнении физическим лицом условий, предусмотренных абзацами первым и вторым настоящего пункта, уполномоченное должностное лицо таможенного органа проставляет в пассажирской таможенной декларации отметку "Вывоз на остальную часть ТТ Евразийского экономического союза разрешен", которая заверяется оттиском личной номерной печати и подписью такого лица.</w:t>
      </w:r>
    </w:p>
    <w:bookmarkEnd w:id="5720"/>
    <w:bookmarkStart w:name="z6203" w:id="5721"/>
    <w:p>
      <w:pPr>
        <w:spacing w:after="0"/>
        <w:ind w:left="0"/>
        <w:jc w:val="both"/>
      </w:pPr>
      <w:r>
        <w:rPr>
          <w:rFonts w:ascii="Times New Roman"/>
          <w:b w:val="false"/>
          <w:i w:val="false"/>
          <w:color w:val="000000"/>
          <w:sz w:val="28"/>
        </w:rPr>
        <w:t>
      Транспортные средства для личного пользования, указанные в абзацах первом и втором настоящего пункта, не подлежат ввозу на остальную часть таможенной территории Союза в случае, если у лица, осуществляющего их ввоз, отсутствует пассажирская таможенная декларация с отметкой, предусмотренной абзацем третьим настоящего пункта.</w:t>
      </w:r>
    </w:p>
    <w:bookmarkEnd w:id="5721"/>
    <w:bookmarkStart w:name="z6204" w:id="5722"/>
    <w:p>
      <w:pPr>
        <w:spacing w:after="0"/>
        <w:ind w:left="0"/>
        <w:jc w:val="both"/>
      </w:pPr>
      <w:r>
        <w:rPr>
          <w:rFonts w:ascii="Times New Roman"/>
          <w:b w:val="false"/>
          <w:i w:val="false"/>
          <w:color w:val="000000"/>
          <w:sz w:val="28"/>
        </w:rPr>
        <w:t>
      В случае если ранее вывезенные транспортные средства для личного пользования не ввозятся до истечения установленного срока обратно на территорию такой СЭЗ физическими лицами, осуществившими фактический вывоз транспортных средств для личного пользования,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выпуске в свободное обращение таких транспортных средств, исчисленным на день регистрации таможенным органом пассажирской таможенной декларации, в соответствии с которой транспортные средства для личного пользования были временно вывезены с территории такой СЭЗ для ввоза на остальную часть таможенной территории Союза, за исключением случаев уничтожения транспортных средств для личного пользования вследствие аварии или действия непреодолимой силы, а также помещения их под иную таможенную процедуру или выпуска в свободное обращение.</w:t>
      </w:r>
    </w:p>
    <w:bookmarkEnd w:id="5722"/>
    <w:bookmarkStart w:name="z6205" w:id="5723"/>
    <w:p>
      <w:pPr>
        <w:spacing w:after="0"/>
        <w:ind w:left="0"/>
        <w:jc w:val="both"/>
      </w:pPr>
      <w:r>
        <w:rPr>
          <w:rFonts w:ascii="Times New Roman"/>
          <w:b w:val="false"/>
          <w:i w:val="false"/>
          <w:color w:val="000000"/>
          <w:sz w:val="28"/>
        </w:rPr>
        <w:t>
      Таможенные операции, связанные с помещением транспортных средств для личного пользования под иную таможенную процедуру или с выпуском в свободное обращение, совершаются таможенными органами, расположенными на территории такой СЭЗ.</w:t>
      </w:r>
    </w:p>
    <w:bookmarkEnd w:id="5723"/>
    <w:bookmarkStart w:name="z6206" w:id="5724"/>
    <w:p>
      <w:pPr>
        <w:spacing w:after="0"/>
        <w:ind w:left="0"/>
        <w:jc w:val="both"/>
      </w:pPr>
      <w:r>
        <w:rPr>
          <w:rFonts w:ascii="Times New Roman"/>
          <w:b w:val="false"/>
          <w:i w:val="false"/>
          <w:color w:val="000000"/>
          <w:sz w:val="28"/>
        </w:rPr>
        <w:t>
      По мотивированному обращению декларанта в письменном виде (в произвольной форме) срок, установленный абзацем первым настоящего пункта, может быть однократно продлен таможенным органом места убытия на 2 месяца без фактического предъявления таможенному органу транспортного средства для личного пользования.</w:t>
      </w:r>
    </w:p>
    <w:bookmarkEnd w:id="5724"/>
    <w:bookmarkStart w:name="z6207" w:id="5725"/>
    <w:p>
      <w:pPr>
        <w:spacing w:after="0"/>
        <w:ind w:left="0"/>
        <w:jc w:val="both"/>
      </w:pPr>
      <w:r>
        <w:rPr>
          <w:rFonts w:ascii="Times New Roman"/>
          <w:b w:val="false"/>
          <w:i w:val="false"/>
          <w:color w:val="000000"/>
          <w:sz w:val="28"/>
        </w:rPr>
        <w:t>
      36. Транспортные средства для личного пользования, снятые с регистрационного учета на территории Российской Федерации и перемещаемые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транспортные средства, с проставленной уполномоченным должностным лицом таможенного органа места убытия отметкой "Товары Евразийского экономического союза", заверенной оттиском личной номерной печати и подписью такого лица.</w:t>
      </w:r>
    </w:p>
    <w:bookmarkEnd w:id="5725"/>
    <w:bookmarkStart w:name="z6208" w:id="5726"/>
    <w:p>
      <w:pPr>
        <w:spacing w:after="0"/>
        <w:ind w:left="0"/>
        <w:jc w:val="both"/>
      </w:pPr>
      <w:r>
        <w:rPr>
          <w:rFonts w:ascii="Times New Roman"/>
          <w:b w:val="false"/>
          <w:i w:val="false"/>
          <w:color w:val="000000"/>
          <w:sz w:val="28"/>
        </w:rPr>
        <w:t>
      37. В случае вывоза физическими лицами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товаров для личного пользования, являющихся иностранными товарами, за исключением товаров, указанных в абзаце втором настоящего пункта, с превышением стоимостных, весовых и (или) количественных норм, которые установлены в отношении товаров для личного пользования и в пределах которых они ввозятся на таможенную территорию Союза без уплаты таможенных пошлин, налогов, таможенные пошлины, налоги взимаются таможенным органом места убытия в размере, определенном в отношении товаров для личного пользования, ввозимых на таможенную территорию Союза.</w:t>
      </w:r>
    </w:p>
    <w:bookmarkEnd w:id="5726"/>
    <w:bookmarkStart w:name="z6209" w:id="5727"/>
    <w:p>
      <w:pPr>
        <w:spacing w:after="0"/>
        <w:ind w:left="0"/>
        <w:jc w:val="both"/>
      </w:pPr>
      <w:r>
        <w:rPr>
          <w:rFonts w:ascii="Times New Roman"/>
          <w:b w:val="false"/>
          <w:i w:val="false"/>
          <w:color w:val="000000"/>
          <w:sz w:val="28"/>
        </w:rPr>
        <w:t>
      В случае вывоза физическими лицами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в качестве транспортных средств для личного пользования транспортных средств, помещенных под таможенную процедуру свободной таможенной зоны на территории такой СЭЗ, таможенные пошлины, налоги взимаются таможенным органом места убытия, расположенным на территории такой СЭЗ, в размере, установленном в отношении транспортных средств для личного пользования, ввозимых на таможенную территорию Союза, за исключением случаев, предусмотренных пунктом 35 настоящей статьи.</w:t>
      </w:r>
    </w:p>
    <w:bookmarkEnd w:id="5727"/>
    <w:bookmarkStart w:name="z6210" w:id="5728"/>
    <w:p>
      <w:pPr>
        <w:spacing w:after="0"/>
        <w:ind w:left="0"/>
        <w:jc w:val="both"/>
      </w:pPr>
      <w:r>
        <w:rPr>
          <w:rFonts w:ascii="Times New Roman"/>
          <w:b w:val="false"/>
          <w:i w:val="false"/>
          <w:color w:val="000000"/>
          <w:sz w:val="28"/>
        </w:rPr>
        <w:t>
      38. Положения пунктов 27 - 37 настоящей статьи не распространяются на товары для личного пользования, являющиеся товарами Союза, перевозимые с территорий СЭЗ, указанных в пункте 25 настоящей статьи, на остальную часть таможенной территории Союза воздушным транспортом без совершения посадки воздушным судном на территории государства, не являющегося членом Союза.</w:t>
      </w:r>
    </w:p>
    <w:bookmarkEnd w:id="5728"/>
    <w:bookmarkStart w:name="z6211" w:id="5729"/>
    <w:p>
      <w:pPr>
        <w:spacing w:after="0"/>
        <w:ind w:left="0"/>
        <w:jc w:val="both"/>
      </w:pPr>
      <w:r>
        <w:rPr>
          <w:rFonts w:ascii="Times New Roman"/>
          <w:b w:val="false"/>
          <w:i w:val="false"/>
          <w:color w:val="000000"/>
          <w:sz w:val="28"/>
        </w:rPr>
        <w:t>
      39. Обязанность по уплате ввозных таможенных пошлин, налогов, специальных, антидемпинговых, компенсационных пошлин подлежит исполнению при наступлении указанных в настоящем пункте обстоятельств.</w:t>
      </w:r>
    </w:p>
    <w:bookmarkEnd w:id="5729"/>
    <w:bookmarkStart w:name="z6212" w:id="5730"/>
    <w:p>
      <w:pPr>
        <w:spacing w:after="0"/>
        <w:ind w:left="0"/>
        <w:jc w:val="both"/>
      </w:pPr>
      <w:r>
        <w:rPr>
          <w:rFonts w:ascii="Times New Roman"/>
          <w:b w:val="false"/>
          <w:i w:val="false"/>
          <w:color w:val="000000"/>
          <w:sz w:val="28"/>
        </w:rPr>
        <w:t>
      Сроком уплаты ввозных таможенных пошлин, налогов, специальных, антидемпинговых, компенсационных пошлин считается:</w:t>
      </w:r>
    </w:p>
    <w:bookmarkEnd w:id="5730"/>
    <w:bookmarkStart w:name="z6213" w:id="5731"/>
    <w:p>
      <w:pPr>
        <w:spacing w:after="0"/>
        <w:ind w:left="0"/>
        <w:jc w:val="both"/>
      </w:pPr>
      <w:r>
        <w:rPr>
          <w:rFonts w:ascii="Times New Roman"/>
          <w:b w:val="false"/>
          <w:i w:val="false"/>
          <w:color w:val="000000"/>
          <w:sz w:val="28"/>
        </w:rPr>
        <w:t>
      1) при нарушении установленных настоящим Кодексом условий использования транспортных средств международной перевозки, указанных в пункте 10 настоящей статьи, при осуществлении перевозки товаров, пассажиров, багажа между территориями СЭЗ, указанных в пункте 10 настоящей статьи, и территориями государств, не являющихся членами Союза, либо при осуществлении перевозки товаров, пассажиров, багажа между территориями СЭЗ, указанных в пункте 10 настоящей статьи, и остальной частью территории Российской Федерации - первый день нарушения таких условий, а если этот день не установлен, - день выявления факта такого нарушения;</w:t>
      </w:r>
    </w:p>
    <w:bookmarkEnd w:id="5731"/>
    <w:bookmarkStart w:name="z6214" w:id="5732"/>
    <w:p>
      <w:pPr>
        <w:spacing w:after="0"/>
        <w:ind w:left="0"/>
        <w:jc w:val="both"/>
      </w:pPr>
      <w:r>
        <w:rPr>
          <w:rFonts w:ascii="Times New Roman"/>
          <w:b w:val="false"/>
          <w:i w:val="false"/>
          <w:color w:val="000000"/>
          <w:sz w:val="28"/>
        </w:rPr>
        <w:t>
      2) при нарушении указанных в пункте 35 настоящей статьи условий вывоза с территорий СЭЗ, указанных в пункте 25 настоящей статьи, на остальную часть таможенной территории Союза физическим лицом транспортного средства для личного пользования, помещенного под таможенную процедуру свободной таможенной зоны, - первый день нарушения таких условий, а если этот день не установлен, - день выявления факта такого нарушения;</w:t>
      </w:r>
    </w:p>
    <w:bookmarkEnd w:id="5732"/>
    <w:bookmarkStart w:name="z6215" w:id="5733"/>
    <w:p>
      <w:pPr>
        <w:spacing w:after="0"/>
        <w:ind w:left="0"/>
        <w:jc w:val="both"/>
      </w:pPr>
      <w:r>
        <w:rPr>
          <w:rFonts w:ascii="Times New Roman"/>
          <w:b w:val="false"/>
          <w:i w:val="false"/>
          <w:color w:val="000000"/>
          <w:sz w:val="28"/>
        </w:rPr>
        <w:t>
      3) при вывозе с территории единицы административно-территориального устройства, на которой создана СЭЗ Российской Федерации из указанных в подпункте 1 пункта 1 настоящей статьи, которая имеет общую сухопутную границу с остальной частью таможенной территории Союза, на остальную часть таможенной территории Союза физическими лицами транспортных средств для личного пользования, помещенных под таможенную процедуру свободной таможенной зоны, - день вывоза указанных товаров с территории единицы административно-территориального устройства, на которой создана такая СЭЗ, а если этот день не установлен, - день выявления факта такого вывоза;</w:t>
      </w:r>
    </w:p>
    <w:bookmarkEnd w:id="5733"/>
    <w:bookmarkStart w:name="z6216" w:id="5734"/>
    <w:p>
      <w:pPr>
        <w:spacing w:after="0"/>
        <w:ind w:left="0"/>
        <w:jc w:val="both"/>
      </w:pPr>
      <w:r>
        <w:rPr>
          <w:rFonts w:ascii="Times New Roman"/>
          <w:b w:val="false"/>
          <w:i w:val="false"/>
          <w:color w:val="000000"/>
          <w:sz w:val="28"/>
        </w:rPr>
        <w:t>
      4) при использовании физическими лицами транспортных средств для личного пользования, помещенных под таможенную процедуру свободной таможенной зоны на территории СЭЗ, указанной в подпункте 3 настоящего пункта, и вывезенных на остальную часть территории единицы административно-территориального устройства, на которой создана такая СЭЗ, не для личного пользования, - первый день использования в иных целях, а если этот день не установлен, - день выявления факта такого нарушения;</w:t>
      </w:r>
    </w:p>
    <w:bookmarkEnd w:id="5734"/>
    <w:bookmarkStart w:name="z6217" w:id="5735"/>
    <w:p>
      <w:pPr>
        <w:spacing w:after="0"/>
        <w:ind w:left="0"/>
        <w:jc w:val="both"/>
      </w:pPr>
      <w:r>
        <w:rPr>
          <w:rFonts w:ascii="Times New Roman"/>
          <w:b w:val="false"/>
          <w:i w:val="false"/>
          <w:color w:val="000000"/>
          <w:sz w:val="28"/>
        </w:rPr>
        <w:t>
      5) при вывозе с территории единицы административно-территориального устройства, на которой создана СЭЗ, указанная в подпункте 3 настоящего пункта, на остальную часть таможенной территории Союза иностранных товаров, помещенных под таможенную процедуру свободной таможенной зоны на территории такой СЭЗ участником СЭЗ в качестве товаров для собственных производственных и технологических нужд, - день вывоза таких товаров с территории такой единицы административно-территориального устройства, а если этот день не установлен, - день выявления факта такого вывоза;</w:t>
      </w:r>
    </w:p>
    <w:bookmarkEnd w:id="5735"/>
    <w:bookmarkStart w:name="z6218" w:id="5736"/>
    <w:p>
      <w:pPr>
        <w:spacing w:after="0"/>
        <w:ind w:left="0"/>
        <w:jc w:val="both"/>
      </w:pPr>
      <w:r>
        <w:rPr>
          <w:rFonts w:ascii="Times New Roman"/>
          <w:b w:val="false"/>
          <w:i w:val="false"/>
          <w:color w:val="000000"/>
          <w:sz w:val="28"/>
        </w:rPr>
        <w:t>
      6) при использовании товаров, ранее вывезенных участником СЭЗ, указанной в подпункте 3 настоящего пункта, на остальную часть территории единицы административно-территориального устройства, на которой создана такая СЭЗ, для собственных производственных и технологических нужд, в иных целях, чем собственные производственные и технологические нужды, - первый день использования товаров в иных целях, а если этот день не установлен, - день выявления факта такого нарушения.</w:t>
      </w:r>
    </w:p>
    <w:bookmarkEnd w:id="5736"/>
    <w:bookmarkStart w:name="z6219" w:id="5737"/>
    <w:p>
      <w:pPr>
        <w:spacing w:after="0"/>
        <w:ind w:left="0"/>
        <w:jc w:val="both"/>
      </w:pPr>
      <w:r>
        <w:rPr>
          <w:rFonts w:ascii="Times New Roman"/>
          <w:b w:val="false"/>
          <w:i w:val="false"/>
          <w:color w:val="000000"/>
          <w:sz w:val="28"/>
        </w:rPr>
        <w:t>
      40. При наступлении обстоятельств, указанных в пункте 39 настоящей статьи, ввозные таможенные пошлины, налоги, специальные, антидемпинговые, компенсационные пошлины подлежат уплате в размерах, соответствующих суммам ввозных таможенных пошлин, налогов,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Ввозные таможенные пошлины, налоги, специальные, антидемпинговые, компенсационные пошлины исчисляются на день регистрации таможенным органом декларации на товары, поданной для помещения этих товаров под таможенную процедуру свободной таможенной зоны.</w:t>
      </w:r>
    </w:p>
    <w:bookmarkEnd w:id="5737"/>
    <w:p>
      <w:pPr>
        <w:spacing w:after="0"/>
        <w:ind w:left="0"/>
        <w:jc w:val="both"/>
      </w:pPr>
      <w:r>
        <w:rPr>
          <w:rFonts w:ascii="Times New Roman"/>
          <w:b/>
          <w:i w:val="false"/>
          <w:color w:val="000000"/>
          <w:sz w:val="28"/>
        </w:rPr>
        <w:t>Статья 456. Переходные положения об особенностях применения таможенной процедуры свободного склада</w:t>
      </w:r>
    </w:p>
    <w:bookmarkStart w:name="z6220" w:id="5738"/>
    <w:p>
      <w:pPr>
        <w:spacing w:after="0"/>
        <w:ind w:left="0"/>
        <w:jc w:val="both"/>
      </w:pPr>
      <w:r>
        <w:rPr>
          <w:rFonts w:ascii="Times New Roman"/>
          <w:b w:val="false"/>
          <w:i w:val="false"/>
          <w:color w:val="000000"/>
          <w:sz w:val="28"/>
        </w:rPr>
        <w:t>
      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Армения до 1 декабря 2016 г., в Республике Беларусь, Республике Казахстан и Российской Федерации - до 1 января 2012 г.,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"Ренесанс", в случае, если такие товары не вывозятся с таможенной территории Союза, определяется до 1 января 2017 г. в соответствии со статьей 218 настоящего Кодекса с учетом положений пунктов 2 и 3 настоящей статьи.</w:t>
      </w:r>
    </w:p>
    <w:bookmarkEnd w:id="5738"/>
    <w:bookmarkStart w:name="z6221" w:id="5739"/>
    <w:p>
      <w:pPr>
        <w:spacing w:after="0"/>
        <w:ind w:left="0"/>
        <w:jc w:val="both"/>
      </w:pPr>
      <w:r>
        <w:rPr>
          <w:rFonts w:ascii="Times New Roman"/>
          <w:b w:val="false"/>
          <w:i w:val="false"/>
          <w:color w:val="000000"/>
          <w:sz w:val="28"/>
        </w:rPr>
        <w:t>
      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статьей 218 настоящего Кодекса. Указанный перечень товаров применяется в случае, если такие товары не вывозятся с таможенной территории Союза.</w:t>
      </w:r>
    </w:p>
    <w:bookmarkEnd w:id="5739"/>
    <w:bookmarkStart w:name="z6222" w:id="5740"/>
    <w:p>
      <w:pPr>
        <w:spacing w:after="0"/>
        <w:ind w:left="0"/>
        <w:jc w:val="both"/>
      </w:pPr>
      <w:r>
        <w:rPr>
          <w:rFonts w:ascii="Times New Roman"/>
          <w:b w:val="false"/>
          <w:i w:val="false"/>
          <w:color w:val="000000"/>
          <w:sz w:val="28"/>
        </w:rPr>
        <w:t>
      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в случае, если выпуск таких товаров на таможенную территорию Союза производится в таких количествах и на таких условиях, что это причиняет значительный экономический ущерб отрасли экономики государства-члена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Союза.</w:t>
      </w:r>
    </w:p>
    <w:bookmarkEnd w:id="5740"/>
    <w:bookmarkStart w:name="z6223" w:id="5741"/>
    <w:p>
      <w:pPr>
        <w:spacing w:after="0"/>
        <w:ind w:left="0"/>
        <w:jc w:val="both"/>
      </w:pPr>
      <w:r>
        <w:rPr>
          <w:rFonts w:ascii="Times New Roman"/>
          <w:b w:val="false"/>
          <w:i w:val="false"/>
          <w:color w:val="000000"/>
          <w:sz w:val="28"/>
        </w:rPr>
        <w:t>
      4. До вступления в силу решения Комиссии, предусмотренного пунктом 4 статьи 218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в целях признания указанных товаров товарами Союза в Республике Армения, Республике Беларусь, Республике Казахстан и Кыргызской Республике применяются критерии достаточной переработки в соответствии с законодательством этих государств-членов.</w:t>
      </w:r>
    </w:p>
    <w:bookmarkEnd w:id="5741"/>
    <w:bookmarkStart w:name="z6224" w:id="5742"/>
    <w:p>
      <w:pPr>
        <w:spacing w:after="0"/>
        <w:ind w:left="0"/>
        <w:jc w:val="both"/>
      </w:pPr>
      <w:r>
        <w:rPr>
          <w:rFonts w:ascii="Times New Roman"/>
          <w:b w:val="false"/>
          <w:i w:val="false"/>
          <w:color w:val="000000"/>
          <w:sz w:val="28"/>
        </w:rPr>
        <w:t>
      5. Указанные в пункте 4 настоящей статьи товары,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bookmarkEnd w:id="5742"/>
    <w:p>
      <w:pPr>
        <w:spacing w:after="0"/>
        <w:ind w:left="0"/>
        <w:jc w:val="both"/>
      </w:pPr>
      <w:r>
        <w:rPr>
          <w:rFonts w:ascii="Times New Roman"/>
          <w:b/>
          <w:i w:val="false"/>
          <w:color w:val="000000"/>
          <w:sz w:val="28"/>
        </w:rPr>
        <w:t>Статья 457. Переходные положения в отношении товаров для личного пользования и припасов</w:t>
      </w:r>
    </w:p>
    <w:bookmarkStart w:name="z6225" w:id="5743"/>
    <w:p>
      <w:pPr>
        <w:spacing w:after="0"/>
        <w:ind w:left="0"/>
        <w:jc w:val="both"/>
      </w:pPr>
      <w:r>
        <w:rPr>
          <w:rFonts w:ascii="Times New Roman"/>
          <w:b w:val="false"/>
          <w:i w:val="false"/>
          <w:color w:val="000000"/>
          <w:sz w:val="28"/>
        </w:rPr>
        <w:t>
      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bookmarkEnd w:id="5743"/>
    <w:bookmarkStart w:name="z6226" w:id="5744"/>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5744"/>
    <w:bookmarkStart w:name="z6227" w:id="5745"/>
    <w:p>
      <w:pPr>
        <w:spacing w:after="0"/>
        <w:ind w:left="0"/>
        <w:jc w:val="both"/>
      </w:pPr>
      <w:r>
        <w:rPr>
          <w:rFonts w:ascii="Times New Roman"/>
          <w:b w:val="false"/>
          <w:i w:val="false"/>
          <w:color w:val="000000"/>
          <w:sz w:val="28"/>
        </w:rPr>
        <w:t>
      3. Положения пунктов 4 и 5 статьи 256 настоящего Кодекса не применяются до вступления в силу решения Комиссии, принятого в соответствии с пунктом 5 указанной статьи и определяющего количественные характеристики критериев отнесения товаров, перемещаемых через таможенную границу Союза, к товарам для личного пользования.</w:t>
      </w:r>
    </w:p>
    <w:bookmarkEnd w:id="5745"/>
    <w:bookmarkStart w:name="z6228" w:id="5746"/>
    <w:p>
      <w:pPr>
        <w:spacing w:after="0"/>
        <w:ind w:left="0"/>
        <w:jc w:val="both"/>
      </w:pPr>
      <w:r>
        <w:rPr>
          <w:rFonts w:ascii="Times New Roman"/>
          <w:b w:val="false"/>
          <w:i w:val="false"/>
          <w:color w:val="000000"/>
          <w:sz w:val="28"/>
        </w:rPr>
        <w:t>
      До вступления указанного решения Комиссии в силу регулирование соответствующих правоотношений осуществляется в соответствии с положениями пункта 1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746"/>
    <w:bookmarkStart w:name="z6229" w:id="5747"/>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bookmarkEnd w:id="5747"/>
    <w:bookmarkStart w:name="z6230" w:id="5748"/>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bookmarkEnd w:id="5748"/>
    <w:bookmarkStart w:name="z6231" w:id="5749"/>
    <w:p>
      <w:pPr>
        <w:spacing w:after="0"/>
        <w:ind w:left="0"/>
        <w:jc w:val="both"/>
      </w:pPr>
      <w:r>
        <w:rPr>
          <w:rFonts w:ascii="Times New Roman"/>
          <w:b w:val="false"/>
          <w:i w:val="false"/>
          <w:color w:val="000000"/>
          <w:sz w:val="28"/>
        </w:rPr>
        <w:t>
      1) таможенное декларирование таких транспортных средств с целью вывоза с таможенной территории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w:t>
      </w:r>
    </w:p>
    <w:bookmarkEnd w:id="5749"/>
    <w:bookmarkStart w:name="z6232" w:id="5750"/>
    <w:p>
      <w:pPr>
        <w:spacing w:after="0"/>
        <w:ind w:left="0"/>
        <w:jc w:val="both"/>
      </w:pPr>
      <w:r>
        <w:rPr>
          <w:rFonts w:ascii="Times New Roman"/>
          <w:b w:val="false"/>
          <w:i w:val="false"/>
          <w:color w:val="000000"/>
          <w:sz w:val="28"/>
        </w:rPr>
        <w:t>
      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bookmarkEnd w:id="5750"/>
    <w:p>
      <w:pPr>
        <w:spacing w:after="0"/>
        <w:ind w:left="0"/>
        <w:jc w:val="both"/>
      </w:pPr>
      <w:r>
        <w:rPr>
          <w:rFonts w:ascii="Times New Roman"/>
          <w:b/>
          <w:i w:val="false"/>
          <w:color w:val="000000"/>
          <w:sz w:val="28"/>
        </w:rPr>
        <w:t>Статья 458. Переходные положения в отношении транспортных средств международной перевозки</w:t>
      </w:r>
    </w:p>
    <w:bookmarkStart w:name="z6233" w:id="5751"/>
    <w:p>
      <w:pPr>
        <w:spacing w:after="0"/>
        <w:ind w:left="0"/>
        <w:jc w:val="both"/>
      </w:pPr>
      <w:r>
        <w:rPr>
          <w:rFonts w:ascii="Times New Roman"/>
          <w:b w:val="false"/>
          <w:i w:val="false"/>
          <w:color w:val="000000"/>
          <w:sz w:val="28"/>
        </w:rPr>
        <w:t>
      1. Транспортные средства международной перевозки, ввезенные на таможенную территорию Союза до вступления настоящего Кодекса в силу, находятся и используются на таможенной территории Союза и подлежат вывозу с таможенной территории Союза в соответствии с положениями главы 38 настоящего Кодекса.</w:t>
      </w:r>
    </w:p>
    <w:bookmarkEnd w:id="5751"/>
    <w:bookmarkStart w:name="z6234" w:id="5752"/>
    <w:p>
      <w:pPr>
        <w:spacing w:after="0"/>
        <w:ind w:left="0"/>
        <w:jc w:val="both"/>
      </w:pPr>
      <w:r>
        <w:rPr>
          <w:rFonts w:ascii="Times New Roman"/>
          <w:b w:val="false"/>
          <w:i w:val="false"/>
          <w:color w:val="000000"/>
          <w:sz w:val="28"/>
        </w:rPr>
        <w:t>
      2. Транспортные средства международной перевозки, вывезенные с таможенной территории Союза до вступления настоящего Кодекса в силу, находятся и используются за пределами таможенной территории Союза, а также обратно ввозятся на таможенную территорию Союза в соответствии с положениями главы 38 настоящего Кодекса.</w:t>
      </w:r>
    </w:p>
    <w:bookmarkEnd w:id="5752"/>
    <w:bookmarkStart w:name="z6235" w:id="5753"/>
    <w:p>
      <w:pPr>
        <w:spacing w:after="0"/>
        <w:ind w:left="0"/>
        <w:jc w:val="both"/>
      </w:pPr>
      <w:r>
        <w:rPr>
          <w:rFonts w:ascii="Times New Roman"/>
          <w:b w:val="false"/>
          <w:i w:val="false"/>
          <w:color w:val="000000"/>
          <w:sz w:val="28"/>
        </w:rPr>
        <w:t>
      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5753"/>
    <w:bookmarkStart w:name="z6236" w:id="5754"/>
    <w:p>
      <w:pPr>
        <w:spacing w:after="0"/>
        <w:ind w:left="0"/>
        <w:jc w:val="both"/>
      </w:pPr>
      <w:r>
        <w:rPr>
          <w:rFonts w:ascii="Times New Roman"/>
          <w:b w:val="false"/>
          <w:i w:val="false"/>
          <w:color w:val="000000"/>
          <w:sz w:val="28"/>
        </w:rPr>
        <w:t xml:space="preserve">
      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344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Союза.</w:t>
      </w:r>
    </w:p>
    <w:bookmarkEnd w:id="5754"/>
    <w:bookmarkStart w:name="z6237" w:id="5755"/>
    <w:p>
      <w:pPr>
        <w:spacing w:after="0"/>
        <w:ind w:left="0"/>
        <w:jc w:val="both"/>
      </w:pPr>
      <w:r>
        <w:rPr>
          <w:rFonts w:ascii="Times New Roman"/>
          <w:b w:val="false"/>
          <w:i w:val="false"/>
          <w:color w:val="000000"/>
          <w:sz w:val="28"/>
        </w:rPr>
        <w:t xml:space="preserve">
      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условий, указанных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342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bookmarkEnd w:id="5755"/>
    <w:p>
      <w:pPr>
        <w:spacing w:after="0"/>
        <w:ind w:left="0"/>
        <w:jc w:val="both"/>
      </w:pPr>
      <w:r>
        <w:rPr>
          <w:rFonts w:ascii="Times New Roman"/>
          <w:b/>
          <w:i w:val="false"/>
          <w:color w:val="000000"/>
          <w:sz w:val="28"/>
        </w:rPr>
        <w:t>Статья 459. Переходные положения о совершении таможенных операций при перемещении товаров трубопроводным транспортом или по линиям электропередачи</w:t>
      </w:r>
    </w:p>
    <w:bookmarkStart w:name="z6238" w:id="5756"/>
    <w:p>
      <w:pPr>
        <w:spacing w:after="0"/>
        <w:ind w:left="0"/>
        <w:jc w:val="both"/>
      </w:pPr>
      <w:r>
        <w:rPr>
          <w:rFonts w:ascii="Times New Roman"/>
          <w:b w:val="false"/>
          <w:i w:val="false"/>
          <w:color w:val="000000"/>
          <w:sz w:val="28"/>
        </w:rPr>
        <w:t>
      До вступления в силу международных договоров государства-члена с третьей стороной, являющейся сопредельным государством, которые определяют порядок доступа должностных лиц таможенных органов к предусмотренным пунктами 1 - 4 статьи 292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bookmarkEnd w:id="5756"/>
    <w:p>
      <w:pPr>
        <w:spacing w:after="0"/>
        <w:ind w:left="0"/>
        <w:jc w:val="both"/>
      </w:pPr>
      <w:r>
        <w:rPr>
          <w:rFonts w:ascii="Times New Roman"/>
          <w:b/>
          <w:i w:val="false"/>
          <w:color w:val="000000"/>
          <w:sz w:val="28"/>
        </w:rPr>
        <w:t>Статья 460. Переходные положения по правоотношениям, возникшим в сфере недропользования (топливно-энергетического сектора)</w:t>
      </w:r>
    </w:p>
    <w:bookmarkStart w:name="z6239" w:id="5757"/>
    <w:p>
      <w:pPr>
        <w:spacing w:after="0"/>
        <w:ind w:left="0"/>
        <w:jc w:val="both"/>
      </w:pPr>
      <w:r>
        <w:rPr>
          <w:rFonts w:ascii="Times New Roman"/>
          <w:b w:val="false"/>
          <w:i w:val="false"/>
          <w:color w:val="000000"/>
          <w:sz w:val="28"/>
        </w:rPr>
        <w:t>
      1. К правоотношениям, возникшим в сфере недропользования (топливно-энергетического сектора) в Российской Федерации до вступления настоящего Кодекса в силу и возникающим после его вступления в силу, применяется таможенное законодательство Российской Федерации, в соответствии с которым действуют соответствующие контракты, а в части, не урегулированной таким таможенным законодательством, - настоящий Кодекс.</w:t>
      </w:r>
    </w:p>
    <w:bookmarkEnd w:id="5757"/>
    <w:bookmarkStart w:name="z6240" w:id="5758"/>
    <w:p>
      <w:pPr>
        <w:spacing w:after="0"/>
        <w:ind w:left="0"/>
        <w:jc w:val="both"/>
      </w:pPr>
      <w:r>
        <w:rPr>
          <w:rFonts w:ascii="Times New Roman"/>
          <w:b w:val="false"/>
          <w:i w:val="false"/>
          <w:color w:val="000000"/>
          <w:sz w:val="28"/>
        </w:rPr>
        <w:t>
      2.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bookmarkEnd w:id="5758"/>
    <w:bookmarkStart w:name="z6241" w:id="5759"/>
    <w:p>
      <w:pPr>
        <w:spacing w:after="0"/>
        <w:ind w:left="0"/>
        <w:jc w:val="both"/>
      </w:pPr>
      <w:r>
        <w:rPr>
          <w:rFonts w:ascii="Times New Roman"/>
          <w:b w:val="false"/>
          <w:i w:val="false"/>
          <w:color w:val="000000"/>
          <w:sz w:val="28"/>
        </w:rPr>
        <w:t>
      1) в части, не урегулированной таким таможенным законодательством Республики Казахстан, применяются положения настоящего Кодекса;</w:t>
      </w:r>
    </w:p>
    <w:bookmarkEnd w:id="5759"/>
    <w:bookmarkStart w:name="z6242" w:id="5760"/>
    <w:p>
      <w:pPr>
        <w:spacing w:after="0"/>
        <w:ind w:left="0"/>
        <w:jc w:val="both"/>
      </w:pPr>
      <w:r>
        <w:rPr>
          <w:rFonts w:ascii="Times New Roman"/>
          <w:b w:val="false"/>
          <w:i w:val="false"/>
          <w:color w:val="000000"/>
          <w:sz w:val="28"/>
        </w:rPr>
        <w:t>
      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bookmarkEnd w:id="5760"/>
    <w:bookmarkStart w:name="z6243" w:id="5761"/>
    <w:p>
      <w:pPr>
        <w:spacing w:after="0"/>
        <w:ind w:left="0"/>
        <w:jc w:val="both"/>
      </w:pPr>
      <w:r>
        <w:rPr>
          <w:rFonts w:ascii="Times New Roman"/>
          <w:b w:val="false"/>
          <w:i w:val="false"/>
          <w:color w:val="000000"/>
          <w:sz w:val="28"/>
        </w:rPr>
        <w:t>
      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bookmarkEnd w:id="5761"/>
    <w:bookmarkStart w:name="z6244" w:id="5762"/>
    <w:p>
      <w:pPr>
        <w:spacing w:after="0"/>
        <w:ind w:left="0"/>
        <w:jc w:val="both"/>
      </w:pPr>
      <w:r>
        <w:rPr>
          <w:rFonts w:ascii="Times New Roman"/>
          <w:b w:val="false"/>
          <w:i w:val="false"/>
          <w:color w:val="000000"/>
          <w:sz w:val="28"/>
        </w:rPr>
        <w:t>
      3.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Союза.</w:t>
      </w:r>
    </w:p>
    <w:bookmarkEnd w:id="5762"/>
    <w:p>
      <w:pPr>
        <w:spacing w:after="0"/>
        <w:ind w:left="0"/>
        <w:jc w:val="both"/>
      </w:pPr>
      <w:r>
        <w:rPr>
          <w:rFonts w:ascii="Times New Roman"/>
          <w:b/>
          <w:i w:val="false"/>
          <w:color w:val="000000"/>
          <w:sz w:val="28"/>
        </w:rPr>
        <w:t>Статья 461. Переходные положения к статье 370 настоящего Кодекса</w:t>
      </w:r>
    </w:p>
    <w:bookmarkStart w:name="z6245" w:id="5763"/>
    <w:p>
      <w:pPr>
        <w:spacing w:after="0"/>
        <w:ind w:left="0"/>
        <w:jc w:val="both"/>
      </w:pPr>
      <w:r>
        <w:rPr>
          <w:rFonts w:ascii="Times New Roman"/>
          <w:b w:val="false"/>
          <w:i w:val="false"/>
          <w:color w:val="000000"/>
          <w:sz w:val="28"/>
        </w:rPr>
        <w:t>
      До принятия технических условий обмена информацией на регулярной основе, предусмотренных пунктом 2 статьи 370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w:t>
      </w:r>
    </w:p>
    <w:bookmarkEnd w:id="5763"/>
    <w:p>
      <w:pPr>
        <w:spacing w:after="0"/>
        <w:ind w:left="0"/>
        <w:jc w:val="both"/>
      </w:pPr>
      <w:r>
        <w:rPr>
          <w:rFonts w:ascii="Times New Roman"/>
          <w:b/>
          <w:i w:val="false"/>
          <w:color w:val="000000"/>
          <w:sz w:val="28"/>
        </w:rPr>
        <w:t>Статья 462. Переходные положения к статьям 371 и 373 настоящего Кодекса</w:t>
      </w:r>
    </w:p>
    <w:bookmarkStart w:name="z6246" w:id="5764"/>
    <w:p>
      <w:pPr>
        <w:spacing w:after="0"/>
        <w:ind w:left="0"/>
        <w:jc w:val="both"/>
      </w:pPr>
      <w:r>
        <w:rPr>
          <w:rFonts w:ascii="Times New Roman"/>
          <w:b w:val="false"/>
          <w:i w:val="false"/>
          <w:color w:val="000000"/>
          <w:sz w:val="28"/>
        </w:rPr>
        <w:t>
      1. Для целей применения настоящей статьи:</w:t>
      </w:r>
    </w:p>
    <w:bookmarkEnd w:id="5764"/>
    <w:bookmarkStart w:name="z6247" w:id="5765"/>
    <w:p>
      <w:pPr>
        <w:spacing w:after="0"/>
        <w:ind w:left="0"/>
        <w:jc w:val="both"/>
      </w:pPr>
      <w:r>
        <w:rPr>
          <w:rFonts w:ascii="Times New Roman"/>
          <w:b w:val="false"/>
          <w:i w:val="false"/>
          <w:color w:val="000000"/>
          <w:sz w:val="28"/>
        </w:rPr>
        <w:t>
      1) под центральными таможенными органами понимаются:</w:t>
      </w:r>
    </w:p>
    <w:bookmarkEnd w:id="5765"/>
    <w:bookmarkStart w:name="z6248" w:id="5766"/>
    <w:p>
      <w:pPr>
        <w:spacing w:after="0"/>
        <w:ind w:left="0"/>
        <w:jc w:val="both"/>
      </w:pPr>
      <w:r>
        <w:rPr>
          <w:rFonts w:ascii="Times New Roman"/>
          <w:b w:val="false"/>
          <w:i w:val="false"/>
          <w:color w:val="000000"/>
          <w:sz w:val="28"/>
        </w:rPr>
        <w:t>
      для Республики Армения - Комитет государственных доходов при Правительстве Республики Армения;</w:t>
      </w:r>
    </w:p>
    <w:bookmarkEnd w:id="5766"/>
    <w:bookmarkStart w:name="z6249" w:id="5767"/>
    <w:p>
      <w:pPr>
        <w:spacing w:after="0"/>
        <w:ind w:left="0"/>
        <w:jc w:val="both"/>
      </w:pPr>
      <w:r>
        <w:rPr>
          <w:rFonts w:ascii="Times New Roman"/>
          <w:b w:val="false"/>
          <w:i w:val="false"/>
          <w:color w:val="000000"/>
          <w:sz w:val="28"/>
        </w:rPr>
        <w:t>
      для Республики Беларусь - Государственный таможенный комитет Республики Беларусь;</w:t>
      </w:r>
    </w:p>
    <w:bookmarkEnd w:id="5767"/>
    <w:bookmarkStart w:name="z6250" w:id="5768"/>
    <w:p>
      <w:pPr>
        <w:spacing w:after="0"/>
        <w:ind w:left="0"/>
        <w:jc w:val="both"/>
      </w:pPr>
      <w:r>
        <w:rPr>
          <w:rFonts w:ascii="Times New Roman"/>
          <w:b w:val="false"/>
          <w:i w:val="false"/>
          <w:color w:val="000000"/>
          <w:sz w:val="28"/>
        </w:rPr>
        <w:t>
      для Республики Казахстан - Комитет государственных доходов Министерства финансов Республики Казахстан;</w:t>
      </w:r>
    </w:p>
    <w:bookmarkEnd w:id="5768"/>
    <w:bookmarkStart w:name="z6251" w:id="5769"/>
    <w:p>
      <w:pPr>
        <w:spacing w:after="0"/>
        <w:ind w:left="0"/>
        <w:jc w:val="both"/>
      </w:pP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p>
    <w:bookmarkEnd w:id="5769"/>
    <w:bookmarkStart w:name="z6252" w:id="5770"/>
    <w:p>
      <w:pPr>
        <w:spacing w:after="0"/>
        <w:ind w:left="0"/>
        <w:jc w:val="both"/>
      </w:pPr>
      <w:r>
        <w:rPr>
          <w:rFonts w:ascii="Times New Roman"/>
          <w:b w:val="false"/>
          <w:i w:val="false"/>
          <w:color w:val="000000"/>
          <w:sz w:val="28"/>
        </w:rPr>
        <w:t>
      для Российской Федерации - Федеральная таможенная служба;</w:t>
      </w:r>
    </w:p>
    <w:bookmarkEnd w:id="5770"/>
    <w:bookmarkStart w:name="z6253" w:id="5771"/>
    <w:p>
      <w:pPr>
        <w:spacing w:after="0"/>
        <w:ind w:left="0"/>
        <w:jc w:val="both"/>
      </w:pPr>
      <w:r>
        <w:rPr>
          <w:rFonts w:ascii="Times New Roman"/>
          <w:b w:val="false"/>
          <w:i w:val="false"/>
          <w:color w:val="000000"/>
          <w:sz w:val="28"/>
        </w:rPr>
        <w:t>
      2) под территориальными таможенными органами понимаются:</w:t>
      </w:r>
    </w:p>
    <w:bookmarkEnd w:id="5771"/>
    <w:bookmarkStart w:name="z6254" w:id="5772"/>
    <w:p>
      <w:pPr>
        <w:spacing w:after="0"/>
        <w:ind w:left="0"/>
        <w:jc w:val="both"/>
      </w:pPr>
      <w:r>
        <w:rPr>
          <w:rFonts w:ascii="Times New Roman"/>
          <w:b w:val="false"/>
          <w:i w:val="false"/>
          <w:color w:val="000000"/>
          <w:sz w:val="28"/>
        </w:rPr>
        <w:t>
      для Республики Армения - таможни, таможенные пункты;</w:t>
      </w:r>
    </w:p>
    <w:bookmarkEnd w:id="5772"/>
    <w:bookmarkStart w:name="z6255" w:id="5773"/>
    <w:p>
      <w:pPr>
        <w:spacing w:after="0"/>
        <w:ind w:left="0"/>
        <w:jc w:val="both"/>
      </w:pPr>
      <w:r>
        <w:rPr>
          <w:rFonts w:ascii="Times New Roman"/>
          <w:b w:val="false"/>
          <w:i w:val="false"/>
          <w:color w:val="000000"/>
          <w:sz w:val="28"/>
        </w:rPr>
        <w:t>
      для Республики Беларусь - таможни;</w:t>
      </w:r>
    </w:p>
    <w:bookmarkEnd w:id="5773"/>
    <w:bookmarkStart w:name="z6256" w:id="5774"/>
    <w:p>
      <w:pPr>
        <w:spacing w:after="0"/>
        <w:ind w:left="0"/>
        <w:jc w:val="both"/>
      </w:pPr>
      <w:r>
        <w:rPr>
          <w:rFonts w:ascii="Times New Roman"/>
          <w:b w:val="false"/>
          <w:i w:val="false"/>
          <w:color w:val="000000"/>
          <w:sz w:val="28"/>
        </w:rPr>
        <w:t>
      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w:t>
      </w:r>
    </w:p>
    <w:bookmarkEnd w:id="5774"/>
    <w:bookmarkStart w:name="z6257" w:id="5775"/>
    <w:p>
      <w:pPr>
        <w:spacing w:after="0"/>
        <w:ind w:left="0"/>
        <w:jc w:val="both"/>
      </w:pPr>
      <w:r>
        <w:rPr>
          <w:rFonts w:ascii="Times New Roman"/>
          <w:b w:val="false"/>
          <w:i w:val="false"/>
          <w:color w:val="000000"/>
          <w:sz w:val="28"/>
        </w:rPr>
        <w:t>
      для Кыргызской Республики - таможни;</w:t>
      </w:r>
    </w:p>
    <w:bookmarkEnd w:id="5775"/>
    <w:bookmarkStart w:name="z6258" w:id="5776"/>
    <w:p>
      <w:pPr>
        <w:spacing w:after="0"/>
        <w:ind w:left="0"/>
        <w:jc w:val="both"/>
      </w:pPr>
      <w:r>
        <w:rPr>
          <w:rFonts w:ascii="Times New Roman"/>
          <w:b w:val="false"/>
          <w:i w:val="false"/>
          <w:color w:val="000000"/>
          <w:sz w:val="28"/>
        </w:rPr>
        <w:t>
      для Российской Федерации - региональные таможенные управления, таможни.</w:t>
      </w:r>
    </w:p>
    <w:bookmarkEnd w:id="5776"/>
    <w:bookmarkStart w:name="z6259" w:id="5777"/>
    <w:p>
      <w:pPr>
        <w:spacing w:after="0"/>
        <w:ind w:left="0"/>
        <w:jc w:val="both"/>
      </w:pPr>
      <w:r>
        <w:rPr>
          <w:rFonts w:ascii="Times New Roman"/>
          <w:b w:val="false"/>
          <w:i w:val="false"/>
          <w:color w:val="000000"/>
          <w:sz w:val="28"/>
        </w:rPr>
        <w:t>
      2. До определения Комиссией таможенных органов, которые в соответствии со статьей 371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bookmarkEnd w:id="5777"/>
    <w:bookmarkStart w:name="z6260" w:id="5778"/>
    <w:p>
      <w:pPr>
        <w:spacing w:after="0"/>
        <w:ind w:left="0"/>
        <w:jc w:val="both"/>
      </w:pPr>
      <w:r>
        <w:rPr>
          <w:rFonts w:ascii="Times New Roman"/>
          <w:b w:val="false"/>
          <w:i w:val="false"/>
          <w:color w:val="000000"/>
          <w:sz w:val="28"/>
        </w:rPr>
        <w:t>
      3. До определения Комиссией таможенных органов, которые в соответствии со статьей 373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bookmarkEnd w:id="5778"/>
    <w:bookmarkStart w:name="z6261" w:id="5779"/>
    <w:p>
      <w:pPr>
        <w:spacing w:after="0"/>
        <w:ind w:left="0"/>
        <w:jc w:val="both"/>
      </w:pPr>
      <w:r>
        <w:rPr>
          <w:rFonts w:ascii="Times New Roman"/>
          <w:b w:val="false"/>
          <w:i w:val="false"/>
          <w:color w:val="000000"/>
          <w:sz w:val="28"/>
        </w:rPr>
        <w:t>
      4. До определения Комиссией таможенных органов, которыми в соответствии с подпунктом 12 пункта 4 статьи 146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на территории которого находится таможенный орган назначения, в центральный таможенный орган государства-члена, на территории которого расположен таможенный орган отправления.</w:t>
      </w:r>
    </w:p>
    <w:bookmarkEnd w:id="5779"/>
    <w:p>
      <w:pPr>
        <w:spacing w:after="0"/>
        <w:ind w:left="0"/>
        <w:jc w:val="both"/>
      </w:pPr>
      <w:r>
        <w:rPr>
          <w:rFonts w:ascii="Times New Roman"/>
          <w:b/>
          <w:i w:val="false"/>
          <w:color w:val="000000"/>
          <w:sz w:val="28"/>
        </w:rPr>
        <w:t>Статья 463. Переходные положения в отношении применения статьи 385 настоящего Кодекса</w:t>
      </w:r>
    </w:p>
    <w:bookmarkStart w:name="z6262" w:id="5780"/>
    <w:p>
      <w:pPr>
        <w:spacing w:after="0"/>
        <w:ind w:left="0"/>
        <w:jc w:val="both"/>
      </w:pPr>
      <w:r>
        <w:rPr>
          <w:rFonts w:ascii="Times New Roman"/>
          <w:b w:val="false"/>
          <w:i w:val="false"/>
          <w:color w:val="000000"/>
          <w:sz w:val="28"/>
        </w:rPr>
        <w:t>
      Вне зависимости от положений пункта 3 статьи 385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после вступления в силу предусмотренного пунктом 6 статьи 384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bookmarkEnd w:id="5780"/>
    <w:p>
      <w:pPr>
        <w:spacing w:after="0"/>
        <w:ind w:left="0"/>
        <w:jc w:val="both"/>
      </w:pPr>
      <w:r>
        <w:rPr>
          <w:rFonts w:ascii="Times New Roman"/>
          <w:b/>
          <w:i w:val="false"/>
          <w:color w:val="000000"/>
          <w:sz w:val="28"/>
        </w:rPr>
        <w:t>Статья 464. Переходные положения в отношении юридических лиц, осуществляющих деятельность в сфере таможенного дела</w:t>
      </w:r>
    </w:p>
    <w:bookmarkStart w:name="z6263" w:id="5781"/>
    <w:p>
      <w:pPr>
        <w:spacing w:after="0"/>
        <w:ind w:left="0"/>
        <w:jc w:val="both"/>
      </w:pPr>
      <w:r>
        <w:rPr>
          <w:rFonts w:ascii="Times New Roman"/>
          <w:b w:val="false"/>
          <w:i w:val="false"/>
          <w:color w:val="000000"/>
          <w:sz w:val="28"/>
        </w:rPr>
        <w:t>
      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кодексом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bookmarkEnd w:id="5781"/>
    <w:bookmarkStart w:name="z6264" w:id="5782"/>
    <w:p>
      <w:pPr>
        <w:spacing w:after="0"/>
        <w:ind w:left="0"/>
        <w:jc w:val="both"/>
      </w:pPr>
      <w:r>
        <w:rPr>
          <w:rFonts w:ascii="Times New Roman"/>
          <w:b w:val="false"/>
          <w:i w:val="false"/>
          <w:color w:val="000000"/>
          <w:sz w:val="28"/>
        </w:rPr>
        <w:t>
      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bookmarkEnd w:id="5782"/>
    <w:bookmarkStart w:name="z6265" w:id="5783"/>
    <w:p>
      <w:pPr>
        <w:spacing w:after="0"/>
        <w:ind w:left="0"/>
        <w:jc w:val="both"/>
      </w:pPr>
      <w:r>
        <w:rPr>
          <w:rFonts w:ascii="Times New Roman"/>
          <w:b w:val="false"/>
          <w:i w:val="false"/>
          <w:color w:val="000000"/>
          <w:sz w:val="28"/>
        </w:rPr>
        <w:t>
      3. До вступления в силу решения Комиссии, предусмотренного подпунктом 2 пункта 1 статьи 402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1 миллиону евро.</w:t>
      </w:r>
    </w:p>
    <w:bookmarkEnd w:id="5783"/>
    <w:bookmarkStart w:name="z6266" w:id="5784"/>
    <w:p>
      <w:pPr>
        <w:spacing w:after="0"/>
        <w:ind w:left="0"/>
        <w:jc w:val="both"/>
      </w:pPr>
      <w:r>
        <w:rPr>
          <w:rFonts w:ascii="Times New Roman"/>
          <w:b w:val="false"/>
          <w:i w:val="false"/>
          <w:color w:val="000000"/>
          <w:sz w:val="28"/>
        </w:rPr>
        <w:t>
      4. В случае если Комиссией будет определен иной, чем указанный в пункте 3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6 месяцев с даты вступления этого решения в силу предоставить указанное обеспечение в размере, определенном Комиссией.</w:t>
      </w:r>
    </w:p>
    <w:bookmarkEnd w:id="5784"/>
    <w:bookmarkStart w:name="z6267" w:id="5785"/>
    <w:p>
      <w:pPr>
        <w:spacing w:after="0"/>
        <w:ind w:left="0"/>
        <w:jc w:val="both"/>
      </w:pPr>
      <w:r>
        <w:rPr>
          <w:rFonts w:ascii="Times New Roman"/>
          <w:b w:val="false"/>
          <w:i w:val="false"/>
          <w:color w:val="000000"/>
          <w:sz w:val="28"/>
        </w:rPr>
        <w:t>
      5. Положения пункта 3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bookmarkEnd w:id="5785"/>
    <w:bookmarkStart w:name="z6268" w:id="5786"/>
    <w:p>
      <w:pPr>
        <w:spacing w:after="0"/>
        <w:ind w:left="0"/>
        <w:jc w:val="both"/>
      </w:pPr>
      <w:r>
        <w:rPr>
          <w:rFonts w:ascii="Times New Roman"/>
          <w:b w:val="false"/>
          <w:i w:val="false"/>
          <w:color w:val="000000"/>
          <w:sz w:val="28"/>
        </w:rPr>
        <w:t>
      6. После вступления настоящего Кодекса в силу в Республике Беларусь и Российской Федерации до внесения изменений в законодательство этих государств-членов условием включения в реестр таможенных представителей наряду с условиями, установленными статьей 402 настоящего Кодекса и законодательством государств-членов, является такое условие, как наличие в штате таможенного представителя не менее 2 работников, имеющих документ, подтверждающий их соответствие требованиям, установленным законодательством государств-членов.</w:t>
      </w:r>
    </w:p>
    <w:bookmarkEnd w:id="5786"/>
    <w:bookmarkStart w:name="z6269" w:id="5787"/>
    <w:p>
      <w:pPr>
        <w:spacing w:after="0"/>
        <w:ind w:left="0"/>
        <w:jc w:val="both"/>
      </w:pPr>
      <w:r>
        <w:rPr>
          <w:rFonts w:ascii="Times New Roman"/>
          <w:b w:val="false"/>
          <w:i w:val="false"/>
          <w:color w:val="000000"/>
          <w:sz w:val="28"/>
        </w:rPr>
        <w:t>
      Лица, включенные в реестры таможенных представителей в Республике Беларусь и Российской Федерации до вступления настоящего Кодекса в силу, после его вступления в силу наряду с иными обязанностями таможенного представителя обязаны соблюдать условие включения в реестр таможенных представителей, указанное в абзаце первом настоящего пункта.</w:t>
      </w:r>
    </w:p>
    <w:bookmarkEnd w:id="5787"/>
    <w:p>
      <w:pPr>
        <w:spacing w:after="0"/>
        <w:ind w:left="0"/>
        <w:jc w:val="both"/>
      </w:pPr>
      <w:r>
        <w:rPr>
          <w:rFonts w:ascii="Times New Roman"/>
          <w:b/>
          <w:i w:val="false"/>
          <w:color w:val="000000"/>
          <w:sz w:val="28"/>
        </w:rPr>
        <w:t>Статья 465. Переходные положения в отношении уполномоченных экономических операторов</w:t>
      </w:r>
    </w:p>
    <w:bookmarkStart w:name="z6270" w:id="5788"/>
    <w:p>
      <w:pPr>
        <w:spacing w:after="0"/>
        <w:ind w:left="0"/>
        <w:jc w:val="both"/>
      </w:pPr>
      <w:r>
        <w:rPr>
          <w:rFonts w:ascii="Times New Roman"/>
          <w:b w:val="false"/>
          <w:i w:val="false"/>
          <w:color w:val="000000"/>
          <w:sz w:val="28"/>
        </w:rPr>
        <w:t>
      1. Юридические лица, которым статус уполномоченного экономического оператора присвоен в соответствии с Таможенным кодексом Таможенного союза и принятым в соответствии с ним законодательством государств-членов, сохраняют статус уполномоченного экономического оператора в течение 2 лет со дня вступления настоящего Кодекса в силу.</w:t>
      </w:r>
    </w:p>
    <w:bookmarkEnd w:id="5788"/>
    <w:bookmarkStart w:name="z6271" w:id="5789"/>
    <w:p>
      <w:pPr>
        <w:spacing w:after="0"/>
        <w:ind w:left="0"/>
        <w:jc w:val="both"/>
      </w:pPr>
      <w:r>
        <w:rPr>
          <w:rFonts w:ascii="Times New Roman"/>
          <w:b w:val="false"/>
          <w:i w:val="false"/>
          <w:color w:val="000000"/>
          <w:sz w:val="28"/>
        </w:rPr>
        <w:t>
      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законодательством государств-членов, действующим на момент вступления настоящего Кодекса в силу.</w:t>
      </w:r>
    </w:p>
    <w:bookmarkEnd w:id="5789"/>
    <w:bookmarkStart w:name="z6272" w:id="5790"/>
    <w:p>
      <w:pPr>
        <w:spacing w:after="0"/>
        <w:ind w:left="0"/>
        <w:jc w:val="both"/>
      </w:pPr>
      <w:r>
        <w:rPr>
          <w:rFonts w:ascii="Times New Roman"/>
          <w:b w:val="false"/>
          <w:i w:val="false"/>
          <w:color w:val="000000"/>
          <w:sz w:val="28"/>
        </w:rPr>
        <w:t>
      2. Юридические лица, указанные в пункте 1 настоящей статьи, в течение 2 лет со дня вступления настоящего Кодекса в силу, вправе пользоваться на территории государства-члена,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пункта 3 статьи 437 настоящего Кодекса, в порядке и на условиях, которые установлены настоящим Кодексом с учетом абзаца второго настоящего пункта.</w:t>
      </w:r>
    </w:p>
    <w:bookmarkEnd w:id="5790"/>
    <w:bookmarkStart w:name="z6273" w:id="5791"/>
    <w:p>
      <w:pPr>
        <w:spacing w:after="0"/>
        <w:ind w:left="0"/>
        <w:jc w:val="both"/>
      </w:pPr>
      <w:r>
        <w:rPr>
          <w:rFonts w:ascii="Times New Roman"/>
          <w:b w:val="false"/>
          <w:i w:val="false"/>
          <w:color w:val="000000"/>
          <w:sz w:val="28"/>
        </w:rPr>
        <w:t>
      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2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подпунктом 1 пункта 2 статьи 437 настоящего Кодекса, в порядке и на условиях, которые установлены настоящим Кодексом.</w:t>
      </w:r>
    </w:p>
    <w:bookmarkEnd w:id="5791"/>
    <w:bookmarkStart w:name="z6274" w:id="5792"/>
    <w:p>
      <w:pPr>
        <w:spacing w:after="0"/>
        <w:ind w:left="0"/>
        <w:jc w:val="both"/>
      </w:pPr>
      <w:r>
        <w:rPr>
          <w:rFonts w:ascii="Times New Roman"/>
          <w:b w:val="false"/>
          <w:i w:val="false"/>
          <w:color w:val="000000"/>
          <w:sz w:val="28"/>
        </w:rPr>
        <w:t>
      Для целей применения специальных упрощений, предусмотренных абзацами первым и вторым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абзаце первом пункта 1 настоящей статьи, предъявляются требования, предусмотренные законодательством государств-членов, действующим на момент вступления настоящего Кодекса в силу.</w:t>
      </w:r>
    </w:p>
    <w:bookmarkEnd w:id="5792"/>
    <w:bookmarkStart w:name="z6275" w:id="5793"/>
    <w:p>
      <w:pPr>
        <w:spacing w:after="0"/>
        <w:ind w:left="0"/>
        <w:jc w:val="both"/>
      </w:pPr>
      <w:r>
        <w:rPr>
          <w:rFonts w:ascii="Times New Roman"/>
          <w:b w:val="false"/>
          <w:i w:val="false"/>
          <w:color w:val="000000"/>
          <w:sz w:val="28"/>
        </w:rPr>
        <w:t>
      3. Уполномоченные экономические операторы, указанные в пункте 1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подпунктом 2 пункта 5 статьи 433 настоящего Кодекса, а также при условии его нахождения в реестре уполномоченных экономических операторов не менее 2 лет до дня регистрации таможенным органом заявления о включении в реестр уполномоченных экономических операторов.</w:t>
      </w:r>
    </w:p>
    <w:bookmarkEnd w:id="5793"/>
    <w:bookmarkStart w:name="z6276" w:id="5794"/>
    <w:p>
      <w:pPr>
        <w:spacing w:after="0"/>
        <w:ind w:left="0"/>
        <w:jc w:val="both"/>
      </w:pPr>
      <w:r>
        <w:rPr>
          <w:rFonts w:ascii="Times New Roman"/>
          <w:b w:val="false"/>
          <w:i w:val="false"/>
          <w:color w:val="000000"/>
          <w:sz w:val="28"/>
        </w:rPr>
        <w:t>
      Если в соответствии с законодательством государств-членов было предусмотрено приостановление действия свидетельства о включении в реестр уполномоченных экономических операторов, при исчислении указанного срока в него не включается период, в течение которого действие свидетельства было приостановлено.</w:t>
      </w:r>
    </w:p>
    <w:bookmarkEnd w:id="5794"/>
    <w:bookmarkStart w:name="z6277" w:id="5795"/>
    <w:p>
      <w:pPr>
        <w:spacing w:after="0"/>
        <w:ind w:left="0"/>
        <w:jc w:val="both"/>
      </w:pPr>
      <w:r>
        <w:rPr>
          <w:rFonts w:ascii="Times New Roman"/>
          <w:b w:val="false"/>
          <w:i w:val="false"/>
          <w:color w:val="000000"/>
          <w:sz w:val="28"/>
        </w:rPr>
        <w:t>
      4. При включении юридического лица, указанного в пункте 1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bookmarkEnd w:id="5795"/>
    <w:bookmarkStart w:name="z6278" w:id="5796"/>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2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700 тысячам евро.</w:t>
      </w:r>
    </w:p>
    <w:bookmarkEnd w:id="5796"/>
    <w:bookmarkStart w:name="z6279" w:id="5797"/>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4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500 тысячам евро.</w:t>
      </w:r>
    </w:p>
    <w:bookmarkEnd w:id="5797"/>
    <w:bookmarkStart w:name="z6280" w:id="5798"/>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5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300 тысячам евро.</w:t>
      </w:r>
    </w:p>
    <w:bookmarkEnd w:id="5798"/>
    <w:bookmarkStart w:name="z6281" w:id="5799"/>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150 тысячам евро.</w:t>
      </w:r>
    </w:p>
    <w:bookmarkEnd w:id="5799"/>
    <w:bookmarkStart w:name="z6282" w:id="5800"/>
    <w:p>
      <w:pPr>
        <w:spacing w:after="0"/>
        <w:ind w:left="0"/>
        <w:jc w:val="both"/>
      </w:pPr>
      <w:r>
        <w:rPr>
          <w:rFonts w:ascii="Times New Roman"/>
          <w:b w:val="false"/>
          <w:i w:val="false"/>
          <w:color w:val="000000"/>
          <w:sz w:val="28"/>
        </w:rPr>
        <w:t>
      Обеспечение уплаты таможенных пошлин, налогов, предоставленное уполномоченным экономическим оператором, указанным в пункте 1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кодексом Таможенного союза.</w:t>
      </w:r>
    </w:p>
    <w:bookmarkEnd w:id="5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Таможенному кодексу</w:t>
            </w:r>
            <w:r>
              <w:br/>
            </w:r>
            <w:r>
              <w:rPr>
                <w:rFonts w:ascii="Times New Roman"/>
                <w:b w:val="false"/>
                <w:i w:val="false"/>
                <w:color w:val="000000"/>
                <w:sz w:val="20"/>
              </w:rPr>
              <w:t>Евразийского экономического союза</w:t>
            </w:r>
          </w:p>
        </w:tc>
      </w:tr>
    </w:tbl>
    <w:bookmarkStart w:name="z6284" w:id="5801"/>
    <w:p>
      <w:pPr>
        <w:spacing w:after="0"/>
        <w:ind w:left="0"/>
        <w:jc w:val="left"/>
      </w:pPr>
      <w:r>
        <w:rPr>
          <w:rFonts w:ascii="Times New Roman"/>
          <w:b/>
          <w:i w:val="false"/>
          <w:color w:val="000000"/>
        </w:rPr>
        <w:t xml:space="preserve"> ПОРЯДОК</w:t>
      </w:r>
      <w:r>
        <w:br/>
      </w:r>
      <w:r>
        <w:rPr>
          <w:rFonts w:ascii="Times New Roman"/>
          <w:b/>
          <w:i w:val="false"/>
          <w:color w:val="000000"/>
        </w:rPr>
        <w:t>взаимодействия таможенных органов государств - членов Евразийского экономического союза при взыскании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и перечисления взысканных сумм таможенных пошлин, налогов, специальных, антидемпинговых, компенсационных пошлин в государство - член Евразийского экономического союза, в котором подлежат уплате таможенные пошлины, налоги, специальные, антидемпинговые, компенсационные пошлины</w:t>
      </w:r>
    </w:p>
    <w:bookmarkEnd w:id="5801"/>
    <w:bookmarkStart w:name="z6285" w:id="5802"/>
    <w:p>
      <w:pPr>
        <w:spacing w:after="0"/>
        <w:ind w:left="0"/>
        <w:jc w:val="both"/>
      </w:pPr>
      <w:r>
        <w:rPr>
          <w:rFonts w:ascii="Times New Roman"/>
          <w:b w:val="false"/>
          <w:i w:val="false"/>
          <w:color w:val="000000"/>
          <w:sz w:val="28"/>
        </w:rPr>
        <w:t xml:space="preserve">
      1. Настоящий Порядок применяется в случаях, когда таможенные пошлины, налоги, специальные, антидемпинговые, компенсационные пошлины в соответствии со </w:t>
      </w:r>
      <w:r>
        <w:rPr>
          <w:rFonts w:ascii="Times New Roman"/>
          <w:b w:val="false"/>
          <w:i w:val="false"/>
          <w:color w:val="000000"/>
          <w:sz w:val="28"/>
        </w:rPr>
        <w:t>статьями 61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Таможенного кодекса Евразийского экономического союза (далее - Кодекс) подлежат уплате в одном государстве - члене Евразийского экономического союза (далее соответственно - государство-член, Союз), а взыскание таможенных пошлин, налогов, специальных, антидемпинговых, компенсационных пошлин в соответствии с пунктом 3 статьи 69, пунктом 5 статьи 77 и пунктом 12 статьи 270 Кодекса осуществляется таможенным органом другого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или таможенному органу которого предоставлено обеспечение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bookmarkEnd w:id="5802"/>
    <w:bookmarkStart w:name="z6286" w:id="5803"/>
    <w:p>
      <w:pPr>
        <w:spacing w:after="0"/>
        <w:ind w:left="0"/>
        <w:jc w:val="both"/>
      </w:pPr>
      <w:r>
        <w:rPr>
          <w:rFonts w:ascii="Times New Roman"/>
          <w:b w:val="false"/>
          <w:i w:val="false"/>
          <w:color w:val="000000"/>
          <w:sz w:val="28"/>
        </w:rPr>
        <w:t>
      2. Для целей настоящего Порядка используются понятия, которые означают следующее:</w:t>
      </w:r>
    </w:p>
    <w:bookmarkEnd w:id="5803"/>
    <w:bookmarkStart w:name="z6287" w:id="5804"/>
    <w:p>
      <w:pPr>
        <w:spacing w:after="0"/>
        <w:ind w:left="0"/>
        <w:jc w:val="both"/>
      </w:pPr>
      <w:r>
        <w:rPr>
          <w:rFonts w:ascii="Times New Roman"/>
          <w:b w:val="false"/>
          <w:i w:val="false"/>
          <w:color w:val="000000"/>
          <w:sz w:val="28"/>
        </w:rPr>
        <w:t>
      "единый счет уполномоченного органа" - счет, открытый уполномоченному органу государства-члена в национальном (центральном) банке либо в уполномоченном органе государства-члена, имеющем корреспондентский счет в национальном (центральном) банке, для зачисления и распределения поступлений между бюджетами этого государства-члена;</w:t>
      </w:r>
    </w:p>
    <w:bookmarkEnd w:id="5804"/>
    <w:bookmarkStart w:name="z6288" w:id="5805"/>
    <w:p>
      <w:pPr>
        <w:spacing w:after="0"/>
        <w:ind w:left="0"/>
        <w:jc w:val="both"/>
      </w:pPr>
      <w:r>
        <w:rPr>
          <w:rFonts w:ascii="Times New Roman"/>
          <w:b w:val="false"/>
          <w:i w:val="false"/>
          <w:color w:val="000000"/>
          <w:sz w:val="28"/>
        </w:rPr>
        <w:t>
      "счет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исполнения обязанности по уплате таможенных пошлин, налогов и обеспечения исполнения обязанности по уплате специальных, антидемпинговых, компенсационных пошлин;</w:t>
      </w:r>
    </w:p>
    <w:bookmarkEnd w:id="5805"/>
    <w:bookmarkStart w:name="z6289" w:id="5806"/>
    <w:p>
      <w:pPr>
        <w:spacing w:after="0"/>
        <w:ind w:left="0"/>
        <w:jc w:val="both"/>
      </w:pPr>
      <w:r>
        <w:rPr>
          <w:rFonts w:ascii="Times New Roman"/>
          <w:b w:val="false"/>
          <w:i w:val="false"/>
          <w:color w:val="000000"/>
          <w:sz w:val="28"/>
        </w:rPr>
        <w:t>
      "счет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поступлений от распределения ввозных таможенных пошлин, специальных, антидемпинговых, компенсационных пошлин другими государствами-членами;</w:t>
      </w:r>
    </w:p>
    <w:bookmarkEnd w:id="5806"/>
    <w:bookmarkStart w:name="z6290" w:id="5807"/>
    <w:p>
      <w:pPr>
        <w:spacing w:after="0"/>
        <w:ind w:left="0"/>
        <w:jc w:val="both"/>
      </w:pPr>
      <w:r>
        <w:rPr>
          <w:rFonts w:ascii="Times New Roman"/>
          <w:b w:val="false"/>
          <w:i w:val="false"/>
          <w:color w:val="000000"/>
          <w:sz w:val="28"/>
        </w:rPr>
        <w:t>
      "уполномоченный орган" - государственный орган государства-члена, осуществляющий кассовое обслуживание исполнения бюджета этого государства-члена;</w:t>
      </w:r>
    </w:p>
    <w:bookmarkEnd w:id="5807"/>
    <w:bookmarkStart w:name="z6291" w:id="5808"/>
    <w:p>
      <w:pPr>
        <w:spacing w:after="0"/>
        <w:ind w:left="0"/>
        <w:jc w:val="both"/>
      </w:pPr>
      <w:r>
        <w:rPr>
          <w:rFonts w:ascii="Times New Roman"/>
          <w:b w:val="false"/>
          <w:i w:val="false"/>
          <w:color w:val="000000"/>
          <w:sz w:val="28"/>
        </w:rPr>
        <w:t>
      "центральные таможенные органы" - государственные органы государств-членов, уполномоченные в сфере таможенного дела.</w:t>
      </w:r>
    </w:p>
    <w:bookmarkEnd w:id="5808"/>
    <w:bookmarkStart w:name="z6292" w:id="5809"/>
    <w:p>
      <w:pPr>
        <w:spacing w:after="0"/>
        <w:ind w:left="0"/>
        <w:jc w:val="both"/>
      </w:pPr>
      <w:r>
        <w:rPr>
          <w:rFonts w:ascii="Times New Roman"/>
          <w:b w:val="false"/>
          <w:i w:val="false"/>
          <w:color w:val="000000"/>
          <w:sz w:val="28"/>
        </w:rPr>
        <w:t>
      3. Таможенный орган государства-члена, в котором в соответствии со статьями 61, 74 и 266 Кодекса подлежат уплате таможенные пошлины, налоги, специальные, антидемпинговые, компенсационные пошлины, направляет сопроводительным письмом таможенному органу, определенному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следующие документы:</w:t>
      </w:r>
    </w:p>
    <w:bookmarkEnd w:id="5809"/>
    <w:bookmarkStart w:name="z6293" w:id="5810"/>
    <w:p>
      <w:pPr>
        <w:spacing w:after="0"/>
        <w:ind w:left="0"/>
        <w:jc w:val="both"/>
      </w:pPr>
      <w:r>
        <w:rPr>
          <w:rFonts w:ascii="Times New Roman"/>
          <w:b w:val="false"/>
          <w:i w:val="false"/>
          <w:color w:val="000000"/>
          <w:sz w:val="28"/>
        </w:rPr>
        <w:t>
      1) заверенная копия документа, которым в соответствии с пунктом 3 статьи 55, пунктом 3 статьи 73 и пунктом 4 статьи 270 Кодекса таможенный орган уведомляет плательщика таможенных пошлин, налогов, специальных, антидемпинговых, компенсационных пошлин, а также лиц, которые в соответствии с Кодексом и (или) законодательством государств-членов о таможенном регулировании несут с плательщиком таможенных пошлин, налогов, специальных, антидемпинговых, компенсационных пошлин солидарную или субсидиарную обязанность по уплате таможенных пошлин, налогов, специальных, антидемпинговых, компенсационных пошлин, о не уплаченных в установленный срок суммах таможенных пошлин, налогов, специальных, антидемпинговых, компенсационных пошлин;</w:t>
      </w:r>
    </w:p>
    <w:bookmarkEnd w:id="5810"/>
    <w:bookmarkStart w:name="z6294" w:id="5811"/>
    <w:p>
      <w:pPr>
        <w:spacing w:after="0"/>
        <w:ind w:left="0"/>
        <w:jc w:val="both"/>
      </w:pPr>
      <w:r>
        <w:rPr>
          <w:rFonts w:ascii="Times New Roman"/>
          <w:b w:val="false"/>
          <w:i w:val="false"/>
          <w:color w:val="000000"/>
          <w:sz w:val="28"/>
        </w:rPr>
        <w:t>
      2) заверенные копии документов, которые получены в ходе проведения таможенного контроля и (или) составлены по результатам проведения такого контроля,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 и подтверждают нахождение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 или их ввоз на территорию этого государства-члена. Копии таких документов не направляются в случае, если таможенные пошлины, налоги, специальные, антидемпинговые, компенсационные пошлины в соответствии со статьями 61, 74 и 266 Кодекса подлежат уплате в государстве-члене, таможенный орган которого произвел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w:t>
      </w:r>
    </w:p>
    <w:bookmarkEnd w:id="5811"/>
    <w:bookmarkStart w:name="z6295" w:id="5812"/>
    <w:p>
      <w:pPr>
        <w:spacing w:after="0"/>
        <w:ind w:left="0"/>
        <w:jc w:val="both"/>
      </w:pPr>
      <w:r>
        <w:rPr>
          <w:rFonts w:ascii="Times New Roman"/>
          <w:b w:val="false"/>
          <w:i w:val="false"/>
          <w:color w:val="000000"/>
          <w:sz w:val="28"/>
        </w:rPr>
        <w:t>
      4. Сопроводительное письмо должно содержать сведения:</w:t>
      </w:r>
    </w:p>
    <w:bookmarkEnd w:id="5812"/>
    <w:bookmarkStart w:name="z6296" w:id="5813"/>
    <w:p>
      <w:pPr>
        <w:spacing w:after="0"/>
        <w:ind w:left="0"/>
        <w:jc w:val="both"/>
      </w:pPr>
      <w:r>
        <w:rPr>
          <w:rFonts w:ascii="Times New Roman"/>
          <w:b w:val="false"/>
          <w:i w:val="false"/>
          <w:color w:val="000000"/>
          <w:sz w:val="28"/>
        </w:rPr>
        <w:t>
      1) о регистрационном номере транзитной декларации либо регистрационном номере пассажирской таможенной декларации;</w:t>
      </w:r>
    </w:p>
    <w:bookmarkEnd w:id="5813"/>
    <w:bookmarkStart w:name="z6297" w:id="5814"/>
    <w:p>
      <w:pPr>
        <w:spacing w:after="0"/>
        <w:ind w:left="0"/>
        <w:jc w:val="both"/>
      </w:pPr>
      <w:r>
        <w:rPr>
          <w:rFonts w:ascii="Times New Roman"/>
          <w:b w:val="false"/>
          <w:i w:val="false"/>
          <w:color w:val="000000"/>
          <w:sz w:val="28"/>
        </w:rPr>
        <w:t>
      2) о регистрационном номере сертификата обеспечения (при наличии сертификата обеспечения), таможенном перевозчике либо уполномоченном экономическом операторе;</w:t>
      </w:r>
    </w:p>
    <w:bookmarkEnd w:id="5814"/>
    <w:bookmarkStart w:name="z6298" w:id="5815"/>
    <w:p>
      <w:pPr>
        <w:spacing w:after="0"/>
        <w:ind w:left="0"/>
        <w:jc w:val="both"/>
      </w:pPr>
      <w:r>
        <w:rPr>
          <w:rFonts w:ascii="Times New Roman"/>
          <w:b w:val="false"/>
          <w:i w:val="false"/>
          <w:color w:val="000000"/>
          <w:sz w:val="28"/>
        </w:rPr>
        <w:t>
      3) о сумме подлежащих взысканию и перечислению таможенных пошлин, налогов, специальных, антидемпинговых, компенсационных пошлин по видам или сумме подлежащих взысканию и перечислению таможенных пошлин, налогов, взимаемых по единым ставкам, либо таможенных пошлин, налогов в виде совокупного таможенного платежа в валюте государства-члена, в котором в соответствии со статьями 61, 74 и 266 Кодекса подлежат уплате таможенные пошлины, налоги, специальные, антидемпинговые, компенсационные пошлины;</w:t>
      </w:r>
    </w:p>
    <w:bookmarkEnd w:id="5815"/>
    <w:bookmarkStart w:name="z6299" w:id="5816"/>
    <w:p>
      <w:pPr>
        <w:spacing w:after="0"/>
        <w:ind w:left="0"/>
        <w:jc w:val="both"/>
      </w:pPr>
      <w:r>
        <w:rPr>
          <w:rFonts w:ascii="Times New Roman"/>
          <w:b w:val="false"/>
          <w:i w:val="false"/>
          <w:color w:val="000000"/>
          <w:sz w:val="28"/>
        </w:rPr>
        <w:t>
      4) о коде бюджетной классификации, по которому подлежат зачислению взысканные денежные средства (деньги).</w:t>
      </w:r>
    </w:p>
    <w:bookmarkEnd w:id="5816"/>
    <w:bookmarkStart w:name="z6300" w:id="5817"/>
    <w:p>
      <w:pPr>
        <w:spacing w:after="0"/>
        <w:ind w:left="0"/>
        <w:jc w:val="both"/>
      </w:pPr>
      <w:r>
        <w:rPr>
          <w:rFonts w:ascii="Times New Roman"/>
          <w:b w:val="false"/>
          <w:i w:val="false"/>
          <w:color w:val="000000"/>
          <w:sz w:val="28"/>
        </w:rPr>
        <w:t>
      5. Таможенный орган, определенный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осуществляет взыскание таможенных пошлин, налогов, специальных, антидемпинговых, компенсационных пошлин в порядке, устанавливаемом законодательством этого государства на основании документов, указанных в пункте 3 настоящего Порядка.</w:t>
      </w:r>
    </w:p>
    <w:bookmarkEnd w:id="5817"/>
    <w:bookmarkStart w:name="z6301" w:id="5818"/>
    <w:p>
      <w:pPr>
        <w:spacing w:after="0"/>
        <w:ind w:left="0"/>
        <w:jc w:val="both"/>
      </w:pPr>
      <w:r>
        <w:rPr>
          <w:rFonts w:ascii="Times New Roman"/>
          <w:b w:val="false"/>
          <w:i w:val="false"/>
          <w:color w:val="000000"/>
          <w:sz w:val="28"/>
        </w:rPr>
        <w:t>
      Таможенные пошлины, налоги, специальные, антидемпинговые, компенсационные пошлины взыскиваются в валюте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w:t>
      </w:r>
    </w:p>
    <w:bookmarkEnd w:id="5818"/>
    <w:bookmarkStart w:name="z6302" w:id="5819"/>
    <w:p>
      <w:pPr>
        <w:spacing w:after="0"/>
        <w:ind w:left="0"/>
        <w:jc w:val="both"/>
      </w:pPr>
      <w:r>
        <w:rPr>
          <w:rFonts w:ascii="Times New Roman"/>
          <w:b w:val="false"/>
          <w:i w:val="false"/>
          <w:color w:val="000000"/>
          <w:sz w:val="28"/>
        </w:rPr>
        <w:t>
      Пересчет валюты государства-члена, в котором в соответствии со статьями 61, 74 и 266 Кодекса подлежат уплате таможенные пошлины, налоги, специальные, антидемпинговые, компенсационные пошлины, в валюту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 производится по курсу валют, действующему на день регистрации сопроводительного письма, указанного в пункте 3 настоящего Порядка, в таможенном органе, которым осуществляется взыскание таможенных пошлин, налогов, специальных, антидемпинговых, компенсационных пошлин.</w:t>
      </w:r>
    </w:p>
    <w:bookmarkEnd w:id="5819"/>
    <w:bookmarkStart w:name="z6303" w:id="5820"/>
    <w:p>
      <w:pPr>
        <w:spacing w:after="0"/>
        <w:ind w:left="0"/>
        <w:jc w:val="both"/>
      </w:pPr>
      <w:r>
        <w:rPr>
          <w:rFonts w:ascii="Times New Roman"/>
          <w:b w:val="false"/>
          <w:i w:val="false"/>
          <w:color w:val="000000"/>
          <w:sz w:val="28"/>
        </w:rPr>
        <w:t>
      6. Таможенные пошлины, налоги, специальные, антидемпинговые, компенсационные пошлины, взысканные в соответствии с пунктом 5 настоящего Порядка, подлежат перечислению на счет в иностранной валюте, в котором подлежат уплате таможенные пошлины, налоги, специальные, антидемпинговые, компенсационные пошлины, в следующие сроки:</w:t>
      </w:r>
    </w:p>
    <w:bookmarkEnd w:id="5820"/>
    <w:bookmarkStart w:name="z6304" w:id="5821"/>
    <w:p>
      <w:pPr>
        <w:spacing w:after="0"/>
        <w:ind w:left="0"/>
        <w:jc w:val="both"/>
      </w:pPr>
      <w:r>
        <w:rPr>
          <w:rFonts w:ascii="Times New Roman"/>
          <w:b w:val="false"/>
          <w:i w:val="false"/>
          <w:color w:val="000000"/>
          <w:sz w:val="28"/>
        </w:rPr>
        <w:t>
      1)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путем внесения денежных средств (денег), - не позднее 12 рабочих дней со дня получения документов, указанных в пункте 3 настоящего Порядка;</w:t>
      </w:r>
    </w:p>
    <w:bookmarkEnd w:id="5821"/>
    <w:bookmarkStart w:name="z6305" w:id="5822"/>
    <w:p>
      <w:pPr>
        <w:spacing w:after="0"/>
        <w:ind w:left="0"/>
        <w:jc w:val="both"/>
      </w:pPr>
      <w:r>
        <w:rPr>
          <w:rFonts w:ascii="Times New Roman"/>
          <w:b w:val="false"/>
          <w:i w:val="false"/>
          <w:color w:val="000000"/>
          <w:sz w:val="28"/>
        </w:rPr>
        <w:t>
      2)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иными способами, чем внесение денежных средств (денег), а также при взыскании таможенных пошлин, налогов, специальных, антидемпинговых, компенсационных пошлин с таможенных перевозчиков либо уполномоченных экономических операторов - не позднее 12 рабочих дней со дня поступления денежных средств (денег) на единый счет уполномоченного органа (счет временного размещения денежных средств (денег) таможенного органа)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w:t>
      </w:r>
    </w:p>
    <w:bookmarkEnd w:id="5822"/>
    <w:bookmarkStart w:name="z6306" w:id="5823"/>
    <w:p>
      <w:pPr>
        <w:spacing w:after="0"/>
        <w:ind w:left="0"/>
        <w:jc w:val="both"/>
      </w:pPr>
      <w:r>
        <w:rPr>
          <w:rFonts w:ascii="Times New Roman"/>
          <w:b w:val="false"/>
          <w:i w:val="false"/>
          <w:color w:val="000000"/>
          <w:sz w:val="28"/>
        </w:rPr>
        <w:t>
      7. Таможенные пошлины, налоги, специальные, антидемпинговые, компенсационные пошлины, подлежащие перечислению в соответствии с пунктом 6 настоящего Порядка, учитываются на едином счете уполномоченного органа по отдельным кодам бюджетной классификации, предназначенным для перечисления взысканных денежных средств (денег) другим государствам-членам, а в Республике Казахстан - на счете временного размещения денег таможенного органа.</w:t>
      </w:r>
    </w:p>
    <w:bookmarkEnd w:id="5823"/>
    <w:bookmarkStart w:name="z6307" w:id="5824"/>
    <w:p>
      <w:pPr>
        <w:spacing w:after="0"/>
        <w:ind w:left="0"/>
        <w:jc w:val="both"/>
      </w:pPr>
      <w:r>
        <w:rPr>
          <w:rFonts w:ascii="Times New Roman"/>
          <w:b w:val="false"/>
          <w:i w:val="false"/>
          <w:color w:val="000000"/>
          <w:sz w:val="28"/>
        </w:rPr>
        <w:t>
      8. Таможенный орган государства-члена, осуществивший взыскание таможенных пошлин, налогов, специальных, антидемпинговых, компенсационных пошлин в соответствии с пунктом 5 настоящего Порядка, не позднее 3 рабочих дней до истечения срока, установленного пунктом 6 настоящего Порядка, направляет поручение в уполномоченный орган своего государства на 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w:t>
      </w:r>
    </w:p>
    <w:bookmarkEnd w:id="5824"/>
    <w:bookmarkStart w:name="z6308" w:id="5825"/>
    <w:p>
      <w:pPr>
        <w:spacing w:after="0"/>
        <w:ind w:left="0"/>
        <w:jc w:val="both"/>
      </w:pPr>
      <w:r>
        <w:rPr>
          <w:rFonts w:ascii="Times New Roman"/>
          <w:b w:val="false"/>
          <w:i w:val="false"/>
          <w:color w:val="000000"/>
          <w:sz w:val="28"/>
        </w:rPr>
        <w:t>
      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осуществляется уполномоченным органом в полном объеме не позднее 3 рабочих дней со дня направления соответствующего поручения таможенного органа.</w:t>
      </w:r>
    </w:p>
    <w:bookmarkEnd w:id="5825"/>
    <w:bookmarkStart w:name="z6309" w:id="5826"/>
    <w:p>
      <w:pPr>
        <w:spacing w:after="0"/>
        <w:ind w:left="0"/>
        <w:jc w:val="both"/>
      </w:pPr>
      <w:r>
        <w:rPr>
          <w:rFonts w:ascii="Times New Roman"/>
          <w:b w:val="false"/>
          <w:i w:val="false"/>
          <w:color w:val="000000"/>
          <w:sz w:val="28"/>
        </w:rPr>
        <w:t>
      В расчетном (платежном) документе (инструкции) указываются код бюджетной классификации, по которому подлежат зачислению взысканные денежные средства (деньги) и сведения о котором содержатся в указанном в пункте 4 настоящего Порядка сопроводительном письме таможенного органа, а также дата и номер такого сопроводительного письма.</w:t>
      </w:r>
    </w:p>
    <w:bookmarkEnd w:id="5826"/>
    <w:bookmarkStart w:name="z6310" w:id="5827"/>
    <w:p>
      <w:pPr>
        <w:spacing w:after="0"/>
        <w:ind w:left="0"/>
        <w:jc w:val="both"/>
      </w:pPr>
      <w:r>
        <w:rPr>
          <w:rFonts w:ascii="Times New Roman"/>
          <w:b w:val="false"/>
          <w:i w:val="false"/>
          <w:color w:val="000000"/>
          <w:sz w:val="28"/>
        </w:rPr>
        <w:t>
      9. Взысканные в соответствии с пунктом 5 настоящего Порядка денежные средства (деньги), поступившие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от уполномоченных органов других государств-членов, перечисляются в доход бюджета этого государства-члена в порядке, установленном для зачисления и распределения ввозных таможенных пошлин, специальных, антидемпинговых, компенсационных пошлин в части перечисления в доход бюджета государства-члена сумм от распределения ввозных таможенных пошлин, специальных, антидемпинговых, компенсационных пошлин.</w:t>
      </w:r>
    </w:p>
    <w:bookmarkEnd w:id="5827"/>
    <w:bookmarkStart w:name="z6311" w:id="5828"/>
    <w:p>
      <w:pPr>
        <w:spacing w:after="0"/>
        <w:ind w:left="0"/>
        <w:jc w:val="both"/>
      </w:pPr>
      <w:r>
        <w:rPr>
          <w:rFonts w:ascii="Times New Roman"/>
          <w:b w:val="false"/>
          <w:i w:val="false"/>
          <w:color w:val="000000"/>
          <w:sz w:val="28"/>
        </w:rPr>
        <w:t>
      Взысканные в соответствии пунктом 5 настоящего Порядка денежные средства (деньги), перечисленные в доход бюджета государства-члена от других государств-членов, подлежат зачету таможенным органом этого государства-члена в счет таможенных пошлин, налогов, специальных, антидемпинговых, компенсационных пошлин по соответствующим кодам бюджетной классификации не позднее 10 рабочих дней со дня зачисления денежных средств (денег) на счет в иностранной валюте данного государства-члена.</w:t>
      </w:r>
    </w:p>
    <w:bookmarkEnd w:id="5828"/>
    <w:bookmarkStart w:name="z6312" w:id="5829"/>
    <w:p>
      <w:pPr>
        <w:spacing w:after="0"/>
        <w:ind w:left="0"/>
        <w:jc w:val="both"/>
      </w:pPr>
      <w:r>
        <w:rPr>
          <w:rFonts w:ascii="Times New Roman"/>
          <w:b w:val="false"/>
          <w:i w:val="false"/>
          <w:color w:val="000000"/>
          <w:sz w:val="28"/>
        </w:rPr>
        <w:t>
      10. Таможенные органы в соответствии со статьей 368 Кодекса обмениваются информацией о перечислении сумм таможенных пошлин, налогов, специальных, антидемпинговых, компенсационных пошлин, взысканных в соответствии с пунктом 3 статьи 69 и пунктом 5 статьи 77 Кодекса.</w:t>
      </w:r>
    </w:p>
    <w:bookmarkEnd w:id="5829"/>
    <w:bookmarkStart w:name="z6313" w:id="5830"/>
    <w:p>
      <w:pPr>
        <w:spacing w:after="0"/>
        <w:ind w:left="0"/>
        <w:jc w:val="both"/>
      </w:pPr>
      <w:r>
        <w:rPr>
          <w:rFonts w:ascii="Times New Roman"/>
          <w:b w:val="false"/>
          <w:i w:val="false"/>
          <w:color w:val="000000"/>
          <w:sz w:val="28"/>
        </w:rPr>
        <w:t>
      11. В целях реализации настоящего Порядка центральные таможенные органы обмениваются информацией о таможенных органах, определенных законодательством государств-членов о таможенном регулировании в соответствии с пунктом 3 статьи 69 Кодекса.</w:t>
      </w:r>
    </w:p>
    <w:bookmarkEnd w:id="5830"/>
    <w:bookmarkStart w:name="z6314" w:id="5831"/>
    <w:p>
      <w:pPr>
        <w:spacing w:after="0"/>
        <w:ind w:left="0"/>
        <w:jc w:val="both"/>
      </w:pPr>
      <w:r>
        <w:rPr>
          <w:rFonts w:ascii="Times New Roman"/>
          <w:b w:val="false"/>
          <w:i w:val="false"/>
          <w:color w:val="000000"/>
          <w:sz w:val="28"/>
        </w:rPr>
        <w:t>
      12. В целях реализации настоящего Порядка уполномоченные органы обмениваются сведениями о счетах в иностранной валюте своих государств.</w:t>
      </w:r>
    </w:p>
    <w:bookmarkEnd w:id="5831"/>
    <w:bookmarkStart w:name="z6315" w:id="5832"/>
    <w:p>
      <w:pPr>
        <w:spacing w:after="0"/>
        <w:ind w:left="0"/>
        <w:jc w:val="both"/>
      </w:pPr>
      <w:r>
        <w:rPr>
          <w:rFonts w:ascii="Times New Roman"/>
          <w:b w:val="false"/>
          <w:i w:val="false"/>
          <w:color w:val="000000"/>
          <w:sz w:val="28"/>
        </w:rPr>
        <w:t>
      В случае изменения реквизитов счета в иностранной валюте одного государства-члена уполномоченный орган этого государства не позднее 10 календарных дней до дня вступления таких изменений в силу доводит до сведения уполномоченных органов других государств-членов уточненные реквизиты счета.</w:t>
      </w:r>
    </w:p>
    <w:bookmarkEnd w:id="5832"/>
    <w:bookmarkStart w:name="z6316" w:id="5833"/>
    <w:p>
      <w:pPr>
        <w:spacing w:after="0"/>
        <w:ind w:left="0"/>
        <w:jc w:val="both"/>
      </w:pPr>
      <w:r>
        <w:rPr>
          <w:rFonts w:ascii="Times New Roman"/>
          <w:b w:val="false"/>
          <w:i w:val="false"/>
          <w:color w:val="000000"/>
          <w:sz w:val="28"/>
        </w:rPr>
        <w:t>
      В случае изменения в государстве-члене иных сведений, необходимых для реализации настоящего Порядка, уполномоченный орган этого государства не позднее 3 календарных дней до дня вступления таких изменений в силу доводит до сведения уполномоченных органов других государств-членов информацию об этих изменениях.</w:t>
      </w:r>
    </w:p>
    <w:bookmarkEnd w:id="5833"/>
    <w:bookmarkStart w:name="z6317" w:id="5834"/>
    <w:p>
      <w:pPr>
        <w:spacing w:after="0"/>
        <w:ind w:left="0"/>
        <w:jc w:val="both"/>
      </w:pPr>
      <w:r>
        <w:rPr>
          <w:rFonts w:ascii="Times New Roman"/>
          <w:b w:val="false"/>
          <w:i w:val="false"/>
          <w:color w:val="000000"/>
          <w:sz w:val="28"/>
        </w:rPr>
        <w:t>
      13. По согласованию центральных таможенных органов производится обмен иной информацией, чем указанная в пункте 11 настоящего Порядка, необходимой для реализации настоящего Порядка, в электронной форме через центральные таможенные органы.</w:t>
      </w:r>
    </w:p>
    <w:bookmarkEnd w:id="5834"/>
    <w:bookmarkStart w:name="z6318" w:id="5835"/>
    <w:p>
      <w:pPr>
        <w:spacing w:after="0"/>
        <w:ind w:left="0"/>
        <w:jc w:val="both"/>
      </w:pPr>
      <w:r>
        <w:rPr>
          <w:rFonts w:ascii="Times New Roman"/>
          <w:b w:val="false"/>
          <w:i w:val="false"/>
          <w:color w:val="000000"/>
          <w:sz w:val="28"/>
        </w:rPr>
        <w:t>
      Состав и структура такой информации, формат и регламент обмена такой информацией, а также способы ее защиты определяются центральными таможенными органами.</w:t>
      </w:r>
    </w:p>
    <w:bookmarkEnd w:id="5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Таможенному кодексу</w:t>
            </w:r>
            <w:r>
              <w:br/>
            </w:r>
            <w:r>
              <w:rPr>
                <w:rFonts w:ascii="Times New Roman"/>
                <w:b w:val="false"/>
                <w:i w:val="false"/>
                <w:color w:val="000000"/>
                <w:sz w:val="20"/>
              </w:rPr>
              <w:t>Евразийского экономического союза</w:t>
            </w:r>
          </w:p>
        </w:tc>
      </w:tr>
    </w:tbl>
    <w:bookmarkStart w:name="z6320" w:id="5836"/>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для обмена информацией на регулярной основе</w:t>
      </w:r>
    </w:p>
    <w:bookmarkEnd w:id="5836"/>
    <w:bookmarkStart w:name="z6321" w:id="5837"/>
    <w:p>
      <w:pPr>
        <w:spacing w:after="0"/>
        <w:ind w:left="0"/>
        <w:jc w:val="both"/>
      </w:pPr>
      <w:r>
        <w:rPr>
          <w:rFonts w:ascii="Times New Roman"/>
          <w:b w:val="false"/>
          <w:i w:val="false"/>
          <w:color w:val="000000"/>
          <w:sz w:val="28"/>
        </w:rPr>
        <w:t xml:space="preserve">
      1. Перечень сведений из декларации на товары и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52 и абзаце втором </w:t>
      </w:r>
      <w:r>
        <w:rPr>
          <w:rFonts w:ascii="Times New Roman"/>
          <w:b w:val="false"/>
          <w:i w:val="false"/>
          <w:color w:val="000000"/>
          <w:sz w:val="28"/>
        </w:rPr>
        <w:t>пункта 4</w:t>
      </w:r>
      <w:r>
        <w:rPr>
          <w:rFonts w:ascii="Times New Roman"/>
          <w:b w:val="false"/>
          <w:i w:val="false"/>
          <w:color w:val="000000"/>
          <w:sz w:val="28"/>
        </w:rPr>
        <w:t xml:space="preserve"> статьи 277 Таможенного кодекса Евразийского экономического союза:</w:t>
      </w:r>
    </w:p>
    <w:bookmarkEnd w:id="5837"/>
    <w:bookmarkStart w:name="z6322" w:id="5838"/>
    <w:p>
      <w:pPr>
        <w:spacing w:after="0"/>
        <w:ind w:left="0"/>
        <w:jc w:val="both"/>
      </w:pPr>
      <w:r>
        <w:rPr>
          <w:rFonts w:ascii="Times New Roman"/>
          <w:b w:val="false"/>
          <w:i w:val="false"/>
          <w:color w:val="000000"/>
          <w:sz w:val="28"/>
        </w:rPr>
        <w:t>
      1) регистрационный номер декларации на товары;</w:t>
      </w:r>
    </w:p>
    <w:bookmarkEnd w:id="5838"/>
    <w:bookmarkStart w:name="z6323" w:id="5839"/>
    <w:p>
      <w:pPr>
        <w:spacing w:after="0"/>
        <w:ind w:left="0"/>
        <w:jc w:val="both"/>
      </w:pPr>
      <w:r>
        <w:rPr>
          <w:rFonts w:ascii="Times New Roman"/>
          <w:b w:val="false"/>
          <w:i w:val="false"/>
          <w:color w:val="000000"/>
          <w:sz w:val="28"/>
        </w:rPr>
        <w:t>
      2) направление перемещения товаров через таможенную границу Евразийского экономического союза (далее - Союз);</w:t>
      </w:r>
    </w:p>
    <w:bookmarkEnd w:id="5839"/>
    <w:bookmarkStart w:name="z6324" w:id="5840"/>
    <w:p>
      <w:pPr>
        <w:spacing w:after="0"/>
        <w:ind w:left="0"/>
        <w:jc w:val="both"/>
      </w:pPr>
      <w:r>
        <w:rPr>
          <w:rFonts w:ascii="Times New Roman"/>
          <w:b w:val="false"/>
          <w:i w:val="false"/>
          <w:color w:val="000000"/>
          <w:sz w:val="28"/>
        </w:rPr>
        <w:t>
      3) общее число товаров;</w:t>
      </w:r>
    </w:p>
    <w:bookmarkEnd w:id="5840"/>
    <w:bookmarkStart w:name="z6325" w:id="5841"/>
    <w:p>
      <w:pPr>
        <w:spacing w:after="0"/>
        <w:ind w:left="0"/>
        <w:jc w:val="both"/>
      </w:pPr>
      <w:r>
        <w:rPr>
          <w:rFonts w:ascii="Times New Roman"/>
          <w:b w:val="false"/>
          <w:i w:val="false"/>
          <w:color w:val="000000"/>
          <w:sz w:val="28"/>
        </w:rPr>
        <w:t>
      4) общее количество грузовых мест, соответствующее декларируемым товарам и указанное в транспортных (перевозочных) документах;</w:t>
      </w:r>
    </w:p>
    <w:bookmarkEnd w:id="5841"/>
    <w:bookmarkStart w:name="z6326" w:id="5842"/>
    <w:p>
      <w:pPr>
        <w:spacing w:after="0"/>
        <w:ind w:left="0"/>
        <w:jc w:val="both"/>
      </w:pPr>
      <w:r>
        <w:rPr>
          <w:rFonts w:ascii="Times New Roman"/>
          <w:b w:val="false"/>
          <w:i w:val="false"/>
          <w:color w:val="000000"/>
          <w:sz w:val="28"/>
        </w:rPr>
        <w:t>
      5) заявленная таможенная процедура;</w:t>
      </w:r>
    </w:p>
    <w:bookmarkEnd w:id="5842"/>
    <w:bookmarkStart w:name="z6327" w:id="5843"/>
    <w:p>
      <w:pPr>
        <w:spacing w:after="0"/>
        <w:ind w:left="0"/>
        <w:jc w:val="both"/>
      </w:pPr>
      <w:r>
        <w:rPr>
          <w:rFonts w:ascii="Times New Roman"/>
          <w:b w:val="false"/>
          <w:i w:val="false"/>
          <w:color w:val="000000"/>
          <w:sz w:val="28"/>
        </w:rPr>
        <w:t>
      6) предшествующая таможенная процедура;</w:t>
      </w:r>
    </w:p>
    <w:bookmarkEnd w:id="5843"/>
    <w:bookmarkStart w:name="z6328" w:id="5844"/>
    <w:p>
      <w:pPr>
        <w:spacing w:after="0"/>
        <w:ind w:left="0"/>
        <w:jc w:val="both"/>
      </w:pPr>
      <w:r>
        <w:rPr>
          <w:rFonts w:ascii="Times New Roman"/>
          <w:b w:val="false"/>
          <w:i w:val="false"/>
          <w:color w:val="000000"/>
          <w:sz w:val="28"/>
        </w:rPr>
        <w:t>
      7) страна отправления;</w:t>
      </w:r>
    </w:p>
    <w:bookmarkEnd w:id="5844"/>
    <w:bookmarkStart w:name="z6329" w:id="5845"/>
    <w:p>
      <w:pPr>
        <w:spacing w:after="0"/>
        <w:ind w:left="0"/>
        <w:jc w:val="both"/>
      </w:pPr>
      <w:r>
        <w:rPr>
          <w:rFonts w:ascii="Times New Roman"/>
          <w:b w:val="false"/>
          <w:i w:val="false"/>
          <w:color w:val="000000"/>
          <w:sz w:val="28"/>
        </w:rPr>
        <w:t>
      8) происхождение товаров;</w:t>
      </w:r>
    </w:p>
    <w:bookmarkEnd w:id="5845"/>
    <w:bookmarkStart w:name="z6330" w:id="5846"/>
    <w:p>
      <w:pPr>
        <w:spacing w:after="0"/>
        <w:ind w:left="0"/>
        <w:jc w:val="both"/>
      </w:pPr>
      <w:r>
        <w:rPr>
          <w:rFonts w:ascii="Times New Roman"/>
          <w:b w:val="false"/>
          <w:i w:val="false"/>
          <w:color w:val="000000"/>
          <w:sz w:val="28"/>
        </w:rPr>
        <w:t>
      9) страна назначения;</w:t>
      </w:r>
    </w:p>
    <w:bookmarkEnd w:id="5846"/>
    <w:bookmarkStart w:name="z6331" w:id="5847"/>
    <w:p>
      <w:pPr>
        <w:spacing w:after="0"/>
        <w:ind w:left="0"/>
        <w:jc w:val="both"/>
      </w:pPr>
      <w:r>
        <w:rPr>
          <w:rFonts w:ascii="Times New Roman"/>
          <w:b w:val="false"/>
          <w:i w:val="false"/>
          <w:color w:val="000000"/>
          <w:sz w:val="28"/>
        </w:rPr>
        <w:t>
      10) торгующая страна;</w:t>
      </w:r>
    </w:p>
    <w:bookmarkEnd w:id="5847"/>
    <w:bookmarkStart w:name="z6332" w:id="5848"/>
    <w:p>
      <w:pPr>
        <w:spacing w:after="0"/>
        <w:ind w:left="0"/>
        <w:jc w:val="both"/>
      </w:pPr>
      <w:r>
        <w:rPr>
          <w:rFonts w:ascii="Times New Roman"/>
          <w:b w:val="false"/>
          <w:i w:val="false"/>
          <w:color w:val="000000"/>
          <w:sz w:val="28"/>
        </w:rPr>
        <w:t>
      11) вид транспорта, которым осуществляется перевозка (транспортировка) товаров через таможенную границу Союза, и вид транспорта, которым осуществляется перевозка (транспортировка) товаров по таможенной территории Союза;</w:t>
      </w:r>
    </w:p>
    <w:bookmarkEnd w:id="5848"/>
    <w:bookmarkStart w:name="z6333" w:id="5849"/>
    <w:p>
      <w:pPr>
        <w:spacing w:after="0"/>
        <w:ind w:left="0"/>
        <w:jc w:val="both"/>
      </w:pPr>
      <w:r>
        <w:rPr>
          <w:rFonts w:ascii="Times New Roman"/>
          <w:b w:val="false"/>
          <w:i w:val="false"/>
          <w:color w:val="000000"/>
          <w:sz w:val="28"/>
        </w:rPr>
        <w:t>
      12) номер транспортного средства, которым осуществляется перевозка (транспортировка) товаров через таможенную границу Союза, и номер транспортного средства, которым осуществляется перевозка (транспортировка) товаров по таможенной территории Союза, либо иные идентифицирующие сведения о таких транспортных средствах;</w:t>
      </w:r>
    </w:p>
    <w:bookmarkEnd w:id="5849"/>
    <w:bookmarkStart w:name="z6334" w:id="5850"/>
    <w:p>
      <w:pPr>
        <w:spacing w:after="0"/>
        <w:ind w:left="0"/>
        <w:jc w:val="both"/>
      </w:pPr>
      <w:r>
        <w:rPr>
          <w:rFonts w:ascii="Times New Roman"/>
          <w:b w:val="false"/>
          <w:i w:val="false"/>
          <w:color w:val="000000"/>
          <w:sz w:val="28"/>
        </w:rPr>
        <w:t>
      13) страна регистрации транспортного средства, которым осуществляется перевозка (транспортировка) товаров через таможенную границу Союза;</w:t>
      </w:r>
    </w:p>
    <w:bookmarkEnd w:id="5850"/>
    <w:bookmarkStart w:name="z6335" w:id="5851"/>
    <w:p>
      <w:pPr>
        <w:spacing w:after="0"/>
        <w:ind w:left="0"/>
        <w:jc w:val="both"/>
      </w:pPr>
      <w:r>
        <w:rPr>
          <w:rFonts w:ascii="Times New Roman"/>
          <w:b w:val="false"/>
          <w:i w:val="false"/>
          <w:color w:val="000000"/>
          <w:sz w:val="28"/>
        </w:rPr>
        <w:t>
      14) место погрузки (разгрузки) товаров;</w:t>
      </w:r>
    </w:p>
    <w:bookmarkEnd w:id="5851"/>
    <w:bookmarkStart w:name="z6336" w:id="5852"/>
    <w:p>
      <w:pPr>
        <w:spacing w:after="0"/>
        <w:ind w:left="0"/>
        <w:jc w:val="both"/>
      </w:pPr>
      <w:r>
        <w:rPr>
          <w:rFonts w:ascii="Times New Roman"/>
          <w:b w:val="false"/>
          <w:i w:val="false"/>
          <w:color w:val="000000"/>
          <w:sz w:val="28"/>
        </w:rPr>
        <w:t>
      15) место нахождения товаров;</w:t>
      </w:r>
    </w:p>
    <w:bookmarkEnd w:id="5852"/>
    <w:bookmarkStart w:name="z6337" w:id="5853"/>
    <w:p>
      <w:pPr>
        <w:spacing w:after="0"/>
        <w:ind w:left="0"/>
        <w:jc w:val="both"/>
      </w:pPr>
      <w:r>
        <w:rPr>
          <w:rFonts w:ascii="Times New Roman"/>
          <w:b w:val="false"/>
          <w:i w:val="false"/>
          <w:color w:val="000000"/>
          <w:sz w:val="28"/>
        </w:rPr>
        <w:t>
      16) признак контейнерной перевозки;</w:t>
      </w:r>
    </w:p>
    <w:bookmarkEnd w:id="5853"/>
    <w:bookmarkStart w:name="z6338" w:id="5854"/>
    <w:p>
      <w:pPr>
        <w:spacing w:after="0"/>
        <w:ind w:left="0"/>
        <w:jc w:val="both"/>
      </w:pPr>
      <w:r>
        <w:rPr>
          <w:rFonts w:ascii="Times New Roman"/>
          <w:b w:val="false"/>
          <w:i w:val="false"/>
          <w:color w:val="000000"/>
          <w:sz w:val="28"/>
        </w:rPr>
        <w:t>
      17) валюта цены товаров;</w:t>
      </w:r>
    </w:p>
    <w:bookmarkEnd w:id="5854"/>
    <w:bookmarkStart w:name="z6339" w:id="5855"/>
    <w:p>
      <w:pPr>
        <w:spacing w:after="0"/>
        <w:ind w:left="0"/>
        <w:jc w:val="both"/>
      </w:pPr>
      <w:r>
        <w:rPr>
          <w:rFonts w:ascii="Times New Roman"/>
          <w:b w:val="false"/>
          <w:i w:val="false"/>
          <w:color w:val="000000"/>
          <w:sz w:val="28"/>
        </w:rPr>
        <w:t>
      18) курс валюты цены товаров;</w:t>
      </w:r>
    </w:p>
    <w:bookmarkEnd w:id="5855"/>
    <w:bookmarkStart w:name="z6340" w:id="5856"/>
    <w:p>
      <w:pPr>
        <w:spacing w:after="0"/>
        <w:ind w:left="0"/>
        <w:jc w:val="both"/>
      </w:pPr>
      <w:r>
        <w:rPr>
          <w:rFonts w:ascii="Times New Roman"/>
          <w:b w:val="false"/>
          <w:i w:val="false"/>
          <w:color w:val="000000"/>
          <w:sz w:val="28"/>
        </w:rPr>
        <w:t>
      19) общая стоимость товаров в валюте цены товаров;</w:t>
      </w:r>
    </w:p>
    <w:bookmarkEnd w:id="5856"/>
    <w:bookmarkStart w:name="z6341" w:id="5857"/>
    <w:p>
      <w:pPr>
        <w:spacing w:after="0"/>
        <w:ind w:left="0"/>
        <w:jc w:val="both"/>
      </w:pPr>
      <w:r>
        <w:rPr>
          <w:rFonts w:ascii="Times New Roman"/>
          <w:b w:val="false"/>
          <w:i w:val="false"/>
          <w:color w:val="000000"/>
          <w:sz w:val="28"/>
        </w:rPr>
        <w:t>
      20) номер товара в декларации на товары;</w:t>
      </w:r>
    </w:p>
    <w:bookmarkEnd w:id="5857"/>
    <w:bookmarkStart w:name="z6342" w:id="5858"/>
    <w:p>
      <w:pPr>
        <w:spacing w:after="0"/>
        <w:ind w:left="0"/>
        <w:jc w:val="both"/>
      </w:pPr>
      <w:r>
        <w:rPr>
          <w:rFonts w:ascii="Times New Roman"/>
          <w:b w:val="false"/>
          <w:i w:val="false"/>
          <w:color w:val="000000"/>
          <w:sz w:val="28"/>
        </w:rPr>
        <w:t>
      21) код товара в соответствии с единой Товарной номенклатурой внешнеэкономической деятельности Евразийского экономического союза;</w:t>
      </w:r>
    </w:p>
    <w:bookmarkEnd w:id="5858"/>
    <w:bookmarkStart w:name="z6343" w:id="5859"/>
    <w:p>
      <w:pPr>
        <w:spacing w:after="0"/>
        <w:ind w:left="0"/>
        <w:jc w:val="both"/>
      </w:pPr>
      <w:r>
        <w:rPr>
          <w:rFonts w:ascii="Times New Roman"/>
          <w:b w:val="false"/>
          <w:i w:val="false"/>
          <w:color w:val="000000"/>
          <w:sz w:val="28"/>
        </w:rPr>
        <w:t>
      22) грузовые места и описание товара;</w:t>
      </w:r>
    </w:p>
    <w:bookmarkEnd w:id="5859"/>
    <w:bookmarkStart w:name="z6344" w:id="5860"/>
    <w:p>
      <w:pPr>
        <w:spacing w:after="0"/>
        <w:ind w:left="0"/>
        <w:jc w:val="both"/>
      </w:pPr>
      <w:r>
        <w:rPr>
          <w:rFonts w:ascii="Times New Roman"/>
          <w:b w:val="false"/>
          <w:i w:val="false"/>
          <w:color w:val="000000"/>
          <w:sz w:val="28"/>
        </w:rPr>
        <w:t>
      23) вес нетто товара;</w:t>
      </w:r>
    </w:p>
    <w:bookmarkEnd w:id="5860"/>
    <w:bookmarkStart w:name="z6345" w:id="5861"/>
    <w:p>
      <w:pPr>
        <w:spacing w:after="0"/>
        <w:ind w:left="0"/>
        <w:jc w:val="both"/>
      </w:pPr>
      <w:r>
        <w:rPr>
          <w:rFonts w:ascii="Times New Roman"/>
          <w:b w:val="false"/>
          <w:i w:val="false"/>
          <w:color w:val="000000"/>
          <w:sz w:val="28"/>
        </w:rPr>
        <w:t>
      24) вес брутто товара;</w:t>
      </w:r>
    </w:p>
    <w:bookmarkEnd w:id="5861"/>
    <w:bookmarkStart w:name="z6346" w:id="5862"/>
    <w:p>
      <w:pPr>
        <w:spacing w:after="0"/>
        <w:ind w:left="0"/>
        <w:jc w:val="both"/>
      </w:pPr>
      <w:r>
        <w:rPr>
          <w:rFonts w:ascii="Times New Roman"/>
          <w:b w:val="false"/>
          <w:i w:val="false"/>
          <w:color w:val="000000"/>
          <w:sz w:val="28"/>
        </w:rPr>
        <w:t>
      25) квота;</w:t>
      </w:r>
    </w:p>
    <w:bookmarkEnd w:id="5862"/>
    <w:bookmarkStart w:name="z6347" w:id="5863"/>
    <w:p>
      <w:pPr>
        <w:spacing w:after="0"/>
        <w:ind w:left="0"/>
        <w:jc w:val="both"/>
      </w:pPr>
      <w:r>
        <w:rPr>
          <w:rFonts w:ascii="Times New Roman"/>
          <w:b w:val="false"/>
          <w:i w:val="false"/>
          <w:color w:val="000000"/>
          <w:sz w:val="28"/>
        </w:rPr>
        <w:t>
      26) регистрационный номер таможенной декларации, поданной при помещении товаров под предшествующую таможенную процедуру;</w:t>
      </w:r>
    </w:p>
    <w:bookmarkEnd w:id="5863"/>
    <w:bookmarkStart w:name="z6348" w:id="5864"/>
    <w:p>
      <w:pPr>
        <w:spacing w:after="0"/>
        <w:ind w:left="0"/>
        <w:jc w:val="both"/>
      </w:pPr>
      <w:r>
        <w:rPr>
          <w:rFonts w:ascii="Times New Roman"/>
          <w:b w:val="false"/>
          <w:i w:val="false"/>
          <w:color w:val="000000"/>
          <w:sz w:val="28"/>
        </w:rPr>
        <w:t>
      27) стоимость товара в валюте цены товара;</w:t>
      </w:r>
    </w:p>
    <w:bookmarkEnd w:id="5864"/>
    <w:bookmarkStart w:name="z6349" w:id="5865"/>
    <w:p>
      <w:pPr>
        <w:spacing w:after="0"/>
        <w:ind w:left="0"/>
        <w:jc w:val="both"/>
      </w:pPr>
      <w:r>
        <w:rPr>
          <w:rFonts w:ascii="Times New Roman"/>
          <w:b w:val="false"/>
          <w:i w:val="false"/>
          <w:color w:val="000000"/>
          <w:sz w:val="28"/>
        </w:rPr>
        <w:t>
      28) сведения о сроке действия таможенной процедуры и иные сведения, необходимые для помещения товаров под таможенную процедуру, документы, подтверждающие сведения, заявленные в декларации на товары, за исключением сведений и документов, указываемых в декларации на товары в соответствии с законодательством государств-членов о таможенном регулировании;</w:t>
      </w:r>
    </w:p>
    <w:bookmarkEnd w:id="5865"/>
    <w:bookmarkStart w:name="z6350" w:id="5866"/>
    <w:p>
      <w:pPr>
        <w:spacing w:after="0"/>
        <w:ind w:left="0"/>
        <w:jc w:val="both"/>
      </w:pPr>
      <w:r>
        <w:rPr>
          <w:rFonts w:ascii="Times New Roman"/>
          <w:b w:val="false"/>
          <w:i w:val="false"/>
          <w:color w:val="000000"/>
          <w:sz w:val="28"/>
        </w:rPr>
        <w:t>
      29) дополнительная единица измерения в соответствии с единой Товарной номенклатурой внешнеэкономической деятельности Евразийского экономического союза;</w:t>
      </w:r>
    </w:p>
    <w:bookmarkEnd w:id="5866"/>
    <w:bookmarkStart w:name="z6351" w:id="5867"/>
    <w:p>
      <w:pPr>
        <w:spacing w:after="0"/>
        <w:ind w:left="0"/>
        <w:jc w:val="both"/>
      </w:pPr>
      <w:r>
        <w:rPr>
          <w:rFonts w:ascii="Times New Roman"/>
          <w:b w:val="false"/>
          <w:i w:val="false"/>
          <w:color w:val="000000"/>
          <w:sz w:val="28"/>
        </w:rPr>
        <w:t>
      30) количество товара в дополнительной единице измерения;</w:t>
      </w:r>
    </w:p>
    <w:bookmarkEnd w:id="5867"/>
    <w:bookmarkStart w:name="z6352" w:id="5868"/>
    <w:p>
      <w:pPr>
        <w:spacing w:after="0"/>
        <w:ind w:left="0"/>
        <w:jc w:val="both"/>
      </w:pPr>
      <w:r>
        <w:rPr>
          <w:rFonts w:ascii="Times New Roman"/>
          <w:b w:val="false"/>
          <w:i w:val="false"/>
          <w:color w:val="000000"/>
          <w:sz w:val="28"/>
        </w:rPr>
        <w:t>
      31) условия поставки (базис поставки и наименование географического пункта в соответствии с базисом поставки);</w:t>
      </w:r>
    </w:p>
    <w:bookmarkEnd w:id="5868"/>
    <w:bookmarkStart w:name="z6353" w:id="5869"/>
    <w:p>
      <w:pPr>
        <w:spacing w:after="0"/>
        <w:ind w:left="0"/>
        <w:jc w:val="both"/>
      </w:pPr>
      <w:r>
        <w:rPr>
          <w:rFonts w:ascii="Times New Roman"/>
          <w:b w:val="false"/>
          <w:i w:val="false"/>
          <w:color w:val="000000"/>
          <w:sz w:val="28"/>
        </w:rPr>
        <w:t>
      32) статистическая стоимость товара;</w:t>
      </w:r>
    </w:p>
    <w:bookmarkEnd w:id="5869"/>
    <w:bookmarkStart w:name="z6354" w:id="5870"/>
    <w:p>
      <w:pPr>
        <w:spacing w:after="0"/>
        <w:ind w:left="0"/>
        <w:jc w:val="both"/>
      </w:pPr>
      <w:r>
        <w:rPr>
          <w:rFonts w:ascii="Times New Roman"/>
          <w:b w:val="false"/>
          <w:i w:val="false"/>
          <w:color w:val="000000"/>
          <w:sz w:val="28"/>
        </w:rPr>
        <w:t>
      33) номер таможенного документа, составленного по результатам таможенного контроля;</w:t>
      </w:r>
    </w:p>
    <w:bookmarkEnd w:id="5870"/>
    <w:bookmarkStart w:name="z6355" w:id="5871"/>
    <w:p>
      <w:pPr>
        <w:spacing w:after="0"/>
        <w:ind w:left="0"/>
        <w:jc w:val="both"/>
      </w:pPr>
      <w:r>
        <w:rPr>
          <w:rFonts w:ascii="Times New Roman"/>
          <w:b w:val="false"/>
          <w:i w:val="false"/>
          <w:color w:val="000000"/>
          <w:sz w:val="28"/>
        </w:rPr>
        <w:t>
      34) особенности выпуска товаров;</w:t>
      </w:r>
    </w:p>
    <w:bookmarkEnd w:id="5871"/>
    <w:bookmarkStart w:name="z6356" w:id="5872"/>
    <w:p>
      <w:pPr>
        <w:spacing w:after="0"/>
        <w:ind w:left="0"/>
        <w:jc w:val="both"/>
      </w:pPr>
      <w:r>
        <w:rPr>
          <w:rFonts w:ascii="Times New Roman"/>
          <w:b w:val="false"/>
          <w:i w:val="false"/>
          <w:color w:val="000000"/>
          <w:sz w:val="28"/>
        </w:rPr>
        <w:t>
      35) таможенная стоимость товара;</w:t>
      </w:r>
    </w:p>
    <w:bookmarkEnd w:id="5872"/>
    <w:bookmarkStart w:name="z6357" w:id="5873"/>
    <w:p>
      <w:pPr>
        <w:spacing w:after="0"/>
        <w:ind w:left="0"/>
        <w:jc w:val="both"/>
      </w:pPr>
      <w:r>
        <w:rPr>
          <w:rFonts w:ascii="Times New Roman"/>
          <w:b w:val="false"/>
          <w:i w:val="false"/>
          <w:color w:val="000000"/>
          <w:sz w:val="28"/>
        </w:rPr>
        <w:t>
      36) метод определения таможенной стоимости товара;</w:t>
      </w:r>
    </w:p>
    <w:bookmarkEnd w:id="5873"/>
    <w:bookmarkStart w:name="z6358" w:id="5874"/>
    <w:p>
      <w:pPr>
        <w:spacing w:after="0"/>
        <w:ind w:left="0"/>
        <w:jc w:val="both"/>
      </w:pPr>
      <w:r>
        <w:rPr>
          <w:rFonts w:ascii="Times New Roman"/>
          <w:b w:val="false"/>
          <w:i w:val="false"/>
          <w:color w:val="000000"/>
          <w:sz w:val="28"/>
        </w:rPr>
        <w:t>
      37) дополнительные начисления к цене, фактически уплаченной или подлежащей уплате (с детализацией по видам дополнительных начислений);</w:t>
      </w:r>
    </w:p>
    <w:bookmarkEnd w:id="5874"/>
    <w:bookmarkStart w:name="z6359" w:id="5875"/>
    <w:p>
      <w:pPr>
        <w:spacing w:after="0"/>
        <w:ind w:left="0"/>
        <w:jc w:val="both"/>
      </w:pPr>
      <w:r>
        <w:rPr>
          <w:rFonts w:ascii="Times New Roman"/>
          <w:b w:val="false"/>
          <w:i w:val="false"/>
          <w:color w:val="000000"/>
          <w:sz w:val="28"/>
        </w:rPr>
        <w:t>
      38) вычеты из цены, фактически уплаченной или подлежащей уплате (с детализацией по видам вычетов);</w:t>
      </w:r>
    </w:p>
    <w:bookmarkEnd w:id="5875"/>
    <w:bookmarkStart w:name="z6360" w:id="5876"/>
    <w:p>
      <w:pPr>
        <w:spacing w:after="0"/>
        <w:ind w:left="0"/>
        <w:jc w:val="both"/>
      </w:pPr>
      <w:r>
        <w:rPr>
          <w:rFonts w:ascii="Times New Roman"/>
          <w:b w:val="false"/>
          <w:i w:val="false"/>
          <w:color w:val="000000"/>
          <w:sz w:val="28"/>
        </w:rPr>
        <w:t>
      39) курс доллара США;</w:t>
      </w:r>
    </w:p>
    <w:bookmarkEnd w:id="5876"/>
    <w:bookmarkStart w:name="z6361" w:id="5877"/>
    <w:p>
      <w:pPr>
        <w:spacing w:after="0"/>
        <w:ind w:left="0"/>
        <w:jc w:val="both"/>
      </w:pPr>
      <w:r>
        <w:rPr>
          <w:rFonts w:ascii="Times New Roman"/>
          <w:b w:val="false"/>
          <w:i w:val="false"/>
          <w:color w:val="000000"/>
          <w:sz w:val="28"/>
        </w:rPr>
        <w:t>
      40) ставки таможенных платежей, специальных, антидемпинговых, компенсационных пошлин, а также иных пошлин, введенных в соответствии со статьей 50 Договора о Евразийском экономическом союзе от 29 мая 2014 года (далее - Договор о Союзе) (по видам платежей);</w:t>
      </w:r>
    </w:p>
    <w:bookmarkEnd w:id="5877"/>
    <w:bookmarkStart w:name="z6362" w:id="5878"/>
    <w:p>
      <w:pPr>
        <w:spacing w:after="0"/>
        <w:ind w:left="0"/>
        <w:jc w:val="both"/>
      </w:pPr>
      <w:r>
        <w:rPr>
          <w:rFonts w:ascii="Times New Roman"/>
          <w:b w:val="false"/>
          <w:i w:val="false"/>
          <w:color w:val="000000"/>
          <w:sz w:val="28"/>
        </w:rPr>
        <w:t>
      41) сведения об исчислении суммы ввозной таможенной пошлины, специальной, антидемпинговой, компенсационной пошлины, а также иной пошлины, введенной в соответствии со статьей 50 Договора о Союзе (вид платежа, база для исчисления, ставка, сумма, специфика платежа);</w:t>
      </w:r>
    </w:p>
    <w:bookmarkEnd w:id="5878"/>
    <w:bookmarkStart w:name="z6363" w:id="5879"/>
    <w:p>
      <w:pPr>
        <w:spacing w:after="0"/>
        <w:ind w:left="0"/>
        <w:jc w:val="both"/>
      </w:pPr>
      <w:r>
        <w:rPr>
          <w:rFonts w:ascii="Times New Roman"/>
          <w:b w:val="false"/>
          <w:i w:val="false"/>
          <w:color w:val="000000"/>
          <w:sz w:val="28"/>
        </w:rPr>
        <w:t>
      42) сведения об уплате сумм ввозной таможенной пошлины, специальной, антидемпинговой, компенсационной пошлины, а также иной пошлины, введенной в соответствии со статьей 50 Договора о Союзе, а также сумм пеней и процентов, начисленных в отношении таких платежей (вид платежа, сумма, способ уплаты);</w:t>
      </w:r>
    </w:p>
    <w:bookmarkEnd w:id="5879"/>
    <w:bookmarkStart w:name="z6364" w:id="5880"/>
    <w:p>
      <w:pPr>
        <w:spacing w:after="0"/>
        <w:ind w:left="0"/>
        <w:jc w:val="both"/>
      </w:pPr>
      <w:r>
        <w:rPr>
          <w:rFonts w:ascii="Times New Roman"/>
          <w:b w:val="false"/>
          <w:i w:val="false"/>
          <w:color w:val="000000"/>
          <w:sz w:val="28"/>
        </w:rPr>
        <w:t>
      43) предоставленная отсрочка (рассрочка) по уплате ввозной таможенной пошлины;</w:t>
      </w:r>
    </w:p>
    <w:bookmarkEnd w:id="5880"/>
    <w:bookmarkStart w:name="z6365" w:id="5881"/>
    <w:p>
      <w:pPr>
        <w:spacing w:after="0"/>
        <w:ind w:left="0"/>
        <w:jc w:val="both"/>
      </w:pPr>
      <w:r>
        <w:rPr>
          <w:rFonts w:ascii="Times New Roman"/>
          <w:b w:val="false"/>
          <w:i w:val="false"/>
          <w:color w:val="000000"/>
          <w:sz w:val="28"/>
        </w:rPr>
        <w:t>
      44) льготы и (или) тарифные преференции по уплате ввозной таможенной пошлины;</w:t>
      </w:r>
    </w:p>
    <w:bookmarkEnd w:id="5881"/>
    <w:bookmarkStart w:name="z6366" w:id="5882"/>
    <w:p>
      <w:pPr>
        <w:spacing w:after="0"/>
        <w:ind w:left="0"/>
        <w:jc w:val="both"/>
      </w:pPr>
      <w:r>
        <w:rPr>
          <w:rFonts w:ascii="Times New Roman"/>
          <w:b w:val="false"/>
          <w:i w:val="false"/>
          <w:color w:val="000000"/>
          <w:sz w:val="28"/>
        </w:rPr>
        <w:t>
      45) дата выпуска товара;</w:t>
      </w:r>
    </w:p>
    <w:bookmarkEnd w:id="5882"/>
    <w:bookmarkStart w:name="z6367" w:id="5883"/>
    <w:p>
      <w:pPr>
        <w:spacing w:after="0"/>
        <w:ind w:left="0"/>
        <w:jc w:val="both"/>
      </w:pPr>
      <w:r>
        <w:rPr>
          <w:rFonts w:ascii="Times New Roman"/>
          <w:b w:val="false"/>
          <w:i w:val="false"/>
          <w:color w:val="000000"/>
          <w:sz w:val="28"/>
        </w:rPr>
        <w:t>
      46) регистрационный номер и дата регистрации корректировки декларации на товары;</w:t>
      </w:r>
    </w:p>
    <w:bookmarkEnd w:id="5883"/>
    <w:bookmarkStart w:name="z6368" w:id="5884"/>
    <w:p>
      <w:pPr>
        <w:spacing w:after="0"/>
        <w:ind w:left="0"/>
        <w:jc w:val="both"/>
      </w:pPr>
      <w:r>
        <w:rPr>
          <w:rFonts w:ascii="Times New Roman"/>
          <w:b w:val="false"/>
          <w:i w:val="false"/>
          <w:color w:val="000000"/>
          <w:sz w:val="28"/>
        </w:rPr>
        <w:t>
      47) тип корректировки декларации на товары;</w:t>
      </w:r>
    </w:p>
    <w:bookmarkEnd w:id="5884"/>
    <w:bookmarkStart w:name="z6369" w:id="5885"/>
    <w:p>
      <w:pPr>
        <w:spacing w:after="0"/>
        <w:ind w:left="0"/>
        <w:jc w:val="both"/>
      </w:pPr>
      <w:r>
        <w:rPr>
          <w:rFonts w:ascii="Times New Roman"/>
          <w:b w:val="false"/>
          <w:i w:val="false"/>
          <w:color w:val="000000"/>
          <w:sz w:val="28"/>
        </w:rPr>
        <w:t>
      48) дата внесения изменений (дополнений) в декларацию на товары при отсутствии корректировки декларации на товары;</w:t>
      </w:r>
    </w:p>
    <w:bookmarkEnd w:id="5885"/>
    <w:bookmarkStart w:name="z6370" w:id="5886"/>
    <w:p>
      <w:pPr>
        <w:spacing w:after="0"/>
        <w:ind w:left="0"/>
        <w:jc w:val="both"/>
      </w:pPr>
      <w:r>
        <w:rPr>
          <w:rFonts w:ascii="Times New Roman"/>
          <w:b w:val="false"/>
          <w:i w:val="false"/>
          <w:color w:val="000000"/>
          <w:sz w:val="28"/>
        </w:rPr>
        <w:t xml:space="preserve">
      49) регистрационный номер и дата регистрации таможенных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52 и абзаце втором </w:t>
      </w:r>
      <w:r>
        <w:rPr>
          <w:rFonts w:ascii="Times New Roman"/>
          <w:b w:val="false"/>
          <w:i w:val="false"/>
          <w:color w:val="000000"/>
          <w:sz w:val="28"/>
        </w:rPr>
        <w:t>пункта 4</w:t>
      </w:r>
      <w:r>
        <w:rPr>
          <w:rFonts w:ascii="Times New Roman"/>
          <w:b w:val="false"/>
          <w:i w:val="false"/>
          <w:color w:val="000000"/>
          <w:sz w:val="28"/>
        </w:rPr>
        <w:t xml:space="preserve"> статьи 277 Таможенного кодекса Евразийского экономического союза.</w:t>
      </w:r>
    </w:p>
    <w:bookmarkEnd w:id="5886"/>
    <w:bookmarkStart w:name="z6371" w:id="5887"/>
    <w:p>
      <w:pPr>
        <w:spacing w:after="0"/>
        <w:ind w:left="0"/>
        <w:jc w:val="both"/>
      </w:pPr>
      <w:r>
        <w:rPr>
          <w:rFonts w:ascii="Times New Roman"/>
          <w:b w:val="false"/>
          <w:i w:val="false"/>
          <w:color w:val="000000"/>
          <w:sz w:val="28"/>
        </w:rPr>
        <w:t>
      2. Перечень сведений из предварительного решения о классификации товара:</w:t>
      </w:r>
    </w:p>
    <w:bookmarkEnd w:id="5887"/>
    <w:bookmarkStart w:name="z6372" w:id="5888"/>
    <w:p>
      <w:pPr>
        <w:spacing w:after="0"/>
        <w:ind w:left="0"/>
        <w:jc w:val="both"/>
      </w:pPr>
      <w:r>
        <w:rPr>
          <w:rFonts w:ascii="Times New Roman"/>
          <w:b w:val="false"/>
          <w:i w:val="false"/>
          <w:color w:val="000000"/>
          <w:sz w:val="28"/>
        </w:rPr>
        <w:t>
      1) регистрационный номер предварительного решения о классификации товара;</w:t>
      </w:r>
    </w:p>
    <w:bookmarkEnd w:id="5888"/>
    <w:bookmarkStart w:name="z6373" w:id="5889"/>
    <w:p>
      <w:pPr>
        <w:spacing w:after="0"/>
        <w:ind w:left="0"/>
        <w:jc w:val="both"/>
      </w:pPr>
      <w:r>
        <w:rPr>
          <w:rFonts w:ascii="Times New Roman"/>
          <w:b w:val="false"/>
          <w:i w:val="false"/>
          <w:color w:val="000000"/>
          <w:sz w:val="28"/>
        </w:rPr>
        <w:t>
      2) дата принятия предварительного решения о классификации товара;</w:t>
      </w:r>
    </w:p>
    <w:bookmarkEnd w:id="5889"/>
    <w:bookmarkStart w:name="z6374" w:id="5890"/>
    <w:p>
      <w:pPr>
        <w:spacing w:after="0"/>
        <w:ind w:left="0"/>
        <w:jc w:val="both"/>
      </w:pPr>
      <w:r>
        <w:rPr>
          <w:rFonts w:ascii="Times New Roman"/>
          <w:b w:val="false"/>
          <w:i w:val="false"/>
          <w:color w:val="000000"/>
          <w:sz w:val="28"/>
        </w:rPr>
        <w:t>
      3) наименование товара, указанное в заявлении о принятии предварительного решения о классификации товара;</w:t>
      </w:r>
    </w:p>
    <w:bookmarkEnd w:id="5890"/>
    <w:bookmarkStart w:name="z6375" w:id="5891"/>
    <w:p>
      <w:pPr>
        <w:spacing w:after="0"/>
        <w:ind w:left="0"/>
        <w:jc w:val="both"/>
      </w:pPr>
      <w:r>
        <w:rPr>
          <w:rFonts w:ascii="Times New Roman"/>
          <w:b w:val="false"/>
          <w:i w:val="false"/>
          <w:color w:val="000000"/>
          <w:sz w:val="28"/>
        </w:rPr>
        <w:t>
      4) код товара в соответствии с единой Товарной номенклатурой внешнеэкономической деятельности Евразийского экономического союза, указанный в предварительном решении о классификации товара;</w:t>
      </w:r>
    </w:p>
    <w:bookmarkEnd w:id="5891"/>
    <w:bookmarkStart w:name="z6376" w:id="5892"/>
    <w:p>
      <w:pPr>
        <w:spacing w:after="0"/>
        <w:ind w:left="0"/>
        <w:jc w:val="both"/>
      </w:pPr>
      <w:r>
        <w:rPr>
          <w:rFonts w:ascii="Times New Roman"/>
          <w:b w:val="false"/>
          <w:i w:val="false"/>
          <w:color w:val="000000"/>
          <w:sz w:val="28"/>
        </w:rPr>
        <w:t>
      5) сведения о товаре, необходимые для классификации, указанные в заявлении о принятии предварительного решения о классификации товара;</w:t>
      </w:r>
    </w:p>
    <w:bookmarkEnd w:id="5892"/>
    <w:bookmarkStart w:name="z6377" w:id="5893"/>
    <w:p>
      <w:pPr>
        <w:spacing w:after="0"/>
        <w:ind w:left="0"/>
        <w:jc w:val="both"/>
      </w:pPr>
      <w:r>
        <w:rPr>
          <w:rFonts w:ascii="Times New Roman"/>
          <w:b w:val="false"/>
          <w:i w:val="false"/>
          <w:color w:val="000000"/>
          <w:sz w:val="28"/>
        </w:rPr>
        <w:t>
      6) обоснование принятия предварительного решения о классификации товара;</w:t>
      </w:r>
    </w:p>
    <w:bookmarkEnd w:id="5893"/>
    <w:bookmarkStart w:name="z6378" w:id="5894"/>
    <w:p>
      <w:pPr>
        <w:spacing w:after="0"/>
        <w:ind w:left="0"/>
        <w:jc w:val="both"/>
      </w:pPr>
      <w:r>
        <w:rPr>
          <w:rFonts w:ascii="Times New Roman"/>
          <w:b w:val="false"/>
          <w:i w:val="false"/>
          <w:color w:val="000000"/>
          <w:sz w:val="28"/>
        </w:rPr>
        <w:t>
      7) служебные отметки (при наличии).</w:t>
      </w:r>
    </w:p>
    <w:bookmarkEnd w:id="5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w:t>
            </w:r>
            <w:r>
              <w:br/>
            </w:r>
            <w:r>
              <w:rPr>
                <w:rFonts w:ascii="Times New Roman"/>
                <w:b w:val="false"/>
                <w:i w:val="false"/>
                <w:color w:val="000000"/>
                <w:sz w:val="20"/>
              </w:rPr>
              <w:t>о Таможенном кодексе</w:t>
            </w:r>
            <w:r>
              <w:br/>
            </w:r>
            <w:r>
              <w:rPr>
                <w:rFonts w:ascii="Times New Roman"/>
                <w:b w:val="false"/>
                <w:i w:val="false"/>
                <w:color w:val="000000"/>
                <w:sz w:val="20"/>
              </w:rPr>
              <w:t>Евразийского экономического союза</w:t>
            </w:r>
          </w:p>
        </w:tc>
      </w:tr>
    </w:tbl>
    <w:bookmarkStart w:name="z6380" w:id="5895"/>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международных договоров, входящих в право Евразийского экономического союза, прекращающих действие в связи с вступлением в силу Договора о Таможенном кодексе Евразийского экономического союза </w:t>
      </w:r>
    </w:p>
    <w:bookmarkEnd w:id="5895"/>
    <w:bookmarkStart w:name="z6381" w:id="5896"/>
    <w:p>
      <w:pPr>
        <w:spacing w:after="0"/>
        <w:ind w:left="0"/>
        <w:jc w:val="left"/>
      </w:pPr>
      <w:r>
        <w:rPr>
          <w:rFonts w:ascii="Times New Roman"/>
          <w:b/>
          <w:i w:val="false"/>
          <w:color w:val="000000"/>
        </w:rPr>
        <w:t xml:space="preserve"> I. Международные договоры, прекращающие действие с даты вступления в силу Договора о Таможенном кодексе Евразийского экономического союза</w:t>
      </w:r>
    </w:p>
    <w:bookmarkEnd w:id="5896"/>
    <w:bookmarkStart w:name="z6382" w:id="58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p>
    <w:bookmarkEnd w:id="5897"/>
    <w:bookmarkStart w:name="z6383" w:id="58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w:t>
      </w:r>
    </w:p>
    <w:bookmarkEnd w:id="5898"/>
    <w:bookmarkStart w:name="z6384" w:id="58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Протокол</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w:t>
      </w:r>
    </w:p>
    <w:bookmarkEnd w:id="5899"/>
    <w:bookmarkStart w:name="z6385" w:id="59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 - членов таможенного союза от 21 мая 2010 года.</w:t>
      </w:r>
    </w:p>
    <w:bookmarkEnd w:id="5900"/>
    <w:bookmarkStart w:name="z6386" w:id="59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 - членов таможенного союза от 21 мая 2010 года.</w:t>
      </w:r>
    </w:p>
    <w:bookmarkEnd w:id="5901"/>
    <w:bookmarkStart w:name="z6387" w:id="59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p>
    <w:bookmarkEnd w:id="5902"/>
    <w:bookmarkStart w:name="z6388" w:id="59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5903"/>
    <w:bookmarkStart w:name="z6389" w:id="59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 - членов таможенного союза от 21 мая 2010 года.</w:t>
      </w:r>
    </w:p>
    <w:bookmarkEnd w:id="5904"/>
    <w:bookmarkStart w:name="z6390" w:id="59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w:t>
      </w:r>
    </w:p>
    <w:bookmarkEnd w:id="5905"/>
    <w:bookmarkStart w:name="z6391" w:id="59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 - членов таможенного союза определенных форм таможенного контроля от 18 июня 2010 года.</w:t>
      </w:r>
    </w:p>
    <w:bookmarkEnd w:id="5906"/>
    <w:bookmarkStart w:name="z6392" w:id="59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w:t>
      </w:r>
    </w:p>
    <w:bookmarkEnd w:id="5907"/>
    <w:bookmarkStart w:name="z6393" w:id="590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w:t>
      </w:r>
    </w:p>
    <w:bookmarkEnd w:id="5908"/>
    <w:bookmarkStart w:name="z6394" w:id="59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Договор</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p>
    <w:bookmarkEnd w:id="5909"/>
    <w:bookmarkStart w:name="z6395" w:id="591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Соглашение</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bookmarkEnd w:id="5910"/>
    <w:bookmarkStart w:name="z6396" w:id="591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Протокол</w:t>
      </w:r>
      <w:r>
        <w:rPr>
          <w:rFonts w:ascii="Times New Roman"/>
          <w:b w:val="false"/>
          <w:i w:val="false"/>
          <w:color w:val="000000"/>
          <w:sz w:val="28"/>
        </w:rPr>
        <w:t xml:space="preserve"> от 23 апреля 2012 года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bookmarkEnd w:id="5911"/>
    <w:bookmarkStart w:name="z6397" w:id="5912"/>
    <w:p>
      <w:pPr>
        <w:spacing w:after="0"/>
        <w:ind w:left="0"/>
        <w:jc w:val="left"/>
      </w:pPr>
      <w:r>
        <w:rPr>
          <w:rFonts w:ascii="Times New Roman"/>
          <w:b/>
          <w:i w:val="false"/>
          <w:color w:val="000000"/>
        </w:rPr>
        <w:t xml:space="preserve"> II. Международные договоры, прекращающие действие с даты вступления в силу соответствующего решения Евразийской экономической комиссии согласно статье 444 и пункту 2 статьи 448 Таможенного кодекса Евразийского экономического союза</w:t>
      </w:r>
    </w:p>
    <w:bookmarkEnd w:id="5912"/>
    <w:bookmarkStart w:name="z6398" w:id="59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p>
    <w:bookmarkEnd w:id="5913"/>
    <w:bookmarkStart w:name="z6399" w:id="59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5914"/>
    <w:bookmarkStart w:name="z6400" w:id="59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915"/>
    <w:bookmarkStart w:name="z6401" w:id="5916"/>
    <w:p>
      <w:pPr>
        <w:spacing w:after="0"/>
        <w:ind w:left="0"/>
        <w:jc w:val="both"/>
      </w:pPr>
      <w:r>
        <w:rPr>
          <w:rFonts w:ascii="Times New Roman"/>
          <w:b w:val="false"/>
          <w:i w:val="false"/>
          <w:color w:val="000000"/>
          <w:sz w:val="28"/>
        </w:rPr>
        <w:t xml:space="preserve">
      4. Протокол от 19 октября 2011 года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5916"/>
    <w:bookmarkStart w:name="z6402" w:id="59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Протокол</w:t>
      </w:r>
      <w:r>
        <w:rPr>
          <w:rFonts w:ascii="Times New Roman"/>
          <w:b w:val="false"/>
          <w:i w:val="false"/>
          <w:color w:val="000000"/>
          <w:sz w:val="28"/>
        </w:rPr>
        <w:t xml:space="preserve">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5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Договору</w:t>
            </w:r>
            <w:r>
              <w:br/>
            </w:r>
            <w:r>
              <w:rPr>
                <w:rFonts w:ascii="Times New Roman"/>
                <w:b w:val="false"/>
                <w:i w:val="false"/>
                <w:color w:val="000000"/>
                <w:sz w:val="20"/>
              </w:rPr>
              <w:t>о Таможенном кодексе</w:t>
            </w:r>
            <w:r>
              <w:br/>
            </w:r>
            <w:r>
              <w:rPr>
                <w:rFonts w:ascii="Times New Roman"/>
                <w:b w:val="false"/>
                <w:i w:val="false"/>
                <w:color w:val="000000"/>
                <w:sz w:val="20"/>
              </w:rPr>
              <w:t>Евразийского экономического союза</w:t>
            </w:r>
          </w:p>
        </w:tc>
      </w:tr>
    </w:tbl>
    <w:bookmarkStart w:name="z6404" w:id="5918"/>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положений международных договоров, входящих в право Евразийского экономического союза, которые признаются утратившими силу в связи с вступлением в силу Договора о Таможенном кодексе Евразийского экономического союза </w:t>
      </w:r>
    </w:p>
    <w:bookmarkEnd w:id="5918"/>
    <w:bookmarkStart w:name="z6405" w:id="5919"/>
    <w:p>
      <w:pPr>
        <w:spacing w:after="0"/>
        <w:ind w:left="0"/>
        <w:jc w:val="left"/>
      </w:pPr>
      <w:r>
        <w:rPr>
          <w:rFonts w:ascii="Times New Roman"/>
          <w:b/>
          <w:i w:val="false"/>
          <w:color w:val="000000"/>
        </w:rPr>
        <w:t xml:space="preserve"> I. Положения международных договоров, которые признаются утратившими силу с даты вступления в силу Договора о Таможенном кодексе Евразийского экономического союза</w:t>
      </w:r>
    </w:p>
    <w:bookmarkEnd w:id="5919"/>
    <w:bookmarkStart w:name="z6406" w:id="5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части первой пункта 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статьи 7</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Соглашения об основаниях, условиях и порядке изменения сроков уплаты таможенных пошлин от 21 мая 2010 года.</w:t>
      </w:r>
    </w:p>
    <w:bookmarkEnd w:id="5920"/>
    <w:bookmarkStart w:name="z6407" w:id="59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 </w:t>
      </w:r>
      <w:r>
        <w:rPr>
          <w:rFonts w:ascii="Times New Roman"/>
          <w:b w:val="false"/>
          <w:i w:val="false"/>
          <w:color w:val="000000"/>
          <w:sz w:val="28"/>
        </w:rPr>
        <w:t>пункт 1</w:t>
      </w:r>
      <w:r>
        <w:rPr>
          <w:rFonts w:ascii="Times New Roman"/>
          <w:b w:val="false"/>
          <w:i w:val="false"/>
          <w:color w:val="000000"/>
          <w:sz w:val="28"/>
        </w:rPr>
        <w:t xml:space="preserve">, абзацы первый - четвертый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 </w:t>
      </w:r>
      <w:r>
        <w:rPr>
          <w:rFonts w:ascii="Times New Roman"/>
          <w:b w:val="false"/>
          <w:i w:val="false"/>
          <w:color w:val="000000"/>
          <w:sz w:val="28"/>
        </w:rPr>
        <w:t>статьи 11</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5921"/>
    <w:bookmarkStart w:name="z6408" w:id="59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7</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абзацы четвертый - седьмой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Протокола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w:t>
      </w:r>
      <w:r>
        <w:rPr>
          <w:rFonts w:ascii="Times New Roman"/>
          <w:b w:val="false"/>
          <w:i w:val="false"/>
          <w:color w:val="000000"/>
          <w:sz w:val="28"/>
        </w:rPr>
        <w:t>приложение № 2</w:t>
      </w:r>
      <w:r>
        <w:rPr>
          <w:rFonts w:ascii="Times New Roman"/>
          <w:b w:val="false"/>
          <w:i w:val="false"/>
          <w:color w:val="000000"/>
          <w:sz w:val="28"/>
        </w:rPr>
        <w:t xml:space="preserve"> к Договору от 10 октября 2014 года о присоединении Республики Армения к Договору о Евразийском экономическом союзе от 29 мая 2014 года).</w:t>
      </w:r>
    </w:p>
    <w:bookmarkEnd w:id="5922"/>
    <w:bookmarkStart w:name="z6409" w:id="59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27</w:t>
      </w:r>
      <w:r>
        <w:rPr>
          <w:rFonts w:ascii="Times New Roman"/>
          <w:b w:val="false"/>
          <w:i w:val="false"/>
          <w:color w:val="000000"/>
          <w:sz w:val="28"/>
        </w:rPr>
        <w:t xml:space="preserve"> приложения № 3 к Договору от 10 октября 2014 года о присоединении Республики Армения к Договору о Евразийском экономическом союзе от 29 мая 2014 года.</w:t>
      </w:r>
    </w:p>
    <w:bookmarkEnd w:id="5923"/>
    <w:bookmarkStart w:name="z6410" w:id="59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7</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абзацы третий - четырнадцатый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изменений, вносимых в Договор о Евразийском экономическом союзе от 29 мая 2014 года и в международные договоры, входящие в право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Протоколу от 8 мая 2015 года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5924"/>
    <w:bookmarkStart w:name="z6411" w:id="5925"/>
    <w:p>
      <w:pPr>
        <w:spacing w:after="0"/>
        <w:ind w:left="0"/>
        <w:jc w:val="left"/>
      </w:pPr>
      <w:r>
        <w:rPr>
          <w:rFonts w:ascii="Times New Roman"/>
          <w:b/>
          <w:i w:val="false"/>
          <w:color w:val="000000"/>
        </w:rPr>
        <w:t xml:space="preserve"> II. Положения международных договоров, которые признаются утратившими силу с даты вступления в силу соответствующего решения Евразийской экономической комиссии согласно статье 444 Таможенного кодекса Евразийского экономического союза</w:t>
      </w:r>
    </w:p>
    <w:bookmarkEnd w:id="5925"/>
    <w:bookmarkStart w:name="z6412" w:id="59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Протокола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w:t>
      </w:r>
      <w:r>
        <w:rPr>
          <w:rFonts w:ascii="Times New Roman"/>
          <w:b w:val="false"/>
          <w:i w:val="false"/>
          <w:color w:val="000000"/>
          <w:sz w:val="28"/>
        </w:rPr>
        <w:t>приложение № 2</w:t>
      </w:r>
      <w:r>
        <w:rPr>
          <w:rFonts w:ascii="Times New Roman"/>
          <w:b w:val="false"/>
          <w:i w:val="false"/>
          <w:color w:val="000000"/>
          <w:sz w:val="28"/>
        </w:rPr>
        <w:t xml:space="preserve"> к Договору от 10 октября 2014 года о присоединении Республики Армения к Договору о Евразийском экономическом союзе от 29 мая 2014 года).</w:t>
      </w:r>
    </w:p>
    <w:bookmarkEnd w:id="5926"/>
    <w:bookmarkStart w:name="z6413" w:id="59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изменений, вносимых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в международные договоры, входящие в право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Протоколу от 8 мая 2015 года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59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Таможенном кодексе Евразийского экономического союза, подписанного 11 апреля 2017 г. в городе Москве:</w:t>
      </w:r>
    </w:p>
    <w:p>
      <w:pPr>
        <w:spacing w:after="0"/>
        <w:ind w:left="0"/>
        <w:jc w:val="both"/>
      </w:pPr>
      <w:r>
        <w:rPr>
          <w:rFonts w:ascii="Times New Roman"/>
          <w:b w:val="false"/>
          <w:i w:val="false"/>
          <w:color w:val="000000"/>
          <w:sz w:val="28"/>
        </w:rPr>
        <w:t>
      от Республики Армения – Президент Республики Армения С.А. Саргсяном;</w:t>
      </w:r>
    </w:p>
    <w:p>
      <w:pPr>
        <w:spacing w:after="0"/>
        <w:ind w:left="0"/>
        <w:jc w:val="both"/>
      </w:pPr>
      <w:r>
        <w:rPr>
          <w:rFonts w:ascii="Times New Roman"/>
          <w:b w:val="false"/>
          <w:i w:val="false"/>
          <w:color w:val="000000"/>
          <w:sz w:val="28"/>
        </w:rPr>
        <w:t>
      от Республики Беларусь – Президент Республики Беларусь А.Г. Лукашенко;</w:t>
      </w:r>
    </w:p>
    <w:p>
      <w:pPr>
        <w:spacing w:after="0"/>
        <w:ind w:left="0"/>
        <w:jc w:val="both"/>
      </w:pPr>
      <w:r>
        <w:rPr>
          <w:rFonts w:ascii="Times New Roman"/>
          <w:b w:val="false"/>
          <w:i w:val="false"/>
          <w:color w:val="000000"/>
          <w:sz w:val="28"/>
        </w:rPr>
        <w:t>
      от Республики Казахстан – Президент Республики Казахстан Н.А. Назарбаевым;</w:t>
      </w:r>
    </w:p>
    <w:p>
      <w:pPr>
        <w:spacing w:after="0"/>
        <w:ind w:left="0"/>
        <w:jc w:val="both"/>
      </w:pPr>
      <w:r>
        <w:rPr>
          <w:rFonts w:ascii="Times New Roman"/>
          <w:b w:val="false"/>
          <w:i w:val="false"/>
          <w:color w:val="000000"/>
          <w:sz w:val="28"/>
        </w:rPr>
        <w:t>
      от Кыргызской Республики – Президент Кыргызской Республики А.Ш. Атамбаевым;</w:t>
      </w:r>
    </w:p>
    <w:p>
      <w:pPr>
        <w:spacing w:after="0"/>
        <w:ind w:left="0"/>
        <w:jc w:val="both"/>
      </w:pPr>
      <w:r>
        <w:rPr>
          <w:rFonts w:ascii="Times New Roman"/>
          <w:b w:val="false"/>
          <w:i w:val="false"/>
          <w:color w:val="000000"/>
          <w:sz w:val="28"/>
        </w:rPr>
        <w:t>
      от Российской Федерации – Президентом Российской Федерации В.В. Путиным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