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579b" w14:textId="27f5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w:t>
      </w:r>
    </w:p>
    <w:p>
      <w:pPr>
        <w:spacing w:after="0"/>
        <w:ind w:left="0"/>
        <w:jc w:val="both"/>
      </w:pPr>
      <w:r>
        <w:rPr>
          <w:rFonts w:ascii="Times New Roman"/>
          <w:b w:val="false"/>
          <w:i w:val="false"/>
          <w:color w:val="000000"/>
          <w:sz w:val="28"/>
        </w:rPr>
        <w:t>Закон Республики Казахстан от 21 декабря 2017 года № 118-VI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7"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w:t>
      </w:r>
    </w:p>
    <w:bookmarkEnd w:id="0"/>
    <w:bookmarkStart w:name="z8" w:id="1"/>
    <w:p>
      <w:pPr>
        <w:spacing w:after="0"/>
        <w:ind w:left="0"/>
        <w:jc w:val="both"/>
      </w:pPr>
      <w:r>
        <w:rPr>
          <w:rFonts w:ascii="Times New Roman"/>
          <w:b w:val="false"/>
          <w:i w:val="false"/>
          <w:color w:val="000000"/>
          <w:sz w:val="28"/>
        </w:rPr>
        <w:t>
      1) в оглавлении:</w:t>
      </w:r>
    </w:p>
    <w:bookmarkEnd w:id="1"/>
    <w:bookmarkStart w:name="z9" w:id="2"/>
    <w:p>
      <w:pPr>
        <w:spacing w:after="0"/>
        <w:ind w:left="0"/>
        <w:jc w:val="both"/>
      </w:pPr>
      <w:r>
        <w:rPr>
          <w:rFonts w:ascii="Times New Roman"/>
          <w:b w:val="false"/>
          <w:i w:val="false"/>
          <w:color w:val="000000"/>
          <w:sz w:val="28"/>
        </w:rPr>
        <w:t>
      после заголовка "Глава 5. Ведение производства по уголовному делу" дополнить заголовком статьи 42-1 следующего содержания:</w:t>
      </w:r>
    </w:p>
    <w:bookmarkEnd w:id="2"/>
    <w:bookmarkStart w:name="z10" w:id="3"/>
    <w:p>
      <w:pPr>
        <w:spacing w:after="0"/>
        <w:ind w:left="0"/>
        <w:jc w:val="both"/>
      </w:pPr>
      <w:r>
        <w:rPr>
          <w:rFonts w:ascii="Times New Roman"/>
          <w:b w:val="false"/>
          <w:i w:val="false"/>
          <w:color w:val="000000"/>
          <w:sz w:val="28"/>
        </w:rPr>
        <w:t>
      "Статья 42-1. Формат уголовного судопроизводства";</w:t>
      </w:r>
    </w:p>
    <w:bookmarkEnd w:id="3"/>
    <w:bookmarkStart w:name="z11" w:id="4"/>
    <w:p>
      <w:pPr>
        <w:spacing w:after="0"/>
        <w:ind w:left="0"/>
        <w:jc w:val="both"/>
      </w:pPr>
      <w:r>
        <w:rPr>
          <w:rFonts w:ascii="Times New Roman"/>
          <w:b w:val="false"/>
          <w:i w:val="false"/>
          <w:color w:val="000000"/>
          <w:sz w:val="28"/>
        </w:rPr>
        <w:t>
      заголовок статьи 525 исключить;</w:t>
      </w:r>
    </w:p>
    <w:bookmarkEnd w:id="4"/>
    <w:bookmarkStart w:name="z12" w:id="5"/>
    <w:p>
      <w:pPr>
        <w:spacing w:after="0"/>
        <w:ind w:left="0"/>
        <w:jc w:val="both"/>
      </w:pPr>
      <w:r>
        <w:rPr>
          <w:rFonts w:ascii="Times New Roman"/>
          <w:b w:val="false"/>
          <w:i w:val="false"/>
          <w:color w:val="000000"/>
          <w:sz w:val="28"/>
        </w:rPr>
        <w:t>
      дополнить заголовками раздела 13-1, главы 64-1, статей 629-1 – 629-8 следующего содержания:</w:t>
      </w:r>
    </w:p>
    <w:bookmarkEnd w:id="5"/>
    <w:bookmarkStart w:name="z13" w:id="6"/>
    <w:p>
      <w:pPr>
        <w:spacing w:after="0"/>
        <w:ind w:left="0"/>
        <w:jc w:val="both"/>
      </w:pPr>
      <w:r>
        <w:rPr>
          <w:rFonts w:ascii="Times New Roman"/>
          <w:b w:val="false"/>
          <w:i w:val="false"/>
          <w:color w:val="000000"/>
          <w:sz w:val="28"/>
        </w:rPr>
        <w:t>
      "Раздел 13-1. Приказное производство</w:t>
      </w:r>
    </w:p>
    <w:bookmarkEnd w:id="6"/>
    <w:bookmarkStart w:name="z14" w:id="7"/>
    <w:p>
      <w:pPr>
        <w:spacing w:after="0"/>
        <w:ind w:left="0"/>
        <w:jc w:val="both"/>
      </w:pPr>
      <w:r>
        <w:rPr>
          <w:rFonts w:ascii="Times New Roman"/>
          <w:b w:val="false"/>
          <w:i w:val="false"/>
          <w:color w:val="000000"/>
          <w:sz w:val="28"/>
        </w:rPr>
        <w:t>
      Глава 64-1. Порядок приказного производства</w:t>
      </w:r>
    </w:p>
    <w:bookmarkEnd w:id="7"/>
    <w:bookmarkStart w:name="z15" w:id="8"/>
    <w:p>
      <w:pPr>
        <w:spacing w:after="0"/>
        <w:ind w:left="0"/>
        <w:jc w:val="both"/>
      </w:pPr>
      <w:r>
        <w:rPr>
          <w:rFonts w:ascii="Times New Roman"/>
          <w:b w:val="false"/>
          <w:i w:val="false"/>
          <w:color w:val="000000"/>
          <w:sz w:val="28"/>
        </w:rPr>
        <w:t>
      Статья 629-1. Основания применения приказного производства</w:t>
      </w:r>
    </w:p>
    <w:bookmarkEnd w:id="8"/>
    <w:bookmarkStart w:name="z16" w:id="9"/>
    <w:p>
      <w:pPr>
        <w:spacing w:after="0"/>
        <w:ind w:left="0"/>
        <w:jc w:val="both"/>
      </w:pPr>
      <w:r>
        <w:rPr>
          <w:rFonts w:ascii="Times New Roman"/>
          <w:b w:val="false"/>
          <w:i w:val="false"/>
          <w:color w:val="000000"/>
          <w:sz w:val="28"/>
        </w:rPr>
        <w:t>
      Статья 629-2. Содержание постановления о применении приказного производства</w:t>
      </w:r>
    </w:p>
    <w:bookmarkEnd w:id="9"/>
    <w:bookmarkStart w:name="z17" w:id="10"/>
    <w:p>
      <w:pPr>
        <w:spacing w:after="0"/>
        <w:ind w:left="0"/>
        <w:jc w:val="both"/>
      </w:pPr>
      <w:r>
        <w:rPr>
          <w:rFonts w:ascii="Times New Roman"/>
          <w:b w:val="false"/>
          <w:i w:val="false"/>
          <w:color w:val="000000"/>
          <w:sz w:val="28"/>
        </w:rPr>
        <w:t>
      Статья 629-3. Порядок направления постановления о применении приказного производства в суд</w:t>
      </w:r>
    </w:p>
    <w:bookmarkEnd w:id="10"/>
    <w:bookmarkStart w:name="z18" w:id="11"/>
    <w:p>
      <w:pPr>
        <w:spacing w:after="0"/>
        <w:ind w:left="0"/>
        <w:jc w:val="both"/>
      </w:pPr>
      <w:r>
        <w:rPr>
          <w:rFonts w:ascii="Times New Roman"/>
          <w:b w:val="false"/>
          <w:i w:val="false"/>
          <w:color w:val="000000"/>
          <w:sz w:val="28"/>
        </w:rPr>
        <w:t xml:space="preserve">
      Статья 629-4. Порядок и срок судебного разбирательства в приказном производстве </w:t>
      </w:r>
    </w:p>
    <w:bookmarkEnd w:id="11"/>
    <w:bookmarkStart w:name="z19" w:id="12"/>
    <w:p>
      <w:pPr>
        <w:spacing w:after="0"/>
        <w:ind w:left="0"/>
        <w:jc w:val="both"/>
      </w:pPr>
      <w:r>
        <w:rPr>
          <w:rFonts w:ascii="Times New Roman"/>
          <w:b w:val="false"/>
          <w:i w:val="false"/>
          <w:color w:val="000000"/>
          <w:sz w:val="28"/>
        </w:rPr>
        <w:t>
      Статья 629-5. Структура и содержание обвинительного приговора в порядке приказного производства</w:t>
      </w:r>
    </w:p>
    <w:bookmarkEnd w:id="12"/>
    <w:bookmarkStart w:name="z20" w:id="13"/>
    <w:p>
      <w:pPr>
        <w:spacing w:after="0"/>
        <w:ind w:left="0"/>
        <w:jc w:val="both"/>
      </w:pPr>
      <w:r>
        <w:rPr>
          <w:rFonts w:ascii="Times New Roman"/>
          <w:b w:val="false"/>
          <w:i w:val="false"/>
          <w:color w:val="000000"/>
          <w:sz w:val="28"/>
        </w:rPr>
        <w:t>
      Статья 629-6. Направление копии обвинительного приговора в порядке приказного производства</w:t>
      </w:r>
    </w:p>
    <w:bookmarkEnd w:id="13"/>
    <w:bookmarkStart w:name="z21" w:id="14"/>
    <w:p>
      <w:pPr>
        <w:spacing w:after="0"/>
        <w:ind w:left="0"/>
        <w:jc w:val="both"/>
      </w:pPr>
      <w:r>
        <w:rPr>
          <w:rFonts w:ascii="Times New Roman"/>
          <w:b w:val="false"/>
          <w:i w:val="false"/>
          <w:color w:val="000000"/>
          <w:sz w:val="28"/>
        </w:rPr>
        <w:t>
      Статья 629-7. Обжалование постановления о прекращении уголовного дела и обвинительного приговора в порядке приказного производства</w:t>
      </w:r>
    </w:p>
    <w:bookmarkEnd w:id="14"/>
    <w:bookmarkStart w:name="z22" w:id="15"/>
    <w:p>
      <w:pPr>
        <w:spacing w:after="0"/>
        <w:ind w:left="0"/>
        <w:jc w:val="both"/>
      </w:pPr>
      <w:r>
        <w:rPr>
          <w:rFonts w:ascii="Times New Roman"/>
          <w:b w:val="false"/>
          <w:i w:val="false"/>
          <w:color w:val="000000"/>
          <w:sz w:val="28"/>
        </w:rPr>
        <w:t>
      Статья 629-8. Вступление в законную силу постановления о прекращении дела и обвинительного приговора в порядке приказного производства";</w:t>
      </w:r>
    </w:p>
    <w:bookmarkEnd w:id="15"/>
    <w:bookmarkStart w:name="z23"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статьи 7 изложить в следующей редакции:</w:t>
      </w:r>
    </w:p>
    <w:bookmarkEnd w:id="16"/>
    <w:bookmarkStart w:name="z24" w:id="17"/>
    <w:p>
      <w:pPr>
        <w:spacing w:after="0"/>
        <w:ind w:left="0"/>
        <w:jc w:val="both"/>
      </w:pPr>
      <w:r>
        <w:rPr>
          <w:rFonts w:ascii="Times New Roman"/>
          <w:b w:val="false"/>
          <w:i w:val="false"/>
          <w:color w:val="000000"/>
          <w:sz w:val="28"/>
        </w:rPr>
        <w:t>
      "12) негласное следственное действие – действие, проводимое в ходе досудебного производства без предварительного информирования лиц, интересов которых оно касается, в порядке и случаях, предусмотренных настоящим Кодексом;";</w:t>
      </w:r>
    </w:p>
    <w:bookmarkEnd w:id="17"/>
    <w:bookmarkStart w:name="z25" w:id="18"/>
    <w:p>
      <w:pPr>
        <w:spacing w:after="0"/>
        <w:ind w:left="0"/>
        <w:jc w:val="both"/>
      </w:pPr>
      <w:r>
        <w:rPr>
          <w:rFonts w:ascii="Times New Roman"/>
          <w:b w:val="false"/>
          <w:i w:val="false"/>
          <w:color w:val="000000"/>
          <w:sz w:val="28"/>
        </w:rPr>
        <w:t>
      "39) санкция – разрешение суда на совершение в ходе досудебного производства органом уголовного преследования процессуального действия;";</w:t>
      </w:r>
    </w:p>
    <w:bookmarkEnd w:id="18"/>
    <w:bookmarkStart w:name="z26" w:id="19"/>
    <w:p>
      <w:pPr>
        <w:spacing w:after="0"/>
        <w:ind w:left="0"/>
        <w:jc w:val="both"/>
      </w:pPr>
      <w:r>
        <w:rPr>
          <w:rFonts w:ascii="Times New Roman"/>
          <w:b w:val="false"/>
          <w:i w:val="false"/>
          <w:color w:val="000000"/>
          <w:sz w:val="28"/>
        </w:rPr>
        <w:t xml:space="preserve">
      3) часть </w:t>
      </w:r>
      <w:r>
        <w:rPr>
          <w:rFonts w:ascii="Times New Roman"/>
          <w:b w:val="false"/>
          <w:i w:val="false"/>
          <w:color w:val="000000"/>
          <w:sz w:val="28"/>
        </w:rPr>
        <w:t>вторую</w:t>
      </w:r>
      <w:r>
        <w:rPr>
          <w:rFonts w:ascii="Times New Roman"/>
          <w:b w:val="false"/>
          <w:i w:val="false"/>
          <w:color w:val="000000"/>
          <w:sz w:val="28"/>
        </w:rPr>
        <w:t xml:space="preserve">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xml:space="preserve">
      "2. Содержание под стражей и домашний арест допускаются только в предусмотренных настоящим Кодексом случаях и лишь с санкции суда с предоставлением заключенному под стражу либо домашний арест права судебного обжалования. </w:t>
      </w:r>
    </w:p>
    <w:bookmarkEnd w:id="20"/>
    <w:bookmarkStart w:name="z28" w:id="21"/>
    <w:p>
      <w:pPr>
        <w:spacing w:after="0"/>
        <w:ind w:left="0"/>
        <w:jc w:val="both"/>
      </w:pPr>
      <w:r>
        <w:rPr>
          <w:rFonts w:ascii="Times New Roman"/>
          <w:b w:val="false"/>
          <w:i w:val="false"/>
          <w:color w:val="000000"/>
          <w:sz w:val="28"/>
        </w:rPr>
        <w:t xml:space="preserve">
      Без санкции суда лицо может быть подвергнуто задержанию на срок не более сорока восьми часов, а несовершеннолетний – на срок не более двадцати четырех часов, за исключением случаев, когда настоящим Кодексом прямо предусмотрена допустимость задержания лица без санкции суда на срок не более семидесяти двух часов. </w:t>
      </w:r>
    </w:p>
    <w:bookmarkEnd w:id="21"/>
    <w:bookmarkStart w:name="z29" w:id="22"/>
    <w:p>
      <w:pPr>
        <w:spacing w:after="0"/>
        <w:ind w:left="0"/>
        <w:jc w:val="both"/>
      </w:pPr>
      <w:r>
        <w:rPr>
          <w:rFonts w:ascii="Times New Roman"/>
          <w:b w:val="false"/>
          <w:i w:val="false"/>
          <w:color w:val="000000"/>
          <w:sz w:val="28"/>
        </w:rPr>
        <w:t xml:space="preserve">
      Принудительное помещение не содержащегося под стражей лица в медицинскую организацию для производства судебно-психиатрической и (или) судебно-медицинской экспертиз допускается только по решению суда."; </w:t>
      </w:r>
    </w:p>
    <w:bookmarkEnd w:id="22"/>
    <w:bookmarkStart w:name="z30" w:id="23"/>
    <w:p>
      <w:pPr>
        <w:spacing w:after="0"/>
        <w:ind w:left="0"/>
        <w:jc w:val="both"/>
      </w:pPr>
      <w:r>
        <w:rPr>
          <w:rFonts w:ascii="Times New Roman"/>
          <w:b w:val="false"/>
          <w:i w:val="false"/>
          <w:color w:val="000000"/>
          <w:sz w:val="28"/>
        </w:rPr>
        <w:t xml:space="preserve">
      4) в части </w:t>
      </w:r>
      <w:r>
        <w:rPr>
          <w:rFonts w:ascii="Times New Roman"/>
          <w:b w:val="false"/>
          <w:i w:val="false"/>
          <w:color w:val="000000"/>
          <w:sz w:val="28"/>
        </w:rPr>
        <w:t>второй</w:t>
      </w:r>
      <w:r>
        <w:rPr>
          <w:rFonts w:ascii="Times New Roman"/>
          <w:b w:val="false"/>
          <w:i w:val="false"/>
          <w:color w:val="000000"/>
          <w:sz w:val="28"/>
        </w:rPr>
        <w:t xml:space="preserve"> статьи 38:</w:t>
      </w:r>
    </w:p>
    <w:bookmarkEnd w:id="23"/>
    <w:bookmarkStart w:name="z31" w:id="24"/>
    <w:p>
      <w:pPr>
        <w:spacing w:after="0"/>
        <w:ind w:left="0"/>
        <w:jc w:val="both"/>
      </w:pPr>
      <w:r>
        <w:rPr>
          <w:rFonts w:ascii="Times New Roman"/>
          <w:b w:val="false"/>
          <w:i w:val="false"/>
          <w:color w:val="000000"/>
          <w:sz w:val="28"/>
        </w:rPr>
        <w:t>
      абзац первый изложить в следующей редакции:</w:t>
      </w:r>
    </w:p>
    <w:bookmarkEnd w:id="24"/>
    <w:bookmarkStart w:name="z32" w:id="25"/>
    <w:p>
      <w:pPr>
        <w:spacing w:after="0"/>
        <w:ind w:left="0"/>
        <w:jc w:val="both"/>
      </w:pPr>
      <w:r>
        <w:rPr>
          <w:rFonts w:ascii="Times New Roman"/>
          <w:b w:val="false"/>
          <w:i w:val="false"/>
          <w:color w:val="000000"/>
          <w:sz w:val="28"/>
        </w:rPr>
        <w:t>
      "2. Право на возмещение вреда, причиненного в результате соответствующих незаконных действий органа, ведущего уголовный процесс, имеют:";</w:t>
      </w:r>
    </w:p>
    <w:bookmarkEnd w:id="25"/>
    <w:bookmarkStart w:name="z33" w:id="26"/>
    <w:p>
      <w:pPr>
        <w:spacing w:after="0"/>
        <w:ind w:left="0"/>
        <w:jc w:val="both"/>
      </w:pPr>
      <w:r>
        <w:rPr>
          <w:rFonts w:ascii="Times New Roman"/>
          <w:b w:val="false"/>
          <w:i w:val="false"/>
          <w:color w:val="000000"/>
          <w:sz w:val="28"/>
        </w:rPr>
        <w:t>
      дополнить пунктом 6) следующего содержания:</w:t>
      </w:r>
    </w:p>
    <w:bookmarkEnd w:id="26"/>
    <w:bookmarkStart w:name="z34" w:id="27"/>
    <w:p>
      <w:pPr>
        <w:spacing w:after="0"/>
        <w:ind w:left="0"/>
        <w:jc w:val="both"/>
      </w:pPr>
      <w:r>
        <w:rPr>
          <w:rFonts w:ascii="Times New Roman"/>
          <w:b w:val="false"/>
          <w:i w:val="false"/>
          <w:color w:val="000000"/>
          <w:sz w:val="28"/>
        </w:rPr>
        <w:t>
      "6) лицо, в отношении которого проведены негласные следственные действия, впоследствии признанные незаконными в судебном порядке.";</w:t>
      </w:r>
    </w:p>
    <w:bookmarkEnd w:id="27"/>
    <w:bookmarkStart w:name="z35" w:id="28"/>
    <w:p>
      <w:pPr>
        <w:spacing w:after="0"/>
        <w:ind w:left="0"/>
        <w:jc w:val="both"/>
      </w:pPr>
      <w:r>
        <w:rPr>
          <w:rFonts w:ascii="Times New Roman"/>
          <w:b w:val="false"/>
          <w:i w:val="false"/>
          <w:color w:val="000000"/>
          <w:sz w:val="28"/>
        </w:rPr>
        <w:t>
      5) дополнить статьей 42-1 следующего содержания:</w:t>
      </w:r>
    </w:p>
    <w:bookmarkEnd w:id="28"/>
    <w:bookmarkStart w:name="z36" w:id="29"/>
    <w:p>
      <w:pPr>
        <w:spacing w:after="0"/>
        <w:ind w:left="0"/>
        <w:jc w:val="both"/>
      </w:pPr>
      <w:r>
        <w:rPr>
          <w:rFonts w:ascii="Times New Roman"/>
          <w:b w:val="false"/>
          <w:i w:val="false"/>
          <w:color w:val="000000"/>
          <w:sz w:val="28"/>
        </w:rPr>
        <w:t>
      "Статья 42-1. Формат уголовного судопроизводства</w:t>
      </w:r>
    </w:p>
    <w:bookmarkEnd w:id="29"/>
    <w:bookmarkStart w:name="z37" w:id="30"/>
    <w:p>
      <w:pPr>
        <w:spacing w:after="0"/>
        <w:ind w:left="0"/>
        <w:jc w:val="both"/>
      </w:pPr>
      <w:r>
        <w:rPr>
          <w:rFonts w:ascii="Times New Roman"/>
          <w:b w:val="false"/>
          <w:i w:val="false"/>
          <w:color w:val="000000"/>
          <w:sz w:val="28"/>
        </w:rPr>
        <w:t>
      1. Уголовное судопроизводство в Республике Казахстан ведется в бумажном и (или) электронном форматах.</w:t>
      </w:r>
    </w:p>
    <w:bookmarkEnd w:id="30"/>
    <w:bookmarkStart w:name="z38" w:id="31"/>
    <w:p>
      <w:pPr>
        <w:spacing w:after="0"/>
        <w:ind w:left="0"/>
        <w:jc w:val="both"/>
      </w:pPr>
      <w:r>
        <w:rPr>
          <w:rFonts w:ascii="Times New Roman"/>
          <w:b w:val="false"/>
          <w:i w:val="false"/>
          <w:color w:val="000000"/>
          <w:sz w:val="28"/>
        </w:rPr>
        <w:t xml:space="preserve">
      2. Лицо, ведущее уголовный процесс, по своему усмотрению может вести уголовное судопроизводство в электронном формате, о чем выносится мотивированное постановление. </w:t>
      </w:r>
    </w:p>
    <w:bookmarkEnd w:id="31"/>
    <w:bookmarkStart w:name="z39" w:id="32"/>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выносится мотивированное постановление.";</w:t>
      </w:r>
    </w:p>
    <w:bookmarkEnd w:id="32"/>
    <w:bookmarkStart w:name="z40" w:id="33"/>
    <w:p>
      <w:pPr>
        <w:spacing w:after="0"/>
        <w:ind w:left="0"/>
        <w:jc w:val="both"/>
      </w:pPr>
      <w:r>
        <w:rPr>
          <w:rFonts w:ascii="Times New Roman"/>
          <w:b w:val="false"/>
          <w:i w:val="false"/>
          <w:color w:val="000000"/>
          <w:sz w:val="28"/>
        </w:rPr>
        <w:t xml:space="preserve">
      6) абзац первый части </w:t>
      </w:r>
      <w:r>
        <w:rPr>
          <w:rFonts w:ascii="Times New Roman"/>
          <w:b w:val="false"/>
          <w:i w:val="false"/>
          <w:color w:val="000000"/>
          <w:sz w:val="28"/>
        </w:rPr>
        <w:t>второй</w:t>
      </w:r>
      <w:r>
        <w:rPr>
          <w:rFonts w:ascii="Times New Roman"/>
          <w:b w:val="false"/>
          <w:i w:val="false"/>
          <w:color w:val="000000"/>
          <w:sz w:val="28"/>
        </w:rPr>
        <w:t xml:space="preserve"> статьи 52 изложить в следующей редакции: </w:t>
      </w:r>
    </w:p>
    <w:bookmarkEnd w:id="33"/>
    <w:bookmarkStart w:name="z41" w:id="34"/>
    <w:p>
      <w:pPr>
        <w:spacing w:after="0"/>
        <w:ind w:left="0"/>
        <w:jc w:val="both"/>
      </w:pPr>
      <w:r>
        <w:rPr>
          <w:rFonts w:ascii="Times New Roman"/>
          <w:b w:val="false"/>
          <w:i w:val="false"/>
          <w:color w:val="000000"/>
          <w:sz w:val="28"/>
        </w:rPr>
        <w:t>
      "2. Рассмотрение уголовных дел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или в порядке приказного производства, об уголовных проступках и преступлениях небольшой тяжести, по вопросам исполнения приговора, постановления следственного судьи – судьей единолично.";</w:t>
      </w:r>
    </w:p>
    <w:bookmarkEnd w:id="34"/>
    <w:bookmarkStart w:name="z42" w:id="35"/>
    <w:p>
      <w:pPr>
        <w:spacing w:after="0"/>
        <w:ind w:left="0"/>
        <w:jc w:val="both"/>
      </w:pPr>
      <w:r>
        <w:rPr>
          <w:rFonts w:ascii="Times New Roman"/>
          <w:b w:val="false"/>
          <w:i w:val="false"/>
          <w:color w:val="000000"/>
          <w:sz w:val="28"/>
        </w:rPr>
        <w:t xml:space="preserve">
      7) в части </w:t>
      </w:r>
      <w:r>
        <w:rPr>
          <w:rFonts w:ascii="Times New Roman"/>
          <w:b w:val="false"/>
          <w:i w:val="false"/>
          <w:color w:val="000000"/>
          <w:sz w:val="28"/>
        </w:rPr>
        <w:t>второй</w:t>
      </w:r>
      <w:r>
        <w:rPr>
          <w:rFonts w:ascii="Times New Roman"/>
          <w:b w:val="false"/>
          <w:i w:val="false"/>
          <w:color w:val="000000"/>
          <w:sz w:val="28"/>
        </w:rPr>
        <w:t xml:space="preserve"> статьи 53: </w:t>
      </w:r>
    </w:p>
    <w:bookmarkEnd w:id="35"/>
    <w:bookmarkStart w:name="z43" w:id="36"/>
    <w:p>
      <w:pPr>
        <w:spacing w:after="0"/>
        <w:ind w:left="0"/>
        <w:jc w:val="both"/>
      </w:pPr>
      <w:r>
        <w:rPr>
          <w:rFonts w:ascii="Times New Roman"/>
          <w:b w:val="false"/>
          <w:i w:val="false"/>
          <w:color w:val="000000"/>
          <w:sz w:val="28"/>
        </w:rPr>
        <w:t>
      пункт 5) изложить в следующей редакции:</w:t>
      </w:r>
    </w:p>
    <w:bookmarkEnd w:id="36"/>
    <w:bookmarkStart w:name="z44" w:id="37"/>
    <w:p>
      <w:pPr>
        <w:spacing w:after="0"/>
        <w:ind w:left="0"/>
        <w:jc w:val="both"/>
      </w:pPr>
      <w:r>
        <w:rPr>
          <w:rFonts w:ascii="Times New Roman"/>
          <w:b w:val="false"/>
          <w:i w:val="false"/>
          <w:color w:val="000000"/>
          <w:sz w:val="28"/>
        </w:rPr>
        <w:t>
      "5) санкционировать избранную следователем, дознавателем, органом дознания, прокурором в отношении подозреваемого, обвиняемого меру пресечения в виде содержания под стражей, домашнего ареста, экстрадиционного ареста, залога и продлевать их сроки;";</w:t>
      </w:r>
    </w:p>
    <w:bookmarkEnd w:id="37"/>
    <w:bookmarkStart w:name="z45" w:id="38"/>
    <w:p>
      <w:pPr>
        <w:spacing w:after="0"/>
        <w:ind w:left="0"/>
        <w:jc w:val="both"/>
      </w:pPr>
      <w:r>
        <w:rPr>
          <w:rFonts w:ascii="Times New Roman"/>
          <w:b w:val="false"/>
          <w:i w:val="false"/>
          <w:color w:val="000000"/>
          <w:sz w:val="28"/>
        </w:rPr>
        <w:t>
      дополнить пунктами 5-1) и 9) следующего содержания:</w:t>
      </w:r>
    </w:p>
    <w:bookmarkEnd w:id="38"/>
    <w:bookmarkStart w:name="z46" w:id="39"/>
    <w:p>
      <w:pPr>
        <w:spacing w:after="0"/>
        <w:ind w:left="0"/>
        <w:jc w:val="both"/>
      </w:pPr>
      <w:r>
        <w:rPr>
          <w:rFonts w:ascii="Times New Roman"/>
          <w:b w:val="false"/>
          <w:i w:val="false"/>
          <w:color w:val="000000"/>
          <w:sz w:val="28"/>
        </w:rPr>
        <w:t xml:space="preserve">
      "5-1) санкционировать проведение негласных следственных действий и продление его сроков, а также продлевать срок уведомления лица о проведенных в отношении него негласных следственных действиях, давать органу досудебного расследования согласие на неуведомление лица о проведенных в отношении него негласных следственных действиях;"; </w:t>
      </w:r>
    </w:p>
    <w:bookmarkEnd w:id="39"/>
    <w:bookmarkStart w:name="z47" w:id="40"/>
    <w:p>
      <w:pPr>
        <w:spacing w:after="0"/>
        <w:ind w:left="0"/>
        <w:jc w:val="both"/>
      </w:pPr>
      <w:r>
        <w:rPr>
          <w:rFonts w:ascii="Times New Roman"/>
          <w:b w:val="false"/>
          <w:i w:val="false"/>
          <w:color w:val="000000"/>
          <w:sz w:val="28"/>
        </w:rPr>
        <w:t>
      "9) санкционировать принудительные получение образцов и освидетельствование.";</w:t>
      </w:r>
    </w:p>
    <w:bookmarkEnd w:id="40"/>
    <w:bookmarkStart w:name="z48" w:id="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55</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в части </w:t>
      </w:r>
      <w:r>
        <w:rPr>
          <w:rFonts w:ascii="Times New Roman"/>
          <w:b w:val="false"/>
          <w:i w:val="false"/>
          <w:color w:val="000000"/>
          <w:sz w:val="28"/>
        </w:rPr>
        <w:t>первой</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дополнить пунктом 5-1) следующего содержания:</w:t>
      </w:r>
    </w:p>
    <w:bookmarkEnd w:id="43"/>
    <w:bookmarkStart w:name="z51" w:id="44"/>
    <w:p>
      <w:pPr>
        <w:spacing w:after="0"/>
        <w:ind w:left="0"/>
        <w:jc w:val="both"/>
      </w:pPr>
      <w:r>
        <w:rPr>
          <w:rFonts w:ascii="Times New Roman"/>
          <w:b w:val="false"/>
          <w:i w:val="false"/>
          <w:color w:val="000000"/>
          <w:sz w:val="28"/>
        </w:rPr>
        <w:t xml:space="preserve">
      "5-1) санкционирования проведения негласных следственных действий, продления сроков проведения негласных следственных действий;"; </w:t>
      </w:r>
    </w:p>
    <w:bookmarkEnd w:id="44"/>
    <w:bookmarkStart w:name="z52" w:id="45"/>
    <w:p>
      <w:pPr>
        <w:spacing w:after="0"/>
        <w:ind w:left="0"/>
        <w:jc w:val="both"/>
      </w:pPr>
      <w:r>
        <w:rPr>
          <w:rFonts w:ascii="Times New Roman"/>
          <w:b w:val="false"/>
          <w:i w:val="false"/>
          <w:color w:val="000000"/>
          <w:sz w:val="28"/>
        </w:rPr>
        <w:t xml:space="preserve">
      пункт 7) изложить в следующей редакции: </w:t>
      </w:r>
    </w:p>
    <w:bookmarkEnd w:id="45"/>
    <w:bookmarkStart w:name="z53" w:id="46"/>
    <w:p>
      <w:pPr>
        <w:spacing w:after="0"/>
        <w:ind w:left="0"/>
        <w:jc w:val="both"/>
      </w:pPr>
      <w:r>
        <w:rPr>
          <w:rFonts w:ascii="Times New Roman"/>
          <w:b w:val="false"/>
          <w:i w:val="false"/>
          <w:color w:val="000000"/>
          <w:sz w:val="28"/>
        </w:rPr>
        <w:t>
      "7) санкционирования применения залога;";</w:t>
      </w:r>
    </w:p>
    <w:bookmarkEnd w:id="46"/>
    <w:bookmarkStart w:name="z54" w:id="47"/>
    <w:p>
      <w:pPr>
        <w:spacing w:after="0"/>
        <w:ind w:left="0"/>
        <w:jc w:val="both"/>
      </w:pPr>
      <w:r>
        <w:rPr>
          <w:rFonts w:ascii="Times New Roman"/>
          <w:b w:val="false"/>
          <w:i w:val="false"/>
          <w:color w:val="000000"/>
          <w:sz w:val="28"/>
        </w:rPr>
        <w:t>
      дополнить пунктами 17) и 18) следующего содержания:</w:t>
      </w:r>
    </w:p>
    <w:bookmarkEnd w:id="47"/>
    <w:bookmarkStart w:name="z55" w:id="48"/>
    <w:p>
      <w:pPr>
        <w:spacing w:after="0"/>
        <w:ind w:left="0"/>
        <w:jc w:val="both"/>
      </w:pPr>
      <w:r>
        <w:rPr>
          <w:rFonts w:ascii="Times New Roman"/>
          <w:b w:val="false"/>
          <w:i w:val="false"/>
          <w:color w:val="000000"/>
          <w:sz w:val="28"/>
        </w:rPr>
        <w:t>
      "17) санкционирования принудительного освидетельствования;</w:t>
      </w:r>
    </w:p>
    <w:bookmarkEnd w:id="48"/>
    <w:bookmarkStart w:name="z56" w:id="49"/>
    <w:p>
      <w:pPr>
        <w:spacing w:after="0"/>
        <w:ind w:left="0"/>
        <w:jc w:val="both"/>
      </w:pPr>
      <w:r>
        <w:rPr>
          <w:rFonts w:ascii="Times New Roman"/>
          <w:b w:val="false"/>
          <w:i w:val="false"/>
          <w:color w:val="000000"/>
          <w:sz w:val="28"/>
        </w:rPr>
        <w:t>
      18) санкционирования принудительного получения образцов.";</w:t>
      </w:r>
    </w:p>
    <w:bookmarkEnd w:id="49"/>
    <w:bookmarkStart w:name="z57" w:id="50"/>
    <w:p>
      <w:pPr>
        <w:spacing w:after="0"/>
        <w:ind w:left="0"/>
        <w:jc w:val="both"/>
      </w:pPr>
      <w:r>
        <w:rPr>
          <w:rFonts w:ascii="Times New Roman"/>
          <w:b w:val="false"/>
          <w:i w:val="false"/>
          <w:color w:val="000000"/>
          <w:sz w:val="28"/>
        </w:rPr>
        <w:t xml:space="preserve">
      в части </w:t>
      </w:r>
      <w:r>
        <w:rPr>
          <w:rFonts w:ascii="Times New Roman"/>
          <w:b w:val="false"/>
          <w:i w:val="false"/>
          <w:color w:val="000000"/>
          <w:sz w:val="28"/>
        </w:rPr>
        <w:t>второй</w:t>
      </w:r>
      <w:r>
        <w:rPr>
          <w:rFonts w:ascii="Times New Roman"/>
          <w:b w:val="false"/>
          <w:i w:val="false"/>
          <w:color w:val="000000"/>
          <w:sz w:val="28"/>
        </w:rPr>
        <w:t xml:space="preserve">: </w:t>
      </w:r>
    </w:p>
    <w:bookmarkEnd w:id="50"/>
    <w:bookmarkStart w:name="z58" w:id="51"/>
    <w:p>
      <w:pPr>
        <w:spacing w:after="0"/>
        <w:ind w:left="0"/>
        <w:jc w:val="both"/>
      </w:pPr>
      <w:r>
        <w:rPr>
          <w:rFonts w:ascii="Times New Roman"/>
          <w:b w:val="false"/>
          <w:i w:val="false"/>
          <w:color w:val="000000"/>
          <w:sz w:val="28"/>
        </w:rPr>
        <w:t>
      пункт 7) изложить в следующей редакции:</w:t>
      </w:r>
    </w:p>
    <w:bookmarkEnd w:id="51"/>
    <w:bookmarkStart w:name="z59" w:id="52"/>
    <w:p>
      <w:pPr>
        <w:spacing w:after="0"/>
        <w:ind w:left="0"/>
        <w:jc w:val="both"/>
      </w:pPr>
      <w:r>
        <w:rPr>
          <w:rFonts w:ascii="Times New Roman"/>
          <w:b w:val="false"/>
          <w:i w:val="false"/>
          <w:color w:val="000000"/>
          <w:sz w:val="28"/>
        </w:rPr>
        <w:t>
      "7) по мотивированному ходатайству адвоката, участвующего в качестве защитника, рассматривает вопрос о назначении экспертизы либо производстве органом уголовного преследования иных следственных действий, за исключением негласных следственных действий,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bookmarkEnd w:id="52"/>
    <w:bookmarkStart w:name="z60" w:id="53"/>
    <w:p>
      <w:pPr>
        <w:spacing w:after="0"/>
        <w:ind w:left="0"/>
        <w:jc w:val="both"/>
      </w:pPr>
      <w:r>
        <w:rPr>
          <w:rFonts w:ascii="Times New Roman"/>
          <w:b w:val="false"/>
          <w:i w:val="false"/>
          <w:color w:val="000000"/>
          <w:sz w:val="28"/>
        </w:rPr>
        <w:t>
      дополнить пунктами 8-1) и 8-2) следующего содержания:</w:t>
      </w:r>
    </w:p>
    <w:bookmarkEnd w:id="53"/>
    <w:bookmarkStart w:name="z61" w:id="54"/>
    <w:p>
      <w:pPr>
        <w:spacing w:after="0"/>
        <w:ind w:left="0"/>
        <w:jc w:val="both"/>
      </w:pPr>
      <w:r>
        <w:rPr>
          <w:rFonts w:ascii="Times New Roman"/>
          <w:b w:val="false"/>
          <w:i w:val="false"/>
          <w:color w:val="000000"/>
          <w:sz w:val="28"/>
        </w:rPr>
        <w:t>
      "8-1) по мотивированному ходатайству органа досудебного расследования рассматривает вопрос о продлении срока уведомления лица о проведенных в отношении него негласных следственных действиях до одного года;</w:t>
      </w:r>
    </w:p>
    <w:bookmarkEnd w:id="54"/>
    <w:bookmarkStart w:name="z62" w:id="55"/>
    <w:p>
      <w:pPr>
        <w:spacing w:after="0"/>
        <w:ind w:left="0"/>
        <w:jc w:val="both"/>
      </w:pPr>
      <w:r>
        <w:rPr>
          <w:rFonts w:ascii="Times New Roman"/>
          <w:b w:val="false"/>
          <w:i w:val="false"/>
          <w:color w:val="000000"/>
          <w:sz w:val="28"/>
        </w:rPr>
        <w:t>
      8-2) по мотивированному ходатайству органа досудебного расследования дает согласие органу досудебного расследования на неуведомление лица о проведенных в отношении него негласных следственных действиях;";</w:t>
      </w:r>
    </w:p>
    <w:bookmarkEnd w:id="55"/>
    <w:bookmarkStart w:name="z63" w:id="56"/>
    <w:p>
      <w:pPr>
        <w:spacing w:after="0"/>
        <w:ind w:left="0"/>
        <w:jc w:val="both"/>
      </w:pPr>
      <w:r>
        <w:rPr>
          <w:rFonts w:ascii="Times New Roman"/>
          <w:b w:val="false"/>
          <w:i w:val="false"/>
          <w:color w:val="000000"/>
          <w:sz w:val="28"/>
        </w:rPr>
        <w:t xml:space="preserve">
      9)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четвертую</w:t>
      </w:r>
      <w:r>
        <w:rPr>
          <w:rFonts w:ascii="Times New Roman"/>
          <w:b w:val="false"/>
          <w:i w:val="false"/>
          <w:color w:val="000000"/>
          <w:sz w:val="28"/>
        </w:rPr>
        <w:t xml:space="preserve"> статьи 56 изложить в следующей редакции: </w:t>
      </w:r>
    </w:p>
    <w:bookmarkEnd w:id="56"/>
    <w:bookmarkStart w:name="z64" w:id="57"/>
    <w:p>
      <w:pPr>
        <w:spacing w:after="0"/>
        <w:ind w:left="0"/>
        <w:jc w:val="both"/>
      </w:pPr>
      <w:r>
        <w:rPr>
          <w:rFonts w:ascii="Times New Roman"/>
          <w:b w:val="false"/>
          <w:i w:val="false"/>
          <w:color w:val="000000"/>
          <w:sz w:val="28"/>
        </w:rPr>
        <w:t xml:space="preserve">
      "2. Следственный судья рассматривает вопросы, отнесенные к его компетенции, единолично без проведения судебного заседания. </w:t>
      </w:r>
    </w:p>
    <w:bookmarkEnd w:id="57"/>
    <w:bookmarkStart w:name="z65" w:id="58"/>
    <w:p>
      <w:pPr>
        <w:spacing w:after="0"/>
        <w:ind w:left="0"/>
        <w:jc w:val="both"/>
      </w:pPr>
      <w:r>
        <w:rPr>
          <w:rFonts w:ascii="Times New Roman"/>
          <w:b w:val="false"/>
          <w:i w:val="false"/>
          <w:color w:val="000000"/>
          <w:sz w:val="28"/>
        </w:rPr>
        <w:t>
      Если необходимо исследовать обстоятельства, имеющие значение для принятия законного и обоснованного решения, либо имеется ходатайство прокурора или стороны защиты, следственный судья разрешает вопрос о проведении судебного заседания с участием соответствующих лиц и прокурора.</w:t>
      </w:r>
    </w:p>
    <w:bookmarkEnd w:id="58"/>
    <w:bookmarkStart w:name="z66" w:id="59"/>
    <w:p>
      <w:pPr>
        <w:spacing w:after="0"/>
        <w:ind w:left="0"/>
        <w:jc w:val="both"/>
      </w:pPr>
      <w:r>
        <w:rPr>
          <w:rFonts w:ascii="Times New Roman"/>
          <w:b w:val="false"/>
          <w:i w:val="false"/>
          <w:color w:val="000000"/>
          <w:sz w:val="28"/>
        </w:rPr>
        <w:t xml:space="preserve">
      При рассмотрении вопросов, указанных в пунктах 1), 2), 5) и 6) части первой, пунктах 2) и 3)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проведение судебного заседания обязательно. В случае, когда проведение судебного заседания обязательно, о времени и месте судебного заседания заблаговременно извещаются сторона защиты и прокурор.</w:t>
      </w:r>
    </w:p>
    <w:bookmarkEnd w:id="59"/>
    <w:bookmarkStart w:name="z67" w:id="60"/>
    <w:p>
      <w:pPr>
        <w:spacing w:after="0"/>
        <w:ind w:left="0"/>
        <w:jc w:val="both"/>
      </w:pPr>
      <w:r>
        <w:rPr>
          <w:rFonts w:ascii="Times New Roman"/>
          <w:b w:val="false"/>
          <w:i w:val="false"/>
          <w:color w:val="000000"/>
          <w:sz w:val="28"/>
        </w:rPr>
        <w:t>
      По распоряжению следственного судьи судебное заседание может быть проведено в режиме видеосвязи. В ходе судебного заседания ведется протокол.";</w:t>
      </w:r>
    </w:p>
    <w:bookmarkEnd w:id="60"/>
    <w:bookmarkStart w:name="z68" w:id="61"/>
    <w:p>
      <w:pPr>
        <w:spacing w:after="0"/>
        <w:ind w:left="0"/>
        <w:jc w:val="both"/>
      </w:pPr>
      <w:r>
        <w:rPr>
          <w:rFonts w:ascii="Times New Roman"/>
          <w:b w:val="false"/>
          <w:i w:val="false"/>
          <w:color w:val="000000"/>
          <w:sz w:val="28"/>
        </w:rPr>
        <w:t xml:space="preserve">
      "4. Следственный судья не должен предрешать вопросы, которые в соответствии с настоящим Кодексом могут быть предметом судебного рассмотрения при разрешении дела по существу, давать указания о направлении расследования и проведении следственных действий, за исключением случаев, предусмотренных пунктом 7) части второй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 </w:t>
      </w:r>
    </w:p>
    <w:bookmarkEnd w:id="61"/>
    <w:bookmarkStart w:name="z69" w:id="62"/>
    <w:p>
      <w:pPr>
        <w:spacing w:after="0"/>
        <w:ind w:left="0"/>
        <w:jc w:val="both"/>
      </w:pPr>
      <w:r>
        <w:rPr>
          <w:rFonts w:ascii="Times New Roman"/>
          <w:b w:val="false"/>
          <w:i w:val="false"/>
          <w:color w:val="000000"/>
          <w:sz w:val="28"/>
        </w:rPr>
        <w:t xml:space="preserve">
      10) часть </w:t>
      </w:r>
      <w:r>
        <w:rPr>
          <w:rFonts w:ascii="Times New Roman"/>
          <w:b w:val="false"/>
          <w:i w:val="false"/>
          <w:color w:val="000000"/>
          <w:sz w:val="28"/>
        </w:rPr>
        <w:t>шестую</w:t>
      </w:r>
      <w:r>
        <w:rPr>
          <w:rFonts w:ascii="Times New Roman"/>
          <w:b w:val="false"/>
          <w:i w:val="false"/>
          <w:color w:val="000000"/>
          <w:sz w:val="28"/>
        </w:rPr>
        <w:t xml:space="preserve"> статьи 58 изложить в следующей редакции: </w:t>
      </w:r>
    </w:p>
    <w:bookmarkEnd w:id="62"/>
    <w:bookmarkStart w:name="z70" w:id="63"/>
    <w:p>
      <w:pPr>
        <w:spacing w:after="0"/>
        <w:ind w:left="0"/>
        <w:jc w:val="both"/>
      </w:pPr>
      <w:r>
        <w:rPr>
          <w:rFonts w:ascii="Times New Roman"/>
          <w:b w:val="false"/>
          <w:i w:val="false"/>
          <w:color w:val="000000"/>
          <w:sz w:val="28"/>
        </w:rPr>
        <w:t>
      "6. Генеральный Прокурор Республики Казахстан в пределах своей компетенции принимает нормативные правовые акты по вопросам применения норм настоящего Кодекса, в том числе по вопросам ведения уголовного судопроизводства в электронном формате.</w:t>
      </w:r>
    </w:p>
    <w:bookmarkEnd w:id="63"/>
    <w:bookmarkStart w:name="z71" w:id="64"/>
    <w:p>
      <w:pPr>
        <w:spacing w:after="0"/>
        <w:ind w:left="0"/>
        <w:jc w:val="both"/>
      </w:pPr>
      <w:r>
        <w:rPr>
          <w:rFonts w:ascii="Times New Roman"/>
          <w:b w:val="false"/>
          <w:i w:val="false"/>
          <w:color w:val="000000"/>
          <w:sz w:val="28"/>
        </w:rPr>
        <w:t>
      Нормативные правовые акты, принятые Генеральным Прокурором Республики Казахстан в пределах своей компетенции, обязательны для исполнения органами уголовного преследования.</w:t>
      </w:r>
    </w:p>
    <w:bookmarkEnd w:id="64"/>
    <w:bookmarkStart w:name="z72" w:id="65"/>
    <w:p>
      <w:pPr>
        <w:spacing w:after="0"/>
        <w:ind w:left="0"/>
        <w:jc w:val="both"/>
      </w:pPr>
      <w:r>
        <w:rPr>
          <w:rFonts w:ascii="Times New Roman"/>
          <w:b w:val="false"/>
          <w:i w:val="false"/>
          <w:color w:val="000000"/>
          <w:sz w:val="28"/>
        </w:rPr>
        <w:t>
      Нормативные правовые акты органов, осуществляющих досудебное расследование, принимаются в пределах их компетенции по согласованию с Генеральным Прокурором Республики Казахстан.";</w:t>
      </w:r>
    </w:p>
    <w:bookmarkEnd w:id="65"/>
    <w:bookmarkStart w:name="z73" w:id="66"/>
    <w:p>
      <w:pPr>
        <w:spacing w:after="0"/>
        <w:ind w:left="0"/>
        <w:jc w:val="both"/>
      </w:pPr>
      <w:r>
        <w:rPr>
          <w:rFonts w:ascii="Times New Roman"/>
          <w:b w:val="false"/>
          <w:i w:val="false"/>
          <w:color w:val="000000"/>
          <w:sz w:val="28"/>
        </w:rPr>
        <w:t xml:space="preserve">
      11) в части </w:t>
      </w:r>
      <w:r>
        <w:rPr>
          <w:rFonts w:ascii="Times New Roman"/>
          <w:b w:val="false"/>
          <w:i w:val="false"/>
          <w:color w:val="000000"/>
          <w:sz w:val="28"/>
        </w:rPr>
        <w:t>второй</w:t>
      </w:r>
      <w:r>
        <w:rPr>
          <w:rFonts w:ascii="Times New Roman"/>
          <w:b w:val="false"/>
          <w:i w:val="false"/>
          <w:color w:val="000000"/>
          <w:sz w:val="28"/>
        </w:rPr>
        <w:t xml:space="preserve"> статьи 59:</w:t>
      </w:r>
    </w:p>
    <w:bookmarkEnd w:id="66"/>
    <w:bookmarkStart w:name="z74" w:id="67"/>
    <w:p>
      <w:pPr>
        <w:spacing w:after="0"/>
        <w:ind w:left="0"/>
        <w:jc w:val="both"/>
      </w:pPr>
      <w:r>
        <w:rPr>
          <w:rFonts w:ascii="Times New Roman"/>
          <w:b w:val="false"/>
          <w:i w:val="false"/>
          <w:color w:val="000000"/>
          <w:sz w:val="28"/>
        </w:rPr>
        <w:t>
      пункт 7) изложить в следующей редакции:</w:t>
      </w:r>
    </w:p>
    <w:bookmarkEnd w:id="67"/>
    <w:bookmarkStart w:name="z75" w:id="68"/>
    <w:p>
      <w:pPr>
        <w:spacing w:after="0"/>
        <w:ind w:left="0"/>
        <w:jc w:val="both"/>
      </w:pPr>
      <w:r>
        <w:rPr>
          <w:rFonts w:ascii="Times New Roman"/>
          <w:b w:val="false"/>
          <w:i w:val="false"/>
          <w:color w:val="000000"/>
          <w:sz w:val="28"/>
        </w:rPr>
        <w:t>
      "7) направлять прокурору уголовные дела с обвинительным актом, а также в порядке приказного производства – уголовные дела о преступлениях небольшой тяжести;";</w:t>
      </w:r>
    </w:p>
    <w:bookmarkEnd w:id="68"/>
    <w:bookmarkStart w:name="z76" w:id="69"/>
    <w:p>
      <w:pPr>
        <w:spacing w:after="0"/>
        <w:ind w:left="0"/>
        <w:jc w:val="both"/>
      </w:pPr>
      <w:r>
        <w:rPr>
          <w:rFonts w:ascii="Times New Roman"/>
          <w:b w:val="false"/>
          <w:i w:val="false"/>
          <w:color w:val="000000"/>
          <w:sz w:val="28"/>
        </w:rPr>
        <w:t xml:space="preserve">
      дополнить пунктом 8-1) следующего содержания: </w:t>
      </w:r>
    </w:p>
    <w:bookmarkEnd w:id="69"/>
    <w:bookmarkStart w:name="z77" w:id="70"/>
    <w:p>
      <w:pPr>
        <w:spacing w:after="0"/>
        <w:ind w:left="0"/>
        <w:jc w:val="both"/>
      </w:pPr>
      <w:r>
        <w:rPr>
          <w:rFonts w:ascii="Times New Roman"/>
          <w:b w:val="false"/>
          <w:i w:val="false"/>
          <w:color w:val="000000"/>
          <w:sz w:val="28"/>
        </w:rPr>
        <w:t>
      "8-1) обращаться к прокурору о принесении ходатайства на постановление следственного судьи;";</w:t>
      </w:r>
    </w:p>
    <w:bookmarkEnd w:id="70"/>
    <w:bookmarkStart w:name="z78" w:id="7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60</w:t>
      </w:r>
      <w:r>
        <w:rPr>
          <w:rFonts w:ascii="Times New Roman"/>
          <w:b w:val="false"/>
          <w:i w:val="false"/>
          <w:color w:val="000000"/>
          <w:sz w:val="28"/>
        </w:rPr>
        <w:t xml:space="preserve">: </w:t>
      </w:r>
    </w:p>
    <w:bookmarkEnd w:id="71"/>
    <w:bookmarkStart w:name="z79" w:id="72"/>
    <w:p>
      <w:pPr>
        <w:spacing w:after="0"/>
        <w:ind w:left="0"/>
        <w:jc w:val="both"/>
      </w:pPr>
      <w:r>
        <w:rPr>
          <w:rFonts w:ascii="Times New Roman"/>
          <w:b w:val="false"/>
          <w:i w:val="false"/>
          <w:color w:val="000000"/>
          <w:sz w:val="28"/>
        </w:rPr>
        <w:t xml:space="preserve">
      абзац второй части </w:t>
      </w:r>
      <w:r>
        <w:rPr>
          <w:rFonts w:ascii="Times New Roman"/>
          <w:b w:val="false"/>
          <w:i w:val="false"/>
          <w:color w:val="000000"/>
          <w:sz w:val="28"/>
        </w:rPr>
        <w:t>третьей</w:t>
      </w:r>
      <w:r>
        <w:rPr>
          <w:rFonts w:ascii="Times New Roman"/>
          <w:b w:val="false"/>
          <w:i w:val="false"/>
          <w:color w:val="000000"/>
          <w:sz w:val="28"/>
        </w:rPr>
        <w:t xml:space="preserve"> изложить в следующей редакции: </w:t>
      </w:r>
    </w:p>
    <w:bookmarkEnd w:id="72"/>
    <w:bookmarkStart w:name="z80" w:id="73"/>
    <w:p>
      <w:pPr>
        <w:spacing w:after="0"/>
        <w:ind w:left="0"/>
        <w:jc w:val="both"/>
      </w:pPr>
      <w:r>
        <w:rPr>
          <w:rFonts w:ascii="Times New Roman"/>
          <w:b w:val="false"/>
          <w:i w:val="false"/>
          <w:color w:val="000000"/>
          <w:sz w:val="28"/>
        </w:rPr>
        <w:t>
      "В предусмотренных настоящим Кодексом случаях следователь уведомляет прокурора об установлении обстоятельств, позволяющих заключить процессуальное соглашение. При наличии предусмотренных настоящим Кодексом оснований следователь применяет приказное производство.";</w:t>
      </w:r>
    </w:p>
    <w:bookmarkEnd w:id="73"/>
    <w:bookmarkStart w:name="z81" w:id="74"/>
    <w:p>
      <w:pPr>
        <w:spacing w:after="0"/>
        <w:ind w:left="0"/>
        <w:jc w:val="both"/>
      </w:pPr>
      <w:r>
        <w:rPr>
          <w:rFonts w:ascii="Times New Roman"/>
          <w:b w:val="false"/>
          <w:i w:val="false"/>
          <w:color w:val="000000"/>
          <w:sz w:val="28"/>
        </w:rPr>
        <w:t xml:space="preserve">
      абзац первый части </w:t>
      </w:r>
      <w:r>
        <w:rPr>
          <w:rFonts w:ascii="Times New Roman"/>
          <w:b w:val="false"/>
          <w:i w:val="false"/>
          <w:color w:val="000000"/>
          <w:sz w:val="28"/>
        </w:rPr>
        <w:t>седьмой</w:t>
      </w:r>
      <w:r>
        <w:rPr>
          <w:rFonts w:ascii="Times New Roman"/>
          <w:b w:val="false"/>
          <w:i w:val="false"/>
          <w:color w:val="000000"/>
          <w:sz w:val="28"/>
        </w:rPr>
        <w:t xml:space="preserve"> изложить в следующей редакции:</w:t>
      </w:r>
    </w:p>
    <w:bookmarkEnd w:id="74"/>
    <w:bookmarkStart w:name="z82" w:id="75"/>
    <w:p>
      <w:pPr>
        <w:spacing w:after="0"/>
        <w:ind w:left="0"/>
        <w:jc w:val="both"/>
      </w:pPr>
      <w:r>
        <w:rPr>
          <w:rFonts w:ascii="Times New Roman"/>
          <w:b w:val="false"/>
          <w:i w:val="false"/>
          <w:color w:val="000000"/>
          <w:sz w:val="28"/>
        </w:rPr>
        <w:t>
      "7.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согласия прокурора, санкции суда или решения суда, и несет полную ответственность за их законное и своевременное исполнение. Незаконное вмешательство в деятельность следователя влечет уголовную ответственность.";</w:t>
      </w:r>
    </w:p>
    <w:bookmarkEnd w:id="75"/>
    <w:bookmarkStart w:name="z83" w:id="7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62</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четвертую</w:t>
      </w:r>
      <w:r>
        <w:rPr>
          <w:rFonts w:ascii="Times New Roman"/>
          <w:b w:val="false"/>
          <w:i w:val="false"/>
          <w:color w:val="000000"/>
          <w:sz w:val="28"/>
        </w:rPr>
        <w:t xml:space="preserve"> дополнить пунктом 6) следующего содержания:</w:t>
      </w:r>
    </w:p>
    <w:bookmarkEnd w:id="77"/>
    <w:bookmarkStart w:name="z85" w:id="78"/>
    <w:p>
      <w:pPr>
        <w:spacing w:after="0"/>
        <w:ind w:left="0"/>
        <w:jc w:val="both"/>
      </w:pPr>
      <w:r>
        <w:rPr>
          <w:rFonts w:ascii="Times New Roman"/>
          <w:b w:val="false"/>
          <w:i w:val="false"/>
          <w:color w:val="000000"/>
          <w:sz w:val="28"/>
        </w:rPr>
        <w:t>
      "6) обращаться к прокурору о принесении ходатайства на постановление следственного судьи.";</w:t>
      </w:r>
    </w:p>
    <w:bookmarkEnd w:id="78"/>
    <w:bookmarkStart w:name="z86" w:id="79"/>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пятую</w:t>
      </w:r>
      <w:r>
        <w:rPr>
          <w:rFonts w:ascii="Times New Roman"/>
          <w:b w:val="false"/>
          <w:i w:val="false"/>
          <w:color w:val="000000"/>
          <w:sz w:val="28"/>
        </w:rPr>
        <w:t xml:space="preserve"> изложить в следующей редакции:</w:t>
      </w:r>
    </w:p>
    <w:bookmarkEnd w:id="79"/>
    <w:bookmarkStart w:name="z87" w:id="80"/>
    <w:p>
      <w:pPr>
        <w:spacing w:after="0"/>
        <w:ind w:left="0"/>
        <w:jc w:val="both"/>
      </w:pPr>
      <w:r>
        <w:rPr>
          <w:rFonts w:ascii="Times New Roman"/>
          <w:b w:val="false"/>
          <w:i w:val="false"/>
          <w:color w:val="000000"/>
          <w:sz w:val="28"/>
        </w:rPr>
        <w:t>
      "5. Начальник органа дознания согласовывает постановления о возбуждении ходатайства о наложении ареста на имущество, объявлении международного розыска, направлении подозреваемого, обвиняемого, не содержащихся под стражей, в медицинскую организацию для производства стационарной судебно-медицинской или судебно-психиатрической экспертизы, избрании в отношении подозреваемого, обвиняемого меры пресечения в виде содержания под стражей, продлении срока содержания под стражей; изменении или отмене меры пресечения в виде содержания под стражей; производстве обыска; отстранении подозреваемого, обвиняемого от должности; запрете на приближение; этапировании подозреваемого, обвиняемого; объявлении розыска подозреваемого, обвиняемого; согласовывает обвинительный акт, утверждает протокол об уголовном проступке; утверждает протокол о задержании лиц, подозреваемых в совершении уголовных правонарушений; направляет уголовные дела с согласованным обвинительным актом прокурору; направляет в суд уголовные дела об уголовных проступках в протокольной форме и в порядке приказного производства; согласовывает постановления о применении приказного производства по уголовным делам о преступлениях небольшой тяжести и направляет их прокурору; обеспечивает принятие мер по устранению обстоятельств, способствовавших совершению уголовных правонарушений.</w:t>
      </w:r>
    </w:p>
    <w:bookmarkEnd w:id="80"/>
    <w:bookmarkStart w:name="z88" w:id="81"/>
    <w:p>
      <w:pPr>
        <w:spacing w:after="0"/>
        <w:ind w:left="0"/>
        <w:jc w:val="both"/>
      </w:pPr>
      <w:r>
        <w:rPr>
          <w:rFonts w:ascii="Times New Roman"/>
          <w:b w:val="false"/>
          <w:i w:val="false"/>
          <w:color w:val="000000"/>
          <w:sz w:val="28"/>
        </w:rPr>
        <w:t>
      В предусмотренных настоящим Кодексом случаях начальник органа дознания уведомляет прокурора об установлении обстоятельств, позволяющих заключить процессуальное соглашение.</w:t>
      </w:r>
    </w:p>
    <w:bookmarkEnd w:id="81"/>
    <w:bookmarkStart w:name="z89" w:id="82"/>
    <w:p>
      <w:pPr>
        <w:spacing w:after="0"/>
        <w:ind w:left="0"/>
        <w:jc w:val="both"/>
      </w:pPr>
      <w:r>
        <w:rPr>
          <w:rFonts w:ascii="Times New Roman"/>
          <w:b w:val="false"/>
          <w:i w:val="false"/>
          <w:color w:val="000000"/>
          <w:sz w:val="28"/>
        </w:rPr>
        <w:t>
      При наличии предусмотренных настоящим Кодексом оснований начальник органа дознания применяет приказное производство.";</w:t>
      </w:r>
    </w:p>
    <w:bookmarkEnd w:id="82"/>
    <w:bookmarkStart w:name="z90" w:id="83"/>
    <w:p>
      <w:pPr>
        <w:spacing w:after="0"/>
        <w:ind w:left="0"/>
        <w:jc w:val="both"/>
      </w:pPr>
      <w:r>
        <w:rPr>
          <w:rFonts w:ascii="Times New Roman"/>
          <w:b w:val="false"/>
          <w:i w:val="false"/>
          <w:color w:val="000000"/>
          <w:sz w:val="28"/>
        </w:rPr>
        <w:t xml:space="preserve">
      14) часть </w:t>
      </w:r>
      <w:r>
        <w:rPr>
          <w:rFonts w:ascii="Times New Roman"/>
          <w:b w:val="false"/>
          <w:i w:val="false"/>
          <w:color w:val="000000"/>
          <w:sz w:val="28"/>
        </w:rPr>
        <w:t>девятую</w:t>
      </w:r>
      <w:r>
        <w:rPr>
          <w:rFonts w:ascii="Times New Roman"/>
          <w:b w:val="false"/>
          <w:i w:val="false"/>
          <w:color w:val="000000"/>
          <w:sz w:val="28"/>
        </w:rPr>
        <w:t xml:space="preserve"> статьи 64 дополнить пунктом 16-1) следующего содержания: </w:t>
      </w:r>
    </w:p>
    <w:bookmarkEnd w:id="83"/>
    <w:bookmarkStart w:name="z91" w:id="84"/>
    <w:p>
      <w:pPr>
        <w:spacing w:after="0"/>
        <w:ind w:left="0"/>
        <w:jc w:val="both"/>
      </w:pPr>
      <w:r>
        <w:rPr>
          <w:rFonts w:ascii="Times New Roman"/>
          <w:b w:val="false"/>
          <w:i w:val="false"/>
          <w:color w:val="000000"/>
          <w:sz w:val="28"/>
        </w:rPr>
        <w:t>
      "16-1) заявить ходатайство о применении приказного производства по делу об уголовном проступке или о преступлении небольшой тяжести;";</w:t>
      </w:r>
    </w:p>
    <w:bookmarkEnd w:id="84"/>
    <w:bookmarkStart w:name="z92" w:id="85"/>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65</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пункты 1) и 2) изложить в следующей редакции:</w:t>
      </w:r>
    </w:p>
    <w:bookmarkEnd w:id="86"/>
    <w:bookmarkStart w:name="z94" w:id="87"/>
    <w:p>
      <w:pPr>
        <w:spacing w:after="0"/>
        <w:ind w:left="0"/>
        <w:jc w:val="both"/>
      </w:pPr>
      <w:r>
        <w:rPr>
          <w:rFonts w:ascii="Times New Roman"/>
          <w:b w:val="false"/>
          <w:i w:val="false"/>
          <w:color w:val="000000"/>
          <w:sz w:val="28"/>
        </w:rPr>
        <w:t>
      "1) прокурором утвержден обвинительный акт, утверждено постановление о применении приказного производства по делу о преступлении небольшой тяжести;</w:t>
      </w:r>
    </w:p>
    <w:bookmarkEnd w:id="87"/>
    <w:bookmarkStart w:name="z95" w:id="88"/>
    <w:p>
      <w:pPr>
        <w:spacing w:after="0"/>
        <w:ind w:left="0"/>
        <w:jc w:val="both"/>
      </w:pPr>
      <w:r>
        <w:rPr>
          <w:rFonts w:ascii="Times New Roman"/>
          <w:b w:val="false"/>
          <w:i w:val="false"/>
          <w:color w:val="000000"/>
          <w:sz w:val="28"/>
        </w:rPr>
        <w:t>
      2) утвержден протокол об уголовном проступке и принято решение о направлении уголовного дела в суд по соответствующей статье (статьям) уголовного закона;";</w:t>
      </w:r>
    </w:p>
    <w:bookmarkEnd w:id="88"/>
    <w:bookmarkStart w:name="z96" w:id="89"/>
    <w:p>
      <w:pPr>
        <w:spacing w:after="0"/>
        <w:ind w:left="0"/>
        <w:jc w:val="both"/>
      </w:pPr>
      <w:r>
        <w:rPr>
          <w:rFonts w:ascii="Times New Roman"/>
          <w:b w:val="false"/>
          <w:i w:val="false"/>
          <w:color w:val="000000"/>
          <w:sz w:val="28"/>
        </w:rPr>
        <w:t>
      дополнить пунктом 4) следующего содержания:</w:t>
      </w:r>
    </w:p>
    <w:bookmarkEnd w:id="89"/>
    <w:bookmarkStart w:name="z97" w:id="90"/>
    <w:p>
      <w:pPr>
        <w:spacing w:after="0"/>
        <w:ind w:left="0"/>
        <w:jc w:val="both"/>
      </w:pPr>
      <w:r>
        <w:rPr>
          <w:rFonts w:ascii="Times New Roman"/>
          <w:b w:val="false"/>
          <w:i w:val="false"/>
          <w:color w:val="000000"/>
          <w:sz w:val="28"/>
        </w:rPr>
        <w:t>
      "4) начальником органа дознания утверждено постановление о применении приказного производства по делу об уголовном проступке.";</w:t>
      </w:r>
    </w:p>
    <w:bookmarkEnd w:id="90"/>
    <w:bookmarkStart w:name="z98" w:id="91"/>
    <w:p>
      <w:pPr>
        <w:spacing w:after="0"/>
        <w:ind w:left="0"/>
        <w:jc w:val="both"/>
      </w:pPr>
      <w:r>
        <w:rPr>
          <w:rFonts w:ascii="Times New Roman"/>
          <w:b w:val="false"/>
          <w:i w:val="false"/>
          <w:color w:val="000000"/>
          <w:sz w:val="28"/>
        </w:rPr>
        <w:t xml:space="preserve">
      16) пункт 3) части </w:t>
      </w:r>
      <w:r>
        <w:rPr>
          <w:rFonts w:ascii="Times New Roman"/>
          <w:b w:val="false"/>
          <w:i w:val="false"/>
          <w:color w:val="000000"/>
          <w:sz w:val="28"/>
        </w:rPr>
        <w:t>третьей</w:t>
      </w:r>
      <w:r>
        <w:rPr>
          <w:rFonts w:ascii="Times New Roman"/>
          <w:b w:val="false"/>
          <w:i w:val="false"/>
          <w:color w:val="000000"/>
          <w:sz w:val="28"/>
        </w:rPr>
        <w:t xml:space="preserve"> статьи 70 изложить в следующей редакции: </w:t>
      </w:r>
    </w:p>
    <w:bookmarkEnd w:id="91"/>
    <w:bookmarkStart w:name="z99" w:id="92"/>
    <w:p>
      <w:pPr>
        <w:spacing w:after="0"/>
        <w:ind w:left="0"/>
        <w:jc w:val="both"/>
      </w:pPr>
      <w:r>
        <w:rPr>
          <w:rFonts w:ascii="Times New Roman"/>
          <w:b w:val="false"/>
          <w:i w:val="false"/>
          <w:color w:val="000000"/>
          <w:sz w:val="28"/>
        </w:rPr>
        <w:t>
      "3) ходатайствовать перед следственным судьей о назначении экспертизы либо производстве органом досудебного расследования следственного действия, за исключением негласного следственного действия, в том числе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p>
    <w:bookmarkEnd w:id="92"/>
    <w:bookmarkStart w:name="z100" w:id="93"/>
    <w:p>
      <w:pPr>
        <w:spacing w:after="0"/>
        <w:ind w:left="0"/>
        <w:jc w:val="both"/>
      </w:pPr>
      <w:r>
        <w:rPr>
          <w:rFonts w:ascii="Times New Roman"/>
          <w:b w:val="false"/>
          <w:i w:val="false"/>
          <w:color w:val="000000"/>
          <w:sz w:val="28"/>
        </w:rPr>
        <w:t xml:space="preserve">
      17) часть </w:t>
      </w:r>
      <w:r>
        <w:rPr>
          <w:rFonts w:ascii="Times New Roman"/>
          <w:b w:val="false"/>
          <w:i w:val="false"/>
          <w:color w:val="000000"/>
          <w:sz w:val="28"/>
        </w:rPr>
        <w:t>шестую</w:t>
      </w:r>
      <w:r>
        <w:rPr>
          <w:rFonts w:ascii="Times New Roman"/>
          <w:b w:val="false"/>
          <w:i w:val="false"/>
          <w:color w:val="000000"/>
          <w:sz w:val="28"/>
        </w:rPr>
        <w:t xml:space="preserve"> статьи 71 дополнить пунктом 8-1) следующего содержания: </w:t>
      </w:r>
    </w:p>
    <w:bookmarkEnd w:id="93"/>
    <w:bookmarkStart w:name="z101" w:id="94"/>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bookmarkEnd w:id="94"/>
    <w:bookmarkStart w:name="z102" w:id="95"/>
    <w:p>
      <w:pPr>
        <w:spacing w:after="0"/>
        <w:ind w:left="0"/>
        <w:jc w:val="both"/>
      </w:pPr>
      <w:r>
        <w:rPr>
          <w:rFonts w:ascii="Times New Roman"/>
          <w:b w:val="false"/>
          <w:i w:val="false"/>
          <w:color w:val="000000"/>
          <w:sz w:val="28"/>
        </w:rPr>
        <w:t xml:space="preserve">
      18) часть </w:t>
      </w:r>
      <w:r>
        <w:rPr>
          <w:rFonts w:ascii="Times New Roman"/>
          <w:b w:val="false"/>
          <w:i w:val="false"/>
          <w:color w:val="000000"/>
          <w:sz w:val="28"/>
        </w:rPr>
        <w:t>вторую</w:t>
      </w:r>
      <w:r>
        <w:rPr>
          <w:rFonts w:ascii="Times New Roman"/>
          <w:b w:val="false"/>
          <w:i w:val="false"/>
          <w:color w:val="000000"/>
          <w:sz w:val="28"/>
        </w:rPr>
        <w:t xml:space="preserve"> статьи 73 дополнить пунктом 8-1) следующего содержания: </w:t>
      </w:r>
    </w:p>
    <w:bookmarkEnd w:id="95"/>
    <w:bookmarkStart w:name="z103" w:id="96"/>
    <w:p>
      <w:pPr>
        <w:spacing w:after="0"/>
        <w:ind w:left="0"/>
        <w:jc w:val="both"/>
      </w:pPr>
      <w:r>
        <w:rPr>
          <w:rFonts w:ascii="Times New Roman"/>
          <w:b w:val="false"/>
          <w:i w:val="false"/>
          <w:color w:val="000000"/>
          <w:sz w:val="28"/>
        </w:rPr>
        <w:t>
      "8-1) выразить согласие на применение приказного производства по делу об уголовном проступке или о преступлении небольшой тяжести;";</w:t>
      </w:r>
    </w:p>
    <w:bookmarkEnd w:id="96"/>
    <w:bookmarkStart w:name="z104" w:id="97"/>
    <w:p>
      <w:pPr>
        <w:spacing w:after="0"/>
        <w:ind w:left="0"/>
        <w:jc w:val="both"/>
      </w:pPr>
      <w:r>
        <w:rPr>
          <w:rFonts w:ascii="Times New Roman"/>
          <w:b w:val="false"/>
          <w:i w:val="false"/>
          <w:color w:val="000000"/>
          <w:sz w:val="28"/>
        </w:rPr>
        <w:t xml:space="preserve">
      19) часть </w:t>
      </w:r>
      <w:r>
        <w:rPr>
          <w:rFonts w:ascii="Times New Roman"/>
          <w:b w:val="false"/>
          <w:i w:val="false"/>
          <w:color w:val="000000"/>
          <w:sz w:val="28"/>
        </w:rPr>
        <w:t>вторую</w:t>
      </w:r>
      <w:r>
        <w:rPr>
          <w:rFonts w:ascii="Times New Roman"/>
          <w:b w:val="false"/>
          <w:i w:val="false"/>
          <w:color w:val="000000"/>
          <w:sz w:val="28"/>
        </w:rPr>
        <w:t xml:space="preserve"> статьи 74 дополнить пунктом 6-1) следующего содержания: </w:t>
      </w:r>
    </w:p>
    <w:bookmarkEnd w:id="97"/>
    <w:bookmarkStart w:name="z105" w:id="98"/>
    <w:p>
      <w:pPr>
        <w:spacing w:after="0"/>
        <w:ind w:left="0"/>
        <w:jc w:val="both"/>
      </w:pPr>
      <w:r>
        <w:rPr>
          <w:rFonts w:ascii="Times New Roman"/>
          <w:b w:val="false"/>
          <w:i w:val="false"/>
          <w:color w:val="000000"/>
          <w:sz w:val="28"/>
        </w:rPr>
        <w:t>
      "6-1) выразить согласие на применение приказного производства по делу об уголовном проступке или о преступлении небольшой тяжести;";</w:t>
      </w:r>
    </w:p>
    <w:bookmarkEnd w:id="98"/>
    <w:bookmarkStart w:name="z106" w:id="9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107</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xml:space="preserve">
      пункт 10) части </w:t>
      </w:r>
      <w:r>
        <w:rPr>
          <w:rFonts w:ascii="Times New Roman"/>
          <w:b w:val="false"/>
          <w:i w:val="false"/>
          <w:color w:val="000000"/>
          <w:sz w:val="28"/>
        </w:rPr>
        <w:t>первой</w:t>
      </w:r>
      <w:r>
        <w:rPr>
          <w:rFonts w:ascii="Times New Roman"/>
          <w:b w:val="false"/>
          <w:i w:val="false"/>
          <w:color w:val="000000"/>
          <w:sz w:val="28"/>
        </w:rPr>
        <w:t xml:space="preserve"> изложить в следующей редакции: </w:t>
      </w:r>
    </w:p>
    <w:bookmarkEnd w:id="100"/>
    <w:bookmarkStart w:name="z108" w:id="101"/>
    <w:p>
      <w:pPr>
        <w:spacing w:after="0"/>
        <w:ind w:left="0"/>
        <w:jc w:val="both"/>
      </w:pPr>
      <w:r>
        <w:rPr>
          <w:rFonts w:ascii="Times New Roman"/>
          <w:b w:val="false"/>
          <w:i w:val="false"/>
          <w:color w:val="000000"/>
          <w:sz w:val="28"/>
        </w:rPr>
        <w:t>
      "10) о санкционировании либо об отказе в санкционировании осмотра, обыска, выемки, личного обыска, принудительного освидетельствования, принудительного получения образцов.";</w:t>
      </w:r>
    </w:p>
    <w:bookmarkEnd w:id="101"/>
    <w:bookmarkStart w:name="z109" w:id="102"/>
    <w:p>
      <w:pPr>
        <w:spacing w:after="0"/>
        <w:ind w:left="0"/>
        <w:jc w:val="both"/>
      </w:pPr>
      <w:r>
        <w:rPr>
          <w:rFonts w:ascii="Times New Roman"/>
          <w:b w:val="false"/>
          <w:i w:val="false"/>
          <w:color w:val="000000"/>
          <w:sz w:val="28"/>
        </w:rPr>
        <w:t>
      дополнить частью 1-1 следующего содержания:</w:t>
      </w:r>
    </w:p>
    <w:bookmarkEnd w:id="102"/>
    <w:bookmarkStart w:name="z110" w:id="103"/>
    <w:p>
      <w:pPr>
        <w:spacing w:after="0"/>
        <w:ind w:left="0"/>
        <w:jc w:val="both"/>
      </w:pPr>
      <w:r>
        <w:rPr>
          <w:rFonts w:ascii="Times New Roman"/>
          <w:b w:val="false"/>
          <w:i w:val="false"/>
          <w:color w:val="000000"/>
          <w:sz w:val="28"/>
        </w:rPr>
        <w:t>
      "1-1. В ходе досудебного расследования прокурор вправе принести ходатайство на постановление следственного судьи о санкционировании либо отказе в санкционировании негласных следственных действий, продлении либо отказе в продлении сроков негласных следственных действий, об отказе в продлении сроков уведомления лица о проведенных в отношении него негласных следственных действиях, об отказе в даче органу досудебного расследования согласия на неуведомление лица о проведенных в отношении него негласных следственных действиях.";</w:t>
      </w:r>
    </w:p>
    <w:bookmarkEnd w:id="103"/>
    <w:bookmarkStart w:name="z111" w:id="104"/>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шестую</w:t>
      </w:r>
      <w:r>
        <w:rPr>
          <w:rFonts w:ascii="Times New Roman"/>
          <w:b w:val="false"/>
          <w:i w:val="false"/>
          <w:color w:val="000000"/>
          <w:sz w:val="28"/>
        </w:rPr>
        <w:t xml:space="preserve"> дополнить абзацами вторым и третьим следующего содержания:</w:t>
      </w:r>
    </w:p>
    <w:bookmarkEnd w:id="104"/>
    <w:bookmarkStart w:name="z112" w:id="105"/>
    <w:p>
      <w:pPr>
        <w:spacing w:after="0"/>
        <w:ind w:left="0"/>
        <w:jc w:val="both"/>
      </w:pPr>
      <w:r>
        <w:rPr>
          <w:rFonts w:ascii="Times New Roman"/>
          <w:b w:val="false"/>
          <w:i w:val="false"/>
          <w:color w:val="000000"/>
          <w:sz w:val="28"/>
        </w:rPr>
        <w:t>
      "В случае, предусмотренном пунктом 10) части первой настоящей статьи, перечень лиц, участвующих в закрытом судебном заседании, определяется судьей, рассматривающим жалобу, ходатайство.</w:t>
      </w:r>
    </w:p>
    <w:bookmarkEnd w:id="105"/>
    <w:bookmarkStart w:name="z113" w:id="106"/>
    <w:p>
      <w:pPr>
        <w:spacing w:after="0"/>
        <w:ind w:left="0"/>
        <w:jc w:val="both"/>
      </w:pPr>
      <w:r>
        <w:rPr>
          <w:rFonts w:ascii="Times New Roman"/>
          <w:b w:val="false"/>
          <w:i w:val="false"/>
          <w:color w:val="000000"/>
          <w:sz w:val="28"/>
        </w:rPr>
        <w:t xml:space="preserve">
      Рассмотрение вопросов, предусмотренных частью 1-1 настоящей статьи, производится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106"/>
    <w:bookmarkStart w:name="z114" w:id="107"/>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восьмую</w:t>
      </w:r>
      <w:r>
        <w:rPr>
          <w:rFonts w:ascii="Times New Roman"/>
          <w:b w:val="false"/>
          <w:i w:val="false"/>
          <w:color w:val="000000"/>
          <w:sz w:val="28"/>
        </w:rPr>
        <w:t xml:space="preserve"> дополнить абзацем вторым следующего содержания:</w:t>
      </w:r>
    </w:p>
    <w:bookmarkEnd w:id="107"/>
    <w:bookmarkStart w:name="z115" w:id="108"/>
    <w:p>
      <w:pPr>
        <w:spacing w:after="0"/>
        <w:ind w:left="0"/>
        <w:jc w:val="both"/>
      </w:pPr>
      <w:r>
        <w:rPr>
          <w:rFonts w:ascii="Times New Roman"/>
          <w:b w:val="false"/>
          <w:i w:val="false"/>
          <w:color w:val="000000"/>
          <w:sz w:val="28"/>
        </w:rPr>
        <w:t>
      "В случаях, предусмотренных пунктом 10) части первой и частью 1-1 настоящей статьи, постановление суда вручается (направляется) прокурору.";</w:t>
      </w:r>
    </w:p>
    <w:bookmarkEnd w:id="108"/>
    <w:bookmarkStart w:name="z116" w:id="109"/>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статьи 121</w:t>
      </w:r>
      <w:r>
        <w:rPr>
          <w:rFonts w:ascii="Times New Roman"/>
          <w:b w:val="false"/>
          <w:i w:val="false"/>
          <w:color w:val="000000"/>
          <w:sz w:val="28"/>
        </w:rPr>
        <w:t xml:space="preserve"> изложить в следующей редакции: </w:t>
      </w:r>
    </w:p>
    <w:bookmarkEnd w:id="109"/>
    <w:bookmarkStart w:name="z117" w:id="110"/>
    <w:p>
      <w:pPr>
        <w:spacing w:after="0"/>
        <w:ind w:left="0"/>
        <w:jc w:val="both"/>
      </w:pPr>
      <w:r>
        <w:rPr>
          <w:rFonts w:ascii="Times New Roman"/>
          <w:b w:val="false"/>
          <w:i w:val="false"/>
          <w:color w:val="000000"/>
          <w:sz w:val="28"/>
        </w:rPr>
        <w:t xml:space="preserve">
      "1. Доказывание состоит в собирании, исследовании, оценке и использовании доказательств с целью установления обстоятельств, имеющих значение для законного, обоснованного и справедливого разрешения дела. Доказывание производится только по уголовным правонарушениям, по которым начато досудебное расследование в порядке, предусмотренном </w:t>
      </w:r>
      <w:r>
        <w:rPr>
          <w:rFonts w:ascii="Times New Roman"/>
          <w:b w:val="false"/>
          <w:i w:val="false"/>
          <w:color w:val="000000"/>
          <w:sz w:val="28"/>
        </w:rPr>
        <w:t>главой 23</w:t>
      </w:r>
      <w:r>
        <w:rPr>
          <w:rFonts w:ascii="Times New Roman"/>
          <w:b w:val="false"/>
          <w:i w:val="false"/>
          <w:color w:val="000000"/>
          <w:sz w:val="28"/>
        </w:rPr>
        <w:t xml:space="preserve"> настоящего Кодекса.";</w:t>
      </w:r>
    </w:p>
    <w:bookmarkEnd w:id="110"/>
    <w:bookmarkStart w:name="z118" w:id="111"/>
    <w:p>
      <w:pPr>
        <w:spacing w:after="0"/>
        <w:ind w:left="0"/>
        <w:jc w:val="both"/>
      </w:pPr>
      <w:r>
        <w:rPr>
          <w:rFonts w:ascii="Times New Roman"/>
          <w:b w:val="false"/>
          <w:i w:val="false"/>
          <w:color w:val="000000"/>
          <w:sz w:val="28"/>
        </w:rPr>
        <w:t xml:space="preserve">
      22) пункты 1) и 5) части </w:t>
      </w:r>
      <w:r>
        <w:rPr>
          <w:rFonts w:ascii="Times New Roman"/>
          <w:b w:val="false"/>
          <w:i w:val="false"/>
          <w:color w:val="000000"/>
          <w:sz w:val="28"/>
        </w:rPr>
        <w:t>третьей</w:t>
      </w:r>
      <w:r>
        <w:rPr>
          <w:rFonts w:ascii="Times New Roman"/>
          <w:b w:val="false"/>
          <w:i w:val="false"/>
          <w:color w:val="000000"/>
          <w:sz w:val="28"/>
        </w:rPr>
        <w:t xml:space="preserve"> статьи 122 изложить в следующей редакции:</w:t>
      </w:r>
    </w:p>
    <w:bookmarkEnd w:id="111"/>
    <w:bookmarkStart w:name="z119" w:id="112"/>
    <w:p>
      <w:pPr>
        <w:spacing w:after="0"/>
        <w:ind w:left="0"/>
        <w:jc w:val="both"/>
      </w:pPr>
      <w:r>
        <w:rPr>
          <w:rFonts w:ascii="Times New Roman"/>
          <w:b w:val="false"/>
          <w:i w:val="false"/>
          <w:color w:val="000000"/>
          <w:sz w:val="28"/>
        </w:rPr>
        <w:t>
      "1) истребования справок, характеристик, иных документов от юридических лиц, в том числе от государственных органов и общественных объединений. Указанные лица обязаны представить защитнику, представителю потерпевшего запрошенные ими документы или их заверенные копии в течение десяти суток.</w:t>
      </w:r>
    </w:p>
    <w:bookmarkEnd w:id="112"/>
    <w:bookmarkStart w:name="z120" w:id="113"/>
    <w:p>
      <w:pPr>
        <w:spacing w:after="0"/>
        <w:ind w:left="0"/>
        <w:jc w:val="both"/>
      </w:pPr>
      <w:r>
        <w:rPr>
          <w:rFonts w:ascii="Times New Roman"/>
          <w:b w:val="false"/>
          <w:i w:val="false"/>
          <w:color w:val="000000"/>
          <w:sz w:val="28"/>
        </w:rPr>
        <w:t>
      При рассмотрении вопроса о санкционировании меры пресечения в виде содержания под стражей истребуемые справки, характеристики и иные документы представляются защитнику в течение двадцати четырех часов;";</w:t>
      </w:r>
    </w:p>
    <w:bookmarkEnd w:id="113"/>
    <w:bookmarkStart w:name="z121" w:id="114"/>
    <w:p>
      <w:pPr>
        <w:spacing w:after="0"/>
        <w:ind w:left="0"/>
        <w:jc w:val="both"/>
      </w:pPr>
      <w:r>
        <w:rPr>
          <w:rFonts w:ascii="Times New Roman"/>
          <w:b w:val="false"/>
          <w:i w:val="false"/>
          <w:color w:val="000000"/>
          <w:sz w:val="28"/>
        </w:rPr>
        <w:t>
      "5) опроса с их согласия лиц, предположительно владеющих информацией, относящейся к уголовному делу, в том числе с использованием научно-технических средств.</w:t>
      </w:r>
    </w:p>
    <w:bookmarkEnd w:id="114"/>
    <w:bookmarkStart w:name="z122" w:id="115"/>
    <w:p>
      <w:pPr>
        <w:spacing w:after="0"/>
        <w:ind w:left="0"/>
        <w:jc w:val="both"/>
      </w:pPr>
      <w:r>
        <w:rPr>
          <w:rFonts w:ascii="Times New Roman"/>
          <w:b w:val="false"/>
          <w:i w:val="false"/>
          <w:color w:val="000000"/>
          <w:sz w:val="28"/>
        </w:rPr>
        <w:t>
      Ход и результаты опроса отражаются в письменном виде либо на электронном носителе, которые по ходатайству защитника, представителя потерпевшего подлежат приобщению к уголовному делу и приобретают статус доказательства после их исследования и оценки органом, ведущим уголовный процесс, в соответствии с требованиями настоящего Кодекса.";</w:t>
      </w:r>
    </w:p>
    <w:bookmarkEnd w:id="115"/>
    <w:bookmarkStart w:name="z123" w:id="116"/>
    <w:p>
      <w:pPr>
        <w:spacing w:after="0"/>
        <w:ind w:left="0"/>
        <w:jc w:val="both"/>
      </w:pPr>
      <w:r>
        <w:rPr>
          <w:rFonts w:ascii="Times New Roman"/>
          <w:b w:val="false"/>
          <w:i w:val="false"/>
          <w:color w:val="000000"/>
          <w:sz w:val="28"/>
        </w:rPr>
        <w:t xml:space="preserve">
      23)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четвертую</w:t>
      </w:r>
      <w:r>
        <w:rPr>
          <w:rFonts w:ascii="Times New Roman"/>
          <w:b w:val="false"/>
          <w:i w:val="false"/>
          <w:color w:val="000000"/>
          <w:sz w:val="28"/>
        </w:rPr>
        <w:t xml:space="preserve"> статьи 131 изложить в следующей редакции: </w:t>
      </w:r>
    </w:p>
    <w:bookmarkEnd w:id="116"/>
    <w:bookmarkStart w:name="z124" w:id="117"/>
    <w:p>
      <w:pPr>
        <w:spacing w:after="0"/>
        <w:ind w:left="0"/>
        <w:jc w:val="both"/>
      </w:pPr>
      <w:r>
        <w:rPr>
          <w:rFonts w:ascii="Times New Roman"/>
          <w:b w:val="false"/>
          <w:i w:val="false"/>
          <w:color w:val="000000"/>
          <w:sz w:val="28"/>
        </w:rPr>
        <w:t xml:space="preserve">
      "2. В срок, указанный в части первой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 должностное лицо органа дознания, дознаватель, следователь составляют протокол задержания. Подозреваемый подлежит освидетельствованию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 для установления общего состояния его здоровья и наличия телесных повреждений. </w:t>
      </w:r>
    </w:p>
    <w:bookmarkEnd w:id="117"/>
    <w:bookmarkStart w:name="z125" w:id="118"/>
    <w:p>
      <w:pPr>
        <w:spacing w:after="0"/>
        <w:ind w:left="0"/>
        <w:jc w:val="both"/>
      </w:pPr>
      <w:r>
        <w:rPr>
          <w:rFonts w:ascii="Times New Roman"/>
          <w:b w:val="false"/>
          <w:i w:val="false"/>
          <w:color w:val="000000"/>
          <w:sz w:val="28"/>
        </w:rPr>
        <w:t>
      В протоколе задержания указываются следующие сведения:</w:t>
      </w:r>
    </w:p>
    <w:bookmarkEnd w:id="118"/>
    <w:bookmarkStart w:name="z126" w:id="119"/>
    <w:p>
      <w:pPr>
        <w:spacing w:after="0"/>
        <w:ind w:left="0"/>
        <w:jc w:val="both"/>
      </w:pPr>
      <w:r>
        <w:rPr>
          <w:rFonts w:ascii="Times New Roman"/>
          <w:b w:val="false"/>
          <w:i w:val="false"/>
          <w:color w:val="000000"/>
          <w:sz w:val="28"/>
        </w:rPr>
        <w:t>
      1) фамилия, имя, отчество (при его наличии) подозреваемого;</w:t>
      </w:r>
    </w:p>
    <w:bookmarkEnd w:id="119"/>
    <w:bookmarkStart w:name="z127" w:id="120"/>
    <w:p>
      <w:pPr>
        <w:spacing w:after="0"/>
        <w:ind w:left="0"/>
        <w:jc w:val="both"/>
      </w:pPr>
      <w:r>
        <w:rPr>
          <w:rFonts w:ascii="Times New Roman"/>
          <w:b w:val="false"/>
          <w:i w:val="false"/>
          <w:color w:val="000000"/>
          <w:sz w:val="28"/>
        </w:rPr>
        <w:t>
      2) кем задержан подозреваемый, основания, мотивы, место задержания, время фактического задержания и доставления (с указанием часа и минуты);</w:t>
      </w:r>
    </w:p>
    <w:bookmarkEnd w:id="120"/>
    <w:bookmarkStart w:name="z128" w:id="121"/>
    <w:p>
      <w:pPr>
        <w:spacing w:after="0"/>
        <w:ind w:left="0"/>
        <w:jc w:val="both"/>
      </w:pPr>
      <w:r>
        <w:rPr>
          <w:rFonts w:ascii="Times New Roman"/>
          <w:b w:val="false"/>
          <w:i w:val="false"/>
          <w:color w:val="000000"/>
          <w:sz w:val="28"/>
        </w:rPr>
        <w:t>
      3) сведения о разъяснении прав подозреваемого;</w:t>
      </w:r>
    </w:p>
    <w:bookmarkEnd w:id="121"/>
    <w:bookmarkStart w:name="z129" w:id="122"/>
    <w:p>
      <w:pPr>
        <w:spacing w:after="0"/>
        <w:ind w:left="0"/>
        <w:jc w:val="both"/>
      </w:pPr>
      <w:r>
        <w:rPr>
          <w:rFonts w:ascii="Times New Roman"/>
          <w:b w:val="false"/>
          <w:i w:val="false"/>
          <w:color w:val="000000"/>
          <w:sz w:val="28"/>
        </w:rPr>
        <w:t>
      4) результаты личного обыска;</w:t>
      </w:r>
    </w:p>
    <w:bookmarkEnd w:id="122"/>
    <w:bookmarkStart w:name="z130" w:id="123"/>
    <w:p>
      <w:pPr>
        <w:spacing w:after="0"/>
        <w:ind w:left="0"/>
        <w:jc w:val="both"/>
      </w:pPr>
      <w:r>
        <w:rPr>
          <w:rFonts w:ascii="Times New Roman"/>
          <w:b w:val="false"/>
          <w:i w:val="false"/>
          <w:color w:val="000000"/>
          <w:sz w:val="28"/>
        </w:rPr>
        <w:t>
      5) сведения о состоянии здоровья задержанного;</w:t>
      </w:r>
    </w:p>
    <w:bookmarkEnd w:id="123"/>
    <w:bookmarkStart w:name="z131" w:id="124"/>
    <w:p>
      <w:pPr>
        <w:spacing w:after="0"/>
        <w:ind w:left="0"/>
        <w:jc w:val="both"/>
      </w:pPr>
      <w:r>
        <w:rPr>
          <w:rFonts w:ascii="Times New Roman"/>
          <w:b w:val="false"/>
          <w:i w:val="false"/>
          <w:color w:val="000000"/>
          <w:sz w:val="28"/>
        </w:rPr>
        <w:t>
      6) время и место составления протокола.</w:t>
      </w:r>
    </w:p>
    <w:bookmarkEnd w:id="124"/>
    <w:bookmarkStart w:name="z132" w:id="125"/>
    <w:p>
      <w:pPr>
        <w:spacing w:after="0"/>
        <w:ind w:left="0"/>
        <w:jc w:val="both"/>
      </w:pPr>
      <w:r>
        <w:rPr>
          <w:rFonts w:ascii="Times New Roman"/>
          <w:b w:val="false"/>
          <w:i w:val="false"/>
          <w:color w:val="000000"/>
          <w:sz w:val="28"/>
        </w:rPr>
        <w:t>
      Протокол подписывается должностным лицом, его составившим, подозреваемым и защитником (при его участии).</w:t>
      </w:r>
    </w:p>
    <w:bookmarkEnd w:id="125"/>
    <w:bookmarkStart w:name="z133" w:id="126"/>
    <w:p>
      <w:pPr>
        <w:spacing w:after="0"/>
        <w:ind w:left="0"/>
        <w:jc w:val="both"/>
      </w:pPr>
      <w:r>
        <w:rPr>
          <w:rFonts w:ascii="Times New Roman"/>
          <w:b w:val="false"/>
          <w:i w:val="false"/>
          <w:color w:val="000000"/>
          <w:sz w:val="28"/>
        </w:rPr>
        <w:t>
      К протоколу прилагается заключение медицинского освидетельствования.";</w:t>
      </w:r>
    </w:p>
    <w:bookmarkEnd w:id="126"/>
    <w:bookmarkStart w:name="z134" w:id="127"/>
    <w:p>
      <w:pPr>
        <w:spacing w:after="0"/>
        <w:ind w:left="0"/>
        <w:jc w:val="both"/>
      </w:pPr>
      <w:r>
        <w:rPr>
          <w:rFonts w:ascii="Times New Roman"/>
          <w:b w:val="false"/>
          <w:i w:val="false"/>
          <w:color w:val="000000"/>
          <w:sz w:val="28"/>
        </w:rPr>
        <w:t>
      "4. Лицо может быть задержано по подозрению в совершении преступления на срок не более сорока восьми часов, а несовершеннолетний – на срок не более двадцати четырех часов, за исключением следующих случаев, когда допускается задержание на срок не более семидесяти двух часов при:</w:t>
      </w:r>
    </w:p>
    <w:bookmarkEnd w:id="127"/>
    <w:bookmarkStart w:name="z135" w:id="128"/>
    <w:p>
      <w:pPr>
        <w:spacing w:after="0"/>
        <w:ind w:left="0"/>
        <w:jc w:val="both"/>
      </w:pPr>
      <w:r>
        <w:rPr>
          <w:rFonts w:ascii="Times New Roman"/>
          <w:b w:val="false"/>
          <w:i w:val="false"/>
          <w:color w:val="000000"/>
          <w:sz w:val="28"/>
        </w:rPr>
        <w:t>
      1) задержании по подозрению в совершении особо тяжкого преступления;</w:t>
      </w:r>
    </w:p>
    <w:bookmarkEnd w:id="128"/>
    <w:bookmarkStart w:name="z136" w:id="129"/>
    <w:p>
      <w:pPr>
        <w:spacing w:after="0"/>
        <w:ind w:left="0"/>
        <w:jc w:val="both"/>
      </w:pPr>
      <w:r>
        <w:rPr>
          <w:rFonts w:ascii="Times New Roman"/>
          <w:b w:val="false"/>
          <w:i w:val="false"/>
          <w:color w:val="000000"/>
          <w:sz w:val="28"/>
        </w:rPr>
        <w:t>
      2) задержании по подозрению в совершении террористического или экстремистского преступления;</w:t>
      </w:r>
    </w:p>
    <w:bookmarkEnd w:id="129"/>
    <w:bookmarkStart w:name="z137" w:id="130"/>
    <w:p>
      <w:pPr>
        <w:spacing w:after="0"/>
        <w:ind w:left="0"/>
        <w:jc w:val="both"/>
      </w:pPr>
      <w:r>
        <w:rPr>
          <w:rFonts w:ascii="Times New Roman"/>
          <w:b w:val="false"/>
          <w:i w:val="false"/>
          <w:color w:val="000000"/>
          <w:sz w:val="28"/>
        </w:rPr>
        <w:t>
      3) задержании по подозрению в совершении преступления в ходе массовых беспорядков;</w:t>
      </w:r>
    </w:p>
    <w:bookmarkEnd w:id="130"/>
    <w:bookmarkStart w:name="z138" w:id="131"/>
    <w:p>
      <w:pPr>
        <w:spacing w:after="0"/>
        <w:ind w:left="0"/>
        <w:jc w:val="both"/>
      </w:pPr>
      <w:r>
        <w:rPr>
          <w:rFonts w:ascii="Times New Roman"/>
          <w:b w:val="false"/>
          <w:i w:val="false"/>
          <w:color w:val="000000"/>
          <w:sz w:val="28"/>
        </w:rPr>
        <w:t>
      4) задержании по подозрению в совершении преступления в составе преступной группы;</w:t>
      </w:r>
    </w:p>
    <w:bookmarkEnd w:id="131"/>
    <w:bookmarkStart w:name="z139" w:id="132"/>
    <w:p>
      <w:pPr>
        <w:spacing w:after="0"/>
        <w:ind w:left="0"/>
        <w:jc w:val="both"/>
      </w:pPr>
      <w:r>
        <w:rPr>
          <w:rFonts w:ascii="Times New Roman"/>
          <w:b w:val="false"/>
          <w:i w:val="false"/>
          <w:color w:val="000000"/>
          <w:sz w:val="28"/>
        </w:rPr>
        <w:t>
      5) задержании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w:t>
      </w:r>
    </w:p>
    <w:bookmarkEnd w:id="132"/>
    <w:bookmarkStart w:name="z140" w:id="133"/>
    <w:p>
      <w:pPr>
        <w:spacing w:after="0"/>
        <w:ind w:left="0"/>
        <w:jc w:val="both"/>
      </w:pPr>
      <w:r>
        <w:rPr>
          <w:rFonts w:ascii="Times New Roman"/>
          <w:b w:val="false"/>
          <w:i w:val="false"/>
          <w:color w:val="000000"/>
          <w:sz w:val="28"/>
        </w:rPr>
        <w:t>
      6) невозможности обеспечить своевременное доставление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w:t>
      </w:r>
    </w:p>
    <w:bookmarkEnd w:id="133"/>
    <w:bookmarkStart w:name="z141" w:id="134"/>
    <w:p>
      <w:pPr>
        <w:spacing w:after="0"/>
        <w:ind w:left="0"/>
        <w:jc w:val="both"/>
      </w:pPr>
      <w:r>
        <w:rPr>
          <w:rFonts w:ascii="Times New Roman"/>
          <w:b w:val="false"/>
          <w:i w:val="false"/>
          <w:color w:val="000000"/>
          <w:sz w:val="28"/>
        </w:rPr>
        <w:t xml:space="preserve">
      24) часть </w:t>
      </w:r>
      <w:r>
        <w:rPr>
          <w:rFonts w:ascii="Times New Roman"/>
          <w:b w:val="false"/>
          <w:i w:val="false"/>
          <w:color w:val="000000"/>
          <w:sz w:val="28"/>
        </w:rPr>
        <w:t>вторую</w:t>
      </w:r>
      <w:r>
        <w:rPr>
          <w:rFonts w:ascii="Times New Roman"/>
          <w:b w:val="false"/>
          <w:i w:val="false"/>
          <w:color w:val="000000"/>
          <w:sz w:val="28"/>
        </w:rPr>
        <w:t xml:space="preserve"> статьи 133 изложить в следующей редакции: </w:t>
      </w:r>
    </w:p>
    <w:bookmarkEnd w:id="134"/>
    <w:bookmarkStart w:name="z142" w:id="135"/>
    <w:p>
      <w:pPr>
        <w:spacing w:after="0"/>
        <w:ind w:left="0"/>
        <w:jc w:val="both"/>
      </w:pPr>
      <w:r>
        <w:rPr>
          <w:rFonts w:ascii="Times New Roman"/>
          <w:b w:val="false"/>
          <w:i w:val="false"/>
          <w:color w:val="000000"/>
          <w:sz w:val="28"/>
        </w:rPr>
        <w:t xml:space="preserve">
      "2. Если в течение сорока восьми часов, а в отношении несовершеннолетних – в течение двадцати четырех часов с момента фактического задержания начальнику места содержания задержанного не поступило постановление суда о санкционировании содержания под стражей подозреваемого, начальник места содержания задержанного,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немедленно освобождает его своим постановлением и уведомляет об этом лицо, в производстве которого находится дело, и прокурора.</w:t>
      </w:r>
    </w:p>
    <w:bookmarkEnd w:id="135"/>
    <w:bookmarkStart w:name="z143" w:id="136"/>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начальник места содержания задержанного немедленно освобождает его своим постановлением и уведомляет об этом лицо, в производстве которого находится дело, и прокурора, если ему не поступило постановление суда о санкционировании содержания под стражей подозреваемого в течение семидесяти двух часов с момента фактического задержания.";</w:t>
      </w:r>
    </w:p>
    <w:bookmarkEnd w:id="136"/>
    <w:bookmarkStart w:name="z144" w:id="13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136</w:t>
      </w:r>
      <w:r>
        <w:rPr>
          <w:rFonts w:ascii="Times New Roman"/>
          <w:b w:val="false"/>
          <w:i w:val="false"/>
          <w:color w:val="000000"/>
          <w:sz w:val="28"/>
        </w:rPr>
        <w:t xml:space="preserve"> дополнить частью третьей следующего содержания: </w:t>
      </w:r>
    </w:p>
    <w:bookmarkEnd w:id="137"/>
    <w:bookmarkStart w:name="z145" w:id="138"/>
    <w:p>
      <w:pPr>
        <w:spacing w:after="0"/>
        <w:ind w:left="0"/>
        <w:jc w:val="both"/>
      </w:pPr>
      <w:r>
        <w:rPr>
          <w:rFonts w:ascii="Times New Roman"/>
          <w:b w:val="false"/>
          <w:i w:val="false"/>
          <w:color w:val="000000"/>
          <w:sz w:val="28"/>
        </w:rPr>
        <w:t xml:space="preserve">
      "3. К лицам, подозреваемым, обвиняемым в совершении преступлений в сфере экономической деятельности, кроме уголовных правонарушений, предусмотренных </w:t>
      </w:r>
      <w:r>
        <w:rPr>
          <w:rFonts w:ascii="Times New Roman"/>
          <w:b w:val="false"/>
          <w:i w:val="false"/>
          <w:color w:val="000000"/>
          <w:sz w:val="28"/>
        </w:rPr>
        <w:t>статьями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Уголовного кодекса Республики Казахстан, мера пресечения в виде содержания под стражей не применяется, за исключением случаев, предусмотренных пунктами 4) и 5) части первой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w:t>
      </w:r>
    </w:p>
    <w:bookmarkEnd w:id="138"/>
    <w:bookmarkStart w:name="z146" w:id="1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145</w:t>
      </w:r>
      <w:r>
        <w:rPr>
          <w:rFonts w:ascii="Times New Roman"/>
          <w:b w:val="false"/>
          <w:i w:val="false"/>
          <w:color w:val="000000"/>
          <w:sz w:val="28"/>
        </w:rPr>
        <w:t xml:space="preserve">: </w:t>
      </w:r>
    </w:p>
    <w:bookmarkEnd w:id="139"/>
    <w:bookmarkStart w:name="z147" w:id="140"/>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w:t>
      </w:r>
    </w:p>
    <w:bookmarkEnd w:id="140"/>
    <w:bookmarkStart w:name="z148" w:id="141"/>
    <w:p>
      <w:pPr>
        <w:spacing w:after="0"/>
        <w:ind w:left="0"/>
        <w:jc w:val="both"/>
      </w:pPr>
      <w:r>
        <w:rPr>
          <w:rFonts w:ascii="Times New Roman"/>
          <w:b w:val="false"/>
          <w:i w:val="false"/>
          <w:color w:val="000000"/>
          <w:sz w:val="28"/>
        </w:rPr>
        <w:t>
      "2. Залог применяется только с санкции следственного судьи либо по постановлению суда.</w:t>
      </w:r>
    </w:p>
    <w:bookmarkEnd w:id="141"/>
    <w:bookmarkStart w:name="z149" w:id="142"/>
    <w:p>
      <w:pPr>
        <w:spacing w:after="0"/>
        <w:ind w:left="0"/>
        <w:jc w:val="both"/>
      </w:pPr>
      <w:r>
        <w:rPr>
          <w:rFonts w:ascii="Times New Roman"/>
          <w:b w:val="false"/>
          <w:i w:val="false"/>
          <w:color w:val="000000"/>
          <w:sz w:val="28"/>
        </w:rPr>
        <w:t xml:space="preserve">
      При избрании в качестве меры пресечения залога лицо, осуществляющее досудебное расследование,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выносит постановление о возбуждении ходатайства перед судом о даче санкции на применение данной меры и направляет его в суд. К постановлению прилагаются заверенные копии материалов уголовного дела, подтверждающих обоснованность ходатайства.</w:t>
      </w:r>
    </w:p>
    <w:bookmarkEnd w:id="142"/>
    <w:bookmarkStart w:name="z150" w:id="143"/>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143"/>
    <w:bookmarkStart w:name="z151" w:id="144"/>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четвертую</w:t>
      </w:r>
      <w:r>
        <w:rPr>
          <w:rFonts w:ascii="Times New Roman"/>
          <w:b w:val="false"/>
          <w:i w:val="false"/>
          <w:color w:val="000000"/>
          <w:sz w:val="28"/>
        </w:rPr>
        <w:t xml:space="preserve"> дополнить абзацем вторым следующего содержания:</w:t>
      </w:r>
    </w:p>
    <w:bookmarkEnd w:id="144"/>
    <w:bookmarkStart w:name="z152" w:id="145"/>
    <w:p>
      <w:pPr>
        <w:spacing w:after="0"/>
        <w:ind w:left="0"/>
        <w:jc w:val="both"/>
      </w:pPr>
      <w:r>
        <w:rPr>
          <w:rFonts w:ascii="Times New Roman"/>
          <w:b w:val="false"/>
          <w:i w:val="false"/>
          <w:color w:val="000000"/>
          <w:sz w:val="28"/>
        </w:rPr>
        <w:t>
      "В случае невыполнения постановления следственного судьи о внесении залога лицо, осуществляющее досудебное производство, инициирует вопрос об изменении меры пресечения.";</w:t>
      </w:r>
    </w:p>
    <w:bookmarkEnd w:id="145"/>
    <w:bookmarkStart w:name="z153" w:id="14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147</w:t>
      </w:r>
      <w:r>
        <w:rPr>
          <w:rFonts w:ascii="Times New Roman"/>
          <w:b w:val="false"/>
          <w:i w:val="false"/>
          <w:color w:val="000000"/>
          <w:sz w:val="28"/>
        </w:rPr>
        <w:t xml:space="preserve">: </w:t>
      </w:r>
    </w:p>
    <w:bookmarkEnd w:id="146"/>
    <w:bookmarkStart w:name="z154" w:id="147"/>
    <w:p>
      <w:pPr>
        <w:spacing w:after="0"/>
        <w:ind w:left="0"/>
        <w:jc w:val="both"/>
      </w:pPr>
      <w:r>
        <w:rPr>
          <w:rFonts w:ascii="Times New Roman"/>
          <w:b w:val="false"/>
          <w:i w:val="false"/>
          <w:color w:val="000000"/>
          <w:sz w:val="28"/>
        </w:rPr>
        <w:t xml:space="preserve">
      абзац второй части </w:t>
      </w:r>
      <w:r>
        <w:rPr>
          <w:rFonts w:ascii="Times New Roman"/>
          <w:b w:val="false"/>
          <w:i w:val="false"/>
          <w:color w:val="000000"/>
          <w:sz w:val="28"/>
        </w:rPr>
        <w:t>второй</w:t>
      </w:r>
      <w:r>
        <w:rPr>
          <w:rFonts w:ascii="Times New Roman"/>
          <w:b w:val="false"/>
          <w:i w:val="false"/>
          <w:color w:val="000000"/>
          <w:sz w:val="28"/>
        </w:rPr>
        <w:t xml:space="preserve"> изложить в следующей редакции: </w:t>
      </w:r>
    </w:p>
    <w:bookmarkEnd w:id="147"/>
    <w:bookmarkStart w:name="z155" w:id="148"/>
    <w:p>
      <w:pPr>
        <w:spacing w:after="0"/>
        <w:ind w:left="0"/>
        <w:jc w:val="both"/>
      </w:pPr>
      <w:r>
        <w:rPr>
          <w:rFonts w:ascii="Times New Roman"/>
          <w:b w:val="false"/>
          <w:i w:val="false"/>
          <w:color w:val="000000"/>
          <w:sz w:val="28"/>
        </w:rPr>
        <w:t xml:space="preserve">
      "В течение срока задержания лица, подозреваемого в совершении уголовного правонарушения, в порядке, предусмотренном </w:t>
      </w:r>
      <w:r>
        <w:rPr>
          <w:rFonts w:ascii="Times New Roman"/>
          <w:b w:val="false"/>
          <w:i w:val="false"/>
          <w:color w:val="000000"/>
          <w:sz w:val="28"/>
        </w:rPr>
        <w:t>статьей 131</w:t>
      </w:r>
      <w:r>
        <w:rPr>
          <w:rFonts w:ascii="Times New Roman"/>
          <w:b w:val="false"/>
          <w:i w:val="false"/>
          <w:color w:val="000000"/>
          <w:sz w:val="28"/>
        </w:rPr>
        <w:t xml:space="preserve"> настоящего Кодекса, прокурор вправе ознакомиться с материалами уголовного дела, подтверждающими обоснованность ходатайства.";</w:t>
      </w:r>
    </w:p>
    <w:bookmarkEnd w:id="148"/>
    <w:bookmarkStart w:name="z156" w:id="149"/>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изложить в следующей редакции:</w:t>
      </w:r>
    </w:p>
    <w:bookmarkEnd w:id="149"/>
    <w:bookmarkStart w:name="z157" w:id="150"/>
    <w:p>
      <w:pPr>
        <w:spacing w:after="0"/>
        <w:ind w:left="0"/>
        <w:jc w:val="both"/>
      </w:pPr>
      <w:r>
        <w:rPr>
          <w:rFonts w:ascii="Times New Roman"/>
          <w:b w:val="false"/>
          <w:i w:val="false"/>
          <w:color w:val="000000"/>
          <w:sz w:val="28"/>
        </w:rPr>
        <w:t>
      "3. Прокурор по результатам изучения ходатайства лица, осуществляющего досудебное расследование, выражает согласие с ходатайством либо отказывает мотивированным постановлением в его поддержании и (или) решает вопрос об избрании иной меры пресечения. Копия постановления направляется заинтересованным лицам.</w:t>
      </w:r>
    </w:p>
    <w:bookmarkEnd w:id="150"/>
    <w:bookmarkStart w:name="z158" w:id="151"/>
    <w:p>
      <w:pPr>
        <w:spacing w:after="0"/>
        <w:ind w:left="0"/>
        <w:jc w:val="both"/>
      </w:pPr>
      <w:r>
        <w:rPr>
          <w:rFonts w:ascii="Times New Roman"/>
          <w:b w:val="false"/>
          <w:i w:val="false"/>
          <w:color w:val="000000"/>
          <w:sz w:val="28"/>
        </w:rPr>
        <w:t xml:space="preserve">
      Прокурор не позднее чем за восемь часов до истечения срока задержания обязан представить следственному судье постановление о возбуждении ходатайства о санкционировании содержания под стражей с приложением копий материалов уголовного дела, подтверждающих обоснованность ходатайства."; </w:t>
      </w:r>
    </w:p>
    <w:bookmarkEnd w:id="151"/>
    <w:bookmarkStart w:name="z159" w:id="152"/>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четвертую</w:t>
      </w:r>
      <w:r>
        <w:rPr>
          <w:rFonts w:ascii="Times New Roman"/>
          <w:b w:val="false"/>
          <w:i w:val="false"/>
          <w:color w:val="000000"/>
          <w:sz w:val="28"/>
        </w:rPr>
        <w:t xml:space="preserve"> исключить;</w:t>
      </w:r>
    </w:p>
    <w:bookmarkEnd w:id="152"/>
    <w:bookmarkStart w:name="z160" w:id="153"/>
    <w:p>
      <w:pPr>
        <w:spacing w:after="0"/>
        <w:ind w:left="0"/>
        <w:jc w:val="both"/>
      </w:pPr>
      <w:r>
        <w:rPr>
          <w:rFonts w:ascii="Times New Roman"/>
          <w:b w:val="false"/>
          <w:i w:val="false"/>
          <w:color w:val="000000"/>
          <w:sz w:val="28"/>
        </w:rPr>
        <w:t xml:space="preserve">
      28) части </w:t>
      </w:r>
      <w:r>
        <w:rPr>
          <w:rFonts w:ascii="Times New Roman"/>
          <w:b w:val="false"/>
          <w:i w:val="false"/>
          <w:color w:val="000000"/>
          <w:sz w:val="28"/>
        </w:rPr>
        <w:t>третью</w:t>
      </w:r>
      <w:r>
        <w:rPr>
          <w:rFonts w:ascii="Times New Roman"/>
          <w:b w:val="false"/>
          <w:i w:val="false"/>
          <w:color w:val="000000"/>
          <w:sz w:val="28"/>
        </w:rPr>
        <w:t xml:space="preserve"> и </w:t>
      </w:r>
      <w:r>
        <w:rPr>
          <w:rFonts w:ascii="Times New Roman"/>
          <w:b w:val="false"/>
          <w:i w:val="false"/>
          <w:color w:val="000000"/>
          <w:sz w:val="28"/>
        </w:rPr>
        <w:t>пятую</w:t>
      </w:r>
      <w:r>
        <w:rPr>
          <w:rFonts w:ascii="Times New Roman"/>
          <w:b w:val="false"/>
          <w:i w:val="false"/>
          <w:color w:val="000000"/>
          <w:sz w:val="28"/>
        </w:rPr>
        <w:t xml:space="preserve"> статьи 153 изложить в следующей редакции: </w:t>
      </w:r>
    </w:p>
    <w:bookmarkEnd w:id="153"/>
    <w:bookmarkStart w:name="z161" w:id="154"/>
    <w:p>
      <w:pPr>
        <w:spacing w:after="0"/>
        <w:ind w:left="0"/>
        <w:jc w:val="both"/>
      </w:pPr>
      <w:r>
        <w:rPr>
          <w:rFonts w:ascii="Times New Roman"/>
          <w:b w:val="false"/>
          <w:i w:val="false"/>
          <w:color w:val="000000"/>
          <w:sz w:val="28"/>
        </w:rPr>
        <w:t>
      "3. Мера пресечения, избранная по согласованию или указанию прокурора в ходе досудебного производства по уголовному делу, может быть отменена или изменена только с согласия прокурора.";</w:t>
      </w:r>
    </w:p>
    <w:bookmarkEnd w:id="154"/>
    <w:bookmarkStart w:name="z162" w:id="155"/>
    <w:p>
      <w:pPr>
        <w:spacing w:after="0"/>
        <w:ind w:left="0"/>
        <w:jc w:val="both"/>
      </w:pPr>
      <w:r>
        <w:rPr>
          <w:rFonts w:ascii="Times New Roman"/>
          <w:b w:val="false"/>
          <w:i w:val="false"/>
          <w:color w:val="000000"/>
          <w:sz w:val="28"/>
        </w:rPr>
        <w:t xml:space="preserve">
      "5. Отмена или изменение меры пресечения, санкционированной следственным судьей, производится с санкции следственного судьи, за исключением случаев, предусмотренных частью </w:t>
      </w:r>
      <w:r>
        <w:rPr>
          <w:rFonts w:ascii="Times New Roman"/>
          <w:b w:val="false"/>
          <w:i w:val="false"/>
          <w:color w:val="000000"/>
          <w:sz w:val="28"/>
        </w:rPr>
        <w:t>восьмой</w:t>
      </w:r>
      <w:r>
        <w:rPr>
          <w:rFonts w:ascii="Times New Roman"/>
          <w:b w:val="false"/>
          <w:i w:val="false"/>
          <w:color w:val="000000"/>
          <w:sz w:val="28"/>
        </w:rPr>
        <w:t xml:space="preserve"> статьи 145 настоящего Кодекса.</w:t>
      </w:r>
    </w:p>
    <w:bookmarkEnd w:id="155"/>
    <w:bookmarkStart w:name="z163" w:id="156"/>
    <w:p>
      <w:pPr>
        <w:spacing w:after="0"/>
        <w:ind w:left="0"/>
        <w:jc w:val="both"/>
      </w:pPr>
      <w:r>
        <w:rPr>
          <w:rFonts w:ascii="Times New Roman"/>
          <w:b w:val="false"/>
          <w:i w:val="false"/>
          <w:color w:val="000000"/>
          <w:sz w:val="28"/>
        </w:rPr>
        <w:t>
      При принятии решения о прекращении уголовного дела или уголовного преследования лицом, осуществляющим досудебное расследование, отмена меры пресечения производится с согласия прокурора.";</w:t>
      </w:r>
    </w:p>
    <w:bookmarkEnd w:id="156"/>
    <w:bookmarkStart w:name="z164" w:id="15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158</w:t>
      </w:r>
      <w:r>
        <w:rPr>
          <w:rFonts w:ascii="Times New Roman"/>
          <w:b w:val="false"/>
          <w:i w:val="false"/>
          <w:color w:val="000000"/>
          <w:sz w:val="28"/>
        </w:rPr>
        <w:t xml:space="preserve">: </w:t>
      </w:r>
    </w:p>
    <w:bookmarkEnd w:id="157"/>
    <w:bookmarkStart w:name="z165" w:id="158"/>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w:t>
      </w:r>
    </w:p>
    <w:bookmarkEnd w:id="158"/>
    <w:bookmarkStart w:name="z166" w:id="159"/>
    <w:p>
      <w:pPr>
        <w:spacing w:after="0"/>
        <w:ind w:left="0"/>
        <w:jc w:val="both"/>
      </w:pPr>
      <w:r>
        <w:rPr>
          <w:rFonts w:ascii="Times New Roman"/>
          <w:b w:val="false"/>
          <w:i w:val="false"/>
          <w:color w:val="000000"/>
          <w:sz w:val="28"/>
        </w:rPr>
        <w:t xml:space="preserve">
      "2. При наличии обстоятельств, указанных в части первой настоящей статьи, лицо, осуществляющее досудебное расследование, выносит постановление о возбуждении ходатайства перед судом о временном отстранении от должности и направляет его следственному судье. </w:t>
      </w:r>
    </w:p>
    <w:bookmarkEnd w:id="159"/>
    <w:bookmarkStart w:name="z167" w:id="16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отстранения от должности.</w:t>
      </w:r>
    </w:p>
    <w:bookmarkEnd w:id="160"/>
    <w:bookmarkStart w:name="z168" w:id="161"/>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161"/>
    <w:bookmarkStart w:name="z169" w:id="162"/>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исключить;</w:t>
      </w:r>
    </w:p>
    <w:bookmarkEnd w:id="162"/>
    <w:bookmarkStart w:name="z170" w:id="163"/>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четвертую</w:t>
      </w:r>
      <w:r>
        <w:rPr>
          <w:rFonts w:ascii="Times New Roman"/>
          <w:b w:val="false"/>
          <w:i w:val="false"/>
          <w:color w:val="000000"/>
          <w:sz w:val="28"/>
        </w:rPr>
        <w:t xml:space="preserve"> и </w:t>
      </w:r>
      <w:r>
        <w:rPr>
          <w:rFonts w:ascii="Times New Roman"/>
          <w:b w:val="false"/>
          <w:i w:val="false"/>
          <w:color w:val="000000"/>
          <w:sz w:val="28"/>
        </w:rPr>
        <w:t>восьмую</w:t>
      </w:r>
      <w:r>
        <w:rPr>
          <w:rFonts w:ascii="Times New Roman"/>
          <w:b w:val="false"/>
          <w:i w:val="false"/>
          <w:color w:val="000000"/>
          <w:sz w:val="28"/>
        </w:rPr>
        <w:t xml:space="preserve"> изложить в следующей редакции:</w:t>
      </w:r>
    </w:p>
    <w:bookmarkEnd w:id="163"/>
    <w:bookmarkStart w:name="z171" w:id="164"/>
    <w:p>
      <w:pPr>
        <w:spacing w:after="0"/>
        <w:ind w:left="0"/>
        <w:jc w:val="both"/>
      </w:pPr>
      <w:r>
        <w:rPr>
          <w:rFonts w:ascii="Times New Roman"/>
          <w:b w:val="false"/>
          <w:i w:val="false"/>
          <w:color w:val="000000"/>
          <w:sz w:val="28"/>
        </w:rPr>
        <w:t>
      "4. Ходатайство о санкционировании временного отстранения от должности рассматривается единолично следственным судьей без участия сторон в течение двадцати четырех часов с момента поступления ходатайства в суд.";</w:t>
      </w:r>
    </w:p>
    <w:bookmarkEnd w:id="164"/>
    <w:bookmarkStart w:name="z172" w:id="165"/>
    <w:p>
      <w:pPr>
        <w:spacing w:after="0"/>
        <w:ind w:left="0"/>
        <w:jc w:val="both"/>
      </w:pPr>
      <w:r>
        <w:rPr>
          <w:rFonts w:ascii="Times New Roman"/>
          <w:b w:val="false"/>
          <w:i w:val="false"/>
          <w:color w:val="000000"/>
          <w:sz w:val="28"/>
        </w:rPr>
        <w:t>
      "8. Отмена временного отстранения от должности осуществляется мотивированным постановлением органа уголовного преследования с санкции следственного судьи либо судом в ходе судебного рассмотрения уголовного дела, когда в этой мере отпадет необходимость.";</w:t>
      </w:r>
    </w:p>
    <w:bookmarkEnd w:id="165"/>
    <w:bookmarkStart w:name="z173" w:id="166"/>
    <w:p>
      <w:pPr>
        <w:spacing w:after="0"/>
        <w:ind w:left="0"/>
        <w:jc w:val="both"/>
      </w:pPr>
      <w:r>
        <w:rPr>
          <w:rFonts w:ascii="Times New Roman"/>
          <w:b w:val="false"/>
          <w:i w:val="false"/>
          <w:color w:val="000000"/>
          <w:sz w:val="28"/>
        </w:rPr>
        <w:t xml:space="preserve">
      30) часть первую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 </w:t>
      </w:r>
    </w:p>
    <w:bookmarkEnd w:id="166"/>
    <w:bookmarkStart w:name="z174" w:id="167"/>
    <w:p>
      <w:pPr>
        <w:spacing w:after="0"/>
        <w:ind w:left="0"/>
        <w:jc w:val="both"/>
      </w:pPr>
      <w:r>
        <w:rPr>
          <w:rFonts w:ascii="Times New Roman"/>
          <w:b w:val="false"/>
          <w:i w:val="false"/>
          <w:color w:val="000000"/>
          <w:sz w:val="28"/>
        </w:rPr>
        <w:t>
      "1. В целях обеспечения исполнения приговора в части гражданского иска, других имущественных взысканий или возможной конфискации имущества лицо, осуществляющее досудебное расследование, обязано принять меры по наложению ареста на имущество.</w:t>
      </w:r>
    </w:p>
    <w:bookmarkEnd w:id="167"/>
    <w:bookmarkStart w:name="z175" w:id="168"/>
    <w:p>
      <w:pPr>
        <w:spacing w:after="0"/>
        <w:ind w:left="0"/>
        <w:jc w:val="both"/>
      </w:pPr>
      <w:r>
        <w:rPr>
          <w:rFonts w:ascii="Times New Roman"/>
          <w:b w:val="false"/>
          <w:i w:val="false"/>
          <w:color w:val="000000"/>
          <w:sz w:val="28"/>
        </w:rPr>
        <w:t>
      Если основания для обеспечения гражданского иска возникли на стадии судебного следствия, суд вправе до вступления приговора в законную силу принять меры его обеспечения.</w:t>
      </w:r>
    </w:p>
    <w:bookmarkEnd w:id="168"/>
    <w:bookmarkStart w:name="z176" w:id="169"/>
    <w:p>
      <w:pPr>
        <w:spacing w:after="0"/>
        <w:ind w:left="0"/>
        <w:jc w:val="both"/>
      </w:pPr>
      <w:r>
        <w:rPr>
          <w:rFonts w:ascii="Times New Roman"/>
          <w:b w:val="false"/>
          <w:i w:val="false"/>
          <w:color w:val="000000"/>
          <w:sz w:val="28"/>
        </w:rPr>
        <w:t>
      В случаях, не терпящих отлагательства, лицо, осуществляющее досудебное расследование, вправе с согласия прокурора установить временное ограничение на распоряжение имуществом на срок не более десяти суток с уведомлением в течение двадцати четырех часов собственника имущества, если его личность установлена.</w:t>
      </w:r>
    </w:p>
    <w:bookmarkEnd w:id="169"/>
    <w:bookmarkStart w:name="z177" w:id="170"/>
    <w:p>
      <w:pPr>
        <w:spacing w:after="0"/>
        <w:ind w:left="0"/>
        <w:jc w:val="both"/>
      </w:pPr>
      <w:r>
        <w:rPr>
          <w:rFonts w:ascii="Times New Roman"/>
          <w:b w:val="false"/>
          <w:i w:val="false"/>
          <w:color w:val="000000"/>
          <w:sz w:val="28"/>
        </w:rPr>
        <w:t xml:space="preserve">
      По истечении срока, на который было установлено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w:t>
      </w:r>
      <w:r>
        <w:rPr>
          <w:rFonts w:ascii="Times New Roman"/>
          <w:b w:val="false"/>
          <w:i w:val="false"/>
          <w:color w:val="000000"/>
          <w:sz w:val="28"/>
        </w:rPr>
        <w:t>статьей 162</w:t>
      </w:r>
      <w:r>
        <w:rPr>
          <w:rFonts w:ascii="Times New Roman"/>
          <w:b w:val="false"/>
          <w:i w:val="false"/>
          <w:color w:val="000000"/>
          <w:sz w:val="28"/>
        </w:rPr>
        <w:t xml:space="preserve"> настоящего Кодекса, либо снять установленное ограничение.</w:t>
      </w:r>
    </w:p>
    <w:bookmarkEnd w:id="170"/>
    <w:bookmarkStart w:name="z178" w:id="171"/>
    <w:p>
      <w:pPr>
        <w:spacing w:after="0"/>
        <w:ind w:left="0"/>
        <w:jc w:val="both"/>
      </w:pPr>
      <w:r>
        <w:rPr>
          <w:rFonts w:ascii="Times New Roman"/>
          <w:b w:val="false"/>
          <w:i w:val="false"/>
          <w:color w:val="000000"/>
          <w:sz w:val="28"/>
        </w:rPr>
        <w:t>
      Уведомление собственника имущества об установлении временного ограничения на распоряжение принадлежащим ему имуществом не производится в следующих случаях:</w:t>
      </w:r>
    </w:p>
    <w:bookmarkEnd w:id="171"/>
    <w:bookmarkStart w:name="z179" w:id="172"/>
    <w:p>
      <w:pPr>
        <w:spacing w:after="0"/>
        <w:ind w:left="0"/>
        <w:jc w:val="both"/>
      </w:pPr>
      <w:r>
        <w:rPr>
          <w:rFonts w:ascii="Times New Roman"/>
          <w:b w:val="false"/>
          <w:i w:val="false"/>
          <w:color w:val="000000"/>
          <w:sz w:val="28"/>
        </w:rPr>
        <w:t>
      1) по уголовным делам о террористических или экстремистских преступлениях;</w:t>
      </w:r>
    </w:p>
    <w:bookmarkEnd w:id="172"/>
    <w:bookmarkStart w:name="z180" w:id="173"/>
    <w:p>
      <w:pPr>
        <w:spacing w:after="0"/>
        <w:ind w:left="0"/>
        <w:jc w:val="both"/>
      </w:pPr>
      <w:r>
        <w:rPr>
          <w:rFonts w:ascii="Times New Roman"/>
          <w:b w:val="false"/>
          <w:i w:val="false"/>
          <w:color w:val="000000"/>
          <w:sz w:val="28"/>
        </w:rPr>
        <w:t>
      2) по уголовным делам о преступлениях, совершенных преступной группой;</w:t>
      </w:r>
    </w:p>
    <w:bookmarkEnd w:id="173"/>
    <w:bookmarkStart w:name="z181" w:id="174"/>
    <w:p>
      <w:pPr>
        <w:spacing w:after="0"/>
        <w:ind w:left="0"/>
        <w:jc w:val="both"/>
      </w:pPr>
      <w:r>
        <w:rPr>
          <w:rFonts w:ascii="Times New Roman"/>
          <w:b w:val="false"/>
          <w:i w:val="false"/>
          <w:color w:val="000000"/>
          <w:sz w:val="28"/>
        </w:rPr>
        <w:t>
      3) если уведомление собственника имущества об установленном временном ограничении в распоряжении им создает угрозу раскрытия информации о проводимых по уголовному делу негласных следственных мероприятиях.";</w:t>
      </w:r>
    </w:p>
    <w:bookmarkEnd w:id="174"/>
    <w:bookmarkStart w:name="z182" w:id="17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162</w:t>
      </w:r>
      <w:r>
        <w:rPr>
          <w:rFonts w:ascii="Times New Roman"/>
          <w:b w:val="false"/>
          <w:i w:val="false"/>
          <w:color w:val="000000"/>
          <w:sz w:val="28"/>
        </w:rPr>
        <w:t xml:space="preserve">: </w:t>
      </w:r>
    </w:p>
    <w:bookmarkEnd w:id="175"/>
    <w:bookmarkStart w:name="z183" w:id="176"/>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w:t>
      </w:r>
    </w:p>
    <w:bookmarkEnd w:id="176"/>
    <w:bookmarkStart w:name="z184" w:id="177"/>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и материалы к нему должны быть представлены следственному судье не позднее сорока восьми часов с момента установления имущества, подлежащего аресту. Копия постановления одновременно направляется прокурору.";</w:t>
      </w:r>
    </w:p>
    <w:bookmarkEnd w:id="177"/>
    <w:bookmarkStart w:name="z185" w:id="178"/>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третью</w:t>
      </w:r>
      <w:r>
        <w:rPr>
          <w:rFonts w:ascii="Times New Roman"/>
          <w:b w:val="false"/>
          <w:i w:val="false"/>
          <w:color w:val="000000"/>
          <w:sz w:val="28"/>
        </w:rPr>
        <w:t>, четвертую и пятую исключить;</w:t>
      </w:r>
    </w:p>
    <w:bookmarkEnd w:id="178"/>
    <w:bookmarkStart w:name="z186" w:id="17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163</w:t>
      </w:r>
      <w:r>
        <w:rPr>
          <w:rFonts w:ascii="Times New Roman"/>
          <w:b w:val="false"/>
          <w:i w:val="false"/>
          <w:color w:val="000000"/>
          <w:sz w:val="28"/>
        </w:rPr>
        <w:t xml:space="preserve">: </w:t>
      </w:r>
    </w:p>
    <w:bookmarkEnd w:id="179"/>
    <w:bookmarkStart w:name="z187" w:id="180"/>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 </w:t>
      </w:r>
    </w:p>
    <w:bookmarkEnd w:id="180"/>
    <w:bookmarkStart w:name="z188" w:id="181"/>
    <w:p>
      <w:pPr>
        <w:spacing w:after="0"/>
        <w:ind w:left="0"/>
        <w:jc w:val="both"/>
      </w:pPr>
      <w:r>
        <w:rPr>
          <w:rFonts w:ascii="Times New Roman"/>
          <w:b w:val="false"/>
          <w:i w:val="false"/>
          <w:color w:val="000000"/>
          <w:sz w:val="28"/>
        </w:rPr>
        <w:t>
      "2. Постановление лица, осуществляющего досудебное расследование, о возбуждении ходатайства о наложении ареста на имущество подлежит рассмотрению единолично следственным судьей районного или приравненного к нему суда в судебном заседании по месту производства досудебного расследования либо по месту обнаружения имущества подозреваемого, обвиняемого в течение двадцати четырех часов с момента поступления материалов в суд.";</w:t>
      </w:r>
    </w:p>
    <w:bookmarkEnd w:id="181"/>
    <w:bookmarkStart w:name="z189" w:id="182"/>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исключить;</w:t>
      </w:r>
    </w:p>
    <w:bookmarkEnd w:id="182"/>
    <w:bookmarkStart w:name="z190" w:id="18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165</w:t>
      </w:r>
      <w:r>
        <w:rPr>
          <w:rFonts w:ascii="Times New Roman"/>
          <w:b w:val="false"/>
          <w:i w:val="false"/>
          <w:color w:val="000000"/>
          <w:sz w:val="28"/>
        </w:rPr>
        <w:t>:</w:t>
      </w:r>
    </w:p>
    <w:bookmarkEnd w:id="183"/>
    <w:bookmarkStart w:name="z191" w:id="184"/>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w:t>
      </w:r>
    </w:p>
    <w:bookmarkEnd w:id="184"/>
    <w:bookmarkStart w:name="z192" w:id="185"/>
    <w:p>
      <w:pPr>
        <w:spacing w:after="0"/>
        <w:ind w:left="0"/>
        <w:jc w:val="both"/>
      </w:pPr>
      <w:r>
        <w:rPr>
          <w:rFonts w:ascii="Times New Roman"/>
          <w:b w:val="false"/>
          <w:i w:val="false"/>
          <w:color w:val="000000"/>
          <w:sz w:val="28"/>
        </w:rPr>
        <w:t xml:space="preserve">
      "2. При наличии реальной угрозы либо совершении подозреваемым, обвиняемым уголовного правонарушения, связанного с применением насилия или с угрозой его применения против семьи и несовершеннолетних, лицо, осуществляющее досудебное расследование, по письменному заявлению потерпевшего или иного лица, подлежащего защите, выносит постановление о возбуждении ходатайства перед судом о санкционировании запрета на приближение и направляет его в суд. </w:t>
      </w:r>
    </w:p>
    <w:bookmarkEnd w:id="185"/>
    <w:bookmarkStart w:name="z193" w:id="186"/>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применения запрета на приближение.</w:t>
      </w:r>
    </w:p>
    <w:bookmarkEnd w:id="186"/>
    <w:bookmarkStart w:name="z194" w:id="187"/>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187"/>
    <w:bookmarkStart w:name="z195" w:id="188"/>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исключить;</w:t>
      </w:r>
    </w:p>
    <w:bookmarkEnd w:id="188"/>
    <w:bookmarkStart w:name="z196" w:id="189"/>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четвертую</w:t>
      </w:r>
      <w:r>
        <w:rPr>
          <w:rFonts w:ascii="Times New Roman"/>
          <w:b w:val="false"/>
          <w:i w:val="false"/>
          <w:color w:val="000000"/>
          <w:sz w:val="28"/>
        </w:rPr>
        <w:t xml:space="preserve"> и </w:t>
      </w:r>
      <w:r>
        <w:rPr>
          <w:rFonts w:ascii="Times New Roman"/>
          <w:b w:val="false"/>
          <w:i w:val="false"/>
          <w:color w:val="000000"/>
          <w:sz w:val="28"/>
        </w:rPr>
        <w:t>восьмую</w:t>
      </w:r>
      <w:r>
        <w:rPr>
          <w:rFonts w:ascii="Times New Roman"/>
          <w:b w:val="false"/>
          <w:i w:val="false"/>
          <w:color w:val="000000"/>
          <w:sz w:val="28"/>
        </w:rPr>
        <w:t xml:space="preserve"> изложить в следующей редакции:</w:t>
      </w:r>
    </w:p>
    <w:bookmarkEnd w:id="189"/>
    <w:bookmarkStart w:name="z197" w:id="190"/>
    <w:p>
      <w:pPr>
        <w:spacing w:after="0"/>
        <w:ind w:left="0"/>
        <w:jc w:val="both"/>
      </w:pPr>
      <w:r>
        <w:rPr>
          <w:rFonts w:ascii="Times New Roman"/>
          <w:b w:val="false"/>
          <w:i w:val="false"/>
          <w:color w:val="000000"/>
          <w:sz w:val="28"/>
        </w:rPr>
        <w:t>
      "4. Ходатайство о санкционировании запрета на приближение рассматривается следственным судьей единолично в течение двадцати четырех часов с момента поступления ходатайства в суд.";</w:t>
      </w:r>
    </w:p>
    <w:bookmarkEnd w:id="190"/>
    <w:bookmarkStart w:name="z198" w:id="191"/>
    <w:p>
      <w:pPr>
        <w:spacing w:after="0"/>
        <w:ind w:left="0"/>
        <w:jc w:val="both"/>
      </w:pPr>
      <w:r>
        <w:rPr>
          <w:rFonts w:ascii="Times New Roman"/>
          <w:b w:val="false"/>
          <w:i w:val="false"/>
          <w:color w:val="000000"/>
          <w:sz w:val="28"/>
        </w:rPr>
        <w:t>
      "8. Отмена запрета на приближение осуществляется мотивированным постановлением органа уголовного преследования с санкции следственного судьи либо судом в ходе судебного рассмотрения уголовного дела, когда в этой мере отпадет необходимость.";</w:t>
      </w:r>
    </w:p>
    <w:bookmarkEnd w:id="191"/>
    <w:bookmarkStart w:name="z199" w:id="192"/>
    <w:p>
      <w:pPr>
        <w:spacing w:after="0"/>
        <w:ind w:left="0"/>
        <w:jc w:val="both"/>
      </w:pPr>
      <w:r>
        <w:rPr>
          <w:rFonts w:ascii="Times New Roman"/>
          <w:b w:val="false"/>
          <w:i w:val="false"/>
          <w:color w:val="000000"/>
          <w:sz w:val="28"/>
        </w:rPr>
        <w:t xml:space="preserve">
      34) часть первую </w:t>
      </w:r>
      <w:r>
        <w:rPr>
          <w:rFonts w:ascii="Times New Roman"/>
          <w:b w:val="false"/>
          <w:i w:val="false"/>
          <w:color w:val="000000"/>
          <w:sz w:val="28"/>
        </w:rPr>
        <w:t>статьи 179</w:t>
      </w:r>
      <w:r>
        <w:rPr>
          <w:rFonts w:ascii="Times New Roman"/>
          <w:b w:val="false"/>
          <w:i w:val="false"/>
          <w:color w:val="000000"/>
          <w:sz w:val="28"/>
        </w:rPr>
        <w:t xml:space="preserve"> изложить в следующей редакции: </w:t>
      </w:r>
    </w:p>
    <w:bookmarkEnd w:id="192"/>
    <w:bookmarkStart w:name="z200" w:id="193"/>
    <w:p>
      <w:pPr>
        <w:spacing w:after="0"/>
        <w:ind w:left="0"/>
        <w:jc w:val="both"/>
      </w:pPr>
      <w:r>
        <w:rPr>
          <w:rFonts w:ascii="Times New Roman"/>
          <w:b w:val="false"/>
          <w:i w:val="false"/>
          <w:color w:val="000000"/>
          <w:sz w:val="28"/>
        </w:rPr>
        <w:t xml:space="preserve">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 О начале досудебного расследования в течение суток уведомляется прокурор. </w:t>
      </w:r>
    </w:p>
    <w:bookmarkEnd w:id="193"/>
    <w:bookmarkStart w:name="z201" w:id="194"/>
    <w:p>
      <w:pPr>
        <w:spacing w:after="0"/>
        <w:ind w:left="0"/>
        <w:jc w:val="both"/>
      </w:pPr>
      <w:r>
        <w:rPr>
          <w:rFonts w:ascii="Times New Roman"/>
          <w:b w:val="false"/>
          <w:i w:val="false"/>
          <w:color w:val="000000"/>
          <w:sz w:val="28"/>
        </w:rPr>
        <w:t xml:space="preserve">
      Не подлежат регистрации заявления, сообщения или рапорт об уголовном правонарушении: </w:t>
      </w:r>
    </w:p>
    <w:bookmarkEnd w:id="194"/>
    <w:bookmarkStart w:name="z202" w:id="195"/>
    <w:p>
      <w:pPr>
        <w:spacing w:after="0"/>
        <w:ind w:left="0"/>
        <w:jc w:val="both"/>
      </w:pPr>
      <w:r>
        <w:rPr>
          <w:rFonts w:ascii="Times New Roman"/>
          <w:b w:val="false"/>
          <w:i w:val="false"/>
          <w:color w:val="000000"/>
          <w:sz w:val="28"/>
        </w:rPr>
        <w:t xml:space="preserve">
      1) в которых отсутствуют сведения о нарушениях действующего законодательства, об ущербе, существенном вреде либо незаконном доходе, подтвержденные актами проверок, ревизий, аудита и другими, когда их наличие является обязательным признаком уголовного правонарушения; </w:t>
      </w:r>
    </w:p>
    <w:bookmarkEnd w:id="195"/>
    <w:bookmarkStart w:name="z203" w:id="196"/>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End w:id="196"/>
    <w:bookmarkStart w:name="z204" w:id="197"/>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End w:id="197"/>
    <w:bookmarkStart w:name="z205" w:id="198"/>
    <w:p>
      <w:pPr>
        <w:spacing w:after="0"/>
        <w:ind w:left="0"/>
        <w:jc w:val="both"/>
      </w:pPr>
      <w:r>
        <w:rPr>
          <w:rFonts w:ascii="Times New Roman"/>
          <w:b w:val="false"/>
          <w:i w:val="false"/>
          <w:color w:val="000000"/>
          <w:sz w:val="28"/>
        </w:rPr>
        <w:t xml:space="preserve">
      35) абзац второй части первой </w:t>
      </w:r>
      <w:r>
        <w:rPr>
          <w:rFonts w:ascii="Times New Roman"/>
          <w:b w:val="false"/>
          <w:i w:val="false"/>
          <w:color w:val="000000"/>
          <w:sz w:val="28"/>
        </w:rPr>
        <w:t>статьи 185</w:t>
      </w:r>
      <w:r>
        <w:rPr>
          <w:rFonts w:ascii="Times New Roman"/>
          <w:b w:val="false"/>
          <w:i w:val="false"/>
          <w:color w:val="000000"/>
          <w:sz w:val="28"/>
        </w:rPr>
        <w:t xml:space="preserve"> изложить в следующей редакции: </w:t>
      </w:r>
    </w:p>
    <w:bookmarkEnd w:id="198"/>
    <w:bookmarkStart w:name="z206" w:id="199"/>
    <w:p>
      <w:pPr>
        <w:spacing w:after="0"/>
        <w:ind w:left="0"/>
        <w:jc w:val="both"/>
      </w:pPr>
      <w:r>
        <w:rPr>
          <w:rFonts w:ascii="Times New Roman"/>
          <w:b w:val="false"/>
          <w:i w:val="false"/>
          <w:color w:val="000000"/>
          <w:sz w:val="28"/>
        </w:rPr>
        <w:t>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согласия прокурора отложить срок регистрации заявления, сообщения или рапорта на срок, определенный прокурором.";</w:t>
      </w:r>
    </w:p>
    <w:bookmarkEnd w:id="199"/>
    <w:bookmarkStart w:name="z207" w:id="200"/>
    <w:p>
      <w:pPr>
        <w:spacing w:after="0"/>
        <w:ind w:left="0"/>
        <w:jc w:val="both"/>
      </w:pPr>
      <w:r>
        <w:rPr>
          <w:rFonts w:ascii="Times New Roman"/>
          <w:b w:val="false"/>
          <w:i w:val="false"/>
          <w:color w:val="000000"/>
          <w:sz w:val="28"/>
        </w:rPr>
        <w:t xml:space="preserve">
      36) пункты 6) и 16) части первой </w:t>
      </w:r>
      <w:r>
        <w:rPr>
          <w:rFonts w:ascii="Times New Roman"/>
          <w:b w:val="false"/>
          <w:i w:val="false"/>
          <w:color w:val="000000"/>
          <w:sz w:val="28"/>
        </w:rPr>
        <w:t>статьи 193</w:t>
      </w:r>
      <w:r>
        <w:rPr>
          <w:rFonts w:ascii="Times New Roman"/>
          <w:b w:val="false"/>
          <w:i w:val="false"/>
          <w:color w:val="000000"/>
          <w:sz w:val="28"/>
        </w:rPr>
        <w:t xml:space="preserve"> изложить в следующей редакции: </w:t>
      </w:r>
    </w:p>
    <w:bookmarkEnd w:id="200"/>
    <w:bookmarkStart w:name="z208" w:id="201"/>
    <w:p>
      <w:pPr>
        <w:spacing w:after="0"/>
        <w:ind w:left="0"/>
        <w:jc w:val="both"/>
      </w:pPr>
      <w:r>
        <w:rPr>
          <w:rFonts w:ascii="Times New Roman"/>
          <w:b w:val="false"/>
          <w:i w:val="false"/>
          <w:color w:val="000000"/>
          <w:sz w:val="28"/>
        </w:rPr>
        <w:t>
      "6) в предусмотренных настоящим Кодексом случаях согласовывает, утверждает действия и (или) решения лица, осуществляющего досудебное расследование;";</w:t>
      </w:r>
    </w:p>
    <w:bookmarkEnd w:id="201"/>
    <w:bookmarkStart w:name="z209" w:id="202"/>
    <w:p>
      <w:pPr>
        <w:spacing w:after="0"/>
        <w:ind w:left="0"/>
        <w:jc w:val="both"/>
      </w:pPr>
      <w:r>
        <w:rPr>
          <w:rFonts w:ascii="Times New Roman"/>
          <w:b w:val="false"/>
          <w:i w:val="false"/>
          <w:color w:val="000000"/>
          <w:sz w:val="28"/>
        </w:rPr>
        <w:t>
      "16) утверждает обвинительный акт, по делам о преступлениях небольшой тяжести утверждает постановление о применении приказного производства, предает обвиняемого суду и направляет уголовное дело в суд для рассмотрения по существу;";</w:t>
      </w:r>
    </w:p>
    <w:bookmarkEnd w:id="202"/>
    <w:bookmarkStart w:name="z210" w:id="203"/>
    <w:p>
      <w:pPr>
        <w:spacing w:after="0"/>
        <w:ind w:left="0"/>
        <w:jc w:val="both"/>
      </w:pPr>
      <w:r>
        <w:rPr>
          <w:rFonts w:ascii="Times New Roman"/>
          <w:b w:val="false"/>
          <w:i w:val="false"/>
          <w:color w:val="000000"/>
          <w:sz w:val="28"/>
        </w:rPr>
        <w:t xml:space="preserve">
      37) части </w:t>
      </w:r>
      <w:r>
        <w:rPr>
          <w:rFonts w:ascii="Times New Roman"/>
          <w:b w:val="false"/>
          <w:i w:val="false"/>
          <w:color w:val="000000"/>
          <w:sz w:val="28"/>
        </w:rPr>
        <w:t>первую</w:t>
      </w:r>
      <w:r>
        <w:rPr>
          <w:rFonts w:ascii="Times New Roman"/>
          <w:b w:val="false"/>
          <w:i w:val="false"/>
          <w:color w:val="000000"/>
          <w:sz w:val="28"/>
        </w:rPr>
        <w:t xml:space="preserve">,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пятую</w:t>
      </w:r>
      <w:r>
        <w:rPr>
          <w:rFonts w:ascii="Times New Roman"/>
          <w:b w:val="false"/>
          <w:i w:val="false"/>
          <w:color w:val="000000"/>
          <w:sz w:val="28"/>
        </w:rPr>
        <w:t xml:space="preserve"> статьи 217 изложить в следующей редакции: </w:t>
      </w:r>
    </w:p>
    <w:bookmarkEnd w:id="203"/>
    <w:bookmarkStart w:name="z211" w:id="204"/>
    <w:p>
      <w:pPr>
        <w:spacing w:after="0"/>
        <w:ind w:left="0"/>
        <w:jc w:val="both"/>
      </w:pPr>
      <w:r>
        <w:rPr>
          <w:rFonts w:ascii="Times New Roman"/>
          <w:b w:val="false"/>
          <w:i w:val="false"/>
          <w:color w:val="000000"/>
          <w:sz w:val="28"/>
        </w:rPr>
        <w:t>
      "1. Прокурор, следователь, начальник органа дознания, подозреваемый или его адвокат, участвующий в деле в качестве защитника, вправе ходатайствовать о допросе следственным судьей лица, являющегося потерпевшим, свидетелем, в случае,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 а также в целях исключения последующих допросов несовершеннолетних свидетелей и потерпевших для исключения психотравмирующего воздействия.</w:t>
      </w:r>
    </w:p>
    <w:bookmarkEnd w:id="204"/>
    <w:bookmarkStart w:name="z212" w:id="205"/>
    <w:p>
      <w:pPr>
        <w:spacing w:after="0"/>
        <w:ind w:left="0"/>
        <w:jc w:val="both"/>
      </w:pPr>
      <w:r>
        <w:rPr>
          <w:rFonts w:ascii="Times New Roman"/>
          <w:b w:val="false"/>
          <w:i w:val="false"/>
          <w:color w:val="000000"/>
          <w:sz w:val="28"/>
        </w:rPr>
        <w:t>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p>
    <w:bookmarkEnd w:id="205"/>
    <w:bookmarkStart w:name="z213" w:id="206"/>
    <w:p>
      <w:pPr>
        <w:spacing w:after="0"/>
        <w:ind w:left="0"/>
        <w:jc w:val="both"/>
      </w:pPr>
      <w:r>
        <w:rPr>
          <w:rFonts w:ascii="Times New Roman"/>
          <w:b w:val="false"/>
          <w:i w:val="false"/>
          <w:color w:val="000000"/>
          <w:sz w:val="28"/>
        </w:rPr>
        <w:t xml:space="preserve">
      2. Следственный судья рассматривает ходатайство в течение двадцати четырех часов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bookmarkEnd w:id="206"/>
    <w:bookmarkStart w:name="z214" w:id="207"/>
    <w:p>
      <w:pPr>
        <w:spacing w:after="0"/>
        <w:ind w:left="0"/>
        <w:jc w:val="both"/>
      </w:pPr>
      <w:r>
        <w:rPr>
          <w:rFonts w:ascii="Times New Roman"/>
          <w:b w:val="false"/>
          <w:i w:val="false"/>
          <w:color w:val="000000"/>
          <w:sz w:val="28"/>
        </w:rPr>
        <w:t>
      "5. Протокол судебного заседания, в котором зафиксированы депонированные следственным судьей показания допрашиваемого лица, подписывается судьей и секретарем судебного заседания.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в течение пяти суток после его подписания. Замечания на протокол рассматриваются следственным судьей в день поступления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лицу, осуществляющему досудебное расследование, для приобщения к материалам уголовного дела.";</w:t>
      </w:r>
    </w:p>
    <w:bookmarkEnd w:id="207"/>
    <w:bookmarkStart w:name="z215" w:id="20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220</w:t>
      </w:r>
      <w:r>
        <w:rPr>
          <w:rFonts w:ascii="Times New Roman"/>
          <w:b w:val="false"/>
          <w:i w:val="false"/>
          <w:color w:val="000000"/>
          <w:sz w:val="28"/>
        </w:rPr>
        <w:t xml:space="preserve">: </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13-1</w:t>
      </w:r>
      <w:r>
        <w:rPr>
          <w:rFonts w:ascii="Times New Roman"/>
          <w:b w:val="false"/>
          <w:i w:val="false"/>
          <w:color w:val="000000"/>
          <w:sz w:val="28"/>
        </w:rPr>
        <w:t xml:space="preserve"> изложить в следующей редакции: </w:t>
      </w:r>
    </w:p>
    <w:bookmarkStart w:name="z217" w:id="209"/>
    <w:p>
      <w:pPr>
        <w:spacing w:after="0"/>
        <w:ind w:left="0"/>
        <w:jc w:val="both"/>
      </w:pPr>
      <w:r>
        <w:rPr>
          <w:rFonts w:ascii="Times New Roman"/>
          <w:b w:val="false"/>
          <w:i w:val="false"/>
          <w:color w:val="000000"/>
          <w:sz w:val="28"/>
        </w:rPr>
        <w:t xml:space="preserve">
      "13-1. При необходимости производства принудительного осмотра жилого помещения лицо, осуществляющее досудебное расследование, выносит постановление о производстве осмотра и направляет его следственному судье. </w:t>
      </w:r>
    </w:p>
    <w:bookmarkEnd w:id="209"/>
    <w:bookmarkStart w:name="z218" w:id="210"/>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осмотра.</w:t>
      </w:r>
    </w:p>
    <w:bookmarkEnd w:id="210"/>
    <w:bookmarkStart w:name="z219" w:id="211"/>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13-2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части 13-4</w:t>
      </w:r>
      <w:r>
        <w:rPr>
          <w:rFonts w:ascii="Times New Roman"/>
          <w:b w:val="false"/>
          <w:i w:val="false"/>
          <w:color w:val="000000"/>
          <w:sz w:val="28"/>
        </w:rPr>
        <w:t xml:space="preserve"> и </w:t>
      </w:r>
      <w:r>
        <w:rPr>
          <w:rFonts w:ascii="Times New Roman"/>
          <w:b w:val="false"/>
          <w:i w:val="false"/>
          <w:color w:val="000000"/>
          <w:sz w:val="28"/>
        </w:rPr>
        <w:t>четырнадцатую</w:t>
      </w:r>
      <w:r>
        <w:rPr>
          <w:rFonts w:ascii="Times New Roman"/>
          <w:b w:val="false"/>
          <w:i w:val="false"/>
          <w:color w:val="000000"/>
          <w:sz w:val="28"/>
        </w:rPr>
        <w:t xml:space="preserve"> изложить в следующей редакции: </w:t>
      </w:r>
    </w:p>
    <w:bookmarkStart w:name="z222" w:id="212"/>
    <w:p>
      <w:pPr>
        <w:spacing w:after="0"/>
        <w:ind w:left="0"/>
        <w:jc w:val="both"/>
      </w:pPr>
      <w:r>
        <w:rPr>
          <w:rFonts w:ascii="Times New Roman"/>
          <w:b w:val="false"/>
          <w:i w:val="false"/>
          <w:color w:val="000000"/>
          <w:sz w:val="28"/>
        </w:rPr>
        <w:t>
      "13-4. Рассмотрев ходатайство и представленные материалы, следственный судья санкционирует либо мотивированным постановлением отказывает в санкционировании осмотра. Решение следственного судьи направляется лицу, осуществляющему досудебное расследование.</w:t>
      </w:r>
    </w:p>
    <w:bookmarkEnd w:id="212"/>
    <w:bookmarkStart w:name="z223" w:id="213"/>
    <w:p>
      <w:pPr>
        <w:spacing w:after="0"/>
        <w:ind w:left="0"/>
        <w:jc w:val="both"/>
      </w:pPr>
      <w:r>
        <w:rPr>
          <w:rFonts w:ascii="Times New Roman"/>
          <w:b w:val="false"/>
          <w:i w:val="false"/>
          <w:color w:val="000000"/>
          <w:sz w:val="28"/>
        </w:rPr>
        <w:t>
      14. Если жилое помещение является местом происшествия и его осмотр не терпит отлагательства, то осмотр жилого помещения может быть произведен по постановлению лица, осуществляющего досудебное расследование, но с последующим направлением материалов следственному судье в суточный срок.</w:t>
      </w:r>
    </w:p>
    <w:bookmarkEnd w:id="213"/>
    <w:bookmarkStart w:name="z224" w:id="214"/>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214"/>
    <w:bookmarkStart w:name="z225" w:id="215"/>
    <w:p>
      <w:pPr>
        <w:spacing w:after="0"/>
        <w:ind w:left="0"/>
        <w:jc w:val="both"/>
      </w:pPr>
      <w:r>
        <w:rPr>
          <w:rFonts w:ascii="Times New Roman"/>
          <w:b w:val="false"/>
          <w:i w:val="false"/>
          <w:color w:val="000000"/>
          <w:sz w:val="28"/>
        </w:rPr>
        <w:t>
      Следственный судья проверяет законность произведенного осмотра и выносит постановление о его законности или незаконности, которое приобщается к материалам уголовного дела.</w:t>
      </w:r>
    </w:p>
    <w:bookmarkEnd w:id="215"/>
    <w:bookmarkStart w:name="z226" w:id="216"/>
    <w:p>
      <w:pPr>
        <w:spacing w:after="0"/>
        <w:ind w:left="0"/>
        <w:jc w:val="both"/>
      </w:pPr>
      <w:r>
        <w:rPr>
          <w:rFonts w:ascii="Times New Roman"/>
          <w:b w:val="false"/>
          <w:i w:val="false"/>
          <w:color w:val="000000"/>
          <w:sz w:val="28"/>
        </w:rPr>
        <w:t>
      В случае, если принято решение о незаконности произведенного осмотра, его результаты не могут быть допущены в качестве доказательств по делу.";</w:t>
      </w:r>
    </w:p>
    <w:bookmarkEnd w:id="216"/>
    <w:bookmarkStart w:name="z227" w:id="217"/>
    <w:p>
      <w:pPr>
        <w:spacing w:after="0"/>
        <w:ind w:left="0"/>
        <w:jc w:val="both"/>
      </w:pPr>
      <w:r>
        <w:rPr>
          <w:rFonts w:ascii="Times New Roman"/>
          <w:b w:val="false"/>
          <w:i w:val="false"/>
          <w:color w:val="000000"/>
          <w:sz w:val="28"/>
        </w:rPr>
        <w:t xml:space="preserve">
      39) часть </w:t>
      </w:r>
      <w:r>
        <w:rPr>
          <w:rFonts w:ascii="Times New Roman"/>
          <w:b w:val="false"/>
          <w:i w:val="false"/>
          <w:color w:val="000000"/>
          <w:sz w:val="28"/>
        </w:rPr>
        <w:t>вторую</w:t>
      </w:r>
      <w:r>
        <w:rPr>
          <w:rFonts w:ascii="Times New Roman"/>
          <w:b w:val="false"/>
          <w:i w:val="false"/>
          <w:color w:val="000000"/>
          <w:sz w:val="28"/>
        </w:rPr>
        <w:t xml:space="preserve"> статьи 223 изложить в следующей редакции: </w:t>
      </w:r>
    </w:p>
    <w:bookmarkEnd w:id="217"/>
    <w:bookmarkStart w:name="z228" w:id="218"/>
    <w:p>
      <w:pPr>
        <w:spacing w:after="0"/>
        <w:ind w:left="0"/>
        <w:jc w:val="both"/>
      </w:pPr>
      <w:r>
        <w:rPr>
          <w:rFonts w:ascii="Times New Roman"/>
          <w:b w:val="false"/>
          <w:i w:val="false"/>
          <w:color w:val="000000"/>
          <w:sz w:val="28"/>
        </w:rPr>
        <w:t>
      "2. О проведении освидетельствования лицо, осуществляющее досудебное расследование, выносит постановление, обязательное для подозреваемого, обвиняемого, а также лица, на которого заявитель прямо указывает как на лицо, совершившее уголовное правонарушение.</w:t>
      </w:r>
    </w:p>
    <w:bookmarkEnd w:id="218"/>
    <w:bookmarkStart w:name="z229" w:id="219"/>
    <w:p>
      <w:pPr>
        <w:spacing w:after="0"/>
        <w:ind w:left="0"/>
        <w:jc w:val="both"/>
      </w:pPr>
      <w:r>
        <w:rPr>
          <w:rFonts w:ascii="Times New Roman"/>
          <w:b w:val="false"/>
          <w:i w:val="false"/>
          <w:color w:val="000000"/>
          <w:sz w:val="28"/>
        </w:rPr>
        <w:t xml:space="preserve">
      Принудительное освидетельствование потерпевшего, свидетеля, заявителя производится с санкции следственного судьи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219"/>
    <w:bookmarkStart w:name="z230" w:id="220"/>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226</w:t>
      </w:r>
      <w:r>
        <w:rPr>
          <w:rFonts w:ascii="Times New Roman"/>
          <w:b w:val="false"/>
          <w:i w:val="false"/>
          <w:color w:val="000000"/>
          <w:sz w:val="28"/>
        </w:rPr>
        <w:t xml:space="preserve">: </w:t>
      </w:r>
    </w:p>
    <w:bookmarkEnd w:id="220"/>
    <w:bookmarkStart w:name="z231" w:id="221"/>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первую</w:t>
      </w:r>
      <w:r>
        <w:rPr>
          <w:rFonts w:ascii="Times New Roman"/>
          <w:b w:val="false"/>
          <w:i w:val="false"/>
          <w:color w:val="000000"/>
          <w:sz w:val="28"/>
        </w:rPr>
        <w:t xml:space="preserve"> изложить в следующей редакции:</w:t>
      </w:r>
    </w:p>
    <w:bookmarkEnd w:id="221"/>
    <w:bookmarkStart w:name="z232" w:id="222"/>
    <w:p>
      <w:pPr>
        <w:spacing w:after="0"/>
        <w:ind w:left="0"/>
        <w:jc w:val="both"/>
      </w:pPr>
      <w:r>
        <w:rPr>
          <w:rFonts w:ascii="Times New Roman"/>
          <w:b w:val="false"/>
          <w:i w:val="false"/>
          <w:color w:val="000000"/>
          <w:sz w:val="28"/>
        </w:rPr>
        <w:t>
      "1. При необходимости производства эксгумации лицо, осуществляющее досудебное расследование, выносит постановление о производстве эксгумации и направляет его следственному судье.</w:t>
      </w:r>
    </w:p>
    <w:bookmarkEnd w:id="222"/>
    <w:bookmarkStart w:name="z233" w:id="223"/>
    <w:p>
      <w:pPr>
        <w:spacing w:after="0"/>
        <w:ind w:left="0"/>
        <w:jc w:val="both"/>
      </w:pPr>
      <w:r>
        <w:rPr>
          <w:rFonts w:ascii="Times New Roman"/>
          <w:b w:val="false"/>
          <w:i w:val="false"/>
          <w:color w:val="000000"/>
          <w:sz w:val="28"/>
        </w:rPr>
        <w:t>
      К постановлению прилагаются заверенные копии материалов уголовного дела, подтверждающих необходимость производства эксгумации.</w:t>
      </w:r>
    </w:p>
    <w:bookmarkEnd w:id="223"/>
    <w:bookmarkStart w:name="z234" w:id="224"/>
    <w:p>
      <w:pPr>
        <w:spacing w:after="0"/>
        <w:ind w:left="0"/>
        <w:jc w:val="both"/>
      </w:pPr>
      <w:r>
        <w:rPr>
          <w:rFonts w:ascii="Times New Roman"/>
          <w:b w:val="false"/>
          <w:i w:val="false"/>
          <w:color w:val="000000"/>
          <w:sz w:val="28"/>
        </w:rPr>
        <w:t>
      Копия постановления одновременно направляется прокурору.";</w:t>
      </w:r>
    </w:p>
    <w:bookmarkEnd w:id="224"/>
    <w:bookmarkStart w:name="z235" w:id="225"/>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исключить;</w:t>
      </w:r>
    </w:p>
    <w:bookmarkEnd w:id="225"/>
    <w:bookmarkStart w:name="z236" w:id="226"/>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третью</w:t>
      </w:r>
      <w:r>
        <w:rPr>
          <w:rFonts w:ascii="Times New Roman"/>
          <w:b w:val="false"/>
          <w:i w:val="false"/>
          <w:color w:val="000000"/>
          <w:sz w:val="28"/>
        </w:rPr>
        <w:t xml:space="preserve">, </w:t>
      </w:r>
      <w:r>
        <w:rPr>
          <w:rFonts w:ascii="Times New Roman"/>
          <w:b w:val="false"/>
          <w:i w:val="false"/>
          <w:color w:val="000000"/>
          <w:sz w:val="28"/>
        </w:rPr>
        <w:t>четвертую</w:t>
      </w:r>
      <w:r>
        <w:rPr>
          <w:rFonts w:ascii="Times New Roman"/>
          <w:b w:val="false"/>
          <w:i w:val="false"/>
          <w:color w:val="000000"/>
          <w:sz w:val="28"/>
        </w:rPr>
        <w:t xml:space="preserve"> и </w:t>
      </w:r>
      <w:r>
        <w:rPr>
          <w:rFonts w:ascii="Times New Roman"/>
          <w:b w:val="false"/>
          <w:i w:val="false"/>
          <w:color w:val="000000"/>
          <w:sz w:val="28"/>
        </w:rPr>
        <w:t>пятую</w:t>
      </w:r>
      <w:r>
        <w:rPr>
          <w:rFonts w:ascii="Times New Roman"/>
          <w:b w:val="false"/>
          <w:i w:val="false"/>
          <w:color w:val="000000"/>
          <w:sz w:val="28"/>
        </w:rPr>
        <w:t xml:space="preserve"> изложить в следующей редакции:</w:t>
      </w:r>
    </w:p>
    <w:bookmarkEnd w:id="226"/>
    <w:bookmarkStart w:name="z237" w:id="227"/>
    <w:p>
      <w:pPr>
        <w:spacing w:after="0"/>
        <w:ind w:left="0"/>
        <w:jc w:val="both"/>
      </w:pPr>
      <w:r>
        <w:rPr>
          <w:rFonts w:ascii="Times New Roman"/>
          <w:b w:val="false"/>
          <w:i w:val="false"/>
          <w:color w:val="000000"/>
          <w:sz w:val="28"/>
        </w:rPr>
        <w:t>
      "3. Ходатайство о санкционировании эксгумации рассматривается единолично следственным судьей без участия сторон в течение двадцати четырех часов с момента поступления материалов в суд.</w:t>
      </w:r>
    </w:p>
    <w:bookmarkEnd w:id="227"/>
    <w:bookmarkStart w:name="z238" w:id="228"/>
    <w:p>
      <w:pPr>
        <w:spacing w:after="0"/>
        <w:ind w:left="0"/>
        <w:jc w:val="both"/>
      </w:pPr>
      <w:r>
        <w:rPr>
          <w:rFonts w:ascii="Times New Roman"/>
          <w:b w:val="false"/>
          <w:i w:val="false"/>
          <w:color w:val="000000"/>
          <w:sz w:val="28"/>
        </w:rPr>
        <w:t xml:space="preserve">
      4. Рассмотрев ходатайство и представленные материалы дела, следственный судья санкционирует либо мотивированным постановлением отказывает в санкционировании эксгумации, а в случае проведения судебного заседания выносит постановление о санкционировании либо отказе в санкционировании эксгумации. </w:t>
      </w:r>
    </w:p>
    <w:bookmarkEnd w:id="228"/>
    <w:bookmarkStart w:name="z239" w:id="229"/>
    <w:p>
      <w:pPr>
        <w:spacing w:after="0"/>
        <w:ind w:left="0"/>
        <w:jc w:val="both"/>
      </w:pPr>
      <w:r>
        <w:rPr>
          <w:rFonts w:ascii="Times New Roman"/>
          <w:b w:val="false"/>
          <w:i w:val="false"/>
          <w:color w:val="000000"/>
          <w:sz w:val="28"/>
        </w:rPr>
        <w:t>
      Копия решения или постановления следственного судьи направляется в орган досудебного расследования, вынесший постановление об эксгумации, для исполнения.</w:t>
      </w:r>
    </w:p>
    <w:bookmarkEnd w:id="229"/>
    <w:bookmarkStart w:name="z240" w:id="230"/>
    <w:p>
      <w:pPr>
        <w:spacing w:after="0"/>
        <w:ind w:left="0"/>
        <w:jc w:val="both"/>
      </w:pPr>
      <w:r>
        <w:rPr>
          <w:rFonts w:ascii="Times New Roman"/>
          <w:b w:val="false"/>
          <w:i w:val="false"/>
          <w:color w:val="000000"/>
          <w:sz w:val="28"/>
        </w:rPr>
        <w:t xml:space="preserve">
      5. Решение о производстве эксгумации или об отказе в этом может быть обжаловано, пересмотрено по ходатайству прокурора в порядке, предусмотренном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230"/>
    <w:bookmarkStart w:name="z241" w:id="231"/>
    <w:p>
      <w:pPr>
        <w:spacing w:after="0"/>
        <w:ind w:left="0"/>
        <w:jc w:val="both"/>
      </w:pPr>
      <w:r>
        <w:rPr>
          <w:rFonts w:ascii="Times New Roman"/>
          <w:b w:val="false"/>
          <w:i w:val="false"/>
          <w:color w:val="000000"/>
          <w:sz w:val="28"/>
        </w:rPr>
        <w:t xml:space="preserve">
      41) часть </w:t>
      </w:r>
      <w:r>
        <w:rPr>
          <w:rFonts w:ascii="Times New Roman"/>
          <w:b w:val="false"/>
          <w:i w:val="false"/>
          <w:color w:val="000000"/>
          <w:sz w:val="28"/>
        </w:rPr>
        <w:t>третью</w:t>
      </w:r>
      <w:r>
        <w:rPr>
          <w:rFonts w:ascii="Times New Roman"/>
          <w:b w:val="false"/>
          <w:i w:val="false"/>
          <w:color w:val="000000"/>
          <w:sz w:val="28"/>
        </w:rPr>
        <w:t xml:space="preserve"> статьи 232 изложить в следующей редакции:</w:t>
      </w:r>
    </w:p>
    <w:bookmarkEnd w:id="231"/>
    <w:bookmarkStart w:name="z242" w:id="232"/>
    <w:p>
      <w:pPr>
        <w:spacing w:after="0"/>
        <w:ind w:left="0"/>
        <w:jc w:val="both"/>
      </w:pPr>
      <w:r>
        <w:rPr>
          <w:rFonts w:ascii="Times New Roman"/>
          <w:b w:val="false"/>
          <w:i w:val="false"/>
          <w:color w:val="000000"/>
          <w:sz w:val="28"/>
        </w:rPr>
        <w:t xml:space="preserve">
      "3. Негласные следственные действия, предусмотренные пунктами 1) – 6) </w:t>
      </w:r>
      <w:r>
        <w:rPr>
          <w:rFonts w:ascii="Times New Roman"/>
          <w:b w:val="false"/>
          <w:i w:val="false"/>
          <w:color w:val="000000"/>
          <w:sz w:val="28"/>
        </w:rPr>
        <w:t>статьи 231</w:t>
      </w:r>
      <w:r>
        <w:rPr>
          <w:rFonts w:ascii="Times New Roman"/>
          <w:b w:val="false"/>
          <w:i w:val="false"/>
          <w:color w:val="000000"/>
          <w:sz w:val="28"/>
        </w:rPr>
        <w:t xml:space="preserve"> настоящего Кодекса, проводятся с санкции следственного судьи, порядок получения которой установлен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232"/>
    <w:bookmarkStart w:name="z243" w:id="233"/>
    <w:p>
      <w:pPr>
        <w:spacing w:after="0"/>
        <w:ind w:left="0"/>
        <w:jc w:val="both"/>
      </w:pPr>
      <w:r>
        <w:rPr>
          <w:rFonts w:ascii="Times New Roman"/>
          <w:b w:val="false"/>
          <w:i w:val="false"/>
          <w:color w:val="000000"/>
          <w:sz w:val="28"/>
        </w:rPr>
        <w:t xml:space="preserve">
      42) пункт 3) части </w:t>
      </w:r>
      <w:r>
        <w:rPr>
          <w:rFonts w:ascii="Times New Roman"/>
          <w:b w:val="false"/>
          <w:i w:val="false"/>
          <w:color w:val="000000"/>
          <w:sz w:val="28"/>
        </w:rPr>
        <w:t>первой</w:t>
      </w:r>
      <w:r>
        <w:rPr>
          <w:rFonts w:ascii="Times New Roman"/>
          <w:b w:val="false"/>
          <w:i w:val="false"/>
          <w:color w:val="000000"/>
          <w:sz w:val="28"/>
        </w:rPr>
        <w:t xml:space="preserve"> статьи 233 исключить;</w:t>
      </w:r>
    </w:p>
    <w:bookmarkEnd w:id="233"/>
    <w:bookmarkStart w:name="z244" w:id="23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статьи 234</w:t>
      </w:r>
      <w:r>
        <w:rPr>
          <w:rFonts w:ascii="Times New Roman"/>
          <w:b w:val="false"/>
          <w:i w:val="false"/>
          <w:color w:val="000000"/>
          <w:sz w:val="28"/>
        </w:rPr>
        <w:t xml:space="preserve"> и </w:t>
      </w:r>
      <w:r>
        <w:rPr>
          <w:rFonts w:ascii="Times New Roman"/>
          <w:b w:val="false"/>
          <w:i w:val="false"/>
          <w:color w:val="000000"/>
          <w:sz w:val="28"/>
        </w:rPr>
        <w:t>235</w:t>
      </w:r>
      <w:r>
        <w:rPr>
          <w:rFonts w:ascii="Times New Roman"/>
          <w:b w:val="false"/>
          <w:i w:val="false"/>
          <w:color w:val="000000"/>
          <w:sz w:val="28"/>
        </w:rPr>
        <w:t xml:space="preserve"> изложить в следующей редакции: </w:t>
      </w:r>
    </w:p>
    <w:bookmarkEnd w:id="234"/>
    <w:bookmarkStart w:name="z245" w:id="235"/>
    <w:p>
      <w:pPr>
        <w:spacing w:after="0"/>
        <w:ind w:left="0"/>
        <w:jc w:val="both"/>
      </w:pPr>
      <w:r>
        <w:rPr>
          <w:rFonts w:ascii="Times New Roman"/>
          <w:b w:val="false"/>
          <w:i w:val="false"/>
          <w:color w:val="000000"/>
          <w:sz w:val="28"/>
        </w:rPr>
        <w:t>
      "Статья 234. Санкционирование негласных следственных действий</w:t>
      </w:r>
    </w:p>
    <w:bookmarkEnd w:id="235"/>
    <w:bookmarkStart w:name="z246" w:id="236"/>
    <w:p>
      <w:pPr>
        <w:spacing w:after="0"/>
        <w:ind w:left="0"/>
        <w:jc w:val="both"/>
      </w:pPr>
      <w:r>
        <w:rPr>
          <w:rFonts w:ascii="Times New Roman"/>
          <w:b w:val="false"/>
          <w:i w:val="false"/>
          <w:color w:val="000000"/>
          <w:sz w:val="28"/>
        </w:rPr>
        <w:t>
      1. Негласные следственные действия проводятся с санкции следственного судьи, суда на основании мотивированного постановления лица, осуществляющего досудебное расследование, либо иных должностных лиц, уполномоченных на вынесение соответствующего постановления настоящим Кодексом.</w:t>
      </w:r>
    </w:p>
    <w:bookmarkEnd w:id="236"/>
    <w:bookmarkStart w:name="z247" w:id="237"/>
    <w:p>
      <w:pPr>
        <w:spacing w:after="0"/>
        <w:ind w:left="0"/>
        <w:jc w:val="both"/>
      </w:pPr>
      <w:r>
        <w:rPr>
          <w:rFonts w:ascii="Times New Roman"/>
          <w:b w:val="false"/>
          <w:i w:val="false"/>
          <w:color w:val="000000"/>
          <w:sz w:val="28"/>
        </w:rPr>
        <w:t>
      Санкция дается только по зарегистрированным в установленном настоящим Кодексом порядке сообщениям и заявлениям о преступлениях.</w:t>
      </w:r>
    </w:p>
    <w:bookmarkEnd w:id="237"/>
    <w:bookmarkStart w:name="z248" w:id="238"/>
    <w:p>
      <w:pPr>
        <w:spacing w:after="0"/>
        <w:ind w:left="0"/>
        <w:jc w:val="both"/>
      </w:pPr>
      <w:r>
        <w:rPr>
          <w:rFonts w:ascii="Times New Roman"/>
          <w:b w:val="false"/>
          <w:i w:val="false"/>
          <w:color w:val="000000"/>
          <w:sz w:val="28"/>
        </w:rPr>
        <w:t>
      2.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w:t>
      </w:r>
    </w:p>
    <w:bookmarkEnd w:id="238"/>
    <w:bookmarkStart w:name="z249" w:id="239"/>
    <w:p>
      <w:pPr>
        <w:spacing w:after="0"/>
        <w:ind w:left="0"/>
        <w:jc w:val="both"/>
      </w:pPr>
      <w:r>
        <w:rPr>
          <w:rFonts w:ascii="Times New Roman"/>
          <w:b w:val="false"/>
          <w:i w:val="false"/>
          <w:color w:val="000000"/>
          <w:sz w:val="28"/>
        </w:rPr>
        <w:t>
      Санкционирование негласного следственного действия производится в течение двенадцати часов с момента поступления в суд соответствующего постановления.</w:t>
      </w:r>
    </w:p>
    <w:bookmarkEnd w:id="239"/>
    <w:bookmarkStart w:name="z250" w:id="240"/>
    <w:p>
      <w:pPr>
        <w:spacing w:after="0"/>
        <w:ind w:left="0"/>
        <w:jc w:val="both"/>
      </w:pPr>
      <w:r>
        <w:rPr>
          <w:rFonts w:ascii="Times New Roman"/>
          <w:b w:val="false"/>
          <w:i w:val="false"/>
          <w:color w:val="000000"/>
          <w:sz w:val="28"/>
        </w:rPr>
        <w:t>
      В случаях необходимости истребования дополнительных материалов допускается рассмотрение постановления свыше установленного срока, но не более двадцати четырех часов.</w:t>
      </w:r>
    </w:p>
    <w:bookmarkEnd w:id="240"/>
    <w:bookmarkStart w:name="z251" w:id="241"/>
    <w:p>
      <w:pPr>
        <w:spacing w:after="0"/>
        <w:ind w:left="0"/>
        <w:jc w:val="both"/>
      </w:pPr>
      <w:r>
        <w:rPr>
          <w:rFonts w:ascii="Times New Roman"/>
          <w:b w:val="false"/>
          <w:i w:val="false"/>
          <w:color w:val="000000"/>
          <w:sz w:val="28"/>
        </w:rPr>
        <w:t>
      В случае необоснованности вынесенного постановления следственный судья отказывает в его санкционировании.</w:t>
      </w:r>
    </w:p>
    <w:bookmarkEnd w:id="241"/>
    <w:bookmarkStart w:name="z252" w:id="242"/>
    <w:p>
      <w:pPr>
        <w:spacing w:after="0"/>
        <w:ind w:left="0"/>
        <w:jc w:val="both"/>
      </w:pPr>
      <w:r>
        <w:rPr>
          <w:rFonts w:ascii="Times New Roman"/>
          <w:b w:val="false"/>
          <w:i w:val="false"/>
          <w:color w:val="000000"/>
          <w:sz w:val="28"/>
        </w:rPr>
        <w:t>
      При наличии сомнений в достоверности информации, предоставленной в ходе санкционирования негласного следственного действия,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w:t>
      </w:r>
    </w:p>
    <w:bookmarkEnd w:id="242"/>
    <w:bookmarkStart w:name="z253" w:id="243"/>
    <w:p>
      <w:pPr>
        <w:spacing w:after="0"/>
        <w:ind w:left="0"/>
        <w:jc w:val="both"/>
      </w:pPr>
      <w:r>
        <w:rPr>
          <w:rFonts w:ascii="Times New Roman"/>
          <w:b w:val="false"/>
          <w:i w:val="false"/>
          <w:color w:val="000000"/>
          <w:sz w:val="28"/>
        </w:rPr>
        <w:t>
      Процессуальный прокурор обязан в течение пяти суток провести соответствующую проверку и о ее результатах уведомить следственного судью.</w:t>
      </w:r>
    </w:p>
    <w:bookmarkEnd w:id="243"/>
    <w:bookmarkStart w:name="z254" w:id="244"/>
    <w:p>
      <w:pPr>
        <w:spacing w:after="0"/>
        <w:ind w:left="0"/>
        <w:jc w:val="both"/>
      </w:pPr>
      <w:r>
        <w:rPr>
          <w:rFonts w:ascii="Times New Roman"/>
          <w:b w:val="false"/>
          <w:i w:val="false"/>
          <w:color w:val="000000"/>
          <w:sz w:val="28"/>
        </w:rPr>
        <w:t>
      В случае, если проверкой будет установлена незаконность постановления о проведении негласного следственного действия, прокурор обязан внести следственному судье соответствующее ходатайство.</w:t>
      </w:r>
    </w:p>
    <w:bookmarkEnd w:id="244"/>
    <w:bookmarkStart w:name="z255" w:id="245"/>
    <w:p>
      <w:pPr>
        <w:spacing w:after="0"/>
        <w:ind w:left="0"/>
        <w:jc w:val="both"/>
      </w:pPr>
      <w:r>
        <w:rPr>
          <w:rFonts w:ascii="Times New Roman"/>
          <w:b w:val="false"/>
          <w:i w:val="false"/>
          <w:color w:val="000000"/>
          <w:sz w:val="28"/>
        </w:rPr>
        <w:t>
      3. Негласные следственные действия могут быть прекращены следственным судьей по ходатайству прокурора.</w:t>
      </w:r>
    </w:p>
    <w:bookmarkEnd w:id="245"/>
    <w:bookmarkStart w:name="z256" w:id="246"/>
    <w:p>
      <w:pPr>
        <w:spacing w:after="0"/>
        <w:ind w:left="0"/>
        <w:jc w:val="both"/>
      </w:pPr>
      <w:r>
        <w:rPr>
          <w:rFonts w:ascii="Times New Roman"/>
          <w:b w:val="false"/>
          <w:i w:val="false"/>
          <w:color w:val="000000"/>
          <w:sz w:val="28"/>
        </w:rPr>
        <w:t>
      4. Санкционирование негласного следственного действия в отношении судьи производится следственным судьей города Астаны по постановлению органа досудебного расследования, согласованному с Генеральным Прокурором Республики Казахстан.</w:t>
      </w:r>
    </w:p>
    <w:bookmarkEnd w:id="246"/>
    <w:bookmarkStart w:name="z257" w:id="247"/>
    <w:p>
      <w:pPr>
        <w:spacing w:after="0"/>
        <w:ind w:left="0"/>
        <w:jc w:val="both"/>
      </w:pPr>
      <w:r>
        <w:rPr>
          <w:rFonts w:ascii="Times New Roman"/>
          <w:b w:val="false"/>
          <w:i w:val="false"/>
          <w:color w:val="000000"/>
          <w:sz w:val="28"/>
        </w:rPr>
        <w:t>
      Санкционирование негласного следственного действия в отношении Генерального Прокурора Республики Казахстан производится следственным судьей города Астаны по постановлению органа досудебного расследования, согласованному с первым заместителем Генерального Прокурора Республики Казахстан.</w:t>
      </w:r>
    </w:p>
    <w:bookmarkEnd w:id="247"/>
    <w:bookmarkStart w:name="z258" w:id="248"/>
    <w:p>
      <w:pPr>
        <w:spacing w:after="0"/>
        <w:ind w:left="0"/>
        <w:jc w:val="both"/>
      </w:pPr>
      <w:r>
        <w:rPr>
          <w:rFonts w:ascii="Times New Roman"/>
          <w:b w:val="false"/>
          <w:i w:val="false"/>
          <w:color w:val="000000"/>
          <w:sz w:val="28"/>
        </w:rPr>
        <w:t>
      5. О результатах проведения негласного следственного действия не позднее двух суток со дня его окончания уведомляется уполномоченный прокурор.</w:t>
      </w:r>
    </w:p>
    <w:bookmarkEnd w:id="248"/>
    <w:bookmarkStart w:name="z259" w:id="249"/>
    <w:p>
      <w:pPr>
        <w:spacing w:after="0"/>
        <w:ind w:left="0"/>
        <w:jc w:val="both"/>
      </w:pPr>
      <w:r>
        <w:rPr>
          <w:rFonts w:ascii="Times New Roman"/>
          <w:b w:val="false"/>
          <w:i w:val="false"/>
          <w:color w:val="000000"/>
          <w:sz w:val="28"/>
        </w:rPr>
        <w:t>
      Статья 235. Проведение негласных следственных действий в случаях, не терпящих отлагательства</w:t>
      </w:r>
    </w:p>
    <w:bookmarkEnd w:id="249"/>
    <w:bookmarkStart w:name="z260" w:id="250"/>
    <w:p>
      <w:pPr>
        <w:spacing w:after="0"/>
        <w:ind w:left="0"/>
        <w:jc w:val="both"/>
      </w:pPr>
      <w:r>
        <w:rPr>
          <w:rFonts w:ascii="Times New Roman"/>
          <w:b w:val="false"/>
          <w:i w:val="false"/>
          <w:color w:val="000000"/>
          <w:sz w:val="28"/>
        </w:rPr>
        <w:t xml:space="preserve">
      1. В случаях, не терпящих отлагательства, допускается производство негласных следственных действий, указанных в части третьей </w:t>
      </w:r>
      <w:r>
        <w:rPr>
          <w:rFonts w:ascii="Times New Roman"/>
          <w:b w:val="false"/>
          <w:i w:val="false"/>
          <w:color w:val="000000"/>
          <w:sz w:val="28"/>
        </w:rPr>
        <w:t>статьи 232</w:t>
      </w:r>
      <w:r>
        <w:rPr>
          <w:rFonts w:ascii="Times New Roman"/>
          <w:b w:val="false"/>
          <w:i w:val="false"/>
          <w:color w:val="000000"/>
          <w:sz w:val="28"/>
        </w:rPr>
        <w:t xml:space="preserve"> настоящего Кодекса, с уведомлением следственного судьи в течение двадцати четырех часов и последующим получением санкции в порядке, предусмотренном </w:t>
      </w:r>
      <w:r>
        <w:rPr>
          <w:rFonts w:ascii="Times New Roman"/>
          <w:b w:val="false"/>
          <w:i w:val="false"/>
          <w:color w:val="000000"/>
          <w:sz w:val="28"/>
        </w:rPr>
        <w:t>статьей 234</w:t>
      </w:r>
      <w:r>
        <w:rPr>
          <w:rFonts w:ascii="Times New Roman"/>
          <w:b w:val="false"/>
          <w:i w:val="false"/>
          <w:color w:val="000000"/>
          <w:sz w:val="28"/>
        </w:rPr>
        <w:t xml:space="preserve"> настоящего Кодекса.</w:t>
      </w:r>
    </w:p>
    <w:bookmarkEnd w:id="250"/>
    <w:bookmarkStart w:name="z261" w:id="251"/>
    <w:p>
      <w:pPr>
        <w:spacing w:after="0"/>
        <w:ind w:left="0"/>
        <w:jc w:val="both"/>
      </w:pPr>
      <w:r>
        <w:rPr>
          <w:rFonts w:ascii="Times New Roman"/>
          <w:b w:val="false"/>
          <w:i w:val="false"/>
          <w:color w:val="000000"/>
          <w:sz w:val="28"/>
        </w:rPr>
        <w:t>
      2. Следственный судья, изучив представленные материалы, в случае согласия с неотложностью санкционирует постановление о проведении негласного следственного действия, а в случае несогласия выносит постановление о его прекращении и недопустимости использования полученных результатов в качестве доказательств.";</w:t>
      </w:r>
    </w:p>
    <w:bookmarkEnd w:id="251"/>
    <w:bookmarkStart w:name="z262" w:id="252"/>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236</w:t>
      </w:r>
      <w:r>
        <w:rPr>
          <w:rFonts w:ascii="Times New Roman"/>
          <w:b w:val="false"/>
          <w:i w:val="false"/>
          <w:color w:val="000000"/>
          <w:sz w:val="28"/>
        </w:rPr>
        <w:t xml:space="preserve">: </w:t>
      </w:r>
    </w:p>
    <w:bookmarkEnd w:id="252"/>
    <w:bookmarkStart w:name="z263" w:id="253"/>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вторую</w:t>
      </w:r>
      <w:r>
        <w:rPr>
          <w:rFonts w:ascii="Times New Roman"/>
          <w:b w:val="false"/>
          <w:i w:val="false"/>
          <w:color w:val="000000"/>
          <w:sz w:val="28"/>
        </w:rPr>
        <w:t xml:space="preserve"> изложить в следующей редакции: </w:t>
      </w:r>
    </w:p>
    <w:bookmarkEnd w:id="253"/>
    <w:bookmarkStart w:name="z264" w:id="254"/>
    <w:p>
      <w:pPr>
        <w:spacing w:after="0"/>
        <w:ind w:left="0"/>
        <w:jc w:val="both"/>
      </w:pPr>
      <w:r>
        <w:rPr>
          <w:rFonts w:ascii="Times New Roman"/>
          <w:b w:val="false"/>
          <w:i w:val="false"/>
          <w:color w:val="000000"/>
          <w:sz w:val="28"/>
        </w:rPr>
        <w:t xml:space="preserve">
      "2. При необходимости продолжения проведения негласных следственных действий орган, инициировавший их проведение, за трое суток до истечения срока выносит мотивированное постановление о необходимости его продления на срок не более тридцати суток и направляет следственному судье для санкционирования. </w:t>
      </w:r>
    </w:p>
    <w:bookmarkEnd w:id="254"/>
    <w:bookmarkStart w:name="z265" w:id="255"/>
    <w:p>
      <w:pPr>
        <w:spacing w:after="0"/>
        <w:ind w:left="0"/>
        <w:jc w:val="both"/>
      </w:pPr>
      <w:r>
        <w:rPr>
          <w:rFonts w:ascii="Times New Roman"/>
          <w:b w:val="false"/>
          <w:i w:val="false"/>
          <w:color w:val="000000"/>
          <w:sz w:val="28"/>
        </w:rPr>
        <w:t>
      При получении санкции следственного судьи постановление направляется уполномоченному органу, осуществляющему негласное следственное действие, для исполнения. Следственный судья может санкционировать продление проведения негласного следственного действия, установив при этом меньший срок, чем это указано в постановлении. При отсутствии необходимости продолжения проведения негласного следственного действия следственный судья отказывает в санкционировании постановления и негласное следственное действие прекращается.</w:t>
      </w:r>
    </w:p>
    <w:bookmarkEnd w:id="255"/>
    <w:bookmarkStart w:name="z266" w:id="256"/>
    <w:p>
      <w:pPr>
        <w:spacing w:after="0"/>
        <w:ind w:left="0"/>
        <w:jc w:val="both"/>
      </w:pPr>
      <w:r>
        <w:rPr>
          <w:rFonts w:ascii="Times New Roman"/>
          <w:b w:val="false"/>
          <w:i w:val="false"/>
          <w:color w:val="000000"/>
          <w:sz w:val="28"/>
        </w:rPr>
        <w:t>
      В случае отпадения необходимости в дальнейшем проведении негласного следственного действия орган досудебного расследования самостоятельно прекращает его проведение.";</w:t>
      </w:r>
    </w:p>
    <w:bookmarkEnd w:id="256"/>
    <w:bookmarkStart w:name="z267" w:id="257"/>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третью</w:t>
      </w:r>
      <w:r>
        <w:rPr>
          <w:rFonts w:ascii="Times New Roman"/>
          <w:b w:val="false"/>
          <w:i w:val="false"/>
          <w:color w:val="000000"/>
          <w:sz w:val="28"/>
        </w:rPr>
        <w:t xml:space="preserve"> исключить;</w:t>
      </w:r>
    </w:p>
    <w:bookmarkEnd w:id="257"/>
    <w:bookmarkStart w:name="z268" w:id="258"/>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240</w:t>
      </w:r>
      <w:r>
        <w:rPr>
          <w:rFonts w:ascii="Times New Roman"/>
          <w:b w:val="false"/>
          <w:i w:val="false"/>
          <w:color w:val="000000"/>
          <w:sz w:val="28"/>
        </w:rPr>
        <w:t xml:space="preserve">: </w:t>
      </w:r>
    </w:p>
    <w:bookmarkEnd w:id="258"/>
    <w:bookmarkStart w:name="z269" w:id="259"/>
    <w:p>
      <w:pPr>
        <w:spacing w:after="0"/>
        <w:ind w:left="0"/>
        <w:jc w:val="both"/>
      </w:pPr>
      <w:r>
        <w:rPr>
          <w:rFonts w:ascii="Times New Roman"/>
          <w:b w:val="false"/>
          <w:i w:val="false"/>
          <w:color w:val="000000"/>
          <w:sz w:val="28"/>
        </w:rPr>
        <w:t xml:space="preserve">
      часть </w:t>
      </w:r>
      <w:r>
        <w:rPr>
          <w:rFonts w:ascii="Times New Roman"/>
          <w:b w:val="false"/>
          <w:i w:val="false"/>
          <w:color w:val="000000"/>
          <w:sz w:val="28"/>
        </w:rPr>
        <w:t>первую</w:t>
      </w:r>
      <w:r>
        <w:rPr>
          <w:rFonts w:ascii="Times New Roman"/>
          <w:b w:val="false"/>
          <w:i w:val="false"/>
          <w:color w:val="000000"/>
          <w:sz w:val="28"/>
        </w:rPr>
        <w:t xml:space="preserve"> изложить в следующей редакции: </w:t>
      </w:r>
    </w:p>
    <w:bookmarkEnd w:id="259"/>
    <w:bookmarkStart w:name="z270" w:id="260"/>
    <w:p>
      <w:pPr>
        <w:spacing w:after="0"/>
        <w:ind w:left="0"/>
        <w:jc w:val="both"/>
      </w:pPr>
      <w:r>
        <w:rPr>
          <w:rFonts w:ascii="Times New Roman"/>
          <w:b w:val="false"/>
          <w:i w:val="false"/>
          <w:color w:val="000000"/>
          <w:sz w:val="28"/>
        </w:rPr>
        <w:t>
      "1. Результаты негласных следственных действий, которые следователь, дознаватель признали не имеющими доказательственного значения в уголовном процессе, не приобщаются к материалам расследования и хранятся в уполномоченном подразделении правоохранительного или специального государственного органа в условиях, исключающих возможность ознакомления с ними посторонних лиц, до окончательного разрешения вопросов, предусмотренных частями 1-1 и шестой настоящей статьи, после чего уничтожаются с составлением соответствующего акта.</w:t>
      </w:r>
    </w:p>
    <w:bookmarkEnd w:id="260"/>
    <w:bookmarkStart w:name="z271" w:id="261"/>
    <w:p>
      <w:pPr>
        <w:spacing w:after="0"/>
        <w:ind w:left="0"/>
        <w:jc w:val="both"/>
      </w:pPr>
      <w:r>
        <w:rPr>
          <w:rFonts w:ascii="Times New Roman"/>
          <w:b w:val="false"/>
          <w:i w:val="false"/>
          <w:color w:val="000000"/>
          <w:sz w:val="28"/>
        </w:rPr>
        <w:t>
      Соответствующий прокурор уведомляется за два месяца до дня уничтожения результатов негласных следственных действий, которые орган досудебного расследования признал не имеющими доказательственного значения в уголовном процессе.";</w:t>
      </w:r>
    </w:p>
    <w:bookmarkEnd w:id="261"/>
    <w:bookmarkStart w:name="z272" w:id="262"/>
    <w:p>
      <w:pPr>
        <w:spacing w:after="0"/>
        <w:ind w:left="0"/>
        <w:jc w:val="both"/>
      </w:pPr>
      <w:r>
        <w:rPr>
          <w:rFonts w:ascii="Times New Roman"/>
          <w:b w:val="false"/>
          <w:i w:val="false"/>
          <w:color w:val="000000"/>
          <w:sz w:val="28"/>
        </w:rPr>
        <w:t>
      дополнить частями 1-1 и шестой следующего содержания:</w:t>
      </w:r>
    </w:p>
    <w:bookmarkEnd w:id="262"/>
    <w:bookmarkStart w:name="z273" w:id="263"/>
    <w:p>
      <w:pPr>
        <w:spacing w:after="0"/>
        <w:ind w:left="0"/>
        <w:jc w:val="both"/>
      </w:pPr>
      <w:r>
        <w:rPr>
          <w:rFonts w:ascii="Times New Roman"/>
          <w:b w:val="false"/>
          <w:i w:val="false"/>
          <w:color w:val="000000"/>
          <w:sz w:val="28"/>
        </w:rPr>
        <w:t>
      "1-1. Лицо, в отношении которого проводилось негласное следственное действие, должно быть об этом уведомлено органом досудебного расследования без ознакомления с результатами негласного следственного действия в срок не позднее шести месяцев с момента вынесения итогового решения по уголовному делу, за исключением случаев, предусмотренных настоящей статьей.</w:t>
      </w:r>
    </w:p>
    <w:bookmarkEnd w:id="263"/>
    <w:bookmarkStart w:name="z274" w:id="264"/>
    <w:p>
      <w:pPr>
        <w:spacing w:after="0"/>
        <w:ind w:left="0"/>
        <w:jc w:val="both"/>
      </w:pPr>
      <w:r>
        <w:rPr>
          <w:rFonts w:ascii="Times New Roman"/>
          <w:b w:val="false"/>
          <w:i w:val="false"/>
          <w:color w:val="000000"/>
          <w:sz w:val="28"/>
        </w:rPr>
        <w:t>
      Данный срок может быть продлен следственным судьей по мотивированному ходатайству органа досудебного расследования до одного года.</w:t>
      </w:r>
    </w:p>
    <w:bookmarkEnd w:id="264"/>
    <w:bookmarkStart w:name="z275" w:id="265"/>
    <w:p>
      <w:pPr>
        <w:spacing w:after="0"/>
        <w:ind w:left="0"/>
        <w:jc w:val="both"/>
      </w:pPr>
      <w:r>
        <w:rPr>
          <w:rFonts w:ascii="Times New Roman"/>
          <w:b w:val="false"/>
          <w:i w:val="false"/>
          <w:color w:val="000000"/>
          <w:sz w:val="28"/>
        </w:rPr>
        <w:t>
      Следственный судья по мотивированному ходатайству органа досудебного расследования может согласовать неуведомление лица о проведенном в отношении него негласном следственном действии:</w:t>
      </w:r>
    </w:p>
    <w:bookmarkEnd w:id="265"/>
    <w:bookmarkStart w:name="z276" w:id="266"/>
    <w:p>
      <w:pPr>
        <w:spacing w:after="0"/>
        <w:ind w:left="0"/>
        <w:jc w:val="both"/>
      </w:pPr>
      <w:r>
        <w:rPr>
          <w:rFonts w:ascii="Times New Roman"/>
          <w:b w:val="false"/>
          <w:i w:val="false"/>
          <w:color w:val="000000"/>
          <w:sz w:val="28"/>
        </w:rPr>
        <w:t>
      1) по уголовному делу о террористическом или экстремистском преступлении;</w:t>
      </w:r>
    </w:p>
    <w:bookmarkEnd w:id="266"/>
    <w:bookmarkStart w:name="z277" w:id="267"/>
    <w:p>
      <w:pPr>
        <w:spacing w:after="0"/>
        <w:ind w:left="0"/>
        <w:jc w:val="both"/>
      </w:pPr>
      <w:r>
        <w:rPr>
          <w:rFonts w:ascii="Times New Roman"/>
          <w:b w:val="false"/>
          <w:i w:val="false"/>
          <w:color w:val="000000"/>
          <w:sz w:val="28"/>
        </w:rPr>
        <w:t>
      2) по уголовному делу о преступлении, совершенном преступной группой;</w:t>
      </w:r>
    </w:p>
    <w:bookmarkEnd w:id="267"/>
    <w:bookmarkStart w:name="z278" w:id="268"/>
    <w:p>
      <w:pPr>
        <w:spacing w:after="0"/>
        <w:ind w:left="0"/>
        <w:jc w:val="both"/>
      </w:pPr>
      <w:r>
        <w:rPr>
          <w:rFonts w:ascii="Times New Roman"/>
          <w:b w:val="false"/>
          <w:i w:val="false"/>
          <w:color w:val="000000"/>
          <w:sz w:val="28"/>
        </w:rPr>
        <w:t>
      3) если уведомление создает угрозу разглашения государственных секретов;</w:t>
      </w:r>
    </w:p>
    <w:bookmarkEnd w:id="268"/>
    <w:bookmarkStart w:name="z279" w:id="269"/>
    <w:p>
      <w:pPr>
        <w:spacing w:after="0"/>
        <w:ind w:left="0"/>
        <w:jc w:val="both"/>
      </w:pPr>
      <w:r>
        <w:rPr>
          <w:rFonts w:ascii="Times New Roman"/>
          <w:b w:val="false"/>
          <w:i w:val="false"/>
          <w:color w:val="000000"/>
          <w:sz w:val="28"/>
        </w:rPr>
        <w:t>
      4) если уведомление создает угрозу безопасности лиц, осуществляющих деятельность на конфиденциальной основе и в конспиративной форме, и иных лиц.";</w:t>
      </w:r>
    </w:p>
    <w:bookmarkEnd w:id="269"/>
    <w:bookmarkStart w:name="z280" w:id="270"/>
    <w:p>
      <w:pPr>
        <w:spacing w:after="0"/>
        <w:ind w:left="0"/>
        <w:jc w:val="both"/>
      </w:pPr>
      <w:r>
        <w:rPr>
          <w:rFonts w:ascii="Times New Roman"/>
          <w:b w:val="false"/>
          <w:i w:val="false"/>
          <w:color w:val="000000"/>
          <w:sz w:val="28"/>
        </w:rPr>
        <w:t>
      "6. Лицо, в отношении которого проводились негласные следственные действия, в течение пятнадцати дней с момента уведомления, предусмотренного частью 1-1 настоящей статьи, имеет право обратиться в суд с заявлением о признании проведения соответствующих негласных следственных действий незаконными и возмещении причиненного ущерба (при наличии такового).";</w:t>
      </w:r>
    </w:p>
    <w:bookmarkEnd w:id="270"/>
    <w:bookmarkStart w:name="z281" w:id="271"/>
    <w:p>
      <w:pPr>
        <w:spacing w:after="0"/>
        <w:ind w:left="0"/>
        <w:jc w:val="both"/>
      </w:pPr>
      <w:r>
        <w:rPr>
          <w:rFonts w:ascii="Times New Roman"/>
          <w:b w:val="false"/>
          <w:i w:val="false"/>
          <w:color w:val="000000"/>
          <w:sz w:val="28"/>
        </w:rPr>
        <w:t xml:space="preserve">
      46) часть </w:t>
      </w:r>
      <w:r>
        <w:rPr>
          <w:rFonts w:ascii="Times New Roman"/>
          <w:b w:val="false"/>
          <w:i w:val="false"/>
          <w:color w:val="000000"/>
          <w:sz w:val="28"/>
        </w:rPr>
        <w:t>вторую</w:t>
      </w:r>
      <w:r>
        <w:rPr>
          <w:rFonts w:ascii="Times New Roman"/>
          <w:b w:val="false"/>
          <w:i w:val="false"/>
          <w:color w:val="000000"/>
          <w:sz w:val="28"/>
        </w:rPr>
        <w:t xml:space="preserve"> статьи 244 изложить в следующей редакции: </w:t>
      </w:r>
    </w:p>
    <w:bookmarkEnd w:id="271"/>
    <w:bookmarkStart w:name="z282" w:id="272"/>
    <w:p>
      <w:pPr>
        <w:spacing w:after="0"/>
        <w:ind w:left="0"/>
        <w:jc w:val="both"/>
      </w:pPr>
      <w:r>
        <w:rPr>
          <w:rFonts w:ascii="Times New Roman"/>
          <w:b w:val="false"/>
          <w:i w:val="false"/>
          <w:color w:val="000000"/>
          <w:sz w:val="28"/>
        </w:rPr>
        <w:t>
      "2. После получения санкции следственного судьи постановление направляется органом досудебного расследования в уполномоченное подразделение правоохранительного или специального государственного органа для исполнения, сотрудник которого обязан предоставить требуемую информацию, зафиксированную на любом материальном носителе информации.</w:t>
      </w:r>
    </w:p>
    <w:bookmarkEnd w:id="272"/>
    <w:bookmarkStart w:name="z283" w:id="273"/>
    <w:p>
      <w:pPr>
        <w:spacing w:after="0"/>
        <w:ind w:left="0"/>
        <w:jc w:val="both"/>
      </w:pPr>
      <w:r>
        <w:rPr>
          <w:rFonts w:ascii="Times New Roman"/>
          <w:b w:val="false"/>
          <w:i w:val="false"/>
          <w:color w:val="000000"/>
          <w:sz w:val="28"/>
        </w:rPr>
        <w:t>
      Указанная информация предоставляется в опечатанном виде с сопроводительным письмом, в котором указываются период, за который она предоставлена, и номера абонентов и (или) абонентских устройств.";</w:t>
      </w:r>
    </w:p>
    <w:bookmarkEnd w:id="273"/>
    <w:bookmarkStart w:name="z284" w:id="274"/>
    <w:p>
      <w:pPr>
        <w:spacing w:after="0"/>
        <w:ind w:left="0"/>
        <w:jc w:val="both"/>
      </w:pPr>
      <w:r>
        <w:rPr>
          <w:rFonts w:ascii="Times New Roman"/>
          <w:b w:val="false"/>
          <w:i w:val="false"/>
          <w:color w:val="000000"/>
          <w:sz w:val="28"/>
        </w:rPr>
        <w:t xml:space="preserve">
      47) части </w:t>
      </w:r>
      <w:r>
        <w:rPr>
          <w:rFonts w:ascii="Times New Roman"/>
          <w:b w:val="false"/>
          <w:i w:val="false"/>
          <w:color w:val="000000"/>
          <w:sz w:val="28"/>
        </w:rPr>
        <w:t>вторую</w:t>
      </w:r>
      <w:r>
        <w:rPr>
          <w:rFonts w:ascii="Times New Roman"/>
          <w:b w:val="false"/>
          <w:i w:val="false"/>
          <w:color w:val="000000"/>
          <w:sz w:val="28"/>
        </w:rPr>
        <w:t xml:space="preserve"> и </w:t>
      </w:r>
      <w:r>
        <w:rPr>
          <w:rFonts w:ascii="Times New Roman"/>
          <w:b w:val="false"/>
          <w:i w:val="false"/>
          <w:color w:val="000000"/>
          <w:sz w:val="28"/>
        </w:rPr>
        <w:t>шестую</w:t>
      </w:r>
      <w:r>
        <w:rPr>
          <w:rFonts w:ascii="Times New Roman"/>
          <w:b w:val="false"/>
          <w:i w:val="false"/>
          <w:color w:val="000000"/>
          <w:sz w:val="28"/>
        </w:rPr>
        <w:t xml:space="preserve"> статьи 246 изложить в следующей редакции: </w:t>
      </w:r>
    </w:p>
    <w:bookmarkEnd w:id="274"/>
    <w:bookmarkStart w:name="z285" w:id="275"/>
    <w:p>
      <w:pPr>
        <w:spacing w:after="0"/>
        <w:ind w:left="0"/>
        <w:jc w:val="both"/>
      </w:pPr>
      <w:r>
        <w:rPr>
          <w:rFonts w:ascii="Times New Roman"/>
          <w:b w:val="false"/>
          <w:i w:val="false"/>
          <w:color w:val="000000"/>
          <w:sz w:val="28"/>
        </w:rPr>
        <w:t>
      "2. Признав необходимым негласный контроль почтовых и иных отправлений, следователь, дознаватель выносят мотивированное постановление.</w:t>
      </w:r>
    </w:p>
    <w:bookmarkEnd w:id="275"/>
    <w:bookmarkStart w:name="z286" w:id="276"/>
    <w:p>
      <w:pPr>
        <w:spacing w:after="0"/>
        <w:ind w:left="0"/>
        <w:jc w:val="both"/>
      </w:pPr>
      <w:r>
        <w:rPr>
          <w:rFonts w:ascii="Times New Roman"/>
          <w:b w:val="false"/>
          <w:i w:val="false"/>
          <w:color w:val="000000"/>
          <w:sz w:val="28"/>
        </w:rPr>
        <w:t>
      В постановлении должно быть указано: название учреждения связи, на которое возлагается обязанность по задержанию почтово-телеграфных отправлений, фамилия, имя, отчество (при его наличии) лиц, почтово-телеграфные отправления которых подлежат негласному контролю, их адрес, вид почтово-телеграфных отправлений, на которые налагается негласный контроль, срок, на который он налагается.</w:t>
      </w:r>
    </w:p>
    <w:bookmarkEnd w:id="276"/>
    <w:bookmarkStart w:name="z287" w:id="277"/>
    <w:p>
      <w:pPr>
        <w:spacing w:after="0"/>
        <w:ind w:left="0"/>
        <w:jc w:val="both"/>
      </w:pPr>
      <w:r>
        <w:rPr>
          <w:rFonts w:ascii="Times New Roman"/>
          <w:b w:val="false"/>
          <w:i w:val="false"/>
          <w:color w:val="000000"/>
          <w:sz w:val="28"/>
        </w:rPr>
        <w:t>
      Указанное постановление представляется следственному судье и, в случае дачи им санкции, направляется следователем, дознавателем в почтовые учреждения или лицам, оказывающим услуги по доставке отправлений, для исполнения.";</w:t>
      </w:r>
    </w:p>
    <w:bookmarkEnd w:id="277"/>
    <w:bookmarkStart w:name="z288" w:id="278"/>
    <w:p>
      <w:pPr>
        <w:spacing w:after="0"/>
        <w:ind w:left="0"/>
        <w:jc w:val="both"/>
      </w:pPr>
      <w:r>
        <w:rPr>
          <w:rFonts w:ascii="Times New Roman"/>
          <w:b w:val="false"/>
          <w:i w:val="false"/>
          <w:color w:val="000000"/>
          <w:sz w:val="28"/>
        </w:rPr>
        <w:t>
      "6. Негласный контроль почтовых и иных отправлений отменяется следователем (дознавателем) с санкции следственного судьи, когда отпадает необходимость в этой мере, но в любом случае не позднее окончания расследования, о чем в течение трех суток уведомляется почтовое учреждение или лицо, оказывающее услуги по доставке отправлений.";</w:t>
      </w:r>
    </w:p>
    <w:bookmarkEnd w:id="278"/>
    <w:bookmarkStart w:name="z289" w:id="279"/>
    <w:p>
      <w:pPr>
        <w:spacing w:after="0"/>
        <w:ind w:left="0"/>
        <w:jc w:val="both"/>
      </w:pPr>
      <w:r>
        <w:rPr>
          <w:rFonts w:ascii="Times New Roman"/>
          <w:b w:val="false"/>
          <w:i w:val="false"/>
          <w:color w:val="000000"/>
          <w:sz w:val="28"/>
        </w:rPr>
        <w:t xml:space="preserve">
      48)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вторую</w:t>
      </w:r>
      <w:r>
        <w:rPr>
          <w:rFonts w:ascii="Times New Roman"/>
          <w:b w:val="false"/>
          <w:i w:val="false"/>
          <w:color w:val="000000"/>
          <w:sz w:val="28"/>
        </w:rPr>
        <w:t xml:space="preserve"> статьи 254 изложить в следующей редакции: </w:t>
      </w:r>
    </w:p>
    <w:bookmarkEnd w:id="279"/>
    <w:bookmarkStart w:name="z290" w:id="280"/>
    <w:p>
      <w:pPr>
        <w:spacing w:after="0"/>
        <w:ind w:left="0"/>
        <w:jc w:val="both"/>
      </w:pPr>
      <w:r>
        <w:rPr>
          <w:rFonts w:ascii="Times New Roman"/>
          <w:b w:val="false"/>
          <w:i w:val="false"/>
          <w:color w:val="000000"/>
          <w:sz w:val="28"/>
        </w:rPr>
        <w:t>
      "1. 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p>
    <w:bookmarkEnd w:id="280"/>
    <w:bookmarkStart w:name="z291" w:id="281"/>
    <w:p>
      <w:pPr>
        <w:spacing w:after="0"/>
        <w:ind w:left="0"/>
        <w:jc w:val="both"/>
      </w:pPr>
      <w:r>
        <w:rPr>
          <w:rFonts w:ascii="Times New Roman"/>
          <w:b w:val="false"/>
          <w:i w:val="false"/>
          <w:color w:val="000000"/>
          <w:sz w:val="28"/>
        </w:rPr>
        <w:t xml:space="preserve">
      Санкционирование постановления о производстве обыска и выемки осуществляется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281"/>
    <w:bookmarkStart w:name="z292" w:id="282"/>
    <w:p>
      <w:pPr>
        <w:spacing w:after="0"/>
        <w:ind w:left="0"/>
        <w:jc w:val="both"/>
      </w:pPr>
      <w:r>
        <w:rPr>
          <w:rFonts w:ascii="Times New Roman"/>
          <w:b w:val="false"/>
          <w:i w:val="false"/>
          <w:color w:val="000000"/>
          <w:sz w:val="28"/>
        </w:rPr>
        <w:t xml:space="preserve">
      2. Выемка в жилом помещении против воли проживающих в нем лиц производится по правилам частей </w:t>
      </w:r>
      <w:r>
        <w:rPr>
          <w:rFonts w:ascii="Times New Roman"/>
          <w:b w:val="false"/>
          <w:i w:val="false"/>
          <w:color w:val="000000"/>
          <w:sz w:val="28"/>
        </w:rPr>
        <w:t>тринадцатой</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282"/>
    <w:bookmarkStart w:name="z293" w:id="283"/>
    <w:p>
      <w:pPr>
        <w:spacing w:after="0"/>
        <w:ind w:left="0"/>
        <w:jc w:val="both"/>
      </w:pPr>
      <w:r>
        <w:rPr>
          <w:rFonts w:ascii="Times New Roman"/>
          <w:b w:val="false"/>
          <w:i w:val="false"/>
          <w:color w:val="000000"/>
          <w:sz w:val="28"/>
        </w:rPr>
        <w:t xml:space="preserve">
      49) часть </w:t>
      </w:r>
      <w:r>
        <w:rPr>
          <w:rFonts w:ascii="Times New Roman"/>
          <w:b w:val="false"/>
          <w:i w:val="false"/>
          <w:color w:val="000000"/>
          <w:sz w:val="28"/>
        </w:rPr>
        <w:t>третью</w:t>
      </w:r>
      <w:r>
        <w:rPr>
          <w:rFonts w:ascii="Times New Roman"/>
          <w:b w:val="false"/>
          <w:i w:val="false"/>
          <w:color w:val="000000"/>
          <w:sz w:val="28"/>
        </w:rPr>
        <w:t xml:space="preserve"> статьи 268 изложить в следующей редакции: </w:t>
      </w:r>
    </w:p>
    <w:bookmarkEnd w:id="283"/>
    <w:bookmarkStart w:name="z294" w:id="284"/>
    <w:p>
      <w:pPr>
        <w:spacing w:after="0"/>
        <w:ind w:left="0"/>
        <w:jc w:val="both"/>
      </w:pPr>
      <w:r>
        <w:rPr>
          <w:rFonts w:ascii="Times New Roman"/>
          <w:b w:val="false"/>
          <w:i w:val="false"/>
          <w:color w:val="000000"/>
          <w:sz w:val="28"/>
        </w:rPr>
        <w:t xml:space="preserve">
      "3. Принудительное получение образцов у потерпевшего, свидетеля в случаях, указанных в части второй настоящей статьи, а также у заявителя и лица, на которого заявитель прямо указывает как на лицо, совершившее уголовное правонарушение, допускается только с санкции следственного судьи или по постановлению суда в порядке, предусмотренном </w:t>
      </w:r>
      <w:r>
        <w:rPr>
          <w:rFonts w:ascii="Times New Roman"/>
          <w:b w:val="false"/>
          <w:i w:val="false"/>
          <w:color w:val="000000"/>
          <w:sz w:val="28"/>
        </w:rPr>
        <w:t>частями 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статьи 220 настоящего Кодекса.";</w:t>
      </w:r>
    </w:p>
    <w:bookmarkEnd w:id="284"/>
    <w:bookmarkStart w:name="z295" w:id="285"/>
    <w:p>
      <w:pPr>
        <w:spacing w:after="0"/>
        <w:ind w:left="0"/>
        <w:jc w:val="both"/>
      </w:pPr>
      <w:r>
        <w:rPr>
          <w:rFonts w:ascii="Times New Roman"/>
          <w:b w:val="false"/>
          <w:i w:val="false"/>
          <w:color w:val="000000"/>
          <w:sz w:val="28"/>
        </w:rPr>
        <w:t xml:space="preserve">
      50) часть </w:t>
      </w:r>
      <w:r>
        <w:rPr>
          <w:rFonts w:ascii="Times New Roman"/>
          <w:b w:val="false"/>
          <w:i w:val="false"/>
          <w:color w:val="000000"/>
          <w:sz w:val="28"/>
        </w:rPr>
        <w:t>четвертую</w:t>
      </w:r>
      <w:r>
        <w:rPr>
          <w:rFonts w:ascii="Times New Roman"/>
          <w:b w:val="false"/>
          <w:i w:val="false"/>
          <w:color w:val="000000"/>
          <w:sz w:val="28"/>
        </w:rPr>
        <w:t xml:space="preserve"> статьи 296 изложить в следующей редакции: </w:t>
      </w:r>
    </w:p>
    <w:bookmarkEnd w:id="285"/>
    <w:bookmarkStart w:name="z296" w:id="286"/>
    <w:p>
      <w:pPr>
        <w:spacing w:after="0"/>
        <w:ind w:left="0"/>
        <w:jc w:val="both"/>
      </w:pPr>
      <w:r>
        <w:rPr>
          <w:rFonts w:ascii="Times New Roman"/>
          <w:b w:val="false"/>
          <w:i w:val="false"/>
          <w:color w:val="000000"/>
          <w:sz w:val="28"/>
        </w:rPr>
        <w:t xml:space="preserve">
      "4. По окончании ознакомления подозреваемого и защитника с материалами дела лицо, осуществляющее досудебное расследование, обязано выяснить у них, заявляют ли они ходатайства и о чем именно, какие иные заявления они желают сделать. </w:t>
      </w:r>
    </w:p>
    <w:bookmarkEnd w:id="286"/>
    <w:bookmarkStart w:name="z297" w:id="287"/>
    <w:p>
      <w:pPr>
        <w:spacing w:after="0"/>
        <w:ind w:left="0"/>
        <w:jc w:val="both"/>
      </w:pPr>
      <w:r>
        <w:rPr>
          <w:rFonts w:ascii="Times New Roman"/>
          <w:b w:val="false"/>
          <w:i w:val="false"/>
          <w:color w:val="000000"/>
          <w:sz w:val="28"/>
        </w:rPr>
        <w:t xml:space="preserve">
      При этом подозреваемый и его защитник предоставляют дополнительные доказательства и иную информацию, которые в обязательном порядке приобщаются к уголовному делу. Лицо, осуществляющее досудебное расследование, вправе произвести дополнительные следственные действия в порядке, предусмотренном частями третьей и четвертой </w:t>
      </w:r>
      <w:r>
        <w:rPr>
          <w:rFonts w:ascii="Times New Roman"/>
          <w:b w:val="false"/>
          <w:i w:val="false"/>
          <w:color w:val="000000"/>
          <w:sz w:val="28"/>
        </w:rPr>
        <w:t>статьи 297</w:t>
      </w:r>
      <w:r>
        <w:rPr>
          <w:rFonts w:ascii="Times New Roman"/>
          <w:b w:val="false"/>
          <w:i w:val="false"/>
          <w:color w:val="000000"/>
          <w:sz w:val="28"/>
        </w:rPr>
        <w:t xml:space="preserve"> настоящего Кодекса.</w:t>
      </w:r>
    </w:p>
    <w:bookmarkEnd w:id="287"/>
    <w:bookmarkStart w:name="z298" w:id="288"/>
    <w:p>
      <w:pPr>
        <w:spacing w:after="0"/>
        <w:ind w:left="0"/>
        <w:jc w:val="both"/>
      </w:pPr>
      <w:r>
        <w:rPr>
          <w:rFonts w:ascii="Times New Roman"/>
          <w:b w:val="false"/>
          <w:i w:val="false"/>
          <w:color w:val="000000"/>
          <w:sz w:val="28"/>
        </w:rPr>
        <w:t>
      Непредставление сторонами в полном объеме имеющихся на тот момент доказательств и иных материалов влечет признание их недопустимыми в качестве доказательств.</w:t>
      </w:r>
    </w:p>
    <w:bookmarkEnd w:id="288"/>
    <w:bookmarkStart w:name="z299" w:id="289"/>
    <w:p>
      <w:pPr>
        <w:spacing w:after="0"/>
        <w:ind w:left="0"/>
        <w:jc w:val="both"/>
      </w:pPr>
      <w:r>
        <w:rPr>
          <w:rFonts w:ascii="Times New Roman"/>
          <w:b w:val="false"/>
          <w:i w:val="false"/>
          <w:color w:val="000000"/>
          <w:sz w:val="28"/>
        </w:rPr>
        <w:t>
      При этом сторона защиты вправе независимо от мотивов не предоставлять органу досудебного расследования доказательство, имеющее, по ее мнению, особое значение для обеспечения интересов защиты подозреваемого.</w:t>
      </w:r>
    </w:p>
    <w:bookmarkEnd w:id="289"/>
    <w:bookmarkStart w:name="z300" w:id="290"/>
    <w:p>
      <w:pPr>
        <w:spacing w:after="0"/>
        <w:ind w:left="0"/>
        <w:jc w:val="both"/>
      </w:pPr>
      <w:r>
        <w:rPr>
          <w:rFonts w:ascii="Times New Roman"/>
          <w:b w:val="false"/>
          <w:i w:val="false"/>
          <w:color w:val="000000"/>
          <w:sz w:val="28"/>
        </w:rPr>
        <w:t>
      У подозреваемого и его защитника должно быть выяснено также, кого конкретно из числа допрошенных свидетелей, а также из участвующих в деле экспертов, специалистов и понятых они желают вызвать в судебное заседание для допроса и подтверждения позиции защиты.";</w:t>
      </w:r>
    </w:p>
    <w:bookmarkEnd w:id="290"/>
    <w:bookmarkStart w:name="z301" w:id="291"/>
    <w:p>
      <w:pPr>
        <w:spacing w:after="0"/>
        <w:ind w:left="0"/>
        <w:jc w:val="both"/>
      </w:pPr>
      <w:r>
        <w:rPr>
          <w:rFonts w:ascii="Times New Roman"/>
          <w:b w:val="false"/>
          <w:i w:val="false"/>
          <w:color w:val="000000"/>
          <w:sz w:val="28"/>
        </w:rPr>
        <w:t xml:space="preserve">
      51) часть </w:t>
      </w:r>
      <w:r>
        <w:rPr>
          <w:rFonts w:ascii="Times New Roman"/>
          <w:b w:val="false"/>
          <w:i w:val="false"/>
          <w:color w:val="000000"/>
          <w:sz w:val="28"/>
        </w:rPr>
        <w:t>вторую</w:t>
      </w:r>
      <w:r>
        <w:rPr>
          <w:rFonts w:ascii="Times New Roman"/>
          <w:b w:val="false"/>
          <w:i w:val="false"/>
          <w:color w:val="000000"/>
          <w:sz w:val="28"/>
        </w:rPr>
        <w:t xml:space="preserve"> статьи 303 изложить в следующей редакции:</w:t>
      </w:r>
    </w:p>
    <w:bookmarkEnd w:id="291"/>
    <w:bookmarkStart w:name="z302" w:id="292"/>
    <w:p>
      <w:pPr>
        <w:spacing w:after="0"/>
        <w:ind w:left="0"/>
        <w:jc w:val="both"/>
      </w:pPr>
      <w:r>
        <w:rPr>
          <w:rFonts w:ascii="Times New Roman"/>
          <w:b w:val="false"/>
          <w:i w:val="false"/>
          <w:color w:val="000000"/>
          <w:sz w:val="28"/>
        </w:rPr>
        <w:t xml:space="preserve">
      "2. В случаях, если прокурор усматривает необходимость отмены, изменения либо избрания меры пресечения в виде залога, содержания под стражей или домашнего ареста, он руководствуется соответственно </w:t>
      </w:r>
      <w:r>
        <w:rPr>
          <w:rFonts w:ascii="Times New Roman"/>
          <w:b w:val="false"/>
          <w:i w:val="false"/>
          <w:color w:val="000000"/>
          <w:sz w:val="28"/>
        </w:rPr>
        <w:t>статьями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292"/>
    <w:bookmarkStart w:name="z303" w:id="293"/>
    <w:p>
      <w:pPr>
        <w:spacing w:after="0"/>
        <w:ind w:left="0"/>
        <w:jc w:val="both"/>
      </w:pPr>
      <w:r>
        <w:rPr>
          <w:rFonts w:ascii="Times New Roman"/>
          <w:b w:val="false"/>
          <w:i w:val="false"/>
          <w:color w:val="000000"/>
          <w:sz w:val="28"/>
        </w:rPr>
        <w:t xml:space="preserve">
      52)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статьи 513 изложить в следующей редакции: </w:t>
      </w:r>
    </w:p>
    <w:bookmarkEnd w:id="293"/>
    <w:bookmarkStart w:name="z304" w:id="294"/>
    <w:p>
      <w:pPr>
        <w:spacing w:after="0"/>
        <w:ind w:left="0"/>
        <w:jc w:val="both"/>
      </w:pPr>
      <w:r>
        <w:rPr>
          <w:rFonts w:ascii="Times New Roman"/>
          <w:b w:val="false"/>
          <w:i w:val="false"/>
          <w:color w:val="000000"/>
          <w:sz w:val="28"/>
        </w:rPr>
        <w:t>
      "1. Постановление органа, осуществляющего расследование дела, о помещении лица в медицинскую организацию в связи с необходимостью применения к лицу меры безопасности рассматривается следственным судьей, который принимает решение.</w:t>
      </w:r>
    </w:p>
    <w:bookmarkEnd w:id="294"/>
    <w:bookmarkStart w:name="z305" w:id="295"/>
    <w:p>
      <w:pPr>
        <w:spacing w:after="0"/>
        <w:ind w:left="0"/>
        <w:jc w:val="both"/>
      </w:pPr>
      <w:r>
        <w:rPr>
          <w:rFonts w:ascii="Times New Roman"/>
          <w:b w:val="false"/>
          <w:i w:val="false"/>
          <w:color w:val="000000"/>
          <w:sz w:val="28"/>
        </w:rPr>
        <w:t>
      Копия постановления органом, осуществляющим расследование дела, одновременно направляется прокурору.";</w:t>
      </w:r>
    </w:p>
    <w:bookmarkEnd w:id="295"/>
    <w:bookmarkStart w:name="z306" w:id="296"/>
    <w:p>
      <w:pPr>
        <w:spacing w:after="0"/>
        <w:ind w:left="0"/>
        <w:jc w:val="both"/>
      </w:pPr>
      <w:r>
        <w:rPr>
          <w:rFonts w:ascii="Times New Roman"/>
          <w:b w:val="false"/>
          <w:i w:val="false"/>
          <w:color w:val="000000"/>
          <w:sz w:val="28"/>
        </w:rPr>
        <w:t>
      "3. Мера безопасности в виде помещения в медицинскую организацию сохраняется на протяжении всего досудебного производства, но не более месяца, после чего срок ее применения может быть продлен по ходатайству органа досудебного расследования следственным судьей на срок не более одного месяца либо она может быть отменена. В ходе судебного разбирательства данная мера безопасности сохраняется до вступления в законную силу постановления суда, вынесенного по рассмотрению уголовного дела о применении принудительной меры медицинского характера.";</w:t>
      </w:r>
    </w:p>
    <w:bookmarkEnd w:id="296"/>
    <w:bookmarkStart w:name="z307" w:id="29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525</w:t>
      </w:r>
      <w:r>
        <w:rPr>
          <w:rFonts w:ascii="Times New Roman"/>
          <w:b w:val="false"/>
          <w:i w:val="false"/>
          <w:color w:val="000000"/>
          <w:sz w:val="28"/>
        </w:rPr>
        <w:t xml:space="preserve"> исключить;</w:t>
      </w:r>
    </w:p>
    <w:bookmarkEnd w:id="297"/>
    <w:bookmarkStart w:name="z308" w:id="298"/>
    <w:p>
      <w:pPr>
        <w:spacing w:after="0"/>
        <w:ind w:left="0"/>
        <w:jc w:val="both"/>
      </w:pPr>
      <w:r>
        <w:rPr>
          <w:rFonts w:ascii="Times New Roman"/>
          <w:b w:val="false"/>
          <w:i w:val="false"/>
          <w:color w:val="000000"/>
          <w:sz w:val="28"/>
        </w:rPr>
        <w:t xml:space="preserve">
      54) часть </w:t>
      </w:r>
      <w:r>
        <w:rPr>
          <w:rFonts w:ascii="Times New Roman"/>
          <w:b w:val="false"/>
          <w:i w:val="false"/>
          <w:color w:val="000000"/>
          <w:sz w:val="28"/>
        </w:rPr>
        <w:t>вторую</w:t>
      </w:r>
      <w:r>
        <w:rPr>
          <w:rFonts w:ascii="Times New Roman"/>
          <w:b w:val="false"/>
          <w:i w:val="false"/>
          <w:color w:val="000000"/>
          <w:sz w:val="28"/>
        </w:rPr>
        <w:t xml:space="preserve"> статьи 527 изложить в следующей редакции:</w:t>
      </w:r>
    </w:p>
    <w:bookmarkEnd w:id="298"/>
    <w:bookmarkStart w:name="z309" w:id="299"/>
    <w:p>
      <w:pPr>
        <w:spacing w:after="0"/>
        <w:ind w:left="0"/>
        <w:jc w:val="both"/>
      </w:pPr>
      <w:r>
        <w:rPr>
          <w:rFonts w:ascii="Times New Roman"/>
          <w:b w:val="false"/>
          <w:i w:val="false"/>
          <w:color w:val="000000"/>
          <w:sz w:val="28"/>
        </w:rPr>
        <w:t>
      "2.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w:t>
      </w:r>
    </w:p>
    <w:bookmarkEnd w:id="299"/>
    <w:bookmarkStart w:name="z310" w:id="300"/>
    <w:p>
      <w:pPr>
        <w:spacing w:after="0"/>
        <w:ind w:left="0"/>
        <w:jc w:val="both"/>
      </w:pPr>
      <w:r>
        <w:rPr>
          <w:rFonts w:ascii="Times New Roman"/>
          <w:b w:val="false"/>
          <w:i w:val="false"/>
          <w:color w:val="000000"/>
          <w:sz w:val="28"/>
        </w:rPr>
        <w:t xml:space="preserve">
      Лицо, осуществляющее досудебное расследование, вправе ограничиться собранными доказательствами, если установленные обстоятельства дела не оспариваются подозреваемым и его защитником, потерпевшим. </w:t>
      </w:r>
    </w:p>
    <w:bookmarkEnd w:id="300"/>
    <w:bookmarkStart w:name="z311" w:id="301"/>
    <w:p>
      <w:pPr>
        <w:spacing w:after="0"/>
        <w:ind w:left="0"/>
        <w:jc w:val="both"/>
      </w:pPr>
      <w:r>
        <w:rPr>
          <w:rFonts w:ascii="Times New Roman"/>
          <w:b w:val="false"/>
          <w:i w:val="false"/>
          <w:color w:val="000000"/>
          <w:sz w:val="28"/>
        </w:rPr>
        <w:t xml:space="preserve">
      При назначении по делу об уголовном проступке дознания в порядке, предусмотренном частью четвертой </w:t>
      </w:r>
      <w:r>
        <w:rPr>
          <w:rFonts w:ascii="Times New Roman"/>
          <w:b w:val="false"/>
          <w:i w:val="false"/>
          <w:color w:val="000000"/>
          <w:sz w:val="28"/>
        </w:rPr>
        <w:t>статьи 189</w:t>
      </w:r>
      <w:r>
        <w:rPr>
          <w:rFonts w:ascii="Times New Roman"/>
          <w:b w:val="false"/>
          <w:i w:val="false"/>
          <w:color w:val="000000"/>
          <w:sz w:val="28"/>
        </w:rPr>
        <w:t xml:space="preserve"> настоящего Кодекса, досудебное расследование завершается составлением протокола об уголовном проступке.";</w:t>
      </w:r>
    </w:p>
    <w:bookmarkEnd w:id="301"/>
    <w:bookmarkStart w:name="z312" w:id="30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528</w:t>
      </w:r>
      <w:r>
        <w:rPr>
          <w:rFonts w:ascii="Times New Roman"/>
          <w:b w:val="false"/>
          <w:i w:val="false"/>
          <w:color w:val="000000"/>
          <w:sz w:val="28"/>
        </w:rPr>
        <w:t xml:space="preserve"> изложить в следующей редакции:</w:t>
      </w:r>
    </w:p>
    <w:bookmarkEnd w:id="302"/>
    <w:bookmarkStart w:name="z313" w:id="303"/>
    <w:p>
      <w:pPr>
        <w:spacing w:after="0"/>
        <w:ind w:left="0"/>
        <w:jc w:val="both"/>
      </w:pPr>
      <w:r>
        <w:rPr>
          <w:rFonts w:ascii="Times New Roman"/>
          <w:b w:val="false"/>
          <w:i w:val="false"/>
          <w:color w:val="000000"/>
          <w:sz w:val="28"/>
        </w:rPr>
        <w:t>
      "Статья 528. Порядок направления протокола в суд</w:t>
      </w:r>
    </w:p>
    <w:bookmarkEnd w:id="303"/>
    <w:bookmarkStart w:name="z314" w:id="304"/>
    <w:p>
      <w:pPr>
        <w:spacing w:after="0"/>
        <w:ind w:left="0"/>
        <w:jc w:val="both"/>
      </w:pPr>
      <w:r>
        <w:rPr>
          <w:rFonts w:ascii="Times New Roman"/>
          <w:b w:val="false"/>
          <w:i w:val="false"/>
          <w:color w:val="000000"/>
          <w:sz w:val="28"/>
        </w:rPr>
        <w:t>
      1. Лицо, осуществляющее досудебное расследование, протокол и приложенные к нему материалы предъявляет подозреваемому для ознакомления, о чем делается соответствующая отметка в протоколе, удостоверяемая подписью подозреваемого и защитника (при его участии). После ознакомления подозреваемого с протоколом и материалами дела уголовное дело направляется начальнику органа дознания.</w:t>
      </w:r>
    </w:p>
    <w:bookmarkEnd w:id="304"/>
    <w:bookmarkStart w:name="z315" w:id="305"/>
    <w:p>
      <w:pPr>
        <w:spacing w:after="0"/>
        <w:ind w:left="0"/>
        <w:jc w:val="both"/>
      </w:pPr>
      <w:r>
        <w:rPr>
          <w:rFonts w:ascii="Times New Roman"/>
          <w:b w:val="false"/>
          <w:i w:val="false"/>
          <w:color w:val="000000"/>
          <w:sz w:val="28"/>
        </w:rPr>
        <w:t>
      2. Начальник органа дознания, изучив протокол и приложенные к нему материалы, производит одно из следующих действий:</w:t>
      </w:r>
    </w:p>
    <w:bookmarkEnd w:id="305"/>
    <w:bookmarkStart w:name="z316" w:id="306"/>
    <w:p>
      <w:pPr>
        <w:spacing w:after="0"/>
        <w:ind w:left="0"/>
        <w:jc w:val="both"/>
      </w:pPr>
      <w:r>
        <w:rPr>
          <w:rFonts w:ascii="Times New Roman"/>
          <w:b w:val="false"/>
          <w:i w:val="false"/>
          <w:color w:val="000000"/>
          <w:sz w:val="28"/>
        </w:rPr>
        <w:t>
      1) утверждает протокол об уголовном проступке и направляет уголовное дело в суд, копия протокола направляется прокурору;</w:t>
      </w:r>
    </w:p>
    <w:bookmarkEnd w:id="306"/>
    <w:bookmarkStart w:name="z317" w:id="307"/>
    <w:p>
      <w:pPr>
        <w:spacing w:after="0"/>
        <w:ind w:left="0"/>
        <w:jc w:val="both"/>
      </w:pPr>
      <w:r>
        <w:rPr>
          <w:rFonts w:ascii="Times New Roman"/>
          <w:b w:val="false"/>
          <w:i w:val="false"/>
          <w:color w:val="000000"/>
          <w:sz w:val="28"/>
        </w:rPr>
        <w:t>
      2) отказывает в утверждении протокола и возвращает уголовное дело для производства дознания.</w:t>
      </w:r>
    </w:p>
    <w:bookmarkEnd w:id="307"/>
    <w:bookmarkStart w:name="z318" w:id="308"/>
    <w:p>
      <w:pPr>
        <w:spacing w:after="0"/>
        <w:ind w:left="0"/>
        <w:jc w:val="both"/>
      </w:pPr>
      <w:r>
        <w:rPr>
          <w:rFonts w:ascii="Times New Roman"/>
          <w:b w:val="false"/>
          <w:i w:val="false"/>
          <w:color w:val="000000"/>
          <w:sz w:val="28"/>
        </w:rPr>
        <w:t xml:space="preserve">
      В случае задержания подозреваемого в порядке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дело об уголовном проступке направляется в суд не позднее тридцати шести часов с момента фактического задержания.";</w:t>
      </w:r>
    </w:p>
    <w:bookmarkEnd w:id="308"/>
    <w:bookmarkStart w:name="z319" w:id="309"/>
    <w:p>
      <w:pPr>
        <w:spacing w:after="0"/>
        <w:ind w:left="0"/>
        <w:jc w:val="both"/>
      </w:pPr>
      <w:r>
        <w:rPr>
          <w:rFonts w:ascii="Times New Roman"/>
          <w:b w:val="false"/>
          <w:i w:val="false"/>
          <w:color w:val="000000"/>
          <w:sz w:val="28"/>
        </w:rPr>
        <w:t xml:space="preserve">
      56) части </w:t>
      </w:r>
      <w:r>
        <w:rPr>
          <w:rFonts w:ascii="Times New Roman"/>
          <w:b w:val="false"/>
          <w:i w:val="false"/>
          <w:color w:val="000000"/>
          <w:sz w:val="28"/>
        </w:rPr>
        <w:t>пятую</w:t>
      </w:r>
      <w:r>
        <w:rPr>
          <w:rFonts w:ascii="Times New Roman"/>
          <w:b w:val="false"/>
          <w:i w:val="false"/>
          <w:color w:val="000000"/>
          <w:sz w:val="28"/>
        </w:rPr>
        <w:t xml:space="preserve"> и </w:t>
      </w:r>
      <w:r>
        <w:rPr>
          <w:rFonts w:ascii="Times New Roman"/>
          <w:b w:val="false"/>
          <w:i w:val="false"/>
          <w:color w:val="000000"/>
          <w:sz w:val="28"/>
        </w:rPr>
        <w:t>десятую</w:t>
      </w:r>
      <w:r>
        <w:rPr>
          <w:rFonts w:ascii="Times New Roman"/>
          <w:b w:val="false"/>
          <w:i w:val="false"/>
          <w:color w:val="000000"/>
          <w:sz w:val="28"/>
        </w:rPr>
        <w:t xml:space="preserve"> статьи 547 изложить в следующей редакции:</w:t>
      </w:r>
    </w:p>
    <w:bookmarkEnd w:id="309"/>
    <w:bookmarkStart w:name="z320" w:id="310"/>
    <w:p>
      <w:pPr>
        <w:spacing w:after="0"/>
        <w:ind w:left="0"/>
        <w:jc w:val="both"/>
      </w:pPr>
      <w:r>
        <w:rPr>
          <w:rFonts w:ascii="Times New Roman"/>
          <w:b w:val="false"/>
          <w:i w:val="false"/>
          <w:color w:val="000000"/>
          <w:sz w:val="28"/>
        </w:rPr>
        <w:t xml:space="preserve">
      "5. Вопрос о санкционировании меры пресечения в виде содержания под стражей или домашнего ареста подозреваемого в совершении преступления депутата Парламента Республики Казахстан разрешается следственным судьей города Астаны на основании постановления лица, осуществляющего досудебное расследование, поддержанного Генеральным Прокурором Республики Казахстан. Ходатайство о продлении срока содержания под стражей или домашнего ареста в отношении депутата Парламента Республики Казахстан в порядке, предусмотренном настоящим Кодексом, может быть направлено в суд только при поддержании его Генеральным Прокурором Республики Казахстан."; </w:t>
      </w:r>
    </w:p>
    <w:bookmarkEnd w:id="310"/>
    <w:bookmarkStart w:name="z321" w:id="311"/>
    <w:p>
      <w:pPr>
        <w:spacing w:after="0"/>
        <w:ind w:left="0"/>
        <w:jc w:val="both"/>
      </w:pPr>
      <w:r>
        <w:rPr>
          <w:rFonts w:ascii="Times New Roman"/>
          <w:b w:val="false"/>
          <w:i w:val="false"/>
          <w:color w:val="000000"/>
          <w:sz w:val="28"/>
        </w:rPr>
        <w:t>
      "10. Надзор за законностью досудебного расследования в отношении депутата Парламента Республики Казахстан осуществляет Генеральный Прокурор Республики Казахстан. Санкции на производство следственных действий, которые согласно настоящему Кодексу подлежат санкционированию, в отношении депутата Парламента Республики Казахстан даются следственным судьей города Астаны на основании постановления лица, осуществляющего досудебное расследование, согласованного с Генеральным Прокурором Республики Казахстан.";</w:t>
      </w:r>
    </w:p>
    <w:bookmarkEnd w:id="311"/>
    <w:bookmarkStart w:name="z322" w:id="312"/>
    <w:p>
      <w:pPr>
        <w:spacing w:after="0"/>
        <w:ind w:left="0"/>
        <w:jc w:val="both"/>
      </w:pPr>
      <w:r>
        <w:rPr>
          <w:rFonts w:ascii="Times New Roman"/>
          <w:b w:val="false"/>
          <w:i w:val="false"/>
          <w:color w:val="000000"/>
          <w:sz w:val="28"/>
        </w:rPr>
        <w:t xml:space="preserve">
      57) части </w:t>
      </w:r>
      <w:r>
        <w:rPr>
          <w:rFonts w:ascii="Times New Roman"/>
          <w:b w:val="false"/>
          <w:i w:val="false"/>
          <w:color w:val="000000"/>
          <w:sz w:val="28"/>
        </w:rPr>
        <w:t>шестую</w:t>
      </w:r>
      <w:r>
        <w:rPr>
          <w:rFonts w:ascii="Times New Roman"/>
          <w:b w:val="false"/>
          <w:i w:val="false"/>
          <w:color w:val="000000"/>
          <w:sz w:val="28"/>
        </w:rPr>
        <w:t xml:space="preserve"> и </w:t>
      </w:r>
      <w:r>
        <w:rPr>
          <w:rFonts w:ascii="Times New Roman"/>
          <w:b w:val="false"/>
          <w:i w:val="false"/>
          <w:color w:val="000000"/>
          <w:sz w:val="28"/>
        </w:rPr>
        <w:t>седьмую</w:t>
      </w:r>
      <w:r>
        <w:rPr>
          <w:rFonts w:ascii="Times New Roman"/>
          <w:b w:val="false"/>
          <w:i w:val="false"/>
          <w:color w:val="000000"/>
          <w:sz w:val="28"/>
        </w:rPr>
        <w:t xml:space="preserve"> статьи 551 изложить в следующей редакции:</w:t>
      </w:r>
    </w:p>
    <w:bookmarkEnd w:id="312"/>
    <w:bookmarkStart w:name="z323" w:id="313"/>
    <w:p>
      <w:pPr>
        <w:spacing w:after="0"/>
        <w:ind w:left="0"/>
        <w:jc w:val="both"/>
      </w:pPr>
      <w:r>
        <w:rPr>
          <w:rFonts w:ascii="Times New Roman"/>
          <w:b w:val="false"/>
          <w:i w:val="false"/>
          <w:color w:val="000000"/>
          <w:sz w:val="28"/>
        </w:rPr>
        <w:t>
      "6. Вопрос о санкционировании меры пресечения в виде содержания под стражей или домашнего ареста подозреваемого в совершении преступления Генерального Прокурора Республики Казахстан разрешается следственным судьей города Астаны на основании постановления лица, осуществляющего досудебное расследование, поддержанного первым заместителем Генерального Прокурора Республики Казахстан. Ходатайство о продлении срока содержания под стражей или домашнего ареста в отношении Генерального Прокурора Республики Казахстан в порядке, предусмотренном настоящим Кодексом, может быть направлено в суд только при поддержании его первым заместителем Генерального Прокурора Республики Казахстан.</w:t>
      </w:r>
    </w:p>
    <w:bookmarkEnd w:id="313"/>
    <w:bookmarkStart w:name="z324" w:id="314"/>
    <w:p>
      <w:pPr>
        <w:spacing w:after="0"/>
        <w:ind w:left="0"/>
        <w:jc w:val="both"/>
      </w:pPr>
      <w:r>
        <w:rPr>
          <w:rFonts w:ascii="Times New Roman"/>
          <w:b w:val="false"/>
          <w:i w:val="false"/>
          <w:color w:val="000000"/>
          <w:sz w:val="28"/>
        </w:rPr>
        <w:t>
      7. Надзор за законностью досудебного расследования в отношении Генерального Прокурора Республики Казахстан осуществляет его первый заместитель. Продление срока следствия в отношении Генерального Прокурора Республики Казахстан в порядке, предусмотренном настоящим Кодексом, производится первым заместителем Генерального Прокурора Республики Казахстан.</w:t>
      </w:r>
    </w:p>
    <w:bookmarkEnd w:id="314"/>
    <w:bookmarkStart w:name="z325" w:id="315"/>
    <w:p>
      <w:pPr>
        <w:spacing w:after="0"/>
        <w:ind w:left="0"/>
        <w:jc w:val="both"/>
      </w:pPr>
      <w:r>
        <w:rPr>
          <w:rFonts w:ascii="Times New Roman"/>
          <w:b w:val="false"/>
          <w:i w:val="false"/>
          <w:color w:val="000000"/>
          <w:sz w:val="28"/>
        </w:rPr>
        <w:t>
      Санкции на производство следственных действий, которые согласно настоящему Кодексу подлежат санкционированию, в отношении Генерального Прокурора Республики Казахстан даются следственным судьей города Астаны на основании постановления лица, осуществляющего досудебное расследование, согласованного с первым заместителем Генерального Прокурора Республики Казахстан.";</w:t>
      </w:r>
    </w:p>
    <w:bookmarkEnd w:id="315"/>
    <w:bookmarkStart w:name="z326" w:id="316"/>
    <w:p>
      <w:pPr>
        <w:spacing w:after="0"/>
        <w:ind w:left="0"/>
        <w:jc w:val="both"/>
      </w:pPr>
      <w:r>
        <w:rPr>
          <w:rFonts w:ascii="Times New Roman"/>
          <w:b w:val="false"/>
          <w:i w:val="false"/>
          <w:color w:val="000000"/>
          <w:sz w:val="28"/>
        </w:rPr>
        <w:t>
      58) дополнить разделом 13-1 следующего содержания:</w:t>
      </w:r>
    </w:p>
    <w:bookmarkEnd w:id="316"/>
    <w:bookmarkStart w:name="z327" w:id="317"/>
    <w:p>
      <w:pPr>
        <w:spacing w:after="0"/>
        <w:ind w:left="0"/>
        <w:jc w:val="both"/>
      </w:pPr>
      <w:r>
        <w:rPr>
          <w:rFonts w:ascii="Times New Roman"/>
          <w:b w:val="false"/>
          <w:i w:val="false"/>
          <w:color w:val="000000"/>
          <w:sz w:val="28"/>
        </w:rPr>
        <w:t>
      "Раздел 13-1. Приказное производство</w:t>
      </w:r>
    </w:p>
    <w:bookmarkEnd w:id="317"/>
    <w:bookmarkStart w:name="z328" w:id="318"/>
    <w:p>
      <w:pPr>
        <w:spacing w:after="0"/>
        <w:ind w:left="0"/>
        <w:jc w:val="both"/>
      </w:pPr>
      <w:r>
        <w:rPr>
          <w:rFonts w:ascii="Times New Roman"/>
          <w:b w:val="false"/>
          <w:i w:val="false"/>
          <w:color w:val="000000"/>
          <w:sz w:val="28"/>
        </w:rPr>
        <w:t>
      Глава 64-1. Порядок приказного производства</w:t>
      </w:r>
    </w:p>
    <w:bookmarkEnd w:id="318"/>
    <w:bookmarkStart w:name="z329" w:id="319"/>
    <w:p>
      <w:pPr>
        <w:spacing w:after="0"/>
        <w:ind w:left="0"/>
        <w:jc w:val="both"/>
      </w:pPr>
      <w:r>
        <w:rPr>
          <w:rFonts w:ascii="Times New Roman"/>
          <w:b w:val="false"/>
          <w:i w:val="false"/>
          <w:color w:val="000000"/>
          <w:sz w:val="28"/>
        </w:rPr>
        <w:t>
      Статья 629-1. Основания применения приказного производства</w:t>
      </w:r>
    </w:p>
    <w:bookmarkEnd w:id="319"/>
    <w:bookmarkStart w:name="z330" w:id="320"/>
    <w:p>
      <w:pPr>
        <w:spacing w:after="0"/>
        <w:ind w:left="0"/>
        <w:jc w:val="both"/>
      </w:pPr>
      <w:r>
        <w:rPr>
          <w:rFonts w:ascii="Times New Roman"/>
          <w:b w:val="false"/>
          <w:i w:val="false"/>
          <w:color w:val="000000"/>
          <w:sz w:val="28"/>
        </w:rPr>
        <w:t>
      1. Порядок приказного производства определяется общими правилами настоящего Кодекса с учетом особенностей, предусмотренных настоящей главой.</w:t>
      </w:r>
    </w:p>
    <w:bookmarkEnd w:id="320"/>
    <w:bookmarkStart w:name="z331" w:id="321"/>
    <w:p>
      <w:pPr>
        <w:spacing w:after="0"/>
        <w:ind w:left="0"/>
        <w:jc w:val="both"/>
      </w:pPr>
      <w:r>
        <w:rPr>
          <w:rFonts w:ascii="Times New Roman"/>
          <w:b w:val="false"/>
          <w:i w:val="false"/>
          <w:color w:val="000000"/>
          <w:sz w:val="28"/>
        </w:rPr>
        <w:t xml:space="preserve">
      2. По уголовным проступкам и преступлениям небольшой тяжести дело подлежит рассмотрению в порядке приказного производства, если: </w:t>
      </w:r>
    </w:p>
    <w:bookmarkEnd w:id="321"/>
    <w:bookmarkStart w:name="z332" w:id="322"/>
    <w:p>
      <w:pPr>
        <w:spacing w:after="0"/>
        <w:ind w:left="0"/>
        <w:jc w:val="both"/>
      </w:pPr>
      <w:r>
        <w:rPr>
          <w:rFonts w:ascii="Times New Roman"/>
          <w:b w:val="false"/>
          <w:i w:val="false"/>
          <w:color w:val="000000"/>
          <w:sz w:val="28"/>
        </w:rPr>
        <w:t xml:space="preserve">
      1) собранными доказательствами установлены факт уголовного проступка и (или) преступления небольшой тяжести и совершившее его лицо; </w:t>
      </w:r>
    </w:p>
    <w:bookmarkEnd w:id="322"/>
    <w:bookmarkStart w:name="z333" w:id="323"/>
    <w:p>
      <w:pPr>
        <w:spacing w:after="0"/>
        <w:ind w:left="0"/>
        <w:jc w:val="both"/>
      </w:pPr>
      <w:r>
        <w:rPr>
          <w:rFonts w:ascii="Times New Roman"/>
          <w:b w:val="false"/>
          <w:i w:val="false"/>
          <w:color w:val="000000"/>
          <w:sz w:val="28"/>
        </w:rPr>
        <w:t xml:space="preserve">
      2) подозреваемый не оспаривает имеющиеся доказательства своей вины в совершении уголовного правонарушения, согласен с квалификацией его действий (бездействия), размером (суммой) причиненного ущерба (вреда); </w:t>
      </w:r>
    </w:p>
    <w:bookmarkEnd w:id="323"/>
    <w:bookmarkStart w:name="z334" w:id="324"/>
    <w:p>
      <w:pPr>
        <w:spacing w:after="0"/>
        <w:ind w:left="0"/>
        <w:jc w:val="both"/>
      </w:pPr>
      <w:r>
        <w:rPr>
          <w:rFonts w:ascii="Times New Roman"/>
          <w:b w:val="false"/>
          <w:i w:val="false"/>
          <w:color w:val="000000"/>
          <w:sz w:val="28"/>
        </w:rPr>
        <w:t xml:space="preserve">
      3) санкция совершенного уголовного правонарушения одним из видов основного наказания предусматривает штраф; </w:t>
      </w:r>
    </w:p>
    <w:bookmarkEnd w:id="324"/>
    <w:bookmarkStart w:name="z335" w:id="325"/>
    <w:p>
      <w:pPr>
        <w:spacing w:after="0"/>
        <w:ind w:left="0"/>
        <w:jc w:val="both"/>
      </w:pPr>
      <w:r>
        <w:rPr>
          <w:rFonts w:ascii="Times New Roman"/>
          <w:b w:val="false"/>
          <w:i w:val="false"/>
          <w:color w:val="000000"/>
          <w:sz w:val="28"/>
        </w:rPr>
        <w:t>
      4) подозреваемый заявил ходатайство, а потерпевший, а также гражданский истец и гражданский ответчик (в случае их участия по делу) выразили согласие с рассмотрением дела в порядке приказного производства без исследования доказательств, их вызова и участия в судебном рассмотрении.</w:t>
      </w:r>
    </w:p>
    <w:bookmarkEnd w:id="325"/>
    <w:bookmarkStart w:name="z336" w:id="326"/>
    <w:p>
      <w:pPr>
        <w:spacing w:after="0"/>
        <w:ind w:left="0"/>
        <w:jc w:val="both"/>
      </w:pPr>
      <w:r>
        <w:rPr>
          <w:rFonts w:ascii="Times New Roman"/>
          <w:b w:val="false"/>
          <w:i w:val="false"/>
          <w:color w:val="000000"/>
          <w:sz w:val="28"/>
        </w:rPr>
        <w:t>
      3. Приказное производство не применяется в отношении:</w:t>
      </w:r>
    </w:p>
    <w:bookmarkEnd w:id="326"/>
    <w:bookmarkStart w:name="z337" w:id="327"/>
    <w:p>
      <w:pPr>
        <w:spacing w:after="0"/>
        <w:ind w:left="0"/>
        <w:jc w:val="both"/>
      </w:pPr>
      <w:r>
        <w:rPr>
          <w:rFonts w:ascii="Times New Roman"/>
          <w:b w:val="false"/>
          <w:i w:val="false"/>
          <w:color w:val="000000"/>
          <w:sz w:val="28"/>
        </w:rPr>
        <w:t>
      1) лица, заболевшего после совершения уголовного правонарушения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w:t>
      </w:r>
    </w:p>
    <w:bookmarkEnd w:id="327"/>
    <w:bookmarkStart w:name="z338" w:id="328"/>
    <w:p>
      <w:pPr>
        <w:spacing w:after="0"/>
        <w:ind w:left="0"/>
        <w:jc w:val="both"/>
      </w:pPr>
      <w:r>
        <w:rPr>
          <w:rFonts w:ascii="Times New Roman"/>
          <w:b w:val="false"/>
          <w:i w:val="false"/>
          <w:color w:val="000000"/>
          <w:sz w:val="28"/>
        </w:rPr>
        <w:t>
      2) несовершеннолетнего или лица, которое в силу физических или психических недостатков не может само осуществлять свое право на защиту;</w:t>
      </w:r>
    </w:p>
    <w:bookmarkEnd w:id="328"/>
    <w:bookmarkStart w:name="z339" w:id="329"/>
    <w:p>
      <w:pPr>
        <w:spacing w:after="0"/>
        <w:ind w:left="0"/>
        <w:jc w:val="both"/>
      </w:pPr>
      <w:r>
        <w:rPr>
          <w:rFonts w:ascii="Times New Roman"/>
          <w:b w:val="false"/>
          <w:i w:val="false"/>
          <w:color w:val="000000"/>
          <w:sz w:val="28"/>
        </w:rPr>
        <w:t>
      3) лица, обладающего привилегиями и иммунитетом от уголовного преследования;</w:t>
      </w:r>
    </w:p>
    <w:bookmarkEnd w:id="329"/>
    <w:bookmarkStart w:name="z340" w:id="330"/>
    <w:p>
      <w:pPr>
        <w:spacing w:after="0"/>
        <w:ind w:left="0"/>
        <w:jc w:val="both"/>
      </w:pPr>
      <w:r>
        <w:rPr>
          <w:rFonts w:ascii="Times New Roman"/>
          <w:b w:val="false"/>
          <w:i w:val="false"/>
          <w:color w:val="000000"/>
          <w:sz w:val="28"/>
        </w:rPr>
        <w:t>
      4) лица, к которому в качестве обязательного дополнительного наказания могут быть применены конфискация имущества,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определенную должность или заниматься определенной деятельностью, выдворение за пределы Республики Казахстан.</w:t>
      </w:r>
    </w:p>
    <w:bookmarkEnd w:id="330"/>
    <w:bookmarkStart w:name="z341" w:id="331"/>
    <w:p>
      <w:pPr>
        <w:spacing w:after="0"/>
        <w:ind w:left="0"/>
        <w:jc w:val="both"/>
      </w:pPr>
      <w:r>
        <w:rPr>
          <w:rFonts w:ascii="Times New Roman"/>
          <w:b w:val="false"/>
          <w:i w:val="false"/>
          <w:color w:val="000000"/>
          <w:sz w:val="28"/>
        </w:rPr>
        <w:t xml:space="preserve">
      4. Приказное производство не применяется в отношении совокупности уголовных правонарушений, когда хотя бы одно из них не предусматривает основного наказания в виде штрафа, а также при совокупности приговоров, требующей применения правил </w:t>
      </w:r>
      <w:r>
        <w:rPr>
          <w:rFonts w:ascii="Times New Roman"/>
          <w:b w:val="false"/>
          <w:i w:val="false"/>
          <w:color w:val="000000"/>
          <w:sz w:val="28"/>
        </w:rPr>
        <w:t>статьи 60</w:t>
      </w:r>
      <w:r>
        <w:rPr>
          <w:rFonts w:ascii="Times New Roman"/>
          <w:b w:val="false"/>
          <w:i w:val="false"/>
          <w:color w:val="000000"/>
          <w:sz w:val="28"/>
        </w:rPr>
        <w:t xml:space="preserve"> Уголовного кодекса Республики Казахстан.</w:t>
      </w:r>
    </w:p>
    <w:bookmarkEnd w:id="331"/>
    <w:bookmarkStart w:name="z342" w:id="332"/>
    <w:p>
      <w:pPr>
        <w:spacing w:after="0"/>
        <w:ind w:left="0"/>
        <w:jc w:val="both"/>
      </w:pPr>
      <w:r>
        <w:rPr>
          <w:rFonts w:ascii="Times New Roman"/>
          <w:b w:val="false"/>
          <w:i w:val="false"/>
          <w:color w:val="000000"/>
          <w:sz w:val="28"/>
        </w:rPr>
        <w:t>
      5. Приказное производство не применяется, если ранее постановленный по делу приговор был отменен судом по основаниям, предусмотренным частью второй статьи 629-6 настоящего Кодекса.</w:t>
      </w:r>
    </w:p>
    <w:bookmarkEnd w:id="332"/>
    <w:bookmarkStart w:name="z343" w:id="333"/>
    <w:p>
      <w:pPr>
        <w:spacing w:after="0"/>
        <w:ind w:left="0"/>
        <w:jc w:val="both"/>
      </w:pPr>
      <w:r>
        <w:rPr>
          <w:rFonts w:ascii="Times New Roman"/>
          <w:b w:val="false"/>
          <w:i w:val="false"/>
          <w:color w:val="000000"/>
          <w:sz w:val="28"/>
        </w:rPr>
        <w:t xml:space="preserve">
      6. Лицо, осуществляющее досудебное производство, завершает досудебное производство вынесением постановления о применении приказного производства в течение пяти суток с момента установления совокупности оснований, предусмотренных частью второй настоящей статьи. </w:t>
      </w:r>
    </w:p>
    <w:bookmarkEnd w:id="333"/>
    <w:bookmarkStart w:name="z344" w:id="334"/>
    <w:p>
      <w:pPr>
        <w:spacing w:after="0"/>
        <w:ind w:left="0"/>
        <w:jc w:val="both"/>
      </w:pPr>
      <w:r>
        <w:rPr>
          <w:rFonts w:ascii="Times New Roman"/>
          <w:b w:val="false"/>
          <w:i w:val="false"/>
          <w:color w:val="000000"/>
          <w:sz w:val="28"/>
        </w:rPr>
        <w:t xml:space="preserve">
      При этом лицо, осуществляющее досудебное расследование, вправе произвести только те следственные и иные процессуальные действия, результаты которых фиксируют следы уголовного правонарушения и иные доказательства вины подозреваемого, обвиняемого. </w:t>
      </w:r>
    </w:p>
    <w:bookmarkEnd w:id="334"/>
    <w:bookmarkStart w:name="z345" w:id="335"/>
    <w:p>
      <w:pPr>
        <w:spacing w:after="0"/>
        <w:ind w:left="0"/>
        <w:jc w:val="both"/>
      </w:pPr>
      <w:r>
        <w:rPr>
          <w:rFonts w:ascii="Times New Roman"/>
          <w:b w:val="false"/>
          <w:i w:val="false"/>
          <w:color w:val="000000"/>
          <w:sz w:val="28"/>
        </w:rPr>
        <w:t>
      Постановление о применении приказного производства выносится лицом, осуществляющим досудебное производство, после ознакомления с материалами уголовного дела подозреваемого, его защитника (при его участии), потерпевшего, его представителя, гражданского истца, гражданского ответчика и разрешения их ходатайств.</w:t>
      </w:r>
    </w:p>
    <w:bookmarkEnd w:id="335"/>
    <w:bookmarkStart w:name="z346" w:id="336"/>
    <w:p>
      <w:pPr>
        <w:spacing w:after="0"/>
        <w:ind w:left="0"/>
        <w:jc w:val="both"/>
      </w:pPr>
      <w:r>
        <w:rPr>
          <w:rFonts w:ascii="Times New Roman"/>
          <w:b w:val="false"/>
          <w:i w:val="false"/>
          <w:color w:val="000000"/>
          <w:sz w:val="28"/>
        </w:rPr>
        <w:t xml:space="preserve">
      Статья 629-2. Содержание постановления о применении приказного производства </w:t>
      </w:r>
    </w:p>
    <w:bookmarkEnd w:id="336"/>
    <w:bookmarkStart w:name="z347" w:id="337"/>
    <w:p>
      <w:pPr>
        <w:spacing w:after="0"/>
        <w:ind w:left="0"/>
        <w:jc w:val="both"/>
      </w:pPr>
      <w:r>
        <w:rPr>
          <w:rFonts w:ascii="Times New Roman"/>
          <w:b w:val="false"/>
          <w:i w:val="false"/>
          <w:color w:val="000000"/>
          <w:sz w:val="28"/>
        </w:rPr>
        <w:t xml:space="preserve">
      1. В постановлении о применении приказного производства указываются: </w:t>
      </w:r>
    </w:p>
    <w:bookmarkEnd w:id="337"/>
    <w:bookmarkStart w:name="z348" w:id="338"/>
    <w:p>
      <w:pPr>
        <w:spacing w:after="0"/>
        <w:ind w:left="0"/>
        <w:jc w:val="both"/>
      </w:pPr>
      <w:r>
        <w:rPr>
          <w:rFonts w:ascii="Times New Roman"/>
          <w:b w:val="false"/>
          <w:i w:val="false"/>
          <w:color w:val="000000"/>
          <w:sz w:val="28"/>
        </w:rPr>
        <w:t>
      1) время, место его вынесения;</w:t>
      </w:r>
    </w:p>
    <w:bookmarkEnd w:id="338"/>
    <w:bookmarkStart w:name="z349" w:id="339"/>
    <w:p>
      <w:pPr>
        <w:spacing w:after="0"/>
        <w:ind w:left="0"/>
        <w:jc w:val="both"/>
      </w:pPr>
      <w:r>
        <w:rPr>
          <w:rFonts w:ascii="Times New Roman"/>
          <w:b w:val="false"/>
          <w:i w:val="false"/>
          <w:color w:val="000000"/>
          <w:sz w:val="28"/>
        </w:rPr>
        <w:t>
      2) кем вынесено постановление;</w:t>
      </w:r>
    </w:p>
    <w:bookmarkEnd w:id="339"/>
    <w:bookmarkStart w:name="z350" w:id="340"/>
    <w:p>
      <w:pPr>
        <w:spacing w:after="0"/>
        <w:ind w:left="0"/>
        <w:jc w:val="both"/>
      </w:pPr>
      <w:r>
        <w:rPr>
          <w:rFonts w:ascii="Times New Roman"/>
          <w:b w:val="false"/>
          <w:i w:val="false"/>
          <w:color w:val="000000"/>
          <w:sz w:val="28"/>
        </w:rPr>
        <w:t xml:space="preserve">
      3) данные о личности подозреваемого; </w:t>
      </w:r>
    </w:p>
    <w:bookmarkEnd w:id="340"/>
    <w:bookmarkStart w:name="z351" w:id="341"/>
    <w:p>
      <w:pPr>
        <w:spacing w:after="0"/>
        <w:ind w:left="0"/>
        <w:jc w:val="both"/>
      </w:pPr>
      <w:r>
        <w:rPr>
          <w:rFonts w:ascii="Times New Roman"/>
          <w:b w:val="false"/>
          <w:i w:val="false"/>
          <w:color w:val="000000"/>
          <w:sz w:val="28"/>
        </w:rPr>
        <w:t>
      4) описание уголовного правонарушения, в том числе событие, способы совершения, мотивы, последствия и другие существенные обстоятельства;</w:t>
      </w:r>
    </w:p>
    <w:bookmarkEnd w:id="341"/>
    <w:bookmarkStart w:name="z352" w:id="342"/>
    <w:p>
      <w:pPr>
        <w:spacing w:after="0"/>
        <w:ind w:left="0"/>
        <w:jc w:val="both"/>
      </w:pPr>
      <w:r>
        <w:rPr>
          <w:rFonts w:ascii="Times New Roman"/>
          <w:b w:val="false"/>
          <w:i w:val="false"/>
          <w:color w:val="000000"/>
          <w:sz w:val="28"/>
        </w:rPr>
        <w:t>
      5) сведения о потерпевшем, характере и размере причиненного вреда;</w:t>
      </w:r>
    </w:p>
    <w:bookmarkEnd w:id="342"/>
    <w:bookmarkStart w:name="z353" w:id="343"/>
    <w:p>
      <w:pPr>
        <w:spacing w:after="0"/>
        <w:ind w:left="0"/>
        <w:jc w:val="both"/>
      </w:pPr>
      <w:r>
        <w:rPr>
          <w:rFonts w:ascii="Times New Roman"/>
          <w:b w:val="false"/>
          <w:i w:val="false"/>
          <w:color w:val="000000"/>
          <w:sz w:val="28"/>
        </w:rPr>
        <w:t xml:space="preserve">
      6) признаки состава уголовного правонарушения, предусмотренные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w:t>
      </w:r>
    </w:p>
    <w:bookmarkEnd w:id="343"/>
    <w:bookmarkStart w:name="z354" w:id="344"/>
    <w:p>
      <w:pPr>
        <w:spacing w:after="0"/>
        <w:ind w:left="0"/>
        <w:jc w:val="both"/>
      </w:pPr>
      <w:r>
        <w:rPr>
          <w:rFonts w:ascii="Times New Roman"/>
          <w:b w:val="false"/>
          <w:i w:val="false"/>
          <w:color w:val="000000"/>
          <w:sz w:val="28"/>
        </w:rPr>
        <w:t>
      7) обстоятельства, отягчающие и смягчающие ответственность;</w:t>
      </w:r>
    </w:p>
    <w:bookmarkEnd w:id="344"/>
    <w:bookmarkStart w:name="z355" w:id="345"/>
    <w:p>
      <w:pPr>
        <w:spacing w:after="0"/>
        <w:ind w:left="0"/>
        <w:jc w:val="both"/>
      </w:pPr>
      <w:r>
        <w:rPr>
          <w:rFonts w:ascii="Times New Roman"/>
          <w:b w:val="false"/>
          <w:i w:val="false"/>
          <w:color w:val="000000"/>
          <w:sz w:val="28"/>
        </w:rPr>
        <w:t>
      8) основания применения приказного производства;</w:t>
      </w:r>
    </w:p>
    <w:bookmarkEnd w:id="345"/>
    <w:bookmarkStart w:name="z356" w:id="346"/>
    <w:p>
      <w:pPr>
        <w:spacing w:after="0"/>
        <w:ind w:left="0"/>
        <w:jc w:val="both"/>
      </w:pPr>
      <w:r>
        <w:rPr>
          <w:rFonts w:ascii="Times New Roman"/>
          <w:b w:val="false"/>
          <w:i w:val="false"/>
          <w:color w:val="000000"/>
          <w:sz w:val="28"/>
        </w:rPr>
        <w:t>
      9) по делам об уголовных проступках – о направлении уголовного дела в суд для рассмотрения в порядке приказного производства;</w:t>
      </w:r>
    </w:p>
    <w:bookmarkEnd w:id="346"/>
    <w:bookmarkStart w:name="z357" w:id="347"/>
    <w:p>
      <w:pPr>
        <w:spacing w:after="0"/>
        <w:ind w:left="0"/>
        <w:jc w:val="both"/>
      </w:pPr>
      <w:r>
        <w:rPr>
          <w:rFonts w:ascii="Times New Roman"/>
          <w:b w:val="false"/>
          <w:i w:val="false"/>
          <w:color w:val="000000"/>
          <w:sz w:val="28"/>
        </w:rPr>
        <w:t>
      10) по делам о преступлениях небольшой тяжести – о направлении уголовного дела прокурору для решения вопроса об утверждении постановления о применении приказного производства и направлении уголовного дела для рассмотрения в суд.</w:t>
      </w:r>
    </w:p>
    <w:bookmarkEnd w:id="347"/>
    <w:bookmarkStart w:name="z358" w:id="348"/>
    <w:p>
      <w:pPr>
        <w:spacing w:after="0"/>
        <w:ind w:left="0"/>
        <w:jc w:val="both"/>
      </w:pPr>
      <w:r>
        <w:rPr>
          <w:rFonts w:ascii="Times New Roman"/>
          <w:b w:val="false"/>
          <w:i w:val="false"/>
          <w:color w:val="000000"/>
          <w:sz w:val="28"/>
        </w:rPr>
        <w:t>
      Постановление о применении приказного производства подписывается составившим его лицом.</w:t>
      </w:r>
    </w:p>
    <w:bookmarkEnd w:id="348"/>
    <w:bookmarkStart w:name="z359" w:id="349"/>
    <w:p>
      <w:pPr>
        <w:spacing w:after="0"/>
        <w:ind w:left="0"/>
        <w:jc w:val="both"/>
      </w:pPr>
      <w:r>
        <w:rPr>
          <w:rFonts w:ascii="Times New Roman"/>
          <w:b w:val="false"/>
          <w:i w:val="false"/>
          <w:color w:val="000000"/>
          <w:sz w:val="28"/>
        </w:rPr>
        <w:t>
      2. Копия постановления о применении приказного производства не позднее двадцати четырех часов после утверждения вручается либо направляется обвиняемому, его защитнику (при его участии), потерпевшему, гражданскому истцу, гражданскому ответчику, а по делам об уголовных проступках – также и прокурору.</w:t>
      </w:r>
    </w:p>
    <w:bookmarkEnd w:id="349"/>
    <w:bookmarkStart w:name="z360" w:id="350"/>
    <w:p>
      <w:pPr>
        <w:spacing w:after="0"/>
        <w:ind w:left="0"/>
        <w:jc w:val="both"/>
      </w:pPr>
      <w:r>
        <w:rPr>
          <w:rFonts w:ascii="Times New Roman"/>
          <w:b w:val="false"/>
          <w:i w:val="false"/>
          <w:color w:val="000000"/>
          <w:sz w:val="28"/>
        </w:rPr>
        <w:t>
      Статья 629-3. Порядок направления постановления о применении приказного производства в суд</w:t>
      </w:r>
    </w:p>
    <w:bookmarkEnd w:id="350"/>
    <w:bookmarkStart w:name="z361" w:id="351"/>
    <w:p>
      <w:pPr>
        <w:spacing w:after="0"/>
        <w:ind w:left="0"/>
        <w:jc w:val="both"/>
      </w:pPr>
      <w:r>
        <w:rPr>
          <w:rFonts w:ascii="Times New Roman"/>
          <w:b w:val="false"/>
          <w:i w:val="false"/>
          <w:color w:val="000000"/>
          <w:sz w:val="28"/>
        </w:rPr>
        <w:t>
      1. По делам об уголовных проступках постановление о применении приказного производства, вынесенное лицом, осуществляющим досудебное производство, подлежит передаче начальнику органа дознания, который, незамедлительно изучив уголовное дело, принимает по нему одно из следующих решений:</w:t>
      </w:r>
    </w:p>
    <w:bookmarkEnd w:id="351"/>
    <w:bookmarkStart w:name="z362" w:id="352"/>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w:t>
      </w:r>
    </w:p>
    <w:bookmarkEnd w:id="352"/>
    <w:bookmarkStart w:name="z363" w:id="353"/>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353"/>
    <w:bookmarkStart w:name="z364" w:id="354"/>
    <w:p>
      <w:pPr>
        <w:spacing w:after="0"/>
        <w:ind w:left="0"/>
        <w:jc w:val="both"/>
      </w:pPr>
      <w:r>
        <w:rPr>
          <w:rFonts w:ascii="Times New Roman"/>
          <w:b w:val="false"/>
          <w:i w:val="false"/>
          <w:color w:val="000000"/>
          <w:sz w:val="28"/>
        </w:rPr>
        <w:t>
      3) отказывает в утверждении постановления о применении приказного производства и возвращает уголовное дело для производства дознания.</w:t>
      </w:r>
    </w:p>
    <w:bookmarkEnd w:id="354"/>
    <w:bookmarkStart w:name="z365" w:id="355"/>
    <w:p>
      <w:pPr>
        <w:spacing w:after="0"/>
        <w:ind w:left="0"/>
        <w:jc w:val="both"/>
      </w:pPr>
      <w:r>
        <w:rPr>
          <w:rFonts w:ascii="Times New Roman"/>
          <w:b w:val="false"/>
          <w:i w:val="false"/>
          <w:color w:val="000000"/>
          <w:sz w:val="28"/>
        </w:rPr>
        <w:t>
      Отказ в утверждении постановления о применении приказного производства должен быть мотивирован, и о нем уведомляются заинтересованные лица.</w:t>
      </w:r>
    </w:p>
    <w:bookmarkEnd w:id="355"/>
    <w:bookmarkStart w:name="z366" w:id="356"/>
    <w:p>
      <w:pPr>
        <w:spacing w:after="0"/>
        <w:ind w:left="0"/>
        <w:jc w:val="both"/>
      </w:pPr>
      <w:r>
        <w:rPr>
          <w:rFonts w:ascii="Times New Roman"/>
          <w:b w:val="false"/>
          <w:i w:val="false"/>
          <w:color w:val="000000"/>
          <w:sz w:val="28"/>
        </w:rPr>
        <w:t>
      2. По делам о преступлениях небольшой тяжести постановление о применении приказного производства, вынесенное дознавателем, подлежит передаче начальнику органа дознания, который, незамедлительно изучив уголовное дело, принимает по нему одно из следующих решений:</w:t>
      </w:r>
    </w:p>
    <w:bookmarkEnd w:id="356"/>
    <w:bookmarkStart w:name="z367" w:id="357"/>
    <w:p>
      <w:pPr>
        <w:spacing w:after="0"/>
        <w:ind w:left="0"/>
        <w:jc w:val="both"/>
      </w:pPr>
      <w:r>
        <w:rPr>
          <w:rFonts w:ascii="Times New Roman"/>
          <w:b w:val="false"/>
          <w:i w:val="false"/>
          <w:color w:val="000000"/>
          <w:sz w:val="28"/>
        </w:rPr>
        <w:t>
      1) согласовывает постановление о применении приказного производства и направляет уголовное дело прокурору;</w:t>
      </w:r>
    </w:p>
    <w:bookmarkEnd w:id="357"/>
    <w:bookmarkStart w:name="z368" w:id="358"/>
    <w:p>
      <w:pPr>
        <w:spacing w:after="0"/>
        <w:ind w:left="0"/>
        <w:jc w:val="both"/>
      </w:pPr>
      <w:r>
        <w:rPr>
          <w:rFonts w:ascii="Times New Roman"/>
          <w:b w:val="false"/>
          <w:i w:val="false"/>
          <w:color w:val="000000"/>
          <w:sz w:val="28"/>
        </w:rPr>
        <w:t>
      2) отказывает в согласовании постановления о применении приказного производства.</w:t>
      </w:r>
    </w:p>
    <w:bookmarkEnd w:id="358"/>
    <w:bookmarkStart w:name="z369" w:id="359"/>
    <w:p>
      <w:pPr>
        <w:spacing w:after="0"/>
        <w:ind w:left="0"/>
        <w:jc w:val="both"/>
      </w:pPr>
      <w:r>
        <w:rPr>
          <w:rFonts w:ascii="Times New Roman"/>
          <w:b w:val="false"/>
          <w:i w:val="false"/>
          <w:color w:val="000000"/>
          <w:sz w:val="28"/>
        </w:rPr>
        <w:t>
      Решение об отказе в согласовании постановления о применении приказного производства должно быть мотивированно.</w:t>
      </w:r>
    </w:p>
    <w:bookmarkEnd w:id="359"/>
    <w:bookmarkStart w:name="z370" w:id="360"/>
    <w:p>
      <w:pPr>
        <w:spacing w:after="0"/>
        <w:ind w:left="0"/>
        <w:jc w:val="both"/>
      </w:pPr>
      <w:r>
        <w:rPr>
          <w:rFonts w:ascii="Times New Roman"/>
          <w:b w:val="false"/>
          <w:i w:val="false"/>
          <w:color w:val="000000"/>
          <w:sz w:val="28"/>
        </w:rPr>
        <w:t>
      3. По делам о преступлениях небольшой тяжести постановление о применении приказного производства, вынесенное следователем, подлежит направлению начальником следственного отдела прокурору.</w:t>
      </w:r>
    </w:p>
    <w:bookmarkEnd w:id="360"/>
    <w:bookmarkStart w:name="z371" w:id="361"/>
    <w:p>
      <w:pPr>
        <w:spacing w:after="0"/>
        <w:ind w:left="0"/>
        <w:jc w:val="both"/>
      </w:pPr>
      <w:r>
        <w:rPr>
          <w:rFonts w:ascii="Times New Roman"/>
          <w:b w:val="false"/>
          <w:i w:val="false"/>
          <w:color w:val="000000"/>
          <w:sz w:val="28"/>
        </w:rPr>
        <w:t>
      4. Прокурор, изучив уголовное дело, не позднее двадцати четырех часов, а по делам, по которым подозреваемый содержится под стражей, не позднее восьми часов с момента поступления дела принимает по нему одно из следующих решений:</w:t>
      </w:r>
    </w:p>
    <w:bookmarkEnd w:id="361"/>
    <w:bookmarkStart w:name="z372" w:id="362"/>
    <w:p>
      <w:pPr>
        <w:spacing w:after="0"/>
        <w:ind w:left="0"/>
        <w:jc w:val="both"/>
      </w:pPr>
      <w:r>
        <w:rPr>
          <w:rFonts w:ascii="Times New Roman"/>
          <w:b w:val="false"/>
          <w:i w:val="false"/>
          <w:color w:val="000000"/>
          <w:sz w:val="28"/>
        </w:rPr>
        <w:t>
      1) утверждает постановление о применении приказного производства и направляет уголовное дело для рассмотрения в суд;</w:t>
      </w:r>
    </w:p>
    <w:bookmarkEnd w:id="362"/>
    <w:bookmarkStart w:name="z373" w:id="363"/>
    <w:p>
      <w:pPr>
        <w:spacing w:after="0"/>
        <w:ind w:left="0"/>
        <w:jc w:val="both"/>
      </w:pPr>
      <w:r>
        <w:rPr>
          <w:rFonts w:ascii="Times New Roman"/>
          <w:b w:val="false"/>
          <w:i w:val="false"/>
          <w:color w:val="000000"/>
          <w:sz w:val="28"/>
        </w:rPr>
        <w:t xml:space="preserve">
      2) отказывает в утверждении постановления о применении приказного производства и прекращает уголовное дело по основаниям, предусмотренным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Кодекса;</w:t>
      </w:r>
    </w:p>
    <w:bookmarkEnd w:id="363"/>
    <w:bookmarkStart w:name="z374" w:id="364"/>
    <w:p>
      <w:pPr>
        <w:spacing w:after="0"/>
        <w:ind w:left="0"/>
        <w:jc w:val="both"/>
      </w:pPr>
      <w:r>
        <w:rPr>
          <w:rFonts w:ascii="Times New Roman"/>
          <w:b w:val="false"/>
          <w:i w:val="false"/>
          <w:color w:val="000000"/>
          <w:sz w:val="28"/>
        </w:rPr>
        <w:t>
      3) при отсутствии оснований, предусмотренных частью второй статьи 629-1 настоящего Кодекса, возвращает уголовное дело для производства дознания либо предварительного следствия;</w:t>
      </w:r>
    </w:p>
    <w:bookmarkEnd w:id="364"/>
    <w:bookmarkStart w:name="z375" w:id="365"/>
    <w:p>
      <w:pPr>
        <w:spacing w:after="0"/>
        <w:ind w:left="0"/>
        <w:jc w:val="both"/>
      </w:pPr>
      <w:r>
        <w:rPr>
          <w:rFonts w:ascii="Times New Roman"/>
          <w:b w:val="false"/>
          <w:i w:val="false"/>
          <w:color w:val="000000"/>
          <w:sz w:val="28"/>
        </w:rPr>
        <w:t>
      4) прекращает уголовное дело в отношении отдельных подозреваемых, о чем выносит соответствующее постановление, и направляет дело в суд либо прекращает досудебное расследование в полном объеме.</w:t>
      </w:r>
    </w:p>
    <w:bookmarkEnd w:id="365"/>
    <w:bookmarkStart w:name="z376" w:id="366"/>
    <w:p>
      <w:pPr>
        <w:spacing w:after="0"/>
        <w:ind w:left="0"/>
        <w:jc w:val="both"/>
      </w:pPr>
      <w:r>
        <w:rPr>
          <w:rFonts w:ascii="Times New Roman"/>
          <w:b w:val="false"/>
          <w:i w:val="false"/>
          <w:color w:val="000000"/>
          <w:sz w:val="28"/>
        </w:rPr>
        <w:t>
      О принятом решении прокурор уведомляет заинтересованных лиц.</w:t>
      </w:r>
    </w:p>
    <w:bookmarkEnd w:id="366"/>
    <w:bookmarkStart w:name="z377" w:id="367"/>
    <w:p>
      <w:pPr>
        <w:spacing w:after="0"/>
        <w:ind w:left="0"/>
        <w:jc w:val="both"/>
      </w:pPr>
      <w:r>
        <w:rPr>
          <w:rFonts w:ascii="Times New Roman"/>
          <w:b w:val="false"/>
          <w:i w:val="false"/>
          <w:color w:val="000000"/>
          <w:sz w:val="28"/>
        </w:rPr>
        <w:t>
      5. Уголовное дело в отношении двух и более уголовных правонарушений, в числе которых имеются уголовные проступки и преступления небольшой тяжести, подлежит направлению в суд в порядке, предусмотренном частями второй и третьей настоящей статьи.</w:t>
      </w:r>
    </w:p>
    <w:bookmarkEnd w:id="367"/>
    <w:bookmarkStart w:name="z378" w:id="368"/>
    <w:p>
      <w:pPr>
        <w:spacing w:after="0"/>
        <w:ind w:left="0"/>
        <w:jc w:val="both"/>
      </w:pPr>
      <w:r>
        <w:rPr>
          <w:rFonts w:ascii="Times New Roman"/>
          <w:b w:val="false"/>
          <w:i w:val="false"/>
          <w:color w:val="000000"/>
          <w:sz w:val="28"/>
        </w:rPr>
        <w:t xml:space="preserve">
      Статья 629-4. Порядок и срок судебного разбирательства в приказном производстве </w:t>
      </w:r>
    </w:p>
    <w:bookmarkEnd w:id="368"/>
    <w:bookmarkStart w:name="z379" w:id="369"/>
    <w:p>
      <w:pPr>
        <w:spacing w:after="0"/>
        <w:ind w:left="0"/>
        <w:jc w:val="both"/>
      </w:pPr>
      <w:r>
        <w:rPr>
          <w:rFonts w:ascii="Times New Roman"/>
          <w:b w:val="false"/>
          <w:i w:val="false"/>
          <w:color w:val="000000"/>
          <w:sz w:val="28"/>
        </w:rPr>
        <w:t>
      1. Судья в срок до трех суток с момента поступления дела в суд с постановлением о применении приказного производства рассматривает дело на основе представленных материалов единолично без проведения судебного заседания.</w:t>
      </w:r>
    </w:p>
    <w:bookmarkEnd w:id="369"/>
    <w:bookmarkStart w:name="z380" w:id="370"/>
    <w:p>
      <w:pPr>
        <w:spacing w:after="0"/>
        <w:ind w:left="0"/>
        <w:jc w:val="both"/>
      </w:pPr>
      <w:r>
        <w:rPr>
          <w:rFonts w:ascii="Times New Roman"/>
          <w:b w:val="false"/>
          <w:i w:val="false"/>
          <w:color w:val="000000"/>
          <w:sz w:val="28"/>
        </w:rPr>
        <w:t>
      По итогам рассмотрения дела в порядке приказного производства судья выносит одно из следующих мотивированных решений:</w:t>
      </w:r>
    </w:p>
    <w:bookmarkEnd w:id="370"/>
    <w:bookmarkStart w:name="z381" w:id="371"/>
    <w:p>
      <w:pPr>
        <w:spacing w:after="0"/>
        <w:ind w:left="0"/>
        <w:jc w:val="both"/>
      </w:pPr>
      <w:r>
        <w:rPr>
          <w:rFonts w:ascii="Times New Roman"/>
          <w:b w:val="false"/>
          <w:i w:val="false"/>
          <w:color w:val="000000"/>
          <w:sz w:val="28"/>
        </w:rPr>
        <w:t>
      1) постановление о возвращении уголовного дела об уголовном проступке органу, осуществляющему досудебное производство, если отсутствуют основания применения приказного производства, предусмотренные частью второй статьи 629-1 настоящего Кодекса;</w:t>
      </w:r>
    </w:p>
    <w:bookmarkEnd w:id="371"/>
    <w:bookmarkStart w:name="z382" w:id="372"/>
    <w:p>
      <w:pPr>
        <w:spacing w:after="0"/>
        <w:ind w:left="0"/>
        <w:jc w:val="both"/>
      </w:pPr>
      <w:r>
        <w:rPr>
          <w:rFonts w:ascii="Times New Roman"/>
          <w:b w:val="false"/>
          <w:i w:val="false"/>
          <w:color w:val="000000"/>
          <w:sz w:val="28"/>
        </w:rPr>
        <w:t>
      2) постановление о возвращении дела о преступлении небольшой тяжести прокурору, если отсутствуют основания применения приказного производства, предусмотренные частью второй статьи 629-1 настоящего Кодекса;</w:t>
      </w:r>
    </w:p>
    <w:bookmarkEnd w:id="372"/>
    <w:bookmarkStart w:name="z383" w:id="373"/>
    <w:p>
      <w:pPr>
        <w:spacing w:after="0"/>
        <w:ind w:left="0"/>
        <w:jc w:val="both"/>
      </w:pPr>
      <w:r>
        <w:rPr>
          <w:rFonts w:ascii="Times New Roman"/>
          <w:b w:val="false"/>
          <w:i w:val="false"/>
          <w:color w:val="000000"/>
          <w:sz w:val="28"/>
        </w:rPr>
        <w:t>
      3) постановление о прекращении производства по уголовному делу, если имеются основания, предусмотренные статьями 35 и 36 настоящего Кодекса;</w:t>
      </w:r>
    </w:p>
    <w:bookmarkEnd w:id="373"/>
    <w:bookmarkStart w:name="z384" w:id="374"/>
    <w:p>
      <w:pPr>
        <w:spacing w:after="0"/>
        <w:ind w:left="0"/>
        <w:jc w:val="both"/>
      </w:pPr>
      <w:r>
        <w:rPr>
          <w:rFonts w:ascii="Times New Roman"/>
          <w:b w:val="false"/>
          <w:i w:val="false"/>
          <w:color w:val="000000"/>
          <w:sz w:val="28"/>
        </w:rPr>
        <w:t>
      4) обвинительный приговор в порядке приказного производства;</w:t>
      </w:r>
    </w:p>
    <w:bookmarkEnd w:id="374"/>
    <w:bookmarkStart w:name="z385" w:id="375"/>
    <w:p>
      <w:pPr>
        <w:spacing w:after="0"/>
        <w:ind w:left="0"/>
        <w:jc w:val="both"/>
      </w:pPr>
      <w:r>
        <w:rPr>
          <w:rFonts w:ascii="Times New Roman"/>
          <w:b w:val="false"/>
          <w:i w:val="false"/>
          <w:color w:val="000000"/>
          <w:sz w:val="28"/>
        </w:rPr>
        <w:t>
      5) постановление о возвращении уголовного дела об уголовном проступке органу, осуществляющему досудебное производство, если суд придет к выводу о необходимости назначения подсудимому иного, чем штраф, уголовного наказания;</w:t>
      </w:r>
    </w:p>
    <w:bookmarkEnd w:id="375"/>
    <w:bookmarkStart w:name="z386" w:id="376"/>
    <w:p>
      <w:pPr>
        <w:spacing w:after="0"/>
        <w:ind w:left="0"/>
        <w:jc w:val="both"/>
      </w:pPr>
      <w:r>
        <w:rPr>
          <w:rFonts w:ascii="Times New Roman"/>
          <w:b w:val="false"/>
          <w:i w:val="false"/>
          <w:color w:val="000000"/>
          <w:sz w:val="28"/>
        </w:rPr>
        <w:t>
      6) постановление о возвращении уголовного дела о преступлении небольшой тяжести прокурору, если суд придет к выводу о необходимости назначения подсудимому иного, чем штраф, уголовного наказания.</w:t>
      </w:r>
    </w:p>
    <w:bookmarkEnd w:id="376"/>
    <w:bookmarkStart w:name="z387" w:id="377"/>
    <w:p>
      <w:pPr>
        <w:spacing w:after="0"/>
        <w:ind w:left="0"/>
        <w:jc w:val="both"/>
      </w:pPr>
      <w:r>
        <w:rPr>
          <w:rFonts w:ascii="Times New Roman"/>
          <w:b w:val="false"/>
          <w:i w:val="false"/>
          <w:color w:val="000000"/>
          <w:sz w:val="28"/>
        </w:rPr>
        <w:t>
      2. Постановление о возвращении уголовного дела лицу, осуществляющему досудебное производство, либо прокурору обжалованию, пересмотру по ходатайству прокурора не подлежит.</w:t>
      </w:r>
    </w:p>
    <w:bookmarkEnd w:id="377"/>
    <w:bookmarkStart w:name="z388" w:id="378"/>
    <w:p>
      <w:pPr>
        <w:spacing w:after="0"/>
        <w:ind w:left="0"/>
        <w:jc w:val="both"/>
      </w:pPr>
      <w:r>
        <w:rPr>
          <w:rFonts w:ascii="Times New Roman"/>
          <w:b w:val="false"/>
          <w:i w:val="false"/>
          <w:color w:val="000000"/>
          <w:sz w:val="28"/>
        </w:rPr>
        <w:t>
      Статья 629-5. Структура и содержание обвинительного приговора в порядке приказного производства</w:t>
      </w:r>
    </w:p>
    <w:bookmarkEnd w:id="378"/>
    <w:bookmarkStart w:name="z389" w:id="379"/>
    <w:p>
      <w:pPr>
        <w:spacing w:after="0"/>
        <w:ind w:left="0"/>
        <w:jc w:val="both"/>
      </w:pPr>
      <w:r>
        <w:rPr>
          <w:rFonts w:ascii="Times New Roman"/>
          <w:b w:val="false"/>
          <w:i w:val="false"/>
          <w:color w:val="000000"/>
          <w:sz w:val="28"/>
        </w:rPr>
        <w:t>
      1. Во вводной части обвинительного приговора указываются:</w:t>
      </w:r>
    </w:p>
    <w:bookmarkEnd w:id="379"/>
    <w:bookmarkStart w:name="z390" w:id="380"/>
    <w:p>
      <w:pPr>
        <w:spacing w:after="0"/>
        <w:ind w:left="0"/>
        <w:jc w:val="both"/>
      </w:pPr>
      <w:r>
        <w:rPr>
          <w:rFonts w:ascii="Times New Roman"/>
          <w:b w:val="false"/>
          <w:i w:val="false"/>
          <w:color w:val="000000"/>
          <w:sz w:val="28"/>
        </w:rPr>
        <w:t>
      1) что приговор постановлен именем Республики Казахстан;</w:t>
      </w:r>
    </w:p>
    <w:bookmarkEnd w:id="380"/>
    <w:bookmarkStart w:name="z391" w:id="381"/>
    <w:p>
      <w:pPr>
        <w:spacing w:after="0"/>
        <w:ind w:left="0"/>
        <w:jc w:val="both"/>
      </w:pPr>
      <w:r>
        <w:rPr>
          <w:rFonts w:ascii="Times New Roman"/>
          <w:b w:val="false"/>
          <w:i w:val="false"/>
          <w:color w:val="000000"/>
          <w:sz w:val="28"/>
        </w:rPr>
        <w:t>
      2) время и место постановления приговора;</w:t>
      </w:r>
    </w:p>
    <w:bookmarkEnd w:id="381"/>
    <w:bookmarkStart w:name="z392" w:id="382"/>
    <w:p>
      <w:pPr>
        <w:spacing w:after="0"/>
        <w:ind w:left="0"/>
        <w:jc w:val="both"/>
      </w:pPr>
      <w:r>
        <w:rPr>
          <w:rFonts w:ascii="Times New Roman"/>
          <w:b w:val="false"/>
          <w:i w:val="false"/>
          <w:color w:val="000000"/>
          <w:sz w:val="28"/>
        </w:rPr>
        <w:t>
      3) наименование суда, постановившего приговор;</w:t>
      </w:r>
    </w:p>
    <w:bookmarkEnd w:id="382"/>
    <w:bookmarkStart w:name="z393" w:id="383"/>
    <w:p>
      <w:pPr>
        <w:spacing w:after="0"/>
        <w:ind w:left="0"/>
        <w:jc w:val="both"/>
      </w:pPr>
      <w:r>
        <w:rPr>
          <w:rFonts w:ascii="Times New Roman"/>
          <w:b w:val="false"/>
          <w:i w:val="false"/>
          <w:color w:val="000000"/>
          <w:sz w:val="28"/>
        </w:rPr>
        <w:t>
      4) фамилия, имя и отчество (при его наличии) подсудимого, год, месяц, день и место его рождения, место жительства, место работы, занятие, образование, семейное положение и иные сведения о личности подсудимого, имеющие значение для дела;</w:t>
      </w:r>
    </w:p>
    <w:bookmarkEnd w:id="383"/>
    <w:bookmarkStart w:name="z394" w:id="384"/>
    <w:p>
      <w:pPr>
        <w:spacing w:after="0"/>
        <w:ind w:left="0"/>
        <w:jc w:val="both"/>
      </w:pPr>
      <w:r>
        <w:rPr>
          <w:rFonts w:ascii="Times New Roman"/>
          <w:b w:val="false"/>
          <w:i w:val="false"/>
          <w:color w:val="000000"/>
          <w:sz w:val="28"/>
        </w:rPr>
        <w:t>
      5) уголовный закон, предусматривающий уголовное правонарушение, в совершении которого обвиняется подсудимый (статья, часть, пункт).</w:t>
      </w:r>
    </w:p>
    <w:bookmarkEnd w:id="384"/>
    <w:bookmarkStart w:name="z395" w:id="385"/>
    <w:p>
      <w:pPr>
        <w:spacing w:after="0"/>
        <w:ind w:left="0"/>
        <w:jc w:val="both"/>
      </w:pPr>
      <w:r>
        <w:rPr>
          <w:rFonts w:ascii="Times New Roman"/>
          <w:b w:val="false"/>
          <w:i w:val="false"/>
          <w:color w:val="000000"/>
          <w:sz w:val="28"/>
        </w:rPr>
        <w:t xml:space="preserve">
      2. В описательно-мотивировочной части обвинительного приговора указываются: </w:t>
      </w:r>
    </w:p>
    <w:bookmarkEnd w:id="385"/>
    <w:bookmarkStart w:name="z396" w:id="386"/>
    <w:p>
      <w:pPr>
        <w:spacing w:after="0"/>
        <w:ind w:left="0"/>
        <w:jc w:val="both"/>
      </w:pPr>
      <w:r>
        <w:rPr>
          <w:rFonts w:ascii="Times New Roman"/>
          <w:b w:val="false"/>
          <w:i w:val="false"/>
          <w:color w:val="000000"/>
          <w:sz w:val="28"/>
        </w:rPr>
        <w:t xml:space="preserve">
      1) описание совершенного уголовного правонарушения, в котором подсудимый признан виновным; </w:t>
      </w:r>
    </w:p>
    <w:bookmarkEnd w:id="386"/>
    <w:bookmarkStart w:name="z397" w:id="387"/>
    <w:p>
      <w:pPr>
        <w:spacing w:after="0"/>
        <w:ind w:left="0"/>
        <w:jc w:val="both"/>
      </w:pPr>
      <w:r>
        <w:rPr>
          <w:rFonts w:ascii="Times New Roman"/>
          <w:b w:val="false"/>
          <w:i w:val="false"/>
          <w:color w:val="000000"/>
          <w:sz w:val="28"/>
        </w:rPr>
        <w:t>
      2) квалификация уголовного правонарушения;</w:t>
      </w:r>
    </w:p>
    <w:bookmarkEnd w:id="387"/>
    <w:bookmarkStart w:name="z398" w:id="388"/>
    <w:p>
      <w:pPr>
        <w:spacing w:after="0"/>
        <w:ind w:left="0"/>
        <w:jc w:val="both"/>
      </w:pPr>
      <w:r>
        <w:rPr>
          <w:rFonts w:ascii="Times New Roman"/>
          <w:b w:val="false"/>
          <w:i w:val="false"/>
          <w:color w:val="000000"/>
          <w:sz w:val="28"/>
        </w:rPr>
        <w:t>
      3) форма вины, мотивы и последствия уголовного правонарушения, характер и размер причиненного ущерба;</w:t>
      </w:r>
    </w:p>
    <w:bookmarkEnd w:id="388"/>
    <w:bookmarkStart w:name="z399" w:id="389"/>
    <w:p>
      <w:pPr>
        <w:spacing w:after="0"/>
        <w:ind w:left="0"/>
        <w:jc w:val="both"/>
      </w:pPr>
      <w:r>
        <w:rPr>
          <w:rFonts w:ascii="Times New Roman"/>
          <w:b w:val="false"/>
          <w:i w:val="false"/>
          <w:color w:val="000000"/>
          <w:sz w:val="28"/>
        </w:rPr>
        <w:t>
      4) мотивы назначения штрафа подсудимому;</w:t>
      </w:r>
    </w:p>
    <w:bookmarkEnd w:id="389"/>
    <w:bookmarkStart w:name="z400" w:id="390"/>
    <w:p>
      <w:pPr>
        <w:spacing w:after="0"/>
        <w:ind w:left="0"/>
        <w:jc w:val="both"/>
      </w:pPr>
      <w:r>
        <w:rPr>
          <w:rFonts w:ascii="Times New Roman"/>
          <w:b w:val="false"/>
          <w:i w:val="false"/>
          <w:color w:val="000000"/>
          <w:sz w:val="28"/>
        </w:rPr>
        <w:t>
      5) мотивы решения по гражданскому иску;</w:t>
      </w:r>
    </w:p>
    <w:bookmarkEnd w:id="390"/>
    <w:bookmarkStart w:name="z401" w:id="391"/>
    <w:p>
      <w:pPr>
        <w:spacing w:after="0"/>
        <w:ind w:left="0"/>
        <w:jc w:val="both"/>
      </w:pPr>
      <w:r>
        <w:rPr>
          <w:rFonts w:ascii="Times New Roman"/>
          <w:b w:val="false"/>
          <w:i w:val="false"/>
          <w:color w:val="000000"/>
          <w:sz w:val="28"/>
        </w:rPr>
        <w:t>
      6) судьба вещественных доказательств, взыскание процессуальных издержек.</w:t>
      </w:r>
    </w:p>
    <w:bookmarkEnd w:id="391"/>
    <w:bookmarkStart w:name="z402" w:id="392"/>
    <w:p>
      <w:pPr>
        <w:spacing w:after="0"/>
        <w:ind w:left="0"/>
        <w:jc w:val="both"/>
      </w:pPr>
      <w:r>
        <w:rPr>
          <w:rFonts w:ascii="Times New Roman"/>
          <w:b w:val="false"/>
          <w:i w:val="false"/>
          <w:color w:val="000000"/>
          <w:sz w:val="28"/>
        </w:rPr>
        <w:t>
      3. В резолютивной части обвинительного приговора должны быть указаны:</w:t>
      </w:r>
    </w:p>
    <w:bookmarkEnd w:id="392"/>
    <w:bookmarkStart w:name="z403" w:id="393"/>
    <w:p>
      <w:pPr>
        <w:spacing w:after="0"/>
        <w:ind w:left="0"/>
        <w:jc w:val="both"/>
      </w:pPr>
      <w:r>
        <w:rPr>
          <w:rFonts w:ascii="Times New Roman"/>
          <w:b w:val="false"/>
          <w:i w:val="false"/>
          <w:color w:val="000000"/>
          <w:sz w:val="28"/>
        </w:rPr>
        <w:t>
      1) фамилия, имя и отчество (при его наличии) подсудимого;</w:t>
      </w:r>
    </w:p>
    <w:bookmarkEnd w:id="393"/>
    <w:bookmarkStart w:name="z404" w:id="394"/>
    <w:p>
      <w:pPr>
        <w:spacing w:after="0"/>
        <w:ind w:left="0"/>
        <w:jc w:val="both"/>
      </w:pPr>
      <w:r>
        <w:rPr>
          <w:rFonts w:ascii="Times New Roman"/>
          <w:b w:val="false"/>
          <w:i w:val="false"/>
          <w:color w:val="000000"/>
          <w:sz w:val="28"/>
        </w:rPr>
        <w:t>
      2) решение о признании подсудимого виновным в совершении уголовного правонарушения;</w:t>
      </w:r>
    </w:p>
    <w:bookmarkEnd w:id="394"/>
    <w:bookmarkStart w:name="z405" w:id="395"/>
    <w:p>
      <w:pPr>
        <w:spacing w:after="0"/>
        <w:ind w:left="0"/>
        <w:jc w:val="both"/>
      </w:pPr>
      <w:r>
        <w:rPr>
          <w:rFonts w:ascii="Times New Roman"/>
          <w:b w:val="false"/>
          <w:i w:val="false"/>
          <w:color w:val="000000"/>
          <w:sz w:val="28"/>
        </w:rPr>
        <w:t>
      3) уголовный закон (статья, часть, пункт), по которому подсудимый признан виновным;</w:t>
      </w:r>
    </w:p>
    <w:bookmarkEnd w:id="395"/>
    <w:bookmarkStart w:name="z406" w:id="396"/>
    <w:p>
      <w:pPr>
        <w:spacing w:after="0"/>
        <w:ind w:left="0"/>
        <w:jc w:val="both"/>
      </w:pPr>
      <w:r>
        <w:rPr>
          <w:rFonts w:ascii="Times New Roman"/>
          <w:b w:val="false"/>
          <w:i w:val="false"/>
          <w:color w:val="000000"/>
          <w:sz w:val="28"/>
        </w:rPr>
        <w:t xml:space="preserve">
      4) размер штрафа, в том числе окончательный размер штрафа, назначенного на основании </w:t>
      </w:r>
      <w:r>
        <w:rPr>
          <w:rFonts w:ascii="Times New Roman"/>
          <w:b w:val="false"/>
          <w:i w:val="false"/>
          <w:color w:val="000000"/>
          <w:sz w:val="28"/>
        </w:rPr>
        <w:t>статьи 58</w:t>
      </w:r>
      <w:r>
        <w:rPr>
          <w:rFonts w:ascii="Times New Roman"/>
          <w:b w:val="false"/>
          <w:i w:val="false"/>
          <w:color w:val="000000"/>
          <w:sz w:val="28"/>
        </w:rPr>
        <w:t xml:space="preserve"> Уголовного кодекса Республики Казахстан за каждое уголовное правонарушение при совокупности проступков и (или) преступлений небольшой тяжести; </w:t>
      </w:r>
    </w:p>
    <w:bookmarkEnd w:id="396"/>
    <w:bookmarkStart w:name="z407" w:id="397"/>
    <w:p>
      <w:pPr>
        <w:spacing w:after="0"/>
        <w:ind w:left="0"/>
        <w:jc w:val="both"/>
      </w:pPr>
      <w:r>
        <w:rPr>
          <w:rFonts w:ascii="Times New Roman"/>
          <w:b w:val="false"/>
          <w:i w:val="false"/>
          <w:color w:val="000000"/>
          <w:sz w:val="28"/>
        </w:rPr>
        <w:t>
      5) решение по предъявленному гражданскому иску;</w:t>
      </w:r>
    </w:p>
    <w:bookmarkEnd w:id="397"/>
    <w:bookmarkStart w:name="z408" w:id="398"/>
    <w:p>
      <w:pPr>
        <w:spacing w:after="0"/>
        <w:ind w:left="0"/>
        <w:jc w:val="both"/>
      </w:pPr>
      <w:r>
        <w:rPr>
          <w:rFonts w:ascii="Times New Roman"/>
          <w:b w:val="false"/>
          <w:i w:val="false"/>
          <w:color w:val="000000"/>
          <w:sz w:val="28"/>
        </w:rPr>
        <w:t>
      6) решение вопроса о вещественных доказательствах;</w:t>
      </w:r>
    </w:p>
    <w:bookmarkEnd w:id="398"/>
    <w:bookmarkStart w:name="z409" w:id="399"/>
    <w:p>
      <w:pPr>
        <w:spacing w:after="0"/>
        <w:ind w:left="0"/>
        <w:jc w:val="both"/>
      </w:pPr>
      <w:r>
        <w:rPr>
          <w:rFonts w:ascii="Times New Roman"/>
          <w:b w:val="false"/>
          <w:i w:val="false"/>
          <w:color w:val="000000"/>
          <w:sz w:val="28"/>
        </w:rPr>
        <w:t>
      7) решение о распределении процессуальных издержек;</w:t>
      </w:r>
    </w:p>
    <w:bookmarkEnd w:id="399"/>
    <w:bookmarkStart w:name="z410" w:id="400"/>
    <w:p>
      <w:pPr>
        <w:spacing w:after="0"/>
        <w:ind w:left="0"/>
        <w:jc w:val="both"/>
      </w:pPr>
      <w:r>
        <w:rPr>
          <w:rFonts w:ascii="Times New Roman"/>
          <w:b w:val="false"/>
          <w:i w:val="false"/>
          <w:color w:val="000000"/>
          <w:sz w:val="28"/>
        </w:rPr>
        <w:t>
      8) указание о порядке и сроке принесения ходатайства о несогласии с приговором и обжалования приговора.</w:t>
      </w:r>
    </w:p>
    <w:bookmarkEnd w:id="400"/>
    <w:bookmarkStart w:name="z411" w:id="401"/>
    <w:p>
      <w:pPr>
        <w:spacing w:after="0"/>
        <w:ind w:left="0"/>
        <w:jc w:val="both"/>
      </w:pPr>
      <w:r>
        <w:rPr>
          <w:rFonts w:ascii="Times New Roman"/>
          <w:b w:val="false"/>
          <w:i w:val="false"/>
          <w:color w:val="000000"/>
          <w:sz w:val="28"/>
        </w:rPr>
        <w:t>
      Статья 629-6. Направление копии обвинительного приговора в порядке приказного производства</w:t>
      </w:r>
    </w:p>
    <w:bookmarkEnd w:id="401"/>
    <w:bookmarkStart w:name="z412" w:id="402"/>
    <w:p>
      <w:pPr>
        <w:spacing w:after="0"/>
        <w:ind w:left="0"/>
        <w:jc w:val="both"/>
      </w:pPr>
      <w:r>
        <w:rPr>
          <w:rFonts w:ascii="Times New Roman"/>
          <w:b w:val="false"/>
          <w:i w:val="false"/>
          <w:color w:val="000000"/>
          <w:sz w:val="28"/>
        </w:rPr>
        <w:t>
      1. Копия обвинительного приговора в порядке приказного производства не позднее суток со дня его вынесения направляется судом осужденному с уведомлением о вручении, его защитнику (при его участии), потерпевшему и прокурору, а также другим участникам процесса – в тот же срок с момента поступления соответствующего ходатайства.</w:t>
      </w:r>
    </w:p>
    <w:bookmarkEnd w:id="402"/>
    <w:bookmarkStart w:name="z413" w:id="403"/>
    <w:p>
      <w:pPr>
        <w:spacing w:after="0"/>
        <w:ind w:left="0"/>
        <w:jc w:val="both"/>
      </w:pPr>
      <w:r>
        <w:rPr>
          <w:rFonts w:ascii="Times New Roman"/>
          <w:b w:val="false"/>
          <w:i w:val="false"/>
          <w:color w:val="000000"/>
          <w:sz w:val="28"/>
        </w:rPr>
        <w:t xml:space="preserve">
      2. Осужденный вправе в течение семи суток со дня получения копии обвинительного приговора направить в суд, вынесший приговор в порядке приказного производства, ходатайство о несогласии с приговором, за исключением размера штрафа. </w:t>
      </w:r>
    </w:p>
    <w:bookmarkEnd w:id="403"/>
    <w:bookmarkStart w:name="z414" w:id="404"/>
    <w:p>
      <w:pPr>
        <w:spacing w:after="0"/>
        <w:ind w:left="0"/>
        <w:jc w:val="both"/>
      </w:pPr>
      <w:r>
        <w:rPr>
          <w:rFonts w:ascii="Times New Roman"/>
          <w:b w:val="false"/>
          <w:i w:val="false"/>
          <w:color w:val="000000"/>
          <w:sz w:val="28"/>
        </w:rPr>
        <w:t xml:space="preserve">
      Если от осужденного в установленный срок поступит ходатайство о несогласии с приговором, судья отменяет приговор, вынесенный им в порядке приказного производства, и возвращает дело органу досудебного производства, о чем выносит постановление. </w:t>
      </w:r>
    </w:p>
    <w:bookmarkEnd w:id="404"/>
    <w:bookmarkStart w:name="z415" w:id="405"/>
    <w:p>
      <w:pPr>
        <w:spacing w:after="0"/>
        <w:ind w:left="0"/>
        <w:jc w:val="both"/>
      </w:pPr>
      <w:r>
        <w:rPr>
          <w:rFonts w:ascii="Times New Roman"/>
          <w:b w:val="false"/>
          <w:i w:val="false"/>
          <w:color w:val="000000"/>
          <w:sz w:val="28"/>
        </w:rPr>
        <w:t>
      Копия постановления об отмене приговора, вынесенного в порядке приказного производства, вручается (направляется) осужденному, его защитнику (при его участии), потерпевшему и прокурору в день его вынесения, а также другим участникам процесса – в тот же срок с момента поступления соответствующего ходатайства.</w:t>
      </w:r>
    </w:p>
    <w:bookmarkEnd w:id="405"/>
    <w:bookmarkStart w:name="z416" w:id="406"/>
    <w:p>
      <w:pPr>
        <w:spacing w:after="0"/>
        <w:ind w:left="0"/>
        <w:jc w:val="both"/>
      </w:pPr>
      <w:r>
        <w:rPr>
          <w:rFonts w:ascii="Times New Roman"/>
          <w:b w:val="false"/>
          <w:i w:val="false"/>
          <w:color w:val="000000"/>
          <w:sz w:val="28"/>
        </w:rPr>
        <w:t>
      Постановление об отмене приговора в порядке приказного производства обжалованию или пересмотру по ходатайству прокурора не подлежит.</w:t>
      </w:r>
    </w:p>
    <w:bookmarkEnd w:id="406"/>
    <w:bookmarkStart w:name="z417" w:id="407"/>
    <w:p>
      <w:pPr>
        <w:spacing w:after="0"/>
        <w:ind w:left="0"/>
        <w:jc w:val="both"/>
      </w:pPr>
      <w:r>
        <w:rPr>
          <w:rFonts w:ascii="Times New Roman"/>
          <w:b w:val="false"/>
          <w:i w:val="false"/>
          <w:color w:val="000000"/>
          <w:sz w:val="28"/>
        </w:rPr>
        <w:t xml:space="preserve">
      Статья 629-7. Обжалование постановления о прекращении уголовного дела и обвинительного приговора в порядке приказного производства </w:t>
      </w:r>
    </w:p>
    <w:bookmarkEnd w:id="407"/>
    <w:bookmarkStart w:name="z418" w:id="408"/>
    <w:p>
      <w:pPr>
        <w:spacing w:after="0"/>
        <w:ind w:left="0"/>
        <w:jc w:val="both"/>
      </w:pPr>
      <w:r>
        <w:rPr>
          <w:rFonts w:ascii="Times New Roman"/>
          <w:b w:val="false"/>
          <w:i w:val="false"/>
          <w:color w:val="000000"/>
          <w:sz w:val="28"/>
        </w:rPr>
        <w:t xml:space="preserve">
      На постановление о прекращении производства по уголовному делу и обвинительный приговор, вынесенные в порядке приказного производства, в течение семи суток с момента получения копии указанных судебных актов могут быть принесены жалоба потерпевшего и (или) ходатайство прокурора, которые подлежат рассмотрению в апелляционном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408"/>
    <w:bookmarkStart w:name="z419" w:id="409"/>
    <w:p>
      <w:pPr>
        <w:spacing w:after="0"/>
        <w:ind w:left="0"/>
        <w:jc w:val="both"/>
      </w:pPr>
      <w:r>
        <w:rPr>
          <w:rFonts w:ascii="Times New Roman"/>
          <w:b w:val="false"/>
          <w:i w:val="false"/>
          <w:color w:val="000000"/>
          <w:sz w:val="28"/>
        </w:rPr>
        <w:t>
      Гражданский истец, гражданский ответчик вправе обжаловать в апелляционном порядке постановление о прекращении производства по уголовному делу и обвинительный приговор, вынесенные в порядке приказного производства, в части, относящейся к гражданскому иску, в течение семи суток с момента получения копии указанных судебных актов.</w:t>
      </w:r>
    </w:p>
    <w:bookmarkEnd w:id="409"/>
    <w:bookmarkStart w:name="z420" w:id="410"/>
    <w:p>
      <w:pPr>
        <w:spacing w:after="0"/>
        <w:ind w:left="0"/>
        <w:jc w:val="both"/>
      </w:pPr>
      <w:r>
        <w:rPr>
          <w:rFonts w:ascii="Times New Roman"/>
          <w:b w:val="false"/>
          <w:i w:val="false"/>
          <w:color w:val="000000"/>
          <w:sz w:val="28"/>
        </w:rPr>
        <w:t xml:space="preserve">
      Рассмотрение ходатайств о пересмотре постановления о прекращении производства по уголовному делу и обвинительного приговора, вынесенных в порядке приказного производства, осуществляется в порядке, предусмотренном </w:t>
      </w:r>
      <w:r>
        <w:rPr>
          <w:rFonts w:ascii="Times New Roman"/>
          <w:b w:val="false"/>
          <w:i w:val="false"/>
          <w:color w:val="000000"/>
          <w:sz w:val="28"/>
        </w:rPr>
        <w:t>разделом 8</w:t>
      </w:r>
      <w:r>
        <w:rPr>
          <w:rFonts w:ascii="Times New Roman"/>
          <w:b w:val="false"/>
          <w:i w:val="false"/>
          <w:color w:val="000000"/>
          <w:sz w:val="28"/>
        </w:rPr>
        <w:t xml:space="preserve"> настоящего Кодекса.</w:t>
      </w:r>
    </w:p>
    <w:bookmarkEnd w:id="410"/>
    <w:bookmarkStart w:name="z421" w:id="411"/>
    <w:p>
      <w:pPr>
        <w:spacing w:after="0"/>
        <w:ind w:left="0"/>
        <w:jc w:val="both"/>
      </w:pPr>
      <w:r>
        <w:rPr>
          <w:rFonts w:ascii="Times New Roman"/>
          <w:b w:val="false"/>
          <w:i w:val="false"/>
          <w:color w:val="000000"/>
          <w:sz w:val="28"/>
        </w:rPr>
        <w:t xml:space="preserve">
      На обвинительный приговор осужденным может быть принесено ходатайство только в случае его несогласия с размером назначенного штрафа. </w:t>
      </w:r>
    </w:p>
    <w:bookmarkEnd w:id="411"/>
    <w:bookmarkStart w:name="z422" w:id="412"/>
    <w:p>
      <w:pPr>
        <w:spacing w:after="0"/>
        <w:ind w:left="0"/>
        <w:jc w:val="both"/>
      </w:pPr>
      <w:r>
        <w:rPr>
          <w:rFonts w:ascii="Times New Roman"/>
          <w:b w:val="false"/>
          <w:i w:val="false"/>
          <w:color w:val="000000"/>
          <w:sz w:val="28"/>
        </w:rPr>
        <w:t xml:space="preserve">
      Постановление о прекращении производства по уголовному делу и обвинительный приговор, вынесенные в порядке приказного производства, также могут быть пересмотрены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настоящего Кодекса.</w:t>
      </w:r>
    </w:p>
    <w:bookmarkEnd w:id="412"/>
    <w:bookmarkStart w:name="z423" w:id="413"/>
    <w:p>
      <w:pPr>
        <w:spacing w:after="0"/>
        <w:ind w:left="0"/>
        <w:jc w:val="both"/>
      </w:pPr>
      <w:r>
        <w:rPr>
          <w:rFonts w:ascii="Times New Roman"/>
          <w:b w:val="false"/>
          <w:i w:val="false"/>
          <w:color w:val="000000"/>
          <w:sz w:val="28"/>
        </w:rPr>
        <w:t>
      Статья 629-8. Вступление в законную силу постановления о прекращении дела и обвинительного приговора в порядке приказного производства</w:t>
      </w:r>
    </w:p>
    <w:bookmarkEnd w:id="413"/>
    <w:bookmarkStart w:name="z424" w:id="414"/>
    <w:p>
      <w:pPr>
        <w:spacing w:after="0"/>
        <w:ind w:left="0"/>
        <w:jc w:val="both"/>
      </w:pPr>
      <w:r>
        <w:rPr>
          <w:rFonts w:ascii="Times New Roman"/>
          <w:b w:val="false"/>
          <w:i w:val="false"/>
          <w:color w:val="000000"/>
          <w:sz w:val="28"/>
        </w:rPr>
        <w:t>
      Если в установленный срок от осужденного, потерпевшего, гражданского истца, гражданского ответчика или прокурора не поступит ходатайство, постановление о прекращении дела и обвинительный приговор, вынесенные в порядке приказного производства, направляются к исполнению, о чем сообщается осужденному, его защитнику (при его участии), потерпевшему и прокурору.".</w:t>
      </w:r>
    </w:p>
    <w:bookmarkEnd w:id="414"/>
    <w:bookmarkStart w:name="z425" w:id="4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ст.199; 1995 г., № 24, ст.167; Ведомости Парламента Республики Казахстан, 1996 г., № 14, ст.275; 1998 г., № 24, ст.436; 2000 г., № 3-4, ст.66; 2001 г., № 8, ст.53; № 17-18, ст.245; 2002 г., № 4, ст.32; № 15, ст.147; № 17, ст.155; 2004 г., № 18, ст.106; № 23, ст.142; № 24, ст.154; 2005 г., № 13, ст.53; 2007 г., № 2, ст.18; 2009 г., № 6-7, ст.32; № 17, ст.83; № 24, ст.121; 2010 г., № 10, ст.48; 2011 г., № 1, ст.7; № 20, ст.158; 2012 г., № 3, ст.26; 2013 г., № 1, ст.2; 2014 г., № 7, ст.33; № 14, ст.84; № 16, ст.90; № 21, ст.118, 122; 2016 г., № 23, ст.118; № 24, ст.126; 2017 г., № 8, ст.16; № 14, ст.50):</w:t>
      </w:r>
    </w:p>
    <w:bookmarkEnd w:id="415"/>
    <w:bookmarkStart w:name="z426" w:id="416"/>
    <w:p>
      <w:pPr>
        <w:spacing w:after="0"/>
        <w:ind w:left="0"/>
        <w:jc w:val="both"/>
      </w:pPr>
      <w:r>
        <w:rPr>
          <w:rFonts w:ascii="Times New Roman"/>
          <w:b w:val="false"/>
          <w:i w:val="false"/>
          <w:color w:val="000000"/>
          <w:sz w:val="28"/>
        </w:rPr>
        <w:t xml:space="preserve">
      1) подпункты 7), 13), 18), 19), 20) и 21)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 </w:t>
      </w:r>
    </w:p>
    <w:bookmarkEnd w:id="416"/>
    <w:bookmarkStart w:name="z427" w:id="417"/>
    <w:p>
      <w:pPr>
        <w:spacing w:after="0"/>
        <w:ind w:left="0"/>
        <w:jc w:val="both"/>
      </w:pPr>
      <w:r>
        <w:rPr>
          <w:rFonts w:ascii="Times New Roman"/>
          <w:b w:val="false"/>
          <w:i w:val="false"/>
          <w:color w:val="000000"/>
          <w:sz w:val="28"/>
        </w:rPr>
        <w:t xml:space="preserve">
      "7) негласное снятие информации с компьютеров, серверов и других устройств, предназначенных для сбора, обработки, накопления и хранения информации, – негласное снятие специальными техническими средствами и (или) компьютерными программами информации с компьютеров, серверов и других устройств, предназначенных для сбора, обработки, накопления и хранения информации, производимое при необходимости путем негласных проникновения и (или) обследования;"; </w:t>
      </w:r>
    </w:p>
    <w:bookmarkEnd w:id="417"/>
    <w:bookmarkStart w:name="z428" w:id="418"/>
    <w:p>
      <w:pPr>
        <w:spacing w:after="0"/>
        <w:ind w:left="0"/>
        <w:jc w:val="both"/>
      </w:pPr>
      <w:r>
        <w:rPr>
          <w:rFonts w:ascii="Times New Roman"/>
          <w:b w:val="false"/>
          <w:i w:val="false"/>
          <w:color w:val="000000"/>
          <w:sz w:val="28"/>
        </w:rPr>
        <w:t xml:space="preserve">
      "13) негласные проникновение и (или) обследование места – негласное проникновение в жилые, служебные, производственные помещения, здания, сооружения, хранилище, транспортное средство или участок местности, при необходимости, с их обследованием, а также для решения иных задач оперативно-розыскной деятельности;"; </w:t>
      </w:r>
    </w:p>
    <w:bookmarkEnd w:id="418"/>
    <w:bookmarkStart w:name="z429" w:id="419"/>
    <w:p>
      <w:pPr>
        <w:spacing w:after="0"/>
        <w:ind w:left="0"/>
        <w:jc w:val="both"/>
      </w:pPr>
      <w:r>
        <w:rPr>
          <w:rFonts w:ascii="Times New Roman"/>
          <w:b w:val="false"/>
          <w:i w:val="false"/>
          <w:color w:val="000000"/>
          <w:sz w:val="28"/>
        </w:rPr>
        <w:t xml:space="preserve">
      "18) негласный контроль почтовых и иных отправлений – получение сведений, имеющих значение для дела, путем просмотра и ознакомления с содержанием писем, телеграмм, радиограмм, бандеролей, посылок и других почтово-телеграфных отправлений; </w:t>
      </w:r>
    </w:p>
    <w:bookmarkEnd w:id="419"/>
    <w:bookmarkStart w:name="z430" w:id="420"/>
    <w:p>
      <w:pPr>
        <w:spacing w:after="0"/>
        <w:ind w:left="0"/>
        <w:jc w:val="both"/>
      </w:pPr>
      <w:r>
        <w:rPr>
          <w:rFonts w:ascii="Times New Roman"/>
          <w:b w:val="false"/>
          <w:i w:val="false"/>
          <w:color w:val="000000"/>
          <w:sz w:val="28"/>
        </w:rPr>
        <w:t>
      19) негласные аудио- и (или) видеоконтроль лица или места – негласный контроль речевой и иной информации, а также действий лица и (или) событий, происходящих в строго определенном месте, производимый при необходимости путем негласных проникновения и (или) обследования, с использованием видео-, аудиотехники либо иных специальных научно-технических средств с одновременной фиксацией их содержания на материальном носителе;</w:t>
      </w:r>
    </w:p>
    <w:bookmarkEnd w:id="420"/>
    <w:bookmarkStart w:name="z431" w:id="421"/>
    <w:p>
      <w:pPr>
        <w:spacing w:after="0"/>
        <w:ind w:left="0"/>
        <w:jc w:val="both"/>
      </w:pPr>
      <w:r>
        <w:rPr>
          <w:rFonts w:ascii="Times New Roman"/>
          <w:b w:val="false"/>
          <w:i w:val="false"/>
          <w:color w:val="000000"/>
          <w:sz w:val="28"/>
        </w:rPr>
        <w:t xml:space="preserve">
      20) негласное получение информации о соединениях между абонентами и (или) абонентскими устройствами – получение сведений о дате, времени, продолжительности соединений между абонентами и (или) абонентскими устройствами (пользовательским оборудованием); </w:t>
      </w:r>
    </w:p>
    <w:bookmarkEnd w:id="421"/>
    <w:bookmarkStart w:name="z432" w:id="422"/>
    <w:p>
      <w:pPr>
        <w:spacing w:after="0"/>
        <w:ind w:left="0"/>
        <w:jc w:val="both"/>
      </w:pPr>
      <w:r>
        <w:rPr>
          <w:rFonts w:ascii="Times New Roman"/>
          <w:b w:val="false"/>
          <w:i w:val="false"/>
          <w:color w:val="000000"/>
          <w:sz w:val="28"/>
        </w:rPr>
        <w:t>
      21) негласный контроль сетей электрической (телекоммуникационной) связи – негласные прослушивание и (или) запись голосовой информации с применением научно-технических средств и (или) компьютерных программ, передающейся по телефону или другим устройствам, позволяющим передавать голосовую информацию, производимые при необходимости путем негласных проникновения и (или) обследования.</w:t>
      </w:r>
    </w:p>
    <w:bookmarkEnd w:id="422"/>
    <w:bookmarkStart w:name="z433" w:id="423"/>
    <w:p>
      <w:pPr>
        <w:spacing w:after="0"/>
        <w:ind w:left="0"/>
        <w:jc w:val="both"/>
      </w:pPr>
      <w:r>
        <w:rPr>
          <w:rFonts w:ascii="Times New Roman"/>
          <w:b w:val="false"/>
          <w:i w:val="false"/>
          <w:color w:val="000000"/>
          <w:sz w:val="28"/>
        </w:rPr>
        <w:t>
      Перехват и снятие информации, передаваемой по сетям электрической (телекоммуникационной) связи, – перехват и снятие знаков, сигналов, голосовой информации, письменного текста, изображений, видеоизображений, звуков и другой информации, передающихся по проводной, радио, оптической и другим электромагнитным системам;";</w:t>
      </w:r>
    </w:p>
    <w:bookmarkEnd w:id="423"/>
    <w:bookmarkStart w:name="z434" w:id="424"/>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424"/>
    <w:bookmarkStart w:name="z435" w:id="425"/>
    <w:p>
      <w:pPr>
        <w:spacing w:after="0"/>
        <w:ind w:left="0"/>
        <w:jc w:val="both"/>
      </w:pPr>
      <w:r>
        <w:rPr>
          <w:rFonts w:ascii="Times New Roman"/>
          <w:b w:val="false"/>
          <w:i w:val="false"/>
          <w:color w:val="000000"/>
          <w:sz w:val="28"/>
        </w:rPr>
        <w:t xml:space="preserve">
      "3. Специальными оперативно-розыскными мероприятиями являются: </w:t>
      </w:r>
    </w:p>
    <w:bookmarkEnd w:id="425"/>
    <w:bookmarkStart w:name="z436" w:id="426"/>
    <w:p>
      <w:pPr>
        <w:spacing w:after="0"/>
        <w:ind w:left="0"/>
        <w:jc w:val="both"/>
      </w:pPr>
      <w:r>
        <w:rPr>
          <w:rFonts w:ascii="Times New Roman"/>
          <w:b w:val="false"/>
          <w:i w:val="false"/>
          <w:color w:val="000000"/>
          <w:sz w:val="28"/>
        </w:rPr>
        <w:t>
      1) негласные аудио- и (или) видеоконтроль лица или места;</w:t>
      </w:r>
    </w:p>
    <w:bookmarkEnd w:id="426"/>
    <w:bookmarkStart w:name="z437" w:id="427"/>
    <w:p>
      <w:pPr>
        <w:spacing w:after="0"/>
        <w:ind w:left="0"/>
        <w:jc w:val="both"/>
      </w:pPr>
      <w:r>
        <w:rPr>
          <w:rFonts w:ascii="Times New Roman"/>
          <w:b w:val="false"/>
          <w:i w:val="false"/>
          <w:color w:val="000000"/>
          <w:sz w:val="28"/>
        </w:rPr>
        <w:t>
      2) негласные контроль, перехват и снятие информации, передающейся по сетям электрической (телекоммуникационной) связи;</w:t>
      </w:r>
    </w:p>
    <w:bookmarkEnd w:id="427"/>
    <w:bookmarkStart w:name="z438" w:id="428"/>
    <w:p>
      <w:pPr>
        <w:spacing w:after="0"/>
        <w:ind w:left="0"/>
        <w:jc w:val="both"/>
      </w:pPr>
      <w:r>
        <w:rPr>
          <w:rFonts w:ascii="Times New Roman"/>
          <w:b w:val="false"/>
          <w:i w:val="false"/>
          <w:color w:val="000000"/>
          <w:sz w:val="28"/>
        </w:rPr>
        <w:t>
      3) негласное получение информации о соединениях между абонентами и (или) абонентскими устройствами;</w:t>
      </w:r>
    </w:p>
    <w:bookmarkEnd w:id="428"/>
    <w:bookmarkStart w:name="z439" w:id="429"/>
    <w:p>
      <w:pPr>
        <w:spacing w:after="0"/>
        <w:ind w:left="0"/>
        <w:jc w:val="both"/>
      </w:pPr>
      <w:r>
        <w:rPr>
          <w:rFonts w:ascii="Times New Roman"/>
          <w:b w:val="false"/>
          <w:i w:val="false"/>
          <w:color w:val="000000"/>
          <w:sz w:val="28"/>
        </w:rPr>
        <w:t>
      4) негласное снятие информации с компьютеров, серверов и других устройств, предназначенных для сбора, обработки, накопления и хранения информации;</w:t>
      </w:r>
    </w:p>
    <w:bookmarkEnd w:id="429"/>
    <w:bookmarkStart w:name="z440" w:id="430"/>
    <w:p>
      <w:pPr>
        <w:spacing w:after="0"/>
        <w:ind w:left="0"/>
        <w:jc w:val="both"/>
      </w:pPr>
      <w:r>
        <w:rPr>
          <w:rFonts w:ascii="Times New Roman"/>
          <w:b w:val="false"/>
          <w:i w:val="false"/>
          <w:color w:val="000000"/>
          <w:sz w:val="28"/>
        </w:rPr>
        <w:t>
      5) негласный контроль почтовых и иных отправлений;</w:t>
      </w:r>
    </w:p>
    <w:bookmarkEnd w:id="430"/>
    <w:bookmarkStart w:name="z441" w:id="431"/>
    <w:p>
      <w:pPr>
        <w:spacing w:after="0"/>
        <w:ind w:left="0"/>
        <w:jc w:val="both"/>
      </w:pPr>
      <w:r>
        <w:rPr>
          <w:rFonts w:ascii="Times New Roman"/>
          <w:b w:val="false"/>
          <w:i w:val="false"/>
          <w:color w:val="000000"/>
          <w:sz w:val="28"/>
        </w:rPr>
        <w:t>
      6) негласные проникновение и (или) обследование места.";</w:t>
      </w:r>
    </w:p>
    <w:bookmarkEnd w:id="431"/>
    <w:bookmarkStart w:name="z442" w:id="4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432"/>
    <w:bookmarkStart w:name="z443" w:id="433"/>
    <w:p>
      <w:pPr>
        <w:spacing w:after="0"/>
        <w:ind w:left="0"/>
        <w:jc w:val="both"/>
      </w:pPr>
      <w:r>
        <w:rPr>
          <w:rFonts w:ascii="Times New Roman"/>
          <w:b w:val="false"/>
          <w:i w:val="false"/>
          <w:color w:val="000000"/>
          <w:sz w:val="28"/>
        </w:rPr>
        <w:t>
      "4. Специальные оперативно-розыскные мероприятия проводятся исключительно с санкции прокурора:</w:t>
      </w:r>
    </w:p>
    <w:bookmarkEnd w:id="433"/>
    <w:bookmarkStart w:name="z444" w:id="434"/>
    <w:p>
      <w:pPr>
        <w:spacing w:after="0"/>
        <w:ind w:left="0"/>
        <w:jc w:val="both"/>
      </w:pPr>
      <w:r>
        <w:rPr>
          <w:rFonts w:ascii="Times New Roman"/>
          <w:b w:val="false"/>
          <w:i w:val="false"/>
          <w:color w:val="000000"/>
          <w:sz w:val="28"/>
        </w:rPr>
        <w:t xml:space="preserve">
      1) в целях выявления, предупреждения и пресечения тяжких и особо тяжких преступлений, а также преступлений средней тяжести, предусмотренных </w:t>
      </w:r>
      <w:r>
        <w:rPr>
          <w:rFonts w:ascii="Times New Roman"/>
          <w:b w:val="false"/>
          <w:i w:val="false"/>
          <w:color w:val="000000"/>
          <w:sz w:val="28"/>
        </w:rPr>
        <w:t>статьями 116</w:t>
      </w:r>
      <w:r>
        <w:rPr>
          <w:rFonts w:ascii="Times New Roman"/>
          <w:b w:val="false"/>
          <w:i w:val="false"/>
          <w:color w:val="000000"/>
          <w:sz w:val="28"/>
        </w:rPr>
        <w:t xml:space="preserve"> (частью первой), </w:t>
      </w:r>
      <w:r>
        <w:rPr>
          <w:rFonts w:ascii="Times New Roman"/>
          <w:b w:val="false"/>
          <w:i w:val="false"/>
          <w:color w:val="000000"/>
          <w:sz w:val="28"/>
        </w:rPr>
        <w:t>126</w:t>
      </w:r>
      <w:r>
        <w:rPr>
          <w:rFonts w:ascii="Times New Roman"/>
          <w:b w:val="false"/>
          <w:i w:val="false"/>
          <w:color w:val="000000"/>
          <w:sz w:val="28"/>
        </w:rPr>
        <w:t xml:space="preserve"> (частями первой и второй), </w:t>
      </w:r>
      <w:r>
        <w:rPr>
          <w:rFonts w:ascii="Times New Roman"/>
          <w:b w:val="false"/>
          <w:i w:val="false"/>
          <w:color w:val="000000"/>
          <w:sz w:val="28"/>
        </w:rPr>
        <w:t>128</w:t>
      </w:r>
      <w:r>
        <w:rPr>
          <w:rFonts w:ascii="Times New Roman"/>
          <w:b w:val="false"/>
          <w:i w:val="false"/>
          <w:color w:val="000000"/>
          <w:sz w:val="28"/>
        </w:rPr>
        <w:t xml:space="preserve"> (частью первой), </w:t>
      </w:r>
      <w:r>
        <w:rPr>
          <w:rFonts w:ascii="Times New Roman"/>
          <w:b w:val="false"/>
          <w:i w:val="false"/>
          <w:color w:val="000000"/>
          <w:sz w:val="28"/>
        </w:rPr>
        <w:t>134</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(частью первой), </w:t>
      </w:r>
      <w:r>
        <w:rPr>
          <w:rFonts w:ascii="Times New Roman"/>
          <w:b w:val="false"/>
          <w:i w:val="false"/>
          <w:color w:val="000000"/>
          <w:sz w:val="28"/>
        </w:rPr>
        <w:t>185</w:t>
      </w:r>
      <w:r>
        <w:rPr>
          <w:rFonts w:ascii="Times New Roman"/>
          <w:b w:val="false"/>
          <w:i w:val="false"/>
          <w:color w:val="000000"/>
          <w:sz w:val="28"/>
        </w:rPr>
        <w:t xml:space="preserve"> (частями первой и второй), </w:t>
      </w:r>
      <w:r>
        <w:rPr>
          <w:rFonts w:ascii="Times New Roman"/>
          <w:b w:val="false"/>
          <w:i w:val="false"/>
          <w:color w:val="000000"/>
          <w:sz w:val="28"/>
        </w:rPr>
        <w:t>188</w:t>
      </w:r>
      <w:r>
        <w:rPr>
          <w:rFonts w:ascii="Times New Roman"/>
          <w:b w:val="false"/>
          <w:i w:val="false"/>
          <w:color w:val="000000"/>
          <w:sz w:val="28"/>
        </w:rPr>
        <w:t xml:space="preserve"> (частью второй), </w:t>
      </w:r>
      <w:r>
        <w:rPr>
          <w:rFonts w:ascii="Times New Roman"/>
          <w:b w:val="false"/>
          <w:i w:val="false"/>
          <w:color w:val="000000"/>
          <w:sz w:val="28"/>
        </w:rPr>
        <w:t>189</w:t>
      </w:r>
      <w:r>
        <w:rPr>
          <w:rFonts w:ascii="Times New Roman"/>
          <w:b w:val="false"/>
          <w:i w:val="false"/>
          <w:color w:val="000000"/>
          <w:sz w:val="28"/>
        </w:rPr>
        <w:t xml:space="preserve"> (частью второй), </w:t>
      </w:r>
      <w:r>
        <w:rPr>
          <w:rFonts w:ascii="Times New Roman"/>
          <w:b w:val="false"/>
          <w:i w:val="false"/>
          <w:color w:val="000000"/>
          <w:sz w:val="28"/>
        </w:rPr>
        <w:t>190</w:t>
      </w:r>
      <w:r>
        <w:rPr>
          <w:rFonts w:ascii="Times New Roman"/>
          <w:b w:val="false"/>
          <w:i w:val="false"/>
          <w:color w:val="000000"/>
          <w:sz w:val="28"/>
        </w:rPr>
        <w:t xml:space="preserve"> (частью второй), </w:t>
      </w:r>
      <w:r>
        <w:rPr>
          <w:rFonts w:ascii="Times New Roman"/>
          <w:b w:val="false"/>
          <w:i w:val="false"/>
          <w:color w:val="000000"/>
          <w:sz w:val="28"/>
        </w:rPr>
        <w:t>194</w:t>
      </w:r>
      <w:r>
        <w:rPr>
          <w:rFonts w:ascii="Times New Roman"/>
          <w:b w:val="false"/>
          <w:i w:val="false"/>
          <w:color w:val="000000"/>
          <w:sz w:val="28"/>
        </w:rPr>
        <w:t xml:space="preserve"> (частью первой), </w:t>
      </w:r>
      <w:r>
        <w:rPr>
          <w:rFonts w:ascii="Times New Roman"/>
          <w:b w:val="false"/>
          <w:i w:val="false"/>
          <w:color w:val="000000"/>
          <w:sz w:val="28"/>
        </w:rPr>
        <w:t>195</w:t>
      </w:r>
      <w:r>
        <w:rPr>
          <w:rFonts w:ascii="Times New Roman"/>
          <w:b w:val="false"/>
          <w:i w:val="false"/>
          <w:color w:val="000000"/>
          <w:sz w:val="28"/>
        </w:rPr>
        <w:t xml:space="preserve"> (частью четвертой), </w:t>
      </w:r>
      <w:r>
        <w:rPr>
          <w:rFonts w:ascii="Times New Roman"/>
          <w:b w:val="false"/>
          <w:i w:val="false"/>
          <w:color w:val="000000"/>
          <w:sz w:val="28"/>
        </w:rPr>
        <w:t>197</w:t>
      </w:r>
      <w:r>
        <w:rPr>
          <w:rFonts w:ascii="Times New Roman"/>
          <w:b w:val="false"/>
          <w:i w:val="false"/>
          <w:color w:val="000000"/>
          <w:sz w:val="28"/>
        </w:rPr>
        <w:t xml:space="preserve"> (частью третьей), </w:t>
      </w:r>
      <w:r>
        <w:rPr>
          <w:rFonts w:ascii="Times New Roman"/>
          <w:b w:val="false"/>
          <w:i w:val="false"/>
          <w:color w:val="000000"/>
          <w:sz w:val="28"/>
        </w:rPr>
        <w:t>207</w:t>
      </w:r>
      <w:r>
        <w:rPr>
          <w:rFonts w:ascii="Times New Roman"/>
          <w:b w:val="false"/>
          <w:i w:val="false"/>
          <w:color w:val="000000"/>
          <w:sz w:val="28"/>
        </w:rPr>
        <w:t xml:space="preserve"> (частью второй), </w:t>
      </w:r>
      <w:r>
        <w:rPr>
          <w:rFonts w:ascii="Times New Roman"/>
          <w:b w:val="false"/>
          <w:i w:val="false"/>
          <w:color w:val="000000"/>
          <w:sz w:val="28"/>
        </w:rPr>
        <w:t>210</w:t>
      </w:r>
      <w:r>
        <w:rPr>
          <w:rFonts w:ascii="Times New Roman"/>
          <w:b w:val="false"/>
          <w:i w:val="false"/>
          <w:color w:val="000000"/>
          <w:sz w:val="28"/>
        </w:rPr>
        <w:t xml:space="preserve"> (частью первой), </w:t>
      </w:r>
      <w:r>
        <w:rPr>
          <w:rFonts w:ascii="Times New Roman"/>
          <w:b w:val="false"/>
          <w:i w:val="false"/>
          <w:color w:val="000000"/>
          <w:sz w:val="28"/>
        </w:rPr>
        <w:t>211</w:t>
      </w:r>
      <w:r>
        <w:rPr>
          <w:rFonts w:ascii="Times New Roman"/>
          <w:b w:val="false"/>
          <w:i w:val="false"/>
          <w:color w:val="000000"/>
          <w:sz w:val="28"/>
        </w:rPr>
        <w:t xml:space="preserve"> (частью второй), </w:t>
      </w:r>
      <w:r>
        <w:rPr>
          <w:rFonts w:ascii="Times New Roman"/>
          <w:b w:val="false"/>
          <w:i w:val="false"/>
          <w:color w:val="000000"/>
          <w:sz w:val="28"/>
        </w:rPr>
        <w:t>213</w:t>
      </w:r>
      <w:r>
        <w:rPr>
          <w:rFonts w:ascii="Times New Roman"/>
          <w:b w:val="false"/>
          <w:i w:val="false"/>
          <w:color w:val="000000"/>
          <w:sz w:val="28"/>
        </w:rPr>
        <w:t xml:space="preserve"> (частью третьей), </w:t>
      </w:r>
      <w:r>
        <w:rPr>
          <w:rFonts w:ascii="Times New Roman"/>
          <w:b w:val="false"/>
          <w:i w:val="false"/>
          <w:color w:val="000000"/>
          <w:sz w:val="28"/>
        </w:rPr>
        <w:t>216</w:t>
      </w:r>
      <w:r>
        <w:rPr>
          <w:rFonts w:ascii="Times New Roman"/>
          <w:b w:val="false"/>
          <w:i w:val="false"/>
          <w:color w:val="000000"/>
          <w:sz w:val="28"/>
        </w:rPr>
        <w:t xml:space="preserve"> (частью первой), </w:t>
      </w:r>
      <w:r>
        <w:rPr>
          <w:rFonts w:ascii="Times New Roman"/>
          <w:b w:val="false"/>
          <w:i w:val="false"/>
          <w:color w:val="000000"/>
          <w:sz w:val="28"/>
        </w:rPr>
        <w:t>218</w:t>
      </w:r>
      <w:r>
        <w:rPr>
          <w:rFonts w:ascii="Times New Roman"/>
          <w:b w:val="false"/>
          <w:i w:val="false"/>
          <w:color w:val="000000"/>
          <w:sz w:val="28"/>
        </w:rPr>
        <w:t xml:space="preserve"> (частями первой и второй),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232</w:t>
      </w:r>
      <w:r>
        <w:rPr>
          <w:rFonts w:ascii="Times New Roman"/>
          <w:b w:val="false"/>
          <w:i w:val="false"/>
          <w:color w:val="000000"/>
          <w:sz w:val="28"/>
        </w:rPr>
        <w:t xml:space="preserve"> (частью первой), </w:t>
      </w:r>
      <w:r>
        <w:rPr>
          <w:rFonts w:ascii="Times New Roman"/>
          <w:b w:val="false"/>
          <w:i w:val="false"/>
          <w:color w:val="000000"/>
          <w:sz w:val="28"/>
        </w:rPr>
        <w:t>233</w:t>
      </w:r>
      <w:r>
        <w:rPr>
          <w:rFonts w:ascii="Times New Roman"/>
          <w:b w:val="false"/>
          <w:i w:val="false"/>
          <w:color w:val="000000"/>
          <w:sz w:val="28"/>
        </w:rPr>
        <w:t xml:space="preserve"> (частью второй), </w:t>
      </w:r>
      <w:r>
        <w:rPr>
          <w:rFonts w:ascii="Times New Roman"/>
          <w:b w:val="false"/>
          <w:i w:val="false"/>
          <w:color w:val="000000"/>
          <w:sz w:val="28"/>
        </w:rPr>
        <w:t>234</w:t>
      </w:r>
      <w:r>
        <w:rPr>
          <w:rFonts w:ascii="Times New Roman"/>
          <w:b w:val="false"/>
          <w:i w:val="false"/>
          <w:color w:val="000000"/>
          <w:sz w:val="28"/>
        </w:rPr>
        <w:t xml:space="preserve"> (частью второй), </w:t>
      </w:r>
      <w:r>
        <w:rPr>
          <w:rFonts w:ascii="Times New Roman"/>
          <w:b w:val="false"/>
          <w:i w:val="false"/>
          <w:color w:val="000000"/>
          <w:sz w:val="28"/>
        </w:rPr>
        <w:t>245</w:t>
      </w:r>
      <w:r>
        <w:rPr>
          <w:rFonts w:ascii="Times New Roman"/>
          <w:b w:val="false"/>
          <w:i w:val="false"/>
          <w:color w:val="000000"/>
          <w:sz w:val="28"/>
        </w:rPr>
        <w:t xml:space="preserve"> (частью первой), </w:t>
      </w:r>
      <w:r>
        <w:rPr>
          <w:rFonts w:ascii="Times New Roman"/>
          <w:b w:val="false"/>
          <w:i w:val="false"/>
          <w:color w:val="000000"/>
          <w:sz w:val="28"/>
        </w:rPr>
        <w:t>272</w:t>
      </w:r>
      <w:r>
        <w:rPr>
          <w:rFonts w:ascii="Times New Roman"/>
          <w:b w:val="false"/>
          <w:i w:val="false"/>
          <w:color w:val="000000"/>
          <w:sz w:val="28"/>
        </w:rPr>
        <w:t xml:space="preserve"> (частью третьей), </w:t>
      </w:r>
      <w:r>
        <w:rPr>
          <w:rFonts w:ascii="Times New Roman"/>
          <w:b w:val="false"/>
          <w:i w:val="false"/>
          <w:color w:val="000000"/>
          <w:sz w:val="28"/>
        </w:rPr>
        <w:t>283</w:t>
      </w:r>
      <w:r>
        <w:rPr>
          <w:rFonts w:ascii="Times New Roman"/>
          <w:b w:val="false"/>
          <w:i w:val="false"/>
          <w:color w:val="000000"/>
          <w:sz w:val="28"/>
        </w:rPr>
        <w:t xml:space="preserve"> (частью первой), </w:t>
      </w:r>
      <w:r>
        <w:rPr>
          <w:rFonts w:ascii="Times New Roman"/>
          <w:b w:val="false"/>
          <w:i w:val="false"/>
          <w:color w:val="000000"/>
          <w:sz w:val="28"/>
        </w:rPr>
        <w:t>286</w:t>
      </w:r>
      <w:r>
        <w:rPr>
          <w:rFonts w:ascii="Times New Roman"/>
          <w:b w:val="false"/>
          <w:i w:val="false"/>
          <w:color w:val="000000"/>
          <w:sz w:val="28"/>
        </w:rPr>
        <w:t xml:space="preserve"> (частью первой), </w:t>
      </w:r>
      <w:r>
        <w:rPr>
          <w:rFonts w:ascii="Times New Roman"/>
          <w:b w:val="false"/>
          <w:i w:val="false"/>
          <w:color w:val="000000"/>
          <w:sz w:val="28"/>
        </w:rPr>
        <w:t>287</w:t>
      </w:r>
      <w:r>
        <w:rPr>
          <w:rFonts w:ascii="Times New Roman"/>
          <w:b w:val="false"/>
          <w:i w:val="false"/>
          <w:color w:val="000000"/>
          <w:sz w:val="28"/>
        </w:rPr>
        <w:t xml:space="preserve"> (частью третьей),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307</w:t>
      </w:r>
      <w:r>
        <w:rPr>
          <w:rFonts w:ascii="Times New Roman"/>
          <w:b w:val="false"/>
          <w:i w:val="false"/>
          <w:color w:val="000000"/>
          <w:sz w:val="28"/>
        </w:rPr>
        <w:t xml:space="preserve"> (частью второй), </w:t>
      </w:r>
      <w:r>
        <w:rPr>
          <w:rFonts w:ascii="Times New Roman"/>
          <w:b w:val="false"/>
          <w:i w:val="false"/>
          <w:color w:val="000000"/>
          <w:sz w:val="28"/>
        </w:rPr>
        <w:t>308</w:t>
      </w:r>
      <w:r>
        <w:rPr>
          <w:rFonts w:ascii="Times New Roman"/>
          <w:b w:val="false"/>
          <w:i w:val="false"/>
          <w:color w:val="000000"/>
          <w:sz w:val="28"/>
        </w:rPr>
        <w:t xml:space="preserve"> (частью первой), </w:t>
      </w:r>
      <w:r>
        <w:rPr>
          <w:rFonts w:ascii="Times New Roman"/>
          <w:b w:val="false"/>
          <w:i w:val="false"/>
          <w:color w:val="000000"/>
          <w:sz w:val="28"/>
        </w:rPr>
        <w:t>309</w:t>
      </w:r>
      <w:r>
        <w:rPr>
          <w:rFonts w:ascii="Times New Roman"/>
          <w:b w:val="false"/>
          <w:i w:val="false"/>
          <w:color w:val="000000"/>
          <w:sz w:val="28"/>
        </w:rPr>
        <w:t xml:space="preserve"> (частью первой), </w:t>
      </w:r>
      <w:r>
        <w:rPr>
          <w:rFonts w:ascii="Times New Roman"/>
          <w:b w:val="false"/>
          <w:i w:val="false"/>
          <w:color w:val="000000"/>
          <w:sz w:val="28"/>
        </w:rPr>
        <w:t>315</w:t>
      </w:r>
      <w:r>
        <w:rPr>
          <w:rFonts w:ascii="Times New Roman"/>
          <w:b w:val="false"/>
          <w:i w:val="false"/>
          <w:color w:val="000000"/>
          <w:sz w:val="28"/>
        </w:rPr>
        <w:t xml:space="preserve"> (частью первой), </w:t>
      </w:r>
      <w:r>
        <w:rPr>
          <w:rFonts w:ascii="Times New Roman"/>
          <w:b w:val="false"/>
          <w:i w:val="false"/>
          <w:color w:val="000000"/>
          <w:sz w:val="28"/>
        </w:rPr>
        <w:t>361</w:t>
      </w:r>
      <w:r>
        <w:rPr>
          <w:rFonts w:ascii="Times New Roman"/>
          <w:b w:val="false"/>
          <w:i w:val="false"/>
          <w:color w:val="000000"/>
          <w:sz w:val="28"/>
        </w:rPr>
        <w:t xml:space="preserve"> (частью второй), </w:t>
      </w:r>
      <w:r>
        <w:rPr>
          <w:rFonts w:ascii="Times New Roman"/>
          <w:b w:val="false"/>
          <w:i w:val="false"/>
          <w:color w:val="000000"/>
          <w:sz w:val="28"/>
        </w:rPr>
        <w:t>362</w:t>
      </w:r>
      <w:r>
        <w:rPr>
          <w:rFonts w:ascii="Times New Roman"/>
          <w:b w:val="false"/>
          <w:i w:val="false"/>
          <w:color w:val="000000"/>
          <w:sz w:val="28"/>
        </w:rPr>
        <w:t xml:space="preserve"> (частью второй), </w:t>
      </w:r>
      <w:r>
        <w:rPr>
          <w:rFonts w:ascii="Times New Roman"/>
          <w:b w:val="false"/>
          <w:i w:val="false"/>
          <w:color w:val="000000"/>
          <w:sz w:val="28"/>
        </w:rPr>
        <w:t>365</w:t>
      </w:r>
      <w:r>
        <w:rPr>
          <w:rFonts w:ascii="Times New Roman"/>
          <w:b w:val="false"/>
          <w:i w:val="false"/>
          <w:color w:val="000000"/>
          <w:sz w:val="28"/>
        </w:rPr>
        <w:t xml:space="preserve"> (частью второй), </w:t>
      </w:r>
      <w:r>
        <w:rPr>
          <w:rFonts w:ascii="Times New Roman"/>
          <w:b w:val="false"/>
          <w:i w:val="false"/>
          <w:color w:val="000000"/>
          <w:sz w:val="28"/>
        </w:rPr>
        <w:t>366</w:t>
      </w:r>
      <w:r>
        <w:rPr>
          <w:rFonts w:ascii="Times New Roman"/>
          <w:b w:val="false"/>
          <w:i w:val="false"/>
          <w:color w:val="000000"/>
          <w:sz w:val="28"/>
        </w:rPr>
        <w:t xml:space="preserve"> (частью первой), </w:t>
      </w:r>
      <w:r>
        <w:rPr>
          <w:rFonts w:ascii="Times New Roman"/>
          <w:b w:val="false"/>
          <w:i w:val="false"/>
          <w:color w:val="000000"/>
          <w:sz w:val="28"/>
        </w:rPr>
        <w:t>367</w:t>
      </w:r>
      <w:r>
        <w:rPr>
          <w:rFonts w:ascii="Times New Roman"/>
          <w:b w:val="false"/>
          <w:i w:val="false"/>
          <w:color w:val="000000"/>
          <w:sz w:val="28"/>
        </w:rPr>
        <w:t xml:space="preserve"> (частями первой и второй), </w:t>
      </w:r>
      <w:r>
        <w:rPr>
          <w:rFonts w:ascii="Times New Roman"/>
          <w:b w:val="false"/>
          <w:i w:val="false"/>
          <w:color w:val="000000"/>
          <w:sz w:val="28"/>
        </w:rPr>
        <w:t>394</w:t>
      </w:r>
      <w:r>
        <w:rPr>
          <w:rFonts w:ascii="Times New Roman"/>
          <w:b w:val="false"/>
          <w:i w:val="false"/>
          <w:color w:val="000000"/>
          <w:sz w:val="28"/>
        </w:rPr>
        <w:t xml:space="preserve"> (частью второй), </w:t>
      </w:r>
      <w:r>
        <w:rPr>
          <w:rFonts w:ascii="Times New Roman"/>
          <w:b w:val="false"/>
          <w:i w:val="false"/>
          <w:color w:val="000000"/>
          <w:sz w:val="28"/>
        </w:rPr>
        <w:t>399</w:t>
      </w:r>
      <w:r>
        <w:rPr>
          <w:rFonts w:ascii="Times New Roman"/>
          <w:b w:val="false"/>
          <w:i w:val="false"/>
          <w:color w:val="000000"/>
          <w:sz w:val="28"/>
        </w:rPr>
        <w:t xml:space="preserve"> (частью второй), </w:t>
      </w:r>
      <w:r>
        <w:rPr>
          <w:rFonts w:ascii="Times New Roman"/>
          <w:b w:val="false"/>
          <w:i w:val="false"/>
          <w:color w:val="000000"/>
          <w:sz w:val="28"/>
        </w:rPr>
        <w:t>422</w:t>
      </w:r>
      <w:r>
        <w:rPr>
          <w:rFonts w:ascii="Times New Roman"/>
          <w:b w:val="false"/>
          <w:i w:val="false"/>
          <w:color w:val="000000"/>
          <w:sz w:val="28"/>
        </w:rPr>
        <w:t xml:space="preserve"> (частями первой и второй) Уголовного кодекса Республики Казахстан, и преступлений, совершенных преступной группой,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p>
    <w:bookmarkEnd w:id="434"/>
    <w:bookmarkStart w:name="z445" w:id="435"/>
    <w:p>
      <w:pPr>
        <w:spacing w:after="0"/>
        <w:ind w:left="0"/>
        <w:jc w:val="both"/>
      </w:pPr>
      <w:r>
        <w:rPr>
          <w:rFonts w:ascii="Times New Roman"/>
          <w:b w:val="false"/>
          <w:i w:val="false"/>
          <w:color w:val="000000"/>
          <w:sz w:val="28"/>
        </w:rPr>
        <w:t xml:space="preserve">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w:t>
      </w:r>
      <w:r>
        <w:rPr>
          <w:rFonts w:ascii="Times New Roman"/>
          <w:b w:val="false"/>
          <w:i w:val="false"/>
          <w:color w:val="000000"/>
          <w:sz w:val="28"/>
        </w:rPr>
        <w:t>статьи 232</w:t>
      </w:r>
      <w:r>
        <w:rPr>
          <w:rFonts w:ascii="Times New Roman"/>
          <w:b w:val="false"/>
          <w:i w:val="false"/>
          <w:color w:val="000000"/>
          <w:sz w:val="28"/>
        </w:rPr>
        <w:t xml:space="preserve"> Уголовно-процессуального кодекса Республики Казахстан, а также безвестно исчезнувших.</w:t>
      </w:r>
    </w:p>
    <w:bookmarkEnd w:id="435"/>
    <w:bookmarkStart w:name="z446" w:id="436"/>
    <w:p>
      <w:pPr>
        <w:spacing w:after="0"/>
        <w:ind w:left="0"/>
        <w:jc w:val="both"/>
      </w:pPr>
      <w:r>
        <w:rPr>
          <w:rFonts w:ascii="Times New Roman"/>
          <w:b w:val="false"/>
          <w:i w:val="false"/>
          <w:color w:val="000000"/>
          <w:sz w:val="28"/>
        </w:rPr>
        <w:t>
      Санкции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p>
    <w:bookmarkEnd w:id="436"/>
    <w:bookmarkStart w:name="z447" w:id="437"/>
    <w:p>
      <w:pPr>
        <w:spacing w:after="0"/>
        <w:ind w:left="0"/>
        <w:jc w:val="both"/>
      </w:pPr>
      <w:r>
        <w:rPr>
          <w:rFonts w:ascii="Times New Roman"/>
          <w:b w:val="false"/>
          <w:i w:val="false"/>
          <w:color w:val="000000"/>
          <w:sz w:val="28"/>
        </w:rPr>
        <w:t xml:space="preserve">
      Специальные оперативно-розыскные мероприятия, связанные с использованием сети связи в интересах решения задач всеми органами, перечисленными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p>
    <w:bookmarkEnd w:id="437"/>
    <w:bookmarkStart w:name="z448" w:id="438"/>
    <w:p>
      <w:pPr>
        <w:spacing w:after="0"/>
        <w:ind w:left="0"/>
        <w:jc w:val="both"/>
      </w:pPr>
      <w:r>
        <w:rPr>
          <w:rFonts w:ascii="Times New Roman"/>
          <w:b w:val="false"/>
          <w:i w:val="false"/>
          <w:color w:val="000000"/>
          <w:sz w:val="28"/>
        </w:rPr>
        <w:t>
      Организация и тактика проведения специальных оперативно-розыскных мероприятий, связанных с использованием сети связи, определяются совместным нормативным правовым актом первых руководителей органов, осуществляющих оперативно-розыскную деятельность, по согласованию с Генеральным Прокурором Республики Казахстан.</w:t>
      </w:r>
    </w:p>
    <w:bookmarkEnd w:id="438"/>
    <w:bookmarkStart w:name="z449" w:id="439"/>
    <w:p>
      <w:pPr>
        <w:spacing w:after="0"/>
        <w:ind w:left="0"/>
        <w:jc w:val="both"/>
      </w:pPr>
      <w:r>
        <w:rPr>
          <w:rFonts w:ascii="Times New Roman"/>
          <w:b w:val="false"/>
          <w:i w:val="false"/>
          <w:color w:val="000000"/>
          <w:sz w:val="28"/>
        </w:rPr>
        <w:t>
      В целях получения разведывательной информации, обеспечения военной безопасности Республики Казахстан и безопасности охраняемых лиц уполномоченный орган в сфере внешней разведки, органы военной разведки Министерства обороны Республики Казахстан и Служба государственной охраны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p>
    <w:bookmarkEnd w:id="439"/>
    <w:bookmarkStart w:name="z450" w:id="4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 (Ведомости Парламента Республики Казахстан, 2017 г., № 13, ст.46):</w:t>
      </w:r>
    </w:p>
    <w:bookmarkEnd w:id="440"/>
    <w:bookmarkStart w:name="z451" w:id="441"/>
    <w:p>
      <w:pPr>
        <w:spacing w:after="0"/>
        <w:ind w:left="0"/>
        <w:jc w:val="both"/>
      </w:pPr>
      <w:r>
        <w:rPr>
          <w:rFonts w:ascii="Times New Roman"/>
          <w:b w:val="false"/>
          <w:i w:val="false"/>
          <w:color w:val="000000"/>
          <w:sz w:val="28"/>
        </w:rPr>
        <w:t xml:space="preserve">
      подпункты 1) и 3)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w:t>
      </w:r>
    </w:p>
    <w:bookmarkEnd w:id="441"/>
    <w:bookmarkStart w:name="z452" w:id="442"/>
    <w:p>
      <w:pPr>
        <w:spacing w:after="0"/>
        <w:ind w:left="0"/>
        <w:jc w:val="both"/>
      </w:pPr>
      <w:r>
        <w:rPr>
          <w:rFonts w:ascii="Times New Roman"/>
          <w:b w:val="false"/>
          <w:i w:val="false"/>
          <w:color w:val="000000"/>
          <w:sz w:val="28"/>
        </w:rPr>
        <w:t xml:space="preserve">
      "1) в случаях, установленных законодательством, санкционирует проведение оперативно-розыскных, контрразведывательных мероприятий, проверяет законность их проведения, а также законность проведения негласных следственных действий;"; </w:t>
      </w:r>
    </w:p>
    <w:bookmarkEnd w:id="442"/>
    <w:bookmarkStart w:name="z453" w:id="443"/>
    <w:p>
      <w:pPr>
        <w:spacing w:after="0"/>
        <w:ind w:left="0"/>
        <w:jc w:val="both"/>
      </w:pPr>
      <w:r>
        <w:rPr>
          <w:rFonts w:ascii="Times New Roman"/>
          <w:b w:val="false"/>
          <w:i w:val="false"/>
          <w:color w:val="000000"/>
          <w:sz w:val="28"/>
        </w:rPr>
        <w:t xml:space="preserve">
      "3) прекращает оперативно-розыскные мероприятия при выявлении нарушений законности, прав и свобод человека и гражданина;". </w:t>
      </w:r>
    </w:p>
    <w:bookmarkEnd w:id="443"/>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по истечении десяти календарных дней после дня его первого официального опубликования, за исключением абзаца третьего </w:t>
      </w:r>
      <w:r>
        <w:rPr>
          <w:rFonts w:ascii="Times New Roman"/>
          <w:b/>
          <w:i w:val="false"/>
          <w:color w:val="000000"/>
          <w:sz w:val="28"/>
        </w:rPr>
        <w:t>подпункта 2)</w:t>
      </w:r>
      <w:r>
        <w:rPr>
          <w:rFonts w:ascii="Times New Roman"/>
          <w:b/>
          <w:i w:val="false"/>
          <w:color w:val="000000"/>
          <w:sz w:val="28"/>
        </w:rPr>
        <w:t xml:space="preserve">, абзаца пятого </w:t>
      </w:r>
      <w:r>
        <w:rPr>
          <w:rFonts w:ascii="Times New Roman"/>
          <w:b/>
          <w:i w:val="false"/>
          <w:color w:val="000000"/>
          <w:sz w:val="28"/>
        </w:rPr>
        <w:t>подпункта 7)</w:t>
      </w:r>
      <w:r>
        <w:rPr>
          <w:rFonts w:ascii="Times New Roman"/>
          <w:b/>
          <w:i w:val="false"/>
          <w:color w:val="000000"/>
          <w:sz w:val="28"/>
        </w:rPr>
        <w:t xml:space="preserve"> в части санкционирования негласных следственных действий и продления их сроков, абзаца четвертого </w:t>
      </w:r>
      <w:r>
        <w:rPr>
          <w:rFonts w:ascii="Times New Roman"/>
          <w:b/>
          <w:i w:val="false"/>
          <w:color w:val="000000"/>
          <w:sz w:val="28"/>
        </w:rPr>
        <w:t>подпункта 8)</w:t>
      </w:r>
      <w:r>
        <w:rPr>
          <w:rFonts w:ascii="Times New Roman"/>
          <w:b/>
          <w:i w:val="false"/>
          <w:color w:val="000000"/>
          <w:sz w:val="28"/>
        </w:rPr>
        <w:t xml:space="preserve">, абзаца пятого </w:t>
      </w:r>
      <w:r>
        <w:rPr>
          <w:rFonts w:ascii="Times New Roman"/>
          <w:b/>
          <w:i w:val="false"/>
          <w:color w:val="000000"/>
          <w:sz w:val="28"/>
        </w:rPr>
        <w:t>подпункта 12)</w:t>
      </w:r>
      <w:r>
        <w:rPr>
          <w:rFonts w:ascii="Times New Roman"/>
          <w:b/>
          <w:i w:val="false"/>
          <w:color w:val="000000"/>
          <w:sz w:val="28"/>
        </w:rPr>
        <w:t xml:space="preserve">, абзацев пятого, восьмого и десятого </w:t>
      </w:r>
      <w:r>
        <w:rPr>
          <w:rFonts w:ascii="Times New Roman"/>
          <w:b/>
          <w:i w:val="false"/>
          <w:color w:val="000000"/>
          <w:sz w:val="28"/>
        </w:rPr>
        <w:t>подпункта 20)</w:t>
      </w:r>
      <w:r>
        <w:rPr>
          <w:rFonts w:ascii="Times New Roman"/>
          <w:b/>
          <w:i w:val="false"/>
          <w:color w:val="000000"/>
          <w:sz w:val="28"/>
        </w:rPr>
        <w:t xml:space="preserve"> в части принесения ходатайства на постановление следственного судьи о санкционировании либо отказе в санкционировании негласных следственных действий, либо отказе в продлении сроков негласных следственных действий, абзаца второго </w:t>
      </w:r>
      <w:r>
        <w:rPr>
          <w:rFonts w:ascii="Times New Roman"/>
          <w:b/>
          <w:i w:val="false"/>
          <w:color w:val="000000"/>
          <w:sz w:val="28"/>
        </w:rPr>
        <w:t>подпункта 36)</w:t>
      </w:r>
      <w:r>
        <w:rPr>
          <w:rFonts w:ascii="Times New Roman"/>
          <w:b/>
          <w:i w:val="false"/>
          <w:color w:val="000000"/>
          <w:sz w:val="28"/>
        </w:rPr>
        <w:t xml:space="preserve">, </w:t>
      </w:r>
      <w:r>
        <w:rPr>
          <w:rFonts w:ascii="Times New Roman"/>
          <w:b/>
          <w:i w:val="false"/>
          <w:color w:val="000000"/>
          <w:sz w:val="28"/>
        </w:rPr>
        <w:t>подпунктов 41)</w:t>
      </w:r>
      <w:r>
        <w:rPr>
          <w:rFonts w:ascii="Times New Roman"/>
          <w:b/>
          <w:i w:val="false"/>
          <w:color w:val="000000"/>
          <w:sz w:val="28"/>
        </w:rPr>
        <w:t xml:space="preserve"> – </w:t>
      </w:r>
      <w:r>
        <w:rPr>
          <w:rFonts w:ascii="Times New Roman"/>
          <w:b/>
          <w:i w:val="false"/>
          <w:color w:val="000000"/>
          <w:sz w:val="28"/>
        </w:rPr>
        <w:t>44)</w:t>
      </w:r>
      <w:r>
        <w:rPr>
          <w:rFonts w:ascii="Times New Roman"/>
          <w:b/>
          <w:i w:val="false"/>
          <w:color w:val="000000"/>
          <w:sz w:val="28"/>
        </w:rPr>
        <w:t xml:space="preserve">, </w:t>
      </w:r>
      <w:r>
        <w:rPr>
          <w:rFonts w:ascii="Times New Roman"/>
          <w:b/>
          <w:i w:val="false"/>
          <w:color w:val="000000"/>
          <w:sz w:val="28"/>
        </w:rPr>
        <w:t>46)</w:t>
      </w:r>
      <w:r>
        <w:rPr>
          <w:rFonts w:ascii="Times New Roman"/>
          <w:b/>
          <w:i w:val="false"/>
          <w:color w:val="000000"/>
          <w:sz w:val="28"/>
        </w:rPr>
        <w:t xml:space="preserve">, </w:t>
      </w:r>
      <w:r>
        <w:rPr>
          <w:rFonts w:ascii="Times New Roman"/>
          <w:b/>
          <w:i w:val="false"/>
          <w:color w:val="000000"/>
          <w:sz w:val="28"/>
        </w:rPr>
        <w:t>47)</w:t>
      </w:r>
      <w:r>
        <w:rPr>
          <w:rFonts w:ascii="Times New Roman"/>
          <w:b/>
          <w:i w:val="false"/>
          <w:color w:val="000000"/>
          <w:sz w:val="28"/>
        </w:rPr>
        <w:t xml:space="preserve">, абзаца третьего </w:t>
      </w:r>
      <w:r>
        <w:rPr>
          <w:rFonts w:ascii="Times New Roman"/>
          <w:b/>
          <w:i w:val="false"/>
          <w:color w:val="000000"/>
          <w:sz w:val="28"/>
        </w:rPr>
        <w:t>подпункта 56)</w:t>
      </w:r>
      <w:r>
        <w:rPr>
          <w:rFonts w:ascii="Times New Roman"/>
          <w:b/>
          <w:i w:val="false"/>
          <w:color w:val="000000"/>
          <w:sz w:val="28"/>
        </w:rPr>
        <w:t xml:space="preserve">, абзаца четвертого </w:t>
      </w:r>
      <w:r>
        <w:rPr>
          <w:rFonts w:ascii="Times New Roman"/>
          <w:b/>
          <w:i w:val="false"/>
          <w:color w:val="000000"/>
          <w:sz w:val="28"/>
        </w:rPr>
        <w:t>подпункта 57)</w:t>
      </w:r>
      <w:r>
        <w:rPr>
          <w:rFonts w:ascii="Times New Roman"/>
          <w:b/>
          <w:i w:val="false"/>
          <w:color w:val="000000"/>
          <w:sz w:val="28"/>
        </w:rPr>
        <w:t xml:space="preserve"> пункта 1, </w:t>
      </w:r>
      <w:r>
        <w:rPr>
          <w:rFonts w:ascii="Times New Roman"/>
          <w:b/>
          <w:i w:val="false"/>
          <w:color w:val="000000"/>
          <w:sz w:val="28"/>
        </w:rPr>
        <w:t>пункта 3</w:t>
      </w:r>
      <w:r>
        <w:rPr>
          <w:rFonts w:ascii="Times New Roman"/>
          <w:b/>
          <w:i w:val="false"/>
          <w:color w:val="000000"/>
          <w:sz w:val="28"/>
        </w:rPr>
        <w:t xml:space="preserve"> статьи 1, которые вводятся в действие с 1 марта 2018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