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fe7d" w14:textId="e35f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Фонда компенсации потерпевшим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января 2018 года № 132-VІ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ст.93; 2009 г., № 23, ст.112; № 24, ст.129; 2010 г., № 5, ст.23; № 7, ст.29, 32; № 15, ст.71; № 24, ст.146, 149, 150; 2011 г., № 2, ст.21, 25; № 4, ст.37; № 6, ст.50; № 7, ст.54; № 11, ст.102; № 13, ст.115; № 15, ст.125; № 16, ст.129; № 20, ст.151; № 24, ст.196; 2012 г., № 1, ст.5; № 2, ст.16; № 3, ст.21; № 4, ст.30, 32; № 5, ст.36, 41; № 8, ст.64; № 13, ст.91; № 14, ст.94; № 18-19, ст.119; № 23-24, ст.125; 2013 г., № 2, ст.13; № 5-6, ст.30; № 8, ст.50; № 9, ст.51; № 10-11, ст.56; № 13, ст.63; № 14, ст.72; № 15, ст.81, 82; № 16, ст.83; № 20, ст.113; № 21-22, ст.114; 2014 г., № 1, ст.6; № 2, ст.10, 12; № 4-5, ст.24; № 7, ст.37; № 8, ст.44; № 11, ст.63, 69; № 12, ст.82; № 14, ст.84, 86; № 16, ст.90; № 19-I, 19-II, ст.96; № 21, ст.122; № 22, ст.128, 131; № 23, ст.143; 2015 г., № 2, ст.3; № 11, ст.57; № 14, ст.72; № 15, ст.78; № 19-I, ст.100; № 19-II, ст.106; № 20-IV, ст.113; № 20-VII, ст.117; № 21-I, ст.121, 124; № 21-II, ст.130, 132; № 22-I, ст.140, 143; № 22-II, ст.144; № 22-V, ст.156; № 22-VI, ст.159; № 23-II, ст.172; 2016 г., № 7-II, ст.53; № 8-І, ст.62; № 12, ст.87; № 22, ст.116; № 23, ст.119; № 24, ст.126; 2017 г., № 4, ст.7; № 6, ст.11; № 9, ст.18; № 10, ст.23; № 13, ст.45; № 14, ст.51; № 15, ст.55;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2017 года "О внесении изменений и дополнений в некоторые законодательные акты Республики Казахстан по вопросам совершенствования бюджетного законодательства", опубликованный в газетах "Егемен Қазақстан" и "Казахстанская правда" 6 декабря 2017 года;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и "Казахстанская правда" 26 декабря 2017 года;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2017 года "О внесении изменений и дополнений в некоторые законодательные акты Республики Казахстан по вопросам таможенного регулирования", опубликованный в газетах "Егемен Қазақстан" и "Казахстанская правда" 27 декабря 2017 года):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заголовком статьи 52-2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52-2. Поступления в Фонд компенсации потерпевшим";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центральный уполномоченный орган по исполнению бюджета – центральный исполнительный орган, осуществляющий руководство и межотраслевую координацию в области исполнения бюджета, ведения бухгалтерского учета, бюджетного учета и бюджетной отчетности по исполнению республиканского бюджета и, в пределах своей компетенции, местных бюджетов, Фонда компенсации потерпевшим, Национального фонда Республики Казахстан на основании отчета Национального Банка Республики Казахстан;";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"Консолидированным бюджетом является централизованный денежный фонд государства, объединяющий республиканский бюджет, бюджеты областей, городов республиканского значения, столицы, поступления и расходы Национального фонда Республики Казахстан, поступления и расходы Фонда компенсации потерпевшим, без учета взаимопогашаемых операций между ними.";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подпункты 4) и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штрафы, пени, санкции, взыскания, налагаемые государственными учреждениями, финансируемыми из республиканского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неналоговые поступления в республиканский бюджет, за исключением поступлений от организаций нефтяного сектора и в Фонд компенсации потерпевшим.";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52-2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52-2. Поступления в Фонд компенсации потерпевшим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Неналоговыми поступлениями в Фонд компенсации потерпевшим являются: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принудительные платежи, взыскиваемые судом;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денежные взыскания, налагаемые судом за неисполнение процессуальных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и нарушение порядка в судебном заседании на потерпевшего, свидетеля, специалиста, переводчика и иных лиц, за исключением адвоката, прокурора и подсудимого;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денежные взыскания с осужденного, в отношении которого вступил в законную силу обвинительный приговор суда и которому назначено наказание в виде исправительных работ;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деньги, взысканные в порядке регрессных требований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Фонде компенсации потерпевшим";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источники, не запрещенные законодательством Республики Казахстан.";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88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с зачислением поступлений денег, направляемых в Фонд компенсации потерпевшим (счет Фонда), и проведением выплаты компенсации, предусмотренной законодательством Республики Казахстан о Фонде компенсации потерпевшим.";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Операции по поступлениям и проведенным платежам, и (или) переводам денег с контрольных счетов наличности соответствующих бюджетов, Фонда компенсации потерпевшим, Национального фонда Республики Казахстан, от реализации государственными учреждениями товаров (работ, услуг) учитываются в соответствии с единой бюджетной классификацией и кодами государственных учреждений.";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98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Не допускается выставление инкассовых распоряжений на единый казначейский счет и счета в иностранной валюте, открытые центральному уполномоченному органу по исполнению бюджета, на специальные счета внешних займов или связанных грантов, счета к специальным счетам внешних займов или связанных грантов, контрольные счета наличности соответствующих бюджетов, Национального фонда Республики Казахстан, временного размещения денег, реконвертации внешних займов или связанных грантов, Фонда компенсации потерпевшим.";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3-1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Остатки денег Фонда компенсации потерпевшим не подлежат изъятию (перечислению) в государственный бюджет.".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(Ведомости Парламента Республики Казахстан, 2014 г., № 13-I, 13-II, ст.83; № 21, ст.122; 2015 г., № 16, ст.79; № 21-III, ст.137; № 22-I, ст.140; № 22-III, ст.149; № 22-V, ст.156; № 22-VI, ст.159; 2016 г., № 7-II, ст.55; № 8-II, ст.67; № 12, ст.87; № 23, ст.118; № 24, cт.126; 2017 г., № 8, ст.16; № 9, ст.21; № 14, ст.50; № 16, ст.56;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2017 года "О внесении изменений и дополнений в некоторые законодательные акты Республики Казахстан по вопросам таможенного регулирования", опубликованный в газетах "Егемен Қазақстан" и "Казахстанская правда" 27 декабря 2017 года):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оглавлении: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7 изложить в следующей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"Раздел 7. Принудительные меры медицинского характера. Иные меры уголовно-правового воздействия";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заголовками статей 98-1 и 98-2 следующего содержания: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98-1. Принудительный платеж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98-2. Размер принудительного платежа";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26-1) следующего содержания: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принудительный платеж – это обязанность лица, совершившего уголовное правонарушение, по уплате фиксированной денежной суммы, взыскиваемой по обвинительному приговору суда в соответствии с законодательством Республики Казахстан о Фонде компенсации потерпевшим;";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"доход государства" заменить словами "Фонд компенсации потерпевшим";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заголовок раздела 7 изложить в следующей редакции: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7. Принудительные меры медицинского характера. Иные меры уголовно-правового воздействия";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статьями 98-1 и 98-2 следующего содержания: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98-1. Принудительный платеж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защиты прав и законных интересов потерпевших с виновного лица, совершившего уголовное правонарушение, принудительный платеж в виде фиксированной денежной суммы, установленной статьей 98-2 настоящего Кодекса, взыскивается судом в порядке, предусмотренном законодательством Республики Казахстан о Фонде компенсации потерпевшим.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98-2. Размер принудительного платежа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Принудительный платеж взыскивается судом в порядке, предусмотренном законодательством Республики Казахстан о Фонде компенсации потерпевшим, в размере за: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уголовные проступки – пяти месячных расчетных показателей;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преступления небольшой тяжести – десяти месячных расчетных показателей;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преступления средней тяжести – пятнадцати месячных расчетных показателей;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тяжкие преступления – двадцати месячных расчетных показателей;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особо тяжкие преступления – тридцати месячных расчетных показателей.".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 (Ведомости Парламента Республики Казахстан, 2014 г., № 15-I, 15-II, ст.88; № 19-I, 19-II, ст.96; № 21, ст.122; 2015 г., № 20-VII, ст.115; № 21-III, ст.137; № 22-V, ст.156; № 22-VI, ст.159; 2016 г., № 7-II, ст.55; № 8-II, ст.67; № 12, ст.87; № 23, ст.118; № 24, ст.126, 129; 2017 г., № 1-2, ст.3; № 8, ст.16; № 14, ст.50, 53; № 16, ст.56;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2017 года "О внесении изменений и дополнений в некоторые законодательные акты Республики Казахстан по вопросам жилищных отношений", опубликованный в газетах "Егемен Қазақстан" и "Казахстанская правда" 14 декабря 2017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2017 года "О внесении изменений и дополнений в некоторые законодательные акты Республики Казахстан по вопросам модернизации процессуальных основ правоохранительной деятельности", опубликованный в газетах "Егемен Қазақстан" и "Казахстанская правда" 22 декабря 2017 г.):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оглавлении заголовок статьи 173 изложить в следующей редакции: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173. Фонд компенсации потерпевшим";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первый части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23) следующего содержания: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на получение компенсации в соответствии с законодательством Республики Казахстан о Фонде компенсации потерпевшим.";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18)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173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173. Фонд компенсации потерпевшим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Потерпевшие в случаях и порядке, предусмотренных законодательством Республики Казахстан о Фонде компенсации потерпевшим, имеют право на получение компенсации.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Принудительный платеж суд взыскивает в соответствии со статьями 98-1 и 98-2 Уголовного кодекса Республики Казахстан.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Обязанность по возмещению денег, выплаченных в качестве компенсации, суд возлагает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Фонде компенсации потерпевшим", на: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виновное лицо;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законных представителей несовершеннолетнего, признанного виновным в совершении преступления;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юридическое лицо, несущее в соответствии с законами Республики Казахстан материальную ответственность за вред, причиненный уголовным правонарушением физического лица.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о прекращении досудебного расследования по основаниям, предусмотренным пунктами 3), 4)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является основанием для взыскания денег в порядке гражданского судопроизводства в Фонд компенсации потерпевшим с лиц, указанных в части третьей настоящей статьи,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Фонде компенсации потерпевшим".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Деньги, выплаченные потерпевшим из Фонда компенсации потерпевшим, подлежат взысканию с потерпевшего в случаях установления факта представления им недостоверных сведений для получения компенсации, а также переквалификации уголовных правонарушений на составы, не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Фонде компенсации потерпевшим", и прекращения уголовного дела либо вступления в законную силу оправдательного приговора суда за отсутствием события уголовного правонарушения.";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390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15-1) следующего содержания: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о применении иных мер уголовно-правового воздействия в случаях, предусмотренных статьями 98-1 и 98-2 Уголовного кодекса Республики Казахстан;";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401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401. Иные вопросы, подлежащие решению в резолютивной части приговора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резолютивной части как обвинительного, так и оправдательного приговора, кроме вопросов,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398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должны содержаться: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по предъявленному гражданскому иску;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вопроса о вещественных доказательствах;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о распределении процессуальных издержек;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указание о порядке и сроке апелляционного обжалования либо пересмотра по ходатайству прокурора приговора;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вопроса об отмене либо о продолжении осуществления мер безопасности в отношении защищаемых лиц;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решение об отмене, о сохранении мер обеспечения конфискации, а также мер по обеспечению гражданского иска, если такие меры были приняты.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резолютивной части обвинительного приговора также должны содержаться решение о взыскании принудительных платежей в Фонд компенсации потерпевшим, их размеры и решение по регрессным требованиям к виновному лицу о возврате денег, выплаченных в качестве компенсации потерпевшему из указанного Фонда.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постановлении оправдательного приговора суд составляет извещение с разъяснением порядка возмещения вреда, причиненного незаконным привлечением к уголовной ответственности, которое вручается оправданному после оглашения приговора.";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673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статьи 173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 о Фонде компенсации потерпевшим вводятся в действие со дня введения в действие законов Республики Казахстан "О Фонде компенсации потерпевшим" и "О внесении изменений и дополнений в некоторые законодательные акты Республики Казахстан по вопросам Фонда компенсации потерпевшим" и в соответствии с ними.".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(Ведомости Парламента Республики Казахстан, 2014 г., № 17, ст.91; № 19-I, 19-II, ст.96; № 21, ст.122; № 22, ст.131; 2015 г., № 7, ст.33; № 20-IV, ст.113; № 22-ІІІ, ст.149; № 23-II, ст.170; 2016 г., № 8-II, ст.67; № 23, ст.118; № 24, ст.126, 129, 131; 2017 г., № 8, ст.16; № 14, ст.50; № 16, ст.56): 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частях первой 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"доход государства" заменить словами "Фонд компенсации потерпевшим";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3) 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"доход государства" заменить словами "Фонд компенсации потерпевшим";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"доход государства" заменить словами "Фонд компенсации потерпевшим".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августа 2015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 (Ведомости Парламента Республики Казахстан, 2015 г., № 16, ст.79; № 22-I, ст.143; 2016 г., № 7-II, ст.55):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</w:p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пункта 1, подпункта 1) пункта 3, пункта 9, абзацев четвертого и десятого подпункта 1), подпункта 2), абзацев второго – седьмого подпункта 7), абзацев второго и третьего подпункта 12) пункта 13 и пункта 16 статьи 1, которые вводятся в действие с 20 апреля 2016 года;".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/>
          <w:i w:val="false"/>
          <w:color w:val="000000"/>
          <w:sz w:val="28"/>
        </w:rPr>
        <w:t>подпунктов 1)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2)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3)</w:t>
      </w:r>
      <w:r>
        <w:rPr>
          <w:rFonts w:ascii="Times New Roman"/>
          <w:b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4)</w:t>
      </w:r>
      <w:r>
        <w:rPr>
          <w:rFonts w:ascii="Times New Roman"/>
          <w:b/>
          <w:i w:val="false"/>
          <w:color w:val="000000"/>
          <w:sz w:val="28"/>
        </w:rPr>
        <w:t xml:space="preserve">, абзацев первого, второго, третьего, четвертого, пятого, шестого и восьмого </w:t>
      </w:r>
      <w:r>
        <w:rPr>
          <w:rFonts w:ascii="Times New Roman"/>
          <w:b/>
          <w:i w:val="false"/>
          <w:color w:val="000000"/>
          <w:sz w:val="28"/>
        </w:rPr>
        <w:t>подпункта 5)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подпунктов 6)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7)</w:t>
      </w:r>
      <w:r>
        <w:rPr>
          <w:rFonts w:ascii="Times New Roman"/>
          <w:b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8)</w:t>
      </w:r>
      <w:r>
        <w:rPr>
          <w:rFonts w:ascii="Times New Roman"/>
          <w:b/>
          <w:i w:val="false"/>
          <w:color w:val="000000"/>
          <w:sz w:val="28"/>
        </w:rPr>
        <w:t xml:space="preserve"> пункта 1, </w:t>
      </w:r>
      <w:r>
        <w:rPr>
          <w:rFonts w:ascii="Times New Roman"/>
          <w:b/>
          <w:i w:val="false"/>
          <w:color w:val="000000"/>
          <w:sz w:val="28"/>
        </w:rPr>
        <w:t>пунктов 2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4</w:t>
      </w:r>
      <w:r>
        <w:rPr>
          <w:rFonts w:ascii="Times New Roman"/>
          <w:b/>
          <w:i w:val="false"/>
          <w:color w:val="000000"/>
          <w:sz w:val="28"/>
        </w:rPr>
        <w:t xml:space="preserve"> статьи 1, которые вводятся в действие с 1 июля 2018 года, и абзаца седьмого </w:t>
      </w:r>
      <w:r>
        <w:rPr>
          <w:rFonts w:ascii="Times New Roman"/>
          <w:b/>
          <w:i w:val="false"/>
          <w:color w:val="000000"/>
          <w:sz w:val="28"/>
        </w:rPr>
        <w:t>подпункта 5)</w:t>
      </w:r>
      <w:r>
        <w:rPr>
          <w:rFonts w:ascii="Times New Roman"/>
          <w:b/>
          <w:i w:val="false"/>
          <w:color w:val="000000"/>
          <w:sz w:val="28"/>
        </w:rPr>
        <w:t xml:space="preserve"> пункта 1 статьи 1, который вводится в действие с 1 июля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