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c907" w14:textId="b2dc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 республиканском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апреля 2018 года № 148-VІ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Закон вводится в действие с 1 января 2018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 – 2020 годы" (Ведомости Парламента Республики Казахстан, 2017 г., № 20, ст.97) следующие изменения и дополнения: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sz w:val="28"/>
        </w:rPr>
        <w:t>) 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1. Утвердить республиканский бюджет на 2018 – 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 соответственно, в том числе на 2018 год в следующих объемах: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8 636 675 719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5 592 394 446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120 224 237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5 620 000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2 918 437 036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9 370 297 588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113 475 991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236 519 381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123 043 390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36 155 287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36 155 287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- 883 253 147 тысяч тенге, или 1,5 процента к валовому внутреннему продукту страны;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- 4 330 528 103 тысяч тенге, или 7,6 процента к валовому внутреннему продукту страны;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883 253 147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Предусмотреть в республиканском бюджете на 2018 год поступления арендных плат за пользование Российской Федерацией комплексом "Байконур" в сумме 38 674 500 тысяч тенге и военными полигонами в сумме 6 813 260 тысяч тенге.";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Предусмотреть в республиканском бюджете на 2018 год поступления трансфертов из областных бюджетов, бюджетов городов Астаны и Алматы в связи с: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– 49 046 555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 – 14 653 852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передачей расходов на содержание коммунального государственного учреждения "Центр социально-психологической реабилитации наркозависимых лиц" – 65 296 тысяч тенге.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республиканский бюджет указанных сумм трансфертов из областных бюджетов, бюджетов городов Астаны и Алматы определяются на основании решения Правительства Республики Казахстан.";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17-1), 17-2), 23) и 24)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17-2)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изъятие земельных участков для государственных нужд;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водоснабжения.";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2018 год в сумме 77 542 814 тысяч тенге.";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Учесть, что в составе затрат Министерства по инвестициям и развитию Республики Казахстан на 2018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16 070 847 тысяч тенге.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Предусмотреть в республиканском бюджете на 2018 год 581 635 тысяч тенге для погашения и обслуживания гарантированных государством займов.";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22. Установить лимит правительственного долга на 31 декабря 2018 года в размере 12 000 000 000 тысяч тенге.";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24. Установить лимит государственных обязательств по проектам государственно-частного партнерства, в том числе государственных концессионных обязательств Правительства Республики Казахстан, на 2018 год в размере 1 726 942 051 тысячи тенге.";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Закону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148-VI ЗРК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2017 года № 113-VI ЗРК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"/>
        <w:gridCol w:w="180"/>
        <w:gridCol w:w="820"/>
        <w:gridCol w:w="5529"/>
        <w:gridCol w:w="55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8 636 675 719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8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5 592 394 446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1 755 200 700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1 755 200 700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2 599 259 285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Hалог на добавленную стоимость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2 147 825 242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99 191 541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334 920 868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4 516 090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12 805 544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1 210 617 988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1 176 225 144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34 392 844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27 316 473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27 316 473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39"/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120 224 237</w:t>
            </w:r>
          </w:p>
        </w:tc>
      </w:tr>
      <w:tr>
        <w:trPr>
          <w:trHeight w:val="30" w:hRule="atLeast"/>
        </w:trPr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83 408 187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8 606 709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13 744 335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1 937 716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46 863 905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5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3 393 534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623"/>
        <w:gridCol w:w="7151"/>
        <w:gridCol w:w="42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8 161 988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2 693 080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10 703 587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10 703 587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819 682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22 334 431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22 334 431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40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5 620 000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1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2 918 437 036</w:t>
            </w:r>
          </w:p>
        </w:tc>
      </w:tr>
      <w:tr>
        <w:trPr>
          <w:trHeight w:val="30" w:hRule="atLeast"/>
        </w:trPr>
        <w:tc>
          <w:tcPr>
            <w:tcW w:w="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318 437 036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областных бюджетов, бюджетов городов Астаны и Алматы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318 437 036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"/>
        <w:gridCol w:w="72"/>
        <w:gridCol w:w="141"/>
        <w:gridCol w:w="25"/>
        <w:gridCol w:w="1388"/>
        <w:gridCol w:w="5953"/>
        <w:gridCol w:w="4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9 370 297 588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42"/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407 096 889</w:t>
            </w:r>
          </w:p>
        </w:tc>
      </w:tr>
      <w:tr>
        <w:trPr>
          <w:trHeight w:val="30" w:hRule="atLeast"/>
        </w:trPr>
        <w:tc>
          <w:tcPr>
            <w:tcW w:w="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7 112 488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 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4 901 292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211 733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496 425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959 218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Ассамблеи народа Казахстана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528 095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Расширение прав и возможностей женщин в Республике Казахстан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2 323 526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Премьер-Министра Республики Казахстан 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2 323 526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наблюдению за соблюдением прав и свобод человека и гражданина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82 620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Высшего Судебного Совета Республики Казахстан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69 840 268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69 840 268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69 960 692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координации внешнеполитической деятельности 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47 781 950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235 338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2 995 806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92 063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413 316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15 338 781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реализации информационно-имиджевой политики 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3 044 822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58 616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77 649 321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68 946 210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23 296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"/>
        <w:gridCol w:w="138"/>
        <w:gridCol w:w="1326"/>
        <w:gridCol w:w="7279"/>
        <w:gridCol w:w="34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развитие информационных систем Министерства финансов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195 252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6 161 347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1 032 810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и инфраструктуры Министерства финансов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293 500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государственными активами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986 575</w:t>
            </w:r>
          </w:p>
        </w:tc>
      </w:tr>
      <w:tr>
        <w:trPr>
          <w:trHeight w:val="30" w:hRule="atLeast"/>
        </w:trPr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32 819 168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6 250 302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науки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26 568 866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6 905 060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6 905 060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34 813 292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11 455 168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в жилищные строительные сбережения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22 997 459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360 665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28 191 764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20 571 759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708 370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161 370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429 045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2 650 989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081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представления статистической информации 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2 567 890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1 102 341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18"/>
        <w:gridCol w:w="8179"/>
        <w:gridCol w:w="2891"/>
      </w:tblGrid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2 036 419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религий и гражданского общества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1 155 824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государственной политики в сфере религиозной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880 595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3 118 843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оборонной, аэрокосмической и электронной промышленности, информационной безопасности в сфере информатизации и связи (кибербезопасности), мобилизационной подготовки и мобилизации, формирование и развитие государственного материального резерва, участие в проведении единой военно-технической политики и военно-технического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сотрудничества, руководство в области формирования, размещения и выполнения оборонного заказа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2 855 121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263 722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1 467 449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контроля за исполнением республиканского 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1 260 781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государственного аудита и финансового контроля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206 668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6 374 763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5 500 685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625 604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248 474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472 469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верховенства Конституции Республики Казахстан на территории республики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1 838 478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1 086 082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752 396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13 928 477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13 928 477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48 033 314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Услуги по обеспечению деятельности Главы государства, Премьер-Министра и других должностных лиц государственных органов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48 033 314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3"/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530 758 384</w:t>
            </w:r>
          </w:p>
        </w:tc>
      </w:tr>
      <w:tr>
        <w:trPr>
          <w:trHeight w:val="30" w:hRule="atLeast"/>
        </w:trPr>
        <w:tc>
          <w:tcPr>
            <w:tcW w:w="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46 930 887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46 930 887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483 827 497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750"/>
        <w:gridCol w:w="5217"/>
        <w:gridCol w:w="496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организации обороны и Вооруженных Сил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2 399 475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боевой, мобилизационной готовности Вооруженных Сил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481 428 022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44"/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631 450 443</w:t>
            </w:r>
          </w:p>
        </w:tc>
      </w:tr>
      <w:tr>
        <w:trPr>
          <w:trHeight w:val="30" w:hRule="atLeast"/>
        </w:trPr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фельдъегерской связью государственных учреждений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961 756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188 474 024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12 229 797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порядка и обеспечение общественной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128 794 565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уголовно-исполнительной системы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34 269 874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 органов внутренних дел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13 179 788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оперативно-розыскной деятельности и досудебного расследования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6 269 855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46 068 418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Правовое обеспечение деятельности государства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11 946 381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1 813 004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правовая экспертиза проектов законодательных актов и международных договоров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643 693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18 202 643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27 249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339 725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Реализация проекта институционального укрепления сектора правосудия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7 381 078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судебным экспертизам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5 638 285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285 615 952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284 074 065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1 541 887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"Сырбар"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9 893 568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9 893 568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35 772 073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35 772 073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24 761 905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24 656 360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"/>
        <w:gridCol w:w="224"/>
        <w:gridCol w:w="2154"/>
        <w:gridCol w:w="3580"/>
        <w:gridCol w:w="61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оперативной системы обеспечения правовой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статистической информацией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105 545</w:t>
            </w:r>
          </w:p>
        </w:tc>
      </w:tr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13 827 037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13 827 037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19 805 855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19 703 553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102 302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45"/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496 191 418</w:t>
            </w:r>
          </w:p>
        </w:tc>
      </w:tr>
      <w:tr>
        <w:trPr>
          <w:trHeight w:val="30" w:hRule="atLeast"/>
        </w:trPr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372 664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10 551 321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10 551 321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11 535 483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9 679 200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655 672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судебно-экспертных кадров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39 813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420 785 636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6 708 695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Интеллектуальные школы"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20 022 991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"Назарбаев Университет"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36 273 480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098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дошкольного воспитания и обучения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3 405 300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качественного школьного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159 690 076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техническим и профессиональным образованием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4 600 979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кадрами с высшим и послевузовским образованием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168 992 971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221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328 551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8 560 720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226 600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"/>
        <w:gridCol w:w="197"/>
        <w:gridCol w:w="1891"/>
        <w:gridCol w:w="5139"/>
        <w:gridCol w:w="487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540 781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продуктивных инноваций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7 472 207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среднего образования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3 962 285</w:t>
            </w:r>
          </w:p>
        </w:tc>
      </w:tr>
      <w:tr>
        <w:trPr>
          <w:trHeight w:val="30" w:hRule="atLeast"/>
        </w:trPr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30 188 194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512 257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организаций здравоохранения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1 474 092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28 201 845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17 969 268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культуре и искусстве детей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1 380 025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1 351 571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искусства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4 237 904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спорта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10 986 312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специалистов в сфере жилищно-коммунального хозяйства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сфере предпринимательства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космической отрасли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460 656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1 564 144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1 564 144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2 213 970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798 368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1 415 602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176 900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4667"/>
        <w:gridCol w:w="55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176 900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46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1 074 905 916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5 147 145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5 147 145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5 055 952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5 055 952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543 314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1 046 037 548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16 330 372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1 631 583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2 975 000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Целевой вклад в АОО "Назарбаев Университет" 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6 169 954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15 296 930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3 329 680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475 199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954 709 094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общественного здоровья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45 034 736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технической помощи по проектам государственного - частного партнерства и концессионным проектам в сфере здравоохранения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18 121 957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18 121 957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  <w:bookmarkEnd w:id="47"/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2 607 858 105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продуктивной занятости и массового предпринимательства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2 606 658 105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4 548 275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 и их сопровождение по выплатам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2 570 699 721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1 465 013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9 949 533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"/>
        <w:gridCol w:w="146"/>
        <w:gridCol w:w="1399"/>
        <w:gridCol w:w="6636"/>
        <w:gridCol w:w="397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105 567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Устойчивое развитие системы социальной защиты населения: продвижение программ по социальной интеграции и инклюзии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341 975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Техническая поддержка для развития эффективной системы социальной работы в рамках государственных социальных услуг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113 824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7 213 133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Программы развития продуктивной занятости и массового предпринимательства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12 122 864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bookmarkEnd w:id="48"/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229 755 594</w:t>
            </w:r>
          </w:p>
        </w:tc>
      </w:tr>
      <w:tr>
        <w:trPr>
          <w:trHeight w:val="30" w:hRule="atLeast"/>
        </w:trPr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20 794 006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20 794 006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208 961 588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Карагандинской области на строительство жилых домов и общежитий для переселения жителей из зон обрушения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2 715 101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Реализация мероприятий в рамках программы жилищного строительства "Нұрлы жер"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103 842 146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102 404 341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  <w:bookmarkEnd w:id="49"/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150 104 719</w:t>
            </w:r>
          </w:p>
        </w:tc>
      </w:tr>
      <w:tr>
        <w:trPr>
          <w:trHeight w:val="30" w:hRule="atLeast"/>
        </w:trPr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1 777 135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1 777 135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93 339 232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1 637 802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внутриполитической стабильности и укрепление казахстанского патриотизма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1 349 236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416 878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55 699 034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1 293 354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28 588 076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4 304 947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48 565 558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6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46 893 828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"/>
        <w:gridCol w:w="179"/>
        <w:gridCol w:w="1718"/>
        <w:gridCol w:w="5347"/>
        <w:gridCol w:w="48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"Автоматизированный мониторинг национального информационного пространства"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1 671 730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1 439 418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укрепления взаимоотношения институтов гражданского общества и государства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1 051 687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387 731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4 983 376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477 044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4 282 576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в Щучинско-Боровской курортной зоне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  <w:bookmarkEnd w:id="50"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77 813 665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68 243 716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14 057 974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последствий деятельности шахт и угольных разрезов бывшего производственного объединения "Карагандауголь"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1 499 102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атомных и энергетических проектов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2 834 194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тепло-электроэнергетики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49 852 446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9 169 802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 отраслей экономики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382 525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8 787 277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51"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201 570 227</w:t>
            </w:r>
          </w:p>
        </w:tc>
      </w:tr>
      <w:tr>
        <w:trPr>
          <w:trHeight w:val="30" w:hRule="atLeast"/>
        </w:trPr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194 565 996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13 820 119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животноводства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животноводства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22 001 951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финансовых услуг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74 416 669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254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Эффективное управление водными ресурсами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38 352 502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производства, реализации продукции растениеводства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6 754 516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Управление, обеспечение сохранения и развития лесных ресурсов и животного мира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18 805 325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информации о земельных ресурсах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9 313 209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Обеспечение поступления из сопредельных стран стока трансграничных рек 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соответствии с договоренностями по вододелению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165 637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265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развития переработки сельскохозяйственной продукции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766 074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77"/>
        <w:gridCol w:w="1697"/>
        <w:gridCol w:w="5430"/>
        <w:gridCol w:w="481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доступности знаний и научных исследований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8 273 133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Усовершенствование ирригационных и дренажных систем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1 896 861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6 123 885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Стабилизация и улучшение качества окружающей среды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225 991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Сокращение выбросов парниковых газов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139 972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гидрометеорологического и экологического мониторинга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5 757 922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880 346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880 346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52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9 427 453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8 930 572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1 720 939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отраслей промышленности и обеспечение промышленной безопасности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4 145 004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совершенствованию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архитектурной, градостроительной и строительной деятельности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3 064 629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363 681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363 681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53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572 618 342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498 777 773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216 255 188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1 877 431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9 060 000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195 640 344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Развитие, содержание водного транспорта и водной инфраструктуры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7 667 597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гражданской авиации и воздушного транспорта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7 466 946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развития городского рельсового транспорта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9 039 420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договору доверительного управления государственным имуществом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16 070 847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65 744 607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Формирование и реализация политики государства в сфере связи, информации и информатизации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3 349 717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"/>
        <w:gridCol w:w="144"/>
        <w:gridCol w:w="1386"/>
        <w:gridCol w:w="6690"/>
        <w:gridCol w:w="393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62 394 890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8 095 962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707 752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 расширения использования космической инфраструктуры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7 308 210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54"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201 728 016</w:t>
            </w:r>
          </w:p>
        </w:tc>
      </w:tr>
      <w:tr>
        <w:trPr>
          <w:trHeight w:val="30" w:hRule="atLeast"/>
        </w:trPr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2 062 876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2 062 876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99 329 215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77 542 814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"Администрация Международного финансового центра "Астана"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1 786 401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52 100 303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сфере технического регулирования и метрологии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2 199 051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40 018 326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условий для привлечения инвестиций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8 654 274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инновационного развития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1 228 652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27 958 027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645 000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Целевое перечисление в АО "Национальная компания "Астана ЭКСПО-2017"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13 509 654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3 428 902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Единой программы поддержки и развития бизнеса "Дорожная карта бизнеса 2020"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10 374 471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11 759 869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11 759 869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1 337 296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"/>
        <w:gridCol w:w="193"/>
        <w:gridCol w:w="1854"/>
        <w:gridCol w:w="4060"/>
        <w:gridCol w:w="60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на повышение оплаты труда административных государственных служащих по новой системе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1 337 296</w:t>
            </w:r>
          </w:p>
        </w:tc>
      </w:tr>
      <w:tr>
        <w:trPr>
          <w:trHeight w:val="30" w:hRule="atLeast"/>
        </w:trPr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6 962 773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6 962 773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55"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597 229 892</w:t>
            </w:r>
          </w:p>
        </w:tc>
      </w:tr>
      <w:tr>
        <w:trPr>
          <w:trHeight w:val="30" w:hRule="atLeast"/>
        </w:trPr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597 229 892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597 229 892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56"/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1 581 788 525</w:t>
            </w:r>
          </w:p>
        </w:tc>
      </w:tr>
      <w:tr>
        <w:trPr>
          <w:trHeight w:val="30" w:hRule="atLeast"/>
        </w:trPr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1 581 788 525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097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части средств, привлеченных из Национального фонда Республики Казахстан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8 443 021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1 573 345 504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093"/>
        <w:gridCol w:w="7875"/>
        <w:gridCol w:w="3104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 Чистое бюджетное кредитование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113 475 991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236 519 381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  <w:bookmarkEnd w:id="57"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36 669 291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теплоснабжения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2 288 677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34 380 614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реконструкцию и строительство систем тепло-, водоснабжения и водоотведения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34 380 614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58"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118 420 149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развитие продуктивной занятости и массового предпринимательства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44 759 007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13 661 142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59"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"БРК-Лизинг" через АО "Банк Развития Казахстана" по реализации в лизинг автобусов, тракторов и комбайнов в рамках поддержки отечественных производителей автобусов, комбайнов и тракторов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60"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219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12 537 182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61"/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55 892 759</w:t>
            </w:r>
          </w:p>
        </w:tc>
      </w:tr>
      <w:tr>
        <w:trPr>
          <w:trHeight w:val="30" w:hRule="atLeast"/>
        </w:trPr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581 635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581 635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217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7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"Национальный управляющий холдинг "Байтерек" для обеспечения конкурентоспособности и устойчивости национальной экономики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"/>
        <w:gridCol w:w="172"/>
        <w:gridCol w:w="1656"/>
        <w:gridCol w:w="6030"/>
        <w:gridCol w:w="42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24 000 000</w:t>
            </w:r>
          </w:p>
        </w:tc>
      </w:tr>
      <w:tr>
        <w:trPr>
          <w:trHeight w:val="30" w:hRule="atLeast"/>
        </w:trPr>
        <w:tc>
          <w:tcPr>
            <w:tcW w:w="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содействие развитию предпринимательства в областных центрах, городах Астане, Алматы, Туркестане, Семее и моногородах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9 311 124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133"/>
        <w:gridCol w:w="262"/>
        <w:gridCol w:w="20"/>
        <w:gridCol w:w="1220"/>
        <w:gridCol w:w="2966"/>
        <w:gridCol w:w="7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123 043 390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62"/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123 043 390</w:t>
            </w:r>
          </w:p>
        </w:tc>
      </w:tr>
      <w:tr>
        <w:trPr>
          <w:trHeight w:val="30" w:hRule="atLeast"/>
        </w:trPr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121 117 259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121 117 259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1 926 131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7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1 926 131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121"/>
        <w:gridCol w:w="733"/>
        <w:gridCol w:w="9"/>
        <w:gridCol w:w="1151"/>
        <w:gridCol w:w="7022"/>
        <w:gridCol w:w="2990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36 155 287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36 155 287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63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9 748 145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9 748 145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9 748 145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64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263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создания лабораторий в рамках Государственной программы индустриально-инновационного развития Республики Казахстан на 2015-2019 годы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223 099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65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16 957 929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16 957 929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241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9 950 929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258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2 880 000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269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4 127 000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66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"Казахский научно-исследовательский и проектный институт строительства и архитектуры" на модернизацию испытательной лаборатории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169 414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67"/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9 056 700</w:t>
            </w:r>
          </w:p>
        </w:tc>
      </w:tr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"Национальный инфокоммуникационный холдинг "Зерде" для внедрения и развития цифрового телерадиовещания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3 617 138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оборонной и аэрокосмической промышленности Республики Казахстан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5 439 562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7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"Национальная компания "Қазақстан Ғарыш Сапары"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5 439 562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285"/>
        <w:gridCol w:w="559"/>
        <w:gridCol w:w="43"/>
        <w:gridCol w:w="2600"/>
        <w:gridCol w:w="5586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  <w:bookmarkEnd w:id="68"/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5912"/>
        <w:gridCol w:w="61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69"/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-883 253 147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Ненефтяной дефицит (профицит)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      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-4 330 528 103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883 253 147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148-VI ЗРК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2017 года № 113-VI ЗРК</w:t>
            </w:r>
          </w:p>
        </w:tc>
      </w:tr>
    </w:tbl>
    <w:bookmarkStart w:name="z4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2018 год, направляемые в Национальный фонд Республики Казахстан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7"/>
        <w:gridCol w:w="39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 </w:t>
            </w:r>
          </w:p>
          <w:bookmarkEnd w:id="71"/>
        </w:tc>
        <w:tc>
          <w:tcPr>
            <w:tcW w:w="6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  <w:bookmarkEnd w:id="72"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2 005 183 561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7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1 885 005 623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790 826 215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790 826 215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1 094 179 408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1 094 179 408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7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75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42 575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bookmarkEnd w:id="76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120 000 000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 № 148-VI ЗРК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2018 - 2020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ноября 2017 года № 113-VI ЗРК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бюджетных программ (подпрограмм), не подлежащих секвестру в процессе исполнения республиканского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419"/>
        <w:gridCol w:w="1419"/>
        <w:gridCol w:w="1419"/>
        <w:gridCol w:w="69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7"/>
        </w:tc>
        <w:tc>
          <w:tcPr>
            <w:tcW w:w="6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78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детей в республиканских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государственного образовательного заказа в Назарбаев Интеллектуальных школах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апробирование подушевого финансирования организаций среднего образования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  <w:bookmarkEnd w:id="79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Фонду социального медицинского страхования на оплату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с применением инновационных медицинских технологий и лечение за рубежом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больным социально-значимыми заболеваниями, за исключением направлений, финансируемых через Фонд социального медицинского страхования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в форме санитарной авиации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затрат организациям здравоохранения за оказание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закуп вакцин и других иммунобиологических препаратов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пропаганду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мероприятий по профилактике и борьбе со СПИД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80"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Выплаты солидарных пенсий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базовые пенсионные выплаты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обязательств по государственной гарантии сохранности обязательных пенсионных взносов и обязательных профессиональных пенсионных взносов в едином накопительном пенсионном фонде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инвалидности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случаю потери кормильца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106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базовое пособие по возрасту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107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Пособие на погребение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специальные пособия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обязательных пенсионных взносов получателям социальных выплат в случае потери дохода в связи с уходом за ребенком по достижении им возраста одного года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гражданам, пострадавшим вследствие ядерных испытаний на Семипалатинском испытательном ядерном полигоне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Единовременная денежная компенсация реабилитированным гражданам - жертвам массовых политических репрессий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пособия в связи с рождением ребенка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134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по уходу за ребенком до одного года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родителям, опекунам, воспитывающим детей- инвалидов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 (лицам), осуществляющим уход за инвалидом первой группы с детства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140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многодетным матерям, награжденным подвесками "Алтын алка", "Кумис алка" или получившим ранее звание "Мать-героиня" и награжденным орденом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"Материнская слава"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