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bdbc" w14:textId="d1ab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2018 года № 152-VІ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совершенный в Нью-Йорке 21 сентября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Соглашения между Правительством Соединенных Штатов Америки и Правительством Республики Казахстан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подписанного 20 июня 2010 г. в г. Астана (далее - Соглашение),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следующее изменение: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Коммерческий железнодорожный транзит специального груза и сопровождающего персонала должен проходить через следующие пункты пропуска: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 Российской Федерации/в Российскую Федерацию: Илецк/Жайсан;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 Республики Узбекистан/в Республику Узбекистан: Сары-Агач/Келес и/или Бейнеу/Каракалпакия;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 Республики Казахстан/в Республику Казахстан: порт Актау;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Из Республики Казахстан/в Республику Казахстан: порт Курык.".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момента подписания и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Нью-Йорке 21 сентября 2017 года в двух экземплярах, на казахском, английском и русском языках, причем все тексты имеют одинаковую силу.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ПравительствоСоединенных Штатов Америки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