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734b" w14:textId="be57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w:t>
      </w:r>
    </w:p>
    <w:p>
      <w:pPr>
        <w:spacing w:after="0"/>
        <w:ind w:left="0"/>
        <w:jc w:val="both"/>
      </w:pPr>
      <w:r>
        <w:rPr>
          <w:rFonts w:ascii="Times New Roman"/>
          <w:b w:val="false"/>
          <w:i w:val="false"/>
          <w:color w:val="000000"/>
          <w:sz w:val="28"/>
        </w:rPr>
        <w:t>Закон Республики Казахстан от 2 июля 2018 года № 168-VІ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1"/>
    <w:bookmarkStart w:name="z6" w:id="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3 после слов "реструктуризацией банков," дополнить словами "наступлением последствий лишения лицензий банков,";</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318: </w:t>
      </w:r>
    </w:p>
    <w:bookmarkEnd w:id="3"/>
    <w:bookmarkStart w:name="z8" w:id="4"/>
    <w:p>
      <w:pPr>
        <w:spacing w:after="0"/>
        <w:ind w:left="0"/>
        <w:jc w:val="both"/>
      </w:pPr>
      <w:r>
        <w:rPr>
          <w:rFonts w:ascii="Times New Roman"/>
          <w:b w:val="false"/>
          <w:i w:val="false"/>
          <w:color w:val="000000"/>
          <w:sz w:val="28"/>
        </w:rPr>
        <w:t>
      слова "в принудительном" заменить словом "во";</w:t>
      </w:r>
    </w:p>
    <w:bookmarkEnd w:id="4"/>
    <w:bookmarkStart w:name="z9" w:id="5"/>
    <w:p>
      <w:pPr>
        <w:spacing w:after="0"/>
        <w:ind w:left="0"/>
        <w:jc w:val="both"/>
      </w:pPr>
      <w:r>
        <w:rPr>
          <w:rFonts w:ascii="Times New Roman"/>
          <w:b w:val="false"/>
          <w:i w:val="false"/>
          <w:color w:val="000000"/>
          <w:sz w:val="28"/>
        </w:rPr>
        <w:t>
      слова "Принудительная внесудебная" заменить словом "Внесудебная";</w:t>
      </w:r>
    </w:p>
    <w:bookmarkEnd w:id="5"/>
    <w:bookmarkStart w:name="z10" w:id="6"/>
    <w:p>
      <w:pPr>
        <w:spacing w:after="0"/>
        <w:ind w:left="0"/>
        <w:jc w:val="both"/>
      </w:pPr>
      <w:r>
        <w:rPr>
          <w:rFonts w:ascii="Times New Roman"/>
          <w:b w:val="false"/>
          <w:i w:val="false"/>
          <w:color w:val="000000"/>
          <w:sz w:val="28"/>
        </w:rPr>
        <w:t>
      дополнить частью второй следующего содержания:</w:t>
      </w:r>
    </w:p>
    <w:bookmarkEnd w:id="6"/>
    <w:bookmarkStart w:name="z11" w:id="7"/>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319 слова "в принудительном" заменить словом "во".</w:t>
      </w:r>
    </w:p>
    <w:bookmarkEnd w:id="8"/>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 117, 119; № 22-I, ст.143; № 22-II, ст.145; № 22-III, ст.149; № 22-VI, ст.159; № 22-VII, ст.161; 2016 г., № 7-I, ст.49; № 7-II, ст.53; № 8-I, ст.62; № 12, ст.87; № 24, ст.126; 2017 г., № 4, ст.7; № 13, ст.45; № 21, ст.98): </w:t>
      </w:r>
    </w:p>
    <w:bookmarkEnd w:id="9"/>
    <w:bookmarkStart w:name="z14" w:id="10"/>
    <w:p>
      <w:pPr>
        <w:spacing w:after="0"/>
        <w:ind w:left="0"/>
        <w:jc w:val="both"/>
      </w:pPr>
      <w:r>
        <w:rPr>
          <w:rFonts w:ascii="Times New Roman"/>
          <w:b w:val="false"/>
          <w:i w:val="false"/>
          <w:color w:val="000000"/>
          <w:sz w:val="28"/>
        </w:rPr>
        <w:t>
      1) оглавление дополнить заголовком статьи 725-1 следующего содержания:</w:t>
      </w:r>
    </w:p>
    <w:bookmarkEnd w:id="10"/>
    <w:bookmarkStart w:name="z15" w:id="11"/>
    <w:p>
      <w:pPr>
        <w:spacing w:after="0"/>
        <w:ind w:left="0"/>
        <w:jc w:val="both"/>
      </w:pPr>
      <w:r>
        <w:rPr>
          <w:rFonts w:ascii="Times New Roman"/>
          <w:b w:val="false"/>
          <w:i w:val="false"/>
          <w:color w:val="000000"/>
          <w:sz w:val="28"/>
        </w:rPr>
        <w:t xml:space="preserve">
      "Статья 725-1. Особенности договора займа, заключаемого </w:t>
      </w:r>
      <w:r>
        <w:rPr>
          <w:rFonts w:ascii="Times New Roman"/>
          <w:b w:val="false"/>
          <w:i w:val="false"/>
          <w:color w:val="000000"/>
          <w:sz w:val="28"/>
        </w:rPr>
        <w:t>с заемщиком – физическим лицом";</w:t>
      </w:r>
    </w:p>
    <w:bookmarkEnd w:id="11"/>
    <w:bookmarkStart w:name="z17"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718 дополнить частью второй следующего содержания:</w:t>
      </w:r>
    </w:p>
    <w:bookmarkEnd w:id="12"/>
    <w:bookmarkStart w:name="z18" w:id="13"/>
    <w:p>
      <w:pPr>
        <w:spacing w:after="0"/>
        <w:ind w:left="0"/>
        <w:jc w:val="both"/>
      </w:pPr>
      <w:r>
        <w:rPr>
          <w:rFonts w:ascii="Times New Roman"/>
          <w:b w:val="false"/>
          <w:i w:val="false"/>
          <w:color w:val="000000"/>
          <w:sz w:val="28"/>
        </w:rPr>
        <w:t xml:space="preserve">
      "Вознаграждение по договору займа, заключаемому </w:t>
      </w:r>
      <w:r>
        <w:rPr>
          <w:rFonts w:ascii="Times New Roman"/>
          <w:b w:val="false"/>
          <w:i w:val="false"/>
          <w:color w:val="000000"/>
          <w:sz w:val="28"/>
        </w:rPr>
        <w:t>с заемщиком – физическим лицом, определяется с учетом требований статьи 725-1 настоящего Кодекса.";</w:t>
      </w:r>
    </w:p>
    <w:bookmarkEnd w:id="13"/>
    <w:bookmarkStart w:name="z20" w:id="14"/>
    <w:p>
      <w:pPr>
        <w:spacing w:after="0"/>
        <w:ind w:left="0"/>
        <w:jc w:val="both"/>
      </w:pPr>
      <w:r>
        <w:rPr>
          <w:rFonts w:ascii="Times New Roman"/>
          <w:b w:val="false"/>
          <w:i w:val="false"/>
          <w:color w:val="000000"/>
          <w:sz w:val="28"/>
        </w:rPr>
        <w:t>
      3) дополнить статьей 725-1 следующего содержания:</w:t>
      </w:r>
    </w:p>
    <w:bookmarkEnd w:id="14"/>
    <w:bookmarkStart w:name="z21" w:id="15"/>
    <w:p>
      <w:pPr>
        <w:spacing w:after="0"/>
        <w:ind w:left="0"/>
        <w:jc w:val="both"/>
      </w:pPr>
      <w:r>
        <w:rPr>
          <w:rFonts w:ascii="Times New Roman"/>
          <w:b w:val="false"/>
          <w:i w:val="false"/>
          <w:color w:val="000000"/>
          <w:sz w:val="28"/>
        </w:rPr>
        <w:t xml:space="preserve">
      "Статья 725-1. Особенности договора займа, заключаемого </w:t>
      </w:r>
    </w:p>
    <w:bookmarkEnd w:id="15"/>
    <w:bookmarkStart w:name="z22" w:id="16"/>
    <w:p>
      <w:pPr>
        <w:spacing w:after="0"/>
        <w:ind w:left="0"/>
        <w:jc w:val="both"/>
      </w:pPr>
      <w:r>
        <w:rPr>
          <w:rFonts w:ascii="Times New Roman"/>
          <w:b w:val="false"/>
          <w:i w:val="false"/>
          <w:color w:val="000000"/>
          <w:sz w:val="28"/>
        </w:rPr>
        <w:t xml:space="preserve">
                   с заемщиком – физическим лицом </w:t>
      </w:r>
    </w:p>
    <w:bookmarkEnd w:id="16"/>
    <w:bookmarkStart w:name="z23" w:id="17"/>
    <w:p>
      <w:pPr>
        <w:spacing w:after="0"/>
        <w:ind w:left="0"/>
        <w:jc w:val="both"/>
      </w:pPr>
      <w:r>
        <w:rPr>
          <w:rFonts w:ascii="Times New Roman"/>
          <w:b w:val="false"/>
          <w:i w:val="false"/>
          <w:color w:val="000000"/>
          <w:sz w:val="28"/>
        </w:rPr>
        <w:t>
      1. Договор займа, заключаемый с заемщиком – физическим лицом, имеет следующие особенности:</w:t>
      </w:r>
    </w:p>
    <w:bookmarkEnd w:id="17"/>
    <w:bookmarkStart w:name="z24" w:id="18"/>
    <w:p>
      <w:pPr>
        <w:spacing w:after="0"/>
        <w:ind w:left="0"/>
        <w:jc w:val="both"/>
      </w:pPr>
      <w:r>
        <w:rPr>
          <w:rFonts w:ascii="Times New Roman"/>
          <w:b w:val="false"/>
          <w:i w:val="false"/>
          <w:color w:val="000000"/>
          <w:sz w:val="28"/>
        </w:rPr>
        <w:t xml:space="preserve">
      1) предметом договора займа являются деньги или вещи, определенные родовыми признаками, в том числе предоставленные с отсрочкой и рассрочкой платежа; </w:t>
      </w:r>
    </w:p>
    <w:bookmarkEnd w:id="18"/>
    <w:bookmarkStart w:name="z25" w:id="19"/>
    <w:p>
      <w:pPr>
        <w:spacing w:after="0"/>
        <w:ind w:left="0"/>
        <w:jc w:val="both"/>
      </w:pPr>
      <w:r>
        <w:rPr>
          <w:rFonts w:ascii="Times New Roman"/>
          <w:b w:val="false"/>
          <w:i w:val="false"/>
          <w:color w:val="000000"/>
          <w:sz w:val="28"/>
        </w:rPr>
        <w:t>
      2) по договору займа в качестве заемщика выступает физическое лицо, не являющееся индивидуальным предпринимателем;</w:t>
      </w:r>
    </w:p>
    <w:bookmarkEnd w:id="19"/>
    <w:bookmarkStart w:name="z26" w:id="20"/>
    <w:p>
      <w:pPr>
        <w:spacing w:after="0"/>
        <w:ind w:left="0"/>
        <w:jc w:val="both"/>
      </w:pPr>
      <w:r>
        <w:rPr>
          <w:rFonts w:ascii="Times New Roman"/>
          <w:b w:val="false"/>
          <w:i w:val="false"/>
          <w:color w:val="000000"/>
          <w:sz w:val="28"/>
        </w:rPr>
        <w:t>
      3) заем выдается в национальной валюте Республики Казахстан;</w:t>
      </w:r>
    </w:p>
    <w:bookmarkEnd w:id="20"/>
    <w:bookmarkStart w:name="z27" w:id="21"/>
    <w:p>
      <w:pPr>
        <w:spacing w:after="0"/>
        <w:ind w:left="0"/>
        <w:jc w:val="both"/>
      </w:pPr>
      <w:r>
        <w:rPr>
          <w:rFonts w:ascii="Times New Roman"/>
          <w:b w:val="false"/>
          <w:i w:val="false"/>
          <w:color w:val="000000"/>
          <w:sz w:val="28"/>
        </w:rPr>
        <w:t>
      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bookmarkEnd w:id="21"/>
    <w:bookmarkStart w:name="z28" w:id="22"/>
    <w:p>
      <w:pPr>
        <w:spacing w:after="0"/>
        <w:ind w:left="0"/>
        <w:jc w:val="both"/>
      </w:pPr>
      <w:r>
        <w:rPr>
          <w:rFonts w:ascii="Times New Roman"/>
          <w:b w:val="false"/>
          <w:i w:val="false"/>
          <w:color w:val="000000"/>
          <w:sz w:val="28"/>
        </w:rPr>
        <w:t>
      5) годовая эффективная ставка вознаграждения по договору займа не может превышать ста процентов от суммы выданного займа, в том числе в случае изменения срока возврата займа;</w:t>
      </w:r>
    </w:p>
    <w:bookmarkEnd w:id="22"/>
    <w:bookmarkStart w:name="z29" w:id="23"/>
    <w:p>
      <w:pPr>
        <w:spacing w:after="0"/>
        <w:ind w:left="0"/>
        <w:jc w:val="both"/>
      </w:pPr>
      <w:r>
        <w:rPr>
          <w:rFonts w:ascii="Times New Roman"/>
          <w:b w:val="false"/>
          <w:i w:val="false"/>
          <w:color w:val="000000"/>
          <w:sz w:val="28"/>
        </w:rPr>
        <w:t xml:space="preserve">
      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w:t>
      </w:r>
      <w:r>
        <w:rPr>
          <w:rFonts w:ascii="Times New Roman"/>
          <w:b w:val="false"/>
          <w:i w:val="false"/>
          <w:color w:val="000000"/>
          <w:sz w:val="28"/>
        </w:rPr>
        <w:t>за каждый день просрочки, но не более десяти процентов от суммы выданного займа в год;</w:t>
      </w:r>
    </w:p>
    <w:bookmarkEnd w:id="23"/>
    <w:bookmarkStart w:name="z31" w:id="24"/>
    <w:p>
      <w:pPr>
        <w:spacing w:after="0"/>
        <w:ind w:left="0"/>
        <w:jc w:val="both"/>
      </w:pPr>
      <w:r>
        <w:rPr>
          <w:rFonts w:ascii="Times New Roman"/>
          <w:b w:val="false"/>
          <w:i w:val="false"/>
          <w:color w:val="000000"/>
          <w:sz w:val="28"/>
        </w:rPr>
        <w:t>
      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bookmarkEnd w:id="24"/>
    <w:bookmarkStart w:name="z32" w:id="25"/>
    <w:p>
      <w:pPr>
        <w:spacing w:after="0"/>
        <w:ind w:left="0"/>
        <w:jc w:val="both"/>
      </w:pPr>
      <w:r>
        <w:rPr>
          <w:rFonts w:ascii="Times New Roman"/>
          <w:b w:val="false"/>
          <w:i w:val="false"/>
          <w:color w:val="000000"/>
          <w:sz w:val="28"/>
        </w:rPr>
        <w:t>
      8) индексация обязательства и платежей по договору займа с привязкой к любому валютному эквиваленту не допускается;</w:t>
      </w:r>
    </w:p>
    <w:bookmarkEnd w:id="25"/>
    <w:bookmarkStart w:name="z33" w:id="26"/>
    <w:p>
      <w:pPr>
        <w:spacing w:after="0"/>
        <w:ind w:left="0"/>
        <w:jc w:val="both"/>
      </w:pPr>
      <w:r>
        <w:rPr>
          <w:rFonts w:ascii="Times New Roman"/>
          <w:b w:val="false"/>
          <w:i w:val="false"/>
          <w:color w:val="000000"/>
          <w:sz w:val="28"/>
        </w:rPr>
        <w:t>
      9) условия договора займа о размерах вознаграждения, неустойки (штрафа, пени), комиссий и иных платежей не могут быть изменены в сторону их увеличения.</w:t>
      </w:r>
    </w:p>
    <w:bookmarkEnd w:id="26"/>
    <w:bookmarkStart w:name="z34" w:id="27"/>
    <w:p>
      <w:pPr>
        <w:spacing w:after="0"/>
        <w:ind w:left="0"/>
        <w:jc w:val="both"/>
      </w:pPr>
      <w:r>
        <w:rPr>
          <w:rFonts w:ascii="Times New Roman"/>
          <w:b w:val="false"/>
          <w:i w:val="false"/>
          <w:color w:val="000000"/>
          <w:sz w:val="28"/>
        </w:rPr>
        <w:t>
      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bookmarkEnd w:id="27"/>
    <w:bookmarkStart w:name="z35" w:id="28"/>
    <w:p>
      <w:pPr>
        <w:spacing w:after="0"/>
        <w:ind w:left="0"/>
        <w:jc w:val="both"/>
      </w:pPr>
      <w:r>
        <w:rPr>
          <w:rFonts w:ascii="Times New Roman"/>
          <w:b w:val="false"/>
          <w:i w:val="false"/>
          <w:color w:val="000000"/>
          <w:sz w:val="28"/>
        </w:rPr>
        <w:t>
      2. Договор займа, заключаемый с заемщиком – физическим лицом, не соответствующий требованиям пункта 1 настоящей статьи, является ничтожным.</w:t>
      </w:r>
    </w:p>
    <w:bookmarkEnd w:id="28"/>
    <w:bookmarkStart w:name="z36" w:id="29"/>
    <w:p>
      <w:pPr>
        <w:spacing w:after="0"/>
        <w:ind w:left="0"/>
        <w:jc w:val="both"/>
      </w:pPr>
      <w:r>
        <w:rPr>
          <w:rFonts w:ascii="Times New Roman"/>
          <w:b w:val="false"/>
          <w:i w:val="false"/>
          <w:color w:val="000000"/>
          <w:sz w:val="28"/>
        </w:rPr>
        <w:t>
      3. Правила расчета годовой эффективной ставки вознаграждения по договору займа определяются нормативным правовым актом Национального Банка Республики Казахстан.</w:t>
      </w:r>
    </w:p>
    <w:bookmarkEnd w:id="29"/>
    <w:bookmarkStart w:name="z37" w:id="30"/>
    <w:p>
      <w:pPr>
        <w:spacing w:after="0"/>
        <w:ind w:left="0"/>
        <w:jc w:val="both"/>
      </w:pPr>
      <w:r>
        <w:rPr>
          <w:rFonts w:ascii="Times New Roman"/>
          <w:b w:val="false"/>
          <w:i w:val="false"/>
          <w:color w:val="000000"/>
          <w:sz w:val="28"/>
        </w:rPr>
        <w:t>
      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bookmarkEnd w:id="30"/>
    <w:bookmarkStart w:name="z38" w:id="31"/>
    <w:p>
      <w:pPr>
        <w:spacing w:after="0"/>
        <w:ind w:left="0"/>
        <w:jc w:val="both"/>
      </w:pPr>
      <w:r>
        <w:rPr>
          <w:rFonts w:ascii="Times New Roman"/>
          <w:b w:val="false"/>
          <w:i w:val="false"/>
          <w:color w:val="000000"/>
          <w:sz w:val="28"/>
        </w:rPr>
        <w:t xml:space="preserve">
      5. Требования настоящей статьи не распространяются на договоры займа, заимодателями по которым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718 настоящего Кодекса.";</w:t>
      </w:r>
    </w:p>
    <w:bookmarkEnd w:id="31"/>
    <w:bookmarkStart w:name="z39"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728</w:t>
      </w:r>
      <w:r>
        <w:rPr>
          <w:rFonts w:ascii="Times New Roman"/>
          <w:b w:val="false"/>
          <w:i w:val="false"/>
          <w:color w:val="000000"/>
          <w:sz w:val="28"/>
        </w:rPr>
        <w:t xml:space="preserve"> дополнить частью третьей следующего содержания:</w:t>
      </w:r>
    </w:p>
    <w:bookmarkEnd w:id="32"/>
    <w:bookmarkStart w:name="z40" w:id="33"/>
    <w:p>
      <w:pPr>
        <w:spacing w:after="0"/>
        <w:ind w:left="0"/>
        <w:jc w:val="both"/>
      </w:pPr>
      <w:r>
        <w:rPr>
          <w:rFonts w:ascii="Times New Roman"/>
          <w:b w:val="false"/>
          <w:i w:val="false"/>
          <w:color w:val="000000"/>
          <w:sz w:val="28"/>
        </w:rPr>
        <w:t xml:space="preserve">
      "Особенности ипотечного займа, предоставляемого физическим лицам,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3"/>
    <w:bookmarkStart w:name="z41"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751</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дополнить словами ", с учетом положений настоящей статьи";</w:t>
      </w:r>
    </w:p>
    <w:bookmarkEnd w:id="35"/>
    <w:bookmarkStart w:name="z43" w:id="36"/>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36"/>
    <w:bookmarkStart w:name="z44" w:id="37"/>
    <w:p>
      <w:pPr>
        <w:spacing w:after="0"/>
        <w:ind w:left="0"/>
        <w:jc w:val="both"/>
      </w:pPr>
      <w:r>
        <w:rPr>
          <w:rFonts w:ascii="Times New Roman"/>
          <w:b w:val="false"/>
          <w:i w:val="false"/>
          <w:color w:val="000000"/>
          <w:sz w:val="28"/>
        </w:rPr>
        <w:t>
      "За пользование деньгами, размещенными на текущем банковском счете, вознаграждение не выплачивается.</w:t>
      </w:r>
    </w:p>
    <w:bookmarkEnd w:id="37"/>
    <w:bookmarkStart w:name="z45" w:id="38"/>
    <w:p>
      <w:pPr>
        <w:spacing w:after="0"/>
        <w:ind w:left="0"/>
        <w:jc w:val="both"/>
      </w:pPr>
      <w:r>
        <w:rPr>
          <w:rFonts w:ascii="Times New Roman"/>
          <w:b w:val="false"/>
          <w:i w:val="false"/>
          <w:color w:val="000000"/>
          <w:sz w:val="28"/>
        </w:rPr>
        <w:t xml:space="preserve">
      За осуществление безналичных платежей и переводов денег банк может выплачивать доход, определяемый договором банковского счета, </w:t>
      </w:r>
      <w:r>
        <w:rPr>
          <w:rFonts w:ascii="Times New Roman"/>
          <w:b w:val="false"/>
          <w:i w:val="false"/>
          <w:color w:val="000000"/>
          <w:sz w:val="28"/>
        </w:rPr>
        <w:t>от суммы безналичных платежей и переводов денег.";</w:t>
      </w:r>
    </w:p>
    <w:bookmarkEnd w:id="38"/>
    <w:bookmarkStart w:name="z47" w:id="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757</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пункт 1 дополнить подпунктом 2-1) следующего содержания:</w:t>
      </w:r>
    </w:p>
    <w:bookmarkEnd w:id="40"/>
    <w:bookmarkStart w:name="z49" w:id="41"/>
    <w:p>
      <w:pPr>
        <w:spacing w:after="0"/>
        <w:ind w:left="0"/>
        <w:jc w:val="both"/>
      </w:pPr>
      <w:r>
        <w:rPr>
          <w:rFonts w:ascii="Times New Roman"/>
          <w:b w:val="false"/>
          <w:i w:val="false"/>
          <w:color w:val="000000"/>
          <w:sz w:val="28"/>
        </w:rPr>
        <w:t>
      "2-1) сберегательный вклад;";</w:t>
      </w:r>
    </w:p>
    <w:bookmarkEnd w:id="41"/>
    <w:bookmarkStart w:name="z50" w:id="42"/>
    <w:p>
      <w:pPr>
        <w:spacing w:after="0"/>
        <w:ind w:left="0"/>
        <w:jc w:val="both"/>
      </w:pPr>
      <w:r>
        <w:rPr>
          <w:rFonts w:ascii="Times New Roman"/>
          <w:b w:val="false"/>
          <w:i w:val="false"/>
          <w:color w:val="000000"/>
          <w:sz w:val="28"/>
        </w:rPr>
        <w:t>
      части вторую и третью пункта 2 исключить;</w:t>
      </w:r>
    </w:p>
    <w:bookmarkEnd w:id="42"/>
    <w:bookmarkStart w:name="z51" w:id="43"/>
    <w:p>
      <w:pPr>
        <w:spacing w:after="0"/>
        <w:ind w:left="0"/>
        <w:jc w:val="both"/>
      </w:pPr>
      <w:r>
        <w:rPr>
          <w:rFonts w:ascii="Times New Roman"/>
          <w:b w:val="false"/>
          <w:i w:val="false"/>
          <w:color w:val="000000"/>
          <w:sz w:val="28"/>
        </w:rPr>
        <w:t>
      пункт 3 изложить в следующей редакции:</w:t>
      </w:r>
    </w:p>
    <w:bookmarkEnd w:id="43"/>
    <w:bookmarkStart w:name="z52" w:id="44"/>
    <w:p>
      <w:pPr>
        <w:spacing w:after="0"/>
        <w:ind w:left="0"/>
        <w:jc w:val="both"/>
      </w:pPr>
      <w:r>
        <w:rPr>
          <w:rFonts w:ascii="Times New Roman"/>
          <w:b w:val="false"/>
          <w:i w:val="false"/>
          <w:color w:val="000000"/>
          <w:sz w:val="28"/>
        </w:rPr>
        <w:t>
      "3. Срочный вклад вносится на определенный срок.</w:t>
      </w:r>
    </w:p>
    <w:bookmarkEnd w:id="44"/>
    <w:bookmarkStart w:name="z53" w:id="45"/>
    <w:p>
      <w:pPr>
        <w:spacing w:after="0"/>
        <w:ind w:left="0"/>
        <w:jc w:val="both"/>
      </w:pPr>
      <w:r>
        <w:rPr>
          <w:rFonts w:ascii="Times New Roman"/>
          <w:b w:val="false"/>
          <w:i w:val="false"/>
          <w:color w:val="000000"/>
          <w:sz w:val="28"/>
        </w:rPr>
        <w:t>
      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45"/>
    <w:bookmarkStart w:name="z54" w:id="46"/>
    <w:p>
      <w:pPr>
        <w:spacing w:after="0"/>
        <w:ind w:left="0"/>
        <w:jc w:val="both"/>
      </w:pPr>
      <w:r>
        <w:rPr>
          <w:rFonts w:ascii="Times New Roman"/>
          <w:b w:val="false"/>
          <w:i w:val="false"/>
          <w:color w:val="000000"/>
          <w:sz w:val="28"/>
        </w:rPr>
        <w:t>
      дополнить пунктами 4 и 5 следующего содержания:</w:t>
      </w:r>
    </w:p>
    <w:bookmarkEnd w:id="46"/>
    <w:bookmarkStart w:name="z55" w:id="47"/>
    <w:p>
      <w:pPr>
        <w:spacing w:after="0"/>
        <w:ind w:left="0"/>
        <w:jc w:val="both"/>
      </w:pPr>
      <w:r>
        <w:rPr>
          <w:rFonts w:ascii="Times New Roman"/>
          <w:b w:val="false"/>
          <w:i w:val="false"/>
          <w:color w:val="000000"/>
          <w:sz w:val="28"/>
        </w:rPr>
        <w:t xml:space="preserve">
      "4. Сберегательный вклад вносится на определенный срок. </w:t>
      </w:r>
    </w:p>
    <w:bookmarkEnd w:id="47"/>
    <w:bookmarkStart w:name="z56" w:id="48"/>
    <w:p>
      <w:pPr>
        <w:spacing w:after="0"/>
        <w:ind w:left="0"/>
        <w:jc w:val="both"/>
      </w:pPr>
      <w:r>
        <w:rPr>
          <w:rFonts w:ascii="Times New Roman"/>
          <w:b w:val="false"/>
          <w:i w:val="false"/>
          <w:color w:val="000000"/>
          <w:sz w:val="28"/>
        </w:rPr>
        <w:t xml:space="preserve">
      В случаях, когда сберегательный вклад затребован вкладчиком до истечения установленного срока, вознаграждение по вкладу выплачивается </w:t>
      </w:r>
      <w:r>
        <w:rPr>
          <w:rFonts w:ascii="Times New Roman"/>
          <w:b w:val="false"/>
          <w:i w:val="false"/>
          <w:color w:val="000000"/>
          <w:sz w:val="28"/>
        </w:rPr>
        <w:t>в размере, установленном по вкладу до востребования.</w:t>
      </w:r>
    </w:p>
    <w:bookmarkEnd w:id="48"/>
    <w:bookmarkStart w:name="z58" w:id="49"/>
    <w:p>
      <w:pPr>
        <w:spacing w:after="0"/>
        <w:ind w:left="0"/>
        <w:jc w:val="both"/>
      </w:pPr>
      <w:r>
        <w:rPr>
          <w:rFonts w:ascii="Times New Roman"/>
          <w:b w:val="false"/>
          <w:i w:val="false"/>
          <w:color w:val="000000"/>
          <w:sz w:val="28"/>
        </w:rPr>
        <w:t>
      5. Условный вклад вносится до наступления определенных договором банковского вклада обстоятельств.</w:t>
      </w:r>
    </w:p>
    <w:bookmarkEnd w:id="49"/>
    <w:bookmarkStart w:name="z59" w:id="50"/>
    <w:p>
      <w:pPr>
        <w:spacing w:after="0"/>
        <w:ind w:left="0"/>
        <w:jc w:val="both"/>
      </w:pPr>
      <w:r>
        <w:rPr>
          <w:rFonts w:ascii="Times New Roman"/>
          <w:b w:val="false"/>
          <w:i w:val="false"/>
          <w:color w:val="000000"/>
          <w:sz w:val="28"/>
        </w:rPr>
        <w:t>
      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bookmarkEnd w:id="50"/>
    <w:bookmarkStart w:name="z60" w:id="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759</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дополнить пунктом 2-1 следующего содержания:</w:t>
      </w:r>
    </w:p>
    <w:bookmarkEnd w:id="52"/>
    <w:bookmarkStart w:name="z62" w:id="53"/>
    <w:p>
      <w:pPr>
        <w:spacing w:after="0"/>
        <w:ind w:left="0"/>
        <w:jc w:val="both"/>
      </w:pPr>
      <w:r>
        <w:rPr>
          <w:rFonts w:ascii="Times New Roman"/>
          <w:b w:val="false"/>
          <w:i w:val="false"/>
          <w:color w:val="000000"/>
          <w:sz w:val="28"/>
        </w:rPr>
        <w:t xml:space="preserve">
      "2-1.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w:t>
      </w: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w:t>
      </w:r>
      <w:r>
        <w:rPr>
          <w:rFonts w:ascii="Times New Roman"/>
          <w:b w:val="false"/>
          <w:i w:val="false"/>
          <w:color w:val="000000"/>
          <w:sz w:val="28"/>
        </w:rPr>
        <w:t>в Республике Казахстан".";</w:t>
      </w:r>
    </w:p>
    <w:bookmarkEnd w:id="53"/>
    <w:bookmarkStart w:name="z65" w:id="54"/>
    <w:p>
      <w:pPr>
        <w:spacing w:after="0"/>
        <w:ind w:left="0"/>
        <w:jc w:val="both"/>
      </w:pPr>
      <w:r>
        <w:rPr>
          <w:rFonts w:ascii="Times New Roman"/>
          <w:b w:val="false"/>
          <w:i w:val="false"/>
          <w:color w:val="000000"/>
          <w:sz w:val="28"/>
        </w:rPr>
        <w:t>
      в пункте 3 слова "срочного вклада после истечения его" заменить словами "срочного и (или) сберегательного вкладов после истечения их";</w:t>
      </w:r>
    </w:p>
    <w:bookmarkEnd w:id="54"/>
    <w:bookmarkStart w:name="z66"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760</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 с учетом положений настоящей статьи";</w:t>
      </w:r>
    </w:p>
    <w:bookmarkStart w:name="z68" w:id="56"/>
    <w:p>
      <w:pPr>
        <w:spacing w:after="0"/>
        <w:ind w:left="0"/>
        <w:jc w:val="both"/>
      </w:pPr>
      <w:r>
        <w:rPr>
          <w:rFonts w:ascii="Times New Roman"/>
          <w:b w:val="false"/>
          <w:i w:val="false"/>
          <w:color w:val="000000"/>
          <w:sz w:val="28"/>
        </w:rPr>
        <w:t>
      дополнить пунктами 1-1 и 1-2 следующего содержания:</w:t>
      </w:r>
    </w:p>
    <w:bookmarkEnd w:id="56"/>
    <w:bookmarkStart w:name="z69" w:id="57"/>
    <w:p>
      <w:pPr>
        <w:spacing w:after="0"/>
        <w:ind w:left="0"/>
        <w:jc w:val="both"/>
      </w:pPr>
      <w:r>
        <w:rPr>
          <w:rFonts w:ascii="Times New Roman"/>
          <w:b w:val="false"/>
          <w:i w:val="false"/>
          <w:color w:val="000000"/>
          <w:sz w:val="28"/>
        </w:rPr>
        <w:t>
      "1-1. Размер вознаграждения по вкладу до востребования устанавливается договором банковского вклада, но не может превышать 0,1 процента годовых.</w:t>
      </w:r>
    </w:p>
    <w:bookmarkEnd w:id="57"/>
    <w:bookmarkStart w:name="z70" w:id="58"/>
    <w:p>
      <w:pPr>
        <w:spacing w:after="0"/>
        <w:ind w:left="0"/>
        <w:jc w:val="both"/>
      </w:pPr>
      <w:r>
        <w:rPr>
          <w:rFonts w:ascii="Times New Roman"/>
          <w:b w:val="false"/>
          <w:i w:val="false"/>
          <w:color w:val="000000"/>
          <w:sz w:val="28"/>
        </w:rPr>
        <w:t>
      1-2. Ставка вознаграждения по срочным и сберегательным вкладам может быть фиксированной или плавающей.</w:t>
      </w:r>
    </w:p>
    <w:bookmarkEnd w:id="58"/>
    <w:bookmarkStart w:name="z71" w:id="59"/>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bookmarkEnd w:id="59"/>
    <w:bookmarkStart w:name="z72" w:id="60"/>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bookmarkEnd w:id="60"/>
    <w:bookmarkStart w:name="z73" w:id="61"/>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по договору банковского вклада определяются нормативным правовым актом Национального Банка Республики Казахстан.";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с учетом особенностей, установленных пунктом 3 настоящей статьи";</w:t>
      </w:r>
    </w:p>
    <w:bookmarkStart w:name="z75" w:id="62"/>
    <w:p>
      <w:pPr>
        <w:spacing w:after="0"/>
        <w:ind w:left="0"/>
        <w:jc w:val="both"/>
      </w:pPr>
      <w:r>
        <w:rPr>
          <w:rFonts w:ascii="Times New Roman"/>
          <w:b w:val="false"/>
          <w:i w:val="false"/>
          <w:color w:val="000000"/>
          <w:sz w:val="28"/>
        </w:rPr>
        <w:t>
      дополнить пунктом 3 следующего содержания:</w:t>
      </w:r>
    </w:p>
    <w:bookmarkEnd w:id="62"/>
    <w:bookmarkStart w:name="z76" w:id="63"/>
    <w:p>
      <w:pPr>
        <w:spacing w:after="0"/>
        <w:ind w:left="0"/>
        <w:jc w:val="both"/>
      </w:pPr>
      <w:r>
        <w:rPr>
          <w:rFonts w:ascii="Times New Roman"/>
          <w:b w:val="false"/>
          <w:i w:val="false"/>
          <w:color w:val="000000"/>
          <w:sz w:val="28"/>
        </w:rPr>
        <w:t xml:space="preserve">
      "3.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w:t>
      </w: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w:t>
      </w:r>
      <w:r>
        <w:rPr>
          <w:rFonts w:ascii="Times New Roman"/>
          <w:b w:val="false"/>
          <w:i w:val="false"/>
          <w:color w:val="000000"/>
          <w:sz w:val="28"/>
        </w:rPr>
        <w:t>в Республике Казахстан".";</w:t>
      </w:r>
    </w:p>
    <w:bookmarkEnd w:id="63"/>
    <w:bookmarkStart w:name="z79" w:id="6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761</w:t>
      </w:r>
      <w:r>
        <w:rPr>
          <w:rFonts w:ascii="Times New Roman"/>
          <w:b w:val="false"/>
          <w:i w:val="false"/>
          <w:color w:val="000000"/>
          <w:sz w:val="28"/>
        </w:rPr>
        <w:t>:</w:t>
      </w:r>
    </w:p>
    <w:bookmarkEnd w:id="64"/>
    <w:bookmarkStart w:name="z80" w:id="65"/>
    <w:p>
      <w:pPr>
        <w:spacing w:after="0"/>
        <w:ind w:left="0"/>
        <w:jc w:val="both"/>
      </w:pPr>
      <w:r>
        <w:rPr>
          <w:rFonts w:ascii="Times New Roman"/>
          <w:b w:val="false"/>
          <w:i w:val="false"/>
          <w:color w:val="000000"/>
          <w:sz w:val="28"/>
        </w:rPr>
        <w:t>
      в части первой пункта 2 слова "по банковскому вкладу" заменить словами "по банковским вкладам, указанным в пункте 3 настоящей статьи,";</w:t>
      </w:r>
    </w:p>
    <w:bookmarkEnd w:id="65"/>
    <w:bookmarkStart w:name="z81" w:id="66"/>
    <w:p>
      <w:pPr>
        <w:spacing w:after="0"/>
        <w:ind w:left="0"/>
        <w:jc w:val="both"/>
      </w:pPr>
      <w:r>
        <w:rPr>
          <w:rFonts w:ascii="Times New Roman"/>
          <w:b w:val="false"/>
          <w:i w:val="false"/>
          <w:color w:val="000000"/>
          <w:sz w:val="28"/>
        </w:rPr>
        <w:t>
      часть вторую пункта 3 изложить в следующей редакции:</w:t>
      </w:r>
    </w:p>
    <w:bookmarkEnd w:id="66"/>
    <w:bookmarkStart w:name="z82" w:id="67"/>
    <w:p>
      <w:pPr>
        <w:spacing w:after="0"/>
        <w:ind w:left="0"/>
        <w:jc w:val="both"/>
      </w:pPr>
      <w:r>
        <w:rPr>
          <w:rFonts w:ascii="Times New Roman"/>
          <w:b w:val="false"/>
          <w:i w:val="false"/>
          <w:color w:val="000000"/>
          <w:sz w:val="28"/>
        </w:rPr>
        <w:t xml:space="preserve">
      "По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w:t>
      </w:r>
      <w:r>
        <w:rPr>
          <w:rFonts w:ascii="Times New Roman"/>
          <w:b w:val="false"/>
          <w:i w:val="false"/>
          <w:color w:val="000000"/>
          <w:sz w:val="28"/>
        </w:rPr>
        <w:t xml:space="preserve">По истечении срока вклада вкладчик вправе получить причитающееся ему вознаграждение в полном размере, независимо от того, истребует он вклад или нет (пункт 3 </w:t>
      </w:r>
      <w:r>
        <w:rPr>
          <w:rFonts w:ascii="Times New Roman"/>
          <w:b w:val="false"/>
          <w:i w:val="false"/>
          <w:color w:val="000000"/>
          <w:sz w:val="28"/>
        </w:rPr>
        <w:t>статьи 759</w:t>
      </w:r>
      <w:r>
        <w:rPr>
          <w:rFonts w:ascii="Times New Roman"/>
          <w:b w:val="false"/>
          <w:i w:val="false"/>
          <w:color w:val="000000"/>
          <w:sz w:val="28"/>
        </w:rPr>
        <w:t xml:space="preserve"> настоящего Кодекса).";</w:t>
      </w:r>
    </w:p>
    <w:bookmarkEnd w:id="67"/>
    <w:bookmarkStart w:name="z84" w:id="68"/>
    <w:p>
      <w:pPr>
        <w:spacing w:after="0"/>
        <w:ind w:left="0"/>
        <w:jc w:val="both"/>
      </w:pPr>
      <w:r>
        <w:rPr>
          <w:rFonts w:ascii="Times New Roman"/>
          <w:b w:val="false"/>
          <w:i w:val="false"/>
          <w:color w:val="000000"/>
          <w:sz w:val="28"/>
        </w:rPr>
        <w:t xml:space="preserve">
      10) часть вторую пункта 2 </w:t>
      </w:r>
      <w:r>
        <w:rPr>
          <w:rFonts w:ascii="Times New Roman"/>
          <w:b w:val="false"/>
          <w:i w:val="false"/>
          <w:color w:val="000000"/>
          <w:sz w:val="28"/>
        </w:rPr>
        <w:t>статьи 762</w:t>
      </w:r>
      <w:r>
        <w:rPr>
          <w:rFonts w:ascii="Times New Roman"/>
          <w:b w:val="false"/>
          <w:i w:val="false"/>
          <w:color w:val="000000"/>
          <w:sz w:val="28"/>
        </w:rPr>
        <w:t xml:space="preserve"> после слова "срочных" дополнить словом ", сберегательных";</w:t>
      </w:r>
    </w:p>
    <w:bookmarkEnd w:id="68"/>
    <w:bookmarkStart w:name="z85" w:id="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765</w:t>
      </w:r>
      <w:r>
        <w:rPr>
          <w:rFonts w:ascii="Times New Roman"/>
          <w:b w:val="false"/>
          <w:i w:val="false"/>
          <w:color w:val="000000"/>
          <w:sz w:val="28"/>
        </w:rPr>
        <w:t>:</w:t>
      </w:r>
    </w:p>
    <w:bookmarkEnd w:id="69"/>
    <w:bookmarkStart w:name="z86" w:id="70"/>
    <w:p>
      <w:pPr>
        <w:spacing w:after="0"/>
        <w:ind w:left="0"/>
        <w:jc w:val="both"/>
      </w:pPr>
      <w:r>
        <w:rPr>
          <w:rFonts w:ascii="Times New Roman"/>
          <w:b w:val="false"/>
          <w:i w:val="false"/>
          <w:color w:val="000000"/>
          <w:sz w:val="28"/>
        </w:rPr>
        <w:t>
      подпункт 2) пункта 1 после слова "срочным" дополнить словами</w:t>
      </w:r>
      <w:r>
        <w:rPr>
          <w:rFonts w:ascii="Times New Roman"/>
          <w:b w:val="false"/>
          <w:i w:val="false"/>
          <w:color w:val="000000"/>
          <w:sz w:val="28"/>
        </w:rPr>
        <w:t xml:space="preserve"> "и сберегательным";</w:t>
      </w:r>
    </w:p>
    <w:bookmarkEnd w:id="70"/>
    <w:bookmarkStart w:name="z88" w:id="71"/>
    <w:p>
      <w:pPr>
        <w:spacing w:after="0"/>
        <w:ind w:left="0"/>
        <w:jc w:val="both"/>
      </w:pPr>
      <w:r>
        <w:rPr>
          <w:rFonts w:ascii="Times New Roman"/>
          <w:b w:val="false"/>
          <w:i w:val="false"/>
          <w:color w:val="000000"/>
          <w:sz w:val="28"/>
        </w:rPr>
        <w:t>
      пункт 2 изложить в следующей редакции:</w:t>
      </w:r>
    </w:p>
    <w:bookmarkEnd w:id="71"/>
    <w:bookmarkStart w:name="z89" w:id="72"/>
    <w:p>
      <w:pPr>
        <w:spacing w:after="0"/>
        <w:ind w:left="0"/>
        <w:jc w:val="both"/>
      </w:pPr>
      <w:r>
        <w:rPr>
          <w:rFonts w:ascii="Times New Roman"/>
          <w:b w:val="false"/>
          <w:i w:val="false"/>
          <w:color w:val="000000"/>
          <w:sz w:val="28"/>
        </w:rPr>
        <w:t xml:space="preserve">
      "2. Вкладчик имеет право на досрочный частичный и (или) полный возврат срочного вклада. </w:t>
      </w:r>
    </w:p>
    <w:bookmarkEnd w:id="72"/>
    <w:bookmarkStart w:name="z90" w:id="73"/>
    <w:p>
      <w:pPr>
        <w:spacing w:after="0"/>
        <w:ind w:left="0"/>
        <w:jc w:val="both"/>
      </w:pPr>
      <w:r>
        <w:rPr>
          <w:rFonts w:ascii="Times New Roman"/>
          <w:b w:val="false"/>
          <w:i w:val="false"/>
          <w:color w:val="000000"/>
          <w:sz w:val="28"/>
        </w:rPr>
        <w:t>
      Вкладчик имеет право на досрочный полный возврат сберегательного вклада.";</w:t>
      </w:r>
    </w:p>
    <w:bookmarkEnd w:id="73"/>
    <w:bookmarkStart w:name="z91" w:id="74"/>
    <w:p>
      <w:pPr>
        <w:spacing w:after="0"/>
        <w:ind w:left="0"/>
        <w:jc w:val="both"/>
      </w:pPr>
      <w:r>
        <w:rPr>
          <w:rFonts w:ascii="Times New Roman"/>
          <w:b w:val="false"/>
          <w:i w:val="false"/>
          <w:color w:val="000000"/>
          <w:sz w:val="28"/>
        </w:rPr>
        <w:t>
      дополнить пунктом 2-1 следующего содержания:</w:t>
      </w:r>
    </w:p>
    <w:bookmarkEnd w:id="74"/>
    <w:bookmarkStart w:name="z92" w:id="75"/>
    <w:p>
      <w:pPr>
        <w:spacing w:after="0"/>
        <w:ind w:left="0"/>
        <w:jc w:val="both"/>
      </w:pPr>
      <w:r>
        <w:rPr>
          <w:rFonts w:ascii="Times New Roman"/>
          <w:b w:val="false"/>
          <w:i w:val="false"/>
          <w:color w:val="000000"/>
          <w:sz w:val="28"/>
        </w:rPr>
        <w:t>
      "2-1. Банк обязан выдать срочный вклад или его часть не позднее семи календарных дней с момента поступления требования вкладчика.</w:t>
      </w:r>
    </w:p>
    <w:bookmarkEnd w:id="75"/>
    <w:bookmarkStart w:name="z93" w:id="76"/>
    <w:p>
      <w:pPr>
        <w:spacing w:after="0"/>
        <w:ind w:left="0"/>
        <w:jc w:val="both"/>
      </w:pPr>
      <w:r>
        <w:rPr>
          <w:rFonts w:ascii="Times New Roman"/>
          <w:b w:val="false"/>
          <w:i w:val="false"/>
          <w:color w:val="000000"/>
          <w:sz w:val="28"/>
        </w:rPr>
        <w:t>
      Банк обязан выдать сберегательный вклад не ранее тридцати календарных дней с момента поступления требования вкладчика.";</w:t>
      </w:r>
    </w:p>
    <w:bookmarkEnd w:id="76"/>
    <w:bookmarkStart w:name="z94" w:id="77"/>
    <w:p>
      <w:pPr>
        <w:spacing w:after="0"/>
        <w:ind w:left="0"/>
        <w:jc w:val="both"/>
      </w:pPr>
      <w:r>
        <w:rPr>
          <w:rFonts w:ascii="Times New Roman"/>
          <w:b w:val="false"/>
          <w:i w:val="false"/>
          <w:color w:val="000000"/>
          <w:sz w:val="28"/>
        </w:rPr>
        <w:t>
      пункт 7 изложить в следующей редакции:</w:t>
      </w:r>
    </w:p>
    <w:bookmarkEnd w:id="77"/>
    <w:bookmarkStart w:name="z95" w:id="78"/>
    <w:p>
      <w:pPr>
        <w:spacing w:after="0"/>
        <w:ind w:left="0"/>
        <w:jc w:val="both"/>
      </w:pPr>
      <w:r>
        <w:rPr>
          <w:rFonts w:ascii="Times New Roman"/>
          <w:b w:val="false"/>
          <w:i w:val="false"/>
          <w:color w:val="000000"/>
          <w:sz w:val="28"/>
        </w:rPr>
        <w:t>
      "7. Выдача банковского вклада может быть приостановлена по основаниям и в порядке:</w:t>
      </w:r>
    </w:p>
    <w:bookmarkEnd w:id="78"/>
    <w:bookmarkStart w:name="z96" w:id="79"/>
    <w:p>
      <w:pPr>
        <w:spacing w:after="0"/>
        <w:ind w:left="0"/>
        <w:jc w:val="both"/>
      </w:pPr>
      <w:r>
        <w:rPr>
          <w:rFonts w:ascii="Times New Roman"/>
          <w:b w:val="false"/>
          <w:i w:val="false"/>
          <w:color w:val="000000"/>
          <w:sz w:val="28"/>
        </w:rPr>
        <w:t xml:space="preserve">
      1)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w:t>
      </w:r>
    </w:p>
    <w:bookmarkEnd w:id="79"/>
    <w:bookmarkStart w:name="z98" w:id="80"/>
    <w:p>
      <w:pPr>
        <w:spacing w:after="0"/>
        <w:ind w:left="0"/>
        <w:jc w:val="both"/>
      </w:pPr>
      <w:r>
        <w:rPr>
          <w:rFonts w:ascii="Times New Roman"/>
          <w:b w:val="false"/>
          <w:i w:val="false"/>
          <w:color w:val="000000"/>
          <w:sz w:val="28"/>
        </w:rPr>
        <w:t xml:space="preserve">
      2)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bookmarkEnd w:id="80"/>
    <w:bookmarkStart w:name="z99" w:id="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5</w:t>
      </w:r>
      <w:r>
        <w:rPr>
          <w:rFonts w:ascii="Times New Roman"/>
          <w:b w:val="false"/>
          <w:i w:val="false"/>
          <w:color w:val="000000"/>
          <w:sz w:val="28"/>
        </w:rPr>
        <w:t xml:space="preserve"> статьи 830 дополнить частью второй следующего содержания: </w:t>
      </w:r>
    </w:p>
    <w:bookmarkEnd w:id="81"/>
    <w:bookmarkStart w:name="z100" w:id="82"/>
    <w:p>
      <w:pPr>
        <w:spacing w:after="0"/>
        <w:ind w:left="0"/>
        <w:jc w:val="both"/>
      </w:pPr>
      <w:r>
        <w:rPr>
          <w:rFonts w:ascii="Times New Roman"/>
          <w:b w:val="false"/>
          <w:i w:val="false"/>
          <w:color w:val="000000"/>
          <w:sz w:val="28"/>
        </w:rPr>
        <w:t xml:space="preserve">
      "Сведения, составляющие тайну страхования, могут быть предоставлены Национальным Банком Республики Казахстан аудиторской организации в соответствии с частью пятой пункта 13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страховой деятельности".".</w:t>
      </w:r>
    </w:p>
    <w:bookmarkEnd w:id="82"/>
    <w:bookmarkStart w:name="z101" w:id="8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w:t>
      </w:r>
    </w:p>
    <w:bookmarkEnd w:id="83"/>
    <w:bookmarkStart w:name="z102" w:id="84"/>
    <w:p>
      <w:pPr>
        <w:spacing w:after="0"/>
        <w:ind w:left="0"/>
        <w:jc w:val="both"/>
      </w:pPr>
      <w:r>
        <w:rPr>
          <w:rFonts w:ascii="Times New Roman"/>
          <w:b w:val="false"/>
          <w:i w:val="false"/>
          <w:color w:val="000000"/>
          <w:sz w:val="28"/>
        </w:rPr>
        <w:t xml:space="preserve">
      абзац первый части второй </w:t>
      </w:r>
      <w:r>
        <w:rPr>
          <w:rFonts w:ascii="Times New Roman"/>
          <w:b w:val="false"/>
          <w:i w:val="false"/>
          <w:color w:val="000000"/>
          <w:sz w:val="28"/>
        </w:rPr>
        <w:t>статьи 239</w:t>
      </w:r>
      <w:r>
        <w:rPr>
          <w:rFonts w:ascii="Times New Roman"/>
          <w:b w:val="false"/>
          <w:i w:val="false"/>
          <w:color w:val="000000"/>
          <w:sz w:val="28"/>
        </w:rPr>
        <w:t xml:space="preserve"> после слов "принудительную ликвидацию финансовой организации," дополнить словами "либо к отнесению банка к категории неплатежеспособных банков,".</w:t>
      </w:r>
    </w:p>
    <w:bookmarkEnd w:id="84"/>
    <w:bookmarkStart w:name="z103" w:id="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года): </w:t>
      </w:r>
    </w:p>
    <w:bookmarkEnd w:id="85"/>
    <w:bookmarkStart w:name="z104" w:id="86"/>
    <w:p>
      <w:pPr>
        <w:spacing w:after="0"/>
        <w:ind w:left="0"/>
        <w:jc w:val="both"/>
      </w:pPr>
      <w:r>
        <w:rPr>
          <w:rFonts w:ascii="Times New Roman"/>
          <w:b w:val="false"/>
          <w:i w:val="false"/>
          <w:color w:val="000000"/>
          <w:sz w:val="28"/>
        </w:rPr>
        <w:t>
      1) в оглавлении:</w:t>
      </w:r>
    </w:p>
    <w:bookmarkEnd w:id="86"/>
    <w:bookmarkStart w:name="z105" w:id="87"/>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210</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изложить в следующей редакции: </w:t>
      </w:r>
    </w:p>
    <w:bookmarkEnd w:id="87"/>
    <w:bookmarkStart w:name="z106" w:id="88"/>
    <w:p>
      <w:pPr>
        <w:spacing w:after="0"/>
        <w:ind w:left="0"/>
        <w:jc w:val="both"/>
      </w:pPr>
      <w:r>
        <w:rPr>
          <w:rFonts w:ascii="Times New Roman"/>
          <w:b w:val="false"/>
          <w:i w:val="false"/>
          <w:color w:val="000000"/>
          <w:sz w:val="28"/>
        </w:rPr>
        <w:t>
      "Статья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bookmarkEnd w:id="88"/>
    <w:bookmarkStart w:name="z107" w:id="89"/>
    <w:p>
      <w:pPr>
        <w:spacing w:after="0"/>
        <w:ind w:left="0"/>
        <w:jc w:val="both"/>
      </w:pPr>
      <w:r>
        <w:rPr>
          <w:rFonts w:ascii="Times New Roman"/>
          <w:b w:val="false"/>
          <w:i w:val="false"/>
          <w:color w:val="000000"/>
          <w:sz w:val="28"/>
        </w:rPr>
        <w:t>
      "Статья 217. Нарушение агентами валютного контроля порядка представления отчетов по валютным операциям клиентов</w:t>
      </w:r>
    </w:p>
    <w:bookmarkEnd w:id="89"/>
    <w:bookmarkStart w:name="z108" w:id="90"/>
    <w:p>
      <w:pPr>
        <w:spacing w:after="0"/>
        <w:ind w:left="0"/>
        <w:jc w:val="both"/>
      </w:pPr>
      <w:r>
        <w:rPr>
          <w:rFonts w:ascii="Times New Roman"/>
          <w:b w:val="false"/>
          <w:i w:val="false"/>
          <w:color w:val="000000"/>
          <w:sz w:val="28"/>
        </w:rPr>
        <w:t>
      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w:t>
      </w:r>
    </w:p>
    <w:bookmarkEnd w:id="90"/>
    <w:bookmarkStart w:name="z109" w:id="91"/>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227</w:t>
      </w:r>
      <w:r>
        <w:rPr>
          <w:rFonts w:ascii="Times New Roman"/>
          <w:b w:val="false"/>
          <w:i w:val="false"/>
          <w:color w:val="000000"/>
          <w:sz w:val="28"/>
        </w:rPr>
        <w:t xml:space="preserve"> слова "ограниченных мер воздействия" заменить словами "мер надзорного реагирования, ограниченных мер воздействия";</w:t>
      </w:r>
    </w:p>
    <w:bookmarkEnd w:id="91"/>
    <w:bookmarkStart w:name="z110" w:id="92"/>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229</w:t>
      </w:r>
      <w:r>
        <w:rPr>
          <w:rFonts w:ascii="Times New Roman"/>
          <w:b w:val="false"/>
          <w:i w:val="false"/>
          <w:color w:val="000000"/>
          <w:sz w:val="28"/>
        </w:rPr>
        <w:t xml:space="preserve"> слова "заключением и исполнением договоров страхования" заменить словами "осуществлением страховой выплаты";</w:t>
      </w:r>
    </w:p>
    <w:bookmarkEnd w:id="92"/>
    <w:bookmarkStart w:name="z111" w:id="9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изложить в следующей редакции:</w:t>
      </w:r>
    </w:p>
    <w:bookmarkEnd w:id="93"/>
    <w:bookmarkStart w:name="z112" w:id="94"/>
    <w:p>
      <w:pPr>
        <w:spacing w:after="0"/>
        <w:ind w:left="0"/>
        <w:jc w:val="both"/>
      </w:pPr>
      <w:r>
        <w:rPr>
          <w:rFonts w:ascii="Times New Roman"/>
          <w:b w:val="false"/>
          <w:i w:val="false"/>
          <w:color w:val="000000"/>
          <w:sz w:val="28"/>
        </w:rPr>
        <w:t xml:space="preserve">
      "Статья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 </w:t>
      </w:r>
    </w:p>
    <w:bookmarkEnd w:id="94"/>
    <w:bookmarkStart w:name="z113" w:id="95"/>
    <w:p>
      <w:pPr>
        <w:spacing w:after="0"/>
        <w:ind w:left="0"/>
        <w:jc w:val="both"/>
      </w:pPr>
      <w:r>
        <w:rPr>
          <w:rFonts w:ascii="Times New Roman"/>
          <w:b w:val="false"/>
          <w:i w:val="false"/>
          <w:color w:val="000000"/>
          <w:sz w:val="28"/>
        </w:rPr>
        <w:t>
      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bookmarkEnd w:id="95"/>
    <w:bookmarkStart w:name="z114" w:id="96"/>
    <w:p>
      <w:pPr>
        <w:spacing w:after="0"/>
        <w:ind w:left="0"/>
        <w:jc w:val="both"/>
      </w:pPr>
      <w:r>
        <w:rPr>
          <w:rFonts w:ascii="Times New Roman"/>
          <w:b w:val="false"/>
          <w:i w:val="false"/>
          <w:color w:val="000000"/>
          <w:sz w:val="28"/>
        </w:rPr>
        <w:t>
      "Статья 251. Невыполнение требования репатриации национальной и (или) иностранной валюты";</w:t>
      </w:r>
    </w:p>
    <w:bookmarkEnd w:id="96"/>
    <w:bookmarkStart w:name="z115"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210</w:t>
      </w:r>
      <w:r>
        <w:rPr>
          <w:rFonts w:ascii="Times New Roman"/>
          <w:b w:val="false"/>
          <w:i w:val="false"/>
          <w:color w:val="000000"/>
          <w:sz w:val="28"/>
        </w:rPr>
        <w:t xml:space="preserve"> изложить в следующей редакции:</w:t>
      </w:r>
    </w:p>
    <w:bookmarkEnd w:id="97"/>
    <w:bookmarkStart w:name="z116" w:id="98"/>
    <w:p>
      <w:pPr>
        <w:spacing w:after="0"/>
        <w:ind w:left="0"/>
        <w:jc w:val="both"/>
      </w:pPr>
      <w:r>
        <w:rPr>
          <w:rFonts w:ascii="Times New Roman"/>
          <w:b w:val="false"/>
          <w:i w:val="false"/>
          <w:color w:val="000000"/>
          <w:sz w:val="28"/>
        </w:rPr>
        <w:t>
      "Статья 210.   Проведение платежей и (или) переводов денег по</w:t>
      </w:r>
      <w:r>
        <w:br/>
      </w:r>
      <w:r>
        <w:rPr>
          <w:rFonts w:ascii="Times New Roman"/>
          <w:b w:val="false"/>
          <w:i w:val="false"/>
          <w:color w:val="000000"/>
          <w:sz w:val="28"/>
        </w:rPr>
        <w:t xml:space="preserve">                   валютным операциям без представления валютного</w:t>
      </w:r>
      <w:r>
        <w:br/>
      </w:r>
      <w:r>
        <w:rPr>
          <w:rFonts w:ascii="Times New Roman"/>
          <w:b w:val="false"/>
          <w:i w:val="false"/>
          <w:color w:val="000000"/>
          <w:sz w:val="28"/>
        </w:rPr>
        <w:t xml:space="preserve">                   договора в предусмотренном валютным</w:t>
      </w:r>
      <w:r>
        <w:br/>
      </w:r>
      <w:r>
        <w:rPr>
          <w:rFonts w:ascii="Times New Roman"/>
          <w:b w:val="false"/>
          <w:i w:val="false"/>
          <w:color w:val="000000"/>
          <w:sz w:val="28"/>
        </w:rPr>
        <w:t xml:space="preserve">                   законодательством Республики Казахстан порядке</w:t>
      </w:r>
    </w:p>
    <w:bookmarkEnd w:id="98"/>
    <w:bookmarkStart w:name="z117" w:id="99"/>
    <w:p>
      <w:pPr>
        <w:spacing w:after="0"/>
        <w:ind w:left="0"/>
        <w:jc w:val="both"/>
      </w:pPr>
      <w:r>
        <w:rPr>
          <w:rFonts w:ascii="Times New Roman"/>
          <w:b w:val="false"/>
          <w:i w:val="false"/>
          <w:color w:val="000000"/>
          <w:sz w:val="28"/>
        </w:rPr>
        <w:t xml:space="preserve">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 </w:t>
      </w:r>
    </w:p>
    <w:bookmarkEnd w:id="99"/>
    <w:p>
      <w:pPr>
        <w:spacing w:after="0"/>
        <w:ind w:left="0"/>
        <w:jc w:val="both"/>
      </w:pPr>
      <w:r>
        <w:rPr>
          <w:rFonts w:ascii="Times New Roman"/>
          <w:b w:val="false"/>
          <w:i w:val="false"/>
          <w:color w:val="000000"/>
          <w:sz w:val="28"/>
        </w:rPr>
        <w:t>
      влечет предупреждение.</w:t>
      </w:r>
    </w:p>
    <w:bookmarkStart w:name="z118" w:id="10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19"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211-1</w:t>
      </w:r>
      <w:r>
        <w:rPr>
          <w:rFonts w:ascii="Times New Roman"/>
          <w:b w:val="false"/>
          <w:i w:val="false"/>
          <w:color w:val="000000"/>
          <w:sz w:val="28"/>
        </w:rPr>
        <w:t>:</w:t>
      </w:r>
    </w:p>
    <w:bookmarkEnd w:id="101"/>
    <w:bookmarkStart w:name="z120" w:id="102"/>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102"/>
    <w:bookmarkStart w:name="z121" w:id="103"/>
    <w:p>
      <w:pPr>
        <w:spacing w:after="0"/>
        <w:ind w:left="0"/>
        <w:jc w:val="both"/>
      </w:pPr>
      <w:r>
        <w:rPr>
          <w:rFonts w:ascii="Times New Roman"/>
          <w:b w:val="false"/>
          <w:i w:val="false"/>
          <w:color w:val="000000"/>
          <w:sz w:val="28"/>
        </w:rPr>
        <w:t>
      "4. Представление коллекторскими агентствами недостоверной, а равно неполной отчетности в Национальный Банк Республики Казахстан –</w:t>
      </w:r>
    </w:p>
    <w:bookmarkEnd w:id="103"/>
    <w:p>
      <w:pPr>
        <w:spacing w:after="0"/>
        <w:ind w:left="0"/>
        <w:jc w:val="both"/>
      </w:pPr>
      <w:r>
        <w:rPr>
          <w:rFonts w:ascii="Times New Roman"/>
          <w:b w:val="false"/>
          <w:i w:val="false"/>
          <w:color w:val="000000"/>
          <w:sz w:val="28"/>
        </w:rPr>
        <w:t>
      влечет предупреждение.</w:t>
      </w:r>
    </w:p>
    <w:bookmarkStart w:name="z122" w:id="104"/>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104"/>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23" w:id="105"/>
    <w:p>
      <w:pPr>
        <w:spacing w:after="0"/>
        <w:ind w:left="0"/>
        <w:jc w:val="both"/>
      </w:pPr>
      <w:r>
        <w:rPr>
          <w:rFonts w:ascii="Times New Roman"/>
          <w:b w:val="false"/>
          <w:i w:val="false"/>
          <w:color w:val="000000"/>
          <w:sz w:val="28"/>
        </w:rPr>
        <w:t xml:space="preserve">
      дополнить примечанием следующего содержания: </w:t>
      </w:r>
    </w:p>
    <w:bookmarkEnd w:id="105"/>
    <w:bookmarkStart w:name="z124" w:id="106"/>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106"/>
    <w:bookmarkStart w:name="z125" w:id="1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212</w:t>
      </w:r>
      <w:r>
        <w:rPr>
          <w:rFonts w:ascii="Times New Roman"/>
          <w:b w:val="false"/>
          <w:i w:val="false"/>
          <w:color w:val="000000"/>
          <w:sz w:val="28"/>
        </w:rPr>
        <w:t xml:space="preserve"> изложить в следующей редакции:</w:t>
      </w:r>
    </w:p>
    <w:bookmarkEnd w:id="107"/>
    <w:bookmarkStart w:name="z126" w:id="108"/>
    <w:p>
      <w:pPr>
        <w:spacing w:after="0"/>
        <w:ind w:left="0"/>
        <w:jc w:val="both"/>
      </w:pPr>
      <w:r>
        <w:rPr>
          <w:rFonts w:ascii="Times New Roman"/>
          <w:b w:val="false"/>
          <w:i w:val="false"/>
          <w:color w:val="000000"/>
          <w:sz w:val="28"/>
        </w:rPr>
        <w:t>
      "Статья 212.   Нарушение сроков представления финансовой и</w:t>
      </w:r>
      <w:r>
        <w:br/>
      </w:r>
      <w:r>
        <w:rPr>
          <w:rFonts w:ascii="Times New Roman"/>
          <w:b w:val="false"/>
          <w:i w:val="false"/>
          <w:color w:val="000000"/>
          <w:sz w:val="28"/>
        </w:rPr>
        <w:t xml:space="preserve">                   иной отчетности финансовыми организациями и</w:t>
      </w:r>
      <w:r>
        <w:br/>
      </w:r>
      <w:r>
        <w:rPr>
          <w:rFonts w:ascii="Times New Roman"/>
          <w:b w:val="false"/>
          <w:i w:val="false"/>
          <w:color w:val="000000"/>
          <w:sz w:val="28"/>
        </w:rPr>
        <w:t xml:space="preserve">                   иными лицами</w:t>
      </w:r>
    </w:p>
    <w:bookmarkEnd w:id="108"/>
    <w:bookmarkStart w:name="z127" w:id="109"/>
    <w:p>
      <w:pPr>
        <w:spacing w:after="0"/>
        <w:ind w:left="0"/>
        <w:jc w:val="both"/>
      </w:pPr>
      <w:r>
        <w:rPr>
          <w:rFonts w:ascii="Times New Roman"/>
          <w:b w:val="false"/>
          <w:i w:val="false"/>
          <w:color w:val="000000"/>
          <w:sz w:val="28"/>
        </w:rPr>
        <w:t>
      1. Несвоевременное представление финансовой и иной отчетности финансовыми организациями, организацией, гарантирующей осуществление страховых выплат, микрофинансовыми организациями, коллекторскими агентствами в Национальный Банк Республики Казахстан –</w:t>
      </w:r>
    </w:p>
    <w:bookmarkEnd w:id="109"/>
    <w:bookmarkStart w:name="z128" w:id="110"/>
    <w:p>
      <w:pPr>
        <w:spacing w:after="0"/>
        <w:ind w:left="0"/>
        <w:jc w:val="both"/>
      </w:pPr>
      <w:r>
        <w:rPr>
          <w:rFonts w:ascii="Times New Roman"/>
          <w:b w:val="false"/>
          <w:i w:val="false"/>
          <w:color w:val="000000"/>
          <w:sz w:val="28"/>
        </w:rPr>
        <w:t>
      влечет предупреждение.</w:t>
      </w:r>
    </w:p>
    <w:bookmarkEnd w:id="110"/>
    <w:bookmarkStart w:name="z129" w:id="11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11"/>
    <w:bookmarkStart w:name="z130" w:id="112"/>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112"/>
    <w:bookmarkStart w:name="z131" w:id="113"/>
    <w:p>
      <w:pPr>
        <w:spacing w:after="0"/>
        <w:ind w:left="0"/>
        <w:jc w:val="both"/>
      </w:pPr>
      <w:r>
        <w:rPr>
          <w:rFonts w:ascii="Times New Roman"/>
          <w:b w:val="false"/>
          <w:i w:val="false"/>
          <w:color w:val="000000"/>
          <w:sz w:val="28"/>
        </w:rPr>
        <w:t>
      3. Непредставление финансовой и иной отчетности финансовыми организациями, организацией, гарантирующей осуществление страховых выплат, микрофинансовыми организациями, коллекторскими агентствами в Национальный Банк Республики Казахстан –</w:t>
      </w:r>
    </w:p>
    <w:bookmarkEnd w:id="113"/>
    <w:bookmarkStart w:name="z132" w:id="114"/>
    <w:p>
      <w:pPr>
        <w:spacing w:after="0"/>
        <w:ind w:left="0"/>
        <w:jc w:val="both"/>
      </w:pPr>
      <w:r>
        <w:rPr>
          <w:rFonts w:ascii="Times New Roman"/>
          <w:b w:val="false"/>
          <w:i w:val="false"/>
          <w:color w:val="000000"/>
          <w:sz w:val="28"/>
        </w:rPr>
        <w:t>
      влечет штраф на субъектов малого предпринимательства,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14"/>
    <w:bookmarkStart w:name="z133" w:id="115"/>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случаях несвоевременного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115"/>
    <w:bookmarkStart w:name="z134" w:id="11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213</w:t>
      </w:r>
      <w:r>
        <w:rPr>
          <w:rFonts w:ascii="Times New Roman"/>
          <w:b w:val="false"/>
          <w:i w:val="false"/>
          <w:color w:val="000000"/>
          <w:sz w:val="28"/>
        </w:rPr>
        <w:t>:</w:t>
      </w:r>
    </w:p>
    <w:bookmarkEnd w:id="116"/>
    <w:bookmarkStart w:name="z135" w:id="117"/>
    <w:p>
      <w:pPr>
        <w:spacing w:after="0"/>
        <w:ind w:left="0"/>
        <w:jc w:val="both"/>
      </w:pPr>
      <w:r>
        <w:rPr>
          <w:rFonts w:ascii="Times New Roman"/>
          <w:b w:val="false"/>
          <w:i w:val="false"/>
          <w:color w:val="000000"/>
          <w:sz w:val="28"/>
        </w:rPr>
        <w:t>
      части первую, вторую и третью исключить;</w:t>
      </w:r>
    </w:p>
    <w:bookmarkEnd w:id="117"/>
    <w:bookmarkStart w:name="z136" w:id="118"/>
    <w:p>
      <w:pPr>
        <w:spacing w:after="0"/>
        <w:ind w:left="0"/>
        <w:jc w:val="both"/>
      </w:pPr>
      <w:r>
        <w:rPr>
          <w:rFonts w:ascii="Times New Roman"/>
          <w:b w:val="false"/>
          <w:i w:val="false"/>
          <w:color w:val="000000"/>
          <w:sz w:val="28"/>
        </w:rPr>
        <w:t>
      в абзаце первом части четвертой:</w:t>
      </w:r>
    </w:p>
    <w:bookmarkEnd w:id="118"/>
    <w:bookmarkStart w:name="z137" w:id="119"/>
    <w:p>
      <w:pPr>
        <w:spacing w:after="0"/>
        <w:ind w:left="0"/>
        <w:jc w:val="both"/>
      </w:pPr>
      <w:r>
        <w:rPr>
          <w:rFonts w:ascii="Times New Roman"/>
          <w:b w:val="false"/>
          <w:i w:val="false"/>
          <w:color w:val="000000"/>
          <w:sz w:val="28"/>
        </w:rPr>
        <w:t>
      слова "установленных Национальным Банком Республики Казахстан" заменить словами "одних и тех же";</w:t>
      </w:r>
    </w:p>
    <w:bookmarkEnd w:id="119"/>
    <w:bookmarkStart w:name="z138" w:id="120"/>
    <w:p>
      <w:pPr>
        <w:spacing w:after="0"/>
        <w:ind w:left="0"/>
        <w:jc w:val="both"/>
      </w:pPr>
      <w:r>
        <w:rPr>
          <w:rFonts w:ascii="Times New Roman"/>
          <w:b w:val="false"/>
          <w:i w:val="false"/>
          <w:color w:val="000000"/>
          <w:sz w:val="28"/>
        </w:rPr>
        <w:t>
      после слова "лимитов" дополнить словами ", установленных Национальным Банком Республики Казахстан,";</w:t>
      </w:r>
    </w:p>
    <w:bookmarkEnd w:id="120"/>
    <w:bookmarkStart w:name="z139" w:id="121"/>
    <w:p>
      <w:pPr>
        <w:spacing w:after="0"/>
        <w:ind w:left="0"/>
        <w:jc w:val="both"/>
      </w:pPr>
      <w:r>
        <w:rPr>
          <w:rFonts w:ascii="Times New Roman"/>
          <w:b w:val="false"/>
          <w:i w:val="false"/>
          <w:color w:val="000000"/>
          <w:sz w:val="28"/>
        </w:rPr>
        <w:t>
      в абзаце первом части восьмой слова "содержащихся в ней показателей либо" исключить;</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41" w:id="122"/>
    <w:p>
      <w:pPr>
        <w:spacing w:after="0"/>
        <w:ind w:left="0"/>
        <w:jc w:val="both"/>
      </w:pPr>
      <w:r>
        <w:rPr>
          <w:rFonts w:ascii="Times New Roman"/>
          <w:b w:val="false"/>
          <w:i w:val="false"/>
          <w:color w:val="000000"/>
          <w:sz w:val="28"/>
        </w:rPr>
        <w:t xml:space="preserve">
      "Примечания. </w:t>
      </w:r>
    </w:p>
    <w:bookmarkEnd w:id="122"/>
    <w:bookmarkStart w:name="z142" w:id="123"/>
    <w:p>
      <w:pPr>
        <w:spacing w:after="0"/>
        <w:ind w:left="0"/>
        <w:jc w:val="both"/>
      </w:pPr>
      <w:r>
        <w:rPr>
          <w:rFonts w:ascii="Times New Roman"/>
          <w:b w:val="false"/>
          <w:i w:val="false"/>
          <w:color w:val="000000"/>
          <w:sz w:val="28"/>
        </w:rPr>
        <w:t xml:space="preserve">
      1. Для целей части восьмой настоящей статьи административная ответственность возникает в случае, когда в результате корректировки искаженных сведений выявлено нарушение банком, филиалом </w:t>
      </w:r>
      <w:r>
        <w:rPr>
          <w:rFonts w:ascii="Times New Roman"/>
          <w:b w:val="false"/>
          <w:i w:val="false"/>
          <w:color w:val="000000"/>
          <w:sz w:val="28"/>
        </w:rPr>
        <w:t>банка – нерезидента Республики Казахстан, организацией, осуществляющей отдельные виды банковских операций, установленных Национальным Банком Республики Казахстан пруденциальных нормативов и (или) иных обязательных к соблюдению норм и лимитов.</w:t>
      </w:r>
    </w:p>
    <w:bookmarkEnd w:id="123"/>
    <w:bookmarkStart w:name="z144" w:id="124"/>
    <w:p>
      <w:pPr>
        <w:spacing w:after="0"/>
        <w:ind w:left="0"/>
        <w:jc w:val="both"/>
      </w:pPr>
      <w:r>
        <w:rPr>
          <w:rFonts w:ascii="Times New Roman"/>
          <w:b w:val="false"/>
          <w:i w:val="false"/>
          <w:color w:val="000000"/>
          <w:sz w:val="28"/>
        </w:rPr>
        <w:t xml:space="preserve">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w:t>
      </w:r>
    </w:p>
    <w:bookmarkEnd w:id="124"/>
    <w:bookmarkStart w:name="z145" w:id="1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217</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изложить в следующей редакции: </w:t>
      </w:r>
    </w:p>
    <w:bookmarkEnd w:id="125"/>
    <w:bookmarkStart w:name="z146" w:id="126"/>
    <w:p>
      <w:pPr>
        <w:spacing w:after="0"/>
        <w:ind w:left="0"/>
        <w:jc w:val="both"/>
      </w:pPr>
      <w:r>
        <w:rPr>
          <w:rFonts w:ascii="Times New Roman"/>
          <w:b w:val="false"/>
          <w:i w:val="false"/>
          <w:color w:val="000000"/>
          <w:sz w:val="28"/>
        </w:rPr>
        <w:t>
      "Статья 217.   Нарушение агентами валютного контроля</w:t>
      </w:r>
      <w:r>
        <w:br/>
      </w:r>
      <w:r>
        <w:rPr>
          <w:rFonts w:ascii="Times New Roman"/>
          <w:b w:val="false"/>
          <w:i w:val="false"/>
          <w:color w:val="000000"/>
          <w:sz w:val="28"/>
        </w:rPr>
        <w:t xml:space="preserve">                   порядка представления отчетов по валютным</w:t>
      </w:r>
      <w:r>
        <w:br/>
      </w:r>
      <w:r>
        <w:rPr>
          <w:rFonts w:ascii="Times New Roman"/>
          <w:b w:val="false"/>
          <w:i w:val="false"/>
          <w:color w:val="000000"/>
          <w:sz w:val="28"/>
        </w:rPr>
        <w:t xml:space="preserve">                   операциям клиентов</w:t>
      </w:r>
    </w:p>
    <w:bookmarkEnd w:id="126"/>
    <w:bookmarkStart w:name="z147" w:id="127"/>
    <w:p>
      <w:pPr>
        <w:spacing w:after="0"/>
        <w:ind w:left="0"/>
        <w:jc w:val="both"/>
      </w:pPr>
      <w:r>
        <w:rPr>
          <w:rFonts w:ascii="Times New Roman"/>
          <w:b w:val="false"/>
          <w:i w:val="false"/>
          <w:color w:val="000000"/>
          <w:sz w:val="28"/>
        </w:rPr>
        <w:t>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bookmarkEnd w:id="127"/>
    <w:bookmarkStart w:name="z148" w:id="128"/>
    <w:p>
      <w:pPr>
        <w:spacing w:after="0"/>
        <w:ind w:left="0"/>
        <w:jc w:val="both"/>
      </w:pPr>
      <w:r>
        <w:rPr>
          <w:rFonts w:ascii="Times New Roman"/>
          <w:b w:val="false"/>
          <w:i w:val="false"/>
          <w:color w:val="000000"/>
          <w:sz w:val="28"/>
        </w:rPr>
        <w:t>
      влечет предупреждение.</w:t>
      </w:r>
    </w:p>
    <w:bookmarkEnd w:id="128"/>
    <w:bookmarkStart w:name="z149" w:id="12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2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50" w:id="130"/>
    <w:p>
      <w:pPr>
        <w:spacing w:after="0"/>
        <w:ind w:left="0"/>
        <w:jc w:val="both"/>
      </w:pPr>
      <w:r>
        <w:rPr>
          <w:rFonts w:ascii="Times New Roman"/>
          <w:b w:val="false"/>
          <w:i w:val="false"/>
          <w:color w:val="000000"/>
          <w:sz w:val="28"/>
        </w:rPr>
        <w:t>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bookmarkEnd w:id="130"/>
    <w:bookmarkStart w:name="z151" w:id="131"/>
    <w:p>
      <w:pPr>
        <w:spacing w:after="0"/>
        <w:ind w:left="0"/>
        <w:jc w:val="both"/>
      </w:pPr>
      <w:r>
        <w:rPr>
          <w:rFonts w:ascii="Times New Roman"/>
          <w:b w:val="false"/>
          <w:i w:val="false"/>
          <w:color w:val="000000"/>
          <w:sz w:val="28"/>
        </w:rPr>
        <w:t>
      влечет предупреждение.</w:t>
      </w:r>
    </w:p>
    <w:bookmarkEnd w:id="131"/>
    <w:bookmarkStart w:name="z152" w:id="132"/>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32"/>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Start w:name="z153" w:id="133"/>
    <w:p>
      <w:pPr>
        <w:spacing w:after="0"/>
        <w:ind w:left="0"/>
        <w:jc w:val="both"/>
      </w:pPr>
      <w:r>
        <w:rPr>
          <w:rFonts w:ascii="Times New Roman"/>
          <w:b w:val="false"/>
          <w:i w:val="false"/>
          <w:color w:val="000000"/>
          <w:sz w:val="28"/>
        </w:rPr>
        <w:t>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bookmarkEnd w:id="133"/>
    <w:bookmarkStart w:name="z154" w:id="134"/>
    <w:p>
      <w:pPr>
        <w:spacing w:after="0"/>
        <w:ind w:left="0"/>
        <w:jc w:val="both"/>
      </w:pPr>
      <w:r>
        <w:rPr>
          <w:rFonts w:ascii="Times New Roman"/>
          <w:b w:val="false"/>
          <w:i w:val="false"/>
          <w:color w:val="000000"/>
          <w:sz w:val="28"/>
        </w:rPr>
        <w:t xml:space="preserve">
      влечет предупреждение. </w:t>
      </w:r>
    </w:p>
    <w:bookmarkEnd w:id="134"/>
    <w:bookmarkStart w:name="z155" w:id="135"/>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35"/>
    <w:bookmarkStart w:name="z156" w:id="136"/>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36"/>
    <w:bookmarkStart w:name="z157" w:id="137"/>
    <w:p>
      <w:pPr>
        <w:spacing w:after="0"/>
        <w:ind w:left="0"/>
        <w:jc w:val="both"/>
      </w:pPr>
      <w:r>
        <w:rPr>
          <w:rFonts w:ascii="Times New Roman"/>
          <w:b w:val="false"/>
          <w:i w:val="false"/>
          <w:color w:val="000000"/>
          <w:sz w:val="28"/>
        </w:rPr>
        <w:t>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bookmarkEnd w:id="137"/>
    <w:bookmarkStart w:name="z158" w:id="138"/>
    <w:p>
      <w:pPr>
        <w:spacing w:after="0"/>
        <w:ind w:left="0"/>
        <w:jc w:val="both"/>
      </w:pPr>
      <w:r>
        <w:rPr>
          <w:rFonts w:ascii="Times New Roman"/>
          <w:b w:val="false"/>
          <w:i w:val="false"/>
          <w:color w:val="000000"/>
          <w:sz w:val="28"/>
        </w:rPr>
        <w:t xml:space="preserve">
      влечет предупреждение. </w:t>
      </w:r>
    </w:p>
    <w:bookmarkEnd w:id="138"/>
    <w:bookmarkStart w:name="z159" w:id="139"/>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39"/>
    <w:bookmarkStart w:name="z160" w:id="140"/>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40"/>
    <w:bookmarkStart w:name="z161" w:id="141"/>
    <w:p>
      <w:pPr>
        <w:spacing w:after="0"/>
        <w:ind w:left="0"/>
        <w:jc w:val="both"/>
      </w:pPr>
      <w:r>
        <w:rPr>
          <w:rFonts w:ascii="Times New Roman"/>
          <w:b w:val="false"/>
          <w:i w:val="false"/>
          <w:color w:val="000000"/>
          <w:sz w:val="28"/>
        </w:rPr>
        <w:t>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bookmarkEnd w:id="141"/>
    <w:bookmarkStart w:name="z162" w:id="142"/>
    <w:p>
      <w:pPr>
        <w:spacing w:after="0"/>
        <w:ind w:left="0"/>
        <w:jc w:val="both"/>
      </w:pPr>
      <w:r>
        <w:rPr>
          <w:rFonts w:ascii="Times New Roman"/>
          <w:b w:val="false"/>
          <w:i w:val="false"/>
          <w:color w:val="000000"/>
          <w:sz w:val="28"/>
        </w:rPr>
        <w:t xml:space="preserve">
      влечет предупреждение. </w:t>
      </w:r>
    </w:p>
    <w:bookmarkEnd w:id="142"/>
    <w:bookmarkStart w:name="z163" w:id="143"/>
    <w:p>
      <w:pPr>
        <w:spacing w:after="0"/>
        <w:ind w:left="0"/>
        <w:jc w:val="both"/>
      </w:pPr>
      <w:r>
        <w:rPr>
          <w:rFonts w:ascii="Times New Roman"/>
          <w:b w:val="false"/>
          <w:i w:val="false"/>
          <w:color w:val="000000"/>
          <w:sz w:val="28"/>
        </w:rPr>
        <w:t>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43"/>
    <w:bookmarkStart w:name="z164" w:id="144"/>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44"/>
    <w:bookmarkStart w:name="z165" w:id="145"/>
    <w:p>
      <w:pPr>
        <w:spacing w:after="0"/>
        <w:ind w:left="0"/>
        <w:jc w:val="both"/>
      </w:pPr>
      <w:r>
        <w:rPr>
          <w:rFonts w:ascii="Times New Roman"/>
          <w:b w:val="false"/>
          <w:i w:val="false"/>
          <w:color w:val="000000"/>
          <w:sz w:val="28"/>
        </w:rPr>
        <w:t>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bookmarkEnd w:id="145"/>
    <w:bookmarkStart w:name="z166" w:id="146"/>
    <w:p>
      <w:pPr>
        <w:spacing w:after="0"/>
        <w:ind w:left="0"/>
        <w:jc w:val="both"/>
      </w:pPr>
      <w:r>
        <w:rPr>
          <w:rFonts w:ascii="Times New Roman"/>
          <w:b w:val="false"/>
          <w:i w:val="false"/>
          <w:color w:val="000000"/>
          <w:sz w:val="28"/>
        </w:rPr>
        <w:t xml:space="preserve">
      влечет предупреждение. </w:t>
      </w:r>
    </w:p>
    <w:bookmarkEnd w:id="146"/>
    <w:bookmarkStart w:name="z167" w:id="147"/>
    <w:p>
      <w:pPr>
        <w:spacing w:after="0"/>
        <w:ind w:left="0"/>
        <w:jc w:val="both"/>
      </w:pPr>
      <w:r>
        <w:rPr>
          <w:rFonts w:ascii="Times New Roman"/>
          <w:b w:val="false"/>
          <w:i w:val="false"/>
          <w:color w:val="000000"/>
          <w:sz w:val="28"/>
        </w:rPr>
        <w:t>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147"/>
    <w:bookmarkStart w:name="z168" w:id="148"/>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48"/>
    <w:bookmarkStart w:name="z169" w:id="149"/>
    <w:p>
      <w:pPr>
        <w:spacing w:after="0"/>
        <w:ind w:left="0"/>
        <w:jc w:val="both"/>
      </w:pPr>
      <w:r>
        <w:rPr>
          <w:rFonts w:ascii="Times New Roman"/>
          <w:b w:val="false"/>
          <w:i w:val="false"/>
          <w:color w:val="000000"/>
          <w:sz w:val="28"/>
        </w:rPr>
        <w:t>
      Статья 218.      Нарушение порядка представления отчетов для целей</w:t>
      </w:r>
      <w:r>
        <w:br/>
      </w:r>
      <w:r>
        <w:rPr>
          <w:rFonts w:ascii="Times New Roman"/>
          <w:b w:val="false"/>
          <w:i w:val="false"/>
          <w:color w:val="000000"/>
          <w:sz w:val="28"/>
        </w:rPr>
        <w:t xml:space="preserve">                   мониторинга источников спроса и предложения на</w:t>
      </w:r>
      <w:r>
        <w:br/>
      </w:r>
      <w:r>
        <w:rPr>
          <w:rFonts w:ascii="Times New Roman"/>
          <w:b w:val="false"/>
          <w:i w:val="false"/>
          <w:color w:val="000000"/>
          <w:sz w:val="28"/>
        </w:rPr>
        <w:t xml:space="preserve">                   внутреннем валютном рынке Республики Казахстан или</w:t>
      </w:r>
      <w:r>
        <w:br/>
      </w:r>
      <w:r>
        <w:rPr>
          <w:rFonts w:ascii="Times New Roman"/>
          <w:b w:val="false"/>
          <w:i w:val="false"/>
          <w:color w:val="000000"/>
          <w:sz w:val="28"/>
        </w:rPr>
        <w:t xml:space="preserve">                   отчетов о деятельности по организации обменных операций</w:t>
      </w:r>
      <w:r>
        <w:br/>
      </w:r>
      <w:r>
        <w:rPr>
          <w:rFonts w:ascii="Times New Roman"/>
          <w:b w:val="false"/>
          <w:i w:val="false"/>
          <w:color w:val="000000"/>
          <w:sz w:val="28"/>
        </w:rPr>
        <w:t xml:space="preserve">                   с наличной иностранной валютой</w:t>
      </w:r>
    </w:p>
    <w:bookmarkEnd w:id="149"/>
    <w:bookmarkStart w:name="z171" w:id="150"/>
    <w:p>
      <w:pPr>
        <w:spacing w:after="0"/>
        <w:ind w:left="0"/>
        <w:jc w:val="both"/>
      </w:pPr>
      <w:r>
        <w:rPr>
          <w:rFonts w:ascii="Times New Roman"/>
          <w:b w:val="false"/>
          <w:i w:val="false"/>
          <w:color w:val="000000"/>
          <w:sz w:val="28"/>
        </w:rPr>
        <w:t>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bookmarkEnd w:id="150"/>
    <w:bookmarkStart w:name="z172" w:id="151"/>
    <w:p>
      <w:pPr>
        <w:spacing w:after="0"/>
        <w:ind w:left="0"/>
        <w:jc w:val="both"/>
      </w:pPr>
      <w:r>
        <w:rPr>
          <w:rFonts w:ascii="Times New Roman"/>
          <w:b w:val="false"/>
          <w:i w:val="false"/>
          <w:color w:val="000000"/>
          <w:sz w:val="28"/>
        </w:rPr>
        <w:t>
      влечет предупреждение.</w:t>
      </w:r>
    </w:p>
    <w:bookmarkEnd w:id="151"/>
    <w:bookmarkStart w:name="z173" w:id="15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52"/>
    <w:bookmarkStart w:name="z174" w:id="153"/>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53"/>
    <w:bookmarkStart w:name="z175" w:id="154"/>
    <w:p>
      <w:pPr>
        <w:spacing w:after="0"/>
        <w:ind w:left="0"/>
        <w:jc w:val="both"/>
      </w:pPr>
      <w:r>
        <w:rPr>
          <w:rFonts w:ascii="Times New Roman"/>
          <w:b w:val="false"/>
          <w:i w:val="false"/>
          <w:color w:val="000000"/>
          <w:sz w:val="28"/>
        </w:rPr>
        <w:t>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bookmarkEnd w:id="154"/>
    <w:bookmarkStart w:name="z176" w:id="155"/>
    <w:p>
      <w:pPr>
        <w:spacing w:after="0"/>
        <w:ind w:left="0"/>
        <w:jc w:val="both"/>
      </w:pPr>
      <w:r>
        <w:rPr>
          <w:rFonts w:ascii="Times New Roman"/>
          <w:b w:val="false"/>
          <w:i w:val="false"/>
          <w:color w:val="000000"/>
          <w:sz w:val="28"/>
        </w:rPr>
        <w:t>
      влечет предупреждение.</w:t>
      </w:r>
    </w:p>
    <w:bookmarkEnd w:id="155"/>
    <w:bookmarkStart w:name="z177" w:id="156"/>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56"/>
    <w:bookmarkStart w:name="z178" w:id="157"/>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57"/>
    <w:bookmarkStart w:name="z179" w:id="158"/>
    <w:p>
      <w:pPr>
        <w:spacing w:after="0"/>
        <w:ind w:left="0"/>
        <w:jc w:val="both"/>
      </w:pPr>
      <w:r>
        <w:rPr>
          <w:rFonts w:ascii="Times New Roman"/>
          <w:b w:val="false"/>
          <w:i w:val="false"/>
          <w:color w:val="000000"/>
          <w:sz w:val="28"/>
        </w:rPr>
        <w:t>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организации обменных операций с наличной иностранной валютой –</w:t>
      </w:r>
    </w:p>
    <w:bookmarkEnd w:id="158"/>
    <w:bookmarkStart w:name="z180" w:id="159"/>
    <w:p>
      <w:pPr>
        <w:spacing w:after="0"/>
        <w:ind w:left="0"/>
        <w:jc w:val="both"/>
      </w:pPr>
      <w:r>
        <w:rPr>
          <w:rFonts w:ascii="Times New Roman"/>
          <w:b w:val="false"/>
          <w:i w:val="false"/>
          <w:color w:val="000000"/>
          <w:sz w:val="28"/>
        </w:rPr>
        <w:t>
      влечет предупреждение.</w:t>
      </w:r>
    </w:p>
    <w:bookmarkEnd w:id="159"/>
    <w:bookmarkStart w:name="z181" w:id="160"/>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60"/>
    <w:bookmarkStart w:name="z182" w:id="161"/>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1"/>
    <w:bookmarkStart w:name="z183" w:id="162"/>
    <w:p>
      <w:pPr>
        <w:spacing w:after="0"/>
        <w:ind w:left="0"/>
        <w:jc w:val="both"/>
      </w:pPr>
      <w:r>
        <w:rPr>
          <w:rFonts w:ascii="Times New Roman"/>
          <w:b w:val="false"/>
          <w:i w:val="false"/>
          <w:color w:val="000000"/>
          <w:sz w:val="28"/>
        </w:rPr>
        <w:t>
      7. Представление уполномоченным банком или уполномоченной организацией неполного и (или) недостоверного отчета о деятельности по организации обменных операций с наличной иностранной валютой, предусмотренного нормативным правовым актом Национального Банка Республики Казахстан, –</w:t>
      </w:r>
    </w:p>
    <w:bookmarkEnd w:id="162"/>
    <w:bookmarkStart w:name="z184" w:id="163"/>
    <w:p>
      <w:pPr>
        <w:spacing w:after="0"/>
        <w:ind w:left="0"/>
        <w:jc w:val="both"/>
      </w:pPr>
      <w:r>
        <w:rPr>
          <w:rFonts w:ascii="Times New Roman"/>
          <w:b w:val="false"/>
          <w:i w:val="false"/>
          <w:color w:val="000000"/>
          <w:sz w:val="28"/>
        </w:rPr>
        <w:t>
      влечет предупреждение.</w:t>
      </w:r>
    </w:p>
    <w:bookmarkEnd w:id="163"/>
    <w:bookmarkStart w:name="z185" w:id="164"/>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64"/>
    <w:bookmarkStart w:name="z186" w:id="165"/>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65"/>
    <w:bookmarkStart w:name="z187" w:id="16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220</w:t>
      </w:r>
      <w:r>
        <w:rPr>
          <w:rFonts w:ascii="Times New Roman"/>
          <w:b w:val="false"/>
          <w:i w:val="false"/>
          <w:color w:val="000000"/>
          <w:sz w:val="28"/>
        </w:rPr>
        <w:t xml:space="preserve">: </w:t>
      </w:r>
    </w:p>
    <w:bookmarkEnd w:id="166"/>
    <w:bookmarkStart w:name="z188" w:id="167"/>
    <w:p>
      <w:pPr>
        <w:spacing w:after="0"/>
        <w:ind w:left="0"/>
        <w:jc w:val="both"/>
      </w:pPr>
      <w:r>
        <w:rPr>
          <w:rFonts w:ascii="Times New Roman"/>
          <w:b w:val="false"/>
          <w:i w:val="false"/>
          <w:color w:val="000000"/>
          <w:sz w:val="28"/>
        </w:rPr>
        <w:t>
      в абзаце втором части первой:</w:t>
      </w:r>
    </w:p>
    <w:bookmarkEnd w:id="167"/>
    <w:bookmarkStart w:name="z189" w:id="168"/>
    <w:p>
      <w:pPr>
        <w:spacing w:after="0"/>
        <w:ind w:left="0"/>
        <w:jc w:val="both"/>
      </w:pPr>
      <w:r>
        <w:rPr>
          <w:rFonts w:ascii="Times New Roman"/>
          <w:b w:val="false"/>
          <w:i w:val="false"/>
          <w:color w:val="000000"/>
          <w:sz w:val="28"/>
        </w:rPr>
        <w:t>
      слово "двухсот" заменить словом "ста";</w:t>
      </w:r>
    </w:p>
    <w:bookmarkEnd w:id="168"/>
    <w:bookmarkStart w:name="z190" w:id="169"/>
    <w:p>
      <w:pPr>
        <w:spacing w:after="0"/>
        <w:ind w:left="0"/>
        <w:jc w:val="both"/>
      </w:pPr>
      <w:r>
        <w:rPr>
          <w:rFonts w:ascii="Times New Roman"/>
          <w:b w:val="false"/>
          <w:i w:val="false"/>
          <w:color w:val="000000"/>
          <w:sz w:val="28"/>
        </w:rPr>
        <w:t xml:space="preserve">
      дополнить словами "на субъектов среднего предпринимательства и двухсот месячных расчетных показателей на субъектов крупного предпринимательства"; </w:t>
      </w:r>
    </w:p>
    <w:bookmarkEnd w:id="169"/>
    <w:bookmarkStart w:name="z191" w:id="170"/>
    <w:p>
      <w:pPr>
        <w:spacing w:after="0"/>
        <w:ind w:left="0"/>
        <w:jc w:val="both"/>
      </w:pPr>
      <w:r>
        <w:rPr>
          <w:rFonts w:ascii="Times New Roman"/>
          <w:b w:val="false"/>
          <w:i w:val="false"/>
          <w:color w:val="000000"/>
          <w:sz w:val="28"/>
        </w:rPr>
        <w:t>
      в части второй:</w:t>
      </w:r>
    </w:p>
    <w:bookmarkEnd w:id="170"/>
    <w:bookmarkStart w:name="z192" w:id="171"/>
    <w:p>
      <w:pPr>
        <w:spacing w:after="0"/>
        <w:ind w:left="0"/>
        <w:jc w:val="both"/>
      </w:pPr>
      <w:r>
        <w:rPr>
          <w:rFonts w:ascii="Times New Roman"/>
          <w:b w:val="false"/>
          <w:i w:val="false"/>
          <w:color w:val="000000"/>
          <w:sz w:val="28"/>
        </w:rPr>
        <w:t>
      в абзаце первом слова "платежу или" заменить словами "платежу и (или)";</w:t>
      </w:r>
    </w:p>
    <w:bookmarkEnd w:id="171"/>
    <w:bookmarkStart w:name="z193" w:id="172"/>
    <w:p>
      <w:pPr>
        <w:spacing w:after="0"/>
        <w:ind w:left="0"/>
        <w:jc w:val="both"/>
      </w:pPr>
      <w:r>
        <w:rPr>
          <w:rFonts w:ascii="Times New Roman"/>
          <w:b w:val="false"/>
          <w:i w:val="false"/>
          <w:color w:val="000000"/>
          <w:sz w:val="28"/>
        </w:rPr>
        <w:t>
      в абзаце втором:</w:t>
      </w:r>
    </w:p>
    <w:bookmarkEnd w:id="172"/>
    <w:bookmarkStart w:name="z194" w:id="173"/>
    <w:p>
      <w:pPr>
        <w:spacing w:after="0"/>
        <w:ind w:left="0"/>
        <w:jc w:val="both"/>
      </w:pPr>
      <w:r>
        <w:rPr>
          <w:rFonts w:ascii="Times New Roman"/>
          <w:b w:val="false"/>
          <w:i w:val="false"/>
          <w:color w:val="000000"/>
          <w:sz w:val="28"/>
        </w:rPr>
        <w:t>
      слова "платежу или" заменить словами "платежу и (или)";</w:t>
      </w:r>
    </w:p>
    <w:bookmarkEnd w:id="173"/>
    <w:bookmarkStart w:name="z195" w:id="174"/>
    <w:p>
      <w:pPr>
        <w:spacing w:after="0"/>
        <w:ind w:left="0"/>
        <w:jc w:val="both"/>
      </w:pPr>
      <w:r>
        <w:rPr>
          <w:rFonts w:ascii="Times New Roman"/>
          <w:b w:val="false"/>
          <w:i w:val="false"/>
          <w:color w:val="000000"/>
          <w:sz w:val="28"/>
        </w:rPr>
        <w:t>
      слово "двухсот" заменить словом "ста";</w:t>
      </w:r>
    </w:p>
    <w:bookmarkEnd w:id="174"/>
    <w:bookmarkStart w:name="z196" w:id="175"/>
    <w:p>
      <w:pPr>
        <w:spacing w:after="0"/>
        <w:ind w:left="0"/>
        <w:jc w:val="both"/>
      </w:pPr>
      <w:r>
        <w:rPr>
          <w:rFonts w:ascii="Times New Roman"/>
          <w:b w:val="false"/>
          <w:i w:val="false"/>
          <w:color w:val="000000"/>
          <w:sz w:val="28"/>
        </w:rPr>
        <w:t>
      дополнить словами "на субъектов среднего предпринимательства и двухсот месячных расчетных показателей на субъектов крупного предпринимательства";</w:t>
      </w:r>
    </w:p>
    <w:bookmarkEnd w:id="175"/>
    <w:bookmarkStart w:name="z197" w:id="176"/>
    <w:p>
      <w:pPr>
        <w:spacing w:after="0"/>
        <w:ind w:left="0"/>
        <w:jc w:val="both"/>
      </w:pPr>
      <w:r>
        <w:rPr>
          <w:rFonts w:ascii="Times New Roman"/>
          <w:b w:val="false"/>
          <w:i w:val="false"/>
          <w:color w:val="000000"/>
          <w:sz w:val="28"/>
        </w:rPr>
        <w:t>
      в абзаце втором части четвертой:</w:t>
      </w:r>
    </w:p>
    <w:bookmarkEnd w:id="176"/>
    <w:bookmarkStart w:name="z198" w:id="177"/>
    <w:p>
      <w:pPr>
        <w:spacing w:after="0"/>
        <w:ind w:left="0"/>
        <w:jc w:val="both"/>
      </w:pPr>
      <w:r>
        <w:rPr>
          <w:rFonts w:ascii="Times New Roman"/>
          <w:b w:val="false"/>
          <w:i w:val="false"/>
          <w:color w:val="000000"/>
          <w:sz w:val="28"/>
        </w:rPr>
        <w:t>
      слово "двухсот" заменить словом "ста";</w:t>
      </w:r>
    </w:p>
    <w:bookmarkEnd w:id="177"/>
    <w:bookmarkStart w:name="z199" w:id="178"/>
    <w:p>
      <w:pPr>
        <w:spacing w:after="0"/>
        <w:ind w:left="0"/>
        <w:jc w:val="both"/>
      </w:pPr>
      <w:r>
        <w:rPr>
          <w:rFonts w:ascii="Times New Roman"/>
          <w:b w:val="false"/>
          <w:i w:val="false"/>
          <w:color w:val="000000"/>
          <w:sz w:val="28"/>
        </w:rPr>
        <w:t>
      дополнить словами "на субъектов среднего предпринимательства и двухсот месячных расчетных показателей на субъектов крупного предпринимательства";</w:t>
      </w:r>
    </w:p>
    <w:bookmarkEnd w:id="178"/>
    <w:bookmarkStart w:name="z200" w:id="17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части 4-1</w:t>
      </w:r>
      <w:r>
        <w:rPr>
          <w:rFonts w:ascii="Times New Roman"/>
          <w:b w:val="false"/>
          <w:i w:val="false"/>
          <w:color w:val="000000"/>
          <w:sz w:val="28"/>
        </w:rPr>
        <w:t xml:space="preserve">: </w:t>
      </w:r>
    </w:p>
    <w:bookmarkEnd w:id="179"/>
    <w:bookmarkStart w:name="z201" w:id="180"/>
    <w:p>
      <w:pPr>
        <w:spacing w:after="0"/>
        <w:ind w:left="0"/>
        <w:jc w:val="both"/>
      </w:pPr>
      <w:r>
        <w:rPr>
          <w:rFonts w:ascii="Times New Roman"/>
          <w:b w:val="false"/>
          <w:i w:val="false"/>
          <w:color w:val="000000"/>
          <w:sz w:val="28"/>
        </w:rPr>
        <w:t>
      слово "двухсот" заменить словом "ста";</w:t>
      </w:r>
    </w:p>
    <w:bookmarkEnd w:id="180"/>
    <w:bookmarkStart w:name="z202" w:id="181"/>
    <w:p>
      <w:pPr>
        <w:spacing w:after="0"/>
        <w:ind w:left="0"/>
        <w:jc w:val="both"/>
      </w:pPr>
      <w:r>
        <w:rPr>
          <w:rFonts w:ascii="Times New Roman"/>
          <w:b w:val="false"/>
          <w:i w:val="false"/>
          <w:color w:val="000000"/>
          <w:sz w:val="28"/>
        </w:rPr>
        <w:t>
      дополнить словами "на субъектов среднего предпринимательства и двухсот месячных расчетных показателей на субъектов крупного предпринимательства";</w:t>
      </w:r>
    </w:p>
    <w:bookmarkEnd w:id="181"/>
    <w:bookmarkStart w:name="z203" w:id="182"/>
    <w:p>
      <w:pPr>
        <w:spacing w:after="0"/>
        <w:ind w:left="0"/>
        <w:jc w:val="both"/>
      </w:pPr>
      <w:r>
        <w:rPr>
          <w:rFonts w:ascii="Times New Roman"/>
          <w:b w:val="false"/>
          <w:i w:val="false"/>
          <w:color w:val="000000"/>
          <w:sz w:val="28"/>
        </w:rPr>
        <w:t xml:space="preserve">
      в абзаце первом части седьмой слова "платежные агенты и (или) платежные субагенты" заменить словами "платежных агентов и (или) платежных субагентов";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205" w:id="183"/>
    <w:p>
      <w:pPr>
        <w:spacing w:after="0"/>
        <w:ind w:left="0"/>
        <w:jc w:val="both"/>
      </w:pPr>
      <w:r>
        <w:rPr>
          <w:rFonts w:ascii="Times New Roman"/>
          <w:b w:val="false"/>
          <w:i w:val="false"/>
          <w:color w:val="000000"/>
          <w:sz w:val="28"/>
        </w:rPr>
        <w:t>
      "Примечания.</w:t>
      </w:r>
    </w:p>
    <w:bookmarkEnd w:id="183"/>
    <w:bookmarkStart w:name="z206" w:id="184"/>
    <w:p>
      <w:pPr>
        <w:spacing w:after="0"/>
        <w:ind w:left="0"/>
        <w:jc w:val="both"/>
      </w:pPr>
      <w:r>
        <w:rPr>
          <w:rFonts w:ascii="Times New Roman"/>
          <w:b w:val="false"/>
          <w:i w:val="false"/>
          <w:color w:val="000000"/>
          <w:sz w:val="28"/>
        </w:rPr>
        <w:t xml:space="preserve">
      1.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w:t>
      </w:r>
      <w:r>
        <w:rPr>
          <w:rFonts w:ascii="Times New Roman"/>
          <w:b w:val="false"/>
          <w:i w:val="false"/>
          <w:color w:val="000000"/>
          <w:sz w:val="28"/>
        </w:rPr>
        <w:t>статьи 92-1</w:t>
      </w:r>
      <w:r>
        <w:rPr>
          <w:rFonts w:ascii="Times New Roman"/>
          <w:b w:val="false"/>
          <w:i w:val="false"/>
          <w:color w:val="000000"/>
          <w:sz w:val="28"/>
        </w:rPr>
        <w:t xml:space="preserve"> и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 </w:t>
      </w:r>
    </w:p>
    <w:bookmarkEnd w:id="184"/>
    <w:bookmarkStart w:name="z207" w:id="185"/>
    <w:p>
      <w:pPr>
        <w:spacing w:after="0"/>
        <w:ind w:left="0"/>
        <w:jc w:val="both"/>
      </w:pPr>
      <w:r>
        <w:rPr>
          <w:rFonts w:ascii="Times New Roman"/>
          <w:b w:val="false"/>
          <w:i w:val="false"/>
          <w:color w:val="000000"/>
          <w:sz w:val="28"/>
        </w:rPr>
        <w:t>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Национальным Банком Республики Казахстан, и (или) у которых по корреспондентскому счету, открытому в Национальном Банке Республики Казахстан, имеются неисполненные требования или ограничения распоряжения деньгами, препятствующие проведению расходных операций.";</w:t>
      </w:r>
    </w:p>
    <w:bookmarkEnd w:id="185"/>
    <w:bookmarkStart w:name="z208" w:id="1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227</w:t>
      </w:r>
      <w:r>
        <w:rPr>
          <w:rFonts w:ascii="Times New Roman"/>
          <w:b w:val="false"/>
          <w:i w:val="false"/>
          <w:color w:val="000000"/>
          <w:sz w:val="28"/>
        </w:rPr>
        <w:t xml:space="preserve"> изложить в следующей редакции: </w:t>
      </w:r>
    </w:p>
    <w:bookmarkEnd w:id="186"/>
    <w:bookmarkStart w:name="z209" w:id="187"/>
    <w:p>
      <w:pPr>
        <w:spacing w:after="0"/>
        <w:ind w:left="0"/>
        <w:jc w:val="both"/>
      </w:pPr>
      <w:r>
        <w:rPr>
          <w:rFonts w:ascii="Times New Roman"/>
          <w:b w:val="false"/>
          <w:i w:val="false"/>
          <w:color w:val="000000"/>
          <w:sz w:val="28"/>
        </w:rPr>
        <w:t>
      "Статья 227.   Невыполнение, несвоевременное выполнение</w:t>
      </w:r>
      <w:r>
        <w:br/>
      </w:r>
      <w:r>
        <w:rPr>
          <w:rFonts w:ascii="Times New Roman"/>
          <w:b w:val="false"/>
          <w:i w:val="false"/>
          <w:color w:val="000000"/>
          <w:sz w:val="28"/>
        </w:rPr>
        <w:t xml:space="preserve">                   обязанностей, принятых и (или) возложенных</w:t>
      </w:r>
      <w:r>
        <w:br/>
      </w:r>
      <w:r>
        <w:rPr>
          <w:rFonts w:ascii="Times New Roman"/>
          <w:b w:val="false"/>
          <w:i w:val="false"/>
          <w:color w:val="000000"/>
          <w:sz w:val="28"/>
        </w:rPr>
        <w:t xml:space="preserve">                   посредством применения мер надзорного реагирования,</w:t>
      </w:r>
      <w:r>
        <w:br/>
      </w:r>
      <w:r>
        <w:rPr>
          <w:rFonts w:ascii="Times New Roman"/>
          <w:b w:val="false"/>
          <w:i w:val="false"/>
          <w:color w:val="000000"/>
          <w:sz w:val="28"/>
        </w:rPr>
        <w:t xml:space="preserve">                   ограниченных мер воздействия </w:t>
      </w:r>
    </w:p>
    <w:bookmarkEnd w:id="187"/>
    <w:bookmarkStart w:name="z210" w:id="188"/>
    <w:p>
      <w:pPr>
        <w:spacing w:after="0"/>
        <w:ind w:left="0"/>
        <w:jc w:val="both"/>
      </w:pPr>
      <w:r>
        <w:rPr>
          <w:rFonts w:ascii="Times New Roman"/>
          <w:b w:val="false"/>
          <w:i w:val="false"/>
          <w:color w:val="000000"/>
          <w:sz w:val="28"/>
        </w:rPr>
        <w:t>
      1. Невыполнение, несвоевременное выполнение банками,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обязанностей, принятых ими и (или) возложенных на них Национальным Банком Республики Казахстан посредством применения меры надзорного реагирования в форме письменного предписания и (или) письменного соглашения, –</w:t>
      </w:r>
    </w:p>
    <w:bookmarkEnd w:id="188"/>
    <w:bookmarkStart w:name="z211" w:id="189"/>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четырехсот пятидесяти месячных расчетных показателей.</w:t>
      </w:r>
    </w:p>
    <w:bookmarkEnd w:id="189"/>
    <w:bookmarkStart w:name="z212" w:id="190"/>
    <w:p>
      <w:pPr>
        <w:spacing w:after="0"/>
        <w:ind w:left="0"/>
        <w:jc w:val="both"/>
      </w:pPr>
      <w:r>
        <w:rPr>
          <w:rFonts w:ascii="Times New Roman"/>
          <w:b w:val="false"/>
          <w:i w:val="false"/>
          <w:color w:val="000000"/>
          <w:sz w:val="28"/>
        </w:rPr>
        <w:t>
      2. Невыполнение, несвоевременное выполнение страховыми (перестраховочными) организациями,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Национальным Банком Республики Казахстан посредством применения меры надзорного реагирования в форме письменного предписания и (или) письменного соглашения, –</w:t>
      </w:r>
    </w:p>
    <w:bookmarkEnd w:id="190"/>
    <w:bookmarkStart w:name="z213" w:id="191"/>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191"/>
    <w:bookmarkStart w:name="z214" w:id="192"/>
    <w:p>
      <w:pPr>
        <w:spacing w:after="0"/>
        <w:ind w:left="0"/>
        <w:jc w:val="both"/>
      </w:pPr>
      <w:r>
        <w:rPr>
          <w:rFonts w:ascii="Times New Roman"/>
          <w:b w:val="false"/>
          <w:i w:val="false"/>
          <w:color w:val="000000"/>
          <w:sz w:val="28"/>
        </w:rPr>
        <w:t>
      3. Невыполнение, несвоевременное выполнение эмитентами, единым накопительным пенсионным фондом, добровольными накопительными пенсионными фондами, микрофинансовыми организациями, операторами платежных систем и поставщиками платежных услуг обязанностей, принятых ими и (или) возложенных на них Национальным Банком Республики Казахстан посредством применения ограниченных мер воздействия, –</w:t>
      </w:r>
    </w:p>
    <w:bookmarkEnd w:id="192"/>
    <w:bookmarkStart w:name="z215" w:id="193"/>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193"/>
    <w:bookmarkStart w:name="z216" w:id="194"/>
    <w:p>
      <w:pPr>
        <w:spacing w:after="0"/>
        <w:ind w:left="0"/>
        <w:jc w:val="both"/>
      </w:pPr>
      <w:r>
        <w:rPr>
          <w:rFonts w:ascii="Times New Roman"/>
          <w:b w:val="false"/>
          <w:i w:val="false"/>
          <w:color w:val="000000"/>
          <w:sz w:val="28"/>
        </w:rPr>
        <w:t>
      4. Невыполнение председателем ликвидационной комиссии банка, страховой (перестраховочной) организации в срок, установленный Национальным Банком Республики Казахстан, письменного предписания об устранении нарушений законодательства Республики Казахстан –</w:t>
      </w:r>
    </w:p>
    <w:bookmarkEnd w:id="194"/>
    <w:bookmarkStart w:name="z217" w:id="195"/>
    <w:p>
      <w:pPr>
        <w:spacing w:after="0"/>
        <w:ind w:left="0"/>
        <w:jc w:val="both"/>
      </w:pPr>
      <w:r>
        <w:rPr>
          <w:rFonts w:ascii="Times New Roman"/>
          <w:b w:val="false"/>
          <w:i w:val="false"/>
          <w:color w:val="000000"/>
          <w:sz w:val="28"/>
        </w:rPr>
        <w:t>
      влечет штраф на физических лиц в размере сорока месячных расчетных показателей.</w:t>
      </w:r>
    </w:p>
    <w:bookmarkEnd w:id="195"/>
    <w:bookmarkStart w:name="z218" w:id="196"/>
    <w:p>
      <w:pPr>
        <w:spacing w:after="0"/>
        <w:ind w:left="0"/>
        <w:jc w:val="both"/>
      </w:pPr>
      <w:r>
        <w:rPr>
          <w:rFonts w:ascii="Times New Roman"/>
          <w:b w:val="false"/>
          <w:i w:val="false"/>
          <w:color w:val="000000"/>
          <w:sz w:val="28"/>
        </w:rPr>
        <w:t>
      5. Невыполнение, несвоевременное выполнение коллекторским агентством обязанностей, принятых им и (или) возложенных на него Национальным Банком Республики Казахстан посредством применения ограниченных мер воздействия, –</w:t>
      </w:r>
    </w:p>
    <w:bookmarkEnd w:id="196"/>
    <w:bookmarkStart w:name="z219" w:id="197"/>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w:t>
      </w:r>
    </w:p>
    <w:bookmarkEnd w:id="197"/>
    <w:bookmarkStart w:name="z220" w:id="198"/>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и поставщиками платежных услуг понимаются операторы платежных систем и поставщики платежных услуг, не являющиеся банками и организациями, осуществляющими отдельные виды банковских операций.";</w:t>
      </w:r>
    </w:p>
    <w:bookmarkEnd w:id="198"/>
    <w:bookmarkStart w:name="z221" w:id="19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228</w:t>
      </w:r>
      <w:r>
        <w:rPr>
          <w:rFonts w:ascii="Times New Roman"/>
          <w:b w:val="false"/>
          <w:i w:val="false"/>
          <w:color w:val="000000"/>
          <w:sz w:val="28"/>
        </w:rPr>
        <w:t>:</w:t>
      </w:r>
    </w:p>
    <w:bookmarkEnd w:id="199"/>
    <w:bookmarkStart w:name="z222" w:id="200"/>
    <w:p>
      <w:pPr>
        <w:spacing w:after="0"/>
        <w:ind w:left="0"/>
        <w:jc w:val="both"/>
      </w:pPr>
      <w:r>
        <w:rPr>
          <w:rFonts w:ascii="Times New Roman"/>
          <w:b w:val="false"/>
          <w:i w:val="false"/>
          <w:color w:val="000000"/>
          <w:sz w:val="28"/>
        </w:rPr>
        <w:t>
      части первую, вторую и четвертую исключить;</w:t>
      </w:r>
    </w:p>
    <w:bookmarkEnd w:id="200"/>
    <w:bookmarkStart w:name="z223" w:id="201"/>
    <w:p>
      <w:pPr>
        <w:spacing w:after="0"/>
        <w:ind w:left="0"/>
        <w:jc w:val="both"/>
      </w:pPr>
      <w:r>
        <w:rPr>
          <w:rFonts w:ascii="Times New Roman"/>
          <w:b w:val="false"/>
          <w:i w:val="false"/>
          <w:color w:val="000000"/>
          <w:sz w:val="28"/>
        </w:rPr>
        <w:t>
      в части пятой:</w:t>
      </w:r>
    </w:p>
    <w:bookmarkEnd w:id="201"/>
    <w:bookmarkStart w:name="z224" w:id="202"/>
    <w:p>
      <w:pPr>
        <w:spacing w:after="0"/>
        <w:ind w:left="0"/>
        <w:jc w:val="both"/>
      </w:pPr>
      <w:r>
        <w:rPr>
          <w:rFonts w:ascii="Times New Roman"/>
          <w:b w:val="false"/>
          <w:i w:val="false"/>
          <w:color w:val="000000"/>
          <w:sz w:val="28"/>
        </w:rPr>
        <w:t>
      в абзаце первом:</w:t>
      </w:r>
    </w:p>
    <w:bookmarkEnd w:id="202"/>
    <w:bookmarkStart w:name="z225" w:id="203"/>
    <w:p>
      <w:pPr>
        <w:spacing w:after="0"/>
        <w:ind w:left="0"/>
        <w:jc w:val="both"/>
      </w:pPr>
      <w:r>
        <w:rPr>
          <w:rFonts w:ascii="Times New Roman"/>
          <w:b w:val="false"/>
          <w:i w:val="false"/>
          <w:color w:val="000000"/>
          <w:sz w:val="28"/>
        </w:rPr>
        <w:t>
      слова "установленных Национальным Банком Республики Казахстан" заменить словами "одних и тех же";</w:t>
      </w:r>
    </w:p>
    <w:bookmarkEnd w:id="203"/>
    <w:bookmarkStart w:name="z226" w:id="204"/>
    <w:p>
      <w:pPr>
        <w:spacing w:after="0"/>
        <w:ind w:left="0"/>
        <w:jc w:val="both"/>
      </w:pPr>
      <w:r>
        <w:rPr>
          <w:rFonts w:ascii="Times New Roman"/>
          <w:b w:val="false"/>
          <w:i w:val="false"/>
          <w:color w:val="000000"/>
          <w:sz w:val="28"/>
        </w:rPr>
        <w:t>
      после слова "лимитов" дополнить словами ", установленных Национальным Банком Республики Казахстан,";</w:t>
      </w:r>
    </w:p>
    <w:bookmarkEnd w:id="204"/>
    <w:bookmarkStart w:name="z227" w:id="205"/>
    <w:p>
      <w:pPr>
        <w:spacing w:after="0"/>
        <w:ind w:left="0"/>
        <w:jc w:val="both"/>
      </w:pPr>
      <w:r>
        <w:rPr>
          <w:rFonts w:ascii="Times New Roman"/>
          <w:b w:val="false"/>
          <w:i w:val="false"/>
          <w:color w:val="000000"/>
          <w:sz w:val="28"/>
        </w:rPr>
        <w:t>
      в абзаце втором:</w:t>
      </w:r>
    </w:p>
    <w:bookmarkEnd w:id="205"/>
    <w:bookmarkStart w:name="z228" w:id="206"/>
    <w:p>
      <w:pPr>
        <w:spacing w:after="0"/>
        <w:ind w:left="0"/>
        <w:jc w:val="both"/>
      </w:pPr>
      <w:r>
        <w:rPr>
          <w:rFonts w:ascii="Times New Roman"/>
          <w:b w:val="false"/>
          <w:i w:val="false"/>
          <w:color w:val="000000"/>
          <w:sz w:val="28"/>
        </w:rPr>
        <w:t xml:space="preserve">
      после слова "штраф" дополнить словами "на юридических лиц"; </w:t>
      </w:r>
    </w:p>
    <w:bookmarkEnd w:id="206"/>
    <w:bookmarkStart w:name="z229" w:id="207"/>
    <w:p>
      <w:pPr>
        <w:spacing w:after="0"/>
        <w:ind w:left="0"/>
        <w:jc w:val="both"/>
      </w:pPr>
      <w:r>
        <w:rPr>
          <w:rFonts w:ascii="Times New Roman"/>
          <w:b w:val="false"/>
          <w:i w:val="false"/>
          <w:color w:val="000000"/>
          <w:sz w:val="28"/>
        </w:rPr>
        <w:t>
      слово "пятисот" заменить словом "трехсот";</w:t>
      </w:r>
    </w:p>
    <w:bookmarkEnd w:id="207"/>
    <w:bookmarkStart w:name="z230" w:id="208"/>
    <w:p>
      <w:pPr>
        <w:spacing w:after="0"/>
        <w:ind w:left="0"/>
        <w:jc w:val="both"/>
      </w:pPr>
      <w:r>
        <w:rPr>
          <w:rFonts w:ascii="Times New Roman"/>
          <w:b w:val="false"/>
          <w:i w:val="false"/>
          <w:color w:val="000000"/>
          <w:sz w:val="28"/>
        </w:rPr>
        <w:t>
      части шестую и восьмую исключить;</w:t>
      </w:r>
    </w:p>
    <w:bookmarkEnd w:id="208"/>
    <w:bookmarkStart w:name="z231" w:id="209"/>
    <w:p>
      <w:pPr>
        <w:spacing w:after="0"/>
        <w:ind w:left="0"/>
        <w:jc w:val="both"/>
      </w:pPr>
      <w:r>
        <w:rPr>
          <w:rFonts w:ascii="Times New Roman"/>
          <w:b w:val="false"/>
          <w:i w:val="false"/>
          <w:color w:val="000000"/>
          <w:sz w:val="28"/>
        </w:rPr>
        <w:t xml:space="preserve">
      абзац второй части девятой после слова "штраф" дополнить словами "на юридических лиц"; </w:t>
      </w:r>
    </w:p>
    <w:bookmarkEnd w:id="209"/>
    <w:bookmarkStart w:name="z232" w:id="210"/>
    <w:p>
      <w:pPr>
        <w:spacing w:after="0"/>
        <w:ind w:left="0"/>
        <w:jc w:val="both"/>
      </w:pPr>
      <w:r>
        <w:rPr>
          <w:rFonts w:ascii="Times New Roman"/>
          <w:b w:val="false"/>
          <w:i w:val="false"/>
          <w:color w:val="000000"/>
          <w:sz w:val="28"/>
        </w:rPr>
        <w:t>
      часть десятую изложить в следующей редакции:</w:t>
      </w:r>
    </w:p>
    <w:bookmarkEnd w:id="210"/>
    <w:bookmarkStart w:name="z233" w:id="211"/>
    <w:p>
      <w:pPr>
        <w:spacing w:after="0"/>
        <w:ind w:left="0"/>
        <w:jc w:val="both"/>
      </w:pPr>
      <w:r>
        <w:rPr>
          <w:rFonts w:ascii="Times New Roman"/>
          <w:b w:val="false"/>
          <w:i w:val="false"/>
          <w:color w:val="000000"/>
          <w:sz w:val="28"/>
        </w:rPr>
        <w:t xml:space="preserve">
      "10. Нарушение страховой (перестраховочной) организацией, страховым брокером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 </w:t>
      </w:r>
    </w:p>
    <w:bookmarkEnd w:id="211"/>
    <w:bookmarkStart w:name="z234" w:id="212"/>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212"/>
    <w:bookmarkStart w:name="z235" w:id="213"/>
    <w:p>
      <w:pPr>
        <w:spacing w:after="0"/>
        <w:ind w:left="0"/>
        <w:jc w:val="both"/>
      </w:pPr>
      <w:r>
        <w:rPr>
          <w:rFonts w:ascii="Times New Roman"/>
          <w:b w:val="false"/>
          <w:i w:val="false"/>
          <w:color w:val="000000"/>
          <w:sz w:val="28"/>
        </w:rPr>
        <w:t>
      часть одиннадцатую исключить;</w:t>
      </w:r>
    </w:p>
    <w:bookmarkEnd w:id="213"/>
    <w:bookmarkStart w:name="z236" w:id="214"/>
    <w:p>
      <w:pPr>
        <w:spacing w:after="0"/>
        <w:ind w:left="0"/>
        <w:jc w:val="both"/>
      </w:pPr>
      <w:r>
        <w:rPr>
          <w:rFonts w:ascii="Times New Roman"/>
          <w:b w:val="false"/>
          <w:i w:val="false"/>
          <w:color w:val="000000"/>
          <w:sz w:val="28"/>
        </w:rPr>
        <w:t>
      в части двенадцатой:</w:t>
      </w:r>
    </w:p>
    <w:bookmarkEnd w:id="214"/>
    <w:bookmarkStart w:name="z237" w:id="215"/>
    <w:p>
      <w:pPr>
        <w:spacing w:after="0"/>
        <w:ind w:left="0"/>
        <w:jc w:val="both"/>
      </w:pPr>
      <w:r>
        <w:rPr>
          <w:rFonts w:ascii="Times New Roman"/>
          <w:b w:val="false"/>
          <w:i w:val="false"/>
          <w:color w:val="000000"/>
          <w:sz w:val="28"/>
        </w:rPr>
        <w:t xml:space="preserve">
      в абзаце первом: </w:t>
      </w:r>
    </w:p>
    <w:bookmarkEnd w:id="215"/>
    <w:bookmarkStart w:name="z238" w:id="216"/>
    <w:p>
      <w:pPr>
        <w:spacing w:after="0"/>
        <w:ind w:left="0"/>
        <w:jc w:val="both"/>
      </w:pPr>
      <w:r>
        <w:rPr>
          <w:rFonts w:ascii="Times New Roman"/>
          <w:b w:val="false"/>
          <w:i w:val="false"/>
          <w:color w:val="000000"/>
          <w:sz w:val="28"/>
        </w:rPr>
        <w:t>
      слова "содержащихся в ней показателей либо" исключить;</w:t>
      </w:r>
    </w:p>
    <w:bookmarkEnd w:id="216"/>
    <w:bookmarkStart w:name="z239" w:id="217"/>
    <w:p>
      <w:pPr>
        <w:spacing w:after="0"/>
        <w:ind w:left="0"/>
        <w:jc w:val="both"/>
      </w:pPr>
      <w:r>
        <w:rPr>
          <w:rFonts w:ascii="Times New Roman"/>
          <w:b w:val="false"/>
          <w:i w:val="false"/>
          <w:color w:val="000000"/>
          <w:sz w:val="28"/>
        </w:rPr>
        <w:t>
      после слова "лимитов," дополнить словами "установленных Национальным Банком Республики Казахстан,";</w:t>
      </w:r>
    </w:p>
    <w:bookmarkEnd w:id="217"/>
    <w:bookmarkStart w:name="z240" w:id="218"/>
    <w:p>
      <w:pPr>
        <w:spacing w:after="0"/>
        <w:ind w:left="0"/>
        <w:jc w:val="both"/>
      </w:pPr>
      <w:r>
        <w:rPr>
          <w:rFonts w:ascii="Times New Roman"/>
          <w:b w:val="false"/>
          <w:i w:val="false"/>
          <w:color w:val="000000"/>
          <w:sz w:val="28"/>
        </w:rPr>
        <w:t>
      в абзаце втором слово "четырехсот" заменить словом "двухсот";</w:t>
      </w:r>
    </w:p>
    <w:bookmarkEnd w:id="218"/>
    <w:bookmarkStart w:name="z241" w:id="219"/>
    <w:p>
      <w:pPr>
        <w:spacing w:after="0"/>
        <w:ind w:left="0"/>
        <w:jc w:val="both"/>
      </w:pPr>
      <w:r>
        <w:rPr>
          <w:rFonts w:ascii="Times New Roman"/>
          <w:b w:val="false"/>
          <w:i w:val="false"/>
          <w:color w:val="000000"/>
          <w:sz w:val="28"/>
        </w:rPr>
        <w:t>
      части тринадцатую, четырнадцатую и пятнадцатую исключить;</w:t>
      </w:r>
    </w:p>
    <w:bookmarkEnd w:id="219"/>
    <w:bookmarkStart w:name="z242" w:id="220"/>
    <w:p>
      <w:pPr>
        <w:spacing w:after="0"/>
        <w:ind w:left="0"/>
        <w:jc w:val="both"/>
      </w:pPr>
      <w:r>
        <w:rPr>
          <w:rFonts w:ascii="Times New Roman"/>
          <w:b w:val="false"/>
          <w:i w:val="false"/>
          <w:color w:val="000000"/>
          <w:sz w:val="28"/>
        </w:rPr>
        <w:t>
      в части семнадцатой:</w:t>
      </w:r>
    </w:p>
    <w:bookmarkEnd w:id="220"/>
    <w:bookmarkStart w:name="z243" w:id="221"/>
    <w:p>
      <w:pPr>
        <w:spacing w:after="0"/>
        <w:ind w:left="0"/>
        <w:jc w:val="both"/>
      </w:pPr>
      <w:r>
        <w:rPr>
          <w:rFonts w:ascii="Times New Roman"/>
          <w:b w:val="false"/>
          <w:i w:val="false"/>
          <w:color w:val="000000"/>
          <w:sz w:val="28"/>
        </w:rPr>
        <w:t>
      абзац первый после слова "организацией" дополнить словами</w:t>
      </w:r>
      <w:r>
        <w:rPr>
          <w:rFonts w:ascii="Times New Roman"/>
          <w:b w:val="false"/>
          <w:i w:val="false"/>
          <w:color w:val="000000"/>
          <w:sz w:val="28"/>
        </w:rPr>
        <w:t xml:space="preserve"> ", страховым брокером";</w:t>
      </w:r>
    </w:p>
    <w:bookmarkEnd w:id="221"/>
    <w:bookmarkStart w:name="z245" w:id="222"/>
    <w:p>
      <w:pPr>
        <w:spacing w:after="0"/>
        <w:ind w:left="0"/>
        <w:jc w:val="both"/>
      </w:pPr>
      <w:r>
        <w:rPr>
          <w:rFonts w:ascii="Times New Roman"/>
          <w:b w:val="false"/>
          <w:i w:val="false"/>
          <w:color w:val="000000"/>
          <w:sz w:val="28"/>
        </w:rPr>
        <w:t>
      в абзаце втором:</w:t>
      </w:r>
    </w:p>
    <w:bookmarkEnd w:id="222"/>
    <w:bookmarkStart w:name="z246" w:id="223"/>
    <w:p>
      <w:pPr>
        <w:spacing w:after="0"/>
        <w:ind w:left="0"/>
        <w:jc w:val="both"/>
      </w:pPr>
      <w:r>
        <w:rPr>
          <w:rFonts w:ascii="Times New Roman"/>
          <w:b w:val="false"/>
          <w:i w:val="false"/>
          <w:color w:val="000000"/>
          <w:sz w:val="28"/>
        </w:rPr>
        <w:t>
      после слова "штраф" дополнить словами "на юридических лиц";</w:t>
      </w:r>
    </w:p>
    <w:bookmarkEnd w:id="223"/>
    <w:bookmarkStart w:name="z247" w:id="224"/>
    <w:p>
      <w:pPr>
        <w:spacing w:after="0"/>
        <w:ind w:left="0"/>
        <w:jc w:val="both"/>
      </w:pPr>
      <w:r>
        <w:rPr>
          <w:rFonts w:ascii="Times New Roman"/>
          <w:b w:val="false"/>
          <w:i w:val="false"/>
          <w:color w:val="000000"/>
          <w:sz w:val="28"/>
        </w:rPr>
        <w:t xml:space="preserve">
      слово "ста" заменить словом "пятидесяти"; </w:t>
      </w:r>
    </w:p>
    <w:bookmarkEnd w:id="224"/>
    <w:bookmarkStart w:name="z248" w:id="225"/>
    <w:p>
      <w:pPr>
        <w:spacing w:after="0"/>
        <w:ind w:left="0"/>
        <w:jc w:val="both"/>
      </w:pPr>
      <w:r>
        <w:rPr>
          <w:rFonts w:ascii="Times New Roman"/>
          <w:b w:val="false"/>
          <w:i w:val="false"/>
          <w:color w:val="000000"/>
          <w:sz w:val="28"/>
        </w:rPr>
        <w:t xml:space="preserve">
      часть восемнадцатую и примечание к ней исключить; </w:t>
      </w:r>
    </w:p>
    <w:bookmarkEnd w:id="225"/>
    <w:bookmarkStart w:name="z249" w:id="226"/>
    <w:p>
      <w:pPr>
        <w:spacing w:after="0"/>
        <w:ind w:left="0"/>
        <w:jc w:val="both"/>
      </w:pPr>
      <w:r>
        <w:rPr>
          <w:rFonts w:ascii="Times New Roman"/>
          <w:b w:val="false"/>
          <w:i w:val="false"/>
          <w:color w:val="000000"/>
          <w:sz w:val="28"/>
        </w:rPr>
        <w:t xml:space="preserve">
      абзац второй части девятнадцатой после слова "штраф" дополнить словами "на юридических лиц"; </w:t>
      </w:r>
    </w:p>
    <w:bookmarkEnd w:id="226"/>
    <w:bookmarkStart w:name="z250" w:id="227"/>
    <w:p>
      <w:pPr>
        <w:spacing w:after="0"/>
        <w:ind w:left="0"/>
        <w:jc w:val="both"/>
      </w:pPr>
      <w:r>
        <w:rPr>
          <w:rFonts w:ascii="Times New Roman"/>
          <w:b w:val="false"/>
          <w:i w:val="false"/>
          <w:color w:val="000000"/>
          <w:sz w:val="28"/>
        </w:rPr>
        <w:t>
      дополнить примечанием следующего содержания:</w:t>
      </w:r>
    </w:p>
    <w:bookmarkEnd w:id="227"/>
    <w:bookmarkStart w:name="z251" w:id="228"/>
    <w:p>
      <w:pPr>
        <w:spacing w:after="0"/>
        <w:ind w:left="0"/>
        <w:jc w:val="both"/>
      </w:pPr>
      <w:r>
        <w:rPr>
          <w:rFonts w:ascii="Times New Roman"/>
          <w:b w:val="false"/>
          <w:i w:val="false"/>
          <w:color w:val="000000"/>
          <w:sz w:val="28"/>
        </w:rPr>
        <w:t>
      "Примечание. Для целей части двенадцатой настоящей статьи административная ответственность возникает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установленных Национальным Банком Республики Казахстан пруденциальных нормативов и (или) иных обязательных к соблюдению норм и лимитов.";</w:t>
      </w:r>
    </w:p>
    <w:bookmarkEnd w:id="228"/>
    <w:bookmarkStart w:name="z252" w:id="2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229</w:t>
      </w:r>
      <w:r>
        <w:rPr>
          <w:rFonts w:ascii="Times New Roman"/>
          <w:b w:val="false"/>
          <w:i w:val="false"/>
          <w:color w:val="000000"/>
          <w:sz w:val="28"/>
        </w:rPr>
        <w:t>:</w:t>
      </w:r>
    </w:p>
    <w:bookmarkEnd w:id="229"/>
    <w:bookmarkStart w:name="z253" w:id="230"/>
    <w:p>
      <w:pPr>
        <w:spacing w:after="0"/>
        <w:ind w:left="0"/>
        <w:jc w:val="both"/>
      </w:pPr>
      <w:r>
        <w:rPr>
          <w:rFonts w:ascii="Times New Roman"/>
          <w:b w:val="false"/>
          <w:i w:val="false"/>
          <w:color w:val="000000"/>
          <w:sz w:val="28"/>
        </w:rPr>
        <w:t>
      в заголовке слова "заключением и исполнением договоров страхования" заменить словами "осуществлением страховой выплаты";</w:t>
      </w:r>
    </w:p>
    <w:bookmarkEnd w:id="230"/>
    <w:bookmarkStart w:name="z254" w:id="231"/>
    <w:p>
      <w:pPr>
        <w:spacing w:after="0"/>
        <w:ind w:left="0"/>
        <w:jc w:val="both"/>
      </w:pPr>
      <w:r>
        <w:rPr>
          <w:rFonts w:ascii="Times New Roman"/>
          <w:b w:val="false"/>
          <w:i w:val="false"/>
          <w:color w:val="000000"/>
          <w:sz w:val="28"/>
        </w:rPr>
        <w:t>
      в абзаце первом части первой слова "или неправильное выполнение иных условий заключенного договора о страховании" заменить словами "либо осуществление страховой выплаты не в полном объеме";</w:t>
      </w:r>
    </w:p>
    <w:bookmarkEnd w:id="231"/>
    <w:bookmarkStart w:name="z255" w:id="232"/>
    <w:p>
      <w:pPr>
        <w:spacing w:after="0"/>
        <w:ind w:left="0"/>
        <w:jc w:val="both"/>
      </w:pPr>
      <w:r>
        <w:rPr>
          <w:rFonts w:ascii="Times New Roman"/>
          <w:b w:val="false"/>
          <w:i w:val="false"/>
          <w:color w:val="000000"/>
          <w:sz w:val="28"/>
        </w:rPr>
        <w:t xml:space="preserve">
      в абзаце первом части второй слова "исполнения </w:t>
      </w:r>
      <w:r>
        <w:rPr>
          <w:rFonts w:ascii="Times New Roman"/>
          <w:b w:val="false"/>
          <w:i w:val="false"/>
          <w:color w:val="000000"/>
          <w:sz w:val="28"/>
        </w:rPr>
        <w:t>договора страхования" заменить словами "осуществления страховой выплаты";</w:t>
      </w:r>
    </w:p>
    <w:bookmarkEnd w:id="232"/>
    <w:bookmarkStart w:name="z257" w:id="23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239</w:t>
      </w:r>
      <w:r>
        <w:rPr>
          <w:rFonts w:ascii="Times New Roman"/>
          <w:b w:val="false"/>
          <w:i w:val="false"/>
          <w:color w:val="000000"/>
          <w:sz w:val="28"/>
        </w:rPr>
        <w:t xml:space="preserve">: </w:t>
      </w:r>
    </w:p>
    <w:bookmarkEnd w:id="233"/>
    <w:bookmarkStart w:name="z258" w:id="234"/>
    <w:p>
      <w:pPr>
        <w:spacing w:after="0"/>
        <w:ind w:left="0"/>
        <w:jc w:val="both"/>
      </w:pPr>
      <w:r>
        <w:rPr>
          <w:rFonts w:ascii="Times New Roman"/>
          <w:b w:val="false"/>
          <w:i w:val="false"/>
          <w:color w:val="000000"/>
          <w:sz w:val="28"/>
        </w:rPr>
        <w:t>
      в абзаце первом части третьей слова "специальными финансовыми компаниями, исламскими специальными финансовыми компаниями," исключить;</w:t>
      </w:r>
    </w:p>
    <w:bookmarkEnd w:id="234"/>
    <w:bookmarkStart w:name="z259" w:id="235"/>
    <w:p>
      <w:pPr>
        <w:spacing w:after="0"/>
        <w:ind w:left="0"/>
        <w:jc w:val="both"/>
      </w:pPr>
      <w:r>
        <w:rPr>
          <w:rFonts w:ascii="Times New Roman"/>
          <w:b w:val="false"/>
          <w:i w:val="false"/>
          <w:color w:val="000000"/>
          <w:sz w:val="28"/>
        </w:rPr>
        <w:t>
      в абзаце первом части четвертой слова "специальными финансовыми компаниями, исламскими специальными финансовыми компаниями," исключить;</w:t>
      </w:r>
    </w:p>
    <w:bookmarkEnd w:id="235"/>
    <w:bookmarkStart w:name="z260" w:id="2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251</w:t>
      </w:r>
      <w:r>
        <w:rPr>
          <w:rFonts w:ascii="Times New Roman"/>
          <w:b w:val="false"/>
          <w:i w:val="false"/>
          <w:color w:val="000000"/>
          <w:sz w:val="28"/>
        </w:rPr>
        <w:t xml:space="preserve"> изложить в следующей редакции:</w:t>
      </w:r>
    </w:p>
    <w:bookmarkEnd w:id="236"/>
    <w:bookmarkStart w:name="z261" w:id="237"/>
    <w:p>
      <w:pPr>
        <w:spacing w:after="0"/>
        <w:ind w:left="0"/>
        <w:jc w:val="both"/>
      </w:pPr>
      <w:r>
        <w:rPr>
          <w:rFonts w:ascii="Times New Roman"/>
          <w:b w:val="false"/>
          <w:i w:val="false"/>
          <w:color w:val="000000"/>
          <w:sz w:val="28"/>
        </w:rPr>
        <w:t>
      "Статья 243.   Нарушение филиалами (представительствами)</w:t>
      </w:r>
      <w:r>
        <w:br/>
      </w:r>
      <w:r>
        <w:rPr>
          <w:rFonts w:ascii="Times New Roman"/>
          <w:b w:val="false"/>
          <w:i w:val="false"/>
          <w:color w:val="000000"/>
          <w:sz w:val="28"/>
        </w:rPr>
        <w:t xml:space="preserve">                   иностранных нефинансовых организаций порядка</w:t>
      </w:r>
      <w:r>
        <w:br/>
      </w:r>
      <w:r>
        <w:rPr>
          <w:rFonts w:ascii="Times New Roman"/>
          <w:b w:val="false"/>
          <w:i w:val="false"/>
          <w:color w:val="000000"/>
          <w:sz w:val="28"/>
        </w:rPr>
        <w:t xml:space="preserve">                   представления отчетов для целей мониторинга</w:t>
      </w:r>
      <w:r>
        <w:br/>
      </w:r>
      <w:r>
        <w:rPr>
          <w:rFonts w:ascii="Times New Roman"/>
          <w:b w:val="false"/>
          <w:i w:val="false"/>
          <w:color w:val="000000"/>
          <w:sz w:val="28"/>
        </w:rPr>
        <w:t xml:space="preserve">                   валютных операций</w:t>
      </w:r>
    </w:p>
    <w:bookmarkEnd w:id="237"/>
    <w:bookmarkStart w:name="z262" w:id="238"/>
    <w:p>
      <w:pPr>
        <w:spacing w:after="0"/>
        <w:ind w:left="0"/>
        <w:jc w:val="both"/>
      </w:pPr>
      <w:r>
        <w:rPr>
          <w:rFonts w:ascii="Times New Roman"/>
          <w:b w:val="false"/>
          <w:i w:val="false"/>
          <w:color w:val="000000"/>
          <w:sz w:val="28"/>
        </w:rPr>
        <w:t>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bookmarkEnd w:id="238"/>
    <w:bookmarkStart w:name="z263" w:id="239"/>
    <w:p>
      <w:pPr>
        <w:spacing w:after="0"/>
        <w:ind w:left="0"/>
        <w:jc w:val="both"/>
      </w:pPr>
      <w:r>
        <w:rPr>
          <w:rFonts w:ascii="Times New Roman"/>
          <w:b w:val="false"/>
          <w:i w:val="false"/>
          <w:color w:val="000000"/>
          <w:sz w:val="28"/>
        </w:rPr>
        <w:t>
      влечет предупреждение.</w:t>
      </w:r>
    </w:p>
    <w:bookmarkEnd w:id="239"/>
    <w:bookmarkStart w:name="z264" w:id="24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40"/>
    <w:bookmarkStart w:name="z265" w:id="241"/>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1"/>
    <w:bookmarkStart w:name="z266" w:id="242"/>
    <w:p>
      <w:pPr>
        <w:spacing w:after="0"/>
        <w:ind w:left="0"/>
        <w:jc w:val="both"/>
      </w:pPr>
      <w:r>
        <w:rPr>
          <w:rFonts w:ascii="Times New Roman"/>
          <w:b w:val="false"/>
          <w:i w:val="false"/>
          <w:color w:val="000000"/>
          <w:sz w:val="28"/>
        </w:rPr>
        <w:t>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bookmarkEnd w:id="242"/>
    <w:bookmarkStart w:name="z267" w:id="243"/>
    <w:p>
      <w:pPr>
        <w:spacing w:after="0"/>
        <w:ind w:left="0"/>
        <w:jc w:val="both"/>
      </w:pPr>
      <w:r>
        <w:rPr>
          <w:rFonts w:ascii="Times New Roman"/>
          <w:b w:val="false"/>
          <w:i w:val="false"/>
          <w:color w:val="000000"/>
          <w:sz w:val="28"/>
        </w:rPr>
        <w:t>
      влечет предупреждение.</w:t>
      </w:r>
    </w:p>
    <w:bookmarkEnd w:id="243"/>
    <w:bookmarkStart w:name="z268" w:id="24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44"/>
    <w:bookmarkStart w:name="z269" w:id="245"/>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245"/>
    <w:bookmarkStart w:name="z270" w:id="246"/>
    <w:p>
      <w:pPr>
        <w:spacing w:after="0"/>
        <w:ind w:left="0"/>
        <w:jc w:val="both"/>
      </w:pPr>
      <w:r>
        <w:rPr>
          <w:rFonts w:ascii="Times New Roman"/>
          <w:b w:val="false"/>
          <w:i w:val="false"/>
          <w:color w:val="000000"/>
          <w:sz w:val="28"/>
        </w:rPr>
        <w:t>
      Статья 244.     Нарушение порядка получения учетного номера для</w:t>
      </w:r>
      <w:r>
        <w:br/>
      </w:r>
      <w:r>
        <w:rPr>
          <w:rFonts w:ascii="Times New Roman"/>
          <w:b w:val="false"/>
          <w:i w:val="false"/>
          <w:color w:val="000000"/>
          <w:sz w:val="28"/>
        </w:rPr>
        <w:t xml:space="preserve">                   валютного договора или счета в иностранном банке и представления</w:t>
      </w:r>
      <w:r>
        <w:br/>
      </w:r>
      <w:r>
        <w:rPr>
          <w:rFonts w:ascii="Times New Roman"/>
          <w:b w:val="false"/>
          <w:i w:val="false"/>
          <w:color w:val="000000"/>
          <w:sz w:val="28"/>
        </w:rPr>
        <w:t xml:space="preserve">                   по ним информации, документов и отчетов</w:t>
      </w:r>
    </w:p>
    <w:bookmarkEnd w:id="246"/>
    <w:bookmarkStart w:name="z271" w:id="247"/>
    <w:p>
      <w:pPr>
        <w:spacing w:after="0"/>
        <w:ind w:left="0"/>
        <w:jc w:val="both"/>
      </w:pPr>
      <w:r>
        <w:rPr>
          <w:rFonts w:ascii="Times New Roman"/>
          <w:b w:val="false"/>
          <w:i w:val="false"/>
          <w:color w:val="000000"/>
          <w:sz w:val="28"/>
        </w:rPr>
        <w:t>
      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валютному договору или счету в иностранном банке учетного номера –</w:t>
      </w:r>
    </w:p>
    <w:bookmarkEnd w:id="247"/>
    <w:bookmarkStart w:name="z272" w:id="248"/>
    <w:p>
      <w:pPr>
        <w:spacing w:after="0"/>
        <w:ind w:left="0"/>
        <w:jc w:val="both"/>
      </w:pPr>
      <w:r>
        <w:rPr>
          <w:rFonts w:ascii="Times New Roman"/>
          <w:b w:val="false"/>
          <w:i w:val="false"/>
          <w:color w:val="000000"/>
          <w:sz w:val="28"/>
        </w:rPr>
        <w:t>
      влечет предупреждение.</w:t>
      </w:r>
    </w:p>
    <w:bookmarkEnd w:id="248"/>
    <w:bookmarkStart w:name="z273" w:id="24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49"/>
    <w:bookmarkStart w:name="z274" w:id="250"/>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50"/>
    <w:bookmarkStart w:name="z275" w:id="251"/>
    <w:p>
      <w:pPr>
        <w:spacing w:after="0"/>
        <w:ind w:left="0"/>
        <w:jc w:val="both"/>
      </w:pPr>
      <w:r>
        <w:rPr>
          <w:rFonts w:ascii="Times New Roman"/>
          <w:b w:val="false"/>
          <w:i w:val="false"/>
          <w:color w:val="000000"/>
          <w:sz w:val="28"/>
        </w:rPr>
        <w:t>
      3. Нарушение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информации и (или)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p>
    <w:bookmarkEnd w:id="251"/>
    <w:bookmarkStart w:name="z276" w:id="252"/>
    <w:p>
      <w:pPr>
        <w:spacing w:after="0"/>
        <w:ind w:left="0"/>
        <w:jc w:val="both"/>
      </w:pPr>
      <w:r>
        <w:rPr>
          <w:rFonts w:ascii="Times New Roman"/>
          <w:b w:val="false"/>
          <w:i w:val="false"/>
          <w:color w:val="000000"/>
          <w:sz w:val="28"/>
        </w:rPr>
        <w:t>
      влечет предупреждение.</w:t>
      </w:r>
    </w:p>
    <w:bookmarkEnd w:id="252"/>
    <w:bookmarkStart w:name="z277" w:id="253"/>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53"/>
    <w:bookmarkStart w:name="z278" w:id="254"/>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End w:id="254"/>
    <w:bookmarkStart w:name="z279" w:id="255"/>
    <w:p>
      <w:pPr>
        <w:spacing w:after="0"/>
        <w:ind w:left="0"/>
        <w:jc w:val="both"/>
      </w:pPr>
      <w:r>
        <w:rPr>
          <w:rFonts w:ascii="Times New Roman"/>
          <w:b w:val="false"/>
          <w:i w:val="false"/>
          <w:color w:val="000000"/>
          <w:sz w:val="28"/>
        </w:rPr>
        <w:t>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bookmarkEnd w:id="255"/>
    <w:bookmarkStart w:name="z280" w:id="256"/>
    <w:p>
      <w:pPr>
        <w:spacing w:after="0"/>
        <w:ind w:left="0"/>
        <w:jc w:val="both"/>
      </w:pPr>
      <w:r>
        <w:rPr>
          <w:rFonts w:ascii="Times New Roman"/>
          <w:b w:val="false"/>
          <w:i w:val="false"/>
          <w:color w:val="000000"/>
          <w:sz w:val="28"/>
        </w:rPr>
        <w:t>
      влечет предупреждение.</w:t>
      </w:r>
    </w:p>
    <w:bookmarkEnd w:id="256"/>
    <w:bookmarkStart w:name="z281" w:id="257"/>
    <w:p>
      <w:pPr>
        <w:spacing w:after="0"/>
        <w:ind w:left="0"/>
        <w:jc w:val="both"/>
      </w:pPr>
      <w:r>
        <w:rPr>
          <w:rFonts w:ascii="Times New Roman"/>
          <w:b w:val="false"/>
          <w:i w:val="false"/>
          <w:color w:val="000000"/>
          <w:sz w:val="28"/>
        </w:rPr>
        <w:t>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57"/>
    <w:bookmarkStart w:name="z282" w:id="258"/>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58"/>
    <w:bookmarkStart w:name="z283" w:id="259"/>
    <w:p>
      <w:pPr>
        <w:spacing w:after="0"/>
        <w:ind w:left="0"/>
        <w:jc w:val="both"/>
      </w:pPr>
      <w:r>
        <w:rPr>
          <w:rFonts w:ascii="Times New Roman"/>
          <w:b w:val="false"/>
          <w:i w:val="false"/>
          <w:color w:val="000000"/>
          <w:sz w:val="28"/>
        </w:rPr>
        <w:t>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bookmarkEnd w:id="259"/>
    <w:bookmarkStart w:name="z284" w:id="260"/>
    <w:p>
      <w:pPr>
        <w:spacing w:after="0"/>
        <w:ind w:left="0"/>
        <w:jc w:val="both"/>
      </w:pPr>
      <w:r>
        <w:rPr>
          <w:rFonts w:ascii="Times New Roman"/>
          <w:b w:val="false"/>
          <w:i w:val="false"/>
          <w:color w:val="000000"/>
          <w:sz w:val="28"/>
        </w:rPr>
        <w:t>
      влечет предупреждение.</w:t>
      </w:r>
    </w:p>
    <w:bookmarkEnd w:id="260"/>
    <w:bookmarkStart w:name="z285" w:id="261"/>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261"/>
    <w:bookmarkStart w:name="z286" w:id="262"/>
    <w:p>
      <w:pPr>
        <w:spacing w:after="0"/>
        <w:ind w:left="0"/>
        <w:jc w:val="both"/>
      </w:pPr>
      <w:r>
        <w:rPr>
          <w:rFonts w:ascii="Times New Roman"/>
          <w:b w:val="false"/>
          <w:i w:val="false"/>
          <w:color w:val="000000"/>
          <w:sz w:val="28"/>
        </w:rPr>
        <w:t xml:space="preserve">
      влечет штраф на физических лиц в размере пяти, на субъектов </w:t>
      </w:r>
      <w:r>
        <w:rPr>
          <w:rFonts w:ascii="Times New Roman"/>
          <w:b w:val="false"/>
          <w:i w:val="false"/>
          <w:color w:val="000000"/>
          <w:sz w:val="28"/>
        </w:rPr>
        <w:t>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262"/>
    <w:bookmarkStart w:name="z288" w:id="263"/>
    <w:p>
      <w:pPr>
        <w:spacing w:after="0"/>
        <w:ind w:left="0"/>
        <w:jc w:val="both"/>
      </w:pPr>
      <w:r>
        <w:rPr>
          <w:rFonts w:ascii="Times New Roman"/>
          <w:b w:val="false"/>
          <w:i w:val="false"/>
          <w:color w:val="000000"/>
          <w:sz w:val="28"/>
        </w:rPr>
        <w:t>
      "Статья 251. Невыполнение требования репатриации</w:t>
      </w:r>
      <w:r>
        <w:br/>
      </w:r>
      <w:r>
        <w:rPr>
          <w:rFonts w:ascii="Times New Roman"/>
          <w:b w:val="false"/>
          <w:i w:val="false"/>
          <w:color w:val="000000"/>
          <w:sz w:val="28"/>
        </w:rPr>
        <w:t xml:space="preserve">                   национальной и (или) иностранной валюты</w:t>
      </w:r>
    </w:p>
    <w:bookmarkEnd w:id="263"/>
    <w:bookmarkStart w:name="z289" w:id="264"/>
    <w:p>
      <w:pPr>
        <w:spacing w:after="0"/>
        <w:ind w:left="0"/>
        <w:jc w:val="both"/>
      </w:pPr>
      <w:r>
        <w:rPr>
          <w:rFonts w:ascii="Times New Roman"/>
          <w:b w:val="false"/>
          <w:i w:val="false"/>
          <w:color w:val="000000"/>
          <w:sz w:val="28"/>
        </w:rPr>
        <w:t>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bookmarkEnd w:id="264"/>
    <w:bookmarkStart w:name="z290" w:id="265"/>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265"/>
    <w:bookmarkStart w:name="z291" w:id="266"/>
    <w:p>
      <w:pPr>
        <w:spacing w:after="0"/>
        <w:ind w:left="0"/>
        <w:jc w:val="both"/>
      </w:pPr>
      <w:r>
        <w:rPr>
          <w:rFonts w:ascii="Times New Roman"/>
          <w:b w:val="false"/>
          <w:i w:val="false"/>
          <w:color w:val="000000"/>
          <w:sz w:val="28"/>
        </w:rPr>
        <w:t>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bookmarkEnd w:id="266"/>
    <w:bookmarkStart w:name="z292" w:id="267"/>
    <w:p>
      <w:pPr>
        <w:spacing w:after="0"/>
        <w:ind w:left="0"/>
        <w:jc w:val="both"/>
      </w:pPr>
      <w:r>
        <w:rPr>
          <w:rFonts w:ascii="Times New Roman"/>
          <w:b w:val="false"/>
          <w:i w:val="false"/>
          <w:color w:val="000000"/>
          <w:sz w:val="28"/>
        </w:rPr>
        <w:t>
      влечет штраф в размере двадцати процентов от суммы незачисленной национальной и (или) иностранной валюты, но не более двух тысяч месячных расчетных показателей.</w:t>
      </w:r>
    </w:p>
    <w:bookmarkEnd w:id="267"/>
    <w:bookmarkStart w:name="z293" w:id="268"/>
    <w:p>
      <w:pPr>
        <w:spacing w:after="0"/>
        <w:ind w:left="0"/>
        <w:jc w:val="both"/>
      </w:pPr>
      <w:r>
        <w:rPr>
          <w:rFonts w:ascii="Times New Roman"/>
          <w:b w:val="false"/>
          <w:i w:val="false"/>
          <w:color w:val="000000"/>
          <w:sz w:val="28"/>
        </w:rPr>
        <w:t>
      Примечание.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валютные договоры по экспорту или импорту подлежат контролю выполнения требования репатриации в соответствии с нормативным правовым актом Национального Банка Республики Казахстан, и если эти действия (бездействие) не содержат признаков уголовно наказуемого деяния.";</w:t>
      </w:r>
    </w:p>
    <w:bookmarkEnd w:id="268"/>
    <w:bookmarkStart w:name="z294" w:id="2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252</w:t>
      </w:r>
      <w:r>
        <w:rPr>
          <w:rFonts w:ascii="Times New Roman"/>
          <w:b w:val="false"/>
          <w:i w:val="false"/>
          <w:color w:val="000000"/>
          <w:sz w:val="28"/>
        </w:rPr>
        <w:t xml:space="preserve"> изложить в следующей редакции:</w:t>
      </w:r>
    </w:p>
    <w:bookmarkEnd w:id="269"/>
    <w:bookmarkStart w:name="z295" w:id="270"/>
    <w:p>
      <w:pPr>
        <w:spacing w:after="0"/>
        <w:ind w:left="0"/>
        <w:jc w:val="both"/>
      </w:pPr>
      <w:r>
        <w:rPr>
          <w:rFonts w:ascii="Times New Roman"/>
          <w:b w:val="false"/>
          <w:i w:val="false"/>
          <w:color w:val="000000"/>
          <w:sz w:val="28"/>
        </w:rPr>
        <w:t>
      "Статья 252. Проведение валютных операций с нарушением валютного</w:t>
      </w:r>
      <w:r>
        <w:br/>
      </w:r>
      <w:r>
        <w:rPr>
          <w:rFonts w:ascii="Times New Roman"/>
          <w:b w:val="false"/>
          <w:i w:val="false"/>
          <w:color w:val="000000"/>
          <w:sz w:val="28"/>
        </w:rPr>
        <w:t xml:space="preserve">                   законодательства Республики Казахстан</w:t>
      </w:r>
    </w:p>
    <w:bookmarkEnd w:id="270"/>
    <w:bookmarkStart w:name="z296" w:id="271"/>
    <w:p>
      <w:pPr>
        <w:spacing w:after="0"/>
        <w:ind w:left="0"/>
        <w:jc w:val="both"/>
      </w:pPr>
      <w:r>
        <w:rPr>
          <w:rFonts w:ascii="Times New Roman"/>
          <w:b w:val="false"/>
          <w:i w:val="false"/>
          <w:color w:val="000000"/>
          <w:sz w:val="28"/>
        </w:rPr>
        <w:t>
      1. 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нарушение порядка покупки и (или) продажи иностранной валюты в Республике Казахстан –</w:t>
      </w:r>
    </w:p>
    <w:bookmarkEnd w:id="271"/>
    <w:bookmarkStart w:name="z297" w:id="272"/>
    <w:p>
      <w:pPr>
        <w:spacing w:after="0"/>
        <w:ind w:left="0"/>
        <w:jc w:val="both"/>
      </w:pPr>
      <w:r>
        <w:rPr>
          <w:rFonts w:ascii="Times New Roman"/>
          <w:b w:val="false"/>
          <w:i w:val="false"/>
          <w:color w:val="000000"/>
          <w:sz w:val="28"/>
        </w:rPr>
        <w:t>
      влекут предупреждение.</w:t>
      </w:r>
    </w:p>
    <w:bookmarkEnd w:id="272"/>
    <w:bookmarkStart w:name="z298" w:id="27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3"/>
    <w:bookmarkStart w:name="z299" w:id="274"/>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274"/>
    <w:bookmarkStart w:name="z300" w:id="275"/>
    <w:p>
      <w:pPr>
        <w:spacing w:after="0"/>
        <w:ind w:left="0"/>
        <w:jc w:val="both"/>
      </w:pPr>
      <w:r>
        <w:rPr>
          <w:rFonts w:ascii="Times New Roman"/>
          <w:b w:val="false"/>
          <w:i w:val="false"/>
          <w:color w:val="000000"/>
          <w:sz w:val="28"/>
        </w:rPr>
        <w:t xml:space="preserve">
      14) в подпункте 5) </w:t>
      </w:r>
      <w:r>
        <w:rPr>
          <w:rFonts w:ascii="Times New Roman"/>
          <w:b w:val="false"/>
          <w:i w:val="false"/>
          <w:color w:val="000000"/>
          <w:sz w:val="28"/>
        </w:rPr>
        <w:t>статьи 253</w:t>
      </w:r>
      <w:r>
        <w:rPr>
          <w:rFonts w:ascii="Times New Roman"/>
          <w:b w:val="false"/>
          <w:i w:val="false"/>
          <w:color w:val="000000"/>
          <w:sz w:val="28"/>
        </w:rPr>
        <w:t xml:space="preserve"> слово "Президентом" заменить словом "Правительством"; </w:t>
      </w:r>
    </w:p>
    <w:bookmarkEnd w:id="275"/>
    <w:bookmarkStart w:name="z301" w:id="27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274</w:t>
      </w:r>
      <w:r>
        <w:rPr>
          <w:rFonts w:ascii="Times New Roman"/>
          <w:b w:val="false"/>
          <w:i w:val="false"/>
          <w:color w:val="000000"/>
          <w:sz w:val="28"/>
        </w:rPr>
        <w:t xml:space="preserve"> дополнить примечанием следующего содержания:</w:t>
      </w:r>
    </w:p>
    <w:bookmarkEnd w:id="276"/>
    <w:bookmarkStart w:name="z302" w:id="277"/>
    <w:p>
      <w:pPr>
        <w:spacing w:after="0"/>
        <w:ind w:left="0"/>
        <w:jc w:val="both"/>
      </w:pPr>
      <w:r>
        <w:rPr>
          <w:rFonts w:ascii="Times New Roman"/>
          <w:b w:val="false"/>
          <w:i w:val="false"/>
          <w:color w:val="000000"/>
          <w:sz w:val="28"/>
        </w:rPr>
        <w:t>
      "Примечание. Лицо, представившее неполные, недостоверные декларацию и сведения о доходах и имуществе, являющихся объектом налогообложения, не подлежит административной ответственности, предусмотренной настоящей статьей, в случае устранения нарушения путем представления дополнительной налоговой отчетности и (или) дополнительной по уведомлению налоговой отчетности в соответствии с налоговым законодательством Республики Казахстан.";</w:t>
      </w:r>
    </w:p>
    <w:bookmarkEnd w:id="277"/>
    <w:bookmarkStart w:name="z303" w:id="278"/>
    <w:p>
      <w:pPr>
        <w:spacing w:after="0"/>
        <w:ind w:left="0"/>
        <w:jc w:val="both"/>
      </w:pPr>
      <w:r>
        <w:rPr>
          <w:rFonts w:ascii="Times New Roman"/>
          <w:b w:val="false"/>
          <w:i w:val="false"/>
          <w:color w:val="000000"/>
          <w:sz w:val="28"/>
        </w:rPr>
        <w:t xml:space="preserve">
      16) примечание к </w:t>
      </w:r>
      <w:r>
        <w:rPr>
          <w:rFonts w:ascii="Times New Roman"/>
          <w:b w:val="false"/>
          <w:i w:val="false"/>
          <w:color w:val="000000"/>
          <w:sz w:val="28"/>
        </w:rPr>
        <w:t>статье 463</w:t>
      </w:r>
      <w:r>
        <w:rPr>
          <w:rFonts w:ascii="Times New Roman"/>
          <w:b w:val="false"/>
          <w:i w:val="false"/>
          <w:color w:val="000000"/>
          <w:sz w:val="28"/>
        </w:rPr>
        <w:t xml:space="preserve"> изложить в следующей редакции:</w:t>
      </w:r>
    </w:p>
    <w:bookmarkEnd w:id="278"/>
    <w:bookmarkStart w:name="z304" w:id="279"/>
    <w:p>
      <w:pPr>
        <w:spacing w:after="0"/>
        <w:ind w:left="0"/>
        <w:jc w:val="both"/>
      </w:pPr>
      <w:r>
        <w:rPr>
          <w:rFonts w:ascii="Times New Roman"/>
          <w:b w:val="false"/>
          <w:i w:val="false"/>
          <w:color w:val="000000"/>
          <w:sz w:val="28"/>
        </w:rPr>
        <w:t xml:space="preserve">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а также на уведомления,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279"/>
    <w:bookmarkStart w:name="z305" w:id="280"/>
    <w:p>
      <w:pPr>
        <w:spacing w:after="0"/>
        <w:ind w:left="0"/>
        <w:jc w:val="both"/>
      </w:pPr>
      <w:r>
        <w:rPr>
          <w:rFonts w:ascii="Times New Roman"/>
          <w:b w:val="false"/>
          <w:i w:val="false"/>
          <w:color w:val="000000"/>
          <w:sz w:val="28"/>
        </w:rPr>
        <w:t xml:space="preserve">
      17) в части первой </w:t>
      </w:r>
      <w:r>
        <w:rPr>
          <w:rFonts w:ascii="Times New Roman"/>
          <w:b w:val="false"/>
          <w:i w:val="false"/>
          <w:color w:val="000000"/>
          <w:sz w:val="28"/>
        </w:rPr>
        <w:t>статьи 724</w:t>
      </w:r>
      <w:r>
        <w:rPr>
          <w:rFonts w:ascii="Times New Roman"/>
          <w:b w:val="false"/>
          <w:i w:val="false"/>
          <w:color w:val="000000"/>
          <w:sz w:val="28"/>
        </w:rPr>
        <w:t>:</w:t>
      </w:r>
    </w:p>
    <w:bookmarkEnd w:id="280"/>
    <w:bookmarkStart w:name="z306" w:id="281"/>
    <w:p>
      <w:pPr>
        <w:spacing w:after="0"/>
        <w:ind w:left="0"/>
        <w:jc w:val="both"/>
      </w:pPr>
      <w:r>
        <w:rPr>
          <w:rFonts w:ascii="Times New Roman"/>
          <w:b w:val="false"/>
          <w:i w:val="false"/>
          <w:color w:val="000000"/>
          <w:sz w:val="28"/>
        </w:rPr>
        <w:t>
      слова "228 (частями первой, второй, четвертой, пятой, шестой, восьмой, девятой, десятой, одиннадцатой, двенадцатой, тринадцатой, четырнадцатой, пятнадцатой, шестнадцатой, семнадцатой, восемнадцатой, девятнадцатой и двадцатой)" заменить словами "228 (частями пятой, девятой, десятой, двенадцатой, шестнадцатой, семнадцатой и девятнадцатой)";</w:t>
      </w:r>
    </w:p>
    <w:bookmarkEnd w:id="281"/>
    <w:bookmarkStart w:name="z307" w:id="282"/>
    <w:p>
      <w:pPr>
        <w:spacing w:after="0"/>
        <w:ind w:left="0"/>
        <w:jc w:val="both"/>
      </w:pPr>
      <w:r>
        <w:rPr>
          <w:rFonts w:ascii="Times New Roman"/>
          <w:b w:val="false"/>
          <w:i w:val="false"/>
          <w:color w:val="000000"/>
          <w:sz w:val="28"/>
        </w:rPr>
        <w:t>
      слова "252 (частями первой, третьей и четвертой)" заменить словами "252 (частью первой)";</w:t>
      </w:r>
    </w:p>
    <w:bookmarkEnd w:id="282"/>
    <w:bookmarkStart w:name="z308" w:id="283"/>
    <w:p>
      <w:pPr>
        <w:spacing w:after="0"/>
        <w:ind w:left="0"/>
        <w:jc w:val="both"/>
      </w:pPr>
      <w:r>
        <w:rPr>
          <w:rFonts w:ascii="Times New Roman"/>
          <w:b w:val="false"/>
          <w:i w:val="false"/>
          <w:color w:val="000000"/>
          <w:sz w:val="28"/>
        </w:rPr>
        <w:t xml:space="preserve">
      18) в части шестой </w:t>
      </w:r>
      <w:r>
        <w:rPr>
          <w:rFonts w:ascii="Times New Roman"/>
          <w:b w:val="false"/>
          <w:i w:val="false"/>
          <w:color w:val="000000"/>
          <w:sz w:val="28"/>
        </w:rPr>
        <w:t>статьи 806</w:t>
      </w:r>
      <w:r>
        <w:rPr>
          <w:rFonts w:ascii="Times New Roman"/>
          <w:b w:val="false"/>
          <w:i w:val="false"/>
          <w:color w:val="000000"/>
          <w:sz w:val="28"/>
        </w:rPr>
        <w:t>:</w:t>
      </w:r>
    </w:p>
    <w:bookmarkEnd w:id="283"/>
    <w:bookmarkStart w:name="z309" w:id="284"/>
    <w:p>
      <w:pPr>
        <w:spacing w:after="0"/>
        <w:ind w:left="0"/>
        <w:jc w:val="both"/>
      </w:pPr>
      <w:r>
        <w:rPr>
          <w:rFonts w:ascii="Times New Roman"/>
          <w:b w:val="false"/>
          <w:i w:val="false"/>
          <w:color w:val="000000"/>
          <w:sz w:val="28"/>
        </w:rPr>
        <w:t>
      слова "213 (части четвертая и восьмая)" заменить словами "213 (части четвертая, восьмая и девятая)";</w:t>
      </w:r>
    </w:p>
    <w:bookmarkEnd w:id="284"/>
    <w:bookmarkStart w:name="z310" w:id="285"/>
    <w:p>
      <w:pPr>
        <w:spacing w:after="0"/>
        <w:ind w:left="0"/>
        <w:jc w:val="both"/>
      </w:pPr>
      <w:r>
        <w:rPr>
          <w:rFonts w:ascii="Times New Roman"/>
          <w:b w:val="false"/>
          <w:i w:val="false"/>
          <w:color w:val="000000"/>
          <w:sz w:val="28"/>
        </w:rPr>
        <w:t>
      слова "227 (части первая, вторая и четвертая)" заменить словами</w:t>
      </w:r>
      <w:r>
        <w:rPr>
          <w:rFonts w:ascii="Times New Roman"/>
          <w:b w:val="false"/>
          <w:i w:val="false"/>
          <w:color w:val="000000"/>
          <w:sz w:val="28"/>
        </w:rPr>
        <w:t xml:space="preserve"> "227 (части первая, вторая, третья и пятая)".</w:t>
      </w:r>
    </w:p>
    <w:bookmarkEnd w:id="285"/>
    <w:bookmarkStart w:name="z312" w:id="2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86"/>
    <w:bookmarkStart w:name="z313" w:id="2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138</w:t>
      </w:r>
      <w:r>
        <w:rPr>
          <w:rFonts w:ascii="Times New Roman"/>
          <w:b w:val="false"/>
          <w:i w:val="false"/>
          <w:color w:val="000000"/>
          <w:sz w:val="28"/>
        </w:rPr>
        <w:t>:</w:t>
      </w:r>
    </w:p>
    <w:bookmarkEnd w:id="287"/>
    <w:bookmarkStart w:name="z314" w:id="288"/>
    <w:p>
      <w:pPr>
        <w:spacing w:after="0"/>
        <w:ind w:left="0"/>
        <w:jc w:val="both"/>
      </w:pPr>
      <w:r>
        <w:rPr>
          <w:rFonts w:ascii="Times New Roman"/>
          <w:b w:val="false"/>
          <w:i w:val="false"/>
          <w:color w:val="000000"/>
          <w:sz w:val="28"/>
        </w:rPr>
        <w:t>
      подпункт 59) дополнить словами "и в области финансового законодательства Республики Казахстан";</w:t>
      </w:r>
    </w:p>
    <w:bookmarkEnd w:id="288"/>
    <w:bookmarkStart w:name="z315" w:id="289"/>
    <w:p>
      <w:pPr>
        <w:spacing w:after="0"/>
        <w:ind w:left="0"/>
        <w:jc w:val="both"/>
      </w:pPr>
      <w:r>
        <w:rPr>
          <w:rFonts w:ascii="Times New Roman"/>
          <w:b w:val="false"/>
          <w:i w:val="false"/>
          <w:color w:val="000000"/>
          <w:sz w:val="28"/>
        </w:rPr>
        <w:t>
      подпункты 60) и 60-1) исключить;</w:t>
      </w:r>
    </w:p>
    <w:bookmarkEnd w:id="289"/>
    <w:bookmarkStart w:name="z316" w:id="2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139</w:t>
      </w:r>
      <w:r>
        <w:rPr>
          <w:rFonts w:ascii="Times New Roman"/>
          <w:b w:val="false"/>
          <w:i w:val="false"/>
          <w:color w:val="000000"/>
          <w:sz w:val="28"/>
        </w:rPr>
        <w:t>:</w:t>
      </w:r>
    </w:p>
    <w:bookmarkEnd w:id="290"/>
    <w:bookmarkStart w:name="z317" w:id="291"/>
    <w:p>
      <w:pPr>
        <w:spacing w:after="0"/>
        <w:ind w:left="0"/>
        <w:jc w:val="both"/>
      </w:pPr>
      <w:r>
        <w:rPr>
          <w:rFonts w:ascii="Times New Roman"/>
          <w:b w:val="false"/>
          <w:i w:val="false"/>
          <w:color w:val="000000"/>
          <w:sz w:val="28"/>
        </w:rPr>
        <w:t>
      подпункт 11) дополнить словами "и в области финансового законодательства Республики Казахстан";</w:t>
      </w:r>
    </w:p>
    <w:bookmarkEnd w:id="291"/>
    <w:bookmarkStart w:name="z318" w:id="292"/>
    <w:p>
      <w:pPr>
        <w:spacing w:after="0"/>
        <w:ind w:left="0"/>
        <w:jc w:val="both"/>
      </w:pPr>
      <w:r>
        <w:rPr>
          <w:rFonts w:ascii="Times New Roman"/>
          <w:b w:val="false"/>
          <w:i w:val="false"/>
          <w:color w:val="000000"/>
          <w:sz w:val="28"/>
        </w:rPr>
        <w:t>
      подпункты 12) и 13) исключить.</w:t>
      </w:r>
    </w:p>
    <w:bookmarkEnd w:id="292"/>
    <w:bookmarkStart w:name="z319" w:id="2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93"/>
    <w:bookmarkStart w:name="z320" w:id="294"/>
    <w:p>
      <w:pPr>
        <w:spacing w:after="0"/>
        <w:ind w:left="0"/>
        <w:jc w:val="both"/>
      </w:pPr>
      <w:r>
        <w:rPr>
          <w:rFonts w:ascii="Times New Roman"/>
          <w:b w:val="false"/>
          <w:i w:val="false"/>
          <w:color w:val="000000"/>
          <w:sz w:val="28"/>
        </w:rPr>
        <w:t xml:space="preserve">
      1) в абзаце втором части второй </w:t>
      </w:r>
      <w:r>
        <w:rPr>
          <w:rFonts w:ascii="Times New Roman"/>
          <w:b w:val="false"/>
          <w:i w:val="false"/>
          <w:color w:val="000000"/>
          <w:sz w:val="28"/>
        </w:rPr>
        <w:t>статьи 155</w:t>
      </w:r>
      <w:r>
        <w:rPr>
          <w:rFonts w:ascii="Times New Roman"/>
          <w:b w:val="false"/>
          <w:i w:val="false"/>
          <w:color w:val="000000"/>
          <w:sz w:val="28"/>
        </w:rPr>
        <w:t xml:space="preserve"> слова "а также его письменных предписаний" заменить словами "его письменных предписаний, а также оспариваемого правового акта Национального Банка Республики Казахстан по применению мер надзорного реагирования (кроме рекомендательных мер надзорного реагирования),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и применении к нему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94"/>
    <w:bookmarkStart w:name="z321" w:id="29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156</w:t>
      </w:r>
      <w:r>
        <w:rPr>
          <w:rFonts w:ascii="Times New Roman"/>
          <w:b w:val="false"/>
          <w:i w:val="false"/>
          <w:color w:val="000000"/>
          <w:sz w:val="28"/>
        </w:rPr>
        <w:t>:</w:t>
      </w:r>
    </w:p>
    <w:bookmarkEnd w:id="295"/>
    <w:bookmarkStart w:name="z322" w:id="296"/>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296"/>
    <w:bookmarkStart w:name="z323" w:id="297"/>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297"/>
    <w:bookmarkStart w:name="z324" w:id="298"/>
    <w:p>
      <w:pPr>
        <w:spacing w:after="0"/>
        <w:ind w:left="0"/>
        <w:jc w:val="both"/>
      </w:pPr>
      <w:r>
        <w:rPr>
          <w:rFonts w:ascii="Times New Roman"/>
          <w:b w:val="false"/>
          <w:i w:val="false"/>
          <w:color w:val="000000"/>
          <w:sz w:val="28"/>
        </w:rPr>
        <w:t xml:space="preserve">
      в подпункте 5) слова "а также его письменных предписаний" заменить словами "его письменных предписаний, а также правового акта Национального Банка Республики Казахстан по применению мер надзорного реагирования (кроме рекомендательных мер надзорного реагирования),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и применении к нему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98"/>
    <w:bookmarkStart w:name="z325" w:id="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238</w:t>
      </w:r>
      <w:r>
        <w:rPr>
          <w:rFonts w:ascii="Times New Roman"/>
          <w:b w:val="false"/>
          <w:i w:val="false"/>
          <w:color w:val="000000"/>
          <w:sz w:val="28"/>
        </w:rPr>
        <w:t xml:space="preserve"> дополнить частью четвертой следующего содержания:</w:t>
      </w:r>
    </w:p>
    <w:bookmarkEnd w:id="299"/>
    <w:bookmarkStart w:name="z326" w:id="300"/>
    <w:p>
      <w:pPr>
        <w:spacing w:after="0"/>
        <w:ind w:left="0"/>
        <w:jc w:val="both"/>
      </w:pPr>
      <w:r>
        <w:rPr>
          <w:rFonts w:ascii="Times New Roman"/>
          <w:b w:val="false"/>
          <w:i w:val="false"/>
          <w:color w:val="000000"/>
          <w:sz w:val="28"/>
        </w:rPr>
        <w:t>
      "4. Правило части первой настоящей статьи в части отсрочки исполнения решения суда не применяется в отношении решения об обращении взыскания на залог недвижимого имущества по ипотечному займу физического лица, не связанному с предпринимательской деятельностью.".</w:t>
      </w:r>
    </w:p>
    <w:bookmarkEnd w:id="300"/>
    <w:bookmarkStart w:name="z327" w:id="30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01"/>
    <w:bookmarkStart w:name="z328" w:id="30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302"/>
    <w:bookmarkStart w:name="z329" w:id="30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1)</w:t>
      </w:r>
      <w:r>
        <w:rPr>
          <w:rFonts w:ascii="Times New Roman"/>
          <w:b w:val="false"/>
          <w:i w:val="false"/>
          <w:color w:val="000000"/>
          <w:sz w:val="28"/>
        </w:rPr>
        <w:t xml:space="preserve"> слова "в связи с реорганизацией банка второго уровня" заменить словами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61-11, 61-12 Закона Республики Казахстан "О банках и банковской деятельности в Республике Казахстан","; </w:t>
      </w:r>
    </w:p>
    <w:bookmarkEnd w:id="303"/>
    <w:bookmarkStart w:name="z330" w:id="3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15)</w:t>
      </w:r>
      <w:r>
        <w:rPr>
          <w:rFonts w:ascii="Times New Roman"/>
          <w:b w:val="false"/>
          <w:i w:val="false"/>
          <w:color w:val="000000"/>
          <w:sz w:val="28"/>
        </w:rPr>
        <w:t xml:space="preserve"> после слов "родительским банком" дополнить словами "или банком-приобретателем";</w:t>
      </w:r>
    </w:p>
    <w:bookmarkEnd w:id="304"/>
    <w:bookmarkStart w:name="z331" w:id="3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229</w:t>
      </w:r>
      <w:r>
        <w:rPr>
          <w:rFonts w:ascii="Times New Roman"/>
          <w:b w:val="false"/>
          <w:i w:val="false"/>
          <w:color w:val="000000"/>
          <w:sz w:val="28"/>
        </w:rPr>
        <w:t xml:space="preserve"> дополнить пунктом 6 следующего содержания: </w:t>
      </w:r>
    </w:p>
    <w:bookmarkEnd w:id="305"/>
    <w:bookmarkStart w:name="z332" w:id="306"/>
    <w:p>
      <w:pPr>
        <w:spacing w:after="0"/>
        <w:ind w:left="0"/>
        <w:jc w:val="both"/>
      </w:pPr>
      <w:r>
        <w:rPr>
          <w:rFonts w:ascii="Times New Roman"/>
          <w:b w:val="false"/>
          <w:i w:val="false"/>
          <w:color w:val="000000"/>
          <w:sz w:val="28"/>
        </w:rPr>
        <w:t xml:space="preserve">
      "6. К доходу от списания обязательств не относится уменьшение размера обязательств, возникшее в связи с принудительной реструктуризацией обязательств банка, отнесенного к категории неплатежеспособных банков, проводимой в соответствии со статьей 61-10 Закона Республики Казахстан "О банках и банковской деятельности </w:t>
      </w:r>
      <w:r>
        <w:rPr>
          <w:rFonts w:ascii="Times New Roman"/>
          <w:b w:val="false"/>
          <w:i w:val="false"/>
          <w:color w:val="000000"/>
          <w:sz w:val="28"/>
        </w:rPr>
        <w:t>в Республике Казахстан".";</w:t>
      </w:r>
    </w:p>
    <w:bookmarkEnd w:id="306"/>
    <w:bookmarkStart w:name="z334" w:id="3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644:</w:t>
      </w:r>
    </w:p>
    <w:bookmarkEnd w:id="307"/>
    <w:bookmarkStart w:name="z335"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части первой:</w:t>
      </w:r>
    </w:p>
    <w:bookmarkEnd w:id="308"/>
    <w:bookmarkStart w:name="z336" w:id="30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09"/>
    <w:bookmarkStart w:name="z337" w:id="310"/>
    <w:p>
      <w:pPr>
        <w:spacing w:after="0"/>
        <w:ind w:left="0"/>
        <w:jc w:val="both"/>
      </w:pPr>
      <w:r>
        <w:rPr>
          <w:rFonts w:ascii="Times New Roman"/>
          <w:b w:val="false"/>
          <w:i w:val="false"/>
          <w:color w:val="000000"/>
          <w:sz w:val="28"/>
        </w:rPr>
        <w:t>
      "5) доходы лица, зарегистрированного в иностранном государстве, в виде обязательств по полученному авансу (предоплате) при выполнении одного из следующих условий:";</w:t>
      </w:r>
    </w:p>
    <w:bookmarkEnd w:id="310"/>
    <w:bookmarkStart w:name="z338" w:id="311"/>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311"/>
    <w:bookmarkStart w:name="z339" w:id="312"/>
    <w:p>
      <w:pPr>
        <w:spacing w:after="0"/>
        <w:ind w:left="0"/>
        <w:jc w:val="both"/>
      </w:pPr>
      <w:r>
        <w:rPr>
          <w:rFonts w:ascii="Times New Roman"/>
          <w:b w:val="false"/>
          <w:i w:val="false"/>
          <w:color w:val="000000"/>
          <w:sz w:val="28"/>
        </w:rPr>
        <w:t>
      "При этом положения настоящего подпункта в отношении доходов лиц, зарегистрированных в государствах, не включенных в перечень, утвержденный уполномоченным органом государств с льготным налогообложением, применяются по выплаченным с 1 января 2019 года авансам (предоплате);";</w:t>
      </w:r>
    </w:p>
    <w:bookmarkEnd w:id="312"/>
    <w:bookmarkStart w:name="z340" w:id="313"/>
    <w:p>
      <w:pPr>
        <w:spacing w:after="0"/>
        <w:ind w:left="0"/>
        <w:jc w:val="both"/>
      </w:pPr>
      <w:r>
        <w:rPr>
          <w:rFonts w:ascii="Times New Roman"/>
          <w:b w:val="false"/>
          <w:i w:val="false"/>
          <w:color w:val="000000"/>
          <w:sz w:val="28"/>
        </w:rPr>
        <w:t>
      в абзаце первом части второй цифру "5)," исключить.</w:t>
      </w:r>
    </w:p>
    <w:bookmarkEnd w:id="313"/>
    <w:bookmarkStart w:name="z341" w:id="3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314"/>
    <w:bookmarkStart w:name="z342" w:id="3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44" w:id="316"/>
    <w:p>
      <w:pPr>
        <w:spacing w:after="0"/>
        <w:ind w:left="0"/>
        <w:jc w:val="both"/>
      </w:pPr>
      <w:r>
        <w:rPr>
          <w:rFonts w:ascii="Times New Roman"/>
          <w:b w:val="false"/>
          <w:i w:val="false"/>
          <w:color w:val="000000"/>
          <w:sz w:val="28"/>
        </w:rPr>
        <w:t xml:space="preserve">
      "14) предоставляет займы в порядке и на условиях, предусмотренных настоящим Законом и правовыми актами Национального Банка </w:t>
      </w:r>
      <w:r>
        <w:rPr>
          <w:rFonts w:ascii="Times New Roman"/>
          <w:b w:val="false"/>
          <w:i w:val="false"/>
          <w:color w:val="000000"/>
          <w:sz w:val="28"/>
        </w:rPr>
        <w:t>Казахстана;";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w:t>
      </w:r>
      <w:r>
        <w:rPr>
          <w:rFonts w:ascii="Times New Roman"/>
          <w:b w:val="false"/>
          <w:i w:val="false"/>
          <w:color w:val="000000"/>
          <w:sz w:val="28"/>
        </w:rPr>
        <w:t xml:space="preserve"> после слова "воздействия," дополнить словами "меры надзорного реагирования,";</w:t>
      </w:r>
    </w:p>
    <w:bookmarkStart w:name="z347" w:id="317"/>
    <w:p>
      <w:pPr>
        <w:spacing w:after="0"/>
        <w:ind w:left="0"/>
        <w:jc w:val="both"/>
      </w:pPr>
      <w:r>
        <w:rPr>
          <w:rFonts w:ascii="Times New Roman"/>
          <w:b w:val="false"/>
          <w:i w:val="false"/>
          <w:color w:val="000000"/>
          <w:sz w:val="28"/>
        </w:rPr>
        <w:t>
      дополнить подпунктом 35-1) следующего содержания:</w:t>
      </w:r>
    </w:p>
    <w:bookmarkEnd w:id="317"/>
    <w:bookmarkStart w:name="z348" w:id="318"/>
    <w:p>
      <w:pPr>
        <w:spacing w:after="0"/>
        <w:ind w:left="0"/>
        <w:jc w:val="both"/>
      </w:pPr>
      <w:r>
        <w:rPr>
          <w:rFonts w:ascii="Times New Roman"/>
          <w:b w:val="false"/>
          <w:i w:val="false"/>
          <w:color w:val="000000"/>
          <w:sz w:val="28"/>
        </w:rPr>
        <w:t>
      "35-1) вводит особый режим регулирования в отношении финансовых организаций и (или) иных юридических лиц и регулирует их деятельность;";</w:t>
      </w:r>
    </w:p>
    <w:bookmarkEnd w:id="318"/>
    <w:bookmarkStart w:name="z349" w:id="3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319"/>
    <w:bookmarkStart w:name="z350" w:id="320"/>
    <w:p>
      <w:pPr>
        <w:spacing w:after="0"/>
        <w:ind w:left="0"/>
        <w:jc w:val="both"/>
      </w:pPr>
      <w:r>
        <w:rPr>
          <w:rFonts w:ascii="Times New Roman"/>
          <w:b w:val="false"/>
          <w:i w:val="false"/>
          <w:color w:val="000000"/>
          <w:sz w:val="28"/>
        </w:rPr>
        <w:t>
      в части второй:</w:t>
      </w:r>
    </w:p>
    <w:bookmarkEnd w:id="320"/>
    <w:bookmarkStart w:name="z351"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18)</w:t>
      </w:r>
      <w:r>
        <w:rPr>
          <w:rFonts w:ascii="Times New Roman"/>
          <w:b w:val="false"/>
          <w:i w:val="false"/>
          <w:color w:val="000000"/>
          <w:sz w:val="28"/>
        </w:rPr>
        <w:t xml:space="preserve"> внесены изменения в текст на казахском языке, текст на русском языке не изменяется; </w:t>
      </w:r>
    </w:p>
    <w:bookmarkEnd w:id="321"/>
    <w:bookmarkStart w:name="z352" w:id="3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слово "и" заменить словами "и (или)";</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35)</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55" w:id="323"/>
    <w:p>
      <w:pPr>
        <w:spacing w:after="0"/>
        <w:ind w:left="0"/>
        <w:jc w:val="both"/>
      </w:pPr>
      <w:r>
        <w:rPr>
          <w:rFonts w:ascii="Times New Roman"/>
          <w:b w:val="false"/>
          <w:i w:val="false"/>
          <w:color w:val="000000"/>
          <w:sz w:val="28"/>
        </w:rPr>
        <w:t xml:space="preserve">
      "48) правила о займах последней инстанции, предоставляемых Национальным Банком Казахстана;"; </w:t>
      </w:r>
    </w:p>
    <w:bookmarkEnd w:id="323"/>
    <w:bookmarkStart w:name="z356"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51)</w:t>
      </w:r>
      <w:r>
        <w:rPr>
          <w:rFonts w:ascii="Times New Roman"/>
          <w:b w:val="false"/>
          <w:i w:val="false"/>
          <w:color w:val="000000"/>
          <w:sz w:val="28"/>
        </w:rPr>
        <w:t xml:space="preserve"> внесены изменения в текст на казахском языке, текст на русском языке не изменяется;</w:t>
      </w:r>
    </w:p>
    <w:bookmarkEnd w:id="324"/>
    <w:bookmarkStart w:name="z357"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52)</w:t>
      </w:r>
      <w:r>
        <w:rPr>
          <w:rFonts w:ascii="Times New Roman"/>
          <w:b w:val="false"/>
          <w:i w:val="false"/>
          <w:color w:val="000000"/>
          <w:sz w:val="28"/>
        </w:rPr>
        <w:t xml:space="preserve"> внесены изменения в текст на казахском языке, текст на русском языке не изменяется; </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исключить; </w:t>
      </w:r>
    </w:p>
    <w:bookmarkStart w:name="z359" w:id="326"/>
    <w:p>
      <w:pPr>
        <w:spacing w:after="0"/>
        <w:ind w:left="0"/>
        <w:jc w:val="both"/>
      </w:pPr>
      <w:r>
        <w:rPr>
          <w:rFonts w:ascii="Times New Roman"/>
          <w:b w:val="false"/>
          <w:i w:val="false"/>
          <w:color w:val="000000"/>
          <w:sz w:val="28"/>
        </w:rPr>
        <w:t>
      дополнить подпунктами 57-1) и 59-1) следующего содержания:</w:t>
      </w:r>
    </w:p>
    <w:bookmarkEnd w:id="326"/>
    <w:bookmarkStart w:name="z360" w:id="327"/>
    <w:p>
      <w:pPr>
        <w:spacing w:after="0"/>
        <w:ind w:left="0"/>
        <w:jc w:val="both"/>
      </w:pPr>
      <w:r>
        <w:rPr>
          <w:rFonts w:ascii="Times New Roman"/>
          <w:b w:val="false"/>
          <w:i w:val="false"/>
          <w:color w:val="000000"/>
          <w:sz w:val="28"/>
        </w:rPr>
        <w:t>
      "57-1) правила мониторинга валютных операций в Республике Казахстан;";</w:t>
      </w:r>
    </w:p>
    <w:bookmarkEnd w:id="327"/>
    <w:bookmarkStart w:name="z361" w:id="328"/>
    <w:p>
      <w:pPr>
        <w:spacing w:after="0"/>
        <w:ind w:left="0"/>
        <w:jc w:val="both"/>
      </w:pPr>
      <w:r>
        <w:rPr>
          <w:rFonts w:ascii="Times New Roman"/>
          <w:b w:val="false"/>
          <w:i w:val="false"/>
          <w:color w:val="000000"/>
          <w:sz w:val="28"/>
        </w:rPr>
        <w:t>
      "59-1) правила мониторинга источников спроса и предложения на внутреннем валютном рынке Республики Казахстан;";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363" w:id="329"/>
    <w:p>
      <w:pPr>
        <w:spacing w:after="0"/>
        <w:ind w:left="0"/>
        <w:jc w:val="both"/>
      </w:pPr>
      <w:r>
        <w:rPr>
          <w:rFonts w:ascii="Times New Roman"/>
          <w:b w:val="false"/>
          <w:i w:val="false"/>
          <w:color w:val="000000"/>
          <w:sz w:val="28"/>
        </w:rPr>
        <w:t xml:space="preserve">
      "60) правила осуществления экспортно-импортного валютного контроля в Республике Казахстан; </w:t>
      </w:r>
    </w:p>
    <w:bookmarkEnd w:id="329"/>
    <w:bookmarkStart w:name="z364" w:id="330"/>
    <w:p>
      <w:pPr>
        <w:spacing w:after="0"/>
        <w:ind w:left="0"/>
        <w:jc w:val="both"/>
      </w:pPr>
      <w:r>
        <w:rPr>
          <w:rFonts w:ascii="Times New Roman"/>
          <w:b w:val="false"/>
          <w:i w:val="false"/>
          <w:color w:val="000000"/>
          <w:sz w:val="28"/>
        </w:rPr>
        <w:t>
      61)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330"/>
    <w:bookmarkStart w:name="z365"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63)</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слова "специальными финансовыми компаниями, исламскими специальными финансовыми компаниями," исключить;</w:t>
      </w:r>
    </w:p>
    <w:bookmarkEnd w:id="331"/>
    <w:bookmarkStart w:name="z366" w:id="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68)</w:t>
      </w:r>
      <w:r>
        <w:rPr>
          <w:rFonts w:ascii="Times New Roman"/>
          <w:b w:val="false"/>
          <w:i w:val="false"/>
          <w:color w:val="000000"/>
          <w:sz w:val="28"/>
        </w:rPr>
        <w:t xml:space="preserve"> слова "компьютерных систем" заменить словами "аппаратно-программных комплексов";</w:t>
      </w:r>
    </w:p>
    <w:bookmarkEnd w:id="332"/>
    <w:bookmarkStart w:name="z367" w:id="333"/>
    <w:p>
      <w:pPr>
        <w:spacing w:after="0"/>
        <w:ind w:left="0"/>
        <w:jc w:val="both"/>
      </w:pPr>
      <w:r>
        <w:rPr>
          <w:rFonts w:ascii="Times New Roman"/>
          <w:b w:val="false"/>
          <w:i w:val="false"/>
          <w:color w:val="000000"/>
          <w:sz w:val="28"/>
        </w:rPr>
        <w:t>
      дополнить подпунктом 68-1) следующего содержания:</w:t>
      </w:r>
    </w:p>
    <w:bookmarkEnd w:id="333"/>
    <w:bookmarkStart w:name="z368" w:id="334"/>
    <w:p>
      <w:pPr>
        <w:spacing w:after="0"/>
        <w:ind w:left="0"/>
        <w:jc w:val="both"/>
      </w:pPr>
      <w:r>
        <w:rPr>
          <w:rFonts w:ascii="Times New Roman"/>
          <w:b w:val="false"/>
          <w:i w:val="false"/>
          <w:color w:val="000000"/>
          <w:sz w:val="28"/>
        </w:rPr>
        <w:t xml:space="preserve">
      "68-1) правила создания провизий (резервов) в соответствии </w:t>
      </w:r>
      <w:r>
        <w:rPr>
          <w:rFonts w:ascii="Times New Roman"/>
          <w:b w:val="false"/>
          <w:i w:val="false"/>
          <w:color w:val="000000"/>
          <w:sz w:val="28"/>
        </w:rPr>
        <w:t>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34"/>
    <w:bookmarkStart w:name="z370"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69)</w:t>
      </w:r>
      <w:r>
        <w:rPr>
          <w:rFonts w:ascii="Times New Roman"/>
          <w:b w:val="false"/>
          <w:i w:val="false"/>
          <w:color w:val="000000"/>
          <w:sz w:val="28"/>
        </w:rPr>
        <w:t xml:space="preserve"> слова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 исключить; </w:t>
      </w:r>
    </w:p>
    <w:bookmarkEnd w:id="335"/>
    <w:bookmarkStart w:name="z371" w:id="336"/>
    <w:p>
      <w:pPr>
        <w:spacing w:after="0"/>
        <w:ind w:left="0"/>
        <w:jc w:val="both"/>
      </w:pPr>
      <w:r>
        <w:rPr>
          <w:rFonts w:ascii="Times New Roman"/>
          <w:b w:val="false"/>
          <w:i w:val="false"/>
          <w:color w:val="000000"/>
          <w:sz w:val="28"/>
        </w:rPr>
        <w:t>
      дополнить подпунктами 69-1) и 69-2) следующего содержания:</w:t>
      </w:r>
    </w:p>
    <w:bookmarkEnd w:id="336"/>
    <w:bookmarkStart w:name="z372" w:id="337"/>
    <w:p>
      <w:pPr>
        <w:spacing w:after="0"/>
        <w:ind w:left="0"/>
        <w:jc w:val="both"/>
      </w:pPr>
      <w:r>
        <w:rPr>
          <w:rFonts w:ascii="Times New Roman"/>
          <w:b w:val="false"/>
          <w:i w:val="false"/>
          <w:color w:val="000000"/>
          <w:sz w:val="28"/>
        </w:rPr>
        <w:t>
      "69-1) правила введения и отмены особого режима регулирования, осуществления деятельности в рамках особого режима регулирования;</w:t>
      </w:r>
    </w:p>
    <w:bookmarkEnd w:id="337"/>
    <w:bookmarkStart w:name="z373" w:id="338"/>
    <w:p>
      <w:pPr>
        <w:spacing w:after="0"/>
        <w:ind w:left="0"/>
        <w:jc w:val="both"/>
      </w:pPr>
      <w:r>
        <w:rPr>
          <w:rFonts w:ascii="Times New Roman"/>
          <w:b w:val="false"/>
          <w:i w:val="false"/>
          <w:color w:val="000000"/>
          <w:sz w:val="28"/>
        </w:rPr>
        <w:t>
      69-2) критерии отбора и порядок рассмотрения документов для заключения договора об осуществлении деятельности в рамках особого режима регулирования;";</w:t>
      </w:r>
    </w:p>
    <w:bookmarkEnd w:id="338"/>
    <w:bookmarkStart w:name="z375" w:id="339"/>
    <w:p>
      <w:pPr>
        <w:spacing w:after="0"/>
        <w:ind w:left="0"/>
        <w:jc w:val="both"/>
      </w:pPr>
      <w:r>
        <w:rPr>
          <w:rFonts w:ascii="Times New Roman"/>
          <w:b w:val="false"/>
          <w:i w:val="false"/>
          <w:color w:val="000000"/>
          <w:sz w:val="28"/>
        </w:rPr>
        <w:t>
      дополнить подпунктами 86-2) и 86-3) следующего содержания:</w:t>
      </w:r>
    </w:p>
    <w:bookmarkEnd w:id="339"/>
    <w:bookmarkStart w:name="z376" w:id="340"/>
    <w:p>
      <w:pPr>
        <w:spacing w:after="0"/>
        <w:ind w:left="0"/>
        <w:jc w:val="both"/>
      </w:pPr>
      <w:r>
        <w:rPr>
          <w:rFonts w:ascii="Times New Roman"/>
          <w:b w:val="false"/>
          <w:i w:val="false"/>
          <w:color w:val="000000"/>
          <w:sz w:val="28"/>
        </w:rPr>
        <w:t>
      "86-2) правила расчета годовой эффективной ставки вознаграждения по договору займа;</w:t>
      </w:r>
    </w:p>
    <w:bookmarkEnd w:id="340"/>
    <w:bookmarkStart w:name="z377" w:id="341"/>
    <w:p>
      <w:pPr>
        <w:spacing w:after="0"/>
        <w:ind w:left="0"/>
        <w:jc w:val="both"/>
      </w:pPr>
      <w:r>
        <w:rPr>
          <w:rFonts w:ascii="Times New Roman"/>
          <w:b w:val="false"/>
          <w:i w:val="false"/>
          <w:color w:val="000000"/>
          <w:sz w:val="28"/>
        </w:rPr>
        <w:t>
      86-3) правила исчисления, условия действия плавающей ставки вознаграждения по договорам банковского вклада;";</w:t>
      </w:r>
    </w:p>
    <w:bookmarkEnd w:id="341"/>
    <w:bookmarkStart w:name="z378" w:id="342"/>
    <w:p>
      <w:pPr>
        <w:spacing w:after="0"/>
        <w:ind w:left="0"/>
        <w:jc w:val="both"/>
      </w:pPr>
      <w:r>
        <w:rPr>
          <w:rFonts w:ascii="Times New Roman"/>
          <w:b w:val="false"/>
          <w:i w:val="false"/>
          <w:color w:val="000000"/>
          <w:sz w:val="28"/>
        </w:rPr>
        <w:t>
      в части третьей:</w:t>
      </w:r>
    </w:p>
    <w:bookmarkEnd w:id="342"/>
    <w:bookmarkStart w:name="z379" w:id="343"/>
    <w:p>
      <w:pPr>
        <w:spacing w:after="0"/>
        <w:ind w:left="0"/>
        <w:jc w:val="both"/>
      </w:pPr>
      <w:r>
        <w:rPr>
          <w:rFonts w:ascii="Times New Roman"/>
          <w:b w:val="false"/>
          <w:i w:val="false"/>
          <w:color w:val="000000"/>
          <w:sz w:val="28"/>
        </w:rPr>
        <w:t>
      дополнить подпунктом 4-1) следующего содержания:</w:t>
      </w:r>
    </w:p>
    <w:bookmarkEnd w:id="343"/>
    <w:bookmarkStart w:name="z380" w:id="344"/>
    <w:p>
      <w:pPr>
        <w:spacing w:after="0"/>
        <w:ind w:left="0"/>
        <w:jc w:val="both"/>
      </w:pPr>
      <w:r>
        <w:rPr>
          <w:rFonts w:ascii="Times New Roman"/>
          <w:b w:val="false"/>
          <w:i w:val="false"/>
          <w:color w:val="000000"/>
          <w:sz w:val="28"/>
        </w:rPr>
        <w:t>
      "4-1) устанавливает период параллельного обращения банкнот и монет национальной валюты Республики Казахстан при изменении их дизайна (формы);";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после слова "воздействия," дополнить словами "мер надзорного реагирования,";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 </w:t>
      </w:r>
    </w:p>
    <w:bookmarkStart w:name="z383" w:id="345"/>
    <w:p>
      <w:pPr>
        <w:spacing w:after="0"/>
        <w:ind w:left="0"/>
        <w:jc w:val="both"/>
      </w:pPr>
      <w:r>
        <w:rPr>
          <w:rFonts w:ascii="Times New Roman"/>
          <w:b w:val="false"/>
          <w:i w:val="false"/>
          <w:color w:val="000000"/>
          <w:sz w:val="28"/>
        </w:rPr>
        <w:t>
      "19) рассматривает вопрос о предоставлении займов последней инстанции в порядке и на условиях, предусмотренных настоящим Законом и нормативным правовым актом Национального Банка Казахстана;";</w:t>
      </w:r>
    </w:p>
    <w:bookmarkEnd w:id="345"/>
    <w:bookmarkStart w:name="z384" w:id="346"/>
    <w:p>
      <w:pPr>
        <w:spacing w:after="0"/>
        <w:ind w:left="0"/>
        <w:jc w:val="both"/>
      </w:pPr>
      <w:r>
        <w:rPr>
          <w:rFonts w:ascii="Times New Roman"/>
          <w:b w:val="false"/>
          <w:i w:val="false"/>
          <w:color w:val="000000"/>
          <w:sz w:val="28"/>
        </w:rPr>
        <w:t xml:space="preserve">
      дополнить подпунктами 21-1), 21-2) и 21-3) следующего </w:t>
      </w:r>
      <w:r>
        <w:rPr>
          <w:rFonts w:ascii="Times New Roman"/>
          <w:b w:val="false"/>
          <w:i w:val="false"/>
          <w:color w:val="000000"/>
          <w:sz w:val="28"/>
        </w:rPr>
        <w:t>содержания:</w:t>
      </w:r>
    </w:p>
    <w:bookmarkEnd w:id="346"/>
    <w:bookmarkStart w:name="z386" w:id="347"/>
    <w:p>
      <w:pPr>
        <w:spacing w:after="0"/>
        <w:ind w:left="0"/>
        <w:jc w:val="both"/>
      </w:pPr>
      <w:r>
        <w:rPr>
          <w:rFonts w:ascii="Times New Roman"/>
          <w:b w:val="false"/>
          <w:i w:val="false"/>
          <w:color w:val="000000"/>
          <w:sz w:val="28"/>
        </w:rPr>
        <w:t>
      "21-1) принимает решение о введении особого режима регулирования;</w:t>
      </w:r>
    </w:p>
    <w:bookmarkEnd w:id="347"/>
    <w:bookmarkStart w:name="z387" w:id="348"/>
    <w:p>
      <w:pPr>
        <w:spacing w:after="0"/>
        <w:ind w:left="0"/>
        <w:jc w:val="both"/>
      </w:pPr>
      <w:r>
        <w:rPr>
          <w:rFonts w:ascii="Times New Roman"/>
          <w:b w:val="false"/>
          <w:i w:val="false"/>
          <w:color w:val="000000"/>
          <w:sz w:val="28"/>
        </w:rPr>
        <w:t>
      21-2) утверждает типовой договор об осуществлении деятельности</w:t>
      </w:r>
      <w:r>
        <w:rPr>
          <w:rFonts w:ascii="Times New Roman"/>
          <w:b w:val="false"/>
          <w:i w:val="false"/>
          <w:color w:val="000000"/>
          <w:sz w:val="28"/>
        </w:rPr>
        <w:t xml:space="preserve"> в рамках особого режима регулирования;</w:t>
      </w:r>
    </w:p>
    <w:bookmarkEnd w:id="348"/>
    <w:bookmarkStart w:name="z389" w:id="349"/>
    <w:p>
      <w:pPr>
        <w:spacing w:after="0"/>
        <w:ind w:left="0"/>
        <w:jc w:val="both"/>
      </w:pPr>
      <w:r>
        <w:rPr>
          <w:rFonts w:ascii="Times New Roman"/>
          <w:b w:val="false"/>
          <w:i w:val="false"/>
          <w:color w:val="000000"/>
          <w:sz w:val="28"/>
        </w:rPr>
        <w:t>
      21-3) рассматривает и одобряет договор об осуществлении деятельности в рамках особого режима регулирования;";</w:t>
      </w:r>
    </w:p>
    <w:bookmarkEnd w:id="349"/>
    <w:bookmarkStart w:name="z390" w:id="3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20-5</w:t>
      </w:r>
      <w:r>
        <w:rPr>
          <w:rFonts w:ascii="Times New Roman"/>
          <w:b w:val="false"/>
          <w:i w:val="false"/>
          <w:color w:val="000000"/>
          <w:sz w:val="28"/>
        </w:rPr>
        <w:t xml:space="preserve"> дополнить пунктом 11 следующего содержания: </w:t>
      </w:r>
    </w:p>
    <w:bookmarkEnd w:id="350"/>
    <w:bookmarkStart w:name="z391" w:id="351"/>
    <w:p>
      <w:pPr>
        <w:spacing w:after="0"/>
        <w:ind w:left="0"/>
        <w:jc w:val="both"/>
      </w:pPr>
      <w:r>
        <w:rPr>
          <w:rFonts w:ascii="Times New Roman"/>
          <w:b w:val="false"/>
          <w:i w:val="false"/>
          <w:color w:val="000000"/>
          <w:sz w:val="28"/>
        </w:rPr>
        <w:t xml:space="preserve">
      "11. Национальный Банк Казахстана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Национальный Банк Казахстана функций, в том числе </w:t>
      </w:r>
      <w:r>
        <w:rPr>
          <w:rFonts w:ascii="Times New Roman"/>
          <w:b w:val="false"/>
          <w:i w:val="false"/>
          <w:color w:val="000000"/>
          <w:sz w:val="28"/>
        </w:rPr>
        <w:t>в период исполнения ими обязанностей членов временных администраций и ликвидационных комиссий банков второго уровня, страховых (перестраховочных) организаций.";</w:t>
      </w:r>
    </w:p>
    <w:bookmarkEnd w:id="351"/>
    <w:bookmarkStart w:name="z393" w:id="352"/>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статьи 27</w:t>
      </w:r>
      <w:r>
        <w:rPr>
          <w:rFonts w:ascii="Times New Roman"/>
          <w:b w:val="false"/>
          <w:i w:val="false"/>
          <w:color w:val="000000"/>
          <w:sz w:val="28"/>
        </w:rPr>
        <w:t xml:space="preserve"> слова "ежемесячные объемы выпуска государственных ценных бумаг и погашения государственного долга Правительства с учетом их воздействия на ликвидность банковской системы и приоритетов денежно-кредитной политики," исключить;</w:t>
      </w:r>
    </w:p>
    <w:bookmarkEnd w:id="352"/>
    <w:bookmarkStart w:name="z394" w:id="3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статьи 30 дополнить словами "постоянного доступа";</w:t>
      </w:r>
    </w:p>
    <w:bookmarkEnd w:id="353"/>
    <w:bookmarkStart w:name="z395" w:id="3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354"/>
    <w:bookmarkStart w:name="z396" w:id="355"/>
    <w:p>
      <w:pPr>
        <w:spacing w:after="0"/>
        <w:ind w:left="0"/>
        <w:jc w:val="both"/>
      </w:pPr>
      <w:r>
        <w:rPr>
          <w:rFonts w:ascii="Times New Roman"/>
          <w:b w:val="false"/>
          <w:i w:val="false"/>
          <w:color w:val="000000"/>
          <w:sz w:val="28"/>
        </w:rPr>
        <w:t>
      "Статья 35. Займы постоянного доступа</w:t>
      </w:r>
    </w:p>
    <w:bookmarkEnd w:id="355"/>
    <w:bookmarkStart w:name="z397" w:id="356"/>
    <w:p>
      <w:pPr>
        <w:spacing w:after="0"/>
        <w:ind w:left="0"/>
        <w:jc w:val="both"/>
      </w:pPr>
      <w:r>
        <w:rPr>
          <w:rFonts w:ascii="Times New Roman"/>
          <w:b w:val="false"/>
          <w:i w:val="false"/>
          <w:color w:val="000000"/>
          <w:sz w:val="28"/>
        </w:rPr>
        <w:t>
      Национальный Банк Казахстана предоставляет займы постоянного доступа в соответствии с принятыми ориентирами денежно-кредитной политики исключительно под обеспечение высоколиквидными, безрисковыми ценными бумагами и иными низкорисковыми активами на срок не более тридцати календарных дней.";</w:t>
      </w:r>
    </w:p>
    <w:bookmarkEnd w:id="356"/>
    <w:bookmarkStart w:name="z398" w:id="357"/>
    <w:p>
      <w:pPr>
        <w:spacing w:after="0"/>
        <w:ind w:left="0"/>
        <w:jc w:val="both"/>
      </w:pPr>
      <w:r>
        <w:rPr>
          <w:rFonts w:ascii="Times New Roman"/>
          <w:b w:val="false"/>
          <w:i w:val="false"/>
          <w:color w:val="000000"/>
          <w:sz w:val="28"/>
        </w:rPr>
        <w:t xml:space="preserve">
      7) подпункт 3) части второй </w:t>
      </w:r>
      <w:r>
        <w:rPr>
          <w:rFonts w:ascii="Times New Roman"/>
          <w:b w:val="false"/>
          <w:i w:val="false"/>
          <w:color w:val="000000"/>
          <w:sz w:val="28"/>
        </w:rPr>
        <w:t>статьи 51-1</w:t>
      </w:r>
      <w:r>
        <w:rPr>
          <w:rFonts w:ascii="Times New Roman"/>
          <w:b w:val="false"/>
          <w:i w:val="false"/>
          <w:color w:val="000000"/>
          <w:sz w:val="28"/>
        </w:rPr>
        <w:t xml:space="preserve"> изложить в следующей редакции:</w:t>
      </w:r>
    </w:p>
    <w:bookmarkEnd w:id="357"/>
    <w:bookmarkStart w:name="z399" w:id="358"/>
    <w:p>
      <w:pPr>
        <w:spacing w:after="0"/>
        <w:ind w:left="0"/>
        <w:jc w:val="both"/>
      </w:pPr>
      <w:r>
        <w:rPr>
          <w:rFonts w:ascii="Times New Roman"/>
          <w:b w:val="false"/>
          <w:i w:val="false"/>
          <w:color w:val="000000"/>
          <w:sz w:val="28"/>
        </w:rPr>
        <w:t>
      "3) предоставляет займы последней инстанции в порядке и на условиях, предусмотренных настоящим Законом и нормативным правовым актом Национального Банка Казахстана;";</w:t>
      </w:r>
    </w:p>
    <w:bookmarkEnd w:id="358"/>
    <w:bookmarkStart w:name="z400" w:id="359"/>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51-2</w:t>
      </w:r>
      <w:r>
        <w:rPr>
          <w:rFonts w:ascii="Times New Roman"/>
          <w:b w:val="false"/>
          <w:i w:val="false"/>
          <w:color w:val="000000"/>
          <w:sz w:val="28"/>
        </w:rPr>
        <w:t xml:space="preserve"> изложить в следующей редакции:</w:t>
      </w:r>
    </w:p>
    <w:bookmarkEnd w:id="359"/>
    <w:bookmarkStart w:name="z401" w:id="360"/>
    <w:p>
      <w:pPr>
        <w:spacing w:after="0"/>
        <w:ind w:left="0"/>
        <w:jc w:val="both"/>
      </w:pPr>
      <w:r>
        <w:rPr>
          <w:rFonts w:ascii="Times New Roman"/>
          <w:b w:val="false"/>
          <w:i w:val="false"/>
          <w:color w:val="000000"/>
          <w:sz w:val="28"/>
        </w:rPr>
        <w:t>
      "Под системными рисками финансовой системы понимаются риски нарушения предоставления финансовых услуг, влекущие ухудшение финансового состояния всей финансовой системы или ее части и (или) подрывающие ее стабильное функционирование. Системные риски финансовой системы включают в себя также риски системообразующих финансовых организаций.";</w:t>
      </w:r>
    </w:p>
    <w:bookmarkEnd w:id="360"/>
    <w:bookmarkStart w:name="z402" w:id="361"/>
    <w:p>
      <w:pPr>
        <w:spacing w:after="0"/>
        <w:ind w:left="0"/>
        <w:jc w:val="both"/>
      </w:pPr>
      <w:r>
        <w:rPr>
          <w:rFonts w:ascii="Times New Roman"/>
          <w:b w:val="false"/>
          <w:i w:val="false"/>
          <w:color w:val="000000"/>
          <w:sz w:val="28"/>
        </w:rPr>
        <w:t>
      9) дополнить статьей 51-3 следующего содержания:</w:t>
      </w:r>
    </w:p>
    <w:bookmarkEnd w:id="361"/>
    <w:bookmarkStart w:name="z403" w:id="362"/>
    <w:p>
      <w:pPr>
        <w:spacing w:after="0"/>
        <w:ind w:left="0"/>
        <w:jc w:val="both"/>
      </w:pPr>
      <w:r>
        <w:rPr>
          <w:rFonts w:ascii="Times New Roman"/>
          <w:b w:val="false"/>
          <w:i w:val="false"/>
          <w:color w:val="000000"/>
          <w:sz w:val="28"/>
        </w:rPr>
        <w:t>
      "Статья 51- 3. Займы последней инстанции</w:t>
      </w:r>
    </w:p>
    <w:bookmarkEnd w:id="362"/>
    <w:bookmarkStart w:name="z404" w:id="363"/>
    <w:p>
      <w:pPr>
        <w:spacing w:after="0"/>
        <w:ind w:left="0"/>
        <w:jc w:val="both"/>
      </w:pPr>
      <w:r>
        <w:rPr>
          <w:rFonts w:ascii="Times New Roman"/>
          <w:b w:val="false"/>
          <w:i w:val="false"/>
          <w:color w:val="000000"/>
          <w:sz w:val="28"/>
        </w:rPr>
        <w:t xml:space="preserve">
      1. Под займами последней инстанции понимаются займы, предоставляемые Национальным Банком Казахстана банкам, испытывающим краткосрочный дефицит ликвидности. </w:t>
      </w:r>
    </w:p>
    <w:bookmarkEnd w:id="363"/>
    <w:bookmarkStart w:name="z405" w:id="364"/>
    <w:p>
      <w:pPr>
        <w:spacing w:after="0"/>
        <w:ind w:left="0"/>
        <w:jc w:val="both"/>
      </w:pPr>
      <w:r>
        <w:rPr>
          <w:rFonts w:ascii="Times New Roman"/>
          <w:b w:val="false"/>
          <w:i w:val="false"/>
          <w:color w:val="000000"/>
          <w:sz w:val="28"/>
        </w:rPr>
        <w:t>
      Национальный Банк Казахстана выступает заимодателем последней инстанции только на следующих условиях:</w:t>
      </w:r>
    </w:p>
    <w:bookmarkEnd w:id="364"/>
    <w:bookmarkStart w:name="z406" w:id="365"/>
    <w:p>
      <w:pPr>
        <w:spacing w:after="0"/>
        <w:ind w:left="0"/>
        <w:jc w:val="both"/>
      </w:pPr>
      <w:r>
        <w:rPr>
          <w:rFonts w:ascii="Times New Roman"/>
          <w:b w:val="false"/>
          <w:i w:val="false"/>
          <w:color w:val="000000"/>
          <w:sz w:val="28"/>
        </w:rPr>
        <w:t>
      1) заемщиком является банк – резидент Республики Казахстан, не отнесенный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или категории неплатежеспособных банков;</w:t>
      </w:r>
    </w:p>
    <w:bookmarkEnd w:id="365"/>
    <w:bookmarkStart w:name="z407" w:id="366"/>
    <w:p>
      <w:pPr>
        <w:spacing w:after="0"/>
        <w:ind w:left="0"/>
        <w:jc w:val="both"/>
      </w:pPr>
      <w:r>
        <w:rPr>
          <w:rFonts w:ascii="Times New Roman"/>
          <w:b w:val="false"/>
          <w:i w:val="false"/>
          <w:color w:val="000000"/>
          <w:sz w:val="28"/>
        </w:rPr>
        <w:t>
      2) заем предоставляется под залог активов, перечень которых и устанавливаемые дисконты к ним определяются Национальным Банком Казахстана.</w:t>
      </w:r>
    </w:p>
    <w:bookmarkEnd w:id="366"/>
    <w:bookmarkStart w:name="z408" w:id="367"/>
    <w:p>
      <w:pPr>
        <w:spacing w:after="0"/>
        <w:ind w:left="0"/>
        <w:jc w:val="both"/>
      </w:pPr>
      <w:r>
        <w:rPr>
          <w:rFonts w:ascii="Times New Roman"/>
          <w:b w:val="false"/>
          <w:i w:val="false"/>
          <w:color w:val="000000"/>
          <w:sz w:val="28"/>
        </w:rPr>
        <w:t>
      Стоимость активов, предоставляемых в залог, с учетом дисконта должна покрывать размер займа с учетом вознаграждения по нему в полном объеме;</w:t>
      </w:r>
    </w:p>
    <w:bookmarkEnd w:id="367"/>
    <w:bookmarkStart w:name="z409" w:id="368"/>
    <w:p>
      <w:pPr>
        <w:spacing w:after="0"/>
        <w:ind w:left="0"/>
        <w:jc w:val="both"/>
      </w:pPr>
      <w:r>
        <w:rPr>
          <w:rFonts w:ascii="Times New Roman"/>
          <w:b w:val="false"/>
          <w:i w:val="false"/>
          <w:color w:val="000000"/>
          <w:sz w:val="28"/>
        </w:rPr>
        <w:t>
      3) заем предоставляется в национальной валюте;</w:t>
      </w:r>
    </w:p>
    <w:bookmarkEnd w:id="368"/>
    <w:bookmarkStart w:name="z410" w:id="369"/>
    <w:p>
      <w:pPr>
        <w:spacing w:after="0"/>
        <w:ind w:left="0"/>
        <w:jc w:val="both"/>
      </w:pPr>
      <w:r>
        <w:rPr>
          <w:rFonts w:ascii="Times New Roman"/>
          <w:b w:val="false"/>
          <w:i w:val="false"/>
          <w:color w:val="000000"/>
          <w:sz w:val="28"/>
        </w:rPr>
        <w:t>
      4) ставка вознаграждения по займу устанавливается на уровне не ниже официальной ставки рефинансирования Национального Банка Казахстана с учетом дополнительного процентного вознаграждения, установленного Национальным Банком Казахстана;</w:t>
      </w:r>
    </w:p>
    <w:bookmarkEnd w:id="369"/>
    <w:bookmarkStart w:name="z411" w:id="370"/>
    <w:p>
      <w:pPr>
        <w:spacing w:after="0"/>
        <w:ind w:left="0"/>
        <w:jc w:val="both"/>
      </w:pPr>
      <w:r>
        <w:rPr>
          <w:rFonts w:ascii="Times New Roman"/>
          <w:b w:val="false"/>
          <w:i w:val="false"/>
          <w:color w:val="000000"/>
          <w:sz w:val="28"/>
        </w:rPr>
        <w:t>
      5) заем предоставляется на срок от четырнадцати до девяноста календарных дней с возможностью пролонгации не более трех раз. Общий срок пользования займом с учетом всех пролонгаций не может превышать один год. Пролонгация займа последней инстанции осуществляется на условиях, указанных в настоящей статье.</w:t>
      </w:r>
    </w:p>
    <w:bookmarkEnd w:id="370"/>
    <w:bookmarkStart w:name="z412" w:id="371"/>
    <w:p>
      <w:pPr>
        <w:spacing w:after="0"/>
        <w:ind w:left="0"/>
        <w:jc w:val="both"/>
      </w:pPr>
      <w:r>
        <w:rPr>
          <w:rFonts w:ascii="Times New Roman"/>
          <w:b w:val="false"/>
          <w:i w:val="false"/>
          <w:color w:val="000000"/>
          <w:sz w:val="28"/>
        </w:rPr>
        <w:t xml:space="preserve">
      2. Национальный Банк Казахстана вправе предоставлять займы последней инстанции системообразующим инфраструктурным финансовым организациям. </w:t>
      </w:r>
    </w:p>
    <w:bookmarkEnd w:id="371"/>
    <w:bookmarkStart w:name="z413" w:id="372"/>
    <w:p>
      <w:pPr>
        <w:spacing w:after="0"/>
        <w:ind w:left="0"/>
        <w:jc w:val="both"/>
      </w:pPr>
      <w:r>
        <w:rPr>
          <w:rFonts w:ascii="Times New Roman"/>
          <w:b w:val="false"/>
          <w:i w:val="false"/>
          <w:color w:val="000000"/>
          <w:sz w:val="28"/>
        </w:rPr>
        <w:t>
      3. В случае неисполнения (ненадлежащего исполнения) банком обязательств по займу последней инстанции Национальный Банк Казахстана вправе реализовать заложенные активы во внесудебном порядке.</w:t>
      </w:r>
    </w:p>
    <w:bookmarkEnd w:id="372"/>
    <w:bookmarkStart w:name="z414" w:id="373"/>
    <w:p>
      <w:pPr>
        <w:spacing w:after="0"/>
        <w:ind w:left="0"/>
        <w:jc w:val="both"/>
      </w:pPr>
      <w:r>
        <w:rPr>
          <w:rFonts w:ascii="Times New Roman"/>
          <w:b w:val="false"/>
          <w:i w:val="false"/>
          <w:color w:val="000000"/>
          <w:sz w:val="28"/>
        </w:rPr>
        <w:t>
      Реализация заложенных активов может быть осуществлена банком Национальному Банку Казахстана или третьему лицу, указанному Национальным Банком Казахстана.</w:t>
      </w:r>
    </w:p>
    <w:bookmarkEnd w:id="373"/>
    <w:bookmarkStart w:name="z415" w:id="374"/>
    <w:p>
      <w:pPr>
        <w:spacing w:after="0"/>
        <w:ind w:left="0"/>
        <w:jc w:val="both"/>
      </w:pPr>
      <w:r>
        <w:rPr>
          <w:rFonts w:ascii="Times New Roman"/>
          <w:b w:val="false"/>
          <w:i w:val="false"/>
          <w:color w:val="000000"/>
          <w:sz w:val="28"/>
        </w:rPr>
        <w:t>
      Уступка права (требования) на активы, являющиеся обеспечением по договору займа последней инстанции, не требует:</w:t>
      </w:r>
    </w:p>
    <w:bookmarkEnd w:id="374"/>
    <w:bookmarkStart w:name="z416" w:id="375"/>
    <w:p>
      <w:pPr>
        <w:spacing w:after="0"/>
        <w:ind w:left="0"/>
        <w:jc w:val="both"/>
      </w:pPr>
      <w:r>
        <w:rPr>
          <w:rFonts w:ascii="Times New Roman"/>
          <w:b w:val="false"/>
          <w:i w:val="false"/>
          <w:color w:val="000000"/>
          <w:sz w:val="28"/>
        </w:rPr>
        <w:t>
      1) согласия акционеров, должников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bookmarkEnd w:id="375"/>
    <w:bookmarkStart w:name="z417" w:id="376"/>
    <w:p>
      <w:pPr>
        <w:spacing w:after="0"/>
        <w:ind w:left="0"/>
        <w:jc w:val="both"/>
      </w:pPr>
      <w:r>
        <w:rPr>
          <w:rFonts w:ascii="Times New Roman"/>
          <w:b w:val="false"/>
          <w:i w:val="false"/>
          <w:color w:val="000000"/>
          <w:sz w:val="28"/>
        </w:rPr>
        <w:t>
      2) внесения изменений в договоры, заключенные банком с должниками банка, а также иными лицами (включая залогодателей, гарантов, поручителей), в части указания новой стороны договора.</w:t>
      </w:r>
    </w:p>
    <w:bookmarkEnd w:id="376"/>
    <w:bookmarkStart w:name="z418" w:id="377"/>
    <w:p>
      <w:pPr>
        <w:spacing w:after="0"/>
        <w:ind w:left="0"/>
        <w:jc w:val="both"/>
      </w:pPr>
      <w:r>
        <w:rPr>
          <w:rFonts w:ascii="Times New Roman"/>
          <w:b w:val="false"/>
          <w:i w:val="false"/>
          <w:color w:val="000000"/>
          <w:sz w:val="28"/>
        </w:rPr>
        <w:t>
      4. Порядок, условия предоставления и погашения займов последней инстанции, а также обращения взыскания на активы, являющиеся обеспечением по договору займа последней инстанции, определяются Национальным Банком Казахстана.";</w:t>
      </w:r>
    </w:p>
    <w:bookmarkEnd w:id="377"/>
    <w:bookmarkStart w:name="z419" w:id="378"/>
    <w:p>
      <w:pPr>
        <w:spacing w:after="0"/>
        <w:ind w:left="0"/>
        <w:jc w:val="both"/>
      </w:pPr>
      <w:r>
        <w:rPr>
          <w:rFonts w:ascii="Times New Roman"/>
          <w:b w:val="false"/>
          <w:i w:val="false"/>
          <w:color w:val="000000"/>
          <w:sz w:val="28"/>
        </w:rPr>
        <w:t>
      10) дополнить главой 8-2 следующего содержания:</w:t>
      </w:r>
    </w:p>
    <w:bookmarkEnd w:id="378"/>
    <w:bookmarkStart w:name="z420" w:id="379"/>
    <w:p>
      <w:pPr>
        <w:spacing w:after="0"/>
        <w:ind w:left="0"/>
        <w:jc w:val="both"/>
      </w:pPr>
      <w:r>
        <w:rPr>
          <w:rFonts w:ascii="Times New Roman"/>
          <w:b w:val="false"/>
          <w:i w:val="false"/>
          <w:color w:val="000000"/>
          <w:sz w:val="28"/>
        </w:rPr>
        <w:t>
      "Глава 8-2. Особый режим регулирования</w:t>
      </w:r>
    </w:p>
    <w:bookmarkEnd w:id="379"/>
    <w:bookmarkStart w:name="z421" w:id="380"/>
    <w:p>
      <w:pPr>
        <w:spacing w:after="0"/>
        <w:ind w:left="0"/>
        <w:jc w:val="both"/>
      </w:pPr>
      <w:r>
        <w:rPr>
          <w:rFonts w:ascii="Times New Roman"/>
          <w:b w:val="false"/>
          <w:i w:val="false"/>
          <w:color w:val="000000"/>
          <w:sz w:val="28"/>
        </w:rPr>
        <w:t>
      Статья 51-4. Цели введения и общие условия осуществления</w:t>
      </w:r>
      <w:r>
        <w:br/>
      </w:r>
      <w:r>
        <w:rPr>
          <w:rFonts w:ascii="Times New Roman"/>
          <w:b w:val="false"/>
          <w:i w:val="false"/>
          <w:color w:val="000000"/>
          <w:sz w:val="28"/>
        </w:rPr>
        <w:t xml:space="preserve">                   деятельности в рамках особого режима регулирования</w:t>
      </w:r>
    </w:p>
    <w:bookmarkEnd w:id="380"/>
    <w:bookmarkStart w:name="z422" w:id="381"/>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Национальным Банком Казахстана.</w:t>
      </w:r>
    </w:p>
    <w:bookmarkEnd w:id="381"/>
    <w:bookmarkStart w:name="z423" w:id="382"/>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382"/>
    <w:bookmarkStart w:name="z424" w:id="383"/>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383"/>
    <w:bookmarkStart w:name="z425" w:id="384"/>
    <w:p>
      <w:pPr>
        <w:spacing w:after="0"/>
        <w:ind w:left="0"/>
        <w:jc w:val="both"/>
      </w:pPr>
      <w:r>
        <w:rPr>
          <w:rFonts w:ascii="Times New Roman"/>
          <w:b w:val="false"/>
          <w:i w:val="false"/>
          <w:color w:val="000000"/>
          <w:sz w:val="28"/>
        </w:rPr>
        <w:t xml:space="preserve">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 </w:t>
      </w:r>
    </w:p>
    <w:bookmarkEnd w:id="384"/>
    <w:bookmarkStart w:name="z426" w:id="385"/>
    <w:p>
      <w:pPr>
        <w:spacing w:after="0"/>
        <w:ind w:left="0"/>
        <w:jc w:val="both"/>
      </w:pPr>
      <w:r>
        <w:rPr>
          <w:rFonts w:ascii="Times New Roman"/>
          <w:b w:val="false"/>
          <w:i w:val="false"/>
          <w:color w:val="000000"/>
          <w:sz w:val="28"/>
        </w:rPr>
        <w:t xml:space="preserve">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 </w:t>
      </w:r>
    </w:p>
    <w:bookmarkEnd w:id="385"/>
    <w:bookmarkStart w:name="z427" w:id="386"/>
    <w:p>
      <w:pPr>
        <w:spacing w:after="0"/>
        <w:ind w:left="0"/>
        <w:jc w:val="both"/>
      </w:pPr>
      <w:r>
        <w:rPr>
          <w:rFonts w:ascii="Times New Roman"/>
          <w:b w:val="false"/>
          <w:i w:val="false"/>
          <w:color w:val="000000"/>
          <w:sz w:val="28"/>
        </w:rPr>
        <w:t>
      3. Принципами особого режима регулирования являются:</w:t>
      </w:r>
    </w:p>
    <w:bookmarkEnd w:id="386"/>
    <w:bookmarkStart w:name="z428" w:id="387"/>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387"/>
    <w:bookmarkStart w:name="z429" w:id="388"/>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388"/>
    <w:bookmarkStart w:name="z430" w:id="389"/>
    <w:p>
      <w:pPr>
        <w:spacing w:after="0"/>
        <w:ind w:left="0"/>
        <w:jc w:val="both"/>
      </w:pPr>
      <w:r>
        <w:rPr>
          <w:rFonts w:ascii="Times New Roman"/>
          <w:b w:val="false"/>
          <w:i w:val="false"/>
          <w:color w:val="000000"/>
          <w:sz w:val="28"/>
        </w:rPr>
        <w:t>
      4. Особый режим регулирования вводится решением Правления Национального Банка Казахстана,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порядок и условия применения к участникам особого режима регулирования требований законодательства Республики Казахстан.</w:t>
      </w:r>
    </w:p>
    <w:bookmarkEnd w:id="389"/>
    <w:bookmarkStart w:name="z431" w:id="390"/>
    <w:p>
      <w:pPr>
        <w:spacing w:after="0"/>
        <w:ind w:left="0"/>
        <w:jc w:val="both"/>
      </w:pPr>
      <w:r>
        <w:rPr>
          <w:rFonts w:ascii="Times New Roman"/>
          <w:b w:val="false"/>
          <w:i w:val="false"/>
          <w:color w:val="000000"/>
          <w:sz w:val="28"/>
        </w:rPr>
        <w:t>
      Вводимый Национальным Банком Казахстана общий срок особого режима регулирования не превышает пяти лет.</w:t>
      </w:r>
    </w:p>
    <w:bookmarkEnd w:id="390"/>
    <w:bookmarkStart w:name="z432" w:id="391"/>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391"/>
    <w:bookmarkStart w:name="z433" w:id="392"/>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Национального Банка Казахстана.</w:t>
      </w:r>
    </w:p>
    <w:bookmarkEnd w:id="392"/>
    <w:bookmarkStart w:name="z434" w:id="393"/>
    <w:p>
      <w:pPr>
        <w:spacing w:after="0"/>
        <w:ind w:left="0"/>
        <w:jc w:val="both"/>
      </w:pPr>
      <w:r>
        <w:rPr>
          <w:rFonts w:ascii="Times New Roman"/>
          <w:b w:val="false"/>
          <w:i w:val="false"/>
          <w:color w:val="000000"/>
          <w:sz w:val="28"/>
        </w:rPr>
        <w:t>
      Статья 51-5. Осуществление деятельности в рамках особого режима регулирования</w:t>
      </w:r>
    </w:p>
    <w:bookmarkEnd w:id="393"/>
    <w:bookmarkStart w:name="z435" w:id="394"/>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394"/>
    <w:bookmarkStart w:name="z436" w:id="395"/>
    <w:p>
      <w:pPr>
        <w:spacing w:after="0"/>
        <w:ind w:left="0"/>
        <w:jc w:val="both"/>
      </w:pPr>
      <w:r>
        <w:rPr>
          <w:rFonts w:ascii="Times New Roman"/>
          <w:b w:val="false"/>
          <w:i w:val="false"/>
          <w:color w:val="000000"/>
          <w:sz w:val="28"/>
        </w:rPr>
        <w:t xml:space="preserve">
      2. Деятельность участника особого режима регулирования осуществляется в соответствии с договором об осуществлении деятельности </w:t>
      </w:r>
      <w:r>
        <w:rPr>
          <w:rFonts w:ascii="Times New Roman"/>
          <w:b w:val="false"/>
          <w:i w:val="false"/>
          <w:color w:val="000000"/>
          <w:sz w:val="28"/>
        </w:rPr>
        <w:t>в рамках особого режима регулирования, заключаемым с Национальным Банком Казахстана.</w:t>
      </w:r>
    </w:p>
    <w:bookmarkEnd w:id="395"/>
    <w:bookmarkStart w:name="z438" w:id="396"/>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Национальным Банком Казахстана.</w:t>
      </w:r>
    </w:p>
    <w:bookmarkEnd w:id="396"/>
    <w:bookmarkStart w:name="z439" w:id="397"/>
    <w:p>
      <w:pPr>
        <w:spacing w:after="0"/>
        <w:ind w:left="0"/>
        <w:jc w:val="both"/>
      </w:pPr>
      <w:r>
        <w:rPr>
          <w:rFonts w:ascii="Times New Roman"/>
          <w:b w:val="false"/>
          <w:i w:val="false"/>
          <w:color w:val="000000"/>
          <w:sz w:val="28"/>
        </w:rPr>
        <w:t xml:space="preserve">
      Типовой договор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 </w:t>
      </w:r>
    </w:p>
    <w:bookmarkEnd w:id="397"/>
    <w:bookmarkStart w:name="z440" w:id="398"/>
    <w:p>
      <w:pPr>
        <w:spacing w:after="0"/>
        <w:ind w:left="0"/>
        <w:jc w:val="both"/>
      </w:pPr>
      <w:r>
        <w:rPr>
          <w:rFonts w:ascii="Times New Roman"/>
          <w:b w:val="false"/>
          <w:i w:val="false"/>
          <w:color w:val="000000"/>
          <w:sz w:val="28"/>
        </w:rPr>
        <w:t>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Национального Банка Казахстана.</w:t>
      </w:r>
    </w:p>
    <w:bookmarkEnd w:id="398"/>
    <w:bookmarkStart w:name="z441" w:id="399"/>
    <w:p>
      <w:pPr>
        <w:spacing w:after="0"/>
        <w:ind w:left="0"/>
        <w:jc w:val="both"/>
      </w:pPr>
      <w:r>
        <w:rPr>
          <w:rFonts w:ascii="Times New Roman"/>
          <w:b w:val="false"/>
          <w:i w:val="false"/>
          <w:color w:val="000000"/>
          <w:sz w:val="28"/>
        </w:rPr>
        <w:t>
      4. Национальный Банк Казахстана отказывает участнику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критериям отбора участников особого режима регулирования и (или) представленных документов требованиям, установленным нормативным правовым актом Национального Банка Казахстана.</w:t>
      </w:r>
    </w:p>
    <w:bookmarkEnd w:id="399"/>
    <w:bookmarkStart w:name="z442" w:id="400"/>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400"/>
    <w:bookmarkStart w:name="z443" w:id="401"/>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401"/>
    <w:bookmarkStart w:name="z444" w:id="402"/>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402"/>
    <w:bookmarkStart w:name="z445" w:id="403"/>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403"/>
    <w:bookmarkStart w:name="z446" w:id="404"/>
    <w:p>
      <w:pPr>
        <w:spacing w:after="0"/>
        <w:ind w:left="0"/>
        <w:jc w:val="both"/>
      </w:pPr>
      <w:r>
        <w:rPr>
          <w:rFonts w:ascii="Times New Roman"/>
          <w:b w:val="false"/>
          <w:i w:val="false"/>
          <w:color w:val="000000"/>
          <w:sz w:val="28"/>
        </w:rPr>
        <w:t>
      6. Национальный Банк Казахстана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Национального Банка Казахстана.</w:t>
      </w:r>
    </w:p>
    <w:bookmarkEnd w:id="404"/>
    <w:bookmarkStart w:name="z447" w:id="405"/>
    <w:p>
      <w:pPr>
        <w:spacing w:after="0"/>
        <w:ind w:left="0"/>
        <w:jc w:val="both"/>
      </w:pPr>
      <w:r>
        <w:rPr>
          <w:rFonts w:ascii="Times New Roman"/>
          <w:b w:val="false"/>
          <w:i w:val="false"/>
          <w:color w:val="000000"/>
          <w:sz w:val="28"/>
        </w:rPr>
        <w:t>
      Национальный Банк Казахстана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405"/>
    <w:bookmarkStart w:name="z448" w:id="406"/>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Национальный Банк Казахстана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406"/>
    <w:bookmarkStart w:name="z449" w:id="407"/>
    <w:p>
      <w:pPr>
        <w:spacing w:after="0"/>
        <w:ind w:left="0"/>
        <w:jc w:val="both"/>
      </w:pPr>
      <w:r>
        <w:rPr>
          <w:rFonts w:ascii="Times New Roman"/>
          <w:b w:val="false"/>
          <w:i w:val="false"/>
          <w:color w:val="000000"/>
          <w:sz w:val="28"/>
        </w:rPr>
        <w:t>
      В случае одобрения Национальным Банком Казахстана плана мероприятий участник особого режима регулирования приступает к его реализации и представляет в Национальный Банк Казахстана отчет о выполнении мероприятий в сроки, установленные Национальным Банком Казахстана.</w:t>
      </w:r>
    </w:p>
    <w:bookmarkEnd w:id="407"/>
    <w:bookmarkStart w:name="z450" w:id="408"/>
    <w:p>
      <w:pPr>
        <w:spacing w:after="0"/>
        <w:ind w:left="0"/>
        <w:jc w:val="both"/>
      </w:pPr>
      <w:r>
        <w:rPr>
          <w:rFonts w:ascii="Times New Roman"/>
          <w:b w:val="false"/>
          <w:i w:val="false"/>
          <w:color w:val="000000"/>
          <w:sz w:val="28"/>
        </w:rPr>
        <w:t>
      При несогласии Национального Банка Казахстана с планом мероприятий участник особого режима регулирования устраняет замечания Национального Банка Казахстана.</w:t>
      </w:r>
    </w:p>
    <w:bookmarkEnd w:id="408"/>
    <w:bookmarkStart w:name="z451" w:id="409"/>
    <w:p>
      <w:pPr>
        <w:spacing w:after="0"/>
        <w:ind w:left="0"/>
        <w:jc w:val="both"/>
      </w:pPr>
      <w:r>
        <w:rPr>
          <w:rFonts w:ascii="Times New Roman"/>
          <w:b w:val="false"/>
          <w:i w:val="false"/>
          <w:color w:val="000000"/>
          <w:sz w:val="28"/>
        </w:rPr>
        <w:t>
      В случае неодобрения плана мероприятий и (или) непринятия мер по устранению участником особого режима регулирования указанных замечаний Национальный Банк Казахстана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409"/>
    <w:bookmarkStart w:name="z452" w:id="410"/>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финансовая организация и (или) иное юридическое лицо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Национального Банка Казахстана.</w:t>
      </w:r>
    </w:p>
    <w:bookmarkEnd w:id="410"/>
    <w:bookmarkStart w:name="z453" w:id="411"/>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411"/>
    <w:bookmarkStart w:name="z454" w:id="41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52</w:t>
      </w:r>
      <w:r>
        <w:rPr>
          <w:rFonts w:ascii="Times New Roman"/>
          <w:b w:val="false"/>
          <w:i w:val="false"/>
          <w:color w:val="000000"/>
          <w:sz w:val="28"/>
        </w:rPr>
        <w:t xml:space="preserve"> слова "Правлением Национального Банка" заменить словами "Национальным Банком";</w:t>
      </w:r>
    </w:p>
    <w:bookmarkEnd w:id="412"/>
    <w:bookmarkStart w:name="z455" w:id="4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1)</w:t>
      </w:r>
      <w:r>
        <w:rPr>
          <w:rFonts w:ascii="Times New Roman"/>
          <w:b w:val="false"/>
          <w:i w:val="false"/>
          <w:color w:val="000000"/>
          <w:sz w:val="28"/>
        </w:rPr>
        <w:t xml:space="preserve"> статьи 52-1 изложить в следующей редакции:</w:t>
      </w:r>
    </w:p>
    <w:bookmarkEnd w:id="413"/>
    <w:bookmarkStart w:name="z456" w:id="414"/>
    <w:p>
      <w:pPr>
        <w:spacing w:after="0"/>
        <w:ind w:left="0"/>
        <w:jc w:val="both"/>
      </w:pPr>
      <w:r>
        <w:rPr>
          <w:rFonts w:ascii="Times New Roman"/>
          <w:b w:val="false"/>
          <w:i w:val="false"/>
          <w:color w:val="000000"/>
          <w:sz w:val="28"/>
        </w:rPr>
        <w:t>
      "1) предоставляет займы организациям, имеющим право на получение таких займов, в порядке, предусмотренном правовыми актами Национального Банка Казахстана;";</w:t>
      </w:r>
    </w:p>
    <w:bookmarkEnd w:id="414"/>
    <w:bookmarkStart w:name="z457" w:id="415"/>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54</w:t>
      </w:r>
      <w:r>
        <w:rPr>
          <w:rFonts w:ascii="Times New Roman"/>
          <w:b w:val="false"/>
          <w:i w:val="false"/>
          <w:color w:val="000000"/>
          <w:sz w:val="28"/>
        </w:rPr>
        <w:t>:</w:t>
      </w:r>
    </w:p>
    <w:bookmarkEnd w:id="415"/>
    <w:bookmarkStart w:name="z458" w:id="416"/>
    <w:p>
      <w:pPr>
        <w:spacing w:after="0"/>
        <w:ind w:left="0"/>
        <w:jc w:val="both"/>
      </w:pPr>
      <w:r>
        <w:rPr>
          <w:rFonts w:ascii="Times New Roman"/>
          <w:b w:val="false"/>
          <w:i w:val="false"/>
          <w:color w:val="000000"/>
          <w:sz w:val="28"/>
        </w:rPr>
        <w:t>
      абзац четвертый изложить в следующей редакции:</w:t>
      </w:r>
    </w:p>
    <w:bookmarkEnd w:id="416"/>
    <w:bookmarkStart w:name="z459" w:id="417"/>
    <w:p>
      <w:pPr>
        <w:spacing w:after="0"/>
        <w:ind w:left="0"/>
        <w:jc w:val="both"/>
      </w:pPr>
      <w:r>
        <w:rPr>
          <w:rFonts w:ascii="Times New Roman"/>
          <w:b w:val="false"/>
          <w:i w:val="false"/>
          <w:color w:val="000000"/>
          <w:sz w:val="28"/>
        </w:rPr>
        <w:t>
      "предоставлять займы без обеспечения, а также займы на срок более одного года;";</w:t>
      </w:r>
    </w:p>
    <w:bookmarkEnd w:id="417"/>
    <w:bookmarkStart w:name="z460" w:id="418"/>
    <w:p>
      <w:pPr>
        <w:spacing w:after="0"/>
        <w:ind w:left="0"/>
        <w:jc w:val="both"/>
      </w:pPr>
      <w:r>
        <w:rPr>
          <w:rFonts w:ascii="Times New Roman"/>
          <w:b w:val="false"/>
          <w:i w:val="false"/>
          <w:color w:val="000000"/>
          <w:sz w:val="28"/>
        </w:rPr>
        <w:t>
      в абзаце пятом:</w:t>
      </w:r>
    </w:p>
    <w:bookmarkEnd w:id="418"/>
    <w:bookmarkStart w:name="z461" w:id="419"/>
    <w:p>
      <w:pPr>
        <w:spacing w:after="0"/>
        <w:ind w:left="0"/>
        <w:jc w:val="both"/>
      </w:pPr>
      <w:r>
        <w:rPr>
          <w:rFonts w:ascii="Times New Roman"/>
          <w:b w:val="false"/>
          <w:i w:val="false"/>
          <w:color w:val="000000"/>
          <w:sz w:val="28"/>
        </w:rPr>
        <w:t>
      слово "кредиты" заменить словом "займы";</w:t>
      </w:r>
    </w:p>
    <w:bookmarkEnd w:id="419"/>
    <w:bookmarkStart w:name="z462" w:id="420"/>
    <w:p>
      <w:pPr>
        <w:spacing w:after="0"/>
        <w:ind w:left="0"/>
        <w:jc w:val="both"/>
      </w:pPr>
      <w:r>
        <w:rPr>
          <w:rFonts w:ascii="Times New Roman"/>
          <w:b w:val="false"/>
          <w:i w:val="false"/>
          <w:color w:val="000000"/>
          <w:sz w:val="28"/>
        </w:rPr>
        <w:t>
      дополнить словами ", кроме случаев, прямо предусмотренных законами Республики Казахстан";</w:t>
      </w:r>
    </w:p>
    <w:bookmarkEnd w:id="420"/>
    <w:bookmarkStart w:name="z463" w:id="4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56</w:t>
      </w:r>
      <w:r>
        <w:rPr>
          <w:rFonts w:ascii="Times New Roman"/>
          <w:b w:val="false"/>
          <w:i w:val="false"/>
          <w:color w:val="000000"/>
          <w:sz w:val="28"/>
        </w:rPr>
        <w:t xml:space="preserve"> изложить в следующей редакции:</w:t>
      </w:r>
    </w:p>
    <w:bookmarkEnd w:id="421"/>
    <w:bookmarkStart w:name="z464" w:id="422"/>
    <w:p>
      <w:pPr>
        <w:spacing w:after="0"/>
        <w:ind w:left="0"/>
        <w:jc w:val="both"/>
      </w:pPr>
      <w:r>
        <w:rPr>
          <w:rFonts w:ascii="Times New Roman"/>
          <w:b w:val="false"/>
          <w:i w:val="false"/>
          <w:color w:val="000000"/>
          <w:sz w:val="28"/>
        </w:rPr>
        <w:t>
      "Статья 56. Функции Национального Банка Казахстана в области</w:t>
      </w:r>
      <w:r>
        <w:br/>
      </w:r>
      <w:r>
        <w:rPr>
          <w:rFonts w:ascii="Times New Roman"/>
          <w:b w:val="false"/>
          <w:i w:val="false"/>
          <w:color w:val="000000"/>
          <w:sz w:val="28"/>
        </w:rPr>
        <w:t xml:space="preserve">                   валютного регулирования и валютного контроля</w:t>
      </w:r>
    </w:p>
    <w:bookmarkEnd w:id="422"/>
    <w:bookmarkStart w:name="z465" w:id="423"/>
    <w:p>
      <w:pPr>
        <w:spacing w:after="0"/>
        <w:ind w:left="0"/>
        <w:jc w:val="both"/>
      </w:pPr>
      <w:r>
        <w:rPr>
          <w:rFonts w:ascii="Times New Roman"/>
          <w:b w:val="false"/>
          <w:i w:val="false"/>
          <w:color w:val="000000"/>
          <w:sz w:val="28"/>
        </w:rPr>
        <w:t>
      Национальный Банк Казахстана как орган валютного регулирования и валютного контроля:</w:t>
      </w:r>
    </w:p>
    <w:bookmarkEnd w:id="423"/>
    <w:bookmarkStart w:name="z466" w:id="424"/>
    <w:p>
      <w:pPr>
        <w:spacing w:after="0"/>
        <w:ind w:left="0"/>
        <w:jc w:val="both"/>
      </w:pPr>
      <w:r>
        <w:rPr>
          <w:rFonts w:ascii="Times New Roman"/>
          <w:b w:val="false"/>
          <w:i w:val="false"/>
          <w:color w:val="000000"/>
          <w:sz w:val="28"/>
        </w:rPr>
        <w:t>
      1) определяет порядок обращения валютных ценностей в Республике Казахстан;</w:t>
      </w:r>
    </w:p>
    <w:bookmarkEnd w:id="424"/>
    <w:bookmarkStart w:name="z467" w:id="425"/>
    <w:p>
      <w:pPr>
        <w:spacing w:after="0"/>
        <w:ind w:left="0"/>
        <w:jc w:val="both"/>
      </w:pPr>
      <w:r>
        <w:rPr>
          <w:rFonts w:ascii="Times New Roman"/>
          <w:b w:val="false"/>
          <w:i w:val="false"/>
          <w:color w:val="000000"/>
          <w:sz w:val="28"/>
        </w:rPr>
        <w:t xml:space="preserve">
      2) определяет порядок осуществления валютных операций </w:t>
      </w:r>
      <w:r>
        <w:rPr>
          <w:rFonts w:ascii="Times New Roman"/>
          <w:b w:val="false"/>
          <w:i w:val="false"/>
          <w:color w:val="000000"/>
          <w:sz w:val="28"/>
        </w:rPr>
        <w:t>в Республике Казахстан, включая порядок покупки и продажи иностранной валюты на внутреннем валютном рынке Республики Казахстан;</w:t>
      </w:r>
    </w:p>
    <w:bookmarkEnd w:id="425"/>
    <w:bookmarkStart w:name="z469" w:id="426"/>
    <w:p>
      <w:pPr>
        <w:spacing w:after="0"/>
        <w:ind w:left="0"/>
        <w:jc w:val="both"/>
      </w:pPr>
      <w:r>
        <w:rPr>
          <w:rFonts w:ascii="Times New Roman"/>
          <w:b w:val="false"/>
          <w:i w:val="false"/>
          <w:color w:val="000000"/>
          <w:sz w:val="28"/>
        </w:rPr>
        <w:t>
      3) устанавливает квалификационные требования к осуществлению деятельности по организации обменных операций с наличной иностранной валютой;</w:t>
      </w:r>
    </w:p>
    <w:bookmarkEnd w:id="426"/>
    <w:bookmarkStart w:name="z470" w:id="427"/>
    <w:p>
      <w:pPr>
        <w:spacing w:after="0"/>
        <w:ind w:left="0"/>
        <w:jc w:val="both"/>
      </w:pPr>
      <w:r>
        <w:rPr>
          <w:rFonts w:ascii="Times New Roman"/>
          <w:b w:val="false"/>
          <w:i w:val="false"/>
          <w:color w:val="000000"/>
          <w:sz w:val="28"/>
        </w:rPr>
        <w:t>
      4) определяет порядок лицензирования и выдает лицензии и (или) приложения к лицензиям на осуществление деятельности по организации обменных операций с наличной иностранной валютой;</w:t>
      </w:r>
    </w:p>
    <w:bookmarkEnd w:id="427"/>
    <w:bookmarkStart w:name="z471" w:id="428"/>
    <w:p>
      <w:pPr>
        <w:spacing w:after="0"/>
        <w:ind w:left="0"/>
        <w:jc w:val="both"/>
      </w:pPr>
      <w:r>
        <w:rPr>
          <w:rFonts w:ascii="Times New Roman"/>
          <w:b w:val="false"/>
          <w:i w:val="false"/>
          <w:color w:val="000000"/>
          <w:sz w:val="28"/>
        </w:rPr>
        <w:t>
      5) определяет порядок организации обменных операций с наличной иностранной валютой, включая порядок открытия обменных пунктов и установления пределов отклонения курсов покупки от курсов продажи наличной иностранной валюты за национальную валюту по операциям, проводимым через обменные пункты уполномоченных банков и (или) уполномоченных организаций;</w:t>
      </w:r>
    </w:p>
    <w:bookmarkEnd w:id="428"/>
    <w:bookmarkStart w:name="z472" w:id="429"/>
    <w:p>
      <w:pPr>
        <w:spacing w:after="0"/>
        <w:ind w:left="0"/>
        <w:jc w:val="both"/>
      </w:pPr>
      <w:r>
        <w:rPr>
          <w:rFonts w:ascii="Times New Roman"/>
          <w:b w:val="false"/>
          <w:i w:val="false"/>
          <w:color w:val="000000"/>
          <w:sz w:val="28"/>
        </w:rPr>
        <w:t>
      6) определяет порядок мониторинга валютных операций и представления информации по валютным операциям и счетам резидентов Республики Казахстан в иностранных банках, включая порядок учетной регистрации валютных договоров по движению капитала, уведомления о проведенных валютных операциях и о счетах резидентов Республики Казахстан в иностранных банках и представления информации для целей мониторинга валютных операций;</w:t>
      </w:r>
    </w:p>
    <w:bookmarkEnd w:id="429"/>
    <w:bookmarkStart w:name="z473" w:id="430"/>
    <w:p>
      <w:pPr>
        <w:spacing w:after="0"/>
        <w:ind w:left="0"/>
        <w:jc w:val="both"/>
      </w:pPr>
      <w:r>
        <w:rPr>
          <w:rFonts w:ascii="Times New Roman"/>
          <w:b w:val="false"/>
          <w:i w:val="false"/>
          <w:color w:val="000000"/>
          <w:sz w:val="28"/>
        </w:rPr>
        <w:t>
      7) определяет порядок осуществления экспортно-импортного валютного контроля в целях обеспечения выполнения резидентами Республики Казахстан требования репатриации;</w:t>
      </w:r>
    </w:p>
    <w:bookmarkEnd w:id="430"/>
    <w:bookmarkStart w:name="z474" w:id="431"/>
    <w:p>
      <w:pPr>
        <w:spacing w:after="0"/>
        <w:ind w:left="0"/>
        <w:jc w:val="both"/>
      </w:pPr>
      <w:r>
        <w:rPr>
          <w:rFonts w:ascii="Times New Roman"/>
          <w:b w:val="false"/>
          <w:i w:val="false"/>
          <w:color w:val="000000"/>
          <w:sz w:val="28"/>
        </w:rPr>
        <w:t>
      8) выдает специальные разрешения на проведение валютных операций в рамках специального валютного режима;</w:t>
      </w:r>
    </w:p>
    <w:bookmarkEnd w:id="431"/>
    <w:bookmarkStart w:name="z475" w:id="432"/>
    <w:p>
      <w:pPr>
        <w:spacing w:after="0"/>
        <w:ind w:left="0"/>
        <w:jc w:val="both"/>
      </w:pPr>
      <w:r>
        <w:rPr>
          <w:rFonts w:ascii="Times New Roman"/>
          <w:b w:val="false"/>
          <w:i w:val="false"/>
          <w:color w:val="000000"/>
          <w:sz w:val="28"/>
        </w:rPr>
        <w:t>
      9) определяет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Республики Казахстан и нерезидентами Республики Казахстан в Республике Казахстан, а также порядок и сроки представления отчетности агентами валютного контроля;</w:t>
      </w:r>
    </w:p>
    <w:bookmarkEnd w:id="432"/>
    <w:bookmarkStart w:name="z476" w:id="433"/>
    <w:p>
      <w:pPr>
        <w:spacing w:after="0"/>
        <w:ind w:left="0"/>
        <w:jc w:val="both"/>
      </w:pPr>
      <w:r>
        <w:rPr>
          <w:rFonts w:ascii="Times New Roman"/>
          <w:b w:val="false"/>
          <w:i w:val="false"/>
          <w:color w:val="000000"/>
          <w:sz w:val="28"/>
        </w:rPr>
        <w:t>
      10) в случаях установления фактов нарушения банками и иными лицами банковского и валютного законодательства Республики Казахстан налагает санкции, предусмотренные банковским и валютным законодательством Республики Казахстан.</w:t>
      </w:r>
    </w:p>
    <w:bookmarkEnd w:id="433"/>
    <w:bookmarkStart w:name="z477" w:id="434"/>
    <w:p>
      <w:pPr>
        <w:spacing w:after="0"/>
        <w:ind w:left="0"/>
        <w:jc w:val="both"/>
      </w:pPr>
      <w:r>
        <w:rPr>
          <w:rFonts w:ascii="Times New Roman"/>
          <w:b w:val="false"/>
          <w:i w:val="false"/>
          <w:color w:val="000000"/>
          <w:sz w:val="28"/>
        </w:rPr>
        <w:t>
      Национальный Банк Казахстана вправе выполнять иные функции в области валютного регулирования и валютного контроля в соответствии с настоящим Законом, иными законами Республики Казахстан и актами Президента Республики Казахстан.";</w:t>
      </w:r>
    </w:p>
    <w:bookmarkEnd w:id="434"/>
    <w:bookmarkStart w:name="z478" w:id="4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435"/>
    <w:bookmarkStart w:name="z479" w:id="436"/>
    <w:p>
      <w:pPr>
        <w:spacing w:after="0"/>
        <w:ind w:left="0"/>
        <w:jc w:val="both"/>
      </w:pPr>
      <w:r>
        <w:rPr>
          <w:rFonts w:ascii="Times New Roman"/>
          <w:b w:val="false"/>
          <w:i w:val="false"/>
          <w:color w:val="000000"/>
          <w:sz w:val="28"/>
        </w:rPr>
        <w:t>
      "Статья 61. Полномочия Национального Банка Казахстана по контролю и надзору</w:t>
      </w:r>
    </w:p>
    <w:bookmarkEnd w:id="436"/>
    <w:bookmarkStart w:name="z480" w:id="437"/>
    <w:p>
      <w:pPr>
        <w:spacing w:after="0"/>
        <w:ind w:left="0"/>
        <w:jc w:val="both"/>
      </w:pPr>
      <w:r>
        <w:rPr>
          <w:rFonts w:ascii="Times New Roman"/>
          <w:b w:val="false"/>
          <w:i w:val="false"/>
          <w:color w:val="000000"/>
          <w:sz w:val="28"/>
        </w:rPr>
        <w:t>
      1. Национальный Банк Казахстана осуществляет контроль и надзор за финансовым рынком и финансовыми организациями и в области финансового законодательства Республики Казахстан.</w:t>
      </w:r>
    </w:p>
    <w:bookmarkEnd w:id="437"/>
    <w:bookmarkStart w:name="z481" w:id="438"/>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Национальным Банком Казахстана в пределах компетенции контроля и надзора за соблюдением проверяемыми субъектами требований, установленных банковским законодательством Республики Казахстан, законодательством Республики Казахстан о страховании и страховой деятельности, валютном регулировании и валютном контроле,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микрофинансовых организациях,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фондах, в области государственной статистики и иными законами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438"/>
    <w:bookmarkStart w:name="z482" w:id="439"/>
    <w:p>
      <w:pPr>
        <w:spacing w:after="0"/>
        <w:ind w:left="0"/>
        <w:jc w:val="both"/>
      </w:pPr>
      <w:r>
        <w:rPr>
          <w:rFonts w:ascii="Times New Roman"/>
          <w:b w:val="false"/>
          <w:i w:val="false"/>
          <w:color w:val="000000"/>
          <w:sz w:val="28"/>
        </w:rPr>
        <w:t>
      2. По результатам контроля Национальный Банк Казахстана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439"/>
    <w:bookmarkStart w:name="z483" w:id="440"/>
    <w:p>
      <w:pPr>
        <w:spacing w:after="0"/>
        <w:ind w:left="0"/>
        <w:jc w:val="both"/>
      </w:pPr>
      <w:r>
        <w:rPr>
          <w:rFonts w:ascii="Times New Roman"/>
          <w:b w:val="false"/>
          <w:i w:val="false"/>
          <w:color w:val="000000"/>
          <w:sz w:val="28"/>
        </w:rPr>
        <w:t>
      По результатам надзора Национальный Банк Казахстана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440"/>
    <w:bookmarkStart w:name="z484" w:id="441"/>
    <w:p>
      <w:pPr>
        <w:spacing w:after="0"/>
        <w:ind w:left="0"/>
        <w:jc w:val="both"/>
      </w:pPr>
      <w:r>
        <w:rPr>
          <w:rFonts w:ascii="Times New Roman"/>
          <w:b w:val="false"/>
          <w:i w:val="false"/>
          <w:color w:val="000000"/>
          <w:sz w:val="28"/>
        </w:rPr>
        <w:t>
      3. Национальным Банком Казахстана контроль и надзор осуществляются в формах проведения проверки и иных формах в соответствии с настоящим Законом и иными законами Республики Казахстан.";</w:t>
      </w:r>
    </w:p>
    <w:bookmarkEnd w:id="441"/>
    <w:bookmarkStart w:name="z485" w:id="442"/>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62: </w:t>
      </w:r>
    </w:p>
    <w:bookmarkEnd w:id="442"/>
    <w:bookmarkStart w:name="z486"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 прав и законных интересов потребителей финансовых услуг" исключить; </w:t>
      </w:r>
    </w:p>
    <w:bookmarkEnd w:id="443"/>
    <w:bookmarkStart w:name="z487"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"и нарушения прав и законных интересов потребителей финансовых услуг" заменить словами "либо недостатков и (или) рисков, которые могут привести к созданию положения, угрожающего стабильному функционированию финансовой организации, банковского конгломерата, страховой группы и (или) интересам их клиентов";</w:t>
      </w:r>
    </w:p>
    <w:bookmarkEnd w:id="444"/>
    <w:bookmarkStart w:name="z488" w:id="445"/>
    <w:p>
      <w:pPr>
        <w:spacing w:after="0"/>
        <w:ind w:left="0"/>
        <w:jc w:val="both"/>
      </w:pPr>
      <w:r>
        <w:rPr>
          <w:rFonts w:ascii="Times New Roman"/>
          <w:b w:val="false"/>
          <w:i w:val="false"/>
          <w:color w:val="000000"/>
          <w:sz w:val="28"/>
        </w:rPr>
        <w:t xml:space="preserve">
      дополнить подпунктом 5) следующего содержания: </w:t>
      </w:r>
    </w:p>
    <w:bookmarkEnd w:id="445"/>
    <w:bookmarkStart w:name="z489" w:id="446"/>
    <w:p>
      <w:pPr>
        <w:spacing w:after="0"/>
        <w:ind w:left="0"/>
        <w:jc w:val="both"/>
      </w:pPr>
      <w:r>
        <w:rPr>
          <w:rFonts w:ascii="Times New Roman"/>
          <w:b w:val="false"/>
          <w:i w:val="false"/>
          <w:color w:val="000000"/>
          <w:sz w:val="28"/>
        </w:rPr>
        <w:t xml:space="preserve">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 </w:t>
      </w:r>
    </w:p>
    <w:bookmarkEnd w:id="446"/>
    <w:bookmarkStart w:name="z490" w:id="44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4</w:t>
      </w:r>
      <w:r>
        <w:rPr>
          <w:rFonts w:ascii="Times New Roman"/>
          <w:b w:val="false"/>
          <w:i w:val="false"/>
          <w:color w:val="000000"/>
          <w:sz w:val="28"/>
        </w:rPr>
        <w:t xml:space="preserve"> статьи 62-2: </w:t>
      </w:r>
    </w:p>
    <w:bookmarkEnd w:id="447"/>
    <w:bookmarkStart w:name="z491" w:id="448"/>
    <w:p>
      <w:pPr>
        <w:spacing w:after="0"/>
        <w:ind w:left="0"/>
        <w:jc w:val="both"/>
      </w:pPr>
      <w:r>
        <w:rPr>
          <w:rFonts w:ascii="Times New Roman"/>
          <w:b w:val="false"/>
          <w:i w:val="false"/>
          <w:color w:val="000000"/>
          <w:sz w:val="28"/>
        </w:rPr>
        <w:t xml:space="preserve">
      слова "только один раз на срок не более тридцати рабочих дней" исключить; </w:t>
      </w:r>
    </w:p>
    <w:bookmarkEnd w:id="448"/>
    <w:bookmarkStart w:name="z492" w:id="449"/>
    <w:p>
      <w:pPr>
        <w:spacing w:after="0"/>
        <w:ind w:left="0"/>
        <w:jc w:val="both"/>
      </w:pPr>
      <w:r>
        <w:rPr>
          <w:rFonts w:ascii="Times New Roman"/>
          <w:b w:val="false"/>
          <w:i w:val="false"/>
          <w:color w:val="000000"/>
          <w:sz w:val="28"/>
        </w:rPr>
        <w:t xml:space="preserve">
      дополнить словами ", только один раз на срок не более тридцати рабочих дней, а в отношении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 на срок более тридцати рабочих дней"; </w:t>
      </w:r>
    </w:p>
    <w:bookmarkEnd w:id="449"/>
    <w:bookmarkStart w:name="z493" w:id="45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13</w:t>
      </w:r>
      <w:r>
        <w:rPr>
          <w:rFonts w:ascii="Times New Roman"/>
          <w:b w:val="false"/>
          <w:i w:val="false"/>
          <w:color w:val="000000"/>
          <w:sz w:val="28"/>
        </w:rPr>
        <w:t xml:space="preserve"> статьи 62-4 после слова "воздействия" дополнить словами ", мер надзорного реагирования"; </w:t>
      </w:r>
    </w:p>
    <w:bookmarkEnd w:id="450"/>
    <w:bookmarkStart w:name="z494" w:id="45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62-5</w:t>
      </w:r>
      <w:r>
        <w:rPr>
          <w:rFonts w:ascii="Times New Roman"/>
          <w:b w:val="false"/>
          <w:i w:val="false"/>
          <w:color w:val="000000"/>
          <w:sz w:val="28"/>
        </w:rPr>
        <w:t xml:space="preserve">: </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496" w:id="452"/>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организации, гарантирующей осуществление страховых выплат, в порядке, установленном законами Республики Казахстан;";</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99" w:id="453"/>
    <w:p>
      <w:pPr>
        <w:spacing w:after="0"/>
        <w:ind w:left="0"/>
        <w:jc w:val="both"/>
      </w:pPr>
      <w:r>
        <w:rPr>
          <w:rFonts w:ascii="Times New Roman"/>
          <w:b w:val="false"/>
          <w:i w:val="false"/>
          <w:color w:val="000000"/>
          <w:sz w:val="28"/>
        </w:rPr>
        <w:t>
      "8)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 </w:t>
      </w:r>
    </w:p>
    <w:bookmarkStart w:name="z501" w:id="454"/>
    <w:p>
      <w:pPr>
        <w:spacing w:after="0"/>
        <w:ind w:left="0"/>
        <w:jc w:val="both"/>
      </w:pPr>
      <w:r>
        <w:rPr>
          <w:rFonts w:ascii="Times New Roman"/>
          <w:b w:val="false"/>
          <w:i w:val="false"/>
          <w:color w:val="000000"/>
          <w:sz w:val="28"/>
        </w:rPr>
        <w:t>
      "15)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454"/>
    <w:bookmarkStart w:name="z502" w:id="455"/>
    <w:p>
      <w:pPr>
        <w:spacing w:after="0"/>
        <w:ind w:left="0"/>
        <w:jc w:val="both"/>
      </w:pPr>
      <w:r>
        <w:rPr>
          <w:rFonts w:ascii="Times New Roman"/>
          <w:b w:val="false"/>
          <w:i w:val="false"/>
          <w:color w:val="000000"/>
          <w:sz w:val="28"/>
        </w:rPr>
        <w:t>
      20) дополнить статьей 62-6 следующего содержания:</w:t>
      </w:r>
    </w:p>
    <w:bookmarkEnd w:id="455"/>
    <w:bookmarkStart w:name="z503" w:id="456"/>
    <w:p>
      <w:pPr>
        <w:spacing w:after="0"/>
        <w:ind w:left="0"/>
        <w:jc w:val="both"/>
      </w:pPr>
      <w:r>
        <w:rPr>
          <w:rFonts w:ascii="Times New Roman"/>
          <w:b w:val="false"/>
          <w:i w:val="false"/>
          <w:color w:val="000000"/>
          <w:sz w:val="28"/>
        </w:rPr>
        <w:t>
      "Статья 62-6. Полномочия Национального Банка Казахстана</w:t>
      </w:r>
      <w:r>
        <w:br/>
      </w:r>
      <w:r>
        <w:rPr>
          <w:rFonts w:ascii="Times New Roman"/>
          <w:b w:val="false"/>
          <w:i w:val="false"/>
          <w:color w:val="000000"/>
          <w:sz w:val="28"/>
        </w:rPr>
        <w:t xml:space="preserve">                   по использованию мотивированного суждения</w:t>
      </w:r>
    </w:p>
    <w:bookmarkEnd w:id="456"/>
    <w:bookmarkStart w:name="z504" w:id="457"/>
    <w:p>
      <w:pPr>
        <w:spacing w:after="0"/>
        <w:ind w:left="0"/>
        <w:jc w:val="both"/>
      </w:pPr>
      <w:r>
        <w:rPr>
          <w:rFonts w:ascii="Times New Roman"/>
          <w:b w:val="false"/>
          <w:i w:val="false"/>
          <w:color w:val="000000"/>
          <w:sz w:val="28"/>
        </w:rPr>
        <w:t>
      1. Национальный Банк Казахстана вправе использовать мотивированное суждение в отношении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брокеров,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457"/>
    <w:bookmarkStart w:name="z505" w:id="458"/>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Национального Банка Казахстана,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458"/>
    <w:bookmarkStart w:name="z506" w:id="459"/>
    <w:p>
      <w:pPr>
        <w:spacing w:after="0"/>
        <w:ind w:left="0"/>
        <w:jc w:val="both"/>
      </w:pPr>
      <w:r>
        <w:rPr>
          <w:rFonts w:ascii="Times New Roman"/>
          <w:b w:val="false"/>
          <w:i w:val="false"/>
          <w:color w:val="000000"/>
          <w:sz w:val="28"/>
        </w:rPr>
        <w:t>
      Национальный Банк Казахстана вправе использовать мотивированное суждение в случаях:</w:t>
      </w:r>
    </w:p>
    <w:bookmarkEnd w:id="459"/>
    <w:bookmarkStart w:name="z507" w:id="460"/>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рассмотрении уведомления организации,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460"/>
    <w:bookmarkStart w:name="z508" w:id="461"/>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461"/>
    <w:bookmarkStart w:name="z509" w:id="462"/>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462"/>
    <w:bookmarkStart w:name="z510" w:id="463"/>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сформированных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End w:id="463"/>
    <w:bookmarkStart w:name="z511" w:id="464"/>
    <w:p>
      <w:pPr>
        <w:spacing w:after="0"/>
        <w:ind w:left="0"/>
        <w:jc w:val="both"/>
      </w:pPr>
      <w:r>
        <w:rPr>
          <w:rFonts w:ascii="Times New Roman"/>
          <w:b w:val="false"/>
          <w:i w:val="false"/>
          <w:color w:val="000000"/>
          <w:sz w:val="28"/>
        </w:rPr>
        <w:t xml:space="preserve">
      3. Состав коллегиального органа Национального Банка Казахстана, указанного в части первой пункта 2 настоящей статьи, утверждается Правлением Национального Банка Казахстана из числа заместителей Председателя Национального Банка Казахстана, руководителей структурных подразделений и ведомств Национального Банка Казахстана. Заседания коллегиального органа Национального Банка Казахстана ведет один из заместителей Председателя Национального Банка Казахстана. </w:t>
      </w:r>
    </w:p>
    <w:bookmarkEnd w:id="464"/>
    <w:bookmarkStart w:name="z512" w:id="465"/>
    <w:p>
      <w:pPr>
        <w:spacing w:after="0"/>
        <w:ind w:left="0"/>
        <w:jc w:val="both"/>
      </w:pPr>
      <w:r>
        <w:rPr>
          <w:rFonts w:ascii="Times New Roman"/>
          <w:b w:val="false"/>
          <w:i w:val="false"/>
          <w:color w:val="000000"/>
          <w:sz w:val="28"/>
        </w:rPr>
        <w:t>
      Мотивированное суждение используется Национальным Банком Казахстана с соблюдением принципов законности, обоснованности, объективности и единообразного подхода.</w:t>
      </w:r>
    </w:p>
    <w:bookmarkEnd w:id="465"/>
    <w:bookmarkStart w:name="z513" w:id="466"/>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Национальным Банком Казахстана контроля и надзора за деятельностью лиц, указанных в пункте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466"/>
    <w:bookmarkStart w:name="z514" w:id="467"/>
    <w:p>
      <w:pPr>
        <w:spacing w:after="0"/>
        <w:ind w:left="0"/>
        <w:jc w:val="both"/>
      </w:pPr>
      <w:r>
        <w:rPr>
          <w:rFonts w:ascii="Times New Roman"/>
          <w:b w:val="false"/>
          <w:i w:val="false"/>
          <w:color w:val="000000"/>
          <w:sz w:val="28"/>
        </w:rPr>
        <w:t>
      При формировании мотивированного суждения Национальным Банком Казахстана принимаются во внимание пояснения лиц, указанных в пункте 1 настоящей статьи, при их наличии.</w:t>
      </w:r>
    </w:p>
    <w:bookmarkEnd w:id="467"/>
    <w:bookmarkStart w:name="z515" w:id="468"/>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Национальный Банк Казахстана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468"/>
    <w:bookmarkStart w:name="z516" w:id="469"/>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Национальный Банк Казахстана определяет необходимость вынесения проекта мотивированного суждения на рассмотрение коллегиального органа Национального Банка Казахстана.</w:t>
      </w:r>
    </w:p>
    <w:bookmarkEnd w:id="469"/>
    <w:bookmarkStart w:name="z517" w:id="470"/>
    <w:p>
      <w:pPr>
        <w:spacing w:after="0"/>
        <w:ind w:left="0"/>
        <w:jc w:val="both"/>
      </w:pPr>
      <w:r>
        <w:rPr>
          <w:rFonts w:ascii="Times New Roman"/>
          <w:b w:val="false"/>
          <w:i w:val="false"/>
          <w:color w:val="000000"/>
          <w:sz w:val="28"/>
        </w:rPr>
        <w:t>
      4. В случае несогласия с мерой надзорного реагирования, примененной Национальным Банком Казахстана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Национальный Банк Казахстана в письменном виде.</w:t>
      </w:r>
    </w:p>
    <w:bookmarkEnd w:id="470"/>
    <w:bookmarkStart w:name="z518" w:id="471"/>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Национального Банка Казахстана либо выносятся на рассмотрение Правления Национального Банка Казахстана по предложению Председателя Национального Банка Казахстана.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Национального Банка Казахстана. Представители лица, указанного в пункте 1 настоящей статьи, вправе участвовать в рассмотрении возражений.</w:t>
      </w:r>
    </w:p>
    <w:bookmarkEnd w:id="471"/>
    <w:bookmarkStart w:name="z519" w:id="472"/>
    <w:p>
      <w:pPr>
        <w:spacing w:after="0"/>
        <w:ind w:left="0"/>
        <w:jc w:val="both"/>
      </w:pPr>
      <w:r>
        <w:rPr>
          <w:rFonts w:ascii="Times New Roman"/>
          <w:b w:val="false"/>
          <w:i w:val="false"/>
          <w:color w:val="000000"/>
          <w:sz w:val="28"/>
        </w:rPr>
        <w:t xml:space="preserve">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 </w:t>
      </w:r>
    </w:p>
    <w:bookmarkEnd w:id="472"/>
    <w:bookmarkStart w:name="z520" w:id="473"/>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Национальным Банком Казахстана направляется письменное уведомление об обоснованном несогласии с возражениями либо отмене меры надзорного реагирования, примененной Национальным Банком Казахстана.</w:t>
      </w:r>
    </w:p>
    <w:bookmarkEnd w:id="473"/>
    <w:bookmarkStart w:name="z521" w:id="474"/>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474"/>
    <w:bookmarkStart w:name="z522" w:id="475"/>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475"/>
    <w:bookmarkStart w:name="z523" w:id="476"/>
    <w:p>
      <w:pPr>
        <w:spacing w:after="0"/>
        <w:ind w:left="0"/>
        <w:jc w:val="both"/>
      </w:pPr>
      <w:r>
        <w:rPr>
          <w:rFonts w:ascii="Times New Roman"/>
          <w:b w:val="false"/>
          <w:i w:val="false"/>
          <w:color w:val="000000"/>
          <w:sz w:val="28"/>
        </w:rPr>
        <w:t xml:space="preserve">
      Национальный Банк Казахстана несет ответственность за признанные незаконными решения, принятые на основании мотивированного суждения,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476"/>
    <w:bookmarkStart w:name="z524" w:id="477"/>
    <w:p>
      <w:pPr>
        <w:spacing w:after="0"/>
        <w:ind w:left="0"/>
        <w:jc w:val="both"/>
      </w:pPr>
      <w:r>
        <w:rPr>
          <w:rFonts w:ascii="Times New Roman"/>
          <w:b w:val="false"/>
          <w:i w:val="false"/>
          <w:color w:val="000000"/>
          <w:sz w:val="28"/>
        </w:rPr>
        <w:t>
      5. Национальный Банк Казахстана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477"/>
    <w:bookmarkStart w:name="z525" w:id="478"/>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Национального Банка Казахстана.</w:t>
      </w:r>
    </w:p>
    <w:bookmarkEnd w:id="478"/>
    <w:bookmarkStart w:name="z527" w:id="4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21-III, ст.137; № 22-I, ст.140, 143; № 22-III, ст.149; № 22-V, ст.156; № 22-VI, ст.159; 2016 г., № 6, ст.45; № 7-II, ст.55; № 8-I, ст.65; № 12, ст.87; № 22, ст.116; № 24, ст.126; 2017 г., № 4, ст.7; № 9, ст.21; № 13, ст.45; № 21, ст.98; № 22-III, ст.109; № 23-III, ст.111;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479"/>
    <w:bookmarkStart w:name="z528" w:id="4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подпунктами 12-2) и 13-1) следующего содержания:</w:t>
      </w:r>
    </w:p>
    <w:bookmarkEnd w:id="480"/>
    <w:bookmarkStart w:name="z529" w:id="481"/>
    <w:p>
      <w:pPr>
        <w:spacing w:after="0"/>
        <w:ind w:left="0"/>
        <w:jc w:val="both"/>
      </w:pPr>
      <w:r>
        <w:rPr>
          <w:rFonts w:ascii="Times New Roman"/>
          <w:b w:val="false"/>
          <w:i w:val="false"/>
          <w:color w:val="000000"/>
          <w:sz w:val="28"/>
        </w:rPr>
        <w:t>
      "12-2)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Закона;";</w:t>
      </w:r>
    </w:p>
    <w:bookmarkEnd w:id="481"/>
    <w:bookmarkStart w:name="z530" w:id="482"/>
    <w:p>
      <w:pPr>
        <w:spacing w:after="0"/>
        <w:ind w:left="0"/>
        <w:jc w:val="both"/>
      </w:pPr>
      <w:r>
        <w:rPr>
          <w:rFonts w:ascii="Times New Roman"/>
          <w:b w:val="false"/>
          <w:i w:val="false"/>
          <w:color w:val="000000"/>
          <w:sz w:val="28"/>
        </w:rPr>
        <w:t>
      "13-1)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bookmarkEnd w:id="482"/>
    <w:bookmarkStart w:name="z531" w:id="483"/>
    <w:p>
      <w:pPr>
        <w:spacing w:after="0"/>
        <w:ind w:left="0"/>
        <w:jc w:val="both"/>
      </w:pPr>
      <w:r>
        <w:rPr>
          <w:rFonts w:ascii="Times New Roman"/>
          <w:b w:val="false"/>
          <w:i w:val="false"/>
          <w:color w:val="000000"/>
          <w:sz w:val="28"/>
        </w:rPr>
        <w:t xml:space="preserve">
      2) подпункт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 изложить в следующей редакции:</w:t>
      </w:r>
    </w:p>
    <w:bookmarkEnd w:id="483"/>
    <w:bookmarkStart w:name="z532" w:id="484"/>
    <w:p>
      <w:pPr>
        <w:spacing w:after="0"/>
        <w:ind w:left="0"/>
        <w:jc w:val="both"/>
      </w:pPr>
      <w:r>
        <w:rPr>
          <w:rFonts w:ascii="Times New Roman"/>
          <w:b w:val="false"/>
          <w:i w:val="false"/>
          <w:color w:val="000000"/>
          <w:sz w:val="28"/>
        </w:rPr>
        <w:t>
      "4) приобретать у уполномоченного органа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bookmarkEnd w:id="484"/>
    <w:bookmarkStart w:name="z533" w:id="485"/>
    <w:p>
      <w:pPr>
        <w:spacing w:after="0"/>
        <w:ind w:left="0"/>
        <w:jc w:val="both"/>
      </w:pPr>
      <w:r>
        <w:rPr>
          <w:rFonts w:ascii="Times New Roman"/>
          <w:b w:val="false"/>
          <w:i w:val="false"/>
          <w:color w:val="000000"/>
          <w:sz w:val="28"/>
        </w:rPr>
        <w:t>
      В случае перехода прав (требований) от уполномоченного органа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bookmarkEnd w:id="485"/>
    <w:bookmarkStart w:name="z534" w:id="486"/>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 исключить;</w:t>
      </w:r>
    </w:p>
    <w:bookmarkEnd w:id="486"/>
    <w:bookmarkStart w:name="z535" w:id="48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487"/>
    <w:bookmarkStart w:name="z536" w:id="4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488"/>
    <w:bookmarkStart w:name="z537" w:id="489"/>
    <w:p>
      <w:pPr>
        <w:spacing w:after="0"/>
        <w:ind w:left="0"/>
        <w:jc w:val="both"/>
      </w:pPr>
      <w:r>
        <w:rPr>
          <w:rFonts w:ascii="Times New Roman"/>
          <w:b w:val="false"/>
          <w:i w:val="false"/>
          <w:color w:val="000000"/>
          <w:sz w:val="28"/>
        </w:rPr>
        <w:t xml:space="preserve">
      "Срок реализации акций или долей участия в уставных капиталах должен быть не более двенадцати месяцев, за исключением случаев: </w:t>
      </w:r>
    </w:p>
    <w:bookmarkEnd w:id="489"/>
    <w:bookmarkStart w:name="z538" w:id="490"/>
    <w:p>
      <w:pPr>
        <w:spacing w:after="0"/>
        <w:ind w:left="0"/>
        <w:jc w:val="both"/>
      </w:pPr>
      <w:r>
        <w:rPr>
          <w:rFonts w:ascii="Times New Roman"/>
          <w:b w:val="false"/>
          <w:i w:val="false"/>
          <w:color w:val="000000"/>
          <w:sz w:val="28"/>
        </w:rPr>
        <w:t xml:space="preserve">
      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490"/>
    <w:bookmarkStart w:name="z539" w:id="491"/>
    <w:p>
      <w:pPr>
        <w:spacing w:after="0"/>
        <w:ind w:left="0"/>
        <w:jc w:val="both"/>
      </w:pPr>
      <w:r>
        <w:rPr>
          <w:rFonts w:ascii="Times New Roman"/>
          <w:b w:val="false"/>
          <w:i w:val="false"/>
          <w:color w:val="000000"/>
          <w:sz w:val="28"/>
        </w:rPr>
        <w:t xml:space="preserve">
      перехода в собственность банка принятых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настоящей статьи.";</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14) следующего содержания:</w:t>
      </w:r>
    </w:p>
    <w:bookmarkStart w:name="z541" w:id="492"/>
    <w:p>
      <w:pPr>
        <w:spacing w:after="0"/>
        <w:ind w:left="0"/>
        <w:jc w:val="both"/>
      </w:pPr>
      <w:r>
        <w:rPr>
          <w:rFonts w:ascii="Times New Roman"/>
          <w:b w:val="false"/>
          <w:i w:val="false"/>
          <w:color w:val="000000"/>
          <w:sz w:val="28"/>
        </w:rPr>
        <w:t>
      "14) сдавать на основании договора имущественного найма (аренды) в аренду жилище, перешедшее в собственность банка в результате обращения на него взыскания в связи с неисполнением или ненадлежащим исполнением заемщиком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bookmarkEnd w:id="492"/>
    <w:bookmarkStart w:name="z542" w:id="493"/>
    <w:p>
      <w:pPr>
        <w:spacing w:after="0"/>
        <w:ind w:left="0"/>
        <w:jc w:val="both"/>
      </w:pPr>
      <w:r>
        <w:rPr>
          <w:rFonts w:ascii="Times New Roman"/>
          <w:b w:val="false"/>
          <w:i w:val="false"/>
          <w:color w:val="000000"/>
          <w:sz w:val="28"/>
        </w:rPr>
        <w:t>
      Указанная деятельность осуществляется в соответствии с Программой рефинансирования ипотечных жилищных займов (ипотечных займов), утвержденной Национальным Банком Республики Казахстан.</w:t>
      </w:r>
    </w:p>
    <w:bookmarkEnd w:id="493"/>
    <w:bookmarkStart w:name="z543" w:id="494"/>
    <w:p>
      <w:pPr>
        <w:spacing w:after="0"/>
        <w:ind w:left="0"/>
        <w:jc w:val="both"/>
      </w:pPr>
      <w:r>
        <w:rPr>
          <w:rFonts w:ascii="Times New Roman"/>
          <w:b w:val="false"/>
          <w:i w:val="false"/>
          <w:color w:val="000000"/>
          <w:sz w:val="28"/>
        </w:rPr>
        <w:t>
      В качестве арендаторов жилища, указанного в части первой настоящего подпункта, могут выступать только физические лица,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bookmarkEnd w:id="494"/>
    <w:bookmarkStart w:name="z544" w:id="49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11-1</w:t>
      </w:r>
      <w:r>
        <w:rPr>
          <w:rFonts w:ascii="Times New Roman"/>
          <w:b w:val="false"/>
          <w:i w:val="false"/>
          <w:color w:val="000000"/>
          <w:sz w:val="28"/>
        </w:rPr>
        <w:t>:</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4 исключить;</w:t>
      </w:r>
    </w:p>
    <w:bookmarkStart w:name="z546"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96"/>
    <w:bookmarkStart w:name="z547" w:id="4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"представленных документов, подтверждающих наличие" исключить;</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549" w:id="498"/>
    <w:p>
      <w:pPr>
        <w:spacing w:after="0"/>
        <w:ind w:left="0"/>
        <w:jc w:val="both"/>
      </w:pPr>
      <w:r>
        <w:rPr>
          <w:rFonts w:ascii="Times New Roman"/>
          <w:b w:val="false"/>
          <w:i w:val="false"/>
          <w:color w:val="000000"/>
          <w:sz w:val="28"/>
        </w:rPr>
        <w:t xml:space="preserve">
      "8) наличие у банка и (или) банковского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 </w:t>
      </w:r>
    </w:p>
    <w:bookmarkEnd w:id="498"/>
    <w:bookmarkStart w:name="z550"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"санкции, предусмотренные законами Республики Казахстан" заменить словами "меры надзорного реагирования, предусмотренные настоящим Законом";</w:t>
      </w:r>
    </w:p>
    <w:bookmarkEnd w:id="499"/>
    <w:bookmarkStart w:name="z551" w:id="500"/>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11</w:t>
      </w:r>
      <w:r>
        <w:rPr>
          <w:rFonts w:ascii="Times New Roman"/>
          <w:b w:val="false"/>
          <w:i w:val="false"/>
          <w:color w:val="000000"/>
          <w:sz w:val="28"/>
        </w:rPr>
        <w:t xml:space="preserve"> слова "санкции, предусмотренные законами Республики Казахстан" заменить словами "меры надзорного реагирования, предусмотренные настоящим Законом";</w:t>
      </w:r>
    </w:p>
    <w:bookmarkEnd w:id="500"/>
    <w:bookmarkStart w:name="z552"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14 слова ", если одним из реорганизуемых банков является банк, в отношении которого была проведена реструктуризация в соответствии с настоящим Законом" исключить; </w:t>
      </w:r>
    </w:p>
    <w:bookmarkEnd w:id="501"/>
    <w:bookmarkStart w:name="z553" w:id="502"/>
    <w:p>
      <w:pPr>
        <w:spacing w:after="0"/>
        <w:ind w:left="0"/>
        <w:jc w:val="both"/>
      </w:pPr>
      <w:r>
        <w:rPr>
          <w:rFonts w:ascii="Times New Roman"/>
          <w:b w:val="false"/>
          <w:i w:val="false"/>
          <w:color w:val="000000"/>
          <w:sz w:val="28"/>
        </w:rPr>
        <w:t>
      дополнить пунктом 16 следующего содержания:</w:t>
      </w:r>
    </w:p>
    <w:bookmarkEnd w:id="502"/>
    <w:bookmarkStart w:name="z554" w:id="503"/>
    <w:p>
      <w:pPr>
        <w:spacing w:after="0"/>
        <w:ind w:left="0"/>
        <w:jc w:val="both"/>
      </w:pPr>
      <w:r>
        <w:rPr>
          <w:rFonts w:ascii="Times New Roman"/>
          <w:b w:val="false"/>
          <w:i w:val="false"/>
          <w:color w:val="000000"/>
          <w:sz w:val="28"/>
        </w:rPr>
        <w:t xml:space="preserve">
      "16.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8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bookmarkEnd w:id="503"/>
    <w:bookmarkStart w:name="z555" w:id="50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11-2</w:t>
      </w:r>
      <w:r>
        <w:rPr>
          <w:rFonts w:ascii="Times New Roman"/>
          <w:b w:val="false"/>
          <w:i w:val="false"/>
          <w:color w:val="000000"/>
          <w:sz w:val="28"/>
        </w:rPr>
        <w:t xml:space="preserve">: </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исключить;</w:t>
      </w:r>
    </w:p>
    <w:bookmarkStart w:name="z557" w:id="50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5-1</w:t>
      </w:r>
      <w:r>
        <w:rPr>
          <w:rFonts w:ascii="Times New Roman"/>
          <w:b w:val="false"/>
          <w:i w:val="false"/>
          <w:color w:val="000000"/>
          <w:sz w:val="28"/>
        </w:rPr>
        <w:t xml:space="preserve"> цифру "1)," исключить;</w:t>
      </w:r>
    </w:p>
    <w:bookmarkEnd w:id="505"/>
    <w:bookmarkStart w:name="z558" w:id="50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w:t>
      </w:r>
    </w:p>
    <w:bookmarkEnd w:id="506"/>
    <w:bookmarkStart w:name="z559"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"продажи" заменить словом "размещения";</w:t>
      </w:r>
    </w:p>
    <w:bookmarkEnd w:id="507"/>
    <w:bookmarkStart w:name="z560" w:id="5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подпунктами 1-1) и 4) следующего содержания:</w:t>
      </w:r>
    </w:p>
    <w:bookmarkEnd w:id="508"/>
    <w:bookmarkStart w:name="z561" w:id="509"/>
    <w:p>
      <w:pPr>
        <w:spacing w:after="0"/>
        <w:ind w:left="0"/>
        <w:jc w:val="both"/>
      </w:pPr>
      <w:r>
        <w:rPr>
          <w:rFonts w:ascii="Times New Roman"/>
          <w:b w:val="false"/>
          <w:i w:val="false"/>
          <w:color w:val="000000"/>
          <w:sz w:val="28"/>
        </w:rPr>
        <w:t>
      "1-1)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статьей 61-10 настоящего Закона;";</w:t>
      </w:r>
    </w:p>
    <w:bookmarkEnd w:id="509"/>
    <w:bookmarkStart w:name="z562" w:id="510"/>
    <w:p>
      <w:pPr>
        <w:spacing w:after="0"/>
        <w:ind w:left="0"/>
        <w:jc w:val="both"/>
      </w:pPr>
      <w:r>
        <w:rPr>
          <w:rFonts w:ascii="Times New Roman"/>
          <w:b w:val="false"/>
          <w:i w:val="false"/>
          <w:color w:val="000000"/>
          <w:sz w:val="28"/>
        </w:rPr>
        <w:t xml:space="preserve">
      "4) оплаты акций банка государственными ценными бумагами Республики Казахстан в случае, предусмотренном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"реструктуризации" дополнить словами "и (или) в рамках применения мер по урегулированию неплатежеспособного банка в порядке, предусмотренном статьей 61-10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65" w:id="511"/>
    <w:p>
      <w:pPr>
        <w:spacing w:after="0"/>
        <w:ind w:left="0"/>
        <w:jc w:val="both"/>
      </w:pPr>
      <w:r>
        <w:rPr>
          <w:rFonts w:ascii="Times New Roman"/>
          <w:b w:val="false"/>
          <w:i w:val="false"/>
          <w:color w:val="000000"/>
          <w:sz w:val="28"/>
        </w:rPr>
        <w:t xml:space="preserve">
      "4. Минимальный размер уставного капитала вновь созданного банка должен быть оплачен его учредителями или акционерами полностью после государственной регистрации и до подачи заявления на получение лицензии на проведение банковских и иных операций."; </w:t>
      </w:r>
    </w:p>
    <w:bookmarkEnd w:id="511"/>
    <w:bookmarkStart w:name="z566" w:id="51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 xml:space="preserve"> слова "по согласованию с Правительством Республики Казахстан" исключить;</w:t>
      </w:r>
    </w:p>
    <w:bookmarkEnd w:id="512"/>
    <w:bookmarkStart w:name="z567" w:id="5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16-1</w:t>
      </w:r>
      <w:r>
        <w:rPr>
          <w:rFonts w:ascii="Times New Roman"/>
          <w:b w:val="false"/>
          <w:i w:val="false"/>
          <w:color w:val="000000"/>
          <w:sz w:val="28"/>
        </w:rPr>
        <w:t>:</w:t>
      </w:r>
    </w:p>
    <w:bookmarkEnd w:id="513"/>
    <w:bookmarkStart w:name="z568" w:id="514"/>
    <w:p>
      <w:pPr>
        <w:spacing w:after="0"/>
        <w:ind w:left="0"/>
        <w:jc w:val="both"/>
      </w:pPr>
      <w:r>
        <w:rPr>
          <w:rFonts w:ascii="Times New Roman"/>
          <w:b w:val="false"/>
          <w:i w:val="false"/>
          <w:color w:val="000000"/>
          <w:sz w:val="28"/>
        </w:rPr>
        <w:t>
      в подпункте 2):</w:t>
      </w:r>
    </w:p>
    <w:bookmarkEnd w:id="514"/>
    <w:bookmarkStart w:name="z569" w:id="515"/>
    <w:p>
      <w:pPr>
        <w:spacing w:after="0"/>
        <w:ind w:left="0"/>
        <w:jc w:val="both"/>
      </w:pPr>
      <w:r>
        <w:rPr>
          <w:rFonts w:ascii="Times New Roman"/>
          <w:b w:val="false"/>
          <w:i w:val="false"/>
          <w:color w:val="000000"/>
          <w:sz w:val="28"/>
        </w:rPr>
        <w:t>
      слово "погашении" заменить словами "досрочном погашении";</w:t>
      </w:r>
    </w:p>
    <w:bookmarkEnd w:id="515"/>
    <w:bookmarkStart w:name="z570" w:id="516"/>
    <w:p>
      <w:pPr>
        <w:spacing w:after="0"/>
        <w:ind w:left="0"/>
        <w:jc w:val="both"/>
      </w:pPr>
      <w:r>
        <w:rPr>
          <w:rFonts w:ascii="Times New Roman"/>
          <w:b w:val="false"/>
          <w:i w:val="false"/>
          <w:color w:val="000000"/>
          <w:sz w:val="28"/>
        </w:rPr>
        <w:t>
      слова "ранее пяти лет с момента его возникновения" исключить;</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72" w:id="517"/>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w:t>
      </w:r>
    </w:p>
    <w:bookmarkEnd w:id="517"/>
    <w:bookmarkStart w:name="z573" w:id="518"/>
    <w:p>
      <w:pPr>
        <w:spacing w:after="0"/>
        <w:ind w:left="0"/>
        <w:jc w:val="both"/>
      </w:pPr>
      <w:r>
        <w:rPr>
          <w:rFonts w:ascii="Times New Roman"/>
          <w:b w:val="false"/>
          <w:i w:val="false"/>
          <w:color w:val="000000"/>
          <w:sz w:val="28"/>
        </w:rPr>
        <w:t xml:space="preserve">
      9) дополнить статьями 16-2 и 16-3 следующего содержания: </w:t>
      </w:r>
    </w:p>
    <w:bookmarkEnd w:id="518"/>
    <w:bookmarkStart w:name="z574" w:id="519"/>
    <w:p>
      <w:pPr>
        <w:spacing w:after="0"/>
        <w:ind w:left="0"/>
        <w:jc w:val="both"/>
      </w:pPr>
      <w:r>
        <w:rPr>
          <w:rFonts w:ascii="Times New Roman"/>
          <w:b w:val="false"/>
          <w:i w:val="false"/>
          <w:color w:val="000000"/>
          <w:sz w:val="28"/>
        </w:rPr>
        <w:t xml:space="preserve">
      "Статья 16-2. Бессрочные финансовые инструменты </w:t>
      </w:r>
    </w:p>
    <w:bookmarkEnd w:id="519"/>
    <w:bookmarkStart w:name="z575" w:id="520"/>
    <w:p>
      <w:pPr>
        <w:spacing w:after="0"/>
        <w:ind w:left="0"/>
        <w:jc w:val="both"/>
      </w:pPr>
      <w:r>
        <w:rPr>
          <w:rFonts w:ascii="Times New Roman"/>
          <w:b w:val="false"/>
          <w:i w:val="false"/>
          <w:color w:val="000000"/>
          <w:sz w:val="28"/>
        </w:rPr>
        <w:t>
      Условиями отнесения необеспеченного обязательства к бессрочным финансовым инструментам является одновременное наличие следующих условий:</w:t>
      </w:r>
    </w:p>
    <w:bookmarkEnd w:id="520"/>
    <w:bookmarkStart w:name="z576" w:id="521"/>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пятидесяти лет;</w:t>
      </w:r>
    </w:p>
    <w:bookmarkEnd w:id="521"/>
    <w:bookmarkStart w:name="z577" w:id="522"/>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522"/>
    <w:bookmarkStart w:name="z578" w:id="523"/>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523"/>
    <w:bookmarkStart w:name="z579" w:id="524"/>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после требований по субординированному долгу. </w:t>
      </w:r>
    </w:p>
    <w:bookmarkEnd w:id="524"/>
    <w:bookmarkStart w:name="z580" w:id="525"/>
    <w:p>
      <w:pPr>
        <w:spacing w:after="0"/>
        <w:ind w:left="0"/>
        <w:jc w:val="both"/>
      </w:pPr>
      <w:r>
        <w:rPr>
          <w:rFonts w:ascii="Times New Roman"/>
          <w:b w:val="false"/>
          <w:i w:val="false"/>
          <w:color w:val="000000"/>
          <w:sz w:val="28"/>
        </w:rPr>
        <w:t>
      Статья 16-3.   Особенности выпуска и (или) размещения банком</w:t>
      </w:r>
      <w:r>
        <w:br/>
      </w:r>
      <w:r>
        <w:rPr>
          <w:rFonts w:ascii="Times New Roman"/>
          <w:b w:val="false"/>
          <w:i w:val="false"/>
          <w:color w:val="000000"/>
          <w:sz w:val="28"/>
        </w:rPr>
        <w:t xml:space="preserve">                   эмиссионных ценных бумаг на территории</w:t>
      </w:r>
      <w:r>
        <w:br/>
      </w:r>
      <w:r>
        <w:rPr>
          <w:rFonts w:ascii="Times New Roman"/>
          <w:b w:val="false"/>
          <w:i w:val="false"/>
          <w:color w:val="000000"/>
          <w:sz w:val="28"/>
        </w:rPr>
        <w:t xml:space="preserve">                   иностранного государства, а также включения</w:t>
      </w:r>
      <w:r>
        <w:br/>
      </w:r>
      <w:r>
        <w:rPr>
          <w:rFonts w:ascii="Times New Roman"/>
          <w:b w:val="false"/>
          <w:i w:val="false"/>
          <w:color w:val="000000"/>
          <w:sz w:val="28"/>
        </w:rPr>
        <w:t xml:space="preserve">                   эмиссионных ценных бумаг, выпущенных</w:t>
      </w:r>
      <w:r>
        <w:br/>
      </w:r>
      <w:r>
        <w:rPr>
          <w:rFonts w:ascii="Times New Roman"/>
          <w:b w:val="false"/>
          <w:i w:val="false"/>
          <w:color w:val="000000"/>
          <w:sz w:val="28"/>
        </w:rPr>
        <w:t xml:space="preserve">                   банком, в список ценных бумаг фондовой биржи,</w:t>
      </w:r>
      <w:r>
        <w:br/>
      </w:r>
      <w:r>
        <w:rPr>
          <w:rFonts w:ascii="Times New Roman"/>
          <w:b w:val="false"/>
          <w:i w:val="false"/>
          <w:color w:val="000000"/>
          <w:sz w:val="28"/>
        </w:rPr>
        <w:t xml:space="preserve">                   осуществляющей деятельность на территории</w:t>
      </w:r>
      <w:r>
        <w:br/>
      </w:r>
      <w:r>
        <w:rPr>
          <w:rFonts w:ascii="Times New Roman"/>
          <w:b w:val="false"/>
          <w:i w:val="false"/>
          <w:color w:val="000000"/>
          <w:sz w:val="28"/>
        </w:rPr>
        <w:t xml:space="preserve">                   иностранного государства </w:t>
      </w:r>
    </w:p>
    <w:bookmarkEnd w:id="525"/>
    <w:bookmarkStart w:name="z581" w:id="526"/>
    <w:p>
      <w:pPr>
        <w:spacing w:after="0"/>
        <w:ind w:left="0"/>
        <w:jc w:val="both"/>
      </w:pPr>
      <w:r>
        <w:rPr>
          <w:rFonts w:ascii="Times New Roman"/>
          <w:b w:val="false"/>
          <w:i w:val="false"/>
          <w:color w:val="000000"/>
          <w:sz w:val="28"/>
        </w:rPr>
        <w:t xml:space="preserve">
      1. Банк–резидент Республики Казахстан вправе осуществлять выпуск и (или) размещение эмиссионных ценных бумаг на территории иностранного государства только при наличии соответствующего разрешения уполномоченного органа при соблюдении условий,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рынке ценных бумаг".</w:t>
      </w:r>
    </w:p>
    <w:bookmarkEnd w:id="526"/>
    <w:bookmarkStart w:name="z582" w:id="527"/>
    <w:p>
      <w:pPr>
        <w:spacing w:after="0"/>
        <w:ind w:left="0"/>
        <w:jc w:val="both"/>
      </w:pPr>
      <w:r>
        <w:rPr>
          <w:rFonts w:ascii="Times New Roman"/>
          <w:b w:val="false"/>
          <w:i w:val="false"/>
          <w:color w:val="000000"/>
          <w:sz w:val="28"/>
        </w:rPr>
        <w:t xml:space="preserve">
      2. При выпуске и (или) размещении банком – резидентом Республики Казахстан долговых ценных бумаг на территории иностранного государства либо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разрешение уполномоченного органа выдается при соблюдении помимо условий,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22-1 Закона Республики Казахстан "О рынке ценных бумаг", следующих дополнительных условий: </w:t>
      </w:r>
    </w:p>
    <w:bookmarkEnd w:id="527"/>
    <w:bookmarkStart w:name="z583" w:id="528"/>
    <w:p>
      <w:pPr>
        <w:spacing w:after="0"/>
        <w:ind w:left="0"/>
        <w:jc w:val="both"/>
      </w:pPr>
      <w:r>
        <w:rPr>
          <w:rFonts w:ascii="Times New Roman"/>
          <w:b w:val="false"/>
          <w:i w:val="false"/>
          <w:color w:val="000000"/>
          <w:sz w:val="28"/>
        </w:rPr>
        <w:t>
      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bookmarkEnd w:id="528"/>
    <w:bookmarkStart w:name="z584" w:id="529"/>
    <w:p>
      <w:pPr>
        <w:spacing w:after="0"/>
        <w:ind w:left="0"/>
        <w:jc w:val="both"/>
      </w:pPr>
      <w:r>
        <w:rPr>
          <w:rFonts w:ascii="Times New Roman"/>
          <w:b w:val="false"/>
          <w:i w:val="false"/>
          <w:color w:val="000000"/>
          <w:sz w:val="28"/>
        </w:rPr>
        <w:t>
      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bookmarkEnd w:id="529"/>
    <w:bookmarkStart w:name="z585" w:id="530"/>
    <w:p>
      <w:pPr>
        <w:spacing w:after="0"/>
        <w:ind w:left="0"/>
        <w:jc w:val="both"/>
      </w:pPr>
      <w:r>
        <w:rPr>
          <w:rFonts w:ascii="Times New Roman"/>
          <w:b w:val="false"/>
          <w:i w:val="false"/>
          <w:color w:val="000000"/>
          <w:sz w:val="28"/>
        </w:rPr>
        <w:t xml:space="preserve">
      3. Эмиссионные ценные бумаги, выпущенные банком – резидентом Республики Казахстан либо условиями выпуска которых предусмотрено предоставление гарантии банка – резидента Республики Казахстан, могут быть включены и (или) находиться в списке ценных бумаг, торгуемых на фондовой бирже, осуществляющей деятельность на территории иностранного государства, при наличии соответствующего разрешения уполномоченного органа 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w:t>
      </w:r>
    </w:p>
    <w:bookmarkEnd w:id="530"/>
    <w:bookmarkStart w:name="z586" w:id="531"/>
    <w:p>
      <w:pPr>
        <w:spacing w:after="0"/>
        <w:ind w:left="0"/>
        <w:jc w:val="both"/>
      </w:pPr>
      <w:r>
        <w:rPr>
          <w:rFonts w:ascii="Times New Roman"/>
          <w:b w:val="false"/>
          <w:i w:val="false"/>
          <w:color w:val="000000"/>
          <w:sz w:val="28"/>
        </w:rPr>
        <w:t xml:space="preserve">
      4. Требования пунктов 1, 2, 3 и 6 настоящей статьи не распространяются на банк – резидент Республики Казахстан и (или) организацию при выпуске и (или) размещении ею эмиссионных ценных бумаг, условиями выпуска которых предусмотрено предоставление гарантии </w:t>
      </w:r>
      <w:r>
        <w:rPr>
          <w:rFonts w:ascii="Times New Roman"/>
          <w:b w:val="false"/>
          <w:i w:val="false"/>
          <w:color w:val="000000"/>
          <w:sz w:val="28"/>
        </w:rPr>
        <w:t>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bookmarkEnd w:id="531"/>
    <w:bookmarkStart w:name="z588" w:id="532"/>
    <w:p>
      <w:pPr>
        <w:spacing w:after="0"/>
        <w:ind w:left="0"/>
        <w:jc w:val="both"/>
      </w:pPr>
      <w:r>
        <w:rPr>
          <w:rFonts w:ascii="Times New Roman"/>
          <w:b w:val="false"/>
          <w:i w:val="false"/>
          <w:color w:val="000000"/>
          <w:sz w:val="28"/>
        </w:rPr>
        <w:t xml:space="preserve">
      5. Банк – резидент Республики Казахстан либо организация, условиями выпуска эмиссионных ценных бумаг которой предусмотрено предоставление гарантии банка – резидента Республики Казахстан, в течение пятнадцати календарных дней с даты окончания размещения эмиссионных ценных бумаг на территории иностранного государства предоставляет в уполномоченный орган информацию по форме, установленной нормативным правовым актом уполномоченного органа, подтверждающую выполнение условий, предусмотренных подпунктом 2), абзацем третьим </w:t>
      </w:r>
      <w:r>
        <w:rPr>
          <w:rFonts w:ascii="Times New Roman"/>
          <w:b w:val="false"/>
          <w:i w:val="false"/>
          <w:color w:val="000000"/>
          <w:sz w:val="28"/>
        </w:rPr>
        <w:t>подпункта 5)</w:t>
      </w:r>
      <w:r>
        <w:rPr>
          <w:rFonts w:ascii="Times New Roman"/>
          <w:b w:val="false"/>
          <w:i w:val="false"/>
          <w:color w:val="000000"/>
          <w:sz w:val="28"/>
        </w:rPr>
        <w:t xml:space="preserve"> пункта 1 статьи 22-1 Закона Республики Казахстан "О рынке ценных бумаг".</w:t>
      </w:r>
    </w:p>
    <w:bookmarkEnd w:id="532"/>
    <w:bookmarkStart w:name="z589" w:id="533"/>
    <w:p>
      <w:pPr>
        <w:spacing w:after="0"/>
        <w:ind w:left="0"/>
        <w:jc w:val="both"/>
      </w:pPr>
      <w:r>
        <w:rPr>
          <w:rFonts w:ascii="Times New Roman"/>
          <w:b w:val="false"/>
          <w:i w:val="false"/>
          <w:color w:val="000000"/>
          <w:sz w:val="28"/>
        </w:rPr>
        <w:t xml:space="preserve">
      6. Требования подпунктов 1) и 2) пункта 2 настоящей статьи распространяются на случаи выпуска и (или) размещения </w:t>
      </w:r>
      <w:r>
        <w:rPr>
          <w:rFonts w:ascii="Times New Roman"/>
          <w:b w:val="false"/>
          <w:i w:val="false"/>
          <w:color w:val="000000"/>
          <w:sz w:val="28"/>
        </w:rPr>
        <w:t>банками – резидентами Республики Казахстан эмиссионных ценных бумаг на территории Международного финансового центра "Астана".";</w:t>
      </w:r>
    </w:p>
    <w:bookmarkEnd w:id="533"/>
    <w:bookmarkStart w:name="z591" w:id="5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17</w:t>
      </w:r>
      <w:r>
        <w:rPr>
          <w:rFonts w:ascii="Times New Roman"/>
          <w:b w:val="false"/>
          <w:i w:val="false"/>
          <w:color w:val="000000"/>
          <w:sz w:val="28"/>
        </w:rPr>
        <w:t>:</w:t>
      </w:r>
    </w:p>
    <w:bookmarkEnd w:id="534"/>
    <w:bookmarkStart w:name="z592" w:id="5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"находящегося в режиме консервации" заменить словами "предусмотренной статьей 61-12 настоящего Закона";</w:t>
      </w:r>
    </w:p>
    <w:bookmarkEnd w:id="535"/>
    <w:bookmarkStart w:name="z593" w:id="5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36"/>
    <w:bookmarkStart w:name="z594" w:id="537"/>
    <w:p>
      <w:pPr>
        <w:spacing w:after="0"/>
        <w:ind w:left="0"/>
        <w:jc w:val="both"/>
      </w:pPr>
      <w:r>
        <w:rPr>
          <w:rFonts w:ascii="Times New Roman"/>
          <w:b w:val="false"/>
          <w:i w:val="false"/>
          <w:color w:val="000000"/>
          <w:sz w:val="28"/>
        </w:rPr>
        <w:t>
      в подпункте 1) слова "согласованию с уполномоченным органом" заменить словами "предложению уполномоченного органа";</w:t>
      </w:r>
    </w:p>
    <w:bookmarkEnd w:id="537"/>
    <w:bookmarkStart w:name="z595" w:id="538"/>
    <w:p>
      <w:pPr>
        <w:spacing w:after="0"/>
        <w:ind w:left="0"/>
        <w:jc w:val="both"/>
      </w:pPr>
      <w:r>
        <w:rPr>
          <w:rFonts w:ascii="Times New Roman"/>
          <w:b w:val="false"/>
          <w:i w:val="false"/>
          <w:color w:val="000000"/>
          <w:sz w:val="28"/>
        </w:rPr>
        <w:t>
      в подпункте 2) слова "по согласованию с Правительством Республики Казахстан" исключить;</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четвертой следующего содержания:</w:t>
      </w:r>
    </w:p>
    <w:bookmarkStart w:name="z597" w:id="539"/>
    <w:p>
      <w:pPr>
        <w:spacing w:after="0"/>
        <w:ind w:left="0"/>
        <w:jc w:val="both"/>
      </w:pPr>
      <w:r>
        <w:rPr>
          <w:rFonts w:ascii="Times New Roman"/>
          <w:b w:val="false"/>
          <w:i w:val="false"/>
          <w:color w:val="000000"/>
          <w:sz w:val="28"/>
        </w:rPr>
        <w:t>
      "Требования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статьей 61-10 настоящего Закона.";</w:t>
      </w:r>
    </w:p>
    <w:bookmarkEnd w:id="539"/>
    <w:bookmarkStart w:name="z598" w:id="54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17-1</w:t>
      </w:r>
      <w:r>
        <w:rPr>
          <w:rFonts w:ascii="Times New Roman"/>
          <w:b w:val="false"/>
          <w:i w:val="false"/>
          <w:color w:val="000000"/>
          <w:sz w:val="28"/>
        </w:rPr>
        <w:t xml:space="preserve">: </w:t>
      </w:r>
    </w:p>
    <w:bookmarkEnd w:id="540"/>
    <w:bookmarkStart w:name="z599" w:id="5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5: </w:t>
      </w:r>
    </w:p>
    <w:bookmarkEnd w:id="541"/>
    <w:bookmarkStart w:name="z600" w:id="542"/>
    <w:p>
      <w:pPr>
        <w:spacing w:after="0"/>
        <w:ind w:left="0"/>
        <w:jc w:val="both"/>
      </w:pPr>
      <w:r>
        <w:rPr>
          <w:rFonts w:ascii="Times New Roman"/>
          <w:b w:val="false"/>
          <w:i w:val="false"/>
          <w:color w:val="000000"/>
          <w:sz w:val="28"/>
        </w:rPr>
        <w:t>
      в абзаце первом слово "высшего" заменить словом "соответствующего";</w:t>
      </w:r>
    </w:p>
    <w:bookmarkEnd w:id="542"/>
    <w:bookmarkStart w:name="z601" w:id="543"/>
    <w:p>
      <w:pPr>
        <w:spacing w:after="0"/>
        <w:ind w:left="0"/>
        <w:jc w:val="both"/>
      </w:pPr>
      <w:r>
        <w:rPr>
          <w:rFonts w:ascii="Times New Roman"/>
          <w:b w:val="false"/>
          <w:i w:val="false"/>
          <w:color w:val="000000"/>
          <w:sz w:val="28"/>
        </w:rPr>
        <w:t>
      в части второй слова "статьей 61-4" заменить словами "статьями 61-4 и 61-11";</w:t>
      </w:r>
    </w:p>
    <w:bookmarkEnd w:id="543"/>
    <w:bookmarkStart w:name="z602" w:id="544"/>
    <w:p>
      <w:pPr>
        <w:spacing w:after="0"/>
        <w:ind w:left="0"/>
        <w:jc w:val="both"/>
      </w:pPr>
      <w:r>
        <w:rPr>
          <w:rFonts w:ascii="Times New Roman"/>
          <w:b w:val="false"/>
          <w:i w:val="false"/>
          <w:color w:val="000000"/>
          <w:sz w:val="28"/>
        </w:rPr>
        <w:t xml:space="preserve">
      дополнить пунктом 6-1 следующего содержания: </w:t>
      </w:r>
    </w:p>
    <w:bookmarkEnd w:id="544"/>
    <w:bookmarkStart w:name="z603" w:id="545"/>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4</w:t>
      </w:r>
      <w:r>
        <w:rPr>
          <w:rFonts w:ascii="Times New Roman"/>
          <w:b w:val="false"/>
          <w:i w:val="false"/>
          <w:color w:val="000000"/>
          <w:sz w:val="28"/>
        </w:rPr>
        <w:t xml:space="preserve"> и подпункта 3) </w:t>
      </w:r>
      <w:r>
        <w:rPr>
          <w:rFonts w:ascii="Times New Roman"/>
          <w:b w:val="false"/>
          <w:i w:val="false"/>
          <w:color w:val="000000"/>
          <w:sz w:val="28"/>
        </w:rPr>
        <w:t>пункта 5</w:t>
      </w:r>
      <w:r>
        <w:rPr>
          <w:rFonts w:ascii="Times New Roman"/>
          <w:b w:val="false"/>
          <w:i w:val="false"/>
          <w:color w:val="000000"/>
          <w:sz w:val="28"/>
        </w:rPr>
        <w:t xml:space="preserve">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bookmarkEnd w:id="545"/>
    <w:bookmarkStart w:name="z604" w:id="546"/>
    <w:p>
      <w:pPr>
        <w:spacing w:after="0"/>
        <w:ind w:left="0"/>
        <w:jc w:val="both"/>
      </w:pPr>
      <w:r>
        <w:rPr>
          <w:rFonts w:ascii="Times New Roman"/>
          <w:b w:val="false"/>
          <w:i w:val="false"/>
          <w:color w:val="000000"/>
          <w:sz w:val="28"/>
        </w:rPr>
        <w:t>
      1) наличие у юридического лица – нерезидента Республики Казахстан кредитного рейтинга не ниже А одного из рейтинговых агентств, перечень которых устанавливается уполномоченным органом;</w:t>
      </w:r>
    </w:p>
    <w:bookmarkEnd w:id="546"/>
    <w:bookmarkStart w:name="z605" w:id="547"/>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547"/>
    <w:bookmarkStart w:name="z606" w:id="5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548"/>
    <w:bookmarkStart w:name="z607" w:id="549"/>
    <w:p>
      <w:pPr>
        <w:spacing w:after="0"/>
        <w:ind w:left="0"/>
        <w:jc w:val="both"/>
      </w:pPr>
      <w:r>
        <w:rPr>
          <w:rFonts w:ascii="Times New Roman"/>
          <w:b w:val="false"/>
          <w:i w:val="false"/>
          <w:color w:val="000000"/>
          <w:sz w:val="28"/>
        </w:rPr>
        <w:t>
      абзац четвертый изложить в следующей редакции:</w:t>
      </w:r>
    </w:p>
    <w:bookmarkEnd w:id="549"/>
    <w:bookmarkStart w:name="z608" w:id="550"/>
    <w:p>
      <w:pPr>
        <w:spacing w:after="0"/>
        <w:ind w:left="0"/>
        <w:jc w:val="both"/>
      </w:pPr>
      <w:r>
        <w:rPr>
          <w:rFonts w:ascii="Times New Roman"/>
          <w:b w:val="false"/>
          <w:i w:val="false"/>
          <w:color w:val="000000"/>
          <w:sz w:val="28"/>
        </w:rPr>
        <w:t>
      "неустранение замечаний уполномоченного органа по представленным документам;";</w:t>
      </w:r>
    </w:p>
    <w:bookmarkEnd w:id="550"/>
    <w:bookmarkStart w:name="z609" w:id="551"/>
    <w:p>
      <w:pPr>
        <w:spacing w:after="0"/>
        <w:ind w:left="0"/>
        <w:jc w:val="both"/>
      </w:pPr>
      <w:r>
        <w:rPr>
          <w:rFonts w:ascii="Times New Roman"/>
          <w:b w:val="false"/>
          <w:i w:val="false"/>
          <w:color w:val="000000"/>
          <w:sz w:val="28"/>
        </w:rPr>
        <w:t xml:space="preserve">
      в абзаце тринадцатом слова "о консервации финансовой" заменить словами "об отнесении банка к категории неплатежеспособных банков, </w:t>
      </w:r>
      <w:r>
        <w:rPr>
          <w:rFonts w:ascii="Times New Roman"/>
          <w:b w:val="false"/>
          <w:i w:val="false"/>
          <w:color w:val="000000"/>
          <w:sz w:val="28"/>
        </w:rPr>
        <w:t>о консервации страховой (перестраховочной)";</w:t>
      </w:r>
    </w:p>
    <w:bookmarkEnd w:id="551"/>
    <w:bookmarkStart w:name="z611" w:id="552"/>
    <w:p>
      <w:pPr>
        <w:spacing w:after="0"/>
        <w:ind w:left="0"/>
        <w:jc w:val="both"/>
      </w:pPr>
      <w:r>
        <w:rPr>
          <w:rFonts w:ascii="Times New Roman"/>
          <w:b w:val="false"/>
          <w:i w:val="false"/>
          <w:color w:val="000000"/>
          <w:sz w:val="28"/>
        </w:rPr>
        <w:t>
      дополнить абзацами шестнадцатым, семнадцатым и восемнадцатым следующего содержания:</w:t>
      </w:r>
    </w:p>
    <w:bookmarkEnd w:id="552"/>
    <w:bookmarkStart w:name="z612" w:id="553"/>
    <w:p>
      <w:pPr>
        <w:spacing w:after="0"/>
        <w:ind w:left="0"/>
        <w:jc w:val="both"/>
      </w:pPr>
      <w:r>
        <w:rPr>
          <w:rFonts w:ascii="Times New Roman"/>
          <w:b w:val="false"/>
          <w:i w:val="false"/>
          <w:color w:val="000000"/>
          <w:sz w:val="28"/>
        </w:rPr>
        <w:t>
      "случаи, когда заявитель – финансовая организация не подлежит надзору на консолидированной основе в стране своего места нахождения;</w:t>
      </w:r>
    </w:p>
    <w:bookmarkEnd w:id="553"/>
    <w:bookmarkStart w:name="z613" w:id="554"/>
    <w:p>
      <w:pPr>
        <w:spacing w:after="0"/>
        <w:ind w:left="0"/>
        <w:jc w:val="both"/>
      </w:pPr>
      <w:r>
        <w:rPr>
          <w:rFonts w:ascii="Times New Roman"/>
          <w:b w:val="false"/>
          <w:i w:val="false"/>
          <w:color w:val="000000"/>
          <w:sz w:val="28"/>
        </w:rPr>
        <w:t>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554"/>
    <w:bookmarkStart w:name="z614" w:id="555"/>
    <w:p>
      <w:pPr>
        <w:spacing w:after="0"/>
        <w:ind w:left="0"/>
        <w:jc w:val="both"/>
      </w:pPr>
      <w:r>
        <w:rPr>
          <w:rFonts w:ascii="Times New Roman"/>
          <w:b w:val="false"/>
          <w:i w:val="false"/>
          <w:color w:val="000000"/>
          <w:sz w:val="28"/>
        </w:rPr>
        <w:t>
      наличие оснований для отказа в выдаче разрешения на открытие банка.";</w:t>
      </w:r>
    </w:p>
    <w:bookmarkEnd w:id="555"/>
    <w:bookmarkStart w:name="z615" w:id="556"/>
    <w:p>
      <w:pPr>
        <w:spacing w:after="0"/>
        <w:ind w:left="0"/>
        <w:jc w:val="both"/>
      </w:pPr>
      <w:r>
        <w:rPr>
          <w:rFonts w:ascii="Times New Roman"/>
          <w:b w:val="false"/>
          <w:i w:val="false"/>
          <w:color w:val="000000"/>
          <w:sz w:val="28"/>
        </w:rPr>
        <w:t>
      дополнить частью второй следующего содержания:</w:t>
      </w:r>
    </w:p>
    <w:bookmarkEnd w:id="556"/>
    <w:bookmarkStart w:name="z616" w:id="557"/>
    <w:p>
      <w:pPr>
        <w:spacing w:after="0"/>
        <w:ind w:left="0"/>
        <w:jc w:val="both"/>
      </w:pPr>
      <w:r>
        <w:rPr>
          <w:rFonts w:ascii="Times New Roman"/>
          <w:b w:val="false"/>
          <w:i w:val="false"/>
          <w:color w:val="000000"/>
          <w:sz w:val="28"/>
        </w:rPr>
        <w:t xml:space="preserve">
      "В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11-1 настоящего Закона. При наличии оснований отказа в выдаче разрешения на создание (приобретение) дочерней организации, значительное участие </w:t>
      </w:r>
    </w:p>
    <w:bookmarkEnd w:id="557"/>
    <w:bookmarkStart w:name="z617" w:id="558"/>
    <w:p>
      <w:pPr>
        <w:spacing w:after="0"/>
        <w:ind w:left="0"/>
        <w:jc w:val="both"/>
      </w:pPr>
      <w:r>
        <w:rPr>
          <w:rFonts w:ascii="Times New Roman"/>
          <w:b w:val="false"/>
          <w:i w:val="false"/>
          <w:color w:val="000000"/>
          <w:sz w:val="28"/>
        </w:rPr>
        <w:t>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bookmarkEnd w:id="558"/>
    <w:bookmarkStart w:name="z618"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559"/>
    <w:bookmarkStart w:name="z619" w:id="560"/>
    <w:p>
      <w:pPr>
        <w:spacing w:after="0"/>
        <w:ind w:left="0"/>
        <w:jc w:val="both"/>
      </w:pPr>
      <w:r>
        <w:rPr>
          <w:rFonts w:ascii="Times New Roman"/>
          <w:b w:val="false"/>
          <w:i w:val="false"/>
          <w:color w:val="000000"/>
          <w:sz w:val="28"/>
        </w:rPr>
        <w:t>
      в абзаце первом слова "- юридического лица" исключить;</w:t>
      </w:r>
    </w:p>
    <w:bookmarkEnd w:id="560"/>
    <w:bookmarkStart w:name="z620" w:id="561"/>
    <w:p>
      <w:pPr>
        <w:spacing w:after="0"/>
        <w:ind w:left="0"/>
        <w:jc w:val="both"/>
      </w:pPr>
      <w:r>
        <w:rPr>
          <w:rFonts w:ascii="Times New Roman"/>
          <w:b w:val="false"/>
          <w:i w:val="false"/>
          <w:color w:val="000000"/>
          <w:sz w:val="28"/>
        </w:rPr>
        <w:t>
      дополнить абзацем восьмым следующего содержания:</w:t>
      </w:r>
    </w:p>
    <w:bookmarkEnd w:id="561"/>
    <w:bookmarkStart w:name="z621" w:id="562"/>
    <w:p>
      <w:pPr>
        <w:spacing w:after="0"/>
        <w:ind w:left="0"/>
        <w:jc w:val="both"/>
      </w:pPr>
      <w:r>
        <w:rPr>
          <w:rFonts w:ascii="Times New Roman"/>
          <w:b w:val="false"/>
          <w:i w:val="false"/>
          <w:color w:val="000000"/>
          <w:sz w:val="28"/>
        </w:rPr>
        <w:t>
      "стоимость имущества заявителя (за вычетом обязательств заявителя) недостаточна для приобретения акций банка;";</w:t>
      </w:r>
    </w:p>
    <w:bookmarkEnd w:id="562"/>
    <w:bookmarkStart w:name="z622" w:id="563"/>
    <w:p>
      <w:pPr>
        <w:spacing w:after="0"/>
        <w:ind w:left="0"/>
        <w:jc w:val="both"/>
      </w:pPr>
      <w:r>
        <w:rPr>
          <w:rFonts w:ascii="Times New Roman"/>
          <w:b w:val="false"/>
          <w:i w:val="false"/>
          <w:color w:val="000000"/>
          <w:sz w:val="28"/>
        </w:rPr>
        <w:t xml:space="preserve">
      абзац восьмой после слов "свидетельствующие о" дополнить </w:t>
      </w:r>
      <w:r>
        <w:rPr>
          <w:rFonts w:ascii="Times New Roman"/>
          <w:b w:val="false"/>
          <w:i w:val="false"/>
          <w:color w:val="000000"/>
          <w:sz w:val="28"/>
        </w:rPr>
        <w:t>словами "наличии неустойчивого финансового положения заявителя и (или)";</w:t>
      </w:r>
    </w:p>
    <w:bookmarkEnd w:id="563"/>
    <w:bookmarkStart w:name="z624" w:id="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"санкции, предусмотренные законами Республики Казахстан, а также" заменить словами "меры надзорного реагирования, предусмотренные настоящим Законом, в том числе";</w:t>
      </w:r>
    </w:p>
    <w:bookmarkEnd w:id="564"/>
    <w:bookmarkStart w:name="z625"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565"/>
    <w:bookmarkStart w:name="z626" w:id="566"/>
    <w:p>
      <w:pPr>
        <w:spacing w:after="0"/>
        <w:ind w:left="0"/>
        <w:jc w:val="both"/>
      </w:pPr>
      <w:r>
        <w:rPr>
          <w:rFonts w:ascii="Times New Roman"/>
          <w:b w:val="false"/>
          <w:i w:val="false"/>
          <w:color w:val="000000"/>
          <w:sz w:val="28"/>
        </w:rPr>
        <w:t>
      часть первую дополнить словами ", за исключением случаев, когда такое изменение происходит вследствие выкупа собственных акций банком или банковским холдингом у иных акционеров";</w:t>
      </w:r>
    </w:p>
    <w:bookmarkEnd w:id="566"/>
    <w:bookmarkStart w:name="z627" w:id="567"/>
    <w:p>
      <w:pPr>
        <w:spacing w:after="0"/>
        <w:ind w:left="0"/>
        <w:jc w:val="both"/>
      </w:pPr>
      <w:r>
        <w:rPr>
          <w:rFonts w:ascii="Times New Roman"/>
          <w:b w:val="false"/>
          <w:i w:val="false"/>
          <w:color w:val="000000"/>
          <w:sz w:val="28"/>
        </w:rPr>
        <w:t>
      в части третьей слова "уполномоченный орган по заявлению крупного участника банка, банковского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банка или банковского холдинга" заменить словами "по заявлению крупного участника банка, банковского холдинга ранее выданное письменное согласие уполномоченного органа считается отмененным со дня получения уполномоченным органом указанного заявления";</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 </w:t>
      </w:r>
    </w:p>
    <w:bookmarkStart w:name="z629" w:id="568"/>
    <w:p>
      <w:pPr>
        <w:spacing w:after="0"/>
        <w:ind w:left="0"/>
        <w:jc w:val="both"/>
      </w:pPr>
      <w:r>
        <w:rPr>
          <w:rFonts w:ascii="Times New Roman"/>
          <w:b w:val="false"/>
          <w:i w:val="false"/>
          <w:color w:val="000000"/>
          <w:sz w:val="28"/>
        </w:rPr>
        <w:t xml:space="preserve">
      12) в пункте 1 </w:t>
      </w:r>
      <w:r>
        <w:rPr>
          <w:rFonts w:ascii="Times New Roman"/>
          <w:b w:val="false"/>
          <w:i w:val="false"/>
          <w:color w:val="000000"/>
          <w:sz w:val="28"/>
        </w:rPr>
        <w:t>статьи 17-2</w:t>
      </w:r>
      <w:r>
        <w:rPr>
          <w:rFonts w:ascii="Times New Roman"/>
          <w:b w:val="false"/>
          <w:i w:val="false"/>
          <w:color w:val="000000"/>
          <w:sz w:val="28"/>
        </w:rPr>
        <w:t xml:space="preserve">: </w:t>
      </w:r>
    </w:p>
    <w:bookmarkEnd w:id="568"/>
    <w:bookmarkStart w:name="z630" w:id="569"/>
    <w:p>
      <w:pPr>
        <w:spacing w:after="0"/>
        <w:ind w:left="0"/>
        <w:jc w:val="both"/>
      </w:pPr>
      <w:r>
        <w:rPr>
          <w:rFonts w:ascii="Times New Roman"/>
          <w:b w:val="false"/>
          <w:i w:val="false"/>
          <w:color w:val="000000"/>
          <w:sz w:val="28"/>
        </w:rPr>
        <w:t>
      в части первой слова "Правительство Республики Казахстан вправе принять решение о приобретении" заменить словами "по предложению уполномоченного органа Правительство Республики Казахстан рассматривает возможность приобретения";</w:t>
      </w:r>
    </w:p>
    <w:bookmarkEnd w:id="569"/>
    <w:bookmarkStart w:name="z631" w:id="570"/>
    <w:p>
      <w:pPr>
        <w:spacing w:after="0"/>
        <w:ind w:left="0"/>
        <w:jc w:val="both"/>
      </w:pPr>
      <w:r>
        <w:rPr>
          <w:rFonts w:ascii="Times New Roman"/>
          <w:b w:val="false"/>
          <w:i w:val="false"/>
          <w:color w:val="000000"/>
          <w:sz w:val="28"/>
        </w:rPr>
        <w:t>
      дополнить частью второй следующего содержания:</w:t>
      </w:r>
    </w:p>
    <w:bookmarkEnd w:id="570"/>
    <w:bookmarkStart w:name="z632" w:id="571"/>
    <w:p>
      <w:pPr>
        <w:spacing w:after="0"/>
        <w:ind w:left="0"/>
        <w:jc w:val="both"/>
      </w:pPr>
      <w:r>
        <w:rPr>
          <w:rFonts w:ascii="Times New Roman"/>
          <w:b w:val="false"/>
          <w:i w:val="false"/>
          <w:color w:val="000000"/>
          <w:sz w:val="28"/>
        </w:rPr>
        <w:t xml:space="preserve">
      "После рассмотрения предложения уполномоченного органа </w:t>
      </w:r>
      <w:r>
        <w:rPr>
          <w:rFonts w:ascii="Times New Roman"/>
          <w:b w:val="false"/>
          <w:i w:val="false"/>
          <w:color w:val="000000"/>
          <w:sz w:val="28"/>
        </w:rPr>
        <w:t>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bookmarkEnd w:id="571"/>
    <w:bookmarkStart w:name="z634" w:id="57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19</w:t>
      </w:r>
      <w:r>
        <w:rPr>
          <w:rFonts w:ascii="Times New Roman"/>
          <w:b w:val="false"/>
          <w:i w:val="false"/>
          <w:color w:val="000000"/>
          <w:sz w:val="28"/>
        </w:rPr>
        <w:t>:</w:t>
      </w:r>
    </w:p>
    <w:bookmarkEnd w:id="572"/>
    <w:bookmarkStart w:name="z635" w:id="5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73"/>
    <w:bookmarkStart w:name="z636" w:id="574"/>
    <w:p>
      <w:pPr>
        <w:spacing w:after="0"/>
        <w:ind w:left="0"/>
        <w:jc w:val="both"/>
      </w:pPr>
      <w:r>
        <w:rPr>
          <w:rFonts w:ascii="Times New Roman"/>
          <w:b w:val="false"/>
          <w:i w:val="false"/>
          <w:color w:val="000000"/>
          <w:sz w:val="28"/>
        </w:rPr>
        <w:t>
      подпункт б) изложить в следующей редакции:</w:t>
      </w:r>
    </w:p>
    <w:bookmarkEnd w:id="574"/>
    <w:bookmarkStart w:name="z637" w:id="575"/>
    <w:p>
      <w:pPr>
        <w:spacing w:after="0"/>
        <w:ind w:left="0"/>
        <w:jc w:val="both"/>
      </w:pPr>
      <w:r>
        <w:rPr>
          <w:rFonts w:ascii="Times New Roman"/>
          <w:b w:val="false"/>
          <w:i w:val="false"/>
          <w:color w:val="000000"/>
          <w:sz w:val="28"/>
        </w:rPr>
        <w:t>
      "б) сведения об учредителях – физических и юридических лицах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bookmarkEnd w:id="575"/>
    <w:bookmarkStart w:name="z638" w:id="576"/>
    <w:p>
      <w:pPr>
        <w:spacing w:after="0"/>
        <w:ind w:left="0"/>
        <w:jc w:val="both"/>
      </w:pPr>
      <w:r>
        <w:rPr>
          <w:rFonts w:ascii="Times New Roman"/>
          <w:b w:val="false"/>
          <w:i w:val="false"/>
          <w:color w:val="000000"/>
          <w:sz w:val="28"/>
        </w:rPr>
        <w:t>
      в подпункте б-1) слова "если лицо становится крупным участником банка или банковским холдингом" заменить словами "в случае необходимости получения заявителем статуса крупного участника банка или банковского холдинга";</w:t>
      </w:r>
    </w:p>
    <w:bookmarkEnd w:id="576"/>
    <w:bookmarkStart w:name="z639" w:id="577"/>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4</w:t>
      </w:r>
      <w:r>
        <w:rPr>
          <w:rFonts w:ascii="Times New Roman"/>
          <w:b w:val="false"/>
          <w:i w:val="false"/>
          <w:color w:val="000000"/>
          <w:sz w:val="28"/>
        </w:rPr>
        <w:t xml:space="preserve"> слово "учредителей" заменить словом "акционеров";</w:t>
      </w:r>
    </w:p>
    <w:bookmarkEnd w:id="577"/>
    <w:bookmarkStart w:name="z640" w:id="57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20</w:t>
      </w:r>
      <w:r>
        <w:rPr>
          <w:rFonts w:ascii="Times New Roman"/>
          <w:b w:val="false"/>
          <w:i w:val="false"/>
          <w:color w:val="000000"/>
          <w:sz w:val="28"/>
        </w:rPr>
        <w:t>:</w:t>
      </w:r>
    </w:p>
    <w:bookmarkEnd w:id="578"/>
    <w:bookmarkStart w:name="z641" w:id="579"/>
    <w:p>
      <w:pPr>
        <w:spacing w:after="0"/>
        <w:ind w:left="0"/>
        <w:jc w:val="both"/>
      </w:pPr>
      <w:r>
        <w:rPr>
          <w:rFonts w:ascii="Times New Roman"/>
          <w:b w:val="false"/>
          <w:i w:val="false"/>
          <w:color w:val="000000"/>
          <w:sz w:val="28"/>
        </w:rPr>
        <w:t xml:space="preserve">
      в частях первой и второй </w:t>
      </w:r>
      <w:r>
        <w:rPr>
          <w:rFonts w:ascii="Times New Roman"/>
          <w:b w:val="false"/>
          <w:i w:val="false"/>
          <w:color w:val="000000"/>
          <w:sz w:val="28"/>
        </w:rPr>
        <w:t>подпункта 4)</w:t>
      </w:r>
      <w:r>
        <w:rPr>
          <w:rFonts w:ascii="Times New Roman"/>
          <w:b w:val="false"/>
          <w:i w:val="false"/>
          <w:color w:val="000000"/>
          <w:sz w:val="28"/>
        </w:rPr>
        <w:t xml:space="preserve"> пункта 3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579"/>
    <w:bookmarkStart w:name="z642" w:id="58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w:t>
      </w:r>
    </w:p>
    <w:bookmarkEnd w:id="580"/>
    <w:bookmarkStart w:name="z643" w:id="581"/>
    <w:p>
      <w:pPr>
        <w:spacing w:after="0"/>
        <w:ind w:left="0"/>
        <w:jc w:val="both"/>
      </w:pPr>
      <w:r>
        <w:rPr>
          <w:rFonts w:ascii="Times New Roman"/>
          <w:b w:val="false"/>
          <w:i w:val="false"/>
          <w:color w:val="000000"/>
          <w:sz w:val="28"/>
        </w:rPr>
        <w:t xml:space="preserve">
      слова "занимать свою должность" заменить словами "осуществлять соответствующие функции"; </w:t>
      </w:r>
    </w:p>
    <w:bookmarkEnd w:id="581"/>
    <w:bookmarkStart w:name="z644" w:id="582"/>
    <w:p>
      <w:pPr>
        <w:spacing w:after="0"/>
        <w:ind w:left="0"/>
        <w:jc w:val="both"/>
      </w:pPr>
      <w:r>
        <w:rPr>
          <w:rFonts w:ascii="Times New Roman"/>
          <w:b w:val="false"/>
          <w:i w:val="false"/>
          <w:color w:val="000000"/>
          <w:sz w:val="28"/>
        </w:rPr>
        <w:t xml:space="preserve">
      слово "(избрания)" заменить словами "(избрания, наделения соответствующими функциями) либо со дня приобретения акций банка при получении юридическим лицом статуса банковского холдинга"; </w:t>
      </w:r>
    </w:p>
    <w:bookmarkEnd w:id="582"/>
    <w:bookmarkStart w:name="z645" w:id="5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слова "холдинга," дополнить словами "включая критерии отсутствия безупречной деловой репутации,";</w:t>
      </w:r>
    </w:p>
    <w:bookmarkEnd w:id="583"/>
    <w:bookmarkStart w:name="z646" w:id="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84"/>
    <w:bookmarkStart w:name="z647" w:id="585"/>
    <w:p>
      <w:pPr>
        <w:spacing w:after="0"/>
        <w:ind w:left="0"/>
        <w:jc w:val="both"/>
      </w:pPr>
      <w:r>
        <w:rPr>
          <w:rFonts w:ascii="Times New Roman"/>
          <w:b w:val="false"/>
          <w:i w:val="false"/>
          <w:color w:val="000000"/>
          <w:sz w:val="28"/>
        </w:rPr>
        <w:t>
      подпункты 5) и 6) исключить;</w:t>
      </w:r>
    </w:p>
    <w:bookmarkEnd w:id="585"/>
    <w:bookmarkStart w:name="z648" w:id="586"/>
    <w:p>
      <w:pPr>
        <w:spacing w:after="0"/>
        <w:ind w:left="0"/>
        <w:jc w:val="both"/>
      </w:pPr>
      <w:r>
        <w:rPr>
          <w:rFonts w:ascii="Times New Roman"/>
          <w:b w:val="false"/>
          <w:i w:val="false"/>
          <w:color w:val="000000"/>
          <w:sz w:val="28"/>
        </w:rPr>
        <w:t xml:space="preserve">
      в абзаце первом подпункта 8) слова "санкции и (или) ограниченные меры воздействия" заменить словами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650" w:id="587"/>
    <w:p>
      <w:pPr>
        <w:spacing w:after="0"/>
        <w:ind w:left="0"/>
        <w:jc w:val="both"/>
      </w:pPr>
      <w:r>
        <w:rPr>
          <w:rFonts w:ascii="Times New Roman"/>
          <w:b w:val="false"/>
          <w:i w:val="false"/>
          <w:color w:val="000000"/>
          <w:sz w:val="28"/>
        </w:rPr>
        <w:t xml:space="preserve">
      "9. В случае расторжения трудового договора с руководящим работником банка, или прекращения его полномочий, или перевода на иную должность в этом банке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данное лицо может быть повторно назначено (избрано) на должность руководящего работника этого банка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прекращения полномочий, или перевода на иную должность, но не более двух раз в течение двенадцати последовательных месяцев.</w:t>
      </w:r>
    </w:p>
    <w:bookmarkEnd w:id="587"/>
    <w:bookmarkStart w:name="z651" w:id="588"/>
    <w:p>
      <w:pPr>
        <w:spacing w:after="0"/>
        <w:ind w:left="0"/>
        <w:jc w:val="both"/>
      </w:pPr>
      <w:r>
        <w:rPr>
          <w:rFonts w:ascii="Times New Roman"/>
          <w:b w:val="false"/>
          <w:i w:val="false"/>
          <w:color w:val="000000"/>
          <w:sz w:val="28"/>
        </w:rPr>
        <w:t>
      Банк обязан уведомить уполномоченный орган в течение десяти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588"/>
    <w:bookmarkStart w:name="z652" w:id="58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банк уведомляет уполномоченный орган в течение десяти рабочих дней со дня, когда данная информация стала известна банку.";</w:t>
      </w:r>
    </w:p>
    <w:bookmarkEnd w:id="589"/>
    <w:bookmarkStart w:name="z653" w:id="59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w:t>
      </w:r>
    </w:p>
    <w:bookmarkEnd w:id="590"/>
    <w:bookmarkStart w:name="z654" w:id="591"/>
    <w:p>
      <w:pPr>
        <w:spacing w:after="0"/>
        <w:ind w:left="0"/>
        <w:jc w:val="both"/>
      </w:pPr>
      <w:r>
        <w:rPr>
          <w:rFonts w:ascii="Times New Roman"/>
          <w:b w:val="false"/>
          <w:i w:val="false"/>
          <w:color w:val="000000"/>
          <w:sz w:val="28"/>
        </w:rPr>
        <w:t>
      подпункт 2) исключить;</w:t>
      </w:r>
    </w:p>
    <w:bookmarkEnd w:id="591"/>
    <w:bookmarkStart w:name="z655" w:id="592"/>
    <w:p>
      <w:pPr>
        <w:spacing w:after="0"/>
        <w:ind w:left="0"/>
        <w:jc w:val="both"/>
      </w:pPr>
      <w:r>
        <w:rPr>
          <w:rFonts w:ascii="Times New Roman"/>
          <w:b w:val="false"/>
          <w:i w:val="false"/>
          <w:color w:val="000000"/>
          <w:sz w:val="28"/>
        </w:rPr>
        <w:t>
      подпункт 3) изложить в следующей редакции:</w:t>
      </w:r>
    </w:p>
    <w:bookmarkEnd w:id="592"/>
    <w:bookmarkStart w:name="z656" w:id="593"/>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w:t>
      </w:r>
    </w:p>
    <w:bookmarkEnd w:id="593"/>
    <w:bookmarkStart w:name="z657" w:id="594"/>
    <w:p>
      <w:pPr>
        <w:spacing w:after="0"/>
        <w:ind w:left="0"/>
        <w:jc w:val="both"/>
      </w:pPr>
      <w:r>
        <w:rPr>
          <w:rFonts w:ascii="Times New Roman"/>
          <w:b w:val="false"/>
          <w:i w:val="false"/>
          <w:color w:val="000000"/>
          <w:sz w:val="28"/>
        </w:rPr>
        <w:t>
      подпункт 4) исключить;</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частью второй следующего содержания:</w:t>
      </w:r>
    </w:p>
    <w:bookmarkStart w:name="z660" w:id="595"/>
    <w:p>
      <w:pPr>
        <w:spacing w:after="0"/>
        <w:ind w:left="0"/>
        <w:jc w:val="both"/>
      </w:pPr>
      <w:r>
        <w:rPr>
          <w:rFonts w:ascii="Times New Roman"/>
          <w:b w:val="false"/>
          <w:i w:val="false"/>
          <w:color w:val="000000"/>
          <w:sz w:val="28"/>
        </w:rPr>
        <w:t xml:space="preserve">
      "В случае применения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к руководителю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полномочий руководителя исполнительного органа.";</w:t>
      </w:r>
    </w:p>
    <w:bookmarkEnd w:id="595"/>
    <w:bookmarkStart w:name="z661" w:id="596"/>
    <w:p>
      <w:pPr>
        <w:spacing w:after="0"/>
        <w:ind w:left="0"/>
        <w:jc w:val="both"/>
      </w:pPr>
      <w:r>
        <w:rPr>
          <w:rFonts w:ascii="Times New Roman"/>
          <w:b w:val="false"/>
          <w:i w:val="false"/>
          <w:color w:val="000000"/>
          <w:sz w:val="28"/>
        </w:rPr>
        <w:t xml:space="preserve">
      15) в абзаце третьем подпункта г-1) пункта 1 </w:t>
      </w:r>
      <w:r>
        <w:rPr>
          <w:rFonts w:ascii="Times New Roman"/>
          <w:b w:val="false"/>
          <w:i w:val="false"/>
          <w:color w:val="000000"/>
          <w:sz w:val="28"/>
        </w:rPr>
        <w:t>статьи 24</w:t>
      </w:r>
      <w:r>
        <w:rPr>
          <w:rFonts w:ascii="Times New Roman"/>
          <w:b w:val="false"/>
          <w:i w:val="false"/>
          <w:color w:val="000000"/>
          <w:sz w:val="28"/>
        </w:rPr>
        <w:t xml:space="preserve">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596"/>
    <w:bookmarkStart w:name="z662" w:id="59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26</w:t>
      </w:r>
      <w:r>
        <w:rPr>
          <w:rFonts w:ascii="Times New Roman"/>
          <w:b w:val="false"/>
          <w:i w:val="false"/>
          <w:color w:val="000000"/>
          <w:sz w:val="28"/>
        </w:rPr>
        <w:t>:</w:t>
      </w:r>
    </w:p>
    <w:bookmarkEnd w:id="597"/>
    <w:bookmarkStart w:name="z663" w:id="598"/>
    <w:p>
      <w:pPr>
        <w:spacing w:after="0"/>
        <w:ind w:left="0"/>
        <w:jc w:val="both"/>
      </w:pPr>
      <w:r>
        <w:rPr>
          <w:rFonts w:ascii="Times New Roman"/>
          <w:b w:val="false"/>
          <w:i w:val="false"/>
          <w:color w:val="000000"/>
          <w:sz w:val="28"/>
        </w:rPr>
        <w:t>
      заголовок после слова "банковских" дополнить словами "и иных";</w:t>
      </w:r>
    </w:p>
    <w:bookmarkEnd w:id="598"/>
    <w:bookmarkStart w:name="z664" w:id="599"/>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599"/>
    <w:bookmarkStart w:name="z665" w:id="60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00"/>
    <w:bookmarkStart w:name="z666" w:id="601"/>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соответствующих требованиям уполномоченного органа;";</w:t>
      </w:r>
    </w:p>
    <w:bookmarkEnd w:id="601"/>
    <w:bookmarkStart w:name="z667"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"публикуется в официальных печатных изданиях уполномоченного органа," исключить;</w:t>
      </w:r>
    </w:p>
    <w:bookmarkEnd w:id="602"/>
    <w:bookmarkStart w:name="z668" w:id="60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27</w:t>
      </w:r>
      <w:r>
        <w:rPr>
          <w:rFonts w:ascii="Times New Roman"/>
          <w:b w:val="false"/>
          <w:i w:val="false"/>
          <w:color w:val="000000"/>
          <w:sz w:val="28"/>
        </w:rPr>
        <w:t xml:space="preserve">: </w:t>
      </w:r>
    </w:p>
    <w:bookmarkEnd w:id="603"/>
    <w:bookmarkStart w:name="z669" w:id="604"/>
    <w:p>
      <w:pPr>
        <w:spacing w:after="0"/>
        <w:ind w:left="0"/>
        <w:jc w:val="both"/>
      </w:pPr>
      <w:r>
        <w:rPr>
          <w:rFonts w:ascii="Times New Roman"/>
          <w:b w:val="false"/>
          <w:i w:val="false"/>
          <w:color w:val="000000"/>
          <w:sz w:val="28"/>
        </w:rPr>
        <w:t>
      в заголовке слова "банковской операции" заменить словами "банковских или иных операций";</w:t>
      </w:r>
    </w:p>
    <w:bookmarkEnd w:id="604"/>
    <w:bookmarkStart w:name="z670" w:id="605"/>
    <w:p>
      <w:pPr>
        <w:spacing w:after="0"/>
        <w:ind w:left="0"/>
        <w:jc w:val="both"/>
      </w:pPr>
      <w:r>
        <w:rPr>
          <w:rFonts w:ascii="Times New Roman"/>
          <w:b w:val="false"/>
          <w:i w:val="false"/>
          <w:color w:val="000000"/>
          <w:sz w:val="28"/>
        </w:rPr>
        <w:t>
      абзац первый после слова "банковской" дополнить словами "или иной";</w:t>
      </w:r>
    </w:p>
    <w:bookmarkEnd w:id="605"/>
    <w:bookmarkStart w:name="z671" w:id="60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29</w:t>
      </w:r>
      <w:r>
        <w:rPr>
          <w:rFonts w:ascii="Times New Roman"/>
          <w:b w:val="false"/>
          <w:i w:val="false"/>
          <w:color w:val="000000"/>
          <w:sz w:val="28"/>
        </w:rPr>
        <w:t xml:space="preserve">: </w:t>
      </w:r>
    </w:p>
    <w:bookmarkEnd w:id="606"/>
    <w:bookmarkStart w:name="z672" w:id="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607"/>
    <w:bookmarkStart w:name="z673" w:id="608"/>
    <w:p>
      <w:pPr>
        <w:spacing w:after="0"/>
        <w:ind w:left="0"/>
        <w:jc w:val="both"/>
      </w:pPr>
      <w:r>
        <w:rPr>
          <w:rFonts w:ascii="Times New Roman"/>
          <w:b w:val="false"/>
          <w:i w:val="false"/>
          <w:color w:val="000000"/>
          <w:sz w:val="28"/>
        </w:rPr>
        <w:t>
      после слов "письма банка" дополнить словами "о внесении";</w:t>
      </w:r>
    </w:p>
    <w:bookmarkEnd w:id="608"/>
    <w:bookmarkStart w:name="z674" w:id="609"/>
    <w:p>
      <w:pPr>
        <w:spacing w:after="0"/>
        <w:ind w:left="0"/>
        <w:jc w:val="both"/>
      </w:pPr>
      <w:r>
        <w:rPr>
          <w:rFonts w:ascii="Times New Roman"/>
          <w:b w:val="false"/>
          <w:i w:val="false"/>
          <w:color w:val="000000"/>
          <w:sz w:val="28"/>
        </w:rPr>
        <w:t xml:space="preserve">
      слова "санкций, предусмотренных подпунктами б), в), г), д), е) и з) </w:t>
      </w:r>
      <w:r>
        <w:rPr>
          <w:rFonts w:ascii="Times New Roman"/>
          <w:b w:val="false"/>
          <w:i w:val="false"/>
          <w:color w:val="000000"/>
          <w:sz w:val="28"/>
        </w:rPr>
        <w:t>пункта 2</w:t>
      </w:r>
      <w:r>
        <w:rPr>
          <w:rFonts w:ascii="Times New Roman"/>
          <w:b w:val="false"/>
          <w:i w:val="false"/>
          <w:color w:val="000000"/>
          <w:sz w:val="28"/>
        </w:rPr>
        <w:t xml:space="preserve"> статьи 47 настоящего Закона, а также санкций в виде наложения административного взыскания за административное правонарушение, предусмотренное частями третьей, шестой, восьмой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заменить словами "санкции, предусмотренной подпунктом 1) пункта 1 статьи 47-2 настоящего Закона, а также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 xml:space="preserve">об административных правонарушениях"; </w:t>
      </w:r>
    </w:p>
    <w:bookmarkEnd w:id="609"/>
    <w:bookmarkStart w:name="z676"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610"/>
    <w:bookmarkStart w:name="z677" w:id="611"/>
    <w:p>
      <w:pPr>
        <w:spacing w:after="0"/>
        <w:ind w:left="0"/>
        <w:jc w:val="both"/>
      </w:pPr>
      <w:r>
        <w:rPr>
          <w:rFonts w:ascii="Times New Roman"/>
          <w:b w:val="false"/>
          <w:i w:val="false"/>
          <w:color w:val="000000"/>
          <w:sz w:val="28"/>
        </w:rPr>
        <w:t>
      часть первую после цифры "7," дополнить цифрами "8-1,";</w:t>
      </w:r>
    </w:p>
    <w:bookmarkEnd w:id="611"/>
    <w:bookmarkStart w:name="z678" w:id="612"/>
    <w:p>
      <w:pPr>
        <w:spacing w:after="0"/>
        <w:ind w:left="0"/>
        <w:jc w:val="both"/>
      </w:pPr>
      <w:r>
        <w:rPr>
          <w:rFonts w:ascii="Times New Roman"/>
          <w:b w:val="false"/>
          <w:i w:val="false"/>
          <w:color w:val="000000"/>
          <w:sz w:val="28"/>
        </w:rPr>
        <w:t>
      в части второй:</w:t>
      </w:r>
    </w:p>
    <w:bookmarkEnd w:id="612"/>
    <w:bookmarkStart w:name="z679" w:id="613"/>
    <w:p>
      <w:pPr>
        <w:spacing w:after="0"/>
        <w:ind w:left="0"/>
        <w:jc w:val="both"/>
      </w:pPr>
      <w:r>
        <w:rPr>
          <w:rFonts w:ascii="Times New Roman"/>
          <w:b w:val="false"/>
          <w:i w:val="false"/>
          <w:color w:val="000000"/>
          <w:sz w:val="28"/>
        </w:rPr>
        <w:t>
      слова "одну из ограниченных мер воздействия и (или) санкций, предусмотренных законодательными актами Республики Казахстан," заменить словами "меры надзорного реагирования";</w:t>
      </w:r>
    </w:p>
    <w:bookmarkEnd w:id="613"/>
    <w:bookmarkStart w:name="z680" w:id="614"/>
    <w:p>
      <w:pPr>
        <w:spacing w:after="0"/>
        <w:ind w:left="0"/>
        <w:jc w:val="both"/>
      </w:pPr>
      <w:r>
        <w:rPr>
          <w:rFonts w:ascii="Times New Roman"/>
          <w:b w:val="false"/>
          <w:i w:val="false"/>
          <w:color w:val="000000"/>
          <w:sz w:val="28"/>
        </w:rPr>
        <w:t>
      цифры "8-1," исключить;</w:t>
      </w:r>
    </w:p>
    <w:bookmarkEnd w:id="614"/>
    <w:bookmarkStart w:name="z681" w:id="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слова "статьей 61-4" заменить словами "статьями 61-4 и 61-11";</w:t>
      </w:r>
    </w:p>
    <w:bookmarkEnd w:id="615"/>
    <w:bookmarkStart w:name="z682" w:id="61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30</w:t>
      </w:r>
      <w:r>
        <w:rPr>
          <w:rFonts w:ascii="Times New Roman"/>
          <w:b w:val="false"/>
          <w:i w:val="false"/>
          <w:color w:val="000000"/>
          <w:sz w:val="28"/>
        </w:rPr>
        <w:t>:</w:t>
      </w:r>
    </w:p>
    <w:bookmarkEnd w:id="616"/>
    <w:bookmarkStart w:name="z683" w:id="61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17"/>
    <w:bookmarkStart w:name="z684" w:id="618"/>
    <w:p>
      <w:pPr>
        <w:spacing w:after="0"/>
        <w:ind w:left="0"/>
        <w:jc w:val="both"/>
      </w:pPr>
      <w:r>
        <w:rPr>
          <w:rFonts w:ascii="Times New Roman"/>
          <w:b w:val="false"/>
          <w:i w:val="false"/>
          <w:color w:val="000000"/>
          <w:sz w:val="28"/>
        </w:rPr>
        <w:t xml:space="preserve">
      "Лицензия на банковскую операцию, предусмотренную подпунктом 9) </w:t>
      </w:r>
      <w:r>
        <w:rPr>
          <w:rFonts w:ascii="Times New Roman"/>
          <w:b w:val="false"/>
          <w:i w:val="false"/>
          <w:color w:val="000000"/>
          <w:sz w:val="28"/>
        </w:rPr>
        <w:t>пункта 2</w:t>
      </w:r>
      <w:r>
        <w:rPr>
          <w:rFonts w:ascii="Times New Roman"/>
          <w:b w:val="false"/>
          <w:i w:val="false"/>
          <w:color w:val="000000"/>
          <w:sz w:val="28"/>
        </w:rPr>
        <w:t xml:space="preserve"> настоящей статьи, выдается организациям, осуществляющим отдельные виды банковских операций:</w:t>
      </w:r>
    </w:p>
    <w:bookmarkEnd w:id="618"/>
    <w:bookmarkStart w:name="z685" w:id="619"/>
    <w:p>
      <w:pPr>
        <w:spacing w:after="0"/>
        <w:ind w:left="0"/>
        <w:jc w:val="both"/>
      </w:pPr>
      <w:r>
        <w:rPr>
          <w:rFonts w:ascii="Times New Roman"/>
          <w:b w:val="false"/>
          <w:i w:val="false"/>
          <w:color w:val="000000"/>
          <w:sz w:val="28"/>
        </w:rPr>
        <w:t>
      в части организации обменных операций с наличной иностранной валютой – организациям, осуществляющим свою деятельность исключительно путем открытия обменных пунктов;</w:t>
      </w:r>
    </w:p>
    <w:bookmarkEnd w:id="619"/>
    <w:bookmarkStart w:name="z686" w:id="620"/>
    <w:p>
      <w:pPr>
        <w:spacing w:after="0"/>
        <w:ind w:left="0"/>
        <w:jc w:val="both"/>
      </w:pPr>
      <w:r>
        <w:rPr>
          <w:rFonts w:ascii="Times New Roman"/>
          <w:b w:val="false"/>
          <w:i w:val="false"/>
          <w:color w:val="000000"/>
          <w:sz w:val="28"/>
        </w:rPr>
        <w:t>
      в части организации обменных операций с безналичной иностранной валютой – иным организациям.";</w:t>
      </w:r>
    </w:p>
    <w:bookmarkEnd w:id="620"/>
    <w:bookmarkStart w:name="z687" w:id="62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после слов "фондовой биржей," дополнить словами "клиринговой организацией, осуществляющей функции центрального контрагента,";</w:t>
      </w:r>
    </w:p>
    <w:bookmarkEnd w:id="621"/>
    <w:bookmarkStart w:name="z688" w:id="6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статьи 31 исключить;</w:t>
      </w:r>
    </w:p>
    <w:bookmarkEnd w:id="622"/>
    <w:bookmarkStart w:name="z689" w:id="62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34</w:t>
      </w:r>
      <w:r>
        <w:rPr>
          <w:rFonts w:ascii="Times New Roman"/>
          <w:b w:val="false"/>
          <w:i w:val="false"/>
          <w:color w:val="000000"/>
          <w:sz w:val="28"/>
        </w:rPr>
        <w:t>:</w:t>
      </w:r>
    </w:p>
    <w:bookmarkEnd w:id="623"/>
    <w:bookmarkStart w:name="z690" w:id="624"/>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"подписывается каждой стороной договора банковского займа и" исключить;</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словами ", а также соглашение о предоставлении (открытии) кредитной линии, в рамках которого для получения займа необходимо заключение договора (договоров) или подача заемщиком заявления (заявлений) о предоставлении займа";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 </w:t>
      </w:r>
    </w:p>
    <w:bookmarkStart w:name="z693" w:id="6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 xml:space="preserve">: </w:t>
      </w:r>
    </w:p>
    <w:bookmarkEnd w:id="625"/>
    <w:bookmarkStart w:name="z694" w:id="626"/>
    <w:p>
      <w:pPr>
        <w:spacing w:after="0"/>
        <w:ind w:left="0"/>
        <w:jc w:val="both"/>
      </w:pPr>
      <w:r>
        <w:rPr>
          <w:rFonts w:ascii="Times New Roman"/>
          <w:b w:val="false"/>
          <w:i w:val="false"/>
          <w:color w:val="000000"/>
          <w:sz w:val="28"/>
        </w:rPr>
        <w:t xml:space="preserve">
      часть первую дополнить подпунктом 5-1) следующего содержания: </w:t>
      </w:r>
    </w:p>
    <w:bookmarkEnd w:id="626"/>
    <w:bookmarkStart w:name="z695" w:id="627"/>
    <w:p>
      <w:pPr>
        <w:spacing w:after="0"/>
        <w:ind w:left="0"/>
        <w:jc w:val="both"/>
      </w:pPr>
      <w:r>
        <w:rPr>
          <w:rFonts w:ascii="Times New Roman"/>
          <w:b w:val="false"/>
          <w:i w:val="false"/>
          <w:color w:val="000000"/>
          <w:sz w:val="28"/>
        </w:rPr>
        <w:t xml:space="preserve">
      "5-1) комиссии и иные платежи, связанные с выдачей и обслуживанием займа;"; </w:t>
      </w:r>
    </w:p>
    <w:bookmarkEnd w:id="627"/>
    <w:bookmarkStart w:name="z696" w:id="628"/>
    <w:p>
      <w:pPr>
        <w:spacing w:after="0"/>
        <w:ind w:left="0"/>
        <w:jc w:val="both"/>
      </w:pPr>
      <w:r>
        <w:rPr>
          <w:rFonts w:ascii="Times New Roman"/>
          <w:b w:val="false"/>
          <w:i w:val="false"/>
          <w:color w:val="000000"/>
          <w:sz w:val="28"/>
        </w:rPr>
        <w:t xml:space="preserve">
      часть вторую дополнить подпунктом 5-1) следующего содержания: </w:t>
      </w:r>
    </w:p>
    <w:bookmarkEnd w:id="628"/>
    <w:bookmarkStart w:name="z697" w:id="629"/>
    <w:p>
      <w:pPr>
        <w:spacing w:after="0"/>
        <w:ind w:left="0"/>
        <w:jc w:val="both"/>
      </w:pPr>
      <w:r>
        <w:rPr>
          <w:rFonts w:ascii="Times New Roman"/>
          <w:b w:val="false"/>
          <w:i w:val="false"/>
          <w:color w:val="000000"/>
          <w:sz w:val="28"/>
        </w:rPr>
        <w:t xml:space="preserve">
      "5-1) комиссии и иные платежи, связанные с выдачей и обслуживанием займа;"; </w:t>
      </w:r>
    </w:p>
    <w:bookmarkEnd w:id="629"/>
    <w:bookmarkStart w:name="z698" w:id="630"/>
    <w:p>
      <w:pPr>
        <w:spacing w:after="0"/>
        <w:ind w:left="0"/>
        <w:jc w:val="both"/>
      </w:pPr>
      <w:r>
        <w:rPr>
          <w:rFonts w:ascii="Times New Roman"/>
          <w:b w:val="false"/>
          <w:i w:val="false"/>
          <w:color w:val="000000"/>
          <w:sz w:val="28"/>
        </w:rPr>
        <w:t xml:space="preserve">
      22) дополнить статьей 34-1 следующего содержания: </w:t>
      </w:r>
    </w:p>
    <w:bookmarkEnd w:id="630"/>
    <w:bookmarkStart w:name="z699" w:id="631"/>
    <w:p>
      <w:pPr>
        <w:spacing w:after="0"/>
        <w:ind w:left="0"/>
        <w:jc w:val="both"/>
      </w:pPr>
      <w:r>
        <w:rPr>
          <w:rFonts w:ascii="Times New Roman"/>
          <w:b w:val="false"/>
          <w:i w:val="false"/>
          <w:color w:val="000000"/>
          <w:sz w:val="28"/>
        </w:rPr>
        <w:t>
      "Статья 34-1. Особенности ипотечного займа физического лица,</w:t>
      </w:r>
      <w:r>
        <w:br/>
      </w:r>
      <w:r>
        <w:rPr>
          <w:rFonts w:ascii="Times New Roman"/>
          <w:b w:val="false"/>
          <w:i w:val="false"/>
          <w:color w:val="000000"/>
          <w:sz w:val="28"/>
        </w:rPr>
        <w:t xml:space="preserve">                   не связанного с предпринимательской деятельностью </w:t>
      </w:r>
    </w:p>
    <w:bookmarkEnd w:id="631"/>
    <w:bookmarkStart w:name="z700" w:id="632"/>
    <w:p>
      <w:pPr>
        <w:spacing w:after="0"/>
        <w:ind w:left="0"/>
        <w:jc w:val="both"/>
      </w:pPr>
      <w:r>
        <w:rPr>
          <w:rFonts w:ascii="Times New Roman"/>
          <w:b w:val="false"/>
          <w:i w:val="false"/>
          <w:color w:val="000000"/>
          <w:sz w:val="28"/>
        </w:rPr>
        <w:t>
      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bookmarkEnd w:id="632"/>
    <w:bookmarkStart w:name="z701" w:id="633"/>
    <w:p>
      <w:pPr>
        <w:spacing w:after="0"/>
        <w:ind w:left="0"/>
        <w:jc w:val="both"/>
      </w:pPr>
      <w:r>
        <w:rPr>
          <w:rFonts w:ascii="Times New Roman"/>
          <w:b w:val="false"/>
          <w:i w:val="false"/>
          <w:color w:val="000000"/>
          <w:sz w:val="28"/>
        </w:rPr>
        <w:t>
      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bookmarkEnd w:id="633"/>
    <w:bookmarkStart w:name="z702" w:id="634"/>
    <w:p>
      <w:pPr>
        <w:spacing w:after="0"/>
        <w:ind w:left="0"/>
        <w:jc w:val="both"/>
      </w:pPr>
      <w:r>
        <w:rPr>
          <w:rFonts w:ascii="Times New Roman"/>
          <w:b w:val="false"/>
          <w:i w:val="false"/>
          <w:color w:val="000000"/>
          <w:sz w:val="28"/>
        </w:rPr>
        <w:t>
      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bookmarkEnd w:id="634"/>
    <w:bookmarkStart w:name="z703" w:id="635"/>
    <w:p>
      <w:pPr>
        <w:spacing w:after="0"/>
        <w:ind w:left="0"/>
        <w:jc w:val="both"/>
      </w:pPr>
      <w:r>
        <w:rPr>
          <w:rFonts w:ascii="Times New Roman"/>
          <w:b w:val="false"/>
          <w:i w:val="false"/>
          <w:color w:val="000000"/>
          <w:sz w:val="28"/>
        </w:rPr>
        <w:t>
      выпиской единого накопительного пенсионного фонда с индивидуального пенсионного счета за последние шесть месяцев;</w:t>
      </w:r>
    </w:p>
    <w:bookmarkEnd w:id="635"/>
    <w:bookmarkStart w:name="z704" w:id="636"/>
    <w:p>
      <w:pPr>
        <w:spacing w:after="0"/>
        <w:ind w:left="0"/>
        <w:jc w:val="both"/>
      </w:pPr>
      <w:r>
        <w:rPr>
          <w:rFonts w:ascii="Times New Roman"/>
          <w:b w:val="false"/>
          <w:i w:val="false"/>
          <w:color w:val="000000"/>
          <w:sz w:val="28"/>
        </w:rPr>
        <w:t>
      справкой о доходах с места работы за последние шесть месяцев;</w:t>
      </w:r>
    </w:p>
    <w:bookmarkEnd w:id="636"/>
    <w:bookmarkStart w:name="z705" w:id="637"/>
    <w:p>
      <w:pPr>
        <w:spacing w:after="0"/>
        <w:ind w:left="0"/>
        <w:jc w:val="both"/>
      </w:pPr>
      <w:r>
        <w:rPr>
          <w:rFonts w:ascii="Times New Roman"/>
          <w:b w:val="false"/>
          <w:i w:val="false"/>
          <w:color w:val="000000"/>
          <w:sz w:val="28"/>
        </w:rPr>
        <w:t>
      налоговой декларацией по индивидуальному подоходному налогу заемщика – физического лица за последний налоговый период;</w:t>
      </w:r>
    </w:p>
    <w:bookmarkEnd w:id="637"/>
    <w:bookmarkStart w:name="z706" w:id="638"/>
    <w:p>
      <w:pPr>
        <w:spacing w:after="0"/>
        <w:ind w:left="0"/>
        <w:jc w:val="both"/>
      </w:pPr>
      <w:r>
        <w:rPr>
          <w:rFonts w:ascii="Times New Roman"/>
          <w:b w:val="false"/>
          <w:i w:val="false"/>
          <w:color w:val="000000"/>
          <w:sz w:val="28"/>
        </w:rPr>
        <w:t>
      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bookmarkEnd w:id="638"/>
    <w:bookmarkStart w:name="z707" w:id="639"/>
    <w:p>
      <w:pPr>
        <w:spacing w:after="0"/>
        <w:ind w:left="0"/>
        <w:jc w:val="both"/>
      </w:pPr>
      <w:r>
        <w:rPr>
          <w:rFonts w:ascii="Times New Roman"/>
          <w:b w:val="false"/>
          <w:i w:val="false"/>
          <w:color w:val="000000"/>
          <w:sz w:val="28"/>
        </w:rPr>
        <w:t>
      2) наличия либо отсутствия кредитной истории заемщика за последние шесть месяцев;</w:t>
      </w:r>
    </w:p>
    <w:bookmarkEnd w:id="639"/>
    <w:bookmarkStart w:name="z708" w:id="640"/>
    <w:p>
      <w:pPr>
        <w:spacing w:after="0"/>
        <w:ind w:left="0"/>
        <w:jc w:val="both"/>
      </w:pPr>
      <w:r>
        <w:rPr>
          <w:rFonts w:ascii="Times New Roman"/>
          <w:b w:val="false"/>
          <w:i w:val="false"/>
          <w:color w:val="000000"/>
          <w:sz w:val="28"/>
        </w:rPr>
        <w:t>
      3) наличия либо отсутствия задолженности по налогам и другим обязательным платежам в бюджет;</w:t>
      </w:r>
    </w:p>
    <w:bookmarkEnd w:id="640"/>
    <w:bookmarkStart w:name="z709" w:id="641"/>
    <w:p>
      <w:pPr>
        <w:spacing w:after="0"/>
        <w:ind w:left="0"/>
        <w:jc w:val="both"/>
      </w:pPr>
      <w:r>
        <w:rPr>
          <w:rFonts w:ascii="Times New Roman"/>
          <w:b w:val="false"/>
          <w:i w:val="false"/>
          <w:color w:val="000000"/>
          <w:sz w:val="28"/>
        </w:rPr>
        <w:t>
      4) наличия либо отсутствия задолженности, отраженной в кредитном отчете, перед третьими лицами.</w:t>
      </w:r>
    </w:p>
    <w:bookmarkEnd w:id="641"/>
    <w:bookmarkStart w:name="z710" w:id="642"/>
    <w:p>
      <w:pPr>
        <w:spacing w:after="0"/>
        <w:ind w:left="0"/>
        <w:jc w:val="both"/>
      </w:pPr>
      <w:r>
        <w:rPr>
          <w:rFonts w:ascii="Times New Roman"/>
          <w:b w:val="false"/>
          <w:i w:val="false"/>
          <w:color w:val="000000"/>
          <w:sz w:val="28"/>
        </w:rPr>
        <w:t>
      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bookmarkEnd w:id="642"/>
    <w:bookmarkStart w:name="z711" w:id="643"/>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 </w:t>
      </w:r>
    </w:p>
    <w:bookmarkEnd w:id="643"/>
    <w:bookmarkStart w:name="z712" w:id="644"/>
    <w:p>
      <w:pPr>
        <w:spacing w:after="0"/>
        <w:ind w:left="0"/>
        <w:jc w:val="both"/>
      </w:pPr>
      <w:r>
        <w:rPr>
          <w:rFonts w:ascii="Times New Roman"/>
          <w:b w:val="false"/>
          <w:i w:val="false"/>
          <w:color w:val="000000"/>
          <w:sz w:val="28"/>
        </w:rPr>
        <w:t>
      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bookmarkEnd w:id="644"/>
    <w:bookmarkStart w:name="z713" w:id="645"/>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bookmarkEnd w:id="645"/>
    <w:bookmarkStart w:name="z714" w:id="646"/>
    <w:p>
      <w:pPr>
        <w:spacing w:after="0"/>
        <w:ind w:left="0"/>
        <w:jc w:val="both"/>
      </w:pPr>
      <w:r>
        <w:rPr>
          <w:rFonts w:ascii="Times New Roman"/>
          <w:b w:val="false"/>
          <w:i w:val="false"/>
          <w:color w:val="000000"/>
          <w:sz w:val="28"/>
        </w:rPr>
        <w:t>
      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bookmarkEnd w:id="646"/>
    <w:bookmarkStart w:name="z715" w:id="647"/>
    <w:p>
      <w:pPr>
        <w:spacing w:after="0"/>
        <w:ind w:left="0"/>
        <w:jc w:val="both"/>
      </w:pPr>
      <w:r>
        <w:rPr>
          <w:rFonts w:ascii="Times New Roman"/>
          <w:b w:val="false"/>
          <w:i w:val="false"/>
          <w:color w:val="000000"/>
          <w:sz w:val="28"/>
        </w:rPr>
        <w:t xml:space="preserve">
      5. Заемщик, являющийся физическим лицом, обязан обеспечить целевое использование ипотечного жилищного займа. </w:t>
      </w:r>
    </w:p>
    <w:bookmarkEnd w:id="647"/>
    <w:bookmarkStart w:name="z716" w:id="648"/>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 </w:t>
      </w:r>
    </w:p>
    <w:bookmarkEnd w:id="648"/>
    <w:bookmarkStart w:name="z717" w:id="649"/>
    <w:p>
      <w:pPr>
        <w:spacing w:after="0"/>
        <w:ind w:left="0"/>
        <w:jc w:val="both"/>
      </w:pPr>
      <w:r>
        <w:rPr>
          <w:rFonts w:ascii="Times New Roman"/>
          <w:b w:val="false"/>
          <w:i w:val="false"/>
          <w:color w:val="000000"/>
          <w:sz w:val="28"/>
        </w:rPr>
        <w:t>
      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bookmarkEnd w:id="649"/>
    <w:bookmarkStart w:name="z718" w:id="650"/>
    <w:p>
      <w:pPr>
        <w:spacing w:after="0"/>
        <w:ind w:left="0"/>
        <w:jc w:val="both"/>
      </w:pPr>
      <w:r>
        <w:rPr>
          <w:rFonts w:ascii="Times New Roman"/>
          <w:b w:val="false"/>
          <w:i w:val="false"/>
          <w:color w:val="000000"/>
          <w:sz w:val="28"/>
        </w:rPr>
        <w:t>
      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bookmarkEnd w:id="650"/>
    <w:bookmarkStart w:name="z719" w:id="651"/>
    <w:p>
      <w:pPr>
        <w:spacing w:after="0"/>
        <w:ind w:left="0"/>
        <w:jc w:val="both"/>
      </w:pPr>
      <w:r>
        <w:rPr>
          <w:rFonts w:ascii="Times New Roman"/>
          <w:b w:val="false"/>
          <w:i w:val="false"/>
          <w:color w:val="000000"/>
          <w:sz w:val="28"/>
        </w:rPr>
        <w:t>
      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bookmarkEnd w:id="651"/>
    <w:bookmarkStart w:name="z720" w:id="652"/>
    <w:p>
      <w:pPr>
        <w:spacing w:after="0"/>
        <w:ind w:left="0"/>
        <w:jc w:val="both"/>
      </w:pPr>
      <w:r>
        <w:rPr>
          <w:rFonts w:ascii="Times New Roman"/>
          <w:b w:val="false"/>
          <w:i w:val="false"/>
          <w:color w:val="000000"/>
          <w:sz w:val="28"/>
        </w:rPr>
        <w:t>
      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bookmarkEnd w:id="652"/>
    <w:bookmarkStart w:name="z721" w:id="653"/>
    <w:p>
      <w:pPr>
        <w:spacing w:after="0"/>
        <w:ind w:left="0"/>
        <w:jc w:val="both"/>
      </w:pPr>
      <w:r>
        <w:rPr>
          <w:rFonts w:ascii="Times New Roman"/>
          <w:b w:val="false"/>
          <w:i w:val="false"/>
          <w:color w:val="000000"/>
          <w:sz w:val="28"/>
        </w:rPr>
        <w:t>
      7. При наличии просрочки исполнения обязательства по договору ипотечного займа физического лица, не связанного с предпринимательской деятельностью, банк, организация, осуществляющая отдельные виды банковских операций, в течение тридцати календарных дней с даты наступления просрочки исполнения обязательства уведомляют заемщика способом и в сроки, предусмотренные договором ипотечного займа физического лица, не связанного с предпринимательской деятельностью, о:</w:t>
      </w:r>
    </w:p>
    <w:bookmarkEnd w:id="653"/>
    <w:bookmarkStart w:name="z722" w:id="654"/>
    <w:p>
      <w:pPr>
        <w:spacing w:after="0"/>
        <w:ind w:left="0"/>
        <w:jc w:val="both"/>
      </w:pPr>
      <w:r>
        <w:rPr>
          <w:rFonts w:ascii="Times New Roman"/>
          <w:b w:val="false"/>
          <w:i w:val="false"/>
          <w:color w:val="000000"/>
          <w:sz w:val="28"/>
        </w:rPr>
        <w:t xml:space="preserve">
      1) возникновении просрочки по исполнению обязательства и необходимости внесения платежей по договору ипотечного займа с указанием размера просроченной задолженности; </w:t>
      </w:r>
    </w:p>
    <w:bookmarkEnd w:id="654"/>
    <w:bookmarkStart w:name="z723" w:id="655"/>
    <w:p>
      <w:pPr>
        <w:spacing w:after="0"/>
        <w:ind w:left="0"/>
        <w:jc w:val="both"/>
      </w:pPr>
      <w:r>
        <w:rPr>
          <w:rFonts w:ascii="Times New Roman"/>
          <w:b w:val="false"/>
          <w:i w:val="false"/>
          <w:color w:val="000000"/>
          <w:sz w:val="28"/>
        </w:rPr>
        <w:t>
      2) возможности урегулирования задолженности путем изменения условий договора ипотечного займа при наличии объективных причин.</w:t>
      </w:r>
    </w:p>
    <w:bookmarkEnd w:id="655"/>
    <w:bookmarkStart w:name="z724" w:id="656"/>
    <w:p>
      <w:pPr>
        <w:spacing w:after="0"/>
        <w:ind w:left="0"/>
        <w:jc w:val="both"/>
      </w:pPr>
      <w:r>
        <w:rPr>
          <w:rFonts w:ascii="Times New Roman"/>
          <w:b w:val="false"/>
          <w:i w:val="false"/>
          <w:color w:val="000000"/>
          <w:sz w:val="28"/>
        </w:rPr>
        <w:t xml:space="preserve">
      Изменения условий договора ипотечного займа физического лица, не связанного с предпринимательской деятельностью, включают, но не ограничиваются: </w:t>
      </w:r>
    </w:p>
    <w:bookmarkEnd w:id="656"/>
    <w:bookmarkStart w:name="z725" w:id="657"/>
    <w:p>
      <w:pPr>
        <w:spacing w:after="0"/>
        <w:ind w:left="0"/>
        <w:jc w:val="both"/>
      </w:pPr>
      <w:r>
        <w:rPr>
          <w:rFonts w:ascii="Times New Roman"/>
          <w:b w:val="false"/>
          <w:i w:val="false"/>
          <w:color w:val="000000"/>
          <w:sz w:val="28"/>
        </w:rPr>
        <w:t>
      1) изменение в сторону уменьшения ставки вознаграждения по договору ипотечного займа;</w:t>
      </w:r>
    </w:p>
    <w:bookmarkEnd w:id="657"/>
    <w:bookmarkStart w:name="z726" w:id="658"/>
    <w:p>
      <w:pPr>
        <w:spacing w:after="0"/>
        <w:ind w:left="0"/>
        <w:jc w:val="both"/>
      </w:pPr>
      <w:r>
        <w:rPr>
          <w:rFonts w:ascii="Times New Roman"/>
          <w:b w:val="false"/>
          <w:i w:val="false"/>
          <w:color w:val="000000"/>
          <w:sz w:val="28"/>
        </w:rPr>
        <w:t>
      2) отсрочку платежа по основному долгу и (или) вознаграждению;</w:t>
      </w:r>
    </w:p>
    <w:bookmarkEnd w:id="658"/>
    <w:bookmarkStart w:name="z727" w:id="659"/>
    <w:p>
      <w:pPr>
        <w:spacing w:after="0"/>
        <w:ind w:left="0"/>
        <w:jc w:val="both"/>
      </w:pPr>
      <w:r>
        <w:rPr>
          <w:rFonts w:ascii="Times New Roman"/>
          <w:b w:val="false"/>
          <w:i w:val="false"/>
          <w:color w:val="000000"/>
          <w:sz w:val="28"/>
        </w:rPr>
        <w:t>
      3) изменение метода погашения задолженности или очередности погашения задолженности, в том числе с погашением основного долга в приоритетном порядке;</w:t>
      </w:r>
    </w:p>
    <w:bookmarkEnd w:id="659"/>
    <w:bookmarkStart w:name="z728" w:id="660"/>
    <w:p>
      <w:pPr>
        <w:spacing w:after="0"/>
        <w:ind w:left="0"/>
        <w:jc w:val="both"/>
      </w:pPr>
      <w:r>
        <w:rPr>
          <w:rFonts w:ascii="Times New Roman"/>
          <w:b w:val="false"/>
          <w:i w:val="false"/>
          <w:color w:val="000000"/>
          <w:sz w:val="28"/>
        </w:rPr>
        <w:t>
      4) изменение срока действия договора ипотечного займа;</w:t>
      </w:r>
    </w:p>
    <w:bookmarkEnd w:id="660"/>
    <w:bookmarkStart w:name="z729" w:id="661"/>
    <w:p>
      <w:pPr>
        <w:spacing w:after="0"/>
        <w:ind w:left="0"/>
        <w:jc w:val="both"/>
      </w:pPr>
      <w:r>
        <w:rPr>
          <w:rFonts w:ascii="Times New Roman"/>
          <w:b w:val="false"/>
          <w:i w:val="false"/>
          <w:color w:val="000000"/>
          <w:sz w:val="28"/>
        </w:rPr>
        <w:t>
      5) прощение просроченного основного долга и (или) вознаграждения, отмену неустойки (штрафа, пени).</w:t>
      </w:r>
    </w:p>
    <w:bookmarkEnd w:id="661"/>
    <w:bookmarkStart w:name="z730" w:id="662"/>
    <w:p>
      <w:pPr>
        <w:spacing w:after="0"/>
        <w:ind w:left="0"/>
        <w:jc w:val="both"/>
      </w:pPr>
      <w:r>
        <w:rPr>
          <w:rFonts w:ascii="Times New Roman"/>
          <w:b w:val="false"/>
          <w:i w:val="false"/>
          <w:color w:val="000000"/>
          <w:sz w:val="28"/>
        </w:rPr>
        <w:t>
      8. Заемщик в течение тридцати календарных дней со дня получения уведомления информирует банк, организацию, осуществляющую отдельные виды банковских операций, о принятом решении способом, предусмотренным договором ипотечного займа.</w:t>
      </w:r>
    </w:p>
    <w:bookmarkEnd w:id="662"/>
    <w:bookmarkStart w:name="z731" w:id="663"/>
    <w:p>
      <w:pPr>
        <w:spacing w:after="0"/>
        <w:ind w:left="0"/>
        <w:jc w:val="both"/>
      </w:pPr>
      <w:r>
        <w:rPr>
          <w:rFonts w:ascii="Times New Roman"/>
          <w:b w:val="false"/>
          <w:i w:val="false"/>
          <w:color w:val="000000"/>
          <w:sz w:val="28"/>
        </w:rPr>
        <w:t xml:space="preserve">
      9. В целях предотвращения увеличения задолженности заемщика, являющегося физическим лицом, банк, организация, осуществляющая отдельные виды банковских операций, не вправе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 физического лица, не связанного с предпринимательской деятельностью. </w:t>
      </w:r>
    </w:p>
    <w:bookmarkEnd w:id="663"/>
    <w:bookmarkStart w:name="z732" w:id="664"/>
    <w:p>
      <w:pPr>
        <w:spacing w:after="0"/>
        <w:ind w:left="0"/>
        <w:jc w:val="both"/>
      </w:pPr>
      <w:r>
        <w:rPr>
          <w:rFonts w:ascii="Times New Roman"/>
          <w:b w:val="false"/>
          <w:i w:val="false"/>
          <w:color w:val="000000"/>
          <w:sz w:val="28"/>
        </w:rPr>
        <w:t xml:space="preserve">
      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 </w:t>
      </w:r>
    </w:p>
    <w:bookmarkEnd w:id="664"/>
    <w:bookmarkStart w:name="z733" w:id="665"/>
    <w:p>
      <w:pPr>
        <w:spacing w:after="0"/>
        <w:ind w:left="0"/>
        <w:jc w:val="both"/>
      </w:pPr>
      <w:r>
        <w:rPr>
          <w:rFonts w:ascii="Times New Roman"/>
          <w:b w:val="false"/>
          <w:i w:val="false"/>
          <w:color w:val="000000"/>
          <w:sz w:val="28"/>
        </w:rPr>
        <w:t>
      1) задолженность по вознаграждению;</w:t>
      </w:r>
    </w:p>
    <w:bookmarkEnd w:id="665"/>
    <w:bookmarkStart w:name="z734" w:id="666"/>
    <w:p>
      <w:pPr>
        <w:spacing w:after="0"/>
        <w:ind w:left="0"/>
        <w:jc w:val="both"/>
      </w:pPr>
      <w:r>
        <w:rPr>
          <w:rFonts w:ascii="Times New Roman"/>
          <w:b w:val="false"/>
          <w:i w:val="false"/>
          <w:color w:val="000000"/>
          <w:sz w:val="28"/>
        </w:rPr>
        <w:t>
      2) задолженность по комиссиям и иным платежам, связанным с выдачей и обслуживанием ипотечного займа;</w:t>
      </w:r>
    </w:p>
    <w:bookmarkEnd w:id="666"/>
    <w:bookmarkStart w:name="z735" w:id="667"/>
    <w:p>
      <w:pPr>
        <w:spacing w:after="0"/>
        <w:ind w:left="0"/>
        <w:jc w:val="both"/>
      </w:pPr>
      <w:r>
        <w:rPr>
          <w:rFonts w:ascii="Times New Roman"/>
          <w:b w:val="false"/>
          <w:i w:val="false"/>
          <w:color w:val="000000"/>
          <w:sz w:val="28"/>
        </w:rPr>
        <w:t xml:space="preserve">
      3)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bookmarkEnd w:id="667"/>
    <w:bookmarkStart w:name="z736" w:id="668"/>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668"/>
    <w:bookmarkStart w:name="z737" w:id="669"/>
    <w:p>
      <w:pPr>
        <w:spacing w:after="0"/>
        <w:ind w:left="0"/>
        <w:jc w:val="both"/>
      </w:pPr>
      <w:r>
        <w:rPr>
          <w:rFonts w:ascii="Times New Roman"/>
          <w:b w:val="false"/>
          <w:i w:val="false"/>
          <w:color w:val="000000"/>
          <w:sz w:val="28"/>
        </w:rPr>
        <w:t>
      5) комиссии и иные платежи, связанные с выдачей и обслуживанием ипотечного займа;</w:t>
      </w:r>
    </w:p>
    <w:bookmarkEnd w:id="669"/>
    <w:bookmarkStart w:name="z738" w:id="670"/>
    <w:p>
      <w:pPr>
        <w:spacing w:after="0"/>
        <w:ind w:left="0"/>
        <w:jc w:val="both"/>
      </w:pPr>
      <w:r>
        <w:rPr>
          <w:rFonts w:ascii="Times New Roman"/>
          <w:b w:val="false"/>
          <w:i w:val="false"/>
          <w:color w:val="000000"/>
          <w:sz w:val="28"/>
        </w:rPr>
        <w:t>
      6) издержки банка, организации, осуществляющей отдельные виды банковских операций, по получению исполнения;</w:t>
      </w:r>
    </w:p>
    <w:bookmarkEnd w:id="670"/>
    <w:bookmarkStart w:name="z739" w:id="671"/>
    <w:p>
      <w:pPr>
        <w:spacing w:after="0"/>
        <w:ind w:left="0"/>
        <w:jc w:val="both"/>
      </w:pPr>
      <w:r>
        <w:rPr>
          <w:rFonts w:ascii="Times New Roman"/>
          <w:b w:val="false"/>
          <w:i w:val="false"/>
          <w:color w:val="000000"/>
          <w:sz w:val="28"/>
        </w:rPr>
        <w:t>
      7) задолженность по основному долгу;</w:t>
      </w:r>
    </w:p>
    <w:bookmarkEnd w:id="671"/>
    <w:bookmarkStart w:name="z740" w:id="672"/>
    <w:p>
      <w:pPr>
        <w:spacing w:after="0"/>
        <w:ind w:left="0"/>
        <w:jc w:val="both"/>
      </w:pPr>
      <w:r>
        <w:rPr>
          <w:rFonts w:ascii="Times New Roman"/>
          <w:b w:val="false"/>
          <w:i w:val="false"/>
          <w:color w:val="000000"/>
          <w:sz w:val="28"/>
        </w:rPr>
        <w:t>
      8) сумма основного долга за текущий период платежей.";</w:t>
      </w:r>
    </w:p>
    <w:bookmarkEnd w:id="672"/>
    <w:bookmarkStart w:name="z741" w:id="67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5</w:t>
      </w:r>
      <w:r>
        <w:rPr>
          <w:rFonts w:ascii="Times New Roman"/>
          <w:b w:val="false"/>
          <w:i w:val="false"/>
          <w:color w:val="000000"/>
          <w:sz w:val="28"/>
        </w:rPr>
        <w:t xml:space="preserve"> статьи 35 слова "в принудительном" заменить словом "во";</w:t>
      </w:r>
    </w:p>
    <w:bookmarkEnd w:id="673"/>
    <w:bookmarkStart w:name="z742" w:id="67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36</w:t>
      </w:r>
      <w:r>
        <w:rPr>
          <w:rFonts w:ascii="Times New Roman"/>
          <w:b w:val="false"/>
          <w:i w:val="false"/>
          <w:color w:val="000000"/>
          <w:sz w:val="28"/>
        </w:rPr>
        <w:t>:</w:t>
      </w:r>
    </w:p>
    <w:bookmarkEnd w:id="674"/>
    <w:bookmarkStart w:name="z743" w:id="67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"уведомления, указанного в пункте 1 настоящей статьи" заменить словами "уведомлений, указанных в пункте 1 настоящей статьи и пункте 7 статьи 34-1 настоящего Закона"; </w:t>
      </w:r>
    </w:p>
    <w:bookmarkEnd w:id="675"/>
    <w:bookmarkStart w:name="z744" w:id="6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w:t>
      </w:r>
    </w:p>
    <w:bookmarkEnd w:id="676"/>
    <w:bookmarkStart w:name="z745" w:id="677"/>
    <w:p>
      <w:pPr>
        <w:spacing w:after="0"/>
        <w:ind w:left="0"/>
        <w:jc w:val="both"/>
      </w:pPr>
      <w:r>
        <w:rPr>
          <w:rFonts w:ascii="Times New Roman"/>
          <w:b w:val="false"/>
          <w:i w:val="false"/>
          <w:color w:val="000000"/>
          <w:sz w:val="28"/>
        </w:rPr>
        <w:t xml:space="preserve">
      абзац первый после слов "пунктом 1-1 настоящей статьи" дополнить словами "и пунктом 8 статьи 34-1 настоящего Закона"; </w:t>
      </w:r>
    </w:p>
    <w:bookmarkEnd w:id="677"/>
    <w:bookmarkStart w:name="z746" w:id="678"/>
    <w:p>
      <w:pPr>
        <w:spacing w:after="0"/>
        <w:ind w:left="0"/>
        <w:jc w:val="both"/>
      </w:pPr>
      <w:r>
        <w:rPr>
          <w:rFonts w:ascii="Times New Roman"/>
          <w:b w:val="false"/>
          <w:i w:val="false"/>
          <w:color w:val="000000"/>
          <w:sz w:val="28"/>
        </w:rPr>
        <w:t>
      в подпункте 2) слова "пунктах 3 и" заменить словом "пункте";</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748" w:id="67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36-1</w:t>
      </w:r>
      <w:r>
        <w:rPr>
          <w:rFonts w:ascii="Times New Roman"/>
          <w:b w:val="false"/>
          <w:i w:val="false"/>
          <w:color w:val="000000"/>
          <w:sz w:val="28"/>
        </w:rPr>
        <w:t xml:space="preserve">: </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750" w:id="68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 предусмотренные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заменить словами "уступки банком права (требования) уполномоченному органу в целях исполнения обязательств по займу последней инстанции";</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752" w:id="68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отношения, возникающие между банком и уполномоченным органом по уступке прав (требований).";</w:t>
      </w:r>
    </w:p>
    <w:bookmarkEnd w:id="681"/>
    <w:bookmarkStart w:name="z753" w:id="682"/>
    <w:p>
      <w:pPr>
        <w:spacing w:after="0"/>
        <w:ind w:left="0"/>
        <w:jc w:val="both"/>
      </w:pPr>
      <w:r>
        <w:rPr>
          <w:rFonts w:ascii="Times New Roman"/>
          <w:b w:val="false"/>
          <w:i w:val="false"/>
          <w:color w:val="000000"/>
          <w:sz w:val="28"/>
        </w:rPr>
        <w:t xml:space="preserve">
      26)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39 слова "ограниченные меры воздействия и (или) санкции" заменить словами "меры надзорного реагирования";</w:t>
      </w:r>
    </w:p>
    <w:bookmarkEnd w:id="682"/>
    <w:bookmarkStart w:name="z754" w:id="68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p>
    <w:bookmarkEnd w:id="683"/>
    <w:bookmarkStart w:name="z755" w:id="684"/>
    <w:p>
      <w:pPr>
        <w:spacing w:after="0"/>
        <w:ind w:left="0"/>
        <w:jc w:val="both"/>
      </w:pPr>
      <w:r>
        <w:rPr>
          <w:rFonts w:ascii="Times New Roman"/>
          <w:b w:val="false"/>
          <w:i w:val="false"/>
          <w:color w:val="000000"/>
          <w:sz w:val="28"/>
        </w:rPr>
        <w:t>
      "Статья 40. Запрет на предоставление льготных условий лицам,</w:t>
      </w:r>
      <w:r>
        <w:br/>
      </w:r>
      <w:r>
        <w:rPr>
          <w:rFonts w:ascii="Times New Roman"/>
          <w:b w:val="false"/>
          <w:i w:val="false"/>
          <w:color w:val="000000"/>
          <w:sz w:val="28"/>
        </w:rPr>
        <w:t xml:space="preserve">                   связанным с банком особыми отношениями</w:t>
      </w:r>
    </w:p>
    <w:bookmarkEnd w:id="684"/>
    <w:bookmarkStart w:name="z756" w:id="685"/>
    <w:p>
      <w:pPr>
        <w:spacing w:after="0"/>
        <w:ind w:left="0"/>
        <w:jc w:val="both"/>
      </w:pPr>
      <w:r>
        <w:rPr>
          <w:rFonts w:ascii="Times New Roman"/>
          <w:b w:val="false"/>
          <w:i w:val="false"/>
          <w:color w:val="000000"/>
          <w:sz w:val="28"/>
        </w:rPr>
        <w:t xml:space="preserve">
      1. Банкам запрещается предоставление льготных условий лицам, связанным с банком особыми отношениями. </w:t>
      </w:r>
    </w:p>
    <w:bookmarkEnd w:id="685"/>
    <w:bookmarkStart w:name="z757" w:id="686"/>
    <w:p>
      <w:pPr>
        <w:spacing w:after="0"/>
        <w:ind w:left="0"/>
        <w:jc w:val="both"/>
      </w:pPr>
      <w:r>
        <w:rPr>
          <w:rFonts w:ascii="Times New Roman"/>
          <w:b w:val="false"/>
          <w:i w:val="false"/>
          <w:color w:val="000000"/>
          <w:sz w:val="28"/>
        </w:rPr>
        <w:t xml:space="preserve">
      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нормативным правовым актом уполномоченного органа, а также займов лицам, являющимся участниками банковского конгломерата. </w:t>
      </w:r>
    </w:p>
    <w:bookmarkEnd w:id="686"/>
    <w:bookmarkStart w:name="z758" w:id="687"/>
    <w:p>
      <w:pPr>
        <w:spacing w:after="0"/>
        <w:ind w:left="0"/>
        <w:jc w:val="both"/>
      </w:pPr>
      <w:r>
        <w:rPr>
          <w:rFonts w:ascii="Times New Roman"/>
          <w:b w:val="false"/>
          <w:i w:val="false"/>
          <w:color w:val="000000"/>
          <w:sz w:val="28"/>
        </w:rPr>
        <w:t xml:space="preserve">
      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выдаваемых в размере, не превышающем размер, установленный нормативным правовым актом уполномоченного органа. </w:t>
      </w:r>
    </w:p>
    <w:bookmarkEnd w:id="687"/>
    <w:bookmarkStart w:name="z759" w:id="688"/>
    <w:p>
      <w:pPr>
        <w:spacing w:after="0"/>
        <w:ind w:left="0"/>
        <w:jc w:val="both"/>
      </w:pPr>
      <w:r>
        <w:rPr>
          <w:rFonts w:ascii="Times New Roman"/>
          <w:b w:val="false"/>
          <w:i w:val="false"/>
          <w:color w:val="000000"/>
          <w:sz w:val="28"/>
        </w:rPr>
        <w:t>
      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bookmarkEnd w:id="688"/>
    <w:bookmarkStart w:name="z760" w:id="689"/>
    <w:p>
      <w:pPr>
        <w:spacing w:after="0"/>
        <w:ind w:left="0"/>
        <w:jc w:val="both"/>
      </w:pPr>
      <w:r>
        <w:rPr>
          <w:rFonts w:ascii="Times New Roman"/>
          <w:b w:val="false"/>
          <w:i w:val="false"/>
          <w:color w:val="000000"/>
          <w:sz w:val="28"/>
        </w:rPr>
        <w:t>
      1) взимание вознаграждения и платы за выполнение банковской операции ниже, чем по условиям, предлагаемым третьим лицам;</w:t>
      </w:r>
    </w:p>
    <w:bookmarkEnd w:id="689"/>
    <w:bookmarkStart w:name="z761" w:id="690"/>
    <w:p>
      <w:pPr>
        <w:spacing w:after="0"/>
        <w:ind w:left="0"/>
        <w:jc w:val="both"/>
      </w:pPr>
      <w:r>
        <w:rPr>
          <w:rFonts w:ascii="Times New Roman"/>
          <w:b w:val="false"/>
          <w:i w:val="false"/>
          <w:color w:val="000000"/>
          <w:sz w:val="28"/>
        </w:rPr>
        <w:t>
      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bookmarkEnd w:id="690"/>
    <w:bookmarkStart w:name="z762" w:id="691"/>
    <w:p>
      <w:pPr>
        <w:spacing w:after="0"/>
        <w:ind w:left="0"/>
        <w:jc w:val="both"/>
      </w:pPr>
      <w:r>
        <w:rPr>
          <w:rFonts w:ascii="Times New Roman"/>
          <w:b w:val="false"/>
          <w:i w:val="false"/>
          <w:color w:val="000000"/>
          <w:sz w:val="28"/>
        </w:rPr>
        <w:t>
      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bookmarkEnd w:id="691"/>
    <w:bookmarkStart w:name="z763" w:id="692"/>
    <w:p>
      <w:pPr>
        <w:spacing w:after="0"/>
        <w:ind w:left="0"/>
        <w:jc w:val="both"/>
      </w:pPr>
      <w:r>
        <w:rPr>
          <w:rFonts w:ascii="Times New Roman"/>
          <w:b w:val="false"/>
          <w:i w:val="false"/>
          <w:color w:val="000000"/>
          <w:sz w:val="28"/>
        </w:rPr>
        <w:t xml:space="preserve">
      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 </w:t>
      </w:r>
    </w:p>
    <w:bookmarkEnd w:id="692"/>
    <w:bookmarkStart w:name="z764" w:id="693"/>
    <w:p>
      <w:pPr>
        <w:spacing w:after="0"/>
        <w:ind w:left="0"/>
        <w:jc w:val="both"/>
      </w:pPr>
      <w:r>
        <w:rPr>
          <w:rFonts w:ascii="Times New Roman"/>
          <w:b w:val="false"/>
          <w:i w:val="false"/>
          <w:color w:val="000000"/>
          <w:sz w:val="28"/>
        </w:rPr>
        <w:t>
      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bookmarkEnd w:id="693"/>
    <w:bookmarkStart w:name="z765" w:id="694"/>
    <w:p>
      <w:pPr>
        <w:spacing w:after="0"/>
        <w:ind w:left="0"/>
        <w:jc w:val="both"/>
      </w:pPr>
      <w:r>
        <w:rPr>
          <w:rFonts w:ascii="Times New Roman"/>
          <w:b w:val="false"/>
          <w:i w:val="false"/>
          <w:color w:val="000000"/>
          <w:sz w:val="28"/>
        </w:rPr>
        <w:t>
      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bookmarkEnd w:id="694"/>
    <w:bookmarkStart w:name="z766" w:id="695"/>
    <w:p>
      <w:pPr>
        <w:spacing w:after="0"/>
        <w:ind w:left="0"/>
        <w:jc w:val="both"/>
      </w:pPr>
      <w:r>
        <w:rPr>
          <w:rFonts w:ascii="Times New Roman"/>
          <w:b w:val="false"/>
          <w:i w:val="false"/>
          <w:color w:val="000000"/>
          <w:sz w:val="28"/>
        </w:rPr>
        <w:t>
      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bookmarkEnd w:id="695"/>
    <w:bookmarkStart w:name="z767" w:id="696"/>
    <w:p>
      <w:pPr>
        <w:spacing w:after="0"/>
        <w:ind w:left="0"/>
        <w:jc w:val="both"/>
      </w:pPr>
      <w:r>
        <w:rPr>
          <w:rFonts w:ascii="Times New Roman"/>
          <w:b w:val="false"/>
          <w:i w:val="false"/>
          <w:color w:val="000000"/>
          <w:sz w:val="28"/>
        </w:rPr>
        <w:t>
      8) совершение сделок, ранее отнесенных уполномоченным органом к сделкам с льготными условиями путем использования мотивированного суждения.</w:t>
      </w:r>
    </w:p>
    <w:bookmarkEnd w:id="696"/>
    <w:bookmarkStart w:name="z768" w:id="697"/>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End w:id="697"/>
    <w:bookmarkStart w:name="z769" w:id="698"/>
    <w:p>
      <w:pPr>
        <w:spacing w:after="0"/>
        <w:ind w:left="0"/>
        <w:jc w:val="both"/>
      </w:pPr>
      <w:r>
        <w:rPr>
          <w:rFonts w:ascii="Times New Roman"/>
          <w:b w:val="false"/>
          <w:i w:val="false"/>
          <w:color w:val="000000"/>
          <w:sz w:val="28"/>
        </w:rPr>
        <w:t>
      3. Лицами, связанными с банком особыми отношениями, признаются:</w:t>
      </w:r>
    </w:p>
    <w:bookmarkEnd w:id="698"/>
    <w:bookmarkStart w:name="z770" w:id="699"/>
    <w:p>
      <w:pPr>
        <w:spacing w:after="0"/>
        <w:ind w:left="0"/>
        <w:jc w:val="both"/>
      </w:pPr>
      <w:r>
        <w:rPr>
          <w:rFonts w:ascii="Times New Roman"/>
          <w:b w:val="false"/>
          <w:i w:val="false"/>
          <w:color w:val="000000"/>
          <w:sz w:val="28"/>
        </w:rPr>
        <w:t>
      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нормативным правовым актом уполномоченного органа, а также их супруги и близкие родственники;</w:t>
      </w:r>
    </w:p>
    <w:bookmarkEnd w:id="699"/>
    <w:bookmarkStart w:name="z771" w:id="700"/>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 </w:t>
      </w:r>
    </w:p>
    <w:bookmarkEnd w:id="700"/>
    <w:bookmarkStart w:name="z772" w:id="701"/>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701"/>
    <w:bookmarkStart w:name="z773" w:id="702"/>
    <w:p>
      <w:pPr>
        <w:spacing w:after="0"/>
        <w:ind w:left="0"/>
        <w:jc w:val="both"/>
      </w:pPr>
      <w:r>
        <w:rPr>
          <w:rFonts w:ascii="Times New Roman"/>
          <w:b w:val="false"/>
          <w:i w:val="false"/>
          <w:color w:val="000000"/>
          <w:sz w:val="28"/>
        </w:rPr>
        <w:t>
      4) аффилированные лица банка;</w:t>
      </w:r>
    </w:p>
    <w:bookmarkEnd w:id="702"/>
    <w:bookmarkStart w:name="z774" w:id="703"/>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 банком особыми отношениями, установленным нормативным правовым актом уполномоченного органа.</w:t>
      </w:r>
    </w:p>
    <w:bookmarkEnd w:id="703"/>
    <w:bookmarkStart w:name="z775" w:id="704"/>
    <w:p>
      <w:pPr>
        <w:spacing w:after="0"/>
        <w:ind w:left="0"/>
        <w:jc w:val="both"/>
      </w:pPr>
      <w:r>
        <w:rPr>
          <w:rFonts w:ascii="Times New Roman"/>
          <w:b w:val="false"/>
          <w:i w:val="false"/>
          <w:color w:val="000000"/>
          <w:sz w:val="28"/>
        </w:rPr>
        <w:t xml:space="preserve">
      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 </w:t>
      </w:r>
    </w:p>
    <w:bookmarkEnd w:id="704"/>
    <w:bookmarkStart w:name="z776" w:id="705"/>
    <w:p>
      <w:pPr>
        <w:spacing w:after="0"/>
        <w:ind w:left="0"/>
        <w:jc w:val="both"/>
      </w:pPr>
      <w:r>
        <w:rPr>
          <w:rFonts w:ascii="Times New Roman"/>
          <w:b w:val="false"/>
          <w:i w:val="false"/>
          <w:color w:val="000000"/>
          <w:sz w:val="28"/>
        </w:rPr>
        <w:t>
      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уполномоченный орган, в случае, если должностное лицо банка является в данных организациях должностным лицом, а также иные лица, определенные нормативным правовым актом уполномоченного органа.</w:t>
      </w:r>
    </w:p>
    <w:bookmarkEnd w:id="705"/>
    <w:bookmarkStart w:name="z777" w:id="706"/>
    <w:p>
      <w:pPr>
        <w:spacing w:after="0"/>
        <w:ind w:left="0"/>
        <w:jc w:val="both"/>
      </w:pPr>
      <w:r>
        <w:rPr>
          <w:rFonts w:ascii="Times New Roman"/>
          <w:b w:val="false"/>
          <w:i w:val="false"/>
          <w:color w:val="000000"/>
          <w:sz w:val="28"/>
        </w:rPr>
        <w:t>
      4. Банк не может совершать с каким-либо лицом сделку, стоимость которой превышает размер, установленный нормативным правовым актом уполномоченного органа, и которая влечет за собой:</w:t>
      </w:r>
    </w:p>
    <w:bookmarkEnd w:id="706"/>
    <w:bookmarkStart w:name="z778" w:id="707"/>
    <w:p>
      <w:pPr>
        <w:spacing w:after="0"/>
        <w:ind w:left="0"/>
        <w:jc w:val="both"/>
      </w:pPr>
      <w:r>
        <w:rPr>
          <w:rFonts w:ascii="Times New Roman"/>
          <w:b w:val="false"/>
          <w:i w:val="false"/>
          <w:color w:val="000000"/>
          <w:sz w:val="28"/>
        </w:rPr>
        <w:t>
      оплату обязательств перед лицом, связанным с банком особыми отношениями;</w:t>
      </w:r>
    </w:p>
    <w:bookmarkEnd w:id="707"/>
    <w:bookmarkStart w:name="z779" w:id="708"/>
    <w:p>
      <w:pPr>
        <w:spacing w:after="0"/>
        <w:ind w:left="0"/>
        <w:jc w:val="both"/>
      </w:pPr>
      <w:r>
        <w:rPr>
          <w:rFonts w:ascii="Times New Roman"/>
          <w:b w:val="false"/>
          <w:i w:val="false"/>
          <w:color w:val="000000"/>
          <w:sz w:val="28"/>
        </w:rPr>
        <w:t>
      покупку какого-либо имущества у лица, связанного с банком особыми отношениями;</w:t>
      </w:r>
    </w:p>
    <w:bookmarkEnd w:id="708"/>
    <w:bookmarkStart w:name="z780" w:id="709"/>
    <w:p>
      <w:pPr>
        <w:spacing w:after="0"/>
        <w:ind w:left="0"/>
        <w:jc w:val="both"/>
      </w:pPr>
      <w:r>
        <w:rPr>
          <w:rFonts w:ascii="Times New Roman"/>
          <w:b w:val="false"/>
          <w:i w:val="false"/>
          <w:color w:val="000000"/>
          <w:sz w:val="28"/>
        </w:rPr>
        <w:t>
      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bookmarkEnd w:id="709"/>
    <w:bookmarkStart w:name="z781" w:id="710"/>
    <w:p>
      <w:pPr>
        <w:spacing w:after="0"/>
        <w:ind w:left="0"/>
        <w:jc w:val="both"/>
      </w:pPr>
      <w:r>
        <w:rPr>
          <w:rFonts w:ascii="Times New Roman"/>
          <w:b w:val="false"/>
          <w:i w:val="false"/>
          <w:color w:val="000000"/>
          <w:sz w:val="28"/>
        </w:rPr>
        <w:t xml:space="preserve">
      5. Сделка с лицом, связанным с банком особыми отношениями, может быть совершена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bookmarkEnd w:id="710"/>
    <w:bookmarkStart w:name="z782" w:id="711"/>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bookmarkEnd w:id="711"/>
    <w:bookmarkStart w:name="z783" w:id="712"/>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должно принимать участие в рассмотрении и принятии решений по любой сделке между банком и: </w:t>
      </w:r>
    </w:p>
    <w:bookmarkEnd w:id="712"/>
    <w:bookmarkStart w:name="z784" w:id="713"/>
    <w:p>
      <w:pPr>
        <w:spacing w:after="0"/>
        <w:ind w:left="0"/>
        <w:jc w:val="both"/>
      </w:pPr>
      <w:r>
        <w:rPr>
          <w:rFonts w:ascii="Times New Roman"/>
          <w:b w:val="false"/>
          <w:i w:val="false"/>
          <w:color w:val="000000"/>
          <w:sz w:val="28"/>
        </w:rPr>
        <w:t>
      им самим;</w:t>
      </w:r>
    </w:p>
    <w:bookmarkEnd w:id="713"/>
    <w:bookmarkStart w:name="z785" w:id="714"/>
    <w:p>
      <w:pPr>
        <w:spacing w:after="0"/>
        <w:ind w:left="0"/>
        <w:jc w:val="both"/>
      </w:pPr>
      <w:r>
        <w:rPr>
          <w:rFonts w:ascii="Times New Roman"/>
          <w:b w:val="false"/>
          <w:i w:val="false"/>
          <w:color w:val="000000"/>
          <w:sz w:val="28"/>
        </w:rPr>
        <w:t xml:space="preserve">
      любым из его близких родственников или его супругом (супругой); </w:t>
      </w:r>
    </w:p>
    <w:bookmarkEnd w:id="714"/>
    <w:bookmarkStart w:name="z786" w:id="715"/>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715"/>
    <w:bookmarkStart w:name="z787" w:id="716"/>
    <w:p>
      <w:pPr>
        <w:spacing w:after="0"/>
        <w:ind w:left="0"/>
        <w:jc w:val="both"/>
      </w:pPr>
      <w:r>
        <w:rPr>
          <w:rFonts w:ascii="Times New Roman"/>
          <w:b w:val="false"/>
          <w:i w:val="false"/>
          <w:color w:val="000000"/>
          <w:sz w:val="28"/>
        </w:rPr>
        <w:t xml:space="preserve">
      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 </w:t>
      </w:r>
    </w:p>
    <w:bookmarkEnd w:id="716"/>
    <w:bookmarkStart w:name="z788" w:id="717"/>
    <w:p>
      <w:pPr>
        <w:spacing w:after="0"/>
        <w:ind w:left="0"/>
        <w:jc w:val="both"/>
      </w:pPr>
      <w:r>
        <w:rPr>
          <w:rFonts w:ascii="Times New Roman"/>
          <w:b w:val="false"/>
          <w:i w:val="false"/>
          <w:color w:val="000000"/>
          <w:sz w:val="28"/>
        </w:rPr>
        <w:t>
      6. Банк обязан представлять уполномоченному органу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нормативным правовым актом уполномоченного органа.</w:t>
      </w:r>
    </w:p>
    <w:bookmarkEnd w:id="717"/>
    <w:bookmarkStart w:name="z789" w:id="718"/>
    <w:p>
      <w:pPr>
        <w:spacing w:after="0"/>
        <w:ind w:left="0"/>
        <w:jc w:val="both"/>
      </w:pPr>
      <w:r>
        <w:rPr>
          <w:rFonts w:ascii="Times New Roman"/>
          <w:b w:val="false"/>
          <w:i w:val="false"/>
          <w:color w:val="000000"/>
          <w:sz w:val="28"/>
        </w:rPr>
        <w:t>
      7. Требования настоящей статьи распространяются на банковские холдинги и организации, осуществляющие отдельные виды банковских операций.</w:t>
      </w:r>
    </w:p>
    <w:bookmarkEnd w:id="718"/>
    <w:bookmarkStart w:name="z790" w:id="719"/>
    <w:p>
      <w:pPr>
        <w:spacing w:after="0"/>
        <w:ind w:left="0"/>
        <w:jc w:val="both"/>
      </w:pPr>
      <w:r>
        <w:rPr>
          <w:rFonts w:ascii="Times New Roman"/>
          <w:b w:val="false"/>
          <w:i w:val="false"/>
          <w:color w:val="000000"/>
          <w:sz w:val="28"/>
        </w:rPr>
        <w:t>
      Перечень лиц, связанных с банковским конгломератом особыми отношениями, устанавливается нормативным правовым актом уполномоченного органа.</w:t>
      </w:r>
    </w:p>
    <w:bookmarkEnd w:id="719"/>
    <w:bookmarkStart w:name="z791" w:id="720"/>
    <w:p>
      <w:pPr>
        <w:spacing w:after="0"/>
        <w:ind w:left="0"/>
        <w:jc w:val="both"/>
      </w:pPr>
      <w:r>
        <w:rPr>
          <w:rFonts w:ascii="Times New Roman"/>
          <w:b w:val="false"/>
          <w:i w:val="false"/>
          <w:color w:val="000000"/>
          <w:sz w:val="28"/>
        </w:rPr>
        <w:t xml:space="preserve">
      8.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сделки, совершаемые дочерней организацией,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 с родительским банком или дочерней организацией, входящей в состав банковского конгломерата.</w:t>
      </w:r>
    </w:p>
    <w:bookmarkEnd w:id="720"/>
    <w:bookmarkStart w:name="z792" w:id="721"/>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721"/>
    <w:bookmarkStart w:name="z793" w:id="722"/>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722"/>
    <w:bookmarkStart w:name="z794" w:id="723"/>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bookmarkEnd w:id="723"/>
    <w:bookmarkStart w:name="z795" w:id="724"/>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724"/>
    <w:bookmarkStart w:name="z796" w:id="725"/>
    <w:p>
      <w:pPr>
        <w:spacing w:after="0"/>
        <w:ind w:left="0"/>
        <w:jc w:val="both"/>
      </w:pPr>
      <w:r>
        <w:rPr>
          <w:rFonts w:ascii="Times New Roman"/>
          <w:b w:val="false"/>
          <w:i w:val="false"/>
          <w:color w:val="000000"/>
          <w:sz w:val="28"/>
        </w:rPr>
        <w:t xml:space="preserve">
      28) подпункт 4) </w:t>
      </w:r>
      <w:r>
        <w:rPr>
          <w:rFonts w:ascii="Times New Roman"/>
          <w:b w:val="false"/>
          <w:i w:val="false"/>
          <w:color w:val="000000"/>
          <w:sz w:val="28"/>
        </w:rPr>
        <w:t>пункта 1</w:t>
      </w:r>
      <w:r>
        <w:rPr>
          <w:rFonts w:ascii="Times New Roman"/>
          <w:b w:val="false"/>
          <w:i w:val="false"/>
          <w:color w:val="000000"/>
          <w:sz w:val="28"/>
        </w:rPr>
        <w:t xml:space="preserve"> статьи 40-2 изложить в следующей редакции:</w:t>
      </w:r>
    </w:p>
    <w:bookmarkEnd w:id="725"/>
    <w:bookmarkStart w:name="z797" w:id="726"/>
    <w:p>
      <w:pPr>
        <w:spacing w:after="0"/>
        <w:ind w:left="0"/>
        <w:jc w:val="both"/>
      </w:pPr>
      <w:r>
        <w:rPr>
          <w:rFonts w:ascii="Times New Roman"/>
          <w:b w:val="false"/>
          <w:i w:val="false"/>
          <w:color w:val="000000"/>
          <w:sz w:val="28"/>
        </w:rPr>
        <w:t xml:space="preserve">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w:t>
      </w:r>
    </w:p>
    <w:bookmarkEnd w:id="726"/>
    <w:bookmarkStart w:name="z798" w:id="7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40-5</w:t>
      </w:r>
      <w:r>
        <w:rPr>
          <w:rFonts w:ascii="Times New Roman"/>
          <w:b w:val="false"/>
          <w:i w:val="false"/>
          <w:color w:val="000000"/>
          <w:sz w:val="28"/>
        </w:rPr>
        <w:t xml:space="preserve"> дополнить пунктом 3 следующего содержания:</w:t>
      </w:r>
    </w:p>
    <w:bookmarkEnd w:id="727"/>
    <w:bookmarkStart w:name="z799" w:id="728"/>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28"/>
    <w:bookmarkStart w:name="z800" w:id="729"/>
    <w:p>
      <w:pPr>
        <w:spacing w:after="0"/>
        <w:ind w:left="0"/>
        <w:jc w:val="both"/>
      </w:pPr>
      <w:r>
        <w:rPr>
          <w:rFonts w:ascii="Times New Roman"/>
          <w:b w:val="false"/>
          <w:i w:val="false"/>
          <w:color w:val="000000"/>
          <w:sz w:val="28"/>
        </w:rPr>
        <w:t xml:space="preserve">
      30) в части первой </w:t>
      </w:r>
      <w:r>
        <w:rPr>
          <w:rFonts w:ascii="Times New Roman"/>
          <w:b w:val="false"/>
          <w:i w:val="false"/>
          <w:color w:val="000000"/>
          <w:sz w:val="28"/>
        </w:rPr>
        <w:t>статьи 41</w:t>
      </w:r>
      <w:r>
        <w:rPr>
          <w:rFonts w:ascii="Times New Roman"/>
          <w:b w:val="false"/>
          <w:i w:val="false"/>
          <w:color w:val="000000"/>
          <w:sz w:val="28"/>
        </w:rPr>
        <w:t>:</w:t>
      </w:r>
    </w:p>
    <w:bookmarkEnd w:id="729"/>
    <w:bookmarkStart w:name="z801" w:id="730"/>
    <w:p>
      <w:pPr>
        <w:spacing w:after="0"/>
        <w:ind w:left="0"/>
        <w:jc w:val="both"/>
      </w:pPr>
      <w:r>
        <w:rPr>
          <w:rFonts w:ascii="Times New Roman"/>
          <w:b w:val="false"/>
          <w:i w:val="false"/>
          <w:color w:val="000000"/>
          <w:sz w:val="28"/>
        </w:rPr>
        <w:t>
      абзац пятый исключить;</w:t>
      </w:r>
    </w:p>
    <w:bookmarkEnd w:id="730"/>
    <w:bookmarkStart w:name="z802" w:id="731"/>
    <w:p>
      <w:pPr>
        <w:spacing w:after="0"/>
        <w:ind w:left="0"/>
        <w:jc w:val="both"/>
      </w:pPr>
      <w:r>
        <w:rPr>
          <w:rFonts w:ascii="Times New Roman"/>
          <w:b w:val="false"/>
          <w:i w:val="false"/>
          <w:color w:val="000000"/>
          <w:sz w:val="28"/>
        </w:rPr>
        <w:t>
      абзацы шестой и седьмой изложить в следующей редакции:</w:t>
      </w:r>
    </w:p>
    <w:bookmarkEnd w:id="731"/>
    <w:bookmarkStart w:name="z803" w:id="732"/>
    <w:p>
      <w:pPr>
        <w:spacing w:after="0"/>
        <w:ind w:left="0"/>
        <w:jc w:val="both"/>
      </w:pPr>
      <w:r>
        <w:rPr>
          <w:rFonts w:ascii="Times New Roman"/>
          <w:b w:val="false"/>
          <w:i w:val="false"/>
          <w:color w:val="000000"/>
          <w:sz w:val="28"/>
        </w:rPr>
        <w:t>
      "применения мер надзорного реагирования;</w:t>
      </w:r>
    </w:p>
    <w:bookmarkEnd w:id="732"/>
    <w:bookmarkStart w:name="z804" w:id="733"/>
    <w:p>
      <w:pPr>
        <w:spacing w:after="0"/>
        <w:ind w:left="0"/>
        <w:jc w:val="both"/>
      </w:pPr>
      <w:r>
        <w:rPr>
          <w:rFonts w:ascii="Times New Roman"/>
          <w:b w:val="false"/>
          <w:i w:val="false"/>
          <w:color w:val="000000"/>
          <w:sz w:val="28"/>
        </w:rPr>
        <w:t>
      наложения санкций.";</w:t>
      </w:r>
    </w:p>
    <w:bookmarkEnd w:id="733"/>
    <w:bookmarkStart w:name="z805" w:id="73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42 дополнить частью третьей следующего содержания:</w:t>
      </w:r>
    </w:p>
    <w:bookmarkEnd w:id="734"/>
    <w:bookmarkStart w:name="z806" w:id="735"/>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End w:id="735"/>
    <w:bookmarkStart w:name="z807" w:id="73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3 следующего содержания:</w:t>
      </w:r>
    </w:p>
    <w:bookmarkEnd w:id="736"/>
    <w:bookmarkStart w:name="z808" w:id="737"/>
    <w:p>
      <w:pPr>
        <w:spacing w:after="0"/>
        <w:ind w:left="0"/>
        <w:jc w:val="both"/>
      </w:pPr>
      <w:r>
        <w:rPr>
          <w:rFonts w:ascii="Times New Roman"/>
          <w:b w:val="false"/>
          <w:i w:val="false"/>
          <w:color w:val="000000"/>
          <w:sz w:val="28"/>
        </w:rPr>
        <w:t>
      "3.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bookmarkEnd w:id="737"/>
    <w:bookmarkStart w:name="z809" w:id="738"/>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44</w:t>
      </w:r>
      <w:r>
        <w:rPr>
          <w:rFonts w:ascii="Times New Roman"/>
          <w:b w:val="false"/>
          <w:i w:val="false"/>
          <w:color w:val="000000"/>
          <w:sz w:val="28"/>
        </w:rPr>
        <w:t>:</w:t>
      </w:r>
    </w:p>
    <w:bookmarkEnd w:id="738"/>
    <w:bookmarkStart w:name="z810" w:id="739"/>
    <w:p>
      <w:pPr>
        <w:spacing w:after="0"/>
        <w:ind w:left="0"/>
        <w:jc w:val="both"/>
      </w:pPr>
      <w:r>
        <w:rPr>
          <w:rFonts w:ascii="Times New Roman"/>
          <w:b w:val="false"/>
          <w:i w:val="false"/>
          <w:color w:val="000000"/>
          <w:sz w:val="28"/>
        </w:rPr>
        <w:t>
      заголовок после слова "банков," дополнить словами "крупных участников банков,";</w:t>
      </w:r>
    </w:p>
    <w:bookmarkEnd w:id="739"/>
    <w:bookmarkStart w:name="z811" w:id="7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40"/>
    <w:bookmarkStart w:name="z812" w:id="741"/>
    <w:p>
      <w:pPr>
        <w:spacing w:after="0"/>
        <w:ind w:left="0"/>
        <w:jc w:val="both"/>
      </w:pPr>
      <w:r>
        <w:rPr>
          <w:rFonts w:ascii="Times New Roman"/>
          <w:b w:val="false"/>
          <w:i w:val="false"/>
          <w:color w:val="000000"/>
          <w:sz w:val="28"/>
        </w:rPr>
        <w:t>
      часть первую после слова "банков," дополнить словами "крупных участников банков,";</w:t>
      </w:r>
    </w:p>
    <w:bookmarkEnd w:id="741"/>
    <w:bookmarkStart w:name="z813" w:id="742"/>
    <w:p>
      <w:pPr>
        <w:spacing w:after="0"/>
        <w:ind w:left="0"/>
        <w:jc w:val="both"/>
      </w:pPr>
      <w:r>
        <w:rPr>
          <w:rFonts w:ascii="Times New Roman"/>
          <w:b w:val="false"/>
          <w:i w:val="false"/>
          <w:color w:val="000000"/>
          <w:sz w:val="28"/>
        </w:rPr>
        <w:t>
      часть вторую после слов "деятельности банков" дополнить словами "и (или) участников банковских конгломератов (за исключением банковских холдингов)";</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"Банки," дополнить словами "крупные участники банков,";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"банков," дополнить словами "крупных участников банков,";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"банков," дополнить словами "крупных участников банков,";</w:t>
      </w:r>
    </w:p>
    <w:bookmarkStart w:name="z817" w:id="7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743"/>
    <w:bookmarkStart w:name="z818" w:id="744"/>
    <w:p>
      <w:pPr>
        <w:spacing w:after="0"/>
        <w:ind w:left="0"/>
        <w:jc w:val="both"/>
      </w:pPr>
      <w:r>
        <w:rPr>
          <w:rFonts w:ascii="Times New Roman"/>
          <w:b w:val="false"/>
          <w:i w:val="false"/>
          <w:color w:val="000000"/>
          <w:sz w:val="28"/>
        </w:rPr>
        <w:t>
      в абзаце первом слова "банковским холдингом, лицом, обладающим признаками" заменить словами "крупным участником банка – юридическим лицом, банковским холдингом, лицом, обладающим признаками крупного участника банка или";</w:t>
      </w:r>
    </w:p>
    <w:bookmarkEnd w:id="744"/>
    <w:bookmarkStart w:name="z819" w:id="745"/>
    <w:p>
      <w:pPr>
        <w:spacing w:after="0"/>
        <w:ind w:left="0"/>
        <w:jc w:val="both"/>
      </w:pPr>
      <w:r>
        <w:rPr>
          <w:rFonts w:ascii="Times New Roman"/>
          <w:b w:val="false"/>
          <w:i w:val="false"/>
          <w:color w:val="000000"/>
          <w:sz w:val="28"/>
        </w:rPr>
        <w:t>
      в абзаце втором слова "банковского холдинга, лица, обладающего признаками" заменить словами "крупного участника банка – юридического лица, банковского холдинга, лица, обладающего признаками крупного участника банка или";</w:t>
      </w:r>
    </w:p>
    <w:bookmarkEnd w:id="745"/>
    <w:bookmarkStart w:name="z820" w:id="74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45</w:t>
      </w:r>
      <w:r>
        <w:rPr>
          <w:rFonts w:ascii="Times New Roman"/>
          <w:b w:val="false"/>
          <w:i w:val="false"/>
          <w:color w:val="000000"/>
          <w:sz w:val="28"/>
        </w:rPr>
        <w:t>:</w:t>
      </w:r>
    </w:p>
    <w:bookmarkEnd w:id="746"/>
    <w:bookmarkStart w:name="z821" w:id="7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47"/>
    <w:bookmarkStart w:name="z822" w:id="748"/>
    <w:p>
      <w:pPr>
        <w:spacing w:after="0"/>
        <w:ind w:left="0"/>
        <w:jc w:val="both"/>
      </w:pPr>
      <w:r>
        <w:rPr>
          <w:rFonts w:ascii="Times New Roman"/>
          <w:b w:val="false"/>
          <w:i w:val="false"/>
          <w:color w:val="000000"/>
          <w:sz w:val="28"/>
        </w:rPr>
        <w:t xml:space="preserve">
      в части второй слова "должностных лиц" заменить словами "руководящих работников"; </w:t>
      </w:r>
    </w:p>
    <w:bookmarkEnd w:id="748"/>
    <w:bookmarkStart w:name="z823" w:id="749"/>
    <w:p>
      <w:pPr>
        <w:spacing w:after="0"/>
        <w:ind w:left="0"/>
        <w:jc w:val="both"/>
      </w:pPr>
      <w:r>
        <w:rPr>
          <w:rFonts w:ascii="Times New Roman"/>
          <w:b w:val="false"/>
          <w:i w:val="false"/>
          <w:color w:val="000000"/>
          <w:sz w:val="28"/>
        </w:rPr>
        <w:t>
      часть четвертую изложить в следующей редакции:</w:t>
      </w:r>
    </w:p>
    <w:bookmarkEnd w:id="749"/>
    <w:bookmarkStart w:name="z824" w:id="750"/>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bookmarkEnd w:id="750"/>
    <w:bookmarkStart w:name="z825" w:id="7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751"/>
    <w:bookmarkStart w:name="z826" w:id="752"/>
    <w:p>
      <w:pPr>
        <w:spacing w:after="0"/>
        <w:ind w:left="0"/>
        <w:jc w:val="both"/>
      </w:pPr>
      <w:r>
        <w:rPr>
          <w:rFonts w:ascii="Times New Roman"/>
          <w:b w:val="false"/>
          <w:i w:val="false"/>
          <w:color w:val="000000"/>
          <w:sz w:val="28"/>
        </w:rPr>
        <w:t>
      в части второй слова "должностных лиц" заменить словами "руководящих работников";</w:t>
      </w:r>
    </w:p>
    <w:bookmarkEnd w:id="752"/>
    <w:bookmarkStart w:name="z827" w:id="753"/>
    <w:p>
      <w:pPr>
        <w:spacing w:after="0"/>
        <w:ind w:left="0"/>
        <w:jc w:val="both"/>
      </w:pPr>
      <w:r>
        <w:rPr>
          <w:rFonts w:ascii="Times New Roman"/>
          <w:b w:val="false"/>
          <w:i w:val="false"/>
          <w:color w:val="000000"/>
          <w:sz w:val="28"/>
        </w:rPr>
        <w:t>
      часть четвертую изложить в следующей редакции:</w:t>
      </w:r>
    </w:p>
    <w:bookmarkEnd w:id="753"/>
    <w:bookmarkStart w:name="z828" w:id="754"/>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 </w:t>
      </w:r>
    </w:p>
    <w:bookmarkEnd w:id="754"/>
    <w:bookmarkStart w:name="z829" w:id="7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"акционерам (крупным участникам) применяются ограниченные меры воздействия и (или) санкции, а также принудительные меры, предусмотренные законами Республики Казахстан" заменить словами "крупным участникам применяются меры надзорного реагирования, предусмотренные настоящим Законом";</w:t>
      </w:r>
    </w:p>
    <w:bookmarkEnd w:id="755"/>
    <w:bookmarkStart w:name="z830" w:id="7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"применения мер раннего реагирования" заменить словами "одобрения плана мероприятий, предусматривающего меры раннего реагирования,"; </w:t>
      </w:r>
    </w:p>
    <w:bookmarkEnd w:id="756"/>
    <w:bookmarkStart w:name="z831" w:id="757"/>
    <w:p>
      <w:pPr>
        <w:spacing w:after="0"/>
        <w:ind w:left="0"/>
        <w:jc w:val="both"/>
      </w:pPr>
      <w:r>
        <w:rPr>
          <w:rFonts w:ascii="Times New Roman"/>
          <w:b w:val="false"/>
          <w:i w:val="false"/>
          <w:color w:val="000000"/>
          <w:sz w:val="28"/>
        </w:rPr>
        <w:t xml:space="preserve">
      35) дополнить статьями 45-1 и 45-2 следующего содержания: </w:t>
      </w:r>
    </w:p>
    <w:bookmarkEnd w:id="757"/>
    <w:bookmarkStart w:name="z832" w:id="758"/>
    <w:p>
      <w:pPr>
        <w:spacing w:after="0"/>
        <w:ind w:left="0"/>
        <w:jc w:val="both"/>
      </w:pPr>
      <w:r>
        <w:rPr>
          <w:rFonts w:ascii="Times New Roman"/>
          <w:b w:val="false"/>
          <w:i w:val="false"/>
          <w:color w:val="000000"/>
          <w:sz w:val="28"/>
        </w:rPr>
        <w:t>
      "Статья 45-1. Меры надзорного реагирования</w:t>
      </w:r>
    </w:p>
    <w:bookmarkEnd w:id="758"/>
    <w:bookmarkStart w:name="z833" w:id="759"/>
    <w:p>
      <w:pPr>
        <w:spacing w:after="0"/>
        <w:ind w:left="0"/>
        <w:jc w:val="both"/>
      </w:pPr>
      <w:r>
        <w:rPr>
          <w:rFonts w:ascii="Times New Roman"/>
          <w:b w:val="false"/>
          <w:i w:val="false"/>
          <w:color w:val="000000"/>
          <w:sz w:val="28"/>
        </w:rPr>
        <w:t>
      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bookmarkEnd w:id="759"/>
    <w:bookmarkStart w:name="z834" w:id="760"/>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760"/>
    <w:bookmarkStart w:name="z835" w:id="761"/>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761"/>
    <w:bookmarkStart w:name="z836" w:id="762"/>
    <w:p>
      <w:pPr>
        <w:spacing w:after="0"/>
        <w:ind w:left="0"/>
        <w:jc w:val="both"/>
      </w:pPr>
      <w:r>
        <w:rPr>
          <w:rFonts w:ascii="Times New Roman"/>
          <w:b w:val="false"/>
          <w:i w:val="false"/>
          <w:color w:val="000000"/>
          <w:sz w:val="28"/>
        </w:rPr>
        <w:t>
      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bookmarkEnd w:id="762"/>
    <w:bookmarkStart w:name="z837" w:id="763"/>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bookmarkEnd w:id="763"/>
    <w:bookmarkStart w:name="z838" w:id="764"/>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bookmarkEnd w:id="764"/>
    <w:bookmarkStart w:name="z839" w:id="765"/>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bookmarkEnd w:id="765"/>
    <w:bookmarkStart w:name="z840" w:id="766"/>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bookmarkEnd w:id="766"/>
    <w:bookmarkStart w:name="z841" w:id="767"/>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767"/>
    <w:bookmarkStart w:name="z842" w:id="768"/>
    <w:p>
      <w:pPr>
        <w:spacing w:after="0"/>
        <w:ind w:left="0"/>
        <w:jc w:val="both"/>
      </w:pPr>
      <w:r>
        <w:rPr>
          <w:rFonts w:ascii="Times New Roman"/>
          <w:b w:val="false"/>
          <w:i w:val="false"/>
          <w:color w:val="000000"/>
          <w:sz w:val="28"/>
        </w:rPr>
        <w:t>
      8) непредставление уполномоченному органу либо представление недостоверных отчетности или сведений, а также иной запрашиваемой уполномоченным органом информации;</w:t>
      </w:r>
    </w:p>
    <w:bookmarkEnd w:id="768"/>
    <w:bookmarkStart w:name="z843" w:id="769"/>
    <w:p>
      <w:pPr>
        <w:spacing w:after="0"/>
        <w:ind w:left="0"/>
        <w:jc w:val="both"/>
      </w:pPr>
      <w:r>
        <w:rPr>
          <w:rFonts w:ascii="Times New Roman"/>
          <w:b w:val="false"/>
          <w:i w:val="false"/>
          <w:color w:val="000000"/>
          <w:sz w:val="28"/>
        </w:rPr>
        <w:t>
      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bookmarkEnd w:id="769"/>
    <w:bookmarkStart w:name="z844" w:id="770"/>
    <w:p>
      <w:pPr>
        <w:spacing w:after="0"/>
        <w:ind w:left="0"/>
        <w:jc w:val="both"/>
      </w:pPr>
      <w:r>
        <w:rPr>
          <w:rFonts w:ascii="Times New Roman"/>
          <w:b w:val="false"/>
          <w:i w:val="false"/>
          <w:color w:val="000000"/>
          <w:sz w:val="28"/>
        </w:rPr>
        <w:t xml:space="preserve">
      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770"/>
    <w:bookmarkStart w:name="z845" w:id="771"/>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771"/>
    <w:bookmarkStart w:name="z846" w:id="77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772"/>
    <w:bookmarkStart w:name="z847" w:id="773"/>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773"/>
    <w:bookmarkStart w:name="z848" w:id="774"/>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774"/>
    <w:bookmarkStart w:name="z849" w:id="775"/>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775"/>
    <w:bookmarkStart w:name="z850" w:id="776"/>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776"/>
    <w:bookmarkStart w:name="z851" w:id="777"/>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777"/>
    <w:bookmarkStart w:name="z852" w:id="778"/>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778"/>
    <w:bookmarkStart w:name="z853" w:id="779"/>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779"/>
    <w:bookmarkStart w:name="z854" w:id="780"/>
    <w:p>
      <w:pPr>
        <w:spacing w:after="0"/>
        <w:ind w:left="0"/>
        <w:jc w:val="both"/>
      </w:pPr>
      <w:r>
        <w:rPr>
          <w:rFonts w:ascii="Times New Roman"/>
          <w:b w:val="false"/>
          <w:i w:val="false"/>
          <w:color w:val="000000"/>
          <w:sz w:val="28"/>
        </w:rPr>
        <w:t>
      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780"/>
    <w:bookmarkStart w:name="z855" w:id="781"/>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781"/>
    <w:bookmarkStart w:name="z856" w:id="782"/>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45-2 настоящего Закона;</w:t>
      </w:r>
    </w:p>
    <w:bookmarkEnd w:id="782"/>
    <w:bookmarkStart w:name="z857" w:id="783"/>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783"/>
    <w:bookmarkStart w:name="z858" w:id="784"/>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End w:id="784"/>
    <w:bookmarkStart w:name="z859" w:id="785"/>
    <w:p>
      <w:pPr>
        <w:spacing w:after="0"/>
        <w:ind w:left="0"/>
        <w:jc w:val="both"/>
      </w:pPr>
      <w:r>
        <w:rPr>
          <w:rFonts w:ascii="Times New Roman"/>
          <w:b w:val="false"/>
          <w:i w:val="false"/>
          <w:color w:val="000000"/>
          <w:sz w:val="28"/>
        </w:rPr>
        <w:t>
      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bookmarkEnd w:id="785"/>
    <w:bookmarkStart w:name="z860" w:id="786"/>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786"/>
    <w:bookmarkStart w:name="z861" w:id="787"/>
    <w:p>
      <w:pPr>
        <w:spacing w:after="0"/>
        <w:ind w:left="0"/>
        <w:jc w:val="both"/>
      </w:pPr>
      <w:r>
        <w:rPr>
          <w:rFonts w:ascii="Times New Roman"/>
          <w:b w:val="false"/>
          <w:i w:val="false"/>
          <w:color w:val="000000"/>
          <w:sz w:val="28"/>
        </w:rPr>
        <w:t>
      Статья 45-2. Рекомендательные меры надзорного реагирования</w:t>
      </w:r>
    </w:p>
    <w:bookmarkEnd w:id="787"/>
    <w:bookmarkStart w:name="z862" w:id="788"/>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bookmarkEnd w:id="788"/>
    <w:bookmarkStart w:name="z863" w:id="789"/>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789"/>
    <w:bookmarkStart w:name="z864" w:id="790"/>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bookmarkEnd w:id="790"/>
    <w:bookmarkStart w:name="z865" w:id="791"/>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791"/>
    <w:bookmarkStart w:name="z866" w:id="792"/>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792"/>
    <w:bookmarkStart w:name="z867" w:id="793"/>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793"/>
    <w:bookmarkStart w:name="z868" w:id="79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794"/>
    <w:bookmarkStart w:name="z869" w:id="795"/>
    <w:p>
      <w:pPr>
        <w:spacing w:after="0"/>
        <w:ind w:left="0"/>
        <w:jc w:val="both"/>
      </w:pPr>
      <w:r>
        <w:rPr>
          <w:rFonts w:ascii="Times New Roman"/>
          <w:b w:val="false"/>
          <w:i w:val="false"/>
          <w:color w:val="000000"/>
          <w:sz w:val="28"/>
        </w:rPr>
        <w:t>
      "Статья 46. Меры по улучшению финансового состояния и (или) минимизации рисков</w:t>
      </w:r>
    </w:p>
    <w:bookmarkEnd w:id="795"/>
    <w:bookmarkStart w:name="z870" w:id="796"/>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bookmarkEnd w:id="796"/>
    <w:bookmarkStart w:name="z871" w:id="797"/>
    <w:p>
      <w:pPr>
        <w:spacing w:after="0"/>
        <w:ind w:left="0"/>
        <w:jc w:val="both"/>
      </w:pPr>
      <w:r>
        <w:rPr>
          <w:rFonts w:ascii="Times New Roman"/>
          <w:b w:val="false"/>
          <w:i w:val="false"/>
          <w:color w:val="000000"/>
          <w:sz w:val="28"/>
        </w:rPr>
        <w:t>
      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bookmarkEnd w:id="797"/>
    <w:bookmarkStart w:name="z872" w:id="798"/>
    <w:p>
      <w:pPr>
        <w:spacing w:after="0"/>
        <w:ind w:left="0"/>
        <w:jc w:val="both"/>
      </w:pPr>
      <w:r>
        <w:rPr>
          <w:rFonts w:ascii="Times New Roman"/>
          <w:b w:val="false"/>
          <w:i w:val="false"/>
          <w:color w:val="000000"/>
          <w:sz w:val="28"/>
        </w:rPr>
        <w:t>
      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bookmarkEnd w:id="798"/>
    <w:bookmarkStart w:name="z873" w:id="799"/>
    <w:p>
      <w:pPr>
        <w:spacing w:after="0"/>
        <w:ind w:left="0"/>
        <w:jc w:val="both"/>
      </w:pPr>
      <w:r>
        <w:rPr>
          <w:rFonts w:ascii="Times New Roman"/>
          <w:b w:val="false"/>
          <w:i w:val="false"/>
          <w:color w:val="000000"/>
          <w:sz w:val="28"/>
        </w:rPr>
        <w:t>
      3) реструктуризации активов и (или) обязательств банка, включая изменение их структуры;</w:t>
      </w:r>
    </w:p>
    <w:bookmarkEnd w:id="799"/>
    <w:bookmarkStart w:name="z874" w:id="800"/>
    <w:p>
      <w:pPr>
        <w:spacing w:after="0"/>
        <w:ind w:left="0"/>
        <w:jc w:val="both"/>
      </w:pPr>
      <w:r>
        <w:rPr>
          <w:rFonts w:ascii="Times New Roman"/>
          <w:b w:val="false"/>
          <w:i w:val="false"/>
          <w:color w:val="000000"/>
          <w:sz w:val="28"/>
        </w:rPr>
        <w:t>
      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800"/>
    <w:bookmarkStart w:name="z875" w:id="801"/>
    <w:p>
      <w:pPr>
        <w:spacing w:after="0"/>
        <w:ind w:left="0"/>
        <w:jc w:val="both"/>
      </w:pPr>
      <w:r>
        <w:rPr>
          <w:rFonts w:ascii="Times New Roman"/>
          <w:b w:val="false"/>
          <w:i w:val="false"/>
          <w:color w:val="000000"/>
          <w:sz w:val="28"/>
        </w:rPr>
        <w:t>
      5) приостановлению и (или) ограничению инвестиций в определенные виды активов либо установлению их особого порядка осуществления;</w:t>
      </w:r>
    </w:p>
    <w:bookmarkEnd w:id="801"/>
    <w:bookmarkStart w:name="z876" w:id="802"/>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802"/>
    <w:bookmarkStart w:name="z877" w:id="803"/>
    <w:p>
      <w:pPr>
        <w:spacing w:after="0"/>
        <w:ind w:left="0"/>
        <w:jc w:val="both"/>
      </w:pPr>
      <w:r>
        <w:rPr>
          <w:rFonts w:ascii="Times New Roman"/>
          <w:b w:val="false"/>
          <w:i w:val="false"/>
          <w:color w:val="000000"/>
          <w:sz w:val="28"/>
        </w:rPr>
        <w:t>
      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bookmarkEnd w:id="803"/>
    <w:bookmarkStart w:name="z878" w:id="804"/>
    <w:p>
      <w:pPr>
        <w:spacing w:after="0"/>
        <w:ind w:left="0"/>
        <w:jc w:val="both"/>
      </w:pPr>
      <w:r>
        <w:rPr>
          <w:rFonts w:ascii="Times New Roman"/>
          <w:b w:val="false"/>
          <w:i w:val="false"/>
          <w:color w:val="000000"/>
          <w:sz w:val="28"/>
        </w:rPr>
        <w:t>
      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bookmarkEnd w:id="804"/>
    <w:bookmarkStart w:name="z879" w:id="805"/>
    <w:p>
      <w:pPr>
        <w:spacing w:after="0"/>
        <w:ind w:left="0"/>
        <w:jc w:val="both"/>
      </w:pPr>
      <w:r>
        <w:rPr>
          <w:rFonts w:ascii="Times New Roman"/>
          <w:b w:val="false"/>
          <w:i w:val="false"/>
          <w:color w:val="000000"/>
          <w:sz w:val="28"/>
        </w:rPr>
        <w:t>
      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bookmarkEnd w:id="805"/>
    <w:bookmarkStart w:name="z880" w:id="806"/>
    <w:p>
      <w:pPr>
        <w:spacing w:after="0"/>
        <w:ind w:left="0"/>
        <w:jc w:val="both"/>
      </w:pPr>
      <w:r>
        <w:rPr>
          <w:rFonts w:ascii="Times New Roman"/>
          <w:b w:val="false"/>
          <w:i w:val="false"/>
          <w:color w:val="000000"/>
          <w:sz w:val="28"/>
        </w:rPr>
        <w:t>
      10) прекращению начисления и (или) выплаты дивидендов по простым и (или) привилегированным акциям и (или) бессрочным финансовым инструментам;</w:t>
      </w:r>
    </w:p>
    <w:bookmarkEnd w:id="806"/>
    <w:bookmarkStart w:name="z881" w:id="807"/>
    <w:p>
      <w:pPr>
        <w:spacing w:after="0"/>
        <w:ind w:left="0"/>
        <w:jc w:val="both"/>
      </w:pPr>
      <w:r>
        <w:rPr>
          <w:rFonts w:ascii="Times New Roman"/>
          <w:b w:val="false"/>
          <w:i w:val="false"/>
          <w:color w:val="000000"/>
          <w:sz w:val="28"/>
        </w:rPr>
        <w:t>
      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807"/>
    <w:bookmarkStart w:name="z882" w:id="808"/>
    <w:p>
      <w:pPr>
        <w:spacing w:after="0"/>
        <w:ind w:left="0"/>
        <w:jc w:val="both"/>
      </w:pPr>
      <w:r>
        <w:rPr>
          <w:rFonts w:ascii="Times New Roman"/>
          <w:b w:val="false"/>
          <w:i w:val="false"/>
          <w:color w:val="000000"/>
          <w:sz w:val="28"/>
        </w:rPr>
        <w:t xml:space="preserve">
      12) отстранению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в том числе в случае отстранения банком, банковским холдингом, организацией, осуществляющей отдельные виды банковских операций,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808"/>
    <w:bookmarkStart w:name="z883" w:id="809"/>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банка и (или) банковскому холдингу;</w:t>
      </w:r>
    </w:p>
    <w:bookmarkEnd w:id="809"/>
    <w:bookmarkStart w:name="z884" w:id="810"/>
    <w:p>
      <w:pPr>
        <w:spacing w:after="0"/>
        <w:ind w:left="0"/>
        <w:jc w:val="both"/>
      </w:pPr>
      <w:r>
        <w:rPr>
          <w:rFonts w:ascii="Times New Roman"/>
          <w:b w:val="false"/>
          <w:i w:val="false"/>
          <w:color w:val="000000"/>
          <w:sz w:val="28"/>
        </w:rPr>
        <w:t>
      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bookmarkEnd w:id="810"/>
    <w:bookmarkStart w:name="z885" w:id="811"/>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811"/>
    <w:bookmarkStart w:name="z886" w:id="812"/>
    <w:p>
      <w:pPr>
        <w:spacing w:after="0"/>
        <w:ind w:left="0"/>
        <w:jc w:val="both"/>
      </w:pPr>
      <w:r>
        <w:rPr>
          <w:rFonts w:ascii="Times New Roman"/>
          <w:b w:val="false"/>
          <w:i w:val="false"/>
          <w:color w:val="000000"/>
          <w:sz w:val="28"/>
        </w:rPr>
        <w:t xml:space="preserve">
      2.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применяются в форме письменного предписания или письменного соглашения. </w:t>
      </w:r>
    </w:p>
    <w:bookmarkEnd w:id="812"/>
    <w:bookmarkStart w:name="z887" w:id="813"/>
    <w:p>
      <w:pPr>
        <w:spacing w:after="0"/>
        <w:ind w:left="0"/>
        <w:jc w:val="both"/>
      </w:pPr>
      <w:r>
        <w:rPr>
          <w:rFonts w:ascii="Times New Roman"/>
          <w:b w:val="false"/>
          <w:i w:val="false"/>
          <w:color w:val="000000"/>
          <w:sz w:val="28"/>
        </w:rPr>
        <w:t xml:space="preserve">
      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813"/>
    <w:bookmarkStart w:name="z888" w:id="814"/>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814"/>
    <w:bookmarkStart w:name="z889" w:id="815"/>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815"/>
    <w:bookmarkStart w:name="z890" w:id="816"/>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bookmarkEnd w:id="816"/>
    <w:bookmarkStart w:name="z891" w:id="817"/>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817"/>
    <w:bookmarkStart w:name="z892" w:id="818"/>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818"/>
    <w:bookmarkStart w:name="z893" w:id="81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47</w:t>
      </w:r>
      <w:r>
        <w:rPr>
          <w:rFonts w:ascii="Times New Roman"/>
          <w:b w:val="false"/>
          <w:i w:val="false"/>
          <w:color w:val="000000"/>
          <w:sz w:val="28"/>
        </w:rPr>
        <w:t xml:space="preserve"> исключить;</w:t>
      </w:r>
    </w:p>
    <w:bookmarkEnd w:id="819"/>
    <w:bookmarkStart w:name="z894" w:id="82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47-1</w:t>
      </w:r>
      <w:r>
        <w:rPr>
          <w:rFonts w:ascii="Times New Roman"/>
          <w:b w:val="false"/>
          <w:i w:val="false"/>
          <w:color w:val="000000"/>
          <w:sz w:val="28"/>
        </w:rPr>
        <w:t>:</w:t>
      </w:r>
    </w:p>
    <w:bookmarkEnd w:id="820"/>
    <w:bookmarkStart w:name="z895" w:id="821"/>
    <w:p>
      <w:pPr>
        <w:spacing w:after="0"/>
        <w:ind w:left="0"/>
        <w:jc w:val="both"/>
      </w:pPr>
      <w:r>
        <w:rPr>
          <w:rFonts w:ascii="Times New Roman"/>
          <w:b w:val="false"/>
          <w:i w:val="false"/>
          <w:color w:val="000000"/>
          <w:sz w:val="28"/>
        </w:rPr>
        <w:t>
      заголовок и пункт 1 изложить в следующей редакции:</w:t>
      </w:r>
    </w:p>
    <w:bookmarkEnd w:id="821"/>
    <w:bookmarkStart w:name="z896" w:id="822"/>
    <w:p>
      <w:pPr>
        <w:spacing w:after="0"/>
        <w:ind w:left="0"/>
        <w:jc w:val="both"/>
      </w:pPr>
      <w:r>
        <w:rPr>
          <w:rFonts w:ascii="Times New Roman"/>
          <w:b w:val="false"/>
          <w:i w:val="false"/>
          <w:color w:val="000000"/>
          <w:sz w:val="28"/>
        </w:rPr>
        <w:t>
      "Статья 47-1. Принудительные меры надзорного реагирования</w:t>
      </w:r>
    </w:p>
    <w:bookmarkEnd w:id="822"/>
    <w:bookmarkStart w:name="z897" w:id="823"/>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bookmarkEnd w:id="823"/>
    <w:bookmarkStart w:name="z898" w:id="824"/>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17-1, </w:t>
      </w:r>
      <w:r>
        <w:rPr>
          <w:rFonts w:ascii="Times New Roman"/>
          <w:b w:val="false"/>
          <w:i w:val="false"/>
          <w:color w:val="000000"/>
          <w:sz w:val="28"/>
        </w:rPr>
        <w:t>пунктом 5</w:t>
      </w:r>
      <w:r>
        <w:rPr>
          <w:rFonts w:ascii="Times New Roman"/>
          <w:b w:val="false"/>
          <w:i w:val="false"/>
          <w:color w:val="000000"/>
          <w:sz w:val="28"/>
        </w:rPr>
        <w:t xml:space="preserve"> статьи 42 и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824"/>
    <w:bookmarkStart w:name="z899" w:id="825"/>
    <w:p>
      <w:pPr>
        <w:spacing w:after="0"/>
        <w:ind w:left="0"/>
        <w:jc w:val="both"/>
      </w:pPr>
      <w:r>
        <w:rPr>
          <w:rFonts w:ascii="Times New Roman"/>
          <w:b w:val="false"/>
          <w:i w:val="false"/>
          <w:color w:val="000000"/>
          <w:sz w:val="28"/>
        </w:rPr>
        <w:t>
      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bookmarkEnd w:id="825"/>
    <w:bookmarkStart w:name="z900" w:id="826"/>
    <w:p>
      <w:pPr>
        <w:spacing w:after="0"/>
        <w:ind w:left="0"/>
        <w:jc w:val="both"/>
      </w:pPr>
      <w:r>
        <w:rPr>
          <w:rFonts w:ascii="Times New Roman"/>
          <w:b w:val="false"/>
          <w:i w:val="false"/>
          <w:color w:val="000000"/>
          <w:sz w:val="28"/>
        </w:rPr>
        <w:t>
      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902" w:id="827"/>
    <w:p>
      <w:pPr>
        <w:spacing w:after="0"/>
        <w:ind w:left="0"/>
        <w:jc w:val="both"/>
      </w:pPr>
      <w:r>
        <w:rPr>
          <w:rFonts w:ascii="Times New Roman"/>
          <w:b w:val="false"/>
          <w:i w:val="false"/>
          <w:color w:val="000000"/>
          <w:sz w:val="28"/>
        </w:rPr>
        <w:t>
      39) дополнить статьей 47-2 следующего содержания:</w:t>
      </w:r>
    </w:p>
    <w:bookmarkEnd w:id="827"/>
    <w:bookmarkStart w:name="z903" w:id="828"/>
    <w:p>
      <w:pPr>
        <w:spacing w:after="0"/>
        <w:ind w:left="0"/>
        <w:jc w:val="both"/>
      </w:pPr>
      <w:r>
        <w:rPr>
          <w:rFonts w:ascii="Times New Roman"/>
          <w:b w:val="false"/>
          <w:i w:val="false"/>
          <w:color w:val="000000"/>
          <w:sz w:val="28"/>
        </w:rPr>
        <w:t xml:space="preserve">
      "Статья 47-2. Санкции </w:t>
      </w:r>
    </w:p>
    <w:bookmarkEnd w:id="828"/>
    <w:bookmarkStart w:name="z904" w:id="829"/>
    <w:p>
      <w:pPr>
        <w:spacing w:after="0"/>
        <w:ind w:left="0"/>
        <w:jc w:val="both"/>
      </w:pPr>
      <w:r>
        <w:rPr>
          <w:rFonts w:ascii="Times New Roman"/>
          <w:b w:val="false"/>
          <w:i w:val="false"/>
          <w:color w:val="000000"/>
          <w:sz w:val="28"/>
        </w:rPr>
        <w:t>
      1. Уполномоченный орган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следующие санкции:</w:t>
      </w:r>
    </w:p>
    <w:bookmarkEnd w:id="829"/>
    <w:bookmarkStart w:name="z905" w:id="830"/>
    <w:p>
      <w:pPr>
        <w:spacing w:after="0"/>
        <w:ind w:left="0"/>
        <w:jc w:val="both"/>
      </w:pPr>
      <w:r>
        <w:rPr>
          <w:rFonts w:ascii="Times New Roman"/>
          <w:b w:val="false"/>
          <w:i w:val="false"/>
          <w:color w:val="000000"/>
          <w:sz w:val="28"/>
        </w:rPr>
        <w:t xml:space="preserve">
      1) приостановление действия либо лишение лицензии и (или) приложения к лицензии на проведение всех или отдельных банковских операций по основаниям, установленным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End w:id="830"/>
    <w:bookmarkStart w:name="z906" w:id="831"/>
    <w:p>
      <w:pPr>
        <w:spacing w:after="0"/>
        <w:ind w:left="0"/>
        <w:jc w:val="both"/>
      </w:pPr>
      <w:r>
        <w:rPr>
          <w:rFonts w:ascii="Times New Roman"/>
          <w:b w:val="false"/>
          <w:i w:val="false"/>
          <w:color w:val="000000"/>
          <w:sz w:val="28"/>
        </w:rPr>
        <w:t xml:space="preserve">
      2) отзыв разрешения на открытие банка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831"/>
    <w:bookmarkStart w:name="z907" w:id="832"/>
    <w:p>
      <w:pPr>
        <w:spacing w:after="0"/>
        <w:ind w:left="0"/>
        <w:jc w:val="both"/>
      </w:pPr>
      <w:r>
        <w:rPr>
          <w:rFonts w:ascii="Times New Roman"/>
          <w:b w:val="false"/>
          <w:i w:val="false"/>
          <w:color w:val="000000"/>
          <w:sz w:val="28"/>
        </w:rPr>
        <w:t>
      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bookmarkEnd w:id="832"/>
    <w:bookmarkStart w:name="z908" w:id="833"/>
    <w:p>
      <w:pPr>
        <w:spacing w:after="0"/>
        <w:ind w:left="0"/>
        <w:jc w:val="both"/>
      </w:pPr>
      <w:r>
        <w:rPr>
          <w:rFonts w:ascii="Times New Roman"/>
          <w:b w:val="false"/>
          <w:i w:val="false"/>
          <w:color w:val="000000"/>
          <w:sz w:val="28"/>
        </w:rPr>
        <w:t xml:space="preserve">
      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 </w:t>
      </w:r>
    </w:p>
    <w:bookmarkEnd w:id="833"/>
    <w:bookmarkStart w:name="z909" w:id="834"/>
    <w:p>
      <w:pPr>
        <w:spacing w:after="0"/>
        <w:ind w:left="0"/>
        <w:jc w:val="both"/>
      </w:pPr>
      <w:r>
        <w:rPr>
          <w:rFonts w:ascii="Times New Roman"/>
          <w:b w:val="false"/>
          <w:i w:val="false"/>
          <w:color w:val="000000"/>
          <w:sz w:val="28"/>
        </w:rPr>
        <w:t xml:space="preserve">
      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 казахском и русском языках. </w:t>
      </w:r>
    </w:p>
    <w:bookmarkEnd w:id="834"/>
    <w:bookmarkStart w:name="z910" w:id="835"/>
    <w:p>
      <w:pPr>
        <w:spacing w:after="0"/>
        <w:ind w:left="0"/>
        <w:jc w:val="both"/>
      </w:pPr>
      <w:r>
        <w:rPr>
          <w:rFonts w:ascii="Times New Roman"/>
          <w:b w:val="false"/>
          <w:i w:val="false"/>
          <w:color w:val="000000"/>
          <w:sz w:val="28"/>
        </w:rPr>
        <w:t xml:space="preserve">
      4. Решение о лишении лицензии на проведение всех банковских операций вправе обжаловать от имени банка только его акционеры. </w:t>
      </w:r>
    </w:p>
    <w:bookmarkEnd w:id="835"/>
    <w:bookmarkStart w:name="z911" w:id="836"/>
    <w:p>
      <w:pPr>
        <w:spacing w:after="0"/>
        <w:ind w:left="0"/>
        <w:jc w:val="both"/>
      </w:pPr>
      <w:r>
        <w:rPr>
          <w:rFonts w:ascii="Times New Roman"/>
          <w:b w:val="false"/>
          <w:i w:val="false"/>
          <w:color w:val="000000"/>
          <w:sz w:val="28"/>
        </w:rPr>
        <w:t>
      5. К организации, осуществляющей отдельные виды банковских операций, применяются санкции, предусмотренные подпунктом 1) пункта 1 настоящей статьи.</w:t>
      </w:r>
    </w:p>
    <w:bookmarkEnd w:id="836"/>
    <w:bookmarkStart w:name="z912" w:id="837"/>
    <w:p>
      <w:pPr>
        <w:spacing w:after="0"/>
        <w:ind w:left="0"/>
        <w:jc w:val="both"/>
      </w:pPr>
      <w:r>
        <w:rPr>
          <w:rFonts w:ascii="Times New Roman"/>
          <w:b w:val="false"/>
          <w:i w:val="false"/>
          <w:color w:val="000000"/>
          <w:sz w:val="28"/>
        </w:rPr>
        <w:t>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bookmarkEnd w:id="837"/>
    <w:bookmarkStart w:name="z913" w:id="83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48</w:t>
      </w:r>
      <w:r>
        <w:rPr>
          <w:rFonts w:ascii="Times New Roman"/>
          <w:b w:val="false"/>
          <w:i w:val="false"/>
          <w:color w:val="000000"/>
          <w:sz w:val="28"/>
        </w:rPr>
        <w:t xml:space="preserve">: </w:t>
      </w:r>
    </w:p>
    <w:bookmarkEnd w:id="838"/>
    <w:bookmarkStart w:name="z914" w:id="8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39"/>
    <w:bookmarkStart w:name="z915" w:id="840"/>
    <w:p>
      <w:pPr>
        <w:spacing w:after="0"/>
        <w:ind w:left="0"/>
        <w:jc w:val="both"/>
      </w:pPr>
      <w:r>
        <w:rPr>
          <w:rFonts w:ascii="Times New Roman"/>
          <w:b w:val="false"/>
          <w:i w:val="false"/>
          <w:color w:val="000000"/>
          <w:sz w:val="28"/>
        </w:rPr>
        <w:t xml:space="preserve">
      абзац первый после слова "Приостановление" дополнить словом "действия"; </w:t>
      </w:r>
    </w:p>
    <w:bookmarkEnd w:id="840"/>
    <w:bookmarkStart w:name="z916" w:id="841"/>
    <w:p>
      <w:pPr>
        <w:spacing w:after="0"/>
        <w:ind w:left="0"/>
        <w:jc w:val="both"/>
      </w:pPr>
      <w:r>
        <w:rPr>
          <w:rFonts w:ascii="Times New Roman"/>
          <w:b w:val="false"/>
          <w:i w:val="false"/>
          <w:color w:val="000000"/>
          <w:sz w:val="28"/>
        </w:rPr>
        <w:t>
      подпункты в), г) и ж) исключить;</w:t>
      </w:r>
    </w:p>
    <w:bookmarkEnd w:id="841"/>
    <w:bookmarkStart w:name="z917" w:id="842"/>
    <w:p>
      <w:pPr>
        <w:spacing w:after="0"/>
        <w:ind w:left="0"/>
        <w:jc w:val="both"/>
      </w:pPr>
      <w:r>
        <w:rPr>
          <w:rFonts w:ascii="Times New Roman"/>
          <w:b w:val="false"/>
          <w:i w:val="false"/>
          <w:color w:val="000000"/>
          <w:sz w:val="28"/>
        </w:rPr>
        <w:t xml:space="preserve">
      в подпункте з): </w:t>
      </w:r>
    </w:p>
    <w:bookmarkEnd w:id="842"/>
    <w:bookmarkStart w:name="z918" w:id="843"/>
    <w:p>
      <w:pPr>
        <w:spacing w:after="0"/>
        <w:ind w:left="0"/>
        <w:jc w:val="both"/>
      </w:pPr>
      <w:r>
        <w:rPr>
          <w:rFonts w:ascii="Times New Roman"/>
          <w:b w:val="false"/>
          <w:i w:val="false"/>
          <w:color w:val="000000"/>
          <w:sz w:val="28"/>
        </w:rPr>
        <w:t>
      слова "нормативных правовых актов" заменить словами "законодательства Республики Казахстан по вопросам, входящим в компетенцию уполномоченного органа,";</w:t>
      </w:r>
    </w:p>
    <w:bookmarkEnd w:id="843"/>
    <w:bookmarkStart w:name="z919" w:id="844"/>
    <w:p>
      <w:pPr>
        <w:spacing w:after="0"/>
        <w:ind w:left="0"/>
        <w:jc w:val="both"/>
      </w:pPr>
      <w:r>
        <w:rPr>
          <w:rFonts w:ascii="Times New Roman"/>
          <w:b w:val="false"/>
          <w:i w:val="false"/>
          <w:color w:val="000000"/>
          <w:sz w:val="28"/>
        </w:rPr>
        <w:t>
      слова "письменных предписаний уполномоченного органа" заменить словами "мер надзорного реагирования, примененных уполномоченным органом";</w:t>
      </w:r>
    </w:p>
    <w:bookmarkEnd w:id="844"/>
    <w:bookmarkStart w:name="z920" w:id="845"/>
    <w:p>
      <w:pPr>
        <w:spacing w:after="0"/>
        <w:ind w:left="0"/>
        <w:jc w:val="both"/>
      </w:pPr>
      <w:r>
        <w:rPr>
          <w:rFonts w:ascii="Times New Roman"/>
          <w:b w:val="false"/>
          <w:i w:val="false"/>
          <w:color w:val="000000"/>
          <w:sz w:val="28"/>
        </w:rPr>
        <w:t>
      подпункт з-1) изложить в следующей редакции:</w:t>
      </w:r>
    </w:p>
    <w:bookmarkEnd w:id="845"/>
    <w:bookmarkStart w:name="z921" w:id="846"/>
    <w:p>
      <w:pPr>
        <w:spacing w:after="0"/>
        <w:ind w:left="0"/>
        <w:jc w:val="both"/>
      </w:pPr>
      <w:r>
        <w:rPr>
          <w:rFonts w:ascii="Times New Roman"/>
          <w:b w:val="false"/>
          <w:i w:val="false"/>
          <w:color w:val="000000"/>
          <w:sz w:val="28"/>
        </w:rPr>
        <w:t>
      "з-1) несоответствие системы управления рисками и внутреннего контроля требованиям уполномоченного органа;";</w:t>
      </w:r>
    </w:p>
    <w:bookmarkEnd w:id="846"/>
    <w:bookmarkStart w:name="z922" w:id="847"/>
    <w:p>
      <w:pPr>
        <w:spacing w:after="0"/>
        <w:ind w:left="0"/>
        <w:jc w:val="both"/>
      </w:pPr>
      <w:r>
        <w:rPr>
          <w:rFonts w:ascii="Times New Roman"/>
          <w:b w:val="false"/>
          <w:i w:val="false"/>
          <w:color w:val="000000"/>
          <w:sz w:val="28"/>
        </w:rPr>
        <w:t>
      подпункт к-2) изложить в следующей редакции:</w:t>
      </w:r>
    </w:p>
    <w:bookmarkEnd w:id="847"/>
    <w:bookmarkStart w:name="z923" w:id="848"/>
    <w:p>
      <w:pPr>
        <w:spacing w:after="0"/>
        <w:ind w:left="0"/>
        <w:jc w:val="both"/>
      </w:pPr>
      <w:r>
        <w:rPr>
          <w:rFonts w:ascii="Times New Roman"/>
          <w:b w:val="false"/>
          <w:i w:val="false"/>
          <w:color w:val="000000"/>
          <w:sz w:val="28"/>
        </w:rPr>
        <w:t>
      "к-2) неосуществление юридическим лицом, имеющим лицензию на организацию обменных операций с наличной иностранной валютой, в течение двенадцати последовательных календарных месяцев деятельности в соответствии с выданной лицензией и (или) приложением к лицензии;";</w:t>
      </w:r>
    </w:p>
    <w:bookmarkEnd w:id="848"/>
    <w:bookmarkStart w:name="z924" w:id="849"/>
    <w:p>
      <w:pPr>
        <w:spacing w:after="0"/>
        <w:ind w:left="0"/>
        <w:jc w:val="both"/>
      </w:pPr>
      <w:r>
        <w:rPr>
          <w:rFonts w:ascii="Times New Roman"/>
          <w:b w:val="false"/>
          <w:i w:val="false"/>
          <w:color w:val="000000"/>
          <w:sz w:val="28"/>
        </w:rPr>
        <w:t>
      дополнить подпунктом к-3) следующего содержания:</w:t>
      </w:r>
    </w:p>
    <w:bookmarkEnd w:id="849"/>
    <w:bookmarkStart w:name="z925" w:id="850"/>
    <w:p>
      <w:pPr>
        <w:spacing w:after="0"/>
        <w:ind w:left="0"/>
        <w:jc w:val="both"/>
      </w:pPr>
      <w:r>
        <w:rPr>
          <w:rFonts w:ascii="Times New Roman"/>
          <w:b w:val="false"/>
          <w:i w:val="false"/>
          <w:color w:val="000000"/>
          <w:sz w:val="28"/>
        </w:rPr>
        <w:t>
      "к-3) несоответствие квалификационным требованиям, предъявляемым к деятельности по организации обменных операций с наличной иностранной валютой, юридического лица, имеющего лицензию на организацию обменных операций с наличной иностранной валютой;";</w:t>
      </w:r>
    </w:p>
    <w:bookmarkEnd w:id="850"/>
    <w:bookmarkStart w:name="z926" w:id="851"/>
    <w:p>
      <w:pPr>
        <w:spacing w:after="0"/>
        <w:ind w:left="0"/>
        <w:jc w:val="both"/>
      </w:pPr>
      <w:r>
        <w:rPr>
          <w:rFonts w:ascii="Times New Roman"/>
          <w:b w:val="false"/>
          <w:i w:val="false"/>
          <w:color w:val="000000"/>
          <w:sz w:val="28"/>
        </w:rPr>
        <w:t>
      подпункты л-1), м) и н) исключить;</w:t>
      </w:r>
    </w:p>
    <w:bookmarkEnd w:id="851"/>
    <w:bookmarkStart w:name="z927" w:id="852"/>
    <w:p>
      <w:pPr>
        <w:spacing w:after="0"/>
        <w:ind w:left="0"/>
        <w:jc w:val="both"/>
      </w:pPr>
      <w:r>
        <w:rPr>
          <w:rFonts w:ascii="Times New Roman"/>
          <w:b w:val="false"/>
          <w:i w:val="false"/>
          <w:color w:val="000000"/>
          <w:sz w:val="28"/>
        </w:rPr>
        <w:t>
      подпункт о) изложить в следующей редакции:</w:t>
      </w:r>
    </w:p>
    <w:bookmarkEnd w:id="852"/>
    <w:bookmarkStart w:name="z928" w:id="853"/>
    <w:p>
      <w:pPr>
        <w:spacing w:after="0"/>
        <w:ind w:left="0"/>
        <w:jc w:val="both"/>
      </w:pPr>
      <w:r>
        <w:rPr>
          <w:rFonts w:ascii="Times New Roman"/>
          <w:b w:val="false"/>
          <w:i w:val="false"/>
          <w:color w:val="000000"/>
          <w:sz w:val="28"/>
        </w:rPr>
        <w:t>
      "о) отнесение банка к категории неплатежеспособного банка в соответствии с настоящим Законом.";</w:t>
      </w:r>
    </w:p>
    <w:bookmarkEnd w:id="853"/>
    <w:bookmarkStart w:name="z929" w:id="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"и при исключении лицензиата из перечня лиц, правомочных на проведение всех или отдельных банковских операций и подлежащих лицензированию в соответствии с законами Республики Казахстан" заменить словами "а также при выдаче банку разрешения на добровольную ликвидацию"; </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931" w:id="855"/>
    <w:p>
      <w:pPr>
        <w:spacing w:after="0"/>
        <w:ind w:left="0"/>
        <w:jc w:val="both"/>
      </w:pPr>
      <w:r>
        <w:rPr>
          <w:rFonts w:ascii="Times New Roman"/>
          <w:b w:val="false"/>
          <w:i w:val="false"/>
          <w:color w:val="000000"/>
          <w:sz w:val="28"/>
        </w:rPr>
        <w:t xml:space="preserve">
      "2.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 </w:t>
      </w:r>
    </w:p>
    <w:bookmarkEnd w:id="855"/>
    <w:bookmarkStart w:name="z932" w:id="856"/>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856"/>
    <w:bookmarkStart w:name="z933" w:id="857"/>
    <w:p>
      <w:pPr>
        <w:spacing w:after="0"/>
        <w:ind w:left="0"/>
        <w:jc w:val="both"/>
      </w:pPr>
      <w:r>
        <w:rPr>
          <w:rFonts w:ascii="Times New Roman"/>
          <w:b w:val="false"/>
          <w:i w:val="false"/>
          <w:color w:val="000000"/>
          <w:sz w:val="28"/>
        </w:rPr>
        <w:t xml:space="preserve">
      2) масштаб и значительность допущенных нарушений и (или) недостатков и их последствий; </w:t>
      </w:r>
    </w:p>
    <w:bookmarkEnd w:id="857"/>
    <w:bookmarkStart w:name="z934" w:id="858"/>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858"/>
    <w:bookmarkStart w:name="z935" w:id="859"/>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859"/>
    <w:bookmarkStart w:name="z936" w:id="860"/>
    <w:p>
      <w:pPr>
        <w:spacing w:after="0"/>
        <w:ind w:left="0"/>
        <w:jc w:val="both"/>
      </w:pPr>
      <w:r>
        <w:rPr>
          <w:rFonts w:ascii="Times New Roman"/>
          <w:b w:val="false"/>
          <w:i w:val="false"/>
          <w:color w:val="000000"/>
          <w:sz w:val="28"/>
        </w:rPr>
        <w:t xml:space="preserve">
      5) причины, обусловившие возникновение выявленных нарушений и (или) недостатков; </w:t>
      </w:r>
    </w:p>
    <w:bookmarkEnd w:id="860"/>
    <w:bookmarkStart w:name="z937" w:id="861"/>
    <w:p>
      <w:pPr>
        <w:spacing w:after="0"/>
        <w:ind w:left="0"/>
        <w:jc w:val="both"/>
      </w:pPr>
      <w:r>
        <w:rPr>
          <w:rFonts w:ascii="Times New Roman"/>
          <w:b w:val="false"/>
          <w:i w:val="false"/>
          <w:color w:val="000000"/>
          <w:sz w:val="28"/>
        </w:rPr>
        <w:t>
      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bookmarkEnd w:id="861"/>
    <w:bookmarkStart w:name="z938" w:id="862"/>
    <w:p>
      <w:pPr>
        <w:spacing w:after="0"/>
        <w:ind w:left="0"/>
        <w:jc w:val="both"/>
      </w:pPr>
      <w:r>
        <w:rPr>
          <w:rFonts w:ascii="Times New Roman"/>
          <w:b w:val="false"/>
          <w:i w:val="false"/>
          <w:color w:val="000000"/>
          <w:sz w:val="28"/>
        </w:rPr>
        <w:t>
      7) возможность принятия к неплатежеспособному банку мер урегулирования.";</w:t>
      </w:r>
    </w:p>
    <w:bookmarkEnd w:id="862"/>
    <w:bookmarkStart w:name="z939" w:id="86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48-1</w:t>
      </w:r>
      <w:r>
        <w:rPr>
          <w:rFonts w:ascii="Times New Roman"/>
          <w:b w:val="false"/>
          <w:i w:val="false"/>
          <w:color w:val="000000"/>
          <w:sz w:val="28"/>
        </w:rPr>
        <w:t>:</w:t>
      </w:r>
    </w:p>
    <w:bookmarkEnd w:id="863"/>
    <w:bookmarkStart w:name="z940" w:id="86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42" w:id="865"/>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банка, за исключением случаев, связанных с:</w:t>
      </w:r>
    </w:p>
    <w:bookmarkEnd w:id="865"/>
    <w:bookmarkStart w:name="z943" w:id="866"/>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866"/>
    <w:bookmarkStart w:name="z944" w:id="867"/>
    <w:p>
      <w:pPr>
        <w:spacing w:after="0"/>
        <w:ind w:left="0"/>
        <w:jc w:val="both"/>
      </w:pPr>
      <w:r>
        <w:rPr>
          <w:rFonts w:ascii="Times New Roman"/>
          <w:b w:val="false"/>
          <w:i w:val="false"/>
          <w:color w:val="000000"/>
          <w:sz w:val="28"/>
        </w:rPr>
        <w:t>
      зачислением поступающих в пользу банка денег;</w:t>
      </w:r>
    </w:p>
    <w:bookmarkEnd w:id="867"/>
    <w:bookmarkStart w:name="z945" w:id="868"/>
    <w:p>
      <w:pPr>
        <w:spacing w:after="0"/>
        <w:ind w:left="0"/>
        <w:jc w:val="both"/>
      </w:pPr>
      <w:r>
        <w:rPr>
          <w:rFonts w:ascii="Times New Roman"/>
          <w:b w:val="false"/>
          <w:i w:val="false"/>
          <w:color w:val="000000"/>
          <w:sz w:val="28"/>
        </w:rPr>
        <w:t>
      возвратом денег, поступающих на закрытые счета лиц, ранее являвшихся клиентами банка;</w:t>
      </w:r>
    </w:p>
    <w:bookmarkEnd w:id="868"/>
    <w:bookmarkStart w:name="z946" w:id="869"/>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bookmarkEnd w:id="869"/>
    <w:bookmarkStart w:name="z947" w:id="870"/>
    <w:p>
      <w:pPr>
        <w:spacing w:after="0"/>
        <w:ind w:left="0"/>
        <w:jc w:val="both"/>
      </w:pPr>
      <w:r>
        <w:rPr>
          <w:rFonts w:ascii="Times New Roman"/>
          <w:b w:val="false"/>
          <w:i w:val="false"/>
          <w:color w:val="000000"/>
          <w:sz w:val="28"/>
        </w:rPr>
        <w:t>
      проведением операции, предусмотренной статьями 61-11 и 61-12 настоящего Закона;";</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"лицам" дополнить словами "и крупным участникам";</w:t>
      </w:r>
    </w:p>
    <w:bookmarkStart w:name="z949" w:id="871"/>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871"/>
    <w:bookmarkStart w:name="z950" w:id="872"/>
    <w:p>
      <w:pPr>
        <w:spacing w:after="0"/>
        <w:ind w:left="0"/>
        <w:jc w:val="both"/>
      </w:pPr>
      <w:r>
        <w:rPr>
          <w:rFonts w:ascii="Times New Roman"/>
          <w:b w:val="false"/>
          <w:i w:val="false"/>
          <w:color w:val="000000"/>
          <w:sz w:val="28"/>
        </w:rPr>
        <w:t>
      "9)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bookmarkEnd w:id="872"/>
    <w:bookmarkStart w:name="z951" w:id="873"/>
    <w:p>
      <w:pPr>
        <w:spacing w:after="0"/>
        <w:ind w:left="0"/>
        <w:jc w:val="both"/>
      </w:pPr>
      <w:r>
        <w:rPr>
          <w:rFonts w:ascii="Times New Roman"/>
          <w:b w:val="false"/>
          <w:i w:val="false"/>
          <w:color w:val="000000"/>
          <w:sz w:val="28"/>
        </w:rPr>
        <w:t>
      дополнить пунктами 1-1, 1-2 и 1-3 следующего содержания:</w:t>
      </w:r>
    </w:p>
    <w:bookmarkEnd w:id="873"/>
    <w:bookmarkStart w:name="z952" w:id="874"/>
    <w:p>
      <w:pPr>
        <w:spacing w:after="0"/>
        <w:ind w:left="0"/>
        <w:jc w:val="both"/>
      </w:pPr>
      <w:r>
        <w:rPr>
          <w:rFonts w:ascii="Times New Roman"/>
          <w:b w:val="false"/>
          <w:i w:val="false"/>
          <w:color w:val="000000"/>
          <w:sz w:val="28"/>
        </w:rPr>
        <w:t xml:space="preserve">
      "1-1.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 </w:t>
      </w:r>
    </w:p>
    <w:bookmarkEnd w:id="874"/>
    <w:bookmarkStart w:name="z953" w:id="875"/>
    <w:p>
      <w:pPr>
        <w:spacing w:after="0"/>
        <w:ind w:left="0"/>
        <w:jc w:val="both"/>
      </w:pPr>
      <w:r>
        <w:rPr>
          <w:rFonts w:ascii="Times New Roman"/>
          <w:b w:val="false"/>
          <w:i w:val="false"/>
          <w:color w:val="000000"/>
          <w:sz w:val="28"/>
        </w:rPr>
        <w:t>
      Полномочия ранее действовавших органов банка приостанавливаются.</w:t>
      </w:r>
    </w:p>
    <w:bookmarkEnd w:id="875"/>
    <w:bookmarkStart w:name="z954" w:id="876"/>
    <w:p>
      <w:pPr>
        <w:spacing w:after="0"/>
        <w:ind w:left="0"/>
        <w:jc w:val="both"/>
      </w:pPr>
      <w:r>
        <w:rPr>
          <w:rFonts w:ascii="Times New Roman"/>
          <w:b w:val="false"/>
          <w:i w:val="false"/>
          <w:color w:val="000000"/>
          <w:sz w:val="28"/>
        </w:rPr>
        <w:t>
      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статьями 61-11 и 61-12 настоящего Закона, и обратиться в уполномоченный орган для согласования вопроса о проведении данной операции.</w:t>
      </w:r>
    </w:p>
    <w:bookmarkEnd w:id="876"/>
    <w:bookmarkStart w:name="z955" w:id="877"/>
    <w:p>
      <w:pPr>
        <w:spacing w:after="0"/>
        <w:ind w:left="0"/>
        <w:jc w:val="both"/>
      </w:pPr>
      <w:r>
        <w:rPr>
          <w:rFonts w:ascii="Times New Roman"/>
          <w:b w:val="false"/>
          <w:i w:val="false"/>
          <w:color w:val="000000"/>
          <w:sz w:val="28"/>
        </w:rPr>
        <w:t>
      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bookmarkEnd w:id="877"/>
    <w:bookmarkStart w:name="z956" w:id="878"/>
    <w:p>
      <w:pPr>
        <w:spacing w:after="0"/>
        <w:ind w:left="0"/>
        <w:jc w:val="both"/>
      </w:pPr>
      <w:r>
        <w:rPr>
          <w:rFonts w:ascii="Times New Roman"/>
          <w:b w:val="false"/>
          <w:i w:val="false"/>
          <w:color w:val="000000"/>
          <w:sz w:val="28"/>
        </w:rPr>
        <w:t>
      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bookmarkEnd w:id="878"/>
    <w:bookmarkStart w:name="z957" w:id="879"/>
    <w:p>
      <w:pPr>
        <w:spacing w:after="0"/>
        <w:ind w:left="0"/>
        <w:jc w:val="both"/>
      </w:pPr>
      <w:r>
        <w:rPr>
          <w:rFonts w:ascii="Times New Roman"/>
          <w:b w:val="false"/>
          <w:i w:val="false"/>
          <w:color w:val="000000"/>
          <w:sz w:val="28"/>
        </w:rPr>
        <w:t xml:space="preserve">
      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p>
    <w:bookmarkEnd w:id="879"/>
    <w:bookmarkStart w:name="z958" w:id="880"/>
    <w:p>
      <w:pPr>
        <w:spacing w:after="0"/>
        <w:ind w:left="0"/>
        <w:jc w:val="both"/>
      </w:pPr>
      <w:r>
        <w:rPr>
          <w:rFonts w:ascii="Times New Roman"/>
          <w:b w:val="false"/>
          <w:i w:val="false"/>
          <w:color w:val="000000"/>
          <w:sz w:val="28"/>
        </w:rPr>
        <w:t>
      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пунктом 2 статьи 61-13 настоящего Закона.</w:t>
      </w:r>
    </w:p>
    <w:bookmarkEnd w:id="880"/>
    <w:bookmarkStart w:name="z959" w:id="881"/>
    <w:p>
      <w:pPr>
        <w:spacing w:after="0"/>
        <w:ind w:left="0"/>
        <w:jc w:val="both"/>
      </w:pPr>
      <w:r>
        <w:rPr>
          <w:rFonts w:ascii="Times New Roman"/>
          <w:b w:val="false"/>
          <w:i w:val="false"/>
          <w:color w:val="000000"/>
          <w:sz w:val="28"/>
        </w:rPr>
        <w:t>
      Последствия признания сделок недействительными, предусмотренные пунктом 3 статьи 61-13 настоящего Закона, распространяются на банк, лишенный лицензии на проведение всех банковских операций.";</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61" w:id="882"/>
    <w:p>
      <w:pPr>
        <w:spacing w:after="0"/>
        <w:ind w:left="0"/>
        <w:jc w:val="both"/>
      </w:pPr>
      <w:r>
        <w:rPr>
          <w:rFonts w:ascii="Times New Roman"/>
          <w:b w:val="false"/>
          <w:i w:val="false"/>
          <w:color w:val="000000"/>
          <w:sz w:val="28"/>
        </w:rPr>
        <w:t>
      "7. В период своей деятельности временная администрация (временный администратор) банка не вправе:</w:t>
      </w:r>
    </w:p>
    <w:bookmarkEnd w:id="882"/>
    <w:bookmarkStart w:name="z962" w:id="883"/>
    <w:p>
      <w:pPr>
        <w:spacing w:after="0"/>
        <w:ind w:left="0"/>
        <w:jc w:val="both"/>
      </w:pPr>
      <w:r>
        <w:rPr>
          <w:rFonts w:ascii="Times New Roman"/>
          <w:b w:val="false"/>
          <w:i w:val="false"/>
          <w:color w:val="000000"/>
          <w:sz w:val="28"/>
        </w:rPr>
        <w:t xml:space="preserve">
      осуществлять расходные операции,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883"/>
    <w:bookmarkStart w:name="z963" w:id="884"/>
    <w:p>
      <w:pPr>
        <w:spacing w:after="0"/>
        <w:ind w:left="0"/>
        <w:jc w:val="both"/>
      </w:pPr>
      <w:r>
        <w:rPr>
          <w:rFonts w:ascii="Times New Roman"/>
          <w:b w:val="false"/>
          <w:i w:val="false"/>
          <w:color w:val="000000"/>
          <w:sz w:val="28"/>
        </w:rPr>
        <w:t>
      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bookmarkEnd w:id="884"/>
    <w:bookmarkStart w:name="z964" w:id="88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50</w:t>
      </w:r>
      <w:r>
        <w:rPr>
          <w:rFonts w:ascii="Times New Roman"/>
          <w:b w:val="false"/>
          <w:i w:val="false"/>
          <w:color w:val="000000"/>
          <w:sz w:val="28"/>
        </w:rPr>
        <w:t xml:space="preserve">: </w:t>
      </w:r>
    </w:p>
    <w:bookmarkEnd w:id="885"/>
    <w:bookmarkStart w:name="z965" w:id="88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w:t>
      </w:r>
    </w:p>
    <w:bookmarkEnd w:id="886"/>
    <w:bookmarkStart w:name="z966" w:id="887"/>
    <w:p>
      <w:pPr>
        <w:spacing w:after="0"/>
        <w:ind w:left="0"/>
        <w:jc w:val="both"/>
      </w:pPr>
      <w:r>
        <w:rPr>
          <w:rFonts w:ascii="Times New Roman"/>
          <w:b w:val="false"/>
          <w:i w:val="false"/>
          <w:color w:val="000000"/>
          <w:sz w:val="28"/>
        </w:rPr>
        <w:t>
      дополнить подпунктом 1-6) следующего содержания:</w:t>
      </w:r>
    </w:p>
    <w:bookmarkEnd w:id="887"/>
    <w:bookmarkStart w:name="z967" w:id="888"/>
    <w:p>
      <w:pPr>
        <w:spacing w:after="0"/>
        <w:ind w:left="0"/>
        <w:jc w:val="both"/>
      </w:pPr>
      <w:r>
        <w:rPr>
          <w:rFonts w:ascii="Times New Roman"/>
          <w:b w:val="false"/>
          <w:i w:val="false"/>
          <w:color w:val="000000"/>
          <w:sz w:val="28"/>
        </w:rPr>
        <w:t xml:space="preserve">
      "1-6)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 </w:t>
      </w:r>
    </w:p>
    <w:bookmarkEnd w:id="888"/>
    <w:bookmarkStart w:name="z968" w:id="889"/>
    <w:p>
      <w:pPr>
        <w:spacing w:after="0"/>
        <w:ind w:left="0"/>
        <w:jc w:val="both"/>
      </w:pPr>
      <w:r>
        <w:rPr>
          <w:rFonts w:ascii="Times New Roman"/>
          <w:b w:val="false"/>
          <w:i w:val="false"/>
          <w:color w:val="000000"/>
          <w:sz w:val="28"/>
        </w:rPr>
        <w:t>
      дополнить подпунктом 3-1) следующего содержания:</w:t>
      </w:r>
    </w:p>
    <w:bookmarkEnd w:id="889"/>
    <w:bookmarkStart w:name="z969" w:id="890"/>
    <w:p>
      <w:pPr>
        <w:spacing w:after="0"/>
        <w:ind w:left="0"/>
        <w:jc w:val="both"/>
      </w:pPr>
      <w:r>
        <w:rPr>
          <w:rFonts w:ascii="Times New Roman"/>
          <w:b w:val="false"/>
          <w:i w:val="false"/>
          <w:color w:val="000000"/>
          <w:sz w:val="28"/>
        </w:rPr>
        <w:t>
      "3-1)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890"/>
    <w:bookmarkStart w:name="z970" w:id="891"/>
    <w:p>
      <w:pPr>
        <w:spacing w:after="0"/>
        <w:ind w:left="0"/>
        <w:jc w:val="both"/>
      </w:pPr>
      <w:r>
        <w:rPr>
          <w:rFonts w:ascii="Times New Roman"/>
          <w:b w:val="false"/>
          <w:i w:val="false"/>
          <w:color w:val="000000"/>
          <w:sz w:val="28"/>
        </w:rPr>
        <w:t xml:space="preserve">
      в подпункте 4) слова "61-3 и 61-4" заменить словами "61-4, 61-11 и </w:t>
      </w:r>
      <w:r>
        <w:rPr>
          <w:rFonts w:ascii="Times New Roman"/>
          <w:b w:val="false"/>
          <w:i w:val="false"/>
          <w:color w:val="000000"/>
          <w:sz w:val="28"/>
        </w:rPr>
        <w:t>61-12";</w:t>
      </w:r>
    </w:p>
    <w:bookmarkEnd w:id="891"/>
    <w:bookmarkStart w:name="z972" w:id="892"/>
    <w:p>
      <w:pPr>
        <w:spacing w:after="0"/>
        <w:ind w:left="0"/>
        <w:jc w:val="both"/>
      </w:pPr>
      <w:r>
        <w:rPr>
          <w:rFonts w:ascii="Times New Roman"/>
          <w:b w:val="false"/>
          <w:i w:val="false"/>
          <w:color w:val="000000"/>
          <w:sz w:val="28"/>
        </w:rPr>
        <w:t>
      дополнить подпунктом 4-8) следующего содержания:</w:t>
      </w:r>
    </w:p>
    <w:bookmarkEnd w:id="892"/>
    <w:bookmarkStart w:name="z973" w:id="893"/>
    <w:p>
      <w:pPr>
        <w:spacing w:after="0"/>
        <w:ind w:left="0"/>
        <w:jc w:val="both"/>
      </w:pPr>
      <w:r>
        <w:rPr>
          <w:rFonts w:ascii="Times New Roman"/>
          <w:b w:val="false"/>
          <w:i w:val="false"/>
          <w:color w:val="000000"/>
          <w:sz w:val="28"/>
        </w:rPr>
        <w:t xml:space="preserve">
      "4-8) предоставление уполномоченным органом аудиторской организации информации, указанной в части пятой пункта 9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893"/>
    <w:bookmarkStart w:name="z974" w:id="894"/>
    <w:p>
      <w:pPr>
        <w:spacing w:after="0"/>
        <w:ind w:left="0"/>
        <w:jc w:val="both"/>
      </w:pPr>
      <w:r>
        <w:rPr>
          <w:rFonts w:ascii="Times New Roman"/>
          <w:b w:val="false"/>
          <w:i w:val="false"/>
          <w:color w:val="000000"/>
          <w:sz w:val="28"/>
        </w:rPr>
        <w:t>
      дополнить подпунктом 5-2) следующего содержания:</w:t>
      </w:r>
    </w:p>
    <w:bookmarkEnd w:id="894"/>
    <w:bookmarkStart w:name="z975" w:id="895"/>
    <w:p>
      <w:pPr>
        <w:spacing w:after="0"/>
        <w:ind w:left="0"/>
        <w:jc w:val="both"/>
      </w:pPr>
      <w:r>
        <w:rPr>
          <w:rFonts w:ascii="Times New Roman"/>
          <w:b w:val="false"/>
          <w:i w:val="false"/>
          <w:color w:val="000000"/>
          <w:sz w:val="28"/>
        </w:rPr>
        <w:t>
      "5-2)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рефинансирования ипотечных жилищных займов (ипотечных займов) и (или) повышения финансовой устойчивости банковского сектора Республики Казахстан, утвержденных уполномоченным органом;";</w:t>
      </w:r>
    </w:p>
    <w:bookmarkEnd w:id="895"/>
    <w:bookmarkStart w:name="z976" w:id="896"/>
    <w:p>
      <w:pPr>
        <w:spacing w:after="0"/>
        <w:ind w:left="0"/>
        <w:jc w:val="both"/>
      </w:pPr>
      <w:r>
        <w:rPr>
          <w:rFonts w:ascii="Times New Roman"/>
          <w:b w:val="false"/>
          <w:i w:val="false"/>
          <w:color w:val="000000"/>
          <w:sz w:val="28"/>
        </w:rPr>
        <w:t>
      в подпункте 8) слова "пунктах 3 и" заменить словом "пункте";</w:t>
      </w:r>
    </w:p>
    <w:bookmarkEnd w:id="896"/>
    <w:bookmarkStart w:name="z977" w:id="897"/>
    <w:p>
      <w:pPr>
        <w:spacing w:after="0"/>
        <w:ind w:left="0"/>
        <w:jc w:val="both"/>
      </w:pPr>
      <w:r>
        <w:rPr>
          <w:rFonts w:ascii="Times New Roman"/>
          <w:b w:val="false"/>
          <w:i w:val="false"/>
          <w:color w:val="000000"/>
          <w:sz w:val="28"/>
        </w:rPr>
        <w:t xml:space="preserve">
      часть вторую подпункта д)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897"/>
    <w:bookmarkStart w:name="z978" w:id="898"/>
    <w:p>
      <w:pPr>
        <w:spacing w:after="0"/>
        <w:ind w:left="0"/>
        <w:jc w:val="both"/>
      </w:pPr>
      <w:r>
        <w:rPr>
          <w:rFonts w:ascii="Times New Roman"/>
          <w:b w:val="false"/>
          <w:i w:val="false"/>
          <w:color w:val="000000"/>
          <w:sz w:val="28"/>
        </w:rPr>
        <w:t xml:space="preserve">
      43) в подпункте 5) </w:t>
      </w:r>
      <w:r>
        <w:rPr>
          <w:rFonts w:ascii="Times New Roman"/>
          <w:b w:val="false"/>
          <w:i w:val="false"/>
          <w:color w:val="000000"/>
          <w:sz w:val="28"/>
        </w:rPr>
        <w:t>пункта 5</w:t>
      </w:r>
      <w:r>
        <w:rPr>
          <w:rFonts w:ascii="Times New Roman"/>
          <w:b w:val="false"/>
          <w:i w:val="false"/>
          <w:color w:val="000000"/>
          <w:sz w:val="28"/>
        </w:rPr>
        <w:t xml:space="preserve"> статьи 52-14 слова "и наличие санкций в отношении банка" заменить словами "и (или) наличие у банка административного взыскания за административное правонарушение, предусмотренное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w:t>
      </w:r>
    </w:p>
    <w:bookmarkEnd w:id="898"/>
    <w:bookmarkStart w:name="z979" w:id="899"/>
    <w:p>
      <w:pPr>
        <w:spacing w:after="0"/>
        <w:ind w:left="0"/>
        <w:jc w:val="both"/>
      </w:pPr>
      <w:r>
        <w:rPr>
          <w:rFonts w:ascii="Times New Roman"/>
          <w:b w:val="false"/>
          <w:i w:val="false"/>
          <w:color w:val="000000"/>
          <w:sz w:val="28"/>
        </w:rPr>
        <w:t xml:space="preserve">
      44)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54 слова "уполномоченным органом" заменить словами "нормативными правовыми актами уполномоченного органа";</w:t>
      </w:r>
    </w:p>
    <w:bookmarkEnd w:id="899"/>
    <w:bookmarkStart w:name="z980" w:id="90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статью 54-1</w:t>
      </w:r>
      <w:r>
        <w:rPr>
          <w:rFonts w:ascii="Times New Roman"/>
          <w:b w:val="false"/>
          <w:i w:val="false"/>
          <w:color w:val="000000"/>
          <w:sz w:val="28"/>
        </w:rPr>
        <w:t xml:space="preserve"> изложить в следующей редакции:</w:t>
      </w:r>
    </w:p>
    <w:bookmarkEnd w:id="900"/>
    <w:bookmarkStart w:name="z981" w:id="901"/>
    <w:p>
      <w:pPr>
        <w:spacing w:after="0"/>
        <w:ind w:left="0"/>
        <w:jc w:val="both"/>
      </w:pPr>
      <w:r>
        <w:rPr>
          <w:rFonts w:ascii="Times New Roman"/>
          <w:b w:val="false"/>
          <w:i w:val="false"/>
          <w:color w:val="000000"/>
          <w:sz w:val="28"/>
        </w:rPr>
        <w:t>
      "Статья 54-1. Отчетность крупных участников банка и банковских холдингов</w:t>
      </w:r>
    </w:p>
    <w:bookmarkEnd w:id="901"/>
    <w:bookmarkStart w:name="z982" w:id="902"/>
    <w:p>
      <w:pPr>
        <w:spacing w:after="0"/>
        <w:ind w:left="0"/>
        <w:jc w:val="both"/>
      </w:pPr>
      <w:r>
        <w:rPr>
          <w:rFonts w:ascii="Times New Roman"/>
          <w:b w:val="false"/>
          <w:i w:val="false"/>
          <w:color w:val="000000"/>
          <w:sz w:val="28"/>
        </w:rPr>
        <w:t>
      1. Перечень, формы, а также сроки и порядок представления крупными участниками банков и банковскими холдингами финансовой и иной отчетности в уполномоченный орган устанавливаются нормативным правовым актом уполномоченного органа.</w:t>
      </w:r>
    </w:p>
    <w:bookmarkEnd w:id="902"/>
    <w:bookmarkStart w:name="z983" w:id="903"/>
    <w:p>
      <w:pPr>
        <w:spacing w:after="0"/>
        <w:ind w:left="0"/>
        <w:jc w:val="both"/>
      </w:pPr>
      <w:r>
        <w:rPr>
          <w:rFonts w:ascii="Times New Roman"/>
          <w:b w:val="false"/>
          <w:i w:val="false"/>
          <w:color w:val="000000"/>
          <w:sz w:val="28"/>
        </w:rPr>
        <w:t xml:space="preserve">
      2. Крупный участник банка, являющийся физическим лицом, помимо отчетности,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должен в течение ста двадцати календарных дней по окончании финансового года представлять в уполномоченный орган копию декларации по индивидуальному подоходному налогу с уведомлением налогового органа, подтверждающим принятие налоговой декларации.";</w:t>
      </w:r>
    </w:p>
    <w:bookmarkEnd w:id="903"/>
    <w:bookmarkStart w:name="z984" w:id="904"/>
    <w:p>
      <w:pPr>
        <w:spacing w:after="0"/>
        <w:ind w:left="0"/>
        <w:jc w:val="both"/>
      </w:pPr>
      <w:r>
        <w:rPr>
          <w:rFonts w:ascii="Times New Roman"/>
          <w:b w:val="false"/>
          <w:i w:val="false"/>
          <w:color w:val="000000"/>
          <w:sz w:val="28"/>
        </w:rPr>
        <w:t xml:space="preserve">
      46) часть первую </w:t>
      </w:r>
      <w:r>
        <w:rPr>
          <w:rFonts w:ascii="Times New Roman"/>
          <w:b w:val="false"/>
          <w:i w:val="false"/>
          <w:color w:val="000000"/>
          <w:sz w:val="28"/>
        </w:rPr>
        <w:t>статьи 55</w:t>
      </w:r>
      <w:r>
        <w:rPr>
          <w:rFonts w:ascii="Times New Roman"/>
          <w:b w:val="false"/>
          <w:i w:val="false"/>
          <w:color w:val="000000"/>
          <w:sz w:val="28"/>
        </w:rPr>
        <w:t xml:space="preserve"> дополнить словами ", а также по требованию уполномоченного органа размещают на корпоративном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904"/>
    <w:bookmarkStart w:name="z985" w:id="905"/>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57</w:t>
      </w:r>
      <w:r>
        <w:rPr>
          <w:rFonts w:ascii="Times New Roman"/>
          <w:b w:val="false"/>
          <w:i w:val="false"/>
          <w:color w:val="000000"/>
          <w:sz w:val="28"/>
        </w:rPr>
        <w:t xml:space="preserve">: </w:t>
      </w:r>
    </w:p>
    <w:bookmarkEnd w:id="905"/>
    <w:bookmarkStart w:name="z986" w:id="906"/>
    <w:p>
      <w:pPr>
        <w:spacing w:after="0"/>
        <w:ind w:left="0"/>
        <w:jc w:val="both"/>
      </w:pPr>
      <w:r>
        <w:rPr>
          <w:rFonts w:ascii="Times New Roman"/>
          <w:b w:val="false"/>
          <w:i w:val="false"/>
          <w:color w:val="000000"/>
          <w:sz w:val="28"/>
        </w:rPr>
        <w:t>
      в пункте 1 слова "может производиться" заменить словом "производится";</w:t>
      </w:r>
    </w:p>
    <w:bookmarkEnd w:id="906"/>
    <w:bookmarkStart w:name="z987" w:id="907"/>
    <w:p>
      <w:pPr>
        <w:spacing w:after="0"/>
        <w:ind w:left="0"/>
        <w:jc w:val="both"/>
      </w:pPr>
      <w:r>
        <w:rPr>
          <w:rFonts w:ascii="Times New Roman"/>
          <w:b w:val="false"/>
          <w:i w:val="false"/>
          <w:color w:val="000000"/>
          <w:sz w:val="28"/>
        </w:rPr>
        <w:t xml:space="preserve">
      часть первую пункта 1-1 после слова "банков" дополнить словами "(за исключением банка, лишенного лицензии на проведение всех банковских операций или находящегося в процессе принудительной ликвидации)"; </w:t>
      </w:r>
    </w:p>
    <w:bookmarkEnd w:id="907"/>
    <w:bookmarkStart w:name="z988" w:id="908"/>
    <w:p>
      <w:pPr>
        <w:spacing w:after="0"/>
        <w:ind w:left="0"/>
        <w:jc w:val="both"/>
      </w:pPr>
      <w:r>
        <w:rPr>
          <w:rFonts w:ascii="Times New Roman"/>
          <w:b w:val="false"/>
          <w:i w:val="false"/>
          <w:color w:val="000000"/>
          <w:sz w:val="28"/>
        </w:rPr>
        <w:t>
      в пункте 1-3 слова "и русском языках" заменить словами "или русском языке";</w:t>
      </w:r>
    </w:p>
    <w:bookmarkEnd w:id="908"/>
    <w:bookmarkStart w:name="z989" w:id="909"/>
    <w:p>
      <w:pPr>
        <w:spacing w:after="0"/>
        <w:ind w:left="0"/>
        <w:jc w:val="both"/>
      </w:pPr>
      <w:r>
        <w:rPr>
          <w:rFonts w:ascii="Times New Roman"/>
          <w:b w:val="false"/>
          <w:i w:val="false"/>
          <w:color w:val="000000"/>
          <w:sz w:val="28"/>
        </w:rPr>
        <w:t>
      пункт 6 изложить в следующей редакции:</w:t>
      </w:r>
    </w:p>
    <w:bookmarkEnd w:id="909"/>
    <w:bookmarkStart w:name="z990" w:id="910"/>
    <w:p>
      <w:pPr>
        <w:spacing w:after="0"/>
        <w:ind w:left="0"/>
        <w:jc w:val="both"/>
      </w:pPr>
      <w:r>
        <w:rPr>
          <w:rFonts w:ascii="Times New Roman"/>
          <w:b w:val="false"/>
          <w:i w:val="false"/>
          <w:color w:val="000000"/>
          <w:sz w:val="28"/>
        </w:rPr>
        <w:t>
      "6.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910"/>
    <w:bookmarkStart w:name="z991" w:id="911"/>
    <w:p>
      <w:pPr>
        <w:spacing w:after="0"/>
        <w:ind w:left="0"/>
        <w:jc w:val="both"/>
      </w:pPr>
      <w:r>
        <w:rPr>
          <w:rFonts w:ascii="Times New Roman"/>
          <w:b w:val="false"/>
          <w:i w:val="false"/>
          <w:color w:val="000000"/>
          <w:sz w:val="28"/>
        </w:rPr>
        <w:t xml:space="preserve">
      к банку – меры по улучшению финансового состояния и (или) минимизации рисков,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911"/>
    <w:bookmarkStart w:name="z992" w:id="912"/>
    <w:p>
      <w:pPr>
        <w:spacing w:after="0"/>
        <w:ind w:left="0"/>
        <w:jc w:val="both"/>
      </w:pPr>
      <w:r>
        <w:rPr>
          <w:rFonts w:ascii="Times New Roman"/>
          <w:b w:val="false"/>
          <w:i w:val="false"/>
          <w:color w:val="000000"/>
          <w:sz w:val="28"/>
        </w:rPr>
        <w:t xml:space="preserve">
      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 </w:t>
      </w:r>
    </w:p>
    <w:bookmarkEnd w:id="912"/>
    <w:bookmarkStart w:name="z993" w:id="913"/>
    <w:p>
      <w:pPr>
        <w:spacing w:after="0"/>
        <w:ind w:left="0"/>
        <w:jc w:val="both"/>
      </w:pPr>
      <w:r>
        <w:rPr>
          <w:rFonts w:ascii="Times New Roman"/>
          <w:b w:val="false"/>
          <w:i w:val="false"/>
          <w:color w:val="000000"/>
          <w:sz w:val="28"/>
        </w:rPr>
        <w:t xml:space="preserve">
      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пунктом 3 </w:t>
      </w:r>
      <w:r>
        <w:rPr>
          <w:rFonts w:ascii="Times New Roman"/>
          <w:b w:val="false"/>
          <w:i w:val="false"/>
          <w:color w:val="000000"/>
          <w:sz w:val="28"/>
        </w:rPr>
        <w:t>статьи 47-1</w:t>
      </w:r>
      <w:r>
        <w:rPr>
          <w:rFonts w:ascii="Times New Roman"/>
          <w:b w:val="false"/>
          <w:i w:val="false"/>
          <w:color w:val="000000"/>
          <w:sz w:val="28"/>
        </w:rPr>
        <w:t xml:space="preserve"> настоящего Закона.";</w:t>
      </w:r>
    </w:p>
    <w:bookmarkEnd w:id="913"/>
    <w:bookmarkStart w:name="z994" w:id="914"/>
    <w:p>
      <w:pPr>
        <w:spacing w:after="0"/>
        <w:ind w:left="0"/>
        <w:jc w:val="both"/>
      </w:pPr>
      <w:r>
        <w:rPr>
          <w:rFonts w:ascii="Times New Roman"/>
          <w:b w:val="false"/>
          <w:i w:val="false"/>
          <w:color w:val="000000"/>
          <w:sz w:val="28"/>
        </w:rPr>
        <w:t>
      дополнить пунктом 7 следующего содержания:</w:t>
      </w:r>
    </w:p>
    <w:bookmarkEnd w:id="914"/>
    <w:bookmarkStart w:name="z995" w:id="915"/>
    <w:p>
      <w:pPr>
        <w:spacing w:after="0"/>
        <w:ind w:left="0"/>
        <w:jc w:val="both"/>
      </w:pPr>
      <w:r>
        <w:rPr>
          <w:rFonts w:ascii="Times New Roman"/>
          <w:b w:val="false"/>
          <w:i w:val="false"/>
          <w:color w:val="000000"/>
          <w:sz w:val="28"/>
        </w:rPr>
        <w:t>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End w:id="915"/>
    <w:bookmarkStart w:name="z996" w:id="916"/>
    <w:p>
      <w:pPr>
        <w:spacing w:after="0"/>
        <w:ind w:left="0"/>
        <w:jc w:val="both"/>
      </w:pPr>
      <w:r>
        <w:rPr>
          <w:rFonts w:ascii="Times New Roman"/>
          <w:b w:val="false"/>
          <w:i w:val="false"/>
          <w:color w:val="000000"/>
          <w:sz w:val="28"/>
        </w:rPr>
        <w:t>
      дополнить пунктами 8, 9, 10 и 11 следующего содержания:</w:t>
      </w:r>
    </w:p>
    <w:bookmarkEnd w:id="916"/>
    <w:bookmarkStart w:name="z997" w:id="917"/>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917"/>
    <w:bookmarkStart w:name="z998" w:id="918"/>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банков. </w:t>
      </w:r>
    </w:p>
    <w:bookmarkEnd w:id="918"/>
    <w:bookmarkStart w:name="z999" w:id="919"/>
    <w:p>
      <w:pPr>
        <w:spacing w:after="0"/>
        <w:ind w:left="0"/>
        <w:jc w:val="both"/>
      </w:pPr>
      <w:r>
        <w:rPr>
          <w:rFonts w:ascii="Times New Roman"/>
          <w:b w:val="false"/>
          <w:i w:val="false"/>
          <w:color w:val="000000"/>
          <w:sz w:val="28"/>
        </w:rPr>
        <w:t>
      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bookmarkEnd w:id="919"/>
    <w:bookmarkStart w:name="z1000" w:id="920"/>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920"/>
    <w:bookmarkStart w:name="z1001" w:id="921"/>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921"/>
    <w:bookmarkStart w:name="z1002" w:id="922"/>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922"/>
    <w:bookmarkStart w:name="z1003" w:id="923"/>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923"/>
    <w:bookmarkStart w:name="z1004" w:id="924"/>
    <w:p>
      <w:pPr>
        <w:spacing w:after="0"/>
        <w:ind w:left="0"/>
        <w:jc w:val="both"/>
      </w:pPr>
      <w:r>
        <w:rPr>
          <w:rFonts w:ascii="Times New Roman"/>
          <w:b w:val="false"/>
          <w:i w:val="false"/>
          <w:color w:val="000000"/>
          <w:sz w:val="28"/>
        </w:rPr>
        <w:t>
      9. Для осуществления аудита или аудита иной информации банк, банковский холдинг, организация, в которой банк и (или) банковский холдинг являются крупными участниками,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924"/>
    <w:bookmarkStart w:name="z1005" w:id="925"/>
    <w:p>
      <w:pPr>
        <w:spacing w:after="0"/>
        <w:ind w:left="0"/>
        <w:jc w:val="both"/>
      </w:pPr>
      <w:r>
        <w:rPr>
          <w:rFonts w:ascii="Times New Roman"/>
          <w:b w:val="false"/>
          <w:i w:val="false"/>
          <w:color w:val="000000"/>
          <w:sz w:val="28"/>
        </w:rPr>
        <w:t>
      Банк, банковский холдинг, организация, в которой банк и (или) банковский холдинг являются крупными участниками,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925"/>
    <w:bookmarkStart w:name="z1006" w:id="926"/>
    <w:p>
      <w:pPr>
        <w:spacing w:after="0"/>
        <w:ind w:left="0"/>
        <w:jc w:val="both"/>
      </w:pPr>
      <w:r>
        <w:rPr>
          <w:rFonts w:ascii="Times New Roman"/>
          <w:b w:val="false"/>
          <w:i w:val="false"/>
          <w:color w:val="000000"/>
          <w:sz w:val="28"/>
        </w:rPr>
        <w:t>
      Ходатайство банка рассматривается уполномоченным органом в течение пяти рабочих дней.</w:t>
      </w:r>
    </w:p>
    <w:bookmarkEnd w:id="926"/>
    <w:bookmarkStart w:name="z1007" w:id="927"/>
    <w:p>
      <w:pPr>
        <w:spacing w:after="0"/>
        <w:ind w:left="0"/>
        <w:jc w:val="both"/>
      </w:pPr>
      <w:r>
        <w:rPr>
          <w:rFonts w:ascii="Times New Roman"/>
          <w:b w:val="false"/>
          <w:i w:val="false"/>
          <w:color w:val="000000"/>
          <w:sz w:val="28"/>
        </w:rPr>
        <w:t>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bookmarkEnd w:id="927"/>
    <w:bookmarkStart w:name="z1008" w:id="928"/>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1-1 настоящей статьи, а также иную информацию, связанную с деятельностью банка, банковского холдинга, организации, в которой банк и (или) банковский холдинг являются крупными участниками,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bookmarkEnd w:id="928"/>
    <w:bookmarkStart w:name="z1009" w:id="929"/>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929"/>
    <w:bookmarkStart w:name="z1010" w:id="930"/>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bookmarkEnd w:id="930"/>
    <w:bookmarkStart w:name="z1011" w:id="931"/>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931"/>
    <w:bookmarkStart w:name="z1012" w:id="932"/>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59-2</w:t>
      </w:r>
      <w:r>
        <w:rPr>
          <w:rFonts w:ascii="Times New Roman"/>
          <w:b w:val="false"/>
          <w:i w:val="false"/>
          <w:color w:val="000000"/>
          <w:sz w:val="28"/>
        </w:rPr>
        <w:t>:</w:t>
      </w:r>
    </w:p>
    <w:bookmarkEnd w:id="932"/>
    <w:bookmarkStart w:name="z1013" w:id="933"/>
    <w:p>
      <w:pPr>
        <w:spacing w:after="0"/>
        <w:ind w:left="0"/>
        <w:jc w:val="both"/>
      </w:pPr>
      <w:r>
        <w:rPr>
          <w:rFonts w:ascii="Times New Roman"/>
          <w:b w:val="false"/>
          <w:i w:val="false"/>
          <w:color w:val="000000"/>
          <w:sz w:val="28"/>
        </w:rPr>
        <w:t>
      в заголовке слова "для проведения" заменить словами "и принципы";</w:t>
      </w:r>
    </w:p>
    <w:bookmarkEnd w:id="933"/>
    <w:bookmarkStart w:name="z1014" w:id="934"/>
    <w:p>
      <w:pPr>
        <w:spacing w:after="0"/>
        <w:ind w:left="0"/>
        <w:jc w:val="both"/>
      </w:pPr>
      <w:r>
        <w:rPr>
          <w:rFonts w:ascii="Times New Roman"/>
          <w:b w:val="false"/>
          <w:i w:val="false"/>
          <w:color w:val="000000"/>
          <w:sz w:val="28"/>
        </w:rPr>
        <w:t>
      слова "в сроки, превышающие семь календарных дней с момента наступления даты их исполнения," исключить;</w:t>
      </w:r>
    </w:p>
    <w:bookmarkEnd w:id="934"/>
    <w:bookmarkStart w:name="z1015" w:id="935"/>
    <w:p>
      <w:pPr>
        <w:spacing w:after="0"/>
        <w:ind w:left="0"/>
        <w:jc w:val="both"/>
      </w:pPr>
      <w:r>
        <w:rPr>
          <w:rFonts w:ascii="Times New Roman"/>
          <w:b w:val="false"/>
          <w:i w:val="false"/>
          <w:color w:val="000000"/>
          <w:sz w:val="28"/>
        </w:rPr>
        <w:t>
      дополнить частью второй следующего содержания:</w:t>
      </w:r>
    </w:p>
    <w:bookmarkEnd w:id="935"/>
    <w:bookmarkStart w:name="z1016" w:id="936"/>
    <w:p>
      <w:pPr>
        <w:spacing w:after="0"/>
        <w:ind w:left="0"/>
        <w:jc w:val="both"/>
      </w:pPr>
      <w:r>
        <w:rPr>
          <w:rFonts w:ascii="Times New Roman"/>
          <w:b w:val="false"/>
          <w:i w:val="false"/>
          <w:color w:val="000000"/>
          <w:sz w:val="28"/>
        </w:rPr>
        <w:t>
      "Реструктуризация банка основывается на следующих принципах:</w:t>
      </w:r>
    </w:p>
    <w:bookmarkEnd w:id="936"/>
    <w:bookmarkStart w:name="z1017" w:id="937"/>
    <w:p>
      <w:pPr>
        <w:spacing w:after="0"/>
        <w:ind w:left="0"/>
        <w:jc w:val="both"/>
      </w:pPr>
      <w:r>
        <w:rPr>
          <w:rFonts w:ascii="Times New Roman"/>
          <w:b w:val="false"/>
          <w:i w:val="false"/>
          <w:color w:val="000000"/>
          <w:sz w:val="28"/>
        </w:rPr>
        <w:t xml:space="preserve">
      1) соблюдение прав и интересов депозиторов и кредиторов банка в соответствии с обратной очередностью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937"/>
    <w:bookmarkStart w:name="z1018" w:id="938"/>
    <w:p>
      <w:pPr>
        <w:spacing w:after="0"/>
        <w:ind w:left="0"/>
        <w:jc w:val="both"/>
      </w:pPr>
      <w:r>
        <w:rPr>
          <w:rFonts w:ascii="Times New Roman"/>
          <w:b w:val="false"/>
          <w:i w:val="false"/>
          <w:color w:val="000000"/>
          <w:sz w:val="28"/>
        </w:rPr>
        <w:t xml:space="preserve">
      2) равное соблюдение прав и интересов депозиторов и кредиторов, находящихся в одной очереди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938"/>
    <w:bookmarkStart w:name="z1019" w:id="939"/>
    <w:p>
      <w:pPr>
        <w:spacing w:after="0"/>
        <w:ind w:left="0"/>
        <w:jc w:val="both"/>
      </w:pPr>
      <w:r>
        <w:rPr>
          <w:rFonts w:ascii="Times New Roman"/>
          <w:b w:val="false"/>
          <w:i w:val="false"/>
          <w:color w:val="000000"/>
          <w:sz w:val="28"/>
        </w:rPr>
        <w:t xml:space="preserve">
      49) в части второй </w:t>
      </w:r>
      <w:r>
        <w:rPr>
          <w:rFonts w:ascii="Times New Roman"/>
          <w:b w:val="false"/>
          <w:i w:val="false"/>
          <w:color w:val="000000"/>
          <w:sz w:val="28"/>
        </w:rPr>
        <w:t>пункта 15</w:t>
      </w:r>
      <w:r>
        <w:rPr>
          <w:rFonts w:ascii="Times New Roman"/>
          <w:b w:val="false"/>
          <w:i w:val="false"/>
          <w:color w:val="000000"/>
          <w:sz w:val="28"/>
        </w:rPr>
        <w:t xml:space="preserve"> статьи 59-3 слова "акционерам ограниченные меры воздействия и (или) санкции, предусмотренные законами Республики Казахстан" заменить словами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bookmarkEnd w:id="939"/>
    <w:bookmarkStart w:name="z1020" w:id="94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7</w:t>
      </w:r>
      <w:r>
        <w:rPr>
          <w:rFonts w:ascii="Times New Roman"/>
          <w:b w:val="false"/>
          <w:i w:val="false"/>
          <w:color w:val="000000"/>
          <w:sz w:val="28"/>
        </w:rPr>
        <w:t xml:space="preserve"> статьи 60-1 изложить в следующей редакции:</w:t>
      </w:r>
    </w:p>
    <w:bookmarkEnd w:id="940"/>
    <w:bookmarkStart w:name="z1021" w:id="941"/>
    <w:p>
      <w:pPr>
        <w:spacing w:after="0"/>
        <w:ind w:left="0"/>
        <w:jc w:val="both"/>
      </w:pPr>
      <w:r>
        <w:rPr>
          <w:rFonts w:ascii="Times New Roman"/>
          <w:b w:val="false"/>
          <w:i w:val="false"/>
          <w:color w:val="000000"/>
          <w:sz w:val="28"/>
        </w:rPr>
        <w:t xml:space="preserve">
      "7.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941"/>
    <w:bookmarkStart w:name="z1022" w:id="942"/>
    <w:p>
      <w:pPr>
        <w:spacing w:after="0"/>
        <w:ind w:left="0"/>
        <w:jc w:val="both"/>
      </w:pPr>
      <w:r>
        <w:rPr>
          <w:rFonts w:ascii="Times New Roman"/>
          <w:b w:val="false"/>
          <w:i w:val="false"/>
          <w:color w:val="000000"/>
          <w:sz w:val="28"/>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w:t>
      </w:r>
    </w:p>
    <w:bookmarkEnd w:id="942"/>
    <w:bookmarkStart w:name="z1023" w:id="943"/>
    <w:p>
      <w:pPr>
        <w:spacing w:after="0"/>
        <w:ind w:left="0"/>
        <w:jc w:val="both"/>
      </w:pPr>
      <w:r>
        <w:rPr>
          <w:rFonts w:ascii="Times New Roman"/>
          <w:b w:val="false"/>
          <w:i w:val="false"/>
          <w:color w:val="000000"/>
          <w:sz w:val="28"/>
        </w:rPr>
        <w:t>
      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943"/>
    <w:bookmarkStart w:name="z1024" w:id="944"/>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944"/>
    <w:bookmarkStart w:name="z1025" w:id="945"/>
    <w:p>
      <w:pPr>
        <w:spacing w:after="0"/>
        <w:ind w:left="0"/>
        <w:jc w:val="both"/>
      </w:pPr>
      <w:r>
        <w:rPr>
          <w:rFonts w:ascii="Times New Roman"/>
          <w:b w:val="false"/>
          <w:i w:val="false"/>
          <w:color w:val="000000"/>
          <w:sz w:val="28"/>
        </w:rPr>
        <w:t xml:space="preserve">
      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45"/>
    <w:bookmarkStart w:name="z1026" w:id="946"/>
    <w:p>
      <w:pPr>
        <w:spacing w:after="0"/>
        <w:ind w:left="0"/>
        <w:jc w:val="both"/>
      </w:pPr>
      <w:r>
        <w:rPr>
          <w:rFonts w:ascii="Times New Roman"/>
          <w:b w:val="false"/>
          <w:i w:val="false"/>
          <w:color w:val="000000"/>
          <w:sz w:val="28"/>
        </w:rPr>
        <w:t>
      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946"/>
    <w:bookmarkStart w:name="z1027" w:id="947"/>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61-2</w:t>
      </w:r>
      <w:r>
        <w:rPr>
          <w:rFonts w:ascii="Times New Roman"/>
          <w:b w:val="false"/>
          <w:i w:val="false"/>
          <w:color w:val="000000"/>
          <w:sz w:val="28"/>
        </w:rPr>
        <w:t>:</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29" w:id="948"/>
    <w:p>
      <w:pPr>
        <w:spacing w:after="0"/>
        <w:ind w:left="0"/>
        <w:jc w:val="both"/>
      </w:pPr>
      <w:r>
        <w:rPr>
          <w:rFonts w:ascii="Times New Roman"/>
          <w:b w:val="false"/>
          <w:i w:val="false"/>
          <w:color w:val="000000"/>
          <w:sz w:val="28"/>
        </w:rPr>
        <w:t>
      "2.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bookmarkEnd w:id="948"/>
    <w:bookmarkStart w:name="z1030" w:id="949"/>
    <w:p>
      <w:pPr>
        <w:spacing w:after="0"/>
        <w:ind w:left="0"/>
        <w:jc w:val="both"/>
      </w:pPr>
      <w:r>
        <w:rPr>
          <w:rFonts w:ascii="Times New Roman"/>
          <w:b w:val="false"/>
          <w:i w:val="false"/>
          <w:color w:val="000000"/>
          <w:sz w:val="28"/>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End w:id="949"/>
    <w:bookmarkStart w:name="z1031" w:id="9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50"/>
    <w:bookmarkStart w:name="z1032" w:id="951"/>
    <w:p>
      <w:pPr>
        <w:spacing w:after="0"/>
        <w:ind w:left="0"/>
        <w:jc w:val="both"/>
      </w:pPr>
      <w:r>
        <w:rPr>
          <w:rFonts w:ascii="Times New Roman"/>
          <w:b w:val="false"/>
          <w:i w:val="false"/>
          <w:color w:val="000000"/>
          <w:sz w:val="28"/>
        </w:rPr>
        <w:t>
      слова ", временной администрацией (временным администратором, временным управляющим) банка" исключить;</w:t>
      </w:r>
    </w:p>
    <w:bookmarkEnd w:id="951"/>
    <w:bookmarkStart w:name="z1033" w:id="952"/>
    <w:p>
      <w:pPr>
        <w:spacing w:after="0"/>
        <w:ind w:left="0"/>
        <w:jc w:val="both"/>
      </w:pPr>
      <w:r>
        <w:rPr>
          <w:rFonts w:ascii="Times New Roman"/>
          <w:b w:val="false"/>
          <w:i w:val="false"/>
          <w:color w:val="000000"/>
          <w:sz w:val="28"/>
        </w:rPr>
        <w:t>
      после слова "Казахстан," дополнить словами "на интернет-ресурсе банка";</w:t>
      </w:r>
    </w:p>
    <w:bookmarkEnd w:id="952"/>
    <w:bookmarkStart w:name="z1034" w:id="9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53"/>
    <w:bookmarkStart w:name="z1035" w:id="954"/>
    <w:p>
      <w:pPr>
        <w:spacing w:after="0"/>
        <w:ind w:left="0"/>
        <w:jc w:val="both"/>
      </w:pPr>
      <w:r>
        <w:rPr>
          <w:rFonts w:ascii="Times New Roman"/>
          <w:b w:val="false"/>
          <w:i w:val="false"/>
          <w:color w:val="000000"/>
          <w:sz w:val="28"/>
        </w:rPr>
        <w:t xml:space="preserve">
      в части первой слова "частями четвертой и пятой" заменить словами "частью четвертой"; </w:t>
      </w:r>
    </w:p>
    <w:bookmarkEnd w:id="954"/>
    <w:bookmarkStart w:name="z1036" w:id="955"/>
    <w:p>
      <w:pPr>
        <w:spacing w:after="0"/>
        <w:ind w:left="0"/>
        <w:jc w:val="both"/>
      </w:pPr>
      <w:r>
        <w:rPr>
          <w:rFonts w:ascii="Times New Roman"/>
          <w:b w:val="false"/>
          <w:i w:val="false"/>
          <w:color w:val="000000"/>
          <w:sz w:val="28"/>
        </w:rPr>
        <w:t>
      в части третьей слово "пятой" заменить словом "четвертой";</w:t>
      </w:r>
    </w:p>
    <w:bookmarkEnd w:id="955"/>
    <w:bookmarkStart w:name="z1037" w:id="956"/>
    <w:p>
      <w:pPr>
        <w:spacing w:after="0"/>
        <w:ind w:left="0"/>
        <w:jc w:val="both"/>
      </w:pPr>
      <w:r>
        <w:rPr>
          <w:rFonts w:ascii="Times New Roman"/>
          <w:b w:val="false"/>
          <w:i w:val="false"/>
          <w:color w:val="000000"/>
          <w:sz w:val="28"/>
        </w:rPr>
        <w:t>
      часть четвертую исключить;</w:t>
      </w:r>
    </w:p>
    <w:bookmarkEnd w:id="956"/>
    <w:bookmarkStart w:name="z1038" w:id="957"/>
    <w:p>
      <w:pPr>
        <w:spacing w:after="0"/>
        <w:ind w:left="0"/>
        <w:jc w:val="both"/>
      </w:pPr>
      <w:r>
        <w:rPr>
          <w:rFonts w:ascii="Times New Roman"/>
          <w:b w:val="false"/>
          <w:i w:val="false"/>
          <w:color w:val="000000"/>
          <w:sz w:val="28"/>
        </w:rPr>
        <w:t xml:space="preserve">
      в части пятой слово "Обязательства" заменить словами "При проведении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обязательства";</w:t>
      </w:r>
    </w:p>
    <w:bookmarkEnd w:id="957"/>
    <w:bookmarkStart w:name="z1039" w:id="9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"открытыми" заменить словом "имеющимися";</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41" w:id="959"/>
    <w:p>
      <w:pPr>
        <w:spacing w:after="0"/>
        <w:ind w:left="0"/>
        <w:jc w:val="both"/>
      </w:pPr>
      <w:r>
        <w:rPr>
          <w:rFonts w:ascii="Times New Roman"/>
          <w:b w:val="false"/>
          <w:i w:val="false"/>
          <w:color w:val="000000"/>
          <w:sz w:val="28"/>
        </w:rPr>
        <w:t xml:space="preserve">
      "8.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959"/>
    <w:bookmarkStart w:name="z1042" w:id="960"/>
    <w:p>
      <w:pPr>
        <w:spacing w:after="0"/>
        <w:ind w:left="0"/>
        <w:jc w:val="both"/>
      </w:pPr>
      <w:r>
        <w:rPr>
          <w:rFonts w:ascii="Times New Roman"/>
          <w:b w:val="false"/>
          <w:i w:val="false"/>
          <w:color w:val="000000"/>
          <w:sz w:val="28"/>
        </w:rPr>
        <w:t>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bookmarkEnd w:id="960"/>
    <w:bookmarkStart w:name="z1043" w:id="961"/>
    <w:p>
      <w:pPr>
        <w:spacing w:after="0"/>
        <w:ind w:left="0"/>
        <w:jc w:val="both"/>
      </w:pPr>
      <w:r>
        <w:rPr>
          <w:rFonts w:ascii="Times New Roman"/>
          <w:b w:val="false"/>
          <w:i w:val="false"/>
          <w:color w:val="000000"/>
          <w:sz w:val="28"/>
        </w:rPr>
        <w:t>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961"/>
    <w:bookmarkStart w:name="z1044" w:id="962"/>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962"/>
    <w:bookmarkStart w:name="z1045" w:id="963"/>
    <w:p>
      <w:pPr>
        <w:spacing w:after="0"/>
        <w:ind w:left="0"/>
        <w:jc w:val="both"/>
      </w:pPr>
      <w:r>
        <w:rPr>
          <w:rFonts w:ascii="Times New Roman"/>
          <w:b w:val="false"/>
          <w:i w:val="false"/>
          <w:color w:val="000000"/>
          <w:sz w:val="28"/>
        </w:rPr>
        <w:t xml:space="preserve">
      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963"/>
    <w:bookmarkStart w:name="z1046" w:id="964"/>
    <w:p>
      <w:pPr>
        <w:spacing w:after="0"/>
        <w:ind w:left="0"/>
        <w:jc w:val="both"/>
      </w:pPr>
      <w:r>
        <w:rPr>
          <w:rFonts w:ascii="Times New Roman"/>
          <w:b w:val="false"/>
          <w:i w:val="false"/>
          <w:color w:val="000000"/>
          <w:sz w:val="28"/>
        </w:rPr>
        <w:t>
      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1048" w:id="96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статью 61-3</w:t>
      </w:r>
      <w:r>
        <w:rPr>
          <w:rFonts w:ascii="Times New Roman"/>
          <w:b w:val="false"/>
          <w:i w:val="false"/>
          <w:color w:val="000000"/>
          <w:sz w:val="28"/>
        </w:rPr>
        <w:t xml:space="preserve"> исключить;</w:t>
      </w:r>
    </w:p>
    <w:bookmarkEnd w:id="965"/>
    <w:bookmarkStart w:name="z1049" w:id="966"/>
    <w:p>
      <w:pPr>
        <w:spacing w:after="0"/>
        <w:ind w:left="0"/>
        <w:jc w:val="both"/>
      </w:pPr>
      <w:r>
        <w:rPr>
          <w:rFonts w:ascii="Times New Roman"/>
          <w:b w:val="false"/>
          <w:i w:val="false"/>
          <w:color w:val="000000"/>
          <w:sz w:val="28"/>
        </w:rPr>
        <w:t xml:space="preserve">
      53) дополнить главой 7-2 следующего содержания: </w:t>
      </w:r>
    </w:p>
    <w:bookmarkEnd w:id="966"/>
    <w:bookmarkStart w:name="z1050" w:id="967"/>
    <w:p>
      <w:pPr>
        <w:spacing w:after="0"/>
        <w:ind w:left="0"/>
        <w:jc w:val="both"/>
      </w:pPr>
      <w:r>
        <w:rPr>
          <w:rFonts w:ascii="Times New Roman"/>
          <w:b w:val="false"/>
          <w:i w:val="false"/>
          <w:color w:val="000000"/>
          <w:sz w:val="28"/>
        </w:rPr>
        <w:t>
      "Глава 7-2.    Меры по обеспечению финансовой стабильности и</w:t>
      </w:r>
      <w:r>
        <w:br/>
      </w:r>
      <w:r>
        <w:rPr>
          <w:rFonts w:ascii="Times New Roman"/>
          <w:b w:val="false"/>
          <w:i w:val="false"/>
          <w:color w:val="000000"/>
          <w:sz w:val="28"/>
        </w:rPr>
        <w:t xml:space="preserve">                   урегулированию неплатежеспособных банков</w:t>
      </w:r>
    </w:p>
    <w:bookmarkEnd w:id="967"/>
    <w:bookmarkStart w:name="z1051" w:id="968"/>
    <w:p>
      <w:pPr>
        <w:spacing w:after="0"/>
        <w:ind w:left="0"/>
        <w:jc w:val="both"/>
      </w:pPr>
      <w:r>
        <w:rPr>
          <w:rFonts w:ascii="Times New Roman"/>
          <w:b w:val="false"/>
          <w:i w:val="false"/>
          <w:color w:val="000000"/>
          <w:sz w:val="28"/>
        </w:rPr>
        <w:t>
      Статья 61-6.   Отнесение банка к категории банков с неустойчивым</w:t>
      </w:r>
      <w:r>
        <w:br/>
      </w:r>
      <w:r>
        <w:rPr>
          <w:rFonts w:ascii="Times New Roman"/>
          <w:b w:val="false"/>
          <w:i w:val="false"/>
          <w:color w:val="000000"/>
          <w:sz w:val="28"/>
        </w:rPr>
        <w:t xml:space="preserve">                   финансовым положением, создающим угрозу интересам его</w:t>
      </w:r>
      <w:r>
        <w:br/>
      </w:r>
      <w:r>
        <w:rPr>
          <w:rFonts w:ascii="Times New Roman"/>
          <w:b w:val="false"/>
          <w:i w:val="false"/>
          <w:color w:val="000000"/>
          <w:sz w:val="28"/>
        </w:rPr>
        <w:t xml:space="preserve">                   депозиторов и кредиторов и (или) угрозу стабильности</w:t>
      </w:r>
      <w:r>
        <w:br/>
      </w:r>
      <w:r>
        <w:rPr>
          <w:rFonts w:ascii="Times New Roman"/>
          <w:b w:val="false"/>
          <w:i w:val="false"/>
          <w:color w:val="000000"/>
          <w:sz w:val="28"/>
        </w:rPr>
        <w:t xml:space="preserve">                   финансовой системы</w:t>
      </w:r>
    </w:p>
    <w:bookmarkEnd w:id="968"/>
    <w:bookmarkStart w:name="z1052" w:id="969"/>
    <w:p>
      <w:pPr>
        <w:spacing w:after="0"/>
        <w:ind w:left="0"/>
        <w:jc w:val="both"/>
      </w:pPr>
      <w:r>
        <w:rPr>
          <w:rFonts w:ascii="Times New Roman"/>
          <w:b w:val="false"/>
          <w:i w:val="false"/>
          <w:color w:val="000000"/>
          <w:sz w:val="28"/>
        </w:rPr>
        <w:t>
      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bookmarkEnd w:id="969"/>
    <w:bookmarkStart w:name="z1053" w:id="970"/>
    <w:p>
      <w:pPr>
        <w:spacing w:after="0"/>
        <w:ind w:left="0"/>
        <w:jc w:val="both"/>
      </w:pPr>
      <w:r>
        <w:rPr>
          <w:rFonts w:ascii="Times New Roman"/>
          <w:b w:val="false"/>
          <w:i w:val="false"/>
          <w:color w:val="000000"/>
          <w:sz w:val="28"/>
        </w:rPr>
        <w:t>
      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bookmarkEnd w:id="970"/>
    <w:bookmarkStart w:name="z1054" w:id="971"/>
    <w:p>
      <w:pPr>
        <w:spacing w:after="0"/>
        <w:ind w:left="0"/>
        <w:jc w:val="both"/>
      </w:pPr>
      <w:r>
        <w:rPr>
          <w:rFonts w:ascii="Times New Roman"/>
          <w:b w:val="false"/>
          <w:i w:val="false"/>
          <w:color w:val="000000"/>
          <w:sz w:val="28"/>
        </w:rPr>
        <w:t>
      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bookmarkEnd w:id="971"/>
    <w:bookmarkStart w:name="z1055" w:id="972"/>
    <w:p>
      <w:pPr>
        <w:spacing w:after="0"/>
        <w:ind w:left="0"/>
        <w:jc w:val="both"/>
      </w:pPr>
      <w:r>
        <w:rPr>
          <w:rFonts w:ascii="Times New Roman"/>
          <w:b w:val="false"/>
          <w:i w:val="false"/>
          <w:color w:val="000000"/>
          <w:sz w:val="28"/>
        </w:rPr>
        <w:t>
      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bookmarkEnd w:id="972"/>
    <w:bookmarkStart w:name="z1056" w:id="973"/>
    <w:p>
      <w:pPr>
        <w:spacing w:after="0"/>
        <w:ind w:left="0"/>
        <w:jc w:val="both"/>
      </w:pPr>
      <w:r>
        <w:rPr>
          <w:rFonts w:ascii="Times New Roman"/>
          <w:b w:val="false"/>
          <w:i w:val="false"/>
          <w:color w:val="000000"/>
          <w:sz w:val="28"/>
        </w:rPr>
        <w:t>
      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bookmarkEnd w:id="973"/>
    <w:bookmarkStart w:name="z1057" w:id="974"/>
    <w:p>
      <w:pPr>
        <w:spacing w:after="0"/>
        <w:ind w:left="0"/>
        <w:jc w:val="both"/>
      </w:pPr>
      <w:r>
        <w:rPr>
          <w:rFonts w:ascii="Times New Roman"/>
          <w:b w:val="false"/>
          <w:i w:val="false"/>
          <w:color w:val="000000"/>
          <w:sz w:val="28"/>
        </w:rPr>
        <w:t xml:space="preserve">
      2. Решение уполномоченного органа об отнесении банка к категории банков с неустойчивым финансовым положением доводится до сведения банка в течение пяти рабочих дней с даты его принятия и не подлежит распространению. </w:t>
      </w:r>
    </w:p>
    <w:bookmarkEnd w:id="974"/>
    <w:bookmarkStart w:name="z1058" w:id="975"/>
    <w:p>
      <w:pPr>
        <w:spacing w:after="0"/>
        <w:ind w:left="0"/>
        <w:jc w:val="both"/>
      </w:pPr>
      <w:r>
        <w:rPr>
          <w:rFonts w:ascii="Times New Roman"/>
          <w:b w:val="false"/>
          <w:i w:val="false"/>
          <w:color w:val="000000"/>
          <w:sz w:val="28"/>
        </w:rPr>
        <w:t>
      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статьей 45-1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975"/>
    <w:bookmarkStart w:name="z1059" w:id="976"/>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 банк не вправе принимать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о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976"/>
    <w:bookmarkStart w:name="z1060" w:id="977"/>
    <w:p>
      <w:pPr>
        <w:spacing w:after="0"/>
        <w:ind w:left="0"/>
        <w:jc w:val="both"/>
      </w:pPr>
      <w:r>
        <w:rPr>
          <w:rFonts w:ascii="Times New Roman"/>
          <w:b w:val="false"/>
          <w:i w:val="false"/>
          <w:color w:val="000000"/>
          <w:sz w:val="28"/>
        </w:rPr>
        <w:t>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977"/>
    <w:bookmarkStart w:name="z1061" w:id="978"/>
    <w:p>
      <w:pPr>
        <w:spacing w:after="0"/>
        <w:ind w:left="0"/>
        <w:jc w:val="both"/>
      </w:pPr>
      <w:r>
        <w:rPr>
          <w:rFonts w:ascii="Times New Roman"/>
          <w:b w:val="false"/>
          <w:i w:val="false"/>
          <w:color w:val="000000"/>
          <w:sz w:val="28"/>
        </w:rPr>
        <w:t>
      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w:t>
      </w:r>
    </w:p>
    <w:bookmarkEnd w:id="978"/>
    <w:bookmarkStart w:name="z1062" w:id="979"/>
    <w:p>
      <w:pPr>
        <w:spacing w:after="0"/>
        <w:ind w:left="0"/>
        <w:jc w:val="both"/>
      </w:pPr>
      <w:r>
        <w:rPr>
          <w:rFonts w:ascii="Times New Roman"/>
          <w:b w:val="false"/>
          <w:i w:val="false"/>
          <w:color w:val="000000"/>
          <w:sz w:val="28"/>
        </w:rPr>
        <w:t>
      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bookmarkEnd w:id="979"/>
    <w:bookmarkStart w:name="z1063" w:id="980"/>
    <w:p>
      <w:pPr>
        <w:spacing w:after="0"/>
        <w:ind w:left="0"/>
        <w:jc w:val="both"/>
      </w:pPr>
      <w:r>
        <w:rPr>
          <w:rFonts w:ascii="Times New Roman"/>
          <w:b w:val="false"/>
          <w:i w:val="false"/>
          <w:color w:val="000000"/>
          <w:sz w:val="28"/>
        </w:rPr>
        <w:t>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bookmarkEnd w:id="980"/>
    <w:bookmarkStart w:name="z1064" w:id="981"/>
    <w:p>
      <w:pPr>
        <w:spacing w:after="0"/>
        <w:ind w:left="0"/>
        <w:jc w:val="both"/>
      </w:pPr>
      <w:r>
        <w:rPr>
          <w:rFonts w:ascii="Times New Roman"/>
          <w:b w:val="false"/>
          <w:i w:val="false"/>
          <w:color w:val="000000"/>
          <w:sz w:val="28"/>
        </w:rPr>
        <w:t>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статьей 45-1 настоящего Закона.</w:t>
      </w:r>
    </w:p>
    <w:bookmarkEnd w:id="981"/>
    <w:bookmarkStart w:name="z1065" w:id="982"/>
    <w:p>
      <w:pPr>
        <w:spacing w:after="0"/>
        <w:ind w:left="0"/>
        <w:jc w:val="both"/>
      </w:pPr>
      <w:r>
        <w:rPr>
          <w:rFonts w:ascii="Times New Roman"/>
          <w:b w:val="false"/>
          <w:i w:val="false"/>
          <w:color w:val="000000"/>
          <w:sz w:val="28"/>
        </w:rPr>
        <w:t>
      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bookmarkEnd w:id="982"/>
    <w:bookmarkStart w:name="z1066" w:id="983"/>
    <w:p>
      <w:pPr>
        <w:spacing w:after="0"/>
        <w:ind w:left="0"/>
        <w:jc w:val="both"/>
      </w:pPr>
      <w:r>
        <w:rPr>
          <w:rFonts w:ascii="Times New Roman"/>
          <w:b w:val="false"/>
          <w:i w:val="false"/>
          <w:color w:val="000000"/>
          <w:sz w:val="28"/>
        </w:rPr>
        <w:t>
      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bookmarkEnd w:id="983"/>
    <w:bookmarkStart w:name="z1067" w:id="984"/>
    <w:p>
      <w:pPr>
        <w:spacing w:after="0"/>
        <w:ind w:left="0"/>
        <w:jc w:val="both"/>
      </w:pPr>
      <w:r>
        <w:rPr>
          <w:rFonts w:ascii="Times New Roman"/>
          <w:b w:val="false"/>
          <w:i w:val="false"/>
          <w:color w:val="000000"/>
          <w:sz w:val="28"/>
        </w:rPr>
        <w:t>
      Статья 61-7. Отнесение банка к категории неплатежеспособных банков</w:t>
      </w:r>
    </w:p>
    <w:bookmarkEnd w:id="984"/>
    <w:bookmarkStart w:name="z1068" w:id="985"/>
    <w:p>
      <w:pPr>
        <w:spacing w:after="0"/>
        <w:ind w:left="0"/>
        <w:jc w:val="both"/>
      </w:pPr>
      <w:r>
        <w:rPr>
          <w:rFonts w:ascii="Times New Roman"/>
          <w:b w:val="false"/>
          <w:i w:val="false"/>
          <w:color w:val="000000"/>
          <w:sz w:val="28"/>
        </w:rPr>
        <w:t>
      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bookmarkEnd w:id="985"/>
    <w:bookmarkStart w:name="z1069" w:id="986"/>
    <w:p>
      <w:pPr>
        <w:spacing w:after="0"/>
        <w:ind w:left="0"/>
        <w:jc w:val="both"/>
      </w:pPr>
      <w:r>
        <w:rPr>
          <w:rFonts w:ascii="Times New Roman"/>
          <w:b w:val="false"/>
          <w:i w:val="false"/>
          <w:color w:val="000000"/>
          <w:sz w:val="28"/>
        </w:rPr>
        <w:t>
      2. Уполномоченный орган вправе принять решение об отнесении банка к категории неплатежеспособных банков раньше срока, установленного пунктом 4 статьи 61-6 настоящего Закона, по следующим основаниям:</w:t>
      </w:r>
    </w:p>
    <w:bookmarkEnd w:id="986"/>
    <w:bookmarkStart w:name="z1070" w:id="987"/>
    <w:p>
      <w:pPr>
        <w:spacing w:after="0"/>
        <w:ind w:left="0"/>
        <w:jc w:val="both"/>
      </w:pPr>
      <w:r>
        <w:rPr>
          <w:rFonts w:ascii="Times New Roman"/>
          <w:b w:val="false"/>
          <w:i w:val="false"/>
          <w:color w:val="000000"/>
          <w:sz w:val="28"/>
        </w:rPr>
        <w:t>
      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bookmarkEnd w:id="987"/>
    <w:bookmarkStart w:name="z1071" w:id="988"/>
    <w:p>
      <w:pPr>
        <w:spacing w:after="0"/>
        <w:ind w:left="0"/>
        <w:jc w:val="both"/>
      </w:pPr>
      <w:r>
        <w:rPr>
          <w:rFonts w:ascii="Times New Roman"/>
          <w:b w:val="false"/>
          <w:i w:val="false"/>
          <w:color w:val="000000"/>
          <w:sz w:val="28"/>
        </w:rPr>
        <w:t>
      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bookmarkEnd w:id="988"/>
    <w:bookmarkStart w:name="z1072" w:id="989"/>
    <w:p>
      <w:pPr>
        <w:spacing w:after="0"/>
        <w:ind w:left="0"/>
        <w:jc w:val="both"/>
      </w:pPr>
      <w:r>
        <w:rPr>
          <w:rFonts w:ascii="Times New Roman"/>
          <w:b w:val="false"/>
          <w:i w:val="false"/>
          <w:color w:val="000000"/>
          <w:sz w:val="28"/>
        </w:rPr>
        <w:t xml:space="preserve">
      заключение банком 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 и (или) ограничений, установленных уполномоченным органом посредством применения мер надзорного реагирования;</w:t>
      </w:r>
    </w:p>
    <w:bookmarkEnd w:id="989"/>
    <w:bookmarkStart w:name="z1073" w:id="990"/>
    <w:p>
      <w:pPr>
        <w:spacing w:after="0"/>
        <w:ind w:left="0"/>
        <w:jc w:val="both"/>
      </w:pPr>
      <w:r>
        <w:rPr>
          <w:rFonts w:ascii="Times New Roman"/>
          <w:b w:val="false"/>
          <w:i w:val="false"/>
          <w:color w:val="000000"/>
          <w:sz w:val="28"/>
        </w:rPr>
        <w:t>
      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bookmarkEnd w:id="990"/>
    <w:bookmarkStart w:name="z1074" w:id="991"/>
    <w:p>
      <w:pPr>
        <w:spacing w:after="0"/>
        <w:ind w:left="0"/>
        <w:jc w:val="both"/>
      </w:pPr>
      <w:r>
        <w:rPr>
          <w:rFonts w:ascii="Times New Roman"/>
          <w:b w:val="false"/>
          <w:i w:val="false"/>
          <w:color w:val="000000"/>
          <w:sz w:val="28"/>
        </w:rPr>
        <w:t>
      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bookmarkEnd w:id="991"/>
    <w:bookmarkStart w:name="z1075" w:id="992"/>
    <w:p>
      <w:pPr>
        <w:spacing w:after="0"/>
        <w:ind w:left="0"/>
        <w:jc w:val="both"/>
      </w:pPr>
      <w:r>
        <w:rPr>
          <w:rFonts w:ascii="Times New Roman"/>
          <w:b w:val="false"/>
          <w:i w:val="false"/>
          <w:color w:val="000000"/>
          <w:sz w:val="28"/>
        </w:rPr>
        <w:t>
      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bookmarkEnd w:id="992"/>
    <w:bookmarkStart w:name="z1076" w:id="993"/>
    <w:p>
      <w:pPr>
        <w:spacing w:after="0"/>
        <w:ind w:left="0"/>
        <w:jc w:val="both"/>
      </w:pPr>
      <w:r>
        <w:rPr>
          <w:rFonts w:ascii="Times New Roman"/>
          <w:b w:val="false"/>
          <w:i w:val="false"/>
          <w:color w:val="000000"/>
          <w:sz w:val="28"/>
        </w:rPr>
        <w:t>
      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bookmarkEnd w:id="993"/>
    <w:bookmarkStart w:name="z1077" w:id="994"/>
    <w:p>
      <w:pPr>
        <w:spacing w:after="0"/>
        <w:ind w:left="0"/>
        <w:jc w:val="both"/>
      </w:pPr>
      <w:r>
        <w:rPr>
          <w:rFonts w:ascii="Times New Roman"/>
          <w:b w:val="false"/>
          <w:i w:val="false"/>
          <w:color w:val="000000"/>
          <w:sz w:val="28"/>
        </w:rPr>
        <w:t xml:space="preserve">
      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 </w:t>
      </w:r>
    </w:p>
    <w:bookmarkEnd w:id="994"/>
    <w:bookmarkStart w:name="z1078" w:id="995"/>
    <w:p>
      <w:pPr>
        <w:spacing w:after="0"/>
        <w:ind w:left="0"/>
        <w:jc w:val="both"/>
      </w:pPr>
      <w:r>
        <w:rPr>
          <w:rFonts w:ascii="Times New Roman"/>
          <w:b w:val="false"/>
          <w:i w:val="false"/>
          <w:color w:val="000000"/>
          <w:sz w:val="28"/>
        </w:rPr>
        <w:t xml:space="preserve">
      5) неисполнение банком мер по улучшению финансового состояния и (или) минимизации рисков,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995"/>
    <w:bookmarkStart w:name="z1079" w:id="996"/>
    <w:p>
      <w:pPr>
        <w:spacing w:after="0"/>
        <w:ind w:left="0"/>
        <w:jc w:val="both"/>
      </w:pPr>
      <w:r>
        <w:rPr>
          <w:rFonts w:ascii="Times New Roman"/>
          <w:b w:val="false"/>
          <w:i w:val="false"/>
          <w:color w:val="000000"/>
          <w:sz w:val="28"/>
        </w:rPr>
        <w:t>
      3. Уполномоченный орган исключает банк из категории неплатежеспособных банков, если по результатам принятых мер по урегулированию, предусмотренных статьей 61-8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bookmarkEnd w:id="996"/>
    <w:bookmarkStart w:name="z1080" w:id="997"/>
    <w:p>
      <w:pPr>
        <w:spacing w:after="0"/>
        <w:ind w:left="0"/>
        <w:jc w:val="both"/>
      </w:pPr>
      <w:r>
        <w:rPr>
          <w:rFonts w:ascii="Times New Roman"/>
          <w:b w:val="false"/>
          <w:i w:val="false"/>
          <w:color w:val="000000"/>
          <w:sz w:val="28"/>
        </w:rPr>
        <w:t>
      Статья 61-8. Меры по урегулированию неплатежеспособного банка</w:t>
      </w:r>
    </w:p>
    <w:bookmarkEnd w:id="997"/>
    <w:bookmarkStart w:name="z1081" w:id="998"/>
    <w:p>
      <w:pPr>
        <w:spacing w:after="0"/>
        <w:ind w:left="0"/>
        <w:jc w:val="both"/>
      </w:pPr>
      <w:r>
        <w:rPr>
          <w:rFonts w:ascii="Times New Roman"/>
          <w:b w:val="false"/>
          <w:i w:val="false"/>
          <w:color w:val="000000"/>
          <w:sz w:val="28"/>
        </w:rPr>
        <w:t>
      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bookmarkEnd w:id="998"/>
    <w:bookmarkStart w:name="z1082" w:id="999"/>
    <w:p>
      <w:pPr>
        <w:spacing w:after="0"/>
        <w:ind w:left="0"/>
        <w:jc w:val="both"/>
      </w:pPr>
      <w:r>
        <w:rPr>
          <w:rFonts w:ascii="Times New Roman"/>
          <w:b w:val="false"/>
          <w:i w:val="false"/>
          <w:color w:val="000000"/>
          <w:sz w:val="28"/>
        </w:rPr>
        <w:t>
      Уполномоченный орган применяет одну или несколько мер по урегулированию неплатежеспособного банка, предусмотренных настоящей статьей.</w:t>
      </w:r>
    </w:p>
    <w:bookmarkEnd w:id="999"/>
    <w:bookmarkStart w:name="z1083" w:id="1000"/>
    <w:p>
      <w:pPr>
        <w:spacing w:after="0"/>
        <w:ind w:left="0"/>
        <w:jc w:val="both"/>
      </w:pPr>
      <w:r>
        <w:rPr>
          <w:rFonts w:ascii="Times New Roman"/>
          <w:b w:val="false"/>
          <w:i w:val="false"/>
          <w:color w:val="000000"/>
          <w:sz w:val="28"/>
        </w:rPr>
        <w:t>
      2. Меры по урегулированию неплатежеспособного банка, предусмотренные пунктом 4 настоящей статьи, применяются в целях:</w:t>
      </w:r>
    </w:p>
    <w:bookmarkEnd w:id="1000"/>
    <w:bookmarkStart w:name="z1084" w:id="1001"/>
    <w:p>
      <w:pPr>
        <w:spacing w:after="0"/>
        <w:ind w:left="0"/>
        <w:jc w:val="both"/>
      </w:pPr>
      <w:r>
        <w:rPr>
          <w:rFonts w:ascii="Times New Roman"/>
          <w:b w:val="false"/>
          <w:i w:val="false"/>
          <w:color w:val="000000"/>
          <w:sz w:val="28"/>
        </w:rPr>
        <w:t>
      1) обеспечения непрерывности осуществления банковских операций;</w:t>
      </w:r>
    </w:p>
    <w:bookmarkEnd w:id="1001"/>
    <w:bookmarkStart w:name="z1085" w:id="1002"/>
    <w:p>
      <w:pPr>
        <w:spacing w:after="0"/>
        <w:ind w:left="0"/>
        <w:jc w:val="both"/>
      </w:pPr>
      <w:r>
        <w:rPr>
          <w:rFonts w:ascii="Times New Roman"/>
          <w:b w:val="false"/>
          <w:i w:val="false"/>
          <w:color w:val="000000"/>
          <w:sz w:val="28"/>
        </w:rPr>
        <w:t>
      2) предотвращения возникновения и распространения системных рисков финансовой системы;</w:t>
      </w:r>
    </w:p>
    <w:bookmarkEnd w:id="1002"/>
    <w:bookmarkStart w:name="z1086" w:id="1003"/>
    <w:p>
      <w:pPr>
        <w:spacing w:after="0"/>
        <w:ind w:left="0"/>
        <w:jc w:val="both"/>
      </w:pPr>
      <w:r>
        <w:rPr>
          <w:rFonts w:ascii="Times New Roman"/>
          <w:b w:val="false"/>
          <w:i w:val="false"/>
          <w:color w:val="000000"/>
          <w:sz w:val="28"/>
        </w:rPr>
        <w:t>
      3) минимизации расходов государственного бюджета для урегулирования неплатежеспособного банка;</w:t>
      </w:r>
    </w:p>
    <w:bookmarkEnd w:id="1003"/>
    <w:bookmarkStart w:name="z1087" w:id="1004"/>
    <w:p>
      <w:pPr>
        <w:spacing w:after="0"/>
        <w:ind w:left="0"/>
        <w:jc w:val="both"/>
      </w:pPr>
      <w:r>
        <w:rPr>
          <w:rFonts w:ascii="Times New Roman"/>
          <w:b w:val="false"/>
          <w:i w:val="false"/>
          <w:color w:val="000000"/>
          <w:sz w:val="28"/>
        </w:rPr>
        <w:t>
      4) обеспечения защиты прав и интересов депозиторов и кредиторов.</w:t>
      </w:r>
    </w:p>
    <w:bookmarkEnd w:id="1004"/>
    <w:bookmarkStart w:name="z1088" w:id="1005"/>
    <w:p>
      <w:pPr>
        <w:spacing w:after="0"/>
        <w:ind w:left="0"/>
        <w:jc w:val="both"/>
      </w:pPr>
      <w:r>
        <w:rPr>
          <w:rFonts w:ascii="Times New Roman"/>
          <w:b w:val="false"/>
          <w:i w:val="false"/>
          <w:color w:val="000000"/>
          <w:sz w:val="28"/>
        </w:rPr>
        <w:t>
      3. Применение мер по урегулированию неплатежеспособного банка основывается на следующих принципах:</w:t>
      </w:r>
    </w:p>
    <w:bookmarkEnd w:id="1005"/>
    <w:bookmarkStart w:name="z1089" w:id="1006"/>
    <w:p>
      <w:pPr>
        <w:spacing w:after="0"/>
        <w:ind w:left="0"/>
        <w:jc w:val="both"/>
      </w:pPr>
      <w:r>
        <w:rPr>
          <w:rFonts w:ascii="Times New Roman"/>
          <w:b w:val="false"/>
          <w:i w:val="false"/>
          <w:color w:val="000000"/>
          <w:sz w:val="28"/>
        </w:rPr>
        <w:t>
      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статьей 74-2 настоящего Закона;</w:t>
      </w:r>
    </w:p>
    <w:bookmarkEnd w:id="1006"/>
    <w:bookmarkStart w:name="z1090" w:id="1007"/>
    <w:p>
      <w:pPr>
        <w:spacing w:after="0"/>
        <w:ind w:left="0"/>
        <w:jc w:val="both"/>
      </w:pPr>
      <w:r>
        <w:rPr>
          <w:rFonts w:ascii="Times New Roman"/>
          <w:b w:val="false"/>
          <w:i w:val="false"/>
          <w:color w:val="000000"/>
          <w:sz w:val="28"/>
        </w:rPr>
        <w:t>
      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bookmarkEnd w:id="1007"/>
    <w:bookmarkStart w:name="z1091" w:id="1008"/>
    <w:p>
      <w:pPr>
        <w:spacing w:after="0"/>
        <w:ind w:left="0"/>
        <w:jc w:val="both"/>
      </w:pPr>
      <w:r>
        <w:rPr>
          <w:rFonts w:ascii="Times New Roman"/>
          <w:b w:val="false"/>
          <w:i w:val="false"/>
          <w:color w:val="000000"/>
          <w:sz w:val="28"/>
        </w:rPr>
        <w:t>
      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bookmarkEnd w:id="1008"/>
    <w:bookmarkStart w:name="z1092" w:id="1009"/>
    <w:p>
      <w:pPr>
        <w:spacing w:after="0"/>
        <w:ind w:left="0"/>
        <w:jc w:val="both"/>
      </w:pPr>
      <w:r>
        <w:rPr>
          <w:rFonts w:ascii="Times New Roman"/>
          <w:b w:val="false"/>
          <w:i w:val="false"/>
          <w:color w:val="000000"/>
          <w:sz w:val="28"/>
        </w:rPr>
        <w:t>
      4) выбор наименее затратной меры по урегулированию неплатежеспособного банка, предусмотренной пунктом 4 настоящей статьи.</w:t>
      </w:r>
    </w:p>
    <w:bookmarkEnd w:id="1009"/>
    <w:bookmarkStart w:name="z1093" w:id="1010"/>
    <w:p>
      <w:pPr>
        <w:spacing w:after="0"/>
        <w:ind w:left="0"/>
        <w:jc w:val="both"/>
      </w:pPr>
      <w:r>
        <w:rPr>
          <w:rFonts w:ascii="Times New Roman"/>
          <w:b w:val="false"/>
          <w:i w:val="false"/>
          <w:color w:val="000000"/>
          <w:sz w:val="28"/>
        </w:rPr>
        <w:t>
      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bookmarkEnd w:id="1010"/>
    <w:bookmarkStart w:name="z1094" w:id="1011"/>
    <w:p>
      <w:pPr>
        <w:spacing w:after="0"/>
        <w:ind w:left="0"/>
        <w:jc w:val="both"/>
      </w:pPr>
      <w:r>
        <w:rPr>
          <w:rFonts w:ascii="Times New Roman"/>
          <w:b w:val="false"/>
          <w:i w:val="false"/>
          <w:color w:val="000000"/>
          <w:sz w:val="28"/>
        </w:rPr>
        <w:t>
      1) принудительная реструктуризация обязательств неплатежеспособного банка;</w:t>
      </w:r>
    </w:p>
    <w:bookmarkEnd w:id="1011"/>
    <w:bookmarkStart w:name="z1095" w:id="1012"/>
    <w:p>
      <w:pPr>
        <w:spacing w:after="0"/>
        <w:ind w:left="0"/>
        <w:jc w:val="both"/>
      </w:pPr>
      <w:r>
        <w:rPr>
          <w:rFonts w:ascii="Times New Roman"/>
          <w:b w:val="false"/>
          <w:i w:val="false"/>
          <w:color w:val="000000"/>
          <w:sz w:val="28"/>
        </w:rPr>
        <w:t>
      2) передача всех или части активов и обязательств неплатежеспособного банка другому банку (другим банкам);</w:t>
      </w:r>
    </w:p>
    <w:bookmarkEnd w:id="1012"/>
    <w:bookmarkStart w:name="z1096" w:id="1013"/>
    <w:p>
      <w:pPr>
        <w:spacing w:after="0"/>
        <w:ind w:left="0"/>
        <w:jc w:val="both"/>
      </w:pPr>
      <w:r>
        <w:rPr>
          <w:rFonts w:ascii="Times New Roman"/>
          <w:b w:val="false"/>
          <w:i w:val="false"/>
          <w:color w:val="000000"/>
          <w:sz w:val="28"/>
        </w:rPr>
        <w:t>
      3) создание стабилизационного банка и передача всех или части активов и обязательств неплатежеспособного банка данному стабилизационному банку;</w:t>
      </w:r>
    </w:p>
    <w:bookmarkEnd w:id="1013"/>
    <w:bookmarkStart w:name="z1097" w:id="1014"/>
    <w:p>
      <w:pPr>
        <w:spacing w:after="0"/>
        <w:ind w:left="0"/>
        <w:jc w:val="both"/>
      </w:pPr>
      <w:r>
        <w:rPr>
          <w:rFonts w:ascii="Times New Roman"/>
          <w:b w:val="false"/>
          <w:i w:val="false"/>
          <w:color w:val="000000"/>
          <w:sz w:val="28"/>
        </w:rPr>
        <w:t xml:space="preserve">
      4) лишение лицензии на проведение всех банковских и иных операций с последующей принудительной ликвидацией неплатежеспособного банка. </w:t>
      </w:r>
    </w:p>
    <w:bookmarkEnd w:id="1014"/>
    <w:bookmarkStart w:name="z1098" w:id="1015"/>
    <w:p>
      <w:pPr>
        <w:spacing w:after="0"/>
        <w:ind w:left="0"/>
        <w:jc w:val="both"/>
      </w:pPr>
      <w:r>
        <w:rPr>
          <w:rFonts w:ascii="Times New Roman"/>
          <w:b w:val="false"/>
          <w:i w:val="false"/>
          <w:color w:val="000000"/>
          <w:sz w:val="28"/>
        </w:rPr>
        <w:t>
      5. Государственное участие при урегулировании неплатежеспособного банка осуществляется при условии, что:</w:t>
      </w:r>
    </w:p>
    <w:bookmarkEnd w:id="1015"/>
    <w:bookmarkStart w:name="z1099" w:id="1016"/>
    <w:p>
      <w:pPr>
        <w:spacing w:after="0"/>
        <w:ind w:left="0"/>
        <w:jc w:val="both"/>
      </w:pPr>
      <w:r>
        <w:rPr>
          <w:rFonts w:ascii="Times New Roman"/>
          <w:b w:val="false"/>
          <w:i w:val="false"/>
          <w:color w:val="000000"/>
          <w:sz w:val="28"/>
        </w:rPr>
        <w:t>
      1) неплатежеспособным банком является банк, принудительная ликвидация которого несет системные риски финансовой системы;</w:t>
      </w:r>
    </w:p>
    <w:bookmarkEnd w:id="1016"/>
    <w:bookmarkStart w:name="z1100" w:id="1017"/>
    <w:p>
      <w:pPr>
        <w:spacing w:after="0"/>
        <w:ind w:left="0"/>
        <w:jc w:val="both"/>
      </w:pPr>
      <w:r>
        <w:rPr>
          <w:rFonts w:ascii="Times New Roman"/>
          <w:b w:val="false"/>
          <w:i w:val="false"/>
          <w:color w:val="000000"/>
          <w:sz w:val="28"/>
        </w:rPr>
        <w:t>
      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bookmarkEnd w:id="1017"/>
    <w:bookmarkStart w:name="z1101" w:id="1018"/>
    <w:p>
      <w:pPr>
        <w:spacing w:after="0"/>
        <w:ind w:left="0"/>
        <w:jc w:val="both"/>
      </w:pPr>
      <w:r>
        <w:rPr>
          <w:rFonts w:ascii="Times New Roman"/>
          <w:b w:val="false"/>
          <w:i w:val="false"/>
          <w:color w:val="000000"/>
          <w:sz w:val="28"/>
        </w:rPr>
        <w:t>
      6. Государственное участие при урегулировании неплатежеспособного банка осуществляется после покрытия убытков за счет:</w:t>
      </w:r>
    </w:p>
    <w:bookmarkEnd w:id="1018"/>
    <w:bookmarkStart w:name="z1102" w:id="1019"/>
    <w:p>
      <w:pPr>
        <w:spacing w:after="0"/>
        <w:ind w:left="0"/>
        <w:jc w:val="both"/>
      </w:pPr>
      <w:r>
        <w:rPr>
          <w:rFonts w:ascii="Times New Roman"/>
          <w:b w:val="false"/>
          <w:i w:val="false"/>
          <w:color w:val="000000"/>
          <w:sz w:val="28"/>
        </w:rPr>
        <w:t>
      1) собственного капитала неплатежеспособного банка;</w:t>
      </w:r>
    </w:p>
    <w:bookmarkEnd w:id="1019"/>
    <w:bookmarkStart w:name="z1103" w:id="1020"/>
    <w:p>
      <w:pPr>
        <w:spacing w:after="0"/>
        <w:ind w:left="0"/>
        <w:jc w:val="both"/>
      </w:pPr>
      <w:r>
        <w:rPr>
          <w:rFonts w:ascii="Times New Roman"/>
          <w:b w:val="false"/>
          <w:i w:val="false"/>
          <w:color w:val="000000"/>
          <w:sz w:val="28"/>
        </w:rPr>
        <w:t>
      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bookmarkEnd w:id="1020"/>
    <w:bookmarkStart w:name="z1104" w:id="1021"/>
    <w:p>
      <w:pPr>
        <w:spacing w:after="0"/>
        <w:ind w:left="0"/>
        <w:jc w:val="both"/>
      </w:pPr>
      <w:r>
        <w:rPr>
          <w:rFonts w:ascii="Times New Roman"/>
          <w:b w:val="false"/>
          <w:i w:val="false"/>
          <w:color w:val="000000"/>
          <w:sz w:val="28"/>
        </w:rPr>
        <w:t>
      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021"/>
    <w:bookmarkStart w:name="z1105" w:id="1022"/>
    <w:p>
      <w:pPr>
        <w:spacing w:after="0"/>
        <w:ind w:left="0"/>
        <w:jc w:val="both"/>
      </w:pPr>
      <w:r>
        <w:rPr>
          <w:rFonts w:ascii="Times New Roman"/>
          <w:b w:val="false"/>
          <w:i w:val="false"/>
          <w:color w:val="000000"/>
          <w:sz w:val="28"/>
        </w:rPr>
        <w:t>
      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bookmarkEnd w:id="1022"/>
    <w:bookmarkStart w:name="z1106" w:id="1023"/>
    <w:p>
      <w:pPr>
        <w:spacing w:after="0"/>
        <w:ind w:left="0"/>
        <w:jc w:val="both"/>
      </w:pPr>
      <w:r>
        <w:rPr>
          <w:rFonts w:ascii="Times New Roman"/>
          <w:b w:val="false"/>
          <w:i w:val="false"/>
          <w:color w:val="000000"/>
          <w:sz w:val="28"/>
        </w:rPr>
        <w:t>
      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w:t>
      </w:r>
      <w:r>
        <w:rPr>
          <w:rFonts w:ascii="Times New Roman"/>
          <w:b w:val="false"/>
          <w:i w:val="false"/>
          <w:color w:val="000000"/>
          <w:sz w:val="28"/>
        </w:rPr>
        <w:t xml:space="preserve"> а также уполномоченным органом и неплатежеспособным банком – на их интернет-ресурсах.</w:t>
      </w:r>
    </w:p>
    <w:bookmarkEnd w:id="1023"/>
    <w:bookmarkStart w:name="z1108" w:id="1024"/>
    <w:p>
      <w:pPr>
        <w:spacing w:after="0"/>
        <w:ind w:left="0"/>
        <w:jc w:val="both"/>
      </w:pPr>
      <w:r>
        <w:rPr>
          <w:rFonts w:ascii="Times New Roman"/>
          <w:b w:val="false"/>
          <w:i w:val="false"/>
          <w:color w:val="000000"/>
          <w:sz w:val="28"/>
        </w:rPr>
        <w:t>
      Статья 61-9.    Последствия отнесения банка к категории неплатежеспособных</w:t>
      </w:r>
      <w:r>
        <w:br/>
      </w:r>
      <w:r>
        <w:rPr>
          <w:rFonts w:ascii="Times New Roman"/>
          <w:b w:val="false"/>
          <w:i w:val="false"/>
          <w:color w:val="000000"/>
          <w:sz w:val="28"/>
        </w:rPr>
        <w:t xml:space="preserve">                   банков и применения меры по урегулированию</w:t>
      </w:r>
      <w:r>
        <w:br/>
      </w:r>
      <w:r>
        <w:rPr>
          <w:rFonts w:ascii="Times New Roman"/>
          <w:b w:val="false"/>
          <w:i w:val="false"/>
          <w:color w:val="000000"/>
          <w:sz w:val="28"/>
        </w:rPr>
        <w:t xml:space="preserve">                   неплатежеспособного банка</w:t>
      </w:r>
    </w:p>
    <w:bookmarkEnd w:id="1024"/>
    <w:bookmarkStart w:name="z1109" w:id="1025"/>
    <w:p>
      <w:pPr>
        <w:spacing w:after="0"/>
        <w:ind w:left="0"/>
        <w:jc w:val="both"/>
      </w:pPr>
      <w:r>
        <w:rPr>
          <w:rFonts w:ascii="Times New Roman"/>
          <w:b w:val="false"/>
          <w:i w:val="false"/>
          <w:color w:val="000000"/>
          <w:sz w:val="28"/>
        </w:rPr>
        <w:t xml:space="preserve">
      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r>
        <w:rPr>
          <w:rFonts w:ascii="Times New Roman"/>
          <w:b w:val="false"/>
          <w:i w:val="false"/>
          <w:color w:val="000000"/>
          <w:sz w:val="28"/>
        </w:rPr>
        <w:t>статьями 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настоящего Закона.</w:t>
      </w:r>
    </w:p>
    <w:bookmarkEnd w:id="1025"/>
    <w:bookmarkStart w:name="z1110" w:id="1026"/>
    <w:p>
      <w:pPr>
        <w:spacing w:after="0"/>
        <w:ind w:left="0"/>
        <w:jc w:val="both"/>
      </w:pPr>
      <w:r>
        <w:rPr>
          <w:rFonts w:ascii="Times New Roman"/>
          <w:b w:val="false"/>
          <w:i w:val="false"/>
          <w:color w:val="000000"/>
          <w:sz w:val="28"/>
        </w:rPr>
        <w:t>
      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bookmarkEnd w:id="1026"/>
    <w:bookmarkStart w:name="z1111" w:id="1027"/>
    <w:p>
      <w:pPr>
        <w:spacing w:after="0"/>
        <w:ind w:left="0"/>
        <w:jc w:val="both"/>
      </w:pPr>
      <w:r>
        <w:rPr>
          <w:rFonts w:ascii="Times New Roman"/>
          <w:b w:val="false"/>
          <w:i w:val="false"/>
          <w:color w:val="000000"/>
          <w:sz w:val="28"/>
        </w:rPr>
        <w:t>
      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bookmarkEnd w:id="1027"/>
    <w:bookmarkStart w:name="z1112" w:id="1028"/>
    <w:p>
      <w:pPr>
        <w:spacing w:after="0"/>
        <w:ind w:left="0"/>
        <w:jc w:val="both"/>
      </w:pPr>
      <w:r>
        <w:rPr>
          <w:rFonts w:ascii="Times New Roman"/>
          <w:b w:val="false"/>
          <w:i w:val="false"/>
          <w:color w:val="000000"/>
          <w:sz w:val="28"/>
        </w:rPr>
        <w:t>
      2) прекращаются все операции по банковским счетам клиентов и самого неплатежеспособного банка, за исключением случаев, связанных с:</w:t>
      </w:r>
    </w:p>
    <w:bookmarkEnd w:id="1028"/>
    <w:bookmarkStart w:name="z1113" w:id="1029"/>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029"/>
    <w:bookmarkStart w:name="z1114" w:id="1030"/>
    <w:p>
      <w:pPr>
        <w:spacing w:after="0"/>
        <w:ind w:left="0"/>
        <w:jc w:val="both"/>
      </w:pPr>
      <w:r>
        <w:rPr>
          <w:rFonts w:ascii="Times New Roman"/>
          <w:b w:val="false"/>
          <w:i w:val="false"/>
          <w:color w:val="000000"/>
          <w:sz w:val="28"/>
        </w:rPr>
        <w:t xml:space="preserve">
      зачислением поступающих в пользу неплатежеспособного банка </w:t>
      </w:r>
      <w:r>
        <w:rPr>
          <w:rFonts w:ascii="Times New Roman"/>
          <w:b w:val="false"/>
          <w:i w:val="false"/>
          <w:color w:val="000000"/>
          <w:sz w:val="28"/>
        </w:rPr>
        <w:t>денег;</w:t>
      </w:r>
    </w:p>
    <w:bookmarkEnd w:id="1030"/>
    <w:bookmarkStart w:name="z1116" w:id="1031"/>
    <w:p>
      <w:pPr>
        <w:spacing w:after="0"/>
        <w:ind w:left="0"/>
        <w:jc w:val="both"/>
      </w:pPr>
      <w:r>
        <w:rPr>
          <w:rFonts w:ascii="Times New Roman"/>
          <w:b w:val="false"/>
          <w:i w:val="false"/>
          <w:color w:val="000000"/>
          <w:sz w:val="28"/>
        </w:rPr>
        <w:t>
      возвратом денег, поступающих на закрытые счета лиц, ранее являвшихся клиентами неплатежеспособного банка;</w:t>
      </w:r>
    </w:p>
    <w:bookmarkEnd w:id="1031"/>
    <w:bookmarkStart w:name="z1117" w:id="1032"/>
    <w:p>
      <w:pPr>
        <w:spacing w:after="0"/>
        <w:ind w:left="0"/>
        <w:jc w:val="both"/>
      </w:pPr>
      <w:r>
        <w:rPr>
          <w:rFonts w:ascii="Times New Roman"/>
          <w:b w:val="false"/>
          <w:i w:val="false"/>
          <w:color w:val="000000"/>
          <w:sz w:val="28"/>
        </w:rPr>
        <w:t>
      выплатами физическим лицам, перед которыми неплатежеспособный банк несет ответственность за причинение вреда жизни или здоровью;</w:t>
      </w:r>
    </w:p>
    <w:bookmarkEnd w:id="1032"/>
    <w:bookmarkStart w:name="z1118" w:id="1033"/>
    <w:p>
      <w:pPr>
        <w:spacing w:after="0"/>
        <w:ind w:left="0"/>
        <w:jc w:val="both"/>
      </w:pPr>
      <w:r>
        <w:rPr>
          <w:rFonts w:ascii="Times New Roman"/>
          <w:b w:val="false"/>
          <w:i w:val="false"/>
          <w:color w:val="000000"/>
          <w:sz w:val="28"/>
        </w:rPr>
        <w:t>
      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bookmarkEnd w:id="1033"/>
    <w:bookmarkStart w:name="z1119" w:id="1034"/>
    <w:p>
      <w:pPr>
        <w:spacing w:after="0"/>
        <w:ind w:left="0"/>
        <w:jc w:val="both"/>
      </w:pPr>
      <w:r>
        <w:rPr>
          <w:rFonts w:ascii="Times New Roman"/>
          <w:b w:val="false"/>
          <w:i w:val="false"/>
          <w:color w:val="000000"/>
          <w:sz w:val="28"/>
        </w:rPr>
        <w:t>
      оплатой клиентами неплатежеспособного банка налогов, сборов и других обязательных платежей в бюджет;</w:t>
      </w:r>
    </w:p>
    <w:bookmarkEnd w:id="1034"/>
    <w:bookmarkStart w:name="z1120" w:id="1035"/>
    <w:p>
      <w:pPr>
        <w:spacing w:after="0"/>
        <w:ind w:left="0"/>
        <w:jc w:val="both"/>
      </w:pPr>
      <w:r>
        <w:rPr>
          <w:rFonts w:ascii="Times New Roman"/>
          <w:b w:val="false"/>
          <w:i w:val="false"/>
          <w:color w:val="000000"/>
          <w:sz w:val="28"/>
        </w:rPr>
        <w:t>
      проведением операции, предусмотренной статьями 61-11 и 61-12 настоящего Закона;</w:t>
      </w:r>
    </w:p>
    <w:bookmarkEnd w:id="1035"/>
    <w:bookmarkStart w:name="z1121" w:id="1036"/>
    <w:p>
      <w:pPr>
        <w:spacing w:after="0"/>
        <w:ind w:left="0"/>
        <w:jc w:val="both"/>
      </w:pPr>
      <w:r>
        <w:rPr>
          <w:rFonts w:ascii="Times New Roman"/>
          <w:b w:val="false"/>
          <w:i w:val="false"/>
          <w:color w:val="000000"/>
          <w:sz w:val="28"/>
        </w:rPr>
        <w:t>
      расходами в связи с признанием сделок неплатежеспособного банка недействительными в соответствии со статьей 61-13 настоящего Закона;</w:t>
      </w:r>
    </w:p>
    <w:bookmarkEnd w:id="1036"/>
    <w:bookmarkStart w:name="z1122" w:id="1037"/>
    <w:p>
      <w:pPr>
        <w:spacing w:after="0"/>
        <w:ind w:left="0"/>
        <w:jc w:val="both"/>
      </w:pPr>
      <w:r>
        <w:rPr>
          <w:rFonts w:ascii="Times New Roman"/>
          <w:b w:val="false"/>
          <w:i w:val="false"/>
          <w:color w:val="000000"/>
          <w:sz w:val="28"/>
        </w:rPr>
        <w:t>
      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bookmarkEnd w:id="1037"/>
    <w:bookmarkStart w:name="z1123" w:id="1038"/>
    <w:p>
      <w:pPr>
        <w:spacing w:after="0"/>
        <w:ind w:left="0"/>
        <w:jc w:val="both"/>
      </w:pPr>
      <w:r>
        <w:rPr>
          <w:rFonts w:ascii="Times New Roman"/>
          <w:b w:val="false"/>
          <w:i w:val="false"/>
          <w:color w:val="000000"/>
          <w:sz w:val="28"/>
        </w:rPr>
        <w:t>
      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bookmarkEnd w:id="1038"/>
    <w:bookmarkStart w:name="z1124" w:id="1039"/>
    <w:p>
      <w:pPr>
        <w:spacing w:after="0"/>
        <w:ind w:left="0"/>
        <w:jc w:val="both"/>
      </w:pPr>
      <w:r>
        <w:rPr>
          <w:rFonts w:ascii="Times New Roman"/>
          <w:b w:val="false"/>
          <w:i w:val="false"/>
          <w:color w:val="000000"/>
          <w:sz w:val="28"/>
        </w:rPr>
        <w:t>
      3. Применение мер по урегулированию неплатежеспособного банка, предусмотренных настоящим Законом, не может быть основанием для:</w:t>
      </w:r>
    </w:p>
    <w:bookmarkEnd w:id="1039"/>
    <w:bookmarkStart w:name="z1125" w:id="1040"/>
    <w:p>
      <w:pPr>
        <w:spacing w:after="0"/>
        <w:ind w:left="0"/>
        <w:jc w:val="both"/>
      </w:pPr>
      <w:r>
        <w:rPr>
          <w:rFonts w:ascii="Times New Roman"/>
          <w:b w:val="false"/>
          <w:i w:val="false"/>
          <w:color w:val="000000"/>
          <w:sz w:val="28"/>
        </w:rPr>
        <w:t>
      1) досрочного исполнения или прекращения обязательств неплатежеспособного банка;</w:t>
      </w:r>
    </w:p>
    <w:bookmarkEnd w:id="1040"/>
    <w:bookmarkStart w:name="z1126" w:id="1041"/>
    <w:p>
      <w:pPr>
        <w:spacing w:after="0"/>
        <w:ind w:left="0"/>
        <w:jc w:val="both"/>
      </w:pPr>
      <w:r>
        <w:rPr>
          <w:rFonts w:ascii="Times New Roman"/>
          <w:b w:val="false"/>
          <w:i w:val="false"/>
          <w:color w:val="000000"/>
          <w:sz w:val="28"/>
        </w:rPr>
        <w:t>
      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bookmarkEnd w:id="1041"/>
    <w:bookmarkStart w:name="z1127" w:id="1042"/>
    <w:p>
      <w:pPr>
        <w:spacing w:after="0"/>
        <w:ind w:left="0"/>
        <w:jc w:val="both"/>
      </w:pPr>
      <w:r>
        <w:rPr>
          <w:rFonts w:ascii="Times New Roman"/>
          <w:b w:val="false"/>
          <w:i w:val="false"/>
          <w:color w:val="000000"/>
          <w:sz w:val="28"/>
        </w:rPr>
        <w:t>
      3) взыскания кредиторами заложенного имущества неплатежеспособного банка по обязательствам, обеспеченным залогом.</w:t>
      </w:r>
    </w:p>
    <w:bookmarkEnd w:id="1042"/>
    <w:bookmarkStart w:name="z1128" w:id="1043"/>
    <w:p>
      <w:pPr>
        <w:spacing w:after="0"/>
        <w:ind w:left="0"/>
        <w:jc w:val="both"/>
      </w:pPr>
      <w:r>
        <w:rPr>
          <w:rFonts w:ascii="Times New Roman"/>
          <w:b w:val="false"/>
          <w:i w:val="false"/>
          <w:color w:val="000000"/>
          <w:sz w:val="28"/>
        </w:rPr>
        <w:t>
      Статья 61-10. Принудительная реструктуризация обязательств неплатежеспособного банка</w:t>
      </w:r>
    </w:p>
    <w:bookmarkEnd w:id="1043"/>
    <w:bookmarkStart w:name="z1129" w:id="1044"/>
    <w:p>
      <w:pPr>
        <w:spacing w:after="0"/>
        <w:ind w:left="0"/>
        <w:jc w:val="both"/>
      </w:pPr>
      <w:r>
        <w:rPr>
          <w:rFonts w:ascii="Times New Roman"/>
          <w:b w:val="false"/>
          <w:i w:val="false"/>
          <w:color w:val="000000"/>
          <w:sz w:val="28"/>
        </w:rPr>
        <w:t>
      1. Уполномоченный орган принимает решение о принудительной реструктуризации обязательств неплатежеспособного банка.</w:t>
      </w:r>
    </w:p>
    <w:bookmarkEnd w:id="1044"/>
    <w:bookmarkStart w:name="z1130" w:id="1045"/>
    <w:p>
      <w:pPr>
        <w:spacing w:after="0"/>
        <w:ind w:left="0"/>
        <w:jc w:val="both"/>
      </w:pPr>
      <w:r>
        <w:rPr>
          <w:rFonts w:ascii="Times New Roman"/>
          <w:b w:val="false"/>
          <w:i w:val="false"/>
          <w:color w:val="000000"/>
          <w:sz w:val="28"/>
        </w:rPr>
        <w:t>
      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bookmarkEnd w:id="1045"/>
    <w:bookmarkStart w:name="z1131" w:id="1046"/>
    <w:p>
      <w:pPr>
        <w:spacing w:after="0"/>
        <w:ind w:left="0"/>
        <w:jc w:val="both"/>
      </w:pPr>
      <w:r>
        <w:rPr>
          <w:rFonts w:ascii="Times New Roman"/>
          <w:b w:val="false"/>
          <w:i w:val="false"/>
          <w:color w:val="000000"/>
          <w:sz w:val="28"/>
        </w:rPr>
        <w:t>
      1) списанию полностью либо частично обязательств неплатежеспособного банка;</w:t>
      </w:r>
    </w:p>
    <w:bookmarkEnd w:id="1046"/>
    <w:bookmarkStart w:name="z1132" w:id="1047"/>
    <w:p>
      <w:pPr>
        <w:spacing w:after="0"/>
        <w:ind w:left="0"/>
        <w:jc w:val="both"/>
      </w:pPr>
      <w:r>
        <w:rPr>
          <w:rFonts w:ascii="Times New Roman"/>
          <w:b w:val="false"/>
          <w:i w:val="false"/>
          <w:color w:val="000000"/>
          <w:sz w:val="28"/>
        </w:rPr>
        <w:t>
      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пункте 2 статьи 61-7 настоящего Закона, и соблюдения коэффициентов достаточности собственного капитала;</w:t>
      </w:r>
    </w:p>
    <w:bookmarkEnd w:id="1047"/>
    <w:bookmarkStart w:name="z1133" w:id="1048"/>
    <w:p>
      <w:pPr>
        <w:spacing w:after="0"/>
        <w:ind w:left="0"/>
        <w:jc w:val="both"/>
      </w:pPr>
      <w:r>
        <w:rPr>
          <w:rFonts w:ascii="Times New Roman"/>
          <w:b w:val="false"/>
          <w:i w:val="false"/>
          <w:color w:val="000000"/>
          <w:sz w:val="28"/>
        </w:rPr>
        <w:t>
      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bookmarkEnd w:id="1048"/>
    <w:bookmarkStart w:name="z1134" w:id="1049"/>
    <w:p>
      <w:pPr>
        <w:spacing w:after="0"/>
        <w:ind w:left="0"/>
        <w:jc w:val="both"/>
      </w:pPr>
      <w:r>
        <w:rPr>
          <w:rFonts w:ascii="Times New Roman"/>
          <w:b w:val="false"/>
          <w:i w:val="false"/>
          <w:color w:val="000000"/>
          <w:sz w:val="28"/>
        </w:rPr>
        <w:t xml:space="preserve">
      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049"/>
    <w:bookmarkStart w:name="z1135" w:id="1050"/>
    <w:p>
      <w:pPr>
        <w:spacing w:after="0"/>
        <w:ind w:left="0"/>
        <w:jc w:val="both"/>
      </w:pPr>
      <w:r>
        <w:rPr>
          <w:rFonts w:ascii="Times New Roman"/>
          <w:b w:val="false"/>
          <w:i w:val="false"/>
          <w:color w:val="000000"/>
          <w:sz w:val="28"/>
        </w:rPr>
        <w:t>
      3. Принудительной реструктуризации не подлежат:</w:t>
      </w:r>
    </w:p>
    <w:bookmarkEnd w:id="1050"/>
    <w:bookmarkStart w:name="z1136" w:id="1051"/>
    <w:p>
      <w:pPr>
        <w:spacing w:after="0"/>
        <w:ind w:left="0"/>
        <w:jc w:val="both"/>
      </w:pPr>
      <w:r>
        <w:rPr>
          <w:rFonts w:ascii="Times New Roman"/>
          <w:b w:val="false"/>
          <w:i w:val="false"/>
          <w:color w:val="000000"/>
          <w:sz w:val="28"/>
        </w:rPr>
        <w:t xml:space="preserve">
      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настоящего Закона;</w:t>
      </w:r>
    </w:p>
    <w:bookmarkEnd w:id="1051"/>
    <w:bookmarkStart w:name="z1137" w:id="1052"/>
    <w:p>
      <w:pPr>
        <w:spacing w:after="0"/>
        <w:ind w:left="0"/>
        <w:jc w:val="both"/>
      </w:pPr>
      <w:r>
        <w:rPr>
          <w:rFonts w:ascii="Times New Roman"/>
          <w:b w:val="false"/>
          <w:i w:val="false"/>
          <w:color w:val="000000"/>
          <w:sz w:val="28"/>
        </w:rPr>
        <w:t xml:space="preserve">
      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bookmarkEnd w:id="1052"/>
    <w:bookmarkStart w:name="z1138" w:id="1053"/>
    <w:p>
      <w:pPr>
        <w:spacing w:after="0"/>
        <w:ind w:left="0"/>
        <w:jc w:val="both"/>
      </w:pPr>
      <w:r>
        <w:rPr>
          <w:rFonts w:ascii="Times New Roman"/>
          <w:b w:val="false"/>
          <w:i w:val="false"/>
          <w:color w:val="000000"/>
          <w:sz w:val="28"/>
        </w:rPr>
        <w:t>
      4. При конвертировании ценных бумаг и иных денежных обязательств неплатежеспособного банка в его простые акции:</w:t>
      </w:r>
    </w:p>
    <w:bookmarkEnd w:id="1053"/>
    <w:bookmarkStart w:name="z1139" w:id="1054"/>
    <w:p>
      <w:pPr>
        <w:spacing w:after="0"/>
        <w:ind w:left="0"/>
        <w:jc w:val="both"/>
      </w:pPr>
      <w:r>
        <w:rPr>
          <w:rFonts w:ascii="Times New Roman"/>
          <w:b w:val="false"/>
          <w:i w:val="false"/>
          <w:color w:val="000000"/>
          <w:sz w:val="28"/>
        </w:rPr>
        <w:t>
      1) не требуется решение общего собрания акционеров неплатежеспособного банка о дополнительном выпуске акций неплатежеспособного банка;</w:t>
      </w:r>
    </w:p>
    <w:bookmarkEnd w:id="1054"/>
    <w:bookmarkStart w:name="z1140" w:id="1055"/>
    <w:p>
      <w:pPr>
        <w:spacing w:after="0"/>
        <w:ind w:left="0"/>
        <w:jc w:val="both"/>
      </w:pPr>
      <w:r>
        <w:rPr>
          <w:rFonts w:ascii="Times New Roman"/>
          <w:b w:val="false"/>
          <w:i w:val="false"/>
          <w:color w:val="000000"/>
          <w:sz w:val="28"/>
        </w:rPr>
        <w:t xml:space="preserve">
      2) акционерам неплатежеспособного банка не предоставляется право преимущественной покупки акций неплатежеспособного банка; </w:t>
      </w:r>
    </w:p>
    <w:bookmarkEnd w:id="1055"/>
    <w:bookmarkStart w:name="z1141" w:id="1056"/>
    <w:p>
      <w:pPr>
        <w:spacing w:after="0"/>
        <w:ind w:left="0"/>
        <w:jc w:val="both"/>
      </w:pPr>
      <w:r>
        <w:rPr>
          <w:rFonts w:ascii="Times New Roman"/>
          <w:b w:val="false"/>
          <w:i w:val="false"/>
          <w:color w:val="000000"/>
          <w:sz w:val="28"/>
        </w:rPr>
        <w:t xml:space="preserve">
      3) не применяются требования </w:t>
      </w:r>
      <w:r>
        <w:rPr>
          <w:rFonts w:ascii="Times New Roman"/>
          <w:b w:val="false"/>
          <w:i w:val="false"/>
          <w:color w:val="000000"/>
          <w:sz w:val="28"/>
        </w:rPr>
        <w:t>пункта 2</w:t>
      </w:r>
      <w:r>
        <w:rPr>
          <w:rFonts w:ascii="Times New Roman"/>
          <w:b w:val="false"/>
          <w:i w:val="false"/>
          <w:color w:val="000000"/>
          <w:sz w:val="28"/>
        </w:rPr>
        <w:t xml:space="preserve"> статьи 16,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 и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 </w:t>
      </w:r>
    </w:p>
    <w:bookmarkEnd w:id="1056"/>
    <w:bookmarkStart w:name="z1142" w:id="1057"/>
    <w:p>
      <w:pPr>
        <w:spacing w:after="0"/>
        <w:ind w:left="0"/>
        <w:jc w:val="both"/>
      </w:pPr>
      <w:r>
        <w:rPr>
          <w:rFonts w:ascii="Times New Roman"/>
          <w:b w:val="false"/>
          <w:i w:val="false"/>
          <w:color w:val="000000"/>
          <w:sz w:val="28"/>
        </w:rPr>
        <w:t>
      5. Порядок принудительной реструктуризации обязательств неплатежеспособного банка определяется нормативным правовым актом уполномоченного органа.</w:t>
      </w:r>
    </w:p>
    <w:bookmarkEnd w:id="1057"/>
    <w:bookmarkStart w:name="z1143" w:id="1058"/>
    <w:p>
      <w:pPr>
        <w:spacing w:after="0"/>
        <w:ind w:left="0"/>
        <w:jc w:val="both"/>
      </w:pPr>
      <w:r>
        <w:rPr>
          <w:rFonts w:ascii="Times New Roman"/>
          <w:b w:val="false"/>
          <w:i w:val="false"/>
          <w:color w:val="000000"/>
          <w:sz w:val="28"/>
        </w:rPr>
        <w:t>
      Статья 61-11. Операция по одновременной передаче активов и</w:t>
      </w:r>
      <w:r>
        <w:br/>
      </w:r>
      <w:r>
        <w:rPr>
          <w:rFonts w:ascii="Times New Roman"/>
          <w:b w:val="false"/>
          <w:i w:val="false"/>
          <w:color w:val="000000"/>
          <w:sz w:val="28"/>
        </w:rPr>
        <w:t xml:space="preserve">                   обязательств неплатежеспособного банка другому</w:t>
      </w:r>
      <w:r>
        <w:br/>
      </w:r>
      <w:r>
        <w:rPr>
          <w:rFonts w:ascii="Times New Roman"/>
          <w:b w:val="false"/>
          <w:i w:val="false"/>
          <w:color w:val="000000"/>
          <w:sz w:val="28"/>
        </w:rPr>
        <w:t xml:space="preserve">                   банку (другим банкам)</w:t>
      </w:r>
    </w:p>
    <w:bookmarkEnd w:id="1058"/>
    <w:bookmarkStart w:name="z1144" w:id="1059"/>
    <w:p>
      <w:pPr>
        <w:spacing w:after="0"/>
        <w:ind w:left="0"/>
        <w:jc w:val="both"/>
      </w:pPr>
      <w:r>
        <w:rPr>
          <w:rFonts w:ascii="Times New Roman"/>
          <w:b w:val="false"/>
          <w:i w:val="false"/>
          <w:color w:val="000000"/>
          <w:sz w:val="28"/>
        </w:rPr>
        <w:t>
      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bookmarkEnd w:id="1059"/>
    <w:bookmarkStart w:name="z1145" w:id="1060"/>
    <w:p>
      <w:pPr>
        <w:spacing w:after="0"/>
        <w:ind w:left="0"/>
        <w:jc w:val="both"/>
      </w:pPr>
      <w:r>
        <w:rPr>
          <w:rFonts w:ascii="Times New Roman"/>
          <w:b w:val="false"/>
          <w:i w:val="false"/>
          <w:color w:val="000000"/>
          <w:sz w:val="28"/>
        </w:rPr>
        <w:t xml:space="preserve">
      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w:t>
      </w:r>
    </w:p>
    <w:bookmarkEnd w:id="1060"/>
    <w:bookmarkStart w:name="z1146" w:id="1061"/>
    <w:p>
      <w:pPr>
        <w:spacing w:after="0"/>
        <w:ind w:left="0"/>
        <w:jc w:val="both"/>
      </w:pPr>
      <w:r>
        <w:rPr>
          <w:rFonts w:ascii="Times New Roman"/>
          <w:b w:val="false"/>
          <w:i w:val="false"/>
          <w:color w:val="000000"/>
          <w:sz w:val="28"/>
        </w:rPr>
        <w:t xml:space="preserve">
      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 </w:t>
      </w:r>
    </w:p>
    <w:bookmarkEnd w:id="1061"/>
    <w:bookmarkStart w:name="z1147" w:id="1062"/>
    <w:p>
      <w:pPr>
        <w:spacing w:after="0"/>
        <w:ind w:left="0"/>
        <w:jc w:val="both"/>
      </w:pPr>
      <w:r>
        <w:rPr>
          <w:rFonts w:ascii="Times New Roman"/>
          <w:b w:val="false"/>
          <w:i w:val="false"/>
          <w:color w:val="000000"/>
          <w:sz w:val="28"/>
        </w:rPr>
        <w:t>
      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bookmarkEnd w:id="1062"/>
    <w:bookmarkStart w:name="z1148" w:id="1063"/>
    <w:p>
      <w:pPr>
        <w:spacing w:after="0"/>
        <w:ind w:left="0"/>
        <w:jc w:val="both"/>
      </w:pPr>
      <w:r>
        <w:rPr>
          <w:rFonts w:ascii="Times New Roman"/>
          <w:b w:val="false"/>
          <w:i w:val="false"/>
          <w:color w:val="000000"/>
          <w:sz w:val="28"/>
        </w:rPr>
        <w:t>
      Обязательства неплатежеспособного банка по гарантируемым депозитам физических лиц должны быть переданы банку-приобретателю в полном объеме.</w:t>
      </w:r>
    </w:p>
    <w:bookmarkEnd w:id="1063"/>
    <w:bookmarkStart w:name="z1149" w:id="1064"/>
    <w:p>
      <w:pPr>
        <w:spacing w:after="0"/>
        <w:ind w:left="0"/>
        <w:jc w:val="both"/>
      </w:pPr>
      <w:r>
        <w:rPr>
          <w:rFonts w:ascii="Times New Roman"/>
          <w:b w:val="false"/>
          <w:i w:val="false"/>
          <w:color w:val="000000"/>
          <w:sz w:val="28"/>
        </w:rPr>
        <w:t xml:space="preserve">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 </w:t>
      </w:r>
    </w:p>
    <w:bookmarkEnd w:id="1064"/>
    <w:bookmarkStart w:name="z1150" w:id="1065"/>
    <w:p>
      <w:pPr>
        <w:spacing w:after="0"/>
        <w:ind w:left="0"/>
        <w:jc w:val="both"/>
      </w:pPr>
      <w:r>
        <w:rPr>
          <w:rFonts w:ascii="Times New Roman"/>
          <w:b w:val="false"/>
          <w:i w:val="false"/>
          <w:color w:val="000000"/>
          <w:sz w:val="28"/>
        </w:rPr>
        <w:t>
      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bookmarkEnd w:id="1065"/>
    <w:bookmarkStart w:name="z1151" w:id="1066"/>
    <w:p>
      <w:pPr>
        <w:spacing w:after="0"/>
        <w:ind w:left="0"/>
        <w:jc w:val="both"/>
      </w:pPr>
      <w:r>
        <w:rPr>
          <w:rFonts w:ascii="Times New Roman"/>
          <w:b w:val="false"/>
          <w:i w:val="false"/>
          <w:color w:val="000000"/>
          <w:sz w:val="28"/>
        </w:rPr>
        <w:t>
      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нормативным правовым актом уполномоченного органа.</w:t>
      </w:r>
    </w:p>
    <w:bookmarkEnd w:id="1066"/>
    <w:bookmarkStart w:name="z1152" w:id="1067"/>
    <w:p>
      <w:pPr>
        <w:spacing w:after="0"/>
        <w:ind w:left="0"/>
        <w:jc w:val="both"/>
      </w:pPr>
      <w:r>
        <w:rPr>
          <w:rFonts w:ascii="Times New Roman"/>
          <w:b w:val="false"/>
          <w:i w:val="false"/>
          <w:color w:val="000000"/>
          <w:sz w:val="28"/>
        </w:rPr>
        <w:t>
      5. Проведение операции, указанной в пункте 1 настоящей статьи, не требует:</w:t>
      </w:r>
    </w:p>
    <w:bookmarkEnd w:id="1067"/>
    <w:bookmarkStart w:name="z1153" w:id="1068"/>
    <w:p>
      <w:pPr>
        <w:spacing w:after="0"/>
        <w:ind w:left="0"/>
        <w:jc w:val="both"/>
      </w:pPr>
      <w:r>
        <w:rPr>
          <w:rFonts w:ascii="Times New Roman"/>
          <w:b w:val="false"/>
          <w:i w:val="false"/>
          <w:color w:val="000000"/>
          <w:sz w:val="28"/>
        </w:rPr>
        <w:t>
      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bookmarkEnd w:id="1068"/>
    <w:bookmarkStart w:name="z1154" w:id="1069"/>
    <w:p>
      <w:pPr>
        <w:spacing w:after="0"/>
        <w:ind w:left="0"/>
        <w:jc w:val="both"/>
      </w:pPr>
      <w:r>
        <w:rPr>
          <w:rFonts w:ascii="Times New Roman"/>
          <w:b w:val="false"/>
          <w:i w:val="false"/>
          <w:color w:val="000000"/>
          <w:sz w:val="28"/>
        </w:rPr>
        <w:t>
      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bookmarkEnd w:id="1069"/>
    <w:bookmarkStart w:name="z1155" w:id="1070"/>
    <w:p>
      <w:pPr>
        <w:spacing w:after="0"/>
        <w:ind w:left="0"/>
        <w:jc w:val="both"/>
      </w:pPr>
      <w:r>
        <w:rPr>
          <w:rFonts w:ascii="Times New Roman"/>
          <w:b w:val="false"/>
          <w:i w:val="false"/>
          <w:color w:val="000000"/>
          <w:sz w:val="28"/>
        </w:rPr>
        <w:t>
      3) заключения новых договоров банковского счета банком-приобретателем с депозиторами неплатежеспособного банка.</w:t>
      </w:r>
      <w:r>
        <w:rPr>
          <w:rFonts w:ascii="Times New Roman"/>
          <w:b w:val="false"/>
          <w:i w:val="false"/>
          <w:color w:val="000000"/>
          <w:sz w:val="28"/>
        </w:rPr>
        <w:t xml:space="preserve"> При этом банк-приобретатель обязан уведомить депозиторов об изменении индивидуальных идентификационных кодов.</w:t>
      </w:r>
    </w:p>
    <w:bookmarkEnd w:id="1070"/>
    <w:bookmarkStart w:name="z1157" w:id="1071"/>
    <w:p>
      <w:pPr>
        <w:spacing w:after="0"/>
        <w:ind w:left="0"/>
        <w:jc w:val="both"/>
      </w:pPr>
      <w:r>
        <w:rPr>
          <w:rFonts w:ascii="Times New Roman"/>
          <w:b w:val="false"/>
          <w:i w:val="false"/>
          <w:color w:val="000000"/>
          <w:sz w:val="28"/>
        </w:rPr>
        <w:t>
      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071"/>
    <w:bookmarkStart w:name="z1158" w:id="1072"/>
    <w:p>
      <w:pPr>
        <w:spacing w:after="0"/>
        <w:ind w:left="0"/>
        <w:jc w:val="both"/>
      </w:pPr>
      <w:r>
        <w:rPr>
          <w:rFonts w:ascii="Times New Roman"/>
          <w:b w:val="false"/>
          <w:i w:val="false"/>
          <w:color w:val="000000"/>
          <w:sz w:val="28"/>
        </w:rPr>
        <w:t xml:space="preserve">
      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 </w:t>
      </w:r>
    </w:p>
    <w:bookmarkEnd w:id="1072"/>
    <w:bookmarkStart w:name="z1159" w:id="1073"/>
    <w:p>
      <w:pPr>
        <w:spacing w:after="0"/>
        <w:ind w:left="0"/>
        <w:jc w:val="both"/>
      </w:pPr>
      <w:r>
        <w:rPr>
          <w:rFonts w:ascii="Times New Roman"/>
          <w:b w:val="false"/>
          <w:i w:val="false"/>
          <w:color w:val="000000"/>
          <w:sz w:val="28"/>
        </w:rPr>
        <w:t>
      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bookmarkEnd w:id="1073"/>
    <w:bookmarkStart w:name="z1160" w:id="1074"/>
    <w:p>
      <w:pPr>
        <w:spacing w:after="0"/>
        <w:ind w:left="0"/>
        <w:jc w:val="both"/>
      </w:pPr>
      <w:r>
        <w:rPr>
          <w:rFonts w:ascii="Times New Roman"/>
          <w:b w:val="false"/>
          <w:i w:val="false"/>
          <w:color w:val="000000"/>
          <w:sz w:val="28"/>
        </w:rPr>
        <w:t xml:space="preserve">
      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61-2 настоящего Закона. </w:t>
      </w:r>
    </w:p>
    <w:bookmarkEnd w:id="1074"/>
    <w:bookmarkStart w:name="z1161" w:id="1075"/>
    <w:p>
      <w:pPr>
        <w:spacing w:after="0"/>
        <w:ind w:left="0"/>
        <w:jc w:val="both"/>
      </w:pPr>
      <w:r>
        <w:rPr>
          <w:rFonts w:ascii="Times New Roman"/>
          <w:b w:val="false"/>
          <w:i w:val="false"/>
          <w:color w:val="000000"/>
          <w:sz w:val="28"/>
        </w:rPr>
        <w:t>
      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075"/>
    <w:bookmarkStart w:name="z1162" w:id="1076"/>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bookmarkEnd w:id="1076"/>
    <w:bookmarkStart w:name="z1163" w:id="1077"/>
    <w:p>
      <w:pPr>
        <w:spacing w:after="0"/>
        <w:ind w:left="0"/>
        <w:jc w:val="both"/>
      </w:pPr>
      <w:r>
        <w:rPr>
          <w:rFonts w:ascii="Times New Roman"/>
          <w:b w:val="false"/>
          <w:i w:val="false"/>
          <w:color w:val="000000"/>
          <w:sz w:val="28"/>
        </w:rPr>
        <w:t>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bookmarkEnd w:id="1077"/>
    <w:bookmarkStart w:name="z1164" w:id="1078"/>
    <w:p>
      <w:pPr>
        <w:spacing w:after="0"/>
        <w:ind w:left="0"/>
        <w:jc w:val="both"/>
      </w:pPr>
      <w:r>
        <w:rPr>
          <w:rFonts w:ascii="Times New Roman"/>
          <w:b w:val="false"/>
          <w:i w:val="false"/>
          <w:color w:val="000000"/>
          <w:sz w:val="28"/>
        </w:rPr>
        <w:t>
      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078"/>
    <w:bookmarkStart w:name="z1165" w:id="1079"/>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End w:id="1079"/>
    <w:bookmarkStart w:name="z1166" w:id="1080"/>
    <w:p>
      <w:pPr>
        <w:spacing w:after="0"/>
        <w:ind w:left="0"/>
        <w:jc w:val="both"/>
      </w:pPr>
      <w:r>
        <w:rPr>
          <w:rFonts w:ascii="Times New Roman"/>
          <w:b w:val="false"/>
          <w:i w:val="false"/>
          <w:color w:val="000000"/>
          <w:sz w:val="28"/>
        </w:rPr>
        <w:t>
      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bookmarkEnd w:id="1080"/>
    <w:bookmarkStart w:name="z1167" w:id="1081"/>
    <w:p>
      <w:pPr>
        <w:spacing w:after="0"/>
        <w:ind w:left="0"/>
        <w:jc w:val="both"/>
      </w:pPr>
      <w:r>
        <w:rPr>
          <w:rFonts w:ascii="Times New Roman"/>
          <w:b w:val="false"/>
          <w:i w:val="false"/>
          <w:color w:val="000000"/>
          <w:sz w:val="28"/>
        </w:rPr>
        <w:t>
      13. После заключения договора об одновременной передаче активов и обязательств неплатежеспособного банка банку-приобретателю:</w:t>
      </w:r>
    </w:p>
    <w:bookmarkEnd w:id="1081"/>
    <w:bookmarkStart w:name="z1168" w:id="1082"/>
    <w:p>
      <w:pPr>
        <w:spacing w:after="0"/>
        <w:ind w:left="0"/>
        <w:jc w:val="both"/>
      </w:pPr>
      <w:r>
        <w:rPr>
          <w:rFonts w:ascii="Times New Roman"/>
          <w:b w:val="false"/>
          <w:i w:val="false"/>
          <w:color w:val="000000"/>
          <w:sz w:val="28"/>
        </w:rPr>
        <w:t>
      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bookmarkEnd w:id="1082"/>
    <w:bookmarkStart w:name="z1169" w:id="1083"/>
    <w:p>
      <w:pPr>
        <w:spacing w:after="0"/>
        <w:ind w:left="0"/>
        <w:jc w:val="both"/>
      </w:pPr>
      <w:r>
        <w:rPr>
          <w:rFonts w:ascii="Times New Roman"/>
          <w:b w:val="false"/>
          <w:i w:val="false"/>
          <w:color w:val="000000"/>
          <w:sz w:val="28"/>
        </w:rPr>
        <w:t>
      2) у банка-приобретателя не могут быть истребованы переданные ему активы и обязательства в пользу неплатежеспособного банка.</w:t>
      </w:r>
    </w:p>
    <w:bookmarkEnd w:id="1083"/>
    <w:bookmarkStart w:name="z1170" w:id="1084"/>
    <w:p>
      <w:pPr>
        <w:spacing w:after="0"/>
        <w:ind w:left="0"/>
        <w:jc w:val="both"/>
      </w:pPr>
      <w:r>
        <w:rPr>
          <w:rFonts w:ascii="Times New Roman"/>
          <w:b w:val="false"/>
          <w:i w:val="false"/>
          <w:color w:val="000000"/>
          <w:sz w:val="28"/>
        </w:rPr>
        <w:t>
      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bookmarkEnd w:id="1084"/>
    <w:bookmarkStart w:name="z1171" w:id="1085"/>
    <w:p>
      <w:pPr>
        <w:spacing w:after="0"/>
        <w:ind w:left="0"/>
        <w:jc w:val="both"/>
      </w:pPr>
      <w:r>
        <w:rPr>
          <w:rFonts w:ascii="Times New Roman"/>
          <w:b w:val="false"/>
          <w:i w:val="false"/>
          <w:color w:val="000000"/>
          <w:sz w:val="28"/>
        </w:rPr>
        <w:t>
      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статьей 61-12 настоящего Закона.</w:t>
      </w:r>
    </w:p>
    <w:bookmarkEnd w:id="1085"/>
    <w:bookmarkStart w:name="z1172" w:id="1086"/>
    <w:p>
      <w:pPr>
        <w:spacing w:after="0"/>
        <w:ind w:left="0"/>
        <w:jc w:val="both"/>
      </w:pPr>
      <w:r>
        <w:rPr>
          <w:rFonts w:ascii="Times New Roman"/>
          <w:b w:val="false"/>
          <w:i w:val="false"/>
          <w:color w:val="000000"/>
          <w:sz w:val="28"/>
        </w:rPr>
        <w:t>
      16. Положения пунктов 2 – 8,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bookmarkEnd w:id="1086"/>
    <w:bookmarkStart w:name="z1173" w:id="1087"/>
    <w:p>
      <w:pPr>
        <w:spacing w:after="0"/>
        <w:ind w:left="0"/>
        <w:jc w:val="both"/>
      </w:pPr>
      <w:r>
        <w:rPr>
          <w:rFonts w:ascii="Times New Roman"/>
          <w:b w:val="false"/>
          <w:i w:val="false"/>
          <w:color w:val="000000"/>
          <w:sz w:val="28"/>
        </w:rPr>
        <w:t xml:space="preserve">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w:t>
      </w:r>
    </w:p>
    <w:bookmarkEnd w:id="1087"/>
    <w:bookmarkStart w:name="z1174" w:id="1088"/>
    <w:p>
      <w:pPr>
        <w:spacing w:after="0"/>
        <w:ind w:left="0"/>
        <w:jc w:val="both"/>
      </w:pPr>
      <w:r>
        <w:rPr>
          <w:rFonts w:ascii="Times New Roman"/>
          <w:b w:val="false"/>
          <w:i w:val="false"/>
          <w:color w:val="000000"/>
          <w:sz w:val="28"/>
        </w:rPr>
        <w:t>
      Статья 61-12. Особенности проведения операции по одновременной</w:t>
      </w:r>
      <w:r>
        <w:br/>
      </w:r>
      <w:r>
        <w:rPr>
          <w:rFonts w:ascii="Times New Roman"/>
          <w:b w:val="false"/>
          <w:i w:val="false"/>
          <w:color w:val="000000"/>
          <w:sz w:val="28"/>
        </w:rPr>
        <w:t xml:space="preserve">                   передаче активов и обязательств неплатежеспособного банка</w:t>
      </w:r>
      <w:r>
        <w:br/>
      </w:r>
      <w:r>
        <w:rPr>
          <w:rFonts w:ascii="Times New Roman"/>
          <w:b w:val="false"/>
          <w:i w:val="false"/>
          <w:color w:val="000000"/>
          <w:sz w:val="28"/>
        </w:rPr>
        <w:t xml:space="preserve">                   стабилизационному банку </w:t>
      </w:r>
    </w:p>
    <w:bookmarkEnd w:id="1088"/>
    <w:bookmarkStart w:name="z1175" w:id="1089"/>
    <w:p>
      <w:pPr>
        <w:spacing w:after="0"/>
        <w:ind w:left="0"/>
        <w:jc w:val="both"/>
      </w:pPr>
      <w:r>
        <w:rPr>
          <w:rFonts w:ascii="Times New Roman"/>
          <w:b w:val="false"/>
          <w:i w:val="false"/>
          <w:color w:val="000000"/>
          <w:sz w:val="28"/>
        </w:rPr>
        <w:t>
      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bookmarkEnd w:id="1089"/>
    <w:bookmarkStart w:name="z1176" w:id="1090"/>
    <w:p>
      <w:pPr>
        <w:spacing w:after="0"/>
        <w:ind w:left="0"/>
        <w:jc w:val="both"/>
      </w:pPr>
      <w:r>
        <w:rPr>
          <w:rFonts w:ascii="Times New Roman"/>
          <w:b w:val="false"/>
          <w:i w:val="false"/>
          <w:color w:val="000000"/>
          <w:sz w:val="28"/>
        </w:rPr>
        <w:t>
      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bookmarkEnd w:id="1090"/>
    <w:bookmarkStart w:name="z1177" w:id="1091"/>
    <w:p>
      <w:pPr>
        <w:spacing w:after="0"/>
        <w:ind w:left="0"/>
        <w:jc w:val="both"/>
      </w:pPr>
      <w:r>
        <w:rPr>
          <w:rFonts w:ascii="Times New Roman"/>
          <w:b w:val="false"/>
          <w:i w:val="false"/>
          <w:color w:val="000000"/>
          <w:sz w:val="28"/>
        </w:rPr>
        <w:t>
      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bookmarkEnd w:id="1091"/>
    <w:bookmarkStart w:name="z1178" w:id="1092"/>
    <w:p>
      <w:pPr>
        <w:spacing w:after="0"/>
        <w:ind w:left="0"/>
        <w:jc w:val="both"/>
      </w:pPr>
      <w:r>
        <w:rPr>
          <w:rFonts w:ascii="Times New Roman"/>
          <w:b w:val="false"/>
          <w:i w:val="false"/>
          <w:color w:val="000000"/>
          <w:sz w:val="28"/>
        </w:rPr>
        <w:t xml:space="preserve">
      2. Требования, предъявляемые к созданию и регулированию деятельности банков, предусмотренные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29,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30,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а также положения </w:t>
      </w:r>
      <w:r>
        <w:rPr>
          <w:rFonts w:ascii="Times New Roman"/>
          <w:b w:val="false"/>
          <w:i w:val="false"/>
          <w:color w:val="000000"/>
          <w:sz w:val="28"/>
        </w:rPr>
        <w:t>статей 33</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"Об акционерных обществах" не распространяются на стабилизационный банк. </w:t>
      </w:r>
    </w:p>
    <w:bookmarkEnd w:id="1092"/>
    <w:bookmarkStart w:name="z1179" w:id="1093"/>
    <w:p>
      <w:pPr>
        <w:spacing w:after="0"/>
        <w:ind w:left="0"/>
        <w:jc w:val="both"/>
      </w:pPr>
      <w:r>
        <w:rPr>
          <w:rFonts w:ascii="Times New Roman"/>
          <w:b w:val="false"/>
          <w:i w:val="false"/>
          <w:color w:val="000000"/>
          <w:sz w:val="28"/>
        </w:rPr>
        <w:t>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bookmarkEnd w:id="1093"/>
    <w:bookmarkStart w:name="z1180" w:id="1094"/>
    <w:p>
      <w:pPr>
        <w:spacing w:after="0"/>
        <w:ind w:left="0"/>
        <w:jc w:val="both"/>
      </w:pPr>
      <w:r>
        <w:rPr>
          <w:rFonts w:ascii="Times New Roman"/>
          <w:b w:val="false"/>
          <w:i w:val="false"/>
          <w:color w:val="000000"/>
          <w:sz w:val="28"/>
        </w:rPr>
        <w:t>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bookmarkEnd w:id="1094"/>
    <w:bookmarkStart w:name="z1181" w:id="1095"/>
    <w:p>
      <w:pPr>
        <w:spacing w:after="0"/>
        <w:ind w:left="0"/>
        <w:jc w:val="both"/>
      </w:pPr>
      <w:r>
        <w:rPr>
          <w:rFonts w:ascii="Times New Roman"/>
          <w:b w:val="false"/>
          <w:i w:val="false"/>
          <w:color w:val="000000"/>
          <w:sz w:val="28"/>
        </w:rPr>
        <w:t xml:space="preserve">
      Стабилизационный банк не вправе осуществлять деятельность, разрешенную для банков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bookmarkEnd w:id="1095"/>
    <w:bookmarkStart w:name="z1182" w:id="1096"/>
    <w:p>
      <w:pPr>
        <w:spacing w:after="0"/>
        <w:ind w:left="0"/>
        <w:jc w:val="both"/>
      </w:pP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уполномоченным органом,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bookmarkEnd w:id="1096"/>
    <w:bookmarkStart w:name="z1183" w:id="1097"/>
    <w:p>
      <w:pPr>
        <w:spacing w:after="0"/>
        <w:ind w:left="0"/>
        <w:jc w:val="both"/>
      </w:pPr>
      <w:r>
        <w:rPr>
          <w:rFonts w:ascii="Times New Roman"/>
          <w:b w:val="false"/>
          <w:i w:val="false"/>
          <w:color w:val="000000"/>
          <w:sz w:val="28"/>
        </w:rPr>
        <w:t>
      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bookmarkEnd w:id="1097"/>
    <w:bookmarkStart w:name="z1184" w:id="1098"/>
    <w:p>
      <w:pPr>
        <w:spacing w:after="0"/>
        <w:ind w:left="0"/>
        <w:jc w:val="both"/>
      </w:pPr>
      <w:r>
        <w:rPr>
          <w:rFonts w:ascii="Times New Roman"/>
          <w:b w:val="false"/>
          <w:i w:val="false"/>
          <w:color w:val="000000"/>
          <w:sz w:val="28"/>
        </w:rPr>
        <w:t>
      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bookmarkEnd w:id="1098"/>
    <w:bookmarkStart w:name="z1185" w:id="1099"/>
    <w:p>
      <w:pPr>
        <w:spacing w:after="0"/>
        <w:ind w:left="0"/>
        <w:jc w:val="both"/>
      </w:pPr>
      <w:r>
        <w:rPr>
          <w:rFonts w:ascii="Times New Roman"/>
          <w:b w:val="false"/>
          <w:i w:val="false"/>
          <w:color w:val="000000"/>
          <w:sz w:val="28"/>
        </w:rPr>
        <w:t>
      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bookmarkEnd w:id="1099"/>
    <w:bookmarkStart w:name="z1186" w:id="1100"/>
    <w:p>
      <w:pPr>
        <w:spacing w:after="0"/>
        <w:ind w:left="0"/>
        <w:jc w:val="both"/>
      </w:pPr>
      <w:r>
        <w:rPr>
          <w:rFonts w:ascii="Times New Roman"/>
          <w:b w:val="false"/>
          <w:i w:val="false"/>
          <w:color w:val="000000"/>
          <w:sz w:val="28"/>
        </w:rPr>
        <w:t>
      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bookmarkEnd w:id="1100"/>
    <w:bookmarkStart w:name="z1187" w:id="1101"/>
    <w:p>
      <w:pPr>
        <w:spacing w:after="0"/>
        <w:ind w:left="0"/>
        <w:jc w:val="both"/>
      </w:pPr>
      <w:r>
        <w:rPr>
          <w:rFonts w:ascii="Times New Roman"/>
          <w:b w:val="false"/>
          <w:i w:val="false"/>
          <w:color w:val="000000"/>
          <w:sz w:val="28"/>
        </w:rPr>
        <w:t>
      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bookmarkEnd w:id="1101"/>
    <w:bookmarkStart w:name="z1188" w:id="1102"/>
    <w:p>
      <w:pPr>
        <w:spacing w:after="0"/>
        <w:ind w:left="0"/>
        <w:jc w:val="both"/>
      </w:pPr>
      <w:r>
        <w:rPr>
          <w:rFonts w:ascii="Times New Roman"/>
          <w:b w:val="false"/>
          <w:i w:val="false"/>
          <w:color w:val="000000"/>
          <w:sz w:val="28"/>
        </w:rPr>
        <w:t>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bookmarkEnd w:id="1102"/>
    <w:bookmarkStart w:name="z1189" w:id="1103"/>
    <w:p>
      <w:pPr>
        <w:spacing w:after="0"/>
        <w:ind w:left="0"/>
        <w:jc w:val="both"/>
      </w:pPr>
      <w:r>
        <w:rPr>
          <w:rFonts w:ascii="Times New Roman"/>
          <w:b w:val="false"/>
          <w:i w:val="false"/>
          <w:color w:val="000000"/>
          <w:sz w:val="28"/>
        </w:rPr>
        <w:t>
      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bookmarkEnd w:id="1103"/>
    <w:bookmarkStart w:name="z1190" w:id="1104"/>
    <w:p>
      <w:pPr>
        <w:spacing w:after="0"/>
        <w:ind w:left="0"/>
        <w:jc w:val="both"/>
      </w:pPr>
      <w:r>
        <w:rPr>
          <w:rFonts w:ascii="Times New Roman"/>
          <w:b w:val="false"/>
          <w:i w:val="false"/>
          <w:color w:val="000000"/>
          <w:sz w:val="28"/>
        </w:rPr>
        <w:t xml:space="preserve">
      9. Положения пунктов 2, 3, 5 – 16 статьи 61-11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 </w:t>
      </w:r>
    </w:p>
    <w:bookmarkEnd w:id="1104"/>
    <w:bookmarkStart w:name="z1191" w:id="1105"/>
    <w:p>
      <w:pPr>
        <w:spacing w:after="0"/>
        <w:ind w:left="0"/>
        <w:jc w:val="both"/>
      </w:pPr>
      <w:r>
        <w:rPr>
          <w:rFonts w:ascii="Times New Roman"/>
          <w:b w:val="false"/>
          <w:i w:val="false"/>
          <w:color w:val="000000"/>
          <w:sz w:val="28"/>
        </w:rPr>
        <w:t>
      Статья 61-13. Признание сделок неплатежеспособного банка</w:t>
      </w:r>
      <w:r>
        <w:br/>
      </w:r>
      <w:r>
        <w:rPr>
          <w:rFonts w:ascii="Times New Roman"/>
          <w:b w:val="false"/>
          <w:i w:val="false"/>
          <w:color w:val="000000"/>
          <w:sz w:val="28"/>
        </w:rPr>
        <w:t xml:space="preserve">                   недействительными и возврат имущества</w:t>
      </w:r>
    </w:p>
    <w:bookmarkEnd w:id="1105"/>
    <w:bookmarkStart w:name="z1192" w:id="1106"/>
    <w:p>
      <w:pPr>
        <w:spacing w:after="0"/>
        <w:ind w:left="0"/>
        <w:jc w:val="both"/>
      </w:pPr>
      <w:r>
        <w:rPr>
          <w:rFonts w:ascii="Times New Roman"/>
          <w:b w:val="false"/>
          <w:i w:val="false"/>
          <w:color w:val="000000"/>
          <w:sz w:val="28"/>
        </w:rPr>
        <w:t>
      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bookmarkEnd w:id="1106"/>
    <w:bookmarkStart w:name="z1193" w:id="1107"/>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являются: </w:t>
      </w:r>
    </w:p>
    <w:bookmarkEnd w:id="1107"/>
    <w:bookmarkStart w:name="z1194" w:id="1108"/>
    <w:p>
      <w:pPr>
        <w:spacing w:after="0"/>
        <w:ind w:left="0"/>
        <w:jc w:val="both"/>
      </w:pPr>
      <w:r>
        <w:rPr>
          <w:rFonts w:ascii="Times New Roman"/>
          <w:b w:val="false"/>
          <w:i w:val="false"/>
          <w:color w:val="000000"/>
          <w:sz w:val="28"/>
        </w:rPr>
        <w:t>
      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bookmarkEnd w:id="1108"/>
    <w:bookmarkStart w:name="z1195" w:id="1109"/>
    <w:p>
      <w:pPr>
        <w:spacing w:after="0"/>
        <w:ind w:left="0"/>
        <w:jc w:val="both"/>
      </w:pPr>
      <w:r>
        <w:rPr>
          <w:rFonts w:ascii="Times New Roman"/>
          <w:b w:val="false"/>
          <w:i w:val="false"/>
          <w:color w:val="000000"/>
          <w:sz w:val="28"/>
        </w:rPr>
        <w:t>
      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bookmarkEnd w:id="1109"/>
    <w:bookmarkStart w:name="z1196" w:id="1110"/>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bookmarkEnd w:id="1110"/>
    <w:bookmarkStart w:name="z1197" w:id="1111"/>
    <w:p>
      <w:pPr>
        <w:spacing w:after="0"/>
        <w:ind w:left="0"/>
        <w:jc w:val="both"/>
      </w:pPr>
      <w:r>
        <w:rPr>
          <w:rFonts w:ascii="Times New Roman"/>
          <w:b w:val="false"/>
          <w:i w:val="false"/>
          <w:color w:val="000000"/>
          <w:sz w:val="28"/>
        </w:rPr>
        <w:t>
      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bookmarkEnd w:id="1111"/>
    <w:bookmarkStart w:name="z1198" w:id="1112"/>
    <w:p>
      <w:pPr>
        <w:spacing w:after="0"/>
        <w:ind w:left="0"/>
        <w:jc w:val="both"/>
      </w:pPr>
      <w:r>
        <w:rPr>
          <w:rFonts w:ascii="Times New Roman"/>
          <w:b w:val="false"/>
          <w:i w:val="false"/>
          <w:color w:val="000000"/>
          <w:sz w:val="28"/>
        </w:rPr>
        <w:t>
      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bookmarkEnd w:id="1112"/>
    <w:bookmarkStart w:name="z1199" w:id="1113"/>
    <w:p>
      <w:pPr>
        <w:spacing w:after="0"/>
        <w:ind w:left="0"/>
        <w:jc w:val="both"/>
      </w:pPr>
      <w:r>
        <w:rPr>
          <w:rFonts w:ascii="Times New Roman"/>
          <w:b w:val="false"/>
          <w:i w:val="false"/>
          <w:color w:val="000000"/>
          <w:sz w:val="28"/>
        </w:rPr>
        <w:t xml:space="preserve">
      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 </w:t>
      </w:r>
    </w:p>
    <w:bookmarkEnd w:id="1113"/>
    <w:bookmarkStart w:name="z1200" w:id="1114"/>
    <w:p>
      <w:pPr>
        <w:spacing w:after="0"/>
        <w:ind w:left="0"/>
        <w:jc w:val="both"/>
      </w:pPr>
      <w:r>
        <w:rPr>
          <w:rFonts w:ascii="Times New Roman"/>
          <w:b w:val="false"/>
          <w:i w:val="false"/>
          <w:color w:val="000000"/>
          <w:sz w:val="28"/>
        </w:rPr>
        <w:t>
      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1114"/>
    <w:bookmarkStart w:name="z1201" w:id="1115"/>
    <w:p>
      <w:pPr>
        <w:spacing w:after="0"/>
        <w:ind w:left="0"/>
        <w:jc w:val="both"/>
      </w:pPr>
      <w:r>
        <w:rPr>
          <w:rFonts w:ascii="Times New Roman"/>
          <w:b w:val="false"/>
          <w:i w:val="false"/>
          <w:color w:val="000000"/>
          <w:sz w:val="28"/>
        </w:rPr>
        <w:t>
      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bookmarkEnd w:id="1115"/>
    <w:bookmarkStart w:name="z1202" w:id="1116"/>
    <w:p>
      <w:pPr>
        <w:spacing w:after="0"/>
        <w:ind w:left="0"/>
        <w:jc w:val="both"/>
      </w:pPr>
      <w:r>
        <w:rPr>
          <w:rFonts w:ascii="Times New Roman"/>
          <w:b w:val="false"/>
          <w:i w:val="false"/>
          <w:color w:val="000000"/>
          <w:sz w:val="28"/>
        </w:rPr>
        <w:t>
      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bookmarkEnd w:id="1116"/>
    <w:bookmarkStart w:name="z1203" w:id="1117"/>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62</w:t>
      </w:r>
      <w:r>
        <w:rPr>
          <w:rFonts w:ascii="Times New Roman"/>
          <w:b w:val="false"/>
          <w:i w:val="false"/>
          <w:color w:val="000000"/>
          <w:sz w:val="28"/>
        </w:rPr>
        <w:t>:</w:t>
      </w:r>
    </w:p>
    <w:bookmarkEnd w:id="1117"/>
    <w:bookmarkStart w:name="z1204" w:id="1118"/>
    <w:p>
      <w:pPr>
        <w:spacing w:after="0"/>
        <w:ind w:left="0"/>
        <w:jc w:val="both"/>
      </w:pPr>
      <w:r>
        <w:rPr>
          <w:rFonts w:ascii="Times New Roman"/>
          <w:b w:val="false"/>
          <w:i w:val="false"/>
          <w:color w:val="000000"/>
          <w:sz w:val="28"/>
        </w:rPr>
        <w:t>
      пункт 1 изложить в следующей редакции:</w:t>
      </w:r>
    </w:p>
    <w:bookmarkEnd w:id="1118"/>
    <w:bookmarkStart w:name="z1205" w:id="1119"/>
    <w:p>
      <w:pPr>
        <w:spacing w:after="0"/>
        <w:ind w:left="0"/>
        <w:jc w:val="both"/>
      </w:pPr>
      <w:r>
        <w:rPr>
          <w:rFonts w:ascii="Times New Roman"/>
          <w:b w:val="false"/>
          <w:i w:val="false"/>
          <w:color w:val="000000"/>
          <w:sz w:val="28"/>
        </w:rPr>
        <w:t>
      "1.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статьей 61-8 настоящего Закона.</w:t>
      </w:r>
    </w:p>
    <w:bookmarkEnd w:id="1119"/>
    <w:bookmarkStart w:name="z1206" w:id="1120"/>
    <w:p>
      <w:pPr>
        <w:spacing w:after="0"/>
        <w:ind w:left="0"/>
        <w:jc w:val="both"/>
      </w:pPr>
      <w:r>
        <w:rPr>
          <w:rFonts w:ascii="Times New Roman"/>
          <w:b w:val="false"/>
          <w:i w:val="false"/>
          <w:color w:val="000000"/>
          <w:sz w:val="28"/>
        </w:rPr>
        <w:t xml:space="preserve">
      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 </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1208" w:id="1121"/>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статье 65</w:t>
      </w:r>
      <w:r>
        <w:rPr>
          <w:rFonts w:ascii="Times New Roman"/>
          <w:b w:val="false"/>
          <w:i w:val="false"/>
          <w:color w:val="000000"/>
          <w:sz w:val="28"/>
        </w:rPr>
        <w:t>:</w:t>
      </w:r>
    </w:p>
    <w:bookmarkEnd w:id="1121"/>
    <w:bookmarkStart w:name="z1209" w:id="1122"/>
    <w:p>
      <w:pPr>
        <w:spacing w:after="0"/>
        <w:ind w:left="0"/>
        <w:jc w:val="both"/>
      </w:pPr>
      <w:r>
        <w:rPr>
          <w:rFonts w:ascii="Times New Roman"/>
          <w:b w:val="false"/>
          <w:i w:val="false"/>
          <w:color w:val="000000"/>
          <w:sz w:val="28"/>
        </w:rPr>
        <w:t>
      заголовок изложить в следующей редакции:</w:t>
      </w:r>
    </w:p>
    <w:bookmarkEnd w:id="1122"/>
    <w:bookmarkStart w:name="z1210" w:id="1123"/>
    <w:p>
      <w:pPr>
        <w:spacing w:after="0"/>
        <w:ind w:left="0"/>
        <w:jc w:val="both"/>
      </w:pPr>
      <w:r>
        <w:rPr>
          <w:rFonts w:ascii="Times New Roman"/>
          <w:b w:val="false"/>
          <w:i w:val="false"/>
          <w:color w:val="000000"/>
          <w:sz w:val="28"/>
        </w:rPr>
        <w:t>
      "Статья 65. Последствия введения режима консервации банка. Полномочия временной администрации по управлению банком (временного управляющего банком)";</w:t>
      </w:r>
    </w:p>
    <w:bookmarkEnd w:id="1123"/>
    <w:bookmarkStart w:name="z1211" w:id="1124"/>
    <w:p>
      <w:pPr>
        <w:spacing w:after="0"/>
        <w:ind w:left="0"/>
        <w:jc w:val="both"/>
      </w:pPr>
      <w:r>
        <w:rPr>
          <w:rFonts w:ascii="Times New Roman"/>
          <w:b w:val="false"/>
          <w:i w:val="false"/>
          <w:color w:val="000000"/>
          <w:sz w:val="28"/>
        </w:rPr>
        <w:t>
      в подпункте в) пункта 1 слова "по управлению банком" заменить словами "органов банка";</w:t>
      </w:r>
    </w:p>
    <w:bookmarkEnd w:id="1124"/>
    <w:bookmarkStart w:name="z1212" w:id="112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1125"/>
    <w:bookmarkStart w:name="z1213" w:id="1126"/>
    <w:p>
      <w:pPr>
        <w:spacing w:after="0"/>
        <w:ind w:left="0"/>
        <w:jc w:val="both"/>
      </w:pPr>
      <w:r>
        <w:rPr>
          <w:rFonts w:ascii="Times New Roman"/>
          <w:b w:val="false"/>
          <w:i w:val="false"/>
          <w:color w:val="000000"/>
          <w:sz w:val="28"/>
        </w:rPr>
        <w:t xml:space="preserve">
      в подпункте б) слова "по принятым депозитам" заменить словами "перед депозиторами и иными кредиторами"; </w:t>
      </w:r>
    </w:p>
    <w:bookmarkEnd w:id="1126"/>
    <w:bookmarkStart w:name="z1214" w:id="1127"/>
    <w:p>
      <w:pPr>
        <w:spacing w:after="0"/>
        <w:ind w:left="0"/>
        <w:jc w:val="both"/>
      </w:pPr>
      <w:r>
        <w:rPr>
          <w:rFonts w:ascii="Times New Roman"/>
          <w:b w:val="false"/>
          <w:i w:val="false"/>
          <w:color w:val="000000"/>
          <w:sz w:val="28"/>
        </w:rPr>
        <w:t>
      в подпункте з) слова "61-2 и 61-3" заменить словами "61-11 и 61-12";</w:t>
      </w:r>
    </w:p>
    <w:bookmarkEnd w:id="1127"/>
    <w:bookmarkStart w:name="z1215" w:id="1128"/>
    <w:p>
      <w:pPr>
        <w:spacing w:after="0"/>
        <w:ind w:left="0"/>
        <w:jc w:val="both"/>
      </w:pPr>
      <w:r>
        <w:rPr>
          <w:rFonts w:ascii="Times New Roman"/>
          <w:b w:val="false"/>
          <w:i w:val="false"/>
          <w:color w:val="000000"/>
          <w:sz w:val="28"/>
        </w:rPr>
        <w:t>
      дополнить подпунктом к) следующего содержания:</w:t>
      </w:r>
    </w:p>
    <w:bookmarkEnd w:id="1128"/>
    <w:bookmarkStart w:name="z1216" w:id="1129"/>
    <w:p>
      <w:pPr>
        <w:spacing w:after="0"/>
        <w:ind w:left="0"/>
        <w:jc w:val="both"/>
      </w:pPr>
      <w:r>
        <w:rPr>
          <w:rFonts w:ascii="Times New Roman"/>
          <w:b w:val="false"/>
          <w:i w:val="false"/>
          <w:color w:val="000000"/>
          <w:sz w:val="28"/>
        </w:rPr>
        <w:t>
      "к) осуществлять иную деятельность, связанную с реализацией мер по урегулированию неплатежеспособного банка, указанных в статье 61-8 настоящего Закона.";</w:t>
      </w:r>
    </w:p>
    <w:bookmarkEnd w:id="1129"/>
    <w:bookmarkStart w:name="z1217" w:id="1130"/>
    <w:p>
      <w:pPr>
        <w:spacing w:after="0"/>
        <w:ind w:left="0"/>
        <w:jc w:val="both"/>
      </w:pPr>
      <w:r>
        <w:rPr>
          <w:rFonts w:ascii="Times New Roman"/>
          <w:b w:val="false"/>
          <w:i w:val="false"/>
          <w:color w:val="000000"/>
          <w:sz w:val="28"/>
        </w:rPr>
        <w:t xml:space="preserve">
      56) в части первой пункта 1 </w:t>
      </w:r>
      <w:r>
        <w:rPr>
          <w:rFonts w:ascii="Times New Roman"/>
          <w:b w:val="false"/>
          <w:i w:val="false"/>
          <w:color w:val="000000"/>
          <w:sz w:val="28"/>
        </w:rPr>
        <w:t>статьи 73</w:t>
      </w:r>
      <w:r>
        <w:rPr>
          <w:rFonts w:ascii="Times New Roman"/>
          <w:b w:val="false"/>
          <w:i w:val="false"/>
          <w:color w:val="000000"/>
          <w:sz w:val="28"/>
        </w:rPr>
        <w:t xml:space="preserve"> цифру "8)" заменить </w:t>
      </w:r>
      <w:r>
        <w:rPr>
          <w:rFonts w:ascii="Times New Roman"/>
          <w:b w:val="false"/>
          <w:i w:val="false"/>
          <w:color w:val="000000"/>
          <w:sz w:val="28"/>
        </w:rPr>
        <w:t>цифрой "9)";</w:t>
      </w:r>
    </w:p>
    <w:bookmarkEnd w:id="1130"/>
    <w:bookmarkStart w:name="z1219" w:id="1131"/>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74-2</w:t>
      </w:r>
      <w:r>
        <w:rPr>
          <w:rFonts w:ascii="Times New Roman"/>
          <w:b w:val="false"/>
          <w:i w:val="false"/>
          <w:color w:val="000000"/>
          <w:sz w:val="28"/>
        </w:rPr>
        <w:t>:</w:t>
      </w:r>
    </w:p>
    <w:bookmarkEnd w:id="1131"/>
    <w:bookmarkStart w:name="z1220" w:id="1132"/>
    <w:p>
      <w:pPr>
        <w:spacing w:after="0"/>
        <w:ind w:left="0"/>
        <w:jc w:val="both"/>
      </w:pPr>
      <w:r>
        <w:rPr>
          <w:rFonts w:ascii="Times New Roman"/>
          <w:b w:val="false"/>
          <w:i w:val="false"/>
          <w:color w:val="000000"/>
          <w:sz w:val="28"/>
        </w:rPr>
        <w:t>
      в заголовке слово "ликвидируемого" заменить словами "принудительно ликвидируемого";</w:t>
      </w:r>
    </w:p>
    <w:bookmarkEnd w:id="1132"/>
    <w:bookmarkStart w:name="z1221" w:id="1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"ликвидируемого" заменить словами "принудительно ликвидируемого";</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23" w:id="1134"/>
    <w:p>
      <w:pPr>
        <w:spacing w:after="0"/>
        <w:ind w:left="0"/>
        <w:jc w:val="both"/>
      </w:pPr>
      <w:r>
        <w:rPr>
          <w:rFonts w:ascii="Times New Roman"/>
          <w:b w:val="false"/>
          <w:i w:val="false"/>
          <w:color w:val="000000"/>
          <w:sz w:val="28"/>
        </w:rPr>
        <w:t>
      "3. Требования кредиторов, признанные в установленном порядке, должны быть удовлетворены в следующей очередности:</w:t>
      </w:r>
    </w:p>
    <w:bookmarkEnd w:id="1134"/>
    <w:bookmarkStart w:name="z1224" w:id="1135"/>
    <w:p>
      <w:pPr>
        <w:spacing w:after="0"/>
        <w:ind w:left="0"/>
        <w:jc w:val="both"/>
      </w:pPr>
      <w:r>
        <w:rPr>
          <w:rFonts w:ascii="Times New Roman"/>
          <w:b w:val="false"/>
          <w:i w:val="false"/>
          <w:color w:val="000000"/>
          <w:sz w:val="28"/>
        </w:rPr>
        <w:t>
      1) в первую очередь удовлетворяются требования:</w:t>
      </w:r>
    </w:p>
    <w:bookmarkEnd w:id="1135"/>
    <w:bookmarkStart w:name="z1225" w:id="1136"/>
    <w:p>
      <w:pPr>
        <w:spacing w:after="0"/>
        <w:ind w:left="0"/>
        <w:jc w:val="both"/>
      </w:pPr>
      <w:r>
        <w:rPr>
          <w:rFonts w:ascii="Times New Roman"/>
          <w:b w:val="false"/>
          <w:i w:val="false"/>
          <w:color w:val="000000"/>
          <w:sz w:val="28"/>
        </w:rPr>
        <w:t xml:space="preserve">
      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 </w:t>
      </w:r>
    </w:p>
    <w:bookmarkEnd w:id="1136"/>
    <w:bookmarkStart w:name="z1226" w:id="1137"/>
    <w:p>
      <w:pPr>
        <w:spacing w:after="0"/>
        <w:ind w:left="0"/>
        <w:jc w:val="both"/>
      </w:pPr>
      <w:r>
        <w:rPr>
          <w:rFonts w:ascii="Times New Roman"/>
          <w:b w:val="false"/>
          <w:i w:val="false"/>
          <w:color w:val="000000"/>
          <w:sz w:val="28"/>
        </w:rPr>
        <w:t>
      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профессиональных пенсионных взносов, а также вознаграждений по авторским договорам;</w:t>
      </w:r>
    </w:p>
    <w:bookmarkEnd w:id="1137"/>
    <w:bookmarkStart w:name="z1227" w:id="1138"/>
    <w:p>
      <w:pPr>
        <w:spacing w:after="0"/>
        <w:ind w:left="0"/>
        <w:jc w:val="both"/>
      </w:pPr>
      <w:r>
        <w:rPr>
          <w:rFonts w:ascii="Times New Roman"/>
          <w:b w:val="false"/>
          <w:i w:val="false"/>
          <w:color w:val="000000"/>
          <w:sz w:val="28"/>
        </w:rPr>
        <w:t>
      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согласно расчету, представленному принудительно ликвидируемым банком,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1138"/>
    <w:bookmarkStart w:name="z1228" w:id="1139"/>
    <w:p>
      <w:pPr>
        <w:spacing w:after="0"/>
        <w:ind w:left="0"/>
        <w:jc w:val="both"/>
      </w:pPr>
      <w:r>
        <w:rPr>
          <w:rFonts w:ascii="Times New Roman"/>
          <w:b w:val="false"/>
          <w:i w:val="false"/>
          <w:color w:val="000000"/>
          <w:sz w:val="28"/>
        </w:rPr>
        <w:t xml:space="preserve">
      3) в третью очередь удовлетворяются требования по обязательствам, обеспеченным залогом имущества принудительно ликвидируемого банка, </w:t>
      </w:r>
      <w:r>
        <w:rPr>
          <w:rFonts w:ascii="Times New Roman"/>
          <w:b w:val="false"/>
          <w:i w:val="false"/>
          <w:color w:val="000000"/>
          <w:sz w:val="28"/>
        </w:rPr>
        <w:t xml:space="preserve">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w:t>
      </w:r>
      <w:r>
        <w:rPr>
          <w:rFonts w:ascii="Times New Roman"/>
          <w:b w:val="false"/>
          <w:i w:val="false"/>
          <w:color w:val="000000"/>
          <w:sz w:val="28"/>
        </w:rPr>
        <w:t>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bookmarkEnd w:id="1139"/>
    <w:bookmarkStart w:name="z1231" w:id="1140"/>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осуществленным за счет средств, привлеченных по отрасли "страхование жизни";</w:t>
      </w:r>
    </w:p>
    <w:bookmarkEnd w:id="1140"/>
    <w:bookmarkStart w:name="z1232" w:id="1141"/>
    <w:p>
      <w:pPr>
        <w:spacing w:after="0"/>
        <w:ind w:left="0"/>
        <w:jc w:val="both"/>
      </w:pP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и организациями лиц, приравненных к ним, Добровольным обществом инвалидов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инвалидов по имеющимся их средствам на банковских счетах и помещенным на депозит;</w:t>
      </w:r>
    </w:p>
    <w:bookmarkEnd w:id="1141"/>
    <w:bookmarkStart w:name="z1233" w:id="1142"/>
    <w:p>
      <w:pPr>
        <w:spacing w:after="0"/>
        <w:ind w:left="0"/>
        <w:jc w:val="both"/>
      </w:pPr>
      <w:r>
        <w:rPr>
          <w:rFonts w:ascii="Times New Roman"/>
          <w:b w:val="false"/>
          <w:i w:val="false"/>
          <w:color w:val="000000"/>
          <w:sz w:val="28"/>
        </w:rPr>
        <w:t>
      6) в шестую очередь удовлетворяются требования депозиторов – юридических лиц, не являющихся лицами, связанными с принудительно ликвидируемым банком особыми отношениями;</w:t>
      </w:r>
    </w:p>
    <w:bookmarkEnd w:id="1142"/>
    <w:bookmarkStart w:name="z1234" w:id="1143"/>
    <w:p>
      <w:pPr>
        <w:spacing w:after="0"/>
        <w:ind w:left="0"/>
        <w:jc w:val="both"/>
      </w:pPr>
      <w:r>
        <w:rPr>
          <w:rFonts w:ascii="Times New Roman"/>
          <w:b w:val="false"/>
          <w:i w:val="false"/>
          <w:color w:val="000000"/>
          <w:sz w:val="28"/>
        </w:rPr>
        <w:t>
      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bookmarkEnd w:id="1143"/>
    <w:bookmarkStart w:name="z1235" w:id="1144"/>
    <w:p>
      <w:pPr>
        <w:spacing w:after="0"/>
        <w:ind w:left="0"/>
        <w:jc w:val="both"/>
      </w:pPr>
      <w:r>
        <w:rPr>
          <w:rFonts w:ascii="Times New Roman"/>
          <w:b w:val="false"/>
          <w:i w:val="false"/>
          <w:color w:val="000000"/>
          <w:sz w:val="28"/>
        </w:rPr>
        <w:t>
      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bookmarkEnd w:id="1144"/>
    <w:bookmarkStart w:name="z1236" w:id="1145"/>
    <w:p>
      <w:pPr>
        <w:spacing w:after="0"/>
        <w:ind w:left="0"/>
        <w:jc w:val="both"/>
      </w:pPr>
      <w:r>
        <w:rPr>
          <w:rFonts w:ascii="Times New Roman"/>
          <w:b w:val="false"/>
          <w:i w:val="false"/>
          <w:color w:val="000000"/>
          <w:sz w:val="28"/>
        </w:rPr>
        <w:t>
      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bookmarkEnd w:id="1145"/>
    <w:bookmarkStart w:name="z1237" w:id="1146"/>
    <w:p>
      <w:pPr>
        <w:spacing w:after="0"/>
        <w:ind w:left="0"/>
        <w:jc w:val="both"/>
      </w:pPr>
      <w:r>
        <w:rPr>
          <w:rFonts w:ascii="Times New Roman"/>
          <w:b w:val="false"/>
          <w:i w:val="false"/>
          <w:color w:val="000000"/>
          <w:sz w:val="28"/>
        </w:rPr>
        <w:t>
      10) в десятую очередь производятся расчеты по субординированному долгу и бессрочным финансовым инструментам принудительно ликвидируемого банка.";</w:t>
      </w:r>
    </w:p>
    <w:bookmarkEnd w:id="1146"/>
    <w:bookmarkStart w:name="z1238" w:id="1147"/>
    <w:p>
      <w:pPr>
        <w:spacing w:after="0"/>
        <w:ind w:left="0"/>
        <w:jc w:val="both"/>
      </w:pPr>
      <w:r>
        <w:rPr>
          <w:rFonts w:ascii="Times New Roman"/>
          <w:b w:val="false"/>
          <w:i w:val="false"/>
          <w:color w:val="000000"/>
          <w:sz w:val="28"/>
        </w:rPr>
        <w:t xml:space="preserve">
      58) в пункте 1 </w:t>
      </w:r>
      <w:r>
        <w:rPr>
          <w:rFonts w:ascii="Times New Roman"/>
          <w:b w:val="false"/>
          <w:i w:val="false"/>
          <w:color w:val="000000"/>
          <w:sz w:val="28"/>
        </w:rPr>
        <w:t>статьи 74-4</w:t>
      </w:r>
      <w:r>
        <w:rPr>
          <w:rFonts w:ascii="Times New Roman"/>
          <w:b w:val="false"/>
          <w:i w:val="false"/>
          <w:color w:val="000000"/>
          <w:sz w:val="28"/>
        </w:rPr>
        <w:t>:</w:t>
      </w:r>
    </w:p>
    <w:bookmarkEnd w:id="1147"/>
    <w:bookmarkStart w:name="z1239" w:id="1148"/>
    <w:p>
      <w:pPr>
        <w:spacing w:after="0"/>
        <w:ind w:left="0"/>
        <w:jc w:val="both"/>
      </w:pPr>
      <w:r>
        <w:rPr>
          <w:rFonts w:ascii="Times New Roman"/>
          <w:b w:val="false"/>
          <w:i w:val="false"/>
          <w:color w:val="000000"/>
          <w:sz w:val="28"/>
        </w:rPr>
        <w:t xml:space="preserve">
      абзац первый подпункта 4): </w:t>
      </w:r>
    </w:p>
    <w:bookmarkEnd w:id="1148"/>
    <w:bookmarkStart w:name="z1240" w:id="1149"/>
    <w:p>
      <w:pPr>
        <w:spacing w:after="0"/>
        <w:ind w:left="0"/>
        <w:jc w:val="both"/>
      </w:pPr>
      <w:r>
        <w:rPr>
          <w:rFonts w:ascii="Times New Roman"/>
          <w:b w:val="false"/>
          <w:i w:val="false"/>
          <w:color w:val="000000"/>
          <w:sz w:val="28"/>
        </w:rPr>
        <w:t>
      после слов "ликвидационных комиссий" дополнить словами "недостатков и (или) рисков, которые могут привести к созданию положения, угрожающего интересам депозиторов и (или) кредиторов,";</w:t>
      </w:r>
    </w:p>
    <w:bookmarkEnd w:id="1149"/>
    <w:bookmarkStart w:name="z1241" w:id="1150"/>
    <w:p>
      <w:pPr>
        <w:spacing w:after="0"/>
        <w:ind w:left="0"/>
        <w:jc w:val="both"/>
      </w:pPr>
      <w:r>
        <w:rPr>
          <w:rFonts w:ascii="Times New Roman"/>
          <w:b w:val="false"/>
          <w:i w:val="false"/>
          <w:color w:val="000000"/>
          <w:sz w:val="28"/>
        </w:rPr>
        <w:t>
      после слова "выявленных" дополнить словами "недостатков и (или) рисков в деятельности ликвидационных комиссий,";</w:t>
      </w:r>
    </w:p>
    <w:bookmarkEnd w:id="1150"/>
    <w:bookmarkStart w:name="z1242" w:id="1151"/>
    <w:p>
      <w:pPr>
        <w:spacing w:after="0"/>
        <w:ind w:left="0"/>
        <w:jc w:val="both"/>
      </w:pPr>
      <w:r>
        <w:rPr>
          <w:rFonts w:ascii="Times New Roman"/>
          <w:b w:val="false"/>
          <w:i w:val="false"/>
          <w:color w:val="000000"/>
          <w:sz w:val="28"/>
        </w:rPr>
        <w:t>
      подпункт 5) после слова "предписания" дополнить словами "заменять членов ликвидационной комиссии либо требовать их замены в случае добровольной ликвидации банка,";</w:t>
      </w:r>
    </w:p>
    <w:bookmarkEnd w:id="1151"/>
    <w:bookmarkStart w:name="z1243" w:id="115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статью 75</w:t>
      </w:r>
      <w:r>
        <w:rPr>
          <w:rFonts w:ascii="Times New Roman"/>
          <w:b w:val="false"/>
          <w:i w:val="false"/>
          <w:color w:val="000000"/>
          <w:sz w:val="28"/>
        </w:rPr>
        <w:t xml:space="preserve"> дополнить пунктом 2-1 следующего содержания:</w:t>
      </w:r>
    </w:p>
    <w:bookmarkEnd w:id="1152"/>
    <w:bookmarkStart w:name="z1244" w:id="1153"/>
    <w:p>
      <w:pPr>
        <w:spacing w:after="0"/>
        <w:ind w:left="0"/>
        <w:jc w:val="both"/>
      </w:pPr>
      <w:r>
        <w:rPr>
          <w:rFonts w:ascii="Times New Roman"/>
          <w:b w:val="false"/>
          <w:i w:val="false"/>
          <w:color w:val="000000"/>
          <w:sz w:val="28"/>
        </w:rPr>
        <w:t xml:space="preserve">
      "2-1. На банки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1153"/>
    <w:bookmarkStart w:name="z1245" w:id="1154"/>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77</w:t>
      </w:r>
      <w:r>
        <w:rPr>
          <w:rFonts w:ascii="Times New Roman"/>
          <w:b w:val="false"/>
          <w:i w:val="false"/>
          <w:color w:val="000000"/>
          <w:sz w:val="28"/>
        </w:rPr>
        <w:t xml:space="preserve"> дополнить частью второй следующего содержания:</w:t>
      </w:r>
    </w:p>
    <w:bookmarkEnd w:id="1154"/>
    <w:bookmarkStart w:name="z1246" w:id="1155"/>
    <w:p>
      <w:pPr>
        <w:spacing w:after="0"/>
        <w:ind w:left="0"/>
        <w:jc w:val="both"/>
      </w:pPr>
      <w:r>
        <w:rPr>
          <w:rFonts w:ascii="Times New Roman"/>
          <w:b w:val="false"/>
          <w:i w:val="false"/>
          <w:color w:val="000000"/>
          <w:sz w:val="28"/>
        </w:rPr>
        <w:t xml:space="preserve">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об отнесении банка к категории банков </w:t>
      </w:r>
      <w:r>
        <w:rPr>
          <w:rFonts w:ascii="Times New Roman"/>
          <w:b w:val="false"/>
          <w:i w:val="false"/>
          <w:color w:val="000000"/>
          <w:sz w:val="28"/>
        </w:rPr>
        <w:t xml:space="preserve">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w:t>
      </w:r>
      <w:r>
        <w:rPr>
          <w:rFonts w:ascii="Times New Roman"/>
          <w:b w:val="false"/>
          <w:i w:val="false"/>
          <w:color w:val="000000"/>
          <w:sz w:val="28"/>
        </w:rPr>
        <w:t xml:space="preserve">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 </w:t>
      </w:r>
    </w:p>
    <w:bookmarkEnd w:id="1155"/>
    <w:bookmarkStart w:name="z1249" w:id="115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ст.205; 2000 г., № 18, ст.336; 2003 г., № 11, ст.67; 2005 г., № 23, ст.104; 2007 г., № 2, ст.18; № 4, ст.28; № 18, ст.143; 2011 г., № 3, ст.32; № 6, ст.50; № 11, ст.102; 2012 г., № 13, ст.91; № 20, ст.121; 2013 г., № 14, ст.72; 2014 г., № 11, ст.61; 2015 г., № 8, ст.45; № 13, ст.68; № 22-VI, ст.159; 2016 г., № 24, ст.124; 2017 г., № 4, ст.7;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156"/>
    <w:bookmarkStart w:name="z1250" w:id="1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p>
    <w:bookmarkEnd w:id="1157"/>
    <w:bookmarkStart w:name="z1251" w:id="1158"/>
    <w:p>
      <w:pPr>
        <w:spacing w:after="0"/>
        <w:ind w:left="0"/>
        <w:jc w:val="both"/>
      </w:pPr>
      <w:r>
        <w:rPr>
          <w:rFonts w:ascii="Times New Roman"/>
          <w:b w:val="false"/>
          <w:i w:val="false"/>
          <w:color w:val="000000"/>
          <w:sz w:val="28"/>
        </w:rPr>
        <w:t xml:space="preserve">
      "5. На ипотечные организации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w:t>
      </w:r>
      <w:r>
        <w:rPr>
          <w:rFonts w:ascii="Times New Roman"/>
          <w:b w:val="false"/>
          <w:i w:val="false"/>
          <w:color w:val="000000"/>
          <w:sz w:val="28"/>
        </w:rPr>
        <w:t>с настоящим Законом, распространяются в пределах, предусмотренных условиями особого режима регулирования.";</w:t>
      </w:r>
    </w:p>
    <w:bookmarkEnd w:id="1158"/>
    <w:bookmarkStart w:name="z1253" w:id="1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5-4</w:t>
      </w:r>
      <w:r>
        <w:rPr>
          <w:rFonts w:ascii="Times New Roman"/>
          <w:b w:val="false"/>
          <w:i w:val="false"/>
          <w:color w:val="000000"/>
          <w:sz w:val="28"/>
        </w:rPr>
        <w:t xml:space="preserve"> изложить в следующей редакции:</w:t>
      </w:r>
    </w:p>
    <w:bookmarkEnd w:id="1159"/>
    <w:bookmarkStart w:name="z1254" w:id="1160"/>
    <w:p>
      <w:pPr>
        <w:spacing w:after="0"/>
        <w:ind w:left="0"/>
        <w:jc w:val="both"/>
      </w:pPr>
      <w:r>
        <w:rPr>
          <w:rFonts w:ascii="Times New Roman"/>
          <w:b w:val="false"/>
          <w:i w:val="false"/>
          <w:color w:val="000000"/>
          <w:sz w:val="28"/>
        </w:rPr>
        <w:t>
      "Статья 5-4. Меры надзорного реагирования и санкции</w:t>
      </w:r>
    </w:p>
    <w:bookmarkEnd w:id="1160"/>
    <w:bookmarkStart w:name="z1255" w:id="1161"/>
    <w:p>
      <w:pPr>
        <w:spacing w:after="0"/>
        <w:ind w:left="0"/>
        <w:jc w:val="both"/>
      </w:pPr>
      <w:r>
        <w:rPr>
          <w:rFonts w:ascii="Times New Roman"/>
          <w:b w:val="false"/>
          <w:i w:val="false"/>
          <w:color w:val="000000"/>
          <w:sz w:val="28"/>
        </w:rPr>
        <w:t xml:space="preserve">
      При нарушении ипотечной организацией требований законодательства Республики Казахстан, выявлении недостатков и (или) рисков в ее деятельности уполномоченный орган применяет к ипотечной организации меры надзорного реагирования и санкции,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161"/>
    <w:bookmarkStart w:name="z1256" w:id="1162"/>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7</w:t>
      </w:r>
      <w:r>
        <w:rPr>
          <w:rFonts w:ascii="Times New Roman"/>
          <w:b w:val="false"/>
          <w:i w:val="false"/>
          <w:color w:val="000000"/>
          <w:sz w:val="28"/>
        </w:rPr>
        <w:t xml:space="preserve"> дополнить подпунктами 4-1), 4-2) и 4-3) следующего содержания:</w:t>
      </w:r>
    </w:p>
    <w:bookmarkEnd w:id="1162"/>
    <w:bookmarkStart w:name="z1257" w:id="1163"/>
    <w:p>
      <w:pPr>
        <w:spacing w:after="0"/>
        <w:ind w:left="0"/>
        <w:jc w:val="both"/>
      </w:pPr>
      <w:r>
        <w:rPr>
          <w:rFonts w:ascii="Times New Roman"/>
          <w:b w:val="false"/>
          <w:i w:val="false"/>
          <w:color w:val="000000"/>
          <w:sz w:val="28"/>
        </w:rPr>
        <w:t xml:space="preserve">
      "4-1) обязанность залогодателя предоставить доступ заимодателю и (или) оценщикам к залоговому имуществу для определения его оценочной стоимости в рамках процедуры внесудебной реализации залогового имущества; </w:t>
      </w:r>
    </w:p>
    <w:bookmarkEnd w:id="1163"/>
    <w:bookmarkStart w:name="z1258" w:id="1164"/>
    <w:p>
      <w:pPr>
        <w:spacing w:after="0"/>
        <w:ind w:left="0"/>
        <w:jc w:val="both"/>
      </w:pPr>
      <w:r>
        <w:rPr>
          <w:rFonts w:ascii="Times New Roman"/>
          <w:b w:val="false"/>
          <w:i w:val="false"/>
          <w:color w:val="000000"/>
          <w:sz w:val="28"/>
        </w:rPr>
        <w:t>
      4-2) согласие залогодателя на возможность удовлетворения требований залогодержателя во внесудебном порядке в случае неисполнения или ненадлежащего исполнения заемщиком обеспеченного залогом обязательства, за которое он отвечает;</w:t>
      </w:r>
    </w:p>
    <w:bookmarkEnd w:id="1164"/>
    <w:bookmarkStart w:name="z1259" w:id="1165"/>
    <w:p>
      <w:pPr>
        <w:spacing w:after="0"/>
        <w:ind w:left="0"/>
        <w:jc w:val="both"/>
      </w:pPr>
      <w:r>
        <w:rPr>
          <w:rFonts w:ascii="Times New Roman"/>
          <w:b w:val="false"/>
          <w:i w:val="false"/>
          <w:color w:val="000000"/>
          <w:sz w:val="28"/>
        </w:rPr>
        <w:t xml:space="preserve">
      4-3) обязанность залогодателя информировать залогодержателя </w:t>
      </w:r>
      <w:r>
        <w:rPr>
          <w:rFonts w:ascii="Times New Roman"/>
          <w:b w:val="false"/>
          <w:i w:val="false"/>
          <w:color w:val="000000"/>
          <w:sz w:val="28"/>
        </w:rPr>
        <w:t>обо всех изменениях, связанных с личностью залогодателя, в течение пятнадцати рабочих дней со дня таких изменений.</w:t>
      </w:r>
    </w:p>
    <w:bookmarkEnd w:id="1165"/>
    <w:bookmarkStart w:name="z1261" w:id="1166"/>
    <w:p>
      <w:pPr>
        <w:spacing w:after="0"/>
        <w:ind w:left="0"/>
        <w:jc w:val="both"/>
      </w:pPr>
      <w:r>
        <w:rPr>
          <w:rFonts w:ascii="Times New Roman"/>
          <w:b w:val="false"/>
          <w:i w:val="false"/>
          <w:color w:val="000000"/>
          <w:sz w:val="28"/>
        </w:rPr>
        <w:t>
      К изменениям, связанным с личностью залогодателя,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залогодателем, и способа связи;";</w:t>
      </w:r>
    </w:p>
    <w:bookmarkEnd w:id="1166"/>
    <w:bookmarkStart w:name="z1262" w:id="1167"/>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9-1</w:t>
      </w:r>
      <w:r>
        <w:rPr>
          <w:rFonts w:ascii="Times New Roman"/>
          <w:b w:val="false"/>
          <w:i w:val="false"/>
          <w:color w:val="000000"/>
          <w:sz w:val="28"/>
        </w:rPr>
        <w:t>:</w:t>
      </w:r>
    </w:p>
    <w:bookmarkEnd w:id="1167"/>
    <w:bookmarkStart w:name="z1263" w:id="1168"/>
    <w:p>
      <w:pPr>
        <w:spacing w:after="0"/>
        <w:ind w:left="0"/>
        <w:jc w:val="both"/>
      </w:pPr>
      <w:r>
        <w:rPr>
          <w:rFonts w:ascii="Times New Roman"/>
          <w:b w:val="false"/>
          <w:i w:val="false"/>
          <w:color w:val="000000"/>
          <w:sz w:val="28"/>
        </w:rPr>
        <w:t>
      после слов "статьи 61-4" дополнить словами ", подпункте 2) пункта 5 статьи 61-11";</w:t>
      </w:r>
    </w:p>
    <w:bookmarkEnd w:id="1168"/>
    <w:bookmarkStart w:name="z1264" w:id="1169"/>
    <w:p>
      <w:pPr>
        <w:spacing w:after="0"/>
        <w:ind w:left="0"/>
        <w:jc w:val="both"/>
      </w:pPr>
      <w:r>
        <w:rPr>
          <w:rFonts w:ascii="Times New Roman"/>
          <w:b w:val="false"/>
          <w:i w:val="false"/>
          <w:color w:val="000000"/>
          <w:sz w:val="28"/>
        </w:rPr>
        <w:t>
      дополнить словами ", а также в части второй пункта 3 статьи 51-3 Закона Республики Казахстан "О Национальном Банке Республики Казахстан";</w:t>
      </w:r>
    </w:p>
    <w:bookmarkEnd w:id="1169"/>
    <w:bookmarkStart w:name="z1265" w:id="1170"/>
    <w:p>
      <w:pPr>
        <w:spacing w:after="0"/>
        <w:ind w:left="0"/>
        <w:jc w:val="both"/>
      </w:pPr>
      <w:r>
        <w:rPr>
          <w:rFonts w:ascii="Times New Roman"/>
          <w:b w:val="false"/>
          <w:i w:val="false"/>
          <w:color w:val="000000"/>
          <w:sz w:val="28"/>
        </w:rPr>
        <w:t xml:space="preserve">
      5) подпункт 1) части первой пункта 4 </w:t>
      </w:r>
      <w:r>
        <w:rPr>
          <w:rFonts w:ascii="Times New Roman"/>
          <w:b w:val="false"/>
          <w:i w:val="false"/>
          <w:color w:val="000000"/>
          <w:sz w:val="28"/>
        </w:rPr>
        <w:t>статьи 21</w:t>
      </w:r>
      <w:r>
        <w:rPr>
          <w:rFonts w:ascii="Times New Roman"/>
          <w:b w:val="false"/>
          <w:i w:val="false"/>
          <w:color w:val="000000"/>
          <w:sz w:val="28"/>
        </w:rPr>
        <w:t xml:space="preserve"> исключить;</w:t>
      </w:r>
    </w:p>
    <w:bookmarkEnd w:id="1170"/>
    <w:bookmarkStart w:name="z1266" w:id="1171"/>
    <w:p>
      <w:pPr>
        <w:spacing w:after="0"/>
        <w:ind w:left="0"/>
        <w:jc w:val="both"/>
      </w:pPr>
      <w:r>
        <w:rPr>
          <w:rFonts w:ascii="Times New Roman"/>
          <w:b w:val="false"/>
          <w:i w:val="false"/>
          <w:color w:val="000000"/>
          <w:sz w:val="28"/>
        </w:rPr>
        <w:t xml:space="preserve">
      6) подпункт 4)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24 исключить;</w:t>
      </w:r>
    </w:p>
    <w:bookmarkEnd w:id="1171"/>
    <w:bookmarkStart w:name="z1267" w:id="1172"/>
    <w:p>
      <w:pPr>
        <w:spacing w:after="0"/>
        <w:ind w:left="0"/>
        <w:jc w:val="both"/>
      </w:pPr>
      <w:r>
        <w:rPr>
          <w:rFonts w:ascii="Times New Roman"/>
          <w:b w:val="false"/>
          <w:i w:val="false"/>
          <w:color w:val="000000"/>
          <w:sz w:val="28"/>
        </w:rPr>
        <w:t xml:space="preserve">
      7) в подпункте 2) пункта 1 </w:t>
      </w:r>
      <w:r>
        <w:rPr>
          <w:rFonts w:ascii="Times New Roman"/>
          <w:b w:val="false"/>
          <w:i w:val="false"/>
          <w:color w:val="000000"/>
          <w:sz w:val="28"/>
        </w:rPr>
        <w:t>статьи 25</w:t>
      </w:r>
      <w:r>
        <w:rPr>
          <w:rFonts w:ascii="Times New Roman"/>
          <w:b w:val="false"/>
          <w:i w:val="false"/>
          <w:color w:val="000000"/>
          <w:sz w:val="28"/>
        </w:rPr>
        <w:t xml:space="preserve"> слова "и непредставлении залогодателем по ипотечному жилищному займу, являющимся физическим лицом, письменного отказа от проведения реализации ипотеки во внесудебном порядке, зарегистрированного в органе, где была зарегистрирована ипотека," исключить;</w:t>
      </w:r>
    </w:p>
    <w:bookmarkEnd w:id="1172"/>
    <w:bookmarkStart w:name="z1268" w:id="1173"/>
    <w:p>
      <w:pPr>
        <w:spacing w:after="0"/>
        <w:ind w:left="0"/>
        <w:jc w:val="both"/>
      </w:pPr>
      <w:r>
        <w:rPr>
          <w:rFonts w:ascii="Times New Roman"/>
          <w:b w:val="false"/>
          <w:i w:val="false"/>
          <w:color w:val="000000"/>
          <w:sz w:val="28"/>
        </w:rPr>
        <w:t xml:space="preserve">
      8) подпункт 7-1) </w:t>
      </w:r>
      <w:r>
        <w:rPr>
          <w:rFonts w:ascii="Times New Roman"/>
          <w:b w:val="false"/>
          <w:i w:val="false"/>
          <w:color w:val="000000"/>
          <w:sz w:val="28"/>
        </w:rPr>
        <w:t>статьи 26</w:t>
      </w:r>
      <w:r>
        <w:rPr>
          <w:rFonts w:ascii="Times New Roman"/>
          <w:b w:val="false"/>
          <w:i w:val="false"/>
          <w:color w:val="000000"/>
          <w:sz w:val="28"/>
        </w:rPr>
        <w:t xml:space="preserve"> исключить;</w:t>
      </w:r>
    </w:p>
    <w:bookmarkEnd w:id="1173"/>
    <w:bookmarkStart w:name="z1269" w:id="1174"/>
    <w:p>
      <w:pPr>
        <w:spacing w:after="0"/>
        <w:ind w:left="0"/>
        <w:jc w:val="both"/>
      </w:pPr>
      <w:r>
        <w:rPr>
          <w:rFonts w:ascii="Times New Roman"/>
          <w:b w:val="false"/>
          <w:i w:val="false"/>
          <w:color w:val="000000"/>
          <w:sz w:val="28"/>
        </w:rPr>
        <w:t>
      9) дополнить статьей 33-1 следующего содержания:</w:t>
      </w:r>
    </w:p>
    <w:bookmarkEnd w:id="1174"/>
    <w:bookmarkStart w:name="z1270" w:id="1175"/>
    <w:p>
      <w:pPr>
        <w:spacing w:after="0"/>
        <w:ind w:left="0"/>
        <w:jc w:val="both"/>
      </w:pPr>
      <w:r>
        <w:rPr>
          <w:rFonts w:ascii="Times New Roman"/>
          <w:b w:val="false"/>
          <w:i w:val="false"/>
          <w:color w:val="000000"/>
          <w:sz w:val="28"/>
        </w:rPr>
        <w:t>
      "Статья 33-1. Основания признания внесудебных торгов недействительными</w:t>
      </w:r>
    </w:p>
    <w:bookmarkEnd w:id="1175"/>
    <w:bookmarkStart w:name="z1271" w:id="1176"/>
    <w:p>
      <w:pPr>
        <w:spacing w:after="0"/>
        <w:ind w:left="0"/>
        <w:jc w:val="both"/>
      </w:pPr>
      <w:r>
        <w:rPr>
          <w:rFonts w:ascii="Times New Roman"/>
          <w:b w:val="false"/>
          <w:i w:val="false"/>
          <w:color w:val="000000"/>
          <w:sz w:val="28"/>
        </w:rPr>
        <w:t>
      Внесудебные торги могут быть признаны в судебном порядке недействительными по следующим основаниям:</w:t>
      </w:r>
    </w:p>
    <w:bookmarkEnd w:id="1176"/>
    <w:bookmarkStart w:name="z1272" w:id="1177"/>
    <w:p>
      <w:pPr>
        <w:spacing w:after="0"/>
        <w:ind w:left="0"/>
        <w:jc w:val="both"/>
      </w:pPr>
      <w:r>
        <w:rPr>
          <w:rFonts w:ascii="Times New Roman"/>
          <w:b w:val="false"/>
          <w:i w:val="false"/>
          <w:color w:val="000000"/>
          <w:sz w:val="28"/>
        </w:rPr>
        <w:t xml:space="preserve">
      1)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24 настоящего Закона;</w:t>
      </w:r>
    </w:p>
    <w:bookmarkEnd w:id="1177"/>
    <w:bookmarkStart w:name="z1273" w:id="1178"/>
    <w:p>
      <w:pPr>
        <w:spacing w:after="0"/>
        <w:ind w:left="0"/>
        <w:jc w:val="both"/>
      </w:pPr>
      <w:r>
        <w:rPr>
          <w:rFonts w:ascii="Times New Roman"/>
          <w:b w:val="false"/>
          <w:i w:val="false"/>
          <w:color w:val="000000"/>
          <w:sz w:val="28"/>
        </w:rPr>
        <w:t xml:space="preserve">
      2) отсутствие регистрации уведомления о невыполнении обязательств и о возможном проведении торгов органом, зарегистрировавшим ипотечный договор; </w:t>
      </w:r>
    </w:p>
    <w:bookmarkEnd w:id="1178"/>
    <w:bookmarkStart w:name="z1274" w:id="1179"/>
    <w:p>
      <w:pPr>
        <w:spacing w:after="0"/>
        <w:ind w:left="0"/>
        <w:jc w:val="both"/>
      </w:pPr>
      <w:r>
        <w:rPr>
          <w:rFonts w:ascii="Times New Roman"/>
          <w:b w:val="false"/>
          <w:i w:val="false"/>
          <w:color w:val="000000"/>
          <w:sz w:val="28"/>
        </w:rPr>
        <w:t xml:space="preserve">
      3) нарушение срока с момента первой публикации объявления о торгах и до момента их проведения, предусмотренного подпунктом 4) пункта 1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179"/>
    <w:bookmarkStart w:name="z1275" w:id="1180"/>
    <w:p>
      <w:pPr>
        <w:spacing w:after="0"/>
        <w:ind w:left="0"/>
        <w:jc w:val="both"/>
      </w:pPr>
      <w:r>
        <w:rPr>
          <w:rFonts w:ascii="Times New Roman"/>
          <w:b w:val="false"/>
          <w:i w:val="false"/>
          <w:color w:val="000000"/>
          <w:sz w:val="28"/>
        </w:rPr>
        <w:t>
      4) если просрочка исполнения обязательства заемщика, обеспеченного залогом, составляла на момент вручения уведомления о невыполнении обязательства менее двух месяцев;</w:t>
      </w:r>
    </w:p>
    <w:bookmarkEnd w:id="1180"/>
    <w:bookmarkStart w:name="z1276" w:id="1181"/>
    <w:p>
      <w:pPr>
        <w:spacing w:after="0"/>
        <w:ind w:left="0"/>
        <w:jc w:val="both"/>
      </w:pPr>
      <w:r>
        <w:rPr>
          <w:rFonts w:ascii="Times New Roman"/>
          <w:b w:val="false"/>
          <w:i w:val="false"/>
          <w:color w:val="000000"/>
          <w:sz w:val="28"/>
        </w:rPr>
        <w:t xml:space="preserve">
      5) отсутствие публикации на казахском и русском языках объявления о торгах в периодических печатных изданиях, распространяемых на территории области, города республиканского значения, столицы Республики Казахстан, по месту нахождения недвижимого имущества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Закона;</w:t>
      </w:r>
    </w:p>
    <w:bookmarkEnd w:id="1181"/>
    <w:bookmarkStart w:name="z1277" w:id="1182"/>
    <w:p>
      <w:pPr>
        <w:spacing w:after="0"/>
        <w:ind w:left="0"/>
        <w:jc w:val="both"/>
      </w:pPr>
      <w:r>
        <w:rPr>
          <w:rFonts w:ascii="Times New Roman"/>
          <w:b w:val="false"/>
          <w:i w:val="false"/>
          <w:color w:val="000000"/>
          <w:sz w:val="28"/>
        </w:rPr>
        <w:t xml:space="preserve">
      6) публикация объявления о торгах в периодических печатных изданиях в соответствии с пунктом 1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в срок менее чем за десять календарных дней до проведения торгов; </w:t>
      </w:r>
    </w:p>
    <w:bookmarkEnd w:id="1182"/>
    <w:bookmarkStart w:name="z1278" w:id="1183"/>
    <w:p>
      <w:pPr>
        <w:spacing w:after="0"/>
        <w:ind w:left="0"/>
        <w:jc w:val="both"/>
      </w:pPr>
      <w:r>
        <w:rPr>
          <w:rFonts w:ascii="Times New Roman"/>
          <w:b w:val="false"/>
          <w:i w:val="false"/>
          <w:color w:val="000000"/>
          <w:sz w:val="28"/>
        </w:rPr>
        <w:t xml:space="preserve">
      7) отсутствие сведений в уведомлениях,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Закона;</w:t>
      </w:r>
    </w:p>
    <w:bookmarkEnd w:id="1183"/>
    <w:bookmarkStart w:name="z1279" w:id="1184"/>
    <w:p>
      <w:pPr>
        <w:spacing w:after="0"/>
        <w:ind w:left="0"/>
        <w:jc w:val="both"/>
      </w:pPr>
      <w:r>
        <w:rPr>
          <w:rFonts w:ascii="Times New Roman"/>
          <w:b w:val="false"/>
          <w:i w:val="false"/>
          <w:color w:val="000000"/>
          <w:sz w:val="28"/>
        </w:rPr>
        <w:t xml:space="preserve">
      8) отсутствие в объявлении о торгах информации, предусмотренной пунктом 2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1184"/>
    <w:bookmarkStart w:name="z1280" w:id="1185"/>
    <w:p>
      <w:pPr>
        <w:spacing w:after="0"/>
        <w:ind w:left="0"/>
        <w:jc w:val="both"/>
      </w:pPr>
      <w:r>
        <w:rPr>
          <w:rFonts w:ascii="Times New Roman"/>
          <w:b w:val="false"/>
          <w:i w:val="false"/>
          <w:color w:val="000000"/>
          <w:sz w:val="28"/>
        </w:rPr>
        <w:t xml:space="preserve">
      9) нарушение требований,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bookmarkEnd w:id="1185"/>
    <w:bookmarkStart w:name="z1281" w:id="1186"/>
    <w:p>
      <w:pPr>
        <w:spacing w:after="0"/>
        <w:ind w:left="0"/>
        <w:jc w:val="both"/>
      </w:pPr>
      <w:r>
        <w:rPr>
          <w:rFonts w:ascii="Times New Roman"/>
          <w:b w:val="false"/>
          <w:i w:val="false"/>
          <w:color w:val="000000"/>
          <w:sz w:val="28"/>
        </w:rPr>
        <w:t>
      10) отсутствие полномочий у доверенного лица на проведение торгов.".</w:t>
      </w:r>
    </w:p>
    <w:bookmarkEnd w:id="1186"/>
    <w:bookmarkStart w:name="z1282" w:id="11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 (Ведомости Парламента Республики Казахстан, 1997 г., № 8, ст.87; 2001 г., № 24, ст.338; 2003 г., № 15, ст.138; 2005 г., № 14, ст.55; 2013 г., № 14, ст.72):</w:t>
      </w:r>
    </w:p>
    <w:bookmarkEnd w:id="1187"/>
    <w:bookmarkStart w:name="z1283" w:id="1188"/>
    <w:p>
      <w:pPr>
        <w:spacing w:after="0"/>
        <w:ind w:left="0"/>
        <w:jc w:val="both"/>
      </w:pPr>
      <w:r>
        <w:rPr>
          <w:rFonts w:ascii="Times New Roman"/>
          <w:b w:val="false"/>
          <w:i w:val="false"/>
          <w:color w:val="000000"/>
          <w:sz w:val="28"/>
        </w:rPr>
        <w:t>
      1) в части двенадцатой понятий, применяемых в настоящем Законе, слова "и переучете" исключить;</w:t>
      </w:r>
    </w:p>
    <w:bookmarkEnd w:id="1188"/>
    <w:bookmarkStart w:name="z1284" w:id="118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78</w:t>
      </w:r>
      <w:r>
        <w:rPr>
          <w:rFonts w:ascii="Times New Roman"/>
          <w:b w:val="false"/>
          <w:i w:val="false"/>
          <w:color w:val="000000"/>
          <w:sz w:val="28"/>
        </w:rPr>
        <w:t xml:space="preserve"> слова "и переучета Национальным Банком Республики Казахстан" исключить;</w:t>
      </w:r>
    </w:p>
    <w:bookmarkEnd w:id="1189"/>
    <w:bookmarkStart w:name="z1285" w:id="1190"/>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82</w:t>
      </w:r>
      <w:r>
        <w:rPr>
          <w:rFonts w:ascii="Times New Roman"/>
          <w:b w:val="false"/>
          <w:i w:val="false"/>
          <w:color w:val="000000"/>
          <w:sz w:val="28"/>
        </w:rPr>
        <w:t xml:space="preserve"> изложить в следующей редакции:</w:t>
      </w:r>
    </w:p>
    <w:bookmarkEnd w:id="1190"/>
    <w:bookmarkStart w:name="z1286" w:id="1191"/>
    <w:p>
      <w:pPr>
        <w:spacing w:after="0"/>
        <w:ind w:left="0"/>
        <w:jc w:val="both"/>
      </w:pPr>
      <w:r>
        <w:rPr>
          <w:rFonts w:ascii="Times New Roman"/>
          <w:b w:val="false"/>
          <w:i w:val="false"/>
          <w:color w:val="000000"/>
          <w:sz w:val="28"/>
        </w:rPr>
        <w:t xml:space="preserve">
      "Валютой векселя, выданного на территории Республики Казахстан, является тенге. Допускается обращение на территории Республики Казахстан векселя в иностранной валюте, выпущенного резидентом Республики Казахстан по операциям с нерезидентами Республики Казахстан."; </w:t>
      </w:r>
    </w:p>
    <w:bookmarkEnd w:id="1191"/>
    <w:bookmarkStart w:name="z1287" w:id="11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86</w:t>
      </w:r>
      <w:r>
        <w:rPr>
          <w:rFonts w:ascii="Times New Roman"/>
          <w:b w:val="false"/>
          <w:i w:val="false"/>
          <w:color w:val="000000"/>
          <w:sz w:val="28"/>
        </w:rPr>
        <w:t>:</w:t>
      </w:r>
    </w:p>
    <w:bookmarkEnd w:id="1192"/>
    <w:bookmarkStart w:name="z1288" w:id="1193"/>
    <w:p>
      <w:pPr>
        <w:spacing w:after="0"/>
        <w:ind w:left="0"/>
        <w:jc w:val="both"/>
      </w:pPr>
      <w:r>
        <w:rPr>
          <w:rFonts w:ascii="Times New Roman"/>
          <w:b w:val="false"/>
          <w:i w:val="false"/>
          <w:color w:val="000000"/>
          <w:sz w:val="28"/>
        </w:rPr>
        <w:t>
      части вторую и третью исключить;</w:t>
      </w:r>
    </w:p>
    <w:bookmarkEnd w:id="1193"/>
    <w:bookmarkStart w:name="z1289" w:id="1194"/>
    <w:p>
      <w:pPr>
        <w:spacing w:after="0"/>
        <w:ind w:left="0"/>
        <w:jc w:val="both"/>
      </w:pPr>
      <w:r>
        <w:rPr>
          <w:rFonts w:ascii="Times New Roman"/>
          <w:b w:val="false"/>
          <w:i w:val="false"/>
          <w:color w:val="000000"/>
          <w:sz w:val="28"/>
        </w:rPr>
        <w:t>
      в части четвертой слова "и переучета" исключить;</w:t>
      </w:r>
    </w:p>
    <w:bookmarkEnd w:id="1194"/>
    <w:bookmarkStart w:name="z1290" w:id="1195"/>
    <w:p>
      <w:pPr>
        <w:spacing w:after="0"/>
        <w:ind w:left="0"/>
        <w:jc w:val="both"/>
      </w:pPr>
      <w:r>
        <w:rPr>
          <w:rFonts w:ascii="Times New Roman"/>
          <w:b w:val="false"/>
          <w:i w:val="false"/>
          <w:color w:val="000000"/>
          <w:sz w:val="28"/>
        </w:rPr>
        <w:t>
      часть пятую исключить.</w:t>
      </w:r>
    </w:p>
    <w:bookmarkEnd w:id="1195"/>
    <w:bookmarkStart w:name="z1291" w:id="11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19-І, 19-II, ст.94, 96; № 23, ст.143; 2015 г., № 9, ст.46; № 15, ст.78; № 20-IV, ст.113; № 21-II, ст.130; № 22-І, ст.143; 2016 г., № 7-II, ст.53; 2017 г., № 4, ст.7; № 23-III, ст.111; № 23-V, ст.113;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196"/>
    <w:bookmarkStart w:name="z1292" w:id="11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 аудит иной информации";</w:t>
      </w:r>
    </w:p>
    <w:bookmarkStart w:name="z1294" w:id="1198"/>
    <w:p>
      <w:pPr>
        <w:spacing w:after="0"/>
        <w:ind w:left="0"/>
        <w:jc w:val="both"/>
      </w:pPr>
      <w:r>
        <w:rPr>
          <w:rFonts w:ascii="Times New Roman"/>
          <w:b w:val="false"/>
          <w:i w:val="false"/>
          <w:color w:val="000000"/>
          <w:sz w:val="28"/>
        </w:rPr>
        <w:t>
      дополнить подпунктами 11-4) и 11-5) следующего содержания:</w:t>
      </w:r>
    </w:p>
    <w:bookmarkEnd w:id="1198"/>
    <w:bookmarkStart w:name="z1295" w:id="1199"/>
    <w:p>
      <w:pPr>
        <w:spacing w:after="0"/>
        <w:ind w:left="0"/>
        <w:jc w:val="both"/>
      </w:pPr>
      <w:r>
        <w:rPr>
          <w:rFonts w:ascii="Times New Roman"/>
          <w:b w:val="false"/>
          <w:i w:val="false"/>
          <w:color w:val="000000"/>
          <w:sz w:val="28"/>
        </w:rPr>
        <w:t>
      "11-4) аудит иной информации – проверка, осуществляемая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процессов и информации, не связанной с финансовой отчетностью,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w:t>
      </w:r>
    </w:p>
    <w:bookmarkEnd w:id="1199"/>
    <w:bookmarkStart w:name="z1296" w:id="1200"/>
    <w:p>
      <w:pPr>
        <w:spacing w:after="0"/>
        <w:ind w:left="0"/>
        <w:jc w:val="both"/>
      </w:pPr>
      <w:r>
        <w:rPr>
          <w:rFonts w:ascii="Times New Roman"/>
          <w:b w:val="false"/>
          <w:i w:val="false"/>
          <w:color w:val="000000"/>
          <w:sz w:val="28"/>
        </w:rPr>
        <w:t>
      11-5) аудиторское заключение по аудиту иной информации – заключение, составленное по результатам аудита иной информации;";</w:t>
      </w:r>
    </w:p>
    <w:bookmarkEnd w:id="1200"/>
    <w:bookmarkStart w:name="z1297" w:id="1201"/>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 дополнить подпунктом 4-4) следующего содержания:</w:t>
      </w:r>
    </w:p>
    <w:bookmarkEnd w:id="1201"/>
    <w:bookmarkStart w:name="z1298" w:id="1202"/>
    <w:p>
      <w:pPr>
        <w:spacing w:after="0"/>
        <w:ind w:left="0"/>
        <w:jc w:val="both"/>
      </w:pPr>
      <w:r>
        <w:rPr>
          <w:rFonts w:ascii="Times New Roman"/>
          <w:b w:val="false"/>
          <w:i w:val="false"/>
          <w:color w:val="000000"/>
          <w:sz w:val="28"/>
        </w:rPr>
        <w:t>
      "4-4) проведение аудита иной информации и составление аудиторского заключения по аудиту иной информации;";</w:t>
      </w:r>
    </w:p>
    <w:bookmarkEnd w:id="1202"/>
    <w:bookmarkStart w:name="z1299" w:id="120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1301" w:id="1204"/>
    <w:p>
      <w:pPr>
        <w:spacing w:after="0"/>
        <w:ind w:left="0"/>
        <w:jc w:val="both"/>
      </w:pPr>
      <w:r>
        <w:rPr>
          <w:rFonts w:ascii="Times New Roman"/>
          <w:b w:val="false"/>
          <w:i w:val="false"/>
          <w:color w:val="000000"/>
          <w:sz w:val="28"/>
        </w:rPr>
        <w:t xml:space="preserve">
      "При проведении аудита организаций, указанных в абзацах четвертом, пятом, шестом, восьмом и одиннадцатом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настоящего Закона, аудиторская организация осуществляет проверку информации, содержащейся в финансовой отчетности, на соответствие требованиям международных стандартов финансовой отчетности и нормативных правовых актов Национального Банка Республики Казахстан (далее – Национальный Банк), разработанных в соответствии с международными стандартами финансовой отчетности.";</w:t>
      </w:r>
    </w:p>
    <w:bookmarkEnd w:id="1204"/>
    <w:bookmarkStart w:name="z1302" w:id="1205"/>
    <w:p>
      <w:pPr>
        <w:spacing w:after="0"/>
        <w:ind w:left="0"/>
        <w:jc w:val="both"/>
      </w:pPr>
      <w:r>
        <w:rPr>
          <w:rFonts w:ascii="Times New Roman"/>
          <w:b w:val="false"/>
          <w:i w:val="false"/>
          <w:color w:val="000000"/>
          <w:sz w:val="28"/>
        </w:rPr>
        <w:t>
      дополнить пунктом 5 следующего содержания:</w:t>
      </w:r>
    </w:p>
    <w:bookmarkEnd w:id="1205"/>
    <w:bookmarkStart w:name="z1303" w:id="1206"/>
    <w:p>
      <w:pPr>
        <w:spacing w:after="0"/>
        <w:ind w:left="0"/>
        <w:jc w:val="both"/>
      </w:pPr>
      <w:r>
        <w:rPr>
          <w:rFonts w:ascii="Times New Roman"/>
          <w:b w:val="false"/>
          <w:i w:val="false"/>
          <w:color w:val="000000"/>
          <w:sz w:val="28"/>
        </w:rPr>
        <w:t>
      "5. Аудит иной информации осуществляется по требованию Национального Банка в соответствии с законодательством Республики Казахстан.";</w:t>
      </w:r>
    </w:p>
    <w:bookmarkEnd w:id="1206"/>
    <w:bookmarkStart w:name="z1304" w:id="120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5: </w:t>
      </w:r>
    </w:p>
    <w:bookmarkEnd w:id="1207"/>
    <w:bookmarkStart w:name="z1305" w:id="1208"/>
    <w:p>
      <w:pPr>
        <w:spacing w:after="0"/>
        <w:ind w:left="0"/>
        <w:jc w:val="both"/>
      </w:pPr>
      <w:r>
        <w:rPr>
          <w:rFonts w:ascii="Times New Roman"/>
          <w:b w:val="false"/>
          <w:i w:val="false"/>
          <w:color w:val="000000"/>
          <w:sz w:val="28"/>
        </w:rPr>
        <w:t>
      в абзаце пятом части первой слова "управляющие инвестиционным портфелем" заменить словами "профессиональные участники рынка ценных бумаг, созданные в организационно-правовой форме акционерного общества";</w:t>
      </w:r>
    </w:p>
    <w:bookmarkEnd w:id="1208"/>
    <w:bookmarkStart w:name="z1306" w:id="1209"/>
    <w:p>
      <w:pPr>
        <w:spacing w:after="0"/>
        <w:ind w:left="0"/>
        <w:jc w:val="both"/>
      </w:pPr>
      <w:r>
        <w:rPr>
          <w:rFonts w:ascii="Times New Roman"/>
          <w:b w:val="false"/>
          <w:i w:val="false"/>
          <w:color w:val="000000"/>
          <w:sz w:val="28"/>
        </w:rPr>
        <w:t>
      дополнить частью четвертой следующего содержания:</w:t>
      </w:r>
    </w:p>
    <w:bookmarkEnd w:id="1209"/>
    <w:bookmarkStart w:name="z1307" w:id="1210"/>
    <w:p>
      <w:pPr>
        <w:spacing w:after="0"/>
        <w:ind w:left="0"/>
        <w:jc w:val="both"/>
      </w:pPr>
      <w:r>
        <w:rPr>
          <w:rFonts w:ascii="Times New Roman"/>
          <w:b w:val="false"/>
          <w:i w:val="false"/>
          <w:color w:val="000000"/>
          <w:sz w:val="28"/>
        </w:rPr>
        <w:t>
      "Требования настоящего пункта не распространяются на акционерные общества, признанные судом банкротом, а также на банки, страховые (перестраховочные) организации, лишенные Национальным Банком лицензии и (или) находящиеся в процессе принудительной ликвидации.";</w:t>
      </w:r>
    </w:p>
    <w:bookmarkEnd w:id="1210"/>
    <w:bookmarkStart w:name="z1308" w:id="12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211"/>
    <w:bookmarkStart w:name="z1309" w:id="1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"Республики Казахстан (далее – Национальный Банк)" исключить;</w:t>
      </w:r>
    </w:p>
    <w:bookmarkEnd w:id="1212"/>
    <w:bookmarkStart w:name="z1310" w:id="1213"/>
    <w:p>
      <w:pPr>
        <w:spacing w:after="0"/>
        <w:ind w:left="0"/>
        <w:jc w:val="both"/>
      </w:pPr>
      <w:r>
        <w:rPr>
          <w:rFonts w:ascii="Times New Roman"/>
          <w:b w:val="false"/>
          <w:i w:val="false"/>
          <w:color w:val="000000"/>
          <w:sz w:val="28"/>
        </w:rPr>
        <w:t>
      дополнить подпунктом 1-3) следующего содержания:</w:t>
      </w:r>
    </w:p>
    <w:bookmarkEnd w:id="1213"/>
    <w:bookmarkStart w:name="z1311" w:id="1214"/>
    <w:p>
      <w:pPr>
        <w:spacing w:after="0"/>
        <w:ind w:left="0"/>
        <w:jc w:val="both"/>
      </w:pPr>
      <w:r>
        <w:rPr>
          <w:rFonts w:ascii="Times New Roman"/>
          <w:b w:val="false"/>
          <w:i w:val="false"/>
          <w:color w:val="000000"/>
          <w:sz w:val="28"/>
        </w:rPr>
        <w:t>
      "1-3) согласовывает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определяемые нормативным правовым актом Национального Банка;";</w:t>
      </w:r>
    </w:p>
    <w:bookmarkEnd w:id="1214"/>
    <w:bookmarkStart w:name="z1312" w:id="12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1215"/>
    <w:bookmarkStart w:name="z1313" w:id="1216"/>
    <w:p>
      <w:pPr>
        <w:spacing w:after="0"/>
        <w:ind w:left="0"/>
        <w:jc w:val="both"/>
      </w:pPr>
      <w:r>
        <w:rPr>
          <w:rFonts w:ascii="Times New Roman"/>
          <w:b w:val="false"/>
          <w:i w:val="false"/>
          <w:color w:val="000000"/>
          <w:sz w:val="28"/>
        </w:rPr>
        <w:t>
      заголовок дополнить словами ", аудита иной информации";</w:t>
      </w:r>
    </w:p>
    <w:bookmarkEnd w:id="1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"аудита по налогам" дополнить словами ", аудита иной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1316" w:id="1217"/>
    <w:p>
      <w:pPr>
        <w:spacing w:after="0"/>
        <w:ind w:left="0"/>
        <w:jc w:val="both"/>
      </w:pPr>
      <w:r>
        <w:rPr>
          <w:rFonts w:ascii="Times New Roman"/>
          <w:b w:val="false"/>
          <w:i w:val="false"/>
          <w:color w:val="000000"/>
          <w:sz w:val="28"/>
        </w:rPr>
        <w:t>
      "Сведения, полученные аудитором и (или) аудиторской организацией при исполнении договора на проведение аудита иной информации, составляют коммерческую тайну, за исключением сведений, предоставляемых с согласия клиентов аудиторской организации Национальному Банку.";</w:t>
      </w:r>
    </w:p>
    <w:bookmarkEnd w:id="1217"/>
    <w:bookmarkStart w:name="z1317" w:id="121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w:t>
      </w:r>
    </w:p>
    <w:bookmarkEnd w:id="1218"/>
    <w:bookmarkStart w:name="z1318" w:id="1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аудита иной информации"; </w:t>
      </w:r>
    </w:p>
    <w:bookmarkStart w:name="z1320" w:id="1220"/>
    <w:p>
      <w:pPr>
        <w:spacing w:after="0"/>
        <w:ind w:left="0"/>
        <w:jc w:val="both"/>
      </w:pPr>
      <w:r>
        <w:rPr>
          <w:rFonts w:ascii="Times New Roman"/>
          <w:b w:val="false"/>
          <w:i w:val="false"/>
          <w:color w:val="000000"/>
          <w:sz w:val="28"/>
        </w:rPr>
        <w:t>
      дополнить подпунктом 2-2) следующего содержания:</w:t>
      </w:r>
    </w:p>
    <w:bookmarkEnd w:id="1220"/>
    <w:bookmarkStart w:name="z1321" w:id="1221"/>
    <w:p>
      <w:pPr>
        <w:spacing w:after="0"/>
        <w:ind w:left="0"/>
        <w:jc w:val="both"/>
      </w:pPr>
      <w:r>
        <w:rPr>
          <w:rFonts w:ascii="Times New Roman"/>
          <w:b w:val="false"/>
          <w:i w:val="false"/>
          <w:color w:val="000000"/>
          <w:sz w:val="28"/>
        </w:rPr>
        <w:t>
      "2-2) запрашивать и проверять необходимую документацию по внутренней политике и процедурам, системе управления рисками и внутреннего контроля, системе управления рисками информационных технологий, системе информационной безопасности, системе корпоративного управления, а также системе внутреннего контроля в сфере противодействия легализации (отмыванию) доходов, полученных преступным путем, и финансированию терроризма для выполнения условий договора на проведение аудита иной информации;";</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"квазигосударственного сектора" дополнить словами ", аудита иной информации";</w:t>
      </w:r>
    </w:p>
    <w:bookmarkStart w:name="z1323" w:id="1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326" w:id="1223"/>
    <w:p>
      <w:pPr>
        <w:spacing w:after="0"/>
        <w:ind w:left="0"/>
        <w:jc w:val="both"/>
      </w:pPr>
      <w:r>
        <w:rPr>
          <w:rFonts w:ascii="Times New Roman"/>
          <w:b w:val="false"/>
          <w:i w:val="false"/>
          <w:color w:val="000000"/>
          <w:sz w:val="28"/>
        </w:rPr>
        <w:t>
      "9) представлять в Национальный Банк в установленные законодательством Республики Казахстан сроки аудиторское заключение по аудиту иной информации банка, страховой (перестраховочной) организации, профессионального участника рынка ценных бумаг;";</w:t>
      </w:r>
    </w:p>
    <w:bookmarkEnd w:id="1223"/>
    <w:bookmarkStart w:name="z1327" w:id="122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1224"/>
    <w:bookmarkStart w:name="z1328" w:id="1225"/>
    <w:p>
      <w:pPr>
        <w:spacing w:after="0"/>
        <w:ind w:left="0"/>
        <w:jc w:val="both"/>
      </w:pPr>
      <w:r>
        <w:rPr>
          <w:rFonts w:ascii="Times New Roman"/>
          <w:b w:val="false"/>
          <w:i w:val="false"/>
          <w:color w:val="000000"/>
          <w:sz w:val="28"/>
        </w:rPr>
        <w:t>
      заголовок дополнить словами ", аудита иной информации";</w:t>
      </w:r>
    </w:p>
    <w:bookmarkEnd w:id="1225"/>
    <w:bookmarkStart w:name="z1329" w:id="1226"/>
    <w:p>
      <w:pPr>
        <w:spacing w:after="0"/>
        <w:ind w:left="0"/>
        <w:jc w:val="both"/>
      </w:pPr>
      <w:r>
        <w:rPr>
          <w:rFonts w:ascii="Times New Roman"/>
          <w:b w:val="false"/>
          <w:i w:val="false"/>
          <w:color w:val="000000"/>
          <w:sz w:val="28"/>
        </w:rPr>
        <w:t>
      в части первой:</w:t>
      </w:r>
    </w:p>
    <w:bookmarkEnd w:id="1226"/>
    <w:bookmarkStart w:name="z1330" w:id="1227"/>
    <w:p>
      <w:pPr>
        <w:spacing w:after="0"/>
        <w:ind w:left="0"/>
        <w:jc w:val="both"/>
      </w:pPr>
      <w:r>
        <w:rPr>
          <w:rFonts w:ascii="Times New Roman"/>
          <w:b w:val="false"/>
          <w:i w:val="false"/>
          <w:color w:val="000000"/>
          <w:sz w:val="28"/>
        </w:rPr>
        <w:t>
      абзац первый после слов "квазигосударственного сектора" дополнить словами ", аудита иной информации";</w:t>
      </w:r>
    </w:p>
    <w:bookmarkEnd w:id="1227"/>
    <w:bookmarkStart w:name="z1331" w:id="1228"/>
    <w:p>
      <w:pPr>
        <w:spacing w:after="0"/>
        <w:ind w:left="0"/>
        <w:jc w:val="both"/>
      </w:pPr>
      <w:r>
        <w:rPr>
          <w:rFonts w:ascii="Times New Roman"/>
          <w:b w:val="false"/>
          <w:i w:val="false"/>
          <w:color w:val="000000"/>
          <w:sz w:val="28"/>
        </w:rPr>
        <w:t>
      абзац второй дополнить словами ", аудит иной информации";</w:t>
      </w:r>
    </w:p>
    <w:bookmarkEnd w:id="1228"/>
    <w:bookmarkStart w:name="z1332" w:id="1229"/>
    <w:p>
      <w:pPr>
        <w:spacing w:after="0"/>
        <w:ind w:left="0"/>
        <w:jc w:val="both"/>
      </w:pPr>
      <w:r>
        <w:rPr>
          <w:rFonts w:ascii="Times New Roman"/>
          <w:b w:val="false"/>
          <w:i w:val="false"/>
          <w:color w:val="000000"/>
          <w:sz w:val="28"/>
        </w:rPr>
        <w:t>
      абзац седьмой дополнить словами ", аудита иной информации";</w:t>
      </w:r>
    </w:p>
    <w:bookmarkEnd w:id="1229"/>
    <w:bookmarkStart w:name="z1333" w:id="123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аудита иной информации";</w:t>
      </w:r>
    </w:p>
    <w:bookmarkStart w:name="z1335" w:id="1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подпункте 1)</w:t>
      </w:r>
      <w:r>
        <w:rPr>
          <w:rFonts w:ascii="Times New Roman"/>
          <w:b w:val="false"/>
          <w:i w:val="false"/>
          <w:color w:val="000000"/>
          <w:sz w:val="28"/>
        </w:rPr>
        <w:t xml:space="preserve"> слова "представлять необходимую документацию" заменить словами "аудита иной информации, представлять необходимую документацию, в том числе сведения, составляющие коммерческую тайну";</w:t>
      </w:r>
    </w:p>
    <w:bookmarkStart w:name="z1337" w:id="1232"/>
    <w:p>
      <w:pPr>
        <w:spacing w:after="0"/>
        <w:ind w:left="0"/>
        <w:jc w:val="both"/>
      </w:pPr>
      <w:r>
        <w:rPr>
          <w:rFonts w:ascii="Times New Roman"/>
          <w:b w:val="false"/>
          <w:i w:val="false"/>
          <w:color w:val="000000"/>
          <w:sz w:val="28"/>
        </w:rPr>
        <w:t>
      подпункт 2) после слов "квазигосударственного сектора," дополнить словами "аудиту иной информации,";</w:t>
      </w:r>
    </w:p>
    <w:bookmarkEnd w:id="1232"/>
    <w:bookmarkStart w:name="z1338" w:id="12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w:t>
      </w:r>
      <w:r>
        <w:rPr>
          <w:rFonts w:ascii="Times New Roman"/>
          <w:b w:val="false"/>
          <w:i w:val="false"/>
          <w:color w:val="000000"/>
          <w:sz w:val="28"/>
        </w:rPr>
        <w:t>:</w:t>
      </w:r>
    </w:p>
    <w:bookmarkEnd w:id="1233"/>
    <w:bookmarkStart w:name="z1339" w:id="1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34"/>
    <w:bookmarkStart w:name="z1340" w:id="1235"/>
    <w:p>
      <w:pPr>
        <w:spacing w:after="0"/>
        <w:ind w:left="0"/>
        <w:jc w:val="both"/>
      </w:pPr>
      <w:r>
        <w:rPr>
          <w:rFonts w:ascii="Times New Roman"/>
          <w:b w:val="false"/>
          <w:i w:val="false"/>
          <w:color w:val="000000"/>
          <w:sz w:val="28"/>
        </w:rPr>
        <w:t>
      после слова "отчетностью," дополнить словами "а также иной информации,";</w:t>
      </w:r>
    </w:p>
    <w:bookmarkEnd w:id="1235"/>
    <w:bookmarkStart w:name="z1341" w:id="1236"/>
    <w:p>
      <w:pPr>
        <w:spacing w:after="0"/>
        <w:ind w:left="0"/>
        <w:jc w:val="both"/>
      </w:pPr>
      <w:r>
        <w:rPr>
          <w:rFonts w:ascii="Times New Roman"/>
          <w:b w:val="false"/>
          <w:i w:val="false"/>
          <w:color w:val="000000"/>
          <w:sz w:val="28"/>
        </w:rPr>
        <w:t>
      дополнить словами ", аудита иной информации";</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"квазигосударственного сектора" дополнить словами ", аудита иной информации". </w:t>
      </w:r>
    </w:p>
    <w:bookmarkStart w:name="z1343" w:id="123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ст.382; 2003 г., № 15, ст.139; 2005 г., № 7-8, ст.22; 2007 г., № 14, ст.102; 2011 г., № 4, ст.37; № 16, ст.128; 2012 г., № 12, ст.87; № 13, ст.91; 2013 г., № 14, ст.75; 2017 г., № 21, ст.98):</w:t>
      </w:r>
    </w:p>
    <w:bookmarkEnd w:id="1237"/>
    <w:bookmarkStart w:name="z1344" w:id="12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 дополнить подпунктом 6-1) следующего содержания:</w:t>
      </w:r>
    </w:p>
    <w:bookmarkEnd w:id="1238"/>
    <w:bookmarkStart w:name="z1345" w:id="1239"/>
    <w:p>
      <w:pPr>
        <w:spacing w:after="0"/>
        <w:ind w:left="0"/>
        <w:jc w:val="both"/>
      </w:pPr>
      <w:r>
        <w:rPr>
          <w:rFonts w:ascii="Times New Roman"/>
          <w:b w:val="false"/>
          <w:i w:val="false"/>
          <w:color w:val="000000"/>
          <w:sz w:val="28"/>
        </w:rPr>
        <w:t>
      "6-1) доверительные операции управления правами требования по ипотечным займам в интересах и по поручению доверителя;".</w:t>
      </w:r>
    </w:p>
    <w:bookmarkEnd w:id="1239"/>
    <w:bookmarkStart w:name="z1346" w:id="124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 143; № 22-III, ст.149; № 22-V, ст.156; № 22-VI, ст.159; 2016 г., № 6, ст.45; 2017 г., № 4, ст.7; № 22-III, ст.109; 2018 г., № 1, ст. 4): </w:t>
      </w:r>
    </w:p>
    <w:bookmarkEnd w:id="1240"/>
    <w:bookmarkStart w:name="z1347" w:id="12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 </w:t>
      </w:r>
    </w:p>
    <w:bookmarkEnd w:id="1241"/>
    <w:bookmarkStart w:name="z1348" w:id="1242"/>
    <w:p>
      <w:pPr>
        <w:spacing w:after="0"/>
        <w:ind w:left="0"/>
        <w:jc w:val="both"/>
      </w:pPr>
      <w:r>
        <w:rPr>
          <w:rFonts w:ascii="Times New Roman"/>
          <w:b w:val="false"/>
          <w:i w:val="false"/>
          <w:color w:val="000000"/>
          <w:sz w:val="28"/>
        </w:rPr>
        <w:t xml:space="preserve">
      "3. На страховые (перестраховочные) организации, страховых брокеров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1242"/>
    <w:bookmarkStart w:name="z1349" w:id="1243"/>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 </w:t>
      </w:r>
    </w:p>
    <w:bookmarkEnd w:id="1243"/>
    <w:bookmarkStart w:name="z1350" w:id="1244"/>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в следующих случаях:</w:t>
      </w:r>
    </w:p>
    <w:bookmarkEnd w:id="1244"/>
    <w:bookmarkStart w:name="z1351" w:id="1245"/>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bookmarkEnd w:id="1245"/>
    <w:bookmarkStart w:name="z1352" w:id="1246"/>
    <w:p>
      <w:pPr>
        <w:spacing w:after="0"/>
        <w:ind w:left="0"/>
        <w:jc w:val="both"/>
      </w:pPr>
      <w:r>
        <w:rPr>
          <w:rFonts w:ascii="Times New Roman"/>
          <w:b w:val="false"/>
          <w:i w:val="false"/>
          <w:color w:val="000000"/>
          <w:sz w:val="28"/>
        </w:rPr>
        <w:t>
      2) резидентами Республики Казахстан в части страхования рисков, связанных с услугами морского транспорта (за исключением судов, предоставляющих услуги каботажа), коммерческой авиацией, запуском и фрахтом космических полетов (включая спутники), а также рисков по перевозке товаров, самих транспортных средств и вытекающей из этого ответственности.";</w:t>
      </w:r>
    </w:p>
    <w:bookmarkEnd w:id="1246"/>
    <w:bookmarkStart w:name="z1353" w:id="12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15-1</w:t>
      </w:r>
      <w:r>
        <w:rPr>
          <w:rFonts w:ascii="Times New Roman"/>
          <w:b w:val="false"/>
          <w:i w:val="false"/>
          <w:color w:val="000000"/>
          <w:sz w:val="28"/>
        </w:rPr>
        <w:t xml:space="preserve">: </w:t>
      </w:r>
    </w:p>
    <w:bookmarkEnd w:id="1247"/>
    <w:bookmarkStart w:name="z1354" w:id="1248"/>
    <w:p>
      <w:pPr>
        <w:spacing w:after="0"/>
        <w:ind w:left="0"/>
        <w:jc w:val="both"/>
      </w:pPr>
      <w:r>
        <w:rPr>
          <w:rFonts w:ascii="Times New Roman"/>
          <w:b w:val="false"/>
          <w:i w:val="false"/>
          <w:color w:val="000000"/>
          <w:sz w:val="28"/>
        </w:rPr>
        <w:t xml:space="preserve">
      заголовок изложить в следующей редакции: </w:t>
      </w:r>
    </w:p>
    <w:bookmarkEnd w:id="1248"/>
    <w:bookmarkStart w:name="z1355" w:id="1249"/>
    <w:p>
      <w:pPr>
        <w:spacing w:after="0"/>
        <w:ind w:left="0"/>
        <w:jc w:val="both"/>
      </w:pPr>
      <w:r>
        <w:rPr>
          <w:rFonts w:ascii="Times New Roman"/>
          <w:b w:val="false"/>
          <w:i w:val="false"/>
          <w:color w:val="000000"/>
          <w:sz w:val="28"/>
        </w:rPr>
        <w:t>
      "Статья 15-1. Запрет на предоставление льготных условий лицам,</w:t>
      </w:r>
      <w:r>
        <w:br/>
      </w:r>
      <w:r>
        <w:rPr>
          <w:rFonts w:ascii="Times New Roman"/>
          <w:b w:val="false"/>
          <w:i w:val="false"/>
          <w:color w:val="000000"/>
          <w:sz w:val="28"/>
        </w:rPr>
        <w:t xml:space="preserve">                   связанным со страховой (перестраховочной)</w:t>
      </w:r>
      <w:r>
        <w:br/>
      </w:r>
      <w:r>
        <w:rPr>
          <w:rFonts w:ascii="Times New Roman"/>
          <w:b w:val="false"/>
          <w:i w:val="false"/>
          <w:color w:val="000000"/>
          <w:sz w:val="28"/>
        </w:rPr>
        <w:t xml:space="preserve">                   организацией особыми отношениями";</w:t>
      </w:r>
    </w:p>
    <w:bookmarkEnd w:id="1249"/>
    <w:bookmarkStart w:name="z1356" w:id="1250"/>
    <w:p>
      <w:pPr>
        <w:spacing w:after="0"/>
        <w:ind w:left="0"/>
        <w:jc w:val="both"/>
      </w:pPr>
      <w:r>
        <w:rPr>
          <w:rFonts w:ascii="Times New Roman"/>
          <w:b w:val="false"/>
          <w:i w:val="false"/>
          <w:color w:val="000000"/>
          <w:sz w:val="28"/>
        </w:rPr>
        <w:t>
      пункты 1 и 2 изложить в следующей редакции:</w:t>
      </w:r>
    </w:p>
    <w:bookmarkEnd w:id="1250"/>
    <w:bookmarkStart w:name="z1357" w:id="1251"/>
    <w:p>
      <w:pPr>
        <w:spacing w:after="0"/>
        <w:ind w:left="0"/>
        <w:jc w:val="both"/>
      </w:pPr>
      <w:r>
        <w:rPr>
          <w:rFonts w:ascii="Times New Roman"/>
          <w:b w:val="false"/>
          <w:i w:val="false"/>
          <w:color w:val="000000"/>
          <w:sz w:val="28"/>
        </w:rPr>
        <w:t>
      "1. Страховой (перестраховочной) организации запрещается предоставление льготных условий лицам, связанным со страховой (перестраховочной) организацией особыми отношениями.</w:t>
      </w:r>
    </w:p>
    <w:bookmarkEnd w:id="1251"/>
    <w:bookmarkStart w:name="z1358" w:id="1252"/>
    <w:p>
      <w:pPr>
        <w:spacing w:after="0"/>
        <w:ind w:left="0"/>
        <w:jc w:val="both"/>
      </w:pPr>
      <w:r>
        <w:rPr>
          <w:rFonts w:ascii="Times New Roman"/>
          <w:b w:val="false"/>
          <w:i w:val="false"/>
          <w:color w:val="000000"/>
          <w:sz w:val="28"/>
        </w:rPr>
        <w:t>
      2. Предоставление льготных условий лицу, связанному со страховой (перестраховочной) организацией особыми отношениями, означает совершение сделки с лицом, связанным со страховой (перестраховочной) организацией особыми отношениями, или в его интересах, которую по ее природе, цели, особенностям и риску страховая (перестраховочная) организация не совершила бы с лицом, не связанным с ней особыми отношениями, а именно:</w:t>
      </w:r>
    </w:p>
    <w:bookmarkEnd w:id="1252"/>
    <w:bookmarkStart w:name="z1359" w:id="1253"/>
    <w:p>
      <w:pPr>
        <w:spacing w:after="0"/>
        <w:ind w:left="0"/>
        <w:jc w:val="both"/>
      </w:pPr>
      <w:r>
        <w:rPr>
          <w:rFonts w:ascii="Times New Roman"/>
          <w:b w:val="false"/>
          <w:i w:val="false"/>
          <w:color w:val="000000"/>
          <w:sz w:val="28"/>
        </w:rPr>
        <w:t>
      1) применение страхового тарифа ниже либо осуществление страховой выплаты выше, чем для других страхователей;</w:t>
      </w:r>
    </w:p>
    <w:bookmarkEnd w:id="1253"/>
    <w:bookmarkStart w:name="z1360" w:id="1254"/>
    <w:p>
      <w:pPr>
        <w:spacing w:after="0"/>
        <w:ind w:left="0"/>
        <w:jc w:val="both"/>
      </w:pPr>
      <w:r>
        <w:rPr>
          <w:rFonts w:ascii="Times New Roman"/>
          <w:b w:val="false"/>
          <w:i w:val="false"/>
          <w:color w:val="000000"/>
          <w:sz w:val="28"/>
        </w:rPr>
        <w:t>
      2) оплата приобретаемого имущества и (или) услуг лицу, связанному со страховой (перестраховочной) организацией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bookmarkEnd w:id="1254"/>
    <w:bookmarkStart w:name="z1361" w:id="1255"/>
    <w:p>
      <w:pPr>
        <w:spacing w:after="0"/>
        <w:ind w:left="0"/>
        <w:jc w:val="both"/>
      </w:pPr>
      <w:r>
        <w:rPr>
          <w:rFonts w:ascii="Times New Roman"/>
          <w:b w:val="false"/>
          <w:i w:val="false"/>
          <w:color w:val="000000"/>
          <w:sz w:val="28"/>
        </w:rPr>
        <w:t>
      3) продажа лицу, связанному со страховой (перестраховочной) организацией особыми отношениями, имущества по стоимости ниже, чем продажа аналогичного имущества третьим лицам или ниже рыночной стоимости;</w:t>
      </w:r>
    </w:p>
    <w:bookmarkEnd w:id="1255"/>
    <w:bookmarkStart w:name="z1362" w:id="1256"/>
    <w:p>
      <w:pPr>
        <w:spacing w:after="0"/>
        <w:ind w:left="0"/>
        <w:jc w:val="both"/>
      </w:pPr>
      <w:r>
        <w:rPr>
          <w:rFonts w:ascii="Times New Roman"/>
          <w:b w:val="false"/>
          <w:i w:val="false"/>
          <w:color w:val="000000"/>
          <w:sz w:val="28"/>
        </w:rPr>
        <w:t>
      4) совершение сделок, ранее отнесенных уполномоченным органом к сделкам с льготными условиями путем использования мотивированного суждения.</w:t>
      </w:r>
    </w:p>
    <w:bookmarkEnd w:id="1256"/>
    <w:bookmarkStart w:name="z1363" w:id="1257"/>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End w:id="1257"/>
    <w:bookmarkStart w:name="z1364" w:id="1258"/>
    <w:p>
      <w:pPr>
        <w:spacing w:after="0"/>
        <w:ind w:left="0"/>
        <w:jc w:val="both"/>
      </w:pPr>
      <w:r>
        <w:rPr>
          <w:rFonts w:ascii="Times New Roman"/>
          <w:b w:val="false"/>
          <w:i w:val="false"/>
          <w:color w:val="000000"/>
          <w:sz w:val="28"/>
        </w:rPr>
        <w:t>
      дополнить пунктом 2-1 следующего содержания:</w:t>
      </w:r>
    </w:p>
    <w:bookmarkEnd w:id="1258"/>
    <w:bookmarkStart w:name="z1365" w:id="1259"/>
    <w:p>
      <w:pPr>
        <w:spacing w:after="0"/>
        <w:ind w:left="0"/>
        <w:jc w:val="both"/>
      </w:pPr>
      <w:r>
        <w:rPr>
          <w:rFonts w:ascii="Times New Roman"/>
          <w:b w:val="false"/>
          <w:i w:val="false"/>
          <w:color w:val="000000"/>
          <w:sz w:val="28"/>
        </w:rPr>
        <w:t xml:space="preserve">
      "2-1. Лицами, связанными со страховой (перестраховочной) организацией особыми отношениями, признаются: </w:t>
      </w:r>
    </w:p>
    <w:bookmarkEnd w:id="1259"/>
    <w:bookmarkStart w:name="z1366" w:id="1260"/>
    <w:p>
      <w:pPr>
        <w:spacing w:after="0"/>
        <w:ind w:left="0"/>
        <w:jc w:val="both"/>
      </w:pPr>
      <w:r>
        <w:rPr>
          <w:rFonts w:ascii="Times New Roman"/>
          <w:b w:val="false"/>
          <w:i w:val="false"/>
          <w:color w:val="000000"/>
          <w:sz w:val="28"/>
        </w:rPr>
        <w:t xml:space="preserve">
      1) должностное лицо или руководящий работник, первый руководитель и главный бухгалтер филиала данной страховой (перестраховочной) организации, а также их супруги и близкие родственники; </w:t>
      </w:r>
    </w:p>
    <w:bookmarkEnd w:id="1260"/>
    <w:bookmarkStart w:name="z1367" w:id="1261"/>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данной страховой (перестраховочной) организации, либо должностное лицо крупного участника страховой (перестраховочной) организации, а также их супруги и близкие родственники; </w:t>
      </w:r>
    </w:p>
    <w:bookmarkEnd w:id="1261"/>
    <w:bookmarkStart w:name="z1368" w:id="1262"/>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1262"/>
    <w:bookmarkStart w:name="z1369" w:id="1263"/>
    <w:p>
      <w:pPr>
        <w:spacing w:after="0"/>
        <w:ind w:left="0"/>
        <w:jc w:val="both"/>
      </w:pPr>
      <w:r>
        <w:rPr>
          <w:rFonts w:ascii="Times New Roman"/>
          <w:b w:val="false"/>
          <w:i w:val="false"/>
          <w:color w:val="000000"/>
          <w:sz w:val="28"/>
        </w:rPr>
        <w:t>
      4) аффилированные лица страховой (перестраховочной) организации;</w:t>
      </w:r>
    </w:p>
    <w:bookmarkEnd w:id="1263"/>
    <w:bookmarkStart w:name="z1370" w:id="1264"/>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 особыми отношениями, установленным нормативным правовым актом уполномоченного органа.</w:t>
      </w:r>
    </w:p>
    <w:bookmarkEnd w:id="1264"/>
    <w:bookmarkStart w:name="z1371" w:id="1265"/>
    <w:p>
      <w:pPr>
        <w:spacing w:after="0"/>
        <w:ind w:left="0"/>
        <w:jc w:val="both"/>
      </w:pPr>
      <w:r>
        <w:rPr>
          <w:rFonts w:ascii="Times New Roman"/>
          <w:b w:val="false"/>
          <w:i w:val="false"/>
          <w:color w:val="000000"/>
          <w:sz w:val="28"/>
        </w:rPr>
        <w:t xml:space="preserve">
      Уполномоченный орган вправе отнести физическое или юридическое лицо к лицам, связанным со страховой (перестраховочной) организацией особыми отношениями, путем использования мотивированного суждения. </w:t>
      </w:r>
      <w:r>
        <w:rPr>
          <w:rFonts w:ascii="Times New Roman"/>
          <w:b w:val="false"/>
          <w:i w:val="false"/>
          <w:color w:val="000000"/>
          <w:sz w:val="28"/>
        </w:rPr>
        <w:t>В этом случае данное физическое или юридическое лицо признается страховой (перестраховочной) организацией лицом, связанным с ней особыми отношениями, с даты получения страховой (перестраховочной) организацией соответствующей меры надзорного реагирования уполномоченного органа.</w:t>
      </w:r>
    </w:p>
    <w:bookmarkEnd w:id="1265"/>
    <w:bookmarkStart w:name="z1373" w:id="1266"/>
    <w:p>
      <w:pPr>
        <w:spacing w:after="0"/>
        <w:ind w:left="0"/>
        <w:jc w:val="both"/>
      </w:pPr>
      <w:r>
        <w:rPr>
          <w:rFonts w:ascii="Times New Roman"/>
          <w:b w:val="false"/>
          <w:i w:val="false"/>
          <w:color w:val="000000"/>
          <w:sz w:val="28"/>
        </w:rPr>
        <w:t>
      В целях настоящей статьи лицами, связанными со страховой (перестраховочной) организацией особыми отношениями, не признаются независимый директор, национальный управляющий холдинг, являющийся акционером страховой (перестраховочной) организации,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страховой (перестраховочной) организации, являющееся независимым директором, является в органах управления независимым директором, а также иные лица, определенные нормативным правовым актом уполномоченного органа.";</w:t>
      </w:r>
    </w:p>
    <w:bookmarkEnd w:id="1266"/>
    <w:bookmarkStart w:name="z1374" w:id="1267"/>
    <w:p>
      <w:pPr>
        <w:spacing w:after="0"/>
        <w:ind w:left="0"/>
        <w:jc w:val="both"/>
      </w:pPr>
      <w:r>
        <w:rPr>
          <w:rFonts w:ascii="Times New Roman"/>
          <w:b w:val="false"/>
          <w:i w:val="false"/>
          <w:color w:val="000000"/>
          <w:sz w:val="28"/>
        </w:rPr>
        <w:t>
      пункт 4 изложить в следующей редакции:</w:t>
      </w:r>
    </w:p>
    <w:bookmarkEnd w:id="1267"/>
    <w:bookmarkStart w:name="z1375" w:id="1268"/>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может быть совершена с учетом требований пункта 1 настоящей статьи только по решению совета директоров страховой (перестраховочной) организации, за исключением случаев, когда типовые условия таких сделок утверждены советом директоров страховой (перестраховочной) организации и применяются к аналогичным сделкам с третьими лицами.</w:t>
      </w:r>
    </w:p>
    <w:bookmarkEnd w:id="1268"/>
    <w:bookmarkStart w:name="z1376" w:id="1269"/>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со страховой (перестраховочной) организацией особыми отношениями, осуществляется с последующим уведомлением общего собрания акционеров.</w:t>
      </w:r>
    </w:p>
    <w:bookmarkEnd w:id="1269"/>
    <w:bookmarkStart w:name="z1377" w:id="1270"/>
    <w:p>
      <w:pPr>
        <w:spacing w:after="0"/>
        <w:ind w:left="0"/>
        <w:jc w:val="both"/>
      </w:pPr>
      <w:r>
        <w:rPr>
          <w:rFonts w:ascii="Times New Roman"/>
          <w:b w:val="false"/>
          <w:i w:val="false"/>
          <w:color w:val="000000"/>
          <w:sz w:val="28"/>
        </w:rPr>
        <w:t>
      Лицо, указанное в пункте 2-1 настоящей статьи, не должно принимать участие в рассмотрении и принятии решений по любой сделке между страховой (перестраховочной) организацией и:</w:t>
      </w:r>
    </w:p>
    <w:bookmarkEnd w:id="1270"/>
    <w:bookmarkStart w:name="z1378" w:id="1271"/>
    <w:p>
      <w:pPr>
        <w:spacing w:after="0"/>
        <w:ind w:left="0"/>
        <w:jc w:val="both"/>
      </w:pPr>
      <w:r>
        <w:rPr>
          <w:rFonts w:ascii="Times New Roman"/>
          <w:b w:val="false"/>
          <w:i w:val="false"/>
          <w:color w:val="000000"/>
          <w:sz w:val="28"/>
        </w:rPr>
        <w:t>
      им самим;</w:t>
      </w:r>
    </w:p>
    <w:bookmarkEnd w:id="1271"/>
    <w:bookmarkStart w:name="z1379" w:id="1272"/>
    <w:p>
      <w:pPr>
        <w:spacing w:after="0"/>
        <w:ind w:left="0"/>
        <w:jc w:val="both"/>
      </w:pPr>
      <w:r>
        <w:rPr>
          <w:rFonts w:ascii="Times New Roman"/>
          <w:b w:val="false"/>
          <w:i w:val="false"/>
          <w:color w:val="000000"/>
          <w:sz w:val="28"/>
        </w:rPr>
        <w:t>
      любым из его близких родственников или его супругом (супругой);</w:t>
      </w:r>
    </w:p>
    <w:bookmarkEnd w:id="1272"/>
    <w:bookmarkStart w:name="z1380" w:id="1273"/>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1273"/>
    <w:bookmarkStart w:name="z1381" w:id="1274"/>
    <w:p>
      <w:pPr>
        <w:spacing w:after="0"/>
        <w:ind w:left="0"/>
        <w:jc w:val="both"/>
      </w:pPr>
      <w:r>
        <w:rPr>
          <w:rFonts w:ascii="Times New Roman"/>
          <w:b w:val="false"/>
          <w:i w:val="false"/>
          <w:color w:val="000000"/>
          <w:sz w:val="28"/>
        </w:rPr>
        <w:t>
      Решение совета директоров по любой сделке между страховой (перестраховочной) организацией и лицом, связанным со страховой (перестраховочной) организацией особыми отношениями, может быть принято только после рассмотрения советом директоров всех ее условий.";</w:t>
      </w:r>
    </w:p>
    <w:bookmarkEnd w:id="1274"/>
    <w:bookmarkStart w:name="z1382" w:id="1275"/>
    <w:p>
      <w:pPr>
        <w:spacing w:after="0"/>
        <w:ind w:left="0"/>
        <w:jc w:val="both"/>
      </w:pPr>
      <w:r>
        <w:rPr>
          <w:rFonts w:ascii="Times New Roman"/>
          <w:b w:val="false"/>
          <w:i w:val="false"/>
          <w:color w:val="000000"/>
          <w:sz w:val="28"/>
        </w:rPr>
        <w:t>
      пункт 4-1 исключить;</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84" w:id="1276"/>
    <w:p>
      <w:pPr>
        <w:spacing w:after="0"/>
        <w:ind w:left="0"/>
        <w:jc w:val="both"/>
      </w:pPr>
      <w:r>
        <w:rPr>
          <w:rFonts w:ascii="Times New Roman"/>
          <w:b w:val="false"/>
          <w:i w:val="false"/>
          <w:color w:val="000000"/>
          <w:sz w:val="28"/>
        </w:rPr>
        <w:t>
      "5. Страховая (перестраховочная) организация обязана предоставлять уполномоченному органу информацию о лицах, связанных со страховой (перестраховочной) организацией особыми отношениями, а также обо всех сделках, заключенных с данными лицами, в порядке, сроки и по формам, которые предусмотрены нормативными правовыми актами уполномоченного органа.";</w:t>
      </w:r>
    </w:p>
    <w:bookmarkEnd w:id="1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bookmarkStart w:name="z1386" w:id="1277"/>
    <w:p>
      <w:pPr>
        <w:spacing w:after="0"/>
        <w:ind w:left="0"/>
        <w:jc w:val="both"/>
      </w:pPr>
      <w:r>
        <w:rPr>
          <w:rFonts w:ascii="Times New Roman"/>
          <w:b w:val="false"/>
          <w:i w:val="false"/>
          <w:color w:val="000000"/>
          <w:sz w:val="28"/>
        </w:rPr>
        <w:t xml:space="preserve">
      4) подпункт 1)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18-1 изложить </w:t>
      </w:r>
      <w:r>
        <w:rPr>
          <w:rFonts w:ascii="Times New Roman"/>
          <w:b w:val="false"/>
          <w:i w:val="false"/>
          <w:color w:val="000000"/>
          <w:sz w:val="28"/>
        </w:rPr>
        <w:t>в следующей редакции:</w:t>
      </w:r>
    </w:p>
    <w:bookmarkEnd w:id="1277"/>
    <w:bookmarkStart w:name="z1388" w:id="1278"/>
    <w:p>
      <w:pPr>
        <w:spacing w:after="0"/>
        <w:ind w:left="0"/>
        <w:jc w:val="both"/>
      </w:pPr>
      <w:r>
        <w:rPr>
          <w:rFonts w:ascii="Times New Roman"/>
          <w:b w:val="false"/>
          <w:i w:val="false"/>
          <w:color w:val="000000"/>
          <w:sz w:val="28"/>
        </w:rPr>
        <w:t xml:space="preserve">
      "1) мера надзорного реагирования, за исключением рекомендательной меры надзорного реагирования, примененная уполномоченным органом </w:t>
      </w:r>
      <w:r>
        <w:rPr>
          <w:rFonts w:ascii="Times New Roman"/>
          <w:b w:val="false"/>
          <w:i w:val="false"/>
          <w:color w:val="000000"/>
          <w:sz w:val="28"/>
        </w:rPr>
        <w:t>к страховой организации по выявленным нарушениям законодательства Республики Казахстан, совершенным страховым агентом;";</w:t>
      </w:r>
    </w:p>
    <w:bookmarkEnd w:id="1278"/>
    <w:bookmarkStart w:name="z1390" w:id="12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20</w:t>
      </w:r>
      <w:r>
        <w:rPr>
          <w:rFonts w:ascii="Times New Roman"/>
          <w:b w:val="false"/>
          <w:i w:val="false"/>
          <w:color w:val="000000"/>
          <w:sz w:val="28"/>
        </w:rPr>
        <w:t>:</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92" w:id="1280"/>
    <w:p>
      <w:pPr>
        <w:spacing w:after="0"/>
        <w:ind w:left="0"/>
        <w:jc w:val="both"/>
      </w:pPr>
      <w:r>
        <w:rPr>
          <w:rFonts w:ascii="Times New Roman"/>
          <w:b w:val="false"/>
          <w:i w:val="false"/>
          <w:color w:val="000000"/>
          <w:sz w:val="28"/>
        </w:rPr>
        <w:t>
      "1. Аудит страховой (перестраховочной) организации, страхового брокера и организации, гарантирующей осуществление страховых выплат,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1-1 настоящей статьи.";</w:t>
      </w:r>
    </w:p>
    <w:bookmarkEnd w:id="1280"/>
    <w:bookmarkStart w:name="z1393" w:id="1281"/>
    <w:p>
      <w:pPr>
        <w:spacing w:after="0"/>
        <w:ind w:left="0"/>
        <w:jc w:val="both"/>
      </w:pPr>
      <w:r>
        <w:rPr>
          <w:rFonts w:ascii="Times New Roman"/>
          <w:b w:val="false"/>
          <w:i w:val="false"/>
          <w:color w:val="000000"/>
          <w:sz w:val="28"/>
        </w:rPr>
        <w:t>
      дополнить пунктом 1-1 следующего содержания:</w:t>
      </w:r>
    </w:p>
    <w:bookmarkEnd w:id="1281"/>
    <w:bookmarkStart w:name="z1394" w:id="1282"/>
    <w:p>
      <w:pPr>
        <w:spacing w:after="0"/>
        <w:ind w:left="0"/>
        <w:jc w:val="both"/>
      </w:pPr>
      <w:r>
        <w:rPr>
          <w:rFonts w:ascii="Times New Roman"/>
          <w:b w:val="false"/>
          <w:i w:val="false"/>
          <w:color w:val="000000"/>
          <w:sz w:val="28"/>
        </w:rPr>
        <w:t>
      "1-1. Аудиторский отчет признается действительным при условии представления документов, подтверждающих, что аудиторская организация:</w:t>
      </w:r>
    </w:p>
    <w:bookmarkEnd w:id="1282"/>
    <w:bookmarkStart w:name="z1395" w:id="1283"/>
    <w:p>
      <w:pPr>
        <w:spacing w:after="0"/>
        <w:ind w:left="0"/>
        <w:jc w:val="both"/>
      </w:pPr>
      <w:r>
        <w:rPr>
          <w:rFonts w:ascii="Times New Roman"/>
          <w:b w:val="false"/>
          <w:i w:val="false"/>
          <w:color w:val="000000"/>
          <w:sz w:val="28"/>
        </w:rPr>
        <w:t>
      независима от проверяемой страховой (перестраховочной) организации, ее акционеров и руководящих работников;</w:t>
      </w:r>
    </w:p>
    <w:bookmarkEnd w:id="1283"/>
    <w:bookmarkStart w:name="z1396" w:id="1284"/>
    <w:p>
      <w:pPr>
        <w:spacing w:after="0"/>
        <w:ind w:left="0"/>
        <w:jc w:val="both"/>
      </w:pPr>
      <w:r>
        <w:rPr>
          <w:rFonts w:ascii="Times New Roman"/>
          <w:b w:val="false"/>
          <w:i w:val="false"/>
          <w:color w:val="000000"/>
          <w:sz w:val="28"/>
        </w:rPr>
        <w:t>
      независима от проверяемого страхового брокера, его акционеров (участников) и руководящих работников;</w:t>
      </w:r>
    </w:p>
    <w:bookmarkEnd w:id="1284"/>
    <w:bookmarkStart w:name="z1397" w:id="1285"/>
    <w:p>
      <w:pPr>
        <w:spacing w:after="0"/>
        <w:ind w:left="0"/>
        <w:jc w:val="both"/>
      </w:pPr>
      <w:r>
        <w:rPr>
          <w:rFonts w:ascii="Times New Roman"/>
          <w:b w:val="false"/>
          <w:i w:val="false"/>
          <w:color w:val="000000"/>
          <w:sz w:val="28"/>
        </w:rPr>
        <w:t xml:space="preserve">
      независима от проверяемой организации, гарантирующей осуществление страховых выплат, ее акционеров и руководящих </w:t>
      </w:r>
    </w:p>
    <w:bookmarkEnd w:id="1285"/>
    <w:bookmarkStart w:name="z1398" w:id="1286"/>
    <w:p>
      <w:pPr>
        <w:spacing w:after="0"/>
        <w:ind w:left="0"/>
        <w:jc w:val="both"/>
      </w:pPr>
      <w:r>
        <w:rPr>
          <w:rFonts w:ascii="Times New Roman"/>
          <w:b w:val="false"/>
          <w:i w:val="false"/>
          <w:color w:val="000000"/>
          <w:sz w:val="28"/>
        </w:rPr>
        <w:t>
      работников;</w:t>
      </w:r>
    </w:p>
    <w:bookmarkEnd w:id="1286"/>
    <w:bookmarkStart w:name="z1399" w:id="1287"/>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01" w:id="1288"/>
    <w:p>
      <w:pPr>
        <w:spacing w:after="0"/>
        <w:ind w:left="0"/>
        <w:jc w:val="both"/>
      </w:pPr>
      <w:r>
        <w:rPr>
          <w:rFonts w:ascii="Times New Roman"/>
          <w:b w:val="false"/>
          <w:i w:val="false"/>
          <w:color w:val="000000"/>
          <w:sz w:val="28"/>
        </w:rPr>
        <w:t>
      "2. Страховая (перестраховочная) организация, страховой брокер, организация, гарантирующая осуществление страховых выплат, страховой холдинг и организации, в которых страховая (перестраховочная) организация и (или) страховой холдинг являются крупными участниками, а также организации, входящие в страховую группу, не вправе производить аудит своей деятельности более семи лет подряд в одной аудиторской организации либо более пяти лет подряд у аудитора, работающего в аудиторской организации.</w:t>
      </w:r>
    </w:p>
    <w:bookmarkEnd w:id="1288"/>
    <w:bookmarkStart w:name="z1402" w:id="1289"/>
    <w:p>
      <w:pPr>
        <w:spacing w:after="0"/>
        <w:ind w:left="0"/>
        <w:jc w:val="both"/>
      </w:pPr>
      <w:r>
        <w:rPr>
          <w:rFonts w:ascii="Times New Roman"/>
          <w:b w:val="false"/>
          <w:i w:val="false"/>
          <w:color w:val="000000"/>
          <w:sz w:val="28"/>
        </w:rPr>
        <w:t>
      Требование настоящего пункта не распространяется на страховую (перестраховочную) организацию, входящую в состав банковского конгломерата.";</w:t>
      </w:r>
    </w:p>
    <w:bookmarkEnd w:id="1289"/>
    <w:bookmarkStart w:name="z1403" w:id="12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290"/>
    <w:bookmarkStart w:name="z1404" w:id="1291"/>
    <w:p>
      <w:pPr>
        <w:spacing w:after="0"/>
        <w:ind w:left="0"/>
        <w:jc w:val="both"/>
      </w:pPr>
      <w:r>
        <w:rPr>
          <w:rFonts w:ascii="Times New Roman"/>
          <w:b w:val="false"/>
          <w:i w:val="false"/>
          <w:color w:val="000000"/>
          <w:sz w:val="28"/>
        </w:rPr>
        <w:t xml:space="preserve">
      "8. Проведение аудита по итогам финансового года обязательно для страховых (перестраховочных) организаций (за исключением страховой (перестраховочной) организации, лишенной лицензии на право осуществления страховой (перестраховочной) деятельности или находящейся в процессе принудительной ликвидации), страховых холдингов и организаций, 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w:t>
      </w:r>
      <w:r>
        <w:rPr>
          <w:rFonts w:ascii="Times New Roman"/>
          <w:b w:val="false"/>
          <w:i w:val="false"/>
          <w:color w:val="000000"/>
          <w:sz w:val="28"/>
        </w:rPr>
        <w:t>Копии аудиторского отчета и рекомендаций аудиторской организации должны быть представлены страховыми (перестраховочными) организациями, страховыми холдингами, организациями, в которых страховая (перестраховочная) организация и (или) страховой холдинг являются крупными участниками, страховыми брокерами, организацией, гарантирующей осуществление страховых выплат, и аудиторскими организациями в уполномоченный орган в течение тридцати календарных дней со дня получения данных документов или их представления страховым (перестраховочным) организациям, страховым холдингам и организациям, в которых страховая (перестраховочная) организация и (или) страховой холдинг являются крупными участниками, страховым брокерам, организации, гарантирующей осуществление страховых выплат.";</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07" w:id="1292"/>
    <w:p>
      <w:pPr>
        <w:spacing w:after="0"/>
        <w:ind w:left="0"/>
        <w:jc w:val="both"/>
      </w:pPr>
      <w:r>
        <w:rPr>
          <w:rFonts w:ascii="Times New Roman"/>
          <w:b w:val="false"/>
          <w:i w:val="false"/>
          <w:color w:val="000000"/>
          <w:sz w:val="28"/>
        </w:rPr>
        <w:t>
      "10. В случае неустранения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1292"/>
    <w:bookmarkStart w:name="z1408" w:id="1293"/>
    <w:p>
      <w:pPr>
        <w:spacing w:after="0"/>
        <w:ind w:left="0"/>
        <w:jc w:val="both"/>
      </w:pPr>
      <w:r>
        <w:rPr>
          <w:rFonts w:ascii="Times New Roman"/>
          <w:b w:val="false"/>
          <w:i w:val="false"/>
          <w:color w:val="000000"/>
          <w:sz w:val="28"/>
        </w:rPr>
        <w:t xml:space="preserve">
      к страховой (перестраховочной) организации, страховому брокеру, организации, гарантирующей осуществление страховых выплат – меры по улучшению финансового состояния и (или) минимизации рисков, предусмотренные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293"/>
    <w:bookmarkStart w:name="z1409" w:id="1294"/>
    <w:p>
      <w:pPr>
        <w:spacing w:after="0"/>
        <w:ind w:left="0"/>
        <w:jc w:val="both"/>
      </w:pPr>
      <w:r>
        <w:rPr>
          <w:rFonts w:ascii="Times New Roman"/>
          <w:b w:val="false"/>
          <w:i w:val="false"/>
          <w:color w:val="000000"/>
          <w:sz w:val="28"/>
        </w:rPr>
        <w:t>
      к страховому холдингу, организации, входящей в состав страховой группы, – принудительные меры надзорного реагирования, предусмотренные пунктом 2 статьи 53-4 настоящего Закона.</w:t>
      </w:r>
    </w:p>
    <w:bookmarkEnd w:id="1294"/>
    <w:bookmarkStart w:name="z1410" w:id="1295"/>
    <w:p>
      <w:pPr>
        <w:spacing w:after="0"/>
        <w:ind w:left="0"/>
        <w:jc w:val="both"/>
      </w:pPr>
      <w:r>
        <w:rPr>
          <w:rFonts w:ascii="Times New Roman"/>
          <w:b w:val="false"/>
          <w:i w:val="false"/>
          <w:color w:val="000000"/>
          <w:sz w:val="28"/>
        </w:rPr>
        <w:t xml:space="preserve">
      В случае неустранения страховым холдингом недостатков, которые влияют на финансовое состояние страховой (перестраховочной) организации или страховой группы,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страховому холдингу принудительные меры надзорного реагирования, предусмотренные пунктом 3 статьи 53-4 настоящего Закона."; </w:t>
      </w:r>
    </w:p>
    <w:bookmarkEnd w:id="1295"/>
    <w:bookmarkStart w:name="z1411" w:id="1296"/>
    <w:p>
      <w:pPr>
        <w:spacing w:after="0"/>
        <w:ind w:left="0"/>
        <w:jc w:val="both"/>
      </w:pPr>
      <w:r>
        <w:rPr>
          <w:rFonts w:ascii="Times New Roman"/>
          <w:b w:val="false"/>
          <w:i w:val="false"/>
          <w:color w:val="000000"/>
          <w:sz w:val="28"/>
        </w:rPr>
        <w:t>
      дополнить пунктом 11 следующего содержания:</w:t>
      </w:r>
    </w:p>
    <w:bookmarkEnd w:id="1296"/>
    <w:bookmarkStart w:name="z1412" w:id="1297"/>
    <w:p>
      <w:pPr>
        <w:spacing w:after="0"/>
        <w:ind w:left="0"/>
        <w:jc w:val="both"/>
      </w:pPr>
      <w:r>
        <w:rPr>
          <w:rFonts w:ascii="Times New Roman"/>
          <w:b w:val="false"/>
          <w:i w:val="false"/>
          <w:color w:val="000000"/>
          <w:sz w:val="28"/>
        </w:rPr>
        <w:t xml:space="preserve">
      "11.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страховых (перестраховочных) организаций, страховых холдингов и организаций, </w:t>
      </w:r>
      <w:r>
        <w:rPr>
          <w:rFonts w:ascii="Times New Roman"/>
          <w:b w:val="false"/>
          <w:i w:val="false"/>
          <w:color w:val="000000"/>
          <w:sz w:val="28"/>
        </w:rPr>
        <w:t>в которых страховая (перестраховочная) организация и (или) страховой холдинг являются крупными участниками, страховых брокеров, организации, гарантирующей осуществление страховых выплат,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End w:id="1297"/>
    <w:bookmarkStart w:name="z1414" w:id="1298"/>
    <w:p>
      <w:pPr>
        <w:spacing w:after="0"/>
        <w:ind w:left="0"/>
        <w:jc w:val="both"/>
      </w:pPr>
      <w:r>
        <w:rPr>
          <w:rFonts w:ascii="Times New Roman"/>
          <w:b w:val="false"/>
          <w:i w:val="false"/>
          <w:color w:val="000000"/>
          <w:sz w:val="28"/>
        </w:rPr>
        <w:t>
      дополнить пунктами 12, 13, 14 и 15 следующего содержания:</w:t>
      </w:r>
    </w:p>
    <w:bookmarkEnd w:id="1298"/>
    <w:bookmarkStart w:name="z1415" w:id="1299"/>
    <w:p>
      <w:pPr>
        <w:spacing w:after="0"/>
        <w:ind w:left="0"/>
        <w:jc w:val="both"/>
      </w:pPr>
      <w:r>
        <w:rPr>
          <w:rFonts w:ascii="Times New Roman"/>
          <w:b w:val="false"/>
          <w:i w:val="false"/>
          <w:color w:val="000000"/>
          <w:sz w:val="28"/>
        </w:rPr>
        <w:t>
      "12. Уполномоченный орган в случае выявления рисков и недостатков в деятельности страховой (перестраховочной) организации вправе потребовать от нее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1299"/>
    <w:bookmarkStart w:name="z1416" w:id="1300"/>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страховой (перестраховочной) организации. </w:t>
      </w:r>
    </w:p>
    <w:bookmarkEnd w:id="1300"/>
    <w:bookmarkStart w:name="z1417" w:id="1301"/>
    <w:p>
      <w:pPr>
        <w:spacing w:after="0"/>
        <w:ind w:left="0"/>
        <w:jc w:val="both"/>
      </w:pPr>
      <w:r>
        <w:rPr>
          <w:rFonts w:ascii="Times New Roman"/>
          <w:b w:val="false"/>
          <w:i w:val="false"/>
          <w:color w:val="000000"/>
          <w:sz w:val="28"/>
        </w:rPr>
        <w:t>
      Страховая (перестраховочная) организация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14 настоящей статьи.</w:t>
      </w:r>
    </w:p>
    <w:bookmarkEnd w:id="1301"/>
    <w:bookmarkStart w:name="z1418" w:id="1302"/>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1302"/>
    <w:bookmarkStart w:name="z1419" w:id="1303"/>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1303"/>
    <w:bookmarkStart w:name="z1420" w:id="1304"/>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1304"/>
    <w:bookmarkStart w:name="z1421" w:id="1305"/>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1305"/>
    <w:bookmarkStart w:name="z1422" w:id="1306"/>
    <w:p>
      <w:pPr>
        <w:spacing w:after="0"/>
        <w:ind w:left="0"/>
        <w:jc w:val="both"/>
      </w:pPr>
      <w:r>
        <w:rPr>
          <w:rFonts w:ascii="Times New Roman"/>
          <w:b w:val="false"/>
          <w:i w:val="false"/>
          <w:color w:val="000000"/>
          <w:sz w:val="28"/>
        </w:rPr>
        <w:t>
      13. Для осуществления аудита или аудита иной информации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1306"/>
    <w:bookmarkStart w:name="z1423" w:id="1307"/>
    <w:p>
      <w:pPr>
        <w:spacing w:after="0"/>
        <w:ind w:left="0"/>
        <w:jc w:val="both"/>
      </w:pPr>
      <w:r>
        <w:rPr>
          <w:rFonts w:ascii="Times New Roman"/>
          <w:b w:val="false"/>
          <w:i w:val="false"/>
          <w:color w:val="000000"/>
          <w:sz w:val="28"/>
        </w:rPr>
        <w:t>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страховая (перестраховочная) организация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1307"/>
    <w:bookmarkStart w:name="z1424" w:id="1308"/>
    <w:p>
      <w:pPr>
        <w:spacing w:after="0"/>
        <w:ind w:left="0"/>
        <w:jc w:val="both"/>
      </w:pPr>
      <w:r>
        <w:rPr>
          <w:rFonts w:ascii="Times New Roman"/>
          <w:b w:val="false"/>
          <w:i w:val="false"/>
          <w:color w:val="000000"/>
          <w:sz w:val="28"/>
        </w:rPr>
        <w:t>
      Ходатайство страховой (перестраховочной) организации рассматривается уполномоченным органом в течение пяти рабочих дней.</w:t>
      </w:r>
    </w:p>
    <w:bookmarkEnd w:id="1308"/>
    <w:bookmarkStart w:name="z1425" w:id="1309"/>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1309"/>
    <w:bookmarkStart w:name="z1426" w:id="1310"/>
    <w:p>
      <w:pPr>
        <w:spacing w:after="0"/>
        <w:ind w:left="0"/>
        <w:jc w:val="both"/>
      </w:pPr>
      <w:r>
        <w:rPr>
          <w:rFonts w:ascii="Times New Roman"/>
          <w:b w:val="false"/>
          <w:i w:val="false"/>
          <w:color w:val="000000"/>
          <w:sz w:val="28"/>
        </w:rPr>
        <w:t xml:space="preserve">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8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тайну страхования и (или) коммерческую тайну, без согласия лиц, указанных в части первой </w:t>
      </w:r>
      <w:r>
        <w:rPr>
          <w:rFonts w:ascii="Times New Roman"/>
          <w:b w:val="false"/>
          <w:i w:val="false"/>
          <w:color w:val="000000"/>
          <w:sz w:val="28"/>
        </w:rPr>
        <w:t>пункта 8</w:t>
      </w:r>
      <w:r>
        <w:rPr>
          <w:rFonts w:ascii="Times New Roman"/>
          <w:b w:val="false"/>
          <w:i w:val="false"/>
          <w:color w:val="000000"/>
          <w:sz w:val="28"/>
        </w:rPr>
        <w:t xml:space="preserve"> настоящей статьи.</w:t>
      </w:r>
    </w:p>
    <w:bookmarkEnd w:id="1310"/>
    <w:bookmarkStart w:name="z1427" w:id="1311"/>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1311"/>
    <w:bookmarkStart w:name="z1428" w:id="1312"/>
    <w:p>
      <w:pPr>
        <w:spacing w:after="0"/>
        <w:ind w:left="0"/>
        <w:jc w:val="both"/>
      </w:pPr>
      <w:r>
        <w:rPr>
          <w:rFonts w:ascii="Times New Roman"/>
          <w:b w:val="false"/>
          <w:i w:val="false"/>
          <w:color w:val="000000"/>
          <w:sz w:val="28"/>
        </w:rPr>
        <w:t xml:space="preserve">
      14. В случае признания судом аудиторского отчета и (или) аудиторского заключения по аудиту иной информации недействительными страховая (перестраховочная) организация, страховой холдинг и организация, в которой страховая (перестраховочная) организация и (или) страховой холдинг являются крупными участниками, страховой брокер, организация, гарантирующая осуществление страховых выплат, обязаны провести аудит и (или) аудит иной информации повторно. </w:t>
      </w:r>
    </w:p>
    <w:bookmarkEnd w:id="1312"/>
    <w:bookmarkStart w:name="z1429" w:id="1313"/>
    <w:p>
      <w:pPr>
        <w:spacing w:after="0"/>
        <w:ind w:left="0"/>
        <w:jc w:val="both"/>
      </w:pPr>
      <w:r>
        <w:rPr>
          <w:rFonts w:ascii="Times New Roman"/>
          <w:b w:val="false"/>
          <w:i w:val="false"/>
          <w:color w:val="000000"/>
          <w:sz w:val="28"/>
        </w:rPr>
        <w:t>
      15.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1313"/>
    <w:bookmarkStart w:name="z1430" w:id="13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26</w:t>
      </w:r>
      <w:r>
        <w:rPr>
          <w:rFonts w:ascii="Times New Roman"/>
          <w:b w:val="false"/>
          <w:i w:val="false"/>
          <w:color w:val="000000"/>
          <w:sz w:val="28"/>
        </w:rPr>
        <w:t xml:space="preserve">: </w:t>
      </w:r>
    </w:p>
    <w:bookmarkEnd w:id="1314"/>
    <w:bookmarkStart w:name="z1431" w:id="1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7 слово "высшего" заменить словом "соответствующего"; </w:t>
      </w:r>
    </w:p>
    <w:bookmarkEnd w:id="1315"/>
    <w:bookmarkStart w:name="z1432" w:id="1316"/>
    <w:p>
      <w:pPr>
        <w:spacing w:after="0"/>
        <w:ind w:left="0"/>
        <w:jc w:val="both"/>
      </w:pPr>
      <w:r>
        <w:rPr>
          <w:rFonts w:ascii="Times New Roman"/>
          <w:b w:val="false"/>
          <w:i w:val="false"/>
          <w:color w:val="000000"/>
          <w:sz w:val="28"/>
        </w:rPr>
        <w:t xml:space="preserve">
      дополнить пунктом 14-1 следующего содержания: </w:t>
      </w:r>
    </w:p>
    <w:bookmarkEnd w:id="1316"/>
    <w:bookmarkStart w:name="z1433" w:id="1317"/>
    <w:p>
      <w:pPr>
        <w:spacing w:after="0"/>
        <w:ind w:left="0"/>
        <w:jc w:val="both"/>
      </w:pPr>
      <w:r>
        <w:rPr>
          <w:rFonts w:ascii="Times New Roman"/>
          <w:b w:val="false"/>
          <w:i w:val="false"/>
          <w:color w:val="000000"/>
          <w:sz w:val="28"/>
        </w:rPr>
        <w:t>
      "14-1. При приобретении лицом признаков крупного участника страховой (перестраховочной)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53-4 настоящего Закона, в части требований по реализации акций страховой (перестраховочной) организации в срок не более шести месяцев.";</w:t>
      </w:r>
    </w:p>
    <w:bookmarkEnd w:id="1317"/>
    <w:bookmarkStart w:name="z1434" w:id="1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1318"/>
    <w:bookmarkStart w:name="z1435" w:id="1319"/>
    <w:p>
      <w:pPr>
        <w:spacing w:after="0"/>
        <w:ind w:left="0"/>
        <w:jc w:val="both"/>
      </w:pPr>
      <w:r>
        <w:rPr>
          <w:rFonts w:ascii="Times New Roman"/>
          <w:b w:val="false"/>
          <w:i w:val="false"/>
          <w:color w:val="000000"/>
          <w:sz w:val="28"/>
        </w:rPr>
        <w:t>
      часть первую дополнить словами ", за исключением случаев, когда такое изменение происходит вследствие выкупа собственных акций страховой (перестраховочной) организацией или страховым холдингом у иных акционеров";</w:t>
      </w:r>
    </w:p>
    <w:bookmarkEnd w:id="1319"/>
    <w:bookmarkStart w:name="z1436" w:id="1320"/>
    <w:p>
      <w:pPr>
        <w:spacing w:after="0"/>
        <w:ind w:left="0"/>
        <w:jc w:val="both"/>
      </w:pPr>
      <w:r>
        <w:rPr>
          <w:rFonts w:ascii="Times New Roman"/>
          <w:b w:val="false"/>
          <w:i w:val="false"/>
          <w:color w:val="000000"/>
          <w:sz w:val="28"/>
        </w:rPr>
        <w:t>
      в части третьей слова "уполномоченный орган по заявлению крупного участника страховой (перестраховочной) организации, страхового холдинга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страхового холдинга" заменить словами "по заявлению крупного участника страховой (перестраховочной) организации, страхового холдинга ранее выданное письменное согласие уполномоченного органа считается отмененным со дня получения уполномоченным органом указанного заявления";</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1438" w:id="1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слова "или 61-4" заменить словами ", 61-4, 61-11 и 61-12";</w:t>
      </w:r>
    </w:p>
    <w:bookmarkEnd w:id="1321"/>
    <w:bookmarkStart w:name="z1439" w:id="13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26-1</w:t>
      </w:r>
      <w:r>
        <w:rPr>
          <w:rFonts w:ascii="Times New Roman"/>
          <w:b w:val="false"/>
          <w:i w:val="false"/>
          <w:color w:val="000000"/>
          <w:sz w:val="28"/>
        </w:rPr>
        <w:t>:</w:t>
      </w:r>
    </w:p>
    <w:bookmarkEnd w:id="1322"/>
    <w:bookmarkStart w:name="z1440" w:id="1323"/>
    <w:p>
      <w:pPr>
        <w:spacing w:after="0"/>
        <w:ind w:left="0"/>
        <w:jc w:val="both"/>
      </w:pPr>
      <w:r>
        <w:rPr>
          <w:rFonts w:ascii="Times New Roman"/>
          <w:b w:val="false"/>
          <w:i w:val="false"/>
          <w:color w:val="000000"/>
          <w:sz w:val="28"/>
        </w:rPr>
        <w:t xml:space="preserve">
      в подпункте 11) </w:t>
      </w:r>
      <w:r>
        <w:rPr>
          <w:rFonts w:ascii="Times New Roman"/>
          <w:b w:val="false"/>
          <w:i w:val="false"/>
          <w:color w:val="000000"/>
          <w:sz w:val="28"/>
        </w:rPr>
        <w:t>пункта 1</w:t>
      </w:r>
      <w:r>
        <w:rPr>
          <w:rFonts w:ascii="Times New Roman"/>
          <w:b w:val="false"/>
          <w:i w:val="false"/>
          <w:color w:val="000000"/>
          <w:sz w:val="28"/>
        </w:rPr>
        <w:t xml:space="preserve">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1323"/>
    <w:bookmarkStart w:name="z1441" w:id="1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24"/>
    <w:bookmarkStart w:name="z1442" w:id="1325"/>
    <w:p>
      <w:pPr>
        <w:spacing w:after="0"/>
        <w:ind w:left="0"/>
        <w:jc w:val="both"/>
      </w:pPr>
      <w:r>
        <w:rPr>
          <w:rFonts w:ascii="Times New Roman"/>
          <w:b w:val="false"/>
          <w:i w:val="false"/>
          <w:color w:val="000000"/>
          <w:sz w:val="28"/>
        </w:rPr>
        <w:t>
      в абзаце первом слова "– юридического лица" исключить;</w:t>
      </w:r>
    </w:p>
    <w:bookmarkEnd w:id="1325"/>
    <w:bookmarkStart w:name="z1443" w:id="1326"/>
    <w:p>
      <w:pPr>
        <w:spacing w:after="0"/>
        <w:ind w:left="0"/>
        <w:jc w:val="both"/>
      </w:pPr>
      <w:r>
        <w:rPr>
          <w:rFonts w:ascii="Times New Roman"/>
          <w:b w:val="false"/>
          <w:i w:val="false"/>
          <w:color w:val="000000"/>
          <w:sz w:val="28"/>
        </w:rPr>
        <w:t>
      дополнить подпунктом 6-1) следующего содержания:</w:t>
      </w:r>
    </w:p>
    <w:bookmarkEnd w:id="1326"/>
    <w:bookmarkStart w:name="z1444" w:id="1327"/>
    <w:p>
      <w:pPr>
        <w:spacing w:after="0"/>
        <w:ind w:left="0"/>
        <w:jc w:val="both"/>
      </w:pPr>
      <w:r>
        <w:rPr>
          <w:rFonts w:ascii="Times New Roman"/>
          <w:b w:val="false"/>
          <w:i w:val="false"/>
          <w:color w:val="000000"/>
          <w:sz w:val="28"/>
        </w:rPr>
        <w:t>
      "6-1) стоимость имущества заявителя (за вычетом обязательств заявителя) недостаточна для приобретения акций страховой (перестраховочной) организации;";</w:t>
      </w:r>
    </w:p>
    <w:bookmarkEnd w:id="1327"/>
    <w:bookmarkStart w:name="z1445" w:id="1328"/>
    <w:p>
      <w:pPr>
        <w:spacing w:after="0"/>
        <w:ind w:left="0"/>
        <w:jc w:val="both"/>
      </w:pPr>
      <w:r>
        <w:rPr>
          <w:rFonts w:ascii="Times New Roman"/>
          <w:b w:val="false"/>
          <w:i w:val="false"/>
          <w:color w:val="000000"/>
          <w:sz w:val="28"/>
        </w:rPr>
        <w:t>
      подпункт 7) изложить в следующей редакции:</w:t>
      </w:r>
    </w:p>
    <w:bookmarkEnd w:id="1328"/>
    <w:bookmarkStart w:name="z1446" w:id="1329"/>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страховой (перестраховочной) организации и (или) ее клиентам.";</w:t>
      </w:r>
    </w:p>
    <w:bookmarkEnd w:id="1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448" w:id="13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32</w:t>
      </w:r>
      <w:r>
        <w:rPr>
          <w:rFonts w:ascii="Times New Roman"/>
          <w:b w:val="false"/>
          <w:i w:val="false"/>
          <w:color w:val="000000"/>
          <w:sz w:val="28"/>
        </w:rPr>
        <w:t>:</w:t>
      </w:r>
    </w:p>
    <w:bookmarkEnd w:id="1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4 исключить;</w:t>
      </w:r>
    </w:p>
    <w:bookmarkStart w:name="z1450" w:id="1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331"/>
    <w:bookmarkStart w:name="z1451" w:id="1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"представленных документов, подтверждающих наличие" исключить;</w:t>
      </w:r>
    </w:p>
    <w:bookmarkEnd w:id="1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453" w:id="1333"/>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действующих мер надзорного реагирования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 </w:t>
      </w:r>
    </w:p>
    <w:bookmarkEnd w:id="1333"/>
    <w:bookmarkStart w:name="z1454" w:id="1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334"/>
    <w:bookmarkStart w:name="z1455" w:id="1335"/>
    <w:p>
      <w:pPr>
        <w:spacing w:after="0"/>
        <w:ind w:left="0"/>
        <w:jc w:val="both"/>
      </w:pPr>
      <w:r>
        <w:rPr>
          <w:rFonts w:ascii="Times New Roman"/>
          <w:b w:val="false"/>
          <w:i w:val="false"/>
          <w:color w:val="000000"/>
          <w:sz w:val="28"/>
        </w:rPr>
        <w:t>
      в предложении первом слова "санкции, предусмотренные законами Республики Казахстан" заменить словами "меры надзорного реагирования, предусмотренные настоящим Законом";</w:t>
      </w:r>
    </w:p>
    <w:bookmarkEnd w:id="1335"/>
    <w:bookmarkStart w:name="z1456" w:id="1336"/>
    <w:p>
      <w:pPr>
        <w:spacing w:after="0"/>
        <w:ind w:left="0"/>
        <w:jc w:val="both"/>
      </w:pPr>
      <w:r>
        <w:rPr>
          <w:rFonts w:ascii="Times New Roman"/>
          <w:b w:val="false"/>
          <w:i w:val="false"/>
          <w:color w:val="000000"/>
          <w:sz w:val="28"/>
        </w:rPr>
        <w:t>
      в предложении втором слова "не являющимся их аффилиированными лицами" заменить словами "не связанным с ними особыми отношениями";</w:t>
      </w:r>
    </w:p>
    <w:bookmarkEnd w:id="1336"/>
    <w:bookmarkStart w:name="z1457" w:id="1337"/>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11</w:t>
      </w:r>
      <w:r>
        <w:rPr>
          <w:rFonts w:ascii="Times New Roman"/>
          <w:b w:val="false"/>
          <w:i w:val="false"/>
          <w:color w:val="000000"/>
          <w:sz w:val="28"/>
        </w:rPr>
        <w:t>:</w:t>
      </w:r>
    </w:p>
    <w:bookmarkEnd w:id="1337"/>
    <w:bookmarkStart w:name="z1458" w:id="1338"/>
    <w:p>
      <w:pPr>
        <w:spacing w:after="0"/>
        <w:ind w:left="0"/>
        <w:jc w:val="both"/>
      </w:pPr>
      <w:r>
        <w:rPr>
          <w:rFonts w:ascii="Times New Roman"/>
          <w:b w:val="false"/>
          <w:i w:val="false"/>
          <w:color w:val="000000"/>
          <w:sz w:val="28"/>
        </w:rPr>
        <w:t>
      в предложении первом слова "санкции, предусмотренные законами Республики Казахстан" заменить словами "меры надзорного реагирования, предусмотренные настоящим Законом";</w:t>
      </w:r>
    </w:p>
    <w:bookmarkEnd w:id="1338"/>
    <w:bookmarkStart w:name="z1459" w:id="1339"/>
    <w:p>
      <w:pPr>
        <w:spacing w:after="0"/>
        <w:ind w:left="0"/>
        <w:jc w:val="both"/>
      </w:pPr>
      <w:r>
        <w:rPr>
          <w:rFonts w:ascii="Times New Roman"/>
          <w:b w:val="false"/>
          <w:i w:val="false"/>
          <w:color w:val="000000"/>
          <w:sz w:val="28"/>
        </w:rPr>
        <w:t>
      в предложении втором слова "не являющимся аффилиированными лицами страховой (перестраховочной) организации и (или) страхового холдинга" заменить словами "не связанным со страховой (перестраховочной) организацией и (или) страховым холдингом особыми отношениями";</w:t>
      </w:r>
    </w:p>
    <w:bookmarkEnd w:id="1339"/>
    <w:bookmarkStart w:name="z1460" w:id="1340"/>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13</w:t>
      </w:r>
      <w:r>
        <w:rPr>
          <w:rFonts w:ascii="Times New Roman"/>
          <w:b w:val="false"/>
          <w:i w:val="false"/>
          <w:color w:val="000000"/>
          <w:sz w:val="28"/>
        </w:rPr>
        <w:t xml:space="preserve"> слова "не являющимся аффилиированными лицами данной страховой (перестраховочной) организации и (или) страхового холдинга" заменить словами "не связанным с данной страховой (перестраховочной) организацией и (или) страховым холдингом особыми отношениями";</w:t>
      </w:r>
    </w:p>
    <w:bookmarkEnd w:id="1340"/>
    <w:bookmarkStart w:name="z1461" w:id="13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33</w:t>
      </w:r>
      <w:r>
        <w:rPr>
          <w:rFonts w:ascii="Times New Roman"/>
          <w:b w:val="false"/>
          <w:i w:val="false"/>
          <w:color w:val="000000"/>
          <w:sz w:val="28"/>
        </w:rPr>
        <w:t>:</w:t>
      </w:r>
    </w:p>
    <w:bookmarkEnd w:id="1341"/>
    <w:bookmarkStart w:name="z1462" w:id="1342"/>
    <w:p>
      <w:pPr>
        <w:spacing w:after="0"/>
        <w:ind w:left="0"/>
        <w:jc w:val="both"/>
      </w:pPr>
      <w:r>
        <w:rPr>
          <w:rFonts w:ascii="Times New Roman"/>
          <w:b w:val="false"/>
          <w:i w:val="false"/>
          <w:color w:val="000000"/>
          <w:sz w:val="28"/>
        </w:rPr>
        <w:t>
      пункт 7 изложить в следующей редакции:</w:t>
      </w:r>
    </w:p>
    <w:bookmarkEnd w:id="1342"/>
    <w:bookmarkStart w:name="z1463" w:id="1343"/>
    <w:p>
      <w:pPr>
        <w:spacing w:after="0"/>
        <w:ind w:left="0"/>
        <w:jc w:val="both"/>
      </w:pPr>
      <w:r>
        <w:rPr>
          <w:rFonts w:ascii="Times New Roman"/>
          <w:b w:val="false"/>
          <w:i w:val="false"/>
          <w:color w:val="000000"/>
          <w:sz w:val="28"/>
        </w:rPr>
        <w:t xml:space="preserve">
      "7. Обязательными условиями открытия филиалов страховой (перестраховочной) организации, страхового брокера являются отсутствие действующей санкции, предусмотренной подпунктом 1) пункта 1 статьи 53-5 настоящего Закона, а также неприменение уполномоченным органом в течение трех месяцев, предшествующих дате учетной регистрации филиала в органах юстиции, административных взысканий за административные правонарушения, предусмотренные частью второй </w:t>
      </w:r>
      <w:r>
        <w:rPr>
          <w:rFonts w:ascii="Times New Roman"/>
          <w:b w:val="false"/>
          <w:i w:val="false"/>
          <w:color w:val="000000"/>
          <w:sz w:val="28"/>
        </w:rPr>
        <w:t>статьи 227</w:t>
      </w:r>
      <w:r>
        <w:rPr>
          <w:rFonts w:ascii="Times New Roman"/>
          <w:b w:val="false"/>
          <w:i w:val="false"/>
          <w:color w:val="000000"/>
          <w:sz w:val="28"/>
        </w:rPr>
        <w:t xml:space="preserve">, статьями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w:t>
      </w:r>
    </w:p>
    <w:bookmarkEnd w:id="1343"/>
    <w:bookmarkStart w:name="z1464" w:id="1344"/>
    <w:p>
      <w:pPr>
        <w:spacing w:after="0"/>
        <w:ind w:left="0"/>
        <w:jc w:val="both"/>
      </w:pPr>
      <w:r>
        <w:rPr>
          <w:rFonts w:ascii="Times New Roman"/>
          <w:b w:val="false"/>
          <w:i w:val="false"/>
          <w:color w:val="000000"/>
          <w:sz w:val="28"/>
        </w:rPr>
        <w:t>
      в части второй пункта 16 слова "одну из ограниченных мер воздействия и (или) санкций, предусмотренных законами Республики Казахстан," заменить словами "меры надзорного реагирования";</w:t>
      </w:r>
    </w:p>
    <w:bookmarkEnd w:id="1344"/>
    <w:bookmarkStart w:name="z1465" w:id="134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w:t>
      </w:r>
    </w:p>
    <w:bookmarkEnd w:id="1345"/>
    <w:bookmarkStart w:name="z1466" w:id="13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3 слова "о консервации финансовой" заменить словами "об отнесении банка к категории неплатежеспособных банков, о консервации страховой (перестраховочной)"; </w:t>
      </w:r>
    </w:p>
    <w:bookmarkEnd w:id="1346"/>
    <w:bookmarkStart w:name="z1467" w:id="134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w:t>
      </w:r>
    </w:p>
    <w:bookmarkEnd w:id="1347"/>
    <w:bookmarkStart w:name="z1468" w:id="1348"/>
    <w:p>
      <w:pPr>
        <w:spacing w:after="0"/>
        <w:ind w:left="0"/>
        <w:jc w:val="both"/>
      </w:pPr>
      <w:r>
        <w:rPr>
          <w:rFonts w:ascii="Times New Roman"/>
          <w:b w:val="false"/>
          <w:i w:val="false"/>
          <w:color w:val="000000"/>
          <w:sz w:val="28"/>
        </w:rPr>
        <w:t xml:space="preserve">
      слова "занимать свою должность" заменить словами "осуществлять соответствующие функции"; </w:t>
      </w:r>
    </w:p>
    <w:bookmarkEnd w:id="1348"/>
    <w:bookmarkStart w:name="z1469" w:id="1349"/>
    <w:p>
      <w:pPr>
        <w:spacing w:after="0"/>
        <w:ind w:left="0"/>
        <w:jc w:val="both"/>
      </w:pPr>
      <w:r>
        <w:rPr>
          <w:rFonts w:ascii="Times New Roman"/>
          <w:b w:val="false"/>
          <w:i w:val="false"/>
          <w:color w:val="000000"/>
          <w:sz w:val="28"/>
        </w:rPr>
        <w:t>
      слово "(избрания)" заменить словами "(избрания, наделения соответствующими функциями) либо со дня приобретения акций страховой (перестраховочной) организации при получении юридическим лицом статуса страхового холдинга";</w:t>
      </w:r>
    </w:p>
    <w:bookmarkEnd w:id="1349"/>
    <w:bookmarkStart w:name="z1470" w:id="13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слова "брокера," дополнить словами "включая критерии отсутствия безупречной деловой репутации,";</w:t>
      </w:r>
    </w:p>
    <w:bookmarkEnd w:id="1350"/>
    <w:bookmarkStart w:name="z1471" w:id="1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351"/>
    <w:bookmarkStart w:name="z1472" w:id="1352"/>
    <w:p>
      <w:pPr>
        <w:spacing w:after="0"/>
        <w:ind w:left="0"/>
        <w:jc w:val="both"/>
      </w:pPr>
      <w:r>
        <w:rPr>
          <w:rFonts w:ascii="Times New Roman"/>
          <w:b w:val="false"/>
          <w:i w:val="false"/>
          <w:color w:val="000000"/>
          <w:sz w:val="28"/>
        </w:rPr>
        <w:t>
      подпункты 5) и 6) исключить;</w:t>
      </w:r>
    </w:p>
    <w:bookmarkEnd w:id="1352"/>
    <w:bookmarkStart w:name="z1473" w:id="1353"/>
    <w:p>
      <w:pPr>
        <w:spacing w:after="0"/>
        <w:ind w:left="0"/>
        <w:jc w:val="both"/>
      </w:pPr>
      <w:r>
        <w:rPr>
          <w:rFonts w:ascii="Times New Roman"/>
          <w:b w:val="false"/>
          <w:i w:val="false"/>
          <w:color w:val="000000"/>
          <w:sz w:val="28"/>
        </w:rPr>
        <w:t xml:space="preserve">
      в абзаце первом подпункта 8) слова "санкции и (или) ограниченные меры воздействия" заменить словами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w:t>
      </w:r>
    </w:p>
    <w:bookmarkEnd w:id="1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475" w:id="1354"/>
    <w:p>
      <w:pPr>
        <w:spacing w:after="0"/>
        <w:ind w:left="0"/>
        <w:jc w:val="both"/>
      </w:pPr>
      <w:r>
        <w:rPr>
          <w:rFonts w:ascii="Times New Roman"/>
          <w:b w:val="false"/>
          <w:i w:val="false"/>
          <w:color w:val="000000"/>
          <w:sz w:val="28"/>
        </w:rPr>
        <w:t xml:space="preserve">
      "9. В случае расторжения трудового договора с руководящим работником страховой (перестраховочной) организации, страхового брокера, или прекращения его полномочий, или перевода на иную должность в этой страховой (перестраховочной) организации, в этом страховом брокере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руководящего работника этой страховой (перестраховочной) организации, этого страхового брокера не ранее чем через девяносто календарных дней после получения отказа в выдаче согласия на его назначение (избрание) либо расторжения </w:t>
      </w:r>
      <w:r>
        <w:rPr>
          <w:rFonts w:ascii="Times New Roman"/>
          <w:b w:val="false"/>
          <w:i w:val="false"/>
          <w:color w:val="000000"/>
          <w:sz w:val="28"/>
        </w:rPr>
        <w:t xml:space="preserve">с ним трудового договора, или прекращения полномочий, или перевода на иную должность, но не более двух раз в течение двенадцати последовательных месяцев. </w:t>
      </w:r>
    </w:p>
    <w:bookmarkEnd w:id="1354"/>
    <w:bookmarkStart w:name="z1477" w:id="1355"/>
    <w:p>
      <w:pPr>
        <w:spacing w:after="0"/>
        <w:ind w:left="0"/>
        <w:jc w:val="both"/>
      </w:pPr>
      <w:r>
        <w:rPr>
          <w:rFonts w:ascii="Times New Roman"/>
          <w:b w:val="false"/>
          <w:i w:val="false"/>
          <w:color w:val="000000"/>
          <w:sz w:val="28"/>
        </w:rPr>
        <w:t>
      Страховая (перестраховочная) организация и страховой брокер обязаны уведомить уполномоченный орган в течение десяти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355"/>
    <w:bookmarkStart w:name="z1478" w:id="1356"/>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и страховой брокер уведомляют уполномоченный орган в течение десяти рабочих дней со дня, когда данная информация стала известна страховой (перестраховочной) организации и страховому брокеру.";</w:t>
      </w:r>
    </w:p>
    <w:bookmarkEnd w:id="1356"/>
    <w:bookmarkStart w:name="z1479" w:id="13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w:t>
      </w:r>
    </w:p>
    <w:bookmarkEnd w:id="1357"/>
    <w:bookmarkStart w:name="z1480" w:id="1358"/>
    <w:p>
      <w:pPr>
        <w:spacing w:after="0"/>
        <w:ind w:left="0"/>
        <w:jc w:val="both"/>
      </w:pPr>
      <w:r>
        <w:rPr>
          <w:rFonts w:ascii="Times New Roman"/>
          <w:b w:val="false"/>
          <w:i w:val="false"/>
          <w:color w:val="000000"/>
          <w:sz w:val="28"/>
        </w:rPr>
        <w:t>
      подпункт 2) исключить;</w:t>
      </w:r>
    </w:p>
    <w:bookmarkEnd w:id="1358"/>
    <w:bookmarkStart w:name="z1481" w:id="1359"/>
    <w:p>
      <w:pPr>
        <w:spacing w:after="0"/>
        <w:ind w:left="0"/>
        <w:jc w:val="both"/>
      </w:pPr>
      <w:r>
        <w:rPr>
          <w:rFonts w:ascii="Times New Roman"/>
          <w:b w:val="false"/>
          <w:i w:val="false"/>
          <w:color w:val="000000"/>
          <w:sz w:val="28"/>
        </w:rPr>
        <w:t>
      подпункт 3) изложить в следующей редакции:</w:t>
      </w:r>
    </w:p>
    <w:bookmarkEnd w:id="1359"/>
    <w:bookmarkStart w:name="z1482" w:id="1360"/>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11) </w:t>
      </w:r>
      <w:r>
        <w:rPr>
          <w:rFonts w:ascii="Times New Roman"/>
          <w:b w:val="false"/>
          <w:i w:val="false"/>
          <w:color w:val="000000"/>
          <w:sz w:val="28"/>
        </w:rPr>
        <w:t>пункта 1</w:t>
      </w:r>
      <w:r>
        <w:rPr>
          <w:rFonts w:ascii="Times New Roman"/>
          <w:b w:val="false"/>
          <w:i w:val="false"/>
          <w:color w:val="000000"/>
          <w:sz w:val="28"/>
        </w:rPr>
        <w:t xml:space="preserve"> статьи 53-3 настоящего Закона;"; </w:t>
      </w:r>
    </w:p>
    <w:bookmarkEnd w:id="1360"/>
    <w:bookmarkStart w:name="z1483" w:id="1361"/>
    <w:p>
      <w:pPr>
        <w:spacing w:after="0"/>
        <w:ind w:left="0"/>
        <w:jc w:val="both"/>
      </w:pPr>
      <w:r>
        <w:rPr>
          <w:rFonts w:ascii="Times New Roman"/>
          <w:b w:val="false"/>
          <w:i w:val="false"/>
          <w:color w:val="000000"/>
          <w:sz w:val="28"/>
        </w:rPr>
        <w:t>
      подпункт 4) исключить;</w:t>
      </w:r>
    </w:p>
    <w:bookmarkEnd w:id="1361"/>
    <w:bookmarkStart w:name="z1484" w:id="136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37:</w:t>
      </w:r>
    </w:p>
    <w:bookmarkEnd w:id="1362"/>
    <w:bookmarkStart w:name="z1485" w:id="1363"/>
    <w:p>
      <w:pPr>
        <w:spacing w:after="0"/>
        <w:ind w:left="0"/>
        <w:jc w:val="both"/>
      </w:pPr>
      <w:r>
        <w:rPr>
          <w:rFonts w:ascii="Times New Roman"/>
          <w:b w:val="false"/>
          <w:i w:val="false"/>
          <w:color w:val="000000"/>
          <w:sz w:val="28"/>
        </w:rPr>
        <w:t>
      абзац первый после слова "организация" дополнить словами "обеспечивает наличие систем управления рисками и внутреннего контроля, соответствующих требованиям уполномоченного органа, а также";</w:t>
      </w:r>
    </w:p>
    <w:bookmarkEnd w:id="1363"/>
    <w:bookmarkStart w:name="z1486" w:id="1364"/>
    <w:p>
      <w:pPr>
        <w:spacing w:after="0"/>
        <w:ind w:left="0"/>
        <w:jc w:val="both"/>
      </w:pPr>
      <w:r>
        <w:rPr>
          <w:rFonts w:ascii="Times New Roman"/>
          <w:b w:val="false"/>
          <w:i w:val="false"/>
          <w:color w:val="000000"/>
          <w:sz w:val="28"/>
        </w:rPr>
        <w:t>
      подпункт 7) исключить;</w:t>
      </w:r>
    </w:p>
    <w:bookmarkEnd w:id="1364"/>
    <w:bookmarkStart w:name="z1487" w:id="136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43</w:t>
      </w:r>
      <w:r>
        <w:rPr>
          <w:rFonts w:ascii="Times New Roman"/>
          <w:b w:val="false"/>
          <w:i w:val="false"/>
          <w:color w:val="000000"/>
          <w:sz w:val="28"/>
        </w:rPr>
        <w:t>:</w:t>
      </w:r>
    </w:p>
    <w:bookmarkEnd w:id="1365"/>
    <w:bookmarkStart w:name="z1488" w:id="1366"/>
    <w:p>
      <w:pPr>
        <w:spacing w:after="0"/>
        <w:ind w:left="0"/>
        <w:jc w:val="both"/>
      </w:pPr>
      <w:r>
        <w:rPr>
          <w:rFonts w:ascii="Times New Roman"/>
          <w:b w:val="false"/>
          <w:i w:val="false"/>
          <w:color w:val="000000"/>
          <w:sz w:val="28"/>
        </w:rPr>
        <w:t>
      подпункт 38) исключить;</w:t>
      </w:r>
    </w:p>
    <w:bookmarkEnd w:id="1366"/>
    <w:bookmarkStart w:name="z1489" w:id="1367"/>
    <w:p>
      <w:pPr>
        <w:spacing w:after="0"/>
        <w:ind w:left="0"/>
        <w:jc w:val="both"/>
      </w:pPr>
      <w:r>
        <w:rPr>
          <w:rFonts w:ascii="Times New Roman"/>
          <w:b w:val="false"/>
          <w:i w:val="false"/>
          <w:color w:val="000000"/>
          <w:sz w:val="28"/>
        </w:rPr>
        <w:t>
      подпункт 40) изложить в следующей редакции:</w:t>
      </w:r>
    </w:p>
    <w:bookmarkEnd w:id="1367"/>
    <w:bookmarkStart w:name="z1490" w:id="1368"/>
    <w:p>
      <w:pPr>
        <w:spacing w:after="0"/>
        <w:ind w:left="0"/>
        <w:jc w:val="both"/>
      </w:pPr>
      <w:r>
        <w:rPr>
          <w:rFonts w:ascii="Times New Roman"/>
          <w:b w:val="false"/>
          <w:i w:val="false"/>
          <w:color w:val="000000"/>
          <w:sz w:val="28"/>
        </w:rPr>
        <w:t xml:space="preserve">
      "40) вправе применять меры надзорного реагирования, обязательные для исполнения, к профессиональным участникам страхового рынка, страховому холдингу, организации, гарантирующей осуществление страховых выплат, их руководящим работникам, организациям, входящим </w:t>
      </w:r>
      <w:r>
        <w:rPr>
          <w:rFonts w:ascii="Times New Roman"/>
          <w:b w:val="false"/>
          <w:i w:val="false"/>
          <w:color w:val="000000"/>
          <w:sz w:val="28"/>
        </w:rPr>
        <w:t>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w:t>
      </w:r>
    </w:p>
    <w:bookmarkEnd w:id="1368"/>
    <w:bookmarkStart w:name="z1492" w:id="13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1369"/>
    <w:bookmarkStart w:name="z1493" w:id="1370"/>
    <w:p>
      <w:pPr>
        <w:spacing w:after="0"/>
        <w:ind w:left="0"/>
        <w:jc w:val="both"/>
      </w:pPr>
      <w:r>
        <w:rPr>
          <w:rFonts w:ascii="Times New Roman"/>
          <w:b w:val="false"/>
          <w:i w:val="false"/>
          <w:color w:val="000000"/>
          <w:sz w:val="28"/>
        </w:rPr>
        <w:t>
      "Статья 44.     Проверка деятельности страховых (перестраховочных)</w:t>
      </w:r>
      <w:r>
        <w:br/>
      </w:r>
      <w:r>
        <w:rPr>
          <w:rFonts w:ascii="Times New Roman"/>
          <w:b w:val="false"/>
          <w:i w:val="false"/>
          <w:color w:val="000000"/>
          <w:sz w:val="28"/>
        </w:rPr>
        <w:t xml:space="preserve">                   организаций, крупных участников страховых</w:t>
      </w:r>
      <w:r>
        <w:br/>
      </w:r>
      <w:r>
        <w:rPr>
          <w:rFonts w:ascii="Times New Roman"/>
          <w:b w:val="false"/>
          <w:i w:val="false"/>
          <w:color w:val="000000"/>
          <w:sz w:val="28"/>
        </w:rPr>
        <w:t xml:space="preserve">                   (перестраховочных) организаций, страховых</w:t>
      </w:r>
      <w:r>
        <w:br/>
      </w:r>
      <w:r>
        <w:rPr>
          <w:rFonts w:ascii="Times New Roman"/>
          <w:b w:val="false"/>
          <w:i w:val="false"/>
          <w:color w:val="000000"/>
          <w:sz w:val="28"/>
        </w:rPr>
        <w:t xml:space="preserve">                   брокеров, страховых холдингов, страховых групп,</w:t>
      </w:r>
      <w:r>
        <w:br/>
      </w:r>
      <w:r>
        <w:rPr>
          <w:rFonts w:ascii="Times New Roman"/>
          <w:b w:val="false"/>
          <w:i w:val="false"/>
          <w:color w:val="000000"/>
          <w:sz w:val="28"/>
        </w:rPr>
        <w:t xml:space="preserve">                   актуариев, имеющих лицензию на осуществление</w:t>
      </w:r>
      <w:r>
        <w:br/>
      </w:r>
      <w:r>
        <w:rPr>
          <w:rFonts w:ascii="Times New Roman"/>
          <w:b w:val="false"/>
          <w:i w:val="false"/>
          <w:color w:val="000000"/>
          <w:sz w:val="28"/>
        </w:rPr>
        <w:t xml:space="preserve">                   актуарной деятельности на страховом рынке,</w:t>
      </w:r>
      <w:r>
        <w:br/>
      </w:r>
      <w:r>
        <w:rPr>
          <w:rFonts w:ascii="Times New Roman"/>
          <w:b w:val="false"/>
          <w:i w:val="false"/>
          <w:color w:val="000000"/>
          <w:sz w:val="28"/>
        </w:rPr>
        <w:t xml:space="preserve">                   организации, гарантирующей осуществление</w:t>
      </w:r>
      <w:r>
        <w:br/>
      </w:r>
      <w:r>
        <w:rPr>
          <w:rFonts w:ascii="Times New Roman"/>
          <w:b w:val="false"/>
          <w:i w:val="false"/>
          <w:color w:val="000000"/>
          <w:sz w:val="28"/>
        </w:rPr>
        <w:t xml:space="preserve">                   страховых выплат</w:t>
      </w:r>
    </w:p>
    <w:bookmarkEnd w:id="1370"/>
    <w:bookmarkStart w:name="z1494" w:id="1371"/>
    <w:p>
      <w:pPr>
        <w:spacing w:after="0"/>
        <w:ind w:left="0"/>
        <w:jc w:val="both"/>
      </w:pPr>
      <w:r>
        <w:rPr>
          <w:rFonts w:ascii="Times New Roman"/>
          <w:b w:val="false"/>
          <w:i w:val="false"/>
          <w:color w:val="000000"/>
          <w:sz w:val="28"/>
        </w:rPr>
        <w:t xml:space="preserve">
      1. Проверка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производится уполномоченным органом самостоятельно либо с привлечением других государственных органов и (или) организаций. </w:t>
      </w:r>
    </w:p>
    <w:bookmarkEnd w:id="1371"/>
    <w:bookmarkStart w:name="z1495" w:id="1372"/>
    <w:p>
      <w:pPr>
        <w:spacing w:after="0"/>
        <w:ind w:left="0"/>
        <w:jc w:val="both"/>
      </w:pPr>
      <w:r>
        <w:rPr>
          <w:rFonts w:ascii="Times New Roman"/>
          <w:b w:val="false"/>
          <w:i w:val="false"/>
          <w:color w:val="000000"/>
          <w:sz w:val="28"/>
        </w:rPr>
        <w:t>
      2. Страховые (перестраховочные) организации, крупные участники страховых (перестраховочных) организаций, страховые брокеры, страховые холдинги, страховые группы, актуарии, имеющие лицензию на осуществление актуарной деятельности на страховом рынке, организация, гарантирующая осуществление страховых выплат,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проверки информации.</w:t>
      </w:r>
    </w:p>
    <w:bookmarkEnd w:id="1372"/>
    <w:bookmarkStart w:name="z1496" w:id="1373"/>
    <w:p>
      <w:pPr>
        <w:spacing w:after="0"/>
        <w:ind w:left="0"/>
        <w:jc w:val="both"/>
      </w:pPr>
      <w:r>
        <w:rPr>
          <w:rFonts w:ascii="Times New Roman"/>
          <w:b w:val="false"/>
          <w:i w:val="false"/>
          <w:color w:val="000000"/>
          <w:sz w:val="28"/>
        </w:rPr>
        <w:t>
      3. Лица, осуществляющие проверку, несут ответственность за разглашение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составляющих тайну страхования либо коммерческую тайну.</w:t>
      </w:r>
    </w:p>
    <w:bookmarkEnd w:id="1373"/>
    <w:bookmarkStart w:name="z1497" w:id="1374"/>
    <w:p>
      <w:pPr>
        <w:spacing w:after="0"/>
        <w:ind w:left="0"/>
        <w:jc w:val="both"/>
      </w:pPr>
      <w:r>
        <w:rPr>
          <w:rFonts w:ascii="Times New Roman"/>
          <w:b w:val="false"/>
          <w:i w:val="false"/>
          <w:color w:val="000000"/>
          <w:sz w:val="28"/>
        </w:rPr>
        <w:t>
      4. Работникам уполномоченного органа запрещаются разглашение либо передача третьим лицам сведений, полученных в ходе проверки деятельности страховых (перестраховочных) организаций, крупных участников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w:t>
      </w:r>
    </w:p>
    <w:bookmarkEnd w:id="1374"/>
    <w:bookmarkStart w:name="z1498" w:id="1375"/>
    <w:p>
      <w:pPr>
        <w:spacing w:after="0"/>
        <w:ind w:left="0"/>
        <w:jc w:val="both"/>
      </w:pPr>
      <w:r>
        <w:rPr>
          <w:rFonts w:ascii="Times New Roman"/>
          <w:b w:val="false"/>
          <w:i w:val="false"/>
          <w:color w:val="000000"/>
          <w:sz w:val="28"/>
        </w:rPr>
        <w:t>
      5. Государственные органы, осуществляющие проверку деятельности страховых (перестраховочных) организаций, крупных участников страховых (перестраховочных) организаций, страховых брокеров, обособленных подразделений страховых (перестраховочных) организаций, страховых брокеров, страховых холдингов, страховых групп, актуариев, имеющих лицензию на осуществление актуарной деятельности на страховом рынке, организации, гарантирующей осуществление страховых выплат, в пределах полномочий, предоставленных им законодательством Республики Казахстан, обязаны сообщить уполномоченному органу о выявленных нарушениях законодательства Республики Казахстан о страховании и страховой деятельности.</w:t>
      </w:r>
    </w:p>
    <w:bookmarkEnd w:id="1375"/>
    <w:bookmarkStart w:name="z1499" w:id="1376"/>
    <w:p>
      <w:pPr>
        <w:spacing w:after="0"/>
        <w:ind w:left="0"/>
        <w:jc w:val="both"/>
      </w:pPr>
      <w:r>
        <w:rPr>
          <w:rFonts w:ascii="Times New Roman"/>
          <w:b w:val="false"/>
          <w:i w:val="false"/>
          <w:color w:val="000000"/>
          <w:sz w:val="28"/>
        </w:rPr>
        <w:t>
      6. Требования пунктов 1 и 2 настоящей статьи не распространяются на нерезидентов Республики Казахстан, являющихся крупным участником страховой (перестраховочной) организации – юридическим лицом, страховым холдингом, лицом, обладающим признаками крупного участника страховой (перестраховочной) организации или страхового холдинга, при выполнении одного из следующих условий:</w:t>
      </w:r>
    </w:p>
    <w:bookmarkEnd w:id="1376"/>
    <w:bookmarkStart w:name="z1500" w:id="1377"/>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страхового холдинга, лица, обладающего признаками страхового холдинга, о том, что указанные лица – нерезиденты Республики Казахстан подлежат консолидированному надзору;</w:t>
      </w:r>
    </w:p>
    <w:bookmarkEnd w:id="1377"/>
    <w:bookmarkStart w:name="z1501" w:id="137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378"/>
    <w:bookmarkStart w:name="z1502" w:id="137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46 изложить в следующей редакции: </w:t>
      </w:r>
    </w:p>
    <w:bookmarkEnd w:id="1379"/>
    <w:bookmarkStart w:name="z1503" w:id="1380"/>
    <w:p>
      <w:pPr>
        <w:spacing w:after="0"/>
        <w:ind w:left="0"/>
        <w:jc w:val="both"/>
      </w:pPr>
      <w:r>
        <w:rPr>
          <w:rFonts w:ascii="Times New Roman"/>
          <w:b w:val="false"/>
          <w:i w:val="false"/>
          <w:color w:val="000000"/>
          <w:sz w:val="28"/>
        </w:rPr>
        <w:t>
      "4. Страховой холдинг, а также крупные участники страховой (перестраховочной) организации – физические лица, владеющие прямо или косвенно более двадцатью пятью процентами голосующих (за вычетом привилегированных) акций страховой (перестраховочной) организации, обязаны принимать меры, предусмотренные нормативными правовыми актами уполномоченного органа, по поддержанию пруденциальных нормативов на уровне, не ниже установленного.</w:t>
      </w:r>
    </w:p>
    <w:bookmarkEnd w:id="1380"/>
    <w:bookmarkStart w:name="z1504" w:id="1381"/>
    <w:p>
      <w:pPr>
        <w:spacing w:after="0"/>
        <w:ind w:left="0"/>
        <w:jc w:val="both"/>
      </w:pPr>
      <w:r>
        <w:rPr>
          <w:rFonts w:ascii="Times New Roman"/>
          <w:b w:val="false"/>
          <w:i w:val="false"/>
          <w:color w:val="000000"/>
          <w:sz w:val="28"/>
        </w:rPr>
        <w:t>
      В случае ухудшения финансового положения страховой (перестраховочной) организации или страховой группы, страховой холдинг, крупный участник страховой (перестраховочной) организации обязаны, в том числе по требованию уполномоченного органа, принять меры по улучшению финансового положения страховой (перестраховочной) организации или страховой группы, по увеличению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w:t>
      </w:r>
    </w:p>
    <w:bookmarkEnd w:id="1381"/>
    <w:bookmarkStart w:name="z1505" w:id="1382"/>
    <w:p>
      <w:pPr>
        <w:spacing w:after="0"/>
        <w:ind w:left="0"/>
        <w:jc w:val="both"/>
      </w:pPr>
      <w:r>
        <w:rPr>
          <w:rFonts w:ascii="Times New Roman"/>
          <w:b w:val="false"/>
          <w:i w:val="false"/>
          <w:color w:val="000000"/>
          <w:sz w:val="28"/>
        </w:rPr>
        <w:t>
      При невыполнении требований, предусмотренных настоящим пунктом, уполномоченный орган вправе применить к страховому холдингу, крупному участнику страховой (перестраховочной) организации принудительные меры надзорного реагирования, предусмотренные статьей 53-4 настоящего Закона.";</w:t>
      </w:r>
    </w:p>
    <w:bookmarkEnd w:id="1382"/>
    <w:bookmarkStart w:name="z1506" w:id="13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4 следующего содержания:</w:t>
      </w:r>
    </w:p>
    <w:bookmarkEnd w:id="1383"/>
    <w:bookmarkStart w:name="z1507" w:id="1384"/>
    <w:p>
      <w:pPr>
        <w:spacing w:after="0"/>
        <w:ind w:left="0"/>
        <w:jc w:val="both"/>
      </w:pPr>
      <w:r>
        <w:rPr>
          <w:rFonts w:ascii="Times New Roman"/>
          <w:b w:val="false"/>
          <w:i w:val="false"/>
          <w:color w:val="000000"/>
          <w:sz w:val="28"/>
        </w:rPr>
        <w:t>
      "4. Оценка достаточности сформированных страховой (перестраховочной) организацией страховых резервов осуществляется уполномоченным органом, в том числе с использованием мотивированного суждения.";</w:t>
      </w:r>
    </w:p>
    <w:bookmarkEnd w:id="1384"/>
    <w:bookmarkStart w:name="z1508" w:id="138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52-1</w:t>
      </w:r>
      <w:r>
        <w:rPr>
          <w:rFonts w:ascii="Times New Roman"/>
          <w:b w:val="false"/>
          <w:i w:val="false"/>
          <w:color w:val="000000"/>
          <w:sz w:val="28"/>
        </w:rPr>
        <w:t xml:space="preserve"> дополнить пунктом 3 следующего содержания:</w:t>
      </w:r>
    </w:p>
    <w:bookmarkEnd w:id="1385"/>
    <w:bookmarkStart w:name="z1509" w:id="1386"/>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386"/>
    <w:bookmarkStart w:name="z1510" w:id="1387"/>
    <w:p>
      <w:pPr>
        <w:spacing w:after="0"/>
        <w:ind w:left="0"/>
        <w:jc w:val="both"/>
      </w:pPr>
      <w:r>
        <w:rPr>
          <w:rFonts w:ascii="Times New Roman"/>
          <w:b w:val="false"/>
          <w:i w:val="false"/>
          <w:color w:val="000000"/>
          <w:sz w:val="28"/>
        </w:rPr>
        <w:t xml:space="preserve">
      17)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1387"/>
    <w:bookmarkStart w:name="z1511" w:id="1388"/>
    <w:p>
      <w:pPr>
        <w:spacing w:after="0"/>
        <w:ind w:left="0"/>
        <w:jc w:val="both"/>
      </w:pPr>
      <w:r>
        <w:rPr>
          <w:rFonts w:ascii="Times New Roman"/>
          <w:b w:val="false"/>
          <w:i w:val="false"/>
          <w:color w:val="000000"/>
          <w:sz w:val="28"/>
        </w:rPr>
        <w:t>
      "Глава 10. Меры надзорного реагирования, санкции и иные меры воздействия";</w:t>
      </w:r>
    </w:p>
    <w:bookmarkEnd w:id="1388"/>
    <w:bookmarkStart w:name="z1512" w:id="138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и </w:t>
      </w:r>
      <w:r>
        <w:rPr>
          <w:rFonts w:ascii="Times New Roman"/>
          <w:b w:val="false"/>
          <w:i w:val="false"/>
          <w:color w:val="000000"/>
          <w:sz w:val="28"/>
        </w:rPr>
        <w:t>53-3</w:t>
      </w:r>
      <w:r>
        <w:rPr>
          <w:rFonts w:ascii="Times New Roman"/>
          <w:b w:val="false"/>
          <w:i w:val="false"/>
          <w:color w:val="000000"/>
          <w:sz w:val="28"/>
        </w:rPr>
        <w:t xml:space="preserve"> изложить в следующей редакции:</w:t>
      </w:r>
    </w:p>
    <w:bookmarkEnd w:id="1389"/>
    <w:bookmarkStart w:name="z1513" w:id="1390"/>
    <w:p>
      <w:pPr>
        <w:spacing w:after="0"/>
        <w:ind w:left="0"/>
        <w:jc w:val="both"/>
      </w:pPr>
      <w:r>
        <w:rPr>
          <w:rFonts w:ascii="Times New Roman"/>
          <w:b w:val="false"/>
          <w:i w:val="false"/>
          <w:color w:val="000000"/>
          <w:sz w:val="28"/>
        </w:rPr>
        <w:t xml:space="preserve">
      "Статья 53. Меры раннего реагирования </w:t>
      </w:r>
    </w:p>
    <w:bookmarkEnd w:id="1390"/>
    <w:bookmarkStart w:name="z1514" w:id="1391"/>
    <w:p>
      <w:pPr>
        <w:spacing w:after="0"/>
        <w:ind w:left="0"/>
        <w:jc w:val="both"/>
      </w:pPr>
      <w:r>
        <w:rPr>
          <w:rFonts w:ascii="Times New Roman"/>
          <w:b w:val="false"/>
          <w:i w:val="false"/>
          <w:color w:val="000000"/>
          <w:sz w:val="28"/>
        </w:rPr>
        <w:t>
      1. В целях защиты законных интересов страхователей,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факторов, влияющих на ухудшение финансового положения страховых (перестраховочных) организаций, установленных нормативным правовым актом уполномоченного органа.</w:t>
      </w:r>
    </w:p>
    <w:bookmarkEnd w:id="1391"/>
    <w:bookmarkStart w:name="z1515" w:id="1392"/>
    <w:p>
      <w:pPr>
        <w:spacing w:after="0"/>
        <w:ind w:left="0"/>
        <w:jc w:val="both"/>
      </w:pPr>
      <w:r>
        <w:rPr>
          <w:rFonts w:ascii="Times New Roman"/>
          <w:b w:val="false"/>
          <w:i w:val="false"/>
          <w:color w:val="000000"/>
          <w:sz w:val="28"/>
        </w:rPr>
        <w:t>
      2. В целях обеспечения финансовой устойчивости страховой группы, недопущения ухудшения ее финансового положения и увеличения рисков, связанных с деятельностью страховой группы, уполномоченный орган осуществляет анализ деятельности страховой группы для выявления факторов, влияющих на ухудшение финансового положения страховой группы, установленных нормативным правовым актом уполномоченного органа.</w:t>
      </w:r>
    </w:p>
    <w:bookmarkEnd w:id="1392"/>
    <w:bookmarkStart w:name="z1516" w:id="1393"/>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w:t>
      </w:r>
    </w:p>
    <w:bookmarkEnd w:id="1393"/>
    <w:bookmarkStart w:name="z1517" w:id="1394"/>
    <w:p>
      <w:pPr>
        <w:spacing w:after="0"/>
        <w:ind w:left="0"/>
        <w:jc w:val="both"/>
      </w:pPr>
      <w:r>
        <w:rPr>
          <w:rFonts w:ascii="Times New Roman"/>
          <w:b w:val="false"/>
          <w:i w:val="false"/>
          <w:color w:val="000000"/>
          <w:sz w:val="28"/>
        </w:rPr>
        <w:t>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394"/>
    <w:bookmarkStart w:name="z1518" w:id="1395"/>
    <w:p>
      <w:pPr>
        <w:spacing w:after="0"/>
        <w:ind w:left="0"/>
        <w:jc w:val="both"/>
      </w:pPr>
      <w:r>
        <w:rPr>
          <w:rFonts w:ascii="Times New Roman"/>
          <w:b w:val="false"/>
          <w:i w:val="false"/>
          <w:color w:val="000000"/>
          <w:sz w:val="28"/>
        </w:rPr>
        <w:t>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w:t>
      </w:r>
    </w:p>
    <w:bookmarkEnd w:id="1395"/>
    <w:bookmarkStart w:name="z1519" w:id="1396"/>
    <w:p>
      <w:pPr>
        <w:spacing w:after="0"/>
        <w:ind w:left="0"/>
        <w:jc w:val="both"/>
      </w:pP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крупным участникам (страховым холдингам) меры надзорного реагирования, предусмотренные настоящим Законом. </w:t>
      </w:r>
    </w:p>
    <w:bookmarkEnd w:id="1396"/>
    <w:bookmarkStart w:name="z1520" w:id="1397"/>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страховой группы и (или) по итогам проверки страхового холдинга либо участников страховой группы уполномоченный орган направляет в страховой холдинг и (или) его крупному участнику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группы, недопущению ухудшения ее финансового положения и увеличения рисков, связанных с деятельностью страховой группы.</w:t>
      </w:r>
    </w:p>
    <w:bookmarkEnd w:id="1397"/>
    <w:bookmarkStart w:name="z1521" w:id="1398"/>
    <w:p>
      <w:pPr>
        <w:spacing w:after="0"/>
        <w:ind w:left="0"/>
        <w:jc w:val="both"/>
      </w:pPr>
      <w:r>
        <w:rPr>
          <w:rFonts w:ascii="Times New Roman"/>
          <w:b w:val="false"/>
          <w:i w:val="false"/>
          <w:color w:val="000000"/>
          <w:sz w:val="28"/>
        </w:rPr>
        <w:t>
      Страховой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398"/>
    <w:bookmarkStart w:name="z1522" w:id="1399"/>
    <w:p>
      <w:pPr>
        <w:spacing w:after="0"/>
        <w:ind w:left="0"/>
        <w:jc w:val="both"/>
      </w:pPr>
      <w:r>
        <w:rPr>
          <w:rFonts w:ascii="Times New Roman"/>
          <w:b w:val="false"/>
          <w:i w:val="false"/>
          <w:color w:val="000000"/>
          <w:sz w:val="28"/>
        </w:rPr>
        <w:t>
      При одобрении уполномоченным органом плана мероприятий страховой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bookmarkEnd w:id="1399"/>
    <w:bookmarkStart w:name="z1523" w:id="1400"/>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страховому холдингу и (или) его крупным участникам меры надзорного реагирования, предусмотренные настоящим Законом.</w:t>
      </w:r>
    </w:p>
    <w:bookmarkEnd w:id="1400"/>
    <w:bookmarkStart w:name="z1524" w:id="1401"/>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страховой (перестраховочной) организации (страховой группы), неисполнения или несвоевременного исполнения мероприятий этого плана к страховой (перестраховочной) организации (страховому холдингу) и (или) ее (его) крупным участникам применяются меры надзорного реагирования, предусмотренные настоящим Законом.</w:t>
      </w:r>
    </w:p>
    <w:bookmarkEnd w:id="1401"/>
    <w:bookmarkStart w:name="z1525" w:id="1402"/>
    <w:p>
      <w:pPr>
        <w:spacing w:after="0"/>
        <w:ind w:left="0"/>
        <w:jc w:val="both"/>
      </w:pPr>
      <w:r>
        <w:rPr>
          <w:rFonts w:ascii="Times New Roman"/>
          <w:b w:val="false"/>
          <w:i w:val="false"/>
          <w:color w:val="000000"/>
          <w:sz w:val="28"/>
        </w:rPr>
        <w:t xml:space="preserve">
      В случае неустранения фактора (факторов), влияющего (влияющих) на ухудшение финансового положения страховой (перестраховочной) организации (страховой группы), после завершения сроков и мероприятий соответствующего (соответствующих) плана (планов) к страховой (перестраховочной) организации (страховому холдингу) и (или) руководящим работникам страховой (перестраховочной) организации (страхового холдинга) применяются меры надзорного реагирования, предусмотренные настоящим Законом. </w:t>
      </w:r>
    </w:p>
    <w:bookmarkEnd w:id="1402"/>
    <w:bookmarkStart w:name="z1526" w:id="1403"/>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страховым холдингом и (или) крупным участником мероприятий в сроки, установленные в плане мероприятий, по независящим от них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1403"/>
    <w:bookmarkStart w:name="z1527" w:id="1404"/>
    <w:p>
      <w:pPr>
        <w:spacing w:after="0"/>
        <w:ind w:left="0"/>
        <w:jc w:val="both"/>
      </w:pPr>
      <w:r>
        <w:rPr>
          <w:rFonts w:ascii="Times New Roman"/>
          <w:b w:val="false"/>
          <w:i w:val="false"/>
          <w:color w:val="000000"/>
          <w:sz w:val="28"/>
        </w:rPr>
        <w:t>
      7.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страховой (перестраховочной) организации (страховой группы), устанавливаются нормативным правовым актом уполномоченного органа.</w:t>
      </w:r>
    </w:p>
    <w:bookmarkEnd w:id="1404"/>
    <w:bookmarkStart w:name="z1528" w:id="1405"/>
    <w:p>
      <w:pPr>
        <w:spacing w:after="0"/>
        <w:ind w:left="0"/>
        <w:jc w:val="both"/>
      </w:pPr>
      <w:r>
        <w:rPr>
          <w:rFonts w:ascii="Times New Roman"/>
          <w:b w:val="false"/>
          <w:i w:val="false"/>
          <w:color w:val="000000"/>
          <w:sz w:val="28"/>
        </w:rPr>
        <w:t>
      Статья 53-1. Меры надзорного реагирования</w:t>
      </w:r>
    </w:p>
    <w:bookmarkEnd w:id="1405"/>
    <w:bookmarkStart w:name="z1529" w:id="1406"/>
    <w:p>
      <w:pPr>
        <w:spacing w:after="0"/>
        <w:ind w:left="0"/>
        <w:jc w:val="both"/>
      </w:pPr>
      <w:r>
        <w:rPr>
          <w:rFonts w:ascii="Times New Roman"/>
          <w:b w:val="false"/>
          <w:i w:val="false"/>
          <w:color w:val="000000"/>
          <w:sz w:val="28"/>
        </w:rPr>
        <w:t>
      1. В целях защиты законных интересов страхователей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1406"/>
    <w:bookmarkStart w:name="z1530" w:id="1407"/>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407"/>
    <w:bookmarkStart w:name="z1531" w:id="1408"/>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408"/>
    <w:bookmarkStart w:name="z1532" w:id="1409"/>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(выгодоприобретателей), и (или) стабильности страховой системы Республики Казахстан;</w:t>
      </w:r>
    </w:p>
    <w:bookmarkEnd w:id="1409"/>
    <w:bookmarkStart w:name="z1533" w:id="1410"/>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(выгодоприобретателей);</w:t>
      </w:r>
    </w:p>
    <w:bookmarkEnd w:id="1410"/>
    <w:bookmarkStart w:name="z1534" w:id="1411"/>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(выгодоприобретателям);</w:t>
      </w:r>
    </w:p>
    <w:bookmarkEnd w:id="1411"/>
    <w:bookmarkStart w:name="z1535" w:id="1412"/>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страховой (перестраховочной) организации или страхового холдинга, а также крупным участником страховой (перестраховочной) организации (в том числе организациями, над которыми крупный участник имеет контроль), страховым холдингом или организациями, входящими в состав страховой группы, в результате которых страховой (перестраховочной) организации причинен или может быть причинен ущерб;</w:t>
      </w:r>
    </w:p>
    <w:bookmarkEnd w:id="1412"/>
    <w:bookmarkStart w:name="z1536" w:id="1413"/>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страховой (перестраховочной) организации или страхового холдинга, а также крупных участников страховой (перестраховочной) организации (в том числе организаций, над которыми крупный участник страховой (перестраховочной) организации имеет контроль), страхового холдинга или организаций, входящих в состав страховой группы;</w:t>
      </w:r>
    </w:p>
    <w:bookmarkEnd w:id="1413"/>
    <w:bookmarkStart w:name="z1537" w:id="1414"/>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414"/>
    <w:bookmarkStart w:name="z1538" w:id="1415"/>
    <w:p>
      <w:pPr>
        <w:spacing w:after="0"/>
        <w:ind w:left="0"/>
        <w:jc w:val="both"/>
      </w:pPr>
      <w:r>
        <w:rPr>
          <w:rFonts w:ascii="Times New Roman"/>
          <w:b w:val="false"/>
          <w:i w:val="false"/>
          <w:color w:val="000000"/>
          <w:sz w:val="28"/>
        </w:rPr>
        <w:t>
      8) непредставление уполномоченному органу либо представление недостоверных отчетности или сведений, а также иной запрашиваемой уполномоченным органом информации;</w:t>
      </w:r>
    </w:p>
    <w:bookmarkEnd w:id="1415"/>
    <w:bookmarkStart w:name="z1539" w:id="1416"/>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1416"/>
    <w:bookmarkStart w:name="z1540" w:id="1417"/>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недостатков, которые влияют на финансовое состояние страховой (перестраховочной) организации или страховой группы,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 </w:t>
      </w:r>
    </w:p>
    <w:bookmarkEnd w:id="1417"/>
    <w:bookmarkStart w:name="z1541" w:id="1418"/>
    <w:p>
      <w:pPr>
        <w:spacing w:after="0"/>
        <w:ind w:left="0"/>
        <w:jc w:val="both"/>
      </w:pPr>
      <w:r>
        <w:rPr>
          <w:rFonts w:ascii="Times New Roman"/>
          <w:b w:val="false"/>
          <w:i w:val="false"/>
          <w:color w:val="000000"/>
          <w:sz w:val="28"/>
        </w:rPr>
        <w:t xml:space="preserve">
      3. При определении целесообразности применения мер надзорного реагирования и выборе меры надзорного реагирования учитываются: </w:t>
      </w:r>
    </w:p>
    <w:bookmarkEnd w:id="1418"/>
    <w:bookmarkStart w:name="z1542" w:id="141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419"/>
    <w:bookmarkStart w:name="z1543" w:id="142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420"/>
    <w:bookmarkStart w:name="z1544" w:id="142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421"/>
    <w:bookmarkStart w:name="z1545" w:id="142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422"/>
    <w:bookmarkStart w:name="z1546" w:id="142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423"/>
    <w:bookmarkStart w:name="z1547" w:id="142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424"/>
    <w:bookmarkStart w:name="z1548" w:id="142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425"/>
    <w:bookmarkStart w:name="z1549" w:id="142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426"/>
    <w:bookmarkStart w:name="z1550" w:id="1427"/>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427"/>
    <w:bookmarkStart w:name="z1551" w:id="142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428"/>
    <w:bookmarkStart w:name="z1552" w:id="1429"/>
    <w:p>
      <w:pPr>
        <w:spacing w:after="0"/>
        <w:ind w:left="0"/>
        <w:jc w:val="both"/>
      </w:pPr>
      <w:r>
        <w:rPr>
          <w:rFonts w:ascii="Times New Roman"/>
          <w:b w:val="false"/>
          <w:i w:val="false"/>
          <w:color w:val="000000"/>
          <w:sz w:val="28"/>
        </w:rPr>
        <w:t xml:space="preserve">
      1) рекомендательные меры надзорного реагирования в соответствии со </w:t>
      </w:r>
      <w:r>
        <w:rPr>
          <w:rFonts w:ascii="Times New Roman"/>
          <w:b w:val="false"/>
          <w:i w:val="false"/>
          <w:color w:val="000000"/>
          <w:sz w:val="28"/>
        </w:rPr>
        <w:t>статьей 53-2</w:t>
      </w:r>
      <w:r>
        <w:rPr>
          <w:rFonts w:ascii="Times New Roman"/>
          <w:b w:val="false"/>
          <w:i w:val="false"/>
          <w:color w:val="000000"/>
          <w:sz w:val="28"/>
        </w:rPr>
        <w:t xml:space="preserve"> настоящего Закона;</w:t>
      </w:r>
    </w:p>
    <w:bookmarkEnd w:id="1429"/>
    <w:bookmarkStart w:name="z1553" w:id="1430"/>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53-3</w:t>
      </w:r>
      <w:r>
        <w:rPr>
          <w:rFonts w:ascii="Times New Roman"/>
          <w:b w:val="false"/>
          <w:i w:val="false"/>
          <w:color w:val="000000"/>
          <w:sz w:val="28"/>
        </w:rPr>
        <w:t xml:space="preserve"> настоящего Закона;</w:t>
      </w:r>
    </w:p>
    <w:bookmarkEnd w:id="1430"/>
    <w:bookmarkStart w:name="z1554" w:id="1431"/>
    <w:p>
      <w:pPr>
        <w:spacing w:after="0"/>
        <w:ind w:left="0"/>
        <w:jc w:val="both"/>
      </w:pPr>
      <w:r>
        <w:rPr>
          <w:rFonts w:ascii="Times New Roman"/>
          <w:b w:val="false"/>
          <w:i w:val="false"/>
          <w:color w:val="000000"/>
          <w:sz w:val="28"/>
        </w:rPr>
        <w:t>
      3) принудительные меры надзорного реагирования в соответствии со статьей 53-4 настоящего Закона.</w:t>
      </w:r>
    </w:p>
    <w:bookmarkEnd w:id="1431"/>
    <w:bookmarkStart w:name="z1555" w:id="1432"/>
    <w:p>
      <w:pPr>
        <w:spacing w:after="0"/>
        <w:ind w:left="0"/>
        <w:jc w:val="both"/>
      </w:pPr>
      <w:r>
        <w:rPr>
          <w:rFonts w:ascii="Times New Roman"/>
          <w:b w:val="false"/>
          <w:i w:val="false"/>
          <w:color w:val="000000"/>
          <w:sz w:val="28"/>
        </w:rPr>
        <w:t>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лицам, обладающим признаками крупного участника страховой (перестраховочной) организации или страхового холдинга, организациям, входящим в состав страховой группы, крупным участникам страховой (перестраховочной) организации, актуарию, имеющему лицензию на осуществление актуарной деятельности на страховом рынке, любую из мер надзорного реагирования, определенных пунктом 4 настоящей статьи, вне зависимости от примененных ранее к ним мер надзорного реагирования.</w:t>
      </w:r>
    </w:p>
    <w:bookmarkEnd w:id="1432"/>
    <w:bookmarkStart w:name="z1556" w:id="143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433"/>
    <w:bookmarkStart w:name="z1557" w:id="1434"/>
    <w:p>
      <w:pPr>
        <w:spacing w:after="0"/>
        <w:ind w:left="0"/>
        <w:jc w:val="both"/>
      </w:pPr>
      <w:r>
        <w:rPr>
          <w:rFonts w:ascii="Times New Roman"/>
          <w:b w:val="false"/>
          <w:i w:val="false"/>
          <w:color w:val="000000"/>
          <w:sz w:val="28"/>
        </w:rPr>
        <w:t>
      Статья 53-2. Рекомендательные меры надзорного реагирования</w:t>
      </w:r>
    </w:p>
    <w:bookmarkEnd w:id="1434"/>
    <w:bookmarkStart w:name="z1558" w:id="143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(выгодоприобретателей) страховой (перестраховочной) организации.</w:t>
      </w:r>
    </w:p>
    <w:bookmarkEnd w:id="1435"/>
    <w:bookmarkStart w:name="z1559" w:id="143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436"/>
    <w:bookmarkStart w:name="z1560" w:id="143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организации, гарантирующей осуществление страховых выплат;</w:t>
      </w:r>
    </w:p>
    <w:bookmarkEnd w:id="1437"/>
    <w:bookmarkStart w:name="z1561" w:id="143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438"/>
    <w:bookmarkStart w:name="z1562" w:id="143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439"/>
    <w:bookmarkStart w:name="z1563" w:id="144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440"/>
    <w:bookmarkStart w:name="z1564" w:id="1441"/>
    <w:p>
      <w:pPr>
        <w:spacing w:after="0"/>
        <w:ind w:left="0"/>
        <w:jc w:val="both"/>
      </w:pPr>
      <w:r>
        <w:rPr>
          <w:rFonts w:ascii="Times New Roman"/>
          <w:b w:val="false"/>
          <w:i w:val="false"/>
          <w:color w:val="000000"/>
          <w:sz w:val="28"/>
        </w:rPr>
        <w:t>
      Статья 53-3. Меры по улучшению финансового состояния и (или) минимизации рисков</w:t>
      </w:r>
    </w:p>
    <w:bookmarkEnd w:id="1441"/>
    <w:bookmarkStart w:name="z1565" w:id="144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страховой (перестраховочной) организации, страхового брокера, страхового холдинга, страховой группы и (или) организаций, входящих в состав страховой группы, крупного участника страховой (перестраховочной) организации, организации, гарантирующей осуществление страховых выплат, актуария, имеющего лицензию на осуществление актуарной деятельности на страховом рынке, посредством предъявления требований по:</w:t>
      </w:r>
    </w:p>
    <w:bookmarkEnd w:id="1442"/>
    <w:bookmarkStart w:name="z1566" w:id="1443"/>
    <w:p>
      <w:pPr>
        <w:spacing w:after="0"/>
        <w:ind w:left="0"/>
        <w:jc w:val="both"/>
      </w:pPr>
      <w:r>
        <w:rPr>
          <w:rFonts w:ascii="Times New Roman"/>
          <w:b w:val="false"/>
          <w:i w:val="false"/>
          <w:color w:val="000000"/>
          <w:sz w:val="28"/>
        </w:rPr>
        <w:t>
      1) поддержанию норматива достаточности маржи платежеспособности и (или) норматива достаточности высоколиквидных активов выше минимальных значений, установленных уполномоченным органом;</w:t>
      </w:r>
    </w:p>
    <w:bookmarkEnd w:id="1443"/>
    <w:bookmarkStart w:name="z1567" w:id="1444"/>
    <w:p>
      <w:pPr>
        <w:spacing w:after="0"/>
        <w:ind w:left="0"/>
        <w:jc w:val="both"/>
      </w:pPr>
      <w:r>
        <w:rPr>
          <w:rFonts w:ascii="Times New Roman"/>
          <w:b w:val="false"/>
          <w:i w:val="false"/>
          <w:color w:val="000000"/>
          <w:sz w:val="28"/>
        </w:rPr>
        <w:t>
      2) приостановлению и (или) ограничению совершения отдельных видов сделок, включая договоры страхования (перестрахования), либо установлению особого порядка их осуществления;</w:t>
      </w:r>
    </w:p>
    <w:bookmarkEnd w:id="1444"/>
    <w:bookmarkStart w:name="z1568" w:id="1445"/>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445"/>
    <w:bookmarkStart w:name="z1569" w:id="1446"/>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либо установлению их особого порядка осуществления;</w:t>
      </w:r>
    </w:p>
    <w:bookmarkEnd w:id="1446"/>
    <w:bookmarkStart w:name="z1570" w:id="1447"/>
    <w:p>
      <w:pPr>
        <w:spacing w:after="0"/>
        <w:ind w:left="0"/>
        <w:jc w:val="both"/>
      </w:pPr>
      <w:r>
        <w:rPr>
          <w:rFonts w:ascii="Times New Roman"/>
          <w:b w:val="false"/>
          <w:i w:val="false"/>
          <w:color w:val="000000"/>
          <w:sz w:val="28"/>
        </w:rPr>
        <w:t>
      5) дополнительному формированию страховых резервов;</w:t>
      </w:r>
    </w:p>
    <w:bookmarkEnd w:id="1447"/>
    <w:bookmarkStart w:name="z1571" w:id="1448"/>
    <w:p>
      <w:pPr>
        <w:spacing w:after="0"/>
        <w:ind w:left="0"/>
        <w:jc w:val="both"/>
      </w:pPr>
      <w:r>
        <w:rPr>
          <w:rFonts w:ascii="Times New Roman"/>
          <w:b w:val="false"/>
          <w:i w:val="false"/>
          <w:color w:val="000000"/>
          <w:sz w:val="28"/>
        </w:rPr>
        <w:t>
      6) признанию физического и (или) юридического лица лицом, связанным со страховой (перестраховочной) организацией, страховым холдингом особыми отношениями;</w:t>
      </w:r>
    </w:p>
    <w:bookmarkEnd w:id="1448"/>
    <w:bookmarkStart w:name="z1572" w:id="1449"/>
    <w:p>
      <w:pPr>
        <w:spacing w:after="0"/>
        <w:ind w:left="0"/>
        <w:jc w:val="both"/>
      </w:pPr>
      <w:r>
        <w:rPr>
          <w:rFonts w:ascii="Times New Roman"/>
          <w:b w:val="false"/>
          <w:i w:val="false"/>
          <w:color w:val="000000"/>
          <w:sz w:val="28"/>
        </w:rPr>
        <w:t>
      7) изменению условий сделки, совершенной на льготных условиях с лицом, связанным со страховой (перестраховочной) организацией, страховым холдингом особыми отношениями, на условия по аналогичным сделкам с третьими лицами, заключенным на дату совершения сделки с льготными условиями;</w:t>
      </w:r>
    </w:p>
    <w:bookmarkEnd w:id="1449"/>
    <w:bookmarkStart w:name="z1573" w:id="1450"/>
    <w:p>
      <w:pPr>
        <w:spacing w:after="0"/>
        <w:ind w:left="0"/>
        <w:jc w:val="both"/>
      </w:pPr>
      <w:r>
        <w:rPr>
          <w:rFonts w:ascii="Times New Roman"/>
          <w:b w:val="false"/>
          <w:i w:val="false"/>
          <w:color w:val="000000"/>
          <w:sz w:val="28"/>
        </w:rPr>
        <w:t>
      8) ограничению операций с лицами, связанными со страховой (перестраховочной) организацией, страховым холдингом особыми отношениями;</w:t>
      </w:r>
    </w:p>
    <w:bookmarkEnd w:id="1450"/>
    <w:bookmarkStart w:name="z1574" w:id="1451"/>
    <w:p>
      <w:pPr>
        <w:spacing w:after="0"/>
        <w:ind w:left="0"/>
        <w:jc w:val="both"/>
      </w:pPr>
      <w:r>
        <w:rPr>
          <w:rFonts w:ascii="Times New Roman"/>
          <w:b w:val="false"/>
          <w:i w:val="false"/>
          <w:color w:val="000000"/>
          <w:sz w:val="28"/>
        </w:rPr>
        <w:t>
      9) прекращению начисления и (или) выплаты дивидендов по простым и (или) привилегированным акциям;</w:t>
      </w:r>
    </w:p>
    <w:bookmarkEnd w:id="1451"/>
    <w:bookmarkStart w:name="z1575" w:id="1452"/>
    <w:p>
      <w:pPr>
        <w:spacing w:after="0"/>
        <w:ind w:left="0"/>
        <w:jc w:val="both"/>
      </w:pPr>
      <w:r>
        <w:rPr>
          <w:rFonts w:ascii="Times New Roman"/>
          <w:b w:val="false"/>
          <w:i w:val="false"/>
          <w:color w:val="000000"/>
          <w:sz w:val="28"/>
        </w:rPr>
        <w:t>
      10)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452"/>
    <w:bookmarkStart w:name="z1576" w:id="1453"/>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в том числе в случае отстранения страховой (перестраховочной) организацией, страховым холдингом, страховым брокером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453"/>
    <w:bookmarkStart w:name="z1577" w:id="1454"/>
    <w:p>
      <w:pPr>
        <w:spacing w:after="0"/>
        <w:ind w:left="0"/>
        <w:jc w:val="both"/>
      </w:pPr>
      <w:r>
        <w:rPr>
          <w:rFonts w:ascii="Times New Roman"/>
          <w:b w:val="false"/>
          <w:i w:val="false"/>
          <w:color w:val="000000"/>
          <w:sz w:val="28"/>
        </w:rPr>
        <w:t>
      12) проведению оценки стоимости имущества, принадлежащего крупному участнику страховой (перестраховочной) организации и (или) страховому холдингу;</w:t>
      </w:r>
    </w:p>
    <w:bookmarkEnd w:id="1454"/>
    <w:bookmarkStart w:name="z1578" w:id="1455"/>
    <w:p>
      <w:pPr>
        <w:spacing w:after="0"/>
        <w:ind w:left="0"/>
        <w:jc w:val="both"/>
      </w:pPr>
      <w:r>
        <w:rPr>
          <w:rFonts w:ascii="Times New Roman"/>
          <w:b w:val="false"/>
          <w:i w:val="false"/>
          <w:color w:val="000000"/>
          <w:sz w:val="28"/>
        </w:rPr>
        <w:t>
      13) устранению причин и (или) условий, способствовавших нарушению прав и законных интересов страхователей (выгодоприобретателей) страховых (перестраховочных) организаций;</w:t>
      </w:r>
    </w:p>
    <w:bookmarkEnd w:id="1455"/>
    <w:bookmarkStart w:name="z1579" w:id="1456"/>
    <w:p>
      <w:pPr>
        <w:spacing w:after="0"/>
        <w:ind w:left="0"/>
        <w:jc w:val="both"/>
      </w:pPr>
      <w:r>
        <w:rPr>
          <w:rFonts w:ascii="Times New Roman"/>
          <w:b w:val="false"/>
          <w:i w:val="false"/>
          <w:color w:val="000000"/>
          <w:sz w:val="28"/>
        </w:rPr>
        <w:t>
      14) исключению страхового агента из реестра страховых агентов;</w:t>
      </w:r>
    </w:p>
    <w:bookmarkEnd w:id="1456"/>
    <w:bookmarkStart w:name="z1580" w:id="1457"/>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End w:id="1457"/>
    <w:bookmarkStart w:name="z1581" w:id="1458"/>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458"/>
    <w:bookmarkStart w:name="z1582" w:id="1459"/>
    <w:p>
      <w:pPr>
        <w:spacing w:after="0"/>
        <w:ind w:left="0"/>
        <w:jc w:val="both"/>
      </w:pPr>
      <w:r>
        <w:rPr>
          <w:rFonts w:ascii="Times New Roman"/>
          <w:b w:val="false"/>
          <w:i w:val="false"/>
          <w:color w:val="000000"/>
          <w:sz w:val="28"/>
        </w:rPr>
        <w:t>
      3. Письменным предписанием является указание страховой (перестраховочной) организации, страховому брокеру, организации, гарантирующей осуществление страховых выплат, актуарию, имеющему лицензию на осуществление актуарной деятельности на страховом рынке, организациям, входящим в состав страховой группы, страховому холдингу, крупному участнику страховой (перестраховочной) организации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459"/>
    <w:bookmarkStart w:name="z1583" w:id="1460"/>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460"/>
    <w:bookmarkStart w:name="z1584" w:id="1461"/>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 </w:t>
      </w:r>
    </w:p>
    <w:bookmarkEnd w:id="1461"/>
    <w:bookmarkStart w:name="z1585" w:id="1462"/>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страхового брокера, организации, гарантирующей осуществление страховых выплат.</w:t>
      </w:r>
    </w:p>
    <w:bookmarkEnd w:id="1462"/>
    <w:bookmarkStart w:name="z1586" w:id="1463"/>
    <w:p>
      <w:pPr>
        <w:spacing w:after="0"/>
        <w:ind w:left="0"/>
        <w:jc w:val="both"/>
      </w:pPr>
      <w:r>
        <w:rPr>
          <w:rFonts w:ascii="Times New Roman"/>
          <w:b w:val="false"/>
          <w:i w:val="false"/>
          <w:color w:val="000000"/>
          <w:sz w:val="28"/>
        </w:rPr>
        <w:t>
      5. Страховая (перестраховочная) организация, страховой холдинг, организация, входящая в состав страховой группы, крупный участник страховой (перестраховочной) организации, страховой брокер, организация, гарантирующая осуществление страховых выплат, актуарий, имеющий лицензию на осуществление актуарной деятельности на страховом рынке,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463"/>
    <w:bookmarkStart w:name="z1587" w:id="146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страховой (перестраховочной) организации, страхового холдинга, организаций, входящих в состав страховой группы, крупного участника страховой (перестраховочной) организации, страхового брокера, организации, гарантирующей осуществление страховых выплат, актуария, имеющего лицензию на осуществление актуарной деятельности на страховом рынке,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464"/>
    <w:bookmarkStart w:name="z1588" w:id="1465"/>
    <w:p>
      <w:pPr>
        <w:spacing w:after="0"/>
        <w:ind w:left="0"/>
        <w:jc w:val="both"/>
      </w:pPr>
      <w:r>
        <w:rPr>
          <w:rFonts w:ascii="Times New Roman"/>
          <w:b w:val="false"/>
          <w:i w:val="false"/>
          <w:color w:val="000000"/>
          <w:sz w:val="28"/>
        </w:rPr>
        <w:t>
      19) дополнить статьями 53-4 и 53-5 следующего содержания:</w:t>
      </w:r>
    </w:p>
    <w:bookmarkEnd w:id="1465"/>
    <w:bookmarkStart w:name="z1589" w:id="1466"/>
    <w:p>
      <w:pPr>
        <w:spacing w:after="0"/>
        <w:ind w:left="0"/>
        <w:jc w:val="both"/>
      </w:pPr>
      <w:r>
        <w:rPr>
          <w:rFonts w:ascii="Times New Roman"/>
          <w:b w:val="false"/>
          <w:i w:val="false"/>
          <w:color w:val="000000"/>
          <w:sz w:val="28"/>
        </w:rPr>
        <w:t xml:space="preserve">
      "Статья 53-4. Принудительные меры надзорного реагирования </w:t>
      </w:r>
    </w:p>
    <w:bookmarkEnd w:id="1466"/>
    <w:bookmarkStart w:name="z1590" w:id="1467"/>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и организациям, входящим в состав страховой группы, в случаях:</w:t>
      </w:r>
    </w:p>
    <w:bookmarkEnd w:id="1467"/>
    <w:bookmarkStart w:name="z1591" w:id="1468"/>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пунктом 14-1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1468"/>
    <w:bookmarkStart w:name="z1592" w:id="1469"/>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(выгодоприобретателей), финансовую устойчивость страховой (перестраховочной) организации и (или) страховой группы, минимизацию рисков, связанных с деятельностью страховой (перестраховочной) организации, страхового холдинга; </w:t>
      </w:r>
    </w:p>
    <w:bookmarkEnd w:id="1469"/>
    <w:bookmarkStart w:name="z1593" w:id="1470"/>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могут привести к дальнейшему ухудшению финансового положения страховой (перестраховочной) организации, страхового холдинга.</w:t>
      </w:r>
    </w:p>
    <w:bookmarkEnd w:id="1470"/>
    <w:bookmarkStart w:name="z1594" w:id="1471"/>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471"/>
    <w:bookmarkStart w:name="z1595" w:id="1472"/>
    <w:p>
      <w:pPr>
        <w:spacing w:after="0"/>
        <w:ind w:left="0"/>
        <w:jc w:val="both"/>
      </w:pPr>
      <w:r>
        <w:rPr>
          <w:rFonts w:ascii="Times New Roman"/>
          <w:b w:val="false"/>
          <w:i w:val="false"/>
          <w:color w:val="000000"/>
          <w:sz w:val="28"/>
        </w:rPr>
        <w:t>
      1) требовать от лица, обладающего признаками крупного участника страховой (перестраховочной) организации, а также от крупного участника страховой (перестраховочной) организации уменьшения доли его прямого или косвенного владения до уровня ниже десяти процентов голосующих акций страховой (перестраховочной) организации;</w:t>
      </w:r>
    </w:p>
    <w:bookmarkEnd w:id="1472"/>
    <w:bookmarkStart w:name="z1596" w:id="1473"/>
    <w:p>
      <w:pPr>
        <w:spacing w:after="0"/>
        <w:ind w:left="0"/>
        <w:jc w:val="both"/>
      </w:pPr>
      <w:r>
        <w:rPr>
          <w:rFonts w:ascii="Times New Roman"/>
          <w:b w:val="false"/>
          <w:i w:val="false"/>
          <w:color w:val="000000"/>
          <w:sz w:val="28"/>
        </w:rPr>
        <w:t>
      2) требовать от лица, обладающего признаками страхового холдинга, а также от страхового холдинга уменьшения доли его прямого или косвенного владения до уровня ниже двадцати пяти процентов голосующих акций страховой (перестраховочной) организации и приостановить осуществление операций (прямых и косвенных) между ним и страховой (перестраховочной) организацией, подвергающих страховую (перестраховочную) организацию риску;</w:t>
      </w:r>
    </w:p>
    <w:bookmarkEnd w:id="1473"/>
    <w:bookmarkStart w:name="z1597" w:id="1474"/>
    <w:p>
      <w:pPr>
        <w:spacing w:after="0"/>
        <w:ind w:left="0"/>
        <w:jc w:val="both"/>
      </w:pPr>
      <w:r>
        <w:rPr>
          <w:rFonts w:ascii="Times New Roman"/>
          <w:b w:val="false"/>
          <w:i w:val="false"/>
          <w:color w:val="000000"/>
          <w:sz w:val="28"/>
        </w:rPr>
        <w:t>
      3) требовать от страховой (перестраховочной) организации и страхового холдинга в отношении организаций, в которых страховая (перестраховочная) организация или страховой холдинг является акционером (участником), а также организаций, входящих в состав страховой группы, приостановить осуществление операций (прямых и косвенных) между ними, подвергающих страховую (перестраховочную) организацию и (или) страховой холдинг либо организации, входящие в состав страховой группы, риску;</w:t>
      </w:r>
    </w:p>
    <w:bookmarkEnd w:id="1474"/>
    <w:bookmarkStart w:name="z1598" w:id="1475"/>
    <w:p>
      <w:pPr>
        <w:spacing w:after="0"/>
        <w:ind w:left="0"/>
        <w:jc w:val="both"/>
      </w:pPr>
      <w:r>
        <w:rPr>
          <w:rFonts w:ascii="Times New Roman"/>
          <w:b w:val="false"/>
          <w:i w:val="false"/>
          <w:color w:val="000000"/>
          <w:sz w:val="28"/>
        </w:rPr>
        <w:t>
      4) требовать от страховой (перестраховочной) организации или лица, обладающего признаками страхового холдинга, а также страхового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bookmarkEnd w:id="1475"/>
    <w:bookmarkStart w:name="z1599" w:id="1476"/>
    <w:p>
      <w:pPr>
        <w:spacing w:after="0"/>
        <w:ind w:left="0"/>
        <w:jc w:val="both"/>
      </w:pPr>
      <w:r>
        <w:rPr>
          <w:rFonts w:ascii="Times New Roman"/>
          <w:b w:val="false"/>
          <w:i w:val="false"/>
          <w:color w:val="000000"/>
          <w:sz w:val="28"/>
        </w:rPr>
        <w:t>
      5) требовать от организаций, входящих в состав страховой группы, приостановить осуществление операций (прямых и косвенных) между ними и их аффилированными лицами, подвергающих организации, входящие в состав страховой группы, риску;</w:t>
      </w:r>
    </w:p>
    <w:bookmarkEnd w:id="1476"/>
    <w:bookmarkStart w:name="z1600" w:id="1477"/>
    <w:p>
      <w:pPr>
        <w:spacing w:after="0"/>
        <w:ind w:left="0"/>
        <w:jc w:val="both"/>
      </w:pPr>
      <w:r>
        <w:rPr>
          <w:rFonts w:ascii="Times New Roman"/>
          <w:b w:val="false"/>
          <w:i w:val="false"/>
          <w:color w:val="000000"/>
          <w:sz w:val="28"/>
        </w:rPr>
        <w:t>
      6) в целях увеличения собственного капитала страховой (перестраховочной) организации или страховой группы в размере, достаточном для обеспечения финансовой устойчивости страховой (перестраховочной) организации или страховой группы, требовать от страхового холдинга, крупного участника страховой (перестраховочной) организации принятия мер по дополнительной капитализации страховой (перестраховочной) организации или страховой группы.</w:t>
      </w:r>
    </w:p>
    <w:bookmarkEnd w:id="1477"/>
    <w:bookmarkStart w:name="z1601" w:id="1478"/>
    <w:p>
      <w:pPr>
        <w:spacing w:after="0"/>
        <w:ind w:left="0"/>
        <w:jc w:val="both"/>
      </w:pPr>
      <w:r>
        <w:rPr>
          <w:rFonts w:ascii="Times New Roman"/>
          <w:b w:val="false"/>
          <w:i w:val="false"/>
          <w:color w:val="000000"/>
          <w:sz w:val="28"/>
        </w:rPr>
        <w:t>
      3. В случае невыполнения крупным участником страховой (перестраховочной) организации, страховым холдингом либо лицом, обладающим признаками крупного участника страховой (перестраховочной) организации или страхового холдинга, требований, предусмотренных пунктом 2 настоящей статьи, а также частью второй пункта 10 статьи 20 настоящего Закона, на основании решения уполномоченного органа учреждается доверительное управление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Данные акции передаются в доверительное управление уполномоченному органу сроком до трех месяцев.</w:t>
      </w:r>
    </w:p>
    <w:bookmarkEnd w:id="1478"/>
    <w:bookmarkStart w:name="z1602" w:id="1479"/>
    <w:p>
      <w:pPr>
        <w:spacing w:after="0"/>
        <w:ind w:left="0"/>
        <w:jc w:val="both"/>
      </w:pPr>
      <w:r>
        <w:rPr>
          <w:rFonts w:ascii="Times New Roman"/>
          <w:b w:val="false"/>
          <w:i w:val="false"/>
          <w:color w:val="000000"/>
          <w:sz w:val="28"/>
        </w:rPr>
        <w:t>
      Уполномоченный орган вправе принять решение о передаче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w:t>
      </w:r>
    </w:p>
    <w:bookmarkEnd w:id="1479"/>
    <w:bookmarkStart w:name="z1603" w:id="1480"/>
    <w:p>
      <w:pPr>
        <w:spacing w:after="0"/>
        <w:ind w:left="0"/>
        <w:jc w:val="both"/>
      </w:pPr>
      <w:r>
        <w:rPr>
          <w:rFonts w:ascii="Times New Roman"/>
          <w:b w:val="false"/>
          <w:i w:val="false"/>
          <w:color w:val="000000"/>
          <w:sz w:val="28"/>
        </w:rPr>
        <w:t>
      В случае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bookmarkEnd w:id="1480"/>
    <w:bookmarkStart w:name="z1604" w:id="1481"/>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страховой (перестраховочной) организации собственник акций не вправе осуществлять какие-либо действия в отношении акций, находящихся в доверительном управлении.</w:t>
      </w:r>
    </w:p>
    <w:bookmarkEnd w:id="1481"/>
    <w:bookmarkStart w:name="z1605" w:id="1482"/>
    <w:p>
      <w:pPr>
        <w:spacing w:after="0"/>
        <w:ind w:left="0"/>
        <w:jc w:val="both"/>
      </w:pPr>
      <w:r>
        <w:rPr>
          <w:rFonts w:ascii="Times New Roman"/>
          <w:b w:val="false"/>
          <w:i w:val="false"/>
          <w:color w:val="000000"/>
          <w:sz w:val="28"/>
        </w:rPr>
        <w:t>
      Крупный участник страховой (перестраховочной) организации, страховой холдинг либо лицо, обладающее признаками крупного участника страховой (перестраховочной) организации или страхового холдинга, вправе ходатайствовать перед уполномоченным органом о продаже всех принадлежащих им акций страховой (перестраховочной) организации лицам, указанным в ходатайстве.</w:t>
      </w:r>
    </w:p>
    <w:bookmarkEnd w:id="1482"/>
    <w:bookmarkStart w:name="z1606" w:id="1483"/>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bookmarkEnd w:id="1483"/>
    <w:bookmarkStart w:name="z1607" w:id="1484"/>
    <w:p>
      <w:pPr>
        <w:spacing w:after="0"/>
        <w:ind w:left="0"/>
        <w:jc w:val="both"/>
      </w:pPr>
      <w:r>
        <w:rPr>
          <w:rFonts w:ascii="Times New Roman"/>
          <w:b w:val="false"/>
          <w:i w:val="false"/>
          <w:color w:val="000000"/>
          <w:sz w:val="28"/>
        </w:rPr>
        <w:t>
      При неустранении оснований для передачи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страховой (перестраховочной) организации,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bookmarkEnd w:id="1484"/>
    <w:bookmarkStart w:name="z1608" w:id="1485"/>
    <w:p>
      <w:pPr>
        <w:spacing w:after="0"/>
        <w:ind w:left="0"/>
        <w:jc w:val="both"/>
      </w:pPr>
      <w:r>
        <w:rPr>
          <w:rFonts w:ascii="Times New Roman"/>
          <w:b w:val="false"/>
          <w:i w:val="false"/>
          <w:color w:val="000000"/>
          <w:sz w:val="28"/>
        </w:rPr>
        <w:t>
      Мероприятия по продаже акций страховой (перестраховочной) организации, принадлежащих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осуществляются за счет средств страховой (перестраховочной) организации.</w:t>
      </w:r>
    </w:p>
    <w:bookmarkEnd w:id="1485"/>
    <w:bookmarkStart w:name="z1609" w:id="1486"/>
    <w:p>
      <w:pPr>
        <w:spacing w:after="0"/>
        <w:ind w:left="0"/>
        <w:jc w:val="both"/>
      </w:pPr>
      <w:r>
        <w:rPr>
          <w:rFonts w:ascii="Times New Roman"/>
          <w:b w:val="false"/>
          <w:i w:val="false"/>
          <w:color w:val="000000"/>
          <w:sz w:val="28"/>
        </w:rPr>
        <w:t>
      Порядок осуществления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или страхового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486"/>
    <w:bookmarkStart w:name="z1610" w:id="1487"/>
    <w:p>
      <w:pPr>
        <w:spacing w:after="0"/>
        <w:ind w:left="0"/>
        <w:jc w:val="both"/>
      </w:pPr>
      <w:r>
        <w:rPr>
          <w:rFonts w:ascii="Times New Roman"/>
          <w:b w:val="false"/>
          <w:i w:val="false"/>
          <w:color w:val="000000"/>
          <w:sz w:val="28"/>
        </w:rPr>
        <w:t xml:space="preserve">
      Статья 53-5. Санкции </w:t>
      </w:r>
    </w:p>
    <w:bookmarkEnd w:id="1487"/>
    <w:bookmarkStart w:name="z1611" w:id="1488"/>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холдингу, организациям, входящим в состав страховой группы, крупным участникам страховой (перестраховочной) организации, страховому брокеру, актуарию, имеющему лицензию на осуществление актуарной деятельности на страховом рынке, организации, гарантирующей осуществление страховых выплат, вне зависимости от примененных ранее к ним мер надзорного реагирования следующие санкции:</w:t>
      </w:r>
    </w:p>
    <w:bookmarkEnd w:id="1488"/>
    <w:bookmarkStart w:name="z1612" w:id="1489"/>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1489"/>
    <w:bookmarkStart w:name="z1613" w:id="1490"/>
    <w:p>
      <w:pPr>
        <w:spacing w:after="0"/>
        <w:ind w:left="0"/>
        <w:jc w:val="both"/>
      </w:pPr>
      <w:r>
        <w:rPr>
          <w:rFonts w:ascii="Times New Roman"/>
          <w:b w:val="false"/>
          <w:i w:val="false"/>
          <w:color w:val="000000"/>
          <w:sz w:val="28"/>
        </w:rPr>
        <w:t xml:space="preserve">
      2) введение консервации по основаниям и в порядке, которые установлены </w:t>
      </w:r>
      <w:r>
        <w:rPr>
          <w:rFonts w:ascii="Times New Roman"/>
          <w:b w:val="false"/>
          <w:i w:val="false"/>
          <w:color w:val="000000"/>
          <w:sz w:val="28"/>
        </w:rPr>
        <w:t>статьями 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настоящего Закона; </w:t>
      </w:r>
    </w:p>
    <w:bookmarkEnd w:id="1490"/>
    <w:bookmarkStart w:name="z1614" w:id="1491"/>
    <w:p>
      <w:pPr>
        <w:spacing w:after="0"/>
        <w:ind w:left="0"/>
        <w:jc w:val="both"/>
      </w:pPr>
      <w:r>
        <w:rPr>
          <w:rFonts w:ascii="Times New Roman"/>
          <w:b w:val="false"/>
          <w:i w:val="false"/>
          <w:color w:val="000000"/>
          <w:sz w:val="28"/>
        </w:rPr>
        <w:t xml:space="preserve">
      3)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1491"/>
    <w:bookmarkStart w:name="z1615" w:id="1492"/>
    <w:p>
      <w:pPr>
        <w:spacing w:after="0"/>
        <w:ind w:left="0"/>
        <w:jc w:val="both"/>
      </w:pPr>
      <w:r>
        <w:rPr>
          <w:rFonts w:ascii="Times New Roman"/>
          <w:b w:val="false"/>
          <w:i w:val="false"/>
          <w:color w:val="000000"/>
          <w:sz w:val="28"/>
        </w:rPr>
        <w:t xml:space="preserve">
      4) отзыв разрешения на создание страховой (перестраховочной) организации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1492"/>
    <w:bookmarkStart w:name="z1616" w:id="1493"/>
    <w:p>
      <w:pPr>
        <w:spacing w:after="0"/>
        <w:ind w:left="0"/>
        <w:jc w:val="both"/>
      </w:pPr>
      <w:r>
        <w:rPr>
          <w:rFonts w:ascii="Times New Roman"/>
          <w:b w:val="false"/>
          <w:i w:val="false"/>
          <w:color w:val="000000"/>
          <w:sz w:val="28"/>
        </w:rPr>
        <w:t xml:space="preserve">
      5) принятие решения о принудительном выкупе акций страховой (перестраховочной) организации у ее акционеров и реализация их новому инвестору в соответствии с условиями </w:t>
      </w:r>
      <w:r>
        <w:rPr>
          <w:rFonts w:ascii="Times New Roman"/>
          <w:b w:val="false"/>
          <w:i w:val="false"/>
          <w:color w:val="000000"/>
          <w:sz w:val="28"/>
        </w:rPr>
        <w:t>статьи 61</w:t>
      </w:r>
      <w:r>
        <w:rPr>
          <w:rFonts w:ascii="Times New Roman"/>
          <w:b w:val="false"/>
          <w:i w:val="false"/>
          <w:color w:val="000000"/>
          <w:sz w:val="28"/>
        </w:rPr>
        <w:t xml:space="preserve"> настоящего Закона;</w:t>
      </w:r>
    </w:p>
    <w:bookmarkEnd w:id="1493"/>
    <w:bookmarkStart w:name="z1617" w:id="1494"/>
    <w:p>
      <w:pPr>
        <w:spacing w:after="0"/>
        <w:ind w:left="0"/>
        <w:jc w:val="both"/>
      </w:pPr>
      <w:r>
        <w:rPr>
          <w:rFonts w:ascii="Times New Roman"/>
          <w:b w:val="false"/>
          <w:i w:val="false"/>
          <w:color w:val="000000"/>
          <w:sz w:val="28"/>
        </w:rPr>
        <w:t xml:space="preserve">
      6) принятие решения о принудительной передаче страхового портфеля по основанию, предусмотренному пунктом 3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w:t>
      </w:r>
    </w:p>
    <w:bookmarkEnd w:id="1494"/>
    <w:bookmarkStart w:name="z1618" w:id="1495"/>
    <w:p>
      <w:pPr>
        <w:spacing w:after="0"/>
        <w:ind w:left="0"/>
        <w:jc w:val="both"/>
      </w:pPr>
      <w:r>
        <w:rPr>
          <w:rFonts w:ascii="Times New Roman"/>
          <w:b w:val="false"/>
          <w:i w:val="false"/>
          <w:color w:val="000000"/>
          <w:sz w:val="28"/>
        </w:rPr>
        <w:t>
      2. При определении целесообразности применения санкций и выборе санкции в виде приостановления действия либо лишения лицензии учитываются:</w:t>
      </w:r>
    </w:p>
    <w:bookmarkEnd w:id="1495"/>
    <w:bookmarkStart w:name="z1619" w:id="1496"/>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496"/>
    <w:bookmarkStart w:name="z1620" w:id="1497"/>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497"/>
    <w:bookmarkStart w:name="z1621" w:id="1498"/>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498"/>
    <w:bookmarkStart w:name="z1622" w:id="1499"/>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499"/>
    <w:bookmarkStart w:name="z1623" w:id="1500"/>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500"/>
    <w:bookmarkStart w:name="z1624" w:id="1501"/>
    <w:p>
      <w:pPr>
        <w:spacing w:after="0"/>
        <w:ind w:left="0"/>
        <w:jc w:val="both"/>
      </w:pPr>
      <w:r>
        <w:rPr>
          <w:rFonts w:ascii="Times New Roman"/>
          <w:b w:val="false"/>
          <w:i w:val="false"/>
          <w:color w:val="000000"/>
          <w:sz w:val="28"/>
        </w:rPr>
        <w:t>
      6) принятие страховой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w:t>
      </w:r>
    </w:p>
    <w:bookmarkEnd w:id="1501"/>
    <w:bookmarkStart w:name="z1625" w:id="150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54</w:t>
      </w:r>
      <w:r>
        <w:rPr>
          <w:rFonts w:ascii="Times New Roman"/>
          <w:b w:val="false"/>
          <w:i w:val="false"/>
          <w:color w:val="000000"/>
          <w:sz w:val="28"/>
        </w:rPr>
        <w:t xml:space="preserve">: </w:t>
      </w:r>
    </w:p>
    <w:bookmarkEnd w:id="1502"/>
    <w:bookmarkStart w:name="z1626" w:id="1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503"/>
    <w:bookmarkStart w:name="z1627" w:id="1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"ограниченных мер воздействия" заменить словами "мер надзорного реагирования";</w:t>
      </w:r>
    </w:p>
    <w:bookmarkEnd w:id="1504"/>
    <w:bookmarkStart w:name="z1628" w:id="1505"/>
    <w:p>
      <w:pPr>
        <w:spacing w:after="0"/>
        <w:ind w:left="0"/>
        <w:jc w:val="both"/>
      </w:pPr>
      <w:r>
        <w:rPr>
          <w:rFonts w:ascii="Times New Roman"/>
          <w:b w:val="false"/>
          <w:i w:val="false"/>
          <w:color w:val="000000"/>
          <w:sz w:val="28"/>
        </w:rPr>
        <w:t>
      в подпункте 2-2) слова "аффилиированным со страховой (перестраховочной) организацией" заменить словами "связанным со страховой (перестраховочной) организацией особыми отношениями";</w:t>
      </w:r>
    </w:p>
    <w:bookmarkEnd w:id="1505"/>
    <w:bookmarkStart w:name="z1629" w:id="1506"/>
    <w:p>
      <w:pPr>
        <w:spacing w:after="0"/>
        <w:ind w:left="0"/>
        <w:jc w:val="both"/>
      </w:pPr>
      <w:r>
        <w:rPr>
          <w:rFonts w:ascii="Times New Roman"/>
          <w:b w:val="false"/>
          <w:i w:val="false"/>
          <w:color w:val="000000"/>
          <w:sz w:val="28"/>
        </w:rPr>
        <w:t>
      подпункты 3) и 8-1) исключить;</w:t>
      </w:r>
    </w:p>
    <w:bookmarkEnd w:id="1506"/>
    <w:bookmarkStart w:name="z1630" w:id="1507"/>
    <w:p>
      <w:pPr>
        <w:spacing w:after="0"/>
        <w:ind w:left="0"/>
        <w:jc w:val="both"/>
      </w:pPr>
      <w:r>
        <w:rPr>
          <w:rFonts w:ascii="Times New Roman"/>
          <w:b w:val="false"/>
          <w:i w:val="false"/>
          <w:color w:val="000000"/>
          <w:sz w:val="28"/>
        </w:rPr>
        <w:t>
      в подпункте 15) цифры "53-1" заменить цифрами "53-4";</w:t>
      </w:r>
    </w:p>
    <w:bookmarkEnd w:id="1507"/>
    <w:bookmarkStart w:name="z1631" w:id="1508"/>
    <w:p>
      <w:pPr>
        <w:spacing w:after="0"/>
        <w:ind w:left="0"/>
        <w:jc w:val="both"/>
      </w:pPr>
      <w:r>
        <w:rPr>
          <w:rFonts w:ascii="Times New Roman"/>
          <w:b w:val="false"/>
          <w:i w:val="false"/>
          <w:color w:val="000000"/>
          <w:sz w:val="28"/>
        </w:rPr>
        <w:t>
      дополнить подпунктом 16) следующего содержания:</w:t>
      </w:r>
    </w:p>
    <w:bookmarkEnd w:id="1508"/>
    <w:bookmarkStart w:name="z1632" w:id="1509"/>
    <w:p>
      <w:pPr>
        <w:spacing w:after="0"/>
        <w:ind w:left="0"/>
        <w:jc w:val="both"/>
      </w:pPr>
      <w:r>
        <w:rPr>
          <w:rFonts w:ascii="Times New Roman"/>
          <w:b w:val="false"/>
          <w:i w:val="false"/>
          <w:color w:val="000000"/>
          <w:sz w:val="28"/>
        </w:rPr>
        <w:t>
      "16) несоответствие системы управления рисками и внутреннего контроля требованиям уполномоченного органа.";</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1634" w:id="1510"/>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публикуется на интернет-ресурсе уполномоченного органа на казахском и русском языках.";</w:t>
      </w:r>
    </w:p>
    <w:bookmarkEnd w:id="1510"/>
    <w:bookmarkStart w:name="z1635" w:id="1511"/>
    <w:p>
      <w:pPr>
        <w:spacing w:after="0"/>
        <w:ind w:left="0"/>
        <w:jc w:val="both"/>
      </w:pPr>
      <w:r>
        <w:rPr>
          <w:rFonts w:ascii="Times New Roman"/>
          <w:b w:val="false"/>
          <w:i w:val="false"/>
          <w:color w:val="000000"/>
          <w:sz w:val="28"/>
        </w:rPr>
        <w:t xml:space="preserve">
      21) подпункт 2-1) </w:t>
      </w:r>
      <w:r>
        <w:rPr>
          <w:rFonts w:ascii="Times New Roman"/>
          <w:b w:val="false"/>
          <w:i w:val="false"/>
          <w:color w:val="000000"/>
          <w:sz w:val="28"/>
        </w:rPr>
        <w:t>пункта 1</w:t>
      </w:r>
      <w:r>
        <w:rPr>
          <w:rFonts w:ascii="Times New Roman"/>
          <w:b w:val="false"/>
          <w:i w:val="false"/>
          <w:color w:val="000000"/>
          <w:sz w:val="28"/>
        </w:rPr>
        <w:t xml:space="preserve"> статьи 55 изложить в следующей редакции:</w:t>
      </w:r>
    </w:p>
    <w:bookmarkEnd w:id="1511"/>
    <w:bookmarkStart w:name="z1636" w:id="1512"/>
    <w:p>
      <w:pPr>
        <w:spacing w:after="0"/>
        <w:ind w:left="0"/>
        <w:jc w:val="both"/>
      </w:pPr>
      <w:r>
        <w:rPr>
          <w:rFonts w:ascii="Times New Roman"/>
          <w:b w:val="false"/>
          <w:i w:val="false"/>
          <w:color w:val="000000"/>
          <w:sz w:val="28"/>
        </w:rPr>
        <w:t>
      "2-1) неоднократное (два и более раза в течение двенадцати последовательных календарных месяцев) невыполнение мер надзорного реагирования, примененных уполномоченным органом;";</w:t>
      </w:r>
    </w:p>
    <w:bookmarkEnd w:id="1512"/>
    <w:bookmarkStart w:name="z1637" w:id="151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56 изложить в следующей редакции:</w:t>
      </w:r>
    </w:p>
    <w:bookmarkEnd w:id="1513"/>
    <w:bookmarkStart w:name="z1638" w:id="1514"/>
    <w:p>
      <w:pPr>
        <w:spacing w:after="0"/>
        <w:ind w:left="0"/>
        <w:jc w:val="both"/>
      </w:pPr>
      <w:r>
        <w:rPr>
          <w:rFonts w:ascii="Times New Roman"/>
          <w:b w:val="false"/>
          <w:i w:val="false"/>
          <w:color w:val="000000"/>
          <w:sz w:val="28"/>
        </w:rPr>
        <w:t>
      "1. Решение о лишении лицензий субъектов страховой деятельности и страхового брокера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1514"/>
    <w:bookmarkStart w:name="z1639" w:id="151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59</w:t>
      </w:r>
      <w:r>
        <w:rPr>
          <w:rFonts w:ascii="Times New Roman"/>
          <w:b w:val="false"/>
          <w:i w:val="false"/>
          <w:color w:val="000000"/>
          <w:sz w:val="28"/>
        </w:rPr>
        <w:t>:</w:t>
      </w:r>
    </w:p>
    <w:bookmarkEnd w:id="1515"/>
    <w:bookmarkStart w:name="z1640" w:id="15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16"/>
    <w:bookmarkStart w:name="z1641" w:id="1517"/>
    <w:p>
      <w:pPr>
        <w:spacing w:after="0"/>
        <w:ind w:left="0"/>
        <w:jc w:val="both"/>
      </w:pPr>
      <w:r>
        <w:rPr>
          <w:rFonts w:ascii="Times New Roman"/>
          <w:b w:val="false"/>
          <w:i w:val="false"/>
          <w:color w:val="000000"/>
          <w:sz w:val="28"/>
        </w:rPr>
        <w:t>
      в абзаце первом слово "шести" заменить словом "трех";</w:t>
      </w:r>
    </w:p>
    <w:bookmarkEnd w:id="1517"/>
    <w:bookmarkStart w:name="z1642" w:id="1518"/>
    <w:p>
      <w:pPr>
        <w:spacing w:after="0"/>
        <w:ind w:left="0"/>
        <w:jc w:val="both"/>
      </w:pPr>
      <w:r>
        <w:rPr>
          <w:rFonts w:ascii="Times New Roman"/>
          <w:b w:val="false"/>
          <w:i w:val="false"/>
          <w:color w:val="000000"/>
          <w:sz w:val="28"/>
        </w:rPr>
        <w:t>
      подпункт 1-1) изложить в следующей редакции:</w:t>
      </w:r>
    </w:p>
    <w:bookmarkEnd w:id="1518"/>
    <w:bookmarkStart w:name="z1643" w:id="1519"/>
    <w:p>
      <w:pPr>
        <w:spacing w:after="0"/>
        <w:ind w:left="0"/>
        <w:jc w:val="both"/>
      </w:pPr>
      <w:r>
        <w:rPr>
          <w:rFonts w:ascii="Times New Roman"/>
          <w:b w:val="false"/>
          <w:i w:val="false"/>
          <w:color w:val="000000"/>
          <w:sz w:val="28"/>
        </w:rPr>
        <w:t>
      "1-1) невыполнение требований мер надзорного реагирования, примененных уполномоченным органом, и иных требований уполномоченного органа;";</w:t>
      </w:r>
    </w:p>
    <w:bookmarkEnd w:id="1519"/>
    <w:bookmarkStart w:name="z1644" w:id="1520"/>
    <w:p>
      <w:pPr>
        <w:spacing w:after="0"/>
        <w:ind w:left="0"/>
        <w:jc w:val="both"/>
      </w:pPr>
      <w:r>
        <w:rPr>
          <w:rFonts w:ascii="Times New Roman"/>
          <w:b w:val="false"/>
          <w:i w:val="false"/>
          <w:color w:val="000000"/>
          <w:sz w:val="28"/>
        </w:rPr>
        <w:t>
      подпункты 2) и 3) изложить в следующей редакции:</w:t>
      </w:r>
    </w:p>
    <w:bookmarkEnd w:id="1520"/>
    <w:bookmarkStart w:name="z1645" w:id="1521"/>
    <w:p>
      <w:pPr>
        <w:spacing w:after="0"/>
        <w:ind w:left="0"/>
        <w:jc w:val="both"/>
      </w:pPr>
      <w:r>
        <w:rPr>
          <w:rFonts w:ascii="Times New Roman"/>
          <w:b w:val="false"/>
          <w:i w:val="false"/>
          <w:color w:val="000000"/>
          <w:sz w:val="28"/>
        </w:rPr>
        <w:t xml:space="preserve">
      "2) осуществление актуарной деятельности с нарушением требований законодательства Республики Казахстан о страховании и страховой деятельности; </w:t>
      </w:r>
    </w:p>
    <w:bookmarkEnd w:id="1521"/>
    <w:bookmarkStart w:name="z1646" w:id="1522"/>
    <w:p>
      <w:pPr>
        <w:spacing w:after="0"/>
        <w:ind w:left="0"/>
        <w:jc w:val="both"/>
      </w:pPr>
      <w:r>
        <w:rPr>
          <w:rFonts w:ascii="Times New Roman"/>
          <w:b w:val="false"/>
          <w:i w:val="false"/>
          <w:color w:val="000000"/>
          <w:sz w:val="28"/>
        </w:rPr>
        <w:t>
      3) установление факта предоставления недостоверной информации в документах, направленных в уполномоченный орган, в том числе явившихся основанием для выдачи лицензии;";</w:t>
      </w:r>
    </w:p>
    <w:bookmarkEnd w:id="1522"/>
    <w:bookmarkStart w:name="z1647" w:id="1523"/>
    <w:p>
      <w:pPr>
        <w:spacing w:after="0"/>
        <w:ind w:left="0"/>
        <w:jc w:val="both"/>
      </w:pPr>
      <w:r>
        <w:rPr>
          <w:rFonts w:ascii="Times New Roman"/>
          <w:b w:val="false"/>
          <w:i w:val="false"/>
          <w:color w:val="000000"/>
          <w:sz w:val="28"/>
        </w:rPr>
        <w:t>
      в подпункт 6) внесены изменения в текст на казахском языке, текст на русском языке не изменяется;</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1649" w:id="1524"/>
    <w:p>
      <w:pPr>
        <w:spacing w:after="0"/>
        <w:ind w:left="0"/>
        <w:jc w:val="both"/>
      </w:pPr>
      <w:r>
        <w:rPr>
          <w:rFonts w:ascii="Times New Roman"/>
          <w:b w:val="false"/>
          <w:i w:val="false"/>
          <w:color w:val="000000"/>
          <w:sz w:val="28"/>
        </w:rPr>
        <w:t>
      "Информация о принятом решении о приостановлении действия лицензии актуария публикуется на интернет-ресурсе уполномоченного органа на казахском и русском языках.";</w:t>
      </w:r>
    </w:p>
    <w:bookmarkEnd w:id="1524"/>
    <w:bookmarkStart w:name="z1650" w:id="15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60 дополнить частью второй следующего содержания:</w:t>
      </w:r>
    </w:p>
    <w:bookmarkEnd w:id="1525"/>
    <w:bookmarkStart w:name="z1651" w:id="1526"/>
    <w:p>
      <w:pPr>
        <w:spacing w:after="0"/>
        <w:ind w:left="0"/>
        <w:jc w:val="both"/>
      </w:pPr>
      <w:r>
        <w:rPr>
          <w:rFonts w:ascii="Times New Roman"/>
          <w:b w:val="false"/>
          <w:i w:val="false"/>
          <w:color w:val="000000"/>
          <w:sz w:val="28"/>
        </w:rPr>
        <w:t>
      "Информация о принятом решении о лишении лицензии актуария публикуется на интернет-ресурсе уполномоченного органа на казахском и русском языках.";</w:t>
      </w:r>
    </w:p>
    <w:bookmarkEnd w:id="1526"/>
    <w:bookmarkStart w:name="z1652" w:id="15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w:t>
      </w:r>
      <w:r>
        <w:rPr>
          <w:rFonts w:ascii="Times New Roman"/>
          <w:b w:val="false"/>
          <w:i w:val="false"/>
          <w:color w:val="000000"/>
          <w:sz w:val="28"/>
        </w:rPr>
        <w:t xml:space="preserve"> статьи 73: </w:t>
      </w:r>
    </w:p>
    <w:bookmarkEnd w:id="1527"/>
    <w:bookmarkStart w:name="z1653" w:id="1528"/>
    <w:p>
      <w:pPr>
        <w:spacing w:after="0"/>
        <w:ind w:left="0"/>
        <w:jc w:val="both"/>
      </w:pPr>
      <w:r>
        <w:rPr>
          <w:rFonts w:ascii="Times New Roman"/>
          <w:b w:val="false"/>
          <w:i w:val="false"/>
          <w:color w:val="000000"/>
          <w:sz w:val="28"/>
        </w:rPr>
        <w:t xml:space="preserve">
      абзац первый подпункта 4) после слова "комиссий" дополнить словами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w:t>
      </w:r>
    </w:p>
    <w:bookmarkEnd w:id="1528"/>
    <w:bookmarkStart w:name="z1654" w:id="1529"/>
    <w:p>
      <w:pPr>
        <w:spacing w:after="0"/>
        <w:ind w:left="0"/>
        <w:jc w:val="both"/>
      </w:pPr>
      <w:r>
        <w:rPr>
          <w:rFonts w:ascii="Times New Roman"/>
          <w:b w:val="false"/>
          <w:i w:val="false"/>
          <w:color w:val="000000"/>
          <w:sz w:val="28"/>
        </w:rPr>
        <w:t>
      подпункт 5) после слова "предписания" дополнить словами "заменять членов ликвидационной комиссии либо требовать их замены в случае добровольной ликвидации страховой (перестраховочной) организации,";</w:t>
      </w:r>
    </w:p>
    <w:bookmarkEnd w:id="1529"/>
    <w:bookmarkStart w:name="z1655" w:id="153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74</w:t>
      </w:r>
      <w:r>
        <w:rPr>
          <w:rFonts w:ascii="Times New Roman"/>
          <w:b w:val="false"/>
          <w:i w:val="false"/>
          <w:color w:val="000000"/>
          <w:sz w:val="28"/>
        </w:rPr>
        <w:t xml:space="preserve"> дополнить пунктом 1-1 следующего содержания: </w:t>
      </w:r>
    </w:p>
    <w:bookmarkEnd w:id="1530"/>
    <w:bookmarkStart w:name="z1656" w:id="1531"/>
    <w:p>
      <w:pPr>
        <w:spacing w:after="0"/>
        <w:ind w:left="0"/>
        <w:jc w:val="both"/>
      </w:pPr>
      <w:r>
        <w:rPr>
          <w:rFonts w:ascii="Times New Roman"/>
          <w:b w:val="false"/>
          <w:i w:val="false"/>
          <w:color w:val="000000"/>
          <w:sz w:val="28"/>
        </w:rPr>
        <w:t xml:space="preserve">
      "1-1. Страховая (перестраховочная) организация и страховой брокер обязаны своевременно представлять в уполномоченный орган достоверную и полную финансовую и иную отчетность."; </w:t>
      </w:r>
    </w:p>
    <w:bookmarkEnd w:id="1531"/>
    <w:bookmarkStart w:name="z1657" w:id="153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статью 74-1</w:t>
      </w:r>
      <w:r>
        <w:rPr>
          <w:rFonts w:ascii="Times New Roman"/>
          <w:b w:val="false"/>
          <w:i w:val="false"/>
          <w:color w:val="000000"/>
          <w:sz w:val="28"/>
        </w:rPr>
        <w:t xml:space="preserve"> изложить в следующей редакции: </w:t>
      </w:r>
    </w:p>
    <w:bookmarkEnd w:id="1532"/>
    <w:bookmarkStart w:name="z1658" w:id="1533"/>
    <w:p>
      <w:pPr>
        <w:spacing w:after="0"/>
        <w:ind w:left="0"/>
        <w:jc w:val="both"/>
      </w:pPr>
      <w:r>
        <w:rPr>
          <w:rFonts w:ascii="Times New Roman"/>
          <w:b w:val="false"/>
          <w:i w:val="false"/>
          <w:color w:val="000000"/>
          <w:sz w:val="28"/>
        </w:rPr>
        <w:t>
      "Статья 74-1. Отчетность крупного участника страховой</w:t>
      </w:r>
      <w:r>
        <w:br/>
      </w:r>
      <w:r>
        <w:rPr>
          <w:rFonts w:ascii="Times New Roman"/>
          <w:b w:val="false"/>
          <w:i w:val="false"/>
          <w:color w:val="000000"/>
          <w:sz w:val="28"/>
        </w:rPr>
        <w:t xml:space="preserve">                   (перестраховочной) организации и</w:t>
      </w:r>
      <w:r>
        <w:br/>
      </w:r>
      <w:r>
        <w:rPr>
          <w:rFonts w:ascii="Times New Roman"/>
          <w:b w:val="false"/>
          <w:i w:val="false"/>
          <w:color w:val="000000"/>
          <w:sz w:val="28"/>
        </w:rPr>
        <w:t xml:space="preserve">                   страховых холдингов </w:t>
      </w:r>
    </w:p>
    <w:bookmarkEnd w:id="1533"/>
    <w:bookmarkStart w:name="z1659" w:id="1534"/>
    <w:p>
      <w:pPr>
        <w:spacing w:after="0"/>
        <w:ind w:left="0"/>
        <w:jc w:val="both"/>
      </w:pPr>
      <w:r>
        <w:rPr>
          <w:rFonts w:ascii="Times New Roman"/>
          <w:b w:val="false"/>
          <w:i w:val="false"/>
          <w:color w:val="000000"/>
          <w:sz w:val="28"/>
        </w:rPr>
        <w:t>
      1. Перечень, формы, а также сроки и порядок представления крупными участниками страховых (перестраховочных) организаций и страховыми холдингами финансовой и иной отчетности в уполномоченный орган устанавливаются нормативным правовым актом уполномоченного органа.</w:t>
      </w:r>
    </w:p>
    <w:bookmarkEnd w:id="1534"/>
    <w:bookmarkStart w:name="z1660" w:id="1535"/>
    <w:p>
      <w:pPr>
        <w:spacing w:after="0"/>
        <w:ind w:left="0"/>
        <w:jc w:val="both"/>
      </w:pPr>
      <w:r>
        <w:rPr>
          <w:rFonts w:ascii="Times New Roman"/>
          <w:b w:val="false"/>
          <w:i w:val="false"/>
          <w:color w:val="000000"/>
          <w:sz w:val="28"/>
        </w:rPr>
        <w:t xml:space="preserve">
      2. Крупный участник страховой (перестраховочной) организации, являющийся физическим лицом, помимо отчетности, предусмотренной пунктом 1 настоящей статьи, должен в течение ста двадцати календарных дней по окончании финансового года представлять в уполномоченный орган копию декларации по индивидуальному подоходному налогу с уведомлением налогового органа, подтверждающим принятие налоговой декларации."; </w:t>
      </w:r>
    </w:p>
    <w:bookmarkEnd w:id="1535"/>
    <w:bookmarkStart w:name="z1661" w:id="1536"/>
    <w:p>
      <w:pPr>
        <w:spacing w:after="0"/>
        <w:ind w:left="0"/>
        <w:jc w:val="both"/>
      </w:pPr>
      <w:r>
        <w:rPr>
          <w:rFonts w:ascii="Times New Roman"/>
          <w:b w:val="false"/>
          <w:i w:val="false"/>
          <w:color w:val="000000"/>
          <w:sz w:val="28"/>
        </w:rPr>
        <w:t xml:space="preserve">
      28) пункт 2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 </w:t>
      </w:r>
    </w:p>
    <w:bookmarkEnd w:id="1536"/>
    <w:bookmarkStart w:name="z1662" w:id="1537"/>
    <w:p>
      <w:pPr>
        <w:spacing w:after="0"/>
        <w:ind w:left="0"/>
        <w:jc w:val="both"/>
      </w:pPr>
      <w:r>
        <w:rPr>
          <w:rFonts w:ascii="Times New Roman"/>
          <w:b w:val="false"/>
          <w:i w:val="false"/>
          <w:color w:val="000000"/>
          <w:sz w:val="28"/>
        </w:rPr>
        <w:t xml:space="preserve">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по управлению страховой (перестраховочной) организации (временного управляющего) на стадии консервации,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 </w:t>
      </w:r>
    </w:p>
    <w:bookmarkEnd w:id="1537"/>
    <w:bookmarkStart w:name="z1663" w:id="153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ст.85; 2003 г., № 11, ст.56; № 12, ст.83; № 15, ст.139; 2004 г., № 15, ст.85; № 23, ст.140, 142; 2005 г., № 11, ст.37; № 23, ст.105; 2006 г., № 8, ст.45; № 16, ст.99; 2009 г., № 2-3, ст.18; 2010 г., № 7, ст.29; 2011 г., № 20, ст.151; № 24, ст.196; 2012 г., № 13, ст.91; 2013 г., № 9, ст.51; № 10-11, ст.56; 2014 г., № 6, ст.27; 2015 г., № 20-IV, cт.113):</w:t>
      </w:r>
    </w:p>
    <w:bookmarkEnd w:id="1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 </w:t>
      </w:r>
    </w:p>
    <w:bookmarkStart w:name="z1665" w:id="1539"/>
    <w:p>
      <w:pPr>
        <w:spacing w:after="0"/>
        <w:ind w:left="0"/>
        <w:jc w:val="both"/>
      </w:pPr>
      <w:r>
        <w:rPr>
          <w:rFonts w:ascii="Times New Roman"/>
          <w:b w:val="false"/>
          <w:i w:val="false"/>
          <w:color w:val="000000"/>
          <w:sz w:val="28"/>
        </w:rPr>
        <w:t xml:space="preserve">
      "Статья 28. Меры надзорного реагирования </w:t>
      </w:r>
    </w:p>
    <w:bookmarkEnd w:id="1539"/>
    <w:bookmarkStart w:name="z1666" w:id="1540"/>
    <w:p>
      <w:pPr>
        <w:spacing w:after="0"/>
        <w:ind w:left="0"/>
        <w:jc w:val="both"/>
      </w:pPr>
      <w:r>
        <w:rPr>
          <w:rFonts w:ascii="Times New Roman"/>
          <w:b w:val="false"/>
          <w:i w:val="false"/>
          <w:color w:val="000000"/>
          <w:sz w:val="28"/>
        </w:rPr>
        <w:t xml:space="preserve">
      В случаях обнаружения Национальным Банком Республики Казахстан нарушений требований законодательства Республики Казахстан по вопросам, регулирование которых входит в его компетенцию, Национальный Банк Республики Казахстан применяет к Банку Развития меры надзорного реагирования,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540"/>
    <w:bookmarkStart w:name="z1667" w:id="1541"/>
    <w:p>
      <w:pPr>
        <w:spacing w:after="0"/>
        <w:ind w:left="0"/>
        <w:jc w:val="both"/>
      </w:pPr>
      <w:r>
        <w:rPr>
          <w:rFonts w:ascii="Times New Roman"/>
          <w:b w:val="false"/>
          <w:i w:val="false"/>
          <w:color w:val="000000"/>
          <w:sz w:val="28"/>
        </w:rPr>
        <w:t xml:space="preserve">
      Банк Развития обязан уведомить Национальный Банк Республики Казахстан об исполнении мер надзорного реагирования в установленные в них сроки.". </w:t>
      </w:r>
    </w:p>
    <w:bookmarkEnd w:id="1541"/>
    <w:bookmarkStart w:name="z1668" w:id="154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1542"/>
    <w:bookmarkStart w:name="z1669" w:id="15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2-1)</w:t>
      </w:r>
      <w:r>
        <w:rPr>
          <w:rFonts w:ascii="Times New Roman"/>
          <w:b w:val="false"/>
          <w:i w:val="false"/>
          <w:color w:val="000000"/>
          <w:sz w:val="28"/>
        </w:rPr>
        <w:t xml:space="preserve"> пункта 5 статьи 22 слова "и "О страховой деятельности" заменить словами ", "О страховой деятельности" и "О рынке ценных бумаг"; </w:t>
      </w:r>
    </w:p>
    <w:bookmarkEnd w:id="1543"/>
    <w:bookmarkStart w:name="z1670" w:id="15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30</w:t>
      </w:r>
      <w:r>
        <w:rPr>
          <w:rFonts w:ascii="Times New Roman"/>
          <w:b w:val="false"/>
          <w:i w:val="false"/>
          <w:color w:val="000000"/>
          <w:sz w:val="28"/>
        </w:rPr>
        <w:t>:</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2-1) следующего содержания:</w:t>
      </w:r>
    </w:p>
    <w:bookmarkStart w:name="z1672" w:id="1545"/>
    <w:p>
      <w:pPr>
        <w:spacing w:after="0"/>
        <w:ind w:left="0"/>
        <w:jc w:val="both"/>
      </w:pPr>
      <w:r>
        <w:rPr>
          <w:rFonts w:ascii="Times New Roman"/>
          <w:b w:val="false"/>
          <w:i w:val="false"/>
          <w:color w:val="000000"/>
          <w:sz w:val="28"/>
        </w:rPr>
        <w:t xml:space="preserve">
      "2-1)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545"/>
    <w:bookmarkStart w:name="z1673" w:id="1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546"/>
    <w:bookmarkStart w:name="z1674" w:id="1547"/>
    <w:p>
      <w:pPr>
        <w:spacing w:after="0"/>
        <w:ind w:left="0"/>
        <w:jc w:val="both"/>
      </w:pPr>
      <w:r>
        <w:rPr>
          <w:rFonts w:ascii="Times New Roman"/>
          <w:b w:val="false"/>
          <w:i w:val="false"/>
          <w:color w:val="000000"/>
          <w:sz w:val="28"/>
        </w:rPr>
        <w:t>
      слова "бумаг в акции" заменить словами "бумаг и иных денежных обязательств в акции";</w:t>
      </w:r>
    </w:p>
    <w:bookmarkEnd w:id="1547"/>
    <w:bookmarkStart w:name="z1675" w:id="1548"/>
    <w:p>
      <w:pPr>
        <w:spacing w:after="0"/>
        <w:ind w:left="0"/>
        <w:jc w:val="both"/>
      </w:pPr>
      <w:r>
        <w:rPr>
          <w:rFonts w:ascii="Times New Roman"/>
          <w:b w:val="false"/>
          <w:i w:val="false"/>
          <w:color w:val="000000"/>
          <w:sz w:val="28"/>
        </w:rPr>
        <w:t>
      после слов "обязательств банка" дополнить словами ", применения мер по урегулированию банка, отнесенного к категории неплатежеспособных банков,";</w:t>
      </w:r>
    </w:p>
    <w:bookmarkEnd w:id="1548"/>
    <w:bookmarkStart w:name="z1676" w:id="15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78 изложить в следующей редакции:</w:t>
      </w:r>
    </w:p>
    <w:bookmarkEnd w:id="1549"/>
    <w:bookmarkStart w:name="z1677" w:id="1550"/>
    <w:p>
      <w:pPr>
        <w:spacing w:after="0"/>
        <w:ind w:left="0"/>
        <w:jc w:val="both"/>
      </w:pPr>
      <w:r>
        <w:rPr>
          <w:rFonts w:ascii="Times New Roman"/>
          <w:b w:val="false"/>
          <w:i w:val="false"/>
          <w:color w:val="000000"/>
          <w:sz w:val="28"/>
        </w:rPr>
        <w:t>
      "1.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bookmarkEnd w:id="1550"/>
    <w:bookmarkStart w:name="z1678" w:id="155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 2017 г., № 22-III, ст.109):</w:t>
      </w:r>
    </w:p>
    <w:bookmarkEnd w:id="1551"/>
    <w:bookmarkStart w:name="z1679" w:id="15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1552"/>
    <w:bookmarkStart w:name="z1680" w:id="1553"/>
    <w:p>
      <w:pPr>
        <w:spacing w:after="0"/>
        <w:ind w:left="0"/>
        <w:jc w:val="both"/>
      </w:pPr>
      <w:r>
        <w:rPr>
          <w:rFonts w:ascii="Times New Roman"/>
          <w:b w:val="false"/>
          <w:i w:val="false"/>
          <w:color w:val="000000"/>
          <w:sz w:val="28"/>
        </w:rPr>
        <w:t xml:space="preserve">
      "Статья 3-1. Меры надзорного реагирования </w:t>
      </w:r>
    </w:p>
    <w:bookmarkEnd w:id="1553"/>
    <w:bookmarkStart w:name="z1681" w:id="1554"/>
    <w:p>
      <w:pPr>
        <w:spacing w:after="0"/>
        <w:ind w:left="0"/>
        <w:jc w:val="both"/>
      </w:pPr>
      <w:r>
        <w:rPr>
          <w:rFonts w:ascii="Times New Roman"/>
          <w:b w:val="false"/>
          <w:i w:val="false"/>
          <w:color w:val="000000"/>
          <w:sz w:val="28"/>
        </w:rPr>
        <w:t>
      1. В случаях установления уполномоченным органом нарушений Фондом, страховыми организациями – участниками Фонда требований законодательства Республики Казахстан, неправомерных действий или бездействия должностных лиц или работников Фонда, страховых организаций – участников Фонда, ухудшивших финансовое состояние Фонда, уполномоченный орган вправе применить к Фонду, страховой организации – участнику Фонда меры надзорного реагирования, предусмотренные законодательством Республики Казахстан о страховании и страховой деятельности.</w:t>
      </w:r>
    </w:p>
    <w:bookmarkEnd w:id="1554"/>
    <w:bookmarkStart w:name="z1682" w:id="1555"/>
    <w:p>
      <w:pPr>
        <w:spacing w:after="0"/>
        <w:ind w:left="0"/>
        <w:jc w:val="both"/>
      </w:pPr>
      <w:r>
        <w:rPr>
          <w:rFonts w:ascii="Times New Roman"/>
          <w:b w:val="false"/>
          <w:i w:val="false"/>
          <w:color w:val="000000"/>
          <w:sz w:val="28"/>
        </w:rPr>
        <w:t xml:space="preserve">
      2. Уполномоченный орган в целях устранения выявленных недостатков, рисков или нарушений применяет меры по улучшению финансового состояния и (или) минимизации рисков Фонда в виде отстранения от выполнения служебных обязанностей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4-1 настоящего Закона, с одновременным отзывом согласия на назначение (избрание) на должность руководящего работника Фонда по одному из следующих оснований:</w:t>
      </w:r>
    </w:p>
    <w:bookmarkEnd w:id="1555"/>
    <w:bookmarkStart w:name="z1683" w:id="1556"/>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активов Фонда, средств резервов гарантирования страховых выплат и резерва возмещения вреда;</w:t>
      </w:r>
    </w:p>
    <w:bookmarkEnd w:id="1556"/>
    <w:bookmarkStart w:name="z1684" w:id="1557"/>
    <w:p>
      <w:pPr>
        <w:spacing w:after="0"/>
        <w:ind w:left="0"/>
        <w:jc w:val="both"/>
      </w:pPr>
      <w:r>
        <w:rPr>
          <w:rFonts w:ascii="Times New Roman"/>
          <w:b w:val="false"/>
          <w:i w:val="false"/>
          <w:color w:val="000000"/>
          <w:sz w:val="28"/>
        </w:rPr>
        <w:t>
      2) нарушение порядка и сроков осуществления гарантийных выплат, оплаты страхового портфеля принудительно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 а также выплат по возмещению вреда жизни, здоровью потерпевшего и (или) расходов на погребение;</w:t>
      </w:r>
    </w:p>
    <w:bookmarkEnd w:id="1557"/>
    <w:bookmarkStart w:name="z1685" w:id="1558"/>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неуведомление уполномоченного органа о ставших ему известными фактах нарушения страховыми организациями-участниками законодательства Республики Казахстан о страховании и страховой деятельности;</w:t>
      </w:r>
    </w:p>
    <w:bookmarkEnd w:id="1558"/>
    <w:bookmarkStart w:name="z1686" w:id="1559"/>
    <w:p>
      <w:pPr>
        <w:spacing w:after="0"/>
        <w:ind w:left="0"/>
        <w:jc w:val="both"/>
      </w:pPr>
      <w:r>
        <w:rPr>
          <w:rFonts w:ascii="Times New Roman"/>
          <w:b w:val="false"/>
          <w:i w:val="false"/>
          <w:color w:val="000000"/>
          <w:sz w:val="28"/>
        </w:rPr>
        <w:t>
      4) разглашение или передача третьим лицам (за исключением уполномоченного органа) сведений о деятельности страховых организаций-участников, полученных в процессе осуществления своих функций;</w:t>
      </w:r>
    </w:p>
    <w:bookmarkEnd w:id="1559"/>
    <w:bookmarkStart w:name="z1687" w:id="1560"/>
    <w:p>
      <w:pPr>
        <w:spacing w:after="0"/>
        <w:ind w:left="0"/>
        <w:jc w:val="both"/>
      </w:pPr>
      <w:r>
        <w:rPr>
          <w:rFonts w:ascii="Times New Roman"/>
          <w:b w:val="false"/>
          <w:i w:val="false"/>
          <w:color w:val="000000"/>
          <w:sz w:val="28"/>
        </w:rPr>
        <w:t>
      5) неустранение Фондом недостатков, указанных в аудиторском отчете, в течение трех месяцев со дня получения Фондом аудиторского отчета;</w:t>
      </w:r>
    </w:p>
    <w:bookmarkEnd w:id="1560"/>
    <w:bookmarkStart w:name="z1688" w:id="1561"/>
    <w:p>
      <w:pPr>
        <w:spacing w:after="0"/>
        <w:ind w:left="0"/>
        <w:jc w:val="both"/>
      </w:pPr>
      <w:r>
        <w:rPr>
          <w:rFonts w:ascii="Times New Roman"/>
          <w:b w:val="false"/>
          <w:i w:val="false"/>
          <w:color w:val="000000"/>
          <w:sz w:val="28"/>
        </w:rPr>
        <w:t>
      6) неисполнение требований уполномоченного органа, предъявляемых в рамках его компетенции, установленной законодательством Республики Казахстан.";</w:t>
      </w:r>
    </w:p>
    <w:bookmarkEnd w:id="1561"/>
    <w:bookmarkStart w:name="z1689" w:id="1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3-2</w:t>
      </w:r>
      <w:r>
        <w:rPr>
          <w:rFonts w:ascii="Times New Roman"/>
          <w:b w:val="false"/>
          <w:i w:val="false"/>
          <w:color w:val="000000"/>
          <w:sz w:val="28"/>
        </w:rPr>
        <w:t xml:space="preserve"> исключить;</w:t>
      </w:r>
    </w:p>
    <w:bookmarkEnd w:id="1562"/>
    <w:bookmarkStart w:name="z1690" w:id="15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4 изложить в следующей редакции:</w:t>
      </w:r>
    </w:p>
    <w:bookmarkEnd w:id="1563"/>
    <w:bookmarkStart w:name="z1691" w:id="1564"/>
    <w:p>
      <w:pPr>
        <w:spacing w:after="0"/>
        <w:ind w:left="0"/>
        <w:jc w:val="both"/>
      </w:pPr>
      <w:r>
        <w:rPr>
          <w:rFonts w:ascii="Times New Roman"/>
          <w:b w:val="false"/>
          <w:i w:val="false"/>
          <w:color w:val="000000"/>
          <w:sz w:val="28"/>
        </w:rPr>
        <w:t xml:space="preserve">
      "8) выдает согласие на назначение (избрание) руководящих работников Фонда, а также устанавливает порядок выдачи согласия, включая критерии отсутствия безупречной деловой репутации, и перечень документов, необходимых для получения согласия; </w:t>
      </w:r>
    </w:p>
    <w:bookmarkEnd w:id="1564"/>
    <w:bookmarkStart w:name="z1692" w:id="1565"/>
    <w:p>
      <w:pPr>
        <w:spacing w:after="0"/>
        <w:ind w:left="0"/>
        <w:jc w:val="both"/>
      </w:pPr>
      <w:r>
        <w:rPr>
          <w:rFonts w:ascii="Times New Roman"/>
          <w:b w:val="false"/>
          <w:i w:val="false"/>
          <w:color w:val="000000"/>
          <w:sz w:val="28"/>
        </w:rPr>
        <w:t xml:space="preserve">
      9) применяет меры надзорного реагирования к Фонду, страховым организациям-участникам в порядке и на основаниях, предусмотренных законодательством Республики Казахстан о страховании и страховой деятельности;"; </w:t>
      </w:r>
    </w:p>
    <w:bookmarkEnd w:id="1565"/>
    <w:bookmarkStart w:name="z1693" w:id="15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bookmarkEnd w:id="1566"/>
    <w:bookmarkStart w:name="z1694" w:id="15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1567"/>
    <w:bookmarkStart w:name="z1695" w:id="1568"/>
    <w:p>
      <w:pPr>
        <w:spacing w:after="0"/>
        <w:ind w:left="0"/>
        <w:jc w:val="both"/>
      </w:pPr>
      <w:r>
        <w:rPr>
          <w:rFonts w:ascii="Times New Roman"/>
          <w:b w:val="false"/>
          <w:i w:val="false"/>
          <w:color w:val="000000"/>
          <w:sz w:val="28"/>
        </w:rPr>
        <w:t xml:space="preserve">
      "3. Руководящий работник Фонда вправе осуществлять соответствующие функции без согласования с уполномоченным органом не более шестидесяти календарных дней со дня его назначения (избрания, наделения соответствующими функциями)."; </w:t>
      </w:r>
    </w:p>
    <w:bookmarkEnd w:id="1568"/>
    <w:bookmarkStart w:name="z1696" w:id="15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569"/>
    <w:bookmarkStart w:name="z1697" w:id="1570"/>
    <w:p>
      <w:pPr>
        <w:spacing w:after="0"/>
        <w:ind w:left="0"/>
        <w:jc w:val="both"/>
      </w:pPr>
      <w:r>
        <w:rPr>
          <w:rFonts w:ascii="Times New Roman"/>
          <w:b w:val="false"/>
          <w:i w:val="false"/>
          <w:color w:val="000000"/>
          <w:sz w:val="28"/>
        </w:rPr>
        <w:t xml:space="preserve">
      подпункты 5) и 6) исключить; </w:t>
      </w:r>
    </w:p>
    <w:bookmarkEnd w:id="1570"/>
    <w:bookmarkStart w:name="z1698" w:id="1571"/>
    <w:p>
      <w:pPr>
        <w:spacing w:after="0"/>
        <w:ind w:left="0"/>
        <w:jc w:val="both"/>
      </w:pPr>
      <w:r>
        <w:rPr>
          <w:rFonts w:ascii="Times New Roman"/>
          <w:b w:val="false"/>
          <w:i w:val="false"/>
          <w:color w:val="000000"/>
          <w:sz w:val="28"/>
        </w:rPr>
        <w:t xml:space="preserve">
      в части первой подпункта 8) слова "санкции и (или) ограниченные меры воздействия" заменить словами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00" w:id="1572"/>
    <w:p>
      <w:pPr>
        <w:spacing w:after="0"/>
        <w:ind w:left="0"/>
        <w:jc w:val="both"/>
      </w:pPr>
      <w:r>
        <w:rPr>
          <w:rFonts w:ascii="Times New Roman"/>
          <w:b w:val="false"/>
          <w:i w:val="false"/>
          <w:color w:val="000000"/>
          <w:sz w:val="28"/>
        </w:rPr>
        <w:t xml:space="preserve">
      "5. В случае расторжения трудового договора с руководящим работником Фонда, или прекращения его полномочий, или перевода на иную должность в Фонде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данное лицо может быть повторно назначено (избрано) на должность руководящего работника Фонда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прекращения полномочий, или перевода на иную должность, но не более двух раз в течение двенадцати последовательных месяцев.</w:t>
      </w:r>
    </w:p>
    <w:bookmarkEnd w:id="1572"/>
    <w:bookmarkStart w:name="z1701" w:id="1573"/>
    <w:p>
      <w:pPr>
        <w:spacing w:after="0"/>
        <w:ind w:left="0"/>
        <w:jc w:val="both"/>
      </w:pPr>
      <w:r>
        <w:rPr>
          <w:rFonts w:ascii="Times New Roman"/>
          <w:b w:val="false"/>
          <w:i w:val="false"/>
          <w:color w:val="000000"/>
          <w:sz w:val="28"/>
        </w:rPr>
        <w:t>
      Фонд обязан уведомить уполномоченный орган в течение десяти рабочих дней с даты принятия решения соответствующего органа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573"/>
    <w:bookmarkStart w:name="z1702" w:id="1574"/>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Фонд уведомляет уполномоченный орган в течение десяти рабочих дней со дня, когда данная информация стала известна Фонду.";</w:t>
      </w:r>
    </w:p>
    <w:bookmarkEnd w:id="1574"/>
    <w:bookmarkStart w:name="z1703" w:id="157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w:t>
      </w:r>
    </w:p>
    <w:bookmarkEnd w:id="1575"/>
    <w:bookmarkStart w:name="z1704" w:id="1576"/>
    <w:p>
      <w:pPr>
        <w:spacing w:after="0"/>
        <w:ind w:left="0"/>
        <w:jc w:val="both"/>
      </w:pPr>
      <w:r>
        <w:rPr>
          <w:rFonts w:ascii="Times New Roman"/>
          <w:b w:val="false"/>
          <w:i w:val="false"/>
          <w:color w:val="000000"/>
          <w:sz w:val="28"/>
        </w:rPr>
        <w:t>
      подпункт 2) изложить в следующей редакции:</w:t>
      </w:r>
    </w:p>
    <w:bookmarkEnd w:id="1576"/>
    <w:bookmarkStart w:name="z1705" w:id="1577"/>
    <w:p>
      <w:pPr>
        <w:spacing w:after="0"/>
        <w:ind w:left="0"/>
        <w:jc w:val="both"/>
      </w:pPr>
      <w:r>
        <w:rPr>
          <w:rFonts w:ascii="Times New Roman"/>
          <w:b w:val="false"/>
          <w:i w:val="false"/>
          <w:color w:val="000000"/>
          <w:sz w:val="28"/>
        </w:rPr>
        <w:t>
      "2) применение уполномоченным органом меры надзорного реагирования, указанной в пункте 2 статьи 3-1 настоящего Закона;";</w:t>
      </w:r>
    </w:p>
    <w:bookmarkEnd w:id="1577"/>
    <w:bookmarkStart w:name="z1706" w:id="1578"/>
    <w:p>
      <w:pPr>
        <w:spacing w:after="0"/>
        <w:ind w:left="0"/>
        <w:jc w:val="both"/>
      </w:pPr>
      <w:r>
        <w:rPr>
          <w:rFonts w:ascii="Times New Roman"/>
          <w:b w:val="false"/>
          <w:i w:val="false"/>
          <w:color w:val="000000"/>
          <w:sz w:val="28"/>
        </w:rPr>
        <w:t>
      подпункт 4) исключить;</w:t>
      </w:r>
    </w:p>
    <w:bookmarkEnd w:id="1578"/>
    <w:bookmarkStart w:name="z1707" w:id="1579"/>
    <w:p>
      <w:pPr>
        <w:spacing w:after="0"/>
        <w:ind w:left="0"/>
        <w:jc w:val="both"/>
      </w:pPr>
      <w:r>
        <w:rPr>
          <w:rFonts w:ascii="Times New Roman"/>
          <w:b w:val="false"/>
          <w:i w:val="false"/>
          <w:color w:val="000000"/>
          <w:sz w:val="28"/>
        </w:rPr>
        <w:t xml:space="preserve">
      5) в подпункте 2) </w:t>
      </w:r>
      <w:r>
        <w:rPr>
          <w:rFonts w:ascii="Times New Roman"/>
          <w:b w:val="false"/>
          <w:i w:val="false"/>
          <w:color w:val="000000"/>
          <w:sz w:val="28"/>
        </w:rPr>
        <w:t>статьи 6</w:t>
      </w:r>
      <w:r>
        <w:rPr>
          <w:rFonts w:ascii="Times New Roman"/>
          <w:b w:val="false"/>
          <w:i w:val="false"/>
          <w:color w:val="000000"/>
          <w:sz w:val="28"/>
        </w:rPr>
        <w:t>:</w:t>
      </w:r>
    </w:p>
    <w:bookmarkEnd w:id="1579"/>
    <w:bookmarkStart w:name="z1708" w:id="1580"/>
    <w:p>
      <w:pPr>
        <w:spacing w:after="0"/>
        <w:ind w:left="0"/>
        <w:jc w:val="both"/>
      </w:pPr>
      <w:r>
        <w:rPr>
          <w:rFonts w:ascii="Times New Roman"/>
          <w:b w:val="false"/>
          <w:i w:val="false"/>
          <w:color w:val="000000"/>
          <w:sz w:val="28"/>
        </w:rPr>
        <w:t>
      слова "ограниченных мер воздействия" заменить словами "мер надзорного реагирования";</w:t>
      </w:r>
    </w:p>
    <w:bookmarkEnd w:id="1580"/>
    <w:bookmarkStart w:name="z1709" w:id="1581"/>
    <w:p>
      <w:pPr>
        <w:spacing w:after="0"/>
        <w:ind w:left="0"/>
        <w:jc w:val="both"/>
      </w:pPr>
      <w:r>
        <w:rPr>
          <w:rFonts w:ascii="Times New Roman"/>
          <w:b w:val="false"/>
          <w:i w:val="false"/>
          <w:color w:val="000000"/>
          <w:sz w:val="28"/>
        </w:rPr>
        <w:t>
      после слова "законодательством" дополнить словами "Республики Казахстан";</w:t>
      </w:r>
    </w:p>
    <w:bookmarkEnd w:id="1581"/>
    <w:bookmarkStart w:name="z1710" w:id="158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14 слова "иные меры воздействия, предусмотренные законами Республики Казахстан" заменить словами "меры надзорного реагирования, предусмотренные законодательством Республики Казахстан о страховании и страховой деятельности";</w:t>
      </w:r>
    </w:p>
    <w:bookmarkEnd w:id="1582"/>
    <w:bookmarkStart w:name="z1711" w:id="15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17-5 слова "иные меры воздействия, предусмотренные законодательными актами Республики Казахстан" заменить словами "меры надзорного реагирования, предусмотренные законодательством Республики Казахстан о страховании и страховой деятельности".</w:t>
      </w:r>
    </w:p>
    <w:bookmarkEnd w:id="1583"/>
    <w:bookmarkStart w:name="z1712" w:id="158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 7):</w:t>
      </w:r>
    </w:p>
    <w:bookmarkEnd w:id="1584"/>
    <w:bookmarkStart w:name="z1713" w:id="15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47-1)</w:t>
      </w:r>
      <w:r>
        <w:rPr>
          <w:rFonts w:ascii="Times New Roman"/>
          <w:b w:val="false"/>
          <w:i w:val="false"/>
          <w:color w:val="000000"/>
          <w:sz w:val="28"/>
        </w:rPr>
        <w:t xml:space="preserve"> изложить в следующей редакции: </w:t>
      </w:r>
    </w:p>
    <w:bookmarkStart w:name="z1715" w:id="1586"/>
    <w:p>
      <w:pPr>
        <w:spacing w:after="0"/>
        <w:ind w:left="0"/>
        <w:jc w:val="both"/>
      </w:pPr>
      <w:r>
        <w:rPr>
          <w:rFonts w:ascii="Times New Roman"/>
          <w:b w:val="false"/>
          <w:i w:val="false"/>
          <w:color w:val="000000"/>
          <w:sz w:val="28"/>
        </w:rPr>
        <w:t>
      "1)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586"/>
    <w:bookmarkStart w:name="z1716" w:id="1587"/>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1587"/>
    <w:bookmarkStart w:name="z1717" w:id="1588"/>
    <w:p>
      <w:pPr>
        <w:spacing w:after="0"/>
        <w:ind w:left="0"/>
        <w:jc w:val="both"/>
      </w:pPr>
      <w:r>
        <w:rPr>
          <w:rFonts w:ascii="Times New Roman"/>
          <w:b w:val="false"/>
          <w:i w:val="false"/>
          <w:color w:val="000000"/>
          <w:sz w:val="28"/>
        </w:rPr>
        <w:t>
      дополнить подпунктами 47-2) и 47-3) следующего содержания:</w:t>
      </w:r>
    </w:p>
    <w:bookmarkEnd w:id="1588"/>
    <w:bookmarkStart w:name="z1718" w:id="1589"/>
    <w:p>
      <w:pPr>
        <w:spacing w:after="0"/>
        <w:ind w:left="0"/>
        <w:jc w:val="both"/>
      </w:pPr>
      <w:r>
        <w:rPr>
          <w:rFonts w:ascii="Times New Roman"/>
          <w:b w:val="false"/>
          <w:i w:val="false"/>
          <w:color w:val="000000"/>
          <w:sz w:val="28"/>
        </w:rPr>
        <w:t>
      "47-2) гарантийный фонд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w:t>
      </w:r>
    </w:p>
    <w:bookmarkEnd w:id="1589"/>
    <w:bookmarkStart w:name="z1719" w:id="1590"/>
    <w:p>
      <w:pPr>
        <w:spacing w:after="0"/>
        <w:ind w:left="0"/>
        <w:jc w:val="both"/>
      </w:pPr>
      <w:r>
        <w:rPr>
          <w:rFonts w:ascii="Times New Roman"/>
          <w:b w:val="false"/>
          <w:i w:val="false"/>
          <w:color w:val="000000"/>
          <w:sz w:val="28"/>
        </w:rPr>
        <w:t>
      47-3)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1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w:t>
      </w:r>
      <w:r>
        <w:rPr>
          <w:rFonts w:ascii="Times New Roman"/>
          <w:b w:val="false"/>
          <w:i w:val="false"/>
          <w:color w:val="000000"/>
          <w:sz w:val="28"/>
        </w:rPr>
        <w:t xml:space="preserve"> изложить в следующей редакции:</w:t>
      </w:r>
    </w:p>
    <w:bookmarkStart w:name="z1721" w:id="1591"/>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1591"/>
    <w:bookmarkStart w:name="z1722" w:id="15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End w:id="1592"/>
    <w:bookmarkStart w:name="z1723" w:id="1593"/>
    <w:p>
      <w:pPr>
        <w:spacing w:after="0"/>
        <w:ind w:left="0"/>
        <w:jc w:val="both"/>
      </w:pPr>
      <w:r>
        <w:rPr>
          <w:rFonts w:ascii="Times New Roman"/>
          <w:b w:val="false"/>
          <w:i w:val="false"/>
          <w:color w:val="000000"/>
          <w:sz w:val="28"/>
        </w:rPr>
        <w:t xml:space="preserve">
      "4. На профессиональных участников рынка ценных бумаг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1593"/>
    <w:bookmarkStart w:name="z1724" w:id="15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1594"/>
    <w:bookmarkStart w:name="z1725" w:id="1595"/>
    <w:p>
      <w:pPr>
        <w:spacing w:after="0"/>
        <w:ind w:left="0"/>
        <w:jc w:val="both"/>
      </w:pPr>
      <w:r>
        <w:rPr>
          <w:rFonts w:ascii="Times New Roman"/>
          <w:b w:val="false"/>
          <w:i w:val="false"/>
          <w:color w:val="000000"/>
          <w:sz w:val="28"/>
        </w:rPr>
        <w:t>
      подпункты 19-1) и 19-2) изложить в следующей редакции:</w:t>
      </w:r>
    </w:p>
    <w:bookmarkEnd w:id="1595"/>
    <w:bookmarkStart w:name="z1726" w:id="1596"/>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596"/>
    <w:bookmarkStart w:name="z1727" w:id="1597"/>
    <w:p>
      <w:pPr>
        <w:spacing w:after="0"/>
        <w:ind w:left="0"/>
        <w:jc w:val="both"/>
      </w:pPr>
      <w:r>
        <w:rPr>
          <w:rFonts w:ascii="Times New Roman"/>
          <w:b w:val="false"/>
          <w:i w:val="false"/>
          <w:color w:val="000000"/>
          <w:sz w:val="28"/>
        </w:rPr>
        <w:t xml:space="preserve">
      19-2) применяет к эмитентам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 </w:t>
      </w:r>
    </w:p>
    <w:bookmarkEnd w:id="1597"/>
    <w:bookmarkStart w:name="z1728" w:id="1598"/>
    <w:p>
      <w:pPr>
        <w:spacing w:after="0"/>
        <w:ind w:left="0"/>
        <w:jc w:val="both"/>
      </w:pPr>
      <w:r>
        <w:rPr>
          <w:rFonts w:ascii="Times New Roman"/>
          <w:b w:val="false"/>
          <w:i w:val="false"/>
          <w:color w:val="000000"/>
          <w:sz w:val="28"/>
        </w:rPr>
        <w:t>
      дополнить подпунктом 19-4) следующего содержания:</w:t>
      </w:r>
    </w:p>
    <w:bookmarkEnd w:id="1598"/>
    <w:bookmarkStart w:name="z1729" w:id="1599"/>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599"/>
    <w:bookmarkStart w:name="z1730" w:id="160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3-1</w:t>
      </w:r>
      <w:r>
        <w:rPr>
          <w:rFonts w:ascii="Times New Roman"/>
          <w:b w:val="false"/>
          <w:i w:val="false"/>
          <w:color w:val="000000"/>
          <w:sz w:val="28"/>
        </w:rPr>
        <w:t>:</w:t>
      </w:r>
    </w:p>
    <w:bookmarkEnd w:id="1600"/>
    <w:bookmarkStart w:name="z1731" w:id="1601"/>
    <w:p>
      <w:pPr>
        <w:spacing w:after="0"/>
        <w:ind w:left="0"/>
        <w:jc w:val="both"/>
      </w:pPr>
      <w:r>
        <w:rPr>
          <w:rFonts w:ascii="Times New Roman"/>
          <w:b w:val="false"/>
          <w:i w:val="false"/>
          <w:color w:val="000000"/>
          <w:sz w:val="28"/>
        </w:rPr>
        <w:t>
      заголовок дополнить словами "к эмитенту";</w:t>
      </w:r>
    </w:p>
    <w:bookmarkEnd w:id="1601"/>
    <w:bookmarkStart w:name="z1732" w:id="1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602"/>
    <w:bookmarkStart w:name="z1733" w:id="1603"/>
    <w:p>
      <w:pPr>
        <w:spacing w:after="0"/>
        <w:ind w:left="0"/>
        <w:jc w:val="both"/>
      </w:pPr>
      <w:r>
        <w:rPr>
          <w:rFonts w:ascii="Times New Roman"/>
          <w:b w:val="false"/>
          <w:i w:val="false"/>
          <w:color w:val="000000"/>
          <w:sz w:val="28"/>
        </w:rPr>
        <w:t>
      абзац первый изложить в следующей редакции:</w:t>
      </w:r>
    </w:p>
    <w:bookmarkEnd w:id="1603"/>
    <w:bookmarkStart w:name="z1734" w:id="1604"/>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должностных лиц эмитента,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эмитенту одну из следующих ограниченных мер воздействия:"; </w:t>
      </w:r>
    </w:p>
    <w:bookmarkEnd w:id="1604"/>
    <w:bookmarkStart w:name="z1735" w:id="1605"/>
    <w:p>
      <w:pPr>
        <w:spacing w:after="0"/>
        <w:ind w:left="0"/>
        <w:jc w:val="both"/>
      </w:pPr>
      <w:r>
        <w:rPr>
          <w:rFonts w:ascii="Times New Roman"/>
          <w:b w:val="false"/>
          <w:i w:val="false"/>
          <w:color w:val="000000"/>
          <w:sz w:val="28"/>
        </w:rPr>
        <w:t>
      подпункт 4) исключить;</w:t>
      </w:r>
    </w:p>
    <w:bookmarkEnd w:id="1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737" w:id="160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"субъекту рынка ценных бумаг" заменить словом "эмитенту";</w:t>
      </w:r>
    </w:p>
    <w:bookmarkEnd w:id="1606"/>
    <w:bookmarkStart w:name="z1738" w:id="1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607"/>
    <w:bookmarkStart w:name="z1739" w:id="1608"/>
    <w:p>
      <w:pPr>
        <w:spacing w:after="0"/>
        <w:ind w:left="0"/>
        <w:jc w:val="both"/>
      </w:pPr>
      <w:r>
        <w:rPr>
          <w:rFonts w:ascii="Times New Roman"/>
          <w:b w:val="false"/>
          <w:i w:val="false"/>
          <w:color w:val="000000"/>
          <w:sz w:val="28"/>
        </w:rPr>
        <w:t xml:space="preserve">
      слова "Письменное предупреждение является уведомлением" заменить словами "Письменным предупреждением является уведомление"; </w:t>
      </w:r>
    </w:p>
    <w:bookmarkEnd w:id="1608"/>
    <w:bookmarkStart w:name="z1740" w:id="1609"/>
    <w:p>
      <w:pPr>
        <w:spacing w:after="0"/>
        <w:ind w:left="0"/>
        <w:jc w:val="both"/>
      </w:pPr>
      <w:r>
        <w:rPr>
          <w:rFonts w:ascii="Times New Roman"/>
          <w:b w:val="false"/>
          <w:i w:val="false"/>
          <w:color w:val="000000"/>
          <w:sz w:val="28"/>
        </w:rPr>
        <w:t>
      слова "субъекту рынка ценных бумаг либо его руководящему (руководящим) работнику (работникам)" заменить словом "эмитенту";</w:t>
      </w:r>
    </w:p>
    <w:bookmarkEnd w:id="1609"/>
    <w:bookmarkStart w:name="z1741" w:id="1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610"/>
    <w:bookmarkStart w:name="z1742" w:id="1611"/>
    <w:p>
      <w:pPr>
        <w:spacing w:after="0"/>
        <w:ind w:left="0"/>
        <w:jc w:val="both"/>
      </w:pPr>
      <w:r>
        <w:rPr>
          <w:rFonts w:ascii="Times New Roman"/>
          <w:b w:val="false"/>
          <w:i w:val="false"/>
          <w:color w:val="000000"/>
          <w:sz w:val="28"/>
        </w:rPr>
        <w:t>
      в части первой:</w:t>
      </w:r>
    </w:p>
    <w:bookmarkEnd w:id="1611"/>
    <w:bookmarkStart w:name="z1743" w:id="1612"/>
    <w:p>
      <w:pPr>
        <w:spacing w:after="0"/>
        <w:ind w:left="0"/>
        <w:jc w:val="both"/>
      </w:pPr>
      <w:r>
        <w:rPr>
          <w:rFonts w:ascii="Times New Roman"/>
          <w:b w:val="false"/>
          <w:i w:val="false"/>
          <w:color w:val="000000"/>
          <w:sz w:val="28"/>
        </w:rPr>
        <w:t xml:space="preserve">
      слова "субъектом рынка ценных бумаг" заменить словом "эмитентом"; </w:t>
      </w:r>
    </w:p>
    <w:bookmarkEnd w:id="1612"/>
    <w:bookmarkStart w:name="z1744" w:id="1613"/>
    <w:p>
      <w:pPr>
        <w:spacing w:after="0"/>
        <w:ind w:left="0"/>
        <w:jc w:val="both"/>
      </w:pPr>
      <w:r>
        <w:rPr>
          <w:rFonts w:ascii="Times New Roman"/>
          <w:b w:val="false"/>
          <w:i w:val="false"/>
          <w:color w:val="000000"/>
          <w:sz w:val="28"/>
        </w:rPr>
        <w:t>
      слова "субъект рынка ценных бумаг" заменить словом "эмитент";</w:t>
      </w:r>
    </w:p>
    <w:bookmarkEnd w:id="1613"/>
    <w:bookmarkStart w:name="z1745" w:id="1614"/>
    <w:p>
      <w:pPr>
        <w:spacing w:after="0"/>
        <w:ind w:left="0"/>
        <w:jc w:val="both"/>
      </w:pPr>
      <w:r>
        <w:rPr>
          <w:rFonts w:ascii="Times New Roman"/>
          <w:b w:val="false"/>
          <w:i w:val="false"/>
          <w:color w:val="000000"/>
          <w:sz w:val="28"/>
        </w:rPr>
        <w:t>
      в части второй слова "субъекта рынка ценных бумаг" заменить словом "эмитента";</w:t>
      </w:r>
    </w:p>
    <w:bookmarkEnd w:id="1614"/>
    <w:bookmarkStart w:name="z1746" w:id="1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"Субъект рынка ценных бумаг" заменить словом "Эмитент";</w:t>
      </w:r>
    </w:p>
    <w:bookmarkEnd w:id="1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слова "воздействия" дополнить словами "к эмитенту";</w:t>
      </w:r>
    </w:p>
    <w:bookmarkStart w:name="z1748" w:id="16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616"/>
    <w:bookmarkStart w:name="z1749" w:id="1617"/>
    <w:p>
      <w:pPr>
        <w:spacing w:after="0"/>
        <w:ind w:left="0"/>
        <w:jc w:val="both"/>
      </w:pPr>
      <w:r>
        <w:rPr>
          <w:rFonts w:ascii="Times New Roman"/>
          <w:b w:val="false"/>
          <w:i w:val="false"/>
          <w:color w:val="000000"/>
          <w:sz w:val="28"/>
        </w:rPr>
        <w:t>
      слова "субъекту рынка ценных бумаг" заменить словом "эмитенту";</w:t>
      </w:r>
    </w:p>
    <w:bookmarkEnd w:id="1617"/>
    <w:bookmarkStart w:name="z1750" w:id="1618"/>
    <w:p>
      <w:pPr>
        <w:spacing w:after="0"/>
        <w:ind w:left="0"/>
        <w:jc w:val="both"/>
      </w:pPr>
      <w:r>
        <w:rPr>
          <w:rFonts w:ascii="Times New Roman"/>
          <w:b w:val="false"/>
          <w:i w:val="false"/>
          <w:color w:val="000000"/>
          <w:sz w:val="28"/>
        </w:rPr>
        <w:t>
      после слов "к нему" дополнить словом "ограниченных";</w:t>
      </w:r>
    </w:p>
    <w:bookmarkEnd w:id="1618"/>
    <w:bookmarkStart w:name="z1751" w:id="16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"субъекта рынка ценных бумаг" заменить словом "эмитента";</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 </w:t>
      </w:r>
    </w:p>
    <w:bookmarkStart w:name="z1753" w:id="1620"/>
    <w:p>
      <w:pPr>
        <w:spacing w:after="0"/>
        <w:ind w:left="0"/>
        <w:jc w:val="both"/>
      </w:pPr>
      <w:r>
        <w:rPr>
          <w:rFonts w:ascii="Times New Roman"/>
          <w:b w:val="false"/>
          <w:i w:val="false"/>
          <w:color w:val="000000"/>
          <w:sz w:val="28"/>
        </w:rPr>
        <w:t>
      "10. Уполномоченный орган вправе применить к эмитенту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620"/>
    <w:bookmarkStart w:name="z1754" w:id="16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3-2</w:t>
      </w:r>
      <w:r>
        <w:rPr>
          <w:rFonts w:ascii="Times New Roman"/>
          <w:b w:val="false"/>
          <w:i w:val="false"/>
          <w:color w:val="000000"/>
          <w:sz w:val="28"/>
        </w:rPr>
        <w:t>:</w:t>
      </w:r>
    </w:p>
    <w:bookmarkEnd w:id="1621"/>
    <w:bookmarkStart w:name="z1755" w:id="16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22"/>
    <w:bookmarkStart w:name="z1756" w:id="1623"/>
    <w:p>
      <w:pPr>
        <w:spacing w:after="0"/>
        <w:ind w:left="0"/>
        <w:jc w:val="both"/>
      </w:pPr>
      <w:r>
        <w:rPr>
          <w:rFonts w:ascii="Times New Roman"/>
          <w:b w:val="false"/>
          <w:i w:val="false"/>
          <w:color w:val="000000"/>
          <w:sz w:val="28"/>
        </w:rPr>
        <w:t>
      в части второй слова "должностных лиц" заменить словами "руководящих работников";</w:t>
      </w:r>
    </w:p>
    <w:bookmarkEnd w:id="1623"/>
    <w:bookmarkStart w:name="z1757" w:id="1624"/>
    <w:p>
      <w:pPr>
        <w:spacing w:after="0"/>
        <w:ind w:left="0"/>
        <w:jc w:val="both"/>
      </w:pPr>
      <w:r>
        <w:rPr>
          <w:rFonts w:ascii="Times New Roman"/>
          <w:b w:val="false"/>
          <w:i w:val="false"/>
          <w:color w:val="000000"/>
          <w:sz w:val="28"/>
        </w:rPr>
        <w:t>
      часть четвертую изложить в следующей редакции:</w:t>
      </w:r>
    </w:p>
    <w:bookmarkEnd w:id="1624"/>
    <w:bookmarkStart w:name="z1758" w:id="1625"/>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625"/>
    <w:bookmarkStart w:name="z1759" w:id="1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"ограниченные меры воздействия и (или) санкции" заменить словами "меры надзорного реагирования";</w:t>
      </w:r>
    </w:p>
    <w:bookmarkEnd w:id="1626"/>
    <w:bookmarkStart w:name="z1760" w:id="16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"Порядок применения мер раннего реагирования" заменить словами "Порядок одобрения плана мероприятий, предусматривающего меры раннего реагирования,"; </w:t>
      </w:r>
    </w:p>
    <w:bookmarkEnd w:id="1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"второго уровня" дополнить словами "и Национального оператора почты"; </w:t>
      </w:r>
    </w:p>
    <w:bookmarkStart w:name="z1762" w:id="1628"/>
    <w:p>
      <w:pPr>
        <w:spacing w:after="0"/>
        <w:ind w:left="0"/>
        <w:jc w:val="both"/>
      </w:pPr>
      <w:r>
        <w:rPr>
          <w:rFonts w:ascii="Times New Roman"/>
          <w:b w:val="false"/>
          <w:i w:val="false"/>
          <w:color w:val="000000"/>
          <w:sz w:val="28"/>
        </w:rPr>
        <w:t xml:space="preserve">
      6) дополнить статьями 3-3, 3-4, 3-5 и 3-6 следующего содержания: </w:t>
      </w:r>
    </w:p>
    <w:bookmarkEnd w:id="1628"/>
    <w:bookmarkStart w:name="z1763" w:id="1629"/>
    <w:p>
      <w:pPr>
        <w:spacing w:after="0"/>
        <w:ind w:left="0"/>
        <w:jc w:val="both"/>
      </w:pPr>
      <w:r>
        <w:rPr>
          <w:rFonts w:ascii="Times New Roman"/>
          <w:b w:val="false"/>
          <w:i w:val="false"/>
          <w:color w:val="000000"/>
          <w:sz w:val="28"/>
        </w:rPr>
        <w:t xml:space="preserve">
      "Статья 3-3. Меры надзорного реагирования </w:t>
      </w:r>
    </w:p>
    <w:bookmarkEnd w:id="1629"/>
    <w:bookmarkStart w:name="z1764" w:id="1630"/>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630"/>
    <w:bookmarkStart w:name="z1765" w:id="1631"/>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631"/>
    <w:bookmarkStart w:name="z1766" w:id="1632"/>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632"/>
    <w:bookmarkStart w:name="z1767" w:id="1633"/>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633"/>
    <w:bookmarkStart w:name="z1768" w:id="1634"/>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634"/>
    <w:bookmarkStart w:name="z1769" w:id="1635"/>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635"/>
    <w:bookmarkStart w:name="z1770" w:id="1636"/>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636"/>
    <w:bookmarkStart w:name="z1771" w:id="1637"/>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637"/>
    <w:bookmarkStart w:name="z1772" w:id="1638"/>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638"/>
    <w:bookmarkStart w:name="z1773" w:id="1639"/>
    <w:p>
      <w:pPr>
        <w:spacing w:after="0"/>
        <w:ind w:left="0"/>
        <w:jc w:val="both"/>
      </w:pPr>
      <w:r>
        <w:rPr>
          <w:rFonts w:ascii="Times New Roman"/>
          <w:b w:val="false"/>
          <w:i w:val="false"/>
          <w:color w:val="000000"/>
          <w:sz w:val="28"/>
        </w:rPr>
        <w:t>
      8) непредставление уполномоченному органу либо представление недостоверных отчетности или сведений, а также иной запрашиваемой уполномоченным органом информации;</w:t>
      </w:r>
    </w:p>
    <w:bookmarkEnd w:id="1639"/>
    <w:bookmarkStart w:name="z1774" w:id="1640"/>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640"/>
    <w:bookmarkStart w:name="z1775" w:id="1641"/>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641"/>
    <w:bookmarkStart w:name="z1776" w:id="1642"/>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642"/>
    <w:bookmarkStart w:name="z1777" w:id="1643"/>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643"/>
    <w:bookmarkStart w:name="z1778" w:id="1644"/>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644"/>
    <w:bookmarkStart w:name="z1779" w:id="1645"/>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645"/>
    <w:bookmarkStart w:name="z1780" w:id="1646"/>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646"/>
    <w:bookmarkStart w:name="z1781" w:id="1647"/>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647"/>
    <w:bookmarkStart w:name="z1782" w:id="1648"/>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648"/>
    <w:bookmarkStart w:name="z1783" w:id="1649"/>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649"/>
    <w:bookmarkStart w:name="z1784" w:id="1650"/>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650"/>
    <w:bookmarkStart w:name="z1785" w:id="1651"/>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651"/>
    <w:bookmarkStart w:name="z1786" w:id="1652"/>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652"/>
    <w:bookmarkStart w:name="z1787" w:id="1653"/>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653"/>
    <w:bookmarkStart w:name="z1788" w:id="1654"/>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654"/>
    <w:bookmarkStart w:name="z1789" w:id="1655"/>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655"/>
    <w:bookmarkStart w:name="z1790" w:id="1656"/>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656"/>
    <w:bookmarkStart w:name="z1791" w:id="1657"/>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657"/>
    <w:bookmarkStart w:name="z1792" w:id="1658"/>
    <w:p>
      <w:pPr>
        <w:spacing w:after="0"/>
        <w:ind w:left="0"/>
        <w:jc w:val="both"/>
      </w:pPr>
      <w:r>
        <w:rPr>
          <w:rFonts w:ascii="Times New Roman"/>
          <w:b w:val="false"/>
          <w:i w:val="false"/>
          <w:color w:val="000000"/>
          <w:sz w:val="28"/>
        </w:rPr>
        <w:t>
      Статья 3-4. Рекомендательные меры надзорного реагирования</w:t>
      </w:r>
    </w:p>
    <w:bookmarkEnd w:id="1658"/>
    <w:bookmarkStart w:name="z1793" w:id="1659"/>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659"/>
    <w:bookmarkStart w:name="z1794" w:id="1660"/>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660"/>
    <w:bookmarkStart w:name="z1795" w:id="1661"/>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w:t>
      </w:r>
    </w:p>
    <w:bookmarkEnd w:id="1661"/>
    <w:bookmarkStart w:name="z1796" w:id="1662"/>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662"/>
    <w:bookmarkStart w:name="z1797" w:id="1663"/>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663"/>
    <w:bookmarkStart w:name="z1798" w:id="1664"/>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664"/>
    <w:bookmarkStart w:name="z1799" w:id="1665"/>
    <w:p>
      <w:pPr>
        <w:spacing w:after="0"/>
        <w:ind w:left="0"/>
        <w:jc w:val="both"/>
      </w:pPr>
      <w:r>
        <w:rPr>
          <w:rFonts w:ascii="Times New Roman"/>
          <w:b w:val="false"/>
          <w:i w:val="false"/>
          <w:color w:val="000000"/>
          <w:sz w:val="28"/>
        </w:rPr>
        <w:t>
      Статья 3-5. Меры по улучшению финансового состояния и (или) минимизации рисков</w:t>
      </w:r>
    </w:p>
    <w:bookmarkEnd w:id="1665"/>
    <w:bookmarkStart w:name="z1800" w:id="1666"/>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посредством предъявления требований по:</w:t>
      </w:r>
    </w:p>
    <w:bookmarkEnd w:id="1666"/>
    <w:bookmarkStart w:name="z1801" w:id="1667"/>
    <w:p>
      <w:pPr>
        <w:spacing w:after="0"/>
        <w:ind w:left="0"/>
        <w:jc w:val="both"/>
      </w:pPr>
      <w:r>
        <w:rPr>
          <w:rFonts w:ascii="Times New Roman"/>
          <w:b w:val="false"/>
          <w:i w:val="false"/>
          <w:color w:val="000000"/>
          <w:sz w:val="28"/>
        </w:rPr>
        <w:t>
      1) поддержанию коэффициентов достаточности собственного капитала выше минимальных значений, установленных уполномоченным органом;</w:t>
      </w:r>
    </w:p>
    <w:bookmarkEnd w:id="1667"/>
    <w:bookmarkStart w:name="z1802" w:id="1668"/>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1668"/>
    <w:bookmarkStart w:name="z1803" w:id="1669"/>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1669"/>
    <w:bookmarkStart w:name="z1804" w:id="1670"/>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1670"/>
    <w:bookmarkStart w:name="z1805" w:id="1671"/>
    <w:p>
      <w:pPr>
        <w:spacing w:after="0"/>
        <w:ind w:left="0"/>
        <w:jc w:val="both"/>
      </w:pPr>
      <w:r>
        <w:rPr>
          <w:rFonts w:ascii="Times New Roman"/>
          <w:b w:val="false"/>
          <w:i w:val="false"/>
          <w:color w:val="000000"/>
          <w:sz w:val="28"/>
        </w:rPr>
        <w:t>
      5) устранению причин и (или) условий, способствовавших нарушению прав и законных интересов клиентов профессионального участника рынка ценных бумаг и (или) инвесторов на рынке ценных бумаг;</w:t>
      </w:r>
    </w:p>
    <w:bookmarkEnd w:id="1671"/>
    <w:bookmarkStart w:name="z1806" w:id="1672"/>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672"/>
    <w:bookmarkStart w:name="z1807" w:id="1673"/>
    <w:p>
      <w:pPr>
        <w:spacing w:after="0"/>
        <w:ind w:left="0"/>
        <w:jc w:val="both"/>
      </w:pPr>
      <w:r>
        <w:rPr>
          <w:rFonts w:ascii="Times New Roman"/>
          <w:b w:val="false"/>
          <w:i w:val="false"/>
          <w:color w:val="000000"/>
          <w:sz w:val="28"/>
        </w:rPr>
        <w:t>
      7) ограничению сделок с аффилированным лицом;</w:t>
      </w:r>
    </w:p>
    <w:bookmarkEnd w:id="1673"/>
    <w:bookmarkStart w:name="z1808" w:id="1674"/>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1674"/>
    <w:bookmarkStart w:name="z1809" w:id="1675"/>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1675"/>
    <w:bookmarkStart w:name="z1810" w:id="1676"/>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676"/>
    <w:bookmarkStart w:name="z1811" w:id="1677"/>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1677"/>
    <w:bookmarkStart w:name="z1812" w:id="1678"/>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обязательств по сделкам, заключенным за свой счет и за счет своих клиентов;</w:t>
      </w:r>
    </w:p>
    <w:bookmarkEnd w:id="1678"/>
    <w:bookmarkStart w:name="z1813" w:id="1679"/>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1679"/>
    <w:bookmarkStart w:name="z1814" w:id="1680"/>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1680"/>
    <w:bookmarkStart w:name="z1815" w:id="1681"/>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681"/>
    <w:bookmarkStart w:name="z1816" w:id="1682"/>
    <w:p>
      <w:pPr>
        <w:spacing w:after="0"/>
        <w:ind w:left="0"/>
        <w:jc w:val="both"/>
      </w:pPr>
      <w:r>
        <w:rPr>
          <w:rFonts w:ascii="Times New Roman"/>
          <w:b w:val="false"/>
          <w:i w:val="false"/>
          <w:color w:val="000000"/>
          <w:sz w:val="28"/>
        </w:rPr>
        <w:t>
      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682"/>
    <w:bookmarkStart w:name="z1817" w:id="1683"/>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683"/>
    <w:bookmarkStart w:name="z1818" w:id="1684"/>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1684"/>
    <w:bookmarkStart w:name="z1819" w:id="1685"/>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w:t>
      </w:r>
    </w:p>
    <w:bookmarkEnd w:id="1685"/>
    <w:bookmarkStart w:name="z1820" w:id="1686"/>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686"/>
    <w:bookmarkStart w:name="z1821" w:id="1687"/>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687"/>
    <w:bookmarkStart w:name="z1822" w:id="1688"/>
    <w:p>
      <w:pPr>
        <w:spacing w:after="0"/>
        <w:ind w:left="0"/>
        <w:jc w:val="both"/>
      </w:pPr>
      <w:r>
        <w:rPr>
          <w:rFonts w:ascii="Times New Roman"/>
          <w:b w:val="false"/>
          <w:i w:val="false"/>
          <w:color w:val="000000"/>
          <w:sz w:val="28"/>
        </w:rPr>
        <w:t xml:space="preserve">
      Статья 3-6. Санкции </w:t>
      </w:r>
    </w:p>
    <w:bookmarkEnd w:id="1688"/>
    <w:bookmarkStart w:name="z1823" w:id="1689"/>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крупному участнику управляющего инвестиционным портфелем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1689"/>
    <w:bookmarkStart w:name="z1824" w:id="1690"/>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1690"/>
    <w:bookmarkStart w:name="z1825" w:id="1691"/>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1691"/>
    <w:bookmarkStart w:name="z1826" w:id="1692"/>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1692"/>
    <w:bookmarkStart w:name="z1827" w:id="1693"/>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End w:id="1693"/>
    <w:bookmarkStart w:name="z1828" w:id="169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17 дополнить словами "и (или) банковским законодательством Республики Казахстан";</w:t>
      </w:r>
    </w:p>
    <w:bookmarkEnd w:id="1694"/>
    <w:bookmarkStart w:name="z1829" w:id="16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w:t>
      </w:r>
      <w:r>
        <w:rPr>
          <w:rFonts w:ascii="Times New Roman"/>
          <w:b w:val="false"/>
          <w:i w:val="false"/>
          <w:color w:val="000000"/>
          <w:sz w:val="28"/>
        </w:rPr>
        <w:t xml:space="preserve"> после слов "финансовым агентством" дополнить словами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695"/>
    <w:bookmarkStart w:name="z1830" w:id="16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1696"/>
    <w:bookmarkStart w:name="z1831" w:id="1697"/>
    <w:p>
      <w:pPr>
        <w:spacing w:after="0"/>
        <w:ind w:left="0"/>
        <w:jc w:val="both"/>
      </w:pPr>
      <w:r>
        <w:rPr>
          <w:rFonts w:ascii="Times New Roman"/>
          <w:b w:val="false"/>
          <w:i w:val="false"/>
          <w:color w:val="000000"/>
          <w:sz w:val="28"/>
        </w:rPr>
        <w:t>
      "2. Оплата облигаций осуществляется только деньгами, за исключением случаев оплаты:</w:t>
      </w:r>
    </w:p>
    <w:bookmarkEnd w:id="1697"/>
    <w:bookmarkStart w:name="z1832" w:id="1698"/>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1698"/>
    <w:bookmarkStart w:name="z1833" w:id="1699"/>
    <w:p>
      <w:pPr>
        <w:spacing w:after="0"/>
        <w:ind w:left="0"/>
        <w:jc w:val="both"/>
      </w:pPr>
      <w:r>
        <w:rPr>
          <w:rFonts w:ascii="Times New Roman"/>
          <w:b w:val="false"/>
          <w:i w:val="false"/>
          <w:color w:val="000000"/>
          <w:sz w:val="28"/>
        </w:rPr>
        <w:t xml:space="preserve">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699"/>
    <w:bookmarkStart w:name="z1834" w:id="1700"/>
    <w:p>
      <w:pPr>
        <w:spacing w:after="0"/>
        <w:ind w:left="0"/>
        <w:jc w:val="both"/>
      </w:pPr>
      <w:r>
        <w:rPr>
          <w:rFonts w:ascii="Times New Roman"/>
          <w:b w:val="false"/>
          <w:i w:val="false"/>
          <w:color w:val="000000"/>
          <w:sz w:val="28"/>
        </w:rPr>
        <w:t xml:space="preserve">
      До полной оплаты размещаемой облигации эмитент не вправе давать приказ о зачислении данной облигации на лицевой счет ее приобретателя </w:t>
      </w:r>
      <w:r>
        <w:rPr>
          <w:rFonts w:ascii="Times New Roman"/>
          <w:b w:val="false"/>
          <w:i w:val="false"/>
          <w:color w:val="000000"/>
          <w:sz w:val="28"/>
        </w:rPr>
        <w:t>в системе реестров держателей облигаций (системе учета номинального держателя).</w:t>
      </w:r>
    </w:p>
    <w:bookmarkEnd w:id="1700"/>
    <w:bookmarkStart w:name="z1836" w:id="1701"/>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1701"/>
    <w:bookmarkStart w:name="z1837" w:id="17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13</w:t>
      </w:r>
      <w:r>
        <w:rPr>
          <w:rFonts w:ascii="Times New Roman"/>
          <w:b w:val="false"/>
          <w:i w:val="false"/>
          <w:color w:val="000000"/>
          <w:sz w:val="28"/>
        </w:rPr>
        <w:t xml:space="preserve"> статьи 32-6 исключить;</w:t>
      </w:r>
    </w:p>
    <w:bookmarkEnd w:id="1702"/>
    <w:bookmarkStart w:name="z1838" w:id="17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p>
    <w:bookmarkEnd w:id="1703"/>
    <w:bookmarkStart w:name="z1839" w:id="1704"/>
    <w:p>
      <w:pPr>
        <w:spacing w:after="0"/>
        <w:ind w:left="0"/>
        <w:jc w:val="both"/>
      </w:pPr>
      <w:r>
        <w:rPr>
          <w:rFonts w:ascii="Times New Roman"/>
          <w:b w:val="false"/>
          <w:i w:val="false"/>
          <w:color w:val="000000"/>
          <w:sz w:val="28"/>
        </w:rPr>
        <w:t xml:space="preserve">
      "Статья 37. Регистрация залога прав по эмиссионным ценным бумагам </w:t>
      </w:r>
    </w:p>
    <w:bookmarkEnd w:id="1704"/>
    <w:bookmarkStart w:name="z1840" w:id="1705"/>
    <w:p>
      <w:pPr>
        <w:spacing w:after="0"/>
        <w:ind w:left="0"/>
        <w:jc w:val="both"/>
      </w:pPr>
      <w:r>
        <w:rPr>
          <w:rFonts w:ascii="Times New Roman"/>
          <w:b w:val="false"/>
          <w:i w:val="false"/>
          <w:color w:val="000000"/>
          <w:sz w:val="28"/>
        </w:rPr>
        <w:t>
      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1705"/>
    <w:bookmarkStart w:name="z1841" w:id="1706"/>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1706"/>
    <w:bookmarkStart w:name="z1842" w:id="1707"/>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1707"/>
    <w:bookmarkStart w:name="z1843" w:id="1708"/>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1708"/>
    <w:bookmarkStart w:name="z1844" w:id="1709"/>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1709"/>
    <w:bookmarkStart w:name="z1845" w:id="1710"/>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1710"/>
    <w:bookmarkStart w:name="z1846" w:id="1711"/>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1711"/>
    <w:bookmarkStart w:name="z1847" w:id="17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43</w:t>
      </w:r>
      <w:r>
        <w:rPr>
          <w:rFonts w:ascii="Times New Roman"/>
          <w:b w:val="false"/>
          <w:i w:val="false"/>
          <w:color w:val="000000"/>
          <w:sz w:val="28"/>
        </w:rPr>
        <w:t xml:space="preserve"> дополнить пунктом 2-2 следующего содержания:</w:t>
      </w:r>
    </w:p>
    <w:bookmarkEnd w:id="1712"/>
    <w:bookmarkStart w:name="z1848" w:id="1713"/>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1713"/>
    <w:bookmarkStart w:name="z1849" w:id="171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49</w:t>
      </w:r>
      <w:r>
        <w:rPr>
          <w:rFonts w:ascii="Times New Roman"/>
          <w:b w:val="false"/>
          <w:i w:val="false"/>
          <w:color w:val="000000"/>
          <w:sz w:val="28"/>
        </w:rPr>
        <w:t>:</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третьей следующего содержания:</w:t>
      </w:r>
    </w:p>
    <w:bookmarkStart w:name="z1851" w:id="1715"/>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w:t>
      </w:r>
    </w:p>
    <w:bookmarkEnd w:id="1715"/>
    <w:bookmarkStart w:name="z1852" w:id="1716"/>
    <w:p>
      <w:pPr>
        <w:spacing w:after="0"/>
        <w:ind w:left="0"/>
        <w:jc w:val="both"/>
      </w:pPr>
      <w:r>
        <w:rPr>
          <w:rFonts w:ascii="Times New Roman"/>
          <w:b w:val="false"/>
          <w:i w:val="false"/>
          <w:color w:val="000000"/>
          <w:sz w:val="28"/>
        </w:rPr>
        <w:t xml:space="preserve">
      дополнить пунктом 6 следующего содержания: </w:t>
      </w:r>
    </w:p>
    <w:bookmarkEnd w:id="1716"/>
    <w:bookmarkStart w:name="z1853" w:id="1717"/>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1717"/>
    <w:bookmarkStart w:name="z1854" w:id="1718"/>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1718"/>
    <w:bookmarkStart w:name="z1855" w:id="1719"/>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1719"/>
    <w:bookmarkStart w:name="z1856" w:id="1720"/>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1720"/>
    <w:bookmarkStart w:name="z1857" w:id="172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49-1</w:t>
      </w:r>
      <w:r>
        <w:rPr>
          <w:rFonts w:ascii="Times New Roman"/>
          <w:b w:val="false"/>
          <w:i w:val="false"/>
          <w:color w:val="000000"/>
          <w:sz w:val="28"/>
        </w:rPr>
        <w:t>:</w:t>
      </w:r>
    </w:p>
    <w:bookmarkEnd w:id="1721"/>
    <w:bookmarkStart w:name="z1858" w:id="1722"/>
    <w:p>
      <w:pPr>
        <w:spacing w:after="0"/>
        <w:ind w:left="0"/>
        <w:jc w:val="both"/>
      </w:pPr>
      <w:r>
        <w:rPr>
          <w:rFonts w:ascii="Times New Roman"/>
          <w:b w:val="false"/>
          <w:i w:val="false"/>
          <w:color w:val="000000"/>
          <w:sz w:val="28"/>
        </w:rPr>
        <w:t>
      в части первой:</w:t>
      </w:r>
    </w:p>
    <w:bookmarkEnd w:id="1722"/>
    <w:bookmarkStart w:name="z1859" w:id="1723"/>
    <w:p>
      <w:pPr>
        <w:spacing w:after="0"/>
        <w:ind w:left="0"/>
        <w:jc w:val="both"/>
      </w:pPr>
      <w:r>
        <w:rPr>
          <w:rFonts w:ascii="Times New Roman"/>
          <w:b w:val="false"/>
          <w:i w:val="false"/>
          <w:color w:val="000000"/>
          <w:sz w:val="28"/>
        </w:rPr>
        <w:t>
      в абзаце первом слово "Лицензиаты" заменить словами "Профессиональные участники рынка ценных бумаг";</w:t>
      </w:r>
    </w:p>
    <w:bookmarkEnd w:id="1723"/>
    <w:bookmarkStart w:name="z1860" w:id="17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слово "лицензиата" заменить словами "профессиональных участников рынка ценных бумаг"; </w:t>
      </w:r>
    </w:p>
    <w:bookmarkEnd w:id="1724"/>
    <w:bookmarkStart w:name="z1861" w:id="172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1725"/>
    <w:bookmarkStart w:name="z1862" w:id="1726"/>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1726"/>
    <w:bookmarkStart w:name="z1863" w:id="1727"/>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1727"/>
    <w:bookmarkStart w:name="z1864" w:id="17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51</w:t>
      </w:r>
      <w:r>
        <w:rPr>
          <w:rFonts w:ascii="Times New Roman"/>
          <w:b w:val="false"/>
          <w:i w:val="false"/>
          <w:color w:val="000000"/>
          <w:sz w:val="28"/>
        </w:rPr>
        <w:t>:</w:t>
      </w:r>
    </w:p>
    <w:bookmarkEnd w:id="1728"/>
    <w:bookmarkStart w:name="z1865" w:id="1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29"/>
    <w:bookmarkStart w:name="z1866" w:id="1730"/>
    <w:p>
      <w:pPr>
        <w:spacing w:after="0"/>
        <w:ind w:left="0"/>
        <w:jc w:val="both"/>
      </w:pPr>
      <w:r>
        <w:rPr>
          <w:rFonts w:ascii="Times New Roman"/>
          <w:b w:val="false"/>
          <w:i w:val="false"/>
          <w:color w:val="000000"/>
          <w:sz w:val="28"/>
        </w:rPr>
        <w:t>
      в абзаце первом слово "следующих" исключить;</w:t>
      </w:r>
    </w:p>
    <w:bookmarkEnd w:id="1730"/>
    <w:bookmarkStart w:name="z1867" w:id="1731"/>
    <w:p>
      <w:pPr>
        <w:spacing w:after="0"/>
        <w:ind w:left="0"/>
        <w:jc w:val="both"/>
      </w:pPr>
      <w:r>
        <w:rPr>
          <w:rFonts w:ascii="Times New Roman"/>
          <w:b w:val="false"/>
          <w:i w:val="false"/>
          <w:color w:val="000000"/>
          <w:sz w:val="28"/>
        </w:rPr>
        <w:t>
      подпункты 4) и 5) изложить в следующей редакции:</w:t>
      </w:r>
    </w:p>
    <w:bookmarkEnd w:id="1731"/>
    <w:bookmarkStart w:name="z1868" w:id="1732"/>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1732"/>
    <w:bookmarkStart w:name="z1869" w:id="1733"/>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1733"/>
    <w:bookmarkStart w:name="z1870" w:id="1734"/>
    <w:p>
      <w:pPr>
        <w:spacing w:after="0"/>
        <w:ind w:left="0"/>
        <w:jc w:val="both"/>
      </w:pPr>
      <w:r>
        <w:rPr>
          <w:rFonts w:ascii="Times New Roman"/>
          <w:b w:val="false"/>
          <w:i w:val="false"/>
          <w:color w:val="000000"/>
          <w:sz w:val="28"/>
        </w:rPr>
        <w:t>
      подпункты 5-1) и 5-2) исключить;</w:t>
      </w:r>
    </w:p>
    <w:bookmarkEnd w:id="1734"/>
    <w:bookmarkStart w:name="z1871" w:id="1735"/>
    <w:p>
      <w:pPr>
        <w:spacing w:after="0"/>
        <w:ind w:left="0"/>
        <w:jc w:val="both"/>
      </w:pPr>
      <w:r>
        <w:rPr>
          <w:rFonts w:ascii="Times New Roman"/>
          <w:b w:val="false"/>
          <w:i w:val="false"/>
          <w:color w:val="000000"/>
          <w:sz w:val="28"/>
        </w:rPr>
        <w:t>
      подпункт 9) дополнить словами "в соответствии со статьей 53 настоящего Закона";</w:t>
      </w:r>
    </w:p>
    <w:bookmarkEnd w:id="1735"/>
    <w:bookmarkStart w:name="z1872" w:id="1736"/>
    <w:p>
      <w:pPr>
        <w:spacing w:after="0"/>
        <w:ind w:left="0"/>
        <w:jc w:val="both"/>
      </w:pPr>
      <w:r>
        <w:rPr>
          <w:rFonts w:ascii="Times New Roman"/>
          <w:b w:val="false"/>
          <w:i w:val="false"/>
          <w:color w:val="000000"/>
          <w:sz w:val="28"/>
        </w:rPr>
        <w:t>
      подпункт 10) изложить в следующей редакции:</w:t>
      </w:r>
    </w:p>
    <w:bookmarkEnd w:id="1736"/>
    <w:bookmarkStart w:name="z1873" w:id="1737"/>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1737"/>
    <w:bookmarkStart w:name="z1874" w:id="1738"/>
    <w:p>
      <w:pPr>
        <w:spacing w:after="0"/>
        <w:ind w:left="0"/>
        <w:jc w:val="both"/>
      </w:pPr>
      <w:r>
        <w:rPr>
          <w:rFonts w:ascii="Times New Roman"/>
          <w:b w:val="false"/>
          <w:i w:val="false"/>
          <w:color w:val="000000"/>
          <w:sz w:val="28"/>
        </w:rPr>
        <w:t>
      в подпункте 11) слова "систематического (три и более раза в течение последних двенадцати календарных месяцев)" исключить;</w:t>
      </w:r>
    </w:p>
    <w:bookmarkEnd w:id="1738"/>
    <w:bookmarkStart w:name="z1875" w:id="1739"/>
    <w:p>
      <w:pPr>
        <w:spacing w:after="0"/>
        <w:ind w:left="0"/>
        <w:jc w:val="both"/>
      </w:pPr>
      <w:r>
        <w:rPr>
          <w:rFonts w:ascii="Times New Roman"/>
          <w:b w:val="false"/>
          <w:i w:val="false"/>
          <w:color w:val="000000"/>
          <w:sz w:val="28"/>
        </w:rPr>
        <w:t>
      дополнить подпунктами 12) и 13) следующего содержания:</w:t>
      </w:r>
    </w:p>
    <w:bookmarkEnd w:id="1739"/>
    <w:bookmarkStart w:name="z1876" w:id="1740"/>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740"/>
    <w:bookmarkStart w:name="z1877" w:id="1741"/>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End w:id="1741"/>
    <w:bookmarkStart w:name="z1878" w:id="17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742"/>
    <w:bookmarkStart w:name="z1879" w:id="1743"/>
    <w:p>
      <w:pPr>
        <w:spacing w:after="0"/>
        <w:ind w:left="0"/>
        <w:jc w:val="both"/>
      </w:pPr>
      <w:r>
        <w:rPr>
          <w:rFonts w:ascii="Times New Roman"/>
          <w:b w:val="false"/>
          <w:i w:val="false"/>
          <w:color w:val="000000"/>
          <w:sz w:val="28"/>
        </w:rPr>
        <w:t xml:space="preserve">
      в абзаце первом слово "следующих" исключить; </w:t>
      </w:r>
    </w:p>
    <w:bookmarkEnd w:id="1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1881" w:id="1744"/>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1744"/>
    <w:bookmarkStart w:name="z1882" w:id="1745"/>
    <w:p>
      <w:pPr>
        <w:spacing w:after="0"/>
        <w:ind w:left="0"/>
        <w:jc w:val="both"/>
      </w:pPr>
      <w:r>
        <w:rPr>
          <w:rFonts w:ascii="Times New Roman"/>
          <w:b w:val="false"/>
          <w:i w:val="false"/>
          <w:color w:val="000000"/>
          <w:sz w:val="28"/>
        </w:rPr>
        <w:t>
      в подпункте 3) слова "невыполнения предписаний уполномоченного органа" заменить словами "невыполнения мер надзорного реагирования, примененных уполномоченным органом";</w:t>
      </w:r>
    </w:p>
    <w:bookmarkEnd w:id="1745"/>
    <w:bookmarkStart w:name="z1883" w:id="1746"/>
    <w:p>
      <w:pPr>
        <w:spacing w:after="0"/>
        <w:ind w:left="0"/>
        <w:jc w:val="both"/>
      </w:pPr>
      <w:r>
        <w:rPr>
          <w:rFonts w:ascii="Times New Roman"/>
          <w:b w:val="false"/>
          <w:i w:val="false"/>
          <w:color w:val="000000"/>
          <w:sz w:val="28"/>
        </w:rPr>
        <w:t xml:space="preserve">
      дополнить подпунктами 3-3) и 3-4) следующего содержания: </w:t>
      </w:r>
    </w:p>
    <w:bookmarkEnd w:id="1746"/>
    <w:bookmarkStart w:name="z1884" w:id="1747"/>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1747"/>
    <w:bookmarkStart w:name="z1885" w:id="1748"/>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1748"/>
    <w:bookmarkStart w:name="z1886" w:id="1749"/>
    <w:p>
      <w:pPr>
        <w:spacing w:after="0"/>
        <w:ind w:left="0"/>
        <w:jc w:val="both"/>
      </w:pPr>
      <w:r>
        <w:rPr>
          <w:rFonts w:ascii="Times New Roman"/>
          <w:b w:val="false"/>
          <w:i w:val="false"/>
          <w:color w:val="000000"/>
          <w:sz w:val="28"/>
        </w:rPr>
        <w:t>
      в подпункте 4) слова "настоящим Законом и иными законодательными актами" заменить словом "законами";</w:t>
      </w:r>
    </w:p>
    <w:bookmarkEnd w:id="1749"/>
    <w:bookmarkStart w:name="z1887" w:id="1750"/>
    <w:p>
      <w:pPr>
        <w:spacing w:after="0"/>
        <w:ind w:left="0"/>
        <w:jc w:val="both"/>
      </w:pPr>
      <w:r>
        <w:rPr>
          <w:rFonts w:ascii="Times New Roman"/>
          <w:b w:val="false"/>
          <w:i w:val="false"/>
          <w:color w:val="000000"/>
          <w:sz w:val="28"/>
        </w:rPr>
        <w:t>
      дополнить пунктом 4-1 следующего содержания:</w:t>
      </w:r>
    </w:p>
    <w:bookmarkEnd w:id="1750"/>
    <w:bookmarkStart w:name="z1888" w:id="1751"/>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1751"/>
    <w:bookmarkStart w:name="z1889" w:id="1752"/>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752"/>
    <w:bookmarkStart w:name="z1890" w:id="1753"/>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753"/>
    <w:bookmarkStart w:name="z1891" w:id="1754"/>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754"/>
    <w:bookmarkStart w:name="z1892" w:id="1755"/>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755"/>
    <w:bookmarkStart w:name="z1893" w:id="1756"/>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1756"/>
    <w:bookmarkStart w:name="z1894" w:id="1757"/>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1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1896" w:id="1758"/>
    <w:p>
      <w:pPr>
        <w:spacing w:after="0"/>
        <w:ind w:left="0"/>
        <w:jc w:val="both"/>
      </w:pPr>
      <w:r>
        <w:rPr>
          <w:rFonts w:ascii="Times New Roman"/>
          <w:b w:val="false"/>
          <w:i w:val="false"/>
          <w:color w:val="000000"/>
          <w:sz w:val="28"/>
        </w:rPr>
        <w:t>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bookmarkEnd w:id="1758"/>
    <w:bookmarkStart w:name="z1897" w:id="17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54</w:t>
      </w:r>
      <w:r>
        <w:rPr>
          <w:rFonts w:ascii="Times New Roman"/>
          <w:b w:val="false"/>
          <w:i w:val="false"/>
          <w:color w:val="000000"/>
          <w:sz w:val="28"/>
        </w:rPr>
        <w:t>:</w:t>
      </w:r>
    </w:p>
    <w:bookmarkEnd w:id="1759"/>
    <w:bookmarkStart w:name="z1898" w:id="17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2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1760"/>
    <w:bookmarkStart w:name="z1899" w:id="176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w:t>
      </w:r>
    </w:p>
    <w:bookmarkEnd w:id="1761"/>
    <w:bookmarkStart w:name="z1900" w:id="1762"/>
    <w:p>
      <w:pPr>
        <w:spacing w:after="0"/>
        <w:ind w:left="0"/>
        <w:jc w:val="both"/>
      </w:pPr>
      <w:r>
        <w:rPr>
          <w:rFonts w:ascii="Times New Roman"/>
          <w:b w:val="false"/>
          <w:i w:val="false"/>
          <w:color w:val="000000"/>
          <w:sz w:val="28"/>
        </w:rPr>
        <w:t>
      слова "занимать свою должность" заменить словами "осуществлять соответствующие функции";</w:t>
      </w:r>
    </w:p>
    <w:bookmarkEnd w:id="1762"/>
    <w:bookmarkStart w:name="z1901" w:id="1763"/>
    <w:p>
      <w:pPr>
        <w:spacing w:after="0"/>
        <w:ind w:left="0"/>
        <w:jc w:val="both"/>
      </w:pPr>
      <w:r>
        <w:rPr>
          <w:rFonts w:ascii="Times New Roman"/>
          <w:b w:val="false"/>
          <w:i w:val="false"/>
          <w:color w:val="000000"/>
          <w:sz w:val="28"/>
        </w:rPr>
        <w:t>
      слово "(избрания)" заменить словами "(избрания, наделения соответствующими функциями)";</w:t>
      </w:r>
    </w:p>
    <w:bookmarkEnd w:id="1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слова "(лицензиата)," дополнить словами "включая критерии отсутствия безупречной деловой репутации,";</w:t>
      </w:r>
    </w:p>
    <w:bookmarkStart w:name="z1903" w:id="1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764"/>
    <w:bookmarkStart w:name="z1904" w:id="1765"/>
    <w:p>
      <w:pPr>
        <w:spacing w:after="0"/>
        <w:ind w:left="0"/>
        <w:jc w:val="both"/>
      </w:pPr>
      <w:r>
        <w:rPr>
          <w:rFonts w:ascii="Times New Roman"/>
          <w:b w:val="false"/>
          <w:i w:val="false"/>
          <w:color w:val="000000"/>
          <w:sz w:val="28"/>
        </w:rPr>
        <w:t>
      подпункты 5) и 6) исключить;</w:t>
      </w:r>
    </w:p>
    <w:bookmarkEnd w:id="1765"/>
    <w:bookmarkStart w:name="z1905" w:id="1766"/>
    <w:p>
      <w:pPr>
        <w:spacing w:after="0"/>
        <w:ind w:left="0"/>
        <w:jc w:val="both"/>
      </w:pPr>
      <w:r>
        <w:rPr>
          <w:rFonts w:ascii="Times New Roman"/>
          <w:b w:val="false"/>
          <w:i w:val="false"/>
          <w:color w:val="000000"/>
          <w:sz w:val="28"/>
        </w:rPr>
        <w:t xml:space="preserve">
      в абзаце первом подпункта 8) слова "санкции и (или) ограниченные меры воздействия" заменить словами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w:t>
      </w:r>
    </w:p>
    <w:bookmarkEnd w:id="1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07" w:id="1767"/>
    <w:p>
      <w:pPr>
        <w:spacing w:after="0"/>
        <w:ind w:left="0"/>
        <w:jc w:val="both"/>
      </w:pPr>
      <w:r>
        <w:rPr>
          <w:rFonts w:ascii="Times New Roman"/>
          <w:b w:val="false"/>
          <w:i w:val="false"/>
          <w:color w:val="000000"/>
          <w:sz w:val="28"/>
        </w:rPr>
        <w:t xml:space="preserve">
      "8. В случае расторжения трудового договора с руководящим работником лицензиата, или прекращения его полномочий, или перевода на иную должность в этом лицензиате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данное лицо может быть повторно назначено (избрано) на должность руководящего работника этого лицензиата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прекращения полномочий, или перевода на иную должность, но не более двух раз в течение двенадцати последовательных месяцев. </w:t>
      </w:r>
    </w:p>
    <w:bookmarkEnd w:id="1767"/>
    <w:bookmarkStart w:name="z1908" w:id="1768"/>
    <w:p>
      <w:pPr>
        <w:spacing w:after="0"/>
        <w:ind w:left="0"/>
        <w:jc w:val="both"/>
      </w:pPr>
      <w:r>
        <w:rPr>
          <w:rFonts w:ascii="Times New Roman"/>
          <w:b w:val="false"/>
          <w:i w:val="false"/>
          <w:color w:val="000000"/>
          <w:sz w:val="28"/>
        </w:rPr>
        <w:t>
      Лицензиат обязан уведомить уполномоченный орган в течение десяти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768"/>
    <w:bookmarkStart w:name="z1909" w:id="1769"/>
    <w:p>
      <w:pPr>
        <w:spacing w:after="0"/>
        <w:ind w:left="0"/>
        <w:jc w:val="both"/>
      </w:pPr>
      <w:r>
        <w:rPr>
          <w:rFonts w:ascii="Times New Roman"/>
          <w:b w:val="false"/>
          <w:i w:val="false"/>
          <w:color w:val="000000"/>
          <w:sz w:val="28"/>
        </w:rPr>
        <w:t xml:space="preserve">
      В случае привлечения руководящего работника к уголовной ответственности лицензиат уведомляет уполномоченный орган в течение десяти рабочих дней со дня, когда данная информация стала известна лицензиату."; </w:t>
      </w:r>
    </w:p>
    <w:bookmarkEnd w:id="1769"/>
    <w:bookmarkStart w:name="z1910" w:id="177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w:t>
      </w:r>
    </w:p>
    <w:bookmarkEnd w:id="1770"/>
    <w:bookmarkStart w:name="z1911" w:id="1771"/>
    <w:p>
      <w:pPr>
        <w:spacing w:after="0"/>
        <w:ind w:left="0"/>
        <w:jc w:val="both"/>
      </w:pPr>
      <w:r>
        <w:rPr>
          <w:rFonts w:ascii="Times New Roman"/>
          <w:b w:val="false"/>
          <w:i w:val="false"/>
          <w:color w:val="000000"/>
          <w:sz w:val="28"/>
        </w:rPr>
        <w:t xml:space="preserve">
      подпункт 2) исключить; </w:t>
      </w:r>
    </w:p>
    <w:bookmarkEnd w:id="1771"/>
    <w:bookmarkStart w:name="z1912" w:id="1772"/>
    <w:p>
      <w:pPr>
        <w:spacing w:after="0"/>
        <w:ind w:left="0"/>
        <w:jc w:val="both"/>
      </w:pPr>
      <w:r>
        <w:rPr>
          <w:rFonts w:ascii="Times New Roman"/>
          <w:b w:val="false"/>
          <w:i w:val="false"/>
          <w:color w:val="000000"/>
          <w:sz w:val="28"/>
        </w:rPr>
        <w:t xml:space="preserve">
      подпункт 3) изложить в следующей редакции: </w:t>
      </w:r>
    </w:p>
    <w:bookmarkEnd w:id="1772"/>
    <w:bookmarkStart w:name="z1913" w:id="1773"/>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10) пункта 1 статьи 3-5 настоящего Закона;"; </w:t>
      </w:r>
    </w:p>
    <w:bookmarkEnd w:id="1773"/>
    <w:bookmarkStart w:name="z1914" w:id="1774"/>
    <w:p>
      <w:pPr>
        <w:spacing w:after="0"/>
        <w:ind w:left="0"/>
        <w:jc w:val="both"/>
      </w:pPr>
      <w:r>
        <w:rPr>
          <w:rFonts w:ascii="Times New Roman"/>
          <w:b w:val="false"/>
          <w:i w:val="false"/>
          <w:color w:val="000000"/>
          <w:sz w:val="28"/>
        </w:rPr>
        <w:t xml:space="preserve">
      подпункт 4) исключить; </w:t>
      </w:r>
    </w:p>
    <w:bookmarkEnd w:id="1774"/>
    <w:bookmarkStart w:name="z1915" w:id="1775"/>
    <w:p>
      <w:pPr>
        <w:spacing w:after="0"/>
        <w:ind w:left="0"/>
        <w:jc w:val="both"/>
      </w:pPr>
      <w:r>
        <w:rPr>
          <w:rFonts w:ascii="Times New Roman"/>
          <w:b w:val="false"/>
          <w:i w:val="false"/>
          <w:color w:val="000000"/>
          <w:sz w:val="28"/>
        </w:rPr>
        <w:t>
      17) дополнить статьей 55-1 следующего содержания:</w:t>
      </w:r>
    </w:p>
    <w:bookmarkEnd w:id="1775"/>
    <w:bookmarkStart w:name="z1916" w:id="1776"/>
    <w:p>
      <w:pPr>
        <w:spacing w:after="0"/>
        <w:ind w:left="0"/>
        <w:jc w:val="both"/>
      </w:pPr>
      <w:r>
        <w:rPr>
          <w:rFonts w:ascii="Times New Roman"/>
          <w:b w:val="false"/>
          <w:i w:val="false"/>
          <w:color w:val="000000"/>
          <w:sz w:val="28"/>
        </w:rPr>
        <w:t>
      "Статья 55-1. Аудит профессиональных участников рынка ценных</w:t>
      </w:r>
      <w:r>
        <w:br/>
      </w:r>
      <w:r>
        <w:rPr>
          <w:rFonts w:ascii="Times New Roman"/>
          <w:b w:val="false"/>
          <w:i w:val="false"/>
          <w:color w:val="000000"/>
          <w:sz w:val="28"/>
        </w:rPr>
        <w:t xml:space="preserve">                   бумаг и крупных участников управляющих</w:t>
      </w:r>
      <w:r>
        <w:br/>
      </w:r>
      <w:r>
        <w:rPr>
          <w:rFonts w:ascii="Times New Roman"/>
          <w:b w:val="false"/>
          <w:i w:val="false"/>
          <w:color w:val="000000"/>
          <w:sz w:val="28"/>
        </w:rPr>
        <w:t xml:space="preserve">                   инвестиционным портфелем</w:t>
      </w:r>
    </w:p>
    <w:bookmarkEnd w:id="1776"/>
    <w:bookmarkStart w:name="z1917" w:id="1777"/>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1777"/>
    <w:bookmarkStart w:name="z1918" w:id="1778"/>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1778"/>
    <w:bookmarkStart w:name="z1919" w:id="1779"/>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1779"/>
    <w:bookmarkStart w:name="z1920" w:id="1780"/>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1780"/>
    <w:bookmarkStart w:name="z1921" w:id="1781"/>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1781"/>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Start w:name="z1922" w:id="1782"/>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1782"/>
    <w:bookmarkStart w:name="z1923" w:id="1783"/>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1783"/>
    <w:bookmarkStart w:name="z1924" w:id="1784"/>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1784"/>
    <w:bookmarkStart w:name="z1925" w:id="1785"/>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1785"/>
    <w:bookmarkStart w:name="z1926" w:id="1786"/>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1786"/>
    <w:bookmarkStart w:name="z1927" w:id="1787"/>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1787"/>
    <w:bookmarkStart w:name="z1928" w:id="1788"/>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1788"/>
    <w:bookmarkStart w:name="z1929" w:id="1789"/>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1789"/>
    <w:bookmarkStart w:name="z1930" w:id="1790"/>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1790"/>
    <w:bookmarkStart w:name="z1931" w:id="1791"/>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1791"/>
    <w:bookmarkStart w:name="z1932" w:id="1792"/>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1792"/>
    <w:bookmarkStart w:name="z1933" w:id="1793"/>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1793"/>
    <w:bookmarkStart w:name="z1934" w:id="1794"/>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1794"/>
    <w:bookmarkStart w:name="z1935" w:id="1795"/>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1795"/>
    <w:bookmarkStart w:name="z1936" w:id="1796"/>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1796"/>
    <w:bookmarkStart w:name="z1937" w:id="1797"/>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1797"/>
    <w:bookmarkStart w:name="z1938" w:id="1798"/>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1798"/>
    <w:bookmarkStart w:name="z1939" w:id="1799"/>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1799"/>
    <w:bookmarkStart w:name="z1940" w:id="1800"/>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1800"/>
    <w:bookmarkStart w:name="z1941" w:id="1801"/>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1801"/>
    <w:bookmarkStart w:name="z1942" w:id="1802"/>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1802"/>
    <w:bookmarkStart w:name="z1943" w:id="1803"/>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1803"/>
    <w:bookmarkStart w:name="z1944" w:id="1804"/>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1804"/>
    <w:bookmarkStart w:name="z1945" w:id="1805"/>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1805"/>
    <w:bookmarkStart w:name="z1946" w:id="1806"/>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1806"/>
    <w:bookmarkStart w:name="z1947" w:id="1807"/>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1807"/>
    <w:bookmarkStart w:name="z1948" w:id="180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72-1</w:t>
      </w:r>
      <w:r>
        <w:rPr>
          <w:rFonts w:ascii="Times New Roman"/>
          <w:b w:val="false"/>
          <w:i w:val="false"/>
          <w:color w:val="000000"/>
          <w:sz w:val="28"/>
        </w:rPr>
        <w:t>:</w:t>
      </w:r>
    </w:p>
    <w:bookmarkEnd w:id="1808"/>
    <w:bookmarkStart w:name="z1949" w:id="1809"/>
    <w:p>
      <w:pPr>
        <w:spacing w:after="0"/>
        <w:ind w:left="0"/>
        <w:jc w:val="both"/>
      </w:pPr>
      <w:r>
        <w:rPr>
          <w:rFonts w:ascii="Times New Roman"/>
          <w:b w:val="false"/>
          <w:i w:val="false"/>
          <w:color w:val="000000"/>
          <w:sz w:val="28"/>
        </w:rPr>
        <w:t>
      дополнить пунктом 14-1 следующего содержания:</w:t>
      </w:r>
    </w:p>
    <w:bookmarkEnd w:id="1809"/>
    <w:bookmarkStart w:name="z1950" w:id="1810"/>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w:t>
      </w:r>
    </w:p>
    <w:bookmarkEnd w:id="1810"/>
    <w:bookmarkStart w:name="z1951" w:id="18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w:t>
      </w:r>
    </w:p>
    <w:bookmarkEnd w:id="1811"/>
    <w:bookmarkStart w:name="z1952" w:id="1812"/>
    <w:p>
      <w:pPr>
        <w:spacing w:after="0"/>
        <w:ind w:left="0"/>
        <w:jc w:val="both"/>
      </w:pPr>
      <w:r>
        <w:rPr>
          <w:rFonts w:ascii="Times New Roman"/>
          <w:b w:val="false"/>
          <w:i w:val="false"/>
          <w:color w:val="000000"/>
          <w:sz w:val="28"/>
        </w:rPr>
        <w:t>
      часть первую дополнить словами ",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1812"/>
    <w:bookmarkStart w:name="z1953" w:id="1813"/>
    <w:p>
      <w:pPr>
        <w:spacing w:after="0"/>
        <w:ind w:left="0"/>
        <w:jc w:val="both"/>
      </w:pPr>
      <w:r>
        <w:rPr>
          <w:rFonts w:ascii="Times New Roman"/>
          <w:b w:val="false"/>
          <w:i w:val="false"/>
          <w:color w:val="000000"/>
          <w:sz w:val="28"/>
        </w:rPr>
        <w:t>
      в части третьей слова "уполномоченный орган по заявлению крупного участника управляющего инвестиционным портфелем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управляющего инвестиционным портфелем" заменить словами "по заявлению крупного участника управляющего инвестиционным портфелем ранее выданное письменное согласие уполномоченного органа считается отмененным со дня получения уполномоченным органом указанного заявления";</w:t>
      </w:r>
    </w:p>
    <w:bookmarkEnd w:id="1813"/>
    <w:p>
      <w:pPr>
        <w:spacing w:after="0"/>
        <w:ind w:left="0"/>
        <w:jc w:val="left"/>
      </w:pPr>
      <w:r>
        <w:rPr>
          <w:rFonts w:ascii="Times New Roman"/>
          <w:b w:val="false"/>
          <w:i w:val="false"/>
          <w:color w:val="000000"/>
          <w:sz w:val="28"/>
        </w:rPr>
        <w:t>
</w:t>
      </w:r>
    </w:p>
    <w:bookmarkStart w:name="z1955" w:id="18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после слов "статьями 61-2, 61-4" дополнить словами </w:t>
      </w:r>
      <w:r>
        <w:rPr>
          <w:rFonts w:ascii="Times New Roman"/>
          <w:b w:val="false"/>
          <w:i w:val="false"/>
          <w:color w:val="000000"/>
          <w:sz w:val="28"/>
        </w:rPr>
        <w:t>", 61-11 и 61-12";</w:t>
      </w:r>
    </w:p>
    <w:bookmarkEnd w:id="1814"/>
    <w:bookmarkStart w:name="z1956" w:id="181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72-2</w:t>
      </w:r>
      <w:r>
        <w:rPr>
          <w:rFonts w:ascii="Times New Roman"/>
          <w:b w:val="false"/>
          <w:i w:val="false"/>
          <w:color w:val="000000"/>
          <w:sz w:val="28"/>
        </w:rPr>
        <w:t>:</w:t>
      </w:r>
    </w:p>
    <w:bookmarkEnd w:id="1815"/>
    <w:bookmarkStart w:name="z1957" w:id="1816"/>
    <w:p>
      <w:pPr>
        <w:spacing w:after="0"/>
        <w:ind w:left="0"/>
        <w:jc w:val="both"/>
      </w:pPr>
      <w:r>
        <w:rPr>
          <w:rFonts w:ascii="Times New Roman"/>
          <w:b w:val="false"/>
          <w:i w:val="false"/>
          <w:color w:val="000000"/>
          <w:sz w:val="28"/>
        </w:rPr>
        <w:t xml:space="preserve">
      в подпункте 13) </w:t>
      </w:r>
      <w:r>
        <w:rPr>
          <w:rFonts w:ascii="Times New Roman"/>
          <w:b w:val="false"/>
          <w:i w:val="false"/>
          <w:color w:val="000000"/>
          <w:sz w:val="28"/>
        </w:rPr>
        <w:t>пункта 1</w:t>
      </w:r>
      <w:r>
        <w:rPr>
          <w:rFonts w:ascii="Times New Roman"/>
          <w:b w:val="false"/>
          <w:i w:val="false"/>
          <w:color w:val="000000"/>
          <w:sz w:val="28"/>
        </w:rPr>
        <w:t xml:space="preserve">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1816"/>
    <w:bookmarkStart w:name="z1958" w:id="18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17"/>
    <w:bookmarkStart w:name="z1959" w:id="1818"/>
    <w:p>
      <w:pPr>
        <w:spacing w:after="0"/>
        <w:ind w:left="0"/>
        <w:jc w:val="both"/>
      </w:pPr>
      <w:r>
        <w:rPr>
          <w:rFonts w:ascii="Times New Roman"/>
          <w:b w:val="false"/>
          <w:i w:val="false"/>
          <w:color w:val="000000"/>
          <w:sz w:val="28"/>
        </w:rPr>
        <w:t>
      дополнить подпунктом 2-1) следующего содержания:</w:t>
      </w:r>
    </w:p>
    <w:bookmarkEnd w:id="1818"/>
    <w:bookmarkStart w:name="z1960" w:id="1819"/>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1819"/>
    <w:bookmarkStart w:name="z1961" w:id="1820"/>
    <w:p>
      <w:pPr>
        <w:spacing w:after="0"/>
        <w:ind w:left="0"/>
        <w:jc w:val="both"/>
      </w:pPr>
      <w:r>
        <w:rPr>
          <w:rFonts w:ascii="Times New Roman"/>
          <w:b w:val="false"/>
          <w:i w:val="false"/>
          <w:color w:val="000000"/>
          <w:sz w:val="28"/>
        </w:rPr>
        <w:t>
      подпункт 7) после слов "свидетельствующие о" дополнить словами "наличии неустойчивого финансового положения заявителя и (или)";</w:t>
      </w:r>
    </w:p>
    <w:bookmarkEnd w:id="1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963" w:id="182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72-3</w:t>
      </w:r>
      <w:r>
        <w:rPr>
          <w:rFonts w:ascii="Times New Roman"/>
          <w:b w:val="false"/>
          <w:i w:val="false"/>
          <w:color w:val="000000"/>
          <w:sz w:val="28"/>
        </w:rPr>
        <w:t>:</w:t>
      </w:r>
    </w:p>
    <w:bookmarkEnd w:id="1821"/>
    <w:bookmarkStart w:name="z1964" w:id="1822"/>
    <w:p>
      <w:pPr>
        <w:spacing w:after="0"/>
        <w:ind w:left="0"/>
        <w:jc w:val="both"/>
      </w:pPr>
      <w:r>
        <w:rPr>
          <w:rFonts w:ascii="Times New Roman"/>
          <w:b w:val="false"/>
          <w:i w:val="false"/>
          <w:color w:val="000000"/>
          <w:sz w:val="28"/>
        </w:rPr>
        <w:t>
      заголовок изложить в следующей редакции:</w:t>
      </w:r>
    </w:p>
    <w:bookmarkEnd w:id="1822"/>
    <w:bookmarkStart w:name="z1965" w:id="1823"/>
    <w:p>
      <w:pPr>
        <w:spacing w:after="0"/>
        <w:ind w:left="0"/>
        <w:jc w:val="both"/>
      </w:pPr>
      <w:r>
        <w:rPr>
          <w:rFonts w:ascii="Times New Roman"/>
          <w:b w:val="false"/>
          <w:i w:val="false"/>
          <w:color w:val="000000"/>
          <w:sz w:val="28"/>
        </w:rPr>
        <w:t>
      "Статья 72-3. Принудительные меры надзорного реагирования";</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67" w:id="1824"/>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1824"/>
    <w:bookmarkStart w:name="z1968" w:id="1825"/>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1825"/>
    <w:bookmarkStart w:name="z1969" w:id="1826"/>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1826"/>
    <w:bookmarkStart w:name="z1970" w:id="1827"/>
    <w:p>
      <w:pPr>
        <w:spacing w:after="0"/>
        <w:ind w:left="0"/>
        <w:jc w:val="both"/>
      </w:pPr>
      <w:r>
        <w:rPr>
          <w:rFonts w:ascii="Times New Roman"/>
          <w:b w:val="false"/>
          <w:i w:val="false"/>
          <w:color w:val="000000"/>
          <w:sz w:val="28"/>
        </w:rPr>
        <w:t xml:space="preserve">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 </w:t>
      </w:r>
    </w:p>
    <w:bookmarkEnd w:id="1827"/>
    <w:bookmarkStart w:name="z1971" w:id="18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72-4</w:t>
      </w:r>
      <w:r>
        <w:rPr>
          <w:rFonts w:ascii="Times New Roman"/>
          <w:b w:val="false"/>
          <w:i w:val="false"/>
          <w:color w:val="000000"/>
          <w:sz w:val="28"/>
        </w:rPr>
        <w:t xml:space="preserve"> изложить в следующей редакции: </w:t>
      </w:r>
    </w:p>
    <w:bookmarkEnd w:id="1828"/>
    <w:bookmarkStart w:name="z1972" w:id="1829"/>
    <w:p>
      <w:pPr>
        <w:spacing w:after="0"/>
        <w:ind w:left="0"/>
        <w:jc w:val="both"/>
      </w:pPr>
      <w:r>
        <w:rPr>
          <w:rFonts w:ascii="Times New Roman"/>
          <w:b w:val="false"/>
          <w:i w:val="false"/>
          <w:color w:val="000000"/>
          <w:sz w:val="28"/>
        </w:rPr>
        <w:t>
      "Статья 72-4. Отчетность крупного участника управляющего инвестиционным портфелем</w:t>
      </w:r>
    </w:p>
    <w:bookmarkEnd w:id="1829"/>
    <w:bookmarkStart w:name="z1973" w:id="1830"/>
    <w:p>
      <w:pPr>
        <w:spacing w:after="0"/>
        <w:ind w:left="0"/>
        <w:jc w:val="both"/>
      </w:pPr>
      <w:r>
        <w:rPr>
          <w:rFonts w:ascii="Times New Roman"/>
          <w:b w:val="false"/>
          <w:i w:val="false"/>
          <w:color w:val="000000"/>
          <w:sz w:val="28"/>
        </w:rPr>
        <w:t>
      1. Перечень, формы, а также сроки и порядок представления крупными участниками управляющего инвестиционным портфелем финансовой и иной отчетности в уполномоченный орган устанавливаются нормативным правовым актом уполномоченного органа.</w:t>
      </w:r>
    </w:p>
    <w:bookmarkEnd w:id="1830"/>
    <w:bookmarkStart w:name="z1974" w:id="1831"/>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помимо отчетности, предусмотренной пунктом 1 настоящей статьи, должен в течение ста двадцати календарных дней по окончании финансового года представлять в уполномоченный орган копию декларации по индивидуальному подоходному налогу с уведомлением налогового органа, подтверждающим принятие налоговой декларации.";</w:t>
      </w:r>
    </w:p>
    <w:bookmarkEnd w:id="1831"/>
    <w:bookmarkStart w:name="z1975" w:id="183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72-5</w:t>
      </w:r>
      <w:r>
        <w:rPr>
          <w:rFonts w:ascii="Times New Roman"/>
          <w:b w:val="false"/>
          <w:i w:val="false"/>
          <w:color w:val="000000"/>
          <w:sz w:val="28"/>
        </w:rPr>
        <w:t xml:space="preserve"> исключить;</w:t>
      </w:r>
    </w:p>
    <w:bookmarkEnd w:id="1832"/>
    <w:bookmarkStart w:name="z1976" w:id="183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77-1</w:t>
      </w:r>
      <w:r>
        <w:rPr>
          <w:rFonts w:ascii="Times New Roman"/>
          <w:b w:val="false"/>
          <w:i w:val="false"/>
          <w:color w:val="000000"/>
          <w:sz w:val="28"/>
        </w:rPr>
        <w:t>:</w:t>
      </w:r>
    </w:p>
    <w:bookmarkEnd w:id="1833"/>
    <w:bookmarkStart w:name="z1977" w:id="18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34"/>
    <w:bookmarkStart w:name="z1978" w:id="1835"/>
    <w:p>
      <w:pPr>
        <w:spacing w:after="0"/>
        <w:ind w:left="0"/>
        <w:jc w:val="both"/>
      </w:pPr>
      <w:r>
        <w:rPr>
          <w:rFonts w:ascii="Times New Roman"/>
          <w:b w:val="false"/>
          <w:i w:val="false"/>
          <w:color w:val="000000"/>
          <w:sz w:val="28"/>
        </w:rPr>
        <w:t>
      в части второй слова "специальных (гарантийных или резервных) фондов" заменить словами "гарантийных или резервных фондов клиринговой организации (центрального контрагента)";</w:t>
      </w:r>
    </w:p>
    <w:bookmarkEnd w:id="1835"/>
    <w:bookmarkStart w:name="z1979" w:id="1836"/>
    <w:p>
      <w:pPr>
        <w:spacing w:after="0"/>
        <w:ind w:left="0"/>
        <w:jc w:val="both"/>
      </w:pPr>
      <w:r>
        <w:rPr>
          <w:rFonts w:ascii="Times New Roman"/>
          <w:b w:val="false"/>
          <w:i w:val="false"/>
          <w:color w:val="000000"/>
          <w:sz w:val="28"/>
        </w:rPr>
        <w:t>
      дополнить частями третьей, четвертой и пятой следующего содержания:</w:t>
      </w:r>
    </w:p>
    <w:bookmarkEnd w:id="1836"/>
    <w:bookmarkStart w:name="z1980" w:id="1837"/>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837"/>
    <w:bookmarkStart w:name="z1981" w:id="1838"/>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838"/>
    <w:bookmarkStart w:name="z1982" w:id="1839"/>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End w:id="1839"/>
    <w:bookmarkStart w:name="z1983" w:id="1840"/>
    <w:p>
      <w:pPr>
        <w:spacing w:after="0"/>
        <w:ind w:left="0"/>
        <w:jc w:val="both"/>
      </w:pPr>
      <w:r>
        <w:rPr>
          <w:rFonts w:ascii="Times New Roman"/>
          <w:b w:val="false"/>
          <w:i w:val="false"/>
          <w:color w:val="000000"/>
          <w:sz w:val="28"/>
        </w:rPr>
        <w:t>
      дополнить пунктом 4-1 следующего содержания:</w:t>
      </w:r>
    </w:p>
    <w:bookmarkEnd w:id="1840"/>
    <w:bookmarkStart w:name="z1984" w:id="1841"/>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86" w:id="1842"/>
    <w:p>
      <w:pPr>
        <w:spacing w:after="0"/>
        <w:ind w:left="0"/>
        <w:jc w:val="both"/>
      </w:pPr>
      <w:r>
        <w:rPr>
          <w:rFonts w:ascii="Times New Roman"/>
          <w:b w:val="false"/>
          <w:i w:val="false"/>
          <w:color w:val="000000"/>
          <w:sz w:val="28"/>
        </w:rPr>
        <w:t>
      "9.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842"/>
    <w:bookmarkStart w:name="z1987" w:id="1843"/>
    <w:p>
      <w:pPr>
        <w:spacing w:after="0"/>
        <w:ind w:left="0"/>
        <w:jc w:val="both"/>
      </w:pPr>
      <w:r>
        <w:rPr>
          <w:rFonts w:ascii="Times New Roman"/>
          <w:b w:val="false"/>
          <w:i w:val="false"/>
          <w:color w:val="000000"/>
          <w:sz w:val="28"/>
        </w:rPr>
        <w:t xml:space="preserve">
      24)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77-3 слова "специальных клиринговых (гарантийных) фондов" заменить словами "гарантийных фондов клиринговой организации";</w:t>
      </w:r>
    </w:p>
    <w:bookmarkEnd w:id="1843"/>
    <w:bookmarkStart w:name="z1988" w:id="1844"/>
    <w:p>
      <w:pPr>
        <w:spacing w:after="0"/>
        <w:ind w:left="0"/>
        <w:jc w:val="both"/>
      </w:pPr>
      <w:r>
        <w:rPr>
          <w:rFonts w:ascii="Times New Roman"/>
          <w:b w:val="false"/>
          <w:i w:val="false"/>
          <w:color w:val="000000"/>
          <w:sz w:val="28"/>
        </w:rPr>
        <w:t xml:space="preserve">
      25)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90-1 слова "брокеров и (или) дилеров, являющихся членами обслуживаемого им организатора торгов" заменить словами "клиринговых участников";</w:t>
      </w:r>
    </w:p>
    <w:bookmarkEnd w:id="1844"/>
    <w:bookmarkStart w:name="z1989" w:id="1845"/>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90-2</w:t>
      </w:r>
      <w:r>
        <w:rPr>
          <w:rFonts w:ascii="Times New Roman"/>
          <w:b w:val="false"/>
          <w:i w:val="false"/>
          <w:color w:val="000000"/>
          <w:sz w:val="28"/>
        </w:rPr>
        <w:t>:</w:t>
      </w:r>
    </w:p>
    <w:bookmarkEnd w:id="1845"/>
    <w:bookmarkStart w:name="z1990" w:id="18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"специальный" исключить;</w:t>
      </w:r>
    </w:p>
    <w:bookmarkEnd w:id="1846"/>
    <w:bookmarkStart w:name="z1991" w:id="1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47"/>
    <w:bookmarkStart w:name="z1992" w:id="1848"/>
    <w:p>
      <w:pPr>
        <w:spacing w:after="0"/>
        <w:ind w:left="0"/>
        <w:jc w:val="both"/>
      </w:pPr>
      <w:r>
        <w:rPr>
          <w:rFonts w:ascii="Times New Roman"/>
          <w:b w:val="false"/>
          <w:i w:val="false"/>
          <w:color w:val="000000"/>
          <w:sz w:val="28"/>
        </w:rPr>
        <w:t>
      в подпунктах 1) и 2) слова "участника торгов (клиента)" заменить словами "клирингового участника";</w:t>
      </w:r>
    </w:p>
    <w:bookmarkEnd w:id="1848"/>
    <w:bookmarkStart w:name="z1993" w:id="1849"/>
    <w:p>
      <w:pPr>
        <w:spacing w:after="0"/>
        <w:ind w:left="0"/>
        <w:jc w:val="both"/>
      </w:pPr>
      <w:r>
        <w:rPr>
          <w:rFonts w:ascii="Times New Roman"/>
          <w:b w:val="false"/>
          <w:i w:val="false"/>
          <w:color w:val="000000"/>
          <w:sz w:val="28"/>
        </w:rPr>
        <w:t>
      в подпункте 3) слова "специальных гарантийных и (или) резервных фондов" заменить словами "гарантийных или резервных фондов клиринговой организации (центрального контрагента)";</w:t>
      </w:r>
    </w:p>
    <w:bookmarkEnd w:id="1849"/>
    <w:bookmarkStart w:name="z1994" w:id="1850"/>
    <w:p>
      <w:pPr>
        <w:spacing w:after="0"/>
        <w:ind w:left="0"/>
        <w:jc w:val="both"/>
      </w:pPr>
      <w:r>
        <w:rPr>
          <w:rFonts w:ascii="Times New Roman"/>
          <w:b w:val="false"/>
          <w:i w:val="false"/>
          <w:color w:val="000000"/>
          <w:sz w:val="28"/>
        </w:rPr>
        <w:t>
      в подпункте 4):</w:t>
      </w:r>
    </w:p>
    <w:bookmarkEnd w:id="1850"/>
    <w:bookmarkStart w:name="z1995" w:id="1851"/>
    <w:p>
      <w:pPr>
        <w:spacing w:after="0"/>
        <w:ind w:left="0"/>
        <w:jc w:val="both"/>
      </w:pPr>
      <w:r>
        <w:rPr>
          <w:rFonts w:ascii="Times New Roman"/>
          <w:b w:val="false"/>
          <w:i w:val="false"/>
          <w:color w:val="000000"/>
          <w:sz w:val="28"/>
        </w:rPr>
        <w:t>
      слово "брокера" заменить словами "клирингового участника";</w:t>
      </w:r>
    </w:p>
    <w:bookmarkEnd w:id="1851"/>
    <w:bookmarkStart w:name="z1996" w:id="1852"/>
    <w:p>
      <w:pPr>
        <w:spacing w:after="0"/>
        <w:ind w:left="0"/>
        <w:jc w:val="both"/>
      </w:pPr>
      <w:r>
        <w:rPr>
          <w:rFonts w:ascii="Times New Roman"/>
          <w:b w:val="false"/>
          <w:i w:val="false"/>
          <w:color w:val="000000"/>
          <w:sz w:val="28"/>
        </w:rPr>
        <w:t>
      слово "брокером" заменить словами "клиринговым участником";</w:t>
      </w:r>
    </w:p>
    <w:bookmarkEnd w:id="1852"/>
    <w:bookmarkStart w:name="z1997" w:id="185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статьи 108</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 </w:t>
      </w:r>
    </w:p>
    <w:bookmarkEnd w:id="1853"/>
    <w:bookmarkStart w:name="z1998" w:id="1854"/>
    <w:p>
      <w:pPr>
        <w:spacing w:after="0"/>
        <w:ind w:left="0"/>
        <w:jc w:val="both"/>
      </w:pPr>
      <w:r>
        <w:rPr>
          <w:rFonts w:ascii="Times New Roman"/>
          <w:b w:val="false"/>
          <w:i w:val="false"/>
          <w:color w:val="000000"/>
          <w:sz w:val="28"/>
        </w:rPr>
        <w:t>
      "Статья 108. Проверка деятельности профессиональных участников</w:t>
      </w:r>
      <w:r>
        <w:br/>
      </w:r>
      <w:r>
        <w:rPr>
          <w:rFonts w:ascii="Times New Roman"/>
          <w:b w:val="false"/>
          <w:i w:val="false"/>
          <w:color w:val="000000"/>
          <w:sz w:val="28"/>
        </w:rPr>
        <w:t xml:space="preserve">                   рынка ценных бумаг, крупных участников управляющего</w:t>
      </w:r>
      <w:r>
        <w:br/>
      </w:r>
      <w:r>
        <w:rPr>
          <w:rFonts w:ascii="Times New Roman"/>
          <w:b w:val="false"/>
          <w:i w:val="false"/>
          <w:color w:val="000000"/>
          <w:sz w:val="28"/>
        </w:rPr>
        <w:t xml:space="preserve">                   инвестиционным портфелем, профессиональных</w:t>
      </w:r>
      <w:r>
        <w:br/>
      </w:r>
      <w:r>
        <w:rPr>
          <w:rFonts w:ascii="Times New Roman"/>
          <w:b w:val="false"/>
          <w:i w:val="false"/>
          <w:color w:val="000000"/>
          <w:sz w:val="28"/>
        </w:rPr>
        <w:t xml:space="preserve">                   организаций и эмитентов </w:t>
      </w:r>
    </w:p>
    <w:bookmarkEnd w:id="1854"/>
    <w:bookmarkStart w:name="z1999" w:id="1855"/>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855"/>
    <w:bookmarkStart w:name="z2000" w:id="1856"/>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856"/>
    <w:bookmarkStart w:name="z2001" w:id="1857"/>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857"/>
    <w:bookmarkStart w:name="z2002" w:id="1858"/>
    <w:p>
      <w:pPr>
        <w:spacing w:after="0"/>
        <w:ind w:left="0"/>
        <w:jc w:val="both"/>
      </w:pPr>
      <w:r>
        <w:rPr>
          <w:rFonts w:ascii="Times New Roman"/>
          <w:b w:val="false"/>
          <w:i w:val="false"/>
          <w:color w:val="000000"/>
          <w:sz w:val="28"/>
        </w:rPr>
        <w:t>
      "Статья 110. Контроль и надзор за деятельностью эмитента</w:t>
      </w:r>
    </w:p>
    <w:bookmarkEnd w:id="1858"/>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Start w:name="z2003" w:id="1859"/>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проспектом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 целевому использованию средств, полученных от размещения негосударственных облигаций;</w:t>
      </w:r>
    </w:p>
    <w:bookmarkEnd w:id="1859"/>
    <w:bookmarkStart w:name="z2004" w:id="1860"/>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860"/>
    <w:bookmarkStart w:name="z2005" w:id="1861"/>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861"/>
    <w:bookmarkStart w:name="z2006" w:id="1862"/>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862"/>
    <w:bookmarkStart w:name="z2007" w:id="1863"/>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863"/>
    <w:bookmarkStart w:name="z2008" w:id="186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113</w:t>
      </w:r>
      <w:r>
        <w:rPr>
          <w:rFonts w:ascii="Times New Roman"/>
          <w:b w:val="false"/>
          <w:i w:val="false"/>
          <w:color w:val="000000"/>
          <w:sz w:val="28"/>
        </w:rPr>
        <w:t xml:space="preserve">: </w:t>
      </w:r>
    </w:p>
    <w:bookmarkEnd w:id="1864"/>
    <w:bookmarkStart w:name="z2009" w:id="1865"/>
    <w:p>
      <w:pPr>
        <w:spacing w:after="0"/>
        <w:ind w:left="0"/>
        <w:jc w:val="both"/>
      </w:pPr>
      <w:r>
        <w:rPr>
          <w:rFonts w:ascii="Times New Roman"/>
          <w:b w:val="false"/>
          <w:i w:val="false"/>
          <w:color w:val="000000"/>
          <w:sz w:val="28"/>
        </w:rPr>
        <w:t>
      заголовок изложить в следующей редакции:</w:t>
      </w:r>
    </w:p>
    <w:bookmarkEnd w:id="1865"/>
    <w:bookmarkStart w:name="z2010" w:id="1866"/>
    <w:p>
      <w:pPr>
        <w:spacing w:after="0"/>
        <w:ind w:left="0"/>
        <w:jc w:val="both"/>
      </w:pPr>
      <w:r>
        <w:rPr>
          <w:rFonts w:ascii="Times New Roman"/>
          <w:b w:val="false"/>
          <w:i w:val="false"/>
          <w:color w:val="000000"/>
          <w:sz w:val="28"/>
        </w:rPr>
        <w:t>
      "Статья 113. Обжалование решений и действий (бездействия) уполномоченного органа";</w:t>
      </w:r>
    </w:p>
    <w:bookmarkEnd w:id="1866"/>
    <w:bookmarkStart w:name="z2011" w:id="1867"/>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867"/>
    <w:bookmarkStart w:name="z2012" w:id="1868"/>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суде.</w:t>
      </w:r>
    </w:p>
    <w:bookmarkEnd w:id="1868"/>
    <w:bookmarkStart w:name="z2013" w:id="1869"/>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869"/>
    <w:bookmarkStart w:name="z2014" w:id="187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ст.132; 2004 г., № 11-12, ст.66; № 16, ст.91; 2005 г., № 14, ст.55; № 23, ст.104; 2006 г., № 3, ст.22; № 4, ст.24; № 8, ст.45; № 13, ст.85; № 15, ст.95; 2007 г., № 4, ст.28; 2008 г., № 17-18, ст.72; 2009 г., № 17, ст.81; № 19, ст.88; 2010 г., № 5, ст.23; № 17-18, ст.111, 112; 2011 г., № 11, ст.102; № 24, ст.196; 2012 г., № 13, ст.91; 2013 г., № 10-11, ст.56; 2014 г., № 10, ст.52; № 11, ст.61; 2015 г., № 8, ст.45; № 15, ст.78; № 21-I, ст.128; № 22-VI, ст.159; 2016 г., № 6, ст.45; 2017 г., № 4, ст.7):</w:t>
      </w:r>
    </w:p>
    <w:bookmarkEnd w:id="1870"/>
    <w:bookmarkStart w:name="z2015" w:id="18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9: </w:t>
      </w:r>
    </w:p>
    <w:bookmarkEnd w:id="1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включая критерии отсутствия безупречной деловой репутации";</w:t>
      </w:r>
    </w:p>
    <w:bookmarkStart w:name="z2017" w:id="1872"/>
    <w:p>
      <w:pPr>
        <w:spacing w:after="0"/>
        <w:ind w:left="0"/>
        <w:jc w:val="both"/>
      </w:pPr>
      <w:r>
        <w:rPr>
          <w:rFonts w:ascii="Times New Roman"/>
          <w:b w:val="false"/>
          <w:i w:val="false"/>
          <w:color w:val="000000"/>
          <w:sz w:val="28"/>
        </w:rPr>
        <w:t xml:space="preserve">
      дополнить подпунктом 8-2) следующего содержания: </w:t>
      </w:r>
    </w:p>
    <w:bookmarkEnd w:id="1872"/>
    <w:bookmarkStart w:name="z2018" w:id="1873"/>
    <w:p>
      <w:pPr>
        <w:spacing w:after="0"/>
        <w:ind w:left="0"/>
        <w:jc w:val="both"/>
      </w:pPr>
      <w:r>
        <w:rPr>
          <w:rFonts w:ascii="Times New Roman"/>
          <w:b w:val="false"/>
          <w:i w:val="false"/>
          <w:color w:val="000000"/>
          <w:sz w:val="28"/>
        </w:rPr>
        <w:t>
      "8-2) осуществляет дистанционный надзор,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1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 </w:t>
      </w:r>
    </w:p>
    <w:bookmarkStart w:name="z2020" w:id="1874"/>
    <w:p>
      <w:pPr>
        <w:spacing w:after="0"/>
        <w:ind w:left="0"/>
        <w:jc w:val="both"/>
      </w:pPr>
      <w:r>
        <w:rPr>
          <w:rFonts w:ascii="Times New Roman"/>
          <w:b w:val="false"/>
          <w:i w:val="false"/>
          <w:color w:val="000000"/>
          <w:sz w:val="28"/>
        </w:rPr>
        <w:t>
      "9) определяет порядок одобрения плана мероприятий, предусматривающего меры раннего реагирования, применения ограниченных мер воздействия, мер надзорного реагирования и применяет ограниченные меры воздействия, меры надзорного реагирования и санкции, предусмотренные законами Республики Казахстан, в том числе в целях снижения риска;</w:t>
      </w:r>
    </w:p>
    <w:bookmarkEnd w:id="1874"/>
    <w:bookmarkStart w:name="z2021" w:id="1875"/>
    <w:p>
      <w:pPr>
        <w:spacing w:after="0"/>
        <w:ind w:left="0"/>
        <w:jc w:val="both"/>
      </w:pPr>
      <w:r>
        <w:rPr>
          <w:rFonts w:ascii="Times New Roman"/>
          <w:b w:val="false"/>
          <w:i w:val="false"/>
          <w:color w:val="000000"/>
          <w:sz w:val="28"/>
        </w:rPr>
        <w:t>
      9-1) применяет методы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1875"/>
    <w:bookmarkStart w:name="z2022" w:id="1876"/>
    <w:p>
      <w:pPr>
        <w:spacing w:after="0"/>
        <w:ind w:left="0"/>
        <w:jc w:val="both"/>
      </w:pPr>
      <w:r>
        <w:rPr>
          <w:rFonts w:ascii="Times New Roman"/>
          <w:b w:val="false"/>
          <w:i w:val="false"/>
          <w:color w:val="000000"/>
          <w:sz w:val="28"/>
        </w:rPr>
        <w:t xml:space="preserve">
      дополнить подпунктом 13) следующего содержания: </w:t>
      </w:r>
    </w:p>
    <w:bookmarkEnd w:id="1876"/>
    <w:bookmarkStart w:name="z2023" w:id="1877"/>
    <w:p>
      <w:pPr>
        <w:spacing w:after="0"/>
        <w:ind w:left="0"/>
        <w:jc w:val="both"/>
      </w:pPr>
      <w:r>
        <w:rPr>
          <w:rFonts w:ascii="Times New Roman"/>
          <w:b w:val="false"/>
          <w:i w:val="false"/>
          <w:color w:val="000000"/>
          <w:sz w:val="28"/>
        </w:rPr>
        <w:t>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62-6 Закона Республики Казахстан "О Национальном Банке Республики Казахстан".";</w:t>
      </w:r>
    </w:p>
    <w:bookmarkEnd w:id="1877"/>
    <w:bookmarkStart w:name="z2024" w:id="18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9-1</w:t>
      </w:r>
      <w:r>
        <w:rPr>
          <w:rFonts w:ascii="Times New Roman"/>
          <w:b w:val="false"/>
          <w:i w:val="false"/>
          <w:color w:val="000000"/>
          <w:sz w:val="28"/>
        </w:rPr>
        <w:t xml:space="preserve">: </w:t>
      </w:r>
    </w:p>
    <w:bookmarkEnd w:id="1878"/>
    <w:bookmarkStart w:name="z2025" w:id="18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79"/>
    <w:bookmarkStart w:name="z2026" w:id="1880"/>
    <w:p>
      <w:pPr>
        <w:spacing w:after="0"/>
        <w:ind w:left="0"/>
        <w:jc w:val="both"/>
      </w:pPr>
      <w:r>
        <w:rPr>
          <w:rFonts w:ascii="Times New Roman"/>
          <w:b w:val="false"/>
          <w:i w:val="false"/>
          <w:color w:val="000000"/>
          <w:sz w:val="28"/>
        </w:rPr>
        <w:t>
      в части первой слова "управляющие инвестиционным портфелем" заменить словами "организации, осуществляющие брокерскую и (или) дилерскую деятельность на рынке ценных бумаг, деятельность по управлению инвестиционным портфелем";</w:t>
      </w:r>
    </w:p>
    <w:bookmarkEnd w:id="1880"/>
    <w:bookmarkStart w:name="z2027" w:id="1881"/>
    <w:p>
      <w:pPr>
        <w:spacing w:after="0"/>
        <w:ind w:left="0"/>
        <w:jc w:val="both"/>
      </w:pPr>
      <w:r>
        <w:rPr>
          <w:rFonts w:ascii="Times New Roman"/>
          <w:b w:val="false"/>
          <w:i w:val="false"/>
          <w:color w:val="000000"/>
          <w:sz w:val="28"/>
        </w:rPr>
        <w:t>
      в части второй слова "одной из финансовых организаций, указанных в пункте 1 настоящей статьи" заменить словами "организациях, указанных в части первой настоящего пункта";</w:t>
      </w:r>
    </w:p>
    <w:bookmarkEnd w:id="1881"/>
    <w:bookmarkStart w:name="z2028" w:id="18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"банке, управляющем инвестиционным портфелем, страховой (перестраховочной) организации" заменить словами "организациях, указанных в части первой пункта 1 настоящей статьи";</w:t>
      </w:r>
    </w:p>
    <w:bookmarkEnd w:id="1882"/>
    <w:bookmarkStart w:name="z2029" w:id="1883"/>
    <w:p>
      <w:pPr>
        <w:spacing w:after="0"/>
        <w:ind w:left="0"/>
        <w:jc w:val="both"/>
      </w:pPr>
      <w:r>
        <w:rPr>
          <w:rFonts w:ascii="Times New Roman"/>
          <w:b w:val="false"/>
          <w:i w:val="false"/>
          <w:color w:val="000000"/>
          <w:sz w:val="28"/>
        </w:rPr>
        <w:t xml:space="preserve">
      подпункты 1), 3), 4) и 5)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883"/>
    <w:bookmarkStart w:name="z2030" w:id="1884"/>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1884"/>
    <w:bookmarkStart w:name="z2031" w:id="1885"/>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1885"/>
    <w:bookmarkStart w:name="z2032" w:id="1886"/>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1886"/>
    <w:bookmarkStart w:name="z2033" w:id="1887"/>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1887"/>
    <w:bookmarkStart w:name="z2034" w:id="188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888"/>
    <w:bookmarkStart w:name="z2035" w:id="1889"/>
    <w:p>
      <w:pPr>
        <w:spacing w:after="0"/>
        <w:ind w:left="0"/>
        <w:jc w:val="both"/>
      </w:pPr>
      <w:r>
        <w:rPr>
          <w:rFonts w:ascii="Times New Roman"/>
          <w:b w:val="false"/>
          <w:i w:val="false"/>
          <w:color w:val="000000"/>
          <w:sz w:val="28"/>
        </w:rPr>
        <w:t xml:space="preserve">
      "1) запрашивать у организации, в которой он является представителем, и (или) их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 </w:t>
      </w:r>
    </w:p>
    <w:bookmarkEnd w:id="1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37" w:id="1890"/>
    <w:p>
      <w:pPr>
        <w:spacing w:after="0"/>
        <w:ind w:left="0"/>
        <w:jc w:val="both"/>
      </w:pPr>
      <w:r>
        <w:rPr>
          <w:rFonts w:ascii="Times New Roman"/>
          <w:b w:val="false"/>
          <w:i w:val="false"/>
          <w:color w:val="000000"/>
          <w:sz w:val="28"/>
        </w:rPr>
        <w:t>
      "7. Представитель обязан:</w:t>
      </w:r>
    </w:p>
    <w:bookmarkEnd w:id="1890"/>
    <w:bookmarkStart w:name="z2038" w:id="1891"/>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данных организаций;</w:t>
      </w:r>
    </w:p>
    <w:bookmarkEnd w:id="1891"/>
    <w:bookmarkStart w:name="z2039" w:id="1892"/>
    <w:p>
      <w:pPr>
        <w:spacing w:after="0"/>
        <w:ind w:left="0"/>
        <w:jc w:val="both"/>
      </w:pPr>
      <w:r>
        <w:rPr>
          <w:rFonts w:ascii="Times New Roman"/>
          <w:b w:val="false"/>
          <w:i w:val="false"/>
          <w:color w:val="000000"/>
          <w:sz w:val="28"/>
        </w:rPr>
        <w:t xml:space="preserve">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 </w:t>
      </w:r>
    </w:p>
    <w:bookmarkEnd w:id="1892"/>
    <w:bookmarkStart w:name="z2040" w:id="18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1893"/>
    <w:bookmarkStart w:name="z2041" w:id="1894"/>
    <w:p>
      <w:pPr>
        <w:spacing w:after="0"/>
        <w:ind w:left="0"/>
        <w:jc w:val="both"/>
      </w:pPr>
      <w:r>
        <w:rPr>
          <w:rFonts w:ascii="Times New Roman"/>
          <w:b w:val="false"/>
          <w:i w:val="false"/>
          <w:color w:val="000000"/>
          <w:sz w:val="28"/>
        </w:rPr>
        <w:t xml:space="preserve">
      абзац первый изложить в следующей редакции: </w:t>
      </w:r>
    </w:p>
    <w:bookmarkEnd w:id="1894"/>
    <w:bookmarkStart w:name="z2042" w:id="1895"/>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1895"/>
    <w:bookmarkStart w:name="z2043" w:id="1896"/>
    <w:p>
      <w:pPr>
        <w:spacing w:after="0"/>
        <w:ind w:left="0"/>
        <w:jc w:val="both"/>
      </w:pPr>
      <w:r>
        <w:rPr>
          <w:rFonts w:ascii="Times New Roman"/>
          <w:b w:val="false"/>
          <w:i w:val="false"/>
          <w:color w:val="000000"/>
          <w:sz w:val="28"/>
        </w:rPr>
        <w:t>
      в подпункте 2) слова "финансовых организаций, указанных в пункте 1" заменить словами "организаций, указанных в части первой пункта 1";</w:t>
      </w:r>
    </w:p>
    <w:bookmarkEnd w:id="1896"/>
    <w:bookmarkStart w:name="z2044" w:id="189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897"/>
    <w:bookmarkStart w:name="z2045" w:id="1898"/>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1898"/>
    <w:bookmarkStart w:name="z2046" w:id="1899"/>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1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 </w:t>
      </w:r>
    </w:p>
    <w:bookmarkStart w:name="z2050" w:id="1900"/>
    <w:p>
      <w:pPr>
        <w:spacing w:after="0"/>
        <w:ind w:left="0"/>
        <w:jc w:val="both"/>
      </w:pPr>
      <w:r>
        <w:rPr>
          <w:rFonts w:ascii="Times New Roman"/>
          <w:b w:val="false"/>
          <w:i w:val="false"/>
          <w:color w:val="000000"/>
          <w:sz w:val="28"/>
        </w:rPr>
        <w:t xml:space="preserve">
      3) дополнить статьей 9-2 следующего содержания: </w:t>
      </w:r>
    </w:p>
    <w:bookmarkEnd w:id="1900"/>
    <w:bookmarkStart w:name="z2051" w:id="1901"/>
    <w:p>
      <w:pPr>
        <w:spacing w:after="0"/>
        <w:ind w:left="0"/>
        <w:jc w:val="both"/>
      </w:pPr>
      <w:r>
        <w:rPr>
          <w:rFonts w:ascii="Times New Roman"/>
          <w:b w:val="false"/>
          <w:i w:val="false"/>
          <w:color w:val="000000"/>
          <w:sz w:val="28"/>
        </w:rPr>
        <w:t xml:space="preserve">
      "Статья 9-2. Дистанционный надзор </w:t>
      </w:r>
    </w:p>
    <w:bookmarkEnd w:id="1901"/>
    <w:bookmarkStart w:name="z2052" w:id="1902"/>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1902"/>
    <w:bookmarkStart w:name="z2053" w:id="1903"/>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1903"/>
    <w:bookmarkStart w:name="z2054" w:id="1904"/>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отчетности, почте, Банке Развития Казахстана, об инвестиционных фондах, в области государственной статистики;</w:t>
      </w:r>
    </w:p>
    <w:bookmarkEnd w:id="1904"/>
    <w:bookmarkStart w:name="z2055" w:id="1905"/>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1905"/>
    <w:bookmarkStart w:name="z2056" w:id="1906"/>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1906"/>
    <w:bookmarkStart w:name="z2057" w:id="1907"/>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1907"/>
    <w:bookmarkStart w:name="z2058" w:id="1908"/>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1908"/>
    <w:bookmarkStart w:name="z2059" w:id="1909"/>
    <w:p>
      <w:pPr>
        <w:spacing w:after="0"/>
        <w:ind w:left="0"/>
        <w:jc w:val="both"/>
      </w:pPr>
      <w:r>
        <w:rPr>
          <w:rFonts w:ascii="Times New Roman"/>
          <w:b w:val="false"/>
          <w:i w:val="false"/>
          <w:color w:val="000000"/>
          <w:sz w:val="28"/>
        </w:rPr>
        <w:t>
      4) дополнить статьей 9-3 следующего содержания:</w:t>
      </w:r>
    </w:p>
    <w:bookmarkEnd w:id="1909"/>
    <w:bookmarkStart w:name="z2060" w:id="1910"/>
    <w:p>
      <w:pPr>
        <w:spacing w:after="0"/>
        <w:ind w:left="0"/>
        <w:jc w:val="both"/>
      </w:pPr>
      <w:r>
        <w:rPr>
          <w:rFonts w:ascii="Times New Roman"/>
          <w:b w:val="false"/>
          <w:i w:val="false"/>
          <w:color w:val="000000"/>
          <w:sz w:val="28"/>
        </w:rPr>
        <w:t>
      "Статья 9-3. Риск-ориентированный подход в рамках контроля и надзора</w:t>
      </w:r>
    </w:p>
    <w:bookmarkEnd w:id="1910"/>
    <w:bookmarkStart w:name="z2061" w:id="1911"/>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1911"/>
    <w:bookmarkStart w:name="z2062" w:id="1912"/>
    <w:p>
      <w:pPr>
        <w:spacing w:after="0"/>
        <w:ind w:left="0"/>
        <w:jc w:val="both"/>
      </w:pPr>
      <w:r>
        <w:rPr>
          <w:rFonts w:ascii="Times New Roman"/>
          <w:b w:val="false"/>
          <w:i w:val="false"/>
          <w:color w:val="000000"/>
          <w:sz w:val="28"/>
        </w:rPr>
        <w:t>
      Основной задачей риск-ориентированного подхода является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1912"/>
    <w:bookmarkStart w:name="z2063" w:id="1913"/>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1913"/>
    <w:bookmarkStart w:name="z2064" w:id="1914"/>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1914"/>
    <w:bookmarkStart w:name="z2065" w:id="1915"/>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1915"/>
    <w:bookmarkStart w:name="z2066" w:id="1916"/>
    <w:p>
      <w:pPr>
        <w:spacing w:after="0"/>
        <w:ind w:left="0"/>
        <w:jc w:val="both"/>
      </w:pPr>
      <w:r>
        <w:rPr>
          <w:rFonts w:ascii="Times New Roman"/>
          <w:b w:val="false"/>
          <w:i w:val="false"/>
          <w:color w:val="000000"/>
          <w:sz w:val="28"/>
        </w:rPr>
        <w:t xml:space="preserve">
      категоризацию в соответствии с их значимостью на финансовом рынке; </w:t>
      </w:r>
    </w:p>
    <w:bookmarkEnd w:id="1916"/>
    <w:bookmarkStart w:name="z2067" w:id="1917"/>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1917"/>
    <w:bookmarkStart w:name="z2068" w:id="1918"/>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1918"/>
    <w:bookmarkStart w:name="z2069" w:id="1919"/>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1919"/>
    <w:bookmarkStart w:name="z2070" w:id="192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1920"/>
    <w:bookmarkStart w:name="z2071" w:id="1921"/>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921"/>
    <w:bookmarkStart w:name="z2072" w:id="1922"/>
    <w:p>
      <w:pPr>
        <w:spacing w:after="0"/>
        <w:ind w:left="0"/>
        <w:jc w:val="both"/>
      </w:pPr>
      <w:r>
        <w:rPr>
          <w:rFonts w:ascii="Times New Roman"/>
          <w:b w:val="false"/>
          <w:i w:val="false"/>
          <w:color w:val="000000"/>
          <w:sz w:val="28"/>
        </w:rPr>
        <w:t>
      "1-1) осуществляет мониторинг эмитентов негосударственных эмиссионных ценных бумаг;";</w:t>
      </w:r>
    </w:p>
    <w:bookmarkEnd w:id="1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14-3)</w:t>
      </w:r>
      <w:r>
        <w:rPr>
          <w:rFonts w:ascii="Times New Roman"/>
          <w:b w:val="false"/>
          <w:i w:val="false"/>
          <w:color w:val="000000"/>
          <w:sz w:val="28"/>
        </w:rPr>
        <w:t xml:space="preserve"> исключить;</w:t>
      </w:r>
    </w:p>
    <w:bookmarkStart w:name="z2074" w:id="1923"/>
    <w:p>
      <w:pPr>
        <w:spacing w:after="0"/>
        <w:ind w:left="0"/>
        <w:jc w:val="both"/>
      </w:pPr>
      <w:r>
        <w:rPr>
          <w:rFonts w:ascii="Times New Roman"/>
          <w:b w:val="false"/>
          <w:i w:val="false"/>
          <w:color w:val="000000"/>
          <w:sz w:val="28"/>
        </w:rPr>
        <w:t>
      6) дополнить статьей 12-1 следующего содержания:</w:t>
      </w:r>
    </w:p>
    <w:bookmarkEnd w:id="1923"/>
    <w:bookmarkStart w:name="z2075" w:id="1924"/>
    <w:p>
      <w:pPr>
        <w:spacing w:after="0"/>
        <w:ind w:left="0"/>
        <w:jc w:val="both"/>
      </w:pPr>
      <w:r>
        <w:rPr>
          <w:rFonts w:ascii="Times New Roman"/>
          <w:b w:val="false"/>
          <w:i w:val="false"/>
          <w:color w:val="000000"/>
          <w:sz w:val="28"/>
        </w:rPr>
        <w:t>
      "Статья 12-1. Мониторинг эмитентов негосударственных эмиссионных ценных бумаг</w:t>
      </w:r>
    </w:p>
    <w:bookmarkEnd w:id="1924"/>
    <w:bookmarkStart w:name="z2076" w:id="1925"/>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1925"/>
    <w:bookmarkStart w:name="z2077" w:id="1926"/>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926"/>
    <w:bookmarkStart w:name="z2078" w:id="1927"/>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1927"/>
    <w:bookmarkStart w:name="z2079" w:id="1928"/>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1928"/>
    <w:bookmarkStart w:name="z2080" w:id="1929"/>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1929"/>
    <w:bookmarkStart w:name="z2081" w:id="1930"/>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1930"/>
    <w:bookmarkStart w:name="z2082" w:id="1931"/>
    <w:p>
      <w:pPr>
        <w:spacing w:after="0"/>
        <w:ind w:left="0"/>
        <w:jc w:val="both"/>
      </w:pPr>
      <w:r>
        <w:rPr>
          <w:rFonts w:ascii="Times New Roman"/>
          <w:b w:val="false"/>
          <w:i w:val="false"/>
          <w:color w:val="000000"/>
          <w:sz w:val="28"/>
        </w:rPr>
        <w:t xml:space="preserve">
      7) дополнить статьей 13-2 следующего содержания: </w:t>
      </w:r>
    </w:p>
    <w:bookmarkEnd w:id="1931"/>
    <w:bookmarkStart w:name="z2083" w:id="1932"/>
    <w:p>
      <w:pPr>
        <w:spacing w:after="0"/>
        <w:ind w:left="0"/>
        <w:jc w:val="both"/>
      </w:pPr>
      <w:r>
        <w:rPr>
          <w:rFonts w:ascii="Times New Roman"/>
          <w:b w:val="false"/>
          <w:i w:val="false"/>
          <w:color w:val="000000"/>
          <w:sz w:val="28"/>
        </w:rPr>
        <w:t>
      "Статья 13-2. Полномочия в области аудита иной информации в сфере финансового рынка</w:t>
      </w:r>
    </w:p>
    <w:bookmarkEnd w:id="1932"/>
    <w:bookmarkStart w:name="z2084" w:id="1933"/>
    <w:p>
      <w:pPr>
        <w:spacing w:after="0"/>
        <w:ind w:left="0"/>
        <w:jc w:val="both"/>
      </w:pPr>
      <w:r>
        <w:rPr>
          <w:rFonts w:ascii="Times New Roman"/>
          <w:b w:val="false"/>
          <w:i w:val="false"/>
          <w:color w:val="000000"/>
          <w:sz w:val="28"/>
        </w:rPr>
        <w:t>
      Уполномоченный орган:</w:t>
      </w:r>
    </w:p>
    <w:bookmarkEnd w:id="1933"/>
    <w:bookmarkStart w:name="z2085" w:id="1934"/>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профессионального участника рынка ценных бумаг;</w:t>
      </w:r>
    </w:p>
    <w:bookmarkEnd w:id="1934"/>
    <w:bookmarkStart w:name="z2086" w:id="1935"/>
    <w:p>
      <w:pPr>
        <w:spacing w:after="0"/>
        <w:ind w:left="0"/>
        <w:jc w:val="both"/>
      </w:pPr>
      <w:r>
        <w:rPr>
          <w:rFonts w:ascii="Times New Roman"/>
          <w:b w:val="false"/>
          <w:i w:val="false"/>
          <w:color w:val="000000"/>
          <w:sz w:val="28"/>
        </w:rPr>
        <w:t>
      2) устанавливает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935"/>
    <w:bookmarkStart w:name="z2087" w:id="193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1936"/>
    <w:bookmarkStart w:name="z2088" w:id="19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статьи 1 слова "банку, организации, осуществляющей отдельные виды банковских операций," исключить;</w:t>
      </w:r>
    </w:p>
    <w:bookmarkEnd w:id="1937"/>
    <w:bookmarkStart w:name="z2089" w:id="19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2-1 следующего содержания:</w:t>
      </w:r>
    </w:p>
    <w:bookmarkEnd w:id="1938"/>
    <w:bookmarkStart w:name="z2090" w:id="1939"/>
    <w:p>
      <w:pPr>
        <w:spacing w:after="0"/>
        <w:ind w:left="0"/>
        <w:jc w:val="both"/>
      </w:pPr>
      <w:r>
        <w:rPr>
          <w:rFonts w:ascii="Times New Roman"/>
          <w:b w:val="false"/>
          <w:i w:val="false"/>
          <w:color w:val="000000"/>
          <w:sz w:val="28"/>
        </w:rPr>
        <w:t xml:space="preserve">
      "2-1. На кредитные бюро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1939"/>
    <w:bookmarkStart w:name="z2091" w:id="19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статьи 5 изложить в следующей редакции: </w:t>
      </w:r>
    </w:p>
    <w:bookmarkEnd w:id="1940"/>
    <w:bookmarkStart w:name="z2092" w:id="1941"/>
    <w:p>
      <w:pPr>
        <w:spacing w:after="0"/>
        <w:ind w:left="0"/>
        <w:jc w:val="both"/>
      </w:pPr>
      <w:r>
        <w:rPr>
          <w:rFonts w:ascii="Times New Roman"/>
          <w:b w:val="false"/>
          <w:i w:val="false"/>
          <w:color w:val="000000"/>
          <w:sz w:val="28"/>
        </w:rPr>
        <w:t xml:space="preserve">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 получателей кредитных отчетов, указанных в подпункте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w:t>
      </w:r>
      <w:r>
        <w:rPr>
          <w:rFonts w:ascii="Times New Roman"/>
          <w:b w:val="false"/>
          <w:i w:val="false"/>
          <w:color w:val="000000"/>
          <w:sz w:val="28"/>
        </w:rPr>
        <w:t>пункта 3</w:t>
      </w:r>
      <w:r>
        <w:rPr>
          <w:rFonts w:ascii="Times New Roman"/>
          <w:b w:val="false"/>
          <w:i w:val="false"/>
          <w:color w:val="000000"/>
          <w:sz w:val="28"/>
        </w:rPr>
        <w:t xml:space="preserve"> статьи 27 настоящего Закона.";</w:t>
      </w:r>
    </w:p>
    <w:bookmarkEnd w:id="1941"/>
    <w:bookmarkStart w:name="z2093" w:id="19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1942"/>
    <w:bookmarkStart w:name="z2094" w:id="19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"банку, организации, осуществляющей отдельные виды банковских операций," исключить;</w:t>
      </w:r>
    </w:p>
    <w:bookmarkEnd w:id="1943"/>
    <w:bookmarkStart w:name="z2095" w:id="19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944"/>
    <w:bookmarkStart w:name="z2096" w:id="1945"/>
    <w:p>
      <w:pPr>
        <w:spacing w:after="0"/>
        <w:ind w:left="0"/>
        <w:jc w:val="both"/>
      </w:pPr>
      <w:r>
        <w:rPr>
          <w:rFonts w:ascii="Times New Roman"/>
          <w:b w:val="false"/>
          <w:i w:val="false"/>
          <w:color w:val="000000"/>
          <w:sz w:val="28"/>
        </w:rPr>
        <w:t>
      в части первой слова "банк, организация, осуществляющая отдельные виды банковских операций," исключить;</w:t>
      </w:r>
    </w:p>
    <w:bookmarkEnd w:id="1945"/>
    <w:bookmarkStart w:name="z2097" w:id="1946"/>
    <w:p>
      <w:pPr>
        <w:spacing w:after="0"/>
        <w:ind w:left="0"/>
        <w:jc w:val="both"/>
      </w:pPr>
      <w:r>
        <w:rPr>
          <w:rFonts w:ascii="Times New Roman"/>
          <w:b w:val="false"/>
          <w:i w:val="false"/>
          <w:color w:val="000000"/>
          <w:sz w:val="28"/>
        </w:rPr>
        <w:t>
      в части второй слова "банка, организации, осуществляющей отдельные виды банковских операций," исключить;</w:t>
      </w:r>
    </w:p>
    <w:bookmarkEnd w:id="1946"/>
    <w:bookmarkStart w:name="z2098" w:id="1947"/>
    <w:p>
      <w:pPr>
        <w:spacing w:after="0"/>
        <w:ind w:left="0"/>
        <w:jc w:val="both"/>
      </w:pPr>
      <w:r>
        <w:rPr>
          <w:rFonts w:ascii="Times New Roman"/>
          <w:b w:val="false"/>
          <w:i w:val="false"/>
          <w:color w:val="000000"/>
          <w:sz w:val="28"/>
        </w:rPr>
        <w:t xml:space="preserve">
      дополнить пунктом 3 следующего содержания: </w:t>
      </w:r>
    </w:p>
    <w:bookmarkEnd w:id="1947"/>
    <w:bookmarkStart w:name="z2099" w:id="1948"/>
    <w:p>
      <w:pPr>
        <w:spacing w:after="0"/>
        <w:ind w:left="0"/>
        <w:jc w:val="both"/>
      </w:pPr>
      <w:r>
        <w:rPr>
          <w:rFonts w:ascii="Times New Roman"/>
          <w:b w:val="false"/>
          <w:i w:val="false"/>
          <w:color w:val="000000"/>
          <w:sz w:val="28"/>
        </w:rPr>
        <w:t xml:space="preserve">
      "3. В случае нарушения банком, организацией, осуществляющей отдельные виды банковских операций, законодательства Республики Казахстан о кредитных бюро и формировании кредитных историй уполномоченный орган применяет меры надзорного реагирования и санкции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1948"/>
    <w:bookmarkStart w:name="z2100" w:id="19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10-1) следующего содержания:</w:t>
      </w:r>
    </w:p>
    <w:bookmarkEnd w:id="1949"/>
    <w:bookmarkStart w:name="z2101" w:id="1950"/>
    <w:p>
      <w:pPr>
        <w:spacing w:after="0"/>
        <w:ind w:left="0"/>
        <w:jc w:val="both"/>
      </w:pPr>
      <w:r>
        <w:rPr>
          <w:rFonts w:ascii="Times New Roman"/>
          <w:b w:val="false"/>
          <w:i w:val="false"/>
          <w:color w:val="000000"/>
          <w:sz w:val="28"/>
        </w:rPr>
        <w:t xml:space="preserve">
      "10-1) требовать от поставщиков информации, указанных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и получателей кредитных отчетов, указанных в подпунктах 2), 3) и 4-2)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bookmarkEnd w:id="1950"/>
    <w:bookmarkStart w:name="z2102" w:id="19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w:t>
      </w:r>
      <w:r>
        <w:rPr>
          <w:rFonts w:ascii="Times New Roman"/>
          <w:b w:val="false"/>
          <w:i w:val="false"/>
          <w:color w:val="000000"/>
          <w:sz w:val="28"/>
        </w:rPr>
        <w:t>:</w:t>
      </w:r>
    </w:p>
    <w:bookmarkEnd w:id="1951"/>
    <w:bookmarkStart w:name="z2103" w:id="19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52"/>
    <w:bookmarkStart w:name="z2104" w:id="1953"/>
    <w:p>
      <w:pPr>
        <w:spacing w:after="0"/>
        <w:ind w:left="0"/>
        <w:jc w:val="both"/>
      </w:pPr>
      <w:r>
        <w:rPr>
          <w:rFonts w:ascii="Times New Roman"/>
          <w:b w:val="false"/>
          <w:i w:val="false"/>
          <w:color w:val="000000"/>
          <w:sz w:val="28"/>
        </w:rPr>
        <w:t>
      в части первой:</w:t>
      </w:r>
    </w:p>
    <w:bookmarkEnd w:id="1953"/>
    <w:bookmarkStart w:name="z2105" w:id="1954"/>
    <w:p>
      <w:pPr>
        <w:spacing w:after="0"/>
        <w:ind w:left="0"/>
        <w:jc w:val="both"/>
      </w:pPr>
      <w:r>
        <w:rPr>
          <w:rFonts w:ascii="Times New Roman"/>
          <w:b w:val="false"/>
          <w:i w:val="false"/>
          <w:color w:val="000000"/>
          <w:sz w:val="28"/>
        </w:rPr>
        <w:t xml:space="preserve">
      абзац первый после цифры "2)" дополнить цифрами ", 3-1)"; </w:t>
      </w:r>
    </w:p>
    <w:bookmarkEnd w:id="1954"/>
    <w:bookmarkStart w:name="z2106" w:id="1955"/>
    <w:p>
      <w:pPr>
        <w:spacing w:after="0"/>
        <w:ind w:left="0"/>
        <w:jc w:val="both"/>
      </w:pPr>
      <w:r>
        <w:rPr>
          <w:rFonts w:ascii="Times New Roman"/>
          <w:b w:val="false"/>
          <w:i w:val="false"/>
          <w:color w:val="000000"/>
          <w:sz w:val="28"/>
        </w:rPr>
        <w:t xml:space="preserve">
      подпункт 8) изложить в следующей редакции: </w:t>
      </w:r>
    </w:p>
    <w:bookmarkEnd w:id="1955"/>
    <w:bookmarkStart w:name="z2107" w:id="1956"/>
    <w:p>
      <w:pPr>
        <w:spacing w:after="0"/>
        <w:ind w:left="0"/>
        <w:jc w:val="both"/>
      </w:pPr>
      <w:r>
        <w:rPr>
          <w:rFonts w:ascii="Times New Roman"/>
          <w:b w:val="false"/>
          <w:i w:val="false"/>
          <w:color w:val="000000"/>
          <w:sz w:val="28"/>
        </w:rPr>
        <w:t>
      "8) информировать кредитное бюро в порядке, определенном договором о предоставлении информации, в течение:</w:t>
      </w:r>
    </w:p>
    <w:bookmarkEnd w:id="1956"/>
    <w:bookmarkStart w:name="z2108" w:id="1957"/>
    <w:p>
      <w:pPr>
        <w:spacing w:after="0"/>
        <w:ind w:left="0"/>
        <w:jc w:val="both"/>
      </w:pPr>
      <w:r>
        <w:rPr>
          <w:rFonts w:ascii="Times New Roman"/>
          <w:b w:val="false"/>
          <w:i w:val="false"/>
          <w:color w:val="000000"/>
          <w:sz w:val="28"/>
        </w:rPr>
        <w:t xml:space="preserve">
      пятнадцати рабочих дней с даты изменения или получения любых данных в отношении субъекта кредитной истории – для поставщиков информации, указанных в подпунктах 1) (за исключением коллекторских агентств)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1957"/>
    <w:bookmarkStart w:name="z2109" w:id="1958"/>
    <w:p>
      <w:pPr>
        <w:spacing w:after="0"/>
        <w:ind w:left="0"/>
        <w:jc w:val="both"/>
      </w:pPr>
      <w:r>
        <w:rPr>
          <w:rFonts w:ascii="Times New Roman"/>
          <w:b w:val="false"/>
          <w:i w:val="false"/>
          <w:color w:val="000000"/>
          <w:sz w:val="28"/>
        </w:rPr>
        <w:t xml:space="preserve">
      тридцати календарных дней с даты изменения или получения любых данных в отношении субъекта кредитной истории – для коллекторских агентств и иных поставщиков информации, указанных в подпунктах 2) и 3-1)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1958"/>
    <w:bookmarkStart w:name="z2110" w:id="195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959"/>
    <w:bookmarkStart w:name="z2111" w:id="1960"/>
    <w:p>
      <w:pPr>
        <w:spacing w:after="0"/>
        <w:ind w:left="0"/>
        <w:jc w:val="both"/>
      </w:pPr>
      <w:r>
        <w:rPr>
          <w:rFonts w:ascii="Times New Roman"/>
          <w:b w:val="false"/>
          <w:i w:val="false"/>
          <w:color w:val="000000"/>
          <w:sz w:val="28"/>
        </w:rPr>
        <w:t xml:space="preserve">
      "Поставщики информации,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нормативным правовым актом уполномоченного органа.";</w:t>
      </w:r>
    </w:p>
    <w:bookmarkEnd w:id="1960"/>
    <w:bookmarkStart w:name="z2112" w:id="1961"/>
    <w:p>
      <w:pPr>
        <w:spacing w:after="0"/>
        <w:ind w:left="0"/>
        <w:jc w:val="both"/>
      </w:pPr>
      <w:r>
        <w:rPr>
          <w:rFonts w:ascii="Times New Roman"/>
          <w:b w:val="false"/>
          <w:i w:val="false"/>
          <w:color w:val="000000"/>
          <w:sz w:val="28"/>
        </w:rPr>
        <w:t>
      дополнить пунктом 5 следующего содержания:</w:t>
      </w:r>
    </w:p>
    <w:bookmarkEnd w:id="1961"/>
    <w:bookmarkStart w:name="z2113" w:id="1962"/>
    <w:p>
      <w:pPr>
        <w:spacing w:after="0"/>
        <w:ind w:left="0"/>
        <w:jc w:val="both"/>
      </w:pPr>
      <w:r>
        <w:rPr>
          <w:rFonts w:ascii="Times New Roman"/>
          <w:b w:val="false"/>
          <w:i w:val="false"/>
          <w:color w:val="000000"/>
          <w:sz w:val="28"/>
        </w:rPr>
        <w:t xml:space="preserve">
      "5. Поставщики информации, указанные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соблюдают требования </w:t>
      </w:r>
      <w:r>
        <w:rPr>
          <w:rFonts w:ascii="Times New Roman"/>
          <w:b w:val="false"/>
          <w:i w:val="false"/>
          <w:color w:val="000000"/>
          <w:sz w:val="28"/>
        </w:rPr>
        <w:t>к использованию информационно-коммуникационных технологий и обеспечению информационной безопасности при организации их деятельности, определенные договорами о предоставлении информации и (или) получении кредитных отчетов, заключаемыми в соответствии с законодательством Республики Казахстан.";</w:t>
      </w:r>
    </w:p>
    <w:bookmarkEnd w:id="1962"/>
    <w:bookmarkStart w:name="z2115" w:id="19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23 дополнить частью второй следующего содержания:</w:t>
      </w:r>
    </w:p>
    <w:bookmarkEnd w:id="1963"/>
    <w:bookmarkStart w:name="z2116" w:id="1964"/>
    <w:p>
      <w:pPr>
        <w:spacing w:after="0"/>
        <w:ind w:left="0"/>
        <w:jc w:val="both"/>
      </w:pPr>
      <w:r>
        <w:rPr>
          <w:rFonts w:ascii="Times New Roman"/>
          <w:b w:val="false"/>
          <w:i w:val="false"/>
          <w:color w:val="000000"/>
          <w:sz w:val="28"/>
        </w:rPr>
        <w:t>
      "Центральные исполнительные органы и принадлежащие либо подведомственные им юридические лица предоставляют информацию в кредитное бюро с государственным участием на основании заключенного с ним договора о предоставлении информации либо с использованием электронного шлюза обмена информацией уполномоченного органа.";</w:t>
      </w:r>
    </w:p>
    <w:bookmarkEnd w:id="1964"/>
    <w:bookmarkStart w:name="z2117" w:id="19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 xml:space="preserve">: </w:t>
      </w:r>
    </w:p>
    <w:bookmarkEnd w:id="1965"/>
    <w:bookmarkStart w:name="z2118" w:id="19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4) изложить в следующей редакции: </w:t>
      </w:r>
    </w:p>
    <w:bookmarkStart w:name="z2120" w:id="1967"/>
    <w:p>
      <w:pPr>
        <w:spacing w:after="0"/>
        <w:ind w:left="0"/>
        <w:jc w:val="both"/>
      </w:pPr>
      <w:r>
        <w:rPr>
          <w:rFonts w:ascii="Times New Roman"/>
          <w:b w:val="false"/>
          <w:i w:val="false"/>
          <w:color w:val="000000"/>
          <w:sz w:val="28"/>
        </w:rPr>
        <w:t xml:space="preserve">
      "2)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 </w:t>
      </w:r>
    </w:p>
    <w:bookmarkEnd w:id="1967"/>
    <w:bookmarkStart w:name="z2121" w:id="1968"/>
    <w:p>
      <w:pPr>
        <w:spacing w:after="0"/>
        <w:ind w:left="0"/>
        <w:jc w:val="both"/>
      </w:pPr>
      <w:r>
        <w:rPr>
          <w:rFonts w:ascii="Times New Roman"/>
          <w:b w:val="false"/>
          <w:i w:val="false"/>
          <w:color w:val="000000"/>
          <w:sz w:val="28"/>
        </w:rPr>
        <w:t xml:space="preserve">
      "4) виды, объем, сроки (периодичность), порядок предоставления информации, формирующей кредитные истории, условия оплаты оказываемых сторонами договора услуг;"; </w:t>
      </w:r>
    </w:p>
    <w:bookmarkEnd w:id="1968"/>
    <w:bookmarkStart w:name="z2122" w:id="1969"/>
    <w:p>
      <w:pPr>
        <w:spacing w:after="0"/>
        <w:ind w:left="0"/>
        <w:jc w:val="both"/>
      </w:pPr>
      <w:r>
        <w:rPr>
          <w:rFonts w:ascii="Times New Roman"/>
          <w:b w:val="false"/>
          <w:i w:val="false"/>
          <w:color w:val="000000"/>
          <w:sz w:val="28"/>
        </w:rPr>
        <w:t xml:space="preserve">
      дополнить подпунктами 10) и 11) следующего содержания: </w:t>
      </w:r>
    </w:p>
    <w:bookmarkEnd w:id="1969"/>
    <w:bookmarkStart w:name="z2123" w:id="1970"/>
    <w:p>
      <w:pPr>
        <w:spacing w:after="0"/>
        <w:ind w:left="0"/>
        <w:jc w:val="both"/>
      </w:pPr>
      <w:r>
        <w:rPr>
          <w:rFonts w:ascii="Times New Roman"/>
          <w:b w:val="false"/>
          <w:i w:val="false"/>
          <w:color w:val="000000"/>
          <w:sz w:val="28"/>
        </w:rPr>
        <w:t>
      "10) обязанность поставщика информации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1970"/>
    <w:bookmarkStart w:name="z2124" w:id="1971"/>
    <w:p>
      <w:pPr>
        <w:spacing w:after="0"/>
        <w:ind w:left="0"/>
        <w:jc w:val="both"/>
      </w:pPr>
      <w:r>
        <w:rPr>
          <w:rFonts w:ascii="Times New Roman"/>
          <w:b w:val="false"/>
          <w:i w:val="false"/>
          <w:color w:val="000000"/>
          <w:sz w:val="28"/>
        </w:rPr>
        <w:t xml:space="preserve">
      11) требования к использованию информационно-коммуникационных технологий и обеспечению информационной безопасности при организации деятельности поставщиков информации, указанных в подпунктах 2), 3-1)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соответствующие требованиям, установленным нормативным правовым актом уполномоченного органа.";</w:t>
      </w:r>
    </w:p>
    <w:bookmarkEnd w:id="1971"/>
    <w:bookmarkStart w:name="z2125" w:id="19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127" w:id="1973"/>
    <w:p>
      <w:pPr>
        <w:spacing w:after="0"/>
        <w:ind w:left="0"/>
        <w:jc w:val="both"/>
      </w:pPr>
      <w:r>
        <w:rPr>
          <w:rFonts w:ascii="Times New Roman"/>
          <w:b w:val="false"/>
          <w:i w:val="false"/>
          <w:color w:val="000000"/>
          <w:sz w:val="28"/>
        </w:rPr>
        <w:t xml:space="preserve">
      "2)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и 4-2)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1973"/>
    <w:bookmarkStart w:name="z2128" w:id="1974"/>
    <w:p>
      <w:pPr>
        <w:spacing w:after="0"/>
        <w:ind w:left="0"/>
        <w:jc w:val="both"/>
      </w:pPr>
      <w:r>
        <w:rPr>
          <w:rFonts w:ascii="Times New Roman"/>
          <w:b w:val="false"/>
          <w:i w:val="false"/>
          <w:color w:val="000000"/>
          <w:sz w:val="28"/>
        </w:rPr>
        <w:t xml:space="preserve">
      дополнить подпунктами 8) и 9) следующего содержания: </w:t>
      </w:r>
    </w:p>
    <w:bookmarkEnd w:id="1974"/>
    <w:bookmarkStart w:name="z2129" w:id="1975"/>
    <w:p>
      <w:pPr>
        <w:spacing w:after="0"/>
        <w:ind w:left="0"/>
        <w:jc w:val="both"/>
      </w:pPr>
      <w:r>
        <w:rPr>
          <w:rFonts w:ascii="Times New Roman"/>
          <w:b w:val="false"/>
          <w:i w:val="false"/>
          <w:color w:val="000000"/>
          <w:sz w:val="28"/>
        </w:rPr>
        <w:t>
      "8) обязанность получателя кредитного отчета по соблюдению требований к использованию информационно-коммуникационных технологий и обеспечению информационной безопасности при организации его деятельности;</w:t>
      </w:r>
    </w:p>
    <w:bookmarkEnd w:id="1975"/>
    <w:bookmarkStart w:name="z2130" w:id="1976"/>
    <w:p>
      <w:pPr>
        <w:spacing w:after="0"/>
        <w:ind w:left="0"/>
        <w:jc w:val="both"/>
      </w:pPr>
      <w:r>
        <w:rPr>
          <w:rFonts w:ascii="Times New Roman"/>
          <w:b w:val="false"/>
          <w:i w:val="false"/>
          <w:color w:val="000000"/>
          <w:sz w:val="28"/>
        </w:rPr>
        <w:t xml:space="preserve">
      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и 4-2)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соответствующие требованиям, установленным нормативным правовым актом уполномоченного органа.";</w:t>
      </w:r>
    </w:p>
    <w:bookmarkEnd w:id="1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2132" w:id="197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cт.159):</w:t>
      </w:r>
    </w:p>
    <w:bookmarkEnd w:id="1977"/>
    <w:bookmarkStart w:name="z2133" w:id="19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w:t>
      </w:r>
      <w:r>
        <w:rPr>
          <w:rFonts w:ascii="Times New Roman"/>
          <w:b w:val="false"/>
          <w:i w:val="false"/>
          <w:color w:val="000000"/>
          <w:sz w:val="28"/>
        </w:rPr>
        <w:t>:</w:t>
      </w:r>
    </w:p>
    <w:bookmarkEnd w:id="1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2135" w:id="1979"/>
    <w:p>
      <w:pPr>
        <w:spacing w:after="0"/>
        <w:ind w:left="0"/>
        <w:jc w:val="both"/>
      </w:pPr>
      <w:r>
        <w:rPr>
          <w:rFonts w:ascii="Times New Roman"/>
          <w:b w:val="false"/>
          <w:i w:val="false"/>
          <w:color w:val="000000"/>
          <w:sz w:val="28"/>
        </w:rPr>
        <w:t>
      дополнить словами "и соответствующей требованиям пункта 2 статьи 55-1 Закона Республики Казахстан "О рынке ценных бумаг";</w:t>
      </w:r>
    </w:p>
    <w:bookmarkEnd w:id="1979"/>
    <w:bookmarkStart w:name="z2136" w:id="1980"/>
    <w:p>
      <w:pPr>
        <w:spacing w:after="0"/>
        <w:ind w:left="0"/>
        <w:jc w:val="both"/>
      </w:pPr>
      <w:r>
        <w:rPr>
          <w:rFonts w:ascii="Times New Roman"/>
          <w:b w:val="false"/>
          <w:i w:val="false"/>
          <w:color w:val="000000"/>
          <w:sz w:val="28"/>
        </w:rPr>
        <w:t>
      дополнить частью второй следующего содержания:</w:t>
      </w:r>
    </w:p>
    <w:bookmarkEnd w:id="1980"/>
    <w:bookmarkStart w:name="z2137" w:id="1981"/>
    <w:p>
      <w:pPr>
        <w:spacing w:after="0"/>
        <w:ind w:left="0"/>
        <w:jc w:val="both"/>
      </w:pPr>
      <w:r>
        <w:rPr>
          <w:rFonts w:ascii="Times New Roman"/>
          <w:b w:val="false"/>
          <w:i w:val="false"/>
          <w:color w:val="000000"/>
          <w:sz w:val="28"/>
        </w:rPr>
        <w:t>
      "Аудит акционерного инвестиционного фонда и управляющей компании данного инвестиционного фонда производится одной и той же аудиторской организацией.";</w:t>
      </w:r>
    </w:p>
    <w:bookmarkEnd w:id="1981"/>
    <w:bookmarkStart w:name="z2138" w:id="19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"аудитора-исполнителя и" исключить.</w:t>
      </w:r>
    </w:p>
    <w:bookmarkEnd w:id="1982"/>
    <w:bookmarkStart w:name="z2139" w:id="198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1983"/>
    <w:bookmarkStart w:name="z2140" w:id="1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частью третьей следующего содержания:</w:t>
      </w:r>
    </w:p>
    <w:bookmarkEnd w:id="1984"/>
    <w:bookmarkStart w:name="z2141" w:id="1985"/>
    <w:p>
      <w:pPr>
        <w:spacing w:after="0"/>
        <w:ind w:left="0"/>
        <w:jc w:val="both"/>
      </w:pPr>
      <w:r>
        <w:rPr>
          <w:rFonts w:ascii="Times New Roman"/>
          <w:b w:val="false"/>
          <w:i w:val="false"/>
          <w:color w:val="000000"/>
          <w:sz w:val="28"/>
        </w:rPr>
        <w:t xml:space="preserve">
      "На уполномоченные организации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1985"/>
    <w:bookmarkStart w:name="z2142" w:id="19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 xml:space="preserve">: </w:t>
      </w:r>
    </w:p>
    <w:bookmarkEnd w:id="1986"/>
    <w:bookmarkStart w:name="z2143" w:id="1987"/>
    <w:p>
      <w:pPr>
        <w:spacing w:after="0"/>
        <w:ind w:left="0"/>
        <w:jc w:val="both"/>
      </w:pPr>
      <w:r>
        <w:rPr>
          <w:rFonts w:ascii="Times New Roman"/>
          <w:b w:val="false"/>
          <w:i w:val="false"/>
          <w:color w:val="000000"/>
          <w:sz w:val="28"/>
        </w:rPr>
        <w:t>
      пункт 2 дополнить частью третьей следующего содержания:</w:t>
      </w:r>
    </w:p>
    <w:bookmarkEnd w:id="1987"/>
    <w:bookmarkStart w:name="z2144" w:id="1988"/>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988"/>
    <w:bookmarkStart w:name="z2145" w:id="1989"/>
    <w:p>
      <w:pPr>
        <w:spacing w:after="0"/>
        <w:ind w:left="0"/>
        <w:jc w:val="both"/>
      </w:pPr>
      <w:r>
        <w:rPr>
          <w:rFonts w:ascii="Times New Roman"/>
          <w:b w:val="false"/>
          <w:i w:val="false"/>
          <w:color w:val="000000"/>
          <w:sz w:val="28"/>
        </w:rPr>
        <w:t>
      пункт 3 изложить в следующей редакции:</w:t>
      </w:r>
    </w:p>
    <w:bookmarkEnd w:id="1989"/>
    <w:bookmarkStart w:name="z2146" w:id="1990"/>
    <w:p>
      <w:pPr>
        <w:spacing w:after="0"/>
        <w:ind w:left="0"/>
        <w:jc w:val="both"/>
      </w:pPr>
      <w:r>
        <w:rPr>
          <w:rFonts w:ascii="Times New Roman"/>
          <w:b w:val="false"/>
          <w:i w:val="false"/>
          <w:color w:val="000000"/>
          <w:sz w:val="28"/>
        </w:rPr>
        <w:t>
      "3.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и условия лицензирования уполномоченных организаций, требования к деятельности по организации обменных операций с наличной иностранной валютой, порядок проведения уполномоченными организациями операций по покупке и (или) продаже аффинированного золота в слитках, выпущенных Национальным Банком Республики Казахстан, а также порядок уведомления уполномоченным банком об открытии, приостановлении, возобновлении деятельности, закрытии обменных пунктов.";</w:t>
      </w:r>
    </w:p>
    <w:bookmarkEnd w:id="1990"/>
    <w:bookmarkStart w:name="z2147" w:id="1991"/>
    <w:p>
      <w:pPr>
        <w:spacing w:after="0"/>
        <w:ind w:left="0"/>
        <w:jc w:val="both"/>
      </w:pPr>
      <w:r>
        <w:rPr>
          <w:rFonts w:ascii="Times New Roman"/>
          <w:b w:val="false"/>
          <w:i w:val="false"/>
          <w:color w:val="000000"/>
          <w:sz w:val="28"/>
        </w:rPr>
        <w:t>
      часть третью пункта 8 исключить;</w:t>
      </w:r>
    </w:p>
    <w:bookmarkEnd w:id="1991"/>
    <w:bookmarkStart w:name="z2148" w:id="1992"/>
    <w:p>
      <w:pPr>
        <w:spacing w:after="0"/>
        <w:ind w:left="0"/>
        <w:jc w:val="both"/>
      </w:pPr>
      <w:r>
        <w:rPr>
          <w:rFonts w:ascii="Times New Roman"/>
          <w:b w:val="false"/>
          <w:i w:val="false"/>
          <w:color w:val="000000"/>
          <w:sz w:val="28"/>
        </w:rPr>
        <w:t>
      дополнить пунктом 9 следующего содержания:</w:t>
      </w:r>
    </w:p>
    <w:bookmarkEnd w:id="1992"/>
    <w:bookmarkStart w:name="z2149" w:id="1993"/>
    <w:p>
      <w:pPr>
        <w:spacing w:after="0"/>
        <w:ind w:left="0"/>
        <w:jc w:val="both"/>
      </w:pPr>
      <w:r>
        <w:rPr>
          <w:rFonts w:ascii="Times New Roman"/>
          <w:b w:val="false"/>
          <w:i w:val="false"/>
          <w:color w:val="000000"/>
          <w:sz w:val="28"/>
        </w:rPr>
        <w:t>
      "9. Нормативным правовым актом Национального Банка Республики Казахстан устанавливаются формы и порядок предоставления информации по деятельности по организации обменных операций с наличной иностранной валютой, а также по операциям уполномоченных организаций по покупке и (или) продаже аффинированного золота в слитках, выпущенных Национальным Банком Республики Казахстан.";</w:t>
      </w:r>
    </w:p>
    <w:bookmarkEnd w:id="1993"/>
    <w:bookmarkStart w:name="z2150" w:id="1994"/>
    <w:p>
      <w:pPr>
        <w:spacing w:after="0"/>
        <w:ind w:left="0"/>
        <w:jc w:val="both"/>
      </w:pPr>
      <w:r>
        <w:rPr>
          <w:rFonts w:ascii="Times New Roman"/>
          <w:b w:val="false"/>
          <w:i w:val="false"/>
          <w:color w:val="000000"/>
          <w:sz w:val="28"/>
        </w:rPr>
        <w:t xml:space="preserve">
      3) заголовок и </w:t>
      </w:r>
      <w:r>
        <w:rPr>
          <w:rFonts w:ascii="Times New Roman"/>
          <w:b w:val="false"/>
          <w:i w:val="false"/>
          <w:color w:val="000000"/>
          <w:sz w:val="28"/>
        </w:rPr>
        <w:t>пункт 1</w:t>
      </w:r>
      <w:r>
        <w:rPr>
          <w:rFonts w:ascii="Times New Roman"/>
          <w:b w:val="false"/>
          <w:i w:val="false"/>
          <w:color w:val="000000"/>
          <w:sz w:val="28"/>
        </w:rPr>
        <w:t xml:space="preserve"> статьи 30 после слова "воздействия" дополнить словами ", меры надзорного реагирования". </w:t>
      </w:r>
    </w:p>
    <w:bookmarkEnd w:id="1994"/>
    <w:bookmarkStart w:name="z2151" w:id="199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ст.23; 2007 г., № 2, ст.18; 2012 г., № 2, ст.15; № 13, ст.91; 2015 г., № 20-IV, ст.113; № 20-VII, ст.117; № 22-VI, ст.159; 2017 г., № 4, ст.7):</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13 исключить.</w:t>
      </w:r>
    </w:p>
    <w:bookmarkStart w:name="z2153" w:id="199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ст.90; 2007 г., № 2, ст.18; 2008 г., № 17-18, ст.72; 2009 г., № 2-3, ст.16; 2011 г., № 24, ст.196; 2012 г., № 13, ст.91; № 21-22, ст.124; 2013 г., № 21-22, ст.115; 2015 г., № 8, ст.45; № 22-VI, cт.159):</w:t>
      </w:r>
    </w:p>
    <w:bookmarkEnd w:id="1996"/>
    <w:bookmarkStart w:name="z2154" w:id="19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5 дополнить подпунктом 2-1) следующего содержания:</w:t>
      </w:r>
    </w:p>
    <w:bookmarkEnd w:id="1997"/>
    <w:bookmarkStart w:name="z2155" w:id="1998"/>
    <w:p>
      <w:pPr>
        <w:spacing w:after="0"/>
        <w:ind w:left="0"/>
        <w:jc w:val="both"/>
      </w:pPr>
      <w:r>
        <w:rPr>
          <w:rFonts w:ascii="Times New Roman"/>
          <w:b w:val="false"/>
          <w:i w:val="false"/>
          <w:color w:val="000000"/>
          <w:sz w:val="28"/>
        </w:rPr>
        <w:t xml:space="preserve">
      "2-1) участвует в проведении операции по одновременной передаче активов и обязательств банка другому (другим) банку (банкам) в случае, предусмотренном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w:t>
      </w:r>
    </w:p>
    <w:bookmarkEnd w:id="1998"/>
    <w:bookmarkStart w:name="z2156" w:id="19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1999"/>
    <w:bookmarkStart w:name="z2157" w:id="20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2159" w:id="2001"/>
    <w:p>
      <w:pPr>
        <w:spacing w:after="0"/>
        <w:ind w:left="0"/>
        <w:jc w:val="both"/>
      </w:pPr>
      <w:r>
        <w:rPr>
          <w:rFonts w:ascii="Times New Roman"/>
          <w:b w:val="false"/>
          <w:i w:val="false"/>
          <w:color w:val="000000"/>
          <w:sz w:val="28"/>
        </w:rPr>
        <w:t>
      "2) запрашивать у банка-участника, отнесенного к категории банка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временной администрации по управлению банком (временного управляющего банком)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2001"/>
    <w:bookmarkStart w:name="z2160" w:id="2002"/>
    <w:p>
      <w:pPr>
        <w:spacing w:after="0"/>
        <w:ind w:left="0"/>
        <w:jc w:val="both"/>
      </w:pPr>
      <w:r>
        <w:rPr>
          <w:rFonts w:ascii="Times New Roman"/>
          <w:b w:val="false"/>
          <w:i w:val="false"/>
          <w:color w:val="000000"/>
          <w:sz w:val="28"/>
        </w:rPr>
        <w:t>
      подпункты 5) и 6) исключить;</w:t>
      </w:r>
    </w:p>
    <w:bookmarkEnd w:id="2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p>
    <w:bookmarkStart w:name="z2162" w:id="2003"/>
    <w:p>
      <w:pPr>
        <w:spacing w:after="0"/>
        <w:ind w:left="0"/>
        <w:jc w:val="both"/>
      </w:pPr>
      <w:r>
        <w:rPr>
          <w:rFonts w:ascii="Times New Roman"/>
          <w:b w:val="false"/>
          <w:i w:val="false"/>
          <w:color w:val="000000"/>
          <w:sz w:val="28"/>
        </w:rPr>
        <w:t>
      "3-1) восполнять разницу между размером имущества банка и размером обязательств по гарантируемым депозитам, передаваемым другому (другим) банку (банкам);";</w:t>
      </w:r>
    </w:p>
    <w:bookmarkEnd w:id="2003"/>
    <w:bookmarkStart w:name="z2163" w:id="2004"/>
    <w:p>
      <w:pPr>
        <w:spacing w:after="0"/>
        <w:ind w:left="0"/>
        <w:jc w:val="both"/>
      </w:pPr>
      <w:r>
        <w:rPr>
          <w:rFonts w:ascii="Times New Roman"/>
          <w:b w:val="false"/>
          <w:i w:val="false"/>
          <w:color w:val="000000"/>
          <w:sz w:val="28"/>
        </w:rPr>
        <w:t xml:space="preserve">
      дополнить пунктом 3 следующего содержания: </w:t>
      </w:r>
    </w:p>
    <w:bookmarkEnd w:id="2004"/>
    <w:bookmarkStart w:name="z2164" w:id="2005"/>
    <w:p>
      <w:pPr>
        <w:spacing w:after="0"/>
        <w:ind w:left="0"/>
        <w:jc w:val="both"/>
      </w:pPr>
      <w:r>
        <w:rPr>
          <w:rFonts w:ascii="Times New Roman"/>
          <w:b w:val="false"/>
          <w:i w:val="false"/>
          <w:color w:val="000000"/>
          <w:sz w:val="28"/>
        </w:rPr>
        <w:t>
      "3. Организация, осуществляющая обязательное гарантирование депозитов, обеспечивает правовую защиту своих работников, включая бывших работников, в случае подачи против них исков в связи с действиями (бездействием), принятием решений в период исполнения ими обязанностей членов временных администраций и ликвидационных комиссий банков второго уровня.";</w:t>
      </w:r>
    </w:p>
    <w:bookmarkEnd w:id="2005"/>
    <w:bookmarkStart w:name="z2165" w:id="20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13 дополнить подпунктом 5-1) следующего содержания:</w:t>
      </w:r>
    </w:p>
    <w:bookmarkEnd w:id="2006"/>
    <w:bookmarkStart w:name="z2166" w:id="2007"/>
    <w:p>
      <w:pPr>
        <w:spacing w:after="0"/>
        <w:ind w:left="0"/>
        <w:jc w:val="both"/>
      </w:pPr>
      <w:r>
        <w:rPr>
          <w:rFonts w:ascii="Times New Roman"/>
          <w:b w:val="false"/>
          <w:i w:val="false"/>
          <w:color w:val="000000"/>
          <w:sz w:val="28"/>
        </w:rPr>
        <w:t>
      "5-1) в случае отнесения банка-участника к категории банков с неустойчивым финансовым положением представлять по запросу организации, осуществляющей обязательное гарантирование депозитов,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2007"/>
    <w:bookmarkStart w:name="z2167" w:id="20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w:t>
      </w:r>
      <w:r>
        <w:rPr>
          <w:rFonts w:ascii="Times New Roman"/>
          <w:b w:val="false"/>
          <w:i w:val="false"/>
          <w:color w:val="000000"/>
          <w:sz w:val="28"/>
        </w:rPr>
        <w:t>:</w:t>
      </w:r>
    </w:p>
    <w:bookmarkEnd w:id="2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169" w:id="20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"вправе" заменить словом "обязана";</w:t>
      </w:r>
    </w:p>
    <w:bookmarkEnd w:id="2009"/>
    <w:bookmarkStart w:name="z2170" w:id="20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"пунктами 2, 3" заменить словами "пунктом 3";</w:t>
      </w:r>
    </w:p>
    <w:bookmarkEnd w:id="2010"/>
    <w:bookmarkStart w:name="z2171" w:id="20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2011"/>
    <w:bookmarkStart w:name="z2172" w:id="2012"/>
    <w:p>
      <w:pPr>
        <w:spacing w:after="0"/>
        <w:ind w:left="0"/>
        <w:jc w:val="both"/>
      </w:pPr>
      <w:r>
        <w:rPr>
          <w:rFonts w:ascii="Times New Roman"/>
          <w:b w:val="false"/>
          <w:i w:val="false"/>
          <w:color w:val="000000"/>
          <w:sz w:val="28"/>
        </w:rPr>
        <w:t>
      часть первую изложить в следующей редакции:</w:t>
      </w:r>
    </w:p>
    <w:bookmarkEnd w:id="2012"/>
    <w:bookmarkStart w:name="z2173" w:id="2013"/>
    <w:p>
      <w:pPr>
        <w:spacing w:after="0"/>
        <w:ind w:left="0"/>
        <w:jc w:val="both"/>
      </w:pPr>
      <w:r>
        <w:rPr>
          <w:rFonts w:ascii="Times New Roman"/>
          <w:b w:val="false"/>
          <w:i w:val="false"/>
          <w:color w:val="000000"/>
          <w:sz w:val="28"/>
        </w:rPr>
        <w:t>
      "В случае принудительной ликвидации банка-участника организация, осуществляющая обязательное гарантирование депозитов, выплачивает депозиторам по гарантируемым депозитам без учета вознаграждения гарантийное возмещение в сумме:</w:t>
      </w:r>
    </w:p>
    <w:bookmarkEnd w:id="2013"/>
    <w:bookmarkStart w:name="z2174" w:id="2014"/>
    <w:p>
      <w:pPr>
        <w:spacing w:after="0"/>
        <w:ind w:left="0"/>
        <w:jc w:val="both"/>
      </w:pPr>
      <w:r>
        <w:rPr>
          <w:rFonts w:ascii="Times New Roman"/>
          <w:b w:val="false"/>
          <w:i w:val="false"/>
          <w:color w:val="000000"/>
          <w:sz w:val="28"/>
        </w:rPr>
        <w:t>
      1) остатка по сберегательному депозиту (вкладу), но не более:</w:t>
      </w:r>
    </w:p>
    <w:bookmarkEnd w:id="2014"/>
    <w:p>
      <w:pPr>
        <w:spacing w:after="0"/>
        <w:ind w:left="0"/>
        <w:jc w:val="both"/>
      </w:pPr>
      <w:r>
        <w:rPr>
          <w:rFonts w:ascii="Times New Roman"/>
          <w:b w:val="false"/>
          <w:i w:val="false"/>
          <w:color w:val="000000"/>
          <w:sz w:val="28"/>
        </w:rPr>
        <w:t>
      пятнадцати миллионов тенге по гарантируемому сберегательному депозиту (вкладу) в национальной валюте;</w:t>
      </w:r>
    </w:p>
    <w:bookmarkStart w:name="z2175" w:id="2015"/>
    <w:p>
      <w:pPr>
        <w:spacing w:after="0"/>
        <w:ind w:left="0"/>
        <w:jc w:val="both"/>
      </w:pPr>
      <w:r>
        <w:rPr>
          <w:rFonts w:ascii="Times New Roman"/>
          <w:b w:val="false"/>
          <w:i w:val="false"/>
          <w:color w:val="000000"/>
          <w:sz w:val="28"/>
        </w:rPr>
        <w:t>
      2) остатка по депозиту, но не более:</w:t>
      </w:r>
    </w:p>
    <w:bookmarkEnd w:id="2015"/>
    <w:p>
      <w:pPr>
        <w:spacing w:after="0"/>
        <w:ind w:left="0"/>
        <w:jc w:val="both"/>
      </w:pPr>
      <w:r>
        <w:rPr>
          <w:rFonts w:ascii="Times New Roman"/>
          <w:b w:val="false"/>
          <w:i w:val="false"/>
          <w:color w:val="000000"/>
          <w:sz w:val="28"/>
        </w:rPr>
        <w:t>
      десяти миллионов тенге по другим видам гарантируемых депозитов в национальной валюте;</w:t>
      </w:r>
    </w:p>
    <w:bookmarkStart w:name="z2176" w:id="2016"/>
    <w:p>
      <w:pPr>
        <w:spacing w:after="0"/>
        <w:ind w:left="0"/>
        <w:jc w:val="both"/>
      </w:pPr>
      <w:r>
        <w:rPr>
          <w:rFonts w:ascii="Times New Roman"/>
          <w:b w:val="false"/>
          <w:i w:val="false"/>
          <w:color w:val="000000"/>
          <w:sz w:val="28"/>
        </w:rPr>
        <w:t>
      пяти миллионов тенге по гарантируемому депозиту в иностранной валюте.";</w:t>
      </w:r>
    </w:p>
    <w:bookmarkEnd w:id="2016"/>
    <w:bookmarkStart w:name="z2177" w:id="2017"/>
    <w:p>
      <w:pPr>
        <w:spacing w:after="0"/>
        <w:ind w:left="0"/>
        <w:jc w:val="both"/>
      </w:pPr>
      <w:r>
        <w:rPr>
          <w:rFonts w:ascii="Times New Roman"/>
          <w:b w:val="false"/>
          <w:i w:val="false"/>
          <w:color w:val="000000"/>
          <w:sz w:val="28"/>
        </w:rPr>
        <w:t>
      в части второй слово "десяти" заменить словом "пятнадцати";</w:t>
      </w:r>
    </w:p>
    <w:bookmarkEnd w:id="2017"/>
    <w:bookmarkStart w:name="z2178" w:id="20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 </w:t>
      </w:r>
    </w:p>
    <w:bookmarkEnd w:id="2018"/>
    <w:bookmarkStart w:name="z2179" w:id="2019"/>
    <w:p>
      <w:pPr>
        <w:spacing w:after="0"/>
        <w:ind w:left="0"/>
        <w:jc w:val="both"/>
      </w:pPr>
      <w:r>
        <w:rPr>
          <w:rFonts w:ascii="Times New Roman"/>
          <w:b w:val="false"/>
          <w:i w:val="false"/>
          <w:color w:val="000000"/>
          <w:sz w:val="28"/>
        </w:rPr>
        <w:t>
      "3. Специальный резерв организации, осуществляющей обязательное гарантирование депозитов, может быть использован для выплаты гарантийного возмещения и восполнения разницы между размером имущества банка и размером обязательств по гарантируемым депозитам, передаваемым другому (другим) банку (банкам).".</w:t>
      </w:r>
    </w:p>
    <w:bookmarkEnd w:id="2019"/>
    <w:bookmarkStart w:name="z2180" w:id="2020"/>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19-І, 19-II, ст. 96; № 21, ст. 122; 2015 г., № 15, ст. 78; № 22-І, ст. 143; № 22-V, cт.156, 158; 2016 г., № 22, ст. 116; 2017 г., № 22-III, ст. 109):</w:t>
      </w:r>
    </w:p>
    <w:bookmarkEnd w:id="2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3-1) следующего содержания:</w:t>
      </w:r>
    </w:p>
    <w:bookmarkStart w:name="z2182" w:id="2021"/>
    <w:p>
      <w:pPr>
        <w:spacing w:after="0"/>
        <w:ind w:left="0"/>
        <w:jc w:val="both"/>
      </w:pPr>
      <w:r>
        <w:rPr>
          <w:rFonts w:ascii="Times New Roman"/>
          <w:b w:val="false"/>
          <w:i w:val="false"/>
          <w:color w:val="000000"/>
          <w:sz w:val="28"/>
        </w:rPr>
        <w:t xml:space="preserve">
      "3-1) кредитному бюро с государственным участием в целях формирования базы данных кредитных историй;". </w:t>
      </w:r>
    </w:p>
    <w:bookmarkEnd w:id="2021"/>
    <w:bookmarkStart w:name="z2183" w:id="202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022"/>
    <w:bookmarkStart w:name="z2184" w:id="20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2:</w:t>
      </w:r>
    </w:p>
    <w:bookmarkEnd w:id="2023"/>
    <w:bookmarkStart w:name="z2185" w:id="2024"/>
    <w:p>
      <w:pPr>
        <w:spacing w:after="0"/>
        <w:ind w:left="0"/>
        <w:jc w:val="both"/>
      </w:pPr>
      <w:r>
        <w:rPr>
          <w:rFonts w:ascii="Times New Roman"/>
          <w:b w:val="false"/>
          <w:i w:val="false"/>
          <w:color w:val="000000"/>
          <w:sz w:val="28"/>
        </w:rPr>
        <w:t>
      в части второй слова ", специальные финансовые компании, исламские специальные финансовые компании" исключить;</w:t>
      </w:r>
    </w:p>
    <w:bookmarkEnd w:id="2024"/>
    <w:bookmarkStart w:name="z2186" w:id="2025"/>
    <w:p>
      <w:pPr>
        <w:spacing w:after="0"/>
        <w:ind w:left="0"/>
        <w:jc w:val="both"/>
      </w:pPr>
      <w:r>
        <w:rPr>
          <w:rFonts w:ascii="Times New Roman"/>
          <w:b w:val="false"/>
          <w:i w:val="false"/>
          <w:color w:val="000000"/>
          <w:sz w:val="28"/>
        </w:rPr>
        <w:t>
      дополнить частью третьей следующего содержания:</w:t>
      </w:r>
    </w:p>
    <w:bookmarkEnd w:id="2025"/>
    <w:bookmarkStart w:name="z2187" w:id="2026"/>
    <w:p>
      <w:pPr>
        <w:spacing w:after="0"/>
        <w:ind w:left="0"/>
        <w:jc w:val="both"/>
      </w:pPr>
      <w:r>
        <w:rPr>
          <w:rFonts w:ascii="Times New Roman"/>
          <w:b w:val="false"/>
          <w:i w:val="false"/>
          <w:color w:val="000000"/>
          <w:sz w:val="28"/>
        </w:rPr>
        <w:t>
      "Специальные финансовые компании и исламские специальные финансовые компании осуществляют ведение бухгалтерского учета и составление финансовой отчетности в соответствии c международными стандартами.";</w:t>
      </w:r>
    </w:p>
    <w:bookmarkEnd w:id="2026"/>
    <w:bookmarkStart w:name="z2188" w:id="20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2027"/>
    <w:bookmarkStart w:name="z2189" w:id="2028"/>
    <w:p>
      <w:pPr>
        <w:spacing w:after="0"/>
        <w:ind w:left="0"/>
        <w:jc w:val="both"/>
      </w:pPr>
      <w:r>
        <w:rPr>
          <w:rFonts w:ascii="Times New Roman"/>
          <w:b w:val="false"/>
          <w:i w:val="false"/>
          <w:color w:val="000000"/>
          <w:sz w:val="28"/>
        </w:rPr>
        <w:t xml:space="preserve">
      "3. Организации, за исключением организаций, на которые распространяются требования </w:t>
      </w:r>
      <w:r>
        <w:rPr>
          <w:rFonts w:ascii="Times New Roman"/>
          <w:b w:val="false"/>
          <w:i w:val="false"/>
          <w:color w:val="000000"/>
          <w:sz w:val="28"/>
        </w:rPr>
        <w:t>пункта 3-1</w:t>
      </w:r>
      <w:r>
        <w:rPr>
          <w:rFonts w:ascii="Times New Roman"/>
          <w:b w:val="false"/>
          <w:i w:val="false"/>
          <w:color w:val="000000"/>
          <w:sz w:val="28"/>
        </w:rPr>
        <w:t xml:space="preserve"> настоящей статьи, представляют годовые финансовые отчеты не позднее 30 апреля года, следующего за отчетным.";</w:t>
      </w:r>
    </w:p>
    <w:bookmarkEnd w:id="2028"/>
    <w:bookmarkStart w:name="z2190" w:id="20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2029"/>
    <w:bookmarkStart w:name="z2191" w:id="20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"специальных финансовых компаниях, созданных в соответствии с законодательством Республики Казахстан о проектном финансировании и секьюритизации, исламских специальных финансовых компаниях, созданных в соответствии с законодательством Республики Казахстан о рынке ценных бумаг," исключить; </w:t>
      </w:r>
    </w:p>
    <w:bookmarkEnd w:id="2030"/>
    <w:bookmarkStart w:name="z2192" w:id="2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2031"/>
    <w:bookmarkStart w:name="z2193" w:id="2032"/>
    <w:p>
      <w:pPr>
        <w:spacing w:after="0"/>
        <w:ind w:left="0"/>
        <w:jc w:val="both"/>
      </w:pPr>
      <w:r>
        <w:rPr>
          <w:rFonts w:ascii="Times New Roman"/>
          <w:b w:val="false"/>
          <w:i w:val="false"/>
          <w:color w:val="000000"/>
          <w:sz w:val="28"/>
        </w:rPr>
        <w:t xml:space="preserve">
      подпункты 3), 3-1) и </w:t>
      </w:r>
      <w:r>
        <w:rPr>
          <w:rFonts w:ascii="Times New Roman"/>
          <w:b w:val="false"/>
          <w:i w:val="false"/>
          <w:color w:val="000000"/>
          <w:sz w:val="28"/>
        </w:rPr>
        <w:t>3-3)</w:t>
      </w:r>
      <w:r>
        <w:rPr>
          <w:rFonts w:ascii="Times New Roman"/>
          <w:b w:val="false"/>
          <w:i w:val="false"/>
          <w:color w:val="000000"/>
          <w:sz w:val="28"/>
        </w:rPr>
        <w:t xml:space="preserve"> исключить; </w:t>
      </w:r>
    </w:p>
    <w:bookmarkEnd w:id="2032"/>
    <w:bookmarkStart w:name="z2194" w:id="2033"/>
    <w:p>
      <w:pPr>
        <w:spacing w:after="0"/>
        <w:ind w:left="0"/>
        <w:jc w:val="both"/>
      </w:pPr>
      <w:r>
        <w:rPr>
          <w:rFonts w:ascii="Times New Roman"/>
          <w:b w:val="false"/>
          <w:i w:val="false"/>
          <w:color w:val="000000"/>
          <w:sz w:val="28"/>
        </w:rPr>
        <w:t xml:space="preserve">
      подпункт 4) изложить в следующей редакции: </w:t>
      </w:r>
    </w:p>
    <w:bookmarkEnd w:id="2033"/>
    <w:bookmarkStart w:name="z2195" w:id="2034"/>
    <w:p>
      <w:pPr>
        <w:spacing w:after="0"/>
        <w:ind w:left="0"/>
        <w:jc w:val="both"/>
      </w:pPr>
      <w:r>
        <w:rPr>
          <w:rFonts w:ascii="Times New Roman"/>
          <w:b w:val="false"/>
          <w:i w:val="false"/>
          <w:color w:val="000000"/>
          <w:sz w:val="28"/>
        </w:rPr>
        <w:t xml:space="preserve">
      "4) осуществляет контроль за соблюдением финансовыми организациями (за исключением юридических лиц, исключительной деятельностью которых является инкассация банкнот, монет и ценностей), микрофинансовыми организациями требований законодательства Республики Казахстан о бухгалтерском учете и финансовой отчетности и международных стандартов;". </w:t>
      </w:r>
    </w:p>
    <w:bookmarkEnd w:id="2034"/>
    <w:bookmarkStart w:name="z2196" w:id="203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cт.79; № 22-I, ст.140; 2016 г., № 7-II, cт.55; № 12, ст.87; № 23, ст.118; 2017 г., № 4, ст.7; № 23-III, ст.111;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3 изложить в следующей редакции: </w:t>
      </w:r>
    </w:p>
    <w:bookmarkStart w:name="z2198" w:id="2036"/>
    <w:p>
      <w:pPr>
        <w:spacing w:after="0"/>
        <w:ind w:left="0"/>
        <w:jc w:val="both"/>
      </w:pPr>
      <w:r>
        <w:rPr>
          <w:rFonts w:ascii="Times New Roman"/>
          <w:b w:val="false"/>
          <w:i w:val="false"/>
          <w:color w:val="000000"/>
          <w:sz w:val="28"/>
        </w:rPr>
        <w:t xml:space="preserve">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w:t>
      </w:r>
    </w:p>
    <w:bookmarkEnd w:id="2036"/>
    <w:bookmarkStart w:name="z2199" w:id="2037"/>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037"/>
    <w:bookmarkStart w:name="z2200" w:id="203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19-І, 19-II, ст.94, 96; № 21, ст.122; № 22, ст.131; № 23, ст.143; № 24, ст.144; 2015 г., № 8, ст.42; № 19-II, ст.106; № 20-IV, ст.113; № 20-VII, ст.115; № 21-I, ст.128; № 21-III, ст.136; № 22-I, ст.143; № 22-VI, ст.159; № 23-II, ст.170; 2016 г., № 7-II, ст.55; № 12, ст.87; 2017 г., № 4, ст.7; № 16, ст.56; № 21, ст.98;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2038"/>
    <w:bookmarkStart w:name="z2201" w:id="20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32 изложить в следующей редакции:</w:t>
      </w:r>
    </w:p>
    <w:bookmarkEnd w:id="2039"/>
    <w:bookmarkStart w:name="z2202" w:id="2040"/>
    <w:p>
      <w:pPr>
        <w:spacing w:after="0"/>
        <w:ind w:left="0"/>
        <w:jc w:val="both"/>
      </w:pPr>
      <w:r>
        <w:rPr>
          <w:rFonts w:ascii="Times New Roman"/>
          <w:b w:val="false"/>
          <w:i w:val="false"/>
          <w:color w:val="000000"/>
          <w:sz w:val="28"/>
        </w:rPr>
        <w:t>
      "1) наложение ареста на имущество должника, включая деньги и ценные бумаги, находящиеся у него либо у иных физических или юридических лиц (в том числе в банках и организациях, осуществляющих отдельные виды банковских операций, а также в страховых организациях);";</w:t>
      </w:r>
    </w:p>
    <w:bookmarkEnd w:id="2040"/>
    <w:bookmarkStart w:name="z2203" w:id="20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58</w:t>
      </w:r>
      <w:r>
        <w:rPr>
          <w:rFonts w:ascii="Times New Roman"/>
          <w:b w:val="false"/>
          <w:i w:val="false"/>
          <w:color w:val="000000"/>
          <w:sz w:val="28"/>
        </w:rPr>
        <w:t>:</w:t>
      </w:r>
    </w:p>
    <w:bookmarkEnd w:id="2041"/>
    <w:bookmarkStart w:name="z2204" w:id="20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42"/>
    <w:bookmarkStart w:name="z2205" w:id="2043"/>
    <w:p>
      <w:pPr>
        <w:spacing w:after="0"/>
        <w:ind w:left="0"/>
        <w:jc w:val="both"/>
      </w:pPr>
      <w:r>
        <w:rPr>
          <w:rFonts w:ascii="Times New Roman"/>
          <w:b w:val="false"/>
          <w:i w:val="false"/>
          <w:color w:val="000000"/>
          <w:sz w:val="28"/>
        </w:rPr>
        <w:t>
      "Не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деньги, внесенные на условиях депозита нотариуса,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43"/>
    <w:bookmarkStart w:name="z2206" w:id="20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44"/>
    <w:bookmarkStart w:name="z2207" w:id="2045"/>
    <w:p>
      <w:pPr>
        <w:spacing w:after="0"/>
        <w:ind w:left="0"/>
        <w:jc w:val="both"/>
      </w:pPr>
      <w:r>
        <w:rPr>
          <w:rFonts w:ascii="Times New Roman"/>
          <w:b w:val="false"/>
          <w:i w:val="false"/>
          <w:color w:val="000000"/>
          <w:sz w:val="28"/>
        </w:rPr>
        <w:t>
      "Не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внесенных на условиях депозита нотариуса, финансовых инструментов, являющихся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45"/>
    <w:bookmarkStart w:name="z2208" w:id="20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61</w:t>
      </w:r>
      <w:r>
        <w:rPr>
          <w:rFonts w:ascii="Times New Roman"/>
          <w:b w:val="false"/>
          <w:i w:val="false"/>
          <w:color w:val="000000"/>
          <w:sz w:val="28"/>
        </w:rPr>
        <w:t>:</w:t>
      </w:r>
    </w:p>
    <w:bookmarkEnd w:id="2046"/>
    <w:bookmarkStart w:name="z2209" w:id="2047"/>
    <w:p>
      <w:pPr>
        <w:spacing w:after="0"/>
        <w:ind w:left="0"/>
        <w:jc w:val="both"/>
      </w:pPr>
      <w:r>
        <w:rPr>
          <w:rFonts w:ascii="Times New Roman"/>
          <w:b w:val="false"/>
          <w:i w:val="false"/>
          <w:color w:val="000000"/>
          <w:sz w:val="28"/>
        </w:rPr>
        <w:t>
      часть первую дополнить пунктом 7 следующего содержания:</w:t>
      </w:r>
    </w:p>
    <w:bookmarkEnd w:id="2047"/>
    <w:bookmarkStart w:name="z2210" w:id="2048"/>
    <w:p>
      <w:pPr>
        <w:spacing w:after="0"/>
        <w:ind w:left="0"/>
        <w:jc w:val="both"/>
      </w:pPr>
      <w:r>
        <w:rPr>
          <w:rFonts w:ascii="Times New Roman"/>
          <w:b w:val="false"/>
          <w:i w:val="false"/>
          <w:color w:val="000000"/>
          <w:sz w:val="28"/>
        </w:rPr>
        <w:t>
      "7. Имущество, являющееся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48"/>
    <w:bookmarkStart w:name="z2211" w:id="2049"/>
    <w:p>
      <w:pPr>
        <w:spacing w:after="0"/>
        <w:ind w:left="0"/>
        <w:jc w:val="both"/>
      </w:pPr>
      <w:r>
        <w:rPr>
          <w:rFonts w:ascii="Times New Roman"/>
          <w:b w:val="false"/>
          <w:i w:val="false"/>
          <w:color w:val="000000"/>
          <w:sz w:val="28"/>
        </w:rPr>
        <w:t>
      часть вторую изложить в следующей редакции:</w:t>
      </w:r>
    </w:p>
    <w:bookmarkEnd w:id="2049"/>
    <w:bookmarkStart w:name="z2212" w:id="2050"/>
    <w:p>
      <w:pPr>
        <w:spacing w:after="0"/>
        <w:ind w:left="0"/>
        <w:jc w:val="both"/>
      </w:pPr>
      <w:r>
        <w:rPr>
          <w:rFonts w:ascii="Times New Roman"/>
          <w:b w:val="false"/>
          <w:i w:val="false"/>
          <w:color w:val="000000"/>
          <w:sz w:val="28"/>
        </w:rPr>
        <w:t>
      "Взыскание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может быть обращено только после закрытия данных операций репо.";</w:t>
      </w:r>
    </w:p>
    <w:bookmarkEnd w:id="2050"/>
    <w:bookmarkStart w:name="z2213" w:id="20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62: </w:t>
      </w:r>
    </w:p>
    <w:bookmarkEnd w:id="2051"/>
    <w:bookmarkStart w:name="z2214" w:id="2052"/>
    <w:p>
      <w:pPr>
        <w:spacing w:after="0"/>
        <w:ind w:left="0"/>
        <w:jc w:val="both"/>
      </w:pPr>
      <w:r>
        <w:rPr>
          <w:rFonts w:ascii="Times New Roman"/>
          <w:b w:val="false"/>
          <w:i w:val="false"/>
          <w:color w:val="000000"/>
          <w:sz w:val="28"/>
        </w:rPr>
        <w:t>
      дополнить частью второй следующего содержания:</w:t>
      </w:r>
    </w:p>
    <w:bookmarkEnd w:id="2052"/>
    <w:bookmarkStart w:name="z2215" w:id="2053"/>
    <w:p>
      <w:pPr>
        <w:spacing w:after="0"/>
        <w:ind w:left="0"/>
        <w:jc w:val="both"/>
      </w:pPr>
      <w:r>
        <w:rPr>
          <w:rFonts w:ascii="Times New Roman"/>
          <w:b w:val="false"/>
          <w:i w:val="false"/>
          <w:color w:val="000000"/>
          <w:sz w:val="28"/>
        </w:rPr>
        <w:t>
      "Не допускается наложение ареста на финансовые инструменты,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53"/>
    <w:bookmarkStart w:name="z2216" w:id="2054"/>
    <w:p>
      <w:pPr>
        <w:spacing w:after="0"/>
        <w:ind w:left="0"/>
        <w:jc w:val="both"/>
      </w:pPr>
      <w:r>
        <w:rPr>
          <w:rFonts w:ascii="Times New Roman"/>
          <w:b w:val="false"/>
          <w:i w:val="false"/>
          <w:color w:val="000000"/>
          <w:sz w:val="28"/>
        </w:rPr>
        <w:t>
      часть четвертую изложить в следующей редакции:</w:t>
      </w:r>
    </w:p>
    <w:bookmarkEnd w:id="2054"/>
    <w:bookmarkStart w:name="z2217" w:id="2055"/>
    <w:p>
      <w:pPr>
        <w:spacing w:after="0"/>
        <w:ind w:left="0"/>
        <w:jc w:val="both"/>
      </w:pPr>
      <w:r>
        <w:rPr>
          <w:rFonts w:ascii="Times New Roman"/>
          <w:b w:val="false"/>
          <w:i w:val="false"/>
          <w:color w:val="000000"/>
          <w:sz w:val="28"/>
        </w:rPr>
        <w:t>
      "Арест на имущество, являющееся предметом по операциям репо, заключенным в торговых системах организаторов торгов методом открытых торгов и (или) с участием центрального контрагента, в ходе гражданского судопроизводства может быть наложен только после закрытия данных операций репо.";</w:t>
      </w:r>
    </w:p>
    <w:bookmarkEnd w:id="2055"/>
    <w:bookmarkStart w:name="z2218" w:id="20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98</w:t>
      </w:r>
      <w:r>
        <w:rPr>
          <w:rFonts w:ascii="Times New Roman"/>
          <w:b w:val="false"/>
          <w:i w:val="false"/>
          <w:color w:val="000000"/>
          <w:sz w:val="28"/>
        </w:rPr>
        <w:t xml:space="preserve"> дополнить подпунктом 21) следующего содержания:</w:t>
      </w:r>
    </w:p>
    <w:bookmarkEnd w:id="2056"/>
    <w:bookmarkStart w:name="z2219" w:id="2057"/>
    <w:p>
      <w:pPr>
        <w:spacing w:after="0"/>
        <w:ind w:left="0"/>
        <w:jc w:val="both"/>
      </w:pPr>
      <w:r>
        <w:rPr>
          <w:rFonts w:ascii="Times New Roman"/>
          <w:b w:val="false"/>
          <w:i w:val="false"/>
          <w:color w:val="000000"/>
          <w:sz w:val="28"/>
        </w:rPr>
        <w:t>
      "21) деньги,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057"/>
    <w:bookmarkStart w:name="z2220" w:id="205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19-І, 19-II, ст.96; № 22, ст.131; № 23, ст.143; 2015 г., № 22-VI, ст.159; 2016 г., № 6, ст.45; № 24, ст.126; 2017 г., № 9, ст.21;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058"/>
    <w:bookmarkStart w:name="z2221" w:id="20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End w:id="2059"/>
    <w:bookmarkStart w:name="z2222" w:id="2060"/>
    <w:p>
      <w:pPr>
        <w:spacing w:after="0"/>
        <w:ind w:left="0"/>
        <w:jc w:val="both"/>
      </w:pPr>
      <w:r>
        <w:rPr>
          <w:rFonts w:ascii="Times New Roman"/>
          <w:b w:val="false"/>
          <w:i w:val="false"/>
          <w:color w:val="000000"/>
          <w:sz w:val="28"/>
        </w:rPr>
        <w:t xml:space="preserve">
      "4. На микрофинансовые организации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2060"/>
    <w:bookmarkStart w:name="z2223" w:id="20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дополнить пунктом 5 следующего содержания:</w:t>
      </w:r>
    </w:p>
    <w:bookmarkEnd w:id="2061"/>
    <w:bookmarkStart w:name="z2224" w:id="2062"/>
    <w:p>
      <w:pPr>
        <w:spacing w:after="0"/>
        <w:ind w:left="0"/>
        <w:jc w:val="both"/>
      </w:pPr>
      <w:r>
        <w:rPr>
          <w:rFonts w:ascii="Times New Roman"/>
          <w:b w:val="false"/>
          <w:i w:val="false"/>
          <w:color w:val="000000"/>
          <w:sz w:val="28"/>
        </w:rPr>
        <w:t xml:space="preserve">
      "5. Не допускается индексация обязательства и платежей по договору о предоставлении микрокредита, выданного в тенге, с привязкой к любому валютному эквиваленту."; </w:t>
      </w:r>
    </w:p>
    <w:bookmarkEnd w:id="2062"/>
    <w:bookmarkStart w:name="z2225" w:id="20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2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27" w:id="2064"/>
    <w:p>
      <w:pPr>
        <w:spacing w:after="0"/>
        <w:ind w:left="0"/>
        <w:jc w:val="both"/>
      </w:pPr>
      <w:r>
        <w:rPr>
          <w:rFonts w:ascii="Times New Roman"/>
          <w:b w:val="false"/>
          <w:i w:val="false"/>
          <w:color w:val="000000"/>
          <w:sz w:val="28"/>
        </w:rPr>
        <w:t>
      "3. Перечень обязательных условий договора о предоставлении микрокредита определяется нормативным правовым актом уполномоченного органа.";</w:t>
      </w:r>
    </w:p>
    <w:bookmarkEnd w:id="2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2229" w:id="206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статьи 6:</w:t>
      </w:r>
    </w:p>
    <w:bookmarkEnd w:id="2065"/>
    <w:bookmarkStart w:name="z2230" w:id="2066"/>
    <w:p>
      <w:pPr>
        <w:spacing w:after="0"/>
        <w:ind w:left="0"/>
        <w:jc w:val="both"/>
      </w:pPr>
      <w:r>
        <w:rPr>
          <w:rFonts w:ascii="Times New Roman"/>
          <w:b w:val="false"/>
          <w:i w:val="false"/>
          <w:color w:val="000000"/>
          <w:sz w:val="28"/>
        </w:rPr>
        <w:t xml:space="preserve">
      часть первую дополнить подпунктом 5-1) следующего содержания: </w:t>
      </w:r>
    </w:p>
    <w:bookmarkEnd w:id="2066"/>
    <w:bookmarkStart w:name="z2231" w:id="2067"/>
    <w:p>
      <w:pPr>
        <w:spacing w:after="0"/>
        <w:ind w:left="0"/>
        <w:jc w:val="both"/>
      </w:pPr>
      <w:r>
        <w:rPr>
          <w:rFonts w:ascii="Times New Roman"/>
          <w:b w:val="false"/>
          <w:i w:val="false"/>
          <w:color w:val="000000"/>
          <w:sz w:val="28"/>
        </w:rPr>
        <w:t>
      "5-1) комиссии и иные платежи, подлежащие взиманию в связи с выдачей и обслуживанием микрокредита;";</w:t>
      </w:r>
    </w:p>
    <w:bookmarkEnd w:id="2067"/>
    <w:bookmarkStart w:name="z2232" w:id="2068"/>
    <w:p>
      <w:pPr>
        <w:spacing w:after="0"/>
        <w:ind w:left="0"/>
        <w:jc w:val="both"/>
      </w:pPr>
      <w:r>
        <w:rPr>
          <w:rFonts w:ascii="Times New Roman"/>
          <w:b w:val="false"/>
          <w:i w:val="false"/>
          <w:color w:val="000000"/>
          <w:sz w:val="28"/>
        </w:rPr>
        <w:t xml:space="preserve">
      часть вторую дополнить подпунктом 5-1) следующего содержания: </w:t>
      </w:r>
    </w:p>
    <w:bookmarkEnd w:id="2068"/>
    <w:bookmarkStart w:name="z2233" w:id="2069"/>
    <w:p>
      <w:pPr>
        <w:spacing w:after="0"/>
        <w:ind w:left="0"/>
        <w:jc w:val="both"/>
      </w:pPr>
      <w:r>
        <w:rPr>
          <w:rFonts w:ascii="Times New Roman"/>
          <w:b w:val="false"/>
          <w:i w:val="false"/>
          <w:color w:val="000000"/>
          <w:sz w:val="28"/>
        </w:rPr>
        <w:t>
      "5-1) комиссии и иные платежи, подлежащие взиманию в связи с выдачей и обслуживанием микрокредита;";</w:t>
      </w:r>
    </w:p>
    <w:bookmarkEnd w:id="2069"/>
    <w:bookmarkStart w:name="z2234" w:id="20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2070"/>
    <w:bookmarkStart w:name="z2235" w:id="2071"/>
    <w:p>
      <w:pPr>
        <w:spacing w:after="0"/>
        <w:ind w:left="0"/>
        <w:jc w:val="both"/>
      </w:pPr>
      <w:r>
        <w:rPr>
          <w:rFonts w:ascii="Times New Roman"/>
          <w:b w:val="false"/>
          <w:i w:val="false"/>
          <w:color w:val="000000"/>
          <w:sz w:val="28"/>
        </w:rPr>
        <w:t>
      "2. Срок исковой давности по требованию микрофинансовых организаций к заемщикам по ненадлежащему исполнению договоров о предоставлении микрокредитов составляет пять лет.";</w:t>
      </w:r>
    </w:p>
    <w:bookmarkEnd w:id="2071"/>
    <w:bookmarkStart w:name="z2236" w:id="207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2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следующей редакции:</w:t>
      </w:r>
    </w:p>
    <w:bookmarkStart w:name="z2238" w:id="2073"/>
    <w:p>
      <w:pPr>
        <w:spacing w:after="0"/>
        <w:ind w:left="0"/>
        <w:jc w:val="both"/>
      </w:pPr>
      <w:r>
        <w:rPr>
          <w:rFonts w:ascii="Times New Roman"/>
          <w:b w:val="false"/>
          <w:i w:val="false"/>
          <w:color w:val="000000"/>
          <w:sz w:val="28"/>
        </w:rPr>
        <w:t xml:space="preserve">
      "8) копию договора о предоставлении информации, заключенного с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p>
    <w:bookmarkEnd w:id="2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240" w:id="2074"/>
    <w:p>
      <w:pPr>
        <w:spacing w:after="0"/>
        <w:ind w:left="0"/>
        <w:jc w:val="both"/>
      </w:pPr>
      <w:r>
        <w:rPr>
          <w:rFonts w:ascii="Times New Roman"/>
          <w:b w:val="false"/>
          <w:i w:val="false"/>
          <w:color w:val="000000"/>
          <w:sz w:val="28"/>
        </w:rPr>
        <w:t>
      "2. Правила прохождения учетной регистрации микрофинансовых организаций, а также ведения и исключения из реестра микрофинансовых организаций разрабатываются и утверждаются уполномоченным органом.";</w:t>
      </w:r>
    </w:p>
    <w:bookmarkEnd w:id="2074"/>
    <w:bookmarkStart w:name="z2241" w:id="20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15</w:t>
      </w:r>
      <w:r>
        <w:rPr>
          <w:rFonts w:ascii="Times New Roman"/>
          <w:b w:val="false"/>
          <w:i w:val="false"/>
          <w:color w:val="000000"/>
          <w:sz w:val="28"/>
        </w:rPr>
        <w:t>:</w:t>
      </w:r>
    </w:p>
    <w:bookmarkEnd w:id="2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6) следующего содержания:</w:t>
      </w:r>
    </w:p>
    <w:bookmarkStart w:name="z2243" w:id="2076"/>
    <w:p>
      <w:pPr>
        <w:spacing w:after="0"/>
        <w:ind w:left="0"/>
        <w:jc w:val="both"/>
      </w:pPr>
      <w:r>
        <w:rPr>
          <w:rFonts w:ascii="Times New Roman"/>
          <w:b w:val="false"/>
          <w:i w:val="false"/>
          <w:color w:val="000000"/>
          <w:sz w:val="28"/>
        </w:rPr>
        <w:t xml:space="preserve">
      "6) несоблюдения срока государственной перерегистрации,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2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245" w:id="2077"/>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4) и 5) пункта 1 настоящей статьи, юридическое лицо, зарегистрированное в качестве микрофинансовой организации, в течение тридцати рабочих дней после дня получения отказа в учетной регистрации вправе повторно представить заявление в соответствии с правилами прохождения учетной регистрации микрофинансовых организаций, а также ведения и исключения из реестра микрофинансовых организаций или обязано провести процедуру перерегистрации путем исключения из своего наименования слов "микрофинансовая организация", производных от них слов или аббревиатуры, предполагающих, что оно осуществляет деятельность по предоставлению микрокредитов, либо принять решение о реорганизации или ликвидации.</w:t>
      </w:r>
    </w:p>
    <w:bookmarkEnd w:id="2077"/>
    <w:bookmarkStart w:name="z2246" w:id="2078"/>
    <w:p>
      <w:pPr>
        <w:spacing w:after="0"/>
        <w:ind w:left="0"/>
        <w:jc w:val="both"/>
      </w:pPr>
      <w:r>
        <w:rPr>
          <w:rFonts w:ascii="Times New Roman"/>
          <w:b w:val="false"/>
          <w:i w:val="false"/>
          <w:color w:val="000000"/>
          <w:sz w:val="28"/>
        </w:rPr>
        <w:t>
      Повторно представленное заявление рассматривается уполномоченным органом в течение тридцати рабочих дней.</w:t>
      </w:r>
    </w:p>
    <w:bookmarkEnd w:id="2078"/>
    <w:bookmarkStart w:name="z2247" w:id="2079"/>
    <w:p>
      <w:pPr>
        <w:spacing w:after="0"/>
        <w:ind w:left="0"/>
        <w:jc w:val="both"/>
      </w:pPr>
      <w:r>
        <w:rPr>
          <w:rFonts w:ascii="Times New Roman"/>
          <w:b w:val="false"/>
          <w:i w:val="false"/>
          <w:color w:val="000000"/>
          <w:sz w:val="28"/>
        </w:rPr>
        <w:t>
      В случае отказа в учетной регистрации по основаниям, предусмотренным подпунктами 3) и 6) пункта 1 настоящей статьи, юридическое лицо, зарегистрированное в качестве микрофинансовой организации, в течение тридцати рабочих дней после дня получения отказа в учетной регистрации обязано провести процедуру перерегистрации путем исключения из своего наименования слов "микрофинансовая организация", производных от них слов или аббревиатуры, предполагающих, что оно осуществляет деятельность по предоставлению микрокредитов, либо принять решение о реорганизации или ликвидации.</w:t>
      </w:r>
    </w:p>
    <w:bookmarkEnd w:id="2079"/>
    <w:bookmarkStart w:name="z2248" w:id="2080"/>
    <w:p>
      <w:pPr>
        <w:spacing w:after="0"/>
        <w:ind w:left="0"/>
        <w:jc w:val="both"/>
      </w:pPr>
      <w:r>
        <w:rPr>
          <w:rFonts w:ascii="Times New Roman"/>
          <w:b w:val="false"/>
          <w:i w:val="false"/>
          <w:color w:val="000000"/>
          <w:sz w:val="28"/>
        </w:rPr>
        <w:t>
      В случаях неосуществления юридическим лицом действий, указанных в частях первой и третьей настоящего пункта, оно подлежит принудительной реорганизации либо ликвидации в порядке, установленном законами Республики Казахстан.";</w:t>
      </w:r>
    </w:p>
    <w:bookmarkEnd w:id="2080"/>
    <w:bookmarkStart w:name="z2249" w:id="208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16</w:t>
      </w:r>
      <w:r>
        <w:rPr>
          <w:rFonts w:ascii="Times New Roman"/>
          <w:b w:val="false"/>
          <w:i w:val="false"/>
          <w:color w:val="000000"/>
          <w:sz w:val="28"/>
        </w:rPr>
        <w:t>:</w:t>
      </w:r>
    </w:p>
    <w:bookmarkEnd w:id="2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 </w:t>
      </w:r>
    </w:p>
    <w:bookmarkStart w:name="z2251" w:id="2082"/>
    <w:p>
      <w:pPr>
        <w:spacing w:after="0"/>
        <w:ind w:left="0"/>
        <w:jc w:val="both"/>
      </w:pPr>
      <w:r>
        <w:rPr>
          <w:rFonts w:ascii="Times New Roman"/>
          <w:b w:val="false"/>
          <w:i w:val="false"/>
          <w:color w:val="000000"/>
          <w:sz w:val="28"/>
        </w:rPr>
        <w:t>
      "4) привлечения к административной ответственности более двух раз (в течение двенадцати последовательных календарных месяцев) за предоставление недостоверной информации;";</w:t>
      </w:r>
    </w:p>
    <w:bookmarkEnd w:id="2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53" w:id="2083"/>
    <w:p>
      <w:pPr>
        <w:spacing w:after="0"/>
        <w:ind w:left="0"/>
        <w:jc w:val="both"/>
      </w:pPr>
      <w:r>
        <w:rPr>
          <w:rFonts w:ascii="Times New Roman"/>
          <w:b w:val="false"/>
          <w:i w:val="false"/>
          <w:color w:val="000000"/>
          <w:sz w:val="28"/>
        </w:rPr>
        <w:t>
      "5. Микрофинансовая организация обязана в течение тридцати календарных дней после получения уведомления уполномоченного органа об исключении из реестра микрофинансовых организаций провести процедуру перерегистрации путем исключения из своего наименования слов "микрофинансовая организация",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2083"/>
    <w:bookmarkStart w:name="z2254" w:id="20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7)</w:t>
      </w:r>
      <w:r>
        <w:rPr>
          <w:rFonts w:ascii="Times New Roman"/>
          <w:b w:val="false"/>
          <w:i w:val="false"/>
          <w:color w:val="000000"/>
          <w:sz w:val="28"/>
        </w:rPr>
        <w:t xml:space="preserve"> статьи 27 изложить в следующей редакции:</w:t>
      </w:r>
    </w:p>
    <w:bookmarkEnd w:id="2084"/>
    <w:bookmarkStart w:name="z2255" w:id="2085"/>
    <w:p>
      <w:pPr>
        <w:spacing w:after="0"/>
        <w:ind w:left="0"/>
        <w:jc w:val="both"/>
      </w:pPr>
      <w:r>
        <w:rPr>
          <w:rFonts w:ascii="Times New Roman"/>
          <w:b w:val="false"/>
          <w:i w:val="false"/>
          <w:color w:val="000000"/>
          <w:sz w:val="28"/>
        </w:rPr>
        <w:t xml:space="preserve">
      "7) подает иск в суд о принудительной реорганизации либо ликвидации микрофинансовых организаций в случае невыполнения требований, предусмотренных частями первой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15 и </w:t>
      </w:r>
      <w:r>
        <w:rPr>
          <w:rFonts w:ascii="Times New Roman"/>
          <w:b w:val="false"/>
          <w:i w:val="false"/>
          <w:color w:val="000000"/>
          <w:sz w:val="28"/>
        </w:rPr>
        <w:t>пунктом 5</w:t>
      </w:r>
      <w:r>
        <w:rPr>
          <w:rFonts w:ascii="Times New Roman"/>
          <w:b w:val="false"/>
          <w:i w:val="false"/>
          <w:color w:val="000000"/>
          <w:sz w:val="28"/>
        </w:rPr>
        <w:t xml:space="preserve"> статьи 16 настоящего Закона, микрофинансовых организаций, не прошедших учетную регистрацию в качестве микрофинансовых организаций, а также микрокредитных организаций, не прошедших государственную перерегистрацию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2085"/>
    <w:bookmarkStart w:name="z2256" w:id="2086"/>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31 после слова "подлежат" дополнить словом "принудительной".</w:t>
      </w:r>
    </w:p>
    <w:bookmarkEnd w:id="2086"/>
    <w:bookmarkStart w:name="z2257" w:id="2087"/>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ст.6; № 9, ст.51; 2014 г., № 19-I, 19-II, ст.96; 2017 г., № 14, ст.53):</w:t>
      </w:r>
    </w:p>
    <w:bookmarkEnd w:id="2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статьи 15 изложить в следующей редакции:</w:t>
      </w:r>
    </w:p>
    <w:bookmarkStart w:name="z2259" w:id="2088"/>
    <w:p>
      <w:pPr>
        <w:spacing w:after="0"/>
        <w:ind w:left="0"/>
        <w:jc w:val="both"/>
      </w:pPr>
      <w:r>
        <w:rPr>
          <w:rFonts w:ascii="Times New Roman"/>
          <w:b w:val="false"/>
          <w:i w:val="false"/>
          <w:color w:val="000000"/>
          <w:sz w:val="28"/>
        </w:rPr>
        <w:t xml:space="preserve">
      "4) отсутствие действующих мер надзорного реагирования, примененных Национальным Банком Республики Казахстан,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момент заключения (перезаключения) соглашения о сотрудничестве.".</w:t>
      </w:r>
    </w:p>
    <w:bookmarkEnd w:id="2088"/>
    <w:bookmarkStart w:name="z2260" w:id="2089"/>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089"/>
    <w:bookmarkStart w:name="z2261" w:id="20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1-1 следующего содержания:</w:t>
      </w:r>
    </w:p>
    <w:bookmarkEnd w:id="2090"/>
    <w:bookmarkStart w:name="z2262" w:id="2091"/>
    <w:p>
      <w:pPr>
        <w:spacing w:after="0"/>
        <w:ind w:left="0"/>
        <w:jc w:val="both"/>
      </w:pPr>
      <w:r>
        <w:rPr>
          <w:rFonts w:ascii="Times New Roman"/>
          <w:b w:val="false"/>
          <w:i w:val="false"/>
          <w:color w:val="000000"/>
          <w:sz w:val="28"/>
        </w:rPr>
        <w:t xml:space="preserve">
      "1-1.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2091"/>
    <w:bookmarkStart w:name="z2263" w:id="20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55</w:t>
      </w:r>
      <w:r>
        <w:rPr>
          <w:rFonts w:ascii="Times New Roman"/>
          <w:b w:val="false"/>
          <w:i w:val="false"/>
          <w:color w:val="000000"/>
          <w:sz w:val="28"/>
        </w:rPr>
        <w:t>:</w:t>
      </w:r>
    </w:p>
    <w:bookmarkEnd w:id="2092"/>
    <w:bookmarkStart w:name="z2264" w:id="20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2 слова "о консервации финансовой" заменить словами "об отнесении банка к категории неплатежеспособных банков, о консервации страховой (перестраховочной)";</w:t>
      </w:r>
    </w:p>
    <w:bookmarkEnd w:id="2093"/>
    <w:bookmarkStart w:name="z2265" w:id="20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2094"/>
    <w:bookmarkStart w:name="z2266" w:id="2095"/>
    <w:p>
      <w:pPr>
        <w:spacing w:after="0"/>
        <w:ind w:left="0"/>
        <w:jc w:val="both"/>
      </w:pPr>
      <w:r>
        <w:rPr>
          <w:rFonts w:ascii="Times New Roman"/>
          <w:b w:val="false"/>
          <w:i w:val="false"/>
          <w:color w:val="000000"/>
          <w:sz w:val="28"/>
        </w:rPr>
        <w:t>
      слова "занимать свою должность" заменить словами "осуществлять соответствующие функции";</w:t>
      </w:r>
    </w:p>
    <w:bookmarkEnd w:id="2095"/>
    <w:bookmarkStart w:name="z2267" w:id="2096"/>
    <w:p>
      <w:pPr>
        <w:spacing w:after="0"/>
        <w:ind w:left="0"/>
        <w:jc w:val="both"/>
      </w:pPr>
      <w:r>
        <w:rPr>
          <w:rFonts w:ascii="Times New Roman"/>
          <w:b w:val="false"/>
          <w:i w:val="false"/>
          <w:color w:val="000000"/>
          <w:sz w:val="28"/>
        </w:rPr>
        <w:t>
      слово "(избрания)" заменить словами "(избрания, наделения соответствующими функциями)";</w:t>
      </w:r>
    </w:p>
    <w:bookmarkEnd w:id="2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 "добровольного накопительного пенсионного фонда," дополнить словами "включая критерии отсутствия безупречной деловой репутации,"; </w:t>
      </w:r>
    </w:p>
    <w:bookmarkStart w:name="z2269" w:id="20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2271" w:id="209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8)</w:t>
      </w:r>
      <w:r>
        <w:rPr>
          <w:rFonts w:ascii="Times New Roman"/>
          <w:b w:val="false"/>
          <w:i w:val="false"/>
          <w:color w:val="000000"/>
          <w:sz w:val="28"/>
        </w:rPr>
        <w:t xml:space="preserve"> слова "санкции и (или) ограниченные меры воздействия" заменить словами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w:t>
      </w:r>
    </w:p>
    <w:bookmarkEnd w:id="2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73" w:id="2099"/>
    <w:p>
      <w:pPr>
        <w:spacing w:after="0"/>
        <w:ind w:left="0"/>
        <w:jc w:val="both"/>
      </w:pPr>
      <w:r>
        <w:rPr>
          <w:rFonts w:ascii="Times New Roman"/>
          <w:b w:val="false"/>
          <w:i w:val="false"/>
          <w:color w:val="000000"/>
          <w:sz w:val="28"/>
        </w:rPr>
        <w:t xml:space="preserve">
      "7. В случае расторжения трудового договора с руководящим работником единого накопительного пенсионного фонда или добровольного накопительного пенсионного фонда, или прекращения его полномочий, или перевода на иную должность в едином накопительном пенсионном фонде или добровольном накопительном пенсионном фонде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данное лицо может быть повторно назначено (избрано) на должность руководящего работника единого накопительного пенсионного фонда или добровольного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прекращения полномочий, или перевода на иную должность, но не более двух раз в течение двенадцати последовательных месяцев. </w:t>
      </w:r>
    </w:p>
    <w:bookmarkEnd w:id="2099"/>
    <w:bookmarkStart w:name="z2274" w:id="2100"/>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 уведомить уполномоченный орган в течение десяти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2100"/>
    <w:bookmarkStart w:name="z2275" w:id="2101"/>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в течение десяти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2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9 исключить.</w:t>
      </w:r>
    </w:p>
    <w:bookmarkStart w:name="z2277" w:id="210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 2018 г., № 9, ст.31;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2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100 изложить в следующей редакции:</w:t>
      </w:r>
    </w:p>
    <w:bookmarkStart w:name="z2279" w:id="2103"/>
    <w:p>
      <w:pPr>
        <w:spacing w:after="0"/>
        <w:ind w:left="0"/>
        <w:jc w:val="both"/>
      </w:pPr>
      <w:r>
        <w:rPr>
          <w:rFonts w:ascii="Times New Roman"/>
          <w:b w:val="false"/>
          <w:i w:val="false"/>
          <w:color w:val="000000"/>
          <w:sz w:val="28"/>
        </w:rPr>
        <w:t xml:space="preserve">
      "3. Во вторую очередь удовлетворяются требования кредиторов по обязательствам, обеспеченным залогом имущества банкрота, оформленным в соответствии с законодательством Республики Казахстан, в случаях, предусмотренных </w:t>
      </w:r>
      <w:r>
        <w:rPr>
          <w:rFonts w:ascii="Times New Roman"/>
          <w:b w:val="false"/>
          <w:i w:val="false"/>
          <w:color w:val="000000"/>
          <w:sz w:val="28"/>
        </w:rPr>
        <w:t>статьей 104</w:t>
      </w:r>
      <w:r>
        <w:rPr>
          <w:rFonts w:ascii="Times New Roman"/>
          <w:b w:val="false"/>
          <w:i w:val="false"/>
          <w:color w:val="000000"/>
          <w:sz w:val="28"/>
        </w:rPr>
        <w:t xml:space="preserve"> настоящего Закона, требования, возникшие в результате получения банкротным управляющим в период проведения процедуры банкротства кредита,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банкротом, являющимся клиринговым участником данной клиринговой организации, сделок с участием центрального контрагента.".</w:t>
      </w:r>
    </w:p>
    <w:bookmarkEnd w:id="2103"/>
    <w:bookmarkStart w:name="z2280" w:id="210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2104"/>
    <w:bookmarkStart w:name="z2281" w:id="2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 дополнить подпунктом 10) в следующей редакции:</w:t>
      </w:r>
    </w:p>
    <w:bookmarkEnd w:id="2105"/>
    <w:bookmarkStart w:name="z2282" w:id="2106"/>
    <w:p>
      <w:pPr>
        <w:spacing w:after="0"/>
        <w:ind w:left="0"/>
        <w:jc w:val="both"/>
      </w:pPr>
      <w:r>
        <w:rPr>
          <w:rFonts w:ascii="Times New Roman"/>
          <w:b w:val="false"/>
          <w:i w:val="false"/>
          <w:color w:val="000000"/>
          <w:sz w:val="28"/>
        </w:rPr>
        <w:t xml:space="preserve">
      "10)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2106"/>
    <w:bookmarkStart w:name="z2283" w:id="2107"/>
    <w:p>
      <w:pPr>
        <w:spacing w:after="0"/>
        <w:ind w:left="0"/>
        <w:jc w:val="both"/>
      </w:pPr>
      <w:r>
        <w:rPr>
          <w:rFonts w:ascii="Times New Roman"/>
          <w:b w:val="false"/>
          <w:i w:val="false"/>
          <w:color w:val="000000"/>
          <w:sz w:val="28"/>
        </w:rPr>
        <w:t xml:space="preserve">
      2) строку 16 </w:t>
      </w:r>
      <w:r>
        <w:rPr>
          <w:rFonts w:ascii="Times New Roman"/>
          <w:b w:val="false"/>
          <w:i w:val="false"/>
          <w:color w:val="000000"/>
          <w:sz w:val="28"/>
        </w:rPr>
        <w:t>приложения 2</w:t>
      </w:r>
      <w:r>
        <w:rPr>
          <w:rFonts w:ascii="Times New Roman"/>
          <w:b w:val="false"/>
          <w:i w:val="false"/>
          <w:color w:val="000000"/>
          <w:sz w:val="28"/>
        </w:rPr>
        <w:t xml:space="preserve"> исключить.</w:t>
      </w:r>
    </w:p>
    <w:bookmarkEnd w:id="2107"/>
    <w:bookmarkStart w:name="z2284" w:id="210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 159; 2016 г., № 12, ст. 87; 2017 г., № 9, ст. 21): </w:t>
      </w:r>
    </w:p>
    <w:bookmarkEnd w:id="2108"/>
    <w:bookmarkStart w:name="z2285" w:id="21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109"/>
    <w:bookmarkStart w:name="z2286" w:id="2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2110"/>
    <w:bookmarkStart w:name="z2287" w:id="2111"/>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слова "заключением и исполнением договоров страхования" заменить словами "осуществлением страховой выплаты";</w:t>
      </w:r>
    </w:p>
    <w:bookmarkEnd w:id="2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2289" w:id="2112"/>
    <w:p>
      <w:pPr>
        <w:spacing w:after="0"/>
        <w:ind w:left="0"/>
        <w:jc w:val="both"/>
      </w:pPr>
      <w:r>
        <w:rPr>
          <w:rFonts w:ascii="Times New Roman"/>
          <w:b w:val="false"/>
          <w:i w:val="false"/>
          <w:color w:val="000000"/>
          <w:sz w:val="28"/>
        </w:rPr>
        <w:t xml:space="preserve">
      "2) в статье 212: </w:t>
      </w:r>
    </w:p>
    <w:bookmarkEnd w:id="2112"/>
    <w:bookmarkStart w:name="z2290" w:id="2113"/>
    <w:p>
      <w:pPr>
        <w:spacing w:after="0"/>
        <w:ind w:left="0"/>
        <w:jc w:val="both"/>
      </w:pPr>
      <w:r>
        <w:rPr>
          <w:rFonts w:ascii="Times New Roman"/>
          <w:b w:val="false"/>
          <w:i w:val="false"/>
          <w:color w:val="000000"/>
          <w:sz w:val="28"/>
        </w:rPr>
        <w:t>
      абзац первый части первой после слов "отчетности финансовыми организациями," дополнить словами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2113"/>
    <w:bookmarkStart w:name="z2291" w:id="2114"/>
    <w:p>
      <w:pPr>
        <w:spacing w:after="0"/>
        <w:ind w:left="0"/>
        <w:jc w:val="both"/>
      </w:pPr>
      <w:r>
        <w:rPr>
          <w:rFonts w:ascii="Times New Roman"/>
          <w:b w:val="false"/>
          <w:i w:val="false"/>
          <w:color w:val="000000"/>
          <w:sz w:val="28"/>
        </w:rPr>
        <w:t>
      абзац второй части второй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114"/>
    <w:bookmarkStart w:name="z2292" w:id="2115"/>
    <w:p>
      <w:pPr>
        <w:spacing w:after="0"/>
        <w:ind w:left="0"/>
        <w:jc w:val="both"/>
      </w:pPr>
      <w:r>
        <w:rPr>
          <w:rFonts w:ascii="Times New Roman"/>
          <w:b w:val="false"/>
          <w:i w:val="false"/>
          <w:color w:val="000000"/>
          <w:sz w:val="28"/>
        </w:rPr>
        <w:t>
      в части третьей:</w:t>
      </w:r>
    </w:p>
    <w:bookmarkEnd w:id="2115"/>
    <w:bookmarkStart w:name="z2293" w:id="2116"/>
    <w:p>
      <w:pPr>
        <w:spacing w:after="0"/>
        <w:ind w:left="0"/>
        <w:jc w:val="both"/>
      </w:pPr>
      <w:r>
        <w:rPr>
          <w:rFonts w:ascii="Times New Roman"/>
          <w:b w:val="false"/>
          <w:i w:val="false"/>
          <w:color w:val="000000"/>
          <w:sz w:val="28"/>
        </w:rPr>
        <w:t>
      абзац первый после слов "отчетности финансовыми организациями," дополнить словами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2116"/>
    <w:bookmarkStart w:name="z2294" w:id="2117"/>
    <w:p>
      <w:pPr>
        <w:spacing w:after="0"/>
        <w:ind w:left="0"/>
        <w:jc w:val="both"/>
      </w:pPr>
      <w:r>
        <w:rPr>
          <w:rFonts w:ascii="Times New Roman"/>
          <w:b w:val="false"/>
          <w:i w:val="false"/>
          <w:color w:val="000000"/>
          <w:sz w:val="28"/>
        </w:rPr>
        <w:t>
      абзац второй после слов "крупного предпринимательства"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2117"/>
    <w:bookmarkStart w:name="z2295" w:id="2118"/>
    <w:p>
      <w:pPr>
        <w:spacing w:after="0"/>
        <w:ind w:left="0"/>
        <w:jc w:val="both"/>
      </w:pPr>
      <w:r>
        <w:rPr>
          <w:rFonts w:ascii="Times New Roman"/>
          <w:b w:val="false"/>
          <w:i w:val="false"/>
          <w:color w:val="000000"/>
          <w:sz w:val="28"/>
        </w:rPr>
        <w:t xml:space="preserve">
      3) в статье 213: </w:t>
      </w:r>
    </w:p>
    <w:bookmarkEnd w:id="2118"/>
    <w:bookmarkStart w:name="z2296" w:id="2119"/>
    <w:p>
      <w:pPr>
        <w:spacing w:after="0"/>
        <w:ind w:left="0"/>
        <w:jc w:val="both"/>
      </w:pPr>
      <w:r>
        <w:rPr>
          <w:rFonts w:ascii="Times New Roman"/>
          <w:b w:val="false"/>
          <w:i w:val="false"/>
          <w:color w:val="000000"/>
          <w:sz w:val="28"/>
        </w:rPr>
        <w:t>
      в части четвертой:</w:t>
      </w:r>
    </w:p>
    <w:bookmarkEnd w:id="2119"/>
    <w:bookmarkStart w:name="z2297" w:id="2120"/>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bookmarkEnd w:id="2120"/>
    <w:bookmarkStart w:name="z2298" w:id="2121"/>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21"/>
    <w:bookmarkStart w:name="z2299" w:id="2122"/>
    <w:p>
      <w:pPr>
        <w:spacing w:after="0"/>
        <w:ind w:left="0"/>
        <w:jc w:val="both"/>
      </w:pPr>
      <w:r>
        <w:rPr>
          <w:rFonts w:ascii="Times New Roman"/>
          <w:b w:val="false"/>
          <w:i w:val="false"/>
          <w:color w:val="000000"/>
          <w:sz w:val="28"/>
        </w:rPr>
        <w:t>
      в части пятой:</w:t>
      </w:r>
    </w:p>
    <w:bookmarkEnd w:id="2122"/>
    <w:bookmarkStart w:name="z2300" w:id="2123"/>
    <w:p>
      <w:pPr>
        <w:spacing w:after="0"/>
        <w:ind w:left="0"/>
        <w:jc w:val="both"/>
      </w:pPr>
      <w:r>
        <w:rPr>
          <w:rFonts w:ascii="Times New Roman"/>
          <w:b w:val="false"/>
          <w:i w:val="false"/>
          <w:color w:val="000000"/>
          <w:sz w:val="28"/>
        </w:rPr>
        <w:t>
      абзац первый после слов "нарушение банками" дополнить словами ", филиалами банков – нерезидентов Республики Казахстан";</w:t>
      </w:r>
    </w:p>
    <w:bookmarkEnd w:id="2123"/>
    <w:bookmarkStart w:name="z2301" w:id="2124"/>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24"/>
    <w:bookmarkStart w:name="z2302" w:id="2125"/>
    <w:p>
      <w:pPr>
        <w:spacing w:after="0"/>
        <w:ind w:left="0"/>
        <w:jc w:val="both"/>
      </w:pPr>
      <w:r>
        <w:rPr>
          <w:rFonts w:ascii="Times New Roman"/>
          <w:b w:val="false"/>
          <w:i w:val="false"/>
          <w:color w:val="000000"/>
          <w:sz w:val="28"/>
        </w:rPr>
        <w:t>
      в части шестой:</w:t>
      </w:r>
    </w:p>
    <w:bookmarkEnd w:id="2125"/>
    <w:bookmarkStart w:name="z2303" w:id="2126"/>
    <w:p>
      <w:pPr>
        <w:spacing w:after="0"/>
        <w:ind w:left="0"/>
        <w:jc w:val="both"/>
      </w:pPr>
      <w:r>
        <w:rPr>
          <w:rFonts w:ascii="Times New Roman"/>
          <w:b w:val="false"/>
          <w:i w:val="false"/>
          <w:color w:val="000000"/>
          <w:sz w:val="28"/>
        </w:rPr>
        <w:t>
      абзац первый после слов "Осуществление банками," дополнить словами "филиалами банков – нерезидентов Республики Казахстан,";</w:t>
      </w:r>
    </w:p>
    <w:bookmarkEnd w:id="2126"/>
    <w:bookmarkStart w:name="z2304" w:id="2127"/>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27"/>
    <w:bookmarkStart w:name="z2305" w:id="2128"/>
    <w:p>
      <w:pPr>
        <w:spacing w:after="0"/>
        <w:ind w:left="0"/>
        <w:jc w:val="both"/>
      </w:pPr>
      <w:r>
        <w:rPr>
          <w:rFonts w:ascii="Times New Roman"/>
          <w:b w:val="false"/>
          <w:i w:val="false"/>
          <w:color w:val="000000"/>
          <w:sz w:val="28"/>
        </w:rPr>
        <w:t>
      абзац второй части седьмой после слов "на юридических лиц" дополнить словами ", филиалы банков – нерезидентов Республики Казахстан";</w:t>
      </w:r>
    </w:p>
    <w:bookmarkEnd w:id="2128"/>
    <w:bookmarkStart w:name="z2306" w:id="2129"/>
    <w:p>
      <w:pPr>
        <w:spacing w:after="0"/>
        <w:ind w:left="0"/>
        <w:jc w:val="both"/>
      </w:pPr>
      <w:r>
        <w:rPr>
          <w:rFonts w:ascii="Times New Roman"/>
          <w:b w:val="false"/>
          <w:i w:val="false"/>
          <w:color w:val="000000"/>
          <w:sz w:val="28"/>
        </w:rPr>
        <w:t>
      в части восьмой:</w:t>
      </w:r>
    </w:p>
    <w:bookmarkEnd w:id="2129"/>
    <w:bookmarkStart w:name="z2307" w:id="2130"/>
    <w:p>
      <w:pPr>
        <w:spacing w:after="0"/>
        <w:ind w:left="0"/>
        <w:jc w:val="both"/>
      </w:pPr>
      <w:r>
        <w:rPr>
          <w:rFonts w:ascii="Times New Roman"/>
          <w:b w:val="false"/>
          <w:i w:val="false"/>
          <w:color w:val="000000"/>
          <w:sz w:val="28"/>
        </w:rPr>
        <w:t>
      абзац первый после слов "Составление банками," дополнить словами "филиалами банков – нерезидентов Республики Казахстан,";</w:t>
      </w:r>
    </w:p>
    <w:bookmarkEnd w:id="2130"/>
    <w:bookmarkStart w:name="z2308" w:id="2131"/>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31"/>
    <w:bookmarkStart w:name="z2309" w:id="2132"/>
    <w:p>
      <w:pPr>
        <w:spacing w:after="0"/>
        <w:ind w:left="0"/>
        <w:jc w:val="both"/>
      </w:pPr>
      <w:r>
        <w:rPr>
          <w:rFonts w:ascii="Times New Roman"/>
          <w:b w:val="false"/>
          <w:i w:val="false"/>
          <w:color w:val="000000"/>
          <w:sz w:val="28"/>
        </w:rPr>
        <w:t>
      абзац второй части девятой после слов "на юридических лиц" дополнить словами ", филиалы банков – нерезидентов Республики Казахстан";</w:t>
      </w:r>
    </w:p>
    <w:bookmarkEnd w:id="2132"/>
    <w:bookmarkStart w:name="z2310" w:id="2133"/>
    <w:p>
      <w:pPr>
        <w:spacing w:after="0"/>
        <w:ind w:left="0"/>
        <w:jc w:val="both"/>
      </w:pPr>
      <w:r>
        <w:rPr>
          <w:rFonts w:ascii="Times New Roman"/>
          <w:b w:val="false"/>
          <w:i w:val="false"/>
          <w:color w:val="000000"/>
          <w:sz w:val="28"/>
        </w:rPr>
        <w:t>
      в части десятой:</w:t>
      </w:r>
    </w:p>
    <w:bookmarkEnd w:id="2133"/>
    <w:bookmarkStart w:name="z2311" w:id="2134"/>
    <w:p>
      <w:pPr>
        <w:spacing w:after="0"/>
        <w:ind w:left="0"/>
        <w:jc w:val="both"/>
      </w:pPr>
      <w:r>
        <w:rPr>
          <w:rFonts w:ascii="Times New Roman"/>
          <w:b w:val="false"/>
          <w:i w:val="false"/>
          <w:color w:val="000000"/>
          <w:sz w:val="28"/>
        </w:rPr>
        <w:t>
      абзац первый после слов "Невыполнение банками," дополнить словами "филиалами банков – нерезидентов Республики Казахстан,";</w:t>
      </w:r>
    </w:p>
    <w:bookmarkEnd w:id="2134"/>
    <w:bookmarkStart w:name="z2312" w:id="2135"/>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35"/>
    <w:bookmarkStart w:name="z2313" w:id="2136"/>
    <w:p>
      <w:pPr>
        <w:spacing w:after="0"/>
        <w:ind w:left="0"/>
        <w:jc w:val="both"/>
      </w:pPr>
      <w:r>
        <w:rPr>
          <w:rFonts w:ascii="Times New Roman"/>
          <w:b w:val="false"/>
          <w:i w:val="false"/>
          <w:color w:val="000000"/>
          <w:sz w:val="28"/>
        </w:rPr>
        <w:t>
      абзац первый части одиннадцатой после слов "опубликование банком" дополнить словами ", филиалом банка – нерезидента Республики Казахстан;</w:t>
      </w:r>
    </w:p>
    <w:bookmarkEnd w:id="2136"/>
    <w:bookmarkStart w:name="z2314" w:id="2137"/>
    <w:p>
      <w:pPr>
        <w:spacing w:after="0"/>
        <w:ind w:left="0"/>
        <w:jc w:val="both"/>
      </w:pPr>
      <w:r>
        <w:rPr>
          <w:rFonts w:ascii="Times New Roman"/>
          <w:b w:val="false"/>
          <w:i w:val="false"/>
          <w:color w:val="000000"/>
          <w:sz w:val="28"/>
        </w:rPr>
        <w:t>
      в части двенадцатой:</w:t>
      </w:r>
    </w:p>
    <w:bookmarkEnd w:id="2137"/>
    <w:bookmarkStart w:name="z2315" w:id="2138"/>
    <w:p>
      <w:pPr>
        <w:spacing w:after="0"/>
        <w:ind w:left="0"/>
        <w:jc w:val="both"/>
      </w:pPr>
      <w:r>
        <w:rPr>
          <w:rFonts w:ascii="Times New Roman"/>
          <w:b w:val="false"/>
          <w:i w:val="false"/>
          <w:color w:val="000000"/>
          <w:sz w:val="28"/>
        </w:rPr>
        <w:t>
      абзац первый после слов "Превышение банками," дополнить словами "филиалами банков – нерезидентов Республики Казахстан,";</w:t>
      </w:r>
    </w:p>
    <w:bookmarkEnd w:id="2138"/>
    <w:bookmarkStart w:name="z2316" w:id="2139"/>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39"/>
    <w:bookmarkStart w:name="z2317" w:id="2140"/>
    <w:p>
      <w:pPr>
        <w:spacing w:after="0"/>
        <w:ind w:left="0"/>
        <w:jc w:val="both"/>
      </w:pPr>
      <w:r>
        <w:rPr>
          <w:rFonts w:ascii="Times New Roman"/>
          <w:b w:val="false"/>
          <w:i w:val="false"/>
          <w:color w:val="000000"/>
          <w:sz w:val="28"/>
        </w:rPr>
        <w:t>
      в части тринадцатой:</w:t>
      </w:r>
    </w:p>
    <w:bookmarkEnd w:id="2140"/>
    <w:bookmarkStart w:name="z2318" w:id="2141"/>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bookmarkEnd w:id="2141"/>
    <w:bookmarkStart w:name="z2319" w:id="2142"/>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42"/>
    <w:bookmarkStart w:name="z2320" w:id="2143"/>
    <w:p>
      <w:pPr>
        <w:spacing w:after="0"/>
        <w:ind w:left="0"/>
        <w:jc w:val="both"/>
      </w:pPr>
      <w:r>
        <w:rPr>
          <w:rFonts w:ascii="Times New Roman"/>
          <w:b w:val="false"/>
          <w:i w:val="false"/>
          <w:color w:val="000000"/>
          <w:sz w:val="28"/>
        </w:rPr>
        <w:t>
      абзац первый части четырнадцатой после слова "банком," дополнить словами "филиалом банка – нерезидента Республики Казахстан,";</w:t>
      </w:r>
    </w:p>
    <w:bookmarkEnd w:id="2143"/>
    <w:bookmarkStart w:name="z2321" w:id="2144"/>
    <w:p>
      <w:pPr>
        <w:spacing w:after="0"/>
        <w:ind w:left="0"/>
        <w:jc w:val="both"/>
      </w:pPr>
      <w:r>
        <w:rPr>
          <w:rFonts w:ascii="Times New Roman"/>
          <w:b w:val="false"/>
          <w:i w:val="false"/>
          <w:color w:val="000000"/>
          <w:sz w:val="28"/>
        </w:rPr>
        <w:t>
      4) в статье 220:</w:t>
      </w:r>
    </w:p>
    <w:bookmarkEnd w:id="2144"/>
    <w:bookmarkStart w:name="z2322" w:id="2145"/>
    <w:p>
      <w:pPr>
        <w:spacing w:after="0"/>
        <w:ind w:left="0"/>
        <w:jc w:val="both"/>
      </w:pPr>
      <w:r>
        <w:rPr>
          <w:rFonts w:ascii="Times New Roman"/>
          <w:b w:val="false"/>
          <w:i w:val="false"/>
          <w:color w:val="000000"/>
          <w:sz w:val="28"/>
        </w:rPr>
        <w:t>
      в части первой:</w:t>
      </w:r>
    </w:p>
    <w:bookmarkEnd w:id="2145"/>
    <w:bookmarkStart w:name="z2323" w:id="2146"/>
    <w:p>
      <w:pPr>
        <w:spacing w:after="0"/>
        <w:ind w:left="0"/>
        <w:jc w:val="both"/>
      </w:pPr>
      <w:r>
        <w:rPr>
          <w:rFonts w:ascii="Times New Roman"/>
          <w:b w:val="false"/>
          <w:i w:val="false"/>
          <w:color w:val="000000"/>
          <w:sz w:val="28"/>
        </w:rPr>
        <w:t>
      абзац первый после слов "Несвоевременное исполнение банками," дополнить словами "филиалами банков – нерезидентов Республики Казахстан,";</w:t>
      </w:r>
    </w:p>
    <w:bookmarkEnd w:id="2146"/>
    <w:bookmarkStart w:name="z2324" w:id="2147"/>
    <w:p>
      <w:pPr>
        <w:spacing w:after="0"/>
        <w:ind w:left="0"/>
        <w:jc w:val="both"/>
      </w:pPr>
      <w:r>
        <w:rPr>
          <w:rFonts w:ascii="Times New Roman"/>
          <w:b w:val="false"/>
          <w:i w:val="false"/>
          <w:color w:val="000000"/>
          <w:sz w:val="28"/>
        </w:rPr>
        <w:t>
      абзац второй:</w:t>
      </w:r>
    </w:p>
    <w:bookmarkEnd w:id="2147"/>
    <w:bookmarkStart w:name="z2325" w:id="2148"/>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bookmarkEnd w:id="2148"/>
    <w:bookmarkStart w:name="z2326" w:id="2149"/>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2149"/>
    <w:bookmarkStart w:name="z2327" w:id="2150"/>
    <w:p>
      <w:pPr>
        <w:spacing w:after="0"/>
        <w:ind w:left="0"/>
        <w:jc w:val="both"/>
      </w:pPr>
      <w:r>
        <w:rPr>
          <w:rFonts w:ascii="Times New Roman"/>
          <w:b w:val="false"/>
          <w:i w:val="false"/>
          <w:color w:val="000000"/>
          <w:sz w:val="28"/>
        </w:rPr>
        <w:t>
      в части второй:</w:t>
      </w:r>
    </w:p>
    <w:bookmarkEnd w:id="2150"/>
    <w:bookmarkStart w:name="z2328" w:id="2151"/>
    <w:p>
      <w:pPr>
        <w:spacing w:after="0"/>
        <w:ind w:left="0"/>
        <w:jc w:val="both"/>
      </w:pPr>
      <w:r>
        <w:rPr>
          <w:rFonts w:ascii="Times New Roman"/>
          <w:b w:val="false"/>
          <w:i w:val="false"/>
          <w:color w:val="000000"/>
          <w:sz w:val="28"/>
        </w:rPr>
        <w:t>
      абзац первый после слов "Исполнение банками," дополнить словами "филиалами банков – нерезидентов Республики Казахстан,";</w:t>
      </w:r>
    </w:p>
    <w:bookmarkEnd w:id="2151"/>
    <w:bookmarkStart w:name="z2329" w:id="2152"/>
    <w:p>
      <w:pPr>
        <w:spacing w:after="0"/>
        <w:ind w:left="0"/>
        <w:jc w:val="both"/>
      </w:pPr>
      <w:r>
        <w:rPr>
          <w:rFonts w:ascii="Times New Roman"/>
          <w:b w:val="false"/>
          <w:i w:val="false"/>
          <w:color w:val="000000"/>
          <w:sz w:val="28"/>
        </w:rPr>
        <w:t>
      абзац второй:</w:t>
      </w:r>
    </w:p>
    <w:bookmarkEnd w:id="2152"/>
    <w:bookmarkStart w:name="z2330" w:id="2153"/>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bookmarkEnd w:id="2153"/>
    <w:bookmarkStart w:name="z2331" w:id="2154"/>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2154"/>
    <w:bookmarkStart w:name="z2332" w:id="2155"/>
    <w:p>
      <w:pPr>
        <w:spacing w:after="0"/>
        <w:ind w:left="0"/>
        <w:jc w:val="both"/>
      </w:pPr>
      <w:r>
        <w:rPr>
          <w:rFonts w:ascii="Times New Roman"/>
          <w:b w:val="false"/>
          <w:i w:val="false"/>
          <w:color w:val="000000"/>
          <w:sz w:val="28"/>
        </w:rPr>
        <w:t>
      в части третьей:</w:t>
      </w:r>
    </w:p>
    <w:bookmarkEnd w:id="2155"/>
    <w:bookmarkStart w:name="z2333" w:id="2156"/>
    <w:p>
      <w:pPr>
        <w:spacing w:after="0"/>
        <w:ind w:left="0"/>
        <w:jc w:val="both"/>
      </w:pPr>
      <w:r>
        <w:rPr>
          <w:rFonts w:ascii="Times New Roman"/>
          <w:b w:val="false"/>
          <w:i w:val="false"/>
          <w:color w:val="000000"/>
          <w:sz w:val="28"/>
        </w:rPr>
        <w:t>
      абзац первый после слов "Утеря банками," дополнить словами "филиалами банков – нерезидентов Республики Казахстан,";</w:t>
      </w:r>
    </w:p>
    <w:bookmarkEnd w:id="2156"/>
    <w:bookmarkStart w:name="z2334" w:id="2157"/>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57"/>
    <w:bookmarkStart w:name="z2335" w:id="2158"/>
    <w:p>
      <w:pPr>
        <w:spacing w:after="0"/>
        <w:ind w:left="0"/>
        <w:jc w:val="both"/>
      </w:pPr>
      <w:r>
        <w:rPr>
          <w:rFonts w:ascii="Times New Roman"/>
          <w:b w:val="false"/>
          <w:i w:val="false"/>
          <w:color w:val="000000"/>
          <w:sz w:val="28"/>
        </w:rPr>
        <w:t>
      в части четвертой:</w:t>
      </w:r>
    </w:p>
    <w:bookmarkEnd w:id="2158"/>
    <w:bookmarkStart w:name="z2336" w:id="2159"/>
    <w:p>
      <w:pPr>
        <w:spacing w:after="0"/>
        <w:ind w:left="0"/>
        <w:jc w:val="both"/>
      </w:pPr>
      <w:r>
        <w:rPr>
          <w:rFonts w:ascii="Times New Roman"/>
          <w:b w:val="false"/>
          <w:i w:val="false"/>
          <w:color w:val="000000"/>
          <w:sz w:val="28"/>
        </w:rPr>
        <w:t>
      абзац первый после слов "Необоснованный отказ банками," дополнить словами "филиалами банков – нерезидентов Республики Казахстан,";</w:t>
      </w:r>
    </w:p>
    <w:bookmarkEnd w:id="2159"/>
    <w:bookmarkStart w:name="z2337" w:id="2160"/>
    <w:p>
      <w:pPr>
        <w:spacing w:after="0"/>
        <w:ind w:left="0"/>
        <w:jc w:val="both"/>
      </w:pPr>
      <w:r>
        <w:rPr>
          <w:rFonts w:ascii="Times New Roman"/>
          <w:b w:val="false"/>
          <w:i w:val="false"/>
          <w:color w:val="000000"/>
          <w:sz w:val="28"/>
        </w:rPr>
        <w:t>
      абзац второй:</w:t>
      </w:r>
    </w:p>
    <w:bookmarkEnd w:id="2160"/>
    <w:bookmarkStart w:name="z2338" w:id="2161"/>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bookmarkEnd w:id="2161"/>
    <w:bookmarkStart w:name="z2339" w:id="2162"/>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2162"/>
    <w:bookmarkStart w:name="z2340" w:id="2163"/>
    <w:p>
      <w:pPr>
        <w:spacing w:after="0"/>
        <w:ind w:left="0"/>
        <w:jc w:val="both"/>
      </w:pPr>
      <w:r>
        <w:rPr>
          <w:rFonts w:ascii="Times New Roman"/>
          <w:b w:val="false"/>
          <w:i w:val="false"/>
          <w:color w:val="000000"/>
          <w:sz w:val="28"/>
        </w:rPr>
        <w:t>
      в части 4-1:</w:t>
      </w:r>
    </w:p>
    <w:bookmarkEnd w:id="2163"/>
    <w:bookmarkStart w:name="z2341" w:id="2164"/>
    <w:p>
      <w:pPr>
        <w:spacing w:after="0"/>
        <w:ind w:left="0"/>
        <w:jc w:val="both"/>
      </w:pPr>
      <w:r>
        <w:rPr>
          <w:rFonts w:ascii="Times New Roman"/>
          <w:b w:val="false"/>
          <w:i w:val="false"/>
          <w:color w:val="000000"/>
          <w:sz w:val="28"/>
        </w:rPr>
        <w:t>
      абзац первый после слов "Исполнение банками," дополнить словами "филиалами банков – нерезидентов Республики Казахстан,";</w:t>
      </w:r>
    </w:p>
    <w:bookmarkEnd w:id="2164"/>
    <w:bookmarkStart w:name="z2342" w:id="2165"/>
    <w:p>
      <w:pPr>
        <w:spacing w:after="0"/>
        <w:ind w:left="0"/>
        <w:jc w:val="both"/>
      </w:pPr>
      <w:r>
        <w:rPr>
          <w:rFonts w:ascii="Times New Roman"/>
          <w:b w:val="false"/>
          <w:i w:val="false"/>
          <w:color w:val="000000"/>
          <w:sz w:val="28"/>
        </w:rPr>
        <w:t>
      абзац второй:</w:t>
      </w:r>
    </w:p>
    <w:bookmarkEnd w:id="2165"/>
    <w:bookmarkStart w:name="z2343" w:id="2166"/>
    <w:p>
      <w:pPr>
        <w:spacing w:after="0"/>
        <w:ind w:left="0"/>
        <w:jc w:val="both"/>
      </w:pPr>
      <w:r>
        <w:rPr>
          <w:rFonts w:ascii="Times New Roman"/>
          <w:b w:val="false"/>
          <w:i w:val="false"/>
          <w:color w:val="000000"/>
          <w:sz w:val="28"/>
        </w:rPr>
        <w:t>
      после слов "на юридических лиц" дополнить словами ", филиалы банков – нерезидентов Республики Казахстан";</w:t>
      </w:r>
    </w:p>
    <w:bookmarkEnd w:id="2166"/>
    <w:bookmarkStart w:name="z2344" w:id="2167"/>
    <w:p>
      <w:pPr>
        <w:spacing w:after="0"/>
        <w:ind w:left="0"/>
        <w:jc w:val="both"/>
      </w:pPr>
      <w:r>
        <w:rPr>
          <w:rFonts w:ascii="Times New Roman"/>
          <w:b w:val="false"/>
          <w:i w:val="false"/>
          <w:color w:val="000000"/>
          <w:sz w:val="28"/>
        </w:rPr>
        <w:t>
      после слов "крупного предпринимательства" дополнить словами ", филиалы банков – нерезидентов Республики Казахстан";</w:t>
      </w:r>
    </w:p>
    <w:bookmarkEnd w:id="2167"/>
    <w:bookmarkStart w:name="z2345" w:id="2168"/>
    <w:p>
      <w:pPr>
        <w:spacing w:after="0"/>
        <w:ind w:left="0"/>
        <w:jc w:val="both"/>
      </w:pPr>
      <w:r>
        <w:rPr>
          <w:rFonts w:ascii="Times New Roman"/>
          <w:b w:val="false"/>
          <w:i w:val="false"/>
          <w:color w:val="000000"/>
          <w:sz w:val="28"/>
        </w:rPr>
        <w:t>
      в части пятой:</w:t>
      </w:r>
    </w:p>
    <w:bookmarkEnd w:id="2168"/>
    <w:bookmarkStart w:name="z2346" w:id="2169"/>
    <w:p>
      <w:pPr>
        <w:spacing w:after="0"/>
        <w:ind w:left="0"/>
        <w:jc w:val="both"/>
      </w:pPr>
      <w:r>
        <w:rPr>
          <w:rFonts w:ascii="Times New Roman"/>
          <w:b w:val="false"/>
          <w:i w:val="false"/>
          <w:color w:val="000000"/>
          <w:sz w:val="28"/>
        </w:rPr>
        <w:t>
      абзац первый после слов "Нарушение банками," дополнить словами "филиалами банков – нерезидентов Республики Казахстан,";</w:t>
      </w:r>
    </w:p>
    <w:bookmarkEnd w:id="2169"/>
    <w:bookmarkStart w:name="z2347" w:id="2170"/>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70"/>
    <w:bookmarkStart w:name="z2348" w:id="2171"/>
    <w:p>
      <w:pPr>
        <w:spacing w:after="0"/>
        <w:ind w:left="0"/>
        <w:jc w:val="both"/>
      </w:pPr>
      <w:r>
        <w:rPr>
          <w:rFonts w:ascii="Times New Roman"/>
          <w:b w:val="false"/>
          <w:i w:val="false"/>
          <w:color w:val="000000"/>
          <w:sz w:val="28"/>
        </w:rPr>
        <w:t>
      в части седьмой:</w:t>
      </w:r>
    </w:p>
    <w:bookmarkEnd w:id="2171"/>
    <w:bookmarkStart w:name="z2349" w:id="2172"/>
    <w:p>
      <w:pPr>
        <w:spacing w:after="0"/>
        <w:ind w:left="0"/>
        <w:jc w:val="both"/>
      </w:pPr>
      <w:r>
        <w:rPr>
          <w:rFonts w:ascii="Times New Roman"/>
          <w:b w:val="false"/>
          <w:i w:val="false"/>
          <w:color w:val="000000"/>
          <w:sz w:val="28"/>
        </w:rPr>
        <w:t>
      абзац первый после слов "Несоблюдение банками," дополнить словами "филиалами банков – нерезидентов Республики Казахстан,";</w:t>
      </w:r>
    </w:p>
    <w:bookmarkEnd w:id="2172"/>
    <w:bookmarkStart w:name="z2350" w:id="2173"/>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 – нерезидентов Республики Казахстан";</w:t>
      </w:r>
    </w:p>
    <w:bookmarkEnd w:id="2173"/>
    <w:bookmarkStart w:name="z2351" w:id="2174"/>
    <w:p>
      <w:pPr>
        <w:spacing w:after="0"/>
        <w:ind w:left="0"/>
        <w:jc w:val="both"/>
      </w:pPr>
      <w:r>
        <w:rPr>
          <w:rFonts w:ascii="Times New Roman"/>
          <w:b w:val="false"/>
          <w:i w:val="false"/>
          <w:color w:val="000000"/>
          <w:sz w:val="28"/>
        </w:rPr>
        <w:t>
      абзац второй части восьмой после слов "на юридических лиц" дополнить словами ", филиалы банков – нерезидентов Республики Казахстан";";</w:t>
      </w:r>
    </w:p>
    <w:bookmarkEnd w:id="2174"/>
    <w:bookmarkStart w:name="z2352" w:id="217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2175"/>
    <w:bookmarkStart w:name="z2353" w:id="2176"/>
    <w:p>
      <w:pPr>
        <w:spacing w:after="0"/>
        <w:ind w:left="0"/>
        <w:jc w:val="both"/>
      </w:pPr>
      <w:r>
        <w:rPr>
          <w:rFonts w:ascii="Times New Roman"/>
          <w:b w:val="false"/>
          <w:i w:val="false"/>
          <w:color w:val="000000"/>
          <w:sz w:val="28"/>
        </w:rPr>
        <w:t>
      "абзац первый после слов "страховыми (перестраховочными) организациями," дополнить словами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2176"/>
    <w:bookmarkStart w:name="z2354" w:id="2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w:t>
      </w:r>
    </w:p>
    <w:bookmarkEnd w:id="2177"/>
    <w:bookmarkStart w:name="z2355" w:id="2178"/>
    <w:p>
      <w:pPr>
        <w:spacing w:after="0"/>
        <w:ind w:left="0"/>
        <w:jc w:val="both"/>
      </w:pPr>
      <w:r>
        <w:rPr>
          <w:rFonts w:ascii="Times New Roman"/>
          <w:b w:val="false"/>
          <w:i w:val="false"/>
          <w:color w:val="000000"/>
          <w:sz w:val="28"/>
        </w:rPr>
        <w:t xml:space="preserve">
      абзацы второй, третий, четвертый, пятый, шестой, седьмой и восьмой исключить; </w:t>
      </w:r>
    </w:p>
    <w:bookmarkEnd w:id="2178"/>
    <w:bookmarkStart w:name="z2356" w:id="2179"/>
    <w:p>
      <w:pPr>
        <w:spacing w:after="0"/>
        <w:ind w:left="0"/>
        <w:jc w:val="both"/>
      </w:pPr>
      <w:r>
        <w:rPr>
          <w:rFonts w:ascii="Times New Roman"/>
          <w:b w:val="false"/>
          <w:i w:val="false"/>
          <w:color w:val="000000"/>
          <w:sz w:val="28"/>
        </w:rPr>
        <w:t xml:space="preserve">
      абзац девятый изложить в следующей редакции: </w:t>
      </w:r>
    </w:p>
    <w:bookmarkEnd w:id="2179"/>
    <w:bookmarkStart w:name="z2357" w:id="2180"/>
    <w:p>
      <w:pPr>
        <w:spacing w:after="0"/>
        <w:ind w:left="0"/>
        <w:jc w:val="both"/>
      </w:pPr>
      <w:r>
        <w:rPr>
          <w:rFonts w:ascii="Times New Roman"/>
          <w:b w:val="false"/>
          <w:i w:val="false"/>
          <w:color w:val="000000"/>
          <w:sz w:val="28"/>
        </w:rPr>
        <w:t xml:space="preserve">
      "в части пятой: </w:t>
      </w:r>
    </w:p>
    <w:bookmarkEnd w:id="2180"/>
    <w:bookmarkStart w:name="z2358" w:id="2181"/>
    <w:p>
      <w:pPr>
        <w:spacing w:after="0"/>
        <w:ind w:left="0"/>
        <w:jc w:val="both"/>
      </w:pPr>
      <w:r>
        <w:rPr>
          <w:rFonts w:ascii="Times New Roman"/>
          <w:b w:val="false"/>
          <w:i w:val="false"/>
          <w:color w:val="000000"/>
          <w:sz w:val="28"/>
        </w:rPr>
        <w:t>
      абзац первый после слов "страховой (перестраховочной) организацией," дополнить словами "филиалом страховой (перестраховочной) организации – нерезидента Республики Казахстан,";</w:t>
      </w:r>
    </w:p>
    <w:bookmarkEnd w:id="2181"/>
    <w:bookmarkStart w:name="z2359" w:id="2182"/>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организации – нерезидента Республики Казахстан";";</w:t>
      </w:r>
    </w:p>
    <w:bookmarkEnd w:id="2182"/>
    <w:bookmarkStart w:name="z2360" w:id="2183"/>
    <w:p>
      <w:pPr>
        <w:spacing w:after="0"/>
        <w:ind w:left="0"/>
        <w:jc w:val="both"/>
      </w:pPr>
      <w:r>
        <w:rPr>
          <w:rFonts w:ascii="Times New Roman"/>
          <w:b w:val="false"/>
          <w:i w:val="false"/>
          <w:color w:val="000000"/>
          <w:sz w:val="28"/>
        </w:rPr>
        <w:t>
      абзац десятый исключить;</w:t>
      </w:r>
    </w:p>
    <w:bookmarkEnd w:id="2183"/>
    <w:bookmarkStart w:name="z2361" w:id="2184"/>
    <w:p>
      <w:pPr>
        <w:spacing w:after="0"/>
        <w:ind w:left="0"/>
        <w:jc w:val="both"/>
      </w:pPr>
      <w:r>
        <w:rPr>
          <w:rFonts w:ascii="Times New Roman"/>
          <w:b w:val="false"/>
          <w:i w:val="false"/>
          <w:color w:val="000000"/>
          <w:sz w:val="28"/>
        </w:rPr>
        <w:t>
      абзац одиннадцатый изложить в следующей редакции:</w:t>
      </w:r>
    </w:p>
    <w:bookmarkEnd w:id="2184"/>
    <w:bookmarkStart w:name="z2362" w:id="2185"/>
    <w:p>
      <w:pPr>
        <w:spacing w:after="0"/>
        <w:ind w:left="0"/>
        <w:jc w:val="both"/>
      </w:pPr>
      <w:r>
        <w:rPr>
          <w:rFonts w:ascii="Times New Roman"/>
          <w:b w:val="false"/>
          <w:i w:val="false"/>
          <w:color w:val="000000"/>
          <w:sz w:val="28"/>
        </w:rPr>
        <w:t>
      "в части девятой:</w:t>
      </w:r>
    </w:p>
    <w:bookmarkEnd w:id="2185"/>
    <w:bookmarkStart w:name="z2363" w:id="2186"/>
    <w:p>
      <w:pPr>
        <w:spacing w:after="0"/>
        <w:ind w:left="0"/>
        <w:jc w:val="both"/>
      </w:pPr>
      <w:r>
        <w:rPr>
          <w:rFonts w:ascii="Times New Roman"/>
          <w:b w:val="false"/>
          <w:i w:val="false"/>
          <w:color w:val="000000"/>
          <w:sz w:val="28"/>
        </w:rPr>
        <w:t>
      абзац первый после слов "страховой организацией" дополнить словами ", филиалом страховой организации – нерезидента Республики Казахстан";</w:t>
      </w:r>
    </w:p>
    <w:bookmarkEnd w:id="2186"/>
    <w:bookmarkStart w:name="z2364" w:id="2187"/>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 – нерезидента Республики Казахстан";";</w:t>
      </w:r>
    </w:p>
    <w:bookmarkEnd w:id="2187"/>
    <w:bookmarkStart w:name="z2365" w:id="2188"/>
    <w:p>
      <w:pPr>
        <w:spacing w:after="0"/>
        <w:ind w:left="0"/>
        <w:jc w:val="both"/>
      </w:pPr>
      <w:r>
        <w:rPr>
          <w:rFonts w:ascii="Times New Roman"/>
          <w:b w:val="false"/>
          <w:i w:val="false"/>
          <w:color w:val="000000"/>
          <w:sz w:val="28"/>
        </w:rPr>
        <w:t xml:space="preserve">
      абзацы двенадцатый, тринадцатый и четырнадцатый изложить </w:t>
      </w:r>
      <w:r>
        <w:rPr>
          <w:rFonts w:ascii="Times New Roman"/>
          <w:b w:val="false"/>
          <w:i w:val="false"/>
          <w:color w:val="000000"/>
          <w:sz w:val="28"/>
        </w:rPr>
        <w:t>в следующей редакции:</w:t>
      </w:r>
    </w:p>
    <w:bookmarkEnd w:id="2188"/>
    <w:bookmarkStart w:name="z2367" w:id="2189"/>
    <w:p>
      <w:pPr>
        <w:spacing w:after="0"/>
        <w:ind w:left="0"/>
        <w:jc w:val="both"/>
      </w:pPr>
      <w:r>
        <w:rPr>
          <w:rFonts w:ascii="Times New Roman"/>
          <w:b w:val="false"/>
          <w:i w:val="false"/>
          <w:color w:val="000000"/>
          <w:sz w:val="28"/>
        </w:rPr>
        <w:t>
      "в части десятой:</w:t>
      </w:r>
    </w:p>
    <w:bookmarkEnd w:id="2189"/>
    <w:bookmarkStart w:name="z2368" w:id="2190"/>
    <w:p>
      <w:pPr>
        <w:spacing w:after="0"/>
        <w:ind w:left="0"/>
        <w:jc w:val="both"/>
      </w:pPr>
      <w:r>
        <w:rPr>
          <w:rFonts w:ascii="Times New Roman"/>
          <w:b w:val="false"/>
          <w:i w:val="false"/>
          <w:color w:val="000000"/>
          <w:sz w:val="28"/>
        </w:rPr>
        <w:t xml:space="preserve">
      абзац первый после слов "страховой (перестраховочной) организацией" дополнить словами ", филиалом страховой (перестраховочной) </w:t>
      </w:r>
      <w:r>
        <w:rPr>
          <w:rFonts w:ascii="Times New Roman"/>
          <w:b w:val="false"/>
          <w:i w:val="false"/>
          <w:color w:val="000000"/>
          <w:sz w:val="28"/>
        </w:rPr>
        <w:t>организации – нерезидента Республики Казахстан";</w:t>
      </w:r>
    </w:p>
    <w:bookmarkEnd w:id="2190"/>
    <w:bookmarkStart w:name="z2370" w:id="2191"/>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 – нерезидента Республики Казахстан";";</w:t>
      </w:r>
    </w:p>
    <w:bookmarkEnd w:id="2191"/>
    <w:bookmarkStart w:name="z2371" w:id="2192"/>
    <w:p>
      <w:pPr>
        <w:spacing w:after="0"/>
        <w:ind w:left="0"/>
        <w:jc w:val="both"/>
      </w:pPr>
      <w:r>
        <w:rPr>
          <w:rFonts w:ascii="Times New Roman"/>
          <w:b w:val="false"/>
          <w:i w:val="false"/>
          <w:color w:val="000000"/>
          <w:sz w:val="28"/>
        </w:rPr>
        <w:t>
      абзацы пятнадцатый и девятнадцатый исключить;</w:t>
      </w:r>
    </w:p>
    <w:bookmarkEnd w:id="2192"/>
    <w:bookmarkStart w:name="z2372" w:id="2193"/>
    <w:p>
      <w:pPr>
        <w:spacing w:after="0"/>
        <w:ind w:left="0"/>
        <w:jc w:val="both"/>
      </w:pPr>
      <w:r>
        <w:rPr>
          <w:rFonts w:ascii="Times New Roman"/>
          <w:b w:val="false"/>
          <w:i w:val="false"/>
          <w:color w:val="000000"/>
          <w:sz w:val="28"/>
        </w:rPr>
        <w:t>
      абзац двадцатый изложить в следующей редакции:</w:t>
      </w:r>
    </w:p>
    <w:bookmarkEnd w:id="2193"/>
    <w:bookmarkStart w:name="z2373" w:id="2194"/>
    <w:p>
      <w:pPr>
        <w:spacing w:after="0"/>
        <w:ind w:left="0"/>
        <w:jc w:val="both"/>
      </w:pPr>
      <w:r>
        <w:rPr>
          <w:rFonts w:ascii="Times New Roman"/>
          <w:b w:val="false"/>
          <w:i w:val="false"/>
          <w:color w:val="000000"/>
          <w:sz w:val="28"/>
        </w:rPr>
        <w:t>
      "в части семнадцатой:</w:t>
      </w:r>
    </w:p>
    <w:bookmarkEnd w:id="2194"/>
    <w:bookmarkStart w:name="z2374" w:id="2195"/>
    <w:p>
      <w:pPr>
        <w:spacing w:after="0"/>
        <w:ind w:left="0"/>
        <w:jc w:val="both"/>
      </w:pPr>
      <w:r>
        <w:rPr>
          <w:rFonts w:ascii="Times New Roman"/>
          <w:b w:val="false"/>
          <w:i w:val="false"/>
          <w:color w:val="000000"/>
          <w:sz w:val="28"/>
        </w:rPr>
        <w:t>
      абзац первый после слов "страховой (перестраховочной) организацией" дополнить словами ", филиалом страховой (перестраховочной) организации – нерезидента Республики Казахстан";</w:t>
      </w:r>
    </w:p>
    <w:bookmarkEnd w:id="2195"/>
    <w:bookmarkStart w:name="z2375" w:id="2196"/>
    <w:p>
      <w:pPr>
        <w:spacing w:after="0"/>
        <w:ind w:left="0"/>
        <w:jc w:val="both"/>
      </w:pPr>
      <w:r>
        <w:rPr>
          <w:rFonts w:ascii="Times New Roman"/>
          <w:b w:val="false"/>
          <w:i w:val="false"/>
          <w:color w:val="000000"/>
          <w:sz w:val="28"/>
        </w:rPr>
        <w:t xml:space="preserve">
      абзац второй после слов "юридических лиц" дополнить словами </w:t>
      </w:r>
      <w:r>
        <w:rPr>
          <w:rFonts w:ascii="Times New Roman"/>
          <w:b w:val="false"/>
          <w:i w:val="false"/>
          <w:color w:val="000000"/>
          <w:sz w:val="28"/>
        </w:rPr>
        <w:t>", филиалы страховой (перестраховочной) организации – нерезидента Республики Казахстан";";</w:t>
      </w:r>
    </w:p>
    <w:bookmarkEnd w:id="2196"/>
    <w:bookmarkStart w:name="z2377" w:id="2197"/>
    <w:p>
      <w:pPr>
        <w:spacing w:after="0"/>
        <w:ind w:left="0"/>
        <w:jc w:val="both"/>
      </w:pPr>
      <w:r>
        <w:rPr>
          <w:rFonts w:ascii="Times New Roman"/>
          <w:b w:val="false"/>
          <w:i w:val="false"/>
          <w:color w:val="000000"/>
          <w:sz w:val="28"/>
        </w:rPr>
        <w:t>
      в абзаце третьем подпункта 7) слова "заключением и исполнением договоров страхования" заменить словами "осуществлением страховой выплаты";</w:t>
      </w:r>
    </w:p>
    <w:bookmarkEnd w:id="2197"/>
    <w:bookmarkStart w:name="z2378" w:id="2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198"/>
    <w:bookmarkStart w:name="z2379" w:id="2199"/>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2199"/>
    <w:bookmarkStart w:name="z2380" w:id="2200"/>
    <w:p>
      <w:pPr>
        <w:spacing w:after="0"/>
        <w:ind w:left="0"/>
        <w:jc w:val="both"/>
      </w:pPr>
      <w:r>
        <w:rPr>
          <w:rFonts w:ascii="Times New Roman"/>
          <w:b w:val="false"/>
          <w:i w:val="false"/>
          <w:color w:val="000000"/>
          <w:sz w:val="28"/>
        </w:rPr>
        <w:t>
      "после слов "и ценностей)" дополнить словами ",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2200"/>
    <w:bookmarkStart w:name="z2381" w:id="2201"/>
    <w:p>
      <w:pPr>
        <w:spacing w:after="0"/>
        <w:ind w:left="0"/>
        <w:jc w:val="both"/>
      </w:pPr>
      <w:r>
        <w:rPr>
          <w:rFonts w:ascii="Times New Roman"/>
          <w:b w:val="false"/>
          <w:i w:val="false"/>
          <w:color w:val="000000"/>
          <w:sz w:val="28"/>
        </w:rPr>
        <w:t xml:space="preserve">
      в абзацах четырнадцатом и пятнадцатом </w:t>
      </w:r>
      <w:r>
        <w:rPr>
          <w:rFonts w:ascii="Times New Roman"/>
          <w:b w:val="false"/>
          <w:i w:val="false"/>
          <w:color w:val="000000"/>
          <w:sz w:val="28"/>
        </w:rPr>
        <w:t>подпункта 6)</w:t>
      </w:r>
      <w:r>
        <w:rPr>
          <w:rFonts w:ascii="Times New Roman"/>
          <w:b w:val="false"/>
          <w:i w:val="false"/>
          <w:color w:val="000000"/>
          <w:sz w:val="28"/>
        </w:rPr>
        <w:t xml:space="preserve"> слова "специальными финансовыми компаниями, исламскими специальными финансовыми компаниями," исключить;</w:t>
      </w:r>
    </w:p>
    <w:bookmarkEnd w:id="2201"/>
    <w:bookmarkStart w:name="z2382" w:id="2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w:t>
      </w:r>
    </w:p>
    <w:bookmarkEnd w:id="2202"/>
    <w:bookmarkStart w:name="z2383" w:id="2203"/>
    <w:p>
      <w:pPr>
        <w:spacing w:after="0"/>
        <w:ind w:left="0"/>
        <w:jc w:val="both"/>
      </w:pPr>
      <w:r>
        <w:rPr>
          <w:rFonts w:ascii="Times New Roman"/>
          <w:b w:val="false"/>
          <w:i w:val="false"/>
          <w:color w:val="000000"/>
          <w:sz w:val="28"/>
        </w:rPr>
        <w:t>
      в абзаце втором слова "финансовых организаций" заменить словами "страховую группу";</w:t>
      </w:r>
    </w:p>
    <w:bookmarkEnd w:id="2203"/>
    <w:bookmarkStart w:name="z2384" w:id="2204"/>
    <w:p>
      <w:pPr>
        <w:spacing w:after="0"/>
        <w:ind w:left="0"/>
        <w:jc w:val="both"/>
      </w:pPr>
      <w:r>
        <w:rPr>
          <w:rFonts w:ascii="Times New Roman"/>
          <w:b w:val="false"/>
          <w:i w:val="false"/>
          <w:color w:val="000000"/>
          <w:sz w:val="28"/>
        </w:rPr>
        <w:t>
      слова "подпункт 15) после слов "финансовыми организациями" дополнить словами ",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исключить;</w:t>
      </w:r>
    </w:p>
    <w:bookmarkEnd w:id="2204"/>
    <w:bookmarkStart w:name="z2385" w:id="2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2205"/>
    <w:bookmarkStart w:name="z2386" w:id="2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2206"/>
    <w:bookmarkStart w:name="z2387" w:id="2207"/>
    <w:p>
      <w:pPr>
        <w:spacing w:after="0"/>
        <w:ind w:left="0"/>
        <w:jc w:val="both"/>
      </w:pPr>
      <w:r>
        <w:rPr>
          <w:rFonts w:ascii="Times New Roman"/>
          <w:b w:val="false"/>
          <w:i w:val="false"/>
          <w:color w:val="000000"/>
          <w:sz w:val="28"/>
        </w:rPr>
        <w:t>
      в абзаце первом слова "пунктом 3" заменить словами "пунктом 4";</w:t>
      </w:r>
    </w:p>
    <w:bookmarkEnd w:id="2207"/>
    <w:bookmarkStart w:name="z2388" w:id="2208"/>
    <w:p>
      <w:pPr>
        <w:spacing w:after="0"/>
        <w:ind w:left="0"/>
        <w:jc w:val="both"/>
      </w:pPr>
      <w:r>
        <w:rPr>
          <w:rFonts w:ascii="Times New Roman"/>
          <w:b w:val="false"/>
          <w:i w:val="false"/>
          <w:color w:val="000000"/>
          <w:sz w:val="28"/>
        </w:rPr>
        <w:t xml:space="preserve">
      в абзаце втором слова "3. Требования настоящего" заменить словами "4. Требования настоящего"; </w:t>
      </w:r>
    </w:p>
    <w:bookmarkEnd w:id="2208"/>
    <w:bookmarkStart w:name="z2389" w:id="2209"/>
    <w:p>
      <w:pPr>
        <w:spacing w:after="0"/>
        <w:ind w:left="0"/>
        <w:jc w:val="both"/>
      </w:pPr>
      <w:r>
        <w:rPr>
          <w:rFonts w:ascii="Times New Roman"/>
          <w:b w:val="false"/>
          <w:i w:val="false"/>
          <w:color w:val="000000"/>
          <w:sz w:val="28"/>
        </w:rPr>
        <w:t>
      в абзаце третьем цифры "53-1" заменить цифрами "53-4";</w:t>
      </w:r>
    </w:p>
    <w:bookmarkEnd w:id="2209"/>
    <w:bookmarkStart w:name="z2390" w:id="2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2210"/>
    <w:bookmarkStart w:name="z2391" w:id="2211"/>
    <w:p>
      <w:pPr>
        <w:spacing w:after="0"/>
        <w:ind w:left="0"/>
        <w:jc w:val="both"/>
      </w:pPr>
      <w:r>
        <w:rPr>
          <w:rFonts w:ascii="Times New Roman"/>
          <w:b w:val="false"/>
          <w:i w:val="false"/>
          <w:color w:val="000000"/>
          <w:sz w:val="28"/>
        </w:rPr>
        <w:t>
      абзацы второй и третий изложить в следующей редакции:</w:t>
      </w:r>
    </w:p>
    <w:bookmarkEnd w:id="2211"/>
    <w:bookmarkStart w:name="z2392" w:id="2212"/>
    <w:p>
      <w:pPr>
        <w:spacing w:after="0"/>
        <w:ind w:left="0"/>
        <w:jc w:val="both"/>
      </w:pPr>
      <w:r>
        <w:rPr>
          <w:rFonts w:ascii="Times New Roman"/>
          <w:b w:val="false"/>
          <w:i w:val="false"/>
          <w:color w:val="000000"/>
          <w:sz w:val="28"/>
        </w:rPr>
        <w:t>
      "пункт 1 изложить в следующей редакции:</w:t>
      </w:r>
    </w:p>
    <w:bookmarkEnd w:id="2212"/>
    <w:bookmarkStart w:name="z2393" w:id="2213"/>
    <w:p>
      <w:pPr>
        <w:spacing w:after="0"/>
        <w:ind w:left="0"/>
        <w:jc w:val="both"/>
      </w:pPr>
      <w:r>
        <w:rPr>
          <w:rFonts w:ascii="Times New Roman"/>
          <w:b w:val="false"/>
          <w:i w:val="false"/>
          <w:color w:val="000000"/>
          <w:sz w:val="28"/>
        </w:rPr>
        <w:t>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 филиалом страховой (перестраховочной) организации – нерезидента Республики Казахстан.";";</w:t>
      </w:r>
    </w:p>
    <w:bookmarkEnd w:id="2213"/>
    <w:bookmarkStart w:name="z2394" w:id="2214"/>
    <w:p>
      <w:pPr>
        <w:spacing w:after="0"/>
        <w:ind w:left="0"/>
        <w:jc w:val="both"/>
      </w:pPr>
      <w:r>
        <w:rPr>
          <w:rFonts w:ascii="Times New Roman"/>
          <w:b w:val="false"/>
          <w:i w:val="false"/>
          <w:color w:val="000000"/>
          <w:sz w:val="28"/>
        </w:rPr>
        <w:t>
      абзацы четвертый, пятый и шестой исключить;</w:t>
      </w:r>
    </w:p>
    <w:bookmarkEnd w:id="2214"/>
    <w:bookmarkStart w:name="z2395" w:id="2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2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397" w:id="2216"/>
    <w:p>
      <w:pPr>
        <w:spacing w:after="0"/>
        <w:ind w:left="0"/>
        <w:jc w:val="both"/>
      </w:pPr>
      <w:r>
        <w:rPr>
          <w:rFonts w:ascii="Times New Roman"/>
          <w:b w:val="false"/>
          <w:i w:val="false"/>
          <w:color w:val="000000"/>
          <w:sz w:val="28"/>
        </w:rPr>
        <w:t>
      "1) подпункты 1) и 7) статьи 1 изложить в следующей редакции:</w:t>
      </w:r>
    </w:p>
    <w:bookmarkEnd w:id="2216"/>
    <w:bookmarkStart w:name="z2398" w:id="2217"/>
    <w:p>
      <w:pPr>
        <w:spacing w:after="0"/>
        <w:ind w:left="0"/>
        <w:jc w:val="both"/>
      </w:pPr>
      <w:r>
        <w:rPr>
          <w:rFonts w:ascii="Times New Roman"/>
          <w:b w:val="false"/>
          <w:i w:val="false"/>
          <w:color w:val="000000"/>
          <w:sz w:val="28"/>
        </w:rPr>
        <w:t>
      "1) потребитель финансовых услуг – физическое или юридическое лицо, пользующееся услугами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инвестирующее свои средства в финансовые инструменты;";</w:t>
      </w:r>
    </w:p>
    <w:bookmarkEnd w:id="2217"/>
    <w:bookmarkStart w:name="z2399" w:id="2218"/>
    <w:p>
      <w:pPr>
        <w:spacing w:after="0"/>
        <w:ind w:left="0"/>
        <w:jc w:val="both"/>
      </w:pPr>
      <w:r>
        <w:rPr>
          <w:rFonts w:ascii="Times New Roman"/>
          <w:b w:val="false"/>
          <w:i w:val="false"/>
          <w:color w:val="000000"/>
          <w:sz w:val="28"/>
        </w:rPr>
        <w:t>
      "7) финансовый продукт – услуга, предлагаемая финансовой организацией, филиалом банка – нерезидента Республики Казахстан и филиалом страховой (перестраховочной) организации – нерезидента Республики Казахстан потребителям финансовых услуг в рамках осуществления профессиональной деятельности на финансовом рынке.";";</w:t>
      </w:r>
    </w:p>
    <w:bookmarkEnd w:id="2218"/>
    <w:bookmarkStart w:name="z2400" w:id="2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2219"/>
    <w:bookmarkStart w:name="z2401" w:id="2220"/>
    <w:p>
      <w:pPr>
        <w:spacing w:after="0"/>
        <w:ind w:left="0"/>
        <w:jc w:val="both"/>
      </w:pPr>
      <w:r>
        <w:rPr>
          <w:rFonts w:ascii="Times New Roman"/>
          <w:b w:val="false"/>
          <w:i w:val="false"/>
          <w:color w:val="000000"/>
          <w:sz w:val="28"/>
        </w:rPr>
        <w:t>
      абзац седьмой исключить;</w:t>
      </w:r>
    </w:p>
    <w:bookmarkEnd w:id="2220"/>
    <w:bookmarkStart w:name="z2402" w:id="2221"/>
    <w:p>
      <w:pPr>
        <w:spacing w:after="0"/>
        <w:ind w:left="0"/>
        <w:jc w:val="both"/>
      </w:pPr>
      <w:r>
        <w:rPr>
          <w:rFonts w:ascii="Times New Roman"/>
          <w:b w:val="false"/>
          <w:i w:val="false"/>
          <w:color w:val="000000"/>
          <w:sz w:val="28"/>
        </w:rPr>
        <w:t>
      абзац восьмой изложить в следующей редакции:</w:t>
      </w:r>
    </w:p>
    <w:bookmarkEnd w:id="2221"/>
    <w:bookmarkStart w:name="z2403" w:id="2222"/>
    <w:p>
      <w:pPr>
        <w:spacing w:after="0"/>
        <w:ind w:left="0"/>
        <w:jc w:val="both"/>
      </w:pPr>
      <w:r>
        <w:rPr>
          <w:rFonts w:ascii="Times New Roman"/>
          <w:b w:val="false"/>
          <w:i w:val="false"/>
          <w:color w:val="000000"/>
          <w:sz w:val="28"/>
        </w:rPr>
        <w:t>
      "подпункт 9-1) после слов "страховых холдингов," дополнить словами "филиалов банков – нерезидентов Республики Казахстан, филиалов страховых (перестраховочных) организаций – нерезидентов Республики Казахстан,";</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2405" w:id="22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w:t>
      </w:r>
    </w:p>
    <w:bookmarkEnd w:id="2223"/>
    <w:bookmarkStart w:name="z2406" w:id="2224"/>
    <w:p>
      <w:pPr>
        <w:spacing w:after="0"/>
        <w:ind w:left="0"/>
        <w:jc w:val="both"/>
      </w:pPr>
      <w:r>
        <w:rPr>
          <w:rFonts w:ascii="Times New Roman"/>
          <w:b w:val="false"/>
          <w:i w:val="false"/>
          <w:color w:val="000000"/>
          <w:sz w:val="28"/>
        </w:rPr>
        <w:t>
      слова "абзацев со второго по двадцатый подпункта 6)" заменить словами "абзацев со второго по шестнадцатый подпункта 6)";</w:t>
      </w:r>
    </w:p>
    <w:bookmarkEnd w:id="2224"/>
    <w:bookmarkStart w:name="z2407" w:id="2225"/>
    <w:p>
      <w:pPr>
        <w:spacing w:after="0"/>
        <w:ind w:left="0"/>
        <w:jc w:val="both"/>
      </w:pPr>
      <w:r>
        <w:rPr>
          <w:rFonts w:ascii="Times New Roman"/>
          <w:b w:val="false"/>
          <w:i w:val="false"/>
          <w:color w:val="000000"/>
          <w:sz w:val="28"/>
        </w:rPr>
        <w:t>
      цифры "5), 6), 7)" заменить цифрами "5), 7)".</w:t>
      </w:r>
    </w:p>
    <w:bookmarkEnd w:id="2225"/>
    <w:bookmarkStart w:name="z2408" w:id="2226"/>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 (Ведомости Парламента Республики Казахстан, 2016 г., № 1, ст.3):</w:t>
      </w:r>
    </w:p>
    <w:bookmarkEnd w:id="2226"/>
    <w:bookmarkStart w:name="z2409" w:id="222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2227"/>
    <w:bookmarkStart w:name="z2410" w:id="2228"/>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7-І, ст.46; 2017 г., № 14, ст.51; № 16, ст.56;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65 после слов "его письменных предписаний," дополнить словами "правового акта Национального Банка Республики Казахстан по применению мер надзорного реагирования (кроме рекомендательных мер надзорного реагирования),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и применении к нему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Start w:name="z2412" w:id="2229"/>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w:t>
      </w:r>
    </w:p>
    <w:bookmarkEnd w:id="2229"/>
    <w:bookmarkStart w:name="z2413" w:id="22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42)</w:t>
      </w:r>
      <w:r>
        <w:rPr>
          <w:rFonts w:ascii="Times New Roman"/>
          <w:b w:val="false"/>
          <w:i w:val="false"/>
          <w:color w:val="000000"/>
          <w:sz w:val="28"/>
        </w:rPr>
        <w:t xml:space="preserve"> статьи 1 слово ", заключившее" заменить словами "или индивидуальный предприниматель, заключившие";</w:t>
      </w:r>
    </w:p>
    <w:bookmarkEnd w:id="2230"/>
    <w:bookmarkStart w:name="z2414" w:id="22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4 следующего содержания:</w:t>
      </w:r>
    </w:p>
    <w:bookmarkEnd w:id="2231"/>
    <w:bookmarkStart w:name="z2415" w:id="2232"/>
    <w:p>
      <w:pPr>
        <w:spacing w:after="0"/>
        <w:ind w:left="0"/>
        <w:jc w:val="both"/>
      </w:pPr>
      <w:r>
        <w:rPr>
          <w:rFonts w:ascii="Times New Roman"/>
          <w:b w:val="false"/>
          <w:i w:val="false"/>
          <w:color w:val="000000"/>
          <w:sz w:val="28"/>
        </w:rPr>
        <w:t xml:space="preserve">
      "4. На субъектов рынка платежных услуг и иные юридические лица, осуществляющие деятельность в рамках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особого режима регулирования, нормы настоящего Закона и нормативных правовых актов уполномоченного органа, принимаемых в соответствии с настоящим Законом, распространяются в пределах, предусмотренных условиями особого режима регулирования.";</w:t>
      </w:r>
    </w:p>
    <w:bookmarkEnd w:id="2232"/>
    <w:bookmarkStart w:name="z2416" w:id="22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2233"/>
    <w:bookmarkStart w:name="z2417" w:id="2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7)</w:t>
      </w:r>
      <w:r>
        <w:rPr>
          <w:rFonts w:ascii="Times New Roman"/>
          <w:b w:val="false"/>
          <w:i w:val="false"/>
          <w:color w:val="000000"/>
          <w:sz w:val="28"/>
        </w:rPr>
        <w:t xml:space="preserve"> внесено изменение в текст на казахском языке, текст на русском языке не изменяется;</w:t>
      </w:r>
    </w:p>
    <w:bookmarkEnd w:id="2234"/>
    <w:bookmarkStart w:name="z2418" w:id="2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10)</w:t>
      </w:r>
      <w:r>
        <w:rPr>
          <w:rFonts w:ascii="Times New Roman"/>
          <w:b w:val="false"/>
          <w:i w:val="false"/>
          <w:color w:val="000000"/>
          <w:sz w:val="28"/>
        </w:rPr>
        <w:t xml:space="preserve"> внесено изменение в текст на казахском языке, текст на русском языке не изменяется;</w:t>
      </w:r>
    </w:p>
    <w:bookmarkEnd w:id="2235"/>
    <w:bookmarkStart w:name="z2419" w:id="2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11)</w:t>
      </w:r>
      <w:r>
        <w:rPr>
          <w:rFonts w:ascii="Times New Roman"/>
          <w:b w:val="false"/>
          <w:i w:val="false"/>
          <w:color w:val="000000"/>
          <w:sz w:val="28"/>
        </w:rPr>
        <w:t xml:space="preserve"> внесено изменение в текст на казахском языке, текст на русском языке не изменяется;</w:t>
      </w:r>
    </w:p>
    <w:bookmarkEnd w:id="2236"/>
    <w:bookmarkStart w:name="z2420" w:id="2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16)</w:t>
      </w:r>
      <w:r>
        <w:rPr>
          <w:rFonts w:ascii="Times New Roman"/>
          <w:b w:val="false"/>
          <w:i w:val="false"/>
          <w:color w:val="000000"/>
          <w:sz w:val="28"/>
        </w:rPr>
        <w:t xml:space="preserve"> внесено изменение в текст на казахском языке, текст на русском языке не изменяется;</w:t>
      </w:r>
    </w:p>
    <w:bookmarkEnd w:id="2237"/>
    <w:bookmarkStart w:name="z2421" w:id="2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24)</w:t>
      </w:r>
      <w:r>
        <w:rPr>
          <w:rFonts w:ascii="Times New Roman"/>
          <w:b w:val="false"/>
          <w:i w:val="false"/>
          <w:color w:val="000000"/>
          <w:sz w:val="28"/>
        </w:rPr>
        <w:t xml:space="preserve"> внесено изменение в текст на казахском языке, текст на русском языке не изменяется;</w:t>
      </w:r>
    </w:p>
    <w:bookmarkEnd w:id="2238"/>
    <w:bookmarkStart w:name="z2422" w:id="2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9 изложить в следующей редакции:</w:t>
      </w:r>
    </w:p>
    <w:bookmarkEnd w:id="2239"/>
    <w:bookmarkStart w:name="z2423" w:id="2240"/>
    <w:p>
      <w:pPr>
        <w:spacing w:after="0"/>
        <w:ind w:left="0"/>
        <w:jc w:val="both"/>
      </w:pPr>
      <w:r>
        <w:rPr>
          <w:rFonts w:ascii="Times New Roman"/>
          <w:b w:val="false"/>
          <w:i w:val="false"/>
          <w:color w:val="000000"/>
          <w:sz w:val="28"/>
        </w:rPr>
        <w:t>
      "5.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bookmarkEnd w:id="2240"/>
    <w:bookmarkStart w:name="z2424" w:id="2241"/>
    <w:p>
      <w:pPr>
        <w:spacing w:after="0"/>
        <w:ind w:left="0"/>
        <w:jc w:val="both"/>
      </w:pPr>
      <w:r>
        <w:rPr>
          <w:rFonts w:ascii="Times New Roman"/>
          <w:b w:val="false"/>
          <w:i w:val="false"/>
          <w:color w:val="000000"/>
          <w:sz w:val="28"/>
        </w:rPr>
        <w:t xml:space="preserve">
      5)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13 дополнить словами "и (или) организацией, осуществляющей отдельные виды банковских операций";</w:t>
      </w:r>
    </w:p>
    <w:bookmarkEnd w:id="2241"/>
    <w:bookmarkStart w:name="z2425" w:id="22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2242"/>
    <w:bookmarkStart w:name="z2426" w:id="224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слово "(или)" исключить; </w:t>
      </w:r>
    </w:p>
    <w:bookmarkEnd w:id="2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2428" w:id="2244"/>
    <w:p>
      <w:pPr>
        <w:spacing w:after="0"/>
        <w:ind w:left="0"/>
        <w:jc w:val="both"/>
      </w:pPr>
      <w:r>
        <w:rPr>
          <w:rFonts w:ascii="Times New Roman"/>
          <w:b w:val="false"/>
          <w:i w:val="false"/>
          <w:color w:val="000000"/>
          <w:sz w:val="28"/>
        </w:rPr>
        <w:t xml:space="preserve">
      "2)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 </w:t>
      </w:r>
    </w:p>
    <w:bookmarkEnd w:id="2244"/>
    <w:bookmarkStart w:name="z2429" w:id="2245"/>
    <w:p>
      <w:pPr>
        <w:spacing w:after="0"/>
        <w:ind w:left="0"/>
        <w:jc w:val="both"/>
      </w:pPr>
      <w:r>
        <w:rPr>
          <w:rFonts w:ascii="Times New Roman"/>
          <w:b w:val="false"/>
          <w:i w:val="false"/>
          <w:color w:val="000000"/>
          <w:sz w:val="28"/>
        </w:rPr>
        <w:t>
      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bookmarkEnd w:id="2245"/>
    <w:bookmarkStart w:name="z2430" w:id="22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24</w:t>
      </w:r>
      <w:r>
        <w:rPr>
          <w:rFonts w:ascii="Times New Roman"/>
          <w:b w:val="false"/>
          <w:i w:val="false"/>
          <w:color w:val="000000"/>
          <w:sz w:val="28"/>
        </w:rPr>
        <w:t xml:space="preserve">: </w:t>
      </w:r>
    </w:p>
    <w:bookmarkEnd w:id="2246"/>
    <w:bookmarkStart w:name="z2431" w:id="2247"/>
    <w:p>
      <w:pPr>
        <w:spacing w:after="0"/>
        <w:ind w:left="0"/>
        <w:jc w:val="both"/>
      </w:pPr>
      <w:r>
        <w:rPr>
          <w:rFonts w:ascii="Times New Roman"/>
          <w:b w:val="false"/>
          <w:i w:val="false"/>
          <w:color w:val="000000"/>
          <w:sz w:val="28"/>
        </w:rPr>
        <w:t>
      заголовок после слова "воздействия" дополнить словами ", мер надзорного реагирования";</w:t>
      </w:r>
    </w:p>
    <w:bookmarkEnd w:id="2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"воздействия" дополнить словами ", меры надзорного реагирования";</w:t>
      </w:r>
    </w:p>
    <w:bookmarkStart w:name="z2433" w:id="2248"/>
    <w:p>
      <w:pPr>
        <w:spacing w:after="0"/>
        <w:ind w:left="0"/>
        <w:jc w:val="both"/>
      </w:pPr>
      <w:r>
        <w:rPr>
          <w:rFonts w:ascii="Times New Roman"/>
          <w:b w:val="false"/>
          <w:i w:val="false"/>
          <w:color w:val="000000"/>
          <w:sz w:val="28"/>
        </w:rPr>
        <w:t xml:space="preserve">
      дополнить пунктом 4 следующего содержания: </w:t>
      </w:r>
    </w:p>
    <w:bookmarkEnd w:id="2248"/>
    <w:bookmarkStart w:name="z2434" w:id="2249"/>
    <w:p>
      <w:pPr>
        <w:spacing w:after="0"/>
        <w:ind w:left="0"/>
        <w:jc w:val="both"/>
      </w:pPr>
      <w:r>
        <w:rPr>
          <w:rFonts w:ascii="Times New Roman"/>
          <w:b w:val="false"/>
          <w:i w:val="false"/>
          <w:color w:val="000000"/>
          <w:sz w:val="28"/>
        </w:rPr>
        <w:t xml:space="preserve">
      "4. Меры надзорного реагирования в отношении операторов платежных систем и участников платежных систем, поставщиков платежных услуг, являющихся банками и организациями, осуществляющими отдельные виды банковских операций, подлежат применению Национальным Банком Республики Казахстан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249"/>
    <w:bookmarkStart w:name="z2435" w:id="2250"/>
    <w:p>
      <w:pPr>
        <w:spacing w:after="0"/>
        <w:ind w:left="0"/>
        <w:jc w:val="both"/>
      </w:pPr>
      <w:r>
        <w:rPr>
          <w:rFonts w:ascii="Times New Roman"/>
          <w:b w:val="false"/>
          <w:i w:val="false"/>
          <w:color w:val="000000"/>
          <w:sz w:val="28"/>
        </w:rPr>
        <w:t>
      дополнить пунктами 5, 6, 7, 8, 9, 10, 11 и 12 следующего содержания:</w:t>
      </w:r>
    </w:p>
    <w:bookmarkEnd w:id="2250"/>
    <w:bookmarkStart w:name="z2436" w:id="2251"/>
    <w:p>
      <w:pPr>
        <w:spacing w:after="0"/>
        <w:ind w:left="0"/>
        <w:jc w:val="both"/>
      </w:pPr>
      <w:r>
        <w:rPr>
          <w:rFonts w:ascii="Times New Roman"/>
          <w:b w:val="false"/>
          <w:i w:val="false"/>
          <w:color w:val="000000"/>
          <w:sz w:val="28"/>
        </w:rPr>
        <w:t>
      "5. В отношении операторов платежных систем и поставщиков платежных услуг, не являющихся банками и организациями, осуществляющими отдельные виды банковских операций (далее – иные субъекты рынка платежных услуг), Национальный Банк Республики Казахстан вправе применить одну из следующих ограниченных мер воздействия:</w:t>
      </w:r>
    </w:p>
    <w:bookmarkEnd w:id="2251"/>
    <w:bookmarkStart w:name="z2437" w:id="2252"/>
    <w:p>
      <w:pPr>
        <w:spacing w:after="0"/>
        <w:ind w:left="0"/>
        <w:jc w:val="both"/>
      </w:pPr>
      <w:r>
        <w:rPr>
          <w:rFonts w:ascii="Times New Roman"/>
          <w:b w:val="false"/>
          <w:i w:val="false"/>
          <w:color w:val="000000"/>
          <w:sz w:val="28"/>
        </w:rPr>
        <w:t>
      1) дать обязательное для исполнения письменное предписание;</w:t>
      </w:r>
    </w:p>
    <w:bookmarkEnd w:id="2252"/>
    <w:bookmarkStart w:name="z2438" w:id="2253"/>
    <w:p>
      <w:pPr>
        <w:spacing w:after="0"/>
        <w:ind w:left="0"/>
        <w:jc w:val="both"/>
      </w:pPr>
      <w:r>
        <w:rPr>
          <w:rFonts w:ascii="Times New Roman"/>
          <w:b w:val="false"/>
          <w:i w:val="false"/>
          <w:color w:val="000000"/>
          <w:sz w:val="28"/>
        </w:rPr>
        <w:t>
      2) вынести письменное предупреждение;</w:t>
      </w:r>
    </w:p>
    <w:bookmarkEnd w:id="2253"/>
    <w:bookmarkStart w:name="z2439" w:id="2254"/>
    <w:p>
      <w:pPr>
        <w:spacing w:after="0"/>
        <w:ind w:left="0"/>
        <w:jc w:val="both"/>
      </w:pPr>
      <w:r>
        <w:rPr>
          <w:rFonts w:ascii="Times New Roman"/>
          <w:b w:val="false"/>
          <w:i w:val="false"/>
          <w:color w:val="000000"/>
          <w:sz w:val="28"/>
        </w:rPr>
        <w:t>
      3) составить письменное соглашение.</w:t>
      </w:r>
    </w:p>
    <w:bookmarkEnd w:id="2254"/>
    <w:bookmarkStart w:name="z2440" w:id="2255"/>
    <w:p>
      <w:pPr>
        <w:spacing w:after="0"/>
        <w:ind w:left="0"/>
        <w:jc w:val="both"/>
      </w:pPr>
      <w:r>
        <w:rPr>
          <w:rFonts w:ascii="Times New Roman"/>
          <w:b w:val="false"/>
          <w:i w:val="false"/>
          <w:color w:val="000000"/>
          <w:sz w:val="28"/>
        </w:rPr>
        <w:t>
      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255"/>
    <w:bookmarkStart w:name="z2441" w:id="2256"/>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bookmarkEnd w:id="2256"/>
    <w:bookmarkStart w:name="z2442" w:id="2257"/>
    <w:p>
      <w:pPr>
        <w:spacing w:after="0"/>
        <w:ind w:left="0"/>
        <w:jc w:val="both"/>
      </w:pPr>
      <w:r>
        <w:rPr>
          <w:rFonts w:ascii="Times New Roman"/>
          <w:b w:val="false"/>
          <w:i w:val="false"/>
          <w:color w:val="000000"/>
          <w:sz w:val="28"/>
        </w:rPr>
        <w:t>
      Обжалование письменного предписания Национального Банка Республики Казахстан в суде не приостанавливает его исполнение.</w:t>
      </w:r>
    </w:p>
    <w:bookmarkEnd w:id="2257"/>
    <w:bookmarkStart w:name="z2443" w:id="2258"/>
    <w:p>
      <w:pPr>
        <w:spacing w:after="0"/>
        <w:ind w:left="0"/>
        <w:jc w:val="both"/>
      </w:pPr>
      <w:r>
        <w:rPr>
          <w:rFonts w:ascii="Times New Roman"/>
          <w:b w:val="false"/>
          <w:i w:val="false"/>
          <w:color w:val="000000"/>
          <w:sz w:val="28"/>
        </w:rPr>
        <w:t>
      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bookmarkEnd w:id="2258"/>
    <w:bookmarkStart w:name="z2444" w:id="2259"/>
    <w:p>
      <w:pPr>
        <w:spacing w:after="0"/>
        <w:ind w:left="0"/>
        <w:jc w:val="both"/>
      </w:pPr>
      <w:r>
        <w:rPr>
          <w:rFonts w:ascii="Times New Roman"/>
          <w:b w:val="false"/>
          <w:i w:val="false"/>
          <w:color w:val="000000"/>
          <w:sz w:val="28"/>
        </w:rPr>
        <w:t>
      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bookmarkEnd w:id="2259"/>
    <w:bookmarkStart w:name="z2445" w:id="2260"/>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иного субъекта рынка платежных услуг.</w:t>
      </w:r>
    </w:p>
    <w:bookmarkEnd w:id="2260"/>
    <w:bookmarkStart w:name="z2446" w:id="2261"/>
    <w:p>
      <w:pPr>
        <w:spacing w:after="0"/>
        <w:ind w:left="0"/>
        <w:jc w:val="both"/>
      </w:pPr>
      <w:r>
        <w:rPr>
          <w:rFonts w:ascii="Times New Roman"/>
          <w:b w:val="false"/>
          <w:i w:val="false"/>
          <w:color w:val="000000"/>
          <w:sz w:val="28"/>
        </w:rPr>
        <w:t>
      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bookmarkEnd w:id="2261"/>
    <w:bookmarkStart w:name="z2447" w:id="2262"/>
    <w:p>
      <w:pPr>
        <w:spacing w:after="0"/>
        <w:ind w:left="0"/>
        <w:jc w:val="both"/>
      </w:pPr>
      <w:r>
        <w:rPr>
          <w:rFonts w:ascii="Times New Roman"/>
          <w:b w:val="false"/>
          <w:i w:val="false"/>
          <w:color w:val="000000"/>
          <w:sz w:val="28"/>
        </w:rPr>
        <w:t>
      10. Порядок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bookmarkEnd w:id="2262"/>
    <w:bookmarkStart w:name="z2448" w:id="2263"/>
    <w:p>
      <w:pPr>
        <w:spacing w:after="0"/>
        <w:ind w:left="0"/>
        <w:jc w:val="both"/>
      </w:pPr>
      <w:r>
        <w:rPr>
          <w:rFonts w:ascii="Times New Roman"/>
          <w:b w:val="false"/>
          <w:i w:val="false"/>
          <w:color w:val="000000"/>
          <w:sz w:val="28"/>
        </w:rPr>
        <w:t>
      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bookmarkEnd w:id="2263"/>
    <w:bookmarkStart w:name="z2449" w:id="2264"/>
    <w:p>
      <w:pPr>
        <w:spacing w:after="0"/>
        <w:ind w:left="0"/>
        <w:jc w:val="both"/>
      </w:pPr>
      <w:r>
        <w:rPr>
          <w:rFonts w:ascii="Times New Roman"/>
          <w:b w:val="false"/>
          <w:i w:val="false"/>
          <w:color w:val="000000"/>
          <w:sz w:val="28"/>
        </w:rPr>
        <w:t>
      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порядке, установленном нормативным правовым актом Национального Банка Республики Казахстан.";</w:t>
      </w:r>
    </w:p>
    <w:bookmarkEnd w:id="2264"/>
    <w:bookmarkStart w:name="z2450" w:id="22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w:t>
      </w:r>
    </w:p>
    <w:bookmarkEnd w:id="2265"/>
    <w:bookmarkStart w:name="z2451" w:id="226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266"/>
    <w:bookmarkStart w:name="z2452" w:id="226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267"/>
    <w:bookmarkStart w:name="z2453" w:id="2268"/>
    <w:p>
      <w:pPr>
        <w:spacing w:after="0"/>
        <w:ind w:left="0"/>
        <w:jc w:val="both"/>
      </w:pPr>
      <w:r>
        <w:rPr>
          <w:rFonts w:ascii="Times New Roman"/>
          <w:b w:val="false"/>
          <w:i w:val="false"/>
          <w:color w:val="000000"/>
          <w:sz w:val="28"/>
        </w:rPr>
        <w:t>
      "На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bookmarkEnd w:id="2268"/>
    <w:bookmarkStart w:name="z2454" w:id="226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32</w:t>
      </w:r>
      <w:r>
        <w:rPr>
          <w:rFonts w:ascii="Times New Roman"/>
          <w:b w:val="false"/>
          <w:i w:val="false"/>
          <w:color w:val="000000"/>
          <w:sz w:val="28"/>
        </w:rPr>
        <w:t>:</w:t>
      </w:r>
    </w:p>
    <w:bookmarkEnd w:id="2269"/>
    <w:bookmarkStart w:name="z2455" w:id="2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организациями, осуществляющими отдельные виды банковских операций," заменить словами ", ипотечными организациями, дочерними организациями национального управляющего холдинга в сфере агропромышленного комплекса";</w:t>
      </w:r>
    </w:p>
    <w:bookmarkEnd w:id="2270"/>
    <w:bookmarkStart w:name="z2456" w:id="2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271"/>
    <w:bookmarkStart w:name="z2457" w:id="2272"/>
    <w:p>
      <w:pPr>
        <w:spacing w:after="0"/>
        <w:ind w:left="0"/>
        <w:jc w:val="both"/>
      </w:pPr>
      <w:r>
        <w:rPr>
          <w:rFonts w:ascii="Times New Roman"/>
          <w:b w:val="false"/>
          <w:i w:val="false"/>
          <w:color w:val="000000"/>
          <w:sz w:val="28"/>
        </w:rPr>
        <w:t>
      в частях первой и второй слова "банком и организацией, осуществляющей отдельные виды банковских операций," заменить словами "банками, ипотечными организациями, дочерними организациями национального управляющего холдинга в сфере агропромышленного комплекса";</w:t>
      </w:r>
    </w:p>
    <w:bookmarkEnd w:id="2272"/>
    <w:bookmarkStart w:name="z2458" w:id="2273"/>
    <w:p>
      <w:pPr>
        <w:spacing w:after="0"/>
        <w:ind w:left="0"/>
        <w:jc w:val="both"/>
      </w:pPr>
      <w:r>
        <w:rPr>
          <w:rFonts w:ascii="Times New Roman"/>
          <w:b w:val="false"/>
          <w:i w:val="false"/>
          <w:color w:val="000000"/>
          <w:sz w:val="28"/>
        </w:rPr>
        <w:t>
      в частях третьей и пятой после слова "взыскания" дополнить словом "просроченной";</w:t>
      </w:r>
    </w:p>
    <w:bookmarkEnd w:id="2273"/>
    <w:bookmarkStart w:name="z2459" w:id="22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74"/>
    <w:bookmarkStart w:name="z2460" w:id="2275"/>
    <w:p>
      <w:pPr>
        <w:spacing w:after="0"/>
        <w:ind w:left="0"/>
        <w:jc w:val="both"/>
      </w:pPr>
      <w:r>
        <w:rPr>
          <w:rFonts w:ascii="Times New Roman"/>
          <w:b w:val="false"/>
          <w:i w:val="false"/>
          <w:color w:val="000000"/>
          <w:sz w:val="28"/>
        </w:rPr>
        <w:t>
      в части первой после слова "требования" дополнить словами "для взыскания просроченной задолженности по займу";</w:t>
      </w:r>
    </w:p>
    <w:bookmarkEnd w:id="2275"/>
    <w:bookmarkStart w:name="z2461" w:id="2276"/>
    <w:p>
      <w:pPr>
        <w:spacing w:after="0"/>
        <w:ind w:left="0"/>
        <w:jc w:val="both"/>
      </w:pPr>
      <w:r>
        <w:rPr>
          <w:rFonts w:ascii="Times New Roman"/>
          <w:b w:val="false"/>
          <w:i w:val="false"/>
          <w:color w:val="000000"/>
          <w:sz w:val="28"/>
        </w:rPr>
        <w:t xml:space="preserve">
      в части второй после слова "лица," дополнить словами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2276"/>
    <w:bookmarkStart w:name="z2462" w:id="227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44</w:t>
      </w:r>
      <w:r>
        <w:rPr>
          <w:rFonts w:ascii="Times New Roman"/>
          <w:b w:val="false"/>
          <w:i w:val="false"/>
          <w:color w:val="000000"/>
          <w:sz w:val="28"/>
        </w:rPr>
        <w:t>:</w:t>
      </w:r>
    </w:p>
    <w:bookmarkEnd w:id="2277"/>
    <w:bookmarkStart w:name="z2463" w:id="2278"/>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2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частью второй следующего содержания:</w:t>
      </w:r>
    </w:p>
    <w:bookmarkStart w:name="z2465" w:id="2279"/>
    <w:p>
      <w:pPr>
        <w:spacing w:after="0"/>
        <w:ind w:left="0"/>
        <w:jc w:val="both"/>
      </w:pPr>
      <w:r>
        <w:rPr>
          <w:rFonts w:ascii="Times New Roman"/>
          <w:b w:val="false"/>
          <w:i w:val="false"/>
          <w:color w:val="000000"/>
          <w:sz w:val="28"/>
        </w:rPr>
        <w:t xml:space="preserve">
      "При проведении операций с ценными бумагами, выплате вознаграждения с использованием электронных денег, выплате, связанной </w:t>
      </w:r>
      <w:r>
        <w:rPr>
          <w:rFonts w:ascii="Times New Roman"/>
          <w:b w:val="false"/>
          <w:i w:val="false"/>
          <w:color w:val="000000"/>
          <w:sz w:val="28"/>
        </w:rPr>
        <w:t>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bookmarkEnd w:id="2279"/>
    <w:bookmarkStart w:name="z2467" w:id="22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7</w:t>
      </w:r>
      <w:r>
        <w:rPr>
          <w:rFonts w:ascii="Times New Roman"/>
          <w:b w:val="false"/>
          <w:i w:val="false"/>
          <w:color w:val="000000"/>
          <w:sz w:val="28"/>
        </w:rPr>
        <w:t xml:space="preserve"> статьи 46 дополнить частью второй следующего содержания:</w:t>
      </w:r>
    </w:p>
    <w:bookmarkEnd w:id="2280"/>
    <w:bookmarkStart w:name="z2468" w:id="2281"/>
    <w:p>
      <w:pPr>
        <w:spacing w:after="0"/>
        <w:ind w:left="0"/>
        <w:jc w:val="both"/>
      </w:pPr>
      <w:r>
        <w:rPr>
          <w:rFonts w:ascii="Times New Roman"/>
          <w:b w:val="false"/>
          <w:i w:val="false"/>
          <w:color w:val="000000"/>
          <w:sz w:val="28"/>
        </w:rPr>
        <w:t>
      "Отказ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bookmarkEnd w:id="2281"/>
    <w:bookmarkStart w:name="z2469" w:id="228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48</w:t>
      </w:r>
      <w:r>
        <w:rPr>
          <w:rFonts w:ascii="Times New Roman"/>
          <w:b w:val="false"/>
          <w:i w:val="false"/>
          <w:color w:val="000000"/>
          <w:sz w:val="28"/>
        </w:rPr>
        <w:t>:</w:t>
      </w:r>
    </w:p>
    <w:bookmarkEnd w:id="2282"/>
    <w:bookmarkStart w:name="z2470" w:id="228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2283"/>
    <w:bookmarkStart w:name="z2471" w:id="2284"/>
    <w:p>
      <w:pPr>
        <w:spacing w:after="0"/>
        <w:ind w:left="0"/>
        <w:jc w:val="both"/>
      </w:pPr>
      <w:r>
        <w:rPr>
          <w:rFonts w:ascii="Times New Roman"/>
          <w:b w:val="false"/>
          <w:i w:val="false"/>
          <w:color w:val="000000"/>
          <w:sz w:val="28"/>
        </w:rPr>
        <w:t>
      в абзаце первом слова "данной статьи" заменить словами "пунктов 1 и 2 настоящей статьи";</w:t>
      </w:r>
    </w:p>
    <w:bookmarkEnd w:id="2284"/>
    <w:bookmarkStart w:name="z2472" w:id="2285"/>
    <w:p>
      <w:pPr>
        <w:spacing w:after="0"/>
        <w:ind w:left="0"/>
        <w:jc w:val="both"/>
      </w:pPr>
      <w:r>
        <w:rPr>
          <w:rFonts w:ascii="Times New Roman"/>
          <w:b w:val="false"/>
          <w:i w:val="false"/>
          <w:color w:val="000000"/>
          <w:sz w:val="28"/>
        </w:rPr>
        <w:t>
      подпункт 6) исключить;</w:t>
      </w:r>
    </w:p>
    <w:bookmarkEnd w:id="2285"/>
    <w:bookmarkStart w:name="z2473" w:id="2286"/>
    <w:p>
      <w:pPr>
        <w:spacing w:after="0"/>
        <w:ind w:left="0"/>
        <w:jc w:val="both"/>
      </w:pPr>
      <w:r>
        <w:rPr>
          <w:rFonts w:ascii="Times New Roman"/>
          <w:b w:val="false"/>
          <w:i w:val="false"/>
          <w:color w:val="000000"/>
          <w:sz w:val="28"/>
        </w:rPr>
        <w:t>
      дополнить подпунктом 7) следующего содержания:</w:t>
      </w:r>
    </w:p>
    <w:bookmarkEnd w:id="2286"/>
    <w:bookmarkStart w:name="z2474" w:id="2287"/>
    <w:p>
      <w:pPr>
        <w:spacing w:after="0"/>
        <w:ind w:left="0"/>
        <w:jc w:val="both"/>
      </w:pPr>
      <w:r>
        <w:rPr>
          <w:rFonts w:ascii="Times New Roman"/>
          <w:b w:val="false"/>
          <w:i w:val="false"/>
          <w:color w:val="000000"/>
          <w:sz w:val="28"/>
        </w:rPr>
        <w:t>
      "7) предъявленных посредством платежного требования для взыскания просроченной задолженности по займу.";</w:t>
      </w:r>
    </w:p>
    <w:bookmarkEnd w:id="2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bookmarkStart w:name="z2476" w:id="228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50 после слова "предусмотренных" дополнить словами "статьей 61-9 Закона Республики Казахстан "О банках и банковской деятельности в Республике Казахстан",";</w:t>
      </w:r>
    </w:p>
    <w:bookmarkEnd w:id="2288"/>
    <w:bookmarkStart w:name="z2477" w:id="2289"/>
    <w:p>
      <w:pPr>
        <w:spacing w:after="0"/>
        <w:ind w:left="0"/>
        <w:jc w:val="both"/>
      </w:pPr>
      <w:r>
        <w:rPr>
          <w:rFonts w:ascii="Times New Roman"/>
          <w:b w:val="false"/>
          <w:i w:val="false"/>
          <w:color w:val="000000"/>
          <w:sz w:val="28"/>
        </w:rPr>
        <w:t xml:space="preserve">
      14)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52 слова "или организацией, осуществляющей отдельные виды банковских операций," заменить словами ", ипотечной организацией или дочерней организацией национального управляющего холдинга в сфере агропромышленного комплекса,";</w:t>
      </w:r>
    </w:p>
    <w:bookmarkEnd w:id="2289"/>
    <w:bookmarkStart w:name="z2478" w:id="229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57</w:t>
      </w:r>
      <w:r>
        <w:rPr>
          <w:rFonts w:ascii="Times New Roman"/>
          <w:b w:val="false"/>
          <w:i w:val="false"/>
          <w:color w:val="000000"/>
          <w:sz w:val="28"/>
        </w:rPr>
        <w:t>:</w:t>
      </w:r>
    </w:p>
    <w:bookmarkEnd w:id="2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3) и 4) следующего содержания:</w:t>
      </w:r>
    </w:p>
    <w:bookmarkStart w:name="z2480" w:id="2291"/>
    <w:p>
      <w:pPr>
        <w:spacing w:after="0"/>
        <w:ind w:left="0"/>
        <w:jc w:val="both"/>
      </w:pPr>
      <w:r>
        <w:rPr>
          <w:rFonts w:ascii="Times New Roman"/>
          <w:b w:val="false"/>
          <w:i w:val="false"/>
          <w:color w:val="000000"/>
          <w:sz w:val="28"/>
        </w:rPr>
        <w:t>
      "3)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bookmarkEnd w:id="2291"/>
    <w:bookmarkStart w:name="z2481" w:id="2292"/>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статьей 48-1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2292"/>
    <w:bookmarkStart w:name="z2482" w:id="2293"/>
    <w:p>
      <w:pPr>
        <w:spacing w:after="0"/>
        <w:ind w:left="0"/>
        <w:jc w:val="both"/>
      </w:pPr>
      <w:r>
        <w:rPr>
          <w:rFonts w:ascii="Times New Roman"/>
          <w:b w:val="false"/>
          <w:i w:val="false"/>
          <w:color w:val="000000"/>
          <w:sz w:val="28"/>
        </w:rPr>
        <w:t xml:space="preserve">
      дополнить пунктом 3-1 следующего содержания: </w:t>
      </w:r>
    </w:p>
    <w:bookmarkEnd w:id="2293"/>
    <w:bookmarkStart w:name="z2483" w:id="2294"/>
    <w:p>
      <w:pPr>
        <w:spacing w:after="0"/>
        <w:ind w:left="0"/>
        <w:jc w:val="both"/>
      </w:pPr>
      <w:r>
        <w:rPr>
          <w:rFonts w:ascii="Times New Roman"/>
          <w:b w:val="false"/>
          <w:i w:val="false"/>
          <w:color w:val="000000"/>
          <w:sz w:val="28"/>
        </w:rPr>
        <w:t xml:space="preserve">
      "3-1. Возврат денег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в адрес отправителя."; </w:t>
      </w:r>
    </w:p>
    <w:bookmarkEnd w:id="2294"/>
    <w:bookmarkStart w:name="z2484" w:id="22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58 дополнить частями второй, третьей, четвертой, пятой, шестой, седьмой, восьмой и девятой следующего содержания: </w:t>
      </w:r>
    </w:p>
    <w:bookmarkEnd w:id="2295"/>
    <w:bookmarkStart w:name="z2485" w:id="2296"/>
    <w:p>
      <w:pPr>
        <w:spacing w:after="0"/>
        <w:ind w:left="0"/>
        <w:jc w:val="both"/>
      </w:pPr>
      <w:r>
        <w:rPr>
          <w:rFonts w:ascii="Times New Roman"/>
          <w:b w:val="false"/>
          <w:i w:val="false"/>
          <w:color w:val="000000"/>
          <w:sz w:val="28"/>
        </w:rPr>
        <w:t>
      "За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bookmarkEnd w:id="2296"/>
    <w:bookmarkStart w:name="z2486" w:id="2297"/>
    <w:p>
      <w:pPr>
        <w:spacing w:after="0"/>
        <w:ind w:left="0"/>
        <w:jc w:val="both"/>
      </w:pPr>
      <w:r>
        <w:rPr>
          <w:rFonts w:ascii="Times New Roman"/>
          <w:b w:val="false"/>
          <w:i w:val="false"/>
          <w:color w:val="000000"/>
          <w:sz w:val="28"/>
        </w:rPr>
        <w:t xml:space="preserve">
      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2297"/>
    <w:bookmarkStart w:name="z2487" w:id="2298"/>
    <w:p>
      <w:pPr>
        <w:spacing w:after="0"/>
        <w:ind w:left="0"/>
        <w:jc w:val="both"/>
      </w:pPr>
      <w:r>
        <w:rPr>
          <w:rFonts w:ascii="Times New Roman"/>
          <w:b w:val="false"/>
          <w:i w:val="false"/>
          <w:color w:val="000000"/>
          <w:sz w:val="28"/>
        </w:rPr>
        <w:t xml:space="preserve">
      За нарушение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Кодексом Республики Казахстан об административных правонарушениях.</w:t>
      </w:r>
    </w:p>
    <w:bookmarkEnd w:id="2298"/>
    <w:bookmarkStart w:name="z2488" w:id="2299"/>
    <w:p>
      <w:pPr>
        <w:spacing w:after="0"/>
        <w:ind w:left="0"/>
        <w:jc w:val="both"/>
      </w:pPr>
      <w:r>
        <w:rPr>
          <w:rFonts w:ascii="Times New Roman"/>
          <w:b w:val="false"/>
          <w:i w:val="false"/>
          <w:color w:val="000000"/>
          <w:sz w:val="28"/>
        </w:rPr>
        <w:t xml:space="preserve">
      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99"/>
    <w:bookmarkStart w:name="z2489" w:id="2300"/>
    <w:p>
      <w:pPr>
        <w:spacing w:after="0"/>
        <w:ind w:left="0"/>
        <w:jc w:val="both"/>
      </w:pPr>
      <w:r>
        <w:rPr>
          <w:rFonts w:ascii="Times New Roman"/>
          <w:b w:val="false"/>
          <w:i w:val="false"/>
          <w:color w:val="000000"/>
          <w:sz w:val="28"/>
        </w:rPr>
        <w:t xml:space="preserve">
      За выпуск электронных денег на сумму, не соответствующую сумме принятых на себя обязательств, а также за выпуск электронных денег на сумму, превышающую сто месячных расчетных показателей,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эмитент электронных денег несет ответственность по основаниям, в порядке и размерах,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300"/>
    <w:bookmarkStart w:name="z2490" w:id="2301"/>
    <w:p>
      <w:pPr>
        <w:spacing w:after="0"/>
        <w:ind w:left="0"/>
        <w:jc w:val="both"/>
      </w:pPr>
      <w:r>
        <w:rPr>
          <w:rFonts w:ascii="Times New Roman"/>
          <w:b w:val="false"/>
          <w:i w:val="false"/>
          <w:color w:val="000000"/>
          <w:sz w:val="28"/>
        </w:rPr>
        <w:t xml:space="preserve">
      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w:t>
      </w:r>
      <w:r>
        <w:rPr>
          <w:rFonts w:ascii="Times New Roman"/>
          <w:b w:val="false"/>
          <w:i w:val="false"/>
          <w:color w:val="000000"/>
          <w:sz w:val="28"/>
        </w:rPr>
        <w:t xml:space="preserve">в порядке и размерах,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2301"/>
    <w:bookmarkStart w:name="z2492" w:id="2302"/>
    <w:p>
      <w:pPr>
        <w:spacing w:after="0"/>
        <w:ind w:left="0"/>
        <w:jc w:val="both"/>
      </w:pPr>
      <w:r>
        <w:rPr>
          <w:rFonts w:ascii="Times New Roman"/>
          <w:b w:val="false"/>
          <w:i w:val="false"/>
          <w:color w:val="000000"/>
          <w:sz w:val="28"/>
        </w:rPr>
        <w:t xml:space="preserve">
      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25 настоящего Закона, несут ответственность по основаниям, в порядке и размерах, которые предусмотрены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302"/>
    <w:bookmarkStart w:name="z2493" w:id="2303"/>
    <w:p>
      <w:pPr>
        <w:spacing w:after="0"/>
        <w:ind w:left="0"/>
        <w:jc w:val="both"/>
      </w:pPr>
      <w:r>
        <w:rPr>
          <w:rFonts w:ascii="Times New Roman"/>
          <w:b w:val="false"/>
          <w:i w:val="false"/>
          <w:color w:val="000000"/>
          <w:sz w:val="28"/>
        </w:rPr>
        <w:t xml:space="preserve">
      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303"/>
    <w:bookmarkStart w:name="z2494" w:id="230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w:t>
      </w:r>
    </w:p>
    <w:bookmarkEnd w:id="2304"/>
    <w:bookmarkStart w:name="z2495" w:id="2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4 исключить;</w:t>
      </w:r>
    </w:p>
    <w:bookmarkEnd w:id="2305"/>
    <w:bookmarkStart w:name="z2496" w:id="23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2306"/>
    <w:bookmarkStart w:name="z2497" w:id="230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слово "путем" заменить словом "способом";</w:t>
      </w:r>
    </w:p>
    <w:bookmarkEnd w:id="2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исключить;</w:t>
      </w:r>
    </w:p>
    <w:bookmarkStart w:name="z2499" w:id="2308"/>
    <w:p>
      <w:pPr>
        <w:spacing w:after="0"/>
        <w:ind w:left="0"/>
        <w:jc w:val="both"/>
      </w:pPr>
      <w:r>
        <w:rPr>
          <w:rFonts w:ascii="Times New Roman"/>
          <w:b w:val="false"/>
          <w:i w:val="false"/>
          <w:color w:val="000000"/>
          <w:sz w:val="28"/>
        </w:rPr>
        <w:t xml:space="preserve">
      3) в абзаце третьем </w:t>
      </w:r>
      <w:r>
        <w:rPr>
          <w:rFonts w:ascii="Times New Roman"/>
          <w:b w:val="false"/>
          <w:i w:val="false"/>
          <w:color w:val="000000"/>
          <w:sz w:val="28"/>
        </w:rPr>
        <w:t>пункта 5</w:t>
      </w:r>
      <w:r>
        <w:rPr>
          <w:rFonts w:ascii="Times New Roman"/>
          <w:b w:val="false"/>
          <w:i w:val="false"/>
          <w:color w:val="000000"/>
          <w:sz w:val="28"/>
        </w:rPr>
        <w:t xml:space="preserve"> статьи 6 слово "начисленного" заменить словами "комиссий и иных платежей, связанных с выдачей и обслуживанием займа или микрокредита, начисленных";</w:t>
      </w:r>
    </w:p>
    <w:bookmarkEnd w:id="2308"/>
    <w:bookmarkStart w:name="z2500" w:id="23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2 статьи 7 изложить в следующей редакции:</w:t>
      </w:r>
    </w:p>
    <w:bookmarkEnd w:id="2309"/>
    <w:bookmarkStart w:name="z2501" w:id="2310"/>
    <w:p>
      <w:pPr>
        <w:spacing w:after="0"/>
        <w:ind w:left="0"/>
        <w:jc w:val="both"/>
      </w:pPr>
      <w:r>
        <w:rPr>
          <w:rFonts w:ascii="Times New Roman"/>
          <w:b w:val="false"/>
          <w:i w:val="false"/>
          <w:color w:val="000000"/>
          <w:sz w:val="28"/>
        </w:rPr>
        <w:t xml:space="preserve">
      "4) копию договора о предоставлении информации, заключенного с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p>
    <w:bookmarkEnd w:id="2310"/>
    <w:bookmarkStart w:name="z2502" w:id="2311"/>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подпункта 5)</w:t>
      </w:r>
      <w:r>
        <w:rPr>
          <w:rFonts w:ascii="Times New Roman"/>
          <w:b w:val="false"/>
          <w:i w:val="false"/>
          <w:color w:val="000000"/>
          <w:sz w:val="28"/>
        </w:rPr>
        <w:t xml:space="preserve"> статьи 14 исключить;</w:t>
      </w:r>
    </w:p>
    <w:bookmarkEnd w:id="2311"/>
    <w:bookmarkStart w:name="z2503" w:id="2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 </w:t>
      </w:r>
    </w:p>
    <w:bookmarkEnd w:id="2312"/>
    <w:bookmarkStart w:name="z2504" w:id="2313"/>
    <w:p>
      <w:pPr>
        <w:spacing w:after="0"/>
        <w:ind w:left="0"/>
        <w:jc w:val="both"/>
      </w:pPr>
      <w:r>
        <w:rPr>
          <w:rFonts w:ascii="Times New Roman"/>
          <w:b w:val="false"/>
          <w:i w:val="false"/>
          <w:color w:val="000000"/>
          <w:sz w:val="28"/>
        </w:rPr>
        <w:t>
      "Статья 19. Государственный контроль за деятельностью коллекторских агентств</w:t>
      </w:r>
    </w:p>
    <w:bookmarkEnd w:id="2313"/>
    <w:bookmarkStart w:name="z2505" w:id="2314"/>
    <w:p>
      <w:pPr>
        <w:spacing w:after="0"/>
        <w:ind w:left="0"/>
        <w:jc w:val="both"/>
      </w:pPr>
      <w:r>
        <w:rPr>
          <w:rFonts w:ascii="Times New Roman"/>
          <w:b w:val="false"/>
          <w:i w:val="false"/>
          <w:color w:val="000000"/>
          <w:sz w:val="28"/>
        </w:rPr>
        <w:t xml:space="preserve">
      Государственный контроль за деятельностью коллекторских агентств осуществляется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2314"/>
    <w:bookmarkStart w:name="z2506" w:id="2315"/>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года): </w:t>
      </w:r>
    </w:p>
    <w:bookmarkEnd w:id="2315"/>
    <w:bookmarkStart w:name="z2507" w:id="23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2316"/>
    <w:bookmarkStart w:name="z2508" w:id="2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"подпункт 19) пункта 2 статьи 319," исключить;</w:t>
      </w:r>
    </w:p>
    <w:bookmarkEnd w:id="2317"/>
    <w:bookmarkStart w:name="z2509" w:id="2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"подпункты 20) и 42) пункта 2 статьи 319" заменить словами "подпункты 19), 20) и 42) пункта 2 статьи 319";</w:t>
      </w:r>
    </w:p>
    <w:bookmarkEnd w:id="2318"/>
    <w:bookmarkStart w:name="z2510" w:id="2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33 дополнить абзацем семьсот восемьдесят седьмым следующего содержания:</w:t>
      </w:r>
    </w:p>
    <w:bookmarkEnd w:id="2319"/>
    <w:bookmarkStart w:name="z2511" w:id="2320"/>
    <w:p>
      <w:pPr>
        <w:spacing w:after="0"/>
        <w:ind w:left="0"/>
        <w:jc w:val="both"/>
      </w:pPr>
      <w:r>
        <w:rPr>
          <w:rFonts w:ascii="Times New Roman"/>
          <w:b w:val="false"/>
          <w:i w:val="false"/>
          <w:color w:val="000000"/>
          <w:sz w:val="28"/>
        </w:rPr>
        <w:t>
      "При этом лица, указанные в настоящем пункте, в том числе находящиеся за пределами Республики Казахстан с целью обучения, стажировки или прохождения практики, не представляют декларацию по индивидуальному подоходному налогу в случае отсутствия оснований, предусмотренных настоящим пунктом.".</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12" w:id="2321"/>
    <w:p>
      <w:pPr>
        <w:spacing w:after="0"/>
        <w:ind w:left="0"/>
        <w:jc w:val="both"/>
      </w:pPr>
      <w:r>
        <w:rPr>
          <w:rFonts w:ascii="Times New Roman"/>
          <w:b w:val="false"/>
          <w:i w:val="false"/>
          <w:color w:val="000000"/>
          <w:sz w:val="28"/>
        </w:rPr>
        <w:t xml:space="preserve">
      Статья 2. </w:t>
      </w:r>
    </w:p>
    <w:bookmarkEnd w:id="2321"/>
    <w:bookmarkStart w:name="z2513" w:id="232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со дня его первого официального опубликования, за исключением:</w:t>
      </w:r>
    </w:p>
    <w:bookmarkEnd w:id="2322"/>
    <w:bookmarkStart w:name="z2514" w:id="23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15)</w:t>
      </w:r>
      <w:r>
        <w:rPr>
          <w:rFonts w:ascii="Times New Roman"/>
          <w:b w:val="false"/>
          <w:i w:val="false"/>
          <w:color w:val="000000"/>
          <w:sz w:val="28"/>
        </w:rPr>
        <w:t xml:space="preserve"> пункта 4, абзацев первого и седьмого </w:t>
      </w:r>
      <w:r>
        <w:rPr>
          <w:rFonts w:ascii="Times New Roman"/>
          <w:b w:val="false"/>
          <w:i w:val="false"/>
          <w:color w:val="000000"/>
          <w:sz w:val="28"/>
        </w:rPr>
        <w:t>подпункта 3)</w:t>
      </w:r>
      <w:r>
        <w:rPr>
          <w:rFonts w:ascii="Times New Roman"/>
          <w:b w:val="false"/>
          <w:i w:val="false"/>
          <w:color w:val="000000"/>
          <w:sz w:val="28"/>
        </w:rPr>
        <w:t xml:space="preserve"> пункта 7, </w:t>
      </w:r>
      <w:r>
        <w:rPr>
          <w:rFonts w:ascii="Times New Roman"/>
          <w:b w:val="false"/>
          <w:i w:val="false"/>
          <w:color w:val="000000"/>
          <w:sz w:val="28"/>
        </w:rPr>
        <w:t>подпункта 2)</w:t>
      </w:r>
      <w:r>
        <w:rPr>
          <w:rFonts w:ascii="Times New Roman"/>
          <w:b w:val="false"/>
          <w:i w:val="false"/>
          <w:color w:val="000000"/>
          <w:sz w:val="28"/>
        </w:rPr>
        <w:t xml:space="preserve"> пункта 39 статьи 1, которые вводятся в действие с 1 января 2018 года;</w:t>
      </w:r>
    </w:p>
    <w:bookmarkEnd w:id="2323"/>
    <w:bookmarkStart w:name="z2515" w:id="23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50)</w:t>
      </w:r>
      <w:r>
        <w:rPr>
          <w:rFonts w:ascii="Times New Roman"/>
          <w:b w:val="false"/>
          <w:i w:val="false"/>
          <w:color w:val="000000"/>
          <w:sz w:val="28"/>
        </w:rPr>
        <w:t xml:space="preserve"> пункта 9 статьи 1, который вводится в действие с 1 июня 2018 года;</w:t>
      </w:r>
    </w:p>
    <w:bookmarkEnd w:id="2324"/>
    <w:bookmarkStart w:name="z2516" w:id="23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пункта 29 статьи 1, который вводится в действие с 1 августа 2018 года;</w:t>
      </w:r>
    </w:p>
    <w:bookmarkEnd w:id="2325"/>
    <w:bookmarkStart w:name="z2517" w:id="23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w:t>
      </w:r>
      <w:r>
        <w:rPr>
          <w:rFonts w:ascii="Times New Roman"/>
          <w:b w:val="false"/>
          <w:i w:val="false"/>
          <w:color w:val="000000"/>
          <w:sz w:val="28"/>
        </w:rPr>
        <w:t xml:space="preserve"> пункта 14 статьи 1, который вводится в действие с 16 декабря 2018 года;</w:t>
      </w:r>
    </w:p>
    <w:bookmarkEnd w:id="2326"/>
    <w:bookmarkStart w:name="z2518" w:id="2327"/>
    <w:p>
      <w:pPr>
        <w:spacing w:after="0"/>
        <w:ind w:left="0"/>
        <w:jc w:val="both"/>
      </w:pPr>
      <w:r>
        <w:rPr>
          <w:rFonts w:ascii="Times New Roman"/>
          <w:b w:val="false"/>
          <w:i w:val="false"/>
          <w:color w:val="000000"/>
          <w:sz w:val="28"/>
        </w:rPr>
        <w:t xml:space="preserve">
      5) абзацев четвертого и пятого </w:t>
      </w:r>
      <w:r>
        <w:rPr>
          <w:rFonts w:ascii="Times New Roman"/>
          <w:b w:val="false"/>
          <w:i w:val="false"/>
          <w:color w:val="000000"/>
          <w:sz w:val="28"/>
        </w:rPr>
        <w:t>подпункта 2)</w:t>
      </w:r>
      <w:r>
        <w:rPr>
          <w:rFonts w:ascii="Times New Roman"/>
          <w:b w:val="false"/>
          <w:i w:val="false"/>
          <w:color w:val="000000"/>
          <w:sz w:val="28"/>
        </w:rPr>
        <w:t xml:space="preserve"> пункта 1, </w:t>
      </w:r>
      <w:r>
        <w:rPr>
          <w:rFonts w:ascii="Times New Roman"/>
          <w:b w:val="false"/>
          <w:i w:val="false"/>
          <w:color w:val="000000"/>
          <w:sz w:val="28"/>
        </w:rPr>
        <w:t>подпункта 5)</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7)</w:t>
      </w:r>
      <w:r>
        <w:rPr>
          <w:rFonts w:ascii="Times New Roman"/>
          <w:b w:val="false"/>
          <w:i w:val="false"/>
          <w:color w:val="000000"/>
          <w:sz w:val="28"/>
        </w:rPr>
        <w:t xml:space="preserve">, абзацев девятого, десятого и одиннадцатого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абзацев девятого – двенадцатого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подпункта 12)</w:t>
      </w:r>
      <w:r>
        <w:rPr>
          <w:rFonts w:ascii="Times New Roman"/>
          <w:b w:val="false"/>
          <w:i w:val="false"/>
          <w:color w:val="000000"/>
          <w:sz w:val="28"/>
        </w:rPr>
        <w:t xml:space="preserve"> пункта 2, </w:t>
      </w:r>
      <w:r>
        <w:rPr>
          <w:rFonts w:ascii="Times New Roman"/>
          <w:b w:val="false"/>
          <w:i w:val="false"/>
          <w:color w:val="000000"/>
          <w:sz w:val="28"/>
        </w:rPr>
        <w:t>пункта 3</w:t>
      </w:r>
      <w:r>
        <w:rPr>
          <w:rFonts w:ascii="Times New Roman"/>
          <w:b w:val="false"/>
          <w:i w:val="false"/>
          <w:color w:val="000000"/>
          <w:sz w:val="28"/>
        </w:rPr>
        <w:t xml:space="preserve">, абзаца шестого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18)</w:t>
      </w:r>
      <w:r>
        <w:rPr>
          <w:rFonts w:ascii="Times New Roman"/>
          <w:b w:val="false"/>
          <w:i w:val="false"/>
          <w:color w:val="000000"/>
          <w:sz w:val="28"/>
        </w:rPr>
        <w:t xml:space="preserve"> пункта 4, </w:t>
      </w:r>
      <w:r>
        <w:rPr>
          <w:rFonts w:ascii="Times New Roman"/>
          <w:b w:val="false"/>
          <w:i w:val="false"/>
          <w:color w:val="000000"/>
          <w:sz w:val="28"/>
        </w:rPr>
        <w:t>подпункта 1)</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2)</w:t>
      </w:r>
      <w:r>
        <w:rPr>
          <w:rFonts w:ascii="Times New Roman"/>
          <w:b w:val="false"/>
          <w:i w:val="false"/>
          <w:color w:val="000000"/>
          <w:sz w:val="28"/>
        </w:rPr>
        <w:t xml:space="preserve"> пункта 6,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абзацев второго – шестого </w:t>
      </w:r>
      <w:r>
        <w:rPr>
          <w:rFonts w:ascii="Times New Roman"/>
          <w:b w:val="false"/>
          <w:i w:val="false"/>
          <w:color w:val="000000"/>
          <w:sz w:val="28"/>
        </w:rPr>
        <w:t>подпункта 3)</w:t>
      </w:r>
      <w:r>
        <w:rPr>
          <w:rFonts w:ascii="Times New Roman"/>
          <w:b w:val="false"/>
          <w:i w:val="false"/>
          <w:color w:val="000000"/>
          <w:sz w:val="28"/>
        </w:rPr>
        <w:t xml:space="preserve"> пункта 7, абзацев второго, третьего и четвертого </w:t>
      </w:r>
      <w:r>
        <w:rPr>
          <w:rFonts w:ascii="Times New Roman"/>
          <w:b w:val="false"/>
          <w:i w:val="false"/>
          <w:color w:val="000000"/>
          <w:sz w:val="28"/>
        </w:rPr>
        <w:t>подпункта 1)</w:t>
      </w:r>
      <w:r>
        <w:rPr>
          <w:rFonts w:ascii="Times New Roman"/>
          <w:b w:val="false"/>
          <w:i w:val="false"/>
          <w:color w:val="000000"/>
          <w:sz w:val="28"/>
        </w:rPr>
        <w:t xml:space="preserve">, абзацев шестого и седьмого, тридцать второго, тридцать третьего и тридцать четвертого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абзацев третьего, четвертого и пятого </w:t>
      </w:r>
      <w:r>
        <w:rPr>
          <w:rFonts w:ascii="Times New Roman"/>
          <w:b w:val="false"/>
          <w:i w:val="false"/>
          <w:color w:val="000000"/>
          <w:sz w:val="28"/>
        </w:rPr>
        <w:t>подпункта 16)</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19)</w:t>
      </w:r>
      <w:r>
        <w:rPr>
          <w:rFonts w:ascii="Times New Roman"/>
          <w:b w:val="false"/>
          <w:i w:val="false"/>
          <w:color w:val="000000"/>
          <w:sz w:val="28"/>
        </w:rPr>
        <w:t xml:space="preserve">, абзацев первого – двадцать четвертого </w:t>
      </w:r>
      <w:r>
        <w:rPr>
          <w:rFonts w:ascii="Times New Roman"/>
          <w:b w:val="false"/>
          <w:i w:val="false"/>
          <w:color w:val="000000"/>
          <w:sz w:val="28"/>
        </w:rPr>
        <w:t>подпункта 20)</w:t>
      </w:r>
      <w:r>
        <w:rPr>
          <w:rFonts w:ascii="Times New Roman"/>
          <w:b w:val="false"/>
          <w:i w:val="false"/>
          <w:color w:val="000000"/>
          <w:sz w:val="28"/>
        </w:rPr>
        <w:t xml:space="preserve"> пункта 8,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абзацев второго – восьмого, десятого и одиннадцатого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абзацев четвертого, двенадцатого, двадцать первого – двадцать четвертого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подпункта 12)</w:t>
      </w:r>
      <w:r>
        <w:rPr>
          <w:rFonts w:ascii="Times New Roman"/>
          <w:b w:val="false"/>
          <w:i w:val="false"/>
          <w:color w:val="000000"/>
          <w:sz w:val="28"/>
        </w:rPr>
        <w:t xml:space="preserve">, абзацев второго, шестого – девятого, четырнадцатого – двадцать первого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16)</w:t>
      </w:r>
      <w:r>
        <w:rPr>
          <w:rFonts w:ascii="Times New Roman"/>
          <w:b w:val="false"/>
          <w:i w:val="false"/>
          <w:color w:val="000000"/>
          <w:sz w:val="28"/>
        </w:rPr>
        <w:t xml:space="preserve">, абзацев четвертого – десятого </w:t>
      </w:r>
      <w:r>
        <w:rPr>
          <w:rFonts w:ascii="Times New Roman"/>
          <w:b w:val="false"/>
          <w:i w:val="false"/>
          <w:color w:val="000000"/>
          <w:sz w:val="28"/>
        </w:rPr>
        <w:t>подпункта 18)</w:t>
      </w:r>
      <w:r>
        <w:rPr>
          <w:rFonts w:ascii="Times New Roman"/>
          <w:b w:val="false"/>
          <w:i w:val="false"/>
          <w:color w:val="000000"/>
          <w:sz w:val="28"/>
        </w:rPr>
        <w:t xml:space="preserve">, </w:t>
      </w:r>
      <w:r>
        <w:rPr>
          <w:rFonts w:ascii="Times New Roman"/>
          <w:b w:val="false"/>
          <w:i w:val="false"/>
          <w:color w:val="000000"/>
          <w:sz w:val="28"/>
        </w:rPr>
        <w:t>подпункта 20)</w:t>
      </w:r>
      <w:r>
        <w:rPr>
          <w:rFonts w:ascii="Times New Roman"/>
          <w:b w:val="false"/>
          <w:i w:val="false"/>
          <w:color w:val="000000"/>
          <w:sz w:val="28"/>
        </w:rPr>
        <w:t xml:space="preserve">, абзацев пятого – девятого </w:t>
      </w:r>
      <w:r>
        <w:rPr>
          <w:rFonts w:ascii="Times New Roman"/>
          <w:b w:val="false"/>
          <w:i w:val="false"/>
          <w:color w:val="000000"/>
          <w:sz w:val="28"/>
        </w:rPr>
        <w:t>подпункта 21)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25)</w:t>
      </w:r>
      <w:r>
        <w:rPr>
          <w:rFonts w:ascii="Times New Roman"/>
          <w:b w:val="false"/>
          <w:i w:val="false"/>
          <w:color w:val="000000"/>
          <w:sz w:val="28"/>
        </w:rPr>
        <w:t xml:space="preserve">, </w:t>
      </w:r>
      <w:r>
        <w:rPr>
          <w:rFonts w:ascii="Times New Roman"/>
          <w:b w:val="false"/>
          <w:i w:val="false"/>
          <w:color w:val="000000"/>
          <w:sz w:val="28"/>
        </w:rPr>
        <w:t>подпунктов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абзацев третьего – девятого, четырнадцатого – двадцать шестого </w:t>
      </w:r>
      <w:r>
        <w:rPr>
          <w:rFonts w:ascii="Times New Roman"/>
          <w:b w:val="false"/>
          <w:i w:val="false"/>
          <w:color w:val="000000"/>
          <w:sz w:val="28"/>
        </w:rPr>
        <w:t>подпункта 40)</w:t>
      </w:r>
      <w:r>
        <w:rPr>
          <w:rFonts w:ascii="Times New Roman"/>
          <w:b w:val="false"/>
          <w:i w:val="false"/>
          <w:color w:val="000000"/>
          <w:sz w:val="28"/>
        </w:rPr>
        <w:t xml:space="preserve">, абзацев девятого и десятого, тринадцатого – двадцать пятого </w:t>
      </w:r>
      <w:r>
        <w:rPr>
          <w:rFonts w:ascii="Times New Roman"/>
          <w:b w:val="false"/>
          <w:i w:val="false"/>
          <w:color w:val="000000"/>
          <w:sz w:val="28"/>
        </w:rPr>
        <w:t>подпункта 41)</w:t>
      </w:r>
      <w:r>
        <w:rPr>
          <w:rFonts w:ascii="Times New Roman"/>
          <w:b w:val="false"/>
          <w:i w:val="false"/>
          <w:color w:val="000000"/>
          <w:sz w:val="28"/>
        </w:rPr>
        <w:t xml:space="preserve">, абзацев пятого – девятого </w:t>
      </w:r>
      <w:r>
        <w:rPr>
          <w:rFonts w:ascii="Times New Roman"/>
          <w:b w:val="false"/>
          <w:i w:val="false"/>
          <w:color w:val="000000"/>
          <w:sz w:val="28"/>
        </w:rPr>
        <w:t>подпункта 42)</w:t>
      </w:r>
      <w:r>
        <w:rPr>
          <w:rFonts w:ascii="Times New Roman"/>
          <w:b w:val="false"/>
          <w:i w:val="false"/>
          <w:color w:val="000000"/>
          <w:sz w:val="28"/>
        </w:rPr>
        <w:t xml:space="preserve">, </w:t>
      </w:r>
      <w:r>
        <w:rPr>
          <w:rFonts w:ascii="Times New Roman"/>
          <w:b w:val="false"/>
          <w:i w:val="false"/>
          <w:color w:val="000000"/>
          <w:sz w:val="28"/>
        </w:rPr>
        <w:t>подпунктов 43)</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абзацев пятого – девятого, двенадцатого – двадцать седьмого </w:t>
      </w:r>
      <w:r>
        <w:rPr>
          <w:rFonts w:ascii="Times New Roman"/>
          <w:b w:val="false"/>
          <w:i w:val="false"/>
          <w:color w:val="000000"/>
          <w:sz w:val="28"/>
        </w:rPr>
        <w:t>подпункта 47)</w:t>
      </w:r>
      <w:r>
        <w:rPr>
          <w:rFonts w:ascii="Times New Roman"/>
          <w:b w:val="false"/>
          <w:i w:val="false"/>
          <w:color w:val="000000"/>
          <w:sz w:val="28"/>
        </w:rPr>
        <w:t xml:space="preserve">, </w:t>
      </w:r>
      <w:r>
        <w:rPr>
          <w:rFonts w:ascii="Times New Roman"/>
          <w:b w:val="false"/>
          <w:i w:val="false"/>
          <w:color w:val="000000"/>
          <w:sz w:val="28"/>
        </w:rPr>
        <w:t>подпунктов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пункта 9,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12,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абзацев второго – девятнадцатого, двадцать второго – тридцать седьмого </w:t>
      </w:r>
      <w:r>
        <w:rPr>
          <w:rFonts w:ascii="Times New Roman"/>
          <w:b w:val="false"/>
          <w:i w:val="false"/>
          <w:color w:val="000000"/>
          <w:sz w:val="28"/>
        </w:rPr>
        <w:t>подпункта 5)</w:t>
      </w:r>
      <w:r>
        <w:rPr>
          <w:rFonts w:ascii="Times New Roman"/>
          <w:b w:val="false"/>
          <w:i w:val="false"/>
          <w:color w:val="000000"/>
          <w:sz w:val="28"/>
        </w:rPr>
        <w:t xml:space="preserve">, абзацев третьего, четвертого и девятого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пятого – девятого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абзацев второго, шестого – девятого, четырнадцатого – восемнадцатого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абзацев четвертого, пятого, десятого и одиннадцатого </w:t>
      </w:r>
      <w:r>
        <w:rPr>
          <w:rFonts w:ascii="Times New Roman"/>
          <w:b w:val="false"/>
          <w:i w:val="false"/>
          <w:color w:val="000000"/>
          <w:sz w:val="28"/>
        </w:rPr>
        <w:t>подпункта 23)</w:t>
      </w:r>
      <w:r>
        <w:rPr>
          <w:rFonts w:ascii="Times New Roman"/>
          <w:b w:val="false"/>
          <w:i w:val="false"/>
          <w:color w:val="000000"/>
          <w:sz w:val="28"/>
        </w:rPr>
        <w:t xml:space="preserve">, </w:t>
      </w:r>
      <w:r>
        <w:rPr>
          <w:rFonts w:ascii="Times New Roman"/>
          <w:b w:val="false"/>
          <w:i w:val="false"/>
          <w:color w:val="000000"/>
          <w:sz w:val="28"/>
        </w:rPr>
        <w:t>подпунктов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пункта 14,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16,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абзацев четвертого, пятого, шестого, одиннадцатого – четырнадцатого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17, абзацев второго, третьего и четвертого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абзацев второго – тридцать первого </w:t>
      </w:r>
      <w:r>
        <w:rPr>
          <w:rFonts w:ascii="Times New Roman"/>
          <w:b w:val="false"/>
          <w:i w:val="false"/>
          <w:color w:val="000000"/>
          <w:sz w:val="28"/>
        </w:rPr>
        <w:t>подпункта 15)</w:t>
      </w:r>
      <w:r>
        <w:rPr>
          <w:rFonts w:ascii="Times New Roman"/>
          <w:b w:val="false"/>
          <w:i w:val="false"/>
          <w:color w:val="000000"/>
          <w:sz w:val="28"/>
        </w:rPr>
        <w:t xml:space="preserve">, абзацев второго, шестого – девятого, четырнадцатого – восемнадцатого </w:t>
      </w:r>
      <w:r>
        <w:rPr>
          <w:rFonts w:ascii="Times New Roman"/>
          <w:b w:val="false"/>
          <w:i w:val="false"/>
          <w:color w:val="000000"/>
          <w:sz w:val="28"/>
        </w:rPr>
        <w:t>подпункта 16)</w:t>
      </w:r>
      <w:r>
        <w:rPr>
          <w:rFonts w:ascii="Times New Roman"/>
          <w:b w:val="false"/>
          <w:i w:val="false"/>
          <w:color w:val="000000"/>
          <w:sz w:val="28"/>
        </w:rPr>
        <w:t xml:space="preserve">, </w:t>
      </w:r>
      <w:r>
        <w:rPr>
          <w:rFonts w:ascii="Times New Roman"/>
          <w:b w:val="false"/>
          <w:i w:val="false"/>
          <w:color w:val="000000"/>
          <w:sz w:val="28"/>
        </w:rPr>
        <w:t>подпункта 17)</w:t>
      </w:r>
      <w:r>
        <w:rPr>
          <w:rFonts w:ascii="Times New Roman"/>
          <w:b w:val="false"/>
          <w:i w:val="false"/>
          <w:color w:val="000000"/>
          <w:sz w:val="28"/>
        </w:rPr>
        <w:t xml:space="preserve">, абзацев второго, третьего и седьмого </w:t>
      </w:r>
      <w:r>
        <w:rPr>
          <w:rFonts w:ascii="Times New Roman"/>
          <w:b w:val="false"/>
          <w:i w:val="false"/>
          <w:color w:val="000000"/>
          <w:sz w:val="28"/>
        </w:rPr>
        <w:t>подпункта 18)</w:t>
      </w:r>
      <w:r>
        <w:rPr>
          <w:rFonts w:ascii="Times New Roman"/>
          <w:b w:val="false"/>
          <w:i w:val="false"/>
          <w:color w:val="000000"/>
          <w:sz w:val="28"/>
        </w:rPr>
        <w:t xml:space="preserve">, </w:t>
      </w:r>
      <w:r>
        <w:rPr>
          <w:rFonts w:ascii="Times New Roman"/>
          <w:b w:val="false"/>
          <w:i w:val="false"/>
          <w:color w:val="000000"/>
          <w:sz w:val="28"/>
        </w:rPr>
        <w:t>подпунктов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пункта 18, абзацев второго, пятого – девятого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19,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20, </w:t>
      </w:r>
      <w:r>
        <w:rPr>
          <w:rFonts w:ascii="Times New Roman"/>
          <w:b w:val="false"/>
          <w:i w:val="false"/>
          <w:color w:val="000000"/>
          <w:sz w:val="28"/>
        </w:rPr>
        <w:t>пункта 21</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22,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24,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29, </w:t>
      </w:r>
      <w:r>
        <w:rPr>
          <w:rFonts w:ascii="Times New Roman"/>
          <w:b w:val="false"/>
          <w:i w:val="false"/>
          <w:color w:val="000000"/>
          <w:sz w:val="28"/>
        </w:rPr>
        <w:t>пункта 30</w:t>
      </w:r>
      <w:r>
        <w:rPr>
          <w:rFonts w:ascii="Times New Roman"/>
          <w:b w:val="false"/>
          <w:i w:val="false"/>
          <w:color w:val="000000"/>
          <w:sz w:val="28"/>
        </w:rPr>
        <w:t xml:space="preserve">, абзацев второго, шестого – девятого, четырнадцатого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31, </w:t>
      </w:r>
      <w:r>
        <w:rPr>
          <w:rFonts w:ascii="Times New Roman"/>
          <w:b w:val="false"/>
          <w:i w:val="false"/>
          <w:color w:val="000000"/>
          <w:sz w:val="28"/>
        </w:rPr>
        <w:t>пункта 36</w:t>
      </w:r>
      <w:r>
        <w:rPr>
          <w:rFonts w:ascii="Times New Roman"/>
          <w:b w:val="false"/>
          <w:i w:val="false"/>
          <w:color w:val="000000"/>
          <w:sz w:val="28"/>
        </w:rPr>
        <w:t xml:space="preserve">, абзацев второго – пятого </w:t>
      </w:r>
      <w:r>
        <w:rPr>
          <w:rFonts w:ascii="Times New Roman"/>
          <w:b w:val="false"/>
          <w:i w:val="false"/>
          <w:color w:val="000000"/>
          <w:sz w:val="28"/>
        </w:rPr>
        <w:t>подпункта 7)</w:t>
      </w:r>
      <w:r>
        <w:rPr>
          <w:rFonts w:ascii="Times New Roman"/>
          <w:b w:val="false"/>
          <w:i w:val="false"/>
          <w:color w:val="000000"/>
          <w:sz w:val="28"/>
        </w:rPr>
        <w:t xml:space="preserve">, абзаца второго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подпункта 13)</w:t>
      </w:r>
      <w:r>
        <w:rPr>
          <w:rFonts w:ascii="Times New Roman"/>
          <w:b w:val="false"/>
          <w:i w:val="false"/>
          <w:color w:val="000000"/>
          <w:sz w:val="28"/>
        </w:rPr>
        <w:t xml:space="preserve"> пункта 37 статьи 1, которые вводятся в действие с 1 января 2019 года;</w:t>
      </w:r>
    </w:p>
    <w:bookmarkEnd w:id="2327"/>
    <w:bookmarkStart w:name="z2519" w:id="2328"/>
    <w:p>
      <w:pPr>
        <w:spacing w:after="0"/>
        <w:ind w:left="0"/>
        <w:jc w:val="both"/>
      </w:pPr>
      <w:r>
        <w:rPr>
          <w:rFonts w:ascii="Times New Roman"/>
          <w:b w:val="false"/>
          <w:i w:val="false"/>
          <w:color w:val="000000"/>
          <w:sz w:val="28"/>
        </w:rPr>
        <w:t xml:space="preserve">
      6) абзацев второго – пятого, восьмого – одиннадцатого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4, абзацев десятого – шестнадцатого, двадцать первого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пункта 8, абзацев третьего, четвертого и тринадцатого </w:t>
      </w:r>
      <w:r>
        <w:rPr>
          <w:rFonts w:ascii="Times New Roman"/>
          <w:b w:val="false"/>
          <w:i w:val="false"/>
          <w:color w:val="000000"/>
          <w:sz w:val="28"/>
        </w:rPr>
        <w:t>подпункта 42)</w:t>
      </w:r>
      <w:r>
        <w:rPr>
          <w:rFonts w:ascii="Times New Roman"/>
          <w:b w:val="false"/>
          <w:i w:val="false"/>
          <w:color w:val="000000"/>
          <w:sz w:val="28"/>
        </w:rPr>
        <w:t xml:space="preserve"> пункта 9, </w:t>
      </w:r>
      <w:r>
        <w:rPr>
          <w:rFonts w:ascii="Times New Roman"/>
          <w:b w:val="false"/>
          <w:i w:val="false"/>
          <w:color w:val="000000"/>
          <w:sz w:val="28"/>
        </w:rPr>
        <w:t>подпункта 3)</w:t>
      </w:r>
      <w:r>
        <w:rPr>
          <w:rFonts w:ascii="Times New Roman"/>
          <w:b w:val="false"/>
          <w:i w:val="false"/>
          <w:color w:val="000000"/>
          <w:sz w:val="28"/>
        </w:rPr>
        <w:t xml:space="preserve"> пункта 11 статьи 1, которые вводятся в действие с 1 июля 2019 года; </w:t>
      </w:r>
    </w:p>
    <w:bookmarkEnd w:id="2328"/>
    <w:bookmarkStart w:name="z2520" w:id="23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пункта 27</w:t>
      </w:r>
      <w:r>
        <w:rPr>
          <w:rFonts w:ascii="Times New Roman"/>
          <w:b w:val="false"/>
          <w:i w:val="false"/>
          <w:color w:val="000000"/>
          <w:sz w:val="28"/>
        </w:rPr>
        <w:t xml:space="preserve"> статьи 1, который вводится в действие с 16 декабря 2020 года.</w:t>
      </w:r>
    </w:p>
    <w:bookmarkEnd w:id="2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27" w:id="2330"/>
    <w:p>
      <w:pPr>
        <w:spacing w:after="0"/>
        <w:ind w:left="0"/>
        <w:jc w:val="both"/>
      </w:pPr>
      <w:r>
        <w:rPr>
          <w:rFonts w:ascii="Times New Roman"/>
          <w:b w:val="false"/>
          <w:i w:val="false"/>
          <w:color w:val="000000"/>
          <w:sz w:val="28"/>
        </w:rPr>
        <w:t xml:space="preserve">
      4. Приостановить с 1 января 2019 года до 16 декабря 2020 года действие абзаца четвертого </w:t>
      </w:r>
      <w:r>
        <w:rPr>
          <w:rFonts w:ascii="Times New Roman"/>
          <w:b w:val="false"/>
          <w:i w:val="false"/>
          <w:color w:val="000000"/>
          <w:sz w:val="28"/>
        </w:rPr>
        <w:t>подпункта 7)</w:t>
      </w:r>
      <w:r>
        <w:rPr>
          <w:rFonts w:ascii="Times New Roman"/>
          <w:b w:val="false"/>
          <w:i w:val="false"/>
          <w:color w:val="000000"/>
          <w:sz w:val="28"/>
        </w:rPr>
        <w:t xml:space="preserve"> пункта 19 статьи 1 настоящего Закона, установив, что в период приостановления данный абзац действует в следующей редакции:</w:t>
      </w:r>
    </w:p>
    <w:bookmarkEnd w:id="2330"/>
    <w:bookmarkStart w:name="z2542" w:id="2331"/>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профессионального участника рынка ценных бумаг;".</w:t>
      </w:r>
    </w:p>
    <w:bookmarkEnd w:id="2331"/>
    <w:bookmarkStart w:name="z2531" w:id="2332"/>
    <w:p>
      <w:pPr>
        <w:spacing w:after="0"/>
        <w:ind w:left="0"/>
        <w:jc w:val="both"/>
      </w:pPr>
      <w:r>
        <w:rPr>
          <w:rFonts w:ascii="Times New Roman"/>
          <w:b w:val="false"/>
          <w:i w:val="false"/>
          <w:color w:val="000000"/>
          <w:sz w:val="28"/>
        </w:rPr>
        <w:t xml:space="preserve">
      5. Установить, что: </w:t>
      </w:r>
    </w:p>
    <w:bookmarkEnd w:id="2332"/>
    <w:bookmarkStart w:name="z2532" w:id="2333"/>
    <w:p>
      <w:pPr>
        <w:spacing w:after="0"/>
        <w:ind w:left="0"/>
        <w:jc w:val="both"/>
      </w:pPr>
      <w:r>
        <w:rPr>
          <w:rFonts w:ascii="Times New Roman"/>
          <w:b w:val="false"/>
          <w:i w:val="false"/>
          <w:color w:val="000000"/>
          <w:sz w:val="28"/>
        </w:rPr>
        <w:t xml:space="preserve">
      1) абзацы пятый – девятый </w:t>
      </w:r>
      <w:r>
        <w:rPr>
          <w:rFonts w:ascii="Times New Roman"/>
          <w:b w:val="false"/>
          <w:i w:val="false"/>
          <w:color w:val="000000"/>
          <w:sz w:val="28"/>
        </w:rPr>
        <w:t>подпункта 21)</w:t>
      </w:r>
      <w:r>
        <w:rPr>
          <w:rFonts w:ascii="Times New Roman"/>
          <w:b w:val="false"/>
          <w:i w:val="false"/>
          <w:color w:val="000000"/>
          <w:sz w:val="28"/>
        </w:rPr>
        <w:t xml:space="preserve"> пункта 9 статьи 1 настоящего Закона распространяются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w:t>
      </w:r>
    </w:p>
    <w:bookmarkEnd w:id="2333"/>
    <w:bookmarkStart w:name="z2533" w:id="2334"/>
    <w:p>
      <w:pPr>
        <w:spacing w:after="0"/>
        <w:ind w:left="0"/>
        <w:jc w:val="both"/>
      </w:pPr>
      <w:r>
        <w:rPr>
          <w:rFonts w:ascii="Times New Roman"/>
          <w:b w:val="false"/>
          <w:i w:val="false"/>
          <w:color w:val="000000"/>
          <w:sz w:val="28"/>
        </w:rPr>
        <w:t xml:space="preserve">
      2) абзац семнадцатый </w:t>
      </w:r>
      <w:r>
        <w:rPr>
          <w:rFonts w:ascii="Times New Roman"/>
          <w:b w:val="false"/>
          <w:i w:val="false"/>
          <w:color w:val="000000"/>
          <w:sz w:val="28"/>
        </w:rPr>
        <w:t>подпункта 22)</w:t>
      </w:r>
      <w:r>
        <w:rPr>
          <w:rFonts w:ascii="Times New Roman"/>
          <w:b w:val="false"/>
          <w:i w:val="false"/>
          <w:color w:val="000000"/>
          <w:sz w:val="28"/>
        </w:rPr>
        <w:t xml:space="preserve"> пункта 9 и </w:t>
      </w:r>
      <w:r>
        <w:rPr>
          <w:rFonts w:ascii="Times New Roman"/>
          <w:b w:val="false"/>
          <w:i w:val="false"/>
          <w:color w:val="000000"/>
          <w:sz w:val="28"/>
        </w:rPr>
        <w:t>подпункт 4)</w:t>
      </w:r>
      <w:r>
        <w:rPr>
          <w:rFonts w:ascii="Times New Roman"/>
          <w:b w:val="false"/>
          <w:i w:val="false"/>
          <w:color w:val="000000"/>
          <w:sz w:val="28"/>
        </w:rPr>
        <w:t xml:space="preserve"> пункта 29 статьи 1 настоящего Закона распространяются на правоотношения, возникшие со дня введения их в действие из ранее заключенных договоров;</w:t>
      </w:r>
    </w:p>
    <w:bookmarkEnd w:id="2334"/>
    <w:bookmarkStart w:name="z2534" w:id="2335"/>
    <w:p>
      <w:pPr>
        <w:spacing w:after="0"/>
        <w:ind w:left="0"/>
        <w:jc w:val="both"/>
      </w:pPr>
      <w:r>
        <w:rPr>
          <w:rFonts w:ascii="Times New Roman"/>
          <w:b w:val="false"/>
          <w:i w:val="false"/>
          <w:color w:val="000000"/>
          <w:sz w:val="28"/>
        </w:rPr>
        <w:t xml:space="preserve">
      3) абзац тридцать четвертый </w:t>
      </w:r>
      <w:r>
        <w:rPr>
          <w:rFonts w:ascii="Times New Roman"/>
          <w:b w:val="false"/>
          <w:i w:val="false"/>
          <w:color w:val="000000"/>
          <w:sz w:val="28"/>
        </w:rPr>
        <w:t>подпункта 22)</w:t>
      </w:r>
      <w:r>
        <w:rPr>
          <w:rFonts w:ascii="Times New Roman"/>
          <w:b w:val="false"/>
          <w:i w:val="false"/>
          <w:color w:val="000000"/>
          <w:sz w:val="28"/>
        </w:rPr>
        <w:t xml:space="preserve"> пункта 9 статьи 1 настоящего Закона распространяется на правоотношения, возникшие со дня введения его в действие из ранее заключенных договоров.</w:t>
      </w:r>
      <w:r>
        <w:rPr>
          <w:rFonts w:ascii="Times New Roman"/>
          <w:b w:val="false"/>
          <w:i w:val="false"/>
          <w:color w:val="000000"/>
          <w:sz w:val="28"/>
        </w:rPr>
        <w:t xml:space="preserve"> Комиссии и иные платежи, связанные с выдачей и обслуживанием займа,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 физического лица, не связанного с предпринимательской деятельностью, и уплаченные до введения в действие настоящего Закона, не подлежат перерасчету;</w:t>
      </w:r>
    </w:p>
    <w:bookmarkEnd w:id="2335"/>
    <w:bookmarkStart w:name="z2536" w:id="23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пункта 38 статьи 1 настоящего Закона распространяется на правоотношения, возникшие из ранее заключенных договоров.</w:t>
      </w:r>
    </w:p>
    <w:bookmarkEnd w:id="2336"/>
    <w:bookmarkStart w:name="z2537" w:id="2337"/>
    <w:p>
      <w:pPr>
        <w:spacing w:after="0"/>
        <w:ind w:left="0"/>
        <w:jc w:val="both"/>
      </w:pPr>
      <w:r>
        <w:rPr>
          <w:rFonts w:ascii="Times New Roman"/>
          <w:b w:val="false"/>
          <w:i w:val="false"/>
          <w:color w:val="000000"/>
          <w:sz w:val="28"/>
        </w:rPr>
        <w:t>
      6. Примененные Национальным Банком Республики Казахстан до 1 января 2019 года санкции в виде отстранения от выполнения служебных обязанностей руководящих работников банков, страховых (перестраховочных) организаций, страховых брокеров, единого накопительного пенсионного фонда, добровольных накопительных пенсионных фондов, профессиональных участников рынка ценных бумаг, банковских, страховых холдингов, акционерного общества "Фонд гарантирования страховых выплат" приравниваются к мерам надзорного реагирования.</w:t>
      </w:r>
    </w:p>
    <w:bookmarkEnd w:id="2337"/>
    <w:bookmarkStart w:name="z2538" w:id="2338"/>
    <w:p>
      <w:pPr>
        <w:spacing w:after="0"/>
        <w:ind w:left="0"/>
        <w:jc w:val="both"/>
      </w:pPr>
      <w:r>
        <w:rPr>
          <w:rFonts w:ascii="Times New Roman"/>
          <w:b w:val="false"/>
          <w:i w:val="false"/>
          <w:color w:val="000000"/>
          <w:sz w:val="28"/>
        </w:rPr>
        <w:t>
      7. Действующие ограниченные меры воздействия, примененные Национальным Банком Республики Казахстан до 1 января 2019 года в отношении банков,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страховых (перестраховочных) организаций, страховых брокеров, страховых холдингов, крупных участников страховых (перестраховочных) организаций, юридических лиц, входящих в состав страховой группы,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крупных участников управляющего инвестиционным портфелем, приравниваются к мерам надзорного реагирования.</w:t>
      </w:r>
    </w:p>
    <w:bookmarkEnd w:id="2338"/>
    <w:bookmarkStart w:name="z2539" w:id="2339"/>
    <w:p>
      <w:pPr>
        <w:spacing w:after="0"/>
        <w:ind w:left="0"/>
        <w:jc w:val="both"/>
      </w:pPr>
      <w:r>
        <w:rPr>
          <w:rFonts w:ascii="Times New Roman"/>
          <w:b w:val="false"/>
          <w:i w:val="false"/>
          <w:color w:val="000000"/>
          <w:sz w:val="28"/>
        </w:rPr>
        <w:t xml:space="preserve">
      8. Меры надзорного реагирования, предусмотренные подпунктом 8) </w:t>
      </w:r>
      <w:r>
        <w:rPr>
          <w:rFonts w:ascii="Times New Roman"/>
          <w:b w:val="false"/>
          <w:i w:val="false"/>
          <w:color w:val="000000"/>
          <w:sz w:val="28"/>
        </w:rPr>
        <w:t>пункта 1</w:t>
      </w:r>
      <w:r>
        <w:rPr>
          <w:rFonts w:ascii="Times New Roman"/>
          <w:b w:val="false"/>
          <w:i w:val="false"/>
          <w:color w:val="000000"/>
          <w:sz w:val="28"/>
        </w:rPr>
        <w:t xml:space="preserve"> статьи 46 Закона Республики Казахстан "О банках и банковской деятельности в Республике Казахстан",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53-3 Закона Республики Казахстан "О страховой деятельности", основанные на мотивированном суждении, применяются к сделкам, заключенным либо измененным с 1 января 2019 года.</w:t>
      </w:r>
    </w:p>
    <w:bookmarkEnd w:id="2339"/>
    <w:bookmarkStart w:name="z2540" w:id="2340"/>
    <w:p>
      <w:pPr>
        <w:spacing w:after="0"/>
        <w:ind w:left="0"/>
        <w:jc w:val="both"/>
      </w:pPr>
      <w:r>
        <w:rPr>
          <w:rFonts w:ascii="Times New Roman"/>
          <w:b w:val="false"/>
          <w:i w:val="false"/>
          <w:color w:val="000000"/>
          <w:sz w:val="28"/>
        </w:rPr>
        <w:t xml:space="preserve">
      9. Приостановить до 1 января 2023 года действие части четвертой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Национальном Банке Республики Казахстан", установив, что в период приостановления данная часть действует в следующей редакции:</w:t>
      </w:r>
    </w:p>
    <w:bookmarkEnd w:id="2340"/>
    <w:p>
      <w:pPr>
        <w:spacing w:after="0"/>
        <w:ind w:left="0"/>
        <w:jc w:val="both"/>
      </w:pPr>
      <w:r>
        <w:rPr>
          <w:rFonts w:ascii="Times New Roman"/>
          <w:b w:val="false"/>
          <w:i w:val="false"/>
          <w:color w:val="000000"/>
          <w:sz w:val="28"/>
        </w:rPr>
        <w:t>
      "В случае если размер резервного капитала составляет менее суммы уставного капитала,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