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c8b53" w14:textId="0dc8b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расширения академической и управленческой самостоятельности высших учебных заведений</w:t>
      </w:r>
    </w:p>
    <w:p>
      <w:pPr>
        <w:spacing w:after="0"/>
        <w:ind w:left="0"/>
        <w:jc w:val="both"/>
      </w:pPr>
      <w:r>
        <w:rPr>
          <w:rFonts w:ascii="Times New Roman"/>
          <w:b w:val="false"/>
          <w:i w:val="false"/>
          <w:color w:val="000000"/>
          <w:sz w:val="28"/>
        </w:rPr>
        <w:t>Закон Республики Казахстан от 4 июля 2018 года № 171-VІ ЗРК.</w:t>
      </w:r>
    </w:p>
    <w:p>
      <w:pPr>
        <w:spacing w:after="0"/>
        <w:ind w:left="0"/>
        <w:jc w:val="both"/>
      </w:pPr>
      <w:bookmarkStart w:name="z4" w:id="0"/>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от 1 июля 1999 года (Ведомости Парламента Республики Казахстан, 1999 г., № 16-17, ст.642; № 23, ст.929; 2000 г., № 3-4, ст.66; № 10, ст.244; № 22, ст.408; 2001 г., № 23, ст.309; № 24, ст.338; 2002 г., № 10, ст.102; 2003 г., № 1-2,  ст.7; № 4, ст.25; № 11, ст.56; № 14, ст.103; № 15, ст.138, 139; 2004 г., № 3-4, ст.16; № 5, ст.25; № 6, ст.42; № 16, ст.91; № 23, ст.142; 2005 г., № 21-22, ст.87; № 23, ст.104; 2006 г., № 4, ст.24, 25; № 8, ст.45; № 11, ст.55; № 13, ст.85;  2007 г., № 3, ст.21; № 4, ст.28; № 5-6, ст.37; № 8, ст.52; № 9, ст.67; № 12, ст.88; 2009 г., № 2-3, ст.16; № 9-10, ст.48; № 17, ст.81; № 19, ст.88; № 24, ст.134;  2010 г., № 3-4, ст.12; № 5, ст.23; № 7, ст.28; № 15, ст.71; № 17-18, ст.112;  2011 г., № 3, ст.32; № 5, ст.43; № 6, ст.50, 53; № 16, ст.129; № 24, ст.196;  2012 г., № 2, ст.13, 14, 15; № 8, ст.64; № 10, ст.77; № 12, ст.85; № 13, ст.91;  № 14, ст.92; № 20, ст.121; № 21-22, ст.124; 2013 г., № 4, ст.21; № 10-11, ст.56; № 15, ст.82; 2014 г., № 1, ст.9; № 4-5, ст.24; № 11, ст.61, 69; № 14, ст.84;  № 19-I, 19-II, ст.96; № 21, ст.122; № 23, ст.143; 2015 г., № 7, ст.34; № 8,  ст.42, 45; № 13, ст.68; № 15, ст.78; № 19-I, ст.100; № 19-II, ст.102; № 20-VII, ст.117, 119; № 22-I, ст.143; № 22-II, ст.145; № 22-III, ст.149; № 22-VI, ст.159; № 22-VII, ст.161; 2016 г., № 7-I, ст.49; № 7-II, ст.53; № 8-I, ст.62; № 12, ст.87; № 24, ст.126; 2017 г., № 4, ст.7; № 13, ст.45; № 21, ст.98;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июня 2018 года "О внесении изменений и дополнений в некоторые законодательные акты Республики Казахстан по вопросам совершенствования законодательства в сфере интеллектуальной собственности", опубликованный в газетах "Егемен Қазақстан" и "Казахстанская правда" 22 июня 2018 г.):</w:t>
      </w:r>
    </w:p>
    <w:bookmarkEnd w:id="1"/>
    <w:bookmarkStart w:name="z6" w:id="2"/>
    <w:p>
      <w:pPr>
        <w:spacing w:after="0"/>
        <w:ind w:left="0"/>
        <w:jc w:val="both"/>
      </w:pPr>
      <w:r>
        <w:rPr>
          <w:rFonts w:ascii="Times New Roman"/>
          <w:b w:val="false"/>
          <w:i w:val="false"/>
          <w:color w:val="000000"/>
          <w:sz w:val="28"/>
        </w:rPr>
        <w:t xml:space="preserve">
      1) в оглавлении </w:t>
      </w:r>
      <w:r>
        <w:rPr>
          <w:rFonts w:ascii="Times New Roman"/>
          <w:b w:val="false"/>
          <w:i w:val="false"/>
          <w:color w:val="000000"/>
          <w:sz w:val="28"/>
        </w:rPr>
        <w:t>главу 37</w:t>
      </w:r>
      <w:r>
        <w:rPr>
          <w:rFonts w:ascii="Times New Roman"/>
          <w:b w:val="false"/>
          <w:i w:val="false"/>
          <w:color w:val="000000"/>
          <w:sz w:val="28"/>
        </w:rPr>
        <w:t xml:space="preserve"> дополнить заголовком статьи 738-2 следующего содержания:</w:t>
      </w:r>
    </w:p>
    <w:bookmarkEnd w:id="2"/>
    <w:bookmarkStart w:name="z7" w:id="3"/>
    <w:p>
      <w:pPr>
        <w:spacing w:after="0"/>
        <w:ind w:left="0"/>
        <w:jc w:val="both"/>
      </w:pPr>
      <w:r>
        <w:rPr>
          <w:rFonts w:ascii="Times New Roman"/>
          <w:b w:val="false"/>
          <w:i w:val="false"/>
          <w:color w:val="000000"/>
          <w:sz w:val="28"/>
        </w:rPr>
        <w:t>
      "Статья 738-2. Уступка денежного требования при финансировании проектов государственно-частного партнерства и концессии";</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главу 37</w:t>
      </w:r>
      <w:r>
        <w:rPr>
          <w:rFonts w:ascii="Times New Roman"/>
          <w:b w:val="false"/>
          <w:i w:val="false"/>
          <w:color w:val="000000"/>
          <w:sz w:val="28"/>
        </w:rPr>
        <w:t xml:space="preserve"> дополнить статьей 738-2 следующего содержания: </w:t>
      </w:r>
    </w:p>
    <w:bookmarkEnd w:id="4"/>
    <w:bookmarkStart w:name="z9" w:id="5"/>
    <w:p>
      <w:pPr>
        <w:spacing w:after="0"/>
        <w:ind w:left="0"/>
        <w:jc w:val="both"/>
      </w:pPr>
      <w:r>
        <w:rPr>
          <w:rFonts w:ascii="Times New Roman"/>
          <w:b w:val="false"/>
          <w:i w:val="false"/>
          <w:color w:val="000000"/>
          <w:sz w:val="28"/>
        </w:rPr>
        <w:t>
      "Статья 738-2. Уступка денежного требования при финансировании проектов государственно-частного партнерства и   концессии</w:t>
      </w:r>
    </w:p>
    <w:bookmarkEnd w:id="5"/>
    <w:bookmarkStart w:name="z10" w:id="6"/>
    <w:p>
      <w:pPr>
        <w:spacing w:after="0"/>
        <w:ind w:left="0"/>
        <w:jc w:val="both"/>
      </w:pPr>
      <w:r>
        <w:rPr>
          <w:rFonts w:ascii="Times New Roman"/>
          <w:b w:val="false"/>
          <w:i w:val="false"/>
          <w:color w:val="000000"/>
          <w:sz w:val="28"/>
        </w:rPr>
        <w:t>
      Особенности финансирования проектов государственно-частного партнерства и концессии под уступку денежного требования устанавливаются законодательством Республики Казахстан в области государственно-частного партнерства и о концессиях.</w:t>
      </w:r>
    </w:p>
    <w:bookmarkEnd w:id="6"/>
    <w:bookmarkStart w:name="z11" w:id="7"/>
    <w:p>
      <w:pPr>
        <w:spacing w:after="0"/>
        <w:ind w:left="0"/>
        <w:jc w:val="both"/>
      </w:pPr>
      <w:r>
        <w:rPr>
          <w:rFonts w:ascii="Times New Roman"/>
          <w:b w:val="false"/>
          <w:i w:val="false"/>
          <w:color w:val="000000"/>
          <w:sz w:val="28"/>
        </w:rPr>
        <w:t>
      Положение настоящей главы применяется к сделкам финансирования проектов государственно-частного партнерства и концессии, если иное не установлено законодательством Республики Казахстан в области государственно-частного партнерства и о концессиях.";</w:t>
      </w:r>
    </w:p>
    <w:bookmarkEnd w:id="7"/>
    <w:bookmarkStart w:name="z12" w:id="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1</w:t>
      </w:r>
      <w:r>
        <w:rPr>
          <w:rFonts w:ascii="Times New Roman"/>
          <w:b w:val="false"/>
          <w:i w:val="false"/>
          <w:color w:val="000000"/>
          <w:sz w:val="28"/>
        </w:rPr>
        <w:t xml:space="preserve"> статьи 740:</w:t>
      </w:r>
    </w:p>
    <w:bookmarkEnd w:id="8"/>
    <w:bookmarkStart w:name="z13" w:id="9"/>
    <w:p>
      <w:pPr>
        <w:spacing w:after="0"/>
        <w:ind w:left="0"/>
        <w:jc w:val="both"/>
      </w:pPr>
      <w:r>
        <w:rPr>
          <w:rFonts w:ascii="Times New Roman"/>
          <w:b w:val="false"/>
          <w:i w:val="false"/>
          <w:color w:val="000000"/>
          <w:sz w:val="28"/>
        </w:rPr>
        <w:t xml:space="preserve">
      часть третью дополнить подпунктом 7) следующего содержания: </w:t>
      </w:r>
    </w:p>
    <w:bookmarkEnd w:id="9"/>
    <w:bookmarkStart w:name="z14" w:id="10"/>
    <w:p>
      <w:pPr>
        <w:spacing w:after="0"/>
        <w:ind w:left="0"/>
        <w:jc w:val="both"/>
      </w:pPr>
      <w:r>
        <w:rPr>
          <w:rFonts w:ascii="Times New Roman"/>
          <w:b w:val="false"/>
          <w:i w:val="false"/>
          <w:color w:val="000000"/>
          <w:sz w:val="28"/>
        </w:rPr>
        <w:t>
      "7) на деньги, находящиеся на банковских счетах, предназначенных для зачисления компенсации инвестиционных затрат, в соответствии с законодательством Республики Казахстан в области государственно-частного партнерства и о концессиях.";</w:t>
      </w:r>
    </w:p>
    <w:bookmarkEnd w:id="10"/>
    <w:bookmarkStart w:name="z15" w:id="11"/>
    <w:p>
      <w:pPr>
        <w:spacing w:after="0"/>
        <w:ind w:left="0"/>
        <w:jc w:val="both"/>
      </w:pPr>
      <w:r>
        <w:rPr>
          <w:rFonts w:ascii="Times New Roman"/>
          <w:b w:val="false"/>
          <w:i w:val="false"/>
          <w:color w:val="000000"/>
          <w:sz w:val="28"/>
        </w:rPr>
        <w:t xml:space="preserve">
      дополнить частью четвертой следующего содержания: </w:t>
      </w:r>
    </w:p>
    <w:bookmarkEnd w:id="11"/>
    <w:bookmarkStart w:name="z16" w:id="12"/>
    <w:p>
      <w:pPr>
        <w:spacing w:after="0"/>
        <w:ind w:left="0"/>
        <w:jc w:val="both"/>
      </w:pPr>
      <w:r>
        <w:rPr>
          <w:rFonts w:ascii="Times New Roman"/>
          <w:b w:val="false"/>
          <w:i w:val="false"/>
          <w:color w:val="000000"/>
          <w:sz w:val="28"/>
        </w:rPr>
        <w:t>
      "Положение подпункта 7) части третьей настоящего пункта не распространяется на ограничения, накладываемые органами государственных доходов, а также судами на основании судебных актов и судебными исполнителями на основании постановлений судебных исполнителей, санкционированных судом, по которым имеются требования, относящиеся</w:t>
      </w:r>
    </w:p>
    <w:bookmarkEnd w:id="12"/>
    <w:bookmarkStart w:name="z17" w:id="13"/>
    <w:p>
      <w:pPr>
        <w:spacing w:after="0"/>
        <w:ind w:left="0"/>
        <w:jc w:val="both"/>
      </w:pPr>
      <w:r>
        <w:rPr>
          <w:rFonts w:ascii="Times New Roman"/>
          <w:b w:val="false"/>
          <w:i w:val="false"/>
          <w:color w:val="000000"/>
          <w:sz w:val="28"/>
        </w:rPr>
        <w:t xml:space="preserve">
      к первой, второй и третьей очередям в соответствии с очередностью,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742 настоящего Кодекса.";</w:t>
      </w:r>
    </w:p>
    <w:bookmarkEnd w:id="13"/>
    <w:bookmarkStart w:name="z18" w:id="14"/>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741</w:t>
      </w:r>
      <w:r>
        <w:rPr>
          <w:rFonts w:ascii="Times New Roman"/>
          <w:b w:val="false"/>
          <w:i w:val="false"/>
          <w:color w:val="000000"/>
          <w:sz w:val="28"/>
        </w:rPr>
        <w:t>:</w:t>
      </w:r>
    </w:p>
    <w:bookmarkEnd w:id="14"/>
    <w:bookmarkStart w:name="z19" w:id="15"/>
    <w:p>
      <w:pPr>
        <w:spacing w:after="0"/>
        <w:ind w:left="0"/>
        <w:jc w:val="both"/>
      </w:pPr>
      <w:r>
        <w:rPr>
          <w:rFonts w:ascii="Times New Roman"/>
          <w:b w:val="false"/>
          <w:i w:val="false"/>
          <w:color w:val="000000"/>
          <w:sz w:val="28"/>
        </w:rPr>
        <w:t xml:space="preserve">
      часть вторую дополнить подпунктом 6) следующего содержания: </w:t>
      </w:r>
    </w:p>
    <w:bookmarkEnd w:id="15"/>
    <w:bookmarkStart w:name="z20" w:id="16"/>
    <w:p>
      <w:pPr>
        <w:spacing w:after="0"/>
        <w:ind w:left="0"/>
        <w:jc w:val="both"/>
      </w:pPr>
      <w:r>
        <w:rPr>
          <w:rFonts w:ascii="Times New Roman"/>
          <w:b w:val="false"/>
          <w:i w:val="false"/>
          <w:color w:val="000000"/>
          <w:sz w:val="28"/>
        </w:rPr>
        <w:t>
      "6) на деньги, находящиеся на банковских счетах, предназначенных для зачисления компенсации инвестиционных затрат, в соответствии с законодательством Республики Казахстан в области государственно-частного партнерства и о концессиях.";</w:t>
      </w:r>
    </w:p>
    <w:bookmarkEnd w:id="16"/>
    <w:bookmarkStart w:name="z21" w:id="17"/>
    <w:p>
      <w:pPr>
        <w:spacing w:after="0"/>
        <w:ind w:left="0"/>
        <w:jc w:val="both"/>
      </w:pPr>
      <w:r>
        <w:rPr>
          <w:rFonts w:ascii="Times New Roman"/>
          <w:b w:val="false"/>
          <w:i w:val="false"/>
          <w:color w:val="000000"/>
          <w:sz w:val="28"/>
        </w:rPr>
        <w:t xml:space="preserve">
      дополнить частью третьей следующего содержания: </w:t>
      </w:r>
    </w:p>
    <w:bookmarkEnd w:id="17"/>
    <w:bookmarkStart w:name="z22" w:id="18"/>
    <w:p>
      <w:pPr>
        <w:spacing w:after="0"/>
        <w:ind w:left="0"/>
        <w:jc w:val="both"/>
      </w:pPr>
      <w:r>
        <w:rPr>
          <w:rFonts w:ascii="Times New Roman"/>
          <w:b w:val="false"/>
          <w:i w:val="false"/>
          <w:color w:val="000000"/>
          <w:sz w:val="28"/>
        </w:rPr>
        <w:t xml:space="preserve">
      "Положение подпункта 6) части второй настоящей статьи не распространяется на изъятие денег по требованиям, относящимся к первой, второй и третьей очередям в соответствии с очередностью,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742 настоящего Кодекса.".</w:t>
      </w:r>
    </w:p>
    <w:bookmarkEnd w:id="18"/>
    <w:bookmarkStart w:name="z23" w:id="1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ст.93; 2009 г., № 23, ст.112; № 24, ст.129; 2010 г., № 5, ст.23; № 7, ст.29, 32; № 15, ст.71; № 24, ст.146, 149, 150; 2011 г., № 2, ст.21, 25; № 4, ст.37; № 6, ст.50; № 7, ст.54; № 11, ст.102; № 13, ст.115; № 15, ст.125; № 16, ст.129; № 20, ст.151; № 24, ст.196; 2012 г., № 1, ст.5; № 2, ст.16; № 3, ст.21; № 4, ст.30, 32; № 5, ст.36, 41; № 8, ст.64; № 13, ст.91; № 14, ст.94; № 18-19, ст.119; № 23-24, ст.125; 2013 г., № 2, ст.13; № 5-6, ст.30; № 8, ст.50; № 9, ст.51; № 10-11, ст.56; № 13, ст.63; № 14, ст.72; № 15, ст.81, 82; № 16, ст.83; № 20, ст.113; № 21-22, ст.114; 2014 г., № 1, ст.6; № 2, ст.10, 12; № 4-5, ст.24; № 7, ст.37; № 8, ст.44; № 11, ст.63, 69; № 12, ст.82; № 14, ст.84, 86; № 16, ст.90; № 19-І, 19-II, ст.96; № 21, ст.122; № 22, ст.128, 131; № 23, ст.143; 2015 г., № 2, ст.3; № 11, ст.57; № 14, ст.72; № 15, ст.78; № 19-І, ст.100; № 19-II, ст.106; № 20-IV, ст.113; № 20-VII, ст.117; № 21-І, ст.121, 124; № 21-II, ст.130, 132; № 22-І, ст.140, 143; № 22-II, ст.144; № 22-V, ст.156; № 22-VI, ст.159; № 23-II, ст.172; 2016 г., № 7-II, ст.53; № 8-І, ст.62; № 12, cт.87; № 22, ст.116; № 23, ст.119; № 24, ст.126; 2017 г., № 4, ст.7; № 6, ст.11; № 9, ст.18; № 10, ст.23; № 13, ст.45; № 14, ст.51; № 15, ст.55; № 20, ст.96; № 22-III, ст.109; № 23-III, ст.111; № 23-V, ст.113; № 24, ст.115; 2018 г., № 1, ст.2; № 7-8, ст.22; № 9, ст.31; № 10, ст.32):</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статьи 110 дополнить частью третьей следующего содержания:</w:t>
      </w:r>
    </w:p>
    <w:bookmarkStart w:name="z25" w:id="20"/>
    <w:p>
      <w:pPr>
        <w:spacing w:after="0"/>
        <w:ind w:left="0"/>
        <w:jc w:val="both"/>
      </w:pPr>
      <w:r>
        <w:rPr>
          <w:rFonts w:ascii="Times New Roman"/>
          <w:b w:val="false"/>
          <w:i w:val="false"/>
          <w:color w:val="000000"/>
          <w:sz w:val="28"/>
        </w:rPr>
        <w:t>
      "Расходы бюджетных средств по государственному заказу на обеспечение студентов, магистрантов и докторантов местами в общежитиях не подлежат секвестру в процессе исполнения бюджета.".</w:t>
      </w:r>
    </w:p>
    <w:bookmarkEnd w:id="20"/>
    <w:bookmarkStart w:name="z26" w:id="2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(Ведомости Парламента Республики Казахстан, 2009 г., № 20-21, ст.89; 2010 г., № 5, ст.23; № 7, ст.32; № 15, ст.71; № 24, ст.149, 152; 2011 г., № 1, ст.2, 3; № 2, ст.21; № 11, ст.102; № 12, ст.111; № 17, ст.136; № 21, ст.161; 2012 г., № 1, ст.5; № 3, ст.26; № 4, ст.32; № 8, ст.64; № 12, ст.83; № 14, ст.92, 95; № 15, ст.97; № 21-22, ст.124; 2013 г., № 1, ст.3; № 5-6, ст.30; № 7, ст.36; № 9, ст.51; № 12, ст.57; № 13, ст.62; № 14, ст.72, 75; № 16, ст.83; 2014 г., № 1, ст.4; № 7, ст.37; № 10, ст.52; № 11, ст.65; № 14, ст.84, 86; № 16, ст.90; № 19-I, 19-II, ст.96; № 21, ст.122; № 23, ст.143; 2015 г., № 1, ст.2; № 7, ст.33; № 10, ст.50; № 19-II, ст.102; № 20-IV, ст.113; № 20-VII, ст.115; № 22-I, ст.143; № 22-V, ст.156; № 23-II, ст.170; 2016 г., № 6, ст.45; № 8-II, cт.67, 70; № 23, ст.119; 2017 г., № 1-2, ст.3;  № 4, ст.7; № 9, ст.22; № 13, ст.45; № 22-III, ст.109; № 23-III, ст.111; № 24, ст.115; 2018 г., № 10, ст.32):</w:t>
      </w:r>
    </w:p>
    <w:bookmarkEnd w:id="21"/>
    <w:bookmarkStart w:name="z27" w:id="22"/>
    <w:p>
      <w:pPr>
        <w:spacing w:after="0"/>
        <w:ind w:left="0"/>
        <w:jc w:val="both"/>
      </w:pPr>
      <w:r>
        <w:rPr>
          <w:rFonts w:ascii="Times New Roman"/>
          <w:b w:val="false"/>
          <w:i w:val="false"/>
          <w:color w:val="000000"/>
          <w:sz w:val="28"/>
        </w:rPr>
        <w:t xml:space="preserve">
      предложение второе </w:t>
      </w:r>
      <w:r>
        <w:rPr>
          <w:rFonts w:ascii="Times New Roman"/>
          <w:b w:val="false"/>
          <w:i w:val="false"/>
          <w:color w:val="000000"/>
          <w:sz w:val="28"/>
        </w:rPr>
        <w:t>пункта 5</w:t>
      </w:r>
      <w:r>
        <w:rPr>
          <w:rFonts w:ascii="Times New Roman"/>
          <w:b w:val="false"/>
          <w:i w:val="false"/>
          <w:color w:val="000000"/>
          <w:sz w:val="28"/>
        </w:rPr>
        <w:t xml:space="preserve"> статьи 175 исключить.</w:t>
      </w:r>
    </w:p>
    <w:bookmarkEnd w:id="22"/>
    <w:bookmarkStart w:name="z28" w:id="23"/>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23 ноября 2015 года (Ведомости Парламента Республики Казахстан, 2015 г., № 22-IV, ст.151; 2016 г., № 7-I, ст.49; 2017 г., № 11, ст.29; № 12, ст.34; № 13, ст.45; № 20, ст.96; 2018 г., № 1, ст.4; № 7-8, ст.22; № 10, ст.32):</w:t>
      </w:r>
    </w:p>
    <w:bookmarkEnd w:id="23"/>
    <w:bookmarkStart w:name="z29" w:id="2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116</w:t>
      </w:r>
      <w:r>
        <w:rPr>
          <w:rFonts w:ascii="Times New Roman"/>
          <w:b w:val="false"/>
          <w:i w:val="false"/>
          <w:color w:val="000000"/>
          <w:sz w:val="28"/>
        </w:rPr>
        <w:t xml:space="preserve"> дополнить подпунктом 7) следующего содержания:</w:t>
      </w:r>
    </w:p>
    <w:bookmarkEnd w:id="24"/>
    <w:bookmarkStart w:name="z30" w:id="25"/>
    <w:p>
      <w:pPr>
        <w:spacing w:after="0"/>
        <w:ind w:left="0"/>
        <w:jc w:val="both"/>
      </w:pPr>
      <w:r>
        <w:rPr>
          <w:rFonts w:ascii="Times New Roman"/>
          <w:b w:val="false"/>
          <w:i w:val="false"/>
          <w:color w:val="000000"/>
          <w:sz w:val="28"/>
        </w:rPr>
        <w:t xml:space="preserve">
      "7) регулируемые профессии – профессиональная деятельность, требующая подтверждения соответствия и присвоения квалификации."; </w:t>
      </w:r>
    </w:p>
    <w:bookmarkEnd w:id="25"/>
    <w:bookmarkStart w:name="z31" w:id="2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117</w:t>
      </w:r>
      <w:r>
        <w:rPr>
          <w:rFonts w:ascii="Times New Roman"/>
          <w:b w:val="false"/>
          <w:i w:val="false"/>
          <w:color w:val="000000"/>
          <w:sz w:val="28"/>
        </w:rPr>
        <w:t>:</w:t>
      </w:r>
    </w:p>
    <w:bookmarkEnd w:id="26"/>
    <w:bookmarkStart w:name="z32" w:id="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"республиканской комиссией" заменить словами "республиканской трехсторонней комиссией";</w:t>
      </w:r>
    </w:p>
    <w:bookmarkEnd w:id="27"/>
    <w:bookmarkStart w:name="z33" w:id="28"/>
    <w:p>
      <w:pPr>
        <w:spacing w:after="0"/>
        <w:ind w:left="0"/>
        <w:jc w:val="both"/>
      </w:pPr>
      <w:r>
        <w:rPr>
          <w:rFonts w:ascii="Times New Roman"/>
          <w:b w:val="false"/>
          <w:i w:val="false"/>
          <w:color w:val="000000"/>
          <w:sz w:val="28"/>
        </w:rPr>
        <w:t>
      дополнить пунктами 5 и 6 следующего содержания:</w:t>
      </w:r>
    </w:p>
    <w:bookmarkEnd w:id="28"/>
    <w:bookmarkStart w:name="z34" w:id="29"/>
    <w:p>
      <w:pPr>
        <w:spacing w:after="0"/>
        <w:ind w:left="0"/>
        <w:jc w:val="both"/>
      </w:pPr>
      <w:r>
        <w:rPr>
          <w:rFonts w:ascii="Times New Roman"/>
          <w:b w:val="false"/>
          <w:i w:val="false"/>
          <w:color w:val="000000"/>
          <w:sz w:val="28"/>
        </w:rPr>
        <w:t>
      "5. Подтверждение соответствия и присвоение квалификации по регулируемым профессиям осуществляются организациями, аккредитованными в соответствии с законодательством Республики Казахстан.</w:t>
      </w:r>
    </w:p>
    <w:bookmarkEnd w:id="29"/>
    <w:bookmarkStart w:name="z35" w:id="30"/>
    <w:p>
      <w:pPr>
        <w:spacing w:after="0"/>
        <w:ind w:left="0"/>
        <w:jc w:val="both"/>
      </w:pPr>
      <w:r>
        <w:rPr>
          <w:rFonts w:ascii="Times New Roman"/>
          <w:b w:val="false"/>
          <w:i w:val="false"/>
          <w:color w:val="000000"/>
          <w:sz w:val="28"/>
        </w:rPr>
        <w:t>
      Порядок подтверждения соответствия и присвоения квалификации по регулируемым профессиям определяется уполномоченными государственными органами соответствующих сфер деятельности.</w:t>
      </w:r>
    </w:p>
    <w:bookmarkEnd w:id="30"/>
    <w:bookmarkStart w:name="z36" w:id="31"/>
    <w:p>
      <w:pPr>
        <w:spacing w:after="0"/>
        <w:ind w:left="0"/>
        <w:jc w:val="both"/>
      </w:pPr>
      <w:r>
        <w:rPr>
          <w:rFonts w:ascii="Times New Roman"/>
          <w:b w:val="false"/>
          <w:i w:val="false"/>
          <w:color w:val="000000"/>
          <w:sz w:val="28"/>
        </w:rPr>
        <w:t>
      6. Разработка и пересмотр перечня регулируемых профессий производятся уполномоченным государственным органом по труду совместно с уполномоченными государственными органами соответствующих сфер деятельности и утверждается республиканской трехсторонней комиссией по социальному партнерству и регулированию социальных и трудовых отношений.";</w:t>
      </w:r>
    </w:p>
    <w:bookmarkEnd w:id="31"/>
    <w:bookmarkStart w:name="z37" w:id="3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118</w:t>
      </w:r>
      <w:r>
        <w:rPr>
          <w:rFonts w:ascii="Times New Roman"/>
          <w:b w:val="false"/>
          <w:i w:val="false"/>
          <w:color w:val="000000"/>
          <w:sz w:val="28"/>
        </w:rPr>
        <w:t xml:space="preserve"> дополнить пунктом 1-1 следующего содержания:</w:t>
      </w:r>
    </w:p>
    <w:bookmarkEnd w:id="32"/>
    <w:bookmarkStart w:name="z38" w:id="33"/>
    <w:p>
      <w:pPr>
        <w:spacing w:after="0"/>
        <w:ind w:left="0"/>
        <w:jc w:val="both"/>
      </w:pPr>
      <w:r>
        <w:rPr>
          <w:rFonts w:ascii="Times New Roman"/>
          <w:b w:val="false"/>
          <w:i w:val="false"/>
          <w:color w:val="000000"/>
          <w:sz w:val="28"/>
        </w:rPr>
        <w:t xml:space="preserve">
      "1-1. Образовательные программы технического и профессионального, послесреднего, высшего и послевузовского образования, переподготовки и повышения квалификации должны быть ориентированы на результаты обучения и учитывать требования при наличии соответствующих профессиональных стандартов для реализации комплексной системы подтверждения соответствия и присвоения квалификаций."; </w:t>
      </w:r>
    </w:p>
    <w:bookmarkEnd w:id="33"/>
    <w:bookmarkStart w:name="z39" w:id="34"/>
    <w:p>
      <w:pPr>
        <w:spacing w:after="0"/>
        <w:ind w:left="0"/>
        <w:jc w:val="both"/>
      </w:pPr>
      <w:r>
        <w:rPr>
          <w:rFonts w:ascii="Times New Roman"/>
          <w:b w:val="false"/>
          <w:i w:val="false"/>
          <w:color w:val="000000"/>
          <w:sz w:val="28"/>
        </w:rPr>
        <w:t xml:space="preserve">
      4) часть первую </w:t>
      </w:r>
      <w:r>
        <w:rPr>
          <w:rFonts w:ascii="Times New Roman"/>
          <w:b w:val="false"/>
          <w:i w:val="false"/>
          <w:color w:val="000000"/>
          <w:sz w:val="28"/>
        </w:rPr>
        <w:t>статьи 119</w:t>
      </w:r>
      <w:r>
        <w:rPr>
          <w:rFonts w:ascii="Times New Roman"/>
          <w:b w:val="false"/>
          <w:i w:val="false"/>
          <w:color w:val="000000"/>
          <w:sz w:val="28"/>
        </w:rPr>
        <w:t xml:space="preserve"> дополнить словами ", заключаемым на основе формы типового договора о дуальном обучении, утверждаемой уполномоченным органом в области образования".</w:t>
      </w:r>
    </w:p>
    <w:bookmarkEnd w:id="34"/>
    <w:bookmarkStart w:name="z40" w:id="35"/>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(Ведомости Верховного Совета Республики Казахстан, 1995 г., № 15-16, ст.106; Ведомости Парламента Республики Казахстан, 1996 г., № 2, ст.184; № 15, ст.281; № 19, ст.370; 1997 г., № 5, ст.58; № 13-14, ст.205; № 22, ст.333; 1998 г., № 11-12, ст.176; № 17-18, ст.224; 1999 г., № 20, ст.727; 2000 г., № 3-4, ст.66; № 22, ст.408; 2001 г., № 8, ст.52; № 9, ст.86; 2002 г., № 17, ст.155; 2003 г., № 5, ст.31; № 10, ст.51; № 11, ст.56, 67; № 15, ст.138, 139; 2004 г., № 11-12, ст.66; № 15, ст.86; № 16, ст.91; № 23, ст.140; 2005 г., № 7-8, ст.24; № 14, ст.55, 58; № 23, ст.104; 2006 г., № 3, ст.22; № 4, ст.24; № 8, ст.45; № 11, ст.55; № 16, ст.99; 2007 г., № 2, ст.18;  № 4, ст.28, 33; 2008 г., № 17-18, ст.72; № 20, ст.88; № 23, ст.114; 2009 г.,  № 2-3, ст.16, 18, 21; № 17, ст.81; № 19, ст.88; № 24, ст.134; 2010 г., № 5, ст.23; № 7, ст.28; № 17-18, ст.111; 2011 г., № 3, ст.32; № 5, ст.43; № 6, ст.50; № 12, ст.111; № 13, ст.116; № 14, ст.117; № 24, ст.196; 2012 г., № 2, ст.15; № 8, ст.64; № 10, ст.77; № 13, ст.91; № 20, ст.121; № 21-22, ст.124; № 23-24, ст.125;  2013 г., № 10-11, ст.56; № 15, ст.76; 2014 г., № 1, ст.9; № 4-5, ст.24; № 6, ст.27; № 10, ст.52; № 11, ст.61; № 12, ст.82; № 19-I, 19-II, ст.94, 96; № 21, ст.122;  № 22, ст.131; № 23, ст.143; 2015 г., № 8, ст.45; № 13, ст.68; № 15, ст.78; № 16, ст.79; № 20-IV, ст.113; № 20-VII, ст.115; № 21-II, ст.130; № 21-ІІІ, ст.137;  № 22-I, ст.140, 143; № 22-ІІІ, ст.149; № 22-V, ст.156; № 22-VI, ст.159; 2016 г., № 6, ст.45; № 7-II, ст.55; № 8-I, ст.65; № 12, ст.87; № 22, ст.116; № 24, ст.126; 2017 г., № 4, ст.7; № 9, ст.21; № 13, ст.45; № 21, ст.98; № 22-III, ст.109; № 23-III, ст.111; № 24, ст.115; 2018 г., № 10, ст.32):</w:t>
      </w:r>
    </w:p>
    <w:bookmarkEnd w:id="35"/>
    <w:bookmarkStart w:name="z41" w:id="36"/>
    <w:p>
      <w:pPr>
        <w:spacing w:after="0"/>
        <w:ind w:left="0"/>
        <w:jc w:val="both"/>
      </w:pPr>
      <w:r>
        <w:rPr>
          <w:rFonts w:ascii="Times New Roman"/>
          <w:b w:val="false"/>
          <w:i w:val="false"/>
          <w:color w:val="000000"/>
          <w:sz w:val="28"/>
        </w:rPr>
        <w:t xml:space="preserve">
      1) в подпункте 1) </w:t>
      </w:r>
      <w:r>
        <w:rPr>
          <w:rFonts w:ascii="Times New Roman"/>
          <w:b w:val="false"/>
          <w:i w:val="false"/>
          <w:color w:val="000000"/>
          <w:sz w:val="28"/>
        </w:rPr>
        <w:t>пункта 2</w:t>
      </w:r>
      <w:r>
        <w:rPr>
          <w:rFonts w:ascii="Times New Roman"/>
          <w:b w:val="false"/>
          <w:i w:val="false"/>
          <w:color w:val="000000"/>
          <w:sz w:val="28"/>
        </w:rPr>
        <w:t xml:space="preserve"> статьи 36:</w:t>
      </w:r>
    </w:p>
    <w:bookmarkEnd w:id="36"/>
    <w:bookmarkStart w:name="z42" w:id="37"/>
    <w:p>
      <w:pPr>
        <w:spacing w:after="0"/>
        <w:ind w:left="0"/>
        <w:jc w:val="both"/>
      </w:pPr>
      <w:r>
        <w:rPr>
          <w:rFonts w:ascii="Times New Roman"/>
          <w:b w:val="false"/>
          <w:i w:val="false"/>
          <w:color w:val="000000"/>
          <w:sz w:val="28"/>
        </w:rPr>
        <w:t>
      часть первую после слов "за счет использования жилищных выплат," дополнить словами "денег, находящихся на банковских счетах, предназначенных для зачисления компенсации инвестиционных затрат, в соответствии с законодательством Республики Казахстан в области государственно-частного партнерства и о концессиях,";</w:t>
      </w:r>
    </w:p>
    <w:bookmarkEnd w:id="37"/>
    <w:bookmarkStart w:name="z43" w:id="38"/>
    <w:p>
      <w:pPr>
        <w:spacing w:after="0"/>
        <w:ind w:left="0"/>
        <w:jc w:val="both"/>
      </w:pPr>
      <w:r>
        <w:rPr>
          <w:rFonts w:ascii="Times New Roman"/>
          <w:b w:val="false"/>
          <w:i w:val="false"/>
          <w:color w:val="000000"/>
          <w:sz w:val="28"/>
        </w:rPr>
        <w:t xml:space="preserve">
      дополнить частью второй следующего содержания: </w:t>
      </w:r>
    </w:p>
    <w:bookmarkEnd w:id="38"/>
    <w:bookmarkStart w:name="z44" w:id="39"/>
    <w:p>
      <w:pPr>
        <w:spacing w:after="0"/>
        <w:ind w:left="0"/>
        <w:jc w:val="both"/>
      </w:pPr>
      <w:r>
        <w:rPr>
          <w:rFonts w:ascii="Times New Roman"/>
          <w:b w:val="false"/>
          <w:i w:val="false"/>
          <w:color w:val="000000"/>
          <w:sz w:val="28"/>
        </w:rPr>
        <w:t xml:space="preserve">
      "Ограничения в части изъятия денег, находящихся на банковских счетах, предназначенных для зачисления компенсации инвестиционных затрат, не распространяются на требования, относящиеся к первой, второй и третьей очередям в соответствии с очередностью,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742 Гражданского кодекса Республики Казахстан.";</w:t>
      </w:r>
    </w:p>
    <w:bookmarkEnd w:id="39"/>
    <w:bookmarkStart w:name="z45" w:id="4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w:t>
      </w:r>
      <w:r>
        <w:rPr>
          <w:rFonts w:ascii="Times New Roman"/>
          <w:b w:val="false"/>
          <w:i w:val="false"/>
          <w:color w:val="000000"/>
          <w:sz w:val="28"/>
        </w:rPr>
        <w:t xml:space="preserve"> статьи 51:</w:t>
      </w:r>
    </w:p>
    <w:bookmarkEnd w:id="40"/>
    <w:bookmarkStart w:name="z46" w:id="41"/>
    <w:p>
      <w:pPr>
        <w:spacing w:after="0"/>
        <w:ind w:left="0"/>
        <w:jc w:val="both"/>
      </w:pPr>
      <w:r>
        <w:rPr>
          <w:rFonts w:ascii="Times New Roman"/>
          <w:b w:val="false"/>
          <w:i w:val="false"/>
          <w:color w:val="000000"/>
          <w:sz w:val="28"/>
        </w:rPr>
        <w:t xml:space="preserve">
      часть вторую дополнить подпунктом 7) следующего содержания: </w:t>
      </w:r>
    </w:p>
    <w:bookmarkEnd w:id="41"/>
    <w:bookmarkStart w:name="z47" w:id="42"/>
    <w:p>
      <w:pPr>
        <w:spacing w:after="0"/>
        <w:ind w:left="0"/>
        <w:jc w:val="both"/>
      </w:pPr>
      <w:r>
        <w:rPr>
          <w:rFonts w:ascii="Times New Roman"/>
          <w:b w:val="false"/>
          <w:i w:val="false"/>
          <w:color w:val="000000"/>
          <w:sz w:val="28"/>
        </w:rPr>
        <w:t>
      "7) на деньги, находящиеся на банковских счетах, предназначенных для зачисления компенсации инвестиционных затрат, в соответствии с законодательством Республики Казахстан в области государственно-частного партнерства и о концессиях.";</w:t>
      </w:r>
    </w:p>
    <w:bookmarkEnd w:id="42"/>
    <w:bookmarkStart w:name="z48" w:id="43"/>
    <w:p>
      <w:pPr>
        <w:spacing w:after="0"/>
        <w:ind w:left="0"/>
        <w:jc w:val="both"/>
      </w:pPr>
      <w:r>
        <w:rPr>
          <w:rFonts w:ascii="Times New Roman"/>
          <w:b w:val="false"/>
          <w:i w:val="false"/>
          <w:color w:val="000000"/>
          <w:sz w:val="28"/>
        </w:rPr>
        <w:t>
      дополнить частью третьей следующего содержания:</w:t>
      </w:r>
    </w:p>
    <w:bookmarkEnd w:id="43"/>
    <w:bookmarkStart w:name="z49" w:id="44"/>
    <w:p>
      <w:pPr>
        <w:spacing w:after="0"/>
        <w:ind w:left="0"/>
        <w:jc w:val="both"/>
      </w:pPr>
      <w:r>
        <w:rPr>
          <w:rFonts w:ascii="Times New Roman"/>
          <w:b w:val="false"/>
          <w:i w:val="false"/>
          <w:color w:val="000000"/>
          <w:sz w:val="28"/>
        </w:rPr>
        <w:t xml:space="preserve">
      "Положение подпункта 7) части второй настоящего пункта не распространяется на ограничения, накладываемые органами государственных доходов, а также судами на основании судебных актов и судебными исполнителями на основании постановлений судебных исполнителей, санкционированных судом, по которым имеются требования, относящиеся к первой, второй и третьей очередям в соответствии с очередностью,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742 Гражданского кодекса Республики Казахстан.".</w:t>
      </w:r>
    </w:p>
    <w:bookmarkEnd w:id="44"/>
    <w:bookmarkStart w:name="z50" w:id="45"/>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января 2001 года "О некоммерческих организациях" (Ведомости Парламента Республики Казахстан, 2001 г., № 1, ст.8; № 24, ст.338; 2003 г., № 11, ст.56; 2004 г., № 5, ст.30; № 10, ст.56; 2005 г., № 13, ст.53; 2006 г., № 8, ст.45; № 15, ст.95; 2007 г., № 2, ст.18; № 9, ст.67; № 17, ст.141; 2010 г., № 5, ст.23; № 7, ст.28; 2011 г., № 2, ст.21; № 5, ст.43; № 17, ст.136; № 23, ст.179; № 24, ст.196; 2012 г., № 2, ст.13; № 8, ст.64; № 21-22, ст.124; 2013 г., № 10-11, ст.56; № 15, ст.81; 2014 г., № 11, ст.63, 67; № 21, ст.122; № 23, ст.143; 2015 г., № 16, ст.79; № 20-І, ст.110; № 21-І, ст.128; № 22-І, ст.140; № 23-І, ст.166; № 23-ІІ, ст.170; 2016 г., № 7-II, ст.55; 2017 г., № 1-2, ст.3; № 4, ст.7; 2018 г., № 10, ст.32;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2018 года "О внесении изменений и дополнений  в некоторые законодательные акты Республики Казахстан по вопросам деятельности некоммерческих организаций", опубликованный в газетах "Егемен Қазақстан" и "Казахстанская правда" 15 июня 2018 г.):</w:t>
      </w:r>
    </w:p>
    <w:bookmarkEnd w:id="45"/>
    <w:bookmarkStart w:name="z51" w:id="46"/>
    <w:p>
      <w:pPr>
        <w:spacing w:after="0"/>
        <w:ind w:left="0"/>
        <w:jc w:val="both"/>
      </w:pPr>
      <w:r>
        <w:rPr>
          <w:rFonts w:ascii="Times New Roman"/>
          <w:b w:val="false"/>
          <w:i w:val="false"/>
          <w:color w:val="000000"/>
          <w:sz w:val="28"/>
        </w:rPr>
        <w:t xml:space="preserve">
      1) часть вторую </w:t>
      </w:r>
      <w:r>
        <w:rPr>
          <w:rFonts w:ascii="Times New Roman"/>
          <w:b w:val="false"/>
          <w:i w:val="false"/>
          <w:color w:val="000000"/>
          <w:sz w:val="28"/>
        </w:rPr>
        <w:t>пункта 4</w:t>
      </w:r>
      <w:r>
        <w:rPr>
          <w:rFonts w:ascii="Times New Roman"/>
          <w:b w:val="false"/>
          <w:i w:val="false"/>
          <w:color w:val="000000"/>
          <w:sz w:val="28"/>
        </w:rPr>
        <w:t xml:space="preserve"> статьи 16 дополнить подпунктом 2-1) следующего содержания:</w:t>
      </w:r>
    </w:p>
    <w:bookmarkEnd w:id="46"/>
    <w:bookmarkStart w:name="z52" w:id="47"/>
    <w:p>
      <w:pPr>
        <w:spacing w:after="0"/>
        <w:ind w:left="0"/>
        <w:jc w:val="both"/>
      </w:pPr>
      <w:r>
        <w:rPr>
          <w:rFonts w:ascii="Times New Roman"/>
          <w:b w:val="false"/>
          <w:i w:val="false"/>
          <w:color w:val="000000"/>
          <w:sz w:val="28"/>
        </w:rPr>
        <w:t>
      "2-1) организаций высшего и (или) послевузовского образования, учрежденных как коммерческие организации;";</w:t>
      </w:r>
    </w:p>
    <w:bookmarkEnd w:id="47"/>
    <w:bookmarkStart w:name="z53" w:id="48"/>
    <w:p>
      <w:pPr>
        <w:spacing w:after="0"/>
        <w:ind w:left="0"/>
        <w:jc w:val="both"/>
      </w:pPr>
      <w:r>
        <w:rPr>
          <w:rFonts w:ascii="Times New Roman"/>
          <w:b w:val="false"/>
          <w:i w:val="false"/>
          <w:color w:val="000000"/>
          <w:sz w:val="28"/>
        </w:rPr>
        <w:t xml:space="preserve">
      2) пункт 1 </w:t>
      </w:r>
      <w:r>
        <w:rPr>
          <w:rFonts w:ascii="Times New Roman"/>
          <w:b w:val="false"/>
          <w:i w:val="false"/>
          <w:color w:val="000000"/>
          <w:sz w:val="28"/>
        </w:rPr>
        <w:t>статьи 19</w:t>
      </w:r>
      <w:r>
        <w:rPr>
          <w:rFonts w:ascii="Times New Roman"/>
          <w:b w:val="false"/>
          <w:i w:val="false"/>
          <w:color w:val="000000"/>
          <w:sz w:val="28"/>
        </w:rPr>
        <w:t xml:space="preserve"> дополнить частью третьей следующего содержания: </w:t>
      </w:r>
    </w:p>
    <w:bookmarkEnd w:id="48"/>
    <w:bookmarkStart w:name="z54" w:id="49"/>
    <w:p>
      <w:pPr>
        <w:spacing w:after="0"/>
        <w:ind w:left="0"/>
        <w:jc w:val="both"/>
      </w:pPr>
      <w:r>
        <w:rPr>
          <w:rFonts w:ascii="Times New Roman"/>
          <w:b w:val="false"/>
          <w:i w:val="false"/>
          <w:color w:val="000000"/>
          <w:sz w:val="28"/>
        </w:rPr>
        <w:t>
      "Некоммерческая организация в организационно-правовой форме некоммерческого акционерного общества или учреждения может быть создана в результате преобразования организации высшего и (или) послевузовского образования, учрежденной как коммерческая организация.".</w:t>
      </w:r>
    </w:p>
    <w:bookmarkEnd w:id="49"/>
    <w:bookmarkStart w:name="z55" w:id="50"/>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января 2005 года "Об обороне и Вооруженных Силах Республики Казахстан" (Ведомости Парламента Республики Казахстан, 2005 г., № 1-2, ст.1; 2007 г., № 9, ст.67; 2008 г., № 6-7, ст.27; 2010 г., № 7, ст.32; № 10, ст.48; 2011 г., № 1, ст.7; № 5, ст.43; № 8, ст.64; № 11, ст.102; 2012 г., № 4, ст.32; № 5, ст.41; 2013 г., № 14, ст.75; 2014 г., № 7, ст.37; № 16, ст.90; № 19-I, 19-II, ст.96; 2015 г., № 1, ст.2; № 19-II, ст.104; № 22-I, ст.140; 2017 г., № 11, ст.29; № 13, ст.45; № 16, ст.56):</w:t>
      </w:r>
    </w:p>
    <w:bookmarkEnd w:id="50"/>
    <w:bookmarkStart w:name="z56" w:id="51"/>
    <w:p>
      <w:pPr>
        <w:spacing w:after="0"/>
        <w:ind w:left="0"/>
        <w:jc w:val="both"/>
      </w:pPr>
      <w:r>
        <w:rPr>
          <w:rFonts w:ascii="Times New Roman"/>
          <w:b w:val="false"/>
          <w:i w:val="false"/>
          <w:color w:val="000000"/>
          <w:sz w:val="28"/>
        </w:rPr>
        <w:t xml:space="preserve">
      1) подпункт 6) части первой </w:t>
      </w:r>
      <w:r>
        <w:rPr>
          <w:rFonts w:ascii="Times New Roman"/>
          <w:b w:val="false"/>
          <w:i w:val="false"/>
          <w:color w:val="000000"/>
          <w:sz w:val="28"/>
        </w:rPr>
        <w:t>статьи 7</w:t>
      </w:r>
      <w:r>
        <w:rPr>
          <w:rFonts w:ascii="Times New Roman"/>
          <w:b w:val="false"/>
          <w:i w:val="false"/>
          <w:color w:val="000000"/>
          <w:sz w:val="28"/>
        </w:rPr>
        <w:t xml:space="preserve"> изложить в следующей редакции:</w:t>
      </w:r>
    </w:p>
    <w:bookmarkEnd w:id="51"/>
    <w:bookmarkStart w:name="z57" w:id="52"/>
    <w:p>
      <w:pPr>
        <w:spacing w:after="0"/>
        <w:ind w:left="0"/>
        <w:jc w:val="both"/>
      </w:pPr>
      <w:r>
        <w:rPr>
          <w:rFonts w:ascii="Times New Roman"/>
          <w:b w:val="false"/>
          <w:i w:val="false"/>
          <w:color w:val="000000"/>
          <w:sz w:val="28"/>
        </w:rPr>
        <w:t>
      "6) принимает решения о создании, реорганизации и ликвидации военных учебных заведений;";</w:t>
      </w:r>
    </w:p>
    <w:bookmarkEnd w:id="52"/>
    <w:bookmarkStart w:name="z58" w:id="5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статьи 22 дополнить подпунктом 26-23) следующего содержания:</w:t>
      </w:r>
    </w:p>
    <w:bookmarkEnd w:id="53"/>
    <w:bookmarkStart w:name="z59" w:id="54"/>
    <w:p>
      <w:pPr>
        <w:spacing w:after="0"/>
        <w:ind w:left="0"/>
        <w:jc w:val="both"/>
      </w:pPr>
      <w:r>
        <w:rPr>
          <w:rFonts w:ascii="Times New Roman"/>
          <w:b w:val="false"/>
          <w:i w:val="false"/>
          <w:color w:val="000000"/>
          <w:sz w:val="28"/>
        </w:rPr>
        <w:t>
      "26-23) принимает по согласованию с уполномоченным органом в области образования решение о создании и ликвидации военной кафедры организации высшего и (или) послевузовского образования;".</w:t>
      </w:r>
    </w:p>
    <w:bookmarkEnd w:id="54"/>
    <w:bookmarkStart w:name="z60" w:id="55"/>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2006 года "О концессиях" (Ведомости Парламента Республики Казахстан, 2006 г., № 14, ст.88; 2008 г., № 15-16, ст.64; № 21, ст.97; 2009 г., № 24, ст.133; 2010 г., № 7, ст.29; 2011 г., № 1, ст.2; № 20, ст.151; 2012 г., № 2, ст.11, 15; 2013 г., № 15, ст.76, 82; № 20, ст.113; 2014 г., № 11, ст.64; № 12, ст.82; № 19-I, 19-II, ст.96; 2015 г., № 20-IV, ст.113; № 20-VII, ст.117; 2016 г., № 7-II, ст.55; 2017 г., № 14, ст.51; № 20, ст.96; № 23-V, ст.113):</w:t>
      </w:r>
    </w:p>
    <w:bookmarkEnd w:id="55"/>
    <w:bookmarkStart w:name="z61" w:id="5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подпунктом 3-1) следующего содержания: </w:t>
      </w:r>
    </w:p>
    <w:bookmarkEnd w:id="56"/>
    <w:bookmarkStart w:name="z62" w:id="57"/>
    <w:p>
      <w:pPr>
        <w:spacing w:after="0"/>
        <w:ind w:left="0"/>
        <w:jc w:val="both"/>
      </w:pPr>
      <w:r>
        <w:rPr>
          <w:rFonts w:ascii="Times New Roman"/>
          <w:b w:val="false"/>
          <w:i w:val="false"/>
          <w:color w:val="000000"/>
          <w:sz w:val="28"/>
        </w:rPr>
        <w:t>
      "3-1) счет, предназначенный для зачисления компенсации инвестиционных затрат, – банковский счет, открываемый концессионеру кредитором с ограничением его права на совершение расходных операций по нему до наступления или выполнения им условий, определенных договором финансирования под уступку денежного требования и (или) договором концессии;";</w:t>
      </w:r>
    </w:p>
    <w:bookmarkEnd w:id="57"/>
    <w:bookmarkStart w:name="z63" w:id="58"/>
    <w:p>
      <w:pPr>
        <w:spacing w:after="0"/>
        <w:ind w:left="0"/>
        <w:jc w:val="both"/>
      </w:pPr>
      <w:r>
        <w:rPr>
          <w:rFonts w:ascii="Times New Roman"/>
          <w:b w:val="false"/>
          <w:i w:val="false"/>
          <w:color w:val="000000"/>
          <w:sz w:val="28"/>
        </w:rPr>
        <w:t xml:space="preserve">
      2) дополнить статьей 5-1 следующего содержания: </w:t>
      </w:r>
    </w:p>
    <w:bookmarkEnd w:id="58"/>
    <w:bookmarkStart w:name="z64" w:id="59"/>
    <w:p>
      <w:pPr>
        <w:spacing w:after="0"/>
        <w:ind w:left="0"/>
        <w:jc w:val="both"/>
      </w:pPr>
      <w:r>
        <w:rPr>
          <w:rFonts w:ascii="Times New Roman"/>
          <w:b w:val="false"/>
          <w:i w:val="false"/>
          <w:color w:val="000000"/>
          <w:sz w:val="28"/>
        </w:rPr>
        <w:t>
      "Статья 5-1. Правовой режим счета, предназначенного для зачисления компенсации инвестиционных затрат</w:t>
      </w:r>
    </w:p>
    <w:bookmarkEnd w:id="59"/>
    <w:bookmarkStart w:name="z65" w:id="60"/>
    <w:p>
      <w:pPr>
        <w:spacing w:after="0"/>
        <w:ind w:left="0"/>
        <w:jc w:val="both"/>
      </w:pPr>
      <w:r>
        <w:rPr>
          <w:rFonts w:ascii="Times New Roman"/>
          <w:b w:val="false"/>
          <w:i w:val="false"/>
          <w:color w:val="000000"/>
          <w:sz w:val="28"/>
        </w:rPr>
        <w:t>
      1. Счет, предназначенный для зачисления компенсации инвестиционных затрат, открывается в случае привлечения концессионером заемного финансирования под залог права требования по денежным поступлениям в виде компенсации инвестиционных затрат.</w:t>
      </w:r>
    </w:p>
    <w:bookmarkEnd w:id="60"/>
    <w:bookmarkStart w:name="z66" w:id="61"/>
    <w:p>
      <w:pPr>
        <w:spacing w:after="0"/>
        <w:ind w:left="0"/>
        <w:jc w:val="both"/>
      </w:pPr>
      <w:r>
        <w:rPr>
          <w:rFonts w:ascii="Times New Roman"/>
          <w:b w:val="false"/>
          <w:i w:val="false"/>
          <w:color w:val="000000"/>
          <w:sz w:val="28"/>
        </w:rPr>
        <w:t>
      2. Счет, предназначенный для зачисления компенсации инвестиционных затрат, используется в интересах защиты права кредитора при финансировании концессионных проектов под залог права требования по денежным поступлениям в виде компенсации инвестиционных затрат. Использование счета, предназначенного для зачисления компенсации инвестиционных затрат, в иных целях не допускается.</w:t>
      </w:r>
    </w:p>
    <w:bookmarkEnd w:id="61"/>
    <w:bookmarkStart w:name="z67" w:id="62"/>
    <w:p>
      <w:pPr>
        <w:spacing w:after="0"/>
        <w:ind w:left="0"/>
        <w:jc w:val="both"/>
      </w:pPr>
      <w:r>
        <w:rPr>
          <w:rFonts w:ascii="Times New Roman"/>
          <w:b w:val="false"/>
          <w:i w:val="false"/>
          <w:color w:val="000000"/>
          <w:sz w:val="28"/>
        </w:rPr>
        <w:t>
      Использование счета, предназначенного для зачисления компенсации инвестиционных затрат, осуществляется в соответствии с законодательством Республики Казахстан о концессиях.</w:t>
      </w:r>
    </w:p>
    <w:bookmarkEnd w:id="62"/>
    <w:bookmarkStart w:name="z68" w:id="63"/>
    <w:p>
      <w:pPr>
        <w:spacing w:after="0"/>
        <w:ind w:left="0"/>
        <w:jc w:val="both"/>
      </w:pPr>
      <w:r>
        <w:rPr>
          <w:rFonts w:ascii="Times New Roman"/>
          <w:b w:val="false"/>
          <w:i w:val="false"/>
          <w:color w:val="000000"/>
          <w:sz w:val="28"/>
        </w:rPr>
        <w:t>
      После погашения обязательств перед кредитором счет, предназначенный для зачисления компенсации инвестиционных затрат, подлежит закрытию.</w:t>
      </w:r>
    </w:p>
    <w:bookmarkEnd w:id="63"/>
    <w:bookmarkStart w:name="z69" w:id="64"/>
    <w:p>
      <w:pPr>
        <w:spacing w:after="0"/>
        <w:ind w:left="0"/>
        <w:jc w:val="both"/>
      </w:pPr>
      <w:r>
        <w:rPr>
          <w:rFonts w:ascii="Times New Roman"/>
          <w:b w:val="false"/>
          <w:i w:val="false"/>
          <w:color w:val="000000"/>
          <w:sz w:val="28"/>
        </w:rPr>
        <w:t>
      3. Взыскание со счета, предназначенного для зачисления компенсации инвестиционных затрат, может быть обращено только в рамках выполнения обязательств концессионера перед кредитором, обеспеченных правом требования по договору концессии.</w:t>
      </w:r>
    </w:p>
    <w:bookmarkEnd w:id="64"/>
    <w:bookmarkStart w:name="z70" w:id="65"/>
    <w:p>
      <w:pPr>
        <w:spacing w:after="0"/>
        <w:ind w:left="0"/>
        <w:jc w:val="both"/>
      </w:pPr>
      <w:r>
        <w:rPr>
          <w:rFonts w:ascii="Times New Roman"/>
          <w:b w:val="false"/>
          <w:i w:val="false"/>
          <w:color w:val="000000"/>
          <w:sz w:val="28"/>
        </w:rPr>
        <w:t>
      Концессионер вправе по согласованию с кредитором перевести часть средств со счета, предназначенного для зачисления компенсации инвестиционных затрат, на свой текущий счет, указанный в договоре концессии.";</w:t>
      </w:r>
    </w:p>
    <w:bookmarkEnd w:id="65"/>
    <w:bookmarkStart w:name="z71" w:id="6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6</w:t>
      </w:r>
      <w:r>
        <w:rPr>
          <w:rFonts w:ascii="Times New Roman"/>
          <w:b w:val="false"/>
          <w:i w:val="false"/>
          <w:color w:val="000000"/>
          <w:sz w:val="28"/>
        </w:rPr>
        <w:t xml:space="preserve"> статьи 21 дополнить частями второй, третьей и четвертой следующего содержания: </w:t>
      </w:r>
    </w:p>
    <w:bookmarkEnd w:id="66"/>
    <w:bookmarkStart w:name="z72" w:id="67"/>
    <w:p>
      <w:pPr>
        <w:spacing w:after="0"/>
        <w:ind w:left="0"/>
        <w:jc w:val="both"/>
      </w:pPr>
      <w:r>
        <w:rPr>
          <w:rFonts w:ascii="Times New Roman"/>
          <w:b w:val="false"/>
          <w:i w:val="false"/>
          <w:color w:val="000000"/>
          <w:sz w:val="28"/>
        </w:rPr>
        <w:t>
      "Передача в залог своих прав требований по денежным поступлениям в виде компенсации инвестиционных затрат по договору концессии осуществляется только в целях привлечения заемного финансирования для реализации концессионного проекта согласно условиям договора концессии.</w:t>
      </w:r>
    </w:p>
    <w:bookmarkEnd w:id="67"/>
    <w:bookmarkStart w:name="z73" w:id="68"/>
    <w:p>
      <w:pPr>
        <w:spacing w:after="0"/>
        <w:ind w:left="0"/>
        <w:jc w:val="both"/>
      </w:pPr>
      <w:r>
        <w:rPr>
          <w:rFonts w:ascii="Times New Roman"/>
          <w:b w:val="false"/>
          <w:i w:val="false"/>
          <w:color w:val="000000"/>
          <w:sz w:val="28"/>
        </w:rPr>
        <w:t>
      Передача концессионером в залог своих прав по договору концессии кредитору и учет стоимости данных прав осуществляются в соответствии с законодательством Республики Казахстан о концессиях.</w:t>
      </w:r>
    </w:p>
    <w:bookmarkEnd w:id="68"/>
    <w:bookmarkStart w:name="z74" w:id="69"/>
    <w:p>
      <w:pPr>
        <w:spacing w:after="0"/>
        <w:ind w:left="0"/>
        <w:jc w:val="both"/>
      </w:pPr>
      <w:r>
        <w:rPr>
          <w:rFonts w:ascii="Times New Roman"/>
          <w:b w:val="false"/>
          <w:i w:val="false"/>
          <w:color w:val="000000"/>
          <w:sz w:val="28"/>
        </w:rPr>
        <w:t>
      По введенным в эксплуатацию объектам концессии компенсация инвестиционных затрат осуществляется в полном объеме в пределах сумм и сроков, предусмотренных условиями договора концессии.";</w:t>
      </w:r>
    </w:p>
    <w:bookmarkEnd w:id="69"/>
    <w:bookmarkStart w:name="z75" w:id="7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главу 4</w:t>
      </w:r>
      <w:r>
        <w:rPr>
          <w:rFonts w:ascii="Times New Roman"/>
          <w:b w:val="false"/>
          <w:i w:val="false"/>
          <w:color w:val="000000"/>
          <w:sz w:val="28"/>
        </w:rPr>
        <w:t xml:space="preserve"> дополнить статьей 26-3 следующего содержания:</w:t>
      </w:r>
    </w:p>
    <w:bookmarkEnd w:id="70"/>
    <w:bookmarkStart w:name="z76" w:id="71"/>
    <w:p>
      <w:pPr>
        <w:spacing w:after="0"/>
        <w:ind w:left="0"/>
        <w:jc w:val="both"/>
      </w:pPr>
      <w:r>
        <w:rPr>
          <w:rFonts w:ascii="Times New Roman"/>
          <w:b w:val="false"/>
          <w:i w:val="false"/>
          <w:color w:val="000000"/>
          <w:sz w:val="28"/>
        </w:rPr>
        <w:t>
      "Статья 26-3. Замена концессионера</w:t>
      </w:r>
    </w:p>
    <w:bookmarkEnd w:id="71"/>
    <w:bookmarkStart w:name="z77" w:id="72"/>
    <w:p>
      <w:pPr>
        <w:spacing w:after="0"/>
        <w:ind w:left="0"/>
        <w:jc w:val="both"/>
      </w:pPr>
      <w:r>
        <w:rPr>
          <w:rFonts w:ascii="Times New Roman"/>
          <w:b w:val="false"/>
          <w:i w:val="false"/>
          <w:color w:val="000000"/>
          <w:sz w:val="28"/>
        </w:rPr>
        <w:t>
      1. В случае неисполнения или ненадлежащего исполнения концессионером своих обязательств перед кредитором и (или) по договору концессии допускается замена концессионера по согласованию с концедентом и кредитором, которая осуществляется путем проведения концедентом конкурса в целях замены концессионера.</w:t>
      </w:r>
    </w:p>
    <w:bookmarkEnd w:id="72"/>
    <w:bookmarkStart w:name="z78" w:id="73"/>
    <w:p>
      <w:pPr>
        <w:spacing w:after="0"/>
        <w:ind w:left="0"/>
        <w:jc w:val="both"/>
      </w:pPr>
      <w:r>
        <w:rPr>
          <w:rFonts w:ascii="Times New Roman"/>
          <w:b w:val="false"/>
          <w:i w:val="false"/>
          <w:color w:val="000000"/>
          <w:sz w:val="28"/>
        </w:rPr>
        <w:t>
      2. В случае замены концессионера права и обязанности по договору концессии с момента заключения соглашения о замене концессионера по договору концессии передаются новому концессионеру.</w:t>
      </w:r>
    </w:p>
    <w:bookmarkEnd w:id="73"/>
    <w:bookmarkStart w:name="z79" w:id="74"/>
    <w:p>
      <w:pPr>
        <w:spacing w:after="0"/>
        <w:ind w:left="0"/>
        <w:jc w:val="both"/>
      </w:pPr>
      <w:r>
        <w:rPr>
          <w:rFonts w:ascii="Times New Roman"/>
          <w:b w:val="false"/>
          <w:i w:val="false"/>
          <w:color w:val="000000"/>
          <w:sz w:val="28"/>
        </w:rPr>
        <w:t>
      3. Замена концессионера по договору концессии осуществляется в соответствии с законодательством Республики Казахстан о концессиях.".</w:t>
      </w:r>
    </w:p>
    <w:bookmarkEnd w:id="74"/>
    <w:bookmarkStart w:name="z80" w:id="75"/>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июля 2007 года "Об образовании" (Ведомости Парламента Республики Казахстан, 2007 г., № 20, ст.151; 2008 г., № 23, ст.124; 2009 г., № 18, ст.84; 2010 г., № 5, ст.23; № 24, ст.149; 2011 г., № 1, ст.2; № 2, ст.21; № 5, ст.43; № 11, ст.102; № 12, ст.111; № 16, ст.128; № 18, ст.142; 2012 г., № 2, ст.11; № 4, ст.32; № 15, ст.97; 2013 г., № 2, ст.7; № 7, ст.34; № 9, ст.51; № 14, ст.72, 75; № 15, ст.81; 2014 г., № 1, ст.4, 6; № 3, ст.21; № 10, ст.52; № 14, ст.84; № 19-I, 19-II, ст.96; № 23, ст.143; 2015 г., № 2, ст.3; № 10, ст.50; № 14, ст.72; № 20-IV, ст.113; № 21-III, ст.135; № 22-I, ст.140; № 22-V, ст.156, 158; № 23-II, ст.170, 172; 2016 г., № 8-II, ст.67; № 23, ст.119; 2017 г., № 8, ст.16; № 9, ст.17, 18; № 13, ст.45; № 14, ст.50, 53; № 16, ст.56; № 22-III, ст.109; № 24, ст.115; 2018 г., № 9, ст.31; № 10, ст.32):</w:t>
      </w:r>
    </w:p>
    <w:bookmarkEnd w:id="75"/>
    <w:bookmarkStart w:name="z81" w:id="76"/>
    <w:p>
      <w:pPr>
        <w:spacing w:after="0"/>
        <w:ind w:left="0"/>
        <w:jc w:val="both"/>
      </w:pPr>
      <w:r>
        <w:rPr>
          <w:rFonts w:ascii="Times New Roman"/>
          <w:b w:val="false"/>
          <w:i w:val="false"/>
          <w:color w:val="000000"/>
          <w:sz w:val="28"/>
        </w:rPr>
        <w:t xml:space="preserve">
      1) по всему тексту слова "высших учебных заведениях", "высшие учебные заведения", "высшего учебного заведения", "медицинского высшего учебного заведения", "высших учебных заведений", "высших заведений", "высшими учебными заведениями", "высшее учебное заведение" заменить соответственно словами "организациях высшего и (или) послевузовского образования", "организаций высшего и (или) послевузовского образования", "организации высшего и (или) послевузовского образования", "медицинской организации высшего и (или) послевузовского образования", "организаций высшего и (или) послевузовского образования", "организаций высшего и (или) послевузовского образования", "организациями высшего и (или) послевузовского образования", "организацию высшего и (или) послевузовского образования"; </w:t>
      </w:r>
    </w:p>
    <w:bookmarkEnd w:id="76"/>
    <w:bookmarkStart w:name="z82" w:id="77"/>
    <w:p>
      <w:pPr>
        <w:spacing w:after="0"/>
        <w:ind w:left="0"/>
        <w:jc w:val="both"/>
      </w:pPr>
      <w:r>
        <w:rPr>
          <w:rFonts w:ascii="Times New Roman"/>
          <w:b w:val="false"/>
          <w:i w:val="false"/>
          <w:color w:val="000000"/>
          <w:sz w:val="28"/>
        </w:rPr>
        <w:t>
      2) в статье 1:</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изложить в следующей редакции:</w:t>
      </w:r>
    </w:p>
    <w:bookmarkStart w:name="z84" w:id="78"/>
    <w:p>
      <w:pPr>
        <w:spacing w:after="0"/>
        <w:ind w:left="0"/>
        <w:jc w:val="both"/>
      </w:pPr>
      <w:r>
        <w:rPr>
          <w:rFonts w:ascii="Times New Roman"/>
          <w:b w:val="false"/>
          <w:i w:val="false"/>
          <w:color w:val="000000"/>
          <w:sz w:val="28"/>
        </w:rPr>
        <w:t>
      "2) академия – организация высшего и (или) послевузовского образования, осуществляющая в определенной области научно-педагогическую деятельность и являющаяся научно-методическим центром;</w:t>
      </w:r>
    </w:p>
    <w:bookmarkEnd w:id="78"/>
    <w:bookmarkStart w:name="z85" w:id="79"/>
    <w:p>
      <w:pPr>
        <w:spacing w:after="0"/>
        <w:ind w:left="0"/>
        <w:jc w:val="both"/>
      </w:pPr>
      <w:r>
        <w:rPr>
          <w:rFonts w:ascii="Times New Roman"/>
          <w:b w:val="false"/>
          <w:i w:val="false"/>
          <w:color w:val="000000"/>
          <w:sz w:val="28"/>
        </w:rPr>
        <w:t>
      2-1) академический кредит – унифицированная единица измерения объема научной и (или) учебной работы (нагрузки) обучающегося и (или) преподавателя;</w:t>
      </w:r>
    </w:p>
    <w:bookmarkEnd w:id="79"/>
    <w:bookmarkStart w:name="z86" w:id="80"/>
    <w:p>
      <w:pPr>
        <w:spacing w:after="0"/>
        <w:ind w:left="0"/>
        <w:jc w:val="both"/>
      </w:pPr>
      <w:r>
        <w:rPr>
          <w:rFonts w:ascii="Times New Roman"/>
          <w:b w:val="false"/>
          <w:i w:val="false"/>
          <w:color w:val="000000"/>
          <w:sz w:val="28"/>
        </w:rPr>
        <w:t>
      2-2) академическая мобильность – перемещение обучающихся или преподавателей-исследователей для обучения или проведения исследований на определенный академический период (семестр или учебный год) в другую организацию высшего и (или) послевузовского образования (внутри страны или за рубежом) с обязательным перезачетом освоенных учебных программ, дисциплин в виде академических кредитов в своей организации высшего и (или) послевузовского образования или для продолжения учебы в другой организации высшего и (или) послевузовского образования;</w:t>
      </w:r>
    </w:p>
    <w:bookmarkEnd w:id="80"/>
    <w:bookmarkStart w:name="z87" w:id="81"/>
    <w:p>
      <w:pPr>
        <w:spacing w:after="0"/>
        <w:ind w:left="0"/>
        <w:jc w:val="both"/>
      </w:pPr>
      <w:r>
        <w:rPr>
          <w:rFonts w:ascii="Times New Roman"/>
          <w:b w:val="false"/>
          <w:i w:val="false"/>
          <w:color w:val="000000"/>
          <w:sz w:val="28"/>
        </w:rPr>
        <w:t>
      2-3) аккредитационный орган – юридическое лицо, которое проводит институциональную и (или) специализированную аккредитации организаций образования на основе разработанных им стандартов (регламентов);";</w:t>
      </w:r>
    </w:p>
    <w:bookmarkEnd w:id="81"/>
    <w:bookmarkStart w:name="z88" w:id="82"/>
    <w:p>
      <w:pPr>
        <w:spacing w:after="0"/>
        <w:ind w:left="0"/>
        <w:jc w:val="both"/>
      </w:pPr>
      <w:r>
        <w:rPr>
          <w:rFonts w:ascii="Times New Roman"/>
          <w:b w:val="false"/>
          <w:i w:val="false"/>
          <w:color w:val="000000"/>
          <w:sz w:val="28"/>
        </w:rPr>
        <w:t>
      дополнить подпунктом 2-4) следующего содержания:</w:t>
      </w:r>
    </w:p>
    <w:bookmarkEnd w:id="82"/>
    <w:bookmarkStart w:name="z89" w:id="83"/>
    <w:p>
      <w:pPr>
        <w:spacing w:after="0"/>
        <w:ind w:left="0"/>
        <w:jc w:val="both"/>
      </w:pPr>
      <w:r>
        <w:rPr>
          <w:rFonts w:ascii="Times New Roman"/>
          <w:b w:val="false"/>
          <w:i w:val="false"/>
          <w:color w:val="000000"/>
          <w:sz w:val="28"/>
        </w:rPr>
        <w:t>
      "2-4) стандарты (регламенты) аккредитации – документы аккредитационного органа, устанавливающие требования к процедуре аккредитации;";</w:t>
      </w:r>
    </w:p>
    <w:bookmarkEnd w:id="83"/>
    <w:bookmarkStart w:name="z90" w:id="8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7-3)</w:t>
      </w:r>
      <w:r>
        <w:rPr>
          <w:rFonts w:ascii="Times New Roman"/>
          <w:b w:val="false"/>
          <w:i w:val="false"/>
          <w:color w:val="000000"/>
          <w:sz w:val="28"/>
        </w:rPr>
        <w:t xml:space="preserve"> слова "по конкретной специальности" исключить;</w:t>
      </w:r>
    </w:p>
    <w:bookmarkEnd w:id="84"/>
    <w:bookmarkStart w:name="z91" w:id="8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10)</w:t>
      </w:r>
      <w:r>
        <w:rPr>
          <w:rFonts w:ascii="Times New Roman"/>
          <w:b w:val="false"/>
          <w:i w:val="false"/>
          <w:color w:val="000000"/>
          <w:sz w:val="28"/>
        </w:rPr>
        <w:t xml:space="preserve"> слова "высшего образования" заменить словами "высшего или послевузовского образования с присуждением степени "бакалавр" или "магистр";</w:t>
      </w:r>
    </w:p>
    <w:bookmarkEnd w:id="85"/>
    <w:bookmarkStart w:name="z92" w:id="86"/>
    <w:p>
      <w:pPr>
        <w:spacing w:after="0"/>
        <w:ind w:left="0"/>
        <w:jc w:val="both"/>
      </w:pPr>
      <w:r>
        <w:rPr>
          <w:rFonts w:ascii="Times New Roman"/>
          <w:b w:val="false"/>
          <w:i w:val="false"/>
          <w:color w:val="000000"/>
          <w:sz w:val="28"/>
        </w:rPr>
        <w:t>
      дополнить подпунктом 13-1) следующего содержания:</w:t>
      </w:r>
    </w:p>
    <w:bookmarkEnd w:id="86"/>
    <w:bookmarkStart w:name="z93" w:id="87"/>
    <w:p>
      <w:pPr>
        <w:spacing w:after="0"/>
        <w:ind w:left="0"/>
        <w:jc w:val="both"/>
      </w:pPr>
      <w:r>
        <w:rPr>
          <w:rFonts w:ascii="Times New Roman"/>
          <w:b w:val="false"/>
          <w:i w:val="false"/>
          <w:color w:val="000000"/>
          <w:sz w:val="28"/>
        </w:rPr>
        <w:t xml:space="preserve">
      "13-1) оператор уполномоченного органа в области образования – юридическое лицо со стопроцентным участием государства в уставном капитале, определяемое уполномоченным органом в области образования, осуществляющее размещение государственного заказа на обеспечение студентов, магистрантов и докторантов местами в общежитиях, а также осуществляющее координацию деятельности участников подушевого нормативного финансирования в пределах, предусмотренных законодательством Республики Казахстан, и обеспечивающее мониторинг и контроль за соблюдением лицами, указанными в </w:t>
      </w:r>
      <w:r>
        <w:rPr>
          <w:rFonts w:ascii="Times New Roman"/>
          <w:b w:val="false"/>
          <w:i w:val="false"/>
          <w:color w:val="000000"/>
          <w:sz w:val="28"/>
        </w:rPr>
        <w:t>пункте 17</w:t>
      </w:r>
      <w:r>
        <w:rPr>
          <w:rFonts w:ascii="Times New Roman"/>
          <w:b w:val="false"/>
          <w:i w:val="false"/>
          <w:color w:val="000000"/>
          <w:sz w:val="28"/>
        </w:rPr>
        <w:t xml:space="preserve"> статьи 47 настоящего Закона, своих обязанностей по отработке или возмещению расходов бюджетных средств в случае неотработки;";</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17-1)</w:t>
      </w:r>
      <w:r>
        <w:rPr>
          <w:rFonts w:ascii="Times New Roman"/>
          <w:b w:val="false"/>
          <w:i w:val="false"/>
          <w:color w:val="000000"/>
          <w:sz w:val="28"/>
        </w:rPr>
        <w:t xml:space="preserve"> исключить;</w:t>
      </w:r>
    </w:p>
    <w:bookmarkStart w:name="z95" w:id="88"/>
    <w:p>
      <w:pPr>
        <w:spacing w:after="0"/>
        <w:ind w:left="0"/>
        <w:jc w:val="both"/>
      </w:pPr>
      <w:r>
        <w:rPr>
          <w:rFonts w:ascii="Times New Roman"/>
          <w:b w:val="false"/>
          <w:i w:val="false"/>
          <w:color w:val="000000"/>
          <w:sz w:val="28"/>
        </w:rPr>
        <w:t>
      дополнить подпунктами 19-2) и 19-3) следующего содержания:</w:t>
      </w:r>
    </w:p>
    <w:bookmarkEnd w:id="88"/>
    <w:bookmarkStart w:name="z96" w:id="89"/>
    <w:p>
      <w:pPr>
        <w:spacing w:after="0"/>
        <w:ind w:left="0"/>
        <w:jc w:val="both"/>
      </w:pPr>
      <w:r>
        <w:rPr>
          <w:rFonts w:ascii="Times New Roman"/>
          <w:b w:val="false"/>
          <w:i w:val="false"/>
          <w:color w:val="000000"/>
          <w:sz w:val="28"/>
        </w:rPr>
        <w:t>
      "19-2) особый статус – статус организации высшего и (или) послевузовского образования, присваиваемый Президентом Республики Казахстан за внесение выдающегося вклада в воспитание, обучение и профессиональное становление личности, обеспечение стабильно высокого уровня высшего и (или) послевузовского образования;</w:t>
      </w:r>
    </w:p>
    <w:bookmarkEnd w:id="89"/>
    <w:bookmarkStart w:name="z97" w:id="90"/>
    <w:p>
      <w:pPr>
        <w:spacing w:after="0"/>
        <w:ind w:left="0"/>
        <w:jc w:val="both"/>
      </w:pPr>
      <w:r>
        <w:rPr>
          <w:rFonts w:ascii="Times New Roman"/>
          <w:b w:val="false"/>
          <w:i w:val="false"/>
          <w:color w:val="000000"/>
          <w:sz w:val="28"/>
        </w:rPr>
        <w:t>
      19-3) лица (дети) с особыми образовательными потребностями – лица, которые испытывают постоянные или временные трудности в получении образования, обусловленные здоровьем, нуждающиеся в специальных, общеобразовательных учебных программах и образовательных программах дополнительного образования;";</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21-2)</w:t>
      </w:r>
      <w:r>
        <w:rPr>
          <w:rFonts w:ascii="Times New Roman"/>
          <w:b w:val="false"/>
          <w:i w:val="false"/>
          <w:color w:val="000000"/>
          <w:sz w:val="28"/>
        </w:rPr>
        <w:t xml:space="preserve">, </w:t>
      </w:r>
      <w:r>
        <w:rPr>
          <w:rFonts w:ascii="Times New Roman"/>
          <w:b w:val="false"/>
          <w:i w:val="false"/>
          <w:color w:val="000000"/>
          <w:sz w:val="28"/>
        </w:rPr>
        <w:t>21-3)</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и </w:t>
      </w:r>
      <w:r>
        <w:rPr>
          <w:rFonts w:ascii="Times New Roman"/>
          <w:b w:val="false"/>
          <w:i w:val="false"/>
          <w:color w:val="000000"/>
          <w:sz w:val="28"/>
        </w:rPr>
        <w:t>21-5)</w:t>
      </w:r>
      <w:r>
        <w:rPr>
          <w:rFonts w:ascii="Times New Roman"/>
          <w:b w:val="false"/>
          <w:i w:val="false"/>
          <w:color w:val="000000"/>
          <w:sz w:val="28"/>
        </w:rPr>
        <w:t xml:space="preserve"> изложить в следующей редакции:</w:t>
      </w:r>
    </w:p>
    <w:bookmarkStart w:name="z99" w:id="91"/>
    <w:p>
      <w:pPr>
        <w:spacing w:after="0"/>
        <w:ind w:left="0"/>
        <w:jc w:val="both"/>
      </w:pPr>
      <w:r>
        <w:rPr>
          <w:rFonts w:ascii="Times New Roman"/>
          <w:b w:val="false"/>
          <w:i w:val="false"/>
          <w:color w:val="000000"/>
          <w:sz w:val="28"/>
        </w:rPr>
        <w:t>
      "21-2) классификатор направлений подготовки кадров с высшим и послевузовским образованием (далее – классификатор направлений подготовки кадров) – документ, устанавливающий классификацию и кодирование направлений подготовки кадров с высшим и послевузовским образованием и используемый для реализации образовательных программ высшего и послевузовского образования;</w:t>
      </w:r>
    </w:p>
    <w:bookmarkEnd w:id="91"/>
    <w:bookmarkStart w:name="z100" w:id="92"/>
    <w:p>
      <w:pPr>
        <w:spacing w:after="0"/>
        <w:ind w:left="0"/>
        <w:jc w:val="both"/>
      </w:pPr>
      <w:r>
        <w:rPr>
          <w:rFonts w:ascii="Times New Roman"/>
          <w:b w:val="false"/>
          <w:i w:val="false"/>
          <w:color w:val="000000"/>
          <w:sz w:val="28"/>
        </w:rPr>
        <w:t>
      21-3) организация высшего и (или) послевузовского образования – высшее учебное заведение, реализующее образовательные программы высшего и (или) послевузовского образования и осуществляющее научно-исследовательскую деятельность;</w:t>
      </w:r>
    </w:p>
    <w:bookmarkEnd w:id="92"/>
    <w:bookmarkStart w:name="z101" w:id="93"/>
    <w:p>
      <w:pPr>
        <w:spacing w:after="0"/>
        <w:ind w:left="0"/>
        <w:jc w:val="both"/>
      </w:pPr>
      <w:r>
        <w:rPr>
          <w:rFonts w:ascii="Times New Roman"/>
          <w:b w:val="false"/>
          <w:i w:val="false"/>
          <w:color w:val="000000"/>
          <w:sz w:val="28"/>
        </w:rPr>
        <w:t>
      21-4) эндаумент-фонд организации высшего и (или) послевузовского образования – фонд целевого капитала, формируемый за счет благотворительной помощи, безвозмездных отчислений, пожертвований, грантов, вкладов учредителей (участников) организаций образования, инвестиционный доход от которого направляется на финансирование научной и (или) образовательной деятельности;</w:t>
      </w:r>
    </w:p>
    <w:bookmarkEnd w:id="93"/>
    <w:bookmarkStart w:name="z102" w:id="94"/>
    <w:p>
      <w:pPr>
        <w:spacing w:after="0"/>
        <w:ind w:left="0"/>
        <w:jc w:val="both"/>
      </w:pPr>
      <w:r>
        <w:rPr>
          <w:rFonts w:ascii="Times New Roman"/>
          <w:b w:val="false"/>
          <w:i w:val="false"/>
          <w:color w:val="000000"/>
          <w:sz w:val="28"/>
        </w:rPr>
        <w:t>
      21-5) высший колледж – учебное заведение, реализующее интегрированные модульные образовательные программы технического и профессионального, послесреднего образования;";</w:t>
      </w:r>
    </w:p>
    <w:bookmarkEnd w:id="94"/>
    <w:bookmarkStart w:name="z103" w:id="95"/>
    <w:p>
      <w:pPr>
        <w:spacing w:after="0"/>
        <w:ind w:left="0"/>
        <w:jc w:val="both"/>
      </w:pPr>
      <w:r>
        <w:rPr>
          <w:rFonts w:ascii="Times New Roman"/>
          <w:b w:val="false"/>
          <w:i w:val="false"/>
          <w:color w:val="000000"/>
          <w:sz w:val="28"/>
        </w:rPr>
        <w:t>
      дополнить подпунктами 21-6) и 21-7) следующего содержания:</w:t>
      </w:r>
    </w:p>
    <w:bookmarkEnd w:id="95"/>
    <w:bookmarkStart w:name="z104" w:id="96"/>
    <w:p>
      <w:pPr>
        <w:spacing w:after="0"/>
        <w:ind w:left="0"/>
        <w:jc w:val="both"/>
      </w:pPr>
      <w:r>
        <w:rPr>
          <w:rFonts w:ascii="Times New Roman"/>
          <w:b w:val="false"/>
          <w:i w:val="false"/>
          <w:color w:val="000000"/>
          <w:sz w:val="28"/>
        </w:rPr>
        <w:t>
      "21-6) исследовательский университет – университет, реализующий утвержденную Правительством Республики Казахстан программу развития на пять лет и использующий результаты своей деятельности для интеграции образования и науки, генерации и трансферта новых знаний и технологий;</w:t>
      </w:r>
    </w:p>
    <w:bookmarkEnd w:id="96"/>
    <w:bookmarkStart w:name="z105" w:id="97"/>
    <w:p>
      <w:pPr>
        <w:spacing w:after="0"/>
        <w:ind w:left="0"/>
        <w:jc w:val="both"/>
      </w:pPr>
      <w:r>
        <w:rPr>
          <w:rFonts w:ascii="Times New Roman"/>
          <w:b w:val="false"/>
          <w:i w:val="false"/>
          <w:color w:val="000000"/>
          <w:sz w:val="28"/>
        </w:rPr>
        <w:t>
      21-7) инклюзивное образование – процесс, обеспечивающий равный доступ к образованию для всех обучающихся с учетом особых образовательных потребностей и индивидуальных возможностей;";</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25)</w:t>
      </w:r>
      <w:r>
        <w:rPr>
          <w:rFonts w:ascii="Times New Roman"/>
          <w:b w:val="false"/>
          <w:i w:val="false"/>
          <w:color w:val="000000"/>
          <w:sz w:val="28"/>
        </w:rPr>
        <w:t xml:space="preserve"> изложить в следующей редакции:</w:t>
      </w:r>
    </w:p>
    <w:bookmarkStart w:name="z107" w:id="98"/>
    <w:p>
      <w:pPr>
        <w:spacing w:after="0"/>
        <w:ind w:left="0"/>
        <w:jc w:val="both"/>
      </w:pPr>
      <w:r>
        <w:rPr>
          <w:rFonts w:ascii="Times New Roman"/>
          <w:b w:val="false"/>
          <w:i w:val="false"/>
          <w:color w:val="000000"/>
          <w:sz w:val="28"/>
        </w:rPr>
        <w:t>
      "25) институт – организация высшего и (или) послевузовского образования, осуществляющая научно-педагогическую деятельность, а также подготовку кадров для профессиональной деятельности;";</w:t>
      </w:r>
    </w:p>
    <w:bookmarkEnd w:id="98"/>
    <w:bookmarkStart w:name="z108" w:id="9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36)</w:t>
      </w:r>
      <w:r>
        <w:rPr>
          <w:rFonts w:ascii="Times New Roman"/>
          <w:b w:val="false"/>
          <w:i w:val="false"/>
          <w:color w:val="000000"/>
          <w:sz w:val="28"/>
        </w:rPr>
        <w:t xml:space="preserve"> слова "использованием кредита как унифицированной единицы измерения объема учебной работы обучающегося и преподавателя" заменить словами "накоплением академических кредитов"; </w:t>
      </w:r>
    </w:p>
    <w:bookmarkEnd w:id="99"/>
    <w:bookmarkStart w:name="z109" w:id="10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41-2)</w:t>
      </w:r>
      <w:r>
        <w:rPr>
          <w:rFonts w:ascii="Times New Roman"/>
          <w:b w:val="false"/>
          <w:i w:val="false"/>
          <w:color w:val="000000"/>
          <w:sz w:val="28"/>
        </w:rPr>
        <w:t xml:space="preserve"> слова "по соответствующей специальности" исключить;</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45)</w:t>
      </w:r>
      <w:r>
        <w:rPr>
          <w:rFonts w:ascii="Times New Roman"/>
          <w:b w:val="false"/>
          <w:i w:val="false"/>
          <w:color w:val="000000"/>
          <w:sz w:val="28"/>
        </w:rPr>
        <w:t xml:space="preserve"> после слова "подготовке" дополнить словом "кадров";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48-2)</w:t>
      </w:r>
      <w:r>
        <w:rPr>
          <w:rFonts w:ascii="Times New Roman"/>
          <w:b w:val="false"/>
          <w:i w:val="false"/>
          <w:color w:val="000000"/>
          <w:sz w:val="28"/>
        </w:rPr>
        <w:t xml:space="preserve"> изложить в следующей редакции:</w:t>
      </w:r>
    </w:p>
    <w:bookmarkStart w:name="z112" w:id="101"/>
    <w:p>
      <w:pPr>
        <w:spacing w:after="0"/>
        <w:ind w:left="0"/>
        <w:jc w:val="both"/>
      </w:pPr>
      <w:r>
        <w:rPr>
          <w:rFonts w:ascii="Times New Roman"/>
          <w:b w:val="false"/>
          <w:i w:val="false"/>
          <w:color w:val="000000"/>
          <w:sz w:val="28"/>
        </w:rPr>
        <w:t>
      "48-2) результаты обучения – подтвержденный оценкой объем знаний, умений, навыков, приобретенных, демонстрируемых обучающимся по освоению образовательной программы, и сформированные ценности и отношения;";</w:t>
      </w:r>
    </w:p>
    <w:bookmarkEnd w:id="101"/>
    <w:bookmarkStart w:name="z113" w:id="102"/>
    <w:p>
      <w:pPr>
        <w:spacing w:after="0"/>
        <w:ind w:left="0"/>
        <w:jc w:val="both"/>
      </w:pPr>
      <w:r>
        <w:rPr>
          <w:rFonts w:ascii="Times New Roman"/>
          <w:b w:val="false"/>
          <w:i w:val="false"/>
          <w:color w:val="000000"/>
          <w:sz w:val="28"/>
        </w:rPr>
        <w:t>
      дополнить подпунктом 48-3) следующего содержания:</w:t>
      </w:r>
    </w:p>
    <w:bookmarkEnd w:id="102"/>
    <w:bookmarkStart w:name="z114" w:id="103"/>
    <w:p>
      <w:pPr>
        <w:spacing w:after="0"/>
        <w:ind w:left="0"/>
        <w:jc w:val="both"/>
      </w:pPr>
      <w:r>
        <w:rPr>
          <w:rFonts w:ascii="Times New Roman"/>
          <w:b w:val="false"/>
          <w:i w:val="false"/>
          <w:color w:val="000000"/>
          <w:sz w:val="28"/>
        </w:rPr>
        <w:t>
      "48-3) учебно-оздоровительная организация образования – юридическое лицо, осуществляющее функции по воспитанию, образованию, оздоровлению, отдыху детей и учащейся молодежи;";</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53-1)</w:t>
      </w:r>
      <w:r>
        <w:rPr>
          <w:rFonts w:ascii="Times New Roman"/>
          <w:b w:val="false"/>
          <w:i w:val="false"/>
          <w:color w:val="000000"/>
          <w:sz w:val="28"/>
        </w:rPr>
        <w:t xml:space="preserve">, </w:t>
      </w:r>
      <w:r>
        <w:rPr>
          <w:rFonts w:ascii="Times New Roman"/>
          <w:b w:val="false"/>
          <w:i w:val="false"/>
          <w:color w:val="000000"/>
          <w:sz w:val="28"/>
        </w:rPr>
        <w:t>53-2)</w:t>
      </w:r>
      <w:r>
        <w:rPr>
          <w:rFonts w:ascii="Times New Roman"/>
          <w:b w:val="false"/>
          <w:i w:val="false"/>
          <w:color w:val="000000"/>
          <w:sz w:val="28"/>
        </w:rPr>
        <w:t xml:space="preserve">, </w:t>
      </w:r>
      <w:r>
        <w:rPr>
          <w:rFonts w:ascii="Times New Roman"/>
          <w:b w:val="false"/>
          <w:i w:val="false"/>
          <w:color w:val="000000"/>
          <w:sz w:val="28"/>
        </w:rPr>
        <w:t>53-3)</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и </w:t>
      </w:r>
      <w:r>
        <w:rPr>
          <w:rFonts w:ascii="Times New Roman"/>
          <w:b w:val="false"/>
          <w:i w:val="false"/>
          <w:color w:val="000000"/>
          <w:sz w:val="28"/>
        </w:rPr>
        <w:t>53-5)</w:t>
      </w:r>
      <w:r>
        <w:rPr>
          <w:rFonts w:ascii="Times New Roman"/>
          <w:b w:val="false"/>
          <w:i w:val="false"/>
          <w:color w:val="000000"/>
          <w:sz w:val="28"/>
        </w:rPr>
        <w:t xml:space="preserve"> изложить в следующей редакции:</w:t>
      </w:r>
    </w:p>
    <w:bookmarkStart w:name="z116" w:id="104"/>
    <w:p>
      <w:pPr>
        <w:spacing w:after="0"/>
        <w:ind w:left="0"/>
        <w:jc w:val="both"/>
      </w:pPr>
      <w:r>
        <w:rPr>
          <w:rFonts w:ascii="Times New Roman"/>
          <w:b w:val="false"/>
          <w:i w:val="false"/>
          <w:color w:val="000000"/>
          <w:sz w:val="28"/>
        </w:rPr>
        <w:t>
      "53-1) стипендиальные программы – программы, предусматривающие обучение в казахстанских организациях высшего и (или) послевузовского образования иностранцев, в том числе лиц казахской национальности не являющихся гражданами Республики Казахстан, и финансируемые из средств государственного бюджета;</w:t>
      </w:r>
    </w:p>
    <w:bookmarkEnd w:id="104"/>
    <w:bookmarkStart w:name="z117" w:id="105"/>
    <w:p>
      <w:pPr>
        <w:spacing w:after="0"/>
        <w:ind w:left="0"/>
        <w:jc w:val="both"/>
      </w:pPr>
      <w:r>
        <w:rPr>
          <w:rFonts w:ascii="Times New Roman"/>
          <w:b w:val="false"/>
          <w:i w:val="false"/>
          <w:color w:val="000000"/>
          <w:sz w:val="28"/>
        </w:rPr>
        <w:t>
      53-2) студент – лицо, обучающееся в организации образования, реализующей образовательные программы технического и профессионального, послесреднего и высшего образования;</w:t>
      </w:r>
    </w:p>
    <w:bookmarkEnd w:id="105"/>
    <w:bookmarkStart w:name="z118" w:id="106"/>
    <w:p>
      <w:pPr>
        <w:spacing w:after="0"/>
        <w:ind w:left="0"/>
        <w:jc w:val="both"/>
      </w:pPr>
      <w:r>
        <w:rPr>
          <w:rFonts w:ascii="Times New Roman"/>
          <w:b w:val="false"/>
          <w:i w:val="false"/>
          <w:color w:val="000000"/>
          <w:sz w:val="28"/>
        </w:rPr>
        <w:t>
      53-3) государственный заказ на обеспечение студентов, магистрантов и докторантов местами в общежитиях – денежные выплаты за услуги по обеспечению введения новых мест в общежитиях для студентов, магистрантов и докторантов, которые связаны с государственным образовательным заказом;</w:t>
      </w:r>
    </w:p>
    <w:bookmarkEnd w:id="106"/>
    <w:bookmarkStart w:name="z119" w:id="107"/>
    <w:p>
      <w:pPr>
        <w:spacing w:after="0"/>
        <w:ind w:left="0"/>
        <w:jc w:val="both"/>
      </w:pPr>
      <w:r>
        <w:rPr>
          <w:rFonts w:ascii="Times New Roman"/>
          <w:b w:val="false"/>
          <w:i w:val="false"/>
          <w:color w:val="000000"/>
          <w:sz w:val="28"/>
        </w:rPr>
        <w:t>
      53-4) классное руководство – функция, возложенная на педагогического работника по координации деятельности обучающихся класса в рамках учебно-воспитательного процесса;</w:t>
      </w:r>
    </w:p>
    <w:bookmarkEnd w:id="107"/>
    <w:bookmarkStart w:name="z120" w:id="108"/>
    <w:p>
      <w:pPr>
        <w:spacing w:after="0"/>
        <w:ind w:left="0"/>
        <w:jc w:val="both"/>
      </w:pPr>
      <w:r>
        <w:rPr>
          <w:rFonts w:ascii="Times New Roman"/>
          <w:b w:val="false"/>
          <w:i w:val="false"/>
          <w:color w:val="000000"/>
          <w:sz w:val="28"/>
        </w:rPr>
        <w:t>
      53-5) реестр признанных аккредитационных органов – сформированный уполномоченным органом в области образования перечень национальных и зарубежных аккредитационных органов, включенных в реестры и (или) ассоциации аккредитационных органов государств – членов Организации экономического сотрудничества и развития (ОЭСР);";</w:t>
      </w:r>
    </w:p>
    <w:bookmarkEnd w:id="108"/>
    <w:bookmarkStart w:name="z121" w:id="109"/>
    <w:p>
      <w:pPr>
        <w:spacing w:after="0"/>
        <w:ind w:left="0"/>
        <w:jc w:val="both"/>
      </w:pPr>
      <w:r>
        <w:rPr>
          <w:rFonts w:ascii="Times New Roman"/>
          <w:b w:val="false"/>
          <w:i w:val="false"/>
          <w:color w:val="000000"/>
          <w:sz w:val="28"/>
        </w:rPr>
        <w:t>
      дополнить подпунктами 53-6), 53-7) и 53-8) следующего содержания:</w:t>
      </w:r>
    </w:p>
    <w:bookmarkEnd w:id="109"/>
    <w:bookmarkStart w:name="z122" w:id="110"/>
    <w:p>
      <w:pPr>
        <w:spacing w:after="0"/>
        <w:ind w:left="0"/>
        <w:jc w:val="both"/>
      </w:pPr>
      <w:r>
        <w:rPr>
          <w:rFonts w:ascii="Times New Roman"/>
          <w:b w:val="false"/>
          <w:i w:val="false"/>
          <w:color w:val="000000"/>
          <w:sz w:val="28"/>
        </w:rPr>
        <w:t>
      "53-6) техническое и профессиональное образование – образование, направленное на подготовку квалифицированных рабочих кадров и специалистов среднего звена;</w:t>
      </w:r>
    </w:p>
    <w:bookmarkEnd w:id="110"/>
    <w:bookmarkStart w:name="z123" w:id="111"/>
    <w:p>
      <w:pPr>
        <w:spacing w:after="0"/>
        <w:ind w:left="0"/>
        <w:jc w:val="both"/>
      </w:pPr>
      <w:r>
        <w:rPr>
          <w:rFonts w:ascii="Times New Roman"/>
          <w:b w:val="false"/>
          <w:i w:val="false"/>
          <w:color w:val="000000"/>
          <w:sz w:val="28"/>
        </w:rPr>
        <w:t>
      53-7) слушатель – лицо, обучающееся в организации образования по образовательным программам дополнительного образования и подготовительного отделения;</w:t>
      </w:r>
    </w:p>
    <w:bookmarkEnd w:id="111"/>
    <w:bookmarkStart w:name="z124" w:id="112"/>
    <w:p>
      <w:pPr>
        <w:spacing w:after="0"/>
        <w:ind w:left="0"/>
        <w:jc w:val="both"/>
      </w:pPr>
      <w:r>
        <w:rPr>
          <w:rFonts w:ascii="Times New Roman"/>
          <w:b w:val="false"/>
          <w:i w:val="false"/>
          <w:color w:val="000000"/>
          <w:sz w:val="28"/>
        </w:rPr>
        <w:t>
      53-8) опорная школа (ресурсный центр) – организация среднего образования, на базе которой консолидируются образовательные ресурсы близлежащих малокомплектных школ для проведения краткосрочных сессионных занятий, промежуточной и итоговой аттестации обучающихся в целях обеспечения доступа к качественному образованию учащихся малокомплектных школ;";</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54)</w:t>
      </w:r>
      <w:r>
        <w:rPr>
          <w:rFonts w:ascii="Times New Roman"/>
          <w:b w:val="false"/>
          <w:i w:val="false"/>
          <w:color w:val="000000"/>
          <w:sz w:val="28"/>
        </w:rPr>
        <w:t xml:space="preserve">, </w:t>
      </w:r>
      <w:r>
        <w:rPr>
          <w:rFonts w:ascii="Times New Roman"/>
          <w:b w:val="false"/>
          <w:i w:val="false"/>
          <w:color w:val="000000"/>
          <w:sz w:val="28"/>
        </w:rPr>
        <w:t>56-1)</w:t>
      </w:r>
      <w:r>
        <w:rPr>
          <w:rFonts w:ascii="Times New Roman"/>
          <w:b w:val="false"/>
          <w:i w:val="false"/>
          <w:color w:val="000000"/>
          <w:sz w:val="28"/>
        </w:rPr>
        <w:t xml:space="preserve"> и </w:t>
      </w:r>
      <w:r>
        <w:rPr>
          <w:rFonts w:ascii="Times New Roman"/>
          <w:b w:val="false"/>
          <w:i w:val="false"/>
          <w:color w:val="000000"/>
          <w:sz w:val="28"/>
        </w:rPr>
        <w:t>56-2)</w:t>
      </w:r>
      <w:r>
        <w:rPr>
          <w:rFonts w:ascii="Times New Roman"/>
          <w:b w:val="false"/>
          <w:i w:val="false"/>
          <w:color w:val="000000"/>
          <w:sz w:val="28"/>
        </w:rPr>
        <w:t xml:space="preserve"> изложить в следующей редакции:</w:t>
      </w:r>
    </w:p>
    <w:bookmarkStart w:name="z126" w:id="113"/>
    <w:p>
      <w:pPr>
        <w:spacing w:after="0"/>
        <w:ind w:left="0"/>
        <w:jc w:val="both"/>
      </w:pPr>
      <w:r>
        <w:rPr>
          <w:rFonts w:ascii="Times New Roman"/>
          <w:b w:val="false"/>
          <w:i w:val="false"/>
          <w:color w:val="000000"/>
          <w:sz w:val="28"/>
        </w:rPr>
        <w:t>
      "54) университет – организация высшего и (или) послевузовского образования, осуществляющая по различным областям научно-педагогическую деятельность, подготовку кадров, фундаментальные и (или) прикладные научные исследования и являющаяся ведущим научно-методическим центром;";</w:t>
      </w:r>
    </w:p>
    <w:bookmarkEnd w:id="113"/>
    <w:bookmarkStart w:name="z127" w:id="114"/>
    <w:p>
      <w:pPr>
        <w:spacing w:after="0"/>
        <w:ind w:left="0"/>
        <w:jc w:val="both"/>
      </w:pPr>
      <w:r>
        <w:rPr>
          <w:rFonts w:ascii="Times New Roman"/>
          <w:b w:val="false"/>
          <w:i w:val="false"/>
          <w:color w:val="000000"/>
          <w:sz w:val="28"/>
        </w:rPr>
        <w:t>
      "56-1) национальная организация высшего и (или) послевузовского образования – организация высшего и (или) послевузовского образования, имеющая особый статус;</w:t>
      </w:r>
    </w:p>
    <w:bookmarkEnd w:id="114"/>
    <w:bookmarkStart w:name="z128" w:id="115"/>
    <w:p>
      <w:pPr>
        <w:spacing w:after="0"/>
        <w:ind w:left="0"/>
        <w:jc w:val="both"/>
      </w:pPr>
      <w:r>
        <w:rPr>
          <w:rFonts w:ascii="Times New Roman"/>
          <w:b w:val="false"/>
          <w:i w:val="false"/>
          <w:color w:val="000000"/>
          <w:sz w:val="28"/>
        </w:rPr>
        <w:t>
      56-2) национальный исследовательский университет – исследовательский университет, имеющий особый статус;";</w:t>
      </w:r>
    </w:p>
    <w:bookmarkEnd w:id="115"/>
    <w:bookmarkStart w:name="z129" w:id="11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2</w:t>
      </w:r>
      <w:r>
        <w:rPr>
          <w:rFonts w:ascii="Times New Roman"/>
          <w:b w:val="false"/>
          <w:i w:val="false"/>
          <w:color w:val="000000"/>
          <w:sz w:val="28"/>
        </w:rPr>
        <w:t xml:space="preserve"> дополнить пунктом 3 следующего содержания:</w:t>
      </w:r>
    </w:p>
    <w:bookmarkEnd w:id="116"/>
    <w:bookmarkStart w:name="z130" w:id="117"/>
    <w:p>
      <w:pPr>
        <w:spacing w:after="0"/>
        <w:ind w:left="0"/>
        <w:jc w:val="both"/>
      </w:pPr>
      <w:r>
        <w:rPr>
          <w:rFonts w:ascii="Times New Roman"/>
          <w:b w:val="false"/>
          <w:i w:val="false"/>
          <w:color w:val="000000"/>
          <w:sz w:val="28"/>
        </w:rPr>
        <w:t>
      "3. На правоотношения, урегулированные законодательством Республики Казахстан в области образования, не распространяется действие законодательства Республики Казахстан о государственных закупках в части приобретения:</w:t>
      </w:r>
    </w:p>
    <w:bookmarkEnd w:id="117"/>
    <w:bookmarkStart w:name="z131" w:id="118"/>
    <w:p>
      <w:pPr>
        <w:spacing w:after="0"/>
        <w:ind w:left="0"/>
        <w:jc w:val="both"/>
      </w:pPr>
      <w:r>
        <w:rPr>
          <w:rFonts w:ascii="Times New Roman"/>
          <w:b w:val="false"/>
          <w:i w:val="false"/>
          <w:color w:val="000000"/>
          <w:sz w:val="28"/>
        </w:rPr>
        <w:t>
      1) услуг аккредитационного органа;</w:t>
      </w:r>
    </w:p>
    <w:bookmarkEnd w:id="118"/>
    <w:bookmarkStart w:name="z132" w:id="119"/>
    <w:p>
      <w:pPr>
        <w:spacing w:after="0"/>
        <w:ind w:left="0"/>
        <w:jc w:val="both"/>
      </w:pPr>
      <w:r>
        <w:rPr>
          <w:rFonts w:ascii="Times New Roman"/>
          <w:b w:val="false"/>
          <w:i w:val="false"/>
          <w:color w:val="000000"/>
          <w:sz w:val="28"/>
        </w:rPr>
        <w:t>
      2) услуг, товаров по организации питания обучающихся в организациях среднего образования, а также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w:t>
      </w:r>
    </w:p>
    <w:bookmarkEnd w:id="119"/>
    <w:bookmarkStart w:name="z133" w:id="120"/>
    <w:p>
      <w:pPr>
        <w:spacing w:after="0"/>
        <w:ind w:left="0"/>
        <w:jc w:val="both"/>
      </w:pPr>
      <w:r>
        <w:rPr>
          <w:rFonts w:ascii="Times New Roman"/>
          <w:b w:val="false"/>
          <w:i w:val="false"/>
          <w:color w:val="000000"/>
          <w:sz w:val="28"/>
        </w:rPr>
        <w:t>
      4) в статье 4:</w:t>
      </w:r>
    </w:p>
    <w:bookmarkEnd w:id="120"/>
    <w:bookmarkStart w:name="z134" w:id="1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w:t>
      </w:r>
      <w:r>
        <w:rPr>
          <w:rFonts w:ascii="Times New Roman"/>
          <w:b w:val="false"/>
          <w:i w:val="false"/>
          <w:color w:val="000000"/>
          <w:sz w:val="28"/>
        </w:rPr>
        <w:t xml:space="preserve"> слова "специалистов с высшим и послевузовским образованием" заменить словами "кадров с высшим или послевузовским образованием на три года";</w:t>
      </w:r>
    </w:p>
    <w:bookmarkEnd w:id="121"/>
    <w:bookmarkStart w:name="z135" w:id="1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5)</w:t>
      </w:r>
      <w:r>
        <w:rPr>
          <w:rFonts w:ascii="Times New Roman"/>
          <w:b w:val="false"/>
          <w:i w:val="false"/>
          <w:color w:val="000000"/>
          <w:sz w:val="28"/>
        </w:rPr>
        <w:t xml:space="preserve"> слова "высшего образования" заменить словами "высшего или послевузовского образования с присуждением степени "бакалавр" или "магистр";</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w:t>
      </w:r>
      <w:r>
        <w:rPr>
          <w:rFonts w:ascii="Times New Roman"/>
          <w:b w:val="false"/>
          <w:i w:val="false"/>
          <w:color w:val="000000"/>
          <w:sz w:val="28"/>
        </w:rPr>
        <w:t xml:space="preserve"> изложить в следующей редакции:</w:t>
      </w:r>
    </w:p>
    <w:bookmarkStart w:name="z137" w:id="123"/>
    <w:p>
      <w:pPr>
        <w:spacing w:after="0"/>
        <w:ind w:left="0"/>
        <w:jc w:val="both"/>
      </w:pPr>
      <w:r>
        <w:rPr>
          <w:rFonts w:ascii="Times New Roman"/>
          <w:b w:val="false"/>
          <w:i w:val="false"/>
          <w:color w:val="000000"/>
          <w:sz w:val="28"/>
        </w:rPr>
        <w:t>
      "12) вносит представление Президенту Республики Казахстан о присвоении особого статуса организациям высшего и (или) послевузовского образования и утверждает положение об особом статусе организаций высшего и (или) послевузовского образования;";</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19)</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исключить;</w:t>
      </w:r>
    </w:p>
    <w:bookmarkStart w:name="z139" w:id="124"/>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5</w:t>
      </w:r>
      <w:r>
        <w:rPr>
          <w:rFonts w:ascii="Times New Roman"/>
          <w:b w:val="false"/>
          <w:i w:val="false"/>
          <w:color w:val="000000"/>
          <w:sz w:val="28"/>
        </w:rPr>
        <w:t>:</w:t>
      </w:r>
    </w:p>
    <w:bookmarkEnd w:id="124"/>
    <w:bookmarkStart w:name="z140" w:id="125"/>
    <w:p>
      <w:pPr>
        <w:spacing w:after="0"/>
        <w:ind w:left="0"/>
        <w:jc w:val="both"/>
      </w:pPr>
      <w:r>
        <w:rPr>
          <w:rFonts w:ascii="Times New Roman"/>
          <w:b w:val="false"/>
          <w:i w:val="false"/>
          <w:color w:val="000000"/>
          <w:sz w:val="28"/>
        </w:rPr>
        <w:t>
      в части первой:</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2-1)</w:t>
      </w:r>
      <w:r>
        <w:rPr>
          <w:rFonts w:ascii="Times New Roman"/>
          <w:b w:val="false"/>
          <w:i w:val="false"/>
          <w:color w:val="000000"/>
          <w:sz w:val="28"/>
        </w:rPr>
        <w:t xml:space="preserve"> изложить в следующей редакции:</w:t>
      </w:r>
    </w:p>
    <w:bookmarkStart w:name="z142" w:id="126"/>
    <w:p>
      <w:pPr>
        <w:spacing w:after="0"/>
        <w:ind w:left="0"/>
        <w:jc w:val="both"/>
      </w:pPr>
      <w:r>
        <w:rPr>
          <w:rFonts w:ascii="Times New Roman"/>
          <w:b w:val="false"/>
          <w:i w:val="false"/>
          <w:color w:val="000000"/>
          <w:sz w:val="28"/>
        </w:rPr>
        <w:t xml:space="preserve">
      "2-1) утверждает распределение государственного образовательного заказа на подготовку кадров с высшим и послевузовским образованием;"; </w:t>
      </w:r>
    </w:p>
    <w:bookmarkEnd w:id="126"/>
    <w:bookmarkStart w:name="z143" w:id="127"/>
    <w:p>
      <w:pPr>
        <w:spacing w:after="0"/>
        <w:ind w:left="0"/>
        <w:jc w:val="both"/>
      </w:pPr>
      <w:r>
        <w:rPr>
          <w:rFonts w:ascii="Times New Roman"/>
          <w:b w:val="false"/>
          <w:i w:val="false"/>
          <w:color w:val="000000"/>
          <w:sz w:val="28"/>
        </w:rPr>
        <w:t>
      дополнить подпунктами 2-2), 2-3), 2-4), 2-5), 2-6), 4-1), 5-1) и 5-2) следующего содержания:</w:t>
      </w:r>
    </w:p>
    <w:bookmarkEnd w:id="127"/>
    <w:bookmarkStart w:name="z144" w:id="128"/>
    <w:p>
      <w:pPr>
        <w:spacing w:after="0"/>
        <w:ind w:left="0"/>
        <w:jc w:val="both"/>
      </w:pPr>
      <w:r>
        <w:rPr>
          <w:rFonts w:ascii="Times New Roman"/>
          <w:b w:val="false"/>
          <w:i w:val="false"/>
          <w:color w:val="000000"/>
          <w:sz w:val="28"/>
        </w:rPr>
        <w:t>
      "2-2) разрабатывает и утверждает правила формирования и распределения государственного образовательного заказа на подготовку кадров с высшим и послевузовским образованием;</w:t>
      </w:r>
    </w:p>
    <w:bookmarkEnd w:id="128"/>
    <w:bookmarkStart w:name="z145" w:id="129"/>
    <w:p>
      <w:pPr>
        <w:spacing w:after="0"/>
        <w:ind w:left="0"/>
        <w:jc w:val="both"/>
      </w:pPr>
      <w:r>
        <w:rPr>
          <w:rFonts w:ascii="Times New Roman"/>
          <w:b w:val="false"/>
          <w:i w:val="false"/>
          <w:color w:val="000000"/>
          <w:sz w:val="28"/>
        </w:rPr>
        <w:t>
      2-3) утверждает и размещает государственный заказ на обеспечение студентов, магистрантов и докторантов местами в общежитиях;</w:t>
      </w:r>
    </w:p>
    <w:bookmarkEnd w:id="129"/>
    <w:bookmarkStart w:name="z146" w:id="130"/>
    <w:p>
      <w:pPr>
        <w:spacing w:after="0"/>
        <w:ind w:left="0"/>
        <w:jc w:val="both"/>
      </w:pPr>
      <w:r>
        <w:rPr>
          <w:rFonts w:ascii="Times New Roman"/>
          <w:b w:val="false"/>
          <w:i w:val="false"/>
          <w:color w:val="000000"/>
          <w:sz w:val="28"/>
        </w:rPr>
        <w:t>
      2-4) разрабатывает и утверждает методику определения размера государственного заказа на обеспечение студентов, магистрантов и докторантов местами в общежитиях;</w:t>
      </w:r>
    </w:p>
    <w:bookmarkEnd w:id="130"/>
    <w:bookmarkStart w:name="z147" w:id="131"/>
    <w:p>
      <w:pPr>
        <w:spacing w:after="0"/>
        <w:ind w:left="0"/>
        <w:jc w:val="both"/>
      </w:pPr>
      <w:r>
        <w:rPr>
          <w:rFonts w:ascii="Times New Roman"/>
          <w:b w:val="false"/>
          <w:i w:val="false"/>
          <w:color w:val="000000"/>
          <w:sz w:val="28"/>
        </w:rPr>
        <w:t>
      2-5) разрабатывает и утверждает правила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w:t>
      </w:r>
    </w:p>
    <w:bookmarkEnd w:id="131"/>
    <w:bookmarkStart w:name="z148" w:id="132"/>
    <w:p>
      <w:pPr>
        <w:spacing w:after="0"/>
        <w:ind w:left="0"/>
        <w:jc w:val="both"/>
      </w:pPr>
      <w:r>
        <w:rPr>
          <w:rFonts w:ascii="Times New Roman"/>
          <w:b w:val="false"/>
          <w:i w:val="false"/>
          <w:color w:val="000000"/>
          <w:sz w:val="28"/>
        </w:rPr>
        <w:t>
      2-6) разрабатывает и утверждает правила формирования перечня недобросовестных поставщиков услуг, товаров по организации питания обучающихся в организациях среднего образования, а также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w:t>
      </w:r>
    </w:p>
    <w:bookmarkEnd w:id="132"/>
    <w:bookmarkStart w:name="z149" w:id="133"/>
    <w:p>
      <w:pPr>
        <w:spacing w:after="0"/>
        <w:ind w:left="0"/>
        <w:jc w:val="both"/>
      </w:pPr>
      <w:r>
        <w:rPr>
          <w:rFonts w:ascii="Times New Roman"/>
          <w:b w:val="false"/>
          <w:i w:val="false"/>
          <w:color w:val="000000"/>
          <w:sz w:val="28"/>
        </w:rPr>
        <w:t>
      "4-1) разрабатывает и утверждает правила проведения мониторинга по итогам приема обучающихся в организации высшего и (или) послевузовского образования по образовательным программам;";</w:t>
      </w:r>
    </w:p>
    <w:bookmarkEnd w:id="133"/>
    <w:bookmarkStart w:name="z150" w:id="134"/>
    <w:p>
      <w:pPr>
        <w:spacing w:after="0"/>
        <w:ind w:left="0"/>
        <w:jc w:val="both"/>
      </w:pPr>
      <w:r>
        <w:rPr>
          <w:rFonts w:ascii="Times New Roman"/>
          <w:b w:val="false"/>
          <w:i w:val="false"/>
          <w:color w:val="000000"/>
          <w:sz w:val="28"/>
        </w:rPr>
        <w:t>
      "5-1) разрабатывает и утверждает государственные общеобязательные стандарты образования всех уровней образования;</w:t>
      </w:r>
    </w:p>
    <w:bookmarkEnd w:id="134"/>
    <w:bookmarkStart w:name="z151" w:id="135"/>
    <w:p>
      <w:pPr>
        <w:spacing w:after="0"/>
        <w:ind w:left="0"/>
        <w:jc w:val="both"/>
      </w:pPr>
      <w:r>
        <w:rPr>
          <w:rFonts w:ascii="Times New Roman"/>
          <w:b w:val="false"/>
          <w:i w:val="false"/>
          <w:color w:val="000000"/>
          <w:sz w:val="28"/>
        </w:rPr>
        <w:t>
      5-2) разрабатывает и утверждает типовые учебные программы цикла общеобразовательных дисциплин для организаций высшего и (или) послевузовского образования;";</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p>
    <w:bookmarkStart w:name="z153" w:id="136"/>
    <w:p>
      <w:pPr>
        <w:spacing w:after="0"/>
        <w:ind w:left="0"/>
        <w:jc w:val="both"/>
      </w:pPr>
      <w:r>
        <w:rPr>
          <w:rFonts w:ascii="Times New Roman"/>
          <w:b w:val="false"/>
          <w:i w:val="false"/>
          <w:color w:val="000000"/>
          <w:sz w:val="28"/>
        </w:rPr>
        <w:t>
      "6) разрабатывает и утверждает типовые учебные планы и типовые учебные программы уровней образования, за исключением уровней высшего и послевузовского образования, а также типовых учебных программ и типовых учебных планов медицинских и фармацевтических учебных заведений;";</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 </w:t>
      </w:r>
    </w:p>
    <w:bookmarkStart w:name="z156" w:id="137"/>
    <w:p>
      <w:pPr>
        <w:spacing w:after="0"/>
        <w:ind w:left="0"/>
        <w:jc w:val="both"/>
      </w:pPr>
      <w:r>
        <w:rPr>
          <w:rFonts w:ascii="Times New Roman"/>
          <w:b w:val="false"/>
          <w:i w:val="false"/>
          <w:color w:val="000000"/>
          <w:sz w:val="28"/>
        </w:rPr>
        <w:t>
      "8) выдает юридическим лицам лицензию и (или) приложение к лицензии на занятие образовательной деятельностью на предоставление:</w:t>
      </w:r>
    </w:p>
    <w:bookmarkEnd w:id="137"/>
    <w:bookmarkStart w:name="z157" w:id="138"/>
    <w:p>
      <w:pPr>
        <w:spacing w:after="0"/>
        <w:ind w:left="0"/>
        <w:jc w:val="both"/>
      </w:pPr>
      <w:r>
        <w:rPr>
          <w:rFonts w:ascii="Times New Roman"/>
          <w:b w:val="false"/>
          <w:i w:val="false"/>
          <w:color w:val="000000"/>
          <w:sz w:val="28"/>
        </w:rPr>
        <w:t>
      начального образования;</w:t>
      </w:r>
    </w:p>
    <w:bookmarkEnd w:id="138"/>
    <w:bookmarkStart w:name="z158" w:id="139"/>
    <w:p>
      <w:pPr>
        <w:spacing w:after="0"/>
        <w:ind w:left="0"/>
        <w:jc w:val="both"/>
      </w:pPr>
      <w:r>
        <w:rPr>
          <w:rFonts w:ascii="Times New Roman"/>
          <w:b w:val="false"/>
          <w:i w:val="false"/>
          <w:color w:val="000000"/>
          <w:sz w:val="28"/>
        </w:rPr>
        <w:t xml:space="preserve">
      основного среднего образования; </w:t>
      </w:r>
    </w:p>
    <w:bookmarkEnd w:id="139"/>
    <w:bookmarkStart w:name="z159" w:id="140"/>
    <w:p>
      <w:pPr>
        <w:spacing w:after="0"/>
        <w:ind w:left="0"/>
        <w:jc w:val="both"/>
      </w:pPr>
      <w:r>
        <w:rPr>
          <w:rFonts w:ascii="Times New Roman"/>
          <w:b w:val="false"/>
          <w:i w:val="false"/>
          <w:color w:val="000000"/>
          <w:sz w:val="28"/>
        </w:rPr>
        <w:t>
      общего среднего образования;</w:t>
      </w:r>
    </w:p>
    <w:bookmarkEnd w:id="140"/>
    <w:bookmarkStart w:name="z160" w:id="141"/>
    <w:p>
      <w:pPr>
        <w:spacing w:after="0"/>
        <w:ind w:left="0"/>
        <w:jc w:val="both"/>
      </w:pPr>
      <w:r>
        <w:rPr>
          <w:rFonts w:ascii="Times New Roman"/>
          <w:b w:val="false"/>
          <w:i w:val="false"/>
          <w:color w:val="000000"/>
          <w:sz w:val="28"/>
        </w:rPr>
        <w:t>
      технического и профессионального образования по квалификациям, для военных, специальных учебных заведений по группам специальностей;</w:t>
      </w:r>
    </w:p>
    <w:bookmarkEnd w:id="141"/>
    <w:bookmarkStart w:name="z161" w:id="142"/>
    <w:p>
      <w:pPr>
        <w:spacing w:after="0"/>
        <w:ind w:left="0"/>
        <w:jc w:val="both"/>
      </w:pPr>
      <w:r>
        <w:rPr>
          <w:rFonts w:ascii="Times New Roman"/>
          <w:b w:val="false"/>
          <w:i w:val="false"/>
          <w:color w:val="000000"/>
          <w:sz w:val="28"/>
        </w:rPr>
        <w:t>
      послесреднего образования по квалификациям, для военных, специальных учебных заведений по группам специальностей;</w:t>
      </w:r>
    </w:p>
    <w:bookmarkEnd w:id="142"/>
    <w:bookmarkStart w:name="z162" w:id="143"/>
    <w:p>
      <w:pPr>
        <w:spacing w:after="0"/>
        <w:ind w:left="0"/>
        <w:jc w:val="both"/>
      </w:pPr>
      <w:r>
        <w:rPr>
          <w:rFonts w:ascii="Times New Roman"/>
          <w:b w:val="false"/>
          <w:i w:val="false"/>
          <w:color w:val="000000"/>
          <w:sz w:val="28"/>
        </w:rPr>
        <w:t>
      высшего образования по направлениям подготовки кадров;</w:t>
      </w:r>
    </w:p>
    <w:bookmarkEnd w:id="143"/>
    <w:bookmarkStart w:name="z163" w:id="144"/>
    <w:p>
      <w:pPr>
        <w:spacing w:after="0"/>
        <w:ind w:left="0"/>
        <w:jc w:val="both"/>
      </w:pPr>
      <w:r>
        <w:rPr>
          <w:rFonts w:ascii="Times New Roman"/>
          <w:b w:val="false"/>
          <w:i w:val="false"/>
          <w:color w:val="000000"/>
          <w:sz w:val="28"/>
        </w:rPr>
        <w:t>
      послевузовского образования по направлениям подготовки кадров;</w:t>
      </w:r>
    </w:p>
    <w:bookmarkEnd w:id="144"/>
    <w:bookmarkStart w:name="z164" w:id="145"/>
    <w:p>
      <w:pPr>
        <w:spacing w:after="0"/>
        <w:ind w:left="0"/>
        <w:jc w:val="both"/>
      </w:pPr>
      <w:r>
        <w:rPr>
          <w:rFonts w:ascii="Times New Roman"/>
          <w:b w:val="false"/>
          <w:i w:val="false"/>
          <w:color w:val="000000"/>
          <w:sz w:val="28"/>
        </w:rPr>
        <w:t>
      духовного образования;";</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9-1)</w:t>
      </w:r>
      <w:r>
        <w:rPr>
          <w:rFonts w:ascii="Times New Roman"/>
          <w:b w:val="false"/>
          <w:i w:val="false"/>
          <w:color w:val="000000"/>
          <w:sz w:val="28"/>
        </w:rPr>
        <w:t xml:space="preserve"> исключить;</w:t>
      </w:r>
    </w:p>
    <w:bookmarkStart w:name="z166" w:id="14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10)</w:t>
      </w:r>
      <w:r>
        <w:rPr>
          <w:rFonts w:ascii="Times New Roman"/>
          <w:b w:val="false"/>
          <w:i w:val="false"/>
          <w:color w:val="000000"/>
          <w:sz w:val="28"/>
        </w:rPr>
        <w:t xml:space="preserve"> слово "реестр" заменить словом "реестры";</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изложить в следующей редакции:</w:t>
      </w:r>
    </w:p>
    <w:bookmarkStart w:name="z168" w:id="147"/>
    <w:p>
      <w:pPr>
        <w:spacing w:after="0"/>
        <w:ind w:left="0"/>
        <w:jc w:val="both"/>
      </w:pPr>
      <w:r>
        <w:rPr>
          <w:rFonts w:ascii="Times New Roman"/>
          <w:b w:val="false"/>
          <w:i w:val="false"/>
          <w:color w:val="000000"/>
          <w:sz w:val="28"/>
        </w:rPr>
        <w:t>
      "11) разрабатывает и утверждает типовые правила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образовательные программы технического и профессионального, послесреднего, высшего и послевузовского образования;";</w:t>
      </w:r>
    </w:p>
    <w:bookmarkEnd w:id="147"/>
    <w:bookmarkStart w:name="z169" w:id="148"/>
    <w:p>
      <w:pPr>
        <w:spacing w:after="0"/>
        <w:ind w:left="0"/>
        <w:jc w:val="both"/>
      </w:pPr>
      <w:r>
        <w:rPr>
          <w:rFonts w:ascii="Times New Roman"/>
          <w:b w:val="false"/>
          <w:i w:val="false"/>
          <w:color w:val="000000"/>
          <w:sz w:val="28"/>
        </w:rPr>
        <w:t>
      дополнить подпунктом 11-1) следующего содержания:</w:t>
      </w:r>
    </w:p>
    <w:bookmarkEnd w:id="148"/>
    <w:bookmarkStart w:name="z170" w:id="149"/>
    <w:p>
      <w:pPr>
        <w:spacing w:after="0"/>
        <w:ind w:left="0"/>
        <w:jc w:val="both"/>
      </w:pPr>
      <w:r>
        <w:rPr>
          <w:rFonts w:ascii="Times New Roman"/>
          <w:b w:val="false"/>
          <w:i w:val="false"/>
          <w:color w:val="000000"/>
          <w:sz w:val="28"/>
        </w:rPr>
        <w:t>
      "11-1) разрабатывает и утверждает типовые правила деятельности организаций образования соответствующих типов;";</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w:t>
      </w:r>
      <w:r>
        <w:rPr>
          <w:rFonts w:ascii="Times New Roman"/>
          <w:b w:val="false"/>
          <w:i w:val="false"/>
          <w:color w:val="000000"/>
          <w:sz w:val="28"/>
        </w:rPr>
        <w:t xml:space="preserve"> изложить в следующей редакции:</w:t>
      </w:r>
    </w:p>
    <w:bookmarkStart w:name="z172" w:id="150"/>
    <w:p>
      <w:pPr>
        <w:spacing w:after="0"/>
        <w:ind w:left="0"/>
        <w:jc w:val="both"/>
      </w:pPr>
      <w:r>
        <w:rPr>
          <w:rFonts w:ascii="Times New Roman"/>
          <w:b w:val="false"/>
          <w:i w:val="false"/>
          <w:color w:val="000000"/>
          <w:sz w:val="28"/>
        </w:rPr>
        <w:t xml:space="preserve">
      "13) формирует во взаимодействии с заинтересованными центральными исполнительными органами, работодателями и другими социальными партнерами перечни профессий и специальностей и утверждает классификатор специальностей и квалификаций технического и профессионального, послесреднего образования;"; </w:t>
      </w:r>
    </w:p>
    <w:bookmarkEnd w:id="150"/>
    <w:bookmarkStart w:name="z173" w:id="151"/>
    <w:p>
      <w:pPr>
        <w:spacing w:after="0"/>
        <w:ind w:left="0"/>
        <w:jc w:val="both"/>
      </w:pPr>
      <w:r>
        <w:rPr>
          <w:rFonts w:ascii="Times New Roman"/>
          <w:b w:val="false"/>
          <w:i w:val="false"/>
          <w:color w:val="000000"/>
          <w:sz w:val="28"/>
        </w:rPr>
        <w:t>
      дополнить подпунктами 13-1) и 14-3) следующего содержания:</w:t>
      </w:r>
    </w:p>
    <w:bookmarkEnd w:id="151"/>
    <w:bookmarkStart w:name="z174" w:id="152"/>
    <w:p>
      <w:pPr>
        <w:spacing w:after="0"/>
        <w:ind w:left="0"/>
        <w:jc w:val="both"/>
      </w:pPr>
      <w:r>
        <w:rPr>
          <w:rFonts w:ascii="Times New Roman"/>
          <w:b w:val="false"/>
          <w:i w:val="false"/>
          <w:color w:val="000000"/>
          <w:sz w:val="28"/>
        </w:rPr>
        <w:t>
      "13-1) разрабатывает и утверждает классификатор направлений подготовки кадров во взаимодействии с заинтересованными центральными исполнительными органами, работодателями и другими социальными партнерами;";</w:t>
      </w:r>
    </w:p>
    <w:bookmarkEnd w:id="152"/>
    <w:bookmarkStart w:name="z175" w:id="153"/>
    <w:p>
      <w:pPr>
        <w:spacing w:after="0"/>
        <w:ind w:left="0"/>
        <w:jc w:val="both"/>
      </w:pPr>
      <w:r>
        <w:rPr>
          <w:rFonts w:ascii="Times New Roman"/>
          <w:b w:val="false"/>
          <w:i w:val="false"/>
          <w:color w:val="000000"/>
          <w:sz w:val="28"/>
        </w:rPr>
        <w:t>
      "14-3) утверждает перечень направлений подготовки кадров с высшим образованием, обучение по которым в форме экстерната не допускается;";</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15)</w:t>
      </w:r>
      <w:r>
        <w:rPr>
          <w:rFonts w:ascii="Times New Roman"/>
          <w:b w:val="false"/>
          <w:i w:val="false"/>
          <w:color w:val="000000"/>
          <w:sz w:val="28"/>
        </w:rPr>
        <w:t xml:space="preserve"> изложить в следующей редакции:</w:t>
      </w:r>
    </w:p>
    <w:bookmarkStart w:name="z177" w:id="154"/>
    <w:p>
      <w:pPr>
        <w:spacing w:after="0"/>
        <w:ind w:left="0"/>
        <w:jc w:val="both"/>
      </w:pPr>
      <w:r>
        <w:rPr>
          <w:rFonts w:ascii="Times New Roman"/>
          <w:b w:val="false"/>
          <w:i w:val="false"/>
          <w:color w:val="000000"/>
          <w:sz w:val="28"/>
        </w:rPr>
        <w:t>
      "15) утверждает перечень специальностей и квалификаций технического и профессионального, послесреднего образования, получение которых в формах заочного и вечернего обучения не допускается;";</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15-2)</w:t>
      </w:r>
      <w:r>
        <w:rPr>
          <w:rFonts w:ascii="Times New Roman"/>
          <w:b w:val="false"/>
          <w:i w:val="false"/>
          <w:color w:val="000000"/>
          <w:sz w:val="28"/>
        </w:rPr>
        <w:t xml:space="preserve"> дополнить словами ", утверждает классификатор специальностей и квалификаций технического и профессионального, послесреднего образования";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изложить в следующей редакции:</w:t>
      </w:r>
    </w:p>
    <w:bookmarkStart w:name="z180" w:id="155"/>
    <w:p>
      <w:pPr>
        <w:spacing w:after="0"/>
        <w:ind w:left="0"/>
        <w:jc w:val="both"/>
      </w:pPr>
      <w:r>
        <w:rPr>
          <w:rFonts w:ascii="Times New Roman"/>
          <w:b w:val="false"/>
          <w:i w:val="false"/>
          <w:color w:val="000000"/>
          <w:sz w:val="28"/>
        </w:rPr>
        <w:t>
      "16) разрабатывает и утверждает правила перевода и восстановления обучающихся по типам организаций образования, за исключением организаций высшего и (или) послевузовского образования;</w:t>
      </w:r>
    </w:p>
    <w:bookmarkEnd w:id="155"/>
    <w:bookmarkStart w:name="z181" w:id="156"/>
    <w:p>
      <w:pPr>
        <w:spacing w:after="0"/>
        <w:ind w:left="0"/>
        <w:jc w:val="both"/>
      </w:pPr>
      <w:r>
        <w:rPr>
          <w:rFonts w:ascii="Times New Roman"/>
          <w:b w:val="false"/>
          <w:i w:val="false"/>
          <w:color w:val="000000"/>
          <w:sz w:val="28"/>
        </w:rPr>
        <w:t>
      17) разрабатывает и утверждает правила предоставления академических отпусков обучающимся в организациях технического и профессионального, послесреднего образования;";</w:t>
      </w:r>
    </w:p>
    <w:bookmarkEnd w:id="156"/>
    <w:bookmarkStart w:name="z182" w:id="157"/>
    <w:p>
      <w:pPr>
        <w:spacing w:after="0"/>
        <w:ind w:left="0"/>
        <w:jc w:val="both"/>
      </w:pPr>
      <w:r>
        <w:rPr>
          <w:rFonts w:ascii="Times New Roman"/>
          <w:b w:val="false"/>
          <w:i w:val="false"/>
          <w:color w:val="000000"/>
          <w:sz w:val="28"/>
        </w:rPr>
        <w:t>
      "19) разрабатывает и утверждает типовые правила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w:t>
      </w:r>
    </w:p>
    <w:bookmarkEnd w:id="157"/>
    <w:bookmarkStart w:name="z183" w:id="158"/>
    <w:p>
      <w:pPr>
        <w:spacing w:after="0"/>
        <w:ind w:left="0"/>
        <w:jc w:val="both"/>
      </w:pPr>
      <w:r>
        <w:rPr>
          <w:rFonts w:ascii="Times New Roman"/>
          <w:b w:val="false"/>
          <w:i w:val="false"/>
          <w:color w:val="000000"/>
          <w:sz w:val="28"/>
        </w:rPr>
        <w:t>
      "24) разрабатывает и утверждает формы типового договора оказания образовательных услуг для дошкольных организаций, организаций среднего, технического и профессионального, послесреднего образования, типового договора на проведение профессиональной практики и типового договора о дуальном обучении для организаций технического и профессионального, послесреднего образования;";</w:t>
      </w:r>
    </w:p>
    <w:bookmarkEnd w:id="158"/>
    <w:bookmarkStart w:name="z184" w:id="15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25-2)</w:t>
      </w:r>
      <w:r>
        <w:rPr>
          <w:rFonts w:ascii="Times New Roman"/>
          <w:b w:val="false"/>
          <w:i w:val="false"/>
          <w:color w:val="000000"/>
          <w:sz w:val="28"/>
        </w:rPr>
        <w:t xml:space="preserve"> слова "при высших учебных заведениях учебно-методические объединения по родственным группам специальностей" заменить словами "республиканский учебно-методический совет высшего и (или) послевузовского образования и учебно-методические объединения по направлениям подготовки кадров";</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34)</w:t>
      </w:r>
      <w:r>
        <w:rPr>
          <w:rFonts w:ascii="Times New Roman"/>
          <w:b w:val="false"/>
          <w:i w:val="false"/>
          <w:color w:val="000000"/>
          <w:sz w:val="28"/>
        </w:rPr>
        <w:t xml:space="preserve"> изложить в следующей редакции: </w:t>
      </w:r>
    </w:p>
    <w:bookmarkStart w:name="z186" w:id="160"/>
    <w:p>
      <w:pPr>
        <w:spacing w:after="0"/>
        <w:ind w:left="0"/>
        <w:jc w:val="both"/>
      </w:pPr>
      <w:r>
        <w:rPr>
          <w:rFonts w:ascii="Times New Roman"/>
          <w:b w:val="false"/>
          <w:i w:val="false"/>
          <w:color w:val="000000"/>
          <w:sz w:val="28"/>
        </w:rPr>
        <w:t>
      "34) разрабатывает и утверждает типовые квалификационные характеристики должностей педагогических работников и приравненных к ним лиц, за исключением педагогических работников и приравненных к ним лиц организаций высшего и (или) послевузовского образования;";</w:t>
      </w:r>
    </w:p>
    <w:bookmarkEnd w:id="160"/>
    <w:bookmarkStart w:name="z187" w:id="1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35)</w:t>
      </w:r>
      <w:r>
        <w:rPr>
          <w:rFonts w:ascii="Times New Roman"/>
          <w:b w:val="false"/>
          <w:i w:val="false"/>
          <w:color w:val="000000"/>
          <w:sz w:val="28"/>
        </w:rPr>
        <w:t xml:space="preserve"> слово "учреждений" заменить словом "организаций";</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36)</w:t>
      </w:r>
      <w:r>
        <w:rPr>
          <w:rFonts w:ascii="Times New Roman"/>
          <w:b w:val="false"/>
          <w:i w:val="false"/>
          <w:color w:val="000000"/>
          <w:sz w:val="28"/>
        </w:rPr>
        <w:t xml:space="preserve"> исключить;</w:t>
      </w:r>
    </w:p>
    <w:bookmarkStart w:name="z189" w:id="162"/>
    <w:p>
      <w:pPr>
        <w:spacing w:after="0"/>
        <w:ind w:left="0"/>
        <w:jc w:val="both"/>
      </w:pPr>
      <w:r>
        <w:rPr>
          <w:rFonts w:ascii="Times New Roman"/>
          <w:b w:val="false"/>
          <w:i w:val="false"/>
          <w:color w:val="000000"/>
          <w:sz w:val="28"/>
        </w:rPr>
        <w:t xml:space="preserve">
      дополнить подпунктами 38-3) и 38-4) следующего содержания: </w:t>
      </w:r>
    </w:p>
    <w:bookmarkEnd w:id="162"/>
    <w:bookmarkStart w:name="z190" w:id="163"/>
    <w:p>
      <w:pPr>
        <w:spacing w:after="0"/>
        <w:ind w:left="0"/>
        <w:jc w:val="both"/>
      </w:pPr>
      <w:r>
        <w:rPr>
          <w:rFonts w:ascii="Times New Roman"/>
          <w:b w:val="false"/>
          <w:i w:val="false"/>
          <w:color w:val="000000"/>
          <w:sz w:val="28"/>
        </w:rPr>
        <w:t>
      "38-3) разрабатывает и утверждает правила признания результатов обучения, полученных взрослыми через неформальное образование, предоставляемое организациями, внесенными в перечень признанных организаций, предоставляющих неформальное образование;</w:t>
      </w:r>
    </w:p>
    <w:bookmarkEnd w:id="163"/>
    <w:bookmarkStart w:name="z191" w:id="164"/>
    <w:p>
      <w:pPr>
        <w:spacing w:after="0"/>
        <w:ind w:left="0"/>
        <w:jc w:val="both"/>
      </w:pPr>
      <w:r>
        <w:rPr>
          <w:rFonts w:ascii="Times New Roman"/>
          <w:b w:val="false"/>
          <w:i w:val="false"/>
          <w:color w:val="000000"/>
          <w:sz w:val="28"/>
        </w:rPr>
        <w:t>
      38-4) разрабатывает и утверждает правила признания организаций, предоставляющих неформальное образование, и формирует перечень признанных организаций, предоставляющих неформальное образование;";</w:t>
      </w:r>
    </w:p>
    <w:bookmarkEnd w:id="164"/>
    <w:bookmarkStart w:name="z192" w:id="16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43)</w:t>
      </w:r>
      <w:r>
        <w:rPr>
          <w:rFonts w:ascii="Times New Roman"/>
          <w:b w:val="false"/>
          <w:i w:val="false"/>
          <w:color w:val="000000"/>
          <w:sz w:val="28"/>
        </w:rPr>
        <w:t xml:space="preserve"> слово "специалистов" заменить словом "кадров";</w:t>
      </w:r>
    </w:p>
    <w:bookmarkEnd w:id="165"/>
    <w:bookmarkStart w:name="z193" w:id="166"/>
    <w:p>
      <w:pPr>
        <w:spacing w:after="0"/>
        <w:ind w:left="0"/>
        <w:jc w:val="both"/>
      </w:pPr>
      <w:r>
        <w:rPr>
          <w:rFonts w:ascii="Times New Roman"/>
          <w:b w:val="false"/>
          <w:i w:val="false"/>
          <w:color w:val="000000"/>
          <w:sz w:val="28"/>
        </w:rPr>
        <w:t xml:space="preserve">
      дополнить подпунктом 43-2) следующего содержания: </w:t>
      </w:r>
    </w:p>
    <w:bookmarkEnd w:id="166"/>
    <w:bookmarkStart w:name="z194" w:id="167"/>
    <w:p>
      <w:pPr>
        <w:spacing w:after="0"/>
        <w:ind w:left="0"/>
        <w:jc w:val="both"/>
      </w:pPr>
      <w:r>
        <w:rPr>
          <w:rFonts w:ascii="Times New Roman"/>
          <w:b w:val="false"/>
          <w:i w:val="false"/>
          <w:color w:val="000000"/>
          <w:sz w:val="28"/>
        </w:rPr>
        <w:t>
      "43-2) разрабатывает и утверждает правила размещения государственного заказа на обеспечение студентов, магистрантов и докторантов местами в общежитиях;";</w:t>
      </w:r>
    </w:p>
    <w:bookmarkEnd w:id="167"/>
    <w:bookmarkStart w:name="z195" w:id="16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46-1)</w:t>
      </w:r>
      <w:r>
        <w:rPr>
          <w:rFonts w:ascii="Times New Roman"/>
          <w:b w:val="false"/>
          <w:i w:val="false"/>
          <w:color w:val="000000"/>
          <w:sz w:val="28"/>
        </w:rPr>
        <w:t>:</w:t>
      </w:r>
    </w:p>
    <w:bookmarkEnd w:id="168"/>
    <w:bookmarkStart w:name="z196" w:id="169"/>
    <w:p>
      <w:pPr>
        <w:spacing w:after="0"/>
        <w:ind w:left="0"/>
        <w:jc w:val="both"/>
      </w:pPr>
      <w:r>
        <w:rPr>
          <w:rFonts w:ascii="Times New Roman"/>
          <w:b w:val="false"/>
          <w:i w:val="false"/>
          <w:color w:val="000000"/>
          <w:sz w:val="28"/>
        </w:rPr>
        <w:t>
      слово "методики" заменить словом "методику";</w:t>
      </w:r>
    </w:p>
    <w:bookmarkEnd w:id="169"/>
    <w:bookmarkStart w:name="z197" w:id="170"/>
    <w:p>
      <w:pPr>
        <w:spacing w:after="0"/>
        <w:ind w:left="0"/>
        <w:jc w:val="both"/>
      </w:pPr>
      <w:r>
        <w:rPr>
          <w:rFonts w:ascii="Times New Roman"/>
          <w:b w:val="false"/>
          <w:i w:val="false"/>
          <w:color w:val="000000"/>
          <w:sz w:val="28"/>
        </w:rPr>
        <w:t>
      слова ", высшего и послевузовского образования" заменить словами "образования, а также высшего и послевузовского образования с учетом кредитной технологии обучения (далее – методика подушевого нормативного финансирования)";</w:t>
      </w:r>
    </w:p>
    <w:bookmarkEnd w:id="170"/>
    <w:bookmarkStart w:name="z198" w:id="17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46-2)</w:t>
      </w:r>
      <w:r>
        <w:rPr>
          <w:rFonts w:ascii="Times New Roman"/>
          <w:b w:val="false"/>
          <w:i w:val="false"/>
          <w:color w:val="000000"/>
          <w:sz w:val="28"/>
        </w:rPr>
        <w:t xml:space="preserve"> слова ", высшего и послевузовского образования" заменить словами "образования, а также высшего и послевузовского образования с учетом кредитной технологии обучения";</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46-6)</w:t>
      </w:r>
      <w:r>
        <w:rPr>
          <w:rFonts w:ascii="Times New Roman"/>
          <w:b w:val="false"/>
          <w:i w:val="false"/>
          <w:color w:val="000000"/>
          <w:sz w:val="28"/>
        </w:rPr>
        <w:t xml:space="preserve"> изложить в следующей редакции:</w:t>
      </w:r>
    </w:p>
    <w:bookmarkStart w:name="z200" w:id="172"/>
    <w:p>
      <w:pPr>
        <w:spacing w:after="0"/>
        <w:ind w:left="0"/>
        <w:jc w:val="both"/>
      </w:pPr>
      <w:r>
        <w:rPr>
          <w:rFonts w:ascii="Times New Roman"/>
          <w:b w:val="false"/>
          <w:i w:val="false"/>
          <w:color w:val="000000"/>
          <w:sz w:val="28"/>
        </w:rPr>
        <w:t>
      "46-6) разрабатывает и утверждает правила целевой подготовки докторов философии (PhD) в организациях высшего и (или) послевузовского образования, за исключением целевой подготовки кадров с послевузовским образованием в области здравоохранения, правила которой разрабатываются и утверждаются уполномоченным органом в области здравоохранения;";</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46-8)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46-11)</w:t>
      </w:r>
      <w:r>
        <w:rPr>
          <w:rFonts w:ascii="Times New Roman"/>
          <w:b w:val="false"/>
          <w:i w:val="false"/>
          <w:color w:val="000000"/>
          <w:sz w:val="28"/>
        </w:rPr>
        <w:t xml:space="preserve"> дополнить словами "для организаций технического и профессионального, послесреднего образования";</w:t>
      </w:r>
    </w:p>
    <w:bookmarkStart w:name="z203" w:id="17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46-13)</w:t>
      </w:r>
      <w:r>
        <w:rPr>
          <w:rFonts w:ascii="Times New Roman"/>
          <w:b w:val="false"/>
          <w:i w:val="false"/>
          <w:color w:val="000000"/>
          <w:sz w:val="28"/>
        </w:rPr>
        <w:t xml:space="preserve"> слово "государственных" исключить;</w:t>
      </w:r>
    </w:p>
    <w:bookmarkEnd w:id="173"/>
    <w:bookmarkStart w:name="z204" w:id="174"/>
    <w:p>
      <w:pPr>
        <w:spacing w:after="0"/>
        <w:ind w:left="0"/>
        <w:jc w:val="both"/>
      </w:pPr>
      <w:r>
        <w:rPr>
          <w:rFonts w:ascii="Times New Roman"/>
          <w:b w:val="false"/>
          <w:i w:val="false"/>
          <w:color w:val="000000"/>
          <w:sz w:val="28"/>
        </w:rPr>
        <w:t>
      дополнить подпунктами 46-17), 46-18), 46-19) и 46-20) следующего содержания:</w:t>
      </w:r>
    </w:p>
    <w:bookmarkEnd w:id="174"/>
    <w:bookmarkStart w:name="z205" w:id="175"/>
    <w:p>
      <w:pPr>
        <w:spacing w:after="0"/>
        <w:ind w:left="0"/>
        <w:jc w:val="both"/>
      </w:pPr>
      <w:r>
        <w:rPr>
          <w:rFonts w:ascii="Times New Roman"/>
          <w:b w:val="false"/>
          <w:i w:val="false"/>
          <w:color w:val="000000"/>
          <w:sz w:val="28"/>
        </w:rPr>
        <w:t>
      "46-17) разрабатывает и утверждает структуру и правила разработки программы развития организации высшего и (или) послевузовского образования;</w:t>
      </w:r>
    </w:p>
    <w:bookmarkEnd w:id="175"/>
    <w:bookmarkStart w:name="z206" w:id="176"/>
    <w:p>
      <w:pPr>
        <w:spacing w:after="0"/>
        <w:ind w:left="0"/>
        <w:jc w:val="both"/>
      </w:pPr>
      <w:r>
        <w:rPr>
          <w:rFonts w:ascii="Times New Roman"/>
          <w:b w:val="false"/>
          <w:i w:val="false"/>
          <w:color w:val="000000"/>
          <w:sz w:val="28"/>
        </w:rPr>
        <w:t>
      46-18) разрабатывает и утверждает правила отбора претендентов для участия в стипендиальных программах;</w:t>
      </w:r>
    </w:p>
    <w:bookmarkEnd w:id="176"/>
    <w:bookmarkStart w:name="z207" w:id="177"/>
    <w:p>
      <w:pPr>
        <w:spacing w:after="0"/>
        <w:ind w:left="0"/>
        <w:jc w:val="both"/>
      </w:pPr>
      <w:r>
        <w:rPr>
          <w:rFonts w:ascii="Times New Roman"/>
          <w:b w:val="false"/>
          <w:i w:val="false"/>
          <w:color w:val="000000"/>
          <w:sz w:val="28"/>
        </w:rPr>
        <w:t>
      46-19) утверждает перечень типов и видов организаций образования, в которых реализуется подушевое нормативное финансирование;</w:t>
      </w:r>
    </w:p>
    <w:bookmarkEnd w:id="177"/>
    <w:bookmarkStart w:name="z208" w:id="178"/>
    <w:p>
      <w:pPr>
        <w:spacing w:after="0"/>
        <w:ind w:left="0"/>
        <w:jc w:val="both"/>
      </w:pPr>
      <w:r>
        <w:rPr>
          <w:rFonts w:ascii="Times New Roman"/>
          <w:b w:val="false"/>
          <w:i w:val="false"/>
          <w:color w:val="000000"/>
          <w:sz w:val="28"/>
        </w:rPr>
        <w:t>
      46-20) разрабатывает и утверждает критерии для реорганизации организаций среднего образования, созданных в организационно-правовой форме государственного учреждения, в организационно-правовую форму государственного предприятия на праве хозяйственного ведения;";</w:t>
      </w:r>
    </w:p>
    <w:bookmarkEnd w:id="178"/>
    <w:bookmarkStart w:name="z209" w:id="179"/>
    <w:p>
      <w:pPr>
        <w:spacing w:after="0"/>
        <w:ind w:left="0"/>
        <w:jc w:val="both"/>
      </w:pPr>
      <w:r>
        <w:rPr>
          <w:rFonts w:ascii="Times New Roman"/>
          <w:b w:val="false"/>
          <w:i w:val="false"/>
          <w:color w:val="000000"/>
          <w:sz w:val="28"/>
        </w:rPr>
        <w:t xml:space="preserve">
      часть вторую изложить в следующей редакции: </w:t>
      </w:r>
    </w:p>
    <w:bookmarkEnd w:id="179"/>
    <w:bookmarkStart w:name="z210" w:id="180"/>
    <w:p>
      <w:pPr>
        <w:spacing w:after="0"/>
        <w:ind w:left="0"/>
        <w:jc w:val="both"/>
      </w:pPr>
      <w:r>
        <w:rPr>
          <w:rFonts w:ascii="Times New Roman"/>
          <w:b w:val="false"/>
          <w:i w:val="false"/>
          <w:color w:val="000000"/>
          <w:sz w:val="28"/>
        </w:rPr>
        <w:t xml:space="preserve">
      "Полномочия уполномоченного органа в области образования, предусмотренные </w:t>
      </w:r>
      <w:r>
        <w:rPr>
          <w:rFonts w:ascii="Times New Roman"/>
          <w:b w:val="false"/>
          <w:i w:val="false"/>
          <w:color w:val="000000"/>
          <w:sz w:val="28"/>
        </w:rPr>
        <w:t>подпунктами 4)</w:t>
      </w:r>
      <w:r>
        <w:rPr>
          <w:rFonts w:ascii="Times New Roman"/>
          <w:b w:val="false"/>
          <w:i w:val="false"/>
          <w:color w:val="000000"/>
          <w:sz w:val="28"/>
        </w:rPr>
        <w:t xml:space="preserve">, 4-1),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11-1),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43-2), </w:t>
      </w:r>
      <w:r>
        <w:rPr>
          <w:rFonts w:ascii="Times New Roman"/>
          <w:b w:val="false"/>
          <w:i w:val="false"/>
          <w:color w:val="000000"/>
          <w:sz w:val="28"/>
        </w:rPr>
        <w:t>44-3)</w:t>
      </w:r>
      <w:r>
        <w:rPr>
          <w:rFonts w:ascii="Times New Roman"/>
          <w:b w:val="false"/>
          <w:i w:val="false"/>
          <w:color w:val="000000"/>
          <w:sz w:val="28"/>
        </w:rPr>
        <w:t xml:space="preserve">, </w:t>
      </w:r>
      <w:r>
        <w:rPr>
          <w:rFonts w:ascii="Times New Roman"/>
          <w:b w:val="false"/>
          <w:i w:val="false"/>
          <w:color w:val="000000"/>
          <w:sz w:val="28"/>
        </w:rPr>
        <w:t>44-5)</w:t>
      </w:r>
      <w:r>
        <w:rPr>
          <w:rFonts w:ascii="Times New Roman"/>
          <w:b w:val="false"/>
          <w:i w:val="false"/>
          <w:color w:val="000000"/>
          <w:sz w:val="28"/>
        </w:rPr>
        <w:t xml:space="preserve">, </w:t>
      </w:r>
      <w:r>
        <w:rPr>
          <w:rFonts w:ascii="Times New Roman"/>
          <w:b w:val="false"/>
          <w:i w:val="false"/>
          <w:color w:val="000000"/>
          <w:sz w:val="28"/>
        </w:rPr>
        <w:t>46-11)</w:t>
      </w:r>
      <w:r>
        <w:rPr>
          <w:rFonts w:ascii="Times New Roman"/>
          <w:b w:val="false"/>
          <w:i w:val="false"/>
          <w:color w:val="000000"/>
          <w:sz w:val="28"/>
        </w:rPr>
        <w:t>, 46-17), 46-18), 46-19) и 46-20) части первой настоящей статьи, не распространяются на военные, специальные учебные заведения.";</w:t>
      </w:r>
    </w:p>
    <w:bookmarkEnd w:id="180"/>
    <w:bookmarkStart w:name="z211" w:id="18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подпункт 16)</w:t>
      </w:r>
      <w:r>
        <w:rPr>
          <w:rFonts w:ascii="Times New Roman"/>
          <w:b w:val="false"/>
          <w:i w:val="false"/>
          <w:color w:val="000000"/>
          <w:sz w:val="28"/>
        </w:rPr>
        <w:t xml:space="preserve"> статьи 5-1 изложить в следующей редакции:</w:t>
      </w:r>
    </w:p>
    <w:bookmarkEnd w:id="181"/>
    <w:bookmarkStart w:name="z212" w:id="182"/>
    <w:p>
      <w:pPr>
        <w:spacing w:after="0"/>
        <w:ind w:left="0"/>
        <w:jc w:val="both"/>
      </w:pPr>
      <w:r>
        <w:rPr>
          <w:rFonts w:ascii="Times New Roman"/>
          <w:b w:val="false"/>
          <w:i w:val="false"/>
          <w:color w:val="000000"/>
          <w:sz w:val="28"/>
        </w:rPr>
        <w:t>
      "16) утверждают перечни специальностей и квалификаций, образовательных программ, реализуемых в военных, специальных учебных заведениях;";</w:t>
      </w:r>
    </w:p>
    <w:bookmarkEnd w:id="182"/>
    <w:bookmarkStart w:name="z213" w:id="183"/>
    <w:p>
      <w:pPr>
        <w:spacing w:after="0"/>
        <w:ind w:left="0"/>
        <w:jc w:val="both"/>
      </w:pPr>
      <w:r>
        <w:rPr>
          <w:rFonts w:ascii="Times New Roman"/>
          <w:b w:val="false"/>
          <w:i w:val="false"/>
          <w:color w:val="000000"/>
          <w:sz w:val="28"/>
        </w:rPr>
        <w:t>
      7) в статье 6:</w:t>
      </w:r>
    </w:p>
    <w:bookmarkEnd w:id="183"/>
    <w:bookmarkStart w:name="z214" w:id="18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84"/>
    <w:bookmarkStart w:name="z215" w:id="185"/>
    <w:p>
      <w:pPr>
        <w:spacing w:after="0"/>
        <w:ind w:left="0"/>
        <w:jc w:val="both"/>
      </w:pPr>
      <w:r>
        <w:rPr>
          <w:rFonts w:ascii="Times New Roman"/>
          <w:b w:val="false"/>
          <w:i w:val="false"/>
          <w:color w:val="000000"/>
          <w:sz w:val="28"/>
        </w:rPr>
        <w:t>
      в подпунктах 8) и 8-1) слово "специалистов" заменить словом "кадров";</w:t>
      </w:r>
    </w:p>
    <w:bookmarkEnd w:id="185"/>
    <w:bookmarkStart w:name="z216" w:id="186"/>
    <w:p>
      <w:pPr>
        <w:spacing w:after="0"/>
        <w:ind w:left="0"/>
        <w:jc w:val="both"/>
      </w:pPr>
      <w:r>
        <w:rPr>
          <w:rFonts w:ascii="Times New Roman"/>
          <w:b w:val="false"/>
          <w:i w:val="false"/>
          <w:color w:val="000000"/>
          <w:sz w:val="28"/>
        </w:rPr>
        <w:t>
      в подпункте 24-3) слово "учреждениям" заменить словом "организациям";</w:t>
      </w:r>
    </w:p>
    <w:bookmarkEnd w:id="186"/>
    <w:bookmarkStart w:name="z217" w:id="187"/>
    <w:p>
      <w:pPr>
        <w:spacing w:after="0"/>
        <w:ind w:left="0"/>
        <w:jc w:val="both"/>
      </w:pPr>
      <w:r>
        <w:rPr>
          <w:rFonts w:ascii="Times New Roman"/>
          <w:b w:val="false"/>
          <w:i w:val="false"/>
          <w:color w:val="000000"/>
          <w:sz w:val="28"/>
        </w:rPr>
        <w:t>
      в пункте 3:</w:t>
      </w:r>
    </w:p>
    <w:bookmarkEnd w:id="187"/>
    <w:bookmarkStart w:name="z218" w:id="188"/>
    <w:p>
      <w:pPr>
        <w:spacing w:after="0"/>
        <w:ind w:left="0"/>
        <w:jc w:val="both"/>
      </w:pPr>
      <w:r>
        <w:rPr>
          <w:rFonts w:ascii="Times New Roman"/>
          <w:b w:val="false"/>
          <w:i w:val="false"/>
          <w:color w:val="000000"/>
          <w:sz w:val="28"/>
        </w:rPr>
        <w:t>
      в подпункте 7) слово "специалистов" заменить словом "кадров";</w:t>
      </w:r>
    </w:p>
    <w:bookmarkEnd w:id="188"/>
    <w:bookmarkStart w:name="z219" w:id="189"/>
    <w:p>
      <w:pPr>
        <w:spacing w:after="0"/>
        <w:ind w:left="0"/>
        <w:jc w:val="both"/>
      </w:pPr>
      <w:r>
        <w:rPr>
          <w:rFonts w:ascii="Times New Roman"/>
          <w:b w:val="false"/>
          <w:i w:val="false"/>
          <w:color w:val="000000"/>
          <w:sz w:val="28"/>
        </w:rPr>
        <w:t xml:space="preserve">
      подпункт 11) изложить в следующей редакции: </w:t>
      </w:r>
    </w:p>
    <w:bookmarkEnd w:id="189"/>
    <w:bookmarkStart w:name="z220" w:id="190"/>
    <w:p>
      <w:pPr>
        <w:spacing w:after="0"/>
        <w:ind w:left="0"/>
        <w:jc w:val="both"/>
      </w:pPr>
      <w:r>
        <w:rPr>
          <w:rFonts w:ascii="Times New Roman"/>
          <w:b w:val="false"/>
          <w:i w:val="false"/>
          <w:color w:val="000000"/>
          <w:sz w:val="28"/>
        </w:rPr>
        <w:t>
      "11) направляет средства на оказание финансовой и материальной помощи обучающимся и воспитанникам государственных организаций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государственной организации образования, в размере не менее одного процента от совокупного объема бюджетных средств,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w:t>
      </w:r>
    </w:p>
    <w:bookmarkEnd w:id="190"/>
    <w:bookmarkStart w:name="z221" w:id="191"/>
    <w:p>
      <w:pPr>
        <w:spacing w:after="0"/>
        <w:ind w:left="0"/>
        <w:jc w:val="both"/>
      </w:pPr>
      <w:r>
        <w:rPr>
          <w:rFonts w:ascii="Times New Roman"/>
          <w:b w:val="false"/>
          <w:i w:val="false"/>
          <w:color w:val="000000"/>
          <w:sz w:val="28"/>
        </w:rPr>
        <w:t>
      в подпункте 18) слово "учреждений" заменить словами "организаций образования";</w:t>
      </w:r>
    </w:p>
    <w:bookmarkEnd w:id="191"/>
    <w:bookmarkStart w:name="z222" w:id="192"/>
    <w:p>
      <w:pPr>
        <w:spacing w:after="0"/>
        <w:ind w:left="0"/>
        <w:jc w:val="both"/>
      </w:pPr>
      <w:r>
        <w:rPr>
          <w:rFonts w:ascii="Times New Roman"/>
          <w:b w:val="false"/>
          <w:i w:val="false"/>
          <w:color w:val="000000"/>
          <w:sz w:val="28"/>
        </w:rPr>
        <w:t>
      в подпункте 25-6) слово "учреждениям" заменить словом "организациям";</w:t>
      </w:r>
    </w:p>
    <w:bookmarkEnd w:id="192"/>
    <w:bookmarkStart w:name="z223" w:id="193"/>
    <w:p>
      <w:pPr>
        <w:spacing w:after="0"/>
        <w:ind w:left="0"/>
        <w:jc w:val="both"/>
      </w:pPr>
      <w:r>
        <w:rPr>
          <w:rFonts w:ascii="Times New Roman"/>
          <w:b w:val="false"/>
          <w:i w:val="false"/>
          <w:color w:val="000000"/>
          <w:sz w:val="28"/>
        </w:rPr>
        <w:t xml:space="preserve">
      подпункт 11) пункта 4 изложить в следующей редакции: </w:t>
      </w:r>
    </w:p>
    <w:bookmarkEnd w:id="193"/>
    <w:bookmarkStart w:name="z224" w:id="194"/>
    <w:p>
      <w:pPr>
        <w:spacing w:after="0"/>
        <w:ind w:left="0"/>
        <w:jc w:val="both"/>
      </w:pPr>
      <w:r>
        <w:rPr>
          <w:rFonts w:ascii="Times New Roman"/>
          <w:b w:val="false"/>
          <w:i w:val="false"/>
          <w:color w:val="000000"/>
          <w:sz w:val="28"/>
        </w:rPr>
        <w:t>
      "11) направляет средства на оказание финансовой и материальной помощи обучающимся и воспитанникам государственных организаций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государственной организации образования, в размере не менее одного процента от совокупного объема бюджетных средств,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w:t>
      </w:r>
    </w:p>
    <w:bookmarkEnd w:id="194"/>
    <w:bookmarkStart w:name="z225" w:id="19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2</w:t>
      </w:r>
      <w:r>
        <w:rPr>
          <w:rFonts w:ascii="Times New Roman"/>
          <w:b w:val="false"/>
          <w:i w:val="false"/>
          <w:color w:val="000000"/>
          <w:sz w:val="28"/>
        </w:rPr>
        <w:t xml:space="preserve"> статьи 7 после слов "в себя" дополнить словами "реестр образовательных программ, реализуемых организациями высшего и (или) послевузовского образования,";</w:t>
      </w:r>
    </w:p>
    <w:bookmarkEnd w:id="195"/>
    <w:bookmarkStart w:name="z226" w:id="196"/>
    <w:p>
      <w:pPr>
        <w:spacing w:after="0"/>
        <w:ind w:left="0"/>
        <w:jc w:val="both"/>
      </w:pPr>
      <w:r>
        <w:rPr>
          <w:rFonts w:ascii="Times New Roman"/>
          <w:b w:val="false"/>
          <w:i w:val="false"/>
          <w:color w:val="000000"/>
          <w:sz w:val="28"/>
        </w:rPr>
        <w:t>
      9) в статье 8:</w:t>
      </w:r>
    </w:p>
    <w:bookmarkEnd w:id="196"/>
    <w:bookmarkStart w:name="z227" w:id="197"/>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2</w:t>
      </w:r>
      <w:r>
        <w:rPr>
          <w:rFonts w:ascii="Times New Roman"/>
          <w:b w:val="false"/>
          <w:i w:val="false"/>
          <w:color w:val="000000"/>
          <w:sz w:val="28"/>
        </w:rPr>
        <w:t xml:space="preserve"> дополнить словами ", за исключением лиц, обучающихся по стипендиальным программам";</w:t>
      </w:r>
    </w:p>
    <w:bookmarkEnd w:id="197"/>
    <w:bookmarkStart w:name="z228" w:id="198"/>
    <w:p>
      <w:pPr>
        <w:spacing w:after="0"/>
        <w:ind w:left="0"/>
        <w:jc w:val="both"/>
      </w:pPr>
      <w:r>
        <w:rPr>
          <w:rFonts w:ascii="Times New Roman"/>
          <w:b w:val="false"/>
          <w:i w:val="false"/>
          <w:color w:val="000000"/>
          <w:sz w:val="28"/>
        </w:rPr>
        <w:t xml:space="preserve">
      дополнить пунктом 2-2 следующего содержания: </w:t>
      </w:r>
    </w:p>
    <w:bookmarkEnd w:id="198"/>
    <w:bookmarkStart w:name="z229" w:id="199"/>
    <w:p>
      <w:pPr>
        <w:spacing w:after="0"/>
        <w:ind w:left="0"/>
        <w:jc w:val="both"/>
      </w:pPr>
      <w:r>
        <w:rPr>
          <w:rFonts w:ascii="Times New Roman"/>
          <w:b w:val="false"/>
          <w:i w:val="false"/>
          <w:color w:val="000000"/>
          <w:sz w:val="28"/>
        </w:rPr>
        <w:t>
      "2-2. Государство создает условия по обеспечению студентов, магистрантов и докторантов вновь вводимыми местами в общежитиях для студентов, магистрантов и докторантов путем размещения государственного заказа на обеспечение студентов, магистрантов и докторантов местами в общежитиях. Оплата за проживание в общежитиях не включается в состав государственного заказа на обеспечение студентов, магистрантов и докторантов местами в общежитиях.</w:t>
      </w:r>
    </w:p>
    <w:bookmarkEnd w:id="199"/>
    <w:bookmarkStart w:name="z230" w:id="200"/>
    <w:p>
      <w:pPr>
        <w:spacing w:after="0"/>
        <w:ind w:left="0"/>
        <w:jc w:val="both"/>
      </w:pPr>
      <w:r>
        <w:rPr>
          <w:rFonts w:ascii="Times New Roman"/>
          <w:b w:val="false"/>
          <w:i w:val="false"/>
          <w:color w:val="000000"/>
          <w:sz w:val="28"/>
        </w:rPr>
        <w:t>
      Договор государственного заказа на обеспечение студентов, магистрантов и докторантов местами в общежитиях заключается между уполномоченным органом в области образования, оператором уполномоченного органа в области образования и собственником общежития на срок, превышающий три года, и вступает в силу после его обязательной регистрации в территориальных подразделениях центрального уполномоченного органа по исполнению бюджета. Обязательным условием договора государственного заказа на обеспечение студентов, магистрантов и докторантов местами в общежитиях является наличие запрета на изменение целевого назначения общежития на срок не менее двадцати лет.";</w:t>
      </w:r>
    </w:p>
    <w:bookmarkEnd w:id="200"/>
    <w:bookmarkStart w:name="z231" w:id="201"/>
    <w:p>
      <w:pPr>
        <w:spacing w:after="0"/>
        <w:ind w:left="0"/>
        <w:jc w:val="both"/>
      </w:pPr>
      <w:r>
        <w:rPr>
          <w:rFonts w:ascii="Times New Roman"/>
          <w:b w:val="false"/>
          <w:i w:val="false"/>
          <w:color w:val="000000"/>
          <w:sz w:val="28"/>
        </w:rPr>
        <w:t xml:space="preserve">
      части вторую и третью </w:t>
      </w:r>
      <w:r>
        <w:rPr>
          <w:rFonts w:ascii="Times New Roman"/>
          <w:b w:val="false"/>
          <w:i w:val="false"/>
          <w:color w:val="000000"/>
          <w:sz w:val="28"/>
        </w:rPr>
        <w:t>пункта 4-1</w:t>
      </w:r>
      <w:r>
        <w:rPr>
          <w:rFonts w:ascii="Times New Roman"/>
          <w:b w:val="false"/>
          <w:i w:val="false"/>
          <w:color w:val="000000"/>
          <w:sz w:val="28"/>
        </w:rPr>
        <w:t xml:space="preserve"> исключить;</w:t>
      </w:r>
    </w:p>
    <w:bookmarkEnd w:id="201"/>
    <w:bookmarkStart w:name="z232" w:id="202"/>
    <w:p>
      <w:pPr>
        <w:spacing w:after="0"/>
        <w:ind w:left="0"/>
        <w:jc w:val="both"/>
      </w:pPr>
      <w:r>
        <w:rPr>
          <w:rFonts w:ascii="Times New Roman"/>
          <w:b w:val="false"/>
          <w:i w:val="false"/>
          <w:color w:val="000000"/>
          <w:sz w:val="28"/>
        </w:rPr>
        <w:t>
      10) в статье 9-1:</w:t>
      </w:r>
    </w:p>
    <w:bookmarkEnd w:id="2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 </w:t>
      </w:r>
    </w:p>
    <w:bookmarkStart w:name="z235" w:id="203"/>
    <w:p>
      <w:pPr>
        <w:spacing w:after="0"/>
        <w:ind w:left="0"/>
        <w:jc w:val="both"/>
      </w:pPr>
      <w:r>
        <w:rPr>
          <w:rFonts w:ascii="Times New Roman"/>
          <w:b w:val="false"/>
          <w:i w:val="false"/>
          <w:color w:val="000000"/>
          <w:sz w:val="28"/>
        </w:rPr>
        <w:t>
      "5. Организации образования вправе пройти институциональную и (или) специализированную аккредитации в аккредитационных органах, внесенных в реестр признанных аккредитационных органов.";</w:t>
      </w:r>
    </w:p>
    <w:bookmarkEnd w:id="2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исключить;</w:t>
      </w:r>
    </w:p>
    <w:bookmarkStart w:name="z237" w:id="204"/>
    <w:p>
      <w:pPr>
        <w:spacing w:after="0"/>
        <w:ind w:left="0"/>
        <w:jc w:val="both"/>
      </w:pPr>
      <w:r>
        <w:rPr>
          <w:rFonts w:ascii="Times New Roman"/>
          <w:b w:val="false"/>
          <w:i w:val="false"/>
          <w:color w:val="000000"/>
          <w:sz w:val="28"/>
        </w:rPr>
        <w:t>
      11) в статье 14:</w:t>
      </w:r>
    </w:p>
    <w:bookmarkEnd w:id="204"/>
    <w:bookmarkStart w:name="z238" w:id="20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205"/>
    <w:bookmarkStart w:name="z239" w:id="206"/>
    <w:p>
      <w:pPr>
        <w:spacing w:after="0"/>
        <w:ind w:left="0"/>
        <w:jc w:val="both"/>
      </w:pPr>
      <w:r>
        <w:rPr>
          <w:rFonts w:ascii="Times New Roman"/>
          <w:b w:val="false"/>
          <w:i w:val="false"/>
          <w:color w:val="000000"/>
          <w:sz w:val="28"/>
        </w:rPr>
        <w:t>
      в части третьей слова "и типовых" заменить словами "и (или) типовых";</w:t>
      </w:r>
    </w:p>
    <w:bookmarkEnd w:id="206"/>
    <w:bookmarkStart w:name="z240" w:id="207"/>
    <w:p>
      <w:pPr>
        <w:spacing w:after="0"/>
        <w:ind w:left="0"/>
        <w:jc w:val="both"/>
      </w:pPr>
      <w:r>
        <w:rPr>
          <w:rFonts w:ascii="Times New Roman"/>
          <w:b w:val="false"/>
          <w:i w:val="false"/>
          <w:color w:val="000000"/>
          <w:sz w:val="28"/>
        </w:rPr>
        <w:t>
      дополнить частью четвертой следующего содержания:</w:t>
      </w:r>
    </w:p>
    <w:bookmarkEnd w:id="207"/>
    <w:bookmarkStart w:name="z241" w:id="208"/>
    <w:p>
      <w:pPr>
        <w:spacing w:after="0"/>
        <w:ind w:left="0"/>
        <w:jc w:val="both"/>
      </w:pPr>
      <w:r>
        <w:rPr>
          <w:rFonts w:ascii="Times New Roman"/>
          <w:b w:val="false"/>
          <w:i w:val="false"/>
          <w:color w:val="000000"/>
          <w:sz w:val="28"/>
        </w:rPr>
        <w:t xml:space="preserve">
      "Рабочие учебные планы и рабочие учебные программы разрабатываются организациями высшего и (или) послевузовского образования на основе образовательных программ высшего и послевузовского образования, за исключением рабочих учебных программ цикла общеобразовательных дисциплин."; </w:t>
      </w:r>
    </w:p>
    <w:bookmarkEnd w:id="208"/>
    <w:bookmarkStart w:name="z242" w:id="209"/>
    <w:p>
      <w:pPr>
        <w:spacing w:after="0"/>
        <w:ind w:left="0"/>
        <w:jc w:val="both"/>
      </w:pPr>
      <w:r>
        <w:rPr>
          <w:rFonts w:ascii="Times New Roman"/>
          <w:b w:val="false"/>
          <w:i w:val="false"/>
          <w:color w:val="000000"/>
          <w:sz w:val="28"/>
        </w:rPr>
        <w:t>
      в части первой пункта 3 слова "рабочих кадров" заменить словами "кадров, в том числе рабочих,";</w:t>
      </w:r>
    </w:p>
    <w:bookmarkEnd w:id="209"/>
    <w:bookmarkStart w:name="z243" w:id="210"/>
    <w:p>
      <w:pPr>
        <w:spacing w:after="0"/>
        <w:ind w:left="0"/>
        <w:jc w:val="both"/>
      </w:pPr>
      <w:r>
        <w:rPr>
          <w:rFonts w:ascii="Times New Roman"/>
          <w:b w:val="false"/>
          <w:i w:val="false"/>
          <w:color w:val="000000"/>
          <w:sz w:val="28"/>
        </w:rPr>
        <w:t>
      12) в статье 21:</w:t>
      </w:r>
    </w:p>
    <w:bookmarkEnd w:id="2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245" w:id="211"/>
    <w:p>
      <w:pPr>
        <w:spacing w:after="0"/>
        <w:ind w:left="0"/>
        <w:jc w:val="both"/>
      </w:pPr>
      <w:r>
        <w:rPr>
          <w:rFonts w:ascii="Times New Roman"/>
          <w:b w:val="false"/>
          <w:i w:val="false"/>
          <w:color w:val="000000"/>
          <w:sz w:val="28"/>
        </w:rPr>
        <w:t>
      "2. Содержание образовательных программ высшего образования предусматривает изучение цикла общеобразовательных дисциплин, цикла базовых дисциплин, цикла профилирующих дисциплин, а также прохождение профессиональной практики по соответствующим направлениям подготовки кадров с ориентиром на результаты обучения и соответствие национальной рамке квалификаций и отраслевым рамкам квалификаций.</w:t>
      </w:r>
    </w:p>
    <w:bookmarkEnd w:id="211"/>
    <w:bookmarkStart w:name="z246" w:id="212"/>
    <w:p>
      <w:pPr>
        <w:spacing w:after="0"/>
        <w:ind w:left="0"/>
        <w:jc w:val="both"/>
      </w:pPr>
      <w:r>
        <w:rPr>
          <w:rFonts w:ascii="Times New Roman"/>
          <w:b w:val="false"/>
          <w:i w:val="false"/>
          <w:color w:val="000000"/>
          <w:sz w:val="28"/>
        </w:rPr>
        <w:t>
      Образовательные программы высшего образования включают дисциплины обязательного компонента и компонента по выбору.</w:t>
      </w:r>
    </w:p>
    <w:bookmarkEnd w:id="212"/>
    <w:bookmarkStart w:name="z247" w:id="213"/>
    <w:p>
      <w:pPr>
        <w:spacing w:after="0"/>
        <w:ind w:left="0"/>
        <w:jc w:val="both"/>
      </w:pPr>
      <w:r>
        <w:rPr>
          <w:rFonts w:ascii="Times New Roman"/>
          <w:b w:val="false"/>
          <w:i w:val="false"/>
          <w:color w:val="000000"/>
          <w:sz w:val="28"/>
        </w:rPr>
        <w:t xml:space="preserve">
      В рамках компонента по выбору обучающийся при определении индивидуальной траектории обучения может выбирать: </w:t>
      </w:r>
    </w:p>
    <w:bookmarkEnd w:id="213"/>
    <w:bookmarkStart w:name="z248" w:id="214"/>
    <w:p>
      <w:pPr>
        <w:spacing w:after="0"/>
        <w:ind w:left="0"/>
        <w:jc w:val="both"/>
      </w:pPr>
      <w:r>
        <w:rPr>
          <w:rFonts w:ascii="Times New Roman"/>
          <w:b w:val="false"/>
          <w:i w:val="false"/>
          <w:color w:val="000000"/>
          <w:sz w:val="28"/>
        </w:rPr>
        <w:t>
      1) дисциплины по основной образовательной программе;</w:t>
      </w:r>
    </w:p>
    <w:bookmarkEnd w:id="214"/>
    <w:bookmarkStart w:name="z249" w:id="215"/>
    <w:p>
      <w:pPr>
        <w:spacing w:after="0"/>
        <w:ind w:left="0"/>
        <w:jc w:val="both"/>
      </w:pPr>
      <w:r>
        <w:rPr>
          <w:rFonts w:ascii="Times New Roman"/>
          <w:b w:val="false"/>
          <w:i w:val="false"/>
          <w:color w:val="000000"/>
          <w:sz w:val="28"/>
        </w:rPr>
        <w:t>
      2) дисциплины по дополнительной образовательной программе.</w:t>
      </w:r>
    </w:p>
    <w:bookmarkEnd w:id="215"/>
    <w:bookmarkStart w:name="z250" w:id="216"/>
    <w:p>
      <w:pPr>
        <w:spacing w:after="0"/>
        <w:ind w:left="0"/>
        <w:jc w:val="both"/>
      </w:pPr>
      <w:r>
        <w:rPr>
          <w:rFonts w:ascii="Times New Roman"/>
          <w:b w:val="false"/>
          <w:i w:val="false"/>
          <w:color w:val="000000"/>
          <w:sz w:val="28"/>
        </w:rPr>
        <w:t>
      Порядок и объем освоения дисциплин по основной и дополнительной образовательным программам устанавливаются правилами организации учебного процесса по кредитной технологии обучения.</w:t>
      </w:r>
    </w:p>
    <w:bookmarkEnd w:id="216"/>
    <w:bookmarkStart w:name="z251" w:id="217"/>
    <w:p>
      <w:pPr>
        <w:spacing w:after="0"/>
        <w:ind w:left="0"/>
        <w:jc w:val="both"/>
      </w:pPr>
      <w:r>
        <w:rPr>
          <w:rFonts w:ascii="Times New Roman"/>
          <w:b w:val="false"/>
          <w:i w:val="false"/>
          <w:color w:val="000000"/>
          <w:sz w:val="28"/>
        </w:rPr>
        <w:t>
      Перечень образовательных программ высшего образования содержится в реестре образовательных программ.";</w:t>
      </w:r>
    </w:p>
    <w:bookmarkEnd w:id="217"/>
    <w:bookmarkStart w:name="z252" w:id="2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"и должен составлять не менее четырех лет" исключить;</w:t>
      </w:r>
    </w:p>
    <w:bookmarkEnd w:id="218"/>
    <w:bookmarkStart w:name="z253" w:id="219"/>
    <w:p>
      <w:pPr>
        <w:spacing w:after="0"/>
        <w:ind w:left="0"/>
        <w:jc w:val="both"/>
      </w:pPr>
      <w:r>
        <w:rPr>
          <w:rFonts w:ascii="Times New Roman"/>
          <w:b w:val="false"/>
          <w:i w:val="false"/>
          <w:color w:val="000000"/>
          <w:sz w:val="28"/>
        </w:rPr>
        <w:t>
      в части второй пункта 5 слова "Положение об интернатуре утверждается" заменить словами "Правила подготовки медицинских кадров</w:t>
      </w:r>
      <w:r>
        <w:rPr>
          <w:rFonts w:ascii="Times New Roman"/>
          <w:b w:val="false"/>
          <w:i w:val="false"/>
          <w:color w:val="000000"/>
          <w:sz w:val="28"/>
        </w:rPr>
        <w:t xml:space="preserve"> в интернатуре утверждаются";</w:t>
      </w:r>
    </w:p>
    <w:bookmarkEnd w:id="219"/>
    <w:bookmarkStart w:name="z255" w:id="220"/>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 2</w:t>
      </w:r>
      <w:r>
        <w:rPr>
          <w:rFonts w:ascii="Times New Roman"/>
          <w:b w:val="false"/>
          <w:i w:val="false"/>
          <w:color w:val="000000"/>
          <w:sz w:val="28"/>
        </w:rPr>
        <w:t xml:space="preserve"> статьи 22 изложить в следующей редакции:</w:t>
      </w:r>
    </w:p>
    <w:bookmarkEnd w:id="220"/>
    <w:bookmarkStart w:name="z256" w:id="221"/>
    <w:p>
      <w:pPr>
        <w:spacing w:after="0"/>
        <w:ind w:left="0"/>
        <w:jc w:val="both"/>
      </w:pPr>
      <w:r>
        <w:rPr>
          <w:rFonts w:ascii="Times New Roman"/>
          <w:b w:val="false"/>
          <w:i w:val="false"/>
          <w:color w:val="000000"/>
          <w:sz w:val="28"/>
        </w:rPr>
        <w:t>
      "2. Содержание образовательных программ послевузовского образования предусматривает: теоретическое обучение, включающее базовые и профилирующие дисциплины, профессиональную практику, научно-исследовательскую (экспериментально-исследовательскую) работу с написанием диссертации (проекта для образовательных программ профильной магистратуры) с ориентиром на результаты обучения и соответствие национальной рамке квалификаций и отраслевым рамкам квалификаций.</w:t>
      </w:r>
    </w:p>
    <w:bookmarkEnd w:id="221"/>
    <w:bookmarkStart w:name="z257" w:id="222"/>
    <w:p>
      <w:pPr>
        <w:spacing w:after="0"/>
        <w:ind w:left="0"/>
        <w:jc w:val="both"/>
      </w:pPr>
      <w:r>
        <w:rPr>
          <w:rFonts w:ascii="Times New Roman"/>
          <w:b w:val="false"/>
          <w:i w:val="false"/>
          <w:color w:val="000000"/>
          <w:sz w:val="28"/>
        </w:rPr>
        <w:t>
      Перечень образовательных программ послевузовского образования содержится в реестре образовательных программ.";</w:t>
      </w:r>
    </w:p>
    <w:bookmarkEnd w:id="222"/>
    <w:bookmarkStart w:name="z258" w:id="223"/>
    <w:p>
      <w:pPr>
        <w:spacing w:after="0"/>
        <w:ind w:left="0"/>
        <w:jc w:val="both"/>
      </w:pPr>
      <w:r>
        <w:rPr>
          <w:rFonts w:ascii="Times New Roman"/>
          <w:b w:val="false"/>
          <w:i w:val="false"/>
          <w:color w:val="000000"/>
          <w:sz w:val="28"/>
        </w:rPr>
        <w:t>
      14) в статье 23:</w:t>
      </w:r>
    </w:p>
    <w:bookmarkEnd w:id="2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60" w:id="224"/>
    <w:p>
      <w:pPr>
        <w:spacing w:after="0"/>
        <w:ind w:left="0"/>
        <w:jc w:val="both"/>
      </w:pPr>
      <w:r>
        <w:rPr>
          <w:rFonts w:ascii="Times New Roman"/>
          <w:b w:val="false"/>
          <w:i w:val="false"/>
          <w:color w:val="000000"/>
          <w:sz w:val="28"/>
        </w:rPr>
        <w:t>
      "1. Образовательные программы дополнительного образования направлены на удовлетворение всесторонних потребностей обучающихся, воспитанников и специалистов с ориентиром на результаты обучения и соответствие национальной рамке квалификаций и отраслевым рамкам квалификаций.</w:t>
      </w:r>
    </w:p>
    <w:bookmarkEnd w:id="224"/>
    <w:bookmarkStart w:name="z261" w:id="225"/>
    <w:p>
      <w:pPr>
        <w:spacing w:after="0"/>
        <w:ind w:left="0"/>
        <w:jc w:val="both"/>
      </w:pPr>
      <w:r>
        <w:rPr>
          <w:rFonts w:ascii="Times New Roman"/>
          <w:b w:val="false"/>
          <w:i w:val="false"/>
          <w:color w:val="000000"/>
          <w:sz w:val="28"/>
        </w:rPr>
        <w:t>
      Образовательные программы дополнительного образования в военных, специальных учебных заведениях, реализующих образовательные  программы высшего и послевузовского образования, направлены  на удовлетворение всесторонних потребностей обучающихся и специалистов с ориентиром на результаты обучения и (или) соответствие профессиональным компетенциям, квалификационным характеристикам и квалификационным требованиям соответственно в правоохранительных органах, Министерстве обороны и органах национальной безопасности Республики Казахстан.";</w:t>
      </w:r>
    </w:p>
    <w:bookmarkEnd w:id="225"/>
    <w:bookmarkStart w:name="z262" w:id="2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226"/>
    <w:bookmarkStart w:name="z263" w:id="227"/>
    <w:p>
      <w:pPr>
        <w:spacing w:after="0"/>
        <w:ind w:left="0"/>
        <w:jc w:val="both"/>
      </w:pPr>
      <w:r>
        <w:rPr>
          <w:rFonts w:ascii="Times New Roman"/>
          <w:b w:val="false"/>
          <w:i w:val="false"/>
          <w:color w:val="000000"/>
          <w:sz w:val="28"/>
        </w:rPr>
        <w:t>
      в абзаце первом слова "на программы" заменить словом "на";</w:t>
      </w:r>
    </w:p>
    <w:bookmarkEnd w:id="227"/>
    <w:bookmarkStart w:name="z264" w:id="228"/>
    <w:p>
      <w:pPr>
        <w:spacing w:after="0"/>
        <w:ind w:left="0"/>
        <w:jc w:val="both"/>
      </w:pPr>
      <w:r>
        <w:rPr>
          <w:rFonts w:ascii="Times New Roman"/>
          <w:b w:val="false"/>
          <w:i w:val="false"/>
          <w:color w:val="000000"/>
          <w:sz w:val="28"/>
        </w:rPr>
        <w:t>
      в подпункте 1) слово "дополнительного" заменить словами "программы дополнительного";</w:t>
      </w:r>
    </w:p>
    <w:bookmarkEnd w:id="228"/>
    <w:bookmarkStart w:name="z265" w:id="229"/>
    <w:p>
      <w:pPr>
        <w:spacing w:after="0"/>
        <w:ind w:left="0"/>
        <w:jc w:val="both"/>
      </w:pPr>
      <w:r>
        <w:rPr>
          <w:rFonts w:ascii="Times New Roman"/>
          <w:b w:val="false"/>
          <w:i w:val="false"/>
          <w:color w:val="000000"/>
          <w:sz w:val="28"/>
        </w:rPr>
        <w:t>
      в подпункте 2) слово "переподготовки" заменить словами "программы переподготовки";</w:t>
      </w:r>
    </w:p>
    <w:bookmarkEnd w:id="229"/>
    <w:bookmarkStart w:name="z266" w:id="230"/>
    <w:p>
      <w:pPr>
        <w:spacing w:after="0"/>
        <w:ind w:left="0"/>
        <w:jc w:val="both"/>
      </w:pPr>
      <w:r>
        <w:rPr>
          <w:rFonts w:ascii="Times New Roman"/>
          <w:b w:val="false"/>
          <w:i w:val="false"/>
          <w:color w:val="000000"/>
          <w:sz w:val="28"/>
        </w:rPr>
        <w:t>
      дополнить подпунктом 3) следующего содержания:</w:t>
      </w:r>
    </w:p>
    <w:bookmarkEnd w:id="230"/>
    <w:bookmarkStart w:name="z267" w:id="231"/>
    <w:p>
      <w:pPr>
        <w:spacing w:after="0"/>
        <w:ind w:left="0"/>
        <w:jc w:val="both"/>
      </w:pPr>
      <w:r>
        <w:rPr>
          <w:rFonts w:ascii="Times New Roman"/>
          <w:b w:val="false"/>
          <w:i w:val="false"/>
          <w:color w:val="000000"/>
          <w:sz w:val="28"/>
        </w:rPr>
        <w:t>
      "3) постдокторские программы, направленные на углубление научных знаний, решение научных и прикладных задач по специализированной теме под руководством ведущего ученого.";</w:t>
      </w:r>
    </w:p>
    <w:bookmarkEnd w:id="231"/>
    <w:bookmarkStart w:name="z268" w:id="232"/>
    <w:p>
      <w:pPr>
        <w:spacing w:after="0"/>
        <w:ind w:left="0"/>
        <w:jc w:val="both"/>
      </w:pPr>
      <w:r>
        <w:rPr>
          <w:rFonts w:ascii="Times New Roman"/>
          <w:b w:val="false"/>
          <w:i w:val="false"/>
          <w:color w:val="000000"/>
          <w:sz w:val="28"/>
        </w:rPr>
        <w:t>
      15) в статье 26:</w:t>
      </w:r>
    </w:p>
    <w:bookmarkEnd w:id="2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bookmarkStart w:name="z270" w:id="233"/>
    <w:p>
      <w:pPr>
        <w:spacing w:after="0"/>
        <w:ind w:left="0"/>
        <w:jc w:val="both"/>
      </w:pPr>
      <w:r>
        <w:rPr>
          <w:rFonts w:ascii="Times New Roman"/>
          <w:b w:val="false"/>
          <w:i w:val="false"/>
          <w:color w:val="000000"/>
          <w:sz w:val="28"/>
        </w:rPr>
        <w:t>
      "1. Порядок приема на обучение в дошкольные организации, организации среднего, технического и профессионального, послесреднего, высшего и (или) послевузовского образования определяется типовыми правилами приема в организации образования соответствующего типа, за исключением военных, специальных учебных заведений.";</w:t>
      </w:r>
    </w:p>
    <w:bookmarkEnd w:id="2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исключить;</w:t>
      </w:r>
    </w:p>
    <w:bookmarkStart w:name="z272" w:id="234"/>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4</w:t>
      </w:r>
      <w:r>
        <w:rPr>
          <w:rFonts w:ascii="Times New Roman"/>
          <w:b w:val="false"/>
          <w:i w:val="false"/>
          <w:color w:val="000000"/>
          <w:sz w:val="28"/>
        </w:rPr>
        <w:t xml:space="preserve"> дополнить словами "с учетом возрастных ограничений, установленных законодательством Республики Казахстан";</w:t>
      </w:r>
    </w:p>
    <w:bookmarkEnd w:id="234"/>
    <w:bookmarkStart w:name="z273" w:id="235"/>
    <w:p>
      <w:pPr>
        <w:spacing w:after="0"/>
        <w:ind w:left="0"/>
        <w:jc w:val="both"/>
      </w:pPr>
      <w:r>
        <w:rPr>
          <w:rFonts w:ascii="Times New Roman"/>
          <w:b w:val="false"/>
          <w:i w:val="false"/>
          <w:color w:val="000000"/>
          <w:sz w:val="28"/>
        </w:rPr>
        <w:t xml:space="preserve">
      в подпункте 3) </w:t>
      </w:r>
      <w:r>
        <w:rPr>
          <w:rFonts w:ascii="Times New Roman"/>
          <w:b w:val="false"/>
          <w:i w:val="false"/>
          <w:color w:val="000000"/>
          <w:sz w:val="28"/>
        </w:rPr>
        <w:t>пункта 8</w:t>
      </w:r>
      <w:r>
        <w:rPr>
          <w:rFonts w:ascii="Times New Roman"/>
          <w:b w:val="false"/>
          <w:i w:val="false"/>
          <w:color w:val="000000"/>
          <w:sz w:val="28"/>
        </w:rPr>
        <w:t xml:space="preserve"> слова "специальности, определяющие" заменить словами "обучение по образовательным программам, определяющим";</w:t>
      </w:r>
    </w:p>
    <w:bookmarkEnd w:id="2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275" w:id="236"/>
    <w:p>
      <w:pPr>
        <w:spacing w:after="0"/>
        <w:ind w:left="0"/>
        <w:jc w:val="both"/>
      </w:pPr>
      <w:r>
        <w:rPr>
          <w:rFonts w:ascii="Times New Roman"/>
          <w:b w:val="false"/>
          <w:i w:val="false"/>
          <w:color w:val="000000"/>
          <w:sz w:val="28"/>
        </w:rPr>
        <w:t>
      "9. Прием на обучение по образовательным программам, требующим специальной и (или) творческой подготовки, в том числе по направлениям подготовки кадров в области образования и здравоохранения, осуществляется с учетом результатов специальных и (или) творческих экзаменов. Перечень образовательных программ и порядок проведения специальных и (или) творческих экзаменов определяются типовыми правилами приема.";</w:t>
      </w:r>
    </w:p>
    <w:bookmarkEnd w:id="236"/>
    <w:bookmarkStart w:name="z276" w:id="237"/>
    <w:p>
      <w:pPr>
        <w:spacing w:after="0"/>
        <w:ind w:left="0"/>
        <w:jc w:val="both"/>
      </w:pPr>
      <w:r>
        <w:rPr>
          <w:rFonts w:ascii="Times New Roman"/>
          <w:b w:val="false"/>
          <w:i w:val="false"/>
          <w:color w:val="000000"/>
          <w:sz w:val="28"/>
        </w:rPr>
        <w:t>
      дополнить пунктом 9-1 следующего содержания:</w:t>
      </w:r>
    </w:p>
    <w:bookmarkEnd w:id="237"/>
    <w:bookmarkStart w:name="z277" w:id="238"/>
    <w:p>
      <w:pPr>
        <w:spacing w:after="0"/>
        <w:ind w:left="0"/>
        <w:jc w:val="both"/>
      </w:pPr>
      <w:r>
        <w:rPr>
          <w:rFonts w:ascii="Times New Roman"/>
          <w:b w:val="false"/>
          <w:i w:val="false"/>
          <w:color w:val="000000"/>
          <w:sz w:val="28"/>
        </w:rPr>
        <w:t>
      "9-1. Порядок приема обучающихся в организации высшего и (или) послевузовского образования до завершения первого академического периода определяется типовыми правилами приема.";</w:t>
      </w:r>
    </w:p>
    <w:bookmarkEnd w:id="2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после слова "специальностям" дополнить словами "или образовательным программам";</w:t>
      </w:r>
    </w:p>
    <w:bookmarkStart w:name="z279" w:id="239"/>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пункте 6</w:t>
      </w:r>
      <w:r>
        <w:rPr>
          <w:rFonts w:ascii="Times New Roman"/>
          <w:b w:val="false"/>
          <w:i w:val="false"/>
          <w:color w:val="000000"/>
          <w:sz w:val="28"/>
        </w:rPr>
        <w:t xml:space="preserve"> статьи 28 слова ", а в организациях образования, реализующих образовательные программы высшего образования, – на военных кафедрах в порядке, установленном законодательством Республики Казахстан" исключить;</w:t>
      </w:r>
    </w:p>
    <w:bookmarkEnd w:id="239"/>
    <w:bookmarkStart w:name="z280" w:id="240"/>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пункт 2</w:t>
      </w:r>
      <w:r>
        <w:rPr>
          <w:rFonts w:ascii="Times New Roman"/>
          <w:b w:val="false"/>
          <w:i w:val="false"/>
          <w:color w:val="000000"/>
          <w:sz w:val="28"/>
        </w:rPr>
        <w:t xml:space="preserve"> статьи 29:</w:t>
      </w:r>
    </w:p>
    <w:bookmarkEnd w:id="240"/>
    <w:bookmarkStart w:name="z281" w:id="241"/>
    <w:p>
      <w:pPr>
        <w:spacing w:after="0"/>
        <w:ind w:left="0"/>
        <w:jc w:val="both"/>
      </w:pPr>
      <w:r>
        <w:rPr>
          <w:rFonts w:ascii="Times New Roman"/>
          <w:b w:val="false"/>
          <w:i w:val="false"/>
          <w:color w:val="000000"/>
          <w:sz w:val="28"/>
        </w:rPr>
        <w:t>
      дополнить абзацем четвертым следующего содержания:</w:t>
      </w:r>
    </w:p>
    <w:bookmarkEnd w:id="241"/>
    <w:bookmarkStart w:name="z282" w:id="242"/>
    <w:p>
      <w:pPr>
        <w:spacing w:after="0"/>
        <w:ind w:left="0"/>
        <w:jc w:val="both"/>
      </w:pPr>
      <w:r>
        <w:rPr>
          <w:rFonts w:ascii="Times New Roman"/>
          <w:b w:val="false"/>
          <w:i w:val="false"/>
          <w:color w:val="000000"/>
          <w:sz w:val="28"/>
        </w:rPr>
        <w:t>
      "в организациях высшего и (или) послевузовского образования, за исключением военных, специальных учебных заведений, – на  учебно-методические объединения по направлениям подготовки кадров.";</w:t>
      </w:r>
    </w:p>
    <w:bookmarkEnd w:id="242"/>
    <w:bookmarkStart w:name="z283" w:id="243"/>
    <w:p>
      <w:pPr>
        <w:spacing w:after="0"/>
        <w:ind w:left="0"/>
        <w:jc w:val="both"/>
      </w:pPr>
      <w:r>
        <w:rPr>
          <w:rFonts w:ascii="Times New Roman"/>
          <w:b w:val="false"/>
          <w:i w:val="false"/>
          <w:color w:val="000000"/>
          <w:sz w:val="28"/>
        </w:rPr>
        <w:t>
      дополнить частью второй следующего содержания:</w:t>
      </w:r>
    </w:p>
    <w:bookmarkEnd w:id="243"/>
    <w:bookmarkStart w:name="z284" w:id="244"/>
    <w:p>
      <w:pPr>
        <w:spacing w:after="0"/>
        <w:ind w:left="0"/>
        <w:jc w:val="both"/>
      </w:pPr>
      <w:r>
        <w:rPr>
          <w:rFonts w:ascii="Times New Roman"/>
          <w:b w:val="false"/>
          <w:i w:val="false"/>
          <w:color w:val="000000"/>
          <w:sz w:val="28"/>
        </w:rPr>
        <w:t>
      "Руководство учебно-методической и научно-методической работой учебно-методических объединений по направлениям подготовки кадров возлагается на республиканский учебно-методический совет высшего и послевузовского образования.";</w:t>
      </w:r>
    </w:p>
    <w:bookmarkEnd w:id="244"/>
    <w:bookmarkStart w:name="z285" w:id="245"/>
    <w:p>
      <w:pPr>
        <w:spacing w:after="0"/>
        <w:ind w:left="0"/>
        <w:jc w:val="both"/>
      </w:pPr>
      <w:r>
        <w:rPr>
          <w:rFonts w:ascii="Times New Roman"/>
          <w:b w:val="false"/>
          <w:i w:val="false"/>
          <w:color w:val="000000"/>
          <w:sz w:val="28"/>
        </w:rPr>
        <w:t xml:space="preserve">
      18) в статье 35: </w:t>
      </w:r>
    </w:p>
    <w:bookmarkEnd w:id="245"/>
    <w:bookmarkStart w:name="z286" w:id="24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246"/>
    <w:bookmarkStart w:name="z287" w:id="247"/>
    <w:p>
      <w:pPr>
        <w:spacing w:after="0"/>
        <w:ind w:left="0"/>
        <w:jc w:val="both"/>
      </w:pPr>
      <w:r>
        <w:rPr>
          <w:rFonts w:ascii="Times New Roman"/>
          <w:b w:val="false"/>
          <w:i w:val="false"/>
          <w:color w:val="000000"/>
          <w:sz w:val="28"/>
        </w:rPr>
        <w:t xml:space="preserve">
      дополнить частью второй следующего содержания: </w:t>
      </w:r>
    </w:p>
    <w:bookmarkEnd w:id="247"/>
    <w:bookmarkStart w:name="z288" w:id="248"/>
    <w:p>
      <w:pPr>
        <w:spacing w:after="0"/>
        <w:ind w:left="0"/>
        <w:jc w:val="both"/>
      </w:pPr>
      <w:r>
        <w:rPr>
          <w:rFonts w:ascii="Times New Roman"/>
          <w:b w:val="false"/>
          <w:i w:val="false"/>
          <w:color w:val="000000"/>
          <w:sz w:val="28"/>
        </w:rPr>
        <w:t xml:space="preserve">
      "Обучение по образовательным программам высшего образования осуществляется в формах очного обучения и (или) экстерната."; </w:t>
      </w:r>
    </w:p>
    <w:bookmarkEnd w:id="248"/>
    <w:bookmarkStart w:name="z289" w:id="249"/>
    <w:p>
      <w:pPr>
        <w:spacing w:after="0"/>
        <w:ind w:left="0"/>
        <w:jc w:val="both"/>
      </w:pPr>
      <w:r>
        <w:rPr>
          <w:rFonts w:ascii="Times New Roman"/>
          <w:b w:val="false"/>
          <w:i w:val="false"/>
          <w:color w:val="000000"/>
          <w:sz w:val="28"/>
        </w:rPr>
        <w:t>
      в части второй слова "национальное высшее учебное заведение" заменить словами "национальная организация высшего и (или) послевузовского образования";</w:t>
      </w:r>
    </w:p>
    <w:bookmarkEnd w:id="2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291" w:id="250"/>
    <w:p>
      <w:pPr>
        <w:spacing w:after="0"/>
        <w:ind w:left="0"/>
        <w:jc w:val="both"/>
      </w:pPr>
      <w:r>
        <w:rPr>
          <w:rFonts w:ascii="Times New Roman"/>
          <w:b w:val="false"/>
          <w:i w:val="false"/>
          <w:color w:val="000000"/>
          <w:sz w:val="28"/>
        </w:rPr>
        <w:t xml:space="preserve">
      "3. Обучающемуся, прошедшему итоговую аттестацию по освоению образовательной программы высшего образования, присуждается степень "бакалавр" или присваивается квалификация "специалист"."; </w:t>
      </w:r>
    </w:p>
    <w:bookmarkEnd w:id="250"/>
    <w:bookmarkStart w:name="z292" w:id="251"/>
    <w:p>
      <w:pPr>
        <w:spacing w:after="0"/>
        <w:ind w:left="0"/>
        <w:jc w:val="both"/>
      </w:pPr>
      <w:r>
        <w:rPr>
          <w:rFonts w:ascii="Times New Roman"/>
          <w:b w:val="false"/>
          <w:i w:val="false"/>
          <w:color w:val="000000"/>
          <w:sz w:val="28"/>
        </w:rPr>
        <w:t xml:space="preserve">
      19) в статье 36: </w:t>
      </w:r>
    </w:p>
    <w:bookmarkEnd w:id="2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частью второй следующего содержания: </w:t>
      </w:r>
    </w:p>
    <w:bookmarkStart w:name="z294" w:id="252"/>
    <w:p>
      <w:pPr>
        <w:spacing w:after="0"/>
        <w:ind w:left="0"/>
        <w:jc w:val="both"/>
      </w:pPr>
      <w:r>
        <w:rPr>
          <w:rFonts w:ascii="Times New Roman"/>
          <w:b w:val="false"/>
          <w:i w:val="false"/>
          <w:color w:val="000000"/>
          <w:sz w:val="28"/>
        </w:rPr>
        <w:t>
      "Обучение по образовательным программам послевузовского образования осуществляется в форме очного обучения.";</w:t>
      </w:r>
    </w:p>
    <w:bookmarkEnd w:id="252"/>
    <w:bookmarkStart w:name="z295" w:id="2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"и докторантуре высших учебных заведений, в резидентуре высших учебных заведений и научных организаций," заменить словами ", резидентуре и докторантуре организаций высшего и (или) послевузовского образования, научных организаций по основному профилю деятельности и направлениям подготовки кадров,";</w:t>
      </w:r>
    </w:p>
    <w:bookmarkEnd w:id="253"/>
    <w:bookmarkStart w:name="z296" w:id="254"/>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5</w:t>
      </w:r>
      <w:r>
        <w:rPr>
          <w:rFonts w:ascii="Times New Roman"/>
          <w:b w:val="false"/>
          <w:i w:val="false"/>
          <w:color w:val="000000"/>
          <w:sz w:val="28"/>
        </w:rPr>
        <w:t xml:space="preserve"> слова "Положение о резидентуре утверждается" заменить словами "Правила подготовки медицинских кадров  в резидентуре утверждаются";</w:t>
      </w:r>
    </w:p>
    <w:bookmarkEnd w:id="254"/>
    <w:bookmarkStart w:name="z297" w:id="255"/>
    <w:p>
      <w:pPr>
        <w:spacing w:after="0"/>
        <w:ind w:left="0"/>
        <w:jc w:val="both"/>
      </w:pPr>
      <w:r>
        <w:rPr>
          <w:rFonts w:ascii="Times New Roman"/>
          <w:b w:val="false"/>
          <w:i w:val="false"/>
          <w:color w:val="000000"/>
          <w:sz w:val="28"/>
        </w:rPr>
        <w:t>
      20) в статье 37:</w:t>
      </w:r>
    </w:p>
    <w:bookmarkEnd w:id="255"/>
    <w:bookmarkStart w:name="z298" w:id="25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256"/>
    <w:bookmarkStart w:name="z299" w:id="257"/>
    <w:p>
      <w:pPr>
        <w:spacing w:after="0"/>
        <w:ind w:left="0"/>
        <w:jc w:val="both"/>
      </w:pPr>
      <w:r>
        <w:rPr>
          <w:rFonts w:ascii="Times New Roman"/>
          <w:b w:val="false"/>
          <w:i w:val="false"/>
          <w:color w:val="000000"/>
          <w:sz w:val="28"/>
        </w:rPr>
        <w:t>
      дополнить частью второй следующего содержания:</w:t>
      </w:r>
    </w:p>
    <w:bookmarkEnd w:id="257"/>
    <w:bookmarkStart w:name="z300" w:id="258"/>
    <w:p>
      <w:pPr>
        <w:spacing w:after="0"/>
        <w:ind w:left="0"/>
        <w:jc w:val="both"/>
      </w:pPr>
      <w:r>
        <w:rPr>
          <w:rFonts w:ascii="Times New Roman"/>
          <w:b w:val="false"/>
          <w:i w:val="false"/>
          <w:color w:val="000000"/>
          <w:sz w:val="28"/>
        </w:rPr>
        <w:t>
      "Получение взрослыми дополнительного объема знаний и навыков осуществляется через дополнительное и неформальное образование.";</w:t>
      </w:r>
    </w:p>
    <w:bookmarkEnd w:id="258"/>
    <w:bookmarkStart w:name="z301" w:id="259"/>
    <w:p>
      <w:pPr>
        <w:spacing w:after="0"/>
        <w:ind w:left="0"/>
        <w:jc w:val="both"/>
      </w:pPr>
      <w:r>
        <w:rPr>
          <w:rFonts w:ascii="Times New Roman"/>
          <w:b w:val="false"/>
          <w:i w:val="false"/>
          <w:color w:val="000000"/>
          <w:sz w:val="28"/>
        </w:rPr>
        <w:t>
      в части второй слово "Образование" заменить словами "Дополнительное образование";</w:t>
      </w:r>
    </w:p>
    <w:bookmarkEnd w:id="259"/>
    <w:bookmarkStart w:name="z302" w:id="260"/>
    <w:p>
      <w:pPr>
        <w:spacing w:after="0"/>
        <w:ind w:left="0"/>
        <w:jc w:val="both"/>
      </w:pPr>
      <w:r>
        <w:rPr>
          <w:rFonts w:ascii="Times New Roman"/>
          <w:b w:val="false"/>
          <w:i w:val="false"/>
          <w:color w:val="000000"/>
          <w:sz w:val="28"/>
        </w:rPr>
        <w:t>
      дополнить частями третьей и четвертой следующего содержания:</w:t>
      </w:r>
    </w:p>
    <w:bookmarkEnd w:id="260"/>
    <w:bookmarkStart w:name="z303" w:id="261"/>
    <w:p>
      <w:pPr>
        <w:spacing w:after="0"/>
        <w:ind w:left="0"/>
        <w:jc w:val="both"/>
      </w:pPr>
      <w:r>
        <w:rPr>
          <w:rFonts w:ascii="Times New Roman"/>
          <w:b w:val="false"/>
          <w:i w:val="false"/>
          <w:color w:val="000000"/>
          <w:sz w:val="28"/>
        </w:rPr>
        <w:t>
      "Неформальное образование взрослых осуществляется организациями, которые предоставляют образовательные услуги, оказываемые без учета места, сроков и формы обучения, и сопровождается выдачей документа, подтверждающего результаты обучения.</w:t>
      </w:r>
    </w:p>
    <w:bookmarkEnd w:id="261"/>
    <w:bookmarkStart w:name="z304" w:id="262"/>
    <w:p>
      <w:pPr>
        <w:spacing w:after="0"/>
        <w:ind w:left="0"/>
        <w:jc w:val="both"/>
      </w:pPr>
      <w:r>
        <w:rPr>
          <w:rFonts w:ascii="Times New Roman"/>
          <w:b w:val="false"/>
          <w:i w:val="false"/>
          <w:color w:val="000000"/>
          <w:sz w:val="28"/>
        </w:rPr>
        <w:t>
      Результаты обучения, полученные взрослыми в течение всей жизни через неформальное образование, признаются в соответствии с порядком, предусмотренным настоящим Законом, и способствуют дальнейшему трудоустройству.";</w:t>
      </w:r>
    </w:p>
    <w:bookmarkEnd w:id="2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дополнить частью второй следующего содержания:</w:t>
      </w:r>
    </w:p>
    <w:bookmarkStart w:name="z306" w:id="263"/>
    <w:p>
      <w:pPr>
        <w:spacing w:after="0"/>
        <w:ind w:left="0"/>
        <w:jc w:val="both"/>
      </w:pPr>
      <w:r>
        <w:rPr>
          <w:rFonts w:ascii="Times New Roman"/>
          <w:b w:val="false"/>
          <w:i w:val="false"/>
          <w:color w:val="000000"/>
          <w:sz w:val="28"/>
        </w:rPr>
        <w:t>
      "Реализация постдокторских программ осуществляется за счет средств физических и (или) юридических лиц в организациях высшего и (или) послевузовского образования и научных организациях, имеющих научные школы и выполняющих научные исследования по направлениям подготовки кадров.";</w:t>
      </w:r>
    </w:p>
    <w:bookmarkEnd w:id="2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308" w:id="264"/>
    <w:p>
      <w:pPr>
        <w:spacing w:after="0"/>
        <w:ind w:left="0"/>
        <w:jc w:val="both"/>
      </w:pPr>
      <w:r>
        <w:rPr>
          <w:rFonts w:ascii="Times New Roman"/>
          <w:b w:val="false"/>
          <w:i w:val="false"/>
          <w:color w:val="000000"/>
          <w:sz w:val="28"/>
        </w:rPr>
        <w:t>
      "6. Граждане Республики Казахстан вправе участвовать в конкурсе на присуждение международной стипендии "Болашак" для прохождения стажировки с учетом возрастных ограничений, установленных законодательством Республики Казахстан.</w:t>
      </w:r>
    </w:p>
    <w:bookmarkEnd w:id="264"/>
    <w:bookmarkStart w:name="z309" w:id="265"/>
    <w:p>
      <w:pPr>
        <w:spacing w:after="0"/>
        <w:ind w:left="0"/>
        <w:jc w:val="both"/>
      </w:pPr>
      <w:r>
        <w:rPr>
          <w:rFonts w:ascii="Times New Roman"/>
          <w:b w:val="false"/>
          <w:i w:val="false"/>
          <w:color w:val="000000"/>
          <w:sz w:val="28"/>
        </w:rPr>
        <w:t>
      С гражданами Республики Казахстан, прошедшими конкурсный отбор, заключается договор о прохождении стажировки.";</w:t>
      </w:r>
    </w:p>
    <w:bookmarkEnd w:id="265"/>
    <w:bookmarkStart w:name="z310" w:id="266"/>
    <w:p>
      <w:pPr>
        <w:spacing w:after="0"/>
        <w:ind w:left="0"/>
        <w:jc w:val="both"/>
      </w:pPr>
      <w:r>
        <w:rPr>
          <w:rFonts w:ascii="Times New Roman"/>
          <w:b w:val="false"/>
          <w:i w:val="false"/>
          <w:color w:val="000000"/>
          <w:sz w:val="28"/>
        </w:rPr>
        <w:t xml:space="preserve">
      21) подпункт 2) части первой </w:t>
      </w:r>
      <w:r>
        <w:rPr>
          <w:rFonts w:ascii="Times New Roman"/>
          <w:b w:val="false"/>
          <w:i w:val="false"/>
          <w:color w:val="000000"/>
          <w:sz w:val="28"/>
        </w:rPr>
        <w:t>пункта 3</w:t>
      </w:r>
      <w:r>
        <w:rPr>
          <w:rFonts w:ascii="Times New Roman"/>
          <w:b w:val="false"/>
          <w:i w:val="false"/>
          <w:color w:val="000000"/>
          <w:sz w:val="28"/>
        </w:rPr>
        <w:t xml:space="preserve"> статьи 39 изложить в следующей редакции: </w:t>
      </w:r>
    </w:p>
    <w:bookmarkEnd w:id="266"/>
    <w:bookmarkStart w:name="z311" w:id="267"/>
    <w:p>
      <w:pPr>
        <w:spacing w:after="0"/>
        <w:ind w:left="0"/>
        <w:jc w:val="both"/>
      </w:pPr>
      <w:r>
        <w:rPr>
          <w:rFonts w:ascii="Times New Roman"/>
          <w:b w:val="false"/>
          <w:i w:val="false"/>
          <w:color w:val="000000"/>
          <w:sz w:val="28"/>
        </w:rPr>
        <w:t>
      "2) организации образования, имеющие лицензию на занятие образовательной деятельностью по образовательным программам высшего и (или) послевузовского образования, за исключением военных, специальных учебных заведений, и прошедшие аккредитацию в аккредитационных органах, внесенных в реестр признанных аккредитационных органов.";</w:t>
      </w:r>
    </w:p>
    <w:bookmarkEnd w:id="267"/>
    <w:bookmarkStart w:name="z312" w:id="268"/>
    <w:p>
      <w:pPr>
        <w:spacing w:after="0"/>
        <w:ind w:left="0"/>
        <w:jc w:val="both"/>
      </w:pPr>
      <w:r>
        <w:rPr>
          <w:rFonts w:ascii="Times New Roman"/>
          <w:b w:val="false"/>
          <w:i w:val="false"/>
          <w:color w:val="000000"/>
          <w:sz w:val="28"/>
        </w:rPr>
        <w:t xml:space="preserve">
      22) в части первой </w:t>
      </w:r>
      <w:r>
        <w:rPr>
          <w:rFonts w:ascii="Times New Roman"/>
          <w:b w:val="false"/>
          <w:i w:val="false"/>
          <w:color w:val="000000"/>
          <w:sz w:val="28"/>
        </w:rPr>
        <w:t>пункта 4</w:t>
      </w:r>
      <w:r>
        <w:rPr>
          <w:rFonts w:ascii="Times New Roman"/>
          <w:b w:val="false"/>
          <w:i w:val="false"/>
          <w:color w:val="000000"/>
          <w:sz w:val="28"/>
        </w:rPr>
        <w:t xml:space="preserve"> статьи 40:</w:t>
      </w:r>
    </w:p>
    <w:bookmarkEnd w:id="2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314" w:id="269"/>
    <w:p>
      <w:pPr>
        <w:spacing w:after="0"/>
        <w:ind w:left="0"/>
        <w:jc w:val="both"/>
      </w:pPr>
      <w:r>
        <w:rPr>
          <w:rFonts w:ascii="Times New Roman"/>
          <w:b w:val="false"/>
          <w:i w:val="false"/>
          <w:color w:val="000000"/>
          <w:sz w:val="28"/>
        </w:rPr>
        <w:t>
      "3) организации технического и профессионального образования;</w:t>
      </w:r>
    </w:p>
    <w:bookmarkEnd w:id="269"/>
    <w:bookmarkStart w:name="z315" w:id="270"/>
    <w:p>
      <w:pPr>
        <w:spacing w:after="0"/>
        <w:ind w:left="0"/>
        <w:jc w:val="both"/>
      </w:pPr>
      <w:r>
        <w:rPr>
          <w:rFonts w:ascii="Times New Roman"/>
          <w:b w:val="false"/>
          <w:i w:val="false"/>
          <w:color w:val="000000"/>
          <w:sz w:val="28"/>
        </w:rPr>
        <w:t>
      4) организации послесреднего образования;";</w:t>
      </w:r>
    </w:p>
    <w:bookmarkEnd w:id="2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p>
    <w:bookmarkStart w:name="z318" w:id="271"/>
    <w:p>
      <w:pPr>
        <w:spacing w:after="0"/>
        <w:ind w:left="0"/>
        <w:jc w:val="both"/>
      </w:pPr>
      <w:r>
        <w:rPr>
          <w:rFonts w:ascii="Times New Roman"/>
          <w:b w:val="false"/>
          <w:i w:val="false"/>
          <w:color w:val="000000"/>
          <w:sz w:val="28"/>
        </w:rPr>
        <w:t>
      "6) организации высшего и (или) послевузовского образования;";</w:t>
      </w:r>
    </w:p>
    <w:bookmarkEnd w:id="271"/>
    <w:bookmarkStart w:name="z319" w:id="272"/>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статью 40-1</w:t>
      </w:r>
      <w:r>
        <w:rPr>
          <w:rFonts w:ascii="Times New Roman"/>
          <w:b w:val="false"/>
          <w:i w:val="false"/>
          <w:color w:val="000000"/>
          <w:sz w:val="28"/>
        </w:rPr>
        <w:t xml:space="preserve"> исключить; </w:t>
      </w:r>
    </w:p>
    <w:bookmarkEnd w:id="272"/>
    <w:bookmarkStart w:name="z320" w:id="273"/>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пункт 1</w:t>
      </w:r>
      <w:r>
        <w:rPr>
          <w:rFonts w:ascii="Times New Roman"/>
          <w:b w:val="false"/>
          <w:i w:val="false"/>
          <w:color w:val="000000"/>
          <w:sz w:val="28"/>
        </w:rPr>
        <w:t xml:space="preserve"> статьи 42 изложить в следующей редакции:</w:t>
      </w:r>
    </w:p>
    <w:bookmarkEnd w:id="273"/>
    <w:bookmarkStart w:name="z321" w:id="274"/>
    <w:p>
      <w:pPr>
        <w:spacing w:after="0"/>
        <w:ind w:left="0"/>
        <w:jc w:val="both"/>
      </w:pPr>
      <w:r>
        <w:rPr>
          <w:rFonts w:ascii="Times New Roman"/>
          <w:b w:val="false"/>
          <w:i w:val="false"/>
          <w:color w:val="000000"/>
          <w:sz w:val="28"/>
        </w:rPr>
        <w:t>
      "1. Создание, реорганизация и ликвидация организаций образования, включая создание, реорганизацию и ликвидацию организациями высшего и (или) послевузовского образования юридических лиц по научно-образовательной деятельности, осуществляются в соответствии с законодательством Республики Казахстан.</w:t>
      </w:r>
    </w:p>
    <w:bookmarkEnd w:id="274"/>
    <w:bookmarkStart w:name="z322" w:id="275"/>
    <w:p>
      <w:pPr>
        <w:spacing w:after="0"/>
        <w:ind w:left="0"/>
        <w:jc w:val="both"/>
      </w:pPr>
      <w:r>
        <w:rPr>
          <w:rFonts w:ascii="Times New Roman"/>
          <w:b w:val="false"/>
          <w:i w:val="false"/>
          <w:color w:val="000000"/>
          <w:sz w:val="28"/>
        </w:rPr>
        <w:t xml:space="preserve">
      Реорганизация организаций высшего и (или) послевузовского образования, учрежденных как коммерческие организации, в некоммерческие организации осуществляется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некоммерческих организациях".";</w:t>
      </w:r>
    </w:p>
    <w:bookmarkEnd w:id="275"/>
    <w:bookmarkStart w:name="z323" w:id="276"/>
    <w:p>
      <w:pPr>
        <w:spacing w:after="0"/>
        <w:ind w:left="0"/>
        <w:jc w:val="both"/>
      </w:pPr>
      <w:r>
        <w:rPr>
          <w:rFonts w:ascii="Times New Roman"/>
          <w:b w:val="false"/>
          <w:i w:val="false"/>
          <w:color w:val="000000"/>
          <w:sz w:val="28"/>
        </w:rPr>
        <w:t xml:space="preserve">
      25) в статье 43: </w:t>
      </w:r>
    </w:p>
    <w:bookmarkEnd w:id="276"/>
    <w:bookmarkStart w:name="z324" w:id="277"/>
    <w:p>
      <w:pPr>
        <w:spacing w:after="0"/>
        <w:ind w:left="0"/>
        <w:jc w:val="both"/>
      </w:pPr>
      <w:r>
        <w:rPr>
          <w:rFonts w:ascii="Times New Roman"/>
          <w:b w:val="false"/>
          <w:i w:val="false"/>
          <w:color w:val="000000"/>
          <w:sz w:val="28"/>
        </w:rPr>
        <w:t xml:space="preserve">
      подпункт 17) </w:t>
      </w:r>
      <w:r>
        <w:rPr>
          <w:rFonts w:ascii="Times New Roman"/>
          <w:b w:val="false"/>
          <w:i w:val="false"/>
          <w:color w:val="000000"/>
          <w:sz w:val="28"/>
        </w:rPr>
        <w:t>пункта 3</w:t>
      </w:r>
      <w:r>
        <w:rPr>
          <w:rFonts w:ascii="Times New Roman"/>
          <w:b w:val="false"/>
          <w:i w:val="false"/>
          <w:color w:val="000000"/>
          <w:sz w:val="28"/>
        </w:rPr>
        <w:t xml:space="preserve"> исключить;</w:t>
      </w:r>
    </w:p>
    <w:bookmarkEnd w:id="277"/>
    <w:bookmarkStart w:name="z325" w:id="278"/>
    <w:p>
      <w:pPr>
        <w:spacing w:after="0"/>
        <w:ind w:left="0"/>
        <w:jc w:val="both"/>
      </w:pPr>
      <w:r>
        <w:rPr>
          <w:rFonts w:ascii="Times New Roman"/>
          <w:b w:val="false"/>
          <w:i w:val="false"/>
          <w:color w:val="000000"/>
          <w:sz w:val="28"/>
        </w:rPr>
        <w:t xml:space="preserve">
      дополнить пунктом 7 следующего содержания: </w:t>
      </w:r>
    </w:p>
    <w:bookmarkEnd w:id="278"/>
    <w:bookmarkStart w:name="z326" w:id="279"/>
    <w:p>
      <w:pPr>
        <w:spacing w:after="0"/>
        <w:ind w:left="0"/>
        <w:jc w:val="both"/>
      </w:pPr>
      <w:r>
        <w:rPr>
          <w:rFonts w:ascii="Times New Roman"/>
          <w:b w:val="false"/>
          <w:i w:val="false"/>
          <w:color w:val="000000"/>
          <w:sz w:val="28"/>
        </w:rPr>
        <w:t>
      "7. Нормы, указанные в настоящей статье, не распространяются на организации высшего и (или) послевузовского образования.";</w:t>
      </w:r>
    </w:p>
    <w:bookmarkEnd w:id="279"/>
    <w:bookmarkStart w:name="z327" w:id="280"/>
    <w:p>
      <w:pPr>
        <w:spacing w:after="0"/>
        <w:ind w:left="0"/>
        <w:jc w:val="both"/>
      </w:pPr>
      <w:r>
        <w:rPr>
          <w:rFonts w:ascii="Times New Roman"/>
          <w:b w:val="false"/>
          <w:i w:val="false"/>
          <w:color w:val="000000"/>
          <w:sz w:val="28"/>
        </w:rPr>
        <w:t xml:space="preserve">
      26) дополнить статьей 43-1 следующего содержания: </w:t>
      </w:r>
    </w:p>
    <w:bookmarkEnd w:id="280"/>
    <w:bookmarkStart w:name="z328" w:id="281"/>
    <w:p>
      <w:pPr>
        <w:spacing w:after="0"/>
        <w:ind w:left="0"/>
        <w:jc w:val="both"/>
      </w:pPr>
      <w:r>
        <w:rPr>
          <w:rFonts w:ascii="Times New Roman"/>
          <w:b w:val="false"/>
          <w:i w:val="false"/>
          <w:color w:val="000000"/>
          <w:sz w:val="28"/>
        </w:rPr>
        <w:t>
      "Статья 43-1. Деятельность и компетенция организаций высшего и (или) послевузовского образования</w:t>
      </w:r>
    </w:p>
    <w:bookmarkEnd w:id="281"/>
    <w:bookmarkStart w:name="z329" w:id="282"/>
    <w:p>
      <w:pPr>
        <w:spacing w:after="0"/>
        <w:ind w:left="0"/>
        <w:jc w:val="both"/>
      </w:pPr>
      <w:r>
        <w:rPr>
          <w:rFonts w:ascii="Times New Roman"/>
          <w:b w:val="false"/>
          <w:i w:val="false"/>
          <w:color w:val="000000"/>
          <w:sz w:val="28"/>
        </w:rPr>
        <w:t xml:space="preserve">
      1. Организации высшего и (или) послевузовского образования вправе за счет внебюджетных источников финансирования осуществлять следующие виды деятельности: </w:t>
      </w:r>
    </w:p>
    <w:bookmarkEnd w:id="282"/>
    <w:bookmarkStart w:name="z330" w:id="283"/>
    <w:p>
      <w:pPr>
        <w:spacing w:after="0"/>
        <w:ind w:left="0"/>
        <w:jc w:val="both"/>
      </w:pPr>
      <w:r>
        <w:rPr>
          <w:rFonts w:ascii="Times New Roman"/>
          <w:b w:val="false"/>
          <w:i w:val="false"/>
          <w:color w:val="000000"/>
          <w:sz w:val="28"/>
        </w:rPr>
        <w:t>
      1) подготовку кадров по образовательным программам высшего и послевузовского образования, а также научно-техническую, инновационную деятельность, научно-исследовательские работы, включая фундаментальные и прикладные научные исследования;</w:t>
      </w:r>
    </w:p>
    <w:bookmarkEnd w:id="283"/>
    <w:bookmarkStart w:name="z331" w:id="284"/>
    <w:p>
      <w:pPr>
        <w:spacing w:after="0"/>
        <w:ind w:left="0"/>
        <w:jc w:val="both"/>
      </w:pPr>
      <w:r>
        <w:rPr>
          <w:rFonts w:ascii="Times New Roman"/>
          <w:b w:val="false"/>
          <w:i w:val="false"/>
          <w:color w:val="000000"/>
          <w:sz w:val="28"/>
        </w:rPr>
        <w:t>
      2) обеспечение обучающихся питанием, проживанием, медицинским обслуживанием;</w:t>
      </w:r>
    </w:p>
    <w:bookmarkEnd w:id="284"/>
    <w:bookmarkStart w:name="z332" w:id="285"/>
    <w:p>
      <w:pPr>
        <w:spacing w:after="0"/>
        <w:ind w:left="0"/>
        <w:jc w:val="both"/>
      </w:pPr>
      <w:r>
        <w:rPr>
          <w:rFonts w:ascii="Times New Roman"/>
          <w:b w:val="false"/>
          <w:i w:val="false"/>
          <w:color w:val="000000"/>
          <w:sz w:val="28"/>
        </w:rPr>
        <w:t>
      3) обеспечение работников питанием, проживанием, медицинским обслуживанием;</w:t>
      </w:r>
    </w:p>
    <w:bookmarkEnd w:id="285"/>
    <w:bookmarkStart w:name="z333" w:id="286"/>
    <w:p>
      <w:pPr>
        <w:spacing w:after="0"/>
        <w:ind w:left="0"/>
        <w:jc w:val="both"/>
      </w:pPr>
      <w:r>
        <w:rPr>
          <w:rFonts w:ascii="Times New Roman"/>
          <w:b w:val="false"/>
          <w:i w:val="false"/>
          <w:color w:val="000000"/>
          <w:sz w:val="28"/>
        </w:rPr>
        <w:t>
      4) обеспечение безопасности обучающихся;</w:t>
      </w:r>
    </w:p>
    <w:bookmarkEnd w:id="286"/>
    <w:bookmarkStart w:name="z334" w:id="287"/>
    <w:p>
      <w:pPr>
        <w:spacing w:after="0"/>
        <w:ind w:left="0"/>
        <w:jc w:val="both"/>
      </w:pPr>
      <w:r>
        <w:rPr>
          <w:rFonts w:ascii="Times New Roman"/>
          <w:b w:val="false"/>
          <w:i w:val="false"/>
          <w:color w:val="000000"/>
          <w:sz w:val="28"/>
        </w:rPr>
        <w:t>
      5) организацию и проведение спортивных и культурно-массовых мероприятий;</w:t>
      </w:r>
    </w:p>
    <w:bookmarkEnd w:id="287"/>
    <w:bookmarkStart w:name="z335" w:id="288"/>
    <w:p>
      <w:pPr>
        <w:spacing w:after="0"/>
        <w:ind w:left="0"/>
        <w:jc w:val="both"/>
      </w:pPr>
      <w:r>
        <w:rPr>
          <w:rFonts w:ascii="Times New Roman"/>
          <w:b w:val="false"/>
          <w:i w:val="false"/>
          <w:color w:val="000000"/>
          <w:sz w:val="28"/>
        </w:rPr>
        <w:t>
      6) организацию и проведение физкультурно-оздоровительных мероприятий, создание спортивных и творческих секций;</w:t>
      </w:r>
    </w:p>
    <w:bookmarkEnd w:id="288"/>
    <w:bookmarkStart w:name="z336" w:id="289"/>
    <w:p>
      <w:pPr>
        <w:spacing w:after="0"/>
        <w:ind w:left="0"/>
        <w:jc w:val="both"/>
      </w:pPr>
      <w:r>
        <w:rPr>
          <w:rFonts w:ascii="Times New Roman"/>
          <w:b w:val="false"/>
          <w:i w:val="false"/>
          <w:color w:val="000000"/>
          <w:sz w:val="28"/>
        </w:rPr>
        <w:t>
      7) издательскую и полиграфическую деятельность для обеспечения образовательного процесса, исследований, воспитательной и социально-культурной деятельности;</w:t>
      </w:r>
    </w:p>
    <w:bookmarkEnd w:id="289"/>
    <w:bookmarkStart w:name="z337" w:id="290"/>
    <w:p>
      <w:pPr>
        <w:spacing w:after="0"/>
        <w:ind w:left="0"/>
        <w:jc w:val="both"/>
      </w:pPr>
      <w:r>
        <w:rPr>
          <w:rFonts w:ascii="Times New Roman"/>
          <w:b w:val="false"/>
          <w:i w:val="false"/>
          <w:color w:val="000000"/>
          <w:sz w:val="28"/>
        </w:rPr>
        <w:t>
      8) организацию и участие в различных мероприятиях международного и республиканского уровней: в олимпиадах, соревнованиях, конкурсах, конференциях, семинарах среди обучающихся и педагогических работников;</w:t>
      </w:r>
    </w:p>
    <w:bookmarkEnd w:id="290"/>
    <w:bookmarkStart w:name="z338" w:id="291"/>
    <w:p>
      <w:pPr>
        <w:spacing w:after="0"/>
        <w:ind w:left="0"/>
        <w:jc w:val="both"/>
      </w:pPr>
      <w:r>
        <w:rPr>
          <w:rFonts w:ascii="Times New Roman"/>
          <w:b w:val="false"/>
          <w:i w:val="false"/>
          <w:color w:val="000000"/>
          <w:sz w:val="28"/>
        </w:rPr>
        <w:t>
      9) подготовку обучающихся к воинской службе по программе офицеров запаса;</w:t>
      </w:r>
    </w:p>
    <w:bookmarkEnd w:id="291"/>
    <w:bookmarkStart w:name="z339" w:id="292"/>
    <w:p>
      <w:pPr>
        <w:spacing w:after="0"/>
        <w:ind w:left="0"/>
        <w:jc w:val="both"/>
      </w:pPr>
      <w:r>
        <w:rPr>
          <w:rFonts w:ascii="Times New Roman"/>
          <w:b w:val="false"/>
          <w:i w:val="false"/>
          <w:color w:val="000000"/>
          <w:sz w:val="28"/>
        </w:rPr>
        <w:t>
      10) реализацию общеобразовательных учебных программ начального, основного среднего и общего среднего образования, а также образовательных программ технического и профессионального, послесреднего, дополнительного образования;</w:t>
      </w:r>
    </w:p>
    <w:bookmarkEnd w:id="292"/>
    <w:bookmarkStart w:name="z340" w:id="293"/>
    <w:p>
      <w:pPr>
        <w:spacing w:after="0"/>
        <w:ind w:left="0"/>
        <w:jc w:val="both"/>
      </w:pPr>
      <w:r>
        <w:rPr>
          <w:rFonts w:ascii="Times New Roman"/>
          <w:b w:val="false"/>
          <w:i w:val="false"/>
          <w:color w:val="000000"/>
          <w:sz w:val="28"/>
        </w:rPr>
        <w:t>
      11) создание технополисов, технопарков, бизнес-инкубаторов, инновационных центров, центров коммерциализации и трансферта технологий, проектных конструкторских бюро и других структур по профилю деятельности;</w:t>
      </w:r>
    </w:p>
    <w:bookmarkEnd w:id="293"/>
    <w:bookmarkStart w:name="z341" w:id="294"/>
    <w:p>
      <w:pPr>
        <w:spacing w:after="0"/>
        <w:ind w:left="0"/>
        <w:jc w:val="both"/>
      </w:pPr>
      <w:r>
        <w:rPr>
          <w:rFonts w:ascii="Times New Roman"/>
          <w:b w:val="false"/>
          <w:i w:val="false"/>
          <w:color w:val="000000"/>
          <w:sz w:val="28"/>
        </w:rPr>
        <w:t>
      12) участие в разработке, апробации и внедрении инновационных методов, технологий обучения и исследований, направленных на дальнейшее развитие и совершенствование системы образования и науки;</w:t>
      </w:r>
    </w:p>
    <w:bookmarkEnd w:id="294"/>
    <w:bookmarkStart w:name="z342" w:id="295"/>
    <w:p>
      <w:pPr>
        <w:spacing w:after="0"/>
        <w:ind w:left="0"/>
        <w:jc w:val="both"/>
      </w:pPr>
      <w:r>
        <w:rPr>
          <w:rFonts w:ascii="Times New Roman"/>
          <w:b w:val="false"/>
          <w:i w:val="false"/>
          <w:color w:val="000000"/>
          <w:sz w:val="28"/>
        </w:rPr>
        <w:t>
      13) организацию, создание и развитие цифровых интерактивных образовательных ресурсов и учебных фильмов для всех уровней образования;</w:t>
      </w:r>
    </w:p>
    <w:bookmarkEnd w:id="295"/>
    <w:bookmarkStart w:name="z343" w:id="296"/>
    <w:p>
      <w:pPr>
        <w:spacing w:after="0"/>
        <w:ind w:left="0"/>
        <w:jc w:val="both"/>
      </w:pPr>
      <w:r>
        <w:rPr>
          <w:rFonts w:ascii="Times New Roman"/>
          <w:b w:val="false"/>
          <w:i w:val="false"/>
          <w:color w:val="000000"/>
          <w:sz w:val="28"/>
        </w:rPr>
        <w:t>
      14) участие в интеграции образования и науки с производством;</w:t>
      </w:r>
    </w:p>
    <w:bookmarkEnd w:id="296"/>
    <w:bookmarkStart w:name="z344" w:id="297"/>
    <w:p>
      <w:pPr>
        <w:spacing w:after="0"/>
        <w:ind w:left="0"/>
        <w:jc w:val="both"/>
      </w:pPr>
      <w:r>
        <w:rPr>
          <w:rFonts w:ascii="Times New Roman"/>
          <w:b w:val="false"/>
          <w:i w:val="false"/>
          <w:color w:val="000000"/>
          <w:sz w:val="28"/>
        </w:rPr>
        <w:t>
      15) организацию, финансирование опытно-конструкторских работ, инновационных и инвестиционных проектов с привлечением финансовых ресурсов дочерних и других организаций Республики Казахстан и зарубежных организаций, а также участие в формировании механизмов и инфраструктуры венчурного финансирования проектов в области образования и науки;</w:t>
      </w:r>
    </w:p>
    <w:bookmarkEnd w:id="297"/>
    <w:bookmarkStart w:name="z345" w:id="298"/>
    <w:p>
      <w:pPr>
        <w:spacing w:after="0"/>
        <w:ind w:left="0"/>
        <w:jc w:val="both"/>
      </w:pPr>
      <w:r>
        <w:rPr>
          <w:rFonts w:ascii="Times New Roman"/>
          <w:b w:val="false"/>
          <w:i w:val="false"/>
          <w:color w:val="000000"/>
          <w:sz w:val="28"/>
        </w:rPr>
        <w:t>
      16) иные виды деятельности, не запрещенные законами Республики Казахстан.</w:t>
      </w:r>
    </w:p>
    <w:bookmarkEnd w:id="298"/>
    <w:bookmarkStart w:name="z346" w:id="299"/>
    <w:p>
      <w:pPr>
        <w:spacing w:after="0"/>
        <w:ind w:left="0"/>
        <w:jc w:val="both"/>
      </w:pPr>
      <w:r>
        <w:rPr>
          <w:rFonts w:ascii="Times New Roman"/>
          <w:b w:val="false"/>
          <w:i w:val="false"/>
          <w:color w:val="000000"/>
          <w:sz w:val="28"/>
        </w:rPr>
        <w:t>
      Организации высшего и (или) послевузовского образования, более пятидесяти процентов акций которых принадлежат государству, и аффилированные с ними лица наравне с указанными в части первой настоящего пункта видами деятельности вправе осуществлять иные виды деятельности, предусмотренные перечнем видов деятельности, осуществляемых юридическими лицами, более пятидесяти процентов акций (долей участия в уставном капитале) которых принадлежат государству, и аффилированными с ними лицами, утверждаемым Правительством Республики Казахстан.</w:t>
      </w:r>
    </w:p>
    <w:bookmarkEnd w:id="299"/>
    <w:bookmarkStart w:name="z347" w:id="300"/>
    <w:p>
      <w:pPr>
        <w:spacing w:after="0"/>
        <w:ind w:left="0"/>
        <w:jc w:val="both"/>
      </w:pPr>
      <w:r>
        <w:rPr>
          <w:rFonts w:ascii="Times New Roman"/>
          <w:b w:val="false"/>
          <w:i w:val="false"/>
          <w:color w:val="000000"/>
          <w:sz w:val="28"/>
        </w:rPr>
        <w:t>
      2. К компетенции организаций высшего и (или) послевузовского образования относятся:</w:t>
      </w:r>
    </w:p>
    <w:bookmarkEnd w:id="300"/>
    <w:bookmarkStart w:name="z348" w:id="301"/>
    <w:p>
      <w:pPr>
        <w:spacing w:after="0"/>
        <w:ind w:left="0"/>
        <w:jc w:val="both"/>
      </w:pPr>
      <w:r>
        <w:rPr>
          <w:rFonts w:ascii="Times New Roman"/>
          <w:b w:val="false"/>
          <w:i w:val="false"/>
          <w:color w:val="000000"/>
          <w:sz w:val="28"/>
        </w:rPr>
        <w:t>
      1) разработка и утверждение образовательных программ высшего и послевузовского образования в соответствии с государственными общеобязательными стандартами образования;</w:t>
      </w:r>
    </w:p>
    <w:bookmarkEnd w:id="301"/>
    <w:bookmarkStart w:name="z349" w:id="302"/>
    <w:p>
      <w:pPr>
        <w:spacing w:after="0"/>
        <w:ind w:left="0"/>
        <w:jc w:val="both"/>
      </w:pPr>
      <w:r>
        <w:rPr>
          <w:rFonts w:ascii="Times New Roman"/>
          <w:b w:val="false"/>
          <w:i w:val="false"/>
          <w:color w:val="000000"/>
          <w:sz w:val="28"/>
        </w:rPr>
        <w:t>
      2) определение квалификационных характеристик должностей работников организаций высшего и (или) послевузовского образования в соответствии с законодательством Республики Казахстан;</w:t>
      </w:r>
    </w:p>
    <w:bookmarkEnd w:id="302"/>
    <w:bookmarkStart w:name="z350" w:id="303"/>
    <w:p>
      <w:pPr>
        <w:spacing w:after="0"/>
        <w:ind w:left="0"/>
        <w:jc w:val="both"/>
      </w:pPr>
      <w:r>
        <w:rPr>
          <w:rFonts w:ascii="Times New Roman"/>
          <w:b w:val="false"/>
          <w:i w:val="false"/>
          <w:color w:val="000000"/>
          <w:sz w:val="28"/>
        </w:rPr>
        <w:t>
      3) разработка и утверждение правил конкурсного замещения должностей профессорско-преподавательского состава и научных работников;</w:t>
      </w:r>
    </w:p>
    <w:bookmarkEnd w:id="303"/>
    <w:bookmarkStart w:name="z351" w:id="304"/>
    <w:p>
      <w:pPr>
        <w:spacing w:after="0"/>
        <w:ind w:left="0"/>
        <w:jc w:val="both"/>
      </w:pPr>
      <w:r>
        <w:rPr>
          <w:rFonts w:ascii="Times New Roman"/>
          <w:b w:val="false"/>
          <w:i w:val="false"/>
          <w:color w:val="000000"/>
          <w:sz w:val="28"/>
        </w:rPr>
        <w:t>
      4) разработка и утверждение форм договора оказания образовательных услуг и договора на проведение профессиональной практики;</w:t>
      </w:r>
    </w:p>
    <w:bookmarkEnd w:id="304"/>
    <w:bookmarkStart w:name="z352" w:id="305"/>
    <w:p>
      <w:pPr>
        <w:spacing w:after="0"/>
        <w:ind w:left="0"/>
        <w:jc w:val="both"/>
      </w:pPr>
      <w:r>
        <w:rPr>
          <w:rFonts w:ascii="Times New Roman"/>
          <w:b w:val="false"/>
          <w:i w:val="false"/>
          <w:color w:val="000000"/>
          <w:sz w:val="28"/>
        </w:rPr>
        <w:t>
      5) осуществление образовательной деятельности на основе самостоятельно разработанных норм учебной нагрузки, форм и размеров оплаты труда;</w:t>
      </w:r>
    </w:p>
    <w:bookmarkEnd w:id="305"/>
    <w:bookmarkStart w:name="z353" w:id="306"/>
    <w:p>
      <w:pPr>
        <w:spacing w:after="0"/>
        <w:ind w:left="0"/>
        <w:jc w:val="both"/>
      </w:pPr>
      <w:r>
        <w:rPr>
          <w:rFonts w:ascii="Times New Roman"/>
          <w:b w:val="false"/>
          <w:i w:val="false"/>
          <w:color w:val="000000"/>
          <w:sz w:val="28"/>
        </w:rPr>
        <w:t>
      6) разработка и утверждение правил приема в организацию высшего и (или) послевузовского образования;</w:t>
      </w:r>
    </w:p>
    <w:bookmarkEnd w:id="306"/>
    <w:bookmarkStart w:name="z354" w:id="307"/>
    <w:p>
      <w:pPr>
        <w:spacing w:after="0"/>
        <w:ind w:left="0"/>
        <w:jc w:val="both"/>
      </w:pPr>
      <w:r>
        <w:rPr>
          <w:rFonts w:ascii="Times New Roman"/>
          <w:b w:val="false"/>
          <w:i w:val="false"/>
          <w:color w:val="000000"/>
          <w:sz w:val="28"/>
        </w:rPr>
        <w:t>
      7) разработка программы развития организации высшего и (или) послевузовского образования;</w:t>
      </w:r>
    </w:p>
    <w:bookmarkEnd w:id="307"/>
    <w:bookmarkStart w:name="z355" w:id="308"/>
    <w:p>
      <w:pPr>
        <w:spacing w:after="0"/>
        <w:ind w:left="0"/>
        <w:jc w:val="both"/>
      </w:pPr>
      <w:r>
        <w:rPr>
          <w:rFonts w:ascii="Times New Roman"/>
          <w:b w:val="false"/>
          <w:i w:val="false"/>
          <w:color w:val="000000"/>
          <w:sz w:val="28"/>
        </w:rPr>
        <w:t>
      8) присуждение обучающимся степеней "бакалавр" и "магистр";</w:t>
      </w:r>
    </w:p>
    <w:bookmarkEnd w:id="308"/>
    <w:bookmarkStart w:name="z356" w:id="309"/>
    <w:p>
      <w:pPr>
        <w:spacing w:after="0"/>
        <w:ind w:left="0"/>
        <w:jc w:val="both"/>
      </w:pPr>
      <w:r>
        <w:rPr>
          <w:rFonts w:ascii="Times New Roman"/>
          <w:b w:val="false"/>
          <w:i w:val="false"/>
          <w:color w:val="000000"/>
          <w:sz w:val="28"/>
        </w:rPr>
        <w:t>
      9) разработка и утверждение правил организации и проведения профессиональной практики и правил определения организаций в качестве баз практики;</w:t>
      </w:r>
    </w:p>
    <w:bookmarkEnd w:id="309"/>
    <w:bookmarkStart w:name="z357" w:id="310"/>
    <w:p>
      <w:pPr>
        <w:spacing w:after="0"/>
        <w:ind w:left="0"/>
        <w:jc w:val="both"/>
      </w:pPr>
      <w:r>
        <w:rPr>
          <w:rFonts w:ascii="Times New Roman"/>
          <w:b w:val="false"/>
          <w:i w:val="false"/>
          <w:color w:val="000000"/>
          <w:sz w:val="28"/>
        </w:rPr>
        <w:t>
      10) разработка и утверждение правил перевода и восстановления обучающихся в соответствии с типовыми правилами деятельности организаций высшего и (или) послевузовского образования;</w:t>
      </w:r>
    </w:p>
    <w:bookmarkEnd w:id="310"/>
    <w:bookmarkStart w:name="z358" w:id="311"/>
    <w:p>
      <w:pPr>
        <w:spacing w:after="0"/>
        <w:ind w:left="0"/>
        <w:jc w:val="both"/>
      </w:pPr>
      <w:r>
        <w:rPr>
          <w:rFonts w:ascii="Times New Roman"/>
          <w:b w:val="false"/>
          <w:i w:val="false"/>
          <w:color w:val="000000"/>
          <w:sz w:val="28"/>
        </w:rPr>
        <w:t>
      11) предоставление академических отпусков обучающимся на основании заключения врачебно-консультативной комиссии, повестки о призыве на воинскую службу, рождения, усыновления (удочерения) ребенка до достижения им возраста трех лет;</w:t>
      </w:r>
    </w:p>
    <w:bookmarkEnd w:id="311"/>
    <w:bookmarkStart w:name="z359" w:id="312"/>
    <w:p>
      <w:pPr>
        <w:spacing w:after="0"/>
        <w:ind w:left="0"/>
        <w:jc w:val="both"/>
      </w:pPr>
      <w:r>
        <w:rPr>
          <w:rFonts w:ascii="Times New Roman"/>
          <w:b w:val="false"/>
          <w:i w:val="false"/>
          <w:color w:val="000000"/>
          <w:sz w:val="28"/>
        </w:rPr>
        <w:t xml:space="preserve">
      12) разработка и утверждение правил внутреннего распорядка; </w:t>
      </w:r>
    </w:p>
    <w:bookmarkEnd w:id="312"/>
    <w:bookmarkStart w:name="z360" w:id="313"/>
    <w:p>
      <w:pPr>
        <w:spacing w:after="0"/>
        <w:ind w:left="0"/>
        <w:jc w:val="both"/>
      </w:pPr>
      <w:r>
        <w:rPr>
          <w:rFonts w:ascii="Times New Roman"/>
          <w:b w:val="false"/>
          <w:i w:val="false"/>
          <w:color w:val="000000"/>
          <w:sz w:val="28"/>
        </w:rPr>
        <w:t>
      13) разработка и утверждение рабочих учебных планов и рабочих учебных программ;</w:t>
      </w:r>
    </w:p>
    <w:bookmarkEnd w:id="313"/>
    <w:bookmarkStart w:name="z361" w:id="314"/>
    <w:p>
      <w:pPr>
        <w:spacing w:after="0"/>
        <w:ind w:left="0"/>
        <w:jc w:val="both"/>
      </w:pPr>
      <w:r>
        <w:rPr>
          <w:rFonts w:ascii="Times New Roman"/>
          <w:b w:val="false"/>
          <w:i w:val="false"/>
          <w:color w:val="000000"/>
          <w:sz w:val="28"/>
        </w:rPr>
        <w:t xml:space="preserve">
      14) внедрение новых технологий обучения, в том числе кредитной технологии обучения и дистанционных образовательных технологий; </w:t>
      </w:r>
    </w:p>
    <w:bookmarkEnd w:id="314"/>
    <w:bookmarkStart w:name="z362" w:id="315"/>
    <w:p>
      <w:pPr>
        <w:spacing w:after="0"/>
        <w:ind w:left="0"/>
        <w:jc w:val="both"/>
      </w:pPr>
      <w:r>
        <w:rPr>
          <w:rFonts w:ascii="Times New Roman"/>
          <w:b w:val="false"/>
          <w:i w:val="false"/>
          <w:color w:val="000000"/>
          <w:sz w:val="28"/>
        </w:rPr>
        <w:t>
      15) проведение текущего контроля успеваемости, промежуточной и итоговой аттестации обучающихся в соответствии с типовыми правилами деятельности организаций высшего и (или) послевузовского образования;</w:t>
      </w:r>
    </w:p>
    <w:bookmarkEnd w:id="315"/>
    <w:bookmarkStart w:name="z363" w:id="316"/>
    <w:p>
      <w:pPr>
        <w:spacing w:after="0"/>
        <w:ind w:left="0"/>
        <w:jc w:val="both"/>
      </w:pPr>
      <w:r>
        <w:rPr>
          <w:rFonts w:ascii="Times New Roman"/>
          <w:b w:val="false"/>
          <w:i w:val="false"/>
          <w:color w:val="000000"/>
          <w:sz w:val="28"/>
        </w:rPr>
        <w:t>
      16) обеспечение повышения квалификации и переподготовки кадров в порядке, установленном законодательством Республики Казахстан;</w:t>
      </w:r>
    </w:p>
    <w:bookmarkEnd w:id="316"/>
    <w:bookmarkStart w:name="z364" w:id="317"/>
    <w:p>
      <w:pPr>
        <w:spacing w:after="0"/>
        <w:ind w:left="0"/>
        <w:jc w:val="both"/>
      </w:pPr>
      <w:r>
        <w:rPr>
          <w:rFonts w:ascii="Times New Roman"/>
          <w:b w:val="false"/>
          <w:i w:val="false"/>
          <w:color w:val="000000"/>
          <w:sz w:val="28"/>
        </w:rPr>
        <w:t>
      17) финансово-хозяйственное и материально-техническое обеспечение, в том числе оснащение оборудованием;</w:t>
      </w:r>
    </w:p>
    <w:bookmarkEnd w:id="317"/>
    <w:bookmarkStart w:name="z365" w:id="318"/>
    <w:p>
      <w:pPr>
        <w:spacing w:after="0"/>
        <w:ind w:left="0"/>
        <w:jc w:val="both"/>
      </w:pPr>
      <w:r>
        <w:rPr>
          <w:rFonts w:ascii="Times New Roman"/>
          <w:b w:val="false"/>
          <w:i w:val="false"/>
          <w:color w:val="000000"/>
          <w:sz w:val="28"/>
        </w:rPr>
        <w:t>
      18) внедрение современных форм профессиональной подготовки кадров;</w:t>
      </w:r>
    </w:p>
    <w:bookmarkEnd w:id="318"/>
    <w:bookmarkStart w:name="z366" w:id="319"/>
    <w:p>
      <w:pPr>
        <w:spacing w:after="0"/>
        <w:ind w:left="0"/>
        <w:jc w:val="both"/>
      </w:pPr>
      <w:r>
        <w:rPr>
          <w:rFonts w:ascii="Times New Roman"/>
          <w:b w:val="false"/>
          <w:i w:val="false"/>
          <w:color w:val="000000"/>
          <w:sz w:val="28"/>
        </w:rPr>
        <w:t>
      19) представление финансовой отчетности в порядке, установленном законодательством Республики Казахстан.</w:t>
      </w:r>
    </w:p>
    <w:bookmarkEnd w:id="319"/>
    <w:bookmarkStart w:name="z367" w:id="320"/>
    <w:p>
      <w:pPr>
        <w:spacing w:after="0"/>
        <w:ind w:left="0"/>
        <w:jc w:val="both"/>
      </w:pPr>
      <w:r>
        <w:rPr>
          <w:rFonts w:ascii="Times New Roman"/>
          <w:b w:val="false"/>
          <w:i w:val="false"/>
          <w:color w:val="000000"/>
          <w:sz w:val="28"/>
        </w:rPr>
        <w:t>
      3. Организации высшего и (или) послевузовского образования вправе в соответствии с законодательством Республики Казахстан:</w:t>
      </w:r>
    </w:p>
    <w:bookmarkEnd w:id="320"/>
    <w:bookmarkStart w:name="z368" w:id="321"/>
    <w:p>
      <w:pPr>
        <w:spacing w:after="0"/>
        <w:ind w:left="0"/>
        <w:jc w:val="both"/>
      </w:pPr>
      <w:r>
        <w:rPr>
          <w:rFonts w:ascii="Times New Roman"/>
          <w:b w:val="false"/>
          <w:i w:val="false"/>
          <w:color w:val="000000"/>
          <w:sz w:val="28"/>
        </w:rPr>
        <w:t>
      1) создавать эндаумент-фонд организации высшего и (или) послевузовского образования;</w:t>
      </w:r>
    </w:p>
    <w:bookmarkEnd w:id="321"/>
    <w:bookmarkStart w:name="z369" w:id="322"/>
    <w:p>
      <w:pPr>
        <w:spacing w:after="0"/>
        <w:ind w:left="0"/>
        <w:jc w:val="both"/>
      </w:pPr>
      <w:r>
        <w:rPr>
          <w:rFonts w:ascii="Times New Roman"/>
          <w:b w:val="false"/>
          <w:i w:val="false"/>
          <w:color w:val="000000"/>
          <w:sz w:val="28"/>
        </w:rPr>
        <w:t>
      2) создавать юридические лица по научно-образовательной деятельности за счет внебюджетных источников финансирования;</w:t>
      </w:r>
    </w:p>
    <w:bookmarkEnd w:id="322"/>
    <w:bookmarkStart w:name="z370" w:id="323"/>
    <w:p>
      <w:pPr>
        <w:spacing w:after="0"/>
        <w:ind w:left="0"/>
        <w:jc w:val="both"/>
      </w:pPr>
      <w:r>
        <w:rPr>
          <w:rFonts w:ascii="Times New Roman"/>
          <w:b w:val="false"/>
          <w:i w:val="false"/>
          <w:color w:val="000000"/>
          <w:sz w:val="28"/>
        </w:rPr>
        <w:t>
      3) открывать стартап-компании;</w:t>
      </w:r>
    </w:p>
    <w:bookmarkEnd w:id="323"/>
    <w:bookmarkStart w:name="z371" w:id="324"/>
    <w:p>
      <w:pPr>
        <w:spacing w:after="0"/>
        <w:ind w:left="0"/>
        <w:jc w:val="both"/>
      </w:pPr>
      <w:r>
        <w:rPr>
          <w:rFonts w:ascii="Times New Roman"/>
          <w:b w:val="false"/>
          <w:i w:val="false"/>
          <w:color w:val="000000"/>
          <w:sz w:val="28"/>
        </w:rPr>
        <w:t>
      4) привлекать дополнительные источники финансовых и материальных средств для осуществления уставной деятельности;</w:t>
      </w:r>
    </w:p>
    <w:bookmarkEnd w:id="324"/>
    <w:bookmarkStart w:name="z372" w:id="325"/>
    <w:p>
      <w:pPr>
        <w:spacing w:after="0"/>
        <w:ind w:left="0"/>
        <w:jc w:val="both"/>
      </w:pPr>
      <w:r>
        <w:rPr>
          <w:rFonts w:ascii="Times New Roman"/>
          <w:b w:val="false"/>
          <w:i w:val="false"/>
          <w:color w:val="000000"/>
          <w:sz w:val="28"/>
        </w:rPr>
        <w:t>
      5) создавать филиалы в иностранных государствах.</w:t>
      </w:r>
    </w:p>
    <w:bookmarkEnd w:id="325"/>
    <w:bookmarkStart w:name="z373" w:id="326"/>
    <w:p>
      <w:pPr>
        <w:spacing w:after="0"/>
        <w:ind w:left="0"/>
        <w:jc w:val="both"/>
      </w:pPr>
      <w:r>
        <w:rPr>
          <w:rFonts w:ascii="Times New Roman"/>
          <w:b w:val="false"/>
          <w:i w:val="false"/>
          <w:color w:val="000000"/>
          <w:sz w:val="28"/>
        </w:rPr>
        <w:t>
      4. Организации высшего и (или) послевузовского образования, имеющие особый статус, также вправе:</w:t>
      </w:r>
    </w:p>
    <w:bookmarkEnd w:id="326"/>
    <w:bookmarkStart w:name="z374" w:id="327"/>
    <w:p>
      <w:pPr>
        <w:spacing w:after="0"/>
        <w:ind w:left="0"/>
        <w:jc w:val="both"/>
      </w:pPr>
      <w:r>
        <w:rPr>
          <w:rFonts w:ascii="Times New Roman"/>
          <w:b w:val="false"/>
          <w:i w:val="false"/>
          <w:color w:val="000000"/>
          <w:sz w:val="28"/>
        </w:rPr>
        <w:t>
      1) самостоятельно определять содержание высшего и послевузовского образования не ниже требований соответствующих государственных общеобязательных стандартов образования;</w:t>
      </w:r>
    </w:p>
    <w:bookmarkEnd w:id="327"/>
    <w:bookmarkStart w:name="z375" w:id="328"/>
    <w:p>
      <w:pPr>
        <w:spacing w:after="0"/>
        <w:ind w:left="0"/>
        <w:jc w:val="both"/>
      </w:pPr>
      <w:r>
        <w:rPr>
          <w:rFonts w:ascii="Times New Roman"/>
          <w:b w:val="false"/>
          <w:i w:val="false"/>
          <w:color w:val="000000"/>
          <w:sz w:val="28"/>
        </w:rPr>
        <w:t>
      2) присуждать степени доктора философии (PhD) и доктора по профилю в соответствии с порядком, определенным уполномоченным органом в области образования.</w:t>
      </w:r>
    </w:p>
    <w:bookmarkEnd w:id="328"/>
    <w:bookmarkStart w:name="z376" w:id="329"/>
    <w:p>
      <w:pPr>
        <w:spacing w:after="0"/>
        <w:ind w:left="0"/>
        <w:jc w:val="both"/>
      </w:pPr>
      <w:r>
        <w:rPr>
          <w:rFonts w:ascii="Times New Roman"/>
          <w:b w:val="false"/>
          <w:i w:val="false"/>
          <w:color w:val="000000"/>
          <w:sz w:val="28"/>
        </w:rPr>
        <w:t>
      Организации высшего и (или) послевузовского образования  в организационно-правовой форме государственных учреждений вправе осуществлять виды деятельности, предусмотренные в части первой пункта 1 настоящей статьи, в том числе за счет бюджетных средств в соответствии с законодательством Республики Казахстан, за исключением норм, предусмотренных в подпунктах 3), 6), 7), 9), 11), 13), 14) и 15) части первой пункта 1 настоящей статьи для организаций высшего и (или) послевузовского образования в области культуры в организационно-правовой форме государственных учреждений.</w:t>
      </w:r>
    </w:p>
    <w:bookmarkEnd w:id="329"/>
    <w:bookmarkStart w:name="z377" w:id="330"/>
    <w:p>
      <w:pPr>
        <w:spacing w:after="0"/>
        <w:ind w:left="0"/>
        <w:jc w:val="both"/>
      </w:pPr>
      <w:r>
        <w:rPr>
          <w:rFonts w:ascii="Times New Roman"/>
          <w:b w:val="false"/>
          <w:i w:val="false"/>
          <w:color w:val="000000"/>
          <w:sz w:val="28"/>
        </w:rPr>
        <w:t>
      Компетенция организаций высшего и (или) послевузовского образования, предусмотренная в подпунктах 2), 3), 6), 9), 10), 11) и 15) пункта 2 настоящей статьи, не распространяется на военные, специальные учебные заведения.";</w:t>
      </w:r>
    </w:p>
    <w:bookmarkEnd w:id="330"/>
    <w:bookmarkStart w:name="z378" w:id="331"/>
    <w:p>
      <w:pPr>
        <w:spacing w:after="0"/>
        <w:ind w:left="0"/>
        <w:jc w:val="both"/>
      </w:pPr>
      <w:r>
        <w:rPr>
          <w:rFonts w:ascii="Times New Roman"/>
          <w:b w:val="false"/>
          <w:i w:val="false"/>
          <w:color w:val="000000"/>
          <w:sz w:val="28"/>
        </w:rPr>
        <w:t xml:space="preserve">
      27) в статье 44: </w:t>
      </w:r>
    </w:p>
    <w:bookmarkEnd w:id="331"/>
    <w:bookmarkStart w:name="z379" w:id="332"/>
    <w:p>
      <w:pPr>
        <w:spacing w:after="0"/>
        <w:ind w:left="0"/>
        <w:jc w:val="both"/>
      </w:pPr>
      <w:r>
        <w:rPr>
          <w:rFonts w:ascii="Times New Roman"/>
          <w:b w:val="false"/>
          <w:i w:val="false"/>
          <w:color w:val="000000"/>
          <w:sz w:val="28"/>
        </w:rPr>
        <w:t xml:space="preserve">
      в части третьей </w:t>
      </w:r>
      <w:r>
        <w:rPr>
          <w:rFonts w:ascii="Times New Roman"/>
          <w:b w:val="false"/>
          <w:i w:val="false"/>
          <w:color w:val="000000"/>
          <w:sz w:val="28"/>
        </w:rPr>
        <w:t>пункта 3</w:t>
      </w:r>
      <w:r>
        <w:rPr>
          <w:rFonts w:ascii="Times New Roman"/>
          <w:b w:val="false"/>
          <w:i w:val="false"/>
          <w:color w:val="000000"/>
          <w:sz w:val="28"/>
        </w:rPr>
        <w:t xml:space="preserve"> слова "в организационно-правовой форме государственного учреждения, назначается на должность на конкурсной основе" заменить словами ", назначается на должность на конкурсной основе в порядке, определенном уполномоченным органом в области образования";</w:t>
      </w:r>
    </w:p>
    <w:bookmarkEnd w:id="332"/>
    <w:bookmarkStart w:name="z380" w:id="333"/>
    <w:p>
      <w:pPr>
        <w:spacing w:after="0"/>
        <w:ind w:left="0"/>
        <w:jc w:val="both"/>
      </w:pPr>
      <w:r>
        <w:rPr>
          <w:rFonts w:ascii="Times New Roman"/>
          <w:b w:val="false"/>
          <w:i w:val="false"/>
          <w:color w:val="000000"/>
          <w:sz w:val="28"/>
        </w:rPr>
        <w:t xml:space="preserve">
      дополнить пунктом 9-2 следующего содержания: </w:t>
      </w:r>
    </w:p>
    <w:bookmarkEnd w:id="333"/>
    <w:bookmarkStart w:name="z381" w:id="334"/>
    <w:p>
      <w:pPr>
        <w:spacing w:after="0"/>
        <w:ind w:left="0"/>
        <w:jc w:val="both"/>
      </w:pPr>
      <w:r>
        <w:rPr>
          <w:rFonts w:ascii="Times New Roman"/>
          <w:b w:val="false"/>
          <w:i w:val="false"/>
          <w:color w:val="000000"/>
          <w:sz w:val="28"/>
        </w:rPr>
        <w:t xml:space="preserve">
      "9-2. В организациях высшего и (или) послевузовского образования, созданных в организационно-правовой форме некоммерческого акционерного общества, к исключительной компетенции совета директоров относятся функции,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акционерных обществах", подпунктами 1), 3), 6), 7) пункта 2, подпунктами 1), 4) и 5) пункта 3 и подпунктом 1) части первой пункта 4 статьи 43-1 настоящего Закона, а также:</w:t>
      </w:r>
    </w:p>
    <w:bookmarkEnd w:id="334"/>
    <w:bookmarkStart w:name="z382" w:id="335"/>
    <w:p>
      <w:pPr>
        <w:spacing w:after="0"/>
        <w:ind w:left="0"/>
        <w:jc w:val="both"/>
      </w:pPr>
      <w:r>
        <w:rPr>
          <w:rFonts w:ascii="Times New Roman"/>
          <w:b w:val="false"/>
          <w:i w:val="false"/>
          <w:color w:val="000000"/>
          <w:sz w:val="28"/>
        </w:rPr>
        <w:t>
      1) утверждение штатной численности;</w:t>
      </w:r>
    </w:p>
    <w:bookmarkEnd w:id="335"/>
    <w:bookmarkStart w:name="z383" w:id="336"/>
    <w:p>
      <w:pPr>
        <w:spacing w:after="0"/>
        <w:ind w:left="0"/>
        <w:jc w:val="both"/>
      </w:pPr>
      <w:r>
        <w:rPr>
          <w:rFonts w:ascii="Times New Roman"/>
          <w:b w:val="false"/>
          <w:i w:val="false"/>
          <w:color w:val="000000"/>
          <w:sz w:val="28"/>
        </w:rPr>
        <w:t>
      2) утверждение размеров оплаты за обучение по образовательным программам высшего и (или) послевузовского образования;</w:t>
      </w:r>
    </w:p>
    <w:bookmarkEnd w:id="336"/>
    <w:bookmarkStart w:name="z384" w:id="337"/>
    <w:p>
      <w:pPr>
        <w:spacing w:after="0"/>
        <w:ind w:left="0"/>
        <w:jc w:val="both"/>
      </w:pPr>
      <w:r>
        <w:rPr>
          <w:rFonts w:ascii="Times New Roman"/>
          <w:b w:val="false"/>
          <w:i w:val="false"/>
          <w:color w:val="000000"/>
          <w:sz w:val="28"/>
        </w:rPr>
        <w:t>
      3) утверждение формы и требований к заполнению документов об образовании собственного образца;</w:t>
      </w:r>
    </w:p>
    <w:bookmarkEnd w:id="337"/>
    <w:bookmarkStart w:name="z385" w:id="338"/>
    <w:p>
      <w:pPr>
        <w:spacing w:after="0"/>
        <w:ind w:left="0"/>
        <w:jc w:val="both"/>
      </w:pPr>
      <w:r>
        <w:rPr>
          <w:rFonts w:ascii="Times New Roman"/>
          <w:b w:val="false"/>
          <w:i w:val="false"/>
          <w:color w:val="000000"/>
          <w:sz w:val="28"/>
        </w:rPr>
        <w:t>
      4) принятие решений о создании и ликвидации академических структурных подразделений.";</w:t>
      </w:r>
    </w:p>
    <w:bookmarkEnd w:id="3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387" w:id="339"/>
    <w:p>
      <w:pPr>
        <w:spacing w:after="0"/>
        <w:ind w:left="0"/>
        <w:jc w:val="both"/>
      </w:pPr>
      <w:r>
        <w:rPr>
          <w:rFonts w:ascii="Times New Roman"/>
          <w:b w:val="false"/>
          <w:i w:val="false"/>
          <w:color w:val="000000"/>
          <w:sz w:val="28"/>
        </w:rPr>
        <w:t>
      "10. Данная статья распространяется на организации образования, созданные в организационно-правовой форме государственного предприятия на праве хозяйственного ведения с наблюдательным советом, некоммерческие и коммерческие организации в части, не противоречащей положениям, установленным законами Республики Казахстан "</w:t>
      </w:r>
      <w:r>
        <w:rPr>
          <w:rFonts w:ascii="Times New Roman"/>
          <w:b w:val="false"/>
          <w:i w:val="false"/>
          <w:color w:val="000000"/>
          <w:sz w:val="28"/>
        </w:rPr>
        <w:t>О государственном имуществе</w:t>
      </w:r>
      <w:r>
        <w:rPr>
          <w:rFonts w:ascii="Times New Roman"/>
          <w:b w:val="false"/>
          <w:i w:val="false"/>
          <w:color w:val="000000"/>
          <w:sz w:val="28"/>
        </w:rPr>
        <w:t>", "</w:t>
      </w:r>
      <w:r>
        <w:rPr>
          <w:rFonts w:ascii="Times New Roman"/>
          <w:b w:val="false"/>
          <w:i w:val="false"/>
          <w:color w:val="000000"/>
          <w:sz w:val="28"/>
        </w:rPr>
        <w:t>О некоммерческих организациях</w:t>
      </w:r>
      <w:r>
        <w:rPr>
          <w:rFonts w:ascii="Times New Roman"/>
          <w:b w:val="false"/>
          <w:i w:val="false"/>
          <w:color w:val="000000"/>
          <w:sz w:val="28"/>
        </w:rPr>
        <w:t>" и "</w:t>
      </w:r>
      <w:r>
        <w:rPr>
          <w:rFonts w:ascii="Times New Roman"/>
          <w:b w:val="false"/>
          <w:i w:val="false"/>
          <w:color w:val="000000"/>
          <w:sz w:val="28"/>
        </w:rPr>
        <w:t>Об акционерных обществах</w:t>
      </w:r>
      <w:r>
        <w:rPr>
          <w:rFonts w:ascii="Times New Roman"/>
          <w:b w:val="false"/>
          <w:i w:val="false"/>
          <w:color w:val="000000"/>
          <w:sz w:val="28"/>
        </w:rPr>
        <w:t>".";</w:t>
      </w:r>
    </w:p>
    <w:bookmarkEnd w:id="339"/>
    <w:bookmarkStart w:name="z388" w:id="340"/>
    <w:p>
      <w:pPr>
        <w:spacing w:after="0"/>
        <w:ind w:left="0"/>
        <w:jc w:val="both"/>
      </w:pPr>
      <w:r>
        <w:rPr>
          <w:rFonts w:ascii="Times New Roman"/>
          <w:b w:val="false"/>
          <w:i w:val="false"/>
          <w:color w:val="000000"/>
          <w:sz w:val="28"/>
        </w:rPr>
        <w:t>
      28) в статье 47:</w:t>
      </w:r>
    </w:p>
    <w:bookmarkEnd w:id="340"/>
    <w:bookmarkStart w:name="z389" w:id="341"/>
    <w:p>
      <w:pPr>
        <w:spacing w:after="0"/>
        <w:ind w:left="0"/>
        <w:jc w:val="both"/>
      </w:pPr>
      <w:r>
        <w:rPr>
          <w:rFonts w:ascii="Times New Roman"/>
          <w:b w:val="false"/>
          <w:i w:val="false"/>
          <w:color w:val="000000"/>
          <w:sz w:val="28"/>
        </w:rPr>
        <w:t xml:space="preserve">
      подпункт 6) </w:t>
      </w:r>
      <w:r>
        <w:rPr>
          <w:rFonts w:ascii="Times New Roman"/>
          <w:b w:val="false"/>
          <w:i w:val="false"/>
          <w:color w:val="000000"/>
          <w:sz w:val="28"/>
        </w:rPr>
        <w:t>пункта 3</w:t>
      </w:r>
      <w:r>
        <w:rPr>
          <w:rFonts w:ascii="Times New Roman"/>
          <w:b w:val="false"/>
          <w:i w:val="false"/>
          <w:color w:val="000000"/>
          <w:sz w:val="28"/>
        </w:rPr>
        <w:t xml:space="preserve"> после слова "специальности" дополнить словами "или образовательной программы высшего образования";</w:t>
      </w:r>
    </w:p>
    <w:bookmarkEnd w:id="341"/>
    <w:bookmarkStart w:name="z390" w:id="342"/>
    <w:p>
      <w:pPr>
        <w:spacing w:after="0"/>
        <w:ind w:left="0"/>
        <w:jc w:val="both"/>
      </w:pPr>
      <w:r>
        <w:rPr>
          <w:rFonts w:ascii="Times New Roman"/>
          <w:b w:val="false"/>
          <w:i w:val="false"/>
          <w:color w:val="000000"/>
          <w:sz w:val="28"/>
        </w:rPr>
        <w:t xml:space="preserve">
      в части четвертой </w:t>
      </w:r>
      <w:r>
        <w:rPr>
          <w:rFonts w:ascii="Times New Roman"/>
          <w:b w:val="false"/>
          <w:i w:val="false"/>
          <w:color w:val="000000"/>
          <w:sz w:val="28"/>
        </w:rPr>
        <w:t>пункта 7</w:t>
      </w:r>
      <w:r>
        <w:rPr>
          <w:rFonts w:ascii="Times New Roman"/>
          <w:b w:val="false"/>
          <w:i w:val="false"/>
          <w:color w:val="000000"/>
          <w:sz w:val="28"/>
        </w:rPr>
        <w:t xml:space="preserve"> слова "высшего и" заменить словами "высшего и (или)";</w:t>
      </w:r>
    </w:p>
    <w:bookmarkEnd w:id="342"/>
    <w:bookmarkStart w:name="z391" w:id="3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9</w:t>
      </w:r>
      <w:r>
        <w:rPr>
          <w:rFonts w:ascii="Times New Roman"/>
          <w:b w:val="false"/>
          <w:i w:val="false"/>
          <w:color w:val="000000"/>
          <w:sz w:val="28"/>
        </w:rPr>
        <w:t xml:space="preserve"> слова ", принятые на обучение в соответствии с государственным образовательным заказом," исключить;</w:t>
      </w:r>
    </w:p>
    <w:bookmarkEnd w:id="343"/>
    <w:bookmarkStart w:name="z392" w:id="3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13</w:t>
      </w:r>
      <w:r>
        <w:rPr>
          <w:rFonts w:ascii="Times New Roman"/>
          <w:b w:val="false"/>
          <w:i w:val="false"/>
          <w:color w:val="000000"/>
          <w:sz w:val="28"/>
        </w:rPr>
        <w:t xml:space="preserve"> слова "образования технического и профессионального, послесреднего и высшего" заменить словами "технического и профессионального, послесреднего, высшего и (или) послевузовского";</w:t>
      </w:r>
    </w:p>
    <w:bookmarkEnd w:id="344"/>
    <w:bookmarkStart w:name="z393" w:id="345"/>
    <w:p>
      <w:pPr>
        <w:spacing w:after="0"/>
        <w:ind w:left="0"/>
        <w:jc w:val="both"/>
      </w:pPr>
      <w:r>
        <w:rPr>
          <w:rFonts w:ascii="Times New Roman"/>
          <w:b w:val="false"/>
          <w:i w:val="false"/>
          <w:color w:val="000000"/>
          <w:sz w:val="28"/>
        </w:rPr>
        <w:t xml:space="preserve">
      в части пятой </w:t>
      </w:r>
      <w:r>
        <w:rPr>
          <w:rFonts w:ascii="Times New Roman"/>
          <w:b w:val="false"/>
          <w:i w:val="false"/>
          <w:color w:val="000000"/>
          <w:sz w:val="28"/>
        </w:rPr>
        <w:t>пункта 17</w:t>
      </w:r>
      <w:r>
        <w:rPr>
          <w:rFonts w:ascii="Times New Roman"/>
          <w:b w:val="false"/>
          <w:i w:val="false"/>
          <w:color w:val="000000"/>
          <w:sz w:val="28"/>
        </w:rPr>
        <w:t xml:space="preserve"> и </w:t>
      </w:r>
      <w:r>
        <w:rPr>
          <w:rFonts w:ascii="Times New Roman"/>
          <w:b w:val="false"/>
          <w:i w:val="false"/>
          <w:color w:val="000000"/>
          <w:sz w:val="28"/>
        </w:rPr>
        <w:t>пункте 17-5</w:t>
      </w:r>
      <w:r>
        <w:rPr>
          <w:rFonts w:ascii="Times New Roman"/>
          <w:b w:val="false"/>
          <w:i w:val="false"/>
          <w:color w:val="000000"/>
          <w:sz w:val="28"/>
        </w:rPr>
        <w:t xml:space="preserve"> слова "поверенного агента" заменить словом "оператора";</w:t>
      </w:r>
    </w:p>
    <w:bookmarkEnd w:id="345"/>
    <w:bookmarkStart w:name="z394" w:id="346"/>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пункт 8</w:t>
      </w:r>
      <w:r>
        <w:rPr>
          <w:rFonts w:ascii="Times New Roman"/>
          <w:b w:val="false"/>
          <w:i w:val="false"/>
          <w:color w:val="000000"/>
          <w:sz w:val="28"/>
        </w:rPr>
        <w:t xml:space="preserve"> статьи 52 изложить в следующей редакции: </w:t>
      </w:r>
    </w:p>
    <w:bookmarkEnd w:id="346"/>
    <w:bookmarkStart w:name="z395" w:id="347"/>
    <w:p>
      <w:pPr>
        <w:spacing w:after="0"/>
        <w:ind w:left="0"/>
        <w:jc w:val="both"/>
      </w:pPr>
      <w:r>
        <w:rPr>
          <w:rFonts w:ascii="Times New Roman"/>
          <w:b w:val="false"/>
          <w:i w:val="false"/>
          <w:color w:val="000000"/>
          <w:sz w:val="28"/>
        </w:rPr>
        <w:t>
      "8. При определении государственного образовательного заказа среднее соотношение количества обучающихся к преподавателям для расчета общей численности профессорско-преподавательского состава организаций высшего и (или) послевузовского образования, за исключением военных, специальных учебных заведений, организаций образования в области культуры, утверждается уполномоченным органом в области образования.";</w:t>
      </w:r>
    </w:p>
    <w:bookmarkEnd w:id="347"/>
    <w:bookmarkStart w:name="z396" w:id="348"/>
    <w:p>
      <w:pPr>
        <w:spacing w:after="0"/>
        <w:ind w:left="0"/>
        <w:jc w:val="both"/>
      </w:pPr>
      <w:r>
        <w:rPr>
          <w:rFonts w:ascii="Times New Roman"/>
          <w:b w:val="false"/>
          <w:i w:val="false"/>
          <w:color w:val="000000"/>
          <w:sz w:val="28"/>
        </w:rPr>
        <w:t>
      30) в статье 55:</w:t>
      </w:r>
    </w:p>
    <w:bookmarkEnd w:id="3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 </w:t>
      </w:r>
    </w:p>
    <w:bookmarkStart w:name="z398" w:id="349"/>
    <w:p>
      <w:pPr>
        <w:spacing w:after="0"/>
        <w:ind w:left="0"/>
        <w:jc w:val="both"/>
      </w:pPr>
      <w:r>
        <w:rPr>
          <w:rFonts w:ascii="Times New Roman"/>
          <w:b w:val="false"/>
          <w:i w:val="false"/>
          <w:color w:val="000000"/>
          <w:sz w:val="28"/>
        </w:rPr>
        <w:t>
      "2. Управление качеством образования осуществляется путем принятия управленческих решений на всех уровнях образования, за исключением технического и профессионального, послесреднего, послевузовского образования, на основании результатов образовательного мониторинга.";</w:t>
      </w:r>
    </w:p>
    <w:bookmarkEnd w:id="349"/>
    <w:bookmarkStart w:name="z399" w:id="3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350"/>
    <w:bookmarkStart w:name="z400" w:id="351"/>
    <w:p>
      <w:pPr>
        <w:spacing w:after="0"/>
        <w:ind w:left="0"/>
        <w:jc w:val="both"/>
      </w:pPr>
      <w:r>
        <w:rPr>
          <w:rFonts w:ascii="Times New Roman"/>
          <w:b w:val="false"/>
          <w:i w:val="false"/>
          <w:color w:val="000000"/>
          <w:sz w:val="28"/>
        </w:rPr>
        <w:t>
      часть вторую изложить в следующей редакции:</w:t>
      </w:r>
    </w:p>
    <w:bookmarkEnd w:id="351"/>
    <w:bookmarkStart w:name="z401" w:id="352"/>
    <w:p>
      <w:pPr>
        <w:spacing w:after="0"/>
        <w:ind w:left="0"/>
        <w:jc w:val="both"/>
      </w:pPr>
      <w:r>
        <w:rPr>
          <w:rFonts w:ascii="Times New Roman"/>
          <w:b w:val="false"/>
          <w:i w:val="false"/>
          <w:color w:val="000000"/>
          <w:sz w:val="28"/>
        </w:rPr>
        <w:t>
      "В организациях начального, основного среднего, общего среднего образования внешняя оценка учебных достижений осуществляется в целях оценки качества образовательных услуг и определения уровня освоения обучающимися общеобразовательных учебных программ, предусмотренных государственными общеобязательными стандартами образования.";</w:t>
      </w:r>
    </w:p>
    <w:bookmarkEnd w:id="352"/>
    <w:bookmarkStart w:name="z402" w:id="353"/>
    <w:p>
      <w:pPr>
        <w:spacing w:after="0"/>
        <w:ind w:left="0"/>
        <w:jc w:val="both"/>
      </w:pPr>
      <w:r>
        <w:rPr>
          <w:rFonts w:ascii="Times New Roman"/>
          <w:b w:val="false"/>
          <w:i w:val="false"/>
          <w:color w:val="000000"/>
          <w:sz w:val="28"/>
        </w:rPr>
        <w:t>
      дополнить частью третьей следующего содержания:</w:t>
      </w:r>
    </w:p>
    <w:bookmarkEnd w:id="353"/>
    <w:bookmarkStart w:name="z403" w:id="354"/>
    <w:p>
      <w:pPr>
        <w:spacing w:after="0"/>
        <w:ind w:left="0"/>
        <w:jc w:val="both"/>
      </w:pPr>
      <w:r>
        <w:rPr>
          <w:rFonts w:ascii="Times New Roman"/>
          <w:b w:val="false"/>
          <w:i w:val="false"/>
          <w:color w:val="000000"/>
          <w:sz w:val="28"/>
        </w:rPr>
        <w:t>
      "В организациях высшего и (или) послевузовского образования внешняя оценка учебных достижений осуществляется в целях оценки качества образовательных услуг и определения уровня освоения обучающимися типовых учебных программ цикла общеобразовательных дисциплин, предусмотренных государственным общеобязательным стандартом высшего образования.";</w:t>
      </w:r>
    </w:p>
    <w:bookmarkEnd w:id="354"/>
    <w:bookmarkStart w:name="z404" w:id="35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w:t>
      </w:r>
    </w:p>
    <w:bookmarkEnd w:id="355"/>
    <w:bookmarkStart w:name="z405" w:id="356"/>
    <w:p>
      <w:pPr>
        <w:spacing w:after="0"/>
        <w:ind w:left="0"/>
        <w:jc w:val="both"/>
      </w:pPr>
      <w:r>
        <w:rPr>
          <w:rFonts w:ascii="Times New Roman"/>
          <w:b w:val="false"/>
          <w:i w:val="false"/>
          <w:color w:val="000000"/>
          <w:sz w:val="28"/>
        </w:rPr>
        <w:t xml:space="preserve">
      абзац первый изложить в следующей редакции: </w:t>
      </w:r>
    </w:p>
    <w:bookmarkEnd w:id="356"/>
    <w:bookmarkStart w:name="z406" w:id="357"/>
    <w:p>
      <w:pPr>
        <w:spacing w:after="0"/>
        <w:ind w:left="0"/>
        <w:jc w:val="both"/>
      </w:pPr>
      <w:r>
        <w:rPr>
          <w:rFonts w:ascii="Times New Roman"/>
          <w:b w:val="false"/>
          <w:i w:val="false"/>
          <w:color w:val="000000"/>
          <w:sz w:val="28"/>
        </w:rPr>
        <w:t>
      "5. Внешняя оценка учебных достижений проводится в организациях среднего, высшего и (или) послевузовского образования:";</w:t>
      </w:r>
    </w:p>
    <w:bookmarkEnd w:id="357"/>
    <w:bookmarkStart w:name="z407" w:id="358"/>
    <w:p>
      <w:pPr>
        <w:spacing w:after="0"/>
        <w:ind w:left="0"/>
        <w:jc w:val="both"/>
      </w:pPr>
      <w:r>
        <w:rPr>
          <w:rFonts w:ascii="Times New Roman"/>
          <w:b w:val="false"/>
          <w:i w:val="false"/>
          <w:color w:val="000000"/>
          <w:sz w:val="28"/>
        </w:rPr>
        <w:t xml:space="preserve">
      подпункт 4) изложить в следующей редакции: </w:t>
      </w:r>
    </w:p>
    <w:bookmarkEnd w:id="358"/>
    <w:bookmarkStart w:name="z408" w:id="359"/>
    <w:p>
      <w:pPr>
        <w:spacing w:after="0"/>
        <w:ind w:left="0"/>
        <w:jc w:val="both"/>
      </w:pPr>
      <w:r>
        <w:rPr>
          <w:rFonts w:ascii="Times New Roman"/>
          <w:b w:val="false"/>
          <w:i w:val="false"/>
          <w:color w:val="000000"/>
          <w:sz w:val="28"/>
        </w:rPr>
        <w:t>
      "4) в организации высшего и (или) послевузовского образования – выборочно с целью мониторинга освоения типовых учебных программ цикла общеобразовательных дисциплин.";</w:t>
      </w:r>
    </w:p>
    <w:bookmarkEnd w:id="359"/>
    <w:bookmarkStart w:name="z409" w:id="360"/>
    <w:p>
      <w:pPr>
        <w:spacing w:after="0"/>
        <w:ind w:left="0"/>
        <w:jc w:val="both"/>
      </w:pPr>
      <w:r>
        <w:rPr>
          <w:rFonts w:ascii="Times New Roman"/>
          <w:b w:val="false"/>
          <w:i w:val="false"/>
          <w:color w:val="000000"/>
          <w:sz w:val="28"/>
        </w:rPr>
        <w:t>
      в пункте 6 слова "образования и специальностей высшего" заменить словами ", высшего и (или) послевузовского";</w:t>
      </w:r>
    </w:p>
    <w:bookmarkEnd w:id="360"/>
    <w:bookmarkStart w:name="z410" w:id="361"/>
    <w:p>
      <w:pPr>
        <w:spacing w:after="0"/>
        <w:ind w:left="0"/>
        <w:jc w:val="both"/>
      </w:pPr>
      <w:r>
        <w:rPr>
          <w:rFonts w:ascii="Times New Roman"/>
          <w:b w:val="false"/>
          <w:i w:val="false"/>
          <w:color w:val="000000"/>
          <w:sz w:val="28"/>
        </w:rPr>
        <w:t xml:space="preserve">
      31) подпункт 1) </w:t>
      </w:r>
      <w:r>
        <w:rPr>
          <w:rFonts w:ascii="Times New Roman"/>
          <w:b w:val="false"/>
          <w:i w:val="false"/>
          <w:color w:val="000000"/>
          <w:sz w:val="28"/>
        </w:rPr>
        <w:t>пункта 1</w:t>
      </w:r>
      <w:r>
        <w:rPr>
          <w:rFonts w:ascii="Times New Roman"/>
          <w:b w:val="false"/>
          <w:i w:val="false"/>
          <w:color w:val="000000"/>
          <w:sz w:val="28"/>
        </w:rPr>
        <w:t xml:space="preserve"> статьи 56 дополнить словами "с ориентиром на результаты обучения";</w:t>
      </w:r>
    </w:p>
    <w:bookmarkEnd w:id="361"/>
    <w:bookmarkStart w:name="z411" w:id="362"/>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пункт 2</w:t>
      </w:r>
      <w:r>
        <w:rPr>
          <w:rFonts w:ascii="Times New Roman"/>
          <w:b w:val="false"/>
          <w:i w:val="false"/>
          <w:color w:val="000000"/>
          <w:sz w:val="28"/>
        </w:rPr>
        <w:t xml:space="preserve"> статьи 57 изложить в следующей редакции:</w:t>
      </w:r>
    </w:p>
    <w:bookmarkEnd w:id="362"/>
    <w:bookmarkStart w:name="z412" w:id="363"/>
    <w:p>
      <w:pPr>
        <w:spacing w:after="0"/>
        <w:ind w:left="0"/>
        <w:jc w:val="both"/>
      </w:pPr>
      <w:r>
        <w:rPr>
          <w:rFonts w:ascii="Times New Roman"/>
          <w:b w:val="false"/>
          <w:i w:val="false"/>
          <w:color w:val="000000"/>
          <w:sz w:val="28"/>
        </w:rPr>
        <w:t>
      "2. Лицензирование деятельности в сфере образования юридических лиц, реализующих образовательные программы технического и профессионального, послесреднего образования, производится по квалификациям, для военных, специальных учебных заведений по группам специальностей.</w:t>
      </w:r>
    </w:p>
    <w:bookmarkEnd w:id="363"/>
    <w:bookmarkStart w:name="z413" w:id="364"/>
    <w:p>
      <w:pPr>
        <w:spacing w:after="0"/>
        <w:ind w:left="0"/>
        <w:jc w:val="both"/>
      </w:pPr>
      <w:r>
        <w:rPr>
          <w:rFonts w:ascii="Times New Roman"/>
          <w:b w:val="false"/>
          <w:i w:val="false"/>
          <w:color w:val="000000"/>
          <w:sz w:val="28"/>
        </w:rPr>
        <w:t>
      При этом в приложении к лицензии на занятие образовательной деятельностью указываются шифр, наименование, срок обучения по квалификации, для военных, специальных учебных заведений по группам специальностей в соответствии с классификатором специальностей и квалификаций технического и профессионального, послесреднего образования.</w:t>
      </w:r>
    </w:p>
    <w:bookmarkEnd w:id="364"/>
    <w:bookmarkStart w:name="z414" w:id="365"/>
    <w:p>
      <w:pPr>
        <w:spacing w:after="0"/>
        <w:ind w:left="0"/>
        <w:jc w:val="both"/>
      </w:pPr>
      <w:r>
        <w:rPr>
          <w:rFonts w:ascii="Times New Roman"/>
          <w:b w:val="false"/>
          <w:i w:val="false"/>
          <w:color w:val="000000"/>
          <w:sz w:val="28"/>
        </w:rPr>
        <w:t>
      Лицензирование деятельности в сфере образования юридических лиц, реализующих образовательные программы высшего и (или) послевузовского образования, производится по направлениям подготовки кадров.</w:t>
      </w:r>
    </w:p>
    <w:bookmarkEnd w:id="365"/>
    <w:bookmarkStart w:name="z415" w:id="366"/>
    <w:p>
      <w:pPr>
        <w:spacing w:after="0"/>
        <w:ind w:left="0"/>
        <w:jc w:val="both"/>
      </w:pPr>
      <w:r>
        <w:rPr>
          <w:rFonts w:ascii="Times New Roman"/>
          <w:b w:val="false"/>
          <w:i w:val="false"/>
          <w:color w:val="000000"/>
          <w:sz w:val="28"/>
        </w:rPr>
        <w:t>
      При этом в приложении к лицензии на занятие образовательной деятельностью указываются код и наименование направления подготовки кадров в соответствии с классификатором по направлениям подготовки кадров.";</w:t>
      </w:r>
    </w:p>
    <w:bookmarkEnd w:id="366"/>
    <w:bookmarkStart w:name="z416" w:id="367"/>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пункте 3</w:t>
      </w:r>
      <w:r>
        <w:rPr>
          <w:rFonts w:ascii="Times New Roman"/>
          <w:b w:val="false"/>
          <w:i w:val="false"/>
          <w:color w:val="000000"/>
          <w:sz w:val="28"/>
        </w:rPr>
        <w:t xml:space="preserve"> статьи 61:</w:t>
      </w:r>
    </w:p>
    <w:bookmarkEnd w:id="367"/>
    <w:bookmarkStart w:name="z417" w:id="368"/>
    <w:p>
      <w:pPr>
        <w:spacing w:after="0"/>
        <w:ind w:left="0"/>
        <w:jc w:val="both"/>
      </w:pPr>
      <w:r>
        <w:rPr>
          <w:rFonts w:ascii="Times New Roman"/>
          <w:b w:val="false"/>
          <w:i w:val="false"/>
          <w:color w:val="000000"/>
          <w:sz w:val="28"/>
        </w:rPr>
        <w:t>
      в части первой:</w:t>
      </w:r>
    </w:p>
    <w:bookmarkEnd w:id="368"/>
    <w:bookmarkStart w:name="z418" w:id="369"/>
    <w:p>
      <w:pPr>
        <w:spacing w:after="0"/>
        <w:ind w:left="0"/>
        <w:jc w:val="both"/>
      </w:pPr>
      <w:r>
        <w:rPr>
          <w:rFonts w:ascii="Times New Roman"/>
          <w:b w:val="false"/>
          <w:i w:val="false"/>
          <w:color w:val="000000"/>
          <w:sz w:val="28"/>
        </w:rPr>
        <w:t xml:space="preserve">
      дополнить подпунктом 4-1) следующего содержания: </w:t>
      </w:r>
    </w:p>
    <w:bookmarkEnd w:id="369"/>
    <w:bookmarkStart w:name="z419" w:id="370"/>
    <w:p>
      <w:pPr>
        <w:spacing w:after="0"/>
        <w:ind w:left="0"/>
        <w:jc w:val="both"/>
      </w:pPr>
      <w:r>
        <w:rPr>
          <w:rFonts w:ascii="Times New Roman"/>
          <w:b w:val="false"/>
          <w:i w:val="false"/>
          <w:color w:val="000000"/>
          <w:sz w:val="28"/>
        </w:rPr>
        <w:t>
      "4-1) бюджетное финансирование стипендиальных программ;";</w:t>
      </w:r>
    </w:p>
    <w:bookmarkEnd w:id="370"/>
    <w:bookmarkStart w:name="z420" w:id="371"/>
    <w:p>
      <w:pPr>
        <w:spacing w:after="0"/>
        <w:ind w:left="0"/>
        <w:jc w:val="both"/>
      </w:pPr>
      <w:r>
        <w:rPr>
          <w:rFonts w:ascii="Times New Roman"/>
          <w:b w:val="false"/>
          <w:i w:val="false"/>
          <w:color w:val="000000"/>
          <w:sz w:val="28"/>
        </w:rPr>
        <w:t>
      подпункт 5) дополнить словами ", средства инвестиционных доходов эндаумент-фондов организаций высшего и (или) послевузовского образования";</w:t>
      </w:r>
    </w:p>
    <w:bookmarkEnd w:id="371"/>
    <w:bookmarkStart w:name="z421" w:id="372"/>
    <w:p>
      <w:pPr>
        <w:spacing w:after="0"/>
        <w:ind w:left="0"/>
        <w:jc w:val="both"/>
      </w:pPr>
      <w:r>
        <w:rPr>
          <w:rFonts w:ascii="Times New Roman"/>
          <w:b w:val="false"/>
          <w:i w:val="false"/>
          <w:color w:val="000000"/>
          <w:sz w:val="28"/>
        </w:rPr>
        <w:t>
      в части второй слово "специалистов" заменить словом "кадров";</w:t>
      </w:r>
    </w:p>
    <w:bookmarkEnd w:id="372"/>
    <w:bookmarkStart w:name="z422" w:id="373"/>
    <w:p>
      <w:pPr>
        <w:spacing w:after="0"/>
        <w:ind w:left="0"/>
        <w:jc w:val="both"/>
      </w:pPr>
      <w:r>
        <w:rPr>
          <w:rFonts w:ascii="Times New Roman"/>
          <w:b w:val="false"/>
          <w:i w:val="false"/>
          <w:color w:val="000000"/>
          <w:sz w:val="28"/>
        </w:rPr>
        <w:t>
      34) в статье 62:</w:t>
      </w:r>
    </w:p>
    <w:bookmarkEnd w:id="3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дополнить частью второй следующего содержания:</w:t>
      </w:r>
    </w:p>
    <w:bookmarkStart w:name="z424" w:id="374"/>
    <w:p>
      <w:pPr>
        <w:spacing w:after="0"/>
        <w:ind w:left="0"/>
        <w:jc w:val="both"/>
      </w:pPr>
      <w:r>
        <w:rPr>
          <w:rFonts w:ascii="Times New Roman"/>
          <w:b w:val="false"/>
          <w:i w:val="false"/>
          <w:color w:val="000000"/>
          <w:sz w:val="28"/>
        </w:rPr>
        <w:t>
      "Финансирование государственных учреждений образования, в которых реализуется подушевое нормативное финансирование, осуществляется в объеме, определяемом методикой подушевого нормативного финансирования и иными расходами, предусмотренными законодательством Республики Казахстан.";</w:t>
      </w:r>
    </w:p>
    <w:bookmarkEnd w:id="3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 </w:t>
      </w:r>
    </w:p>
    <w:bookmarkStart w:name="z426" w:id="375"/>
    <w:p>
      <w:pPr>
        <w:spacing w:after="0"/>
        <w:ind w:left="0"/>
        <w:jc w:val="both"/>
      </w:pPr>
      <w:r>
        <w:rPr>
          <w:rFonts w:ascii="Times New Roman"/>
          <w:b w:val="false"/>
          <w:i w:val="false"/>
          <w:color w:val="000000"/>
          <w:sz w:val="28"/>
        </w:rPr>
        <w:t>
      "4. Финансирование государственных предприятий образования, организаций образования других организационно-правовых форм осуществляется на основе государственного образовательного заказа.</w:t>
      </w:r>
    </w:p>
    <w:bookmarkEnd w:id="375"/>
    <w:bookmarkStart w:name="z427" w:id="376"/>
    <w:p>
      <w:pPr>
        <w:spacing w:after="0"/>
        <w:ind w:left="0"/>
        <w:jc w:val="both"/>
      </w:pPr>
      <w:r>
        <w:rPr>
          <w:rFonts w:ascii="Times New Roman"/>
          <w:b w:val="false"/>
          <w:i w:val="false"/>
          <w:color w:val="000000"/>
          <w:sz w:val="28"/>
        </w:rPr>
        <w:t>
      Объем государственного образовательного заказа для государственных предприятий образования определяется в соответствии с методикой подушевого нормативного финансирования и иными расходами, предусмотренными законодательством Республики Казахстан, за исключением медицинских, военных, специальных учебных заведений, организаций образования в области культуры, а также республиканских организаций среднего образования, объем финансирования которых определяется уполномоченным органом соответствующей отрасли самостоятельно.</w:t>
      </w:r>
    </w:p>
    <w:bookmarkEnd w:id="376"/>
    <w:bookmarkStart w:name="z428" w:id="377"/>
    <w:p>
      <w:pPr>
        <w:spacing w:after="0"/>
        <w:ind w:left="0"/>
        <w:jc w:val="both"/>
      </w:pPr>
      <w:r>
        <w:rPr>
          <w:rFonts w:ascii="Times New Roman"/>
          <w:b w:val="false"/>
          <w:i w:val="false"/>
          <w:color w:val="000000"/>
          <w:sz w:val="28"/>
        </w:rPr>
        <w:t>
      Перечень услуг, связанных с государственным образовательным заказом, утверждается уполномоченным органом в области образования.</w:t>
      </w:r>
    </w:p>
    <w:bookmarkEnd w:id="377"/>
    <w:bookmarkStart w:name="z429" w:id="378"/>
    <w:p>
      <w:pPr>
        <w:spacing w:after="0"/>
        <w:ind w:left="0"/>
        <w:jc w:val="both"/>
      </w:pPr>
      <w:r>
        <w:rPr>
          <w:rFonts w:ascii="Times New Roman"/>
          <w:b w:val="false"/>
          <w:i w:val="false"/>
          <w:color w:val="000000"/>
          <w:sz w:val="28"/>
        </w:rPr>
        <w:t>
      Доходы от реализации услуг, предоставляемых в рамках государственного образовательного заказа, оставшиеся в результате финансово-хозяйственной деятельности организаций образования за текущий финансовый год, используются ими в очередном финансовом году.";</w:t>
      </w:r>
    </w:p>
    <w:bookmarkEnd w:id="3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4-2</w:t>
      </w:r>
      <w:r>
        <w:rPr>
          <w:rFonts w:ascii="Times New Roman"/>
          <w:b w:val="false"/>
          <w:i w:val="false"/>
          <w:color w:val="000000"/>
          <w:sz w:val="28"/>
        </w:rPr>
        <w:t xml:space="preserve"> и </w:t>
      </w:r>
      <w:r>
        <w:rPr>
          <w:rFonts w:ascii="Times New Roman"/>
          <w:b w:val="false"/>
          <w:i w:val="false"/>
          <w:color w:val="000000"/>
          <w:sz w:val="28"/>
        </w:rPr>
        <w:t>5-1</w:t>
      </w:r>
      <w:r>
        <w:rPr>
          <w:rFonts w:ascii="Times New Roman"/>
          <w:b w:val="false"/>
          <w:i w:val="false"/>
          <w:color w:val="000000"/>
          <w:sz w:val="28"/>
        </w:rPr>
        <w:t xml:space="preserve"> изложить в следующей редакции: </w:t>
      </w:r>
    </w:p>
    <w:bookmarkStart w:name="z432" w:id="379"/>
    <w:p>
      <w:pPr>
        <w:spacing w:after="0"/>
        <w:ind w:left="0"/>
        <w:jc w:val="both"/>
      </w:pPr>
      <w:r>
        <w:rPr>
          <w:rFonts w:ascii="Times New Roman"/>
          <w:b w:val="false"/>
          <w:i w:val="false"/>
          <w:color w:val="000000"/>
          <w:sz w:val="28"/>
        </w:rPr>
        <w:t>
      "4-2. Местные исполнительные органы размещают государственный образовательный заказ в организациях среднего образования вне зависимости от формы собственности.";</w:t>
      </w:r>
    </w:p>
    <w:bookmarkEnd w:id="379"/>
    <w:bookmarkStart w:name="z433" w:id="380"/>
    <w:p>
      <w:pPr>
        <w:spacing w:after="0"/>
        <w:ind w:left="0"/>
        <w:jc w:val="both"/>
      </w:pPr>
      <w:r>
        <w:rPr>
          <w:rFonts w:ascii="Times New Roman"/>
          <w:b w:val="false"/>
          <w:i w:val="false"/>
          <w:color w:val="000000"/>
          <w:sz w:val="28"/>
        </w:rPr>
        <w:t>
      "5-1. Финансирование подготовки кадров с высшим или послевузовским образованием на основе образовательного гранта или государственного образовательного заказа осуществляется в организациях образования, прошедших аккредитацию в аккредитационных органах, внесенных в реестр признанных аккредитационных органов, за исключением военных, специальных учебных заведений.";</w:t>
      </w:r>
    </w:p>
    <w:bookmarkEnd w:id="3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435" w:id="381"/>
    <w:p>
      <w:pPr>
        <w:spacing w:after="0"/>
        <w:ind w:left="0"/>
        <w:jc w:val="both"/>
      </w:pPr>
      <w:r>
        <w:rPr>
          <w:rFonts w:ascii="Times New Roman"/>
          <w:b w:val="false"/>
          <w:i w:val="false"/>
          <w:color w:val="000000"/>
          <w:sz w:val="28"/>
        </w:rPr>
        <w:t>
      "8. Государственный образовательный заказ на финансирование высшего или послевузовского образования с присуждением степени "бакалавр" или "магистр" размещается в виде образовательных грантов дифференцированно в зависимости от образовательных программ, вида и статуса организации высшего и (или) послевузовского образования.";</w:t>
      </w:r>
    </w:p>
    <w:bookmarkEnd w:id="381"/>
    <w:bookmarkStart w:name="z436" w:id="382"/>
    <w:p>
      <w:pPr>
        <w:spacing w:after="0"/>
        <w:ind w:left="0"/>
        <w:jc w:val="both"/>
      </w:pPr>
      <w:r>
        <w:rPr>
          <w:rFonts w:ascii="Times New Roman"/>
          <w:b w:val="false"/>
          <w:i w:val="false"/>
          <w:color w:val="000000"/>
          <w:sz w:val="28"/>
        </w:rPr>
        <w:t>
      дополнить пунктом 9 следующего содержания:</w:t>
      </w:r>
    </w:p>
    <w:bookmarkEnd w:id="382"/>
    <w:bookmarkStart w:name="z437" w:id="383"/>
    <w:p>
      <w:pPr>
        <w:spacing w:after="0"/>
        <w:ind w:left="0"/>
        <w:jc w:val="both"/>
      </w:pPr>
      <w:r>
        <w:rPr>
          <w:rFonts w:ascii="Times New Roman"/>
          <w:b w:val="false"/>
          <w:i w:val="false"/>
          <w:color w:val="000000"/>
          <w:sz w:val="28"/>
        </w:rPr>
        <w:t>
      "9. Финансирование обучения иностранцев, в том числе лиц казахской национальности, не являющихся гражданами Республики Казахстан, по стипендиальным программам в казахстанских организациях высшего и (или) послевузовского образования осуществляется путем выделения бюджетных средств на соответствующий период обучения.";</w:t>
      </w:r>
    </w:p>
    <w:bookmarkEnd w:id="383"/>
    <w:bookmarkStart w:name="z438" w:id="384"/>
    <w:p>
      <w:pPr>
        <w:spacing w:after="0"/>
        <w:ind w:left="0"/>
        <w:jc w:val="both"/>
      </w:pPr>
      <w:r>
        <w:rPr>
          <w:rFonts w:ascii="Times New Roman"/>
          <w:b w:val="false"/>
          <w:i w:val="false"/>
          <w:color w:val="000000"/>
          <w:sz w:val="28"/>
        </w:rPr>
        <w:t>
      35) в статье 63:</w:t>
      </w:r>
    </w:p>
    <w:bookmarkEnd w:id="384"/>
    <w:bookmarkStart w:name="z439" w:id="38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385"/>
    <w:bookmarkStart w:name="z440" w:id="386"/>
    <w:p>
      <w:pPr>
        <w:spacing w:after="0"/>
        <w:ind w:left="0"/>
        <w:jc w:val="both"/>
      </w:pPr>
      <w:r>
        <w:rPr>
          <w:rFonts w:ascii="Times New Roman"/>
          <w:b w:val="false"/>
          <w:i w:val="false"/>
          <w:color w:val="000000"/>
          <w:sz w:val="28"/>
        </w:rPr>
        <w:t xml:space="preserve">
      абзац первый части первой изложить в следующей редакции: </w:t>
      </w:r>
    </w:p>
    <w:bookmarkEnd w:id="386"/>
    <w:bookmarkStart w:name="z441" w:id="387"/>
    <w:p>
      <w:pPr>
        <w:spacing w:after="0"/>
        <w:ind w:left="0"/>
        <w:jc w:val="both"/>
      </w:pPr>
      <w:r>
        <w:rPr>
          <w:rFonts w:ascii="Times New Roman"/>
          <w:b w:val="false"/>
          <w:i w:val="false"/>
          <w:color w:val="000000"/>
          <w:sz w:val="28"/>
        </w:rPr>
        <w:t>
      "2. Государственным учреждениям образования и организациям среднего образования в организационно-правовой форме государственных предприятий на праве хозяйственного ведения запрещается:";</w:t>
      </w:r>
    </w:p>
    <w:bookmarkEnd w:id="387"/>
    <w:bookmarkStart w:name="z442" w:id="388"/>
    <w:p>
      <w:pPr>
        <w:spacing w:after="0"/>
        <w:ind w:left="0"/>
        <w:jc w:val="both"/>
      </w:pPr>
      <w:r>
        <w:rPr>
          <w:rFonts w:ascii="Times New Roman"/>
          <w:b w:val="false"/>
          <w:i w:val="false"/>
          <w:color w:val="000000"/>
          <w:sz w:val="28"/>
        </w:rPr>
        <w:t>
      в части второй слово "высшего" заменить словами "высшего и послевузовского";</w:t>
      </w:r>
    </w:p>
    <w:bookmarkEnd w:id="388"/>
    <w:bookmarkStart w:name="z443" w:id="38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389"/>
    <w:bookmarkStart w:name="z444" w:id="390"/>
    <w:p>
      <w:pPr>
        <w:spacing w:after="0"/>
        <w:ind w:left="0"/>
        <w:jc w:val="both"/>
      </w:pPr>
      <w:r>
        <w:rPr>
          <w:rFonts w:ascii="Times New Roman"/>
          <w:b w:val="false"/>
          <w:i w:val="false"/>
          <w:color w:val="000000"/>
          <w:sz w:val="28"/>
        </w:rPr>
        <w:t xml:space="preserve">
      абзац первый изложить в следующей редакции: </w:t>
      </w:r>
    </w:p>
    <w:bookmarkEnd w:id="390"/>
    <w:bookmarkStart w:name="z445" w:id="391"/>
    <w:p>
      <w:pPr>
        <w:spacing w:after="0"/>
        <w:ind w:left="0"/>
        <w:jc w:val="both"/>
      </w:pPr>
      <w:r>
        <w:rPr>
          <w:rFonts w:ascii="Times New Roman"/>
          <w:b w:val="false"/>
          <w:i w:val="false"/>
          <w:color w:val="000000"/>
          <w:sz w:val="28"/>
        </w:rPr>
        <w:t>
      "3. Государственные учреждения образования и организации среднего образования в организационно-правовой форме государственных предприятий на праве хозяйственного ведения вправе предоставлять на платной основе с заключением договора об оказании платных услуг следующие товары (работы, услуги) сверх требований государственных общеобязательных стандартов образования по:";</w:t>
      </w:r>
    </w:p>
    <w:bookmarkEnd w:id="391"/>
    <w:bookmarkStart w:name="z446" w:id="392"/>
    <w:p>
      <w:pPr>
        <w:spacing w:after="0"/>
        <w:ind w:left="0"/>
        <w:jc w:val="both"/>
      </w:pPr>
      <w:r>
        <w:rPr>
          <w:rFonts w:ascii="Times New Roman"/>
          <w:b w:val="false"/>
          <w:i w:val="false"/>
          <w:color w:val="000000"/>
          <w:sz w:val="28"/>
        </w:rPr>
        <w:t>
      дополнить подпунктом 10) следующего содержания:</w:t>
      </w:r>
    </w:p>
    <w:bookmarkEnd w:id="392"/>
    <w:bookmarkStart w:name="z447" w:id="393"/>
    <w:p>
      <w:pPr>
        <w:spacing w:after="0"/>
        <w:ind w:left="0"/>
        <w:jc w:val="both"/>
      </w:pPr>
      <w:r>
        <w:rPr>
          <w:rFonts w:ascii="Times New Roman"/>
          <w:b w:val="false"/>
          <w:i w:val="false"/>
          <w:color w:val="000000"/>
          <w:sz w:val="28"/>
        </w:rPr>
        <w:t>
      "10) проведению научных исследований.";</w:t>
      </w:r>
    </w:p>
    <w:bookmarkEnd w:id="393"/>
    <w:bookmarkStart w:name="z448" w:id="394"/>
    <w:p>
      <w:pPr>
        <w:spacing w:after="0"/>
        <w:ind w:left="0"/>
        <w:jc w:val="both"/>
      </w:pPr>
      <w:r>
        <w:rPr>
          <w:rFonts w:ascii="Times New Roman"/>
          <w:b w:val="false"/>
          <w:i w:val="false"/>
          <w:color w:val="000000"/>
          <w:sz w:val="28"/>
        </w:rPr>
        <w:t>
      дополнить частью второй следующего содержания:</w:t>
      </w:r>
    </w:p>
    <w:bookmarkEnd w:id="394"/>
    <w:bookmarkStart w:name="z449" w:id="395"/>
    <w:p>
      <w:pPr>
        <w:spacing w:after="0"/>
        <w:ind w:left="0"/>
        <w:jc w:val="both"/>
      </w:pPr>
      <w:r>
        <w:rPr>
          <w:rFonts w:ascii="Times New Roman"/>
          <w:b w:val="false"/>
          <w:i w:val="false"/>
          <w:color w:val="000000"/>
          <w:sz w:val="28"/>
        </w:rPr>
        <w:t>
      "Военные, специальные учебные заведения также вправе предоставлять на платной основе товары (работы, услуги) сверх требований государственных общеобязательных стандартов образования в соответствии  с правилами оказания платных видов деятельности по реализации товаров (работ, услуг) военными, специальными учебными заведениями и расходования ими денег от реализации товаров (работ, услуг), утверждаемыми первыми руководителями тех государственных органов, в ведении которых находятся военные, специальные учебные заведения.";</w:t>
      </w:r>
    </w:p>
    <w:bookmarkEnd w:id="3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частью второй следующего содержания: </w:t>
      </w:r>
    </w:p>
    <w:bookmarkStart w:name="z451" w:id="396"/>
    <w:p>
      <w:pPr>
        <w:spacing w:after="0"/>
        <w:ind w:left="0"/>
        <w:jc w:val="both"/>
      </w:pPr>
      <w:r>
        <w:rPr>
          <w:rFonts w:ascii="Times New Roman"/>
          <w:b w:val="false"/>
          <w:i w:val="false"/>
          <w:color w:val="000000"/>
          <w:sz w:val="28"/>
        </w:rPr>
        <w:t>
      "Цены на товары (работы, услуги) военных, специальных учебных заведений, предоставляемые на платной основе, утверждаются первыми руководителями тех государственных органов, в ведении которых находятся военные, специальные учебные заведения, по предложениям их руководителей.";</w:t>
      </w:r>
    </w:p>
    <w:bookmarkEnd w:id="396"/>
    <w:bookmarkStart w:name="z452" w:id="397"/>
    <w:p>
      <w:pPr>
        <w:spacing w:after="0"/>
        <w:ind w:left="0"/>
        <w:jc w:val="both"/>
      </w:pPr>
      <w:r>
        <w:rPr>
          <w:rFonts w:ascii="Times New Roman"/>
          <w:b w:val="false"/>
          <w:i w:val="false"/>
          <w:color w:val="000000"/>
          <w:sz w:val="28"/>
        </w:rPr>
        <w:t xml:space="preserve">
      36) в </w:t>
      </w:r>
      <w:r>
        <w:rPr>
          <w:rFonts w:ascii="Times New Roman"/>
          <w:b w:val="false"/>
          <w:i w:val="false"/>
          <w:color w:val="000000"/>
          <w:sz w:val="28"/>
        </w:rPr>
        <w:t>пункте 4</w:t>
      </w:r>
      <w:r>
        <w:rPr>
          <w:rFonts w:ascii="Times New Roman"/>
          <w:b w:val="false"/>
          <w:i w:val="false"/>
          <w:color w:val="000000"/>
          <w:sz w:val="28"/>
        </w:rPr>
        <w:t xml:space="preserve"> статьи 64 слово "учреждения" заменить словом "организации";</w:t>
      </w:r>
    </w:p>
    <w:bookmarkEnd w:id="397"/>
    <w:bookmarkStart w:name="z453" w:id="398"/>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главу 9</w:t>
      </w:r>
      <w:r>
        <w:rPr>
          <w:rFonts w:ascii="Times New Roman"/>
          <w:b w:val="false"/>
          <w:i w:val="false"/>
          <w:color w:val="000000"/>
          <w:sz w:val="28"/>
        </w:rPr>
        <w:t xml:space="preserve"> дополнить статьей 64-1 следующего содержания: </w:t>
      </w:r>
    </w:p>
    <w:bookmarkEnd w:id="398"/>
    <w:bookmarkStart w:name="z454" w:id="399"/>
    <w:p>
      <w:pPr>
        <w:spacing w:after="0"/>
        <w:ind w:left="0"/>
        <w:jc w:val="both"/>
      </w:pPr>
      <w:r>
        <w:rPr>
          <w:rFonts w:ascii="Times New Roman"/>
          <w:b w:val="false"/>
          <w:i w:val="false"/>
          <w:color w:val="000000"/>
          <w:sz w:val="28"/>
        </w:rPr>
        <w:t>
      "Статья 64-1. Ответственность государства по обязательствам организаций среднего образования в организационно-правовой форме государственных предприятий на праве хозяйственного ведения</w:t>
      </w:r>
    </w:p>
    <w:bookmarkEnd w:id="399"/>
    <w:bookmarkStart w:name="z455" w:id="400"/>
    <w:p>
      <w:pPr>
        <w:spacing w:after="0"/>
        <w:ind w:left="0"/>
        <w:jc w:val="both"/>
      </w:pPr>
      <w:r>
        <w:rPr>
          <w:rFonts w:ascii="Times New Roman"/>
          <w:b w:val="false"/>
          <w:i w:val="false"/>
          <w:color w:val="000000"/>
          <w:sz w:val="28"/>
        </w:rPr>
        <w:t>
      При недостаточности денег у организации среднего образования в организационно-правовой форме государственного предприятия на праве хозяйственного ведения субсидиарную ответственность по ее обязательствам несет административно-территориальная единица средствами соответствующего бюджета.";</w:t>
      </w:r>
    </w:p>
    <w:bookmarkEnd w:id="400"/>
    <w:bookmarkStart w:name="z456" w:id="401"/>
    <w:p>
      <w:pPr>
        <w:spacing w:after="0"/>
        <w:ind w:left="0"/>
        <w:jc w:val="both"/>
      </w:pPr>
      <w:r>
        <w:rPr>
          <w:rFonts w:ascii="Times New Roman"/>
          <w:b w:val="false"/>
          <w:i w:val="false"/>
          <w:color w:val="000000"/>
          <w:sz w:val="28"/>
        </w:rPr>
        <w:t xml:space="preserve">
      38) в </w:t>
      </w:r>
      <w:r>
        <w:rPr>
          <w:rFonts w:ascii="Times New Roman"/>
          <w:b w:val="false"/>
          <w:i w:val="false"/>
          <w:color w:val="000000"/>
          <w:sz w:val="28"/>
        </w:rPr>
        <w:t>главе 12</w:t>
      </w:r>
      <w:r>
        <w:rPr>
          <w:rFonts w:ascii="Times New Roman"/>
          <w:b w:val="false"/>
          <w:i w:val="false"/>
          <w:color w:val="000000"/>
          <w:sz w:val="28"/>
        </w:rPr>
        <w:t>:</w:t>
      </w:r>
    </w:p>
    <w:bookmarkEnd w:id="401"/>
    <w:bookmarkStart w:name="z457" w:id="402"/>
    <w:p>
      <w:pPr>
        <w:spacing w:after="0"/>
        <w:ind w:left="0"/>
        <w:jc w:val="both"/>
      </w:pPr>
      <w:r>
        <w:rPr>
          <w:rFonts w:ascii="Times New Roman"/>
          <w:b w:val="false"/>
          <w:i w:val="false"/>
          <w:color w:val="000000"/>
          <w:sz w:val="28"/>
        </w:rPr>
        <w:t>
      заголовок изложить в следующей редакции:</w:t>
      </w:r>
    </w:p>
    <w:bookmarkEnd w:id="402"/>
    <w:bookmarkStart w:name="z458" w:id="403"/>
    <w:p>
      <w:pPr>
        <w:spacing w:after="0"/>
        <w:ind w:left="0"/>
        <w:jc w:val="both"/>
      </w:pPr>
      <w:r>
        <w:rPr>
          <w:rFonts w:ascii="Times New Roman"/>
          <w:b w:val="false"/>
          <w:i w:val="false"/>
          <w:color w:val="000000"/>
          <w:sz w:val="28"/>
        </w:rPr>
        <w:t>
      "Глава 12. Заключительные и переходные положения";</w:t>
      </w:r>
    </w:p>
    <w:bookmarkEnd w:id="403"/>
    <w:bookmarkStart w:name="z459" w:id="404"/>
    <w:p>
      <w:pPr>
        <w:spacing w:after="0"/>
        <w:ind w:left="0"/>
        <w:jc w:val="both"/>
      </w:pPr>
      <w:r>
        <w:rPr>
          <w:rFonts w:ascii="Times New Roman"/>
          <w:b w:val="false"/>
          <w:i w:val="false"/>
          <w:color w:val="000000"/>
          <w:sz w:val="28"/>
        </w:rPr>
        <w:t>
      дополнить статьей 67-1 следующего содержания:</w:t>
      </w:r>
    </w:p>
    <w:bookmarkEnd w:id="404"/>
    <w:bookmarkStart w:name="z460" w:id="405"/>
    <w:p>
      <w:pPr>
        <w:spacing w:after="0"/>
        <w:ind w:left="0"/>
        <w:jc w:val="both"/>
      </w:pPr>
      <w:r>
        <w:rPr>
          <w:rFonts w:ascii="Times New Roman"/>
          <w:b w:val="false"/>
          <w:i w:val="false"/>
          <w:color w:val="000000"/>
          <w:sz w:val="28"/>
        </w:rPr>
        <w:t>
      "Статья 67-1. Переходные положения</w:t>
      </w:r>
    </w:p>
    <w:bookmarkEnd w:id="405"/>
    <w:bookmarkStart w:name="z461" w:id="406"/>
    <w:p>
      <w:pPr>
        <w:spacing w:after="0"/>
        <w:ind w:left="0"/>
        <w:jc w:val="both"/>
      </w:pPr>
      <w:r>
        <w:rPr>
          <w:rFonts w:ascii="Times New Roman"/>
          <w:b w:val="false"/>
          <w:i w:val="false"/>
          <w:color w:val="000000"/>
          <w:sz w:val="28"/>
        </w:rPr>
        <w:t>
      1. Срок действия лицензии на занятие образовательной деятельностью и (или) приложений к лицензии, выданных по образовательным программам высшего и (или) послевузовского образования, в связи с изменением наименования подвида деятельности распространяется на период обучения лиц, поступивших до 1 января 2019 года.</w:t>
      </w:r>
    </w:p>
    <w:bookmarkEnd w:id="406"/>
    <w:bookmarkStart w:name="z462" w:id="407"/>
    <w:p>
      <w:pPr>
        <w:spacing w:after="0"/>
        <w:ind w:left="0"/>
        <w:jc w:val="both"/>
      </w:pPr>
      <w:r>
        <w:rPr>
          <w:rFonts w:ascii="Times New Roman"/>
          <w:b w:val="false"/>
          <w:i w:val="false"/>
          <w:color w:val="000000"/>
          <w:sz w:val="28"/>
        </w:rPr>
        <w:t>
      2. В случае переоформления лицензии на занятие образовательной деятельностью и (или) приложений к лицензии, выданных по образовательным программам высшего и (или) послевузовского образования, в связи с изменением наименования подвида деятельности организации высшего и (или) послевузовского образования вправе выдавать документ об образовании по специальности лицам, зачисленным в них до 1 января 2019 года.".</w:t>
      </w:r>
    </w:p>
    <w:bookmarkEnd w:id="407"/>
    <w:bookmarkStart w:name="z463" w:id="408"/>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года "Об исполнительном производстве и статусе судебных исполнителей" (Ведомости Парламента Республики Казахстан, 2010 г., № 7, ст.27; № 24, ст.145; 2011 г., № 1, ст.3; № 5, ст.43; № 24, ст.196; 2012 г., № 6, ст.43;  № 8, ст.64; № 13, ст.91; № 21-22, ст.124; 2013 г., № 2, ст.10; № 9, ст.51;  № 10-11, ст.56; № 15, ст.76; 2014 г., № 1, ст.9; № 4-5, ст.24; № 6, ст.27; № 10, ст.52; № 14, ст.84; № 16, ст.90; № 19-I, 19-II, ст.94, 96; № 21, ст.122;  № 22, ст.131; № 23, ст.143; № 24, ст.144; 2015 г., № 8, ст.42; № 19-II, ст.106;  № 20-IV, ст.113; № 20-VII, ст.115; № 21-I, ст.128; № 21-III, ст.136; № 22-I, ст.143; № 22-VI, ст.159; № 23-II, ст.170; 2016 г., № 7-II, ст.55; № 12, ст.87;  2017 г., № 4, ст.7; № 16, ст.56; № 21, ст.98; № 22-III, ст.109; 2018 г.,  № 10, ст.32):</w:t>
      </w:r>
    </w:p>
    <w:bookmarkEnd w:id="408"/>
    <w:bookmarkStart w:name="z464" w:id="409"/>
    <w:p>
      <w:pPr>
        <w:spacing w:after="0"/>
        <w:ind w:left="0"/>
        <w:jc w:val="both"/>
      </w:pPr>
      <w:r>
        <w:rPr>
          <w:rFonts w:ascii="Times New Roman"/>
          <w:b w:val="false"/>
          <w:i w:val="false"/>
          <w:color w:val="000000"/>
          <w:sz w:val="28"/>
        </w:rPr>
        <w:t>
      1) в статье 58:</w:t>
      </w:r>
    </w:p>
    <w:bookmarkEnd w:id="409"/>
    <w:bookmarkStart w:name="z465" w:id="4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410"/>
    <w:bookmarkStart w:name="z466" w:id="411"/>
    <w:p>
      <w:pPr>
        <w:spacing w:after="0"/>
        <w:ind w:left="0"/>
        <w:jc w:val="both"/>
      </w:pPr>
      <w:r>
        <w:rPr>
          <w:rFonts w:ascii="Times New Roman"/>
          <w:b w:val="false"/>
          <w:i w:val="false"/>
          <w:color w:val="000000"/>
          <w:sz w:val="28"/>
        </w:rPr>
        <w:t>
      часть вторую дополнить словами ", а также на деньги, находящиеся на банковских счетах, предназначенных для зачисления компенсации инвестиционных затрат";</w:t>
      </w:r>
    </w:p>
    <w:bookmarkEnd w:id="411"/>
    <w:bookmarkStart w:name="z467" w:id="412"/>
    <w:p>
      <w:pPr>
        <w:spacing w:after="0"/>
        <w:ind w:left="0"/>
        <w:jc w:val="both"/>
      </w:pPr>
      <w:r>
        <w:rPr>
          <w:rFonts w:ascii="Times New Roman"/>
          <w:b w:val="false"/>
          <w:i w:val="false"/>
          <w:color w:val="000000"/>
          <w:sz w:val="28"/>
        </w:rPr>
        <w:t xml:space="preserve">
      дополнить частью третьей следующего содержания: </w:t>
      </w:r>
    </w:p>
    <w:bookmarkEnd w:id="412"/>
    <w:bookmarkStart w:name="z468" w:id="413"/>
    <w:p>
      <w:pPr>
        <w:spacing w:after="0"/>
        <w:ind w:left="0"/>
        <w:jc w:val="both"/>
      </w:pPr>
      <w:r>
        <w:rPr>
          <w:rFonts w:ascii="Times New Roman"/>
          <w:b w:val="false"/>
          <w:i w:val="false"/>
          <w:color w:val="000000"/>
          <w:sz w:val="28"/>
        </w:rPr>
        <w:t xml:space="preserve">
      "Ограничения в части ареста денег, находящихся на банковских счетах, предназначенных для зачисления компенсации инвестиционных затрат, не распространяются на требования, относящиеся к первой, второй и </w:t>
      </w:r>
      <w:r>
        <w:rPr>
          <w:rFonts w:ascii="Times New Roman"/>
          <w:b w:val="false"/>
          <w:i w:val="false"/>
          <w:color w:val="000000"/>
          <w:sz w:val="28"/>
        </w:rPr>
        <w:t>третьей очередям в соответствии с очередностью, предусмотренной пунктом 2 статьи 742 Гражданского кодекса Республики Казахстан.";</w:t>
      </w:r>
    </w:p>
    <w:bookmarkEnd w:id="413"/>
    <w:bookmarkStart w:name="z470" w:id="4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414"/>
    <w:bookmarkStart w:name="z471" w:id="415"/>
    <w:p>
      <w:pPr>
        <w:spacing w:after="0"/>
        <w:ind w:left="0"/>
        <w:jc w:val="both"/>
      </w:pPr>
      <w:r>
        <w:rPr>
          <w:rFonts w:ascii="Times New Roman"/>
          <w:b w:val="false"/>
          <w:i w:val="false"/>
          <w:color w:val="000000"/>
          <w:sz w:val="28"/>
        </w:rPr>
        <w:t>
      часть вторую дополнить словами ", а также денег, находящихся на банковских счетах, предназначенных для зачисления компенсации инвестиционных затрат";</w:t>
      </w:r>
    </w:p>
    <w:bookmarkEnd w:id="415"/>
    <w:bookmarkStart w:name="z472" w:id="416"/>
    <w:p>
      <w:pPr>
        <w:spacing w:after="0"/>
        <w:ind w:left="0"/>
        <w:jc w:val="both"/>
      </w:pPr>
      <w:r>
        <w:rPr>
          <w:rFonts w:ascii="Times New Roman"/>
          <w:b w:val="false"/>
          <w:i w:val="false"/>
          <w:color w:val="000000"/>
          <w:sz w:val="28"/>
        </w:rPr>
        <w:t>
      дополнить частью третьей следующего содержания:</w:t>
      </w:r>
    </w:p>
    <w:bookmarkEnd w:id="416"/>
    <w:bookmarkStart w:name="z473" w:id="417"/>
    <w:p>
      <w:pPr>
        <w:spacing w:after="0"/>
        <w:ind w:left="0"/>
        <w:jc w:val="both"/>
      </w:pPr>
      <w:r>
        <w:rPr>
          <w:rFonts w:ascii="Times New Roman"/>
          <w:b w:val="false"/>
          <w:i w:val="false"/>
          <w:color w:val="000000"/>
          <w:sz w:val="28"/>
        </w:rPr>
        <w:t xml:space="preserve">
      "Ограничения в части взыскания денег, находящихся на банковских счетах, предназначенных для зачисления компенсации инвестиционных затрат, не распространяются на требования, относящиеся к первой, второй и третьей очередям в соответствии с очередностью,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742 Гражданского кодекса Республики Казахстан.";</w:t>
      </w:r>
    </w:p>
    <w:bookmarkEnd w:id="417"/>
    <w:bookmarkStart w:name="z474" w:id="41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3</w:t>
      </w:r>
      <w:r>
        <w:rPr>
          <w:rFonts w:ascii="Times New Roman"/>
          <w:b w:val="false"/>
          <w:i w:val="false"/>
          <w:color w:val="000000"/>
          <w:sz w:val="28"/>
        </w:rPr>
        <w:t xml:space="preserve"> статьи 62:</w:t>
      </w:r>
    </w:p>
    <w:bookmarkEnd w:id="418"/>
    <w:bookmarkStart w:name="z475" w:id="419"/>
    <w:p>
      <w:pPr>
        <w:spacing w:after="0"/>
        <w:ind w:left="0"/>
        <w:jc w:val="both"/>
      </w:pPr>
      <w:r>
        <w:rPr>
          <w:rFonts w:ascii="Times New Roman"/>
          <w:b w:val="false"/>
          <w:i w:val="false"/>
          <w:color w:val="000000"/>
          <w:sz w:val="28"/>
        </w:rPr>
        <w:t>
      часть четвертую после слова "нотариуса" дополнить словами ", а также денег, находящихся на банковских счетах, предназначенных для зачисления компенсации инвестиционных затрат";</w:t>
      </w:r>
    </w:p>
    <w:bookmarkEnd w:id="419"/>
    <w:bookmarkStart w:name="z476" w:id="420"/>
    <w:p>
      <w:pPr>
        <w:spacing w:after="0"/>
        <w:ind w:left="0"/>
        <w:jc w:val="both"/>
      </w:pPr>
      <w:r>
        <w:rPr>
          <w:rFonts w:ascii="Times New Roman"/>
          <w:b w:val="false"/>
          <w:i w:val="false"/>
          <w:color w:val="000000"/>
          <w:sz w:val="28"/>
        </w:rPr>
        <w:t xml:space="preserve">
      дополнить частью пятой следующего содержания: </w:t>
      </w:r>
    </w:p>
    <w:bookmarkEnd w:id="420"/>
    <w:bookmarkStart w:name="z477" w:id="421"/>
    <w:p>
      <w:pPr>
        <w:spacing w:after="0"/>
        <w:ind w:left="0"/>
        <w:jc w:val="both"/>
      </w:pPr>
      <w:r>
        <w:rPr>
          <w:rFonts w:ascii="Times New Roman"/>
          <w:b w:val="false"/>
          <w:i w:val="false"/>
          <w:color w:val="000000"/>
          <w:sz w:val="28"/>
        </w:rPr>
        <w:t xml:space="preserve">
      "Ограничения в части ареста денег, находящихся на банковских счетах, предназначенных для зачисления компенсации инвестиционных затрат, не распространяются на требования, относящиеся к первой, второй и третьей очередям в соответствии с очередностью,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742 Гражданского кодекса Республики Казахстан.";</w:t>
      </w:r>
    </w:p>
    <w:bookmarkEnd w:id="421"/>
    <w:bookmarkStart w:name="z478" w:id="42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98</w:t>
      </w:r>
      <w:r>
        <w:rPr>
          <w:rFonts w:ascii="Times New Roman"/>
          <w:b w:val="false"/>
          <w:i w:val="false"/>
          <w:color w:val="000000"/>
          <w:sz w:val="28"/>
        </w:rPr>
        <w:t>:</w:t>
      </w:r>
    </w:p>
    <w:bookmarkEnd w:id="422"/>
    <w:bookmarkStart w:name="z479" w:id="423"/>
    <w:p>
      <w:pPr>
        <w:spacing w:after="0"/>
        <w:ind w:left="0"/>
        <w:jc w:val="both"/>
      </w:pPr>
      <w:r>
        <w:rPr>
          <w:rFonts w:ascii="Times New Roman"/>
          <w:b w:val="false"/>
          <w:i w:val="false"/>
          <w:color w:val="000000"/>
          <w:sz w:val="28"/>
        </w:rPr>
        <w:t xml:space="preserve">
      дополнить подпунктом 19-1) следующего содержания: </w:t>
      </w:r>
    </w:p>
    <w:bookmarkEnd w:id="423"/>
    <w:bookmarkStart w:name="z480" w:id="424"/>
    <w:p>
      <w:pPr>
        <w:spacing w:after="0"/>
        <w:ind w:left="0"/>
        <w:jc w:val="both"/>
      </w:pPr>
      <w:r>
        <w:rPr>
          <w:rFonts w:ascii="Times New Roman"/>
          <w:b w:val="false"/>
          <w:i w:val="false"/>
          <w:color w:val="000000"/>
          <w:sz w:val="28"/>
        </w:rPr>
        <w:t>
      "19-1) деньги, находящиеся на банковских счетах, предназначенных для зачисления компенсации инвестиционных затрат, в соответствии с законодательством Республики Казахстан в области государственно-частного партнерства и о концессиях.";</w:t>
      </w:r>
    </w:p>
    <w:bookmarkEnd w:id="424"/>
    <w:bookmarkStart w:name="z481" w:id="425"/>
    <w:p>
      <w:pPr>
        <w:spacing w:after="0"/>
        <w:ind w:left="0"/>
        <w:jc w:val="both"/>
      </w:pPr>
      <w:r>
        <w:rPr>
          <w:rFonts w:ascii="Times New Roman"/>
          <w:b w:val="false"/>
          <w:i w:val="false"/>
          <w:color w:val="000000"/>
          <w:sz w:val="28"/>
        </w:rPr>
        <w:t xml:space="preserve">
      дополнить частью второй следующего содержания: </w:t>
      </w:r>
    </w:p>
    <w:bookmarkEnd w:id="425"/>
    <w:bookmarkStart w:name="z482" w:id="426"/>
    <w:p>
      <w:pPr>
        <w:spacing w:after="0"/>
        <w:ind w:left="0"/>
        <w:jc w:val="both"/>
      </w:pPr>
      <w:r>
        <w:rPr>
          <w:rFonts w:ascii="Times New Roman"/>
          <w:b w:val="false"/>
          <w:i w:val="false"/>
          <w:color w:val="000000"/>
          <w:sz w:val="28"/>
        </w:rPr>
        <w:t xml:space="preserve">
      "Положение подпункта 19-1) части первой настоящей статьи не распространяется на изъятие денег по требованиям, относящимся к первой, второй и третьей очередям в соответствии с очередностью,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742 Гражданского кодекса Республики Казахстан.".</w:t>
      </w:r>
    </w:p>
    <w:bookmarkEnd w:id="426"/>
    <w:bookmarkStart w:name="z483" w:id="427"/>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февраля 2011 года "О науке" (Ведомости Парламента Республики Казахстан, 2011 г., № 4, ст.36; 2013 г., № 15, ст.82; 2014 г., № 1, ст.4; № 19-I, 19-II, ст.96; 2015 г., № 20-VII, ст.119; № 21-III, ст.135):</w:t>
      </w:r>
    </w:p>
    <w:bookmarkEnd w:id="427"/>
    <w:bookmarkStart w:name="z484" w:id="428"/>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428"/>
    <w:bookmarkStart w:name="z485" w:id="429"/>
    <w:p>
      <w:pPr>
        <w:spacing w:after="0"/>
        <w:ind w:left="0"/>
        <w:jc w:val="both"/>
      </w:pPr>
      <w:r>
        <w:rPr>
          <w:rFonts w:ascii="Times New Roman"/>
          <w:b w:val="false"/>
          <w:i w:val="false"/>
          <w:color w:val="000000"/>
          <w:sz w:val="28"/>
        </w:rPr>
        <w:t>
      дополнить подпунктом 19-1) следующего содержания:</w:t>
      </w:r>
    </w:p>
    <w:bookmarkEnd w:id="429"/>
    <w:bookmarkStart w:name="z486" w:id="430"/>
    <w:p>
      <w:pPr>
        <w:spacing w:after="0"/>
        <w:ind w:left="0"/>
        <w:jc w:val="both"/>
      </w:pPr>
      <w:r>
        <w:rPr>
          <w:rFonts w:ascii="Times New Roman"/>
          <w:b w:val="false"/>
          <w:i w:val="false"/>
          <w:color w:val="000000"/>
          <w:sz w:val="28"/>
        </w:rPr>
        <w:t>
      "19-1) эндаумент-фонд организации высшего и (или) послевузовского образования – фонд целевого капитала, формируемый за счет благотворительной помощи, безвозмездных отчислений, пожертвований, грантов, вкладов учредителей (участников) организаций образования, инвестиционный доход от которого направляется на финансирование научной и (или) образовательной деятельности;";</w:t>
      </w:r>
    </w:p>
    <w:bookmarkEnd w:id="4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22)</w:t>
      </w:r>
      <w:r>
        <w:rPr>
          <w:rFonts w:ascii="Times New Roman"/>
          <w:b w:val="false"/>
          <w:i w:val="false"/>
          <w:color w:val="000000"/>
          <w:sz w:val="28"/>
        </w:rPr>
        <w:t xml:space="preserve"> и </w:t>
      </w:r>
      <w:r>
        <w:rPr>
          <w:rFonts w:ascii="Times New Roman"/>
          <w:b w:val="false"/>
          <w:i w:val="false"/>
          <w:color w:val="000000"/>
          <w:sz w:val="28"/>
        </w:rPr>
        <w:t>28)</w:t>
      </w:r>
      <w:r>
        <w:rPr>
          <w:rFonts w:ascii="Times New Roman"/>
          <w:b w:val="false"/>
          <w:i w:val="false"/>
          <w:color w:val="000000"/>
          <w:sz w:val="28"/>
        </w:rPr>
        <w:t xml:space="preserve"> изложить в следующей редакции:</w:t>
      </w:r>
    </w:p>
    <w:bookmarkStart w:name="z488" w:id="431"/>
    <w:p>
      <w:pPr>
        <w:spacing w:after="0"/>
        <w:ind w:left="0"/>
        <w:jc w:val="both"/>
      </w:pPr>
      <w:r>
        <w:rPr>
          <w:rFonts w:ascii="Times New Roman"/>
          <w:b w:val="false"/>
          <w:i w:val="false"/>
          <w:color w:val="000000"/>
          <w:sz w:val="28"/>
        </w:rPr>
        <w:t>
      "22) ассоциированный профессор (доцент), профессор – ученые звания, присваиваемые уполномоченным органом;";</w:t>
      </w:r>
    </w:p>
    <w:bookmarkEnd w:id="431"/>
    <w:bookmarkStart w:name="z489" w:id="432"/>
    <w:p>
      <w:pPr>
        <w:spacing w:after="0"/>
        <w:ind w:left="0"/>
        <w:jc w:val="both"/>
      </w:pPr>
      <w:r>
        <w:rPr>
          <w:rFonts w:ascii="Times New Roman"/>
          <w:b w:val="false"/>
          <w:i w:val="false"/>
          <w:color w:val="000000"/>
          <w:sz w:val="28"/>
        </w:rPr>
        <w:t>
      "28) доктор философии (PhD), доктор по профилю – степени, присуждаемые лицам, освоившим программу докторантуры по научно-педагогическому направлению или соответствующей сфере профессиональной деятельности и защитившим диссертацию в Республике Казахстан или за ее пределами, признанные в порядке, установленном законодательством Республики Казахстан;";</w:t>
      </w:r>
    </w:p>
    <w:bookmarkEnd w:id="432"/>
    <w:bookmarkStart w:name="z490" w:id="433"/>
    <w:p>
      <w:pPr>
        <w:spacing w:after="0"/>
        <w:ind w:left="0"/>
        <w:jc w:val="both"/>
      </w:pPr>
      <w:r>
        <w:rPr>
          <w:rFonts w:ascii="Times New Roman"/>
          <w:b w:val="false"/>
          <w:i w:val="false"/>
          <w:color w:val="000000"/>
          <w:sz w:val="28"/>
        </w:rPr>
        <w:t>
      2) в статье 4:</w:t>
      </w:r>
    </w:p>
    <w:bookmarkEnd w:id="433"/>
    <w:bookmarkStart w:name="z491" w:id="4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14)</w:t>
      </w:r>
      <w:r>
        <w:rPr>
          <w:rFonts w:ascii="Times New Roman"/>
          <w:b w:val="false"/>
          <w:i w:val="false"/>
          <w:color w:val="000000"/>
          <w:sz w:val="28"/>
        </w:rPr>
        <w:t xml:space="preserve"> слово "ученых" исключить;</w:t>
      </w:r>
    </w:p>
    <w:bookmarkEnd w:id="434"/>
    <w:bookmarkStart w:name="z492" w:id="4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16)</w:t>
      </w:r>
      <w:r>
        <w:rPr>
          <w:rFonts w:ascii="Times New Roman"/>
          <w:b w:val="false"/>
          <w:i w:val="false"/>
          <w:color w:val="000000"/>
          <w:sz w:val="28"/>
        </w:rPr>
        <w:t xml:space="preserve"> слово "ученой" исключить;</w:t>
      </w:r>
    </w:p>
    <w:bookmarkEnd w:id="435"/>
    <w:bookmarkStart w:name="z493" w:id="43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статьи 12 после слов "ученые степени" дополнить словом ", степени";</w:t>
      </w:r>
    </w:p>
    <w:bookmarkEnd w:id="436"/>
    <w:bookmarkStart w:name="z494" w:id="43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15</w:t>
      </w:r>
      <w:r>
        <w:rPr>
          <w:rFonts w:ascii="Times New Roman"/>
          <w:b w:val="false"/>
          <w:i w:val="false"/>
          <w:color w:val="000000"/>
          <w:sz w:val="28"/>
        </w:rPr>
        <w:t xml:space="preserve"> дополнить пунктом 3 следующего содержания:</w:t>
      </w:r>
    </w:p>
    <w:bookmarkEnd w:id="437"/>
    <w:bookmarkStart w:name="z495" w:id="438"/>
    <w:p>
      <w:pPr>
        <w:spacing w:after="0"/>
        <w:ind w:left="0"/>
        <w:jc w:val="both"/>
      </w:pPr>
      <w:r>
        <w:rPr>
          <w:rFonts w:ascii="Times New Roman"/>
          <w:b w:val="false"/>
          <w:i w:val="false"/>
          <w:color w:val="000000"/>
          <w:sz w:val="28"/>
        </w:rPr>
        <w:t>
      "3. В качестве меры поощрения обучающихся, ученых, научных работников и организаций из средств инвестиционного дохода эндаумент-фонда организации высшего и (или) послевузовского образования может выплачиваться стипендия.";</w:t>
      </w:r>
    </w:p>
    <w:bookmarkEnd w:id="438"/>
    <w:bookmarkStart w:name="z496" w:id="439"/>
    <w:p>
      <w:pPr>
        <w:spacing w:after="0"/>
        <w:ind w:left="0"/>
        <w:jc w:val="both"/>
      </w:pPr>
      <w:r>
        <w:rPr>
          <w:rFonts w:ascii="Times New Roman"/>
          <w:b w:val="false"/>
          <w:i w:val="false"/>
          <w:color w:val="000000"/>
          <w:sz w:val="28"/>
        </w:rPr>
        <w:t>
      5) пункт 3 статьи 28 дополнить частью третьей следующего содержания:</w:t>
      </w:r>
    </w:p>
    <w:bookmarkEnd w:id="439"/>
    <w:bookmarkStart w:name="z497" w:id="440"/>
    <w:p>
      <w:pPr>
        <w:spacing w:after="0"/>
        <w:ind w:left="0"/>
        <w:jc w:val="both"/>
      </w:pPr>
      <w:r>
        <w:rPr>
          <w:rFonts w:ascii="Times New Roman"/>
          <w:b w:val="false"/>
          <w:i w:val="false"/>
          <w:color w:val="000000"/>
          <w:sz w:val="28"/>
        </w:rPr>
        <w:t xml:space="preserve">
      "Часть дохода от коммерциализации результатов научной и (или) научно-технической деятельности, осуществляемой организацией, допускается выделять в эндаумент-фонд организации высшего и (или) послевузовского образования, финансирующий проведение научного исследования либо его коммерциализацию.". </w:t>
      </w:r>
    </w:p>
    <w:bookmarkEnd w:id="440"/>
    <w:bookmarkStart w:name="z498" w:id="441"/>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 (Ведомости Парламента Республики Казахстан, 2011 г., № 5, ст.42; № 15, ст.118; № 16, ст.129; № 17, ст.136; № 24, ст.196; 2012 г., № 2, ст.11, 16; № 4, ст.30, 32; № 5, ст.41; № 6, ст.43; № 8, ст.64; № 13, ст.91; № 14, ст.95; № 21-22, ст.124; 2013 г., № 2, ст.13; № 8, ст.50; № 9, ст.51; № 15, ст.82; № 16, ст.83; 2014 г., № 1, ст.9; № 2, ст.10, 12; № 4-5, ст.24; № 7, ст.37; № 12, ст.82; № 19-I, 19-II, ст.94, 96; № 22, ст.131; № 23, ст.143; 2015 г., № 8, ст.42; № 11, ст.57; № 14, ст.72; № 19-I, ст.99; № 19-II, ст.103, 105; № 20-IV, ст.113; № 20-VII, ст.117; № 21-I, ст.124; № 21-II, ст.130; № 21-III, ст.135; № 22-II, ст.145, 148; № 22-VI, ст.159; № 23-II, ст.170, 172; 2016 г., № 7-I, ст.47; № 7-II, ст.56; № 8-I, ст.62; № 24, ст.124; 2017 г., № 4, ст.7; № 9, ст.22; № 11, cт.29; № 13, ст.45; № 14, cт.51, 54; № 15, ст.55; № 20, ст.96; № 22-III, ст.109; 2018 г., № 1, ст.4; № 7-8, ст.22; № 10, ст.32;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июня 2018 года "О внесении изменений и дополнений  в некоторые законодательные акты Республики Казахстан по вопросам совершенствования законодательства в сфере интеллектуальной собственности", опубликованный в газетах "Егемен Қазақстан" и "Казахстанская правда" 22 июня 2018 г.):</w:t>
      </w:r>
    </w:p>
    <w:bookmarkEnd w:id="441"/>
    <w:bookmarkStart w:name="z499" w:id="44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5)</w:t>
      </w:r>
      <w:r>
        <w:rPr>
          <w:rFonts w:ascii="Times New Roman"/>
          <w:b w:val="false"/>
          <w:i w:val="false"/>
          <w:color w:val="000000"/>
          <w:sz w:val="28"/>
        </w:rPr>
        <w:t xml:space="preserve"> пункта 2 статьи 134 после слова "здравоохранения;" дополнить словами "начального, основного среднего, общего среднего,";</w:t>
      </w:r>
    </w:p>
    <w:bookmarkEnd w:id="442"/>
    <w:bookmarkStart w:name="z500" w:id="44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3</w:t>
      </w:r>
      <w:r>
        <w:rPr>
          <w:rFonts w:ascii="Times New Roman"/>
          <w:b w:val="false"/>
          <w:i w:val="false"/>
          <w:color w:val="000000"/>
          <w:sz w:val="28"/>
        </w:rPr>
        <w:t xml:space="preserve"> статьи 139 дополнить словами ", а также первых руководителей организаций среднего образования в организационно-правовой форме государственных предприятий на праве хозяйственного ведения, назначаемых на должность в соответствии с законодательством Республики Казахстан в области образования";</w:t>
      </w:r>
    </w:p>
    <w:bookmarkEnd w:id="443"/>
    <w:bookmarkStart w:name="z501" w:id="44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142</w:t>
      </w:r>
      <w:r>
        <w:rPr>
          <w:rFonts w:ascii="Times New Roman"/>
          <w:b w:val="false"/>
          <w:i w:val="false"/>
          <w:color w:val="000000"/>
          <w:sz w:val="28"/>
        </w:rPr>
        <w:t xml:space="preserve"> дополнить словами ", или иные коллегиальные органы управления, создание которых предусмотрено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w:t>
      </w:r>
    </w:p>
    <w:bookmarkEnd w:id="444"/>
    <w:bookmarkStart w:name="z502" w:id="445"/>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февраля 2012 года "О воинской службе и статусе военнослужащих" (Ведомости Парламента Республики Казахстан, 2012 г., № 5, ст.40; 2013 г., № 1, ст.3; № 2, ст.10; № 3, ст.15; № 14, ст.72; № 16, ст.83; 2014 г., № 7, ст.37; № 8, ст.49; № 16, ст.90; № 19-I, 19-II, ст.96; 2015 г., № 11, ст.56; № 15, ст.78; № 19-I, ст.100; № 21-III, ст.135; № 23-II, ст.170; 2017 г., № 11, ст.29; № 13, ст.45; № 16, ст.56; № 21, ст.98):</w:t>
      </w:r>
    </w:p>
    <w:bookmarkEnd w:id="445"/>
    <w:bookmarkStart w:name="z503" w:id="44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подпунктом 25-1) следующего содержания: </w:t>
      </w:r>
    </w:p>
    <w:bookmarkEnd w:id="446"/>
    <w:bookmarkStart w:name="z504" w:id="447"/>
    <w:p>
      <w:pPr>
        <w:spacing w:after="0"/>
        <w:ind w:left="0"/>
        <w:jc w:val="both"/>
      </w:pPr>
      <w:r>
        <w:rPr>
          <w:rFonts w:ascii="Times New Roman"/>
          <w:b w:val="false"/>
          <w:i w:val="false"/>
          <w:color w:val="000000"/>
          <w:sz w:val="28"/>
        </w:rPr>
        <w:t>
      "25-1) профессорско-преподавательский состав военных учебных заведений – военнослужащие и лица гражданского персонала Вооруженных Сил, занимающиеся образовательной, научной, методической деятельностью;";</w:t>
      </w:r>
    </w:p>
    <w:bookmarkEnd w:id="447"/>
    <w:bookmarkStart w:name="z505" w:id="44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7</w:t>
      </w:r>
      <w:r>
        <w:rPr>
          <w:rFonts w:ascii="Times New Roman"/>
          <w:b w:val="false"/>
          <w:i w:val="false"/>
          <w:color w:val="000000"/>
          <w:sz w:val="28"/>
        </w:rPr>
        <w:t xml:space="preserve"> статьи 26 изложить в следующей редакции: </w:t>
      </w:r>
    </w:p>
    <w:bookmarkEnd w:id="448"/>
    <w:bookmarkStart w:name="z506" w:id="449"/>
    <w:p>
      <w:pPr>
        <w:spacing w:after="0"/>
        <w:ind w:left="0"/>
        <w:jc w:val="both"/>
      </w:pPr>
      <w:r>
        <w:rPr>
          <w:rFonts w:ascii="Times New Roman"/>
          <w:b w:val="false"/>
          <w:i w:val="false"/>
          <w:color w:val="000000"/>
          <w:sz w:val="28"/>
        </w:rPr>
        <w:t xml:space="preserve">
      "7. Военнослужащие состава солдат (матросов), сержантов (старшин), поступившие на воинскую службу по контракту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37 настоящего Закона, курсанты и кадеты военных учебных заведений, не отслужившие установленный срок срочной службы, не достигшие двадцатишестилетнего возраста, но не моложе восемнадцати лет, прослужившие или проучившиеся менее одного года и уволенные с воинской службы по контракту или отчисленные из военных учебных заведений,  в установленном порядке направляются в воинские части для прохождения оставшегося срока срочной службы, но не менее чем на три месяца.</w:t>
      </w:r>
    </w:p>
    <w:bookmarkEnd w:id="449"/>
    <w:bookmarkStart w:name="z507" w:id="450"/>
    <w:p>
      <w:pPr>
        <w:spacing w:after="0"/>
        <w:ind w:left="0"/>
        <w:jc w:val="both"/>
      </w:pPr>
      <w:r>
        <w:rPr>
          <w:rFonts w:ascii="Times New Roman"/>
          <w:b w:val="false"/>
          <w:i w:val="false"/>
          <w:color w:val="000000"/>
          <w:sz w:val="28"/>
        </w:rPr>
        <w:t>
      Курсанты и кадеты военных учебных заведений, ранее не проходившие срочную службу, не достигшие восемнадцатилетнего возраста, проучившиеся менее одного года и отчисленные, направляются в местные органы военного управления по месту жительства для постановки на воинский учет призывников для призыва установленным порядком на воинскую службу для прохождения оставшегося срока срочной службы, но не менее чем на три месяца.</w:t>
      </w:r>
    </w:p>
    <w:bookmarkEnd w:id="450"/>
    <w:bookmarkStart w:name="z508" w:id="451"/>
    <w:p>
      <w:pPr>
        <w:spacing w:after="0"/>
        <w:ind w:left="0"/>
        <w:jc w:val="both"/>
      </w:pPr>
      <w:r>
        <w:rPr>
          <w:rFonts w:ascii="Times New Roman"/>
          <w:b w:val="false"/>
          <w:i w:val="false"/>
          <w:color w:val="000000"/>
          <w:sz w:val="28"/>
        </w:rPr>
        <w:t xml:space="preserve">
      Время обучения в военных учебных заведениях в статусе военнослужащих для курсантов и кадетов, отчисленных из военного учебного заведения, засчитывается в срок срочной службы. </w:t>
      </w:r>
    </w:p>
    <w:bookmarkEnd w:id="451"/>
    <w:bookmarkStart w:name="z509" w:id="452"/>
    <w:p>
      <w:pPr>
        <w:spacing w:after="0"/>
        <w:ind w:left="0"/>
        <w:jc w:val="both"/>
      </w:pPr>
      <w:r>
        <w:rPr>
          <w:rFonts w:ascii="Times New Roman"/>
          <w:b w:val="false"/>
          <w:i w:val="false"/>
          <w:color w:val="000000"/>
          <w:sz w:val="28"/>
        </w:rPr>
        <w:t>
      Военнослужащий, отчисленный из военного учебного заведения  за неуспеваемость, недисциплинированность, по своей инициативе,  в результате увольнения с воинской службы по отрицательным мотивам,  а также отказавшийся заключить контракт о прохождении воинской службы, обязан возместить государству бюджетные средства, соответствующие затратам на обеспечение питанием, выплату стипендии и проезд курсантов и кадетов военных учебных заведений в период их обучения в военном учебном заведении в статусе военнослужащего, за исключением затрат первого года обучения в статусе военнослужащего.</w:t>
      </w:r>
    </w:p>
    <w:bookmarkEnd w:id="452"/>
    <w:bookmarkStart w:name="z510" w:id="453"/>
    <w:p>
      <w:pPr>
        <w:spacing w:after="0"/>
        <w:ind w:left="0"/>
        <w:jc w:val="both"/>
      </w:pPr>
      <w:r>
        <w:rPr>
          <w:rFonts w:ascii="Times New Roman"/>
          <w:b w:val="false"/>
          <w:i w:val="false"/>
          <w:color w:val="000000"/>
          <w:sz w:val="28"/>
        </w:rPr>
        <w:t>
      Указанные обязательства не распространяются на курсантов и кадетов, отчисленных в течение первого года обучения в военном учебном заведении в статусе военнослужащего и не переведенных на следующий курс, направленных в установленном порядке в воинские части для прохождения оставшегося срока срочной воинской службы.</w:t>
      </w:r>
    </w:p>
    <w:bookmarkEnd w:id="453"/>
    <w:bookmarkStart w:name="z511" w:id="454"/>
    <w:p>
      <w:pPr>
        <w:spacing w:after="0"/>
        <w:ind w:left="0"/>
        <w:jc w:val="both"/>
      </w:pPr>
      <w:r>
        <w:rPr>
          <w:rFonts w:ascii="Times New Roman"/>
          <w:b w:val="false"/>
          <w:i w:val="false"/>
          <w:color w:val="000000"/>
          <w:sz w:val="28"/>
        </w:rPr>
        <w:t xml:space="preserve">
      Исполнительные производства, возбужденные по судебным актам, вступившим до 1 января 2018 года в законную силу, по вопросам взыскания в доход государства средств с отчисленных курсантов и кадетов, прекращаются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исполнительном производстве и статусе судебных исполнителей".</w:t>
      </w:r>
    </w:p>
    <w:bookmarkEnd w:id="454"/>
    <w:bookmarkStart w:name="z512" w:id="455"/>
    <w:p>
      <w:pPr>
        <w:spacing w:after="0"/>
        <w:ind w:left="0"/>
        <w:jc w:val="both"/>
      </w:pPr>
      <w:r>
        <w:rPr>
          <w:rFonts w:ascii="Times New Roman"/>
          <w:b w:val="false"/>
          <w:i w:val="false"/>
          <w:color w:val="000000"/>
          <w:sz w:val="28"/>
        </w:rPr>
        <w:t>
      Иски о взыскании в доход государства средств, предусмотренных в части четвертой настоящего пункта, подаются на курсантов и кадетов, отчисленных после 1 января 2018 года.</w:t>
      </w:r>
    </w:p>
    <w:bookmarkEnd w:id="455"/>
    <w:bookmarkStart w:name="z513" w:id="456"/>
    <w:p>
      <w:pPr>
        <w:spacing w:after="0"/>
        <w:ind w:left="0"/>
        <w:jc w:val="both"/>
      </w:pPr>
      <w:r>
        <w:rPr>
          <w:rFonts w:ascii="Times New Roman"/>
          <w:b w:val="false"/>
          <w:i w:val="false"/>
          <w:color w:val="000000"/>
          <w:sz w:val="28"/>
        </w:rPr>
        <w:t>
      Восстановление в военном учебном заведении или призыв на воинскую службу по контракту является основанием для приостановления взыскания бюджетных средств, затраченных на обучение, на период обучения и (или) прохождения воинской службы по контракту. После десяти лет воинской службы по контракту в календарном исчислении без учета периода обучения в военном учебном заведении взыскание бюджетных средств, затраченных на его обучение, прекращается.</w:t>
      </w:r>
    </w:p>
    <w:bookmarkEnd w:id="456"/>
    <w:bookmarkStart w:name="z514" w:id="457"/>
    <w:p>
      <w:pPr>
        <w:spacing w:after="0"/>
        <w:ind w:left="0"/>
        <w:jc w:val="both"/>
      </w:pPr>
      <w:r>
        <w:rPr>
          <w:rFonts w:ascii="Times New Roman"/>
          <w:b w:val="false"/>
          <w:i w:val="false"/>
          <w:color w:val="000000"/>
          <w:sz w:val="28"/>
        </w:rPr>
        <w:t>
      Военнослужащий, окончивший военное учебное заведение, в случае увольнения с воинской службы по отрицательным мотивам обязан возместить государству средства, соответствующие затратам на обеспечение питанием, выплату стипендии и проезд курсантов и кадетов военных учебных заведений в период их обучения в военном учебном заведении в статусе военнослужащего, за исключением затрат первого года обучения в статусе военнослужащего, пропорционально за каждый полный недослуженный месяц до окончания срока контракта.</w:t>
      </w:r>
    </w:p>
    <w:bookmarkEnd w:id="457"/>
    <w:bookmarkStart w:name="z515" w:id="458"/>
    <w:p>
      <w:pPr>
        <w:spacing w:after="0"/>
        <w:ind w:left="0"/>
        <w:jc w:val="both"/>
      </w:pPr>
      <w:r>
        <w:rPr>
          <w:rFonts w:ascii="Times New Roman"/>
          <w:b w:val="false"/>
          <w:i w:val="false"/>
          <w:color w:val="000000"/>
          <w:sz w:val="28"/>
        </w:rPr>
        <w:t>
      Выпускник военного учебного заведения, реализующего программы технического и профессионального образования (на базе основного среднего образования), в случае непоступления в военное учебное заведение, реализующее программы высшего образования, и отказа от дальнейшего прохождения воинской службы направляется в воинские части для прохождения оставшегося срока срочной службы, но не менее чем на три месяца, без возмещения бюджетных средств, затраченных на его обучение.</w:t>
      </w:r>
    </w:p>
    <w:bookmarkEnd w:id="458"/>
    <w:bookmarkStart w:name="z516" w:id="459"/>
    <w:p>
      <w:pPr>
        <w:spacing w:after="0"/>
        <w:ind w:left="0"/>
        <w:jc w:val="both"/>
      </w:pPr>
      <w:r>
        <w:rPr>
          <w:rFonts w:ascii="Times New Roman"/>
          <w:b w:val="false"/>
          <w:i w:val="false"/>
          <w:color w:val="000000"/>
          <w:sz w:val="28"/>
        </w:rPr>
        <w:t>
      Порядок возмещения государству бюджетных средств, затраченных на обучение военнослужащих в военных учебных заведениях, определяется первым руководителем уполномоченного органа.";</w:t>
      </w:r>
    </w:p>
    <w:bookmarkEnd w:id="459"/>
    <w:bookmarkStart w:name="z517" w:id="460"/>
    <w:p>
      <w:pPr>
        <w:spacing w:after="0"/>
        <w:ind w:left="0"/>
        <w:jc w:val="both"/>
      </w:pPr>
      <w:r>
        <w:rPr>
          <w:rFonts w:ascii="Times New Roman"/>
          <w:b w:val="false"/>
          <w:i w:val="false"/>
          <w:color w:val="000000"/>
          <w:sz w:val="28"/>
        </w:rPr>
        <w:t>
      3) в статье 39-1:</w:t>
      </w:r>
    </w:p>
    <w:bookmarkEnd w:id="4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 </w:t>
      </w:r>
    </w:p>
    <w:bookmarkStart w:name="z519" w:id="461"/>
    <w:p>
      <w:pPr>
        <w:spacing w:after="0"/>
        <w:ind w:left="0"/>
        <w:jc w:val="both"/>
      </w:pPr>
      <w:r>
        <w:rPr>
          <w:rFonts w:ascii="Times New Roman"/>
          <w:b w:val="false"/>
          <w:i w:val="false"/>
          <w:color w:val="000000"/>
          <w:sz w:val="28"/>
        </w:rPr>
        <w:t>
      "2. В Национальный университет обороны имеют право поступать военнослужащие, сотрудники офицерского состава специальных государственных органов по направлению их кадровых органов, а также лица гражданского персонала Вооруженных Сил, государственных органов при наличии допуска к государственным секретам. При этом лица гражданского персонала Вооруженных Сил и государственных органов обучаются только с применением дистанционных образовательных технологий.";</w:t>
      </w:r>
    </w:p>
    <w:bookmarkEnd w:id="461"/>
    <w:bookmarkStart w:name="z520" w:id="462"/>
    <w:p>
      <w:pPr>
        <w:spacing w:after="0"/>
        <w:ind w:left="0"/>
        <w:jc w:val="both"/>
      </w:pPr>
      <w:r>
        <w:rPr>
          <w:rFonts w:ascii="Times New Roman"/>
          <w:b w:val="false"/>
          <w:i w:val="false"/>
          <w:color w:val="000000"/>
          <w:sz w:val="28"/>
        </w:rPr>
        <w:t>
      дополнить пунктом 5 следующего содержания:</w:t>
      </w:r>
    </w:p>
    <w:bookmarkEnd w:id="462"/>
    <w:bookmarkStart w:name="z521" w:id="463"/>
    <w:p>
      <w:pPr>
        <w:spacing w:after="0"/>
        <w:ind w:left="0"/>
        <w:jc w:val="both"/>
      </w:pPr>
      <w:r>
        <w:rPr>
          <w:rFonts w:ascii="Times New Roman"/>
          <w:b w:val="false"/>
          <w:i w:val="false"/>
          <w:color w:val="000000"/>
          <w:sz w:val="28"/>
        </w:rPr>
        <w:t>
      "5. Профессорско-преподавательский состав военных учебных заведений должен проходить повышение квалификации не менее одного раза в три года.".</w:t>
      </w:r>
    </w:p>
    <w:bookmarkEnd w:id="463"/>
    <w:bookmarkStart w:name="z522" w:id="464"/>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 (Ведомости Парламента Республики Казахстан, 2014 г., № 9, ст.51; № 19-I, 19-II, ст.96; № 23, ст.143; 2015 г.,  № 2, ст.3; № 8, ст.45; № 9, cт.46; № 11, ст.57; № 16, ст.79; № 19-II, ст.103;  № 20-IV, ст.113; № 21-I, ст.128; № 21-III, ст.135; № 22-II, ст.144, 145; № 22-V, ст.156, 158; № 22-VI, ст.159; № 23-I, ст.169; 2016 г., № 1, ст.2, 4; № 6, ст.45;  № 7-I, ст.50; № 7-II, ст.53; № 8-I, ст.62; № 8-II, ст.68; № 12, cт.87; 2017 г.,  № 1-2, ст.3; № 4, ст.7; № 9, ст.21, 22; № 11, ст.29; № 12, ст.34; № 23-III, ст.111; № 23-V, ст.113; № 24, ст.115; 2018 г., № 10, ст.32):</w:t>
      </w:r>
    </w:p>
    <w:bookmarkEnd w:id="464"/>
    <w:bookmarkStart w:name="z523" w:id="465"/>
    <w:p>
      <w:pPr>
        <w:spacing w:after="0"/>
        <w:ind w:left="0"/>
        <w:jc w:val="both"/>
      </w:pPr>
      <w:r>
        <w:rPr>
          <w:rFonts w:ascii="Times New Roman"/>
          <w:b w:val="false"/>
          <w:i w:val="false"/>
          <w:color w:val="000000"/>
          <w:sz w:val="28"/>
        </w:rPr>
        <w:t xml:space="preserve">
      графу 3 строки 3 </w:t>
      </w:r>
      <w:r>
        <w:rPr>
          <w:rFonts w:ascii="Times New Roman"/>
          <w:b w:val="false"/>
          <w:i w:val="false"/>
          <w:color w:val="000000"/>
          <w:sz w:val="28"/>
        </w:rPr>
        <w:t>приложения 1</w:t>
      </w:r>
      <w:r>
        <w:rPr>
          <w:rFonts w:ascii="Times New Roman"/>
          <w:b w:val="false"/>
          <w:i w:val="false"/>
          <w:color w:val="000000"/>
          <w:sz w:val="28"/>
        </w:rPr>
        <w:t xml:space="preserve"> изложить в следующей редакции:</w:t>
      </w:r>
    </w:p>
    <w:bookmarkEnd w:id="465"/>
    <w:bookmarkStart w:name="z524" w:id="466"/>
    <w:p>
      <w:pPr>
        <w:spacing w:after="0"/>
        <w:ind w:left="0"/>
        <w:jc w:val="both"/>
      </w:pPr>
      <w:r>
        <w:rPr>
          <w:rFonts w:ascii="Times New Roman"/>
          <w:b w:val="false"/>
          <w:i w:val="false"/>
          <w:color w:val="000000"/>
          <w:sz w:val="28"/>
        </w:rPr>
        <w:t>
      "1. Предоставление начального образования.</w:t>
      </w:r>
    </w:p>
    <w:bookmarkEnd w:id="466"/>
    <w:bookmarkStart w:name="z525" w:id="467"/>
    <w:p>
      <w:pPr>
        <w:spacing w:after="0"/>
        <w:ind w:left="0"/>
        <w:jc w:val="both"/>
      </w:pPr>
      <w:r>
        <w:rPr>
          <w:rFonts w:ascii="Times New Roman"/>
          <w:b w:val="false"/>
          <w:i w:val="false"/>
          <w:color w:val="000000"/>
          <w:sz w:val="28"/>
        </w:rPr>
        <w:t>
      2. Предоставление основного среднего образования.</w:t>
      </w:r>
    </w:p>
    <w:bookmarkEnd w:id="467"/>
    <w:bookmarkStart w:name="z526" w:id="468"/>
    <w:p>
      <w:pPr>
        <w:spacing w:after="0"/>
        <w:ind w:left="0"/>
        <w:jc w:val="both"/>
      </w:pPr>
      <w:r>
        <w:rPr>
          <w:rFonts w:ascii="Times New Roman"/>
          <w:b w:val="false"/>
          <w:i w:val="false"/>
          <w:color w:val="000000"/>
          <w:sz w:val="28"/>
        </w:rPr>
        <w:t>
      3. Предоставление общего среднего образования.</w:t>
      </w:r>
    </w:p>
    <w:bookmarkEnd w:id="468"/>
    <w:bookmarkStart w:name="z527" w:id="469"/>
    <w:p>
      <w:pPr>
        <w:spacing w:after="0"/>
        <w:ind w:left="0"/>
        <w:jc w:val="both"/>
      </w:pPr>
      <w:r>
        <w:rPr>
          <w:rFonts w:ascii="Times New Roman"/>
          <w:b w:val="false"/>
          <w:i w:val="false"/>
          <w:color w:val="000000"/>
          <w:sz w:val="28"/>
        </w:rPr>
        <w:t>
      4. Предоставление технического и профессионального образования по квалификациям, для военных, специальных учебных заведений по группам специальностей.</w:t>
      </w:r>
    </w:p>
    <w:bookmarkEnd w:id="469"/>
    <w:bookmarkStart w:name="z528" w:id="470"/>
    <w:p>
      <w:pPr>
        <w:spacing w:after="0"/>
        <w:ind w:left="0"/>
        <w:jc w:val="both"/>
      </w:pPr>
      <w:r>
        <w:rPr>
          <w:rFonts w:ascii="Times New Roman"/>
          <w:b w:val="false"/>
          <w:i w:val="false"/>
          <w:color w:val="000000"/>
          <w:sz w:val="28"/>
        </w:rPr>
        <w:t>
      5. Предоставление послесреднего образования по квалификациям, для военных, специальных учебных заведений по группам специальностей.</w:t>
      </w:r>
    </w:p>
    <w:bookmarkEnd w:id="470"/>
    <w:bookmarkStart w:name="z529" w:id="471"/>
    <w:p>
      <w:pPr>
        <w:spacing w:after="0"/>
        <w:ind w:left="0"/>
        <w:jc w:val="both"/>
      </w:pPr>
      <w:r>
        <w:rPr>
          <w:rFonts w:ascii="Times New Roman"/>
          <w:b w:val="false"/>
          <w:i w:val="false"/>
          <w:color w:val="000000"/>
          <w:sz w:val="28"/>
        </w:rPr>
        <w:t>
      6. Предоставление высшего образования по направлениям подготовки кадров.</w:t>
      </w:r>
    </w:p>
    <w:bookmarkEnd w:id="471"/>
    <w:bookmarkStart w:name="z530" w:id="472"/>
    <w:p>
      <w:pPr>
        <w:spacing w:after="0"/>
        <w:ind w:left="0"/>
        <w:jc w:val="both"/>
      </w:pPr>
      <w:r>
        <w:rPr>
          <w:rFonts w:ascii="Times New Roman"/>
          <w:b w:val="false"/>
          <w:i w:val="false"/>
          <w:color w:val="000000"/>
          <w:sz w:val="28"/>
        </w:rPr>
        <w:t>
      7. Предоставление послевузовского образования по направлениям подготовки кадров.</w:t>
      </w:r>
    </w:p>
    <w:bookmarkEnd w:id="472"/>
    <w:bookmarkStart w:name="z531" w:id="473"/>
    <w:p>
      <w:pPr>
        <w:spacing w:after="0"/>
        <w:ind w:left="0"/>
        <w:jc w:val="both"/>
      </w:pPr>
      <w:r>
        <w:rPr>
          <w:rFonts w:ascii="Times New Roman"/>
          <w:b w:val="false"/>
          <w:i w:val="false"/>
          <w:color w:val="000000"/>
          <w:sz w:val="28"/>
        </w:rPr>
        <w:t>
      8. Предоставление духовного образования.".</w:t>
      </w:r>
    </w:p>
    <w:bookmarkEnd w:id="473"/>
    <w:bookmarkStart w:name="z532" w:id="474"/>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октября 2015 года "О государственно-частном партнерстве" (Ведомости Парламента Республики Казахстан, 2015 г., № 20-VII, cт.116; 2016 г., № 7-II, ст.55; 2017 г., № 14, ст.51; № 20, ст.96; № 23-V, ст.113; № 24, ст.115):</w:t>
      </w:r>
    </w:p>
    <w:bookmarkEnd w:id="474"/>
    <w:bookmarkStart w:name="z533" w:id="47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подпунктом 2-1) следующего содержания: </w:t>
      </w:r>
    </w:p>
    <w:bookmarkEnd w:id="475"/>
    <w:bookmarkStart w:name="z534" w:id="476"/>
    <w:p>
      <w:pPr>
        <w:spacing w:after="0"/>
        <w:ind w:left="0"/>
        <w:jc w:val="both"/>
      </w:pPr>
      <w:r>
        <w:rPr>
          <w:rFonts w:ascii="Times New Roman"/>
          <w:b w:val="false"/>
          <w:i w:val="false"/>
          <w:color w:val="000000"/>
          <w:sz w:val="28"/>
        </w:rPr>
        <w:t>
      "2-1) счет, предназначенный для зачисления компенсации инвестиционных затрат, – банковский счет, открываемый частному партнеру кредитором с ограничением его права на совершение расходных операций по нему до наступления или выполнения им условий, определенных договором финансирования под уступку денежного требования и (или) договором государственно-частного партнерства;";</w:t>
      </w:r>
    </w:p>
    <w:bookmarkEnd w:id="476"/>
    <w:bookmarkStart w:name="z535" w:id="477"/>
    <w:p>
      <w:pPr>
        <w:spacing w:after="0"/>
        <w:ind w:left="0"/>
        <w:jc w:val="both"/>
      </w:pPr>
      <w:r>
        <w:rPr>
          <w:rFonts w:ascii="Times New Roman"/>
          <w:b w:val="false"/>
          <w:i w:val="false"/>
          <w:color w:val="000000"/>
          <w:sz w:val="28"/>
        </w:rPr>
        <w:t xml:space="preserve">
      2) дополнить статьей 12-1 следующего содержания: </w:t>
      </w:r>
    </w:p>
    <w:bookmarkEnd w:id="477"/>
    <w:bookmarkStart w:name="z536" w:id="478"/>
    <w:p>
      <w:pPr>
        <w:spacing w:after="0"/>
        <w:ind w:left="0"/>
        <w:jc w:val="both"/>
      </w:pPr>
      <w:r>
        <w:rPr>
          <w:rFonts w:ascii="Times New Roman"/>
          <w:b w:val="false"/>
          <w:i w:val="false"/>
          <w:color w:val="000000"/>
          <w:sz w:val="28"/>
        </w:rPr>
        <w:t>
      "Статья 12-1. Правовой режим счета, предназначенного для   зачисления компенсации инвестиционных затрат</w:t>
      </w:r>
    </w:p>
    <w:bookmarkEnd w:id="478"/>
    <w:bookmarkStart w:name="z537" w:id="479"/>
    <w:p>
      <w:pPr>
        <w:spacing w:after="0"/>
        <w:ind w:left="0"/>
        <w:jc w:val="both"/>
      </w:pPr>
      <w:r>
        <w:rPr>
          <w:rFonts w:ascii="Times New Roman"/>
          <w:b w:val="false"/>
          <w:i w:val="false"/>
          <w:color w:val="000000"/>
          <w:sz w:val="28"/>
        </w:rPr>
        <w:t>
      1. Счет, предназначенный для зачисления компенсации инвестиционных затрат, открывается в случае привлечения частным партнером заемного финансирования под залог права требования по денежным поступлениям в виде компенсации инвестиционных затрат.</w:t>
      </w:r>
    </w:p>
    <w:bookmarkEnd w:id="479"/>
    <w:bookmarkStart w:name="z538" w:id="480"/>
    <w:p>
      <w:pPr>
        <w:spacing w:after="0"/>
        <w:ind w:left="0"/>
        <w:jc w:val="both"/>
      </w:pPr>
      <w:r>
        <w:rPr>
          <w:rFonts w:ascii="Times New Roman"/>
          <w:b w:val="false"/>
          <w:i w:val="false"/>
          <w:color w:val="000000"/>
          <w:sz w:val="28"/>
        </w:rPr>
        <w:t>
      2. Счет, предназначенный для зачисления компенсации инвестиционных затрат, используется в интересах защиты права кредитора при финансировании проектов государственно-частного партнерства под залог права требования по денежным поступлениям в виде компенсации инвестиционных затрат. Использование счета, предназначенного для зачисления компенсации инвестиционных затрат, в иных целях не допускается.</w:t>
      </w:r>
    </w:p>
    <w:bookmarkEnd w:id="480"/>
    <w:bookmarkStart w:name="z539" w:id="481"/>
    <w:p>
      <w:pPr>
        <w:spacing w:after="0"/>
        <w:ind w:left="0"/>
        <w:jc w:val="both"/>
      </w:pPr>
      <w:r>
        <w:rPr>
          <w:rFonts w:ascii="Times New Roman"/>
          <w:b w:val="false"/>
          <w:i w:val="false"/>
          <w:color w:val="000000"/>
          <w:sz w:val="28"/>
        </w:rPr>
        <w:t>
      Использование счета, предназначенного для зачисления компенсации инвестиционных затрат, осуществляется в соответствии с законодательством Республики Казахстан в области государственно-частного партнерства.</w:t>
      </w:r>
    </w:p>
    <w:bookmarkEnd w:id="481"/>
    <w:bookmarkStart w:name="z540" w:id="482"/>
    <w:p>
      <w:pPr>
        <w:spacing w:after="0"/>
        <w:ind w:left="0"/>
        <w:jc w:val="both"/>
      </w:pPr>
      <w:r>
        <w:rPr>
          <w:rFonts w:ascii="Times New Roman"/>
          <w:b w:val="false"/>
          <w:i w:val="false"/>
          <w:color w:val="000000"/>
          <w:sz w:val="28"/>
        </w:rPr>
        <w:t>
      После погашения обязательств перед кредитором счет, предназначенный для зачисления компенсации инвестиционных затрат, подлежит закрытию.</w:t>
      </w:r>
    </w:p>
    <w:bookmarkEnd w:id="482"/>
    <w:bookmarkStart w:name="z541" w:id="483"/>
    <w:p>
      <w:pPr>
        <w:spacing w:after="0"/>
        <w:ind w:left="0"/>
        <w:jc w:val="both"/>
      </w:pPr>
      <w:r>
        <w:rPr>
          <w:rFonts w:ascii="Times New Roman"/>
          <w:b w:val="false"/>
          <w:i w:val="false"/>
          <w:color w:val="000000"/>
          <w:sz w:val="28"/>
        </w:rPr>
        <w:t xml:space="preserve">
      3. Взыскание со счета, предназначенного для зачисления компенсации инвестиционных затрат, может быть обращено только в рамках выполнения обязательств частного партнера перед кредитором, обеспеченных правом требования по договору государственно-частного партнерства. </w:t>
      </w:r>
    </w:p>
    <w:bookmarkEnd w:id="483"/>
    <w:bookmarkStart w:name="z542" w:id="484"/>
    <w:p>
      <w:pPr>
        <w:spacing w:after="0"/>
        <w:ind w:left="0"/>
        <w:jc w:val="both"/>
      </w:pPr>
      <w:r>
        <w:rPr>
          <w:rFonts w:ascii="Times New Roman"/>
          <w:b w:val="false"/>
          <w:i w:val="false"/>
          <w:color w:val="000000"/>
          <w:sz w:val="28"/>
        </w:rPr>
        <w:t>
      Частный партнер вправе по согласованию с кредитором перевести часть средств со счета, предназначенного для зачисления компенсации инвестиционных затрат, на свой текущий счет, указанный в договоре государственно-частного партнерства.";</w:t>
      </w:r>
    </w:p>
    <w:bookmarkEnd w:id="484"/>
    <w:bookmarkStart w:name="z543" w:id="48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51</w:t>
      </w:r>
      <w:r>
        <w:rPr>
          <w:rFonts w:ascii="Times New Roman"/>
          <w:b w:val="false"/>
          <w:i w:val="false"/>
          <w:color w:val="000000"/>
          <w:sz w:val="28"/>
        </w:rPr>
        <w:t xml:space="preserve"> изложить в следующей редакции: </w:t>
      </w:r>
    </w:p>
    <w:bookmarkEnd w:id="485"/>
    <w:bookmarkStart w:name="z544" w:id="486"/>
    <w:p>
      <w:pPr>
        <w:spacing w:after="0"/>
        <w:ind w:left="0"/>
        <w:jc w:val="both"/>
      </w:pPr>
      <w:r>
        <w:rPr>
          <w:rFonts w:ascii="Times New Roman"/>
          <w:b w:val="false"/>
          <w:i w:val="false"/>
          <w:color w:val="000000"/>
          <w:sz w:val="28"/>
        </w:rPr>
        <w:t>
      "Статья 51. Предмет залога по договору   государственно-частного партнерства</w:t>
      </w:r>
    </w:p>
    <w:bookmarkEnd w:id="486"/>
    <w:bookmarkStart w:name="z545" w:id="487"/>
    <w:p>
      <w:pPr>
        <w:spacing w:after="0"/>
        <w:ind w:left="0"/>
        <w:jc w:val="both"/>
      </w:pPr>
      <w:r>
        <w:rPr>
          <w:rFonts w:ascii="Times New Roman"/>
          <w:b w:val="false"/>
          <w:i w:val="false"/>
          <w:color w:val="000000"/>
          <w:sz w:val="28"/>
        </w:rPr>
        <w:t>
      1. Частный партнер вправе передать в залог свои права по договору государственно-частного партнерства только с письменного согласия государственного партнера, если иное не установлено законами Республики Казахстан.</w:t>
      </w:r>
    </w:p>
    <w:bookmarkEnd w:id="487"/>
    <w:bookmarkStart w:name="z546" w:id="488"/>
    <w:p>
      <w:pPr>
        <w:spacing w:after="0"/>
        <w:ind w:left="0"/>
        <w:jc w:val="both"/>
      </w:pPr>
      <w:r>
        <w:rPr>
          <w:rFonts w:ascii="Times New Roman"/>
          <w:b w:val="false"/>
          <w:i w:val="false"/>
          <w:color w:val="000000"/>
          <w:sz w:val="28"/>
        </w:rPr>
        <w:t>
      2. Передача в залог своих прав требований по денежным поступлениям в виде компенсации инвестиционных затрат по проекту государственно-частного партнерства кредитору осуществляется только в целях привлечения заемного финансирования для реализации проекта государственно-частного партнерства согласно условиям договора государственно-частного партнерства.</w:t>
      </w:r>
    </w:p>
    <w:bookmarkEnd w:id="488"/>
    <w:bookmarkStart w:name="z547" w:id="489"/>
    <w:p>
      <w:pPr>
        <w:spacing w:after="0"/>
        <w:ind w:left="0"/>
        <w:jc w:val="both"/>
      </w:pPr>
      <w:r>
        <w:rPr>
          <w:rFonts w:ascii="Times New Roman"/>
          <w:b w:val="false"/>
          <w:i w:val="false"/>
          <w:color w:val="000000"/>
          <w:sz w:val="28"/>
        </w:rPr>
        <w:t>
      3. Передача частным партнером в залог своих прав по договору государственно-частного партнерства кредитору и учет стоимости данных прав осуществляются в соответствии с законодательством Республики Казахстан в области государственно-частного партнерства.</w:t>
      </w:r>
    </w:p>
    <w:bookmarkEnd w:id="489"/>
    <w:bookmarkStart w:name="z548" w:id="490"/>
    <w:p>
      <w:pPr>
        <w:spacing w:after="0"/>
        <w:ind w:left="0"/>
        <w:jc w:val="both"/>
      </w:pPr>
      <w:r>
        <w:rPr>
          <w:rFonts w:ascii="Times New Roman"/>
          <w:b w:val="false"/>
          <w:i w:val="false"/>
          <w:color w:val="000000"/>
          <w:sz w:val="28"/>
        </w:rPr>
        <w:t>
      4. По введенным в эксплуатацию объектам государственно-частного партнерства компенсация инвестиционных затрат осуществляется в полном объеме в пределах сумм и сроков, предусмотренных условиями договора государственно-частного партнерства.";</w:t>
      </w:r>
    </w:p>
    <w:bookmarkEnd w:id="490"/>
    <w:bookmarkStart w:name="z549" w:id="491"/>
    <w:p>
      <w:pPr>
        <w:spacing w:after="0"/>
        <w:ind w:left="0"/>
        <w:jc w:val="both"/>
      </w:pPr>
      <w:r>
        <w:rPr>
          <w:rFonts w:ascii="Times New Roman"/>
          <w:b w:val="false"/>
          <w:i w:val="false"/>
          <w:color w:val="000000"/>
          <w:sz w:val="28"/>
        </w:rPr>
        <w:t xml:space="preserve">
      4) дополнить статьей 51-1 следующего содержания: </w:t>
      </w:r>
    </w:p>
    <w:bookmarkEnd w:id="491"/>
    <w:bookmarkStart w:name="z550" w:id="492"/>
    <w:p>
      <w:pPr>
        <w:spacing w:after="0"/>
        <w:ind w:left="0"/>
        <w:jc w:val="both"/>
      </w:pPr>
      <w:r>
        <w:rPr>
          <w:rFonts w:ascii="Times New Roman"/>
          <w:b w:val="false"/>
          <w:i w:val="false"/>
          <w:color w:val="000000"/>
          <w:sz w:val="28"/>
        </w:rPr>
        <w:t>
      "Статья 51-1. Замена частного партнера</w:t>
      </w:r>
    </w:p>
    <w:bookmarkEnd w:id="492"/>
    <w:bookmarkStart w:name="z551" w:id="493"/>
    <w:p>
      <w:pPr>
        <w:spacing w:after="0"/>
        <w:ind w:left="0"/>
        <w:jc w:val="both"/>
      </w:pPr>
      <w:r>
        <w:rPr>
          <w:rFonts w:ascii="Times New Roman"/>
          <w:b w:val="false"/>
          <w:i w:val="false"/>
          <w:color w:val="000000"/>
          <w:sz w:val="28"/>
        </w:rPr>
        <w:t>
      1. В случае неисполнения или ненадлежащего исполнения частным партнером своих обязательств перед кредитором и (или) по договору государственно-частного партнерства допускается замена частного партнера по согласованию с государственным партнером и кредитором, которая осуществляется путем проведения государственным партнером конкурса в целях замены частного партнера.</w:t>
      </w:r>
    </w:p>
    <w:bookmarkEnd w:id="493"/>
    <w:bookmarkStart w:name="z552" w:id="494"/>
    <w:p>
      <w:pPr>
        <w:spacing w:after="0"/>
        <w:ind w:left="0"/>
        <w:jc w:val="both"/>
      </w:pPr>
      <w:r>
        <w:rPr>
          <w:rFonts w:ascii="Times New Roman"/>
          <w:b w:val="false"/>
          <w:i w:val="false"/>
          <w:color w:val="000000"/>
          <w:sz w:val="28"/>
        </w:rPr>
        <w:t>
      2. В случае замены частного партнера права и обязанности по договору государственно-частного партнерства с момента заключения соглашения о замене частного партнера по договору государственно-частного партнерства передаются новому частному партнеру.</w:t>
      </w:r>
    </w:p>
    <w:bookmarkEnd w:id="494"/>
    <w:bookmarkStart w:name="z553" w:id="495"/>
    <w:p>
      <w:pPr>
        <w:spacing w:after="0"/>
        <w:ind w:left="0"/>
        <w:jc w:val="both"/>
      </w:pPr>
      <w:r>
        <w:rPr>
          <w:rFonts w:ascii="Times New Roman"/>
          <w:b w:val="false"/>
          <w:i w:val="false"/>
          <w:color w:val="000000"/>
          <w:sz w:val="28"/>
        </w:rPr>
        <w:t>
      3. Замена частного партнера по договору государственно-частного партнерства осуществляется в соответствии с законодательством Республики Казахстан в области государственно-частного партнерства.".</w:t>
      </w:r>
    </w:p>
    <w:bookmarkEnd w:id="495"/>
    <w:bookmarkStart w:name="z554" w:id="496"/>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ноября 2015 года "О внесении изменений и дополнений в некоторые законодательные акты Республики Казахстан по вопросам образования" (Ведомости Парламента Республики Казахстан, 2015 г., № 21-III, ст.135; 2016 г., № 8-II, ст.67):</w:t>
      </w:r>
    </w:p>
    <w:bookmarkEnd w:id="496"/>
    <w:bookmarkStart w:name="z555" w:id="497"/>
    <w:p>
      <w:pPr>
        <w:spacing w:after="0"/>
        <w:ind w:left="0"/>
        <w:jc w:val="both"/>
      </w:pPr>
      <w:r>
        <w:rPr>
          <w:rFonts w:ascii="Times New Roman"/>
          <w:b w:val="false"/>
          <w:i w:val="false"/>
          <w:color w:val="000000"/>
          <w:sz w:val="28"/>
        </w:rPr>
        <w:t xml:space="preserve">
      1) подпункт 54) </w:t>
      </w:r>
      <w:r>
        <w:rPr>
          <w:rFonts w:ascii="Times New Roman"/>
          <w:b w:val="false"/>
          <w:i w:val="false"/>
          <w:color w:val="000000"/>
          <w:sz w:val="28"/>
        </w:rPr>
        <w:t>пункта 2</w:t>
      </w:r>
      <w:r>
        <w:rPr>
          <w:rFonts w:ascii="Times New Roman"/>
          <w:b w:val="false"/>
          <w:i w:val="false"/>
          <w:color w:val="000000"/>
          <w:sz w:val="28"/>
        </w:rPr>
        <w:t xml:space="preserve"> статьи 1 изложить в следующей редакции:</w:t>
      </w:r>
    </w:p>
    <w:bookmarkEnd w:id="497"/>
    <w:bookmarkStart w:name="z556" w:id="498"/>
    <w:p>
      <w:pPr>
        <w:spacing w:after="0"/>
        <w:ind w:left="0"/>
        <w:jc w:val="both"/>
      </w:pPr>
      <w:r>
        <w:rPr>
          <w:rFonts w:ascii="Times New Roman"/>
          <w:b w:val="false"/>
          <w:i w:val="false"/>
          <w:color w:val="000000"/>
          <w:sz w:val="28"/>
        </w:rPr>
        <w:t xml:space="preserve">
      "54) пункт 5-1 статьи 62 изложить в следующей редакции: </w:t>
      </w:r>
    </w:p>
    <w:bookmarkEnd w:id="498"/>
    <w:bookmarkStart w:name="z557" w:id="499"/>
    <w:p>
      <w:pPr>
        <w:spacing w:after="0"/>
        <w:ind w:left="0"/>
        <w:jc w:val="both"/>
      </w:pPr>
      <w:r>
        <w:rPr>
          <w:rFonts w:ascii="Times New Roman"/>
          <w:b w:val="false"/>
          <w:i w:val="false"/>
          <w:color w:val="000000"/>
          <w:sz w:val="28"/>
        </w:rPr>
        <w:t>
      "5-1. Финансирование подготовки кадров с высшим или послевузовским образованием на основе образовательного гранта или государственного образовательного заказа осуществляется в организациях образования, прошедших аккредитацию в аккредитационных органах, внесенных в реестр признанных аккредитационных органов, за исключением военных, специальных учебных заведений.</w:t>
      </w:r>
    </w:p>
    <w:bookmarkEnd w:id="499"/>
    <w:bookmarkStart w:name="z558" w:id="500"/>
    <w:p>
      <w:pPr>
        <w:spacing w:after="0"/>
        <w:ind w:left="0"/>
        <w:jc w:val="both"/>
      </w:pPr>
      <w:r>
        <w:rPr>
          <w:rFonts w:ascii="Times New Roman"/>
          <w:b w:val="false"/>
          <w:i w:val="false"/>
          <w:color w:val="000000"/>
          <w:sz w:val="28"/>
        </w:rPr>
        <w:t xml:space="preserve">
      Финансирование подготовки кадров с техническим и профессиональным, послесредним образованием на основе образовательного заказа осуществляется в организациях образования, прошедших аккредитацию в аккредитационных органах, внесенных в реестр признанных аккредитационных органов, за исключением военных, специальных учебных заведений.";"; </w:t>
      </w:r>
    </w:p>
    <w:bookmarkEnd w:id="500"/>
    <w:bookmarkStart w:name="z559" w:id="50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2</w:t>
      </w:r>
      <w:r>
        <w:rPr>
          <w:rFonts w:ascii="Times New Roman"/>
          <w:b w:val="false"/>
          <w:i w:val="false"/>
          <w:color w:val="000000"/>
          <w:sz w:val="28"/>
        </w:rPr>
        <w:t>:</w:t>
      </w:r>
    </w:p>
    <w:bookmarkEnd w:id="501"/>
    <w:bookmarkStart w:name="z560" w:id="502"/>
    <w:p>
      <w:pPr>
        <w:spacing w:after="0"/>
        <w:ind w:left="0"/>
        <w:jc w:val="both"/>
      </w:pPr>
      <w:r>
        <w:rPr>
          <w:rFonts w:ascii="Times New Roman"/>
          <w:b w:val="false"/>
          <w:i w:val="false"/>
          <w:color w:val="000000"/>
          <w:sz w:val="28"/>
        </w:rPr>
        <w:t>
      в абзаце первом пункта 3 цифры "2020" заменить цифрами "2021";</w:t>
      </w:r>
    </w:p>
    <w:bookmarkEnd w:id="502"/>
    <w:bookmarkStart w:name="z561" w:id="503"/>
    <w:p>
      <w:pPr>
        <w:spacing w:after="0"/>
        <w:ind w:left="0"/>
        <w:jc w:val="both"/>
      </w:pPr>
      <w:r>
        <w:rPr>
          <w:rFonts w:ascii="Times New Roman"/>
          <w:b w:val="false"/>
          <w:i w:val="false"/>
          <w:color w:val="000000"/>
          <w:sz w:val="28"/>
        </w:rPr>
        <w:t>
      в абзаце первом пункта 4 цифры "2020" заменить цифрами "2021".</w:t>
      </w:r>
    </w:p>
    <w:bookmarkEnd w:id="503"/>
    <w:bookmarkStart w:name="z562" w:id="504"/>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апреля 2016 года "О внесении изменений и дополнений в некоторые законодательные акты Республики Казахстан по вопросам защиты прав ребенка" (Ведомости Парламента Республики Казахстан, 2016 г., № 8-I, ст.67):</w:t>
      </w:r>
    </w:p>
    <w:bookmarkEnd w:id="504"/>
    <w:bookmarkStart w:name="z563" w:id="505"/>
    <w:p>
      <w:pPr>
        <w:spacing w:after="0"/>
        <w:ind w:left="0"/>
        <w:jc w:val="both"/>
      </w:pPr>
      <w:r>
        <w:rPr>
          <w:rFonts w:ascii="Times New Roman"/>
          <w:b w:val="false"/>
          <w:i w:val="false"/>
          <w:color w:val="000000"/>
          <w:sz w:val="28"/>
        </w:rPr>
        <w:t xml:space="preserve">
      абзац девятый подпункта 10) </w:t>
      </w:r>
      <w:r>
        <w:rPr>
          <w:rFonts w:ascii="Times New Roman"/>
          <w:b w:val="false"/>
          <w:i w:val="false"/>
          <w:color w:val="000000"/>
          <w:sz w:val="28"/>
        </w:rPr>
        <w:t>пункта 11</w:t>
      </w:r>
      <w:r>
        <w:rPr>
          <w:rFonts w:ascii="Times New Roman"/>
          <w:b w:val="false"/>
          <w:i w:val="false"/>
          <w:color w:val="000000"/>
          <w:sz w:val="28"/>
        </w:rPr>
        <w:t xml:space="preserve"> статьи 1 изложить в следующей редакции: </w:t>
      </w:r>
    </w:p>
    <w:bookmarkEnd w:id="505"/>
    <w:bookmarkStart w:name="z564" w:id="506"/>
    <w:p>
      <w:pPr>
        <w:spacing w:after="0"/>
        <w:ind w:left="0"/>
        <w:jc w:val="both"/>
      </w:pPr>
      <w:r>
        <w:rPr>
          <w:rFonts w:ascii="Times New Roman"/>
          <w:b w:val="false"/>
          <w:i w:val="false"/>
          <w:color w:val="000000"/>
          <w:sz w:val="28"/>
        </w:rPr>
        <w:t>
      "3-1. Документы об образовании собственного образца выдают обучающимся, прошедшим итоговую аттестацию, организации высшего и (или) послевузовского образования, имеющие лицензию на занятие образовательной деятельностью.".</w:t>
      </w:r>
    </w:p>
    <w:bookmarkEnd w:id="506"/>
    <w:bookmarkStart w:name="z565" w:id="507"/>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2016 года "О платежах и платежных системах" (Ведомости Парламента Республики Казахстан, 2016 г., № 12, ст.86; № 23, ст.119; 2017 г., № 12, ст.36; № 13, ст.45; № 14, ст.53; № 21, ст.98; № 22-III, ст.109; 2018 г., № 10, ст.32):</w:t>
      </w:r>
    </w:p>
    <w:bookmarkEnd w:id="507"/>
    <w:bookmarkStart w:name="z566" w:id="508"/>
    <w:p>
      <w:pPr>
        <w:spacing w:after="0"/>
        <w:ind w:left="0"/>
        <w:jc w:val="both"/>
      </w:pPr>
      <w:r>
        <w:rPr>
          <w:rFonts w:ascii="Times New Roman"/>
          <w:b w:val="false"/>
          <w:i w:val="false"/>
          <w:color w:val="000000"/>
          <w:sz w:val="28"/>
        </w:rPr>
        <w:t>
      в статье 27:</w:t>
      </w:r>
    </w:p>
    <w:bookmarkEnd w:id="508"/>
    <w:bookmarkStart w:name="z567" w:id="50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10</w:t>
      </w:r>
      <w:r>
        <w:rPr>
          <w:rFonts w:ascii="Times New Roman"/>
          <w:b w:val="false"/>
          <w:i w:val="false"/>
          <w:color w:val="000000"/>
          <w:sz w:val="28"/>
        </w:rPr>
        <w:t>:</w:t>
      </w:r>
    </w:p>
    <w:bookmarkEnd w:id="509"/>
    <w:bookmarkStart w:name="z568" w:id="510"/>
    <w:p>
      <w:pPr>
        <w:spacing w:after="0"/>
        <w:ind w:left="0"/>
        <w:jc w:val="both"/>
      </w:pPr>
      <w:r>
        <w:rPr>
          <w:rFonts w:ascii="Times New Roman"/>
          <w:b w:val="false"/>
          <w:i w:val="false"/>
          <w:color w:val="000000"/>
          <w:sz w:val="28"/>
        </w:rPr>
        <w:t xml:space="preserve">
      часть третью дополнить подпунктом 6) следующего содержания: </w:t>
      </w:r>
    </w:p>
    <w:bookmarkEnd w:id="510"/>
    <w:bookmarkStart w:name="z569" w:id="511"/>
    <w:p>
      <w:pPr>
        <w:spacing w:after="0"/>
        <w:ind w:left="0"/>
        <w:jc w:val="both"/>
      </w:pPr>
      <w:r>
        <w:rPr>
          <w:rFonts w:ascii="Times New Roman"/>
          <w:b w:val="false"/>
          <w:i w:val="false"/>
          <w:color w:val="000000"/>
          <w:sz w:val="28"/>
        </w:rPr>
        <w:t>
      "6) на деньги, находящиеся на банковских счетах, предназначенных для зачисления компенсации инвестиционных затрат, в соответствии с законодательством Республики Казахстан в области государственно-частного партнерства и о концессиях.";</w:t>
      </w:r>
    </w:p>
    <w:bookmarkEnd w:id="511"/>
    <w:bookmarkStart w:name="z570" w:id="512"/>
    <w:p>
      <w:pPr>
        <w:spacing w:after="0"/>
        <w:ind w:left="0"/>
        <w:jc w:val="both"/>
      </w:pPr>
      <w:r>
        <w:rPr>
          <w:rFonts w:ascii="Times New Roman"/>
          <w:b w:val="false"/>
          <w:i w:val="false"/>
          <w:color w:val="000000"/>
          <w:sz w:val="28"/>
        </w:rPr>
        <w:t>
      дополнить частью четвертой следующего содержания:</w:t>
      </w:r>
    </w:p>
    <w:bookmarkEnd w:id="512"/>
    <w:bookmarkStart w:name="z571" w:id="513"/>
    <w:p>
      <w:pPr>
        <w:spacing w:after="0"/>
        <w:ind w:left="0"/>
        <w:jc w:val="both"/>
      </w:pPr>
      <w:r>
        <w:rPr>
          <w:rFonts w:ascii="Times New Roman"/>
          <w:b w:val="false"/>
          <w:i w:val="false"/>
          <w:color w:val="000000"/>
          <w:sz w:val="28"/>
        </w:rPr>
        <w:t xml:space="preserve">
      "Положение подпункта 6) части третьей настоящего пункта не распространяется на изъятие денег по требованиям, относящимся к первой, второй и третьей очередям в соответствии с очередностью,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742 Гражданского кодекса Республики Казахстан.";</w:t>
      </w:r>
    </w:p>
    <w:bookmarkEnd w:id="513"/>
    <w:bookmarkStart w:name="z572" w:id="51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11</w:t>
      </w:r>
      <w:r>
        <w:rPr>
          <w:rFonts w:ascii="Times New Roman"/>
          <w:b w:val="false"/>
          <w:i w:val="false"/>
          <w:color w:val="000000"/>
          <w:sz w:val="28"/>
        </w:rPr>
        <w:t xml:space="preserve"> после слов "за счет использования жилищных выплат," дополнить словами "на деньги, находящиеся на банковских счетах, предназначенных для зачисления компенсации инвестиционных затрат,".</w:t>
      </w:r>
    </w:p>
    <w:bookmarkEnd w:id="514"/>
    <w:bookmarkStart w:name="z573" w:id="515"/>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ноября 2017 года "О внесении изменений и дополнений в некоторые законодательные акты Республики Казахстан по вопросам совершенствования бюджетного законодательства" (Ведомости Парламента Республики Казахстан, 2017 г., № 20, cт.96):</w:t>
      </w:r>
    </w:p>
    <w:bookmarkEnd w:id="515"/>
    <w:bookmarkStart w:name="z574" w:id="516"/>
    <w:p>
      <w:pPr>
        <w:spacing w:after="0"/>
        <w:ind w:left="0"/>
        <w:jc w:val="both"/>
      </w:pPr>
      <w:r>
        <w:rPr>
          <w:rFonts w:ascii="Times New Roman"/>
          <w:b w:val="false"/>
          <w:i w:val="false"/>
          <w:color w:val="000000"/>
          <w:sz w:val="28"/>
        </w:rPr>
        <w:t xml:space="preserve">
      абзац шестой подпункта 2) пункта 5 </w:t>
      </w:r>
      <w:r>
        <w:rPr>
          <w:rFonts w:ascii="Times New Roman"/>
          <w:b w:val="false"/>
          <w:i w:val="false"/>
          <w:color w:val="000000"/>
          <w:sz w:val="28"/>
        </w:rPr>
        <w:t>статьи 1</w:t>
      </w:r>
      <w:r>
        <w:rPr>
          <w:rFonts w:ascii="Times New Roman"/>
          <w:b w:val="false"/>
          <w:i w:val="false"/>
          <w:color w:val="000000"/>
          <w:sz w:val="28"/>
        </w:rPr>
        <w:t xml:space="preserve"> изложить в следующей редакции: </w:t>
      </w:r>
    </w:p>
    <w:bookmarkEnd w:id="516"/>
    <w:bookmarkStart w:name="z575" w:id="517"/>
    <w:p>
      <w:pPr>
        <w:spacing w:after="0"/>
        <w:ind w:left="0"/>
        <w:jc w:val="both"/>
      </w:pPr>
      <w:r>
        <w:rPr>
          <w:rFonts w:ascii="Times New Roman"/>
          <w:b w:val="false"/>
          <w:i w:val="false"/>
          <w:color w:val="000000"/>
          <w:sz w:val="28"/>
        </w:rPr>
        <w:t>
      "Норматив отчисления части чистого дохода коммунальных государственных предприятий, за исключением организаций среднего образования в организационно-правовой форме государственных предприятий на праве хозяйственного ведения, устанавливается местным исполнительным органом или аппаратом акима города районного значения, села, поселка, сельского округа.".</w:t>
      </w:r>
    </w:p>
    <w:bookmarkEnd w:id="517"/>
    <w:bookmarkStart w:name="z576" w:id="518"/>
    <w:p>
      <w:pPr>
        <w:spacing w:after="0"/>
        <w:ind w:left="0"/>
        <w:jc w:val="both"/>
      </w:pPr>
      <w:r>
        <w:rPr>
          <w:rFonts w:ascii="Times New Roman"/>
          <w:b w:val="false"/>
          <w:i w:val="false"/>
          <w:color w:val="000000"/>
          <w:sz w:val="28"/>
        </w:rPr>
        <w:t>
      Статья 2.</w:t>
      </w:r>
    </w:p>
    <w:bookmarkEnd w:id="518"/>
    <w:bookmarkStart w:name="z577" w:id="519"/>
    <w:p>
      <w:pPr>
        <w:spacing w:after="0"/>
        <w:ind w:left="0"/>
        <w:jc w:val="both"/>
      </w:pPr>
      <w:r>
        <w:rPr>
          <w:rFonts w:ascii="Times New Roman"/>
          <w:b w:val="false"/>
          <w:i w:val="false"/>
          <w:color w:val="000000"/>
          <w:sz w:val="28"/>
        </w:rPr>
        <w:t>
      1. Настоящий Закон вводится в действие по истечении десяти календарных дней после дня его первого официального опубликования, за исключением:</w:t>
      </w:r>
    </w:p>
    <w:bookmarkEnd w:id="519"/>
    <w:bookmarkStart w:name="z578" w:id="520"/>
    <w:p>
      <w:pPr>
        <w:spacing w:after="0"/>
        <w:ind w:left="0"/>
        <w:jc w:val="both"/>
      </w:pPr>
      <w:r>
        <w:rPr>
          <w:rFonts w:ascii="Times New Roman"/>
          <w:b w:val="false"/>
          <w:i w:val="false"/>
          <w:color w:val="000000"/>
          <w:sz w:val="28"/>
        </w:rPr>
        <w:t xml:space="preserve">
      1) абзацев третьего и четвертого </w:t>
      </w:r>
      <w:r>
        <w:rPr>
          <w:rFonts w:ascii="Times New Roman"/>
          <w:b w:val="false"/>
          <w:i w:val="false"/>
          <w:color w:val="000000"/>
          <w:sz w:val="28"/>
        </w:rPr>
        <w:t>подпункта 18)</w:t>
      </w:r>
      <w:r>
        <w:rPr>
          <w:rFonts w:ascii="Times New Roman"/>
          <w:b w:val="false"/>
          <w:i w:val="false"/>
          <w:color w:val="000000"/>
          <w:sz w:val="28"/>
        </w:rPr>
        <w:t xml:space="preserve">, абзацев второго и третьего </w:t>
      </w:r>
      <w:r>
        <w:rPr>
          <w:rFonts w:ascii="Times New Roman"/>
          <w:b w:val="false"/>
          <w:i w:val="false"/>
          <w:color w:val="000000"/>
          <w:sz w:val="28"/>
        </w:rPr>
        <w:t>подпункта 19)</w:t>
      </w:r>
      <w:r>
        <w:rPr>
          <w:rFonts w:ascii="Times New Roman"/>
          <w:b w:val="false"/>
          <w:i w:val="false"/>
          <w:color w:val="000000"/>
          <w:sz w:val="28"/>
        </w:rPr>
        <w:t xml:space="preserve">, абзацев тринадцатого и четырнадцатого </w:t>
      </w:r>
      <w:r>
        <w:rPr>
          <w:rFonts w:ascii="Times New Roman"/>
          <w:b w:val="false"/>
          <w:i w:val="false"/>
          <w:color w:val="000000"/>
          <w:sz w:val="28"/>
        </w:rPr>
        <w:t>подпункта 34)</w:t>
      </w:r>
      <w:r>
        <w:rPr>
          <w:rFonts w:ascii="Times New Roman"/>
          <w:b w:val="false"/>
          <w:i w:val="false"/>
          <w:color w:val="000000"/>
          <w:sz w:val="28"/>
        </w:rPr>
        <w:t xml:space="preserve"> пункта 9 статьи 1, которые вводятся в действие с 1 января 2019 года;</w:t>
      </w:r>
    </w:p>
    <w:bookmarkEnd w:id="520"/>
    <w:bookmarkStart w:name="z579" w:id="52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подпункта 1)</w:t>
      </w:r>
      <w:r>
        <w:rPr>
          <w:rFonts w:ascii="Times New Roman"/>
          <w:b w:val="false"/>
          <w:i w:val="false"/>
          <w:color w:val="000000"/>
          <w:sz w:val="28"/>
        </w:rPr>
        <w:t xml:space="preserve">, абзацев третьего, четвертого, пятого и шестого </w:t>
      </w:r>
      <w:r>
        <w:rPr>
          <w:rFonts w:ascii="Times New Roman"/>
          <w:b w:val="false"/>
          <w:i w:val="false"/>
          <w:color w:val="000000"/>
          <w:sz w:val="28"/>
        </w:rPr>
        <w:t>подпункта 2)</w:t>
      </w:r>
      <w:r>
        <w:rPr>
          <w:rFonts w:ascii="Times New Roman"/>
          <w:b w:val="false"/>
          <w:i w:val="false"/>
          <w:color w:val="000000"/>
          <w:sz w:val="28"/>
        </w:rPr>
        <w:t xml:space="preserve"> пункта 4 статьи 1, которые вводятся в действие с 1 января 2021 года;</w:t>
      </w:r>
    </w:p>
    <w:bookmarkEnd w:id="521"/>
    <w:bookmarkStart w:name="z580" w:id="522"/>
    <w:p>
      <w:pPr>
        <w:spacing w:after="0"/>
        <w:ind w:left="0"/>
        <w:jc w:val="both"/>
      </w:pPr>
      <w:r>
        <w:rPr>
          <w:rFonts w:ascii="Times New Roman"/>
          <w:b w:val="false"/>
          <w:i w:val="false"/>
          <w:color w:val="000000"/>
          <w:sz w:val="28"/>
        </w:rPr>
        <w:t xml:space="preserve">
      3) абзаца четвертого </w:t>
      </w:r>
      <w:r>
        <w:rPr>
          <w:rFonts w:ascii="Times New Roman"/>
          <w:b w:val="false"/>
          <w:i w:val="false"/>
          <w:color w:val="000000"/>
          <w:sz w:val="28"/>
        </w:rPr>
        <w:t>подпункта 28)</w:t>
      </w:r>
      <w:r>
        <w:rPr>
          <w:rFonts w:ascii="Times New Roman"/>
          <w:b w:val="false"/>
          <w:i w:val="false"/>
          <w:color w:val="000000"/>
          <w:sz w:val="28"/>
        </w:rPr>
        <w:t xml:space="preserve"> пункта 9 статьи 1, который вводится в действие с 1 сентября 2023 года.</w:t>
      </w:r>
    </w:p>
    <w:bookmarkEnd w:id="522"/>
    <w:bookmarkStart w:name="z581" w:id="523"/>
    <w:p>
      <w:pPr>
        <w:spacing w:after="0"/>
        <w:ind w:left="0"/>
        <w:jc w:val="both"/>
      </w:pPr>
      <w:r>
        <w:rPr>
          <w:rFonts w:ascii="Times New Roman"/>
          <w:b w:val="false"/>
          <w:i w:val="false"/>
          <w:color w:val="000000"/>
          <w:sz w:val="28"/>
        </w:rPr>
        <w:t xml:space="preserve">
      2. Приостановить до 1 января 2019 года действие абзаца тридцать седьмого </w:t>
      </w:r>
      <w:r>
        <w:rPr>
          <w:rFonts w:ascii="Times New Roman"/>
          <w:b w:val="false"/>
          <w:i w:val="false"/>
          <w:color w:val="000000"/>
          <w:sz w:val="28"/>
        </w:rPr>
        <w:t>подпункта 5)</w:t>
      </w:r>
      <w:r>
        <w:rPr>
          <w:rFonts w:ascii="Times New Roman"/>
          <w:b w:val="false"/>
          <w:i w:val="false"/>
          <w:color w:val="000000"/>
          <w:sz w:val="28"/>
        </w:rPr>
        <w:t xml:space="preserve"> пункта 9 статьи 1 настоящего Закона, установив, что в период приостановления данный абзац действует в следующей редакции:</w:t>
      </w:r>
    </w:p>
    <w:bookmarkEnd w:id="523"/>
    <w:bookmarkStart w:name="z582" w:id="524"/>
    <w:p>
      <w:pPr>
        <w:spacing w:after="0"/>
        <w:ind w:left="0"/>
        <w:jc w:val="both"/>
      </w:pPr>
      <w:r>
        <w:rPr>
          <w:rFonts w:ascii="Times New Roman"/>
          <w:b w:val="false"/>
          <w:i w:val="false"/>
          <w:color w:val="000000"/>
          <w:sz w:val="28"/>
        </w:rPr>
        <w:t>
      "14-3) утверждает перечень направлений подготовки кадров с высшим образованием, обучение по которым в формах экстерната и заочного обучения не допускается;".</w:t>
      </w:r>
    </w:p>
    <w:bookmarkEnd w:id="5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