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4127" w14:textId="1a84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газа и газоснабжения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июля 2018 года № 173-VІ ЗРК.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18-II, ст.92; № 21, ст.122; № 23, ст.143; № 24, ст.145, 146; 2015 г., № 1, ст.2; № 2, ст.6; № 7, ст.33; № 8, ст.44, 45; № 9, ст.46; № 10, ст.50; № 11, ст.52; № 14, ст.71; № 15, ст.78; № 16, ст.79; № 19-I, ст.101; № 19-II, ст.102, 103, 105; № 20-IV, ст.113; № 20-VII, ст.115; № 21-I, ст.124, 125; № 21-II, ст.130; № 21-III, ст.137; № 22-I, ст.140, 141, 143; № 22-II, ст.144, 145, 148; № 22-III, ст.149; № 22-V, ст.152, 156, 158; № 22-VI, ст.159; № 22-VII, ст.161; № 23-I, ст.166, 169; № 23-II, ст.172; 2016 г., № 1, ст.4; № 2, ст.9; № 6, ст.45; № 7-I, ст.49, 50; № 7-II, ст.53, 57; № 8-I, ст.62, 65; № 8-II, ст.66, 67, 68, 70, 72; № 12, ст.87; № 22, ст.116; № 23, ст.118; № 24, ст.124, 126, 131; 2017 г., № 1-2, ст.3; № 9, ст.17, 18, 21, 22; № 12, ст.34; № 14, ст.49, 50, 54; № 15, ст.55; № 16, ст.56; № 22-III, ст.109; № 23-III, ст.111; № 23-V, ст.113; № 24, ст.114, 115; 2018 г., № 1, ст.4; № 7-8, ст.22; № 9, ст.27; № 10, ст.32;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2018 года "О внесении изменений и дополнений в некоторые законодательные акты Республики Казахстан по вопросам деятельности некоммерческих организаций", опубликованный в газетах "Егемен Қазақстан" и "Казахстанская правда" 15 июня 2018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2018 года "О внесении изменений и дополнений в некоторые законодательные акты Республики Казахстан по вопросам совершенствования законодательства в сфере интеллектуальной собственности", опубликованный в газетах "Егемен Қазақстан" и "Казахстанская правда" 22 июня 2018 г.):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170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первой слова "хранению и реализации" заменить словами "хранению, отгрузке и реализации";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третьей слова "случаев, предусмотренных частями десятой и одиннадцатой" заменить словами "случая, предусмотренного частью десятой";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восьмую, девятую и одиннадцатую исключить;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двенадцатой слова "частями десятой и одиннадцатой" заменить словами "частью десятой";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171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Превышение лицами, осуществляющими реализацию товарного или сжиженного нефтяного газа, предельных цен оптовой реализации товарного газа на внутреннем рынке Республики Казахстан или предельных цен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площадок, установленных в соответствии с законодательством Республики Казахстан о газе и газоснабжении, –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субъектов малого предпринимательства в размере ста пятидесяти, на субъектов среднего предпринимательства – в размере трехсот, на субъектов крупного предпринимательства – в размере двух тысяч месячных расчетных показателей.";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684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"170 (частями седьмой, девятой, десятой, одиннадцатой и двенадцатой)" заменить словами "170 (частями седьмой, десятой и двенадцатой)";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688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"170 (частями первой, 1-1, второй, третьей, четвертой, пятой, шестой и восьмой)" заменить словами "170 (частями первой, 1-1, второй, третьей, четвертой, пятой и шестой)";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подпункте 42)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804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"170 (части седьмая, девятая, десятая, одиннадцатая и двенадцатая)" заменить словами "170 (части седьмая, десятая и двенадцатая)".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 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(Ведомости Парламента Республики Казахстан, 2015 г., № 20-II, 20-III, ст.112; 2016 г., № 1, ст.4; № 6, ст.45; № 7-II, ст.55; № 8-I, ст.62, 65; № 8-II, ст.72; № 12, ст.87; № 23, ст.118; № 24, ст.124, 126; 2017 г., № 9, ст.21; № 14, ст.50, 51; № 22-III, ст.109; № 23-III, ст.111; № 23-V, ст.113; № 24, ст.115; 2018 г., № 10, ст.32;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2018 года "О внесении изменений и дополнений в некоторые законодательные акты Республики Казахстан по вопросам совершенствования законодательства в сфере интеллектуальной собственности", опубликованный в газетах "Егемен Қазақстан" и "Казахстанская правда" 22 июня 2018 г.):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оглавлении заголовок статьи 124-1 изложить в следующей редакции: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124-1. Утверждение предельных цен оптовой реализации товарного газа на внутреннем рынке Республики Казахстан и предельных цен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изложить в следующей редакции: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утверждение предельных цен оптовой реализации товарного газа на внутреннем рынке Республики Казахстан и предельных цен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площадок;";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124-1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124-1. Утверждение предельных цен оптовой реализации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товарного газа на внутреннем рынке Республики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Казахстан и предельных цен сжиженного нефтяного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газа, реализуемого в рамках плана поставки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сжиженного нефтяного газа на внутренний рынок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Республики Казахстан вне электронных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торговых площадок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Государством утверждаются предельные цены оптовой реализации товарного газа на внутреннем рынке Республики Казахстан и предельные цены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площадок, в соответствии с законодательством Республики Казахстан о газе и газоснабжении.".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2012 года "О газе и газоснабжении" (Ведомости Парламента Республики Казахстан, 2012 г., № 2, ст.8; № 11, ст.80; № 14, ст.92; № 15, ст.97; 2013 г., № 15, ст.82; 2014 г., № 1, ст.4; № 7, ст.37; № 10, ст.52; № 19-I, 19-II, ст.96; № 23, ст.143; 2015 г., № 20-IV, cт.113; 2016 г., № 8-II, ст.72; № 24, ст.124; 2017 г., № 22-III, ст.109; 2018 г., № 10, ст.32):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газосетевая организация – юридическое лицо, осуществляющее эксплуатацию газонаполнительной станции, а также реализацию сжиженного нефтяного газа на условиях, установленных настоящим Законом;";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40-1) и 43) следующего содержания: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"40-1) информационная система уполномоченного органа – интегрированная информационная система "Единая государственная система управления недропользованием Республики Казахстан", предназначенная для сбора, хранения, анализа и обработки информации в сфере недропользования;";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"43) электронная торговая площадка – комплекс вычислительных средств, программного обеспечения, баз данных, телекоммуникационных средств и другого оборудования, предназначенный для проведения торгов сжиженным нефтяным газом в рамках плана поставки сжиженного нефтяного газа на внутренний рынок Республики Казахстан и обеспечивающий автоматизацию процесса заключения сделок, а также сбора, хранения, обработки и раскрытия информации.";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исключить;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статье 6: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утверждает предельные цены оптовой реализации товарного газа на внутреннем рынке Республики Казахстан и предельные цены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площадок, а также правила их определения;";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"хранения" заменить словами "хранения, отгрузки";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"порядок составления" заменить словами "правила формирования";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18-1), 18-2), 18-3), 18-4) и 18-5) следующего содержания: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разрабатывает и утверждает правила организации и проведения торгов сжиженным нефтяным газом через электронные торговые площадки;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формирует план поставки сжиженного нефтяного газа на внутренний рынок Республики Казахстан;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18-3) разрабатывает и утверждает положение о комиссии по формированию плана поставки сжиженного нефтяного газа на внутренний рынок Республики Казахстан;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18-4) разрабатывает и утверждает правила расчета и утверждения норм потребления товарного и сжиженного нефтяного газа;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18-5) разрабатывает и утверждает типовое положение о комиссии по формированию сводных заявок на поставку сжиженного нефтяного газа;";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статье 7: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согласовывает предельные цены оптовой реализации товарного газа на внутреннем рынке Республики Казахстан и предельные цены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площадок;";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1-1), 1-2) и 1-3) следующего содержания: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в пределах своей компетенции осуществляют контроль за оборотом сжиженного нефтяного газа, реализуемого в рамках плана поставки сжиженного нефтяного газа на внутренний рынок Республики Казахстан;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формируют и направляют в уполномоченный орган сводные заявки на поставку сжиженного нефтяного газа на территорию области, города республиканского значения, столицы;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создают комиссии по формированию сводных заявок на поставку сжиженного нефтяного газа;";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слова "и промышленных потребителей сжиженного нефтяного газа" заменить словами ", промышленных потребителей сжиженного нефтяного газа, владельцев газонаполнительных пунктов и автогазозаправочных станций";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дополнить подпунктом 6) следующего содержания: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собственниками сжиженного нефтяного газа, приобретенного непосредственно у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на законных основаниях вне плана поставки сжиженного нефтяного газа на внутренний рынок Республики Казахстан, – в случае его реализации за пределы территории Республики Казахстан.";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20. Государственное регулирование цен оптовой реализации товарного газа на внутреннем рынке Республики Казахстан и цен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Республике Казахстан осуществляется государственное регулирование цен оптовой реализации товарного газа на внутреннем рынке Республики Казахстан и цен сжиженного нефтяного газа, реализуемого в рамках плана поставки сжиженного нефтяного газа на внутренний рынок Республики Казахстан (далее – план поставки) вне электронных торговых площадок.";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Предельная цена сжиженного нефтяного газа, реализуемого в рамках плана поставки вне электронных торговых площадок, устанавливается ежеквартально и действует на всей территории Республики Казахстан.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по согласованию с уполномоченным органом, осуществляющим руководство в сферах естественных монополий, в срок не позднее чем за пятнадцать календарных дней до начала планируемого периода утверждает предельные цены сжиженного нефтяного газа, реализуемого в рамках плана поставки вне электронных торговых площадок, на предстоящий квартал.";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Лица, осуществляющие оптовую реализацию товарного газа на внутреннем рынке Республики Казахстан или реализацию сжиженного нефтяного газа в рамках плана поставки вне электронных торговых площадок на территории областей, городов республиканского значения, столицы, обязаны не превышать установленные предельные цены.";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Предельная цена реализации сжиженного нефтяного газа в рамках плана поставки вне электронных торговых площадок, установленная в соответствии с настоящей статьей, не распространяется на отношения по последующей реализации газосетевыми организациями сжиженного нефтяного газа, приобретенного в рамках плана поставки вне электронных торговых площадок.";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"хранения и реализации" заменить словами "хранения, отгрузки и реализации";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Уполномоченный орган осуществляет мониторинг производства, транспортировки (перевозки), хранения, отгрузки и реализации товарного, сжиженного нефтяного и сжиженного природного газа, включающий: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объемов производства товарного, сжиженного нефтяного и сжиженного природного газа;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объемов транспортировки (перевозки) и хранения товарного, сжиженного нефтяного и сжиженного природного газа;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мониторинг объемов реализации, в том числе вывоза за пределы территории Республики Казахстан и ввоза на территорию Республики Казахстан товарного, сжиженного нефтяного и сжиженного природного газа; 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оптовых и розничных цен на товарный, сжиженный нефтяной и сжиженный природный газ, реализуемый в Республике Казахстан;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объемов отгрузки сжиженного нефтяного и сжиженного природного газа по регионам Республики Казахстан и за пределы территории Республики Казахстан по странам назначения;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внутренних потребностей Республики Казахстан в товарном и сжиженном нефтяном газе.";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слова ", сжиженного нефтяного" исключить;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5-1 и 5-2 следующего содержания: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Производители сжиженного нефтяного газа ежемесячно не позднее пятого числа месяца, следующего за отчетным, предоставляют в уполномоченный орган: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об объемах производства собственного сжиженного нефтяного газа;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объемах производства сжиженного нефтяного газа из углеводородного сырья, принадлежащего на праве собственности или иных законных основаниях другим лицам;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по отгрузке и (или) реализации сжиженного нефтяного газа в рамках плана поставки;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по отгрузке и (или) реализации сжиженного нефтяного газа вне плана поставки.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Собственники сжиженного нефтяного газа, произведенного в процессе переработки принадлежащего им на праве собственности или иных законных основаниях углеводородного сырья, ежемесячно не позднее пятого числа месяца, следующего за отчетным, предоставляют в уполномоченный орган сведения по отгрузке и (или) реализации сжиженного нефтяного газа в рамках плана поставки.";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ежемесячно не позднее пятнадцатого числа месяца, следующего за отчетным: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реализации и потреблению сжиженного нефтяного газа на территории области, города республиканского значения, столицы;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оптовым и розничным ценам на сжиженный нефтяной газ на территории области, города республиканского значения, столицы;";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Сведения, предусмотренные в пунктах 2–5, 5-1, 5-2 и 6–8 настоящей статьи, предоставляются посредством информационной системы уполномоченного органа.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области таможенного дела ежемесячно не позднее пятнадцатого числа месяца, следующего за отчетным, предоставляет в уполномоченный орган сведения: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транспортировке за пределы территории Республики Казахстан и на территорию Республики Казахстан товарного газа трубопроводным транспортом;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вывозе за пределы территории Республики Казахстан и ввозе на территорию Республики Казахстан сжиженного нефтяного и сжиженного природного газа железнодорожным, автомобильным, трубопроводным, морским и внутренним водным транспортом.";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26 изложить в следующей редакции: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собственники сжиженного нефтяного газа, приобретенного непосредственно у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на законных основаниях вне плана поставки.";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статью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27. Оптовая реализация сжиженного нефтяного газа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Оптовую реализацию сжиженного нефтяного газа вправе осуществлять: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производители сжиженного нефтяного газа;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собственники сжиженного нефтяного газа, произведенного в процессе переработки принадлежащего им на праве собственности или иных законных основаниях углеводородного сырья;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собственники сжиженного нефтяного газа, произведенного за пределами территории Республики Казахстан и ввезенного для потребления на территорию Республики Казахстан;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газосетевые организации – в случае реализации сжиженного нефтяного газа владельцам газонаполнительных пунктов и (или) автогазозаправочных станций;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собственники сжиженного нефтяного газа, приобретенного непосредственно у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настоящего пункта, на законных основаниях вне плана поставки, – в случае его реализации за пределы территории Республики Казахстан.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лица не вправе осуществлять оптовую реализацию сжиженного нефтяного газа.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Лицу, которое приобрело сжиженный нефтяной газ у лиц, указанных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запрещается осуществлять его оптовую реализацию, за исключением случаев оптовой реализации газосетевыми организациями владельцам газонаполнительных пунктов и (или) автогазозаправочных станций.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Правом реализации сжиженного нефтяного газа за пределы территории Республики Казахстан обладают исключительно: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производители сжиженного нефтяного газа;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собственники сжиженного нефтяного газа, произведенного в процессе переработки принадлежащего им на праве собственности или иных законных основаниях углеводородного сырья;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собственники сжиженного нефтяного газа, приобретенного у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настоящего пункта, на законных основаниях вне плана поставки.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лица не вправе осуществлять реализацию сжиженного нефтяного газа за пределы территории Республики Казахстан.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Запрещается оптовая реализация сжиженного нефтяного газа между газосетевыми организациями.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Все сделки купли-продажи сжиженного нефтяного газа, совершаемые лицами, указанными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в целях его поставки на внутренний рынок Республики Казахстан вне электронной торговой площадки, подлежат обязательной регистрации в информационной системе уполномоченного органа в течение десяти рабочих дней с даты их совершения.";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дополнить статьей 27-1 следующего содержания: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27-1. Реализация сжиженного нефтяного газа на внутреннем 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рынке Республики Казахстан в рамках плана поставки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удовлетворения потребностей внутреннего рынка Республики Казахстан в сжиженном нефтяном газе уполномоченный орган ежемесячно формирует план поставки.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План поставки формируется на основе сводных заявок, направляемых в уполномоченный орган местными исполнительными органами областей, городов республиканского значения, столицы в срок не позднее чем за двадцать пять календарных дней до начала месяца, предшествующего планируемому. 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Сводная заявка в части поставки сжиженного нефтяного газа вне электронных торговых площадок формируется на основании заявок лиц, указанных в подпунктах 1) и 3) части первой пункта 11 настоящей статьи, направляемых в соответствующий местный исполнительный орган области, города республиканского значения, столицы в срок не позднее чем за тридцать пять календарных дней до начала месяца, предшествующего планируемому. 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Сводная заявка в части поставки сжиженного нефтяного газа вне электронных торговых площадок формируется на основании заявок лиц, указанных в подпунктах 2) и 3) части первой пункта 11 настоящей статьи, направляемых в соответствующий местный исполнительный орган области, города республиканского значения, столицы в срок не позднее чем за тридцать пять календарных дней до начала месяца, предшествующего планируемому. 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Сводная заявка в части поставки сжиженного нефтяного газа через электронные торговые площадки формируется на основании заявок участников торгов сжиженным нефтяным газом, направляемых в соответствующий местный исполнительный орган области, города республиканского значения, столицы в срок не позднее чем за тридцать пять календарных дней до начала месяца, предшествующего планируемому.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доли сжиженного нефтяного газа, заявляемого для поставки через электронные торговые площадки, который должен быть установлен в сводной заявке, размещается уполномоченным органом на его официальном интернет-ресурсе в срок не позднее чем за сорок календарных дней до начала месяца, предшествующего планируемому.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Комиссии по формированию сводных заявок на поставку сжиженного нефтяного газа создаются местными исполнительными органами областей, городов республиканского значения, столицы из числа представителей соответствующего местного исполнительного органа и Национальной палаты предпринимателей Республики Казахстан. 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усмотрению местных исполнительных органов областей, городов республиканского значения, столицы в состав комиссий могут быть включены и другие лица.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Сводная заявка подготавливается в соответствии с правилами формирования плана поставки сжиженного нефтяного газа на внутренний рынок Республики Казахстан и утверждается соответствующим местным исполнительным органом области, города республиканского значения, столицы на основании решения комиссии по формированию сводных заявок на поставку сжиженного нефтяного газа.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План поставки формируется на основании решения комиссии по формированию плана поставки, которая создается уполномоченным органом из числа представителей такого органа и Национальной палаты предпринимателей Республики Казахстан. 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усмотрению уполномоченного органа в состав комиссии могут быть включены и другие лица.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комиссии по формированию плана поставки выносится в срок не позднее чем за пятнадцать календарных дней до начала месяца, предшествующего планируемому. 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вправе на основании данных мониторинга производства, транспортировки (перевозки), хранения, отгрузки и реализации сжиженного нефтяного газа принять мотивированное решение об изменении сводной заявки и в срок, указанный в части первой настоящего пункта, уведомить об этом соответствующий местный исполнительный орган области, города республиканского значения, столицы. 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сводная заявка в течение пяти календарных дней корректируется соответствующей комиссией по формированию сводных заявок на поставку сжиженного нефтяного газа и направляется местным исполнительным органом области, города республиканского значения, столицы в уполномоченный орган.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срок, указанный в части третьей настоящего пункта, местным исполнительным органом области, города республиканского значения, столицы скорректированная сводная заявка не направлена в уполномоченный орган, то решением комиссии по формированию плана поставки производится пропорциональное изменение объемов поставки сжиженного нефтяного газа для всех получателей, указанных в такой сводной заявке.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План поставки в срок не позднее чем за пять календарных дней до начала месяца, предшествующего планируемому, направляется уполномоченным органом производителям, собственникам сжиженного нефтяного газа, произведенного в процессе переработки принадлежащего им на праве собственности или иных законных основаниях углеводородного сырья.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Правом приобретения сжиженного нефтяного газа, реализуемого в рамках плана поставки вне электронных торговых площадок, обладают: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газосетевые организации; 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газосетевые организации, для которых в соответствии с законодательством Республики Казахстан установлено государственное регулирование цен розничной реализации сжиженного нефтяного газа через групповые резервуарные установки, – в объемах, подлежащих последующей реализации бытовым и коммунально-бытовым потребителям через групповые резервуарные установки;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промышленные потребители, использующие сжиженный нефтяной газ в качестве сырья для производства нефтегазохимической продукции.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промышленных потребителей, указанных в подпункте 3) части первой настоящего пункта, утверждается уполномоченным органом в соответствии с правилами формирования плана поставки сжиженного нефтяного газа на внутренний рынок Республики Казахстан.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Категории субъектов, обладающих правом участия в торгах сжиженным нефтяным газом на электронных торговых площадках, требования к организаторам и участникам торгов сжиженным нефтяным газом, а также минимальные и максимальные размеры партий сжиженного нефтяного газа, которые участники торгов вправе ежемесячно приобретать на электронной торговой площадке, устанавливаются правилами организации и проведения торгов сжиженным нефтяным газом через электронные торговые площадки.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Лица, осуществившие приобретение сжиженного нефтяного газа в рамках плана поставки для целей его дальнейшей реализации, обязаны реализовывать приобретенный сжиженный нефтяной газ исключительно на внутреннем рынке Республики Казахстан в соответствии с требованиями настоящего Закона.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Производители, собственники сжиженного нефтяного газа, произведенного в процессе переработки принадлежащего им на праве собственности или иных законных основаниях углеводородного сырья, обязаны выполнять план поставки.";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слова "Правительством Республики Казахстан" заменить словами "уполномоченным органом".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(Ведомости Парламента Республики Казахстан, 2014 г., № 9, ст.51; № 19-I, 19-II, ст.96; № 23, ст.143; 2015 г., № 2, ст.3; № 8, ст.45; № 9, ст.46; № 11, ст.57; № 16, ст.79; № 19-II, ст.103; № 20-IV, ст.113; № 21-I, ст.128; № 21-III, ст.135; № 22-II, ст.144, 145; № 22-V, ст.156, 158; № 22-VI, ст.159; № 23-I, ст.169; 2016 г., № 1, ст.2, 4; № 6, ст.45; № 7-I, ст.50; № 7-II, ст.53; № 8-I, ст.62; № 8-II, ст.68; № 12, ст.87; 2017 г., № 1-2, ст.3; № 4, ст.7; № 9, ст.21, 22; № 11, ст.29; № 12, ст.34; № 23-III, ст.111; № 23-V, ст.113; № 24, ст.115; 2018 г., № 10, ст.32):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33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после дня его первого официального опубликования, за исключением: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абзаца двадцать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семнадцатого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абзацев седьмого, восьмого и двадцать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1, которые вводятся в действие с 1 января 2019 года;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абзацев третьего, четвертого и пятого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абзацев второго, третьего и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двенадцатого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шестого и двадцать первого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с 1 января 2022 года.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Абзацы десятый и шестнадцатый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11)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абзацы пятый и двадцатый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 настоящего Закона действуют до 31 декабря 2021 года.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Законом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