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cd38" w14:textId="2aac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адвокатской деятельности и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2018 года № 176-VІ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адвокатская деятельность – юридическая помощь, оказываемая на профессиональной основе адвокатами в порядке, установленном настоящим Законом, в целях защиты и содействия в реализации прав, свобод и законных интересов физических и юридических лиц;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юридических консультантов – профессиональная деятельность юридических консультантов по оказанию юридической помощи в целях защиты прав, свобод и законных интересов физических и юридических лиц;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юридическая помощь – деятельность, направленная на обеспечение реализации закрепленного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Республики Казахстан права каждого на получение квалифицированной юридической помощи, в том числе с использованием специальных юридических знаний и навыков, в порядке, установленном настоящим Законом и иными законами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участники юридической помощи – лица, оказывающие юридическую помощь, клиенты, иные лица, задействованные в оказании юридической помощи;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в сфере оказания юридической помощи (далее – уполномоченный орган) – центральный исполнительный орган, обеспечивающий организацию юридической помощи, а также контроль за ее качеством;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клиент – физическое или юридическое лицо (представитель), обратившееся за получением юридической помощи;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конфликт интересов – противоречие между личными интересами лица, оказывающего юридическую помощь, и интересами клиента, которое может привести к неоказанию или некачественному оказанию юридической помощи.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адвокатской деятельности и юридической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адвокатской деятельности и юридической помощи основывается на Конституции Республики Казахстан, состоит из настоящего Закона и иных нормативных правовых актов Республики Казахстан, регулирующих адвокатскую деятельность и юридическую помощь.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Юридическая помощь оказывается в соответствии с нормами настоящего Закона и с учетом особенностей, установленных законодательством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оказания юридической помощи отдельными лицами устанавливаются законами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оказания юридической помощи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основывается на принципах: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верховенства закона;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независимости лиц, оказывающих юридическую помощь;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уважения и защиты прав и свобод клиента;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юридической помощи в интересах клиента;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сохранения профессиональной тайны;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соблюдения норм профессионального и этического поведения;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свободы определения пределов и мер оказания юридической помощи;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стандартов оказания юридической помощи;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уважения к суду, правилам судопроизводства и коллегам по профессии;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доступности юридической помощи.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Значение принципов оказания юридической помощи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Принципами оказания юридической помощи являются фундаментальные начала оказания юридической помощи, определяющие ее содержание и обеспечивающие общие условия реализации прав и обязанностей участников юридической помощи.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Принципы оказания юридической помощи взаимосвязаны и образуют их систему. Реализация каждого из принципов осуществляется во взаимодействии с иными принципами оказания юридической помощи.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Несоблюдение принципов оказания юридической помощи влечет ответственность, установленную настоящим Законом и иными законами Республики Казахстан.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Верховенство закона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предоставляется на началах равенства всех перед законом, обязанности соблюдать требования Конституции Республики Казахстан, а также настоящего Закона и иных нормативных правовых актов Республики Казахстан.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Независимость лиц, оказывающих   юридическую помощь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оказывающие юридическую помощь, независимы при осуществлении своих прав и исполнении профессиональных обязанностей.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в их деятельность со стороны прокуратуры, судов, других государственных органов, иных организаций и лиц, за исключением случаев, прямо предусмотренных законами Республики Казахстан, недопустимо.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Уважение и защита прав и свобод клиента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оказывается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запрещаются действия, унижающие честь или умаляющие достоинство клиента, посягающие на неприкосновенность его частной жизни, нарушающие его личную и семейную тайну, тайну личных вкладов и сбережений, переписки, телефонных переговоров, почтовых, телеграфных и иных сообщений.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Предоставление юридической помощи в интересах клиента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оказывающее юридическую помощь, обязано надлежаще выполнять свои профессиональные обязанности, принимая необходимые меры для предотвращения вреда интересам клиента.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лицо, оказывающее юридическую помощь, обязано разъяснить клиенту возможные результаты и последствия юридической помощи, включая характер и размер финансовых затрат.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мер оказания юридической помощи должен исходить из интересов клиента.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оказывающее юридическую помощь, при выполнении профессиональных обязанностей обязано принимать меры по предотвращению конфликта интересов.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Сохранение профессиональной тайны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тайна не может быть раскрыта без согласия клиента.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принимаются меры по сохранению профессиональной тайны, если иное не предусмотрено законами Республики Казахстан. Обязанность сохранения профессиональной тайны не ограничена во времени.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Соблюдение норм профессионального и этического поведения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Юридическая помощь оказывается с соблюдением высоких профессиональных и этических норм. Формирование этих норм осуществляется лицами, оказывающими юридическую помощь, на основе общепринятых норм поведения, нравственности и стандартов оказания юридической помощи. 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Свобода определения пределов и мер оказания юридической помощи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и меры оказания юридической помощи определяются по усмотрению лица, оказывающего юридическую помощь, и ограничиваются, если это предусмотрено законами Республики Казахстан.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Соблюдение стандартов оказания юридической помощи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оказания юридической помощи обеспечиваются путем внедрения лучших практик качества оказания юридической помощи на основе законодательства Республики Казахстан.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качества юридической помощи к ее осуществлению допускаются лица, имеющие соответствующую профессиональную подготовку и периодически повышающие свою квалификацию.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Уважение к суду, правилам судопроизводства и коллегам по профессии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оказывающие юридическую помощь, должны относиться к своим коллегам по профессии в духе уважения, справедливости и сотрудничества.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должно основываться на уважении к суду и правилам судопроизводства.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Доступность юридической помощи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имеет право на получение юридической помощи.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настоящим Законом и иными законами Республики Казахстан, юридическая помощь оказывается бесплатно. 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Виды юридической помощи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оказывается в виде: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правового информирования;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правового консультирования;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и представительства интересов физических и юридических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настоящим Законом и иными законами Республики Казахстан;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иных правовых действий для защиты законных интересов клиента во взаимодействии с любыми лицами, являющимися участниками действующих или возможных правоотношений с клиентом.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информирование, правовое консультирование, защита и представительство адвокатами интересов физических лиц являются минимальными социальными стандартами в сфере оказания гарантированной государством юридической помощи в соответствии с Законом Республики Казахстан "О минимальных социальных стандартах и их гарантиях".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Формы юридической помощи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юридической помощи являются: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юридическая помощь, оказываемая на возмездной основе;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гарантированная государством юридическая помощь;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комплексная социальная юридическая помощь.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Оказание юридической помощи на возмездной основе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Юридической помощью на возмездной основе признается юридическая помощь, оказываемая физическим и юридическим лицам платно на основании письменного договора об оказании юридической помощи, если иное не установлено настоящим Законом и законами Республики Казахстан.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09.06.2021 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ff0000"/>
          <w:sz w:val="28"/>
        </w:rPr>
        <w:t>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Гарантированная государством юридическая помощь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помощь, оказываемая физическим и юридическим лицам, имеющим право на ее получение на основании и в порядке, предусмотренных настоящим Законом и иными законами Республики Казахстан, на бесплатной основе, признается гарантированной государством юридической помощью.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Комплексная социальная юридическая помощь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Комплексной социальной юридической помощью является оказание в соответствии с договором безвозмездной юридической помощи лицам, указанным в пункте 2 настоящей статьи, заключающейся в правовом сопровождении клиента с момента его обращения за юридической помощью до принятия в порядке, предусмотренном законами Республики Казахстан, итогового правового решения по делу (разрешения правовой ситуации).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порядок оказания комплексной социальной юридической помощи устанавливаются палатами юридических консультантов, Республиканской коллегией адвокатов. Сведения об объеме и порядке оказания комплексной социальной юридической помощи направляются уполномоченному органу.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комплексной социальной юридической помощи является одной из форм реализации социальной ответственности и осуществляется добровольно.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Комплексная социальная юридическая помощь может оказываться: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нуждающимся в специальных социальных услугах, в соответствии с законодательством Республики Казахстан о социальной защите;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право на адресную социальную помощь;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участникам Великой Отечественной войны и лицам, приравненным по льготам к участникам Великой Отечественной войны;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ветеранам боевых действий на территории других государств;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престарелым и лицам с инвалидностью, проживающим в центрах оказания специальных социальных услуг;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в одиночку воспитывающим детей с инвалидностью либо имеющим на попечении совершеннолетних лиц с инвалидностью.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социальная юридическая помощь не оказывается по спорам, связанным с предпринимательской деятельностью, в рамках гражданского судопроизводства.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Внесение значительного вклада в оказание комплексной социальной юридической помощи стимулируется государством.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Статья19 с изменениями, внесенными законами РК от 06.05.2020 </w:t>
      </w:r>
      <w:r>
        <w:rPr>
          <w:rFonts w:ascii="Times New Roman"/>
          <w:b w:val="false"/>
          <w:i w:val="false"/>
          <w:color w:val="000000"/>
          <w:sz w:val="28"/>
        </w:rPr>
        <w:t>№ 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опубликования).;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Лица, оказывающие юридическую помощь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в пределах своей компетенции оказывается: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адвокатами, нотариусами, частными судебными исполнителями, юридическими консультантами;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лицами, оказывающими юридическую помощь и не состоящими в некоммерческих организациях лиц, оказывающих юридическую помощь, основанных на обязательном членстве в палатах юридических консультантов.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Государственная политика в сфере   оказания юридической помощи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политика в сфере оказания юридической помощи обеспечивается совокупностью организационно-правовых, социально-экономических, технических, информационных, аккредитационных, лицензионно-контрольных и иных мер, осуществляемых в целях реализации гарантии прав физических и юридических лиц на получение юридической помощи.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направления государственной политики в сфере оказания юридической помощи определяются Президентом Республики Казахстан.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Законом могут быть установлены основы, порядок и условия деятельности государственной адвокатуры в Республике Казахстан.</w:t>
      </w:r>
    </w:p>
    <w:bookmarkEnd w:id="101"/>
    <w:bookmarkStart w:name="z10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Компетенция Правительства Республики Казахстан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оказания юридической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Компетенция уполномоченного органа</w:t>
      </w:r>
    </w:p>
    <w:bookmarkEnd w:id="10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оказания юридической помощи;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лиц, оказывающих гарантированную государством юридическую помощь;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проекты нормативных правовых актов по вопросам оказания юридической помощи;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законодательства Республики Казахстан об адвокатской деятельности и юридической помощи, полноты объема и качества оказания юридической помощи;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международное сотрудничество в сфере оказания юридической помощи;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стандарты оказания юридической помощи;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критерии качества оказания юридической помощи;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критерии качества оказания гарантированной государством юридической помощи;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является администратором бюджетных программ по всем видам гарантированной государством юридической помощи;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функционирование и развитие системы гарантированной государством юридической помощи;</w:t>
      </w:r>
    </w:p>
    <w:bookmarkEnd w:id="113"/>
    <w:bookmarkStart w:name="z11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устанавливает размеры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не реже одного раза в год в периодических печатных изданиях, распространяемых на всей территории Республики Казахстан, и размещение на своем интернет-ресурсе информации о системе и об основных итогах оказания гарантированной государством юридической помощи;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порядок учета гарантированной государством юридической помощи, оказанной адвокатом, юридическим консультантом;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оплаты гарантированной государством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качеством оказываемой гарантированной государством юридической помощи;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деятельностью палат юридических консультантов;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правовое информирование населения о лицах, оказывающих юридическую помощь, механизмах, об основаниях и условиях оказания юридической помощи;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типовой устав палаты юридических консультантов;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реестр палат юридических консультантов;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типовой договор страхования профессиональной ответственности адвокатов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разрабатывает и утверждает типовой договор страхования профессиональной ответственности юридических консультантов по согласованию с уполномоченным органом по регулированию, контролю и надзору финансового рынка и финансовых организаций;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предусмотренные настоящим Законом, иными законами Республики Казахстан, актами Президента и Правительства Республики Казахстан.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Единая информационная система юридической помощи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Единой информационной системой юридической помощи является информационная система, предназначенная для автоматизации адвокатской деятельности и деятельности юридических консультантов.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функционировании единой информационной системы юридической помощи обеспечивается соблюдение конфиденциальности.</w:t>
      </w:r>
    </w:p>
    <w:bookmarkEnd w:id="128"/>
    <w:bookmarkStart w:name="z10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информатизации единой информационной системы юридической помощи передаются в доверительное управление Республиканской коллегии адвокатов и Республиканской коллегии юридических консультантов в порядке, установленном Законом Республики Казахстан "О государственном имуществе".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ГАРАНТИРОВАННАЯ ГОСУДАРСТВОМ ЮРИДИЧЕСКАЯ ПОМОЩЬ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ГАРАНТИРОВАННОЙ ГОСУДАРСТВОМ ЮРИДИЧЕСКОЙ ПОМОЩИ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Лица, оказывающие гарантированную государством   юридическую помощь, и порядок ее оказания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 безвозмездно в виде правового информирования в пределах их компетенции в порядке, установленном Законом Республики Казахстан "О доступе к информации";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адвокатами в порядке, установленном настоящим Законом;</w:t>
      </w:r>
    </w:p>
    <w:bookmarkEnd w:id="135"/>
    <w:bookmarkStart w:name="z10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юридическими консультантами в порядке, установленном настоящим Законом;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нотариусами безвозмездно в случаях и порядке, установленных Законом Республики Казахстан "О нотариате";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частными судебными исполнителями безвозмездно при исполнении социально значимой категории дел в случаях и порядке, установленных Законом Республики Казахстан "Об исполнительном производстве и статусе судебных исполнителей".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законами Республики Казахстан, гарантированная государством юридическая помощь может безвозмездно оказываться иными лицами.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Лица, имеющие право на получение гарантированной государством юридической помощи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бесплатное получение гарантированной государством юридической помощи в виде правового информирования имеют все физические и (или) юридические лица.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Гарантированная государством юридическая помощь в виде правового консультирования оказывается в порядке, установленном настоящим Законом и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лицам по вопросам взыскания алиментов, назначения пенсии и пособий, реабилитации, получения статуса беженца или кандаса, несовершеннолетним,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жертвам сексуального насилия, торговли людьми, акта терроризма либо подвергшимся пыткам по вопросам обеспечения и защиты их прав и законных интересов, связанных с данным статусом или ситуацией;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 лицам по вопросам возмещения вреда, причиненного смертью кормильца;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 лицам по вопросам возмещения вреда, причиненного повреждением здоровья, связанным с работой, либо причиненного уголовным правонарушением;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физическим лицам, являющимся участниками Великой Отечественной войны, лицами, приравненными по льготам к участникам Великой Отечественной войны, а также ветеранами боевых действий на территории других государств, военнослужащими срочной службы, лицами с инвалидностью первой и второй групп, пенсионерами по возрасту, по вопросам, не связанным с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семьям по вопросам, не связанным с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лицам (семьям), имеющим среднедушевые доходы в месяц ниже черты бедности, установленной в областях, городах республиканского значения, столице, по вопросам, не связанным с предпринимательской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Гарантированная государством юридическая помощь в виде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оказывается в порядке, установленном настоящим Законом и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лицу, привлекаемому к административной ответственности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истцу либо ответчику в соответствии с гражданским процессуальным законодательством Республики Казахстан и истцу в соответствии с законодательством Республики Казахстан об административном судопроизводстве;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пунктах 1, 2 и 3 настоящей статьи, вправе получить гарантированную государством юридическую помощь на территории Республики Казахстан независимо от места жительства и места нахождения.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интересах лица, нуждающегося в гарантированной государством юридической помощи, с ходатайством об оказании такой помощи может обратиться его представитель в порядке, установленном законами.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Права и обязанности лица, нуждающегося   в гарантированной государством юридической помощи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нуждающееся в гарантированной государством юридической помощи, имеет право: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равного доступа к гарантированной государством юридической помощи;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информацию о своих правах, обязанностях и условиях оказания гарантированной государством юридической помощи;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обратиться за оказанием бесплатной юридической помощи к лицам, оказывающим гарантированную государством юридическую помощь;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гарантированную государством юридическую помощь или отказаться от ее получения в порядке, предусмотренном законодательством Республики Казахстан;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обжаловать действия либо бездействие лиц, оказывающих гарантированную государством юридическую помощь, в порядке, предусмотренном настоящим Законом и законодательством Республики Казахстан;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конфиденциальность вопроса, по которому оказана гарантированная государством юридическая помощь.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обратившееся с ходатайством об оказании ему гарантированной государством юридической помощи,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обязано: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документы, подтверждающие его право на получение гарантированной государством юридической помощи, перечень которых утверждается уполномоченным органом;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извещать об изменении обстоятельств, влияющих на условия оказания гарантированной государством юридической помощи;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достоверность информации, на которой основана необходимость оказания гарантированной государством юридической помощи.</w:t>
      </w:r>
    </w:p>
    <w:bookmarkEnd w:id="153"/>
    <w:bookmarkStart w:name="z16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Организация, порядок оказания и учет гарантированной государством юридической помощи, оказываемой адвокатами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Участие адвокатов в оказании гарантированной государством юридической помощи организуется коллегией адвокатов области, города республиканского значения, столицы посредством единой информационной системы юридической помощи в порядке, определенном Республиканской коллегией адвокатов по согласованию с уполномоченным органом.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адвокатов области, города республиканского значения, столицы ежегодно не позднее первого декабря направляет в территориальный орган юстиции список адвокатов, участвующих в системе оказания гарантированной государством юридической помощи.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отбора адвокатов для участия в системе оказания гарантированной государством юридической помощи утверждаются Республиканской коллегией адвокатов.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Преимущественное право включения в список адвокатов, участвующих в системе оказания гарантированной государством юридической помощи, предоставляется адвокатам, оказывающим комплексную социальную юридическую помощь.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указываются фамилия, имя, отчество (при его наличии) адвоката, номер и дата выдачи лицензии на занятие адвокатской деятельностью, форма организации адвокатской деятельности, наименование и место осуществления адвокатской деятельности.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адвокатов периодически обновляется президиумом коллегии адвокатов и поддерживается в актуальном состоянии.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адвоката для оказания квалифицированной юридической помощи по назначению органов, ведущих уголовный процесс, судов или органов (должностных лиц), уполномоченных рассматривать дела об административных правонарушениях, может осуществляться с помощью единой информационной системы юридической помощи.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орган юстиции ежегодно не позднее пятнадцатого декабря заключает с адвокатами соглашение об оказании гарантированной государством юридической помощи.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соглашения, разрабатываемая и утверждаемая уполномоченным органом с учетом рекомендаций Республиканской коллегии адвокатов, должна содержать обязанности адвокатов и условия по полноценному обеспечению юридической помощью населения, проживающего на территории области, города республиканского значения, столицы.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орган юстиции ежегодно не позднее двадцать пятого декабря размещает на своем интернет-ресурсе список адвокатов, участвующих в системе оказания гарантированной государством юридической помощи.</w:t>
      </w:r>
    </w:p>
    <w:bookmarkEnd w:id="164"/>
    <w:bookmarkStart w:name="z10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коллегия адвокатов не позднее двадцать пятого декабря размещает в единой информационной системе юридической помощи список адвокатов, участвующих в системе оказания гарантированной государством юридической помощи.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гарантированной государством юридической помощи в виде правового консультирования осуществляется в служебном помещении адвоката непосредственно в момент обращения заявителя.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оказания юридической помощи непосредственно после обращения заявителя она должна быть оказана в срок, не превышающий трех рабочих дней. Заявитель в доступной форме извещается адвокатом о дне и времени приема.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Правовое консультирование проводится по месту нахождения заявителя, если он вследствие тяжелого заболевания, инвалидности, связанных с затруднениями в передвижении, или иных обстоятельств не в состоянии явиться в назначенное адвокатом место приема.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одному и тому же вопросу лицо может получить гарантированную государством юридическую помощь один раз.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гарантированной государством юридической помощи ведется адвокатом, предоставляющим такую помощь, в порядке, определенном уполномоченным органом.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Адвокаты ежемесячно формируют отчет об оказанной ими гарантированной государством юридической помощи не позднее пятого числа месяца, следующего за отчетным, через единую информационную систему юридической помощи.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утверждается уполномоченным органом с учетом рекомендаций Республиканской коллегии адвокатов.</w:t>
      </w:r>
    </w:p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Коллегия адвокатов области, города республиканского значения, столицы ежегодно не позднее пятого июля и пятого января представляет в территориальный орган юстиции через единую информационную систему юридической помощи сводный отчет об оказанной адвокатами гарантированной государством юридической помощи по форме, утверждаемой уполномоченным органом с учетом рекомендаций Республиканской коллегии адвокатов.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коллегии адвокатов области, города республиканского значения, столицы содержит информацию об обеспечении гарантированной государством юридической помощью сельских населенных пунктов.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28-1. Порядок оказания гарантированной государством юридической помощи юридическими консультантами</w:t>
      </w:r>
    </w:p>
    <w:bookmarkStart w:name="z10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юридических консультантов в оказании гарантированной государством юридической помощи организуется палатами юридических консультантов в порядке, определенном уполномоченным органом.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28-1 в соответствии с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Отказ в оказании гарантированной государством юридической помощи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оказании гарантированной государством юридической помощи в виде правового информирования отказывается, если обращение заявителя не имеет правового характера.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оказании гарантированной государством юридической помощи в виде правового консультирования, защиты и представительства отказывается при наличии одного из следующих оснований: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не относится к категории лиц, имеющих право на получение гарантированной государством юридической помощи, предусмотренных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не имеет правового характера.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 в оказании гарантированной государством юридической помощи должен быть мотивированным и может быть обжалован в уполномоченный орган, суд в порядке, установленном законами Республики Казахстан.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изменением, внесенным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Финансирование гарантированной государством   юридической помощи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гарантированной государством юридической помощи осуществляется за счет бюджетных средств в порядке, установленном законодательством Республики Казахстан.</w:t>
      </w:r>
    </w:p>
    <w:bookmarkEnd w:id="182"/>
    <w:bookmarkStart w:name="z19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АДВОКАТСКАЯ ДЕЯТЕЛЬНОСТЬ</w:t>
      </w:r>
    </w:p>
    <w:bookmarkEnd w:id="183"/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АДВОКАТУРА И СТАТУС АДВОКАТА</w:t>
      </w:r>
    </w:p>
    <w:bookmarkEnd w:id="184"/>
    <w:bookmarkStart w:name="z19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Назначение адвокатуры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Адвокатура в Республике Казахстан призвана содействовать реализации гарантированных государством и закрепленных Конституцией Республики Казахстан прав человека на судебную защиту своих прав, свобод и получение юридической помощи, а также содействовать мирному урегулированию спора.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Коллегия адвокатов организует деятельность адвокатов по защите по уголовным делам, делам об административных правонарушениях, а также представительству по уголовным, гражданским и административным делам и делам об административных правонарушениях, а также по оказанию иных видов юридической помощи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Юридическая помощь, оказываемая адвокатами в рамках осуществляемой ими адвокатской деятельности, не является предпринимательской деятельностью.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Адвокат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Адвокатом является гражданин Республики Казахстан, имеющий высшее юридическое образование, получивший лицензию на занятие адвокатской деятельностью, являющийся членом коллегии адвокатов и оказывающий юридическую помощь на профессиональной основе в рамках адвокатской деятельности, регламентируемой настоящим Законом.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Адвокатом не может быть лицо, признанное судом недееспособным либо ограниченно дееспособным либо имеющее непогашенную или неснятую в установленном законом порядке судимость.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Адвокатом также не может быть лицо: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освобожденное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– в течение трех лет после наступления таких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по отрицательным мотивам с государственной и воинской службы, из правоохранительных, специальных государственных органов, а также освобожденное от должности судьи, – в течение трех лет со дня увольнения (освобождения);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совершившее административное коррупционное правонарушение, – в течение трех лет после наступления таких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лишенное лицензии на занятие адвокатской деятельностью по основаниям, предусмотренным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настоящего Закона, – в течение трех лет со дня вступления в законную силу судебного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исключенное из реестра палаты юридических консультантов по отрицательным мотивам, – в течение трех лет с даты исключения.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Права и обязанности адвоката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Адвокат вправе оказывать лицу, обратившемуся за помощью, любую юридическую помощь, в которой оно нуждается. 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Адвокат от своего имени заключает письменный договор об оказании юридической помощи с обратившимся к нему лицом,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настоящего Закона.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Адвокат, выступая в качестве защитника или представителя, правомочен: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и представлять права и интересы лиц, обратившихся за юридической помощью, во всех судах, государственных, иных органах и организациях, в компетенцию которых входит разрешение соответствующих вопросов;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во всех государственных органах, органах местного самоуправления и юридических лицах сведения, необходимые для осуществления адвокатской деятельности; 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и пределах, установленных законодательством Республики Казахстан, самостоятельно собирать фактические данные, необходимые для оказания юридической помощи, и представлять их в государственные органы и должностным лицам;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знакомиться с материалами, касающимися лица, обратившегося за помощью, включая процессуальные документы, следственные и судебные дела, и фиксировать содержащуюся в них информацию любым способом, не запрещенным законами Республики Казахстан;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момента допуска к участию в деле иметь свидания наедине со своим подзащитным без ограничения их количества, продолжительности и в условиях, обеспечивающих конфиденциальность таковых свиданий;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знакомиться с информацией, составляющей государственные секреты, а также содержащей военную, коммерческую, служебную и иную охраняемую законом тайну, если это необходимо для осуществления защиты или представительства при проведении дознания, досудебного расследования, в суде, в порядке, предусмотренном законами Республики Казахстан;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примирительные процедуры;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комплексную социальную юридическую помощь;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совершать иные действия, не противоречащие законодательству.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или должностное лицо не может отказать в признании права адвоката представлять интересы лица, обратившегося за юридической помощью, за исключением случаев, предусмотренных законами Республики Казахстан.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пользуется правом свободного доступа в административные здания судов, прокуратуры, органов, ведущих уголовный процесс, в установленном законодательством Республики Казахстан порядке по предъявлении им удостоверения адвоката.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адвоката в места содержания задержанных, содержащихся под стражей и отбывающих наказание осуществляется в соответствии с установленным пропускным режимом.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имеет право на гарантированную государством социальную защиту, осуществляемую за счет средств обязательного страхования.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на социальное страхование уплачиваются адвокатами в соответствии с законодательством Республики Казахстан о социальной защите.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имеет право на пенсионное обеспечение в соответствии с законодательством Республики Казахстан о социальной защите.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Адвокаты вправе принимать участие в судебных заседаниях в адвокатских мантиях.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описание адвокатских мантий разрабатываются и утверждаются Республиканской коллегией адвокатов.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Адвокат обязан: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при исполнении своих профессиональных обязанностей Конституцию Республики Казахстан, законодательство Республики Казахстан;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присягу адвоката Республики Казахстан, Кодекс профессиональной этики адвокатов;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членом коллегии адвокатов;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страхование своей профессиональной ответственности;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клиенту информацию о членстве в коллегии адвокатов;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по требованию клиента копию договора страхования профессиональной ответственности адвоката;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клиента заключать с ним соглашение о неразглашении конфиденциальной информации;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хранить в тайне сведения, ставшие ему известными в связи с оказанием юридической помощи, и не разглашать их без согласия лица, обратившегося за помощью;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требованию клиента представить отчет о выполнении письменного договора об оказании юридической помощи;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постоянно повышать свою квалификацию;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течение месяца после вступления в члены коллегии адвокатов, а также после учреждения коммерческой организации передать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ему, а также имущества, переданного в имущественный наем. Договор доверительного управления имуществом подлежит нотариальному удостоверению. Адвокат вправе не передавать в доверительное управление принадлежащие ему облигации, паи открытых и интервальных паевых инвестиционных фондов. Адвокат имеет право получать доход от переданного в доверительное управление или имущественный наем имущества;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выполнять иные обязанности, предусмотренные законами Республики Казахстан и договором об оказании юридической помощи.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Адвокату запрещается оказывать юридическую помощь: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конфликта интересов; 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предусмотренных процессуальным законодательством обстоятельств, исключающих участие адвоката в деле.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адвокат обязан отказаться от оказания юридической помощи.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Адвокату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защищает или представляет.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Адвокат не вправе отказаться от принятого поручения по уголовному делу при отсутствии обстоятельств, указанных в пункте 8 настоящей статьи, и в случае постановления неправосудного, с точки зрения подзащитного или самого адвоката, приговора обязан обжаловать его в установленном порядке.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Адвокату запрещается состоять на государственной службе и заниматься предпринимательской деятельностью, занимать иную оплачиваемую должность, кроме случаев вхождения в состав Высшего Судебного Совета Республики Казахстан и наблюдательного совета (совета директоров)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вхождения в состав наблюдательного совета (совета директоров) коммерческой организации адвокат не вправе оказывать юридическую помощь данной организации и ее аффилированным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вправе совмещать адвокатскую деятельность с работой на оплачиваемых выборных и назначаемых должностях в коллегии адвокатов, Республиканской коллегии адвокатов, международных общественных объединениях адвокатов.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Профессиональные нормы поведения адвоката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при оказании юридической помощи должен соблюдать следующие профессиональные правила: 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проявлять добросовестность при осуществлении своих прав и исполнении обязанностей;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корректно вести себя по отношению к органам и должностным лицам; 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умышленного затягивания дела, незаконных методов оказания юридической помощи, обмана, формируя и ограничивая свое профессиональное поведение в соответствии с правами и законными интересами лица, обратившегося за помощью; 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верность интересам лица, обратившегося за помощью, и не совершать каких-либо действий вопреки его интересам.</w:t>
      </w:r>
    </w:p>
    <w:bookmarkEnd w:id="245"/>
    <w:bookmarkStart w:name="z26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Гарантии адвокатской деятельности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адвоката не подлежат ограничениям, кроме случаев, прямо предусмотренных законами Республики Казахстан. Вмешательство либо воспрепятствование законной адвокатской деятельности влечет ответственность, предусмотренную законами Республики Казахстан.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Отождествление адвоката с лицом, которому он оказывает юридическую помощь, запрещается.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допрашивать адвоката в качестве свидетеля об обстоятельствах, ставших ему известными при осуществлении им своих профессиональных обязанностей;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истребовать или требовать от адвоката, его помощника, его стажера, лица, находящегося в трудовых отношениях с адвокатом, юридической консультацией, адвокатской конторой, руководителей и работников президиума коллегии адвокатов, а также от лица, в отношении которого прекращено или приостановлено право на занятие адвокатской деятельностью, или пытаться другим способом получить без согласия адвоката и его клиента сведения, материалы, связанные с оказанием юридической помощи, за исключением случаев, установленных законами Республики Казахстан.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должностные лица не вправе отказывать адвокату в предоставлении свиданий наедине с его подзащитным в условиях, обеспечивающих конфиденциальность таких свиданий, а также ограничивать их количество и продолжительность.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Адвокатское делопроизводство, иные связанные с ним материалы и документы, а также имущество адвоката, в том числе средства мобильной связи, аудиоаппаратура, компьютерная техника, не подлежат досмотру, осмотру, выемке, изъятию и проверке, кроме случаев, предусмотренных законами Республики Казахстан.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Адвокату гарантируется право на обеспечение безопасности при осуществлении адвокатской деятельности в порядке, установленном законом.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уголовного преследования, их должностные лица в случаях, предусмотренных процессуальным законом, обязаны уведомлять адвоката о необходимости его участия в следственных и иных процессуальных действиях в согласованный с адвокатом срок.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органы, органы местного самоуправления и юридические лица обязаны в течение десяти рабочих дней дать письменный ответ на запрос адвоката, связанный с оказанием им юридической помощи.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адвокату запрошенных сведений может быть отказано в случае, если информация отнесена к информации с ограниченным доступом.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Адвокат при выполнении принятого поручения имеет право использовать в суде компьютеры, смартфоны и иные технические средства, необходимые для осуществления адвокатской деятельности в порядке, установленном процессуальным законодательством.</w:t>
      </w:r>
    </w:p>
    <w:bookmarkEnd w:id="258"/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Страхование деятельности адвоката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 обязан заключить договор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помощь, в результате оказания такой помощи.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не вправе приступать к оказанию юридической помощи при отсутствии договора страхования профессиональной ответственности.</w:t>
      </w:r>
    </w:p>
    <w:bookmarkEnd w:id="261"/>
    <w:bookmarkStart w:name="z103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адвокат является партнером адвокатской конторы, то заключение договора страхования его профессиональной ответственности может быть осуществлено адвокатской конторой.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страхования профессиональной ответственности адвоката являются имущественные интересы страхователя (застрахованного лица), связанные с его обязанностью в порядке, установленном законодательством Республики Казахстан, возместить вред, причиненный третьим лицам, которым в соответствии с договором оказывается юридическая помощь, в связи с осуществлением адвокатской деятельности.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Страховым случаем по договору страхования профессиональной ответственности адвоката является факт наступления гражданско-правовой ответственности страхователя (застрахованного)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профессиональными ошибками для целей настоящей статьи понимаются: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 процессуальных сроков;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неправильное оформление документов;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утрата или порча документов, полученных страхователем (застрахованным лицом) от клиента для оказания юридической помощи;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неправомерное разглашение сведений, составляющих адвокатскую тайну.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страхования профессиональной ответственности могут быть определены иные действия (бездействие), повлекшие причинение вреда имущественным интересам третьих лиц, которым в соответствии с договором оказывается юридическая помощь, в результате оказания такой помощи застрахованным лицом.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страховой суммы по договору страхования профессиональной ответственности адвоката определяется его условиями и должен составлять для адвокатов, осуществляющих деятельность на территории города республиканского значения, столицы, – не менее тысячекратного, для иных адвокатов – не менее пятисоткратного месячного расчетного показателя, установленного законом о республиканском бюджете на соответствующий финансовый год, на дату заключения договора обязательного страхования профессиональной ответственности адвоката.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иные условия страхования профессиональной ответственности адвоката определяются соглашением сторон на основании типового договора страхования профессиональной ответственности адвоката.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Адвокатская тайна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Адвокатскую тайну составляют факт обращения к адвокату, сведения о содержании устных и письменных переговоров с лицом, обратившимся за помощью, и другими лицами, о характере и результатах предпринимаемых в интересах лица, обратившегося за помощью, действий, а также иная информация, касающаяся оказания юридической помощи.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Адвокаты, их помощники, стажеры, работники президиума коллегии адвокатов, юридической консультации, адвокатской конторы, а также лицо, в отношении которого прекращено или приостановлено право на занятие адвокатской деятельностью,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помощи.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Адвокат, разгласивший сведения, относящиеся к адвокатской тайне, без согласия лица, обратившегося за помощью, несет ответственность в соответствии с законом.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сведений и информации в уполномоченный орган по финансовому мониторингу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 не является разглашением адвокатской тайны.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Обязанность хранения адвокатской тайны не ограничена во времени.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Адвокаты, их помощники, стажеры, работники президиума коллегии адвокатов, юридической консультации, адвокатской конторы обязаны принимать необходимые меры для сохранения адвокатской тайны, в том числе и ее защиты от несанкционированного доступа.</w:t>
      </w:r>
    </w:p>
    <w:bookmarkEnd w:id="281"/>
    <w:bookmarkStart w:name="z29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Помощники и стажеры адвоката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Адвокаты могут иметь помощников и стажеров.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Помощники адвоката могут работать на основе трудового договора в юридической консультации, адвокатской конторе или у адвоката, занимающегося адвокатской деятельностью индивидуально.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адвоката вправе по указанию и под ответственность адвоката выполнять его поручения.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Стажером адвоката является гражданин Республики Казахстан, имеющий высшее юридическое образование, заключивший с коллегией адвокатов договор о прохождении стажировки с целью приобретения профессиональных знаний и практических навыков адвокатской деятельности.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отвечающее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Закона, и изъявившее желание пройти стажировку, обращается в президиум коллегии адвокатов с заявлением о допуске к прохождению стажировки с приложением документов, перечень которых устанавливается положением о порядке прохождения стажировки стажерами адвокатов, разрабатываемым и утверждаемым Республиканской коллегией адвокатов по согласованию с уполномоченным органом.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заявления президиум коллегии адвокатов принимает одно из следующих решений: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допуске к прохождению стажировки;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допуске к прохождению стажировки со дня поступления обращения заявителя в президиум коллегии адвокатов.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заявлению о допуске к прохождению стажировки принимается в течение пяти рабочих дней.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 в допуске к прохождению стажировки по причине набора большого количества стажеров адвокатов не допускается.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Стажировка осуществляется под руководством адвоката, имеющего стаж адвокатской деятельности не менее пяти лет. Продолжительность стажировки составляет от шести месяцев до одного года.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стажировки зачисляется в стаж работы по юридической специальности.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стажировки стажер может быть принят на работу по трудовому договору в качестве помощника адвоката.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прохождения стажировки осуществляется президиумом коллегии адвокатов в соответствии с положением о порядке прохождения стажировки стажерами адвокатов, разрабатываемым и утверждаемым Республиканской коллегией адвокатов по согласованию с уполномоченным органом.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стажировки руководителем стажера составляется заключение и передается для утверждения в президиум коллегии адвокатов. 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материалов стажировки президиум коллегии адвокатов принимает решение об утверждении заключения о прохождении стажировки либо отказе в утверждении заключения о прохождении стажировки.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успешном прохождении стажировки действительно в течение трех лет со дня его утверждения президиумом коллегии адвокатов.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 или суд.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не прошедшее стажировку, вновь допускается к стажировке на общих основаниях.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Стажировку не проходят лица, прекратившие полномочия судьи по основаниям, предусмотренным подпунктами 1), 2), 3), 9), 10)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Казахстан".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Помощник и стажер адвоката не вправе самостоятельно заниматься адвокатской деятельностью.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Уставом коллегии адвокатов могут быть предусмотрены меры материального поощрения стажеров за работу, выполняемую в ходе стажировки.</w:t>
      </w:r>
    </w:p>
    <w:bookmarkEnd w:id="304"/>
    <w:bookmarkStart w:name="z32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39. Комиссия по аттестации лиц, претендующих на занятие адвокатской деятельностью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успешно прошедшие стажировку в коллегии адвокатов, проходят аттестацию в комиссии по аттестации лиц, претендующих на занятие адвокатской деятельностью, создаваемой при территориальных органах юстиции областей, городов республиканского значения, столицы.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аттестации лиц, претендующих на занятие адвокатской деятельностью, состоит из семи членов, в том числе трех адвокатов, кандидатуры которых определяются общим собранием (конференцией) членов коллегий адвокатов областей, городов республиканского значения, столицы.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комиссий по аттестации лиц, претендующих на занятие адвокатской деятельностью, и регламент их работы утверждаются приказами Министра юстиции Республики Казахстан.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прохождения аттестации освобождаются: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прекратившие полномочия судьи по основаниям, предусмотренным подпунктами 1), 2), 3), 9), 10)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Казахстан";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по аттестации лиц, претендующих на занятие адвокатской деятельностью, являются: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отбора претендентов на получение лицензии на занятие адвокатской деятельностью;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открытости и гласности заседаний.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заседании комиссии по аттестации лиц, претендующих на занятие адвокатской деятельностью, вправе присутствовать представители средств массовой информации, Республиканской коллегии адвокатов и члены коллегии адвокатов.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открытости и гласности на заседаниях комиссии по аттестации лиц, претендующих на занятие адвокатской деятельностью, осуществляются аудио- и (или) видеозаписи либо стенографирование надлежащего качества. Стенограмма, аудио- и (или) видеозаписи, полученные в ходе заседания, приобщаются к протоколу заседания и хранятся вместе с материалами комиссии по аттестации лиц, претендующих на занятие адвокатской деятельностью.</w:t>
      </w:r>
    </w:p>
    <w:bookmarkEnd w:id="317"/>
    <w:bookmarkStart w:name="z33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Порядок и условия проведения аттестации лиц, претендующих на занятие адвокатской деятельностью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проведения аттестации лиц, претендующих на занятие адвокатской деятельностью, устанавливаются правилами, определяемыми уполномоченным органом.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претендующее на занятие адвокатской деятельностью, после успешного прохождения стажировки направляет заявление о допуске его к аттестации в комиссию по аттестации лиц, претендующих на занятие адвокатской деятельностью, с приложением документов, предусмотренных законодательством Республики Казахстан, посредством веб-портала "электронного правительства" либо единой информационной системы юридической помощи.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занятие адвокатской деятельностью, при подаче заявления вправе определить место, дату и язык (казахский или русский) проведения аттестации.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областей, городов республиканского значения, столицы претенденту без рассмотрения в срок не позднее двух рабочих дней со дня их поступления в веб-портал "электронного правительства" с уведомлением о причине возврата.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 о допуске к аттестации рассматривается комиссией в течение пятнадцати календарных дней. По итогам рассмотрения комиссия по аттестации лиц, претендующих на занятие адвокатской деятельностью, выносит мотивированное решение о допуске либо об отказе в допуске претендента к аттестации.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единой информационной системы юридической помощи соответствие всех данных требованиям, предъявляемым к адвокату, проверяется автоматически с использованием ресурсов интегрированных баз данных.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допуске к аттестации отказывается, если претендент не соответствует требованиям, установленным настоящим Законом.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аттестации направляется территориальными органами юстиции областей, городов республиканского значения, столицы претенденту не позднее пятнадцати календарных дней со дня поступления заявления.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Претендент, допущенный к аттестации, уведомляется территориальными органами юстиции областей, городов республиканского значения, столицы о месте, дате, времени, порядке проведения аттестации не позднее чем за десять календарных дней до ее проведения.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единой информационной системы юридической помощи и соответствии претендента требованиям, предъявляемым к адвокату, единая информационная система юридической помощи автоматически формирует список претендентов для проведения аттестации и подтверждает место, дату, время и язык (казахский или русский) ее проведения.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проводится один раз в полгода.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 состоит из двух этапов: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деятельности;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практического задания по анализу обстоятельств дела с использованием необходимых источников.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Претендент, набравший пороговый балл комплексного компьютерного тестирования, установленный уполномоченным органом, считается прошедшим комплексное компьютерное тестирование и допускается ко второму этапу аттестации.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Комплексное компьютерное тестирование из заданий унифицированного юридического теста проводится с использованием компьютерной техники.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для тестирования единой информационной системы юридической помощи содержание комплексного компьютерного тестирования создается автоматически из заданий унифицированного юридического теста.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заданий унифицированного юридического теста осуществляется уполномоченным органом с привлечением на конкурсной основе независимых экспертов в порядке, предусмотренном законодательством Республики Казахстан.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практического задания для второго этапа аттестации формируется самостоятельно Республиканской коллегией адвокатов.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Республиканской коллегии адвокатов представляют варианты практических заданий в количестве, превышающем число претендентов. Вопросы практического задания являются конфиденциальной информацией и не подлежат разглашению и распространению.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второго этапа комиссия выносит мотивированное решение об аттестации либо о неаттестации претендента.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аттестации лиц, претендующих на занятие адвокатской деятельностью, может быть обжаловано в уполномоченный орган или суд.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аттестации является действительным в течение шести лет со дня его вынесения.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аттестации не разрешается использование претендентом справочной, специальной и прочей литературы, средств связи, а также каких-либо записей, за исключением второго этапа проведения аттестации, где допускается использование бумажных текстов законов.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 претендент отстраняется комиссией от текущей аттестации.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отстраненный от аттестации, вправе повторно подать заявление о допуске к аттестации по истечении трех месяцев со дня вынесения решения.</w:t>
      </w:r>
    </w:p>
    <w:bookmarkEnd w:id="344"/>
    <w:bookmarkStart w:name="z36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41. Лицензия на занятие адвокатской деятельностью</w:t>
      </w:r>
    </w:p>
    <w:bookmarkEnd w:id="345"/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на занятие адвокатской деятельностью является разрешением заниматься адвокатской деятельностью и выдается лицензиаром после прохождения стажировки претендентом и аттестации в порядке и на условиях, установленных законодательством Республики Казахстан.</w:t>
      </w:r>
    </w:p>
    <w:bookmarkEnd w:id="346"/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Лицензиар ведет реестр лицензий на занятие адвокатской деятельностью, обеспечивает размещение на своем интернет-ресурсе сведений реестра, а также списка адвокатов, занимающихся адвокатской деятельностью, в актуальном состоянии.</w:t>
      </w:r>
    </w:p>
    <w:bookmarkEnd w:id="347"/>
    <w:bookmarkStart w:name="z36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Отказ в выдаче лицензии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отказывается по основаниям, предусмотренным Законом Республики Казахстан "О разрешениях и уведомлениях".</w:t>
      </w:r>
    </w:p>
    <w:bookmarkEnd w:id="349"/>
    <w:bookmarkStart w:name="z36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43. Приостановление действия лицензии на занятие адвокатской деятельностью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приостановления действия лицензии на занятие адвокатской деятельностью устанавливается законами Республики Казахстан.</w:t>
      </w:r>
    </w:p>
    <w:bookmarkEnd w:id="351"/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Помимо общих оснований, предусмотренных законами Республики Казахстан, действие лицензии на занятие адвокатской деятельностью приостанавливается на период: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нахождения адвоката на государственной службе;</w:t>
      </w:r>
    </w:p>
    <w:bookmarkEnd w:id="353"/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им полномочий депутата Парламента Республики Казахстан, депутата маслихата, осуществляющего свою деятельность на постоянной или освобожденной основе, оплачиваемую за счет бюджетных средств;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прохождения адвокатом срочной воинской службы;</w:t>
      </w:r>
    </w:p>
    <w:bookmarkEnd w:id="355"/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приостановления адвокатом своей деятельности на основании его заявления, поданного в коллегию адвокатов.</w:t>
      </w:r>
    </w:p>
    <w:bookmarkEnd w:id="356"/>
    <w:bookmarkStart w:name="z3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лицензии на занятие адвокатской деятельностью приостанавливается на указанный срок в случаях:</w:t>
      </w:r>
    </w:p>
    <w:bookmarkEnd w:id="357"/>
    <w:bookmarkStart w:name="z3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возбуждения производства по делу о лишении лицензии на право занятия адвокатской деятельностью – до принятия решения;</w:t>
      </w:r>
    </w:p>
    <w:bookmarkEnd w:id="358"/>
    <w:bookmarkStart w:name="z3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адвоката обвиняемым в совершении преступления в соответствии с уголовно-процессуальным законом – до вступления приговора в законную силу;</w:t>
      </w:r>
    </w:p>
    <w:bookmarkEnd w:id="359"/>
    <w:bookmarkStart w:name="z3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по неуважительной причине более чем на тридцать календарных дней срока прохождения повышения квалификации либо отказа от его прохождения – до устранения нарушения, но не более трех месяцев;</w:t>
      </w:r>
    </w:p>
    <w:bookmarkEnd w:id="360"/>
    <w:bookmarkStart w:name="z3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систематического (три и более раза в течение двенадцати последовательных календарных месяцев) оказания адвокатом гарантированной государством юридической помощи, не соответствующей критериям качества оказания гарантированной государством юридической помощи – на шесть месяцев;</w:t>
      </w:r>
    </w:p>
    <w:bookmarkEnd w:id="361"/>
    <w:bookmarkStart w:name="z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систематического (три и более раза в течение двенадцати последовательных календарных месяцев) нарушения требований,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 – на шесть месяцев:</w:t>
      </w:r>
    </w:p>
    <w:bookmarkEnd w:id="362"/>
    <w:bookmarkStart w:name="z3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деятельностью, – на шесть месяцев.</w:t>
      </w:r>
    </w:p>
    <w:bookmarkEnd w:id="363"/>
    <w:bookmarkStart w:name="z3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 действия лицензии на занятие адвокатской деятельностью осуществляется решением лицензиара на основании представления территориальных органов юстиции областей, городов республиканского значения, столицы, ходатайства Республиканской и территориальных коллегий адвокатов.</w:t>
      </w:r>
    </w:p>
    <w:bookmarkEnd w:id="364"/>
    <w:bookmarkStart w:name="z3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лицензиара о приостановлении действия лицензии на занятие адвокатской деятельностью должны быть указаны причины и срок приостановления действия лицензии. Приостановление действия лицензии адвоката влечет запрет на осуществление адвокатской деятельности со дня принятия решения лицензиаром о приостановлении действия лицензии на занятие адвокатской деятельностью.</w:t>
      </w:r>
    </w:p>
    <w:bookmarkEnd w:id="365"/>
    <w:bookmarkStart w:name="z3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Возобновление действия лицензии на занятие адвокатской деятельностью, приостановленной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осуществляется по заявлению адвоката в течение десяти календарных дней на основании приказа лицензиара и документов, подтверждающих прекращение оснований для его приостановления. О возобновлении действия лицензии на занятие адвокатской деятельностью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bookmarkEnd w:id="366"/>
    <w:bookmarkStart w:name="z3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приостановлении или возобновлении действия лицензии на занятие адвокатской деятельностью размещается на интернет-ресурсе лицензиара. О принятом решении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bookmarkEnd w:id="367"/>
    <w:bookmarkStart w:name="z3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приостановлении или об отказе в возобновлении действия лицензии на занятие адвокатской деятельностью адвокат вправе обжаловать в суд.</w:t>
      </w:r>
    </w:p>
    <w:bookmarkEnd w:id="368"/>
    <w:bookmarkStart w:name="z3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необходимости и согласия клиента коллегия адвокатов принимает меры по обеспечению юридической помощью клиента, у адвоката которого приостановлена лицензия на занятие адвокатской деятельностью.</w:t>
      </w:r>
    </w:p>
    <w:bookmarkEnd w:id="369"/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44. Прекращение действия и лишение лицензии на занятие адвокатской деятельностью</w:t>
      </w:r>
    </w:p>
    <w:bookmarkEnd w:id="370"/>
    <w:bookmarkStart w:name="z3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Прекращение действия лицензии на занятие адвокатской деятельностью осуществляется в порядке и на основаниях, предусмотренных Законом Республики Казахстан "О разрешениях и уведомлениях".</w:t>
      </w:r>
    </w:p>
    <w:bookmarkEnd w:id="371"/>
    <w:bookmarkStart w:name="z3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Лишение лицензии на занятие адвокатской деятельностью осуществляется в соответствии с Кодексом Республики Казахстан об административных правонарушениях.</w:t>
      </w:r>
    </w:p>
    <w:bookmarkEnd w:id="372"/>
    <w:bookmarkStart w:name="z3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Помимо оснований, предусмотренных пунктом 1 настоящей статьи, прекращение действия лицензии на занятие адвокатской деятельностью осуществляется лицензиаром в случаях:</w:t>
      </w:r>
    </w:p>
    <w:bookmarkEnd w:id="373"/>
    <w:bookmarkStart w:name="z3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адвоката по вступившему в законную силу решению суда недееспособным или ограниченно дееспособным, умершим либо безвестно отсутствующим;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адвокатом гражданства Республики Казахстан;</w:t>
      </w:r>
    </w:p>
    <w:bookmarkEnd w:id="375"/>
    <w:bookmarkStart w:name="z3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адвоката;</w:t>
      </w:r>
    </w:p>
    <w:bookmarkEnd w:id="376"/>
    <w:bookmarkStart w:name="z3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освобождения адвоката от уголовной ответственности за совершение умышленного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377"/>
    <w:bookmarkStart w:name="z3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вступления в законную силу обвинительного приговора суда в отношении адвоката за совершение умышленного преступления;</w:t>
      </w:r>
    </w:p>
    <w:bookmarkEnd w:id="378"/>
    <w:bookmarkStart w:name="z3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вступления в законную силу судебного решения о применении к адвокату принудительных мер медицинского характера.</w:t>
      </w:r>
    </w:p>
    <w:bookmarkEnd w:id="379"/>
    <w:bookmarkStart w:name="z3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Помимо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лишение лицензии на занятие адвокатской деятельностью осуществляется в судебном порядке по иску лицензиара в случаях:</w:t>
      </w:r>
    </w:p>
    <w:bookmarkEnd w:id="380"/>
    <w:bookmarkStart w:name="z3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грубого либо неоднократного нарушения адвокатом при исполнении им профессиональных обязанностей законодательства Республики Казахстан, принципов оказания юридической помощи, Кодекса профессиональной этики адвокатов;</w:t>
      </w:r>
    </w:p>
    <w:bookmarkEnd w:id="381"/>
    <w:bookmarkStart w:name="z3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невозможности исполнения адвокатом своих профессиональных обязанностей вследствие недостаточной квалификации, установленной по результатам аттестации, проведенной коллегией адвокатов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55 настоящего Закона;</w:t>
      </w:r>
    </w:p>
    <w:bookmarkEnd w:id="382"/>
    <w:bookmarkStart w:name="z4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неустранения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 настоящего Закона, по которым приостановлено действие лицензии;</w:t>
      </w:r>
    </w:p>
    <w:bookmarkEnd w:id="383"/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представления лицензиатом недостоверной или умышленно искаженной информации в документах, явившихся основанием для выдачи лицензии;</w:t>
      </w:r>
    </w:p>
    <w:bookmarkEnd w:id="384"/>
    <w:bookmarkStart w:name="z4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трехкратного в течение последовательных тридцати шести месяцев приостановления действия лицензии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 настоящего Закона.</w:t>
      </w:r>
    </w:p>
    <w:bookmarkEnd w:id="385"/>
    <w:bookmarkStart w:name="z4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подготовки искового заявления о лишении лицензии на занятие адвокатской деятельностью в случаях, предусмотренных пунктом 4 настоящей статьи, является ходатайство президиума коллегии адвокатов.</w:t>
      </w:r>
    </w:p>
    <w:bookmarkEnd w:id="386"/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подготовки искового заявления о лишении лицензии на занятие адвокатской деятельностью в случаях, предусмотренных подпунктами 1), 3), 4) и 5) пункта 4 настоящей статьи, является также представление территориального органа юстиции.</w:t>
      </w:r>
    </w:p>
    <w:bookmarkEnd w:id="387"/>
    <w:bookmarkStart w:name="z4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на основании судебного решения издает приказ о лишении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суды, правоохранительные органы и коллегия адвокатов. </w:t>
      </w:r>
    </w:p>
    <w:bookmarkEnd w:id="388"/>
    <w:bookmarkStart w:name="z4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принятия решения о прекращении действия лицензии на занятие адвокатской деятельностью в случаях, предусмотренных пунктом 3 настоящей статьи, является представление территориального органа юстиции.</w:t>
      </w:r>
    </w:p>
    <w:bookmarkEnd w:id="389"/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издает приказ о прекращении действия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уполномоченный орган по организационному и материально-техническому обеспечению деятельности судов, центральные аппараты правоохранительных органов и коллегия адвокатов.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45. Виды юридической помощи, оказываемой адвокатами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Адвокаты, оказывая юридическую помощь: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дают консультации по правовым вопросам как в устной, так и письменной форме;</w:t>
      </w:r>
    </w:p>
    <w:bookmarkEnd w:id="393"/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составляют заявления, жалобы, ходатайства и другие документы правового характера;</w:t>
      </w:r>
    </w:p>
    <w:bookmarkEnd w:id="394"/>
    <w:bookmarkStart w:name="z4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качестве представителя клиента в гражданском и административном судопроизводстве;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качестве защитника или представителя клиента в уголовном судопроизводстве и производстве по делам об административных правонарушениях;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качестве представителя клиента при проведении медиации, в разбирательстве дел в арбитраже и иных органах разрешения споров;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представляют интересы клиента в государственных органах, общественных объединениях и иных организациях;</w:t>
      </w:r>
    </w:p>
    <w:bookmarkEnd w:id="398"/>
    <w:bookmarkStart w:name="z4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представляют интересы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Казахстан;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участвуют в качестве представителя клиента в исполнительном производстве, а также при исполнении уголовного наказания;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примирительные процедуры.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Адвокаты оказывают иную юридическую помощь, не запрещенную законами Республики Казахстан.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обратившееся за помощью, свободно в выборе адвоката, за исключением случаев, когда адвокат назначается в качестве защитника по уголовным делам, по которым его участие обязательно, если подзащитный не выбрал или не мог выбрать себе адвоката.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Профессиональная защита по уголовным делам осуществляется только адвокатами.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законами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46. Удостоверение полномочий адвоката</w:t>
      </w:r>
    </w:p>
    <w:bookmarkEnd w:id="405"/>
    <w:bookmarkStart w:name="z4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Полномочия адвоката на ведение конкретного дела подтверждаются удостоверением адвоката и письменным уведомлением о защите (представительстве). </w:t>
      </w:r>
    </w:p>
    <w:bookmarkEnd w:id="406"/>
    <w:bookmarkStart w:name="z4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удостоверения адвоката и порядок его заполнения разрабатываются и утверждаются президиумом Республиканской коллегии адвокатов.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исключенное из членства коллегии адвокатов ввиду лишения или прекращения действия лицензии на занятие адвокатской деятельностью, а также приостановления ее действия, после принятия соответствующего решения обязано сдать свое удостоверение в коллегию адвокатов, членом которой оно являлось.</w:t>
      </w:r>
    </w:p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письменном уведомлении о защите (представительстве) должны быть указаны фамилия, имя, отчество (при его наличии) физического лица, подлежащего защите (представительству), наименование представляемого юридического лица, а также дата и регистрационный номер договора на оказание юридической помощи. </w:t>
      </w:r>
    </w:p>
    <w:bookmarkEnd w:id="408"/>
    <w:bookmarkStart w:name="z4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о защите (представительстве) подписывается адвокатом, осуществляющим защиту (представительство).</w:t>
      </w:r>
    </w:p>
    <w:bookmarkEnd w:id="409"/>
    <w:bookmarkStart w:name="z4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письменного уведомления о защите (представительстве), в том числе перечень иных вносимых в него сведений, утверждается Республиканской коллегией адвокатов по согласованию с уполномоченным органом.</w:t>
      </w:r>
    </w:p>
    <w:bookmarkEnd w:id="410"/>
    <w:bookmarkStart w:name="z4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внесение в письменное уведомление о защите (представительстве) недостоверных сведений адвокат несет ответственность, установленную настоящим Законом и иными законами Республики Казахстан.</w:t>
      </w:r>
    </w:p>
    <w:bookmarkEnd w:id="411"/>
    <w:bookmarkStart w:name="z4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bookmarkEnd w:id="412"/>
    <w:bookmarkStart w:name="z4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47. Оплата юридической помощи, оказываемой адвокатами</w:t>
      </w:r>
    </w:p>
    <w:bookmarkEnd w:id="414"/>
    <w:bookmarkStart w:name="z4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оплаты юридической помощи, оказываемой адвокатами, и возмещения расходов, связанных с проведением примирительных процедур, устанавливается письменным договором адвоката с лицом, обратившимся за помощью.</w:t>
      </w:r>
    </w:p>
    <w:bookmarkEnd w:id="415"/>
    <w:bookmarkStart w:name="z4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является обязательным и осуществляется в порядке, установленном гражданским законодательством Республики Казахстан.</w:t>
      </w:r>
    </w:p>
    <w:bookmarkEnd w:id="416"/>
    <w:bookmarkStart w:name="z43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договора вручается лицу, с которым заключен такой договор.</w:t>
      </w:r>
    </w:p>
    <w:bookmarkEnd w:id="417"/>
    <w:bookmarkStart w:name="z4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Существенными условиями договора являются:</w:t>
      </w:r>
    </w:p>
    <w:bookmarkEnd w:id="418"/>
    <w:bookmarkStart w:name="z43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указание фамилии, имени и отчества (при его наличии) адвоката либо наименования адвокатской конторы, принявшего (принявшей) исполнение поручения в качестве защитника либо представителя. </w:t>
      </w:r>
    </w:p>
    <w:bookmarkEnd w:id="419"/>
    <w:bookmarkStart w:name="z43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договору, заключаемому между адвокатской конторой и лицом, обратившимся за юридической помощью, исполнение поручения в качестве защитника либо представителя принимает адвокат, назначенный адвокатской конторой;</w:t>
      </w:r>
    </w:p>
    <w:bookmarkEnd w:id="420"/>
    <w:bookmarkStart w:name="z43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формы организации адвокатской деятельности и коллегии адвокатов, членом которой является адвокат, принявший поручение;</w:t>
      </w:r>
    </w:p>
    <w:bookmarkEnd w:id="421"/>
    <w:bookmarkStart w:name="z44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поручения;</w:t>
      </w:r>
    </w:p>
    <w:bookmarkEnd w:id="422"/>
    <w:bookmarkStart w:name="z4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и порядок оплаты оказываемой юридической помощи и возмещения расходов адвоката, связанных с защитой и представительством, а также проведением примирительных процедур;</w:t>
      </w:r>
    </w:p>
    <w:bookmarkEnd w:id="423"/>
    <w:bookmarkStart w:name="z44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условия расторжения договора.</w:t>
      </w:r>
    </w:p>
    <w:bookmarkEnd w:id="424"/>
    <w:bookmarkStart w:name="z4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Договоры, ставящие размер оплаты юридической помощи, оказываемой адвокатами, в зависимость от исхода дела или успеха адвокатской деятельности, или договоры, по которым адвокат получает часть от присужденной суммы, не допускаются.</w:t>
      </w:r>
    </w:p>
    <w:bookmarkEnd w:id="425"/>
    <w:bookmarkStart w:name="z44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адвокатом или адвокатской конторой наличных денег в счет оплаты юридической помощи, в том числе и устных юридических консультаций, и расходов, связанных с исполнением поручения, без выдачи соответствующего финансового документа не допускается.</w:t>
      </w:r>
    </w:p>
    <w:bookmarkEnd w:id="426"/>
    <w:bookmarkStart w:name="z44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48. Оплата гарантированной государством юридической помощи, оказываемой адвокатами</w:t>
      </w:r>
    </w:p>
    <w:bookmarkEnd w:id="427"/>
    <w:bookmarkStart w:name="z44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Оплата гарантированной государством юридической помощи, оказываемой адвокатом, производится за счет бюджетных средств. </w:t>
      </w:r>
    </w:p>
    <w:bookmarkEnd w:id="428"/>
    <w:bookmarkStart w:name="z4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устанавливаются уполномоченным органом.</w:t>
      </w:r>
    </w:p>
    <w:bookmarkEnd w:id="429"/>
    <w:bookmarkStart w:name="z44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оплаты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устанавливается правилами оплаты гарантированной государством юридической помощи, определяемыми уполномоченным органом.</w:t>
      </w:r>
    </w:p>
    <w:bookmarkEnd w:id="430"/>
    <w:bookmarkStart w:name="z44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законодательством Республики Казахстан, оплата гарантированной государством юридической помощи, оказываемой адвокатом, командировочных, транспортных расходов и возмещение других его расходов, связанных с правовым консультированием, защитой и представительством, производятся по постановлениям органов уголовного преследования и определениям судов.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АДВОКАТСКОЙ ДЕЯТЕЛЬНОСТИ</w:t>
      </w:r>
    </w:p>
    <w:bookmarkEnd w:id="432"/>
    <w:bookmarkStart w:name="z45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49. Формы организации адвокатской деятельности</w:t>
      </w:r>
    </w:p>
    <w:bookmarkEnd w:id="433"/>
    <w:bookmarkStart w:name="z4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вправе осуществлять свою деятельность в юридической консультации, создаваемой в коллегии адвокатов, либо индивидуально без регистрации юридического лица, а также учредить самостоятельно или совместно с другими адвокатами адвокатскую контору. </w:t>
      </w:r>
    </w:p>
    <w:bookmarkEnd w:id="434"/>
    <w:bookmarkStart w:name="z4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Адвокат, осуществляющий профессиональную деятельность индивидуально без регистрации юридического лица, обязан иметь служебное помещение, необходимое для приема лиц, соблюдения условий для обеспечения сохранности адвокатского производства и сохранения адвокатской тайны.</w:t>
      </w:r>
    </w:p>
    <w:bookmarkEnd w:id="435"/>
    <w:bookmarkStart w:name="z45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50. Коллегия адвокатов</w:t>
      </w:r>
    </w:p>
    <w:bookmarkEnd w:id="436"/>
    <w:bookmarkStart w:name="z45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Коллегия адвокатов создается лицами, имеющими право на занятие адвокатской деятельностью. </w:t>
      </w:r>
    </w:p>
    <w:bookmarkEnd w:id="437"/>
    <w:bookmarkStart w:name="z4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Коллегия адвокатов является некоммерческой, независимой, профессиональной, самоуправляемой и самофинансируемой организацией адвокатов, создаваемой адвокатами для оказания юридической помощи физическим и юридическим лицам, выражения и защиты прав и законных интересов адвокатов, выполнения иных функций, установленных настоящим Законом. </w:t>
      </w:r>
    </w:p>
    <w:bookmarkEnd w:id="438"/>
    <w:bookmarkStart w:name="z45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территории области, города республиканского значения, столицы должна быть образована и действовать одна коллегия адвокатов, которая не вправе создавать свои структурные подразделения (филиалы и представительства) на территории другой области, города республиканского значения, столицы. </w:t>
      </w:r>
    </w:p>
    <w:bookmarkEnd w:id="439"/>
    <w:bookmarkStart w:name="z45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территории области, города республиканского значения, столицы коллегии адвокатов она образуется по инициативе не менее чем десяти учредителей,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40"/>
    <w:bookmarkStart w:name="z4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разрешение государственных органов на создание коллегии адвокатов не требуется. </w:t>
      </w:r>
    </w:p>
    <w:bookmarkEnd w:id="441"/>
    <w:bookmarkStart w:name="z46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коллегии адвокатов должно включать в себя название административно-территориальной единицы, на территории которой она создана.</w:t>
      </w:r>
    </w:p>
    <w:bookmarkEnd w:id="442"/>
    <w:bookmarkStart w:name="z4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коллегии адвокатов являются:</w:t>
      </w:r>
    </w:p>
    <w:bookmarkEnd w:id="443"/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содействие, профессиональная помощь и защита членов коллегии адвокатов при осуществлении ими адвокатской деятельности;</w:t>
      </w:r>
    </w:p>
    <w:bookmarkEnd w:id="444"/>
    <w:bookmarkStart w:name="z4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и справочно-информационное обеспечение деятельности членов коллегии адвокатов;</w:t>
      </w:r>
    </w:p>
    <w:bookmarkEnd w:id="445"/>
    <w:bookmarkStart w:name="z4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профессионального контроля за осуществлением адвокатской деятельности;</w:t>
      </w:r>
    </w:p>
    <w:bookmarkEnd w:id="446"/>
    <w:bookmarkStart w:name="z4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гарантированной государством юридической помощи и защиты по назначению органов предварительного следствия и суда.</w:t>
      </w:r>
    </w:p>
    <w:bookmarkEnd w:id="447"/>
    <w:bookmarkStart w:name="z4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Коллегия адвокатов размещает на своем интернет-ресурсе:</w:t>
      </w:r>
    </w:p>
    <w:bookmarkEnd w:id="448"/>
    <w:bookmarkStart w:name="z4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членов коллегии адвокатов в актуальном состоянии;</w:t>
      </w:r>
    </w:p>
    <w:bookmarkEnd w:id="449"/>
    <w:bookmarkStart w:name="z46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Республики Казахстан, касающиеся адвокатской деятельности и юридической помощи;</w:t>
      </w:r>
    </w:p>
    <w:bookmarkEnd w:id="450"/>
    <w:bookmarkStart w:name="z4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Кодекс профессиональной этики адвокатов;</w:t>
      </w:r>
    </w:p>
    <w:bookmarkEnd w:id="451"/>
    <w:bookmarkStart w:name="z4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стандарты оказания юридической помощи;</w:t>
      </w:r>
    </w:p>
    <w:bookmarkEnd w:id="452"/>
    <w:bookmarkStart w:name="z4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качества юридической помощи;</w:t>
      </w:r>
    </w:p>
    <w:bookmarkEnd w:id="453"/>
    <w:bookmarkStart w:name="z4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повышения квалификации;</w:t>
      </w:r>
    </w:p>
    <w:bookmarkEnd w:id="454"/>
    <w:bookmarkStart w:name="z47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оказании комплексной социальной юридической помощи;</w:t>
      </w:r>
    </w:p>
    <w:bookmarkEnd w:id="455"/>
    <w:bookmarkStart w:name="z4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решения, принятые общим собранием (конференцией) членов коллегии адвокатов, исполнительными органами управления коллегии адвокатов;</w:t>
      </w:r>
    </w:p>
    <w:bookmarkEnd w:id="456"/>
    <w:bookmarkStart w:name="z4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работы дисциплинарной комиссии адвокатов;</w:t>
      </w:r>
    </w:p>
    <w:bookmarkEnd w:id="457"/>
    <w:bookmarkStart w:name="z4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финансово-хозяйственной деятельности коллегии, включающий информацию обо всех поступлениях и расходах по каждой специфике отдельно;</w:t>
      </w:r>
    </w:p>
    <w:bookmarkEnd w:id="458"/>
    <w:bookmarkStart w:name="z4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иную необходимую информацию о деятельности коллегии адвокатов и ее членах.</w:t>
      </w:r>
    </w:p>
    <w:bookmarkEnd w:id="459"/>
    <w:bookmarkStart w:name="z4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Коллегией адвокатов должны быть предусмотрены способы получения информации членами коллегии адвокатов.</w:t>
      </w:r>
    </w:p>
    <w:bookmarkEnd w:id="460"/>
    <w:bookmarkStart w:name="z4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Коллегии адвокатов создают юридические консультации.</w:t>
      </w:r>
    </w:p>
    <w:bookmarkEnd w:id="461"/>
    <w:bookmarkStart w:name="z4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Коллегии адвокатов объединяются в Республиканскую коллегию адвокатов.</w:t>
      </w:r>
    </w:p>
    <w:bookmarkEnd w:id="462"/>
    <w:bookmarkStart w:name="z48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51. Имущество коллегии адвокатов</w:t>
      </w:r>
    </w:p>
    <w:bookmarkEnd w:id="463"/>
    <w:bookmarkStart w:name="z4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коллегии адвокатов формируется за счет взносов, уплачиваемых членами коллегии адвокатов, грантов и благотворительной помощи, пожертвований, поступающих от юридических и физических лиц в порядке, установленном законодательством Республики Казахстан.</w:t>
      </w:r>
    </w:p>
    <w:bookmarkEnd w:id="464"/>
    <w:bookmarkStart w:name="z4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затратам на общие нужды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коллегии адвокатов, расходы на заработную плату работников аппарата коллегии адвокатов и иные расходы, предусмотренные законодательством Республики Казахстан и сметой коллегии адвокатов.</w:t>
      </w:r>
    </w:p>
    <w:bookmarkEnd w:id="465"/>
    <w:bookmarkStart w:name="z48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52. Устав коллегии адвокатов</w:t>
      </w:r>
    </w:p>
    <w:bookmarkEnd w:id="466"/>
    <w:bookmarkStart w:name="z4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Устав коллегии адвокатов должен предусматривать:</w:t>
      </w:r>
    </w:p>
    <w:bookmarkEnd w:id="467"/>
    <w:bookmarkStart w:name="z4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цели деятельности коллегии адвокатов;</w:t>
      </w:r>
    </w:p>
    <w:bookmarkEnd w:id="468"/>
    <w:bookmarkStart w:name="z4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членов коллегии адвокатов;</w:t>
      </w:r>
    </w:p>
    <w:bookmarkEnd w:id="469"/>
    <w:bookmarkStart w:name="z4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 в члены коллегии адвокатов, приостановления и прекращения членства;</w:t>
      </w:r>
    </w:p>
    <w:bookmarkEnd w:id="470"/>
    <w:bookmarkStart w:name="z4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структуру коллегии адвокатов, порядок формирования и компетенцию ее органов;</w:t>
      </w:r>
    </w:p>
    <w:bookmarkEnd w:id="471"/>
    <w:bookmarkStart w:name="z4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создания и деятельности юридических консультаций;</w:t>
      </w:r>
    </w:p>
    <w:bookmarkEnd w:id="472"/>
    <w:bookmarkStart w:name="z4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источники образования имущества и порядок распоряжения им;</w:t>
      </w:r>
    </w:p>
    <w:bookmarkEnd w:id="473"/>
    <w:bookmarkStart w:name="z4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уплаты членских и целевых взносов;</w:t>
      </w:r>
    </w:p>
    <w:bookmarkEnd w:id="474"/>
    <w:bookmarkStart w:name="z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оказания адвокатами гарантированной государством юридической помощи и порядок распределения между адвокатами юридической помощи по назначению суда, органов уголовного преследования;</w:t>
      </w:r>
    </w:p>
    <w:bookmarkEnd w:id="475"/>
    <w:bookmarkStart w:name="z4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проведения аттестации адвокатов на основе положения о порядке проведения аттестации адвокатов;</w:t>
      </w:r>
    </w:p>
    <w:bookmarkEnd w:id="476"/>
    <w:bookmarkStart w:name="z4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дисциплинарную ответственность членов коллегии адвокатов и стажеров адвокатов и порядок привлечения к ней;</w:t>
      </w:r>
    </w:p>
    <w:bookmarkEnd w:id="477"/>
    <w:bookmarkStart w:name="z4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возбуждения ходатайства о подготовке искового заявления о прекращении действия лицензии на занятие адвокатской деятельностью;</w:t>
      </w:r>
    </w:p>
    <w:bookmarkEnd w:id="478"/>
    <w:bookmarkStart w:name="z4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реорганизации и ликвидации коллегии адвокатов;</w:t>
      </w:r>
    </w:p>
    <w:bookmarkEnd w:id="479"/>
    <w:bookmarkStart w:name="z4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судьбу имущества при ликвидации коллегии адвокатов.</w:t>
      </w:r>
    </w:p>
    <w:bookmarkEnd w:id="480"/>
    <w:bookmarkStart w:name="z4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коллегии адвокатов должен содержать положения, отражающие требования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настоящего раздела, а также может содержать иные положения, не противоречащие законодательству Республики Казахстан.</w:t>
      </w:r>
    </w:p>
    <w:bookmarkEnd w:id="481"/>
    <w:bookmarkStart w:name="z50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53. Органы коллегии адвокатов</w:t>
      </w:r>
    </w:p>
    <w:bookmarkEnd w:id="482"/>
    <w:bookmarkStart w:name="z50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Органами коллегии адвокатов являются:</w:t>
      </w:r>
    </w:p>
    <w:bookmarkEnd w:id="483"/>
    <w:bookmarkStart w:name="z5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– общее собрание (конференция) членов;</w:t>
      </w:r>
    </w:p>
    <w:bookmarkEnd w:id="484"/>
    <w:bookmarkStart w:name="z5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 – президиум;</w:t>
      </w:r>
    </w:p>
    <w:bookmarkEnd w:id="485"/>
    <w:bookmarkStart w:name="z50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орган – ревизионная комиссия.</w:t>
      </w:r>
    </w:p>
    <w:bookmarkEnd w:id="486"/>
    <w:bookmarkStart w:name="z5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коллегии адвокатов создается дисциплинарная комиссия адвокатов.</w:t>
      </w:r>
    </w:p>
    <w:bookmarkEnd w:id="487"/>
    <w:bookmarkStart w:name="z5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уставом коллегии адвокатов, в коллегии адвокатов могут быть созданы комиссия по этике и другие органы, действующие на основании положений, принимаемых общим собранием (конференцией) членов коллегии адвокатов.</w:t>
      </w:r>
    </w:p>
    <w:bookmarkEnd w:id="488"/>
    <w:bookmarkStart w:name="z50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54. Общее собрание (конференция) членов коллегии адвокатов</w:t>
      </w:r>
    </w:p>
    <w:bookmarkEnd w:id="489"/>
    <w:bookmarkStart w:name="z5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Общее собрание (конференция) членов коллегии адвокатов вправе решать любые вопросы деятельности коллегии адвокатов. </w:t>
      </w:r>
    </w:p>
    <w:bookmarkEnd w:id="490"/>
    <w:bookmarkStart w:name="z5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исключительной компетенции общего собрания (конференции) относятся: </w:t>
      </w:r>
    </w:p>
    <w:bookmarkEnd w:id="491"/>
    <w:bookmarkStart w:name="z5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коллегии адвокатов и решений о внесении изменений и дополнений в него;</w:t>
      </w:r>
    </w:p>
    <w:bookmarkEnd w:id="492"/>
    <w:bookmarkStart w:name="z5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президиума, председателя президиума, ревизионной комиссии, председателя ревизионной комиссии, дисциплинарной комиссии коллегии адвокатов, председателя дисциплинарной комиссии коллегии адвокатов;</w:t>
      </w:r>
    </w:p>
    <w:bookmarkEnd w:id="493"/>
    <w:bookmarkStart w:name="z5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избрание других органов, предусмотренных уставом коллегии адвокатов, и их руководителей, утверждение положений об этих органах; </w:t>
      </w:r>
    </w:p>
    <w:bookmarkEnd w:id="494"/>
    <w:bookmarkStart w:name="z5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заслушивание и утверждение отчетов о деятельности органов коллегии адвокатов, руководителей и работников коллегии адвокатов; </w:t>
      </w:r>
    </w:p>
    <w:bookmarkEnd w:id="495"/>
    <w:bookmarkStart w:name="z5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досрочный отзыв членов президиума, председателя президиума, членов и председателей других выборных органов коллегии адвокатов;</w:t>
      </w:r>
    </w:p>
    <w:bookmarkEnd w:id="496"/>
    <w:bookmarkStart w:name="z5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ставок членских и целевых взносов, исчисляемых в размере, кратном месячному расчетному показателю, установленному законом о республиканском бюджете на соответствующий финансовый год, при этом адвокаты, осуществляющие профессиональную деятельность в сельских населенных пунктах, либо молодежь, имеющая стаж адвокатской деятельности менее одного года, уплачивают членские и целевые взносы в размере пятидесяти процентов от установленной ставки;</w:t>
      </w:r>
    </w:p>
    <w:bookmarkEnd w:id="497"/>
    <w:bookmarkStart w:name="z5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отчета о финансово-хозяйственной деятельности.</w:t>
      </w:r>
    </w:p>
    <w:bookmarkEnd w:id="498"/>
    <w:bookmarkStart w:name="z5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Общее собрание (конференция) членов коллегии адвокатов правомочно принимать решения при наличии двух третей от общего числа членов коллегии адвокатов или, соответственно, состава избранных делегатов конференции членов коллегии адвокатов. </w:t>
      </w:r>
    </w:p>
    <w:bookmarkEnd w:id="499"/>
    <w:bookmarkStart w:name="z5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Общее собрание (конференция) членов коллегии адвокатов созывается не реже одного раза в год президиумом коллегии адвокатов. </w:t>
      </w:r>
    </w:p>
    <w:bookmarkEnd w:id="500"/>
    <w:bookmarkStart w:name="z5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ревизионной комиссии или не менее одной четвертой от общего числа членов коллегии адвокатов председатель президиума коллегии адвокатов обязан в течение тридцати дней созвать общее собрание (конференцию) членов коллегии адвокатов. 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Уставом коллегии адвокатов могут быть предусмотрены иные вопросы, относящиеся к исключительной компетенции общего собрания (конференции).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54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55. Президиум коллегии адвокатов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Президиум коллегии адвокатов является коллегиальным исполнительным органом коллегии адвокатов.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 и те же лица не могут состоять в президиуме коллегии адвокатов более двух сроков подряд.</w:t>
      </w:r>
    </w:p>
    <w:bookmarkStart w:name="z52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Президиум коллегии адвокатов: </w:t>
      </w:r>
    </w:p>
    <w:bookmarkEnd w:id="505"/>
    <w:bookmarkStart w:name="z52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коллегии адвокатов по оказанию юридической помощи физическим и юридическим лицам, в том числе гарантированной государством юридической помощи, оказываемой адвокатами, за счет бюджетных средств в случаях, предусмотренных законодательством Республики Казахстан; </w:t>
      </w:r>
    </w:p>
    <w:bookmarkEnd w:id="506"/>
    <w:bookmarkStart w:name="z52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созывает общее собрание (конференцию) членов коллегии адвокатов и организует исполнение его (ее) решений; </w:t>
      </w:r>
    </w:p>
    <w:bookmarkEnd w:id="507"/>
    <w:bookmarkStart w:name="z52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защищает профессиональные и иные права адвокатов; </w:t>
      </w:r>
    </w:p>
    <w:bookmarkEnd w:id="508"/>
    <w:bookmarkStart w:name="z52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прием в члены коллегии адвокатов, исключает из членов коллегии, организует прохождение стажировки стажерами адвокатов; </w:t>
      </w:r>
    </w:p>
    <w:bookmarkEnd w:id="509"/>
    <w:bookmarkStart w:name="z52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ежеквартально представляет обобщенные отчеты адвокатов об их деятельности в Республиканскую коллегию адвокатов;</w:t>
      </w:r>
    </w:p>
    <w:bookmarkEnd w:id="510"/>
    <w:bookmarkStart w:name="z53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адвокатов, не осуществляющих адвокатскую деятельность более двух месяцев подряд вследствие временной нетрудоспособности;</w:t>
      </w:r>
    </w:p>
    <w:bookmarkEnd w:id="511"/>
    <w:bookmarkStart w:name="z53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работу по проверке поступивших от физических и юридических лиц жалоб (представлений) на действия (бездействие) адвоката; </w:t>
      </w:r>
    </w:p>
    <w:bookmarkEnd w:id="512"/>
    <w:bookmarkStart w:name="z53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проведение аттестации адвокатов и работу по повышению их квалификации; </w:t>
      </w:r>
    </w:p>
    <w:bookmarkEnd w:id="513"/>
    <w:bookmarkStart w:name="z53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основаниям, предусмотренным настоящим Законом;</w:t>
      </w:r>
    </w:p>
    <w:bookmarkEnd w:id="514"/>
    <w:bookmarkStart w:name="z53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обеспечению соблюдения адвокатами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bookmarkEnd w:id="515"/>
    <w:bookmarkStart w:name="z53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ежегодно по результатам мониторинга определяет среднюю стоимость услуг адвокатов коллегии (по видам услуг) и обеспечивает размещение этой информации на интернет-ресурсах коллегии адвокатов, Республиканской коллегии адвокатов и публикацию в средствах массовой информации;</w:t>
      </w:r>
    </w:p>
    <w:bookmarkEnd w:id="516"/>
    <w:bookmarkStart w:name="z53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анализирует, обобщает и распространяет положительный опыт работы; </w:t>
      </w:r>
    </w:p>
    <w:bookmarkEnd w:id="517"/>
    <w:bookmarkStart w:name="z53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ведение кодификационно-справочной работы, разрабатывает и издает методические пособия и рекомендации по вопросам адвокатской деятельности; </w:t>
      </w:r>
    </w:p>
    <w:bookmarkEnd w:id="518"/>
    <w:bookmarkStart w:name="z53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создает юридические консультации, назначает на должность и освобождает от должности заведующих ими; </w:t>
      </w:r>
    </w:p>
    <w:bookmarkEnd w:id="519"/>
    <w:bookmarkStart w:name="z53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удостоверение адвоката, форма которого утверждается Республиканской коллегией адвокатов;</w:t>
      </w:r>
    </w:p>
    <w:bookmarkEnd w:id="520"/>
    <w:bookmarkStart w:name="z54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распоряжается средствами коллегии адвокатов в порядке, определяемом уставом и общим собранием (конференцией) членов коллегии адвокатов; </w:t>
      </w:r>
    </w:p>
    <w:bookmarkEnd w:id="521"/>
    <w:bookmarkStart w:name="z54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ведение бухгалтерского учета, финансовой отчетности, делопроизводства и формирование первичных статистических данных;</w:t>
      </w:r>
    </w:p>
    <w:bookmarkEnd w:id="522"/>
    <w:bookmarkStart w:name="z54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порядок распоряжения имуществом коллегии адвокатов;</w:t>
      </w:r>
    </w:p>
    <w:bookmarkEnd w:id="523"/>
    <w:bookmarkStart w:name="z54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решает иные вопросы деятельности коллегии адвокатов, кроме отнесенных к исключительной компетенции общего собрания (конференции) членов коллегии адвокатов.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55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56. Председатель президиума коллегии адвокатов</w:t>
      </w:r>
    </w:p>
    <w:bookmarkEnd w:id="525"/>
    <w:bookmarkStart w:name="z54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Председателем президиума коллегии адвокатов может быть избран адвокат, который непосредственно до дня его избрания состоял членом коллегии адвокатов не менее пяти лет.</w:t>
      </w:r>
    </w:p>
    <w:bookmarkEnd w:id="526"/>
    <w:bookmarkStart w:name="z54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коллегии адвокатов избирается тайным голосованием сроком на четыре года.</w:t>
      </w:r>
    </w:p>
    <w:bookmarkEnd w:id="527"/>
    <w:bookmarkStart w:name="z54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занимать должность председателя президиума коллегии адвокатов более двух сроков подряд.</w:t>
      </w:r>
    </w:p>
    <w:bookmarkEnd w:id="528"/>
    <w:bookmarkStart w:name="z54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президиума коллегии адвокатов в соответствии с уставом коллегии:</w:t>
      </w:r>
    </w:p>
    <w:bookmarkEnd w:id="529"/>
    <w:bookmarkStart w:name="z54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президиума, председательствует на его заседаниях и осуществляет контроль за выполнением решений президиума, общих собраний (конференций) членов коллегии адвокатов;</w:t>
      </w:r>
    </w:p>
    <w:bookmarkEnd w:id="530"/>
    <w:bookmarkStart w:name="z55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аппарата президиума, осуществляет прием и увольнение работников аппарата коллегии адвокатов;</w:t>
      </w:r>
    </w:p>
    <w:bookmarkEnd w:id="531"/>
    <w:bookmarkStart w:name="z55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коллегию адвокатов в государственных органах, общественных объединениях, других организациях и учреждениях;</w:t>
      </w:r>
    </w:p>
    <w:bookmarkEnd w:id="532"/>
    <w:bookmarkStart w:name="z55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своевременное представление лицензиару, Республиканской коллегии адвокатов сведений о лицензиатах, вступивших в члены коллегии адвокатов, с указанием выбранной адвокатом формы организации адвокатской деятельности и юридического адреса, а также исключенных из членов коллегии адвокатов с указанием причин исключения;</w:t>
      </w:r>
    </w:p>
    <w:bookmarkEnd w:id="533"/>
    <w:bookmarkStart w:name="z55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представление в Республиканскую коллегию адвокатов отчета о деятельности коллегии адвокатов, включая статистические сведения об оказанной адвокатами юридической помощи;</w:t>
      </w:r>
    </w:p>
    <w:bookmarkEnd w:id="534"/>
    <w:bookmarkStart w:name="z55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расходов, связанных с защитой и представительством, за счет бюджетных средств;</w:t>
      </w:r>
    </w:p>
    <w:bookmarkEnd w:id="535"/>
    <w:bookmarkStart w:name="z55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прохождение стажировки стажерами адвокатов;</w:t>
      </w:r>
    </w:p>
    <w:bookmarkEnd w:id="536"/>
    <w:bookmarkStart w:name="z55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реализацию программ повышения квалификации адвокатов.</w:t>
      </w:r>
    </w:p>
    <w:bookmarkEnd w:id="537"/>
    <w:bookmarkStart w:name="z55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полномочия председателя президиума коллегии адвокатов определяются уставом коллегии адвокатов.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57. Ревизионная комиссия коллегии адвокатов</w:t>
      </w:r>
    </w:p>
    <w:bookmarkEnd w:id="539"/>
    <w:bookmarkStart w:name="z5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коллегии адвокатов является органом коллегии адвокатов, осуществляющим контроль за финансово-хозяйственной деятельностью коллегии адвокатов и ее органов. </w:t>
      </w:r>
    </w:p>
    <w:bookmarkEnd w:id="540"/>
    <w:bookmarkStart w:name="z56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коллегии адвокатов может быть образована из числа членов коллегии адвокатов. Члены ревизионной комиссии не вправе занимать иную выборную должность в коллегии адвокатов.</w:t>
      </w:r>
    </w:p>
    <w:bookmarkEnd w:id="541"/>
    <w:bookmarkStart w:name="z56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коллегии адвокатов образуется в составе не более пяти человек.</w:t>
      </w:r>
    </w:p>
    <w:bookmarkEnd w:id="542"/>
    <w:bookmarkStart w:name="z56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комиссии коллегии адвокатов осуществляют свою деятельность на добровольных началах безвозмездно.</w:t>
      </w:r>
    </w:p>
    <w:bookmarkEnd w:id="543"/>
    <w:bookmarkStart w:name="z56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коллегии адвокатов избирается общим собранием (конференцией) членов коллегии адвокатов на срок не свыше четырех лет и подотчетна высшему органу управления коллегии.</w:t>
      </w:r>
    </w:p>
    <w:bookmarkEnd w:id="544"/>
    <w:bookmarkStart w:name="z56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в составе ревизионной комиссии коллегии адвокатов более одного срока.</w:t>
      </w:r>
    </w:p>
    <w:bookmarkEnd w:id="545"/>
    <w:bookmarkStart w:name="z56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коллегии адвокатов имеет право в любое время производить проверки финансово-хозяйственной деятельности коллегии адвокатов. По требованию ревизионной комиссии коллегии адвокатов органы коллегии адвокатов обязаны представить необходимые для проверки документы и давать необходимые пояснения в устной или письменной форме.</w:t>
      </w:r>
    </w:p>
    <w:bookmarkEnd w:id="546"/>
    <w:bookmarkStart w:name="z56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Ревизионная комиссия в обязательном порядке проводит проверку годового отчета о финансово-хозяйственной деятельности коллегии адвокатов и размещает ее результаты на интернет-ресурсах коллегии адвокатов и Республиканской коллегии адвокатов. </w:t>
      </w:r>
    </w:p>
    <w:bookmarkEnd w:id="547"/>
    <w:bookmarkStart w:name="z56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представляет отчет очередному общему собранию (конференции) членов коллегии адвокатов.</w:t>
      </w:r>
    </w:p>
    <w:bookmarkEnd w:id="548"/>
    <w:bookmarkStart w:name="z5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работы, периодичность представления отчета ревизионной комиссии коллегии адвокатов определяются уставом и внутренними документами коллегии адвокатов.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57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58. Членство в коллегии адвокатов</w:t>
      </w:r>
    </w:p>
    <w:bookmarkEnd w:id="550"/>
    <w:bookmarkStart w:name="z57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Членство в коллегии адвокатов является обязательным.</w:t>
      </w:r>
    </w:p>
    <w:bookmarkEnd w:id="551"/>
    <w:bookmarkStart w:name="z5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взносы запрещены.</w:t>
      </w:r>
    </w:p>
    <w:bookmarkEnd w:id="552"/>
    <w:bookmarkStart w:name="z57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приеме в члены коллегии адвокатов является обнаружение одного из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Закона.</w:t>
      </w:r>
    </w:p>
    <w:bookmarkEnd w:id="553"/>
    <w:bookmarkStart w:name="z5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в члены коллегии адвокатов может быть обжалован в Республиканскую коллегию адвокатов или суд.</w:t>
      </w:r>
    </w:p>
    <w:bookmarkEnd w:id="554"/>
    <w:bookmarkStart w:name="z57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когда лицо было исключено из коллегии адвокатов, но сохранило лицензию на занятие адвокатской деятельностью, оно может быть вновь принято в коллегию адвокатов не ранее чем по истечении шести месяцев со дня исключения. Осуществление адвокатской деятельности в этот период не допускается.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58-1. Реестр адвокатов</w:t>
      </w:r>
    </w:p>
    <w:bookmarkStart w:name="z103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адвокатов формирует реестр адвокатов в единой информационной системе юридической помощи.</w:t>
      </w:r>
    </w:p>
    <w:bookmarkEnd w:id="556"/>
    <w:bookmarkStart w:name="z103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адвокатов содержит следующие сведения:</w:t>
      </w:r>
    </w:p>
    <w:bookmarkEnd w:id="557"/>
    <w:bookmarkStart w:name="z103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 адвоката, дату его рождения;</w:t>
      </w:r>
    </w:p>
    <w:bookmarkEnd w:id="558"/>
    <w:bookmarkStart w:name="z103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дату выдачи лицензии на занятие адвокатской деятельностью;</w:t>
      </w:r>
    </w:p>
    <w:bookmarkEnd w:id="559"/>
    <w:bookmarkStart w:name="z103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вступления в члены коллегии адвокатов области, города республиканского значения, столицы;</w:t>
      </w:r>
    </w:p>
    <w:bookmarkEnd w:id="560"/>
    <w:bookmarkStart w:name="z103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выбранную адвокатом форму организации адвокатской деятельности, юридический адрес, номера контактных телефонов;</w:t>
      </w:r>
    </w:p>
    <w:bookmarkEnd w:id="561"/>
    <w:bookmarkStart w:name="z103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или отсутствие мер дисциплинарного взыскания в отношении адвоката;</w:t>
      </w:r>
    </w:p>
    <w:bookmarkEnd w:id="562"/>
    <w:bookmarkStart w:name="z103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основания приостановления действия лицензии на занятие адвокатской деятельностью;</w:t>
      </w:r>
    </w:p>
    <w:bookmarkEnd w:id="563"/>
    <w:bookmarkStart w:name="z104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основания прекращения действия лицензии на занятие адвокатской деятельностью;</w:t>
      </w:r>
    </w:p>
    <w:bookmarkEnd w:id="564"/>
    <w:bookmarkStart w:name="z104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 основания приостановления либо прекращения членства в коллегии адвокатов.</w:t>
      </w:r>
    </w:p>
    <w:bookmarkEnd w:id="565"/>
    <w:bookmarkStart w:name="z104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 обязан уведомлять Республиканскую коллегию адвокатов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адвокатов, в течение трех рабочих дней со дня, следующего за днем наступления таких событий.</w:t>
      </w:r>
    </w:p>
    <w:bookmarkEnd w:id="566"/>
    <w:bookmarkStart w:name="z104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содержащаяся в реестре адвокатов, является общедоступной, за исключением сведений, доступ к которым ограничен законами Республики Казахстан.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58-1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59. Присяга адвоката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порядке, установленном Республиканской коллегией адвокатов, лицензиат, вступивший в члены коллегии адвокатов, приносит присягу следующего содержания: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"Я, (имя и фамилия), торжественно клянусь соблюдать принципы оказания юридической помощи, Кодекс профессиональной этики адвокатов, честно и добросовестно защищать права, свободы и интересы человека, обеспечивать право на получение юридической помощи, исполнять возложенные обязанности в соответствии с Конституцией Республики Казахстан, законами Республики Казахстан.".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Лицензиат подписывает текст присяги, который хранится в личном деле адвоката.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Коллегия адвокатов ведет список членов коллегии адвокатов и размещает его на интернет-ресурсе коллегии адвокатов в актуальном состоянии. </w:t>
      </w:r>
    </w:p>
    <w:bookmarkEnd w:id="572"/>
    <w:bookmarkStart w:name="z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адвокатов направляет информацию о приобретении, приостановлении и прекращении статуса адвоката в Республиканскую коллегию адвокатов.</w:t>
      </w:r>
    </w:p>
    <w:bookmarkEnd w:id="573"/>
    <w:bookmarkStart w:name="z581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60. Прекращение членства в коллегии адвокатов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Членство адвоката в коллегии адвокатов прекращается президиумом коллегии адвокатов в случаях: 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действия или лишения лицензии на занятие адвокатской деятельностью; 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грубого либо неоднократного нарушения адвокатом при исполнении им своих обязанностей требований и норм законодательства Республики Казахстан, принципов оказания юридической помощи, закрепленных в уставе коллегии адвокатов, Кодекса профессиональной этики адвокатов;</w:t>
      </w:r>
    </w:p>
    <w:bookmarkEnd w:id="577"/>
    <w:bookmarkStart w:name="z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обнаружившейся невозможности исполнения адвокатом своих профессиональных обязанностей вследствие недостаточной квалификации; </w:t>
      </w:r>
    </w:p>
    <w:bookmarkEnd w:id="578"/>
    <w:bookmarkStart w:name="z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систематической неуплаты членских взносов;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деятельностью;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собственному желанию; 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смерти адвоката;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иных случаях, предусмотренных уставом коллегии. </w:t>
      </w:r>
    </w:p>
    <w:bookmarkEnd w:id="583"/>
    <w:bookmarkStart w:name="z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Исключение адвоката из коллегии адвокатов по основаниям, предусмотренным подпунктами 2) и 3) пункта 1 настоящей статьи, влечет за собой прекращение действия лицензии на занятие адвокатской деятельностью. 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членства в коллегии адвокатов может быть обжаловано в Республиканскую коллегию адвокатов или суд в месячный срок со дня вручения адвокату копии постановления президиума коллегии адвокатов.</w:t>
      </w:r>
    </w:p>
    <w:bookmarkEnd w:id="585"/>
    <w:bookmarkStart w:name="z593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61. Права и обязанности члена коллегии адвокатов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коллегии адвокатов имеет право: </w:t>
      </w:r>
    </w:p>
    <w:bookmarkEnd w:id="587"/>
    <w:bookmarkStart w:name="z5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содействием, профессиональной помощью и защитой со стороны коллегии адвокатов, ее органов и должностных лиц; 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избирать и быть избранным в органы коллегии адвокатов и Республиканской коллегии адвокатов; </w:t>
      </w:r>
    </w:p>
    <w:bookmarkEnd w:id="589"/>
    <w:bookmarkStart w:name="z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ставить перед органами коллегии адвокатов вопросы, касающиеся ее деятельности, вносить предложения по улучшению работы коллегии и ее органов, участвовать в обсуждении и принятии решений, требовать от органов коллегии адвокатов представления документов и материалов об их деятельности;</w:t>
      </w:r>
    </w:p>
    <w:bookmarkEnd w:id="590"/>
    <w:bookmarkStart w:name="z59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личное участие во всех случаях проверки и обсуждения органами коллегии адвокатов его деятельности или поведения; </w:t>
      </w:r>
    </w:p>
    <w:bookmarkEnd w:id="591"/>
    <w:bookmarkStart w:name="z5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пользоваться имуществом коллегии адвокатов в порядке и на условиях, определяемых ее уставом; </w:t>
      </w:r>
    </w:p>
    <w:bookmarkEnd w:id="592"/>
    <w:bookmarkStart w:name="z6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выйти из состава коллегии адвокатов по собственному желанию. </w:t>
      </w:r>
    </w:p>
    <w:bookmarkEnd w:id="593"/>
    <w:bookmarkStart w:name="z6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 коллегии адвокатов обязан:</w:t>
      </w:r>
    </w:p>
    <w:bookmarkEnd w:id="594"/>
    <w:bookmarkStart w:name="z6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устава коллегии адвокатов;</w:t>
      </w:r>
    </w:p>
    <w:bookmarkEnd w:id="595"/>
    <w:bookmarkStart w:name="z6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решения общего собрания (конференции) членов коллегии адвокатов, Республиканской коллегии адвокатов и их органов;</w:t>
      </w:r>
    </w:p>
    <w:bookmarkEnd w:id="596"/>
    <w:bookmarkStart w:name="z6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платить членские и целевые взносы;</w:t>
      </w:r>
    </w:p>
    <w:bookmarkEnd w:id="597"/>
    <w:bookmarkStart w:name="z6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в президиум коллегии адвокатов статистические сведения об оказанной юридической помощи;</w:t>
      </w:r>
    </w:p>
    <w:bookmarkEnd w:id="598"/>
    <w:bookmarkStart w:name="z6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подать в порядке и на условиях, установленных законодательством Республики Казахстан о разрешениях и уведомлениях, заявление лицензиару о переоформлении лицензии на занятие адвокатской деятельностью в случае изменения фамилии, имени, отчества (при его наличии);</w:t>
      </w:r>
    </w:p>
    <w:bookmarkEnd w:id="599"/>
    <w:bookmarkStart w:name="z6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информировать президиум коллегии адвокатов об изменении своего юридического адреса;</w:t>
      </w:r>
    </w:p>
    <w:bookmarkEnd w:id="600"/>
    <w:bookmarkStart w:name="z60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в президиум коллегии адвокатов материалы, необходимые для проверки по обращениям физических и юридических лиц на качество оказанной им юридической помощи.</w:t>
      </w:r>
    </w:p>
    <w:bookmarkEnd w:id="601"/>
    <w:bookmarkStart w:name="z6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 коллегии адвокатов не может нести иных односторонних имущественных обязательств перед коллегией адвокатов, помимо обязательства уплаты членских и целевых взносов.</w:t>
      </w:r>
    </w:p>
    <w:bookmarkEnd w:id="602"/>
    <w:bookmarkStart w:name="z6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коллегии адвокатов равны в своих правах и обязанностях.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61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62. Юридическая консультация</w:t>
      </w:r>
    </w:p>
    <w:bookmarkEnd w:id="604"/>
    <w:bookmarkStart w:name="z61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доступа граждан к юридической помощи президиум коллегии адвокатов создает юридические консультации, в том числе специализированные.</w:t>
      </w:r>
    </w:p>
    <w:bookmarkEnd w:id="605"/>
    <w:bookmarkStart w:name="z6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Юридическая консультация является структурным подразделением (филиалом) коллегии адвокатов. Она имеет печать с обозначением своего наименования и принадлежности к соответствующей коллегии адвокатов, иную атрибутику, необходимую для организации оказания юридической помощи. Юридическая консультация действует на основании положения, принимаемого общим собранием (конференцией) членов коллегии адвокатов. </w:t>
      </w:r>
    </w:p>
    <w:bookmarkEnd w:id="606"/>
    <w:bookmarkStart w:name="z6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нахождения юридической консультации определяется президиумом коллегии адвокатов.</w:t>
      </w:r>
    </w:p>
    <w:bookmarkEnd w:id="607"/>
    <w:bookmarkStart w:name="z6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Юридической консультацией руководит заведующий, назначаемый президиумом коллегии адвокатов.</w:t>
      </w:r>
    </w:p>
    <w:bookmarkEnd w:id="608"/>
    <w:bookmarkStart w:name="z616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63. Адвокатская контора</w:t>
      </w:r>
    </w:p>
    <w:bookmarkEnd w:id="609"/>
    <w:bookmarkStart w:name="z6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Адвокатская контора является некоммерческой организацией.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Адвокатская контора учреждается (создается) в целях обеспечения материальных, организационно-правовых и иных условий оказания адвокатами юридической помощи.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Адвокатская контора учреждается (создается) членом (членами) коллегии адвокатов. Адвокат может выступить партнером только одной адвокатской конторы.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Партнеры адвокатской конторы не отвечают по ее обязательствам, а адвокатская контора не отвечает по обязательствам своих партнеров.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Адвокатская контора в соответствии с налоговым законодательством Республики Казахстан может выступать налоговым агентом адвокатов по доходам, полученным ими в связи с осуществлением адвокатской деятельности, а также их представителем по расчетам с клиентами и третьими лицами и другим вопросам, предусмотренным учредительными документами адвокатской конторы.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Адвокаты, учредившие (создавшие) адвокатскую контору, заключают между собой партнерский договор в простой письменной форме. По партнерскому договору адвокаты обязуются объединить свои усилия для оказания юридической помощи от имени всех партнеров. Партнерский договор не предоставляется для государственной регистрации адвокатской конторы.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общих дел адвокатской конторы осуществляется управляющим партнером, если иное не установлено партнерским договором. Договор об оказании юридической помощи может заключаться адвокатской конторой от своего имени, по поручению, за счет и в интересах всех партнеров, входящих в нее.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Адвокатская контора, учрежденная (созданная) одним адвокатом, осуществляет свою деятельность на основании устава.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Адвокат адвокатской конторы обязан в течение десяти календарных дней после ее государственной регистрации и (или) принятия в адвокатскую контору письменно уведомить об этом соответствующую коллегию адвокатов и представить в ее распоряжение партнерские документы адвокатской конторы. </w:t>
      </w:r>
    </w:p>
    <w:bookmarkEnd w:id="618"/>
    <w:bookmarkStart w:name="z6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Имущество, внесенное партнерами адвокатских контор в качестве вкладов, принадлежит адвокатской конторе на праве собственности.</w:t>
      </w:r>
    </w:p>
    <w:bookmarkEnd w:id="619"/>
    <w:bookmarkStart w:name="z6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Изменение состава партнеров адвокатской конторы может осуществляться вследствие: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выхода партнера;</w:t>
      </w:r>
    </w:p>
    <w:bookmarkEnd w:id="621"/>
    <w:bookmarkStart w:name="z62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нового партнера;</w:t>
      </w:r>
    </w:p>
    <w:bookmarkEnd w:id="622"/>
    <w:bookmarkStart w:name="z6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партнером адвокатской деятельности по основаниям, предусмотренным настоящим Законом.</w:t>
      </w:r>
    </w:p>
    <w:bookmarkEnd w:id="623"/>
    <w:bookmarkStart w:name="z6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Партнеры адвокатской конторы вправе:</w:t>
      </w:r>
    </w:p>
    <w:bookmarkEnd w:id="624"/>
    <w:bookmarkStart w:name="z6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стоимости имущества, переданного ими в собственность адвокатской конторы, если иное не предусмотрено уставом адвокатской конторы;</w:t>
      </w:r>
    </w:p>
    <w:bookmarkEnd w:id="625"/>
    <w:bookmarkStart w:name="z6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в случае ликвидации адвокатской конторы часть ее имущества, оставшегося после расчетов с кредиторами, в пределах стоимости имущества, переданного ими в собственность адвокатской конторы.</w:t>
      </w:r>
    </w:p>
    <w:bookmarkEnd w:id="626"/>
    <w:bookmarkStart w:name="z6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Специальное разрешение государственных органов на создание адвокатских контор не требуется.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63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5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64. Осуществление адвокатской деятельности индивидуально</w:t>
      </w:r>
    </w:p>
    <w:bookmarkEnd w:id="628"/>
    <w:bookmarkStart w:name="z63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Адвокат, принявший решение осуществлять профессиональную деятельность индивидуально, уведомляет об этом коллегию адвокатов.</w:t>
      </w:r>
    </w:p>
    <w:bookmarkEnd w:id="629"/>
    <w:bookmarkStart w:name="z63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фамилия, имя, отчество (при его наличии) адвоката, его постоянное место нахождения.</w:t>
      </w:r>
    </w:p>
    <w:bookmarkEnd w:id="630"/>
    <w:bookmarkStart w:name="z63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Адвокат, осуществляющий профессиональную деятельность индивидуально без образования юридического лица, вправе иметь расчетный и иные счета в банках, личную печать, штампы, личные бланки.</w:t>
      </w:r>
    </w:p>
    <w:bookmarkEnd w:id="631"/>
    <w:bookmarkStart w:name="z639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65. Республиканская коллегия адвокатов</w:t>
      </w:r>
    </w:p>
    <w:bookmarkEnd w:id="632"/>
    <w:bookmarkStart w:name="z64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адвокатов является некоммерческой, независимой, профессиональной, самоуправляемой, самофинансируемой организацией, основанной на обязательном членстве коллегий адвокатов.</w:t>
      </w:r>
    </w:p>
    <w:bookmarkEnd w:id="633"/>
    <w:bookmarkStart w:name="z64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коллегия адвокатов 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пределами, координации деятельности коллегий адвокатов, обеспечения высокого уровня оказываемой адвокатами юридической помощи.</w:t>
      </w:r>
    </w:p>
    <w:bookmarkEnd w:id="634"/>
    <w:bookmarkStart w:name="z64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коллегия адвокатов образуется Республиканской конференцией коллегий адвокатов.</w:t>
      </w:r>
    </w:p>
    <w:bookmarkEnd w:id="635"/>
    <w:bookmarkStart w:name="z64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Устав Республиканской коллегии адвокатов принимается Республиканской конференцией коллегий адвокатов.</w:t>
      </w:r>
    </w:p>
    <w:bookmarkEnd w:id="636"/>
    <w:bookmarkStart w:name="z64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коллегия адвокатов подлежит государственной регистрации в порядке, установленном законодательством Республики Казахстан.</w:t>
      </w:r>
    </w:p>
    <w:bookmarkEnd w:id="637"/>
    <w:bookmarkStart w:name="z64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Реорганизация и ликвидация Республиканской коллегии адвокатов осуществляются в порядке, установленном законодательством Республики Казахстан.</w:t>
      </w:r>
    </w:p>
    <w:bookmarkEnd w:id="638"/>
    <w:bookmarkStart w:name="z64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 Республиканской коллегии адвокатов и ее органов, принятые в пределах их компетенции, обязательны для коллегий адвокатов и адвокатов.</w:t>
      </w:r>
    </w:p>
    <w:bookmarkEnd w:id="639"/>
    <w:bookmarkStart w:name="z64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Республиканская коллегия адвокатов ведет реестр адвокатов в актуальном состоянии.</w:t>
      </w:r>
    </w:p>
    <w:bookmarkEnd w:id="640"/>
    <w:bookmarkStart w:name="z64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Республиканская коллегия адвокатов рассматривает жалобы на действия (бездействие) адвокатов, решения органов управления коллегий адвокатов в соответствии с настоящим Законом.</w:t>
      </w:r>
    </w:p>
    <w:bookmarkEnd w:id="641"/>
    <w:bookmarkStart w:name="z64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предусмотренных уставом, в Республиканской коллегии адвокатов могут быть созданы комиссия по этике и другие органы, действующие на основании положений, принимаемых Республиканской конференцией коллегий адвокатов.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65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66. Устав Республиканской коллегии адвокатов</w:t>
      </w:r>
    </w:p>
    <w:bookmarkEnd w:id="643"/>
    <w:bookmarkStart w:name="z65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Устав Республиканской коллегии адвокатов должен предусматривать:</w:t>
      </w:r>
    </w:p>
    <w:bookmarkEnd w:id="644"/>
    <w:bookmarkStart w:name="z65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цели деятельности Республиканской коллегии адвокатов;</w:t>
      </w:r>
    </w:p>
    <w:bookmarkEnd w:id="645"/>
    <w:bookmarkStart w:name="z65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членов Республиканской коллегии адвокатов;</w:t>
      </w:r>
    </w:p>
    <w:bookmarkEnd w:id="646"/>
    <w:bookmarkStart w:name="z65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структуру Республиканской коллегии адвокатов, порядок формирования и компетенцию ее органов;</w:t>
      </w:r>
    </w:p>
    <w:bookmarkEnd w:id="647"/>
    <w:bookmarkStart w:name="z65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источники образования имущества и порядок распоряжения им;</w:t>
      </w:r>
    </w:p>
    <w:bookmarkEnd w:id="648"/>
    <w:bookmarkStart w:name="z65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 и порядок отчислений, осуществляемых коллегиями адвокатов;</w:t>
      </w:r>
    </w:p>
    <w:bookmarkEnd w:id="649"/>
    <w:bookmarkStart w:name="z65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реорганизации и ликвидации Республиканской коллегии адвокатов.</w:t>
      </w:r>
    </w:p>
    <w:bookmarkEnd w:id="650"/>
    <w:bookmarkStart w:name="z65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Устав Республиканской коллегии может содержать иные положения, не противоречащие законодательству Республики Казахстан.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66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9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67. Республиканская конференция коллегий адвокатов</w:t>
      </w:r>
    </w:p>
    <w:bookmarkEnd w:id="652"/>
    <w:bookmarkStart w:name="z66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Республиканской коллегии адвокатов является Республиканская конференция коллегий адвокатов, которая созывается не реже одного раза в два года. Конференция считается правомочной, если в ее работе принимают участие делегаты от не менее трех четвертей членов Республиканской коллегии адвокатов.</w:t>
      </w:r>
    </w:p>
    <w:bookmarkEnd w:id="653"/>
    <w:bookmarkStart w:name="z66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Конференция вправе решать любые вопросы деятельности Республиканской коллегии адвокатов.</w:t>
      </w:r>
    </w:p>
    <w:bookmarkEnd w:id="654"/>
    <w:bookmarkStart w:name="z66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исключительной компетенции конференции относятся:</w:t>
      </w:r>
    </w:p>
    <w:bookmarkEnd w:id="655"/>
    <w:bookmarkStart w:name="z66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Республиканской коллегии адвокатов и внесение в него изменений и дополнений;</w:t>
      </w:r>
    </w:p>
    <w:bookmarkEnd w:id="656"/>
    <w:bookmarkStart w:name="z66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нахождения президиума Республиканской коллегии адвокатов;</w:t>
      </w:r>
    </w:p>
    <w:bookmarkEnd w:id="657"/>
    <w:bookmarkStart w:name="z66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избрание и освобождение от должности членов президиума Республиканской коллегии адвокатов;</w:t>
      </w:r>
    </w:p>
    <w:bookmarkEnd w:id="658"/>
    <w:bookmarkStart w:name="z66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избрание и освобождение от должности председателя Республиканской коллегии адвокатов;</w:t>
      </w:r>
    </w:p>
    <w:bookmarkEnd w:id="659"/>
    <w:bookmarkStart w:name="z66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избрание и освобождение от должности членов и председателя ревизионной комиссии Республиканской коллегии адвокатов;</w:t>
      </w:r>
    </w:p>
    <w:bookmarkEnd w:id="660"/>
    <w:bookmarkStart w:name="z66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избрание и освобождение от должности членов и председателя дисциплинарной комиссии адвокатуры;</w:t>
      </w:r>
    </w:p>
    <w:bookmarkEnd w:id="661"/>
    <w:bookmarkStart w:name="z66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нормы представительства делегатов от коллегий адвокатов на Республиканскую конференцию;</w:t>
      </w:r>
    </w:p>
    <w:bookmarkEnd w:id="662"/>
    <w:bookmarkStart w:name="z67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Кодекса профессиональной этики адвокатов и внесение в него изменений и дополнений;</w:t>
      </w:r>
    </w:p>
    <w:bookmarkEnd w:id="663"/>
    <w:bookmarkStart w:name="z67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положения о порядке проведения аттестации адвокатов;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объема и порядка оказания комплексной социальной юридической помощи;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правил поведения адвокатов в средствах массовой информации;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22 пункта 2 приостановлено до 01.01.2026 Законом РК от 09.06.2021 </w:t>
      </w:r>
      <w:r>
        <w:rPr>
          <w:rFonts w:ascii="Times New Roman"/>
          <w:b w:val="false"/>
          <w:i w:val="false"/>
          <w:color w:val="ff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в период приостановления данный 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размера и порядка осуществления ежемесячных взносов, отчисляемых коллегиями адвокатов на общие нужды Республиканской коллегии адвокатов, при этом размер взносов должен исчисляться за каждого адвоката и составлять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bookmarkEnd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адвоката от уплаты членского взноса в коллегию адвокатов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55 Закона Республики Казахстан "Об адвокатской деятельности и юридической помощи" размер ежемесячного взноса в Республиканскую коллегию адвокатов за него не исчисляется. При уплате адвокатом взноса в размере пятидесяти процентов от установленной ставки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54 Закона Республики Казахстан "Об адвокатской деятельности и юридической помощи" размер ежемесячного взноса в Республиканскую коллегию адвокатов исчисляется за него в размере пятидесяти процентов от установленного взноса.</w:t>
      </w:r>
    </w:p>
    <w:bookmarkStart w:name="z68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сметы расходов на содержание Республиканской коллегии адвокатов;</w:t>
      </w:r>
    </w:p>
    <w:bookmarkEnd w:id="668"/>
    <w:bookmarkStart w:name="z68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отчета президиума Республиканской коллегии адвокатов, в том числе об исполнении сметы расходов на содержание Республиканской коллегии адвокатов;</w:t>
      </w:r>
    </w:p>
    <w:bookmarkEnd w:id="669"/>
    <w:bookmarkStart w:name="z68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отчета ревизионной комиссии о результатах финансово-хозяйственной деятельности Республиканской коллегии адвокатов;</w:t>
      </w:r>
    </w:p>
    <w:bookmarkEnd w:id="670"/>
    <w:bookmarkStart w:name="z68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регламента конференции;</w:t>
      </w:r>
    </w:p>
    <w:bookmarkEnd w:id="671"/>
    <w:bookmarkStart w:name="z68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предусмотренных уставом Республиканской коллегии адвокатов и законодательством Республики Казахстан.</w:t>
      </w:r>
    </w:p>
    <w:bookmarkEnd w:id="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67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68. Президиум Республиканской коллегии адвокатов</w:t>
      </w:r>
    </w:p>
    <w:bookmarkEnd w:id="673"/>
    <w:bookmarkStart w:name="z69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Президиум Республиканской коллегии адвокатов является коллегиальным исполнительным органом Республиканской коллегии адвокатов.</w:t>
      </w:r>
    </w:p>
    <w:bookmarkEnd w:id="674"/>
    <w:bookmarkStart w:name="z69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Президиум Республиканской коллегии адвокатов избирается тайным голосованием на четыре года и состоит из равного количества адвокатов от каждой коллегии адвокатов. </w:t>
      </w:r>
    </w:p>
    <w:bookmarkEnd w:id="675"/>
    <w:bookmarkStart w:name="z69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состоять в президиуме Республиканской коллегии адвокатов более одного срока.</w:t>
      </w:r>
    </w:p>
    <w:bookmarkEnd w:id="676"/>
    <w:bookmarkStart w:name="z69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Президиум:</w:t>
      </w:r>
    </w:p>
    <w:bookmarkEnd w:id="677"/>
    <w:bookmarkStart w:name="z69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Республиканской коллегии адвокатов;</w:t>
      </w:r>
    </w:p>
    <w:bookmarkEnd w:id="678"/>
    <w:bookmarkStart w:name="z69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исполнение решений Республиканской конференции коллегий адвокатов;</w:t>
      </w:r>
    </w:p>
    <w:bookmarkEnd w:id="679"/>
    <w:bookmarkStart w:name="z69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между конференциями принимает решения о досрочном прекращении полномочий членов президиума и ревизионной комиссии, исключенных из членов коллегий адвокатов по основаниям, предусмотренным настоящим Законом;</w:t>
      </w:r>
    </w:p>
    <w:bookmarkEnd w:id="680"/>
    <w:bookmarkStart w:name="z69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документы, подлежащие утверждению Республиканской конференцией коллегий адвокатов,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681"/>
    <w:bookmarkStart w:name="z69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коллегий адвокатов;</w:t>
      </w:r>
    </w:p>
    <w:bookmarkEnd w:id="682"/>
    <w:bookmarkStart w:name="z70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в уполномоченный орган статистические сведения об оказанной адвокатами юридической помощи по форме, утверждаемой уполномоченным органом;</w:t>
      </w:r>
    </w:p>
    <w:bookmarkEnd w:id="683"/>
    <w:bookmarkStart w:name="z70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повышению профессионального уровня адвокатов, разрабатывает единую методику профессиональной подготовки адвокатов;</w:t>
      </w:r>
    </w:p>
    <w:bookmarkEnd w:id="684"/>
    <w:bookmarkStart w:name="z70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защищает социальные и профессиональные права адвокатов;</w:t>
      </w:r>
    </w:p>
    <w:bookmarkEnd w:id="685"/>
    <w:bookmarkStart w:name="z70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проведении экспертиз проектов нормативных правовых актов по вопросам, относящимся к адвокатской деятельности, в случаях и порядке, предусмотренных законодательством Республики Казахстан;</w:t>
      </w:r>
    </w:p>
    <w:bookmarkEnd w:id="686"/>
    <w:bookmarkStart w:name="z70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обобщает ежеквартально отчеты коллегий адвокатов об их деятельности;</w:t>
      </w:r>
    </w:p>
    <w:bookmarkEnd w:id="687"/>
    <w:bookmarkStart w:name="z70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методическое обеспечение по вопросам адвокатской деятельности;</w:t>
      </w:r>
    </w:p>
    <w:bookmarkEnd w:id="688"/>
    <w:bookmarkStart w:name="z70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информационное обеспечение коллегий адвокатов;</w:t>
      </w:r>
    </w:p>
    <w:bookmarkEnd w:id="689"/>
    <w:bookmarkStart w:name="z70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ежегодно по результатам мониторинга определяет среднюю стоимость услуг адвокатов коллегий (по видам услуг) и обеспечивает размещение этой информации на интернет-ресурсе Республиканской коллегии адвокатов и публикацию в средствах массовой информации;</w:t>
      </w:r>
    </w:p>
    <w:bookmarkEnd w:id="690"/>
    <w:bookmarkStart w:name="z70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размещает на интернет-ресурсе Республиканской коллегии адвокатов:</w:t>
      </w:r>
    </w:p>
    <w:bookmarkEnd w:id="691"/>
    <w:bookmarkStart w:name="z70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адвокатов, занимающихся адвокатской деятельностью, а также списки адвокатов территориальных коллегий адвокатов в актуальном состоянии;</w:t>
      </w:r>
    </w:p>
    <w:bookmarkEnd w:id="692"/>
    <w:bookmarkStart w:name="z71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касающиеся адвокатской деятельности и юридической помощи;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профессиональной этики адвокатов;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оказания юридической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качества юридической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повышения квалификации;</w:t>
      </w:r>
    </w:p>
    <w:bookmarkStart w:name="z71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финансово-хозяйственной деятельности Республиканской коллегии адвокатов, включающий информацию обо всех поступлениях и расходах по каждой специфике отдельно;</w:t>
      </w:r>
    </w:p>
    <w:bookmarkEnd w:id="694"/>
    <w:bookmarkStart w:name="z71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составах президиумов коллегий адвокатов и Республиканской коллегии адвокатов;</w:t>
      </w:r>
    </w:p>
    <w:bookmarkEnd w:id="695"/>
    <w:bookmarkStart w:name="z71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оказании комплексной социальной юридической помощи;</w:t>
      </w:r>
    </w:p>
    <w:bookmarkEnd w:id="696"/>
    <w:bookmarkStart w:name="z71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дисциплинарной комиссии адвокатуры;</w:t>
      </w:r>
    </w:p>
    <w:bookmarkEnd w:id="697"/>
    <w:bookmarkStart w:name="z71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 события адвокатуры;</w:t>
      </w:r>
    </w:p>
    <w:bookmarkEnd w:id="698"/>
    <w:bookmarkStart w:name="z72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иную необходимую информацию о деятельности Республиканской коллегии адвокатов.</w:t>
      </w:r>
    </w:p>
    <w:bookmarkEnd w:id="699"/>
    <w:bookmarkStart w:name="z72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коллегией адвокатов должны быть предусмотрены способы получения информации членами коллегий адвокатов;</w:t>
      </w:r>
    </w:p>
    <w:bookmarkEnd w:id="700"/>
    <w:bookmarkStart w:name="z72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созывает не реже одного раза в два года Республиканскую конференцию коллегий адвокатов, формирует ее повестку дня;</w:t>
      </w:r>
    </w:p>
    <w:bookmarkEnd w:id="701"/>
    <w:bookmarkStart w:name="z7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распоряжается имуществом Республиканской коллегии адвокатов в соответствии со сметой и назначением имущества;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регламент президиума Республиканской коллегии адвокатов;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эмблему Республиканской коллегии адвокатов;</w:t>
      </w:r>
    </w:p>
    <w:bookmarkEnd w:id="704"/>
    <w:bookmarkStart w:name="z104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утверждает стандарты оказания юридической помощи по согласованию с уполномоченным органом;</w:t>
      </w:r>
    </w:p>
    <w:bookmarkEnd w:id="705"/>
    <w:bookmarkStart w:name="z104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утверждает критерий качества оказания юридической помощи по согласованию с уполномоченным органом;</w:t>
      </w:r>
    </w:p>
    <w:bookmarkEnd w:id="706"/>
    <w:bookmarkStart w:name="z104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утверждает форму и описание адвокатской мантии;</w:t>
      </w:r>
    </w:p>
    <w:bookmarkEnd w:id="707"/>
    <w:bookmarkStart w:name="z104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разрабатывает и утверждает форму удостоверения адвоката и порядок его заполнения;</w:t>
      </w:r>
    </w:p>
    <w:bookmarkEnd w:id="708"/>
    <w:bookmarkStart w:name="z104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18-5) утверждает положение о порядке прохождения стажировки стажерами адвокатов по согласованию с уполномоченным органом;</w:t>
      </w:r>
    </w:p>
    <w:bookmarkEnd w:id="709"/>
    <w:bookmarkStart w:name="z104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18-6) утверждает стандарты повышения квалификации адвокатов по согласованию с уполномоченным органом;</w:t>
      </w:r>
    </w:p>
    <w:bookmarkEnd w:id="710"/>
    <w:bookmarkStart w:name="z105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18-7) утверждает порядок повышения квалификации адвокатов;</w:t>
      </w:r>
    </w:p>
    <w:bookmarkEnd w:id="711"/>
    <w:bookmarkStart w:name="z105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утверждает форму, порядок оформления и направления адвокатского запроса по согласованию с уполномоченным органом;</w:t>
      </w:r>
    </w:p>
    <w:bookmarkEnd w:id="712"/>
    <w:bookmarkStart w:name="z105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18-9) утверждает положение о дисциплинарной комиссии адвокатов;</w:t>
      </w:r>
    </w:p>
    <w:bookmarkEnd w:id="713"/>
    <w:bookmarkStart w:name="z105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18-10) утверждает положение о дисциплинарной комиссии адвокатуры;</w:t>
      </w:r>
    </w:p>
    <w:bookmarkEnd w:id="714"/>
    <w:bookmarkStart w:name="z109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18-11)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адвокатов с учетом особенностей и специфики их деятельности;</w:t>
      </w:r>
    </w:p>
    <w:bookmarkEnd w:id="715"/>
    <w:bookmarkStart w:name="z109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18-12) проводит в пределах своей компетенции анализ и мониторинг деятельности адвокатов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</w:t>
      </w:r>
    </w:p>
    <w:bookmarkEnd w:id="716"/>
    <w:bookmarkStart w:name="z72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предусмотренные уставом Республиканской коллегии адвокатов.</w:t>
      </w:r>
    </w:p>
    <w:bookmarkEnd w:id="717"/>
    <w:bookmarkStart w:name="z72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требованию ревизионной комиссии или не менее одной трети от общего числа коллегий адвокатов президиум Республиканской коллегии адвокатов обязан в течение двух месяцев созвать внеочередную Республиканскую конференцию.</w:t>
      </w:r>
    </w:p>
    <w:bookmarkEnd w:id="718"/>
    <w:bookmarkStart w:name="z72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президиума принимаются простым большинством голосов от общего числа членов, присутствующих на его заседании.</w:t>
      </w:r>
    </w:p>
    <w:bookmarkEnd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изменениями, внесенными законами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9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69. Председатель Республиканской коллегии адвокатов</w:t>
      </w:r>
    </w:p>
    <w:bookmarkEnd w:id="720"/>
    <w:bookmarkStart w:name="z73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Председателем Республиканской коллегии адвокатов может быть избран адвокат, имеющий стаж адвокатской деятельности не менее пяти лет. Председатель Республиканской коллегии адвокатов избирается тайным голосованием на срок четыре года.</w:t>
      </w:r>
    </w:p>
    <w:bookmarkEnd w:id="721"/>
    <w:bookmarkStart w:name="z73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занимать должность председателя Республиканской коллегии адвокатов более одного срока.</w:t>
      </w:r>
    </w:p>
    <w:bookmarkEnd w:id="722"/>
    <w:bookmarkStart w:name="z73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Республиканской коллегии адвокатов:</w:t>
      </w:r>
    </w:p>
    <w:bookmarkEnd w:id="723"/>
    <w:bookmarkStart w:name="z73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Республиканскую коллегию адвокатов в государственных и иных организациях, а также в отношениях с физическими лицами;</w:t>
      </w:r>
    </w:p>
    <w:bookmarkEnd w:id="724"/>
    <w:bookmarkStart w:name="z73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Республиканской коллегии адвокатов без доверенности;</w:t>
      </w:r>
    </w:p>
    <w:bookmarkEnd w:id="725"/>
    <w:bookmarkStart w:name="z73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bookmarkEnd w:id="726"/>
    <w:bookmarkStart w:name="z73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сделки от имени Республиканской коллегии адвокатов и распоряжается имуществом Республиканской коллегии адвокатов по решению президиума Республиканской коллегии адвокатов в соответствии со сметой и назначением имущества;</w:t>
      </w:r>
    </w:p>
    <w:bookmarkEnd w:id="727"/>
    <w:bookmarkStart w:name="z73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созывает заседания президиума Республиканской коллегии адвокатов;</w:t>
      </w:r>
    </w:p>
    <w:bookmarkEnd w:id="728"/>
    <w:bookmarkStart w:name="z73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исполнение решений президиума Республиканской коллегии адвокатов и решений Республиканской конференции коллегий адвокатов.</w:t>
      </w:r>
    </w:p>
    <w:bookmarkEnd w:id="729"/>
    <w:bookmarkStart w:name="z739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70. Ревизионная комиссия Республиканской коллегии адвокатов</w:t>
      </w:r>
    </w:p>
    <w:bookmarkEnd w:id="730"/>
    <w:bookmarkStart w:name="z74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Республиканской коллегии адвокатов является органом Республиканской коллегии адвокатов, осуществляющим контроль за ее финансово-хозяйственной деятельностью, и подотчетной Республиканской конференции коллегий адвокатов. </w:t>
      </w:r>
    </w:p>
    <w:bookmarkEnd w:id="731"/>
    <w:bookmarkStart w:name="z7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Республиканской коллегии адвокатов может быть образована из числа членов коллегий адвокатов. Члены ревизионной комиссии Республиканской коллегии адвокатов не вправе занимать иную выборную должность в Республиканской коллегии адвокатов.</w:t>
      </w:r>
    </w:p>
    <w:bookmarkEnd w:id="732"/>
    <w:bookmarkStart w:name="z74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Ревизионная комиссия Республиканской коллегии адвокатов образуется в составе не более пяти человек. </w:t>
      </w:r>
    </w:p>
    <w:bookmarkEnd w:id="733"/>
    <w:bookmarkStart w:name="z74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комиссии Республиканской коллегии адвокатов осуществляют свою деятельность на добровольных началах безвозмездно.</w:t>
      </w:r>
    </w:p>
    <w:bookmarkEnd w:id="734"/>
    <w:bookmarkStart w:name="z74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Республиканской коллегии адвокатов избирается Республиканской конференцией коллегий адвокатов на срок не свыше четырех лет.</w:t>
      </w:r>
    </w:p>
    <w:bookmarkEnd w:id="735"/>
    <w:bookmarkStart w:name="z74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в составе ревизионной комиссии Республиканской коллегии адвокатов более одного срока.</w:t>
      </w:r>
    </w:p>
    <w:bookmarkEnd w:id="736"/>
    <w:bookmarkStart w:name="z74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Республиканской коллегии адвокатов имеет право в любое время производить проверки финансово-хозяйственной деятельности Республиканской коллегии адвокатов и обладает для этой цели правом доступа ко всей документации органов Республиканской коллегии адвокатов. По требованию ревизионной комиссии Республиканской коллегии адвокатов члены органов Республиканской коллегии адвокатов обязаны давать необходимые пояснения в устной или письменной форме.</w:t>
      </w:r>
    </w:p>
    <w:bookmarkEnd w:id="737"/>
    <w:bookmarkStart w:name="z74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Республиканской коллегии адвокатов в обязательном порядке проводит проверку годового отчета о финансово-хозяйственной деятельности Республиканской коллегии адвокатов и размещает ее результаты на интернет-ресурсе Республиканской коллегии адвокатов.</w:t>
      </w:r>
    </w:p>
    <w:bookmarkEnd w:id="738"/>
    <w:bookmarkStart w:name="z74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Республиканской коллегии адвокатов представляет отчет очередному собранию Республиканской конференции коллегий адвокатов.</w:t>
      </w:r>
    </w:p>
    <w:bookmarkEnd w:id="739"/>
    <w:bookmarkStart w:name="z74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работы, периодичность представления отчета ревизионной комиссии Республиканской коллегии адвокатов определяются уставом и внутренними документами Республиканской коллегии адвокатов.</w:t>
      </w:r>
    </w:p>
    <w:bookmarkEnd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Статья70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0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71. Имущество Республиканской коллегии адвокатов</w:t>
      </w:r>
    </w:p>
    <w:bookmarkEnd w:id="741"/>
    <w:bookmarkStart w:name="z75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Республиканской коллегии адвокатов формируется за счет взносов, осуществляемых коллегиями адвокатов, грантов и благотворительной помощи, пожертвований, поступающих от юридических и физических лиц в порядке, установленном законодательством Республики Казахстан.</w:t>
      </w:r>
    </w:p>
    <w:bookmarkEnd w:id="742"/>
    <w:bookmarkStart w:name="z75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затратам на общие нужды Республиканской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Республиканской коллегии адвокатов, расходы на заработную плату работников аппарата Республиканской коллегии адвокатов и иные расходы, предусмотренные законодательством Республики Казахстан и сметой Республиканской коллегии адвокатов.</w:t>
      </w:r>
    </w:p>
    <w:bookmarkEnd w:id="743"/>
    <w:bookmarkStart w:name="z753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72. Дисциплинарная ответственность адвокатов</w:t>
      </w:r>
    </w:p>
    <w:bookmarkEnd w:id="744"/>
    <w:bookmarkStart w:name="z75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Привлечение адвоката к дисциплинарной ответственности осуществляется дисциплинарной комиссией адвокатов.</w:t>
      </w:r>
    </w:p>
    <w:bookmarkEnd w:id="745"/>
    <w:bookmarkStart w:name="z75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адвокатов является независимым органом коллегии адвокатов, избираемым общим собранием (конференцией) членов коллегии адвокатов и подотчетным ему (ей). Решения дисциплинарной комиссии адвокатов носят обязательный характер.</w:t>
      </w:r>
    </w:p>
    <w:bookmarkEnd w:id="746"/>
    <w:bookmarkStart w:name="z75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дисциплинарной комиссии адвокатов включаются шесть адвокатов со стажем адвокатской практики не менее пяти лет по представлению коллегии адвокатов, три представителя общественности, предложенные органами юстиции, два судьи в отставке.</w:t>
      </w:r>
    </w:p>
    <w:bookmarkEnd w:id="747"/>
    <w:bookmarkStart w:name="z7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дисциплинарной комиссии адвокатов является адвокат.</w:t>
      </w:r>
    </w:p>
    <w:bookmarkEnd w:id="748"/>
    <w:bookmarkStart w:name="z7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состоять в дисциплинарной комиссии адвокатов более одного срока.</w:t>
      </w:r>
    </w:p>
    <w:bookmarkEnd w:id="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дисциплинарной комиссии адвокатов и процедура привлечения к дисциплинарной ответственности устанавливаются Республиканской коллегией адвокатов.</w:t>
      </w:r>
    </w:p>
    <w:bookmarkStart w:name="z76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дисциплинарной комиссии адвокатов составляет четыре года.</w:t>
      </w:r>
    </w:p>
    <w:bookmarkEnd w:id="750"/>
    <w:bookmarkStart w:name="z7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Дисциплинарное дело рассматривается дисциплинарной комиссией адвокатов в срок не более двух месяцев со дня выявления нарушения. Дисциплинарное производство может быть приостановлено в случаях временной нетрудоспособности адвоката и нахождения его в командировке. Срок приостановления не включается в общий срок рассмотрения дисциплинарного дела.</w:t>
      </w:r>
    </w:p>
    <w:bookmarkEnd w:id="751"/>
    <w:bookmarkStart w:name="z7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рассмотрении дисциплинарного дела дисциплинарная комиссия адвокатов обязана приглашать на свои заседания лиц, направивших жалобы, а также членов коллегии адвокатов, в отношении которых рассматривается жалоба. </w:t>
      </w:r>
    </w:p>
    <w:bookmarkEnd w:id="752"/>
    <w:bookmarkStart w:name="z76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юстиции. </w:t>
      </w:r>
    </w:p>
    <w:bookmarkEnd w:id="753"/>
    <w:bookmarkStart w:name="z76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указанных лиц, надлежащим образом извещенных о времени и месте рассмотрения, не препятствует рассмотрению дисциплинарного производства.</w:t>
      </w:r>
    </w:p>
    <w:bookmarkEnd w:id="754"/>
    <w:bookmarkStart w:name="z7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возбуждения дисциплинарного производства является наличие достаточных оснований, указывающих на нарушение адвокатом требований настоящего Закона, законодательства Республики Казахстан об адвокатской деятельности и юридической помощи, Кодекса профессиональной этики адвокатов, устава коллегии адвокатов, решений органов Республиканской коллегии адвокатов, коллегий адвокатов.</w:t>
      </w:r>
    </w:p>
    <w:bookmarkEnd w:id="755"/>
    <w:bookmarkStart w:name="z76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Дисциплинарная комиссия адвокатов вправе применить к адвокату следующие меры дисциплинарного взыскания: </w:t>
      </w:r>
    </w:p>
    <w:bookmarkEnd w:id="756"/>
    <w:bookmarkStart w:name="z76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bookmarkEnd w:id="757"/>
    <w:bookmarkStart w:name="z76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758"/>
    <w:bookmarkStart w:name="z76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bookmarkEnd w:id="759"/>
    <w:bookmarkStart w:name="z77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из коллегии адвокатов по основаниям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760"/>
    <w:bookmarkStart w:name="z77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совершение адвокатом дисциплинарного проступка может быть наложено только одно дисциплинарное взыскание.</w:t>
      </w:r>
    </w:p>
    <w:bookmarkEnd w:id="761"/>
    <w:bookmarkStart w:name="z77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может быть наложено в срок не более одного месяца со дня его выявления, но не более шести месяцев со дня его совершения.</w:t>
      </w:r>
    </w:p>
    <w:bookmarkEnd w:id="762"/>
    <w:bookmarkStart w:name="z77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по результатам рассмотрения дисциплинарного дела может вынести предписание, обязывающее члена коллегии адвокатов устранить выявленные нарушения и устанавливающее сроки их устранения.</w:t>
      </w:r>
    </w:p>
    <w:bookmarkEnd w:id="763"/>
    <w:bookmarkStart w:name="z77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Решения, предусмотренные пунктом 5 настоящей статьи, принимаются большинством голосов членов дисциплинарной комиссии адвокатов и вступают в силу со дня их принятия.</w:t>
      </w:r>
    </w:p>
    <w:bookmarkEnd w:id="764"/>
    <w:bookmarkStart w:name="z77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дисциплинарной комиссии адвокатов считается правомочным, если на нем присутствует более половины ее членов. </w:t>
      </w:r>
    </w:p>
    <w:bookmarkEnd w:id="765"/>
    <w:bookmarkStart w:name="z77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Коллегия адвокатов в течение пяти рабочих дней со дня принятия дисциплинарной комиссией адвокатов решения о применении мер дисциплинарного взыскания в отношении члена коллегии адвокатов направляет копию решения члену коллегии адвокатов, а также лицу, направившему жалобу, по которой принято решение, с использованием средств связи, обеспечивающих фиксирование его получения. </w:t>
      </w:r>
    </w:p>
    <w:bookmarkEnd w:id="766"/>
    <w:bookmarkStart w:name="z77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дисциплинарной комиссии адвокатов может быть оспорено в дисциплинарной комиссии адвокатуры или суде в течение трех месяцев с момента оглашения данного решения.</w:t>
      </w:r>
    </w:p>
    <w:bookmarkEnd w:id="767"/>
    <w:bookmarkStart w:name="z77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работы дисциплинарной комиссии адвокатов размещаются на интернет-ресурсе коллегии адвокатов. </w:t>
      </w:r>
    </w:p>
    <w:bookmarkEnd w:id="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72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9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73. Дисциплинарная комиссия адвокатуры</w:t>
      </w:r>
    </w:p>
    <w:bookmarkEnd w:id="769"/>
    <w:bookmarkStart w:name="z78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осуществляется дисциплинарной комиссией адвокатуры.</w:t>
      </w:r>
    </w:p>
    <w:bookmarkEnd w:id="770"/>
    <w:bookmarkStart w:name="z78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адвокатуры также рассматривает жалобы на решения дисциплинарной комиссии адвокатов, обобщает дисциплинарную практику.</w:t>
      </w:r>
    </w:p>
    <w:bookmarkEnd w:id="771"/>
    <w:bookmarkStart w:name="z78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адвокатуры является независимым органом Республиканской коллегии адвокатов, избираемым Республиканской конференцией коллегий адвокатов и подотчетным ей. Решения дисциплинарной комиссии адвокатуры носят обязательный характер.</w:t>
      </w:r>
    </w:p>
    <w:bookmarkEnd w:id="772"/>
    <w:bookmarkStart w:name="z78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дисциплинарной комиссии адвокатуры включаются шесть адвокатов со стажем адвокатской практики не менее пяти лет по представлению Республиканской коллегии адвокатов, три представителя общественности, предложенные уполномоченным органом, два судьи в отставке.</w:t>
      </w:r>
    </w:p>
    <w:bookmarkEnd w:id="773"/>
    <w:bookmarkStart w:name="z78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дисциплинарной комиссии адвокатуры является адвокат.</w:t>
      </w:r>
    </w:p>
    <w:bookmarkEnd w:id="774"/>
    <w:bookmarkStart w:name="z78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состоять в дисциплинарной комиссии адвокатуры более одного срока.</w:t>
      </w:r>
    </w:p>
    <w:bookmarkEnd w:id="775"/>
    <w:bookmarkStart w:name="z78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дисциплинарной комиссии адвокатуры составляет четыре года.</w:t>
      </w:r>
    </w:p>
    <w:bookmarkEnd w:id="776"/>
    <w:bookmarkStart w:name="z78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производится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777"/>
    <w:bookmarkStart w:name="z78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Дисциплинарная комиссия адвокатуры вправе применить к членам органов управления коллегий адвокатов, членам органов управления Республиканской коллегии адвокатов следующие меры дисциплинарного взыскания: </w:t>
      </w:r>
    </w:p>
    <w:bookmarkEnd w:id="778"/>
    <w:bookmarkStart w:name="z78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bookmarkEnd w:id="779"/>
    <w:bookmarkStart w:name="z79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780"/>
    <w:bookmarkStart w:name="z79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выговор.</w:t>
      </w:r>
    </w:p>
    <w:bookmarkEnd w:id="781"/>
    <w:bookmarkStart w:name="z79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по результатам рассмотрения дела дисциплинарная комиссия установит наличие оснований для исключения лица, привлекаемого к ответственности, из коллегии адвокатов, она поручает соответствующей коллегии адвокатов рассмотреть вопрос о прекращении членства адвоката в коллегии.</w:t>
      </w:r>
    </w:p>
    <w:bookmarkEnd w:id="782"/>
    <w:bookmarkStart w:name="z79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адвокатов об исключении члена из коллегии может быть обжаловано в суд в месячный срок со дня вручения адвокату копии постановления президиума коллегии адвокатов.</w:t>
      </w:r>
    </w:p>
    <w:bookmarkEnd w:id="783"/>
    <w:bookmarkStart w:name="z79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Дисциплинарная комиссия адвокатуры по результатам рассмотрения жалобы на решение, действия (бездействие) дисциплинарной комиссии адвокатов имеет право:</w:t>
      </w:r>
    </w:p>
    <w:bookmarkEnd w:id="784"/>
    <w:bookmarkStart w:name="z79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оставить жалобу без удовлетворения, а решение дисциплинарной комиссии адвокатов без изменений;</w:t>
      </w:r>
    </w:p>
    <w:bookmarkEnd w:id="785"/>
    <w:bookmarkStart w:name="z79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решение дисциплинарной комиссии адвокатов;</w:t>
      </w:r>
    </w:p>
    <w:bookmarkEnd w:id="786"/>
    <w:bookmarkStart w:name="z79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отменить решение дисциплинарной комиссии адвокатов и принять новое решение;</w:t>
      </w:r>
    </w:p>
    <w:bookmarkEnd w:id="787"/>
    <w:bookmarkStart w:name="z79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дело на новое рассмотрение в соответствующую дисциплинарную комиссию адвокатов и обязать дисциплинарную комиссию адвокатов совершить определенные действия.</w:t>
      </w:r>
    </w:p>
    <w:bookmarkEnd w:id="788"/>
    <w:bookmarkStart w:name="z79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дисциплинарной комиссии адвокатуры считается правомочным, если на нем присутствует более половины ее членов.</w:t>
      </w:r>
    </w:p>
    <w:bookmarkEnd w:id="789"/>
    <w:bookmarkStart w:name="z80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адвокатуры принимается путем открытого голосования большинством голосов членов комиссии, присутствующих на заседании.</w:t>
      </w:r>
    </w:p>
    <w:bookmarkEnd w:id="790"/>
    <w:bookmarkStart w:name="z80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адвокатуры может быть оспорено в суде.</w:t>
      </w:r>
    </w:p>
    <w:bookmarkEnd w:id="791"/>
    <w:bookmarkStart w:name="z80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работы дисциплинарной комиссии адвокатуры размещаются на интернет-ресурсе Республиканской коллегии адвокатов.</w:t>
      </w:r>
    </w:p>
    <w:bookmarkEnd w:id="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Статья73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3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74. Обжалование действий (бездействия) коллегии адвокатов, решений ее органов управления</w:t>
      </w:r>
    </w:p>
    <w:bookmarkEnd w:id="793"/>
    <w:bookmarkStart w:name="z80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 в случае нарушения его прав и законных интересов действиями (бездействием) коллегии адвокатов и (или) решениями ее органов управления вправе оспорить такие действия (бездействие) и (или) решения </w:t>
      </w:r>
    </w:p>
    <w:bookmarkEnd w:id="794"/>
    <w:bookmarkStart w:name="z80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коллегии адвокатов или суде. </w:t>
      </w:r>
    </w:p>
    <w:bookmarkEnd w:id="795"/>
    <w:bookmarkStart w:name="z806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ОКАЗАНИЕ ЮРИДИЧЕСКОЙ ПОМОЩИ ЮРИДИЧЕСКИМИ КОНСУЛЬТАНТАМИ</w:t>
      </w:r>
    </w:p>
    <w:bookmarkEnd w:id="796"/>
    <w:bookmarkStart w:name="z807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СТАТУС ЮРИДИЧЕСКОГО КОНСУЛЬТАНТА</w:t>
      </w:r>
    </w:p>
    <w:bookmarkEnd w:id="797"/>
    <w:bookmarkStart w:name="z808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75. Юридический консультант</w:t>
      </w:r>
    </w:p>
    <w:bookmarkEnd w:id="798"/>
    <w:bookmarkStart w:name="z80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Юридическим консультантом является физическое лицо, имеющее высшее юридическое образование, стаж работы по юридической специальности не менее двух лет, прошедшее аттестацию, являющееся членом палаты юридических консультантов и оказывающее юридическую помощь.</w:t>
      </w:r>
    </w:p>
    <w:bookmarkEnd w:id="799"/>
    <w:bookmarkStart w:name="z81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консультант может оказывать юридическую помощь самостоятельно, занимаясь частной практикой в виде индивидуального предпринимательства либо без государственной регистрации в качестве индивидуального предпринимателя, а также на основании трудового договора с юридическим лицом.</w:t>
      </w:r>
    </w:p>
    <w:bookmarkEnd w:id="800"/>
    <w:bookmarkStart w:name="z811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76. Права и обязанности юридического консультанта</w:t>
      </w:r>
    </w:p>
    <w:bookmarkEnd w:id="801"/>
    <w:bookmarkStart w:name="z81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Юридический консультант вправе оказывать лицу, обратившемуся за помощью, любую юридическую помощь, в которой оно нуждается, в порядке и на условиях, определенных законодательством Республики Казахстан.</w:t>
      </w:r>
    </w:p>
    <w:bookmarkEnd w:id="802"/>
    <w:bookmarkStart w:name="z81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Юридический консультант от своего имени заключает письменный договор об оказании юридической помощи с обратившимся к нему лицом. </w:t>
      </w:r>
    </w:p>
    <w:bookmarkEnd w:id="803"/>
    <w:bookmarkStart w:name="z81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юридической помощи юридическим консультантом, действующим на основании трудового договора с юридическим лицом, письменный договор об оказании юридической помощи клиенту заключается юридическим лицом.</w:t>
      </w:r>
    </w:p>
    <w:bookmarkEnd w:id="804"/>
    <w:bookmarkStart w:name="z81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консультант, выступая в качестве представителя, правомочен:</w:t>
      </w:r>
    </w:p>
    <w:bookmarkEnd w:id="805"/>
    <w:bookmarkStart w:name="z81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права и интересы лиц, обратившихся за юридической помощью, в судах, государственных, иных органах и организациях, в компетенцию которых входит разрешение соответствующих вопросов;</w:t>
      </w:r>
    </w:p>
    <w:bookmarkEnd w:id="806"/>
    <w:bookmarkStart w:name="z81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во всех государственных органах, органах местного самоуправления и юридических лицах сведения, необходимые для оказания юридической помощи;</w:t>
      </w:r>
    </w:p>
    <w:bookmarkEnd w:id="807"/>
    <w:bookmarkStart w:name="z81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и пределах, установленных законодательством Республики Казахстан, самостоятельно собирать необходимые для оказания юридической помощи фактические данные, а также представлять их в государственные органы и должностным лицам;</w:t>
      </w:r>
    </w:p>
    <w:bookmarkEnd w:id="808"/>
    <w:bookmarkStart w:name="z81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знакомиться с материалами, касающимися лица, обратившегося за юридической помощью, включая процессуальные документы, судебные дела, и фиксировать содержащуюся в них информацию любым способом, не запрещенным законами;</w:t>
      </w:r>
    </w:p>
    <w:bookmarkEnd w:id="809"/>
    <w:bookmarkStart w:name="z82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bookmarkEnd w:id="810"/>
    <w:bookmarkStart w:name="z82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bookmarkEnd w:id="811"/>
    <w:bookmarkStart w:name="z82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bookmarkEnd w:id="812"/>
    <w:bookmarkStart w:name="z82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примирительные процедуры;</w:t>
      </w:r>
    </w:p>
    <w:bookmarkEnd w:id="813"/>
    <w:bookmarkStart w:name="z8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оказывать комплексную социальную юридическую помощь;</w:t>
      </w:r>
    </w:p>
    <w:bookmarkEnd w:id="814"/>
    <w:bookmarkStart w:name="z8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совершать иные действия, не противоречащие законодательству Республики Казахстан.</w:t>
      </w:r>
    </w:p>
    <w:bookmarkEnd w:id="815"/>
    <w:bookmarkStart w:name="z82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Юридический консультант обязан:</w:t>
      </w:r>
    </w:p>
    <w:bookmarkEnd w:id="816"/>
    <w:bookmarkStart w:name="z8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об адвокатской деятельности и юридической помощи, а также требования правил и стандартов палаты юридических консультантов;</w:t>
      </w:r>
    </w:p>
    <w:bookmarkEnd w:id="817"/>
    <w:bookmarkStart w:name="z82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правила Кодекса профессиональной этики, установленные палатой юридических консультантов, членом которой он является, а также уплачивать взносы, установленные настоящим Законом;</w:t>
      </w:r>
    </w:p>
    <w:bookmarkEnd w:id="818"/>
    <w:bookmarkStart w:name="z82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в профессиональной деятельности принципами оказания юридической помощи;</w:t>
      </w:r>
    </w:p>
    <w:bookmarkEnd w:id="819"/>
    <w:bookmarkStart w:name="z8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членом одной из палат юридических консультантов для оказания юридической помощи в виде представительства интересов лиц в судах;</w:t>
      </w:r>
    </w:p>
    <w:bookmarkEnd w:id="820"/>
    <w:bookmarkStart w:name="z83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bookmarkEnd w:id="821"/>
    <w:bookmarkStart w:name="z83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документов, получаемых от клиента и третьих лиц при оказании юридической помощи;</w:t>
      </w:r>
    </w:p>
    <w:bookmarkEnd w:id="822"/>
    <w:bookmarkStart w:name="z8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предоставлять клиенту информацию о членстве в палате юридических консультантов;</w:t>
      </w:r>
    </w:p>
    <w:bookmarkEnd w:id="823"/>
    <w:bookmarkStart w:name="z8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представлять по требованию клиента копию договора страхования профессиональной ответственности юридического консультанта;</w:t>
      </w:r>
    </w:p>
    <w:bookmarkEnd w:id="824"/>
    <w:bookmarkStart w:name="z8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требованию клиента представлять выписку из реестра членов палаты юридических консультантов, членом которой он является;</w:t>
      </w:r>
    </w:p>
    <w:bookmarkEnd w:id="825"/>
    <w:bookmarkStart w:name="z8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заключать соглашение о неразглашении конфиденциальной информации с клиентом, если об этом не возражает клиент;</w:t>
      </w:r>
    </w:p>
    <w:bookmarkEnd w:id="826"/>
    <w:bookmarkStart w:name="z83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bookmarkEnd w:id="827"/>
    <w:bookmarkStart w:name="z83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bookmarkEnd w:id="828"/>
    <w:bookmarkStart w:name="z83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постоянно повышать свою квалификацию;</w:t>
      </w:r>
    </w:p>
    <w:bookmarkEnd w:id="829"/>
    <w:bookmarkStart w:name="z84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страхование профессиональной ответственности.</w:t>
      </w:r>
    </w:p>
    <w:bookmarkEnd w:id="830"/>
    <w:bookmarkStart w:name="z84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юридический консультант состоит в трудовых отношениях с юридическим лицом, обязанности, предусмотренные в подпунктах 5), 6), 8), 10) и 12) пункта 4 настоящей статьи, возлагаются на это юридическое лицо.</w:t>
      </w:r>
    </w:p>
    <w:bookmarkEnd w:id="831"/>
    <w:bookmarkStart w:name="z84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Юридическому консультанту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представляет.</w:t>
      </w:r>
    </w:p>
    <w:bookmarkEnd w:id="832"/>
    <w:bookmarkStart w:name="z84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Юридическому консультанту запрещается оказывать юридическую помощь в случае наличия конфликта интересов.</w:t>
      </w:r>
    </w:p>
    <w:bookmarkEnd w:id="833"/>
    <w:bookmarkStart w:name="z84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обязан отказаться от оказания юридической помощи в случаях, если:</w:t>
      </w:r>
    </w:p>
    <w:bookmarkEnd w:id="834"/>
    <w:bookmarkStart w:name="z8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конфликт интересов клиента и юридического консультанта, его близких родственников, а также при наличии других обстоятельств, составляющих конфликт интересов;</w:t>
      </w:r>
    </w:p>
    <w:bookmarkEnd w:id="835"/>
    <w:bookmarkStart w:name="z84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основания, предусмотренные процессуальным законодательством Республики Казахстан.</w:t>
      </w:r>
    </w:p>
    <w:bookmarkEnd w:id="8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76-1. Гарантии деятельности юридического консультанта</w:t>
      </w:r>
    </w:p>
    <w:bookmarkStart w:name="z105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юридического консультанта не подлежат ограничениям, кроме случаев, прямо предусмотренных законами Республики Казахстан. Вмешательство либо воспрепятствование законной деятельности юридического консультанта влечет ответственность, предусмотренную законами Республики Казахстан.</w:t>
      </w:r>
    </w:p>
    <w:bookmarkEnd w:id="837"/>
    <w:bookmarkStart w:name="z105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органы местного самоуправления и юридические лица обязаны в течение десяти рабочих дней дать письменный ответ на запрос юридического консультанта, связанный с оказанием им юридической помощи.</w:t>
      </w:r>
    </w:p>
    <w:bookmarkEnd w:id="838"/>
    <w:bookmarkStart w:name="z105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юридическому консультанту запрошенных сведений может быть отказано в случае, если информация отнесена к информации с ограниченным доступом.</w:t>
      </w:r>
    </w:p>
    <w:bookmarkEnd w:id="839"/>
    <w:bookmarkStart w:name="z105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консультант при выполнении принятого поручения имеет право использовать в суде и других государственных и негосударственных органах и организациях компьютеры, смартфоны и иные технические средства, необходимые для оказания юридической помощи, в порядке, установленном процессуальным законодательством Республики Казахстан.</w:t>
      </w:r>
    </w:p>
    <w:bookmarkEnd w:id="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76-1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77. Страхование деятельности юридического консультанта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Юридический консультант обязан заключить договор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помощь.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не вправе приступать к оказанию юридической помощи при отсутствии договора страхования профессиональной ответственности.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юридический консультант состоит в трудовых отношениях с юридическим лицом, обязанность по заключению договора страхования профессиональной ответственности юридического консультанта возлагается на это юридическое лицо.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страхования профессиональной ответственности юридического консультанта являются имущественные интересы страхователя (застрахованного лица), связанные с его обязанностью в порядке, установленном законодательством Республики Казахстан, возместить вред, причиненный третьим лицам, которым в соответствии с договором оказывается юридическая помощь, в результате осуществления деятельности.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Страховым случаем по договору страхования профессиональной ответственности юридического консультанта является факт наступления гражданско-правовой ответственности страхователя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профессиональными ошибками для целей настоящей статьи понимаются: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 процессуальных сроков;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неправильное оформление документов;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утрата или порча документов, полученных страхователем (застрахованным лицом) от клиента для оказания юридической помощи;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неправомерное разглашение сведений, которые стали известны застрахованному лицу в процессе оказания им юридической помощи.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страхования профессиональной ответственности юридического консультанта могут быть определены иные действия (бездействие), повлекшие причинение вреда имущественным интересам третьих лиц, которым в соответствии с договором оказывается юридическая помощь, в результате оказания такой помощи застрахованным лицом.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  Размер страховой суммы по договору страхования профессиональной ответственности юридического консультанта определяется его условиями и должен составлять для юридических консультантов, осуществляющих деятельность на территории города республиканского значения, столицы, – не менее тысячекратного, для иных юридических консультантов – не менее пятисоткратного размера месячного расчетного показателя, установленного законом о республиканском бюджете на соответствующий финансовый год, на дату заключения договора страхования профессиональной ответственности юридического консультанта.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иные условия страхования профессиональной ответственности юридического консультанта определяются соглашением сторон на основании типового договора страхования профессиональной ответственности юридического консультанта.</w:t>
      </w:r>
    </w:p>
    <w:bookmarkEnd w:id="8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77-1. Помощники юридического консультанта</w:t>
      </w:r>
    </w:p>
    <w:bookmarkStart w:name="z106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Юридические консультанты могут иметь помощников.</w:t>
      </w:r>
    </w:p>
    <w:bookmarkEnd w:id="857"/>
    <w:bookmarkStart w:name="z106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Помощники юридического консультанта могут работать на основе трудового договора. </w:t>
      </w:r>
    </w:p>
    <w:bookmarkEnd w:id="858"/>
    <w:bookmarkStart w:name="z106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юридических консультантов вправе по указанию и под ответственность юридического консультанта выполнять его поручения.</w:t>
      </w:r>
    </w:p>
    <w:bookmarkEnd w:id="8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77-1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77-2. Тайна юридического консультанта </w:t>
      </w:r>
    </w:p>
    <w:bookmarkStart w:name="z10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Тайну юридического консультанта составляют факт обращения к юридическому консультанту, сведения о содержании устных и письменных переговоров с лицом, обратившимся за помощью, и другими лицами, о характере и результатах действий, предпринимаемых в интересах лица, обратившегося за помощью.</w:t>
      </w:r>
    </w:p>
    <w:bookmarkEnd w:id="860"/>
    <w:bookmarkStart w:name="z10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консультанты, их помощники, должностные лица палат юридических консультантов и их органов, а также лицо, утратившее статус юридического консультанта,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 и (или) в результате осуществления своей профессиональной деятельности.</w:t>
      </w:r>
    </w:p>
    <w:bookmarkEnd w:id="861"/>
    <w:bookmarkStart w:name="z10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разглашение сведений, относящихся к тайне юридического консультанта, без согласия лица, обратившегося за помощью, за исключением случаев, предусмотренных законодательством Республики Казахстан, лица, указанные в пункте 2 настоящей статьи, несут ответственность в соответствии с законами Республики Казахстан.</w:t>
      </w:r>
    </w:p>
    <w:bookmarkEnd w:id="862"/>
    <w:bookmarkStart w:name="z10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Представление сведений и информации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не является разглашением тайны юридического консультанта.</w:t>
      </w:r>
    </w:p>
    <w:bookmarkEnd w:id="863"/>
    <w:bookmarkStart w:name="z106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Обязанность хранения профессиональной тайны не ограничена во времени.</w:t>
      </w:r>
    </w:p>
    <w:bookmarkEnd w:id="864"/>
    <w:bookmarkStart w:name="z106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Юридические консультанты, их помощники, должностные лица палат юридических консультантов и их органов, а также лицо, утратившее статус юридического консультанта, обязаны принимать необходимые меры для сохранения профессиональной тайны, в том числе и ее защиты от несанкционированного доступа.</w:t>
      </w:r>
    </w:p>
    <w:bookmarkEnd w:id="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77-2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3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ЮРИДИЧЕСКИХ КОНСУЛЬТАНТОВ</w:t>
      </w:r>
    </w:p>
    <w:bookmarkEnd w:id="866"/>
    <w:bookmarkStart w:name="z864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78. Палата юридических консультантов</w:t>
      </w:r>
    </w:p>
    <w:bookmarkEnd w:id="867"/>
    <w:bookmarkStart w:name="z86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Палатой юридических консультантов признается саморегулируемая, основанная на обязательном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этики, включенная в реестр палат юридических консультантов, объединяющая на условиях членства не менее двухсот юридических консультантов.</w:t>
      </w:r>
    </w:p>
    <w:bookmarkEnd w:id="868"/>
    <w:bookmarkStart w:name="z86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палаты юридических консультантов регулируется Законом Республики Казахстан "О саморегулировании", настоящим Законом, законодательством Республики Казахстан, а также уставом, правилами и стандартами палаты юридических консультантов.</w:t>
      </w:r>
    </w:p>
    <w:bookmarkEnd w:id="8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78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78-1. Республиканская коллегия юридических консультантов</w:t>
      </w:r>
    </w:p>
    <w:bookmarkStart w:name="z107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юридических консультантов – некоммерческая организация, основанная на добровольном членстве палат юридических консультантов, представляющих не менее двух третей областей, городов республиканского значения и столицы, деятельность и полномочия которой определяются настоящим Законом, иным законодательством Республики Казахстан, уставом коллегии и осуществляются в отношении и интересах палат юридических консультантов, являющихся ее членами.</w:t>
      </w:r>
    </w:p>
    <w:bookmarkEnd w:id="870"/>
    <w:bookmarkStart w:name="z107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коллегия юридических консультантов образуется учредительным съездом представителей палат юридических консультантов, представляющих не менее двух третей областей, городов республиканского значения и столицы.</w:t>
      </w:r>
    </w:p>
    <w:bookmarkEnd w:id="871"/>
    <w:bookmarkStart w:name="z107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управления Республиканской коллегии юридических консультантов являются:</w:t>
      </w:r>
    </w:p>
    <w:bookmarkEnd w:id="872"/>
    <w:bookmarkStart w:name="z107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управления – съезд представителей палат юридических консультантов;</w:t>
      </w:r>
    </w:p>
    <w:bookmarkEnd w:id="873"/>
    <w:bookmarkStart w:name="z107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действующий исполнительный орган управления – правление, возглавляемое председателем;</w:t>
      </w:r>
    </w:p>
    <w:bookmarkEnd w:id="874"/>
    <w:bookmarkStart w:name="z107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внутреннего контроля за финансово-хозяйственной деятельностью – ревизионная комиссия (ревизор).</w:t>
      </w:r>
    </w:p>
    <w:bookmarkEnd w:id="875"/>
    <w:bookmarkStart w:name="z107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коллегия юридических консультантов:</w:t>
      </w:r>
    </w:p>
    <w:bookmarkEnd w:id="876"/>
    <w:bookmarkStart w:name="z107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палат юридических консультантов;</w:t>
      </w:r>
    </w:p>
    <w:bookmarkEnd w:id="877"/>
    <w:bookmarkStart w:name="z107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палат юридических консультантов в государственных органах, негосударственных организациях, в том числе иностранных и международных;</w:t>
      </w:r>
    </w:p>
    <w:bookmarkEnd w:id="878"/>
    <w:bookmarkStart w:name="z108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разработке нормативных правовых актов и разрабатывает методические материалы по вопросам юридической помощи;</w:t>
      </w:r>
    </w:p>
    <w:bookmarkEnd w:id="879"/>
    <w:bookmarkStart w:name="z108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иную деятельность, не противоречащую законодательству Республики Казахстан и международным договорам.</w:t>
      </w:r>
    </w:p>
    <w:bookmarkEnd w:id="880"/>
    <w:bookmarkStart w:name="z108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Республиканской коллегии юридических консультантов избирается тайным голосованием сроком на четыре года. При этом одно и то же лицо не может занимать должность председателя коллегии более двух сроков подряд.</w:t>
      </w:r>
    </w:p>
    <w:bookmarkEnd w:id="881"/>
    <w:bookmarkStart w:name="z108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Полномочия председателя Республиканской коллегии юридических консультантов определяются ее уставом.</w:t>
      </w:r>
    </w:p>
    <w:bookmarkEnd w:id="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 в редакции Закона РК от 09.06.2021 </w:t>
      </w:r>
      <w:r>
        <w:rPr>
          <w:rFonts w:ascii="Times New Roman"/>
          <w:b w:val="false"/>
          <w:i w:val="false"/>
          <w:color w:val="ff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6 действует до 01.01.2026 Законом РК от 09.06.2021 </w:t>
      </w:r>
      <w:r>
        <w:rPr>
          <w:rFonts w:ascii="Times New Roman"/>
          <w:b w:val="false"/>
          <w:i w:val="false"/>
          <w:color w:val="ff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Съезд Республиканской коллегии юридических консультантов определяет размер и порядок осуществления ежемесячных взносов, отчисляемых палатами юридических консультантов на общие нужды Республиканской коллегии юридических консультантов, при этом размер взносов должен исчисляться за каждого юридического консультанта и составлять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bookmarkEnd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юридического консультанта от уплаты членского взноса в палату юридических консультантов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размер взноса в Республиканскую коллегию юридических консультантов за него не исчисляется. При уплате юридическим консультантом взноса в размере пятидесяти процентов от установленной ставки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размер ежемесячного взноса в Республиканскую коллегию юридических консультантов исчисляется за него в размере пятидесяти процентов от установленного взноса.</w:t>
      </w:r>
    </w:p>
    <w:bookmarkStart w:name="z108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Правление Республиканской коллегии юридических консультантов составляет годовой отчет о финансово-хозяйственной деятельности Республиканской коллегии юридических консультантов, включающий информацию обо всех поступлениях и расходах, и размещает его на интернет-ресурсе Республиканской коллегии юридических консультантов.</w:t>
      </w:r>
    </w:p>
    <w:bookmarkEnd w:id="884"/>
    <w:bookmarkStart w:name="z108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Ревизионная комиссия (ревизор) Республиканской коллегии юридических консультантов проводит проверку годового отчета о финансово-хозяйственной деятельности Республиканской коллегии юридических консультантов и размещает ее результаты на интернет-ресурсе Республиканской коллегии юридических консультантов.</w:t>
      </w:r>
    </w:p>
    <w:bookmarkEnd w:id="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78-1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79. Устав палаты юридических консультантов</w:t>
      </w:r>
    </w:p>
    <w:bookmarkEnd w:id="886"/>
    <w:bookmarkStart w:name="z86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палаты юридических консультантов разрабатывается на основе типового устава палаты, утверждаемого уполномоченным органом.</w:t>
      </w:r>
    </w:p>
    <w:bookmarkEnd w:id="887"/>
    <w:bookmarkStart w:name="z869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80. Функции палаты юридических консультантов</w:t>
      </w:r>
    </w:p>
    <w:bookmarkEnd w:id="888"/>
    <w:bookmarkStart w:name="z87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юридических консультантов осуществляет следующие функции:</w:t>
      </w:r>
    </w:p>
    <w:bookmarkEnd w:id="889"/>
    <w:bookmarkStart w:name="z87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правила профессионального поведения и Кодекс профессиональной этики;</w:t>
      </w:r>
    </w:p>
    <w:bookmarkEnd w:id="890"/>
    <w:bookmarkStart w:name="z87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правила и условия приема в члены палаты; </w:t>
      </w:r>
    </w:p>
    <w:bookmarkEnd w:id="891"/>
    <w:bookmarkStart w:name="z87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по согласованию с уполномоченным органом стандарты оказания юридической помощи, критерии качества юридической помощи и обеспечивает их исполнение членами палаты;</w:t>
      </w:r>
    </w:p>
    <w:bookmarkEnd w:id="892"/>
    <w:bookmarkStart w:name="z87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конфиденциальности;</w:t>
      </w:r>
    </w:p>
    <w:bookmarkEnd w:id="893"/>
    <w:bookmarkStart w:name="z87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объем и порядок оказания комплексной социальной юридической помощи;</w:t>
      </w:r>
    </w:p>
    <w:bookmarkEnd w:id="894"/>
    <w:bookmarkStart w:name="z87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повышение квалификации своих членов в соответствии с утвержденными стандартами палаты;</w:t>
      </w:r>
    </w:p>
    <w:bookmarkEnd w:id="895"/>
    <w:bookmarkStart w:name="z87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информационное и методическое обеспечение членов палаты юридических консультантов;</w:t>
      </w:r>
    </w:p>
    <w:bookmarkEnd w:id="896"/>
    <w:bookmarkStart w:name="z109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организует работу по оказанию гарантированной государством юридической помощи в соответствии с законодательством Республики Казахстан;</w:t>
      </w:r>
    </w:p>
    <w:bookmarkEnd w:id="897"/>
    <w:bookmarkStart w:name="z87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своих членов в государственных органах, негосударственных организациях, в том числе иностранных и международных;</w:t>
      </w:r>
    </w:p>
    <w:bookmarkEnd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соблюдением членами палаты юридических консультантов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Start w:name="z109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организует работу по обеспечению соблюдения юридическими консультантами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bookmarkEnd w:id="899"/>
    <w:bookmarkStart w:name="z88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вопросы о привлечении членов палаты юридических консультантов к ответственности за нарушение требований настоящего Закона,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End w:id="900"/>
    <w:bookmarkStart w:name="z88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организации прохождения профессиональной практики выпускниками организаций послесреднего, высшего юридического образования;</w:t>
      </w:r>
    </w:p>
    <w:bookmarkEnd w:id="901"/>
    <w:bookmarkStart w:name="z88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обобщает практику и вырабатывает рекомендации и предложения по дальнейшему совершенствованию и развитию юридической помощи;</w:t>
      </w:r>
    </w:p>
    <w:bookmarkEnd w:id="902"/>
    <w:bookmarkStart w:name="z88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ведет реестр членов палаты юридических консультантов; </w:t>
      </w:r>
    </w:p>
    <w:bookmarkEnd w:id="903"/>
    <w:bookmarkStart w:name="z110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юридических консультантов с учетом особенностей и специфики их деятельности;</w:t>
      </w:r>
    </w:p>
    <w:bookmarkEnd w:id="904"/>
    <w:bookmarkStart w:name="z110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проводит в пределах своей компетенции анализ и мониторинг деятельности юридических консультантов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</w:t>
      </w:r>
    </w:p>
    <w:bookmarkEnd w:id="905"/>
    <w:bookmarkStart w:name="z88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установленные настоящим Законом, законодательством Республики Казахстан, уставом палаты юридических консультантов.</w:t>
      </w:r>
    </w:p>
    <w:bookmarkEnd w:id="9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80 с изменением, внесенным законами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81. Права и обязанности палаты юридических консультантов</w:t>
      </w:r>
    </w:p>
    <w:bookmarkEnd w:id="907"/>
    <w:bookmarkStart w:name="z88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палаты юридических консультантов определяются Законом Республики Казахстан "О саморегулировании".</w:t>
      </w:r>
    </w:p>
    <w:bookmarkEnd w:id="908"/>
    <w:bookmarkStart w:name="z88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юридических консультантов обязана ежеквартально предоставлять в уполномоченный орган информацию о включении членов в палату юридических консультантов, приостановлении членства и об исключении из членства.</w:t>
      </w:r>
    </w:p>
    <w:bookmarkEnd w:id="909"/>
    <w:bookmarkStart w:name="z888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82. Членство в палате юридических консультантов</w:t>
      </w:r>
    </w:p>
    <w:bookmarkEnd w:id="910"/>
    <w:bookmarkStart w:name="z88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палате юридических консультантов для лиц, осуществляющих юридическую помощь в виде представительства интересов физических и юридических лиц в соответствии с Гражданским процессуальным кодексом Республики Казахстан и Административным процедурно-процессуальным кодексом Республики Казахстан, является обязательным.</w:t>
      </w:r>
    </w:p>
    <w:bookmarkEnd w:id="9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82 -  в редакции Закона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0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83. Условия и порядок приобретения и прекращения членства в палате юридических консультантов</w:t>
      </w:r>
    </w:p>
    <w:bookmarkEnd w:id="912"/>
    <w:bookmarkStart w:name="z89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Членом палаты юридических консультантов может быть физическое лицо, соответствующее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а также прошедшее аттестацию.</w:t>
      </w:r>
    </w:p>
    <w:bookmarkEnd w:id="913"/>
    <w:bookmarkStart w:name="z89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Палатой юридических консультантов могут быть предусмотрены дополнительные требования к членам палаты.</w:t>
      </w:r>
    </w:p>
    <w:bookmarkEnd w:id="914"/>
    <w:bookmarkStart w:name="z89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в виде комплексного тестирования на знание законодательства Республики Казахстан.</w:t>
      </w:r>
    </w:p>
    <w:bookmarkEnd w:id="915"/>
    <w:bookmarkStart w:name="z89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органом.</w:t>
      </w:r>
    </w:p>
    <w:bookmarkEnd w:id="916"/>
    <w:bookmarkStart w:name="z89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соответствующий требованиям настоящего Закона и набравший пороговый балл комплексного тестирования, установленный палатой юридических консультантов, считается прошедшим аттестацию.</w:t>
      </w:r>
    </w:p>
    <w:bookmarkEnd w:id="917"/>
    <w:bookmarkStart w:name="z89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консультантом не может быть лицо, признанное в судебном порядке недееспособным либо ограниченно дееспособным либо имеющее непогашенную или неснятую в установленном законом порядке судимость.</w:t>
      </w:r>
    </w:p>
    <w:bookmarkEnd w:id="918"/>
    <w:bookmarkStart w:name="z89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прохождения аттестации освобождаются: </w:t>
      </w:r>
    </w:p>
    <w:bookmarkEnd w:id="919"/>
    <w:bookmarkStart w:name="z89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 </w:t>
      </w:r>
    </w:p>
    <w:bookmarkEnd w:id="920"/>
    <w:bookmarkStart w:name="z89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прекратившие полномочия судьи по основаниям, предусмотренным подпунктами 1), 2), 3), 9), 10)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Казахстан"; </w:t>
      </w:r>
    </w:p>
    <w:bookmarkEnd w:id="921"/>
    <w:bookmarkStart w:name="z90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имеющие ученую степень по юридической специальности Республики Казахстан;</w:t>
      </w:r>
    </w:p>
    <w:bookmarkEnd w:id="922"/>
    <w:bookmarkStart w:name="z90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лицензию на занятие адвокатской деятельностью;</w:t>
      </w:r>
    </w:p>
    <w:bookmarkEnd w:id="923"/>
    <w:bookmarkStart w:name="z90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bookmarkEnd w:id="924"/>
    <w:bookmarkStart w:name="z90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вступления в палату юридических консультантов претендент представляет:</w:t>
      </w:r>
    </w:p>
    <w:bookmarkEnd w:id="925"/>
    <w:bookmarkStart w:name="z90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высшем юридическом образовании;</w:t>
      </w:r>
    </w:p>
    <w:bookmarkEnd w:id="926"/>
    <w:bookmarkStart w:name="z90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об отсутствии непогашенной или неснятой судимости;</w:t>
      </w:r>
    </w:p>
    <w:bookmarkEnd w:id="927"/>
    <w:bookmarkStart w:name="z90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стажа работы по юридической специальности не менее двух лет;</w:t>
      </w:r>
    </w:p>
    <w:bookmarkEnd w:id="928"/>
    <w:bookmarkStart w:name="z90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аттестации.</w:t>
      </w:r>
    </w:p>
    <w:bookmarkEnd w:id="929"/>
    <w:bookmarkStart w:name="z90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одновременно может быть членом только одной палаты юридических консультантов, отвечающей требованиям настоящего Закона.</w:t>
      </w:r>
    </w:p>
    <w:bookmarkEnd w:id="930"/>
    <w:bookmarkStart w:name="z90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Коллегиальный орган управления палаты юридических консультантов принимает решение о соответствии лица требованиям, установленным настоящей статьей, в течение пяти рабочих дней со дня поступления заявления и необходимых документов от такого лица.</w:t>
      </w:r>
    </w:p>
    <w:bookmarkEnd w:id="931"/>
    <w:bookmarkStart w:name="z91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 со дня представления таким лицом договора страхования профессиональной ответственности юридического консультанта. Такому лицу в течение пяти рабочих дней со дня внесения сведений о нем в реестр членов палаты юридических консультантов выдается документ, подтверждающий действительное членство в палате юридических консультантов.</w:t>
      </w:r>
    </w:p>
    <w:bookmarkEnd w:id="932"/>
    <w:bookmarkStart w:name="z91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принятии лица в члены палаты юридических консультантов являются:</w:t>
      </w:r>
    </w:p>
    <w:bookmarkEnd w:id="933"/>
    <w:bookmarkStart w:name="z91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лица требованиям настоящей статьи;</w:t>
      </w:r>
    </w:p>
    <w:bookmarkEnd w:id="934"/>
    <w:bookmarkStart w:name="z91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лица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года.</w:t>
      </w:r>
    </w:p>
    <w:bookmarkEnd w:id="935"/>
    <w:bookmarkStart w:name="z91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палаты юридических консультантов об отказе в приеме в члены палаты юридических консультантов может быть обжаловано в уполномоченный орган.</w:t>
      </w:r>
    </w:p>
    <w:bookmarkEnd w:id="936"/>
    <w:bookmarkStart w:name="z91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неурегулированности спора решение уполномоченного органа может быть обжаловано в суд.</w:t>
      </w:r>
    </w:p>
    <w:bookmarkEnd w:id="937"/>
    <w:bookmarkStart w:name="z91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Членство в палате юридических консультантов прекращается коллегиальным органом управления палаты юридических консультантов:</w:t>
      </w:r>
    </w:p>
    <w:bookmarkEnd w:id="938"/>
    <w:bookmarkStart w:name="z91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юридического консультанта о выходе из членов палаты юридических консультантов;</w:t>
      </w:r>
    </w:p>
    <w:bookmarkEnd w:id="939"/>
    <w:bookmarkStart w:name="z91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основаниям, предусмотренным уставом.</w:t>
      </w:r>
    </w:p>
    <w:bookmarkEnd w:id="940"/>
    <w:bookmarkStart w:name="z91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Членство лица в палате юридических консультантов не может быть прекращено до окончания проверки в случае поступления в указанную палату жалобы на него, если в отношении члена палаты юридических консультантов проводится проверка или рассматривается дело о применении меры дисциплинарного воздействия, а в случае выявления нарушений – до окончания рассмотрения дисциплинарной комиссией дела о нарушении и применении меры дисциплинарного взыскания.</w:t>
      </w:r>
    </w:p>
    <w:bookmarkEnd w:id="941"/>
    <w:bookmarkStart w:name="z92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Запись о прекращении членства в палате юридических консультантов вносится в реестр членов палаты юридических консультантов в случае поступления в палату юридических консультантов информации, подтверждающей смерть члена палаты юридических консультантов.</w:t>
      </w:r>
    </w:p>
    <w:bookmarkEnd w:id="942"/>
    <w:bookmarkStart w:name="z92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в отношении которого принято решение о прекращении членства в палате юридических консультантов, обязано уведомить о факте прекращения своего членства в палате юридических консультантов своих клиентов.</w:t>
      </w:r>
    </w:p>
    <w:bookmarkEnd w:id="943"/>
    <w:bookmarkStart w:name="z92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Палата юридических консультантов не позднее дня, следующего за днем принятия коллегиальным органом управления палаты юридических консультантов решения о прекращении членства юридического консультанта в палате юридических консультантов, обязана разместить такое решение на интернет-ресурсе палаты юридических консультантов, а также направить копии такого решения:</w:t>
      </w:r>
    </w:p>
    <w:bookmarkEnd w:id="944"/>
    <w:bookmarkStart w:name="z92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лицу, в отношении которого принято решение о прекращении членства в палате юридических консультантов;</w:t>
      </w:r>
    </w:p>
    <w:bookmarkEnd w:id="945"/>
    <w:bookmarkStart w:name="z92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всем саморегулируемым организациям, внесенным в реестр палат юридических консультантов, если исключение лица из членов палаты юридических консультантов связано с нарушением им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End w:id="946"/>
    <w:bookmarkStart w:name="z92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уполномоченному органу.</w:t>
      </w:r>
    </w:p>
    <w:bookmarkEnd w:id="947"/>
    <w:bookmarkStart w:name="z926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84. Органы управления палаты юридических консультантов</w:t>
      </w:r>
    </w:p>
    <w:bookmarkEnd w:id="948"/>
    <w:bookmarkStart w:name="z92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управления палаты юридических консультантов являются:</w:t>
      </w:r>
    </w:p>
    <w:bookmarkEnd w:id="949"/>
    <w:bookmarkStart w:name="z92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собрание членов палаты юридических консультантов;</w:t>
      </w:r>
    </w:p>
    <w:bookmarkEnd w:id="950"/>
    <w:bookmarkStart w:name="z92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коллегиальный орган управления;</w:t>
      </w:r>
    </w:p>
    <w:bookmarkEnd w:id="951"/>
    <w:bookmarkStart w:name="z93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управления;</w:t>
      </w:r>
    </w:p>
    <w:bookmarkEnd w:id="952"/>
    <w:bookmarkStart w:name="z93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орган (ревизионная комиссия).</w:t>
      </w:r>
    </w:p>
    <w:bookmarkEnd w:id="953"/>
    <w:bookmarkStart w:name="z93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 Республики Казахстан "О саморегулировании", в палате юридических консультантов могут быть созданы специализированные органы.</w:t>
      </w:r>
    </w:p>
    <w:bookmarkEnd w:id="954"/>
    <w:bookmarkStart w:name="z933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85. Общее собрание членов палаты юридических консультантов</w:t>
      </w:r>
    </w:p>
    <w:bookmarkEnd w:id="955"/>
    <w:bookmarkStart w:name="z93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палаты юридических консультантов является общее собрание членов палаты юридических консультантов.</w:t>
      </w:r>
    </w:p>
    <w:bookmarkEnd w:id="956"/>
    <w:bookmarkStart w:name="z93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Компетенция общего собрания членов палаты юридических консультантов и порядок его деятельности определяются Законом Республики Казахстан "О саморегулировании", настоящим Законом и иными законами Республики Казахстан.</w:t>
      </w:r>
    </w:p>
    <w:bookmarkEnd w:id="957"/>
    <w:bookmarkStart w:name="z93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Уставом палаты юридических консультантов могут быть предусмотрены и иные полномочия общего собрания членов палаты юридических консультантов. </w:t>
      </w:r>
    </w:p>
    <w:bookmarkEnd w:id="958"/>
    <w:bookmarkStart w:name="z937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86. Коллегиальный орган управления и исполнительный орган управления палаты юридических консультантов</w:t>
      </w:r>
    </w:p>
    <w:bookmarkEnd w:id="959"/>
    <w:bookmarkStart w:name="z93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Компетенция, порядок создания и деятельность коллегиального органа управления и исполнительного органа управления палаты юридических консультантов определяются Законом Республики Казахстан "О саморегулировании", настоящим Законом, иными законами Республики Казахстан и уставом палаты юридических консультантов.</w:t>
      </w:r>
    </w:p>
    <w:bookmarkEnd w:id="9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86-1. Оплата гарантированной государством юридической помощи, оказываемой юридическим консультантом</w:t>
      </w:r>
    </w:p>
    <w:bookmarkStart w:name="z109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гарантированной государством юридической помощи, оказываемой юридическим консультантом, производится за счет бюджетных средств.</w:t>
      </w:r>
    </w:p>
    <w:bookmarkEnd w:id="961"/>
    <w:bookmarkStart w:name="z109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устанавливаются Правительством Республики Казахстан.</w:t>
      </w:r>
    </w:p>
    <w:bookmarkEnd w:id="962"/>
    <w:bookmarkStart w:name="z109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оплаты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устанавливается правилами оплаты гарантированной государством юридической помощи, утверждаемыми уполномоченным органом.</w:t>
      </w:r>
    </w:p>
    <w:bookmarkEnd w:id="963"/>
    <w:bookmarkStart w:name="z109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законодательством Республики Казахстан, оплата гарантированной государством юридической помощи, оказываемой юридическим консультантом, командировочных, транспортных расходов и возмещение других его расходов, связанных с правовым консультированием, защитой и представительством, производятся по определениям судов.</w:t>
      </w:r>
    </w:p>
    <w:bookmarkEnd w:id="9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86-1 в соответствии с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9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87. Ревизионная комиссия палаты юридических консультантов</w:t>
      </w:r>
    </w:p>
    <w:bookmarkEnd w:id="965"/>
    <w:bookmarkStart w:name="z94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палаты юридических консультантов является органом палаты юридических консультантов, осуществляющим контроль за финансово-хозяйственной деятельностью палаты юридических консультантов. </w:t>
      </w:r>
    </w:p>
    <w:bookmarkEnd w:id="966"/>
    <w:bookmarkStart w:name="z94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может быть образована из числа членов палаты юридических консультантов. Члены коллегиального и исполнительного органов управления палаты юридических консультантов не могут входить в состав ревизионной комиссии.</w:t>
      </w:r>
    </w:p>
    <w:bookmarkEnd w:id="967"/>
    <w:bookmarkStart w:name="z94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и порядок деятельности ревизионной комиссии определяются Законом Республики Казахстан "О саморегулировании", иными законами Республики Казахстан и уставом палаты юридических консультантов.</w:t>
      </w:r>
    </w:p>
    <w:bookmarkEnd w:id="968"/>
    <w:bookmarkStart w:name="z943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88. Взносы палаты юридических консультантов</w:t>
      </w:r>
    </w:p>
    <w:bookmarkEnd w:id="969"/>
    <w:bookmarkStart w:name="z94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палате юридических консультантов устанавливаются ежегодные членские взносы. </w:t>
      </w:r>
    </w:p>
    <w:bookmarkEnd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ежегодных членских взносов должен составлять не менее пятнадцатикратного и не более семидесятипятикратного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уплаты членского взноса освобождаются юридические консультанты на период нахождения в отпуске по беременности и родам либо по уходу за ребенком до достижения им возраста трех лет и юридические консультанты, не осуществляющие профессиональную деятельность более двух месяцев подряд вследствие временной нетрудоспособности.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консультанты, осуществляющие профессиональную деятельность в сельских населенных пунктах либо имеющие стаж профессиональной деятельности менее одного года, уплачивают членские взносы в размере пятидесяти процентов от установленной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взносы запрещены.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88 – в редакции Закона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7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89. Обеспечение палатой юридических консультантов доступа к информации и ее защиты от неправомерного использования</w:t>
      </w:r>
    </w:p>
    <w:bookmarkEnd w:id="971"/>
    <w:bookmarkStart w:name="z94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юридических консультантов посредством размещения на своем интернет-ресурсе и опубликования в средствах массовой информации, распространяемых на всей территории Республики Казахстан, обязана обеспечить доступ к следующей информации:</w:t>
      </w:r>
    </w:p>
    <w:bookmarkEnd w:id="972"/>
    <w:bookmarkStart w:name="z94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составе своих членов;</w:t>
      </w:r>
    </w:p>
    <w:bookmarkEnd w:id="973"/>
    <w:bookmarkStart w:name="z95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условиях, способах и порядке обеспечения ответственности членов палаты;</w:t>
      </w:r>
    </w:p>
    <w:bookmarkEnd w:id="974"/>
    <w:bookmarkStart w:name="z95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членах, прекративших свое членство в палате юридических консультантов и об основаниях прекращения их членства;</w:t>
      </w:r>
    </w:p>
    <w:bookmarkEnd w:id="975"/>
    <w:bookmarkStart w:name="z95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условиях членства в палате юридических консультантов;</w:t>
      </w:r>
    </w:p>
    <w:bookmarkEnd w:id="976"/>
    <w:bookmarkStart w:name="z95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содержании правил и стандартов палаты юридических консультантов;</w:t>
      </w:r>
    </w:p>
    <w:bookmarkEnd w:id="977"/>
    <w:bookmarkStart w:name="z95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критериях качества юридической помощи;</w:t>
      </w:r>
    </w:p>
    <w:bookmarkEnd w:id="978"/>
    <w:bookmarkStart w:name="z95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 о лице, осуществляющем функции единоличного исполнительного органа управления палаты юридических консультантов;</w:t>
      </w:r>
    </w:p>
    <w:bookmarkEnd w:id="979"/>
    <w:bookmarkStart w:name="z95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решениях, принятых общим собранием членов палаты юридических консультантов и коллегиальным органом управления;</w:t>
      </w:r>
    </w:p>
    <w:bookmarkEnd w:id="980"/>
    <w:bookmarkStart w:name="z95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</w:r>
    </w:p>
    <w:bookmarkEnd w:id="981"/>
    <w:bookmarkStart w:name="z95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любых исках и заявлениях, поданных палатой юридических консультантов в суды, а также в отношении палаты;</w:t>
      </w:r>
    </w:p>
    <w:bookmarkEnd w:id="982"/>
    <w:bookmarkStart w:name="z95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 отчете о финансово-хозяйственной деятельности, включающем информацию обо всех поступлениях и расходах по каждой специфике отдельно;</w:t>
      </w:r>
    </w:p>
    <w:bookmarkEnd w:id="983"/>
    <w:bookmarkStart w:name="z96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иной информации, предусмотренной настоящим Законом, законодательством Республики Казахстан и (или) внутренними документами палаты юридических консультантов.</w:t>
      </w:r>
    </w:p>
    <w:bookmarkEnd w:id="984"/>
    <w:bookmarkStart w:name="z96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Палатой должны быть предусмотрены способы получения, использования, обработки, хранения и защиты информации, неправомерное использование которой работниками может причинить моральный вред и (или) имущественный ущерб членам палаты юридических консультантов или создать предпосылки для причинения такого вреда и (или) ущерба.</w:t>
      </w:r>
    </w:p>
    <w:bookmarkEnd w:id="985"/>
    <w:bookmarkStart w:name="z96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Палата юридических консультантов несет перед своими членами ответственность за действия своих работников, связанные с неправомерным использованием информации, ставшей известной им в силу служебного положения.</w:t>
      </w:r>
    </w:p>
    <w:bookmarkEnd w:id="986"/>
    <w:bookmarkStart w:name="z96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Палата юридических консультантов несет ответственность за неисполнение и (или) ненадлежащее исполнение обязанностей по раскрытию информации в соответствии с законами Республики Казахстан.</w:t>
      </w:r>
    </w:p>
    <w:bookmarkEnd w:id="987"/>
    <w:bookmarkStart w:name="z964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90. Реестр палат юридических консультантов</w:t>
      </w:r>
    </w:p>
    <w:bookmarkEnd w:id="988"/>
    <w:bookmarkStart w:name="z96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ведет реестр палат юридических консультантов в электронном формате.</w:t>
      </w:r>
    </w:p>
    <w:bookmarkEnd w:id="989"/>
    <w:bookmarkStart w:name="z96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содержащиеся в реестре палат юридических консультантов, являются открытыми и размещаются на интернет-ресурсе уполномоченного органа в актуальном состоянии.</w:t>
      </w:r>
    </w:p>
    <w:bookmarkEnd w:id="990"/>
    <w:bookmarkStart w:name="z96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некоммерческой организации, соответствующей требованиям статьи 78 настоящего Закона, вносятся в реестр палат юридических консультантов на основании уведомления в соответствии с Законом Республики Казахстан "О разрешениях и уведомлениях".</w:t>
      </w:r>
    </w:p>
    <w:bookmarkEnd w:id="991"/>
    <w:bookmarkStart w:name="z96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уполномоченный орган самостоятельно проверяет соблюдение палатой юридических консультантов требований, установленных настоящим Законом и законодательством Республики Казахстан.</w:t>
      </w:r>
    </w:p>
    <w:bookmarkEnd w:id="992"/>
    <w:bookmarkStart w:name="z969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91. Исключение из реестра палат юридических консультантов</w:t>
      </w:r>
    </w:p>
    <w:bookmarkEnd w:id="993"/>
    <w:bookmarkStart w:name="z97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исключения из реестра палат юридических консультантов являются:</w:t>
      </w:r>
    </w:p>
    <w:bookmarkEnd w:id="994"/>
    <w:bookmarkStart w:name="z97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палаты юридических консультантов об исключении из реестра палат юридических консультантов;</w:t>
      </w:r>
    </w:p>
    <w:bookmarkEnd w:id="995"/>
    <w:bookmarkStart w:name="z97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или реорганизация некоммерческой организации;</w:t>
      </w:r>
    </w:p>
    <w:bookmarkEnd w:id="996"/>
    <w:bookmarkStart w:name="z97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об исключении из реестра палат юридических консультантов.</w:t>
      </w:r>
    </w:p>
    <w:bookmarkEnd w:id="997"/>
    <w:bookmarkStart w:name="z974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92. Реестр членов палаты юридических консультантов</w:t>
      </w:r>
    </w:p>
    <w:bookmarkEnd w:id="998"/>
    <w:bookmarkStart w:name="z97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юридических консультантов ведет реестр членов палаты юридических консультантов в электронном формате и размещает его на своем интернет-ресурсе в актуальном состоянии.</w:t>
      </w:r>
    </w:p>
    <w:bookmarkEnd w:id="999"/>
    <w:bookmarkStart w:name="z97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членов палаты юридических консультантов является компонентом реестра палат юридических консультантов, соответствующим требованиям настоящего Закона и содержащим сведения о членстве в палате юридических консультантов, его приостановлении и прекращении.</w:t>
      </w:r>
    </w:p>
    <w:bookmarkEnd w:id="1000"/>
    <w:bookmarkStart w:name="z97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 приобретает все права члена палаты юридических консультантов с даты внесения сведений о нем, предусмотренных настоящей статьей, в реестр членов палаты юридических консультантов. </w:t>
      </w:r>
    </w:p>
    <w:bookmarkEnd w:id="1001"/>
    <w:bookmarkStart w:name="z97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членов палаты юридических консультантов содержит следующие сведения:</w:t>
      </w:r>
    </w:p>
    <w:bookmarkEnd w:id="1002"/>
    <w:bookmarkStart w:name="z97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члена палаты юридических консультантов, дату его регистрации в реестре;</w:t>
      </w:r>
    </w:p>
    <w:bookmarkEnd w:id="1003"/>
    <w:bookmarkStart w:name="z98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его наличии) члена палаты юридических консультантов, дату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</w:r>
    </w:p>
    <w:bookmarkEnd w:id="1004"/>
    <w:bookmarkStart w:name="z98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обеспечении имущественной ответственности члена палаты юридических консультантов; </w:t>
      </w:r>
    </w:p>
    <w:bookmarkEnd w:id="1005"/>
    <w:bookmarkStart w:name="z98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</w:r>
    </w:p>
    <w:bookmarkEnd w:id="1006"/>
    <w:bookmarkStart w:name="z98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сведения, предусмотренные уполномоченным органом, палатой юридических консультантов.</w:t>
      </w:r>
    </w:p>
    <w:bookmarkEnd w:id="1007"/>
    <w:bookmarkStart w:name="z98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лиц, прекративших свое членство в палате юридических консультантов, в реестре членов палаты юридических консультантов наряду с информацией, указанной в пункте 4 настоящей статьи, должна содержаться подлежащая размещению на интернет-ресурсе информация о дате прекращения членства в палате юридических консультантов и об основаниях такого прекращения.</w:t>
      </w:r>
    </w:p>
    <w:bookmarkEnd w:id="1008"/>
    <w:bookmarkStart w:name="z98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Раскрытию на интернет-ресурсе палаты юридических консультантов подлежат сведения, указанные в пункте 4 настоящей статьи, за исключением сведений о месте жительства, данных документа, удостоверяющего личность, и иных сведений, если доступ к ним ограничен законами Республики Казахстан.</w:t>
      </w:r>
    </w:p>
    <w:bookmarkEnd w:id="1009"/>
    <w:bookmarkStart w:name="z98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Палата юридических консультантов ведет реестр членов палаты юридических консультантов со дня внесения сведений о ней в реестр палат в соответствии с требованиями, установленными настоящим Законом и Законом Республики Казахстан "О саморегулировании".</w:t>
      </w:r>
    </w:p>
    <w:bookmarkEnd w:id="1010"/>
    <w:bookmarkStart w:name="z98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 палаты юридических консультантов обязан уведомлять палату юридических консультантов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палаты юридических консультантов, в течение трех рабочих дней со дня, следующего за днем наступления таких событий.</w:t>
      </w:r>
    </w:p>
    <w:bookmarkEnd w:id="1011"/>
    <w:bookmarkStart w:name="z98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содержащаяся в реестре членов палаты юридических консультантов, за исключением сведений о месте жительства, данных документа, удостоверяющего личность, и иных сведений, если доступ к ним ограничен законами Республики Казахстан, представляется по запросам физических и юридических лиц в порядке, определенном палатой юридических консультантов. Срок представления такой информации не может превышать пять рабочих дней со дня поступления соответствующего запроса. </w:t>
      </w:r>
    </w:p>
    <w:bookmarkEnd w:id="1012"/>
    <w:bookmarkStart w:name="z989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93. Контроль палаты юридических консультантов за деятельностью своих членов</w:t>
      </w:r>
    </w:p>
    <w:bookmarkEnd w:id="1013"/>
    <w:bookmarkStart w:name="z99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контроля палатой юридических консультантов за деятельностью юридических консультантов в части соблюдения ими требований правил и стандартов палаты юридических консультантов, условий членства в палате определяется Законом Республики Казахстан "О саморегулировании".</w:t>
      </w:r>
    </w:p>
    <w:bookmarkEnd w:id="1014"/>
    <w:bookmarkStart w:name="z991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94. Ответственность членов палаты юридических консультантов</w:t>
      </w:r>
    </w:p>
    <w:bookmarkEnd w:id="1015"/>
    <w:bookmarkStart w:name="z99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требований законодательства Республики Казахстан об адвокатской деятельности и юридической помощи, устава, правил и стандартов палаты юридических консультантов, Кодекса профессиональной этики ее член несет ответственность в соответствии с настоящим Законом, законами Республики Казахстан, правилами и стандартами палаты юридических консультантов.</w:t>
      </w:r>
    </w:p>
    <w:bookmarkEnd w:id="1016"/>
    <w:bookmarkStart w:name="z99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взысканий на членов палаты юридических консультантов, их снятия и обжалования определяется уставом и правилами палаты.</w:t>
      </w:r>
    </w:p>
    <w:bookmarkEnd w:id="1017"/>
    <w:bookmarkStart w:name="z994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95. Обжалование действий (бездействия) палаты юридических консультантов, решений ее органов управления</w:t>
      </w:r>
    </w:p>
    <w:bookmarkEnd w:id="1018"/>
    <w:bookmarkStart w:name="z99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палаты юридических консультантов в случае нарушения его прав и законных интересов действиями (бездействием) палаты юридических консультантов, решениями ее органов управления вправе оспорить такие действия (бездействие), решения в уполномоченном органе или в суде, а также требовать возмещения палатой юридических консультантов причиненного ему вреда в соответствии с законодательством Республики Казахстан.</w:t>
      </w:r>
    </w:p>
    <w:bookmarkEnd w:id="1019"/>
    <w:bookmarkStart w:name="z99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настоящим Законом, действия (бездействие) палаты юридических консультантов, решения ее органов управления могут быть оспорены в суде с соблюдением обязательного досудебного порядка урегулирования спора.</w:t>
      </w:r>
    </w:p>
    <w:bookmarkEnd w:id="1020"/>
    <w:bookmarkStart w:name="z997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96. Ответственность палат юридических консультантов</w:t>
      </w:r>
    </w:p>
    <w:bookmarkEnd w:id="1021"/>
    <w:bookmarkStart w:name="z99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нарушение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 палата юридических консультантов несет ответственность в соответствии с настоящим Законом и иными законами Республики Казахстан.</w:t>
      </w:r>
    </w:p>
    <w:bookmarkEnd w:id="1022"/>
    <w:bookmarkStart w:name="z99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Палаты юридических консультантов, члены палат юридических консультантов, клиенты вправе обратиться в уполномоченный орган о нарушениях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bookmarkEnd w:id="1023"/>
    <w:bookmarkStart w:name="z100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поступлении жалобы уполномоченный орган направляет ее в соответствующую палату в случае, если жалоба не была ранее рассмотрена палатой юридических консультантов.</w:t>
      </w:r>
    </w:p>
    <w:bookmarkEnd w:id="1024"/>
    <w:bookmarkStart w:name="z100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жалоба была предметом рассмотрения палатой, уполномоченный орган рассматривает обращение в установленном законами Республики Казахстан порядке. </w:t>
      </w:r>
    </w:p>
    <w:bookmarkEnd w:id="1025"/>
    <w:bookmarkStart w:name="z100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жалобы уполномоченный орган вправе применить к палате юридических консультантов меры воздействия в виде предписания, предупреждения, а также принять иные меры в соответствии с настоящим Законом и иными законами Республики Казахстан.</w:t>
      </w:r>
    </w:p>
    <w:bookmarkEnd w:id="1026"/>
    <w:bookmarkStart w:name="z100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палатой юридических консультантов не приняты или приняты несвоевременно меры по предписанию, предупреждению уполномоченного органа, уполномоченный орган инициирует вопрос о применении к палате юридических консультантов меры воздействия в виде исключения из реестра палат юридических консультантов.</w:t>
      </w:r>
    </w:p>
    <w:bookmarkEnd w:id="1027"/>
    <w:bookmarkStart w:name="z100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нарушений в действиях (бездействии) палаты юридических консультантов, решениях ее органов управления в отношении палаты юридических консультантов может применяться мера воздействия в виде исключения из реестра палат юридических консультантов в судебном порядке.</w:t>
      </w:r>
    </w:p>
    <w:bookmarkEnd w:id="1028"/>
    <w:bookmarkStart w:name="z1005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97. Государственный контроль за палатами юридических консультантов</w:t>
      </w:r>
    </w:p>
    <w:bookmarkEnd w:id="1029"/>
    <w:bookmarkStart w:name="z100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осуществляет контроль в сфере оказания юридической помощи за исполнением палатами юридических консультантов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bookmarkEnd w:id="1030"/>
    <w:bookmarkStart w:name="z100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в сфере оказания юридической помощи за деятельностью палат юридических консультантов осуществляется путем проведения внеплановых проверок и профилактического контроля с посещением субъекта контроля в соответствии с Предпринимательским кодексом Республики Казахстан.</w:t>
      </w:r>
    </w:p>
    <w:bookmarkEnd w:id="10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97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8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И ПЕРЕХОДНЫЕ ПОЛОЖЕНИЯ</w:t>
      </w:r>
    </w:p>
    <w:bookmarkEnd w:id="1032"/>
    <w:bookmarkStart w:name="z1009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98. Порядок введения в действие настоящего Закона</w:t>
      </w:r>
    </w:p>
    <w:bookmarkEnd w:id="1033"/>
    <w:bookmarkStart w:name="z101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034"/>
    <w:bookmarkStart w:name="z101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50,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абзаца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68, которые вводятся в действие с 1 января 2019 года;</w:t>
      </w:r>
    </w:p>
    <w:bookmarkEnd w:id="1035"/>
    <w:bookmarkStart w:name="z101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>, которая вводится в действие с 1 января 2019 года, установив, что до 1 января 2019 года данная статья действует в следующей редакции:</w:t>
      </w:r>
    </w:p>
    <w:bookmarkEnd w:id="1036"/>
    <w:bookmarkStart w:name="z101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46. Удостоверение полномочий адвоката</w:t>
      </w:r>
    </w:p>
    <w:bookmarkEnd w:id="1037"/>
    <w:bookmarkStart w:name="z101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Полномочия адвоката на ведение конкретного дела удостоверяются ордером, выдаваемым юридической консультацией или адвокатской конторой, а при осуществлении им своей деятельности индивидуально без регистрации юридического лица – президиумом коллегии адвокатов. Форма ордера утверждается уполномоченным органом. Контроль и учет выдачи ордеров осуществляются президиумом коллегии адвокатов.</w:t>
      </w:r>
    </w:p>
    <w:bookmarkEnd w:id="1038"/>
    <w:bookmarkStart w:name="z101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удостоверения адвоката и порядок его заполнения разрабатываются и утверждаются Республиканской коллегией адвокатов.</w:t>
      </w:r>
    </w:p>
    <w:bookmarkEnd w:id="1039"/>
    <w:bookmarkStart w:name="z101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статус адвоката которого приостановлен или прекращен, после принятия соответствующего решения обязано сдать свое удостоверение в коллегию адвокатов.</w:t>
      </w:r>
    </w:p>
    <w:bookmarkEnd w:id="1040"/>
    <w:bookmarkStart w:name="z101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bookmarkEnd w:id="1041"/>
    <w:bookmarkStart w:name="z101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Казахстан.";</w:t>
      </w:r>
    </w:p>
    <w:bookmarkEnd w:id="1042"/>
    <w:bookmarkStart w:name="z101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33,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76,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2020 года;</w:t>
      </w:r>
    </w:p>
    <w:bookmarkEnd w:id="1043"/>
    <w:bookmarkStart w:name="z102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 первого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83, которое вводится в действие с 1 января 2020 года, установив, что до 1 января 2020 года данное предложение действует в следующей редакции:</w:t>
      </w:r>
    </w:p>
    <w:bookmarkEnd w:id="1044"/>
    <w:bookmarkStart w:name="z102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дней.".</w:t>
      </w:r>
    </w:p>
    <w:bookmarkEnd w:id="1045"/>
    <w:bookmarkStart w:name="z102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оказывающие юридическую помощь до введения в действие настоящего Закона, приводят свою деятельность в соответствие с требованиями настоящего Закона в течение одного года со дня введения в действие настоящего Закона.</w:t>
      </w:r>
    </w:p>
    <w:bookmarkEnd w:id="1046"/>
    <w:bookmarkStart w:name="z102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адвокатов, Республиканская коллегия адвокатов, которые осуществляли свою деятельность до введения в действие настоящего Закона, должны привести свою деятельность в соответствие с требованиями настоящего Закона, включая порядок избрания председателей, формирования органов управления коллегий адвокатов, Республиканской коллегии адвокатов, и подлежат перерегистрации в органах юстиции в течение шести месяцев со дня введения в действие настоящего Закона.</w:t>
      </w:r>
    </w:p>
    <w:bookmarkEnd w:id="1047"/>
    <w:bookmarkStart w:name="z102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1048"/>
    <w:bookmarkStart w:name="z102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адвокатской деятельности" (Ведомости Парламента Республики Казахстан, 1997 г., № 22, ст.328; 2001 г., № 15-16, ст.236; 2003 г., № 11, ст.65; 2004 г., № 23, ст.142; 2007 г., № 2, ст.18; № 9, ст.67; № 10, ст.69; 2009 г., № 8, ст.44; № 19, ст.88; № 24, ст.130; 2010 г., № 5, ст.23; 2011 г., № 23, ст.179; 2012 г., № 4, ст.32; № 6, ст.44; № 10, ст.77; 2013 г., № 14, ст.72, 74; № 15, ст.76; 2014 г., № 10, ст.52; № 11, ст.61; № 16, ст.90; № 19-I, 19-II, ст.96; 2015 г., № 16, ст.79; № 20-VІІ, ст.115; № 23-ІІ, ст.170; 2016 г., № 7-II, cт.55);</w:t>
      </w:r>
    </w:p>
    <w:bookmarkEnd w:id="1049"/>
    <w:bookmarkStart w:name="z102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гарантированной государством юридической помощи" (Ведомости Парламента Республики Казахстан, 2013 г., № 14, ст.73; 2014 г., № 19-I, 19-II, ст.96; 2015 г., № 10, ст.50; № 20-IV, cт.113; № 22-I, ст.141).</w:t>
      </w:r>
    </w:p>
    <w:bookmarkEnd w:id="10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