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d3f9" w14:textId="229d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деятельности правоохранительных и специальных государственных органов</w:t>
      </w:r>
    </w:p>
    <w:p>
      <w:pPr>
        <w:spacing w:after="0"/>
        <w:ind w:left="0"/>
        <w:jc w:val="both"/>
      </w:pPr>
      <w:r>
        <w:rPr>
          <w:rFonts w:ascii="Times New Roman"/>
          <w:b w:val="false"/>
          <w:i w:val="false"/>
          <w:color w:val="000000"/>
          <w:sz w:val="28"/>
        </w:rPr>
        <w:t>Закон Республики Казахстан от 12 июля 2018 года № 180-VІ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cт.126; 2017 г., № 8, ст.16; № 9, ст.21; № 14, ст.50; № 16, ст.56; № 22-III, ст.109; № 23-III, ст.111; № 24, ст.115; 2018 г., № 1, ст.2):</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"2) значительный ущерб и значительный размер – в статьях: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w:t>
      </w:r>
      <w:r>
        <w:rPr>
          <w:rFonts w:ascii="Times New Roman"/>
          <w:b w:val="false"/>
          <w:i w:val="false"/>
          <w:color w:val="000000"/>
          <w:sz w:val="28"/>
        </w:rPr>
        <w:t>202</w:t>
      </w:r>
      <w:r>
        <w:rPr>
          <w:rFonts w:ascii="Times New Roman"/>
          <w:b w:val="false"/>
          <w:i w:val="false"/>
          <w:color w:val="000000"/>
          <w:sz w:val="28"/>
        </w:rPr>
        <w:t xml:space="preserve"> – ущерб на сумму, в двести раз превышающую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количество товаров, стоимость которых превышает две тысячи месячных расчетных показателей; </w:t>
      </w:r>
      <w:r>
        <w:rPr>
          <w:rFonts w:ascii="Times New Roman"/>
          <w:b w:val="false"/>
          <w:i w:val="false"/>
          <w:color w:val="000000"/>
          <w:sz w:val="28"/>
        </w:rPr>
        <w:t>233</w:t>
      </w:r>
      <w:r>
        <w:rPr>
          <w:rFonts w:ascii="Times New Roman"/>
          <w:b w:val="false"/>
          <w:i w:val="false"/>
          <w:color w:val="000000"/>
          <w:sz w:val="28"/>
        </w:rPr>
        <w:t xml:space="preserve"> – ущерб, причиненный на сумму,  в одну тысячу раз превышающую месячный расчетный показатель;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и </w:t>
      </w:r>
      <w:r>
        <w:rPr>
          <w:rFonts w:ascii="Times New Roman"/>
          <w:b w:val="false"/>
          <w:i w:val="false"/>
          <w:color w:val="000000"/>
          <w:sz w:val="28"/>
        </w:rPr>
        <w:t>342</w:t>
      </w:r>
      <w:r>
        <w:rPr>
          <w:rFonts w:ascii="Times New Roman"/>
          <w:b w:val="false"/>
          <w:i w:val="false"/>
          <w:color w:val="000000"/>
          <w:sz w:val="28"/>
        </w:rPr>
        <w:t xml:space="preserve"> – стоимостное выражение затрат, необходимых для восстановления окружающей среды и потребительских свойств природных ресурсов, в размере, превышающем сто месячных расчетных показателей;  в иных статьях – размер ущерба на сумму, в двести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bookmarkEnd w:id="3"/>
    <w:bookmarkStart w:name="z9" w:id="4"/>
    <w:p>
      <w:pPr>
        <w:spacing w:after="0"/>
        <w:ind w:left="0"/>
        <w:jc w:val="both"/>
      </w:pPr>
      <w:r>
        <w:rPr>
          <w:rFonts w:ascii="Times New Roman"/>
          <w:b w:val="false"/>
          <w:i w:val="false"/>
          <w:color w:val="000000"/>
          <w:sz w:val="28"/>
        </w:rPr>
        <w:t xml:space="preserve">
      3) особо крупный ущерб и особо крупный размер – в статьях: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 стоимость имущества или размер ущерба, в две тысячи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 xml:space="preserve"> – стоимость имущества или размер ущерба, в четыре тысячи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доход, сумма которого превышает двадцать тысяч месячных расчетных показателей; </w:t>
      </w:r>
      <w:r>
        <w:rPr>
          <w:rFonts w:ascii="Times New Roman"/>
          <w:b w:val="false"/>
          <w:i w:val="false"/>
          <w:color w:val="000000"/>
          <w:sz w:val="28"/>
        </w:rPr>
        <w:t>216</w:t>
      </w:r>
      <w:r>
        <w:rPr>
          <w:rFonts w:ascii="Times New Roman"/>
          <w:b w:val="false"/>
          <w:i w:val="false"/>
          <w:color w:val="000000"/>
          <w:sz w:val="28"/>
        </w:rPr>
        <w:t xml:space="preserve">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двадцать тысяч  раз превышающую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двадцать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пятьдесят тысяч месячных расчетных показателей;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две тысячи месячных расчетных показателей;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восстановления окружающей среды и потребительских свойств природных ресурсов,  в размере, превышающем двадцать тысяч месячных расчетных показателей;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 месячный расчетный показатель;";</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 xml:space="preserve"> слова "</w:t>
      </w:r>
      <w:r>
        <w:rPr>
          <w:rFonts w:ascii="Times New Roman"/>
          <w:b w:val="false"/>
          <w:i w:val="false"/>
          <w:color w:val="000000"/>
          <w:sz w:val="28"/>
        </w:rPr>
        <w:t>215</w:t>
      </w:r>
      <w:r>
        <w:rPr>
          <w:rFonts w:ascii="Times New Roman"/>
          <w:b w:val="false"/>
          <w:i w:val="false"/>
          <w:color w:val="000000"/>
          <w:sz w:val="28"/>
        </w:rPr>
        <w:t xml:space="preserve"> (пунктом 3) части второй)," исключить;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"38) крупный ущерб и крупный размер – в статьях: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 ущерб на сумму, в пятьсот раз превышающую месячный расчетный показатель;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 стоимость имущества или размер ущерба,  в пятьсот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 xml:space="preserve"> – стоимость имущества или размер  ущерба, в одну тысячу раз превышающие месячный расчетный показатель;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доход, сумма  которого превышает десять тысяч месячных расчетных показателей;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(часть первая), </w:t>
      </w:r>
      <w:r>
        <w:rPr>
          <w:rFonts w:ascii="Times New Roman"/>
          <w:b w:val="false"/>
          <w:i w:val="false"/>
          <w:color w:val="000000"/>
          <w:sz w:val="28"/>
        </w:rPr>
        <w:t>239</w:t>
      </w:r>
      <w:r>
        <w:rPr>
          <w:rFonts w:ascii="Times New Roman"/>
          <w:b w:val="false"/>
          <w:i w:val="false"/>
          <w:color w:val="000000"/>
          <w:sz w:val="28"/>
        </w:rPr>
        <w:t xml:space="preserve"> (части первая и вторая),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218</w:t>
      </w:r>
      <w:r>
        <w:rPr>
          <w:rFonts w:ascii="Times New Roman"/>
          <w:b w:val="false"/>
          <w:i w:val="false"/>
          <w:color w:val="000000"/>
          <w:sz w:val="28"/>
        </w:rPr>
        <w:t xml:space="preserve"> – деньги и (или) иное имущество, полученные преступным путем, на сумму, превышающую двадцать тысяч месячных расчетных показателей;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и </w:t>
      </w:r>
      <w:r>
        <w:rPr>
          <w:rFonts w:ascii="Times New Roman"/>
          <w:b w:val="false"/>
          <w:i w:val="false"/>
          <w:color w:val="000000"/>
          <w:sz w:val="28"/>
        </w:rPr>
        <w:t>241</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десять тысяч  раз превышающую месячный расчетный показатель; </w:t>
      </w:r>
      <w:r>
        <w:rPr>
          <w:rFonts w:ascii="Times New Roman"/>
          <w:b w:val="false"/>
          <w:i w:val="false"/>
          <w:color w:val="000000"/>
          <w:sz w:val="28"/>
        </w:rPr>
        <w:t>221</w:t>
      </w:r>
      <w:r>
        <w:rPr>
          <w:rFonts w:ascii="Times New Roman"/>
          <w:b w:val="false"/>
          <w:i w:val="false"/>
          <w:color w:val="000000"/>
          <w:sz w:val="28"/>
        </w:rPr>
        <w:t xml:space="preserve"> – доход,  сумма которого превышает двадцать тысяч месячных расчетных показателей; </w:t>
      </w:r>
      <w:r>
        <w:rPr>
          <w:rFonts w:ascii="Times New Roman"/>
          <w:b w:val="false"/>
          <w:i w:val="false"/>
          <w:color w:val="000000"/>
          <w:sz w:val="28"/>
        </w:rPr>
        <w:t>231</w:t>
      </w:r>
      <w:r>
        <w:rPr>
          <w:rFonts w:ascii="Times New Roman"/>
          <w:b w:val="false"/>
          <w:i w:val="false"/>
          <w:color w:val="000000"/>
          <w:sz w:val="28"/>
        </w:rPr>
        <w:t xml:space="preserve">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десять тысяч месячных расчетных показателей; </w:t>
      </w:r>
      <w:r>
        <w:rPr>
          <w:rFonts w:ascii="Times New Roman"/>
          <w:b w:val="false"/>
          <w:i w:val="false"/>
          <w:color w:val="000000"/>
          <w:sz w:val="28"/>
        </w:rPr>
        <w:t>235</w:t>
      </w:r>
      <w:r>
        <w:rPr>
          <w:rFonts w:ascii="Times New Roman"/>
          <w:b w:val="false"/>
          <w:i w:val="false"/>
          <w:color w:val="000000"/>
          <w:sz w:val="28"/>
        </w:rPr>
        <w:t xml:space="preserve"> – сумма невозвращенных средств в национальной и иностранной валюте, превышающая пятнадцать тысяч месячных расчетных показателей; </w:t>
      </w:r>
      <w:r>
        <w:rPr>
          <w:rFonts w:ascii="Times New Roman"/>
          <w:b w:val="false"/>
          <w:i w:val="false"/>
          <w:color w:val="000000"/>
          <w:sz w:val="28"/>
        </w:rPr>
        <w:t>236</w:t>
      </w:r>
      <w:r>
        <w:rPr>
          <w:rFonts w:ascii="Times New Roman"/>
          <w:b w:val="false"/>
          <w:i w:val="false"/>
          <w:color w:val="000000"/>
          <w:sz w:val="28"/>
        </w:rPr>
        <w:t xml:space="preserve"> – стоимость неуплаченных таможенных пошлин, таможенных сборов, налогов, специальных, антидемпинговых, компенсационных пошлин, превышающая пять тысяч месячных расчетных показателей; </w:t>
      </w:r>
      <w:r>
        <w:rPr>
          <w:rFonts w:ascii="Times New Roman"/>
          <w:b w:val="false"/>
          <w:i w:val="false"/>
          <w:color w:val="000000"/>
          <w:sz w:val="28"/>
        </w:rPr>
        <w:t>238</w:t>
      </w:r>
      <w:r>
        <w:rPr>
          <w:rFonts w:ascii="Times New Roman"/>
          <w:b w:val="false"/>
          <w:i w:val="false"/>
          <w:color w:val="000000"/>
          <w:sz w:val="28"/>
        </w:rPr>
        <w:t xml:space="preserve"> (часть вторая) и </w:t>
      </w:r>
      <w:r>
        <w:rPr>
          <w:rFonts w:ascii="Times New Roman"/>
          <w:b w:val="false"/>
          <w:i w:val="false"/>
          <w:color w:val="000000"/>
          <w:sz w:val="28"/>
        </w:rPr>
        <w:t>239</w:t>
      </w:r>
      <w:r>
        <w:rPr>
          <w:rFonts w:ascii="Times New Roman"/>
          <w:b w:val="false"/>
          <w:i w:val="false"/>
          <w:color w:val="000000"/>
          <w:sz w:val="28"/>
        </w:rPr>
        <w:t xml:space="preserve"> (часть третья)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двадцать тысяч месячных расчетных показателей; </w:t>
      </w:r>
      <w:r>
        <w:rPr>
          <w:rFonts w:ascii="Times New Roman"/>
          <w:b w:val="false"/>
          <w:i w:val="false"/>
          <w:color w:val="000000"/>
          <w:sz w:val="28"/>
        </w:rPr>
        <w:t>247</w:t>
      </w:r>
      <w:r>
        <w:rPr>
          <w:rFonts w:ascii="Times New Roman"/>
          <w:b w:val="false"/>
          <w:i w:val="false"/>
          <w:color w:val="000000"/>
          <w:sz w:val="28"/>
        </w:rPr>
        <w:t xml:space="preserve"> – полученная лицом сумма или стоимость оказанных ему услуг, превышающая триста месячных расчетных показателей;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пятьсот месячных расчетных показателей; </w:t>
      </w:r>
      <w:r>
        <w:rPr>
          <w:rFonts w:ascii="Times New Roman"/>
          <w:b w:val="false"/>
          <w:i w:val="false"/>
          <w:color w:val="000000"/>
          <w:sz w:val="28"/>
        </w:rPr>
        <w:t>258</w:t>
      </w:r>
      <w:r>
        <w:rPr>
          <w:rFonts w:ascii="Times New Roman"/>
          <w:b w:val="false"/>
          <w:i w:val="false"/>
          <w:color w:val="000000"/>
          <w:sz w:val="28"/>
        </w:rPr>
        <w:t xml:space="preserve"> – сумма денег, стоимость имущества, выгоды имущественного характера, оказанных услуг, превышающие одну тысячу месячных расчетных показателей; </w:t>
      </w:r>
      <w:r>
        <w:rPr>
          <w:rFonts w:ascii="Times New Roman"/>
          <w:b w:val="false"/>
          <w:i w:val="false"/>
          <w:color w:val="000000"/>
          <w:sz w:val="28"/>
        </w:rPr>
        <w:t>274</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292</w:t>
      </w:r>
      <w:r>
        <w:rPr>
          <w:rFonts w:ascii="Times New Roman"/>
          <w:b w:val="false"/>
          <w:i w:val="false"/>
          <w:color w:val="000000"/>
          <w:sz w:val="28"/>
        </w:rPr>
        <w:t xml:space="preserve">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323</w:t>
      </w:r>
      <w:r>
        <w:rPr>
          <w:rFonts w:ascii="Times New Roman"/>
          <w:b w:val="false"/>
          <w:i w:val="false"/>
          <w:color w:val="000000"/>
          <w:sz w:val="28"/>
        </w:rPr>
        <w:t xml:space="preserve"> – стоимость лекарственных средств, изделий медицинского назначения или медицинской техники, в отношении которых совершена фальсификация, превышающая одну тысячу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восстановления окружающей среды и потребительских свойств природных ресурсов,  в размере, превышающем одну тысячу месячных расчетных показателей; </w:t>
      </w:r>
      <w:r>
        <w:rPr>
          <w:rFonts w:ascii="Times New Roman"/>
          <w:b w:val="false"/>
          <w:i w:val="false"/>
          <w:color w:val="000000"/>
          <w:sz w:val="28"/>
        </w:rPr>
        <w:t>344</w:t>
      </w:r>
      <w:r>
        <w:rPr>
          <w:rFonts w:ascii="Times New Roman"/>
          <w:b w:val="false"/>
          <w:i w:val="false"/>
          <w:color w:val="000000"/>
          <w:sz w:val="28"/>
        </w:rPr>
        <w:t xml:space="preserve"> – размер ущерба, превышающий две тысячи месячных расчетных показателей;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месячный расчетный показатель;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 </w:t>
      </w:r>
      <w:r>
        <w:rPr>
          <w:rFonts w:ascii="Times New Roman"/>
          <w:b w:val="false"/>
          <w:i w:val="false"/>
          <w:color w:val="000000"/>
          <w:sz w:val="28"/>
        </w:rPr>
        <w:t>399</w:t>
      </w:r>
      <w:r>
        <w:rPr>
          <w:rFonts w:ascii="Times New Roman"/>
          <w:b w:val="false"/>
          <w:i w:val="false"/>
          <w:color w:val="000000"/>
          <w:sz w:val="28"/>
        </w:rPr>
        <w:t xml:space="preserve">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bookmarkEnd w:id="6"/>
    <w:bookmarkStart w:name="z13" w:id="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10</w:t>
      </w:r>
      <w:r>
        <w:rPr>
          <w:rFonts w:ascii="Times New Roman"/>
          <w:b w:val="false"/>
          <w:i w:val="false"/>
          <w:color w:val="000000"/>
          <w:sz w:val="28"/>
        </w:rPr>
        <w:t xml:space="preserve"> после слов "исправительных работ," дополнить словами "привлечения к общественным работам,";</w:t>
      </w:r>
    </w:p>
    <w:bookmarkEnd w:id="7"/>
    <w:bookmarkStart w:name="z14" w:id="8"/>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40</w:t>
      </w:r>
      <w:r>
        <w:rPr>
          <w:rFonts w:ascii="Times New Roman"/>
          <w:b w:val="false"/>
          <w:i w:val="false"/>
          <w:color w:val="000000"/>
          <w:sz w:val="28"/>
        </w:rPr>
        <w:t xml:space="preserve"> дополнить пунктом 2-1) следующего содержания:</w:t>
      </w:r>
    </w:p>
    <w:bookmarkEnd w:id="8"/>
    <w:bookmarkStart w:name="z15" w:id="9"/>
    <w:p>
      <w:pPr>
        <w:spacing w:after="0"/>
        <w:ind w:left="0"/>
        <w:jc w:val="both"/>
      </w:pPr>
      <w:r>
        <w:rPr>
          <w:rFonts w:ascii="Times New Roman"/>
          <w:b w:val="false"/>
          <w:i w:val="false"/>
          <w:color w:val="000000"/>
          <w:sz w:val="28"/>
        </w:rPr>
        <w:t>
      "2-1) привлечение к общественным работам;";</w:t>
      </w:r>
    </w:p>
    <w:bookmarkEnd w:id="9"/>
    <w:bookmarkStart w:name="z16"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"Статья 41. Штраф</w:t>
      </w:r>
    </w:p>
    <w:bookmarkEnd w:id="11"/>
    <w:bookmarkStart w:name="z18" w:id="12"/>
    <w:p>
      <w:pPr>
        <w:spacing w:after="0"/>
        <w:ind w:left="0"/>
        <w:jc w:val="both"/>
      </w:pPr>
      <w:r>
        <w:rPr>
          <w:rFonts w:ascii="Times New Roman"/>
          <w:b w:val="false"/>
          <w:i w:val="false"/>
          <w:color w:val="000000"/>
          <w:sz w:val="28"/>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 либо в размере, кратном сумме или стоимости взятки, сумме переданных денег или стоимости переданного имущества, стоимости похищенного имущества, сумме полученного дохода или сумме не поступивших платежей в бюджет.</w:t>
      </w:r>
    </w:p>
    <w:bookmarkEnd w:id="12"/>
    <w:bookmarkStart w:name="z19" w:id="13"/>
    <w:p>
      <w:pPr>
        <w:spacing w:after="0"/>
        <w:ind w:left="0"/>
        <w:jc w:val="both"/>
      </w:pPr>
      <w:r>
        <w:rPr>
          <w:rFonts w:ascii="Times New Roman"/>
          <w:b w:val="false"/>
          <w:i w:val="false"/>
          <w:color w:val="000000"/>
          <w:sz w:val="28"/>
        </w:rPr>
        <w:t>
      2. За уголовные проступки штраф устанавливается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 либо в кратном размере.</w:t>
      </w:r>
    </w:p>
    <w:bookmarkEnd w:id="13"/>
    <w:bookmarkStart w:name="z20" w:id="14"/>
    <w:p>
      <w:pPr>
        <w:spacing w:after="0"/>
        <w:ind w:left="0"/>
        <w:jc w:val="both"/>
      </w:pPr>
      <w:r>
        <w:rPr>
          <w:rFonts w:ascii="Times New Roman"/>
          <w:b w:val="false"/>
          <w:i w:val="false"/>
          <w:color w:val="000000"/>
          <w:sz w:val="28"/>
        </w:rPr>
        <w:t>
      3. При назначении штрафа суд определяет его размер и срок уплаты с учетом тяжести уголовного правонарушения, имущественного и семейного положения осужденного, возможности получения им заработной платы или иного дохода.</w:t>
      </w:r>
    </w:p>
    <w:bookmarkEnd w:id="14"/>
    <w:bookmarkStart w:name="z21" w:id="15"/>
    <w:p>
      <w:pPr>
        <w:spacing w:after="0"/>
        <w:ind w:left="0"/>
        <w:jc w:val="both"/>
      </w:pPr>
      <w:r>
        <w:rPr>
          <w:rFonts w:ascii="Times New Roman"/>
          <w:b w:val="false"/>
          <w:i w:val="false"/>
          <w:color w:val="000000"/>
          <w:sz w:val="28"/>
        </w:rPr>
        <w:t>
      4. Срок уплаты штрафа исчисляется с момента вступления приговора в законную силу и по приговору суда не может превышать три года.</w:t>
      </w:r>
    </w:p>
    <w:bookmarkEnd w:id="15"/>
    <w:bookmarkStart w:name="z22" w:id="16"/>
    <w:p>
      <w:pPr>
        <w:spacing w:after="0"/>
        <w:ind w:left="0"/>
        <w:jc w:val="both"/>
      </w:pPr>
      <w:r>
        <w:rPr>
          <w:rFonts w:ascii="Times New Roman"/>
          <w:b w:val="false"/>
          <w:i w:val="false"/>
          <w:color w:val="000000"/>
          <w:sz w:val="28"/>
        </w:rPr>
        <w:t>
      5. В случае временного ухудшения имущественного положения осужденного в связи с задержкой или невыплатой заработной платы, временной нетрудоспособностью, потерей работы или дохода суд может предоставить отсрочку на срок от одного месяца до одного года. Время отсрочки не входит в исчисление срока уплаты штрафа, установленного приговором суда.</w:t>
      </w:r>
    </w:p>
    <w:bookmarkEnd w:id="16"/>
    <w:bookmarkStart w:name="z23" w:id="17"/>
    <w:p>
      <w:pPr>
        <w:spacing w:after="0"/>
        <w:ind w:left="0"/>
        <w:jc w:val="both"/>
      </w:pPr>
      <w:r>
        <w:rPr>
          <w:rFonts w:ascii="Times New Roman"/>
          <w:b w:val="false"/>
          <w:i w:val="false"/>
          <w:color w:val="000000"/>
          <w:sz w:val="28"/>
        </w:rPr>
        <w:t>
      6. При неуплате штрафа в установленные сроки приговор (постановление) суда подлежит принудительному исполнению. Неуплаченная часть штрафа заменяется:</w:t>
      </w:r>
    </w:p>
    <w:bookmarkEnd w:id="17"/>
    <w:bookmarkStart w:name="z24" w:id="18"/>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из расчета один час общественных работ за один неуплаченный месячный расчетный показатель либо арестом из расчета одни сутки ареста за четыре неуплаченных месячных расчетных показателя;</w:t>
      </w:r>
    </w:p>
    <w:bookmarkEnd w:id="18"/>
    <w:bookmarkStart w:name="z25" w:id="19"/>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неуплаченных месячных расчетных показателя;</w:t>
      </w:r>
    </w:p>
    <w:bookmarkEnd w:id="19"/>
    <w:bookmarkStart w:name="z26" w:id="20"/>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неуплаченных месячных расчетных показателя;</w:t>
      </w:r>
    </w:p>
    <w:bookmarkEnd w:id="20"/>
    <w:bookmarkStart w:name="z27" w:id="21"/>
    <w:p>
      <w:pPr>
        <w:spacing w:after="0"/>
        <w:ind w:left="0"/>
        <w:jc w:val="both"/>
      </w:pPr>
      <w:r>
        <w:rPr>
          <w:rFonts w:ascii="Times New Roman"/>
          <w:b w:val="false"/>
          <w:i w:val="false"/>
          <w:color w:val="000000"/>
          <w:sz w:val="28"/>
        </w:rPr>
        <w:t>
      4) осужденным к кратному штрафу – лишением свободы в пределах санкции соответствующей статьи Особенной части настоящего Кодекса с учетом уплаченной и взысканной части штрафа.</w:t>
      </w:r>
    </w:p>
    <w:bookmarkEnd w:id="21"/>
    <w:bookmarkStart w:name="z28" w:id="22"/>
    <w:p>
      <w:pPr>
        <w:spacing w:after="0"/>
        <w:ind w:left="0"/>
        <w:jc w:val="both"/>
      </w:pPr>
      <w:r>
        <w:rPr>
          <w:rFonts w:ascii="Times New Roman"/>
          <w:b w:val="false"/>
          <w:i w:val="false"/>
          <w:color w:val="000000"/>
          <w:sz w:val="28"/>
        </w:rPr>
        <w:t>
      7.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штрафа может быть ниже низшего предела, установленного настоящей статьей.</w:t>
      </w:r>
    </w:p>
    <w:bookmarkEnd w:id="22"/>
    <w:bookmarkStart w:name="z29" w:id="23"/>
    <w:p>
      <w:pPr>
        <w:spacing w:after="0"/>
        <w:ind w:left="0"/>
        <w:jc w:val="both"/>
      </w:pPr>
      <w:r>
        <w:rPr>
          <w:rFonts w:ascii="Times New Roman"/>
          <w:b w:val="false"/>
          <w:i w:val="false"/>
          <w:color w:val="000000"/>
          <w:sz w:val="28"/>
        </w:rPr>
        <w:t>
      Статья 42. Исправительные работы</w:t>
      </w:r>
    </w:p>
    <w:bookmarkEnd w:id="23"/>
    <w:bookmarkStart w:name="z30" w:id="24"/>
    <w:p>
      <w:pPr>
        <w:spacing w:after="0"/>
        <w:ind w:left="0"/>
        <w:jc w:val="both"/>
      </w:pPr>
      <w:r>
        <w:rPr>
          <w:rFonts w:ascii="Times New Roman"/>
          <w:b w:val="false"/>
          <w:i w:val="false"/>
          <w:color w:val="000000"/>
          <w:sz w:val="28"/>
        </w:rPr>
        <w:t>
      1. Исправительные работы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w:t>
      </w:r>
    </w:p>
    <w:bookmarkEnd w:id="24"/>
    <w:bookmarkStart w:name="z31" w:id="25"/>
    <w:p>
      <w:pPr>
        <w:spacing w:after="0"/>
        <w:ind w:left="0"/>
        <w:jc w:val="both"/>
      </w:pPr>
      <w:r>
        <w:rPr>
          <w:rFonts w:ascii="Times New Roman"/>
          <w:b w:val="false"/>
          <w:i w:val="false"/>
          <w:color w:val="000000"/>
          <w:sz w:val="28"/>
        </w:rPr>
        <w:t>
      2.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(денежного содержания) осужденного за вычетом средств, подлежащих периодической уплате (взысканию) в счет алиментов, возмещения вреда, причиненного увечьем или иным повреждением здоровья, а также смертью кормильца.</w:t>
      </w:r>
    </w:p>
    <w:bookmarkEnd w:id="25"/>
    <w:bookmarkStart w:name="z32" w:id="26"/>
    <w:p>
      <w:pPr>
        <w:spacing w:after="0"/>
        <w:ind w:left="0"/>
        <w:jc w:val="both"/>
      </w:pPr>
      <w:r>
        <w:rPr>
          <w:rFonts w:ascii="Times New Roman"/>
          <w:b w:val="false"/>
          <w:i w:val="false"/>
          <w:color w:val="000000"/>
          <w:sz w:val="28"/>
        </w:rPr>
        <w:t>
      3. За уголовные проступки исправительные работы устанавливаются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w:t>
      </w:r>
    </w:p>
    <w:bookmarkEnd w:id="26"/>
    <w:bookmarkStart w:name="z33" w:id="27"/>
    <w:p>
      <w:pPr>
        <w:spacing w:after="0"/>
        <w:ind w:left="0"/>
        <w:jc w:val="both"/>
      </w:pPr>
      <w:r>
        <w:rPr>
          <w:rFonts w:ascii="Times New Roman"/>
          <w:b w:val="false"/>
          <w:i w:val="false"/>
          <w:color w:val="000000"/>
          <w:sz w:val="28"/>
        </w:rPr>
        <w:t>
      4. При назначении исправительных работ суд определяет их размер с учетом тяжести уголовного правонарушения, имущественного и семейного положения осужденного.</w:t>
      </w:r>
    </w:p>
    <w:bookmarkEnd w:id="27"/>
    <w:bookmarkStart w:name="z34" w:id="28"/>
    <w:p>
      <w:pPr>
        <w:spacing w:after="0"/>
        <w:ind w:left="0"/>
        <w:jc w:val="both"/>
      </w:pPr>
      <w:r>
        <w:rPr>
          <w:rFonts w:ascii="Times New Roman"/>
          <w:b w:val="false"/>
          <w:i w:val="false"/>
          <w:color w:val="000000"/>
          <w:sz w:val="28"/>
        </w:rPr>
        <w:t>
      5. В случае утраты трудоспособности осужденный может быть освобожден от исполнения оставшейся части наказания либо неисполненная часть заменяется штрафом. В случае возникновения иных обстоятельств, препятствующих исполнению исправительных работ, они заменяются:</w:t>
      </w:r>
    </w:p>
    <w:bookmarkEnd w:id="28"/>
    <w:bookmarkStart w:name="z35" w:id="29"/>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либо арестом из расчета один час общественных работ за один невзысканный месячный расчетный показатель, одни сутки ареста за четыре невзысканных месячных расчетных показателя;</w:t>
      </w:r>
    </w:p>
    <w:bookmarkEnd w:id="29"/>
    <w:bookmarkStart w:name="z36" w:id="30"/>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невзысканных месячных расчетных показателя;</w:t>
      </w:r>
    </w:p>
    <w:bookmarkEnd w:id="30"/>
    <w:bookmarkStart w:name="z37" w:id="31"/>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невзысканных месячных расчетных показателя.</w:t>
      </w:r>
    </w:p>
    <w:bookmarkEnd w:id="31"/>
    <w:bookmarkStart w:name="z38" w:id="32"/>
    <w:p>
      <w:pPr>
        <w:spacing w:after="0"/>
        <w:ind w:left="0"/>
        <w:jc w:val="both"/>
      </w:pPr>
      <w:r>
        <w:rPr>
          <w:rFonts w:ascii="Times New Roman"/>
          <w:b w:val="false"/>
          <w:i w:val="false"/>
          <w:color w:val="000000"/>
          <w:sz w:val="28"/>
        </w:rPr>
        <w:t>
      6.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исправительных работ может быть ниже низшего предела, установленного настоящей статьей.</w:t>
      </w:r>
    </w:p>
    <w:bookmarkEnd w:id="32"/>
    <w:bookmarkStart w:name="z39" w:id="33"/>
    <w:p>
      <w:pPr>
        <w:spacing w:after="0"/>
        <w:ind w:left="0"/>
        <w:jc w:val="both"/>
      </w:pPr>
      <w:r>
        <w:rPr>
          <w:rFonts w:ascii="Times New Roman"/>
          <w:b w:val="false"/>
          <w:i w:val="false"/>
          <w:color w:val="000000"/>
          <w:sz w:val="28"/>
        </w:rPr>
        <w:t>
      7. Исправительные работы не назначаются лицам, признанным нетрудоспособными либо не имеющим постоянной работы или обучающимся в учебных заведениях с отрывом от производства.";</w:t>
      </w:r>
    </w:p>
    <w:bookmarkEnd w:id="33"/>
    <w:bookmarkStart w:name="z40" w:id="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43</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часть вторую изложить в следующей редакции:</w:t>
      </w:r>
    </w:p>
    <w:bookmarkEnd w:id="35"/>
    <w:bookmarkStart w:name="z42" w:id="36"/>
    <w:p>
      <w:pPr>
        <w:spacing w:after="0"/>
        <w:ind w:left="0"/>
        <w:jc w:val="both"/>
      </w:pPr>
      <w:r>
        <w:rPr>
          <w:rFonts w:ascii="Times New Roman"/>
          <w:b w:val="false"/>
          <w:i w:val="false"/>
          <w:color w:val="000000"/>
          <w:sz w:val="28"/>
        </w:rPr>
        <w:t>
      "2. Общественные работы устанавливаются за уголовные проступки на срок от двадцати до двухсот часов, за преступления небольшой и средней тяжести – на срок от двухсот до одной тысячи двухсот часов. Общественные работы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w:t>
      </w:r>
    </w:p>
    <w:bookmarkEnd w:id="36"/>
    <w:bookmarkStart w:name="z43" w:id="37"/>
    <w:p>
      <w:pPr>
        <w:spacing w:after="0"/>
        <w:ind w:left="0"/>
        <w:jc w:val="both"/>
      </w:pPr>
      <w:r>
        <w:rPr>
          <w:rFonts w:ascii="Times New Roman"/>
          <w:b w:val="false"/>
          <w:i w:val="false"/>
          <w:color w:val="000000"/>
          <w:sz w:val="28"/>
        </w:rPr>
        <w:t>
      дополнить частями 2-1 и 2-2 следующего содержания:</w:t>
      </w:r>
    </w:p>
    <w:bookmarkEnd w:id="37"/>
    <w:bookmarkStart w:name="z44" w:id="38"/>
    <w:p>
      <w:pPr>
        <w:spacing w:after="0"/>
        <w:ind w:left="0"/>
        <w:jc w:val="both"/>
      </w:pPr>
      <w:r>
        <w:rPr>
          <w:rFonts w:ascii="Times New Roman"/>
          <w:b w:val="false"/>
          <w:i w:val="false"/>
          <w:color w:val="000000"/>
          <w:sz w:val="28"/>
        </w:rPr>
        <w:t>
      "2-1. В случае уклонения от общественных работ они заменяются:</w:t>
      </w:r>
    </w:p>
    <w:bookmarkEnd w:id="38"/>
    <w:bookmarkStart w:name="z45" w:id="39"/>
    <w:p>
      <w:pPr>
        <w:spacing w:after="0"/>
        <w:ind w:left="0"/>
        <w:jc w:val="both"/>
      </w:pPr>
      <w:r>
        <w:rPr>
          <w:rFonts w:ascii="Times New Roman"/>
          <w:b w:val="false"/>
          <w:i w:val="false"/>
          <w:color w:val="000000"/>
          <w:sz w:val="28"/>
        </w:rPr>
        <w:t>
      1) осужденным за уголовный проступок – арестом из расчета одни сутки ареста за четыре неотработанных часа общественных работ;</w:t>
      </w:r>
    </w:p>
    <w:bookmarkEnd w:id="39"/>
    <w:bookmarkStart w:name="z46" w:id="40"/>
    <w:p>
      <w:pPr>
        <w:spacing w:after="0"/>
        <w:ind w:left="0"/>
        <w:jc w:val="both"/>
      </w:pPr>
      <w:r>
        <w:rPr>
          <w:rFonts w:ascii="Times New Roman"/>
          <w:b w:val="false"/>
          <w:i w:val="false"/>
          <w:color w:val="000000"/>
          <w:sz w:val="28"/>
        </w:rPr>
        <w:t>
      2) осужденным за преступление – ограничением свободы либо лишением свободы из расчета один день ограничения свободы или лишения свободы за четыре неотработанных часа общественных работ.</w:t>
      </w:r>
    </w:p>
    <w:bookmarkEnd w:id="40"/>
    <w:bookmarkStart w:name="z47" w:id="41"/>
    <w:p>
      <w:pPr>
        <w:spacing w:after="0"/>
        <w:ind w:left="0"/>
        <w:jc w:val="both"/>
      </w:pPr>
      <w:r>
        <w:rPr>
          <w:rFonts w:ascii="Times New Roman"/>
          <w:b w:val="false"/>
          <w:i w:val="false"/>
          <w:color w:val="000000"/>
          <w:sz w:val="28"/>
        </w:rPr>
        <w:t>
      2-2.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общественных работ может быть ниже низшего предела, установленного настоящей статьей.";</w:t>
      </w:r>
    </w:p>
    <w:bookmarkEnd w:id="41"/>
    <w:bookmarkStart w:name="z48" w:id="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44</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части первую и третью изложить в следующей редакции:</w:t>
      </w:r>
    </w:p>
    <w:bookmarkEnd w:id="43"/>
    <w:bookmarkStart w:name="z50" w:id="44"/>
    <w:p>
      <w:pPr>
        <w:spacing w:after="0"/>
        <w:ind w:left="0"/>
        <w:jc w:val="both"/>
      </w:pPr>
      <w:r>
        <w:rPr>
          <w:rFonts w:ascii="Times New Roman"/>
          <w:b w:val="false"/>
          <w:i w:val="false"/>
          <w:color w:val="000000"/>
          <w:sz w:val="28"/>
        </w:rPr>
        <w:t>
      "1. Ограничение свободы состоит в установлении пробационного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инвалиды первой или второй группы, а также осужденные, которым наказание заменено на ограничение свободы сроком менее шести месяцев.";</w:t>
      </w:r>
    </w:p>
    <w:bookmarkEnd w:id="44"/>
    <w:bookmarkStart w:name="z51" w:id="45"/>
    <w:p>
      <w:pPr>
        <w:spacing w:after="0"/>
        <w:ind w:left="0"/>
        <w:jc w:val="both"/>
      </w:pPr>
      <w:r>
        <w:rPr>
          <w:rFonts w:ascii="Times New Roman"/>
          <w:b w:val="false"/>
          <w:i w:val="false"/>
          <w:color w:val="000000"/>
          <w:sz w:val="28"/>
        </w:rPr>
        <w:t>
      "3. В случае злостного уклонения от отбывания ограничения свободы его неотбытый срок заменяется лишением свободы из расчета один день лишения свободы за один день ограничения свободы.";</w:t>
      </w:r>
    </w:p>
    <w:bookmarkEnd w:id="45"/>
    <w:bookmarkStart w:name="z52" w:id="46"/>
    <w:p>
      <w:pPr>
        <w:spacing w:after="0"/>
        <w:ind w:left="0"/>
        <w:jc w:val="both"/>
      </w:pPr>
      <w:r>
        <w:rPr>
          <w:rFonts w:ascii="Times New Roman"/>
          <w:b w:val="false"/>
          <w:i w:val="false"/>
          <w:color w:val="000000"/>
          <w:sz w:val="28"/>
        </w:rPr>
        <w:t>
      дополнить частью четвертой следующего содержания:</w:t>
      </w:r>
    </w:p>
    <w:bookmarkEnd w:id="46"/>
    <w:bookmarkStart w:name="z53" w:id="47"/>
    <w:p>
      <w:pPr>
        <w:spacing w:after="0"/>
        <w:ind w:left="0"/>
        <w:jc w:val="both"/>
      </w:pPr>
      <w:r>
        <w:rPr>
          <w:rFonts w:ascii="Times New Roman"/>
          <w:b w:val="false"/>
          <w:i w:val="false"/>
          <w:color w:val="000000"/>
          <w:sz w:val="28"/>
        </w:rPr>
        <w:t>
      "4.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ограничения свободы может быть ниже низшего предела, установленного настоящей статьей.";</w:t>
      </w:r>
    </w:p>
    <w:bookmarkEnd w:id="47"/>
    <w:bookmarkStart w:name="z54" w:id="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45</w:t>
      </w:r>
      <w:r>
        <w:rPr>
          <w:rFonts w:ascii="Times New Roman"/>
          <w:b w:val="false"/>
          <w:i w:val="false"/>
          <w:color w:val="000000"/>
          <w:sz w:val="28"/>
        </w:rPr>
        <w:t>:</w:t>
      </w:r>
    </w:p>
    <w:bookmarkEnd w:id="48"/>
    <w:bookmarkStart w:name="z55" w:id="49"/>
    <w:p>
      <w:pPr>
        <w:spacing w:after="0"/>
        <w:ind w:left="0"/>
        <w:jc w:val="both"/>
      </w:pPr>
      <w:r>
        <w:rPr>
          <w:rFonts w:ascii="Times New Roman"/>
          <w:b w:val="false"/>
          <w:i w:val="false"/>
          <w:color w:val="000000"/>
          <w:sz w:val="28"/>
        </w:rPr>
        <w:t>
      часть вторую изложить в следующей редакции:</w:t>
      </w:r>
    </w:p>
    <w:bookmarkEnd w:id="49"/>
    <w:bookmarkStart w:name="z56" w:id="50"/>
    <w:p>
      <w:pPr>
        <w:spacing w:after="0"/>
        <w:ind w:left="0"/>
        <w:jc w:val="both"/>
      </w:pPr>
      <w:r>
        <w:rPr>
          <w:rFonts w:ascii="Times New Roman"/>
          <w:b w:val="false"/>
          <w:i w:val="false"/>
          <w:color w:val="000000"/>
          <w:sz w:val="28"/>
        </w:rPr>
        <w:t>
      "2. Арест устанавливается на срок от десяти до пятидесяти суток. Срок задержания включается в срок ареста.";</w:t>
      </w:r>
    </w:p>
    <w:bookmarkEnd w:id="50"/>
    <w:bookmarkStart w:name="z57" w:id="51"/>
    <w:p>
      <w:pPr>
        <w:spacing w:after="0"/>
        <w:ind w:left="0"/>
        <w:jc w:val="both"/>
      </w:pPr>
      <w:r>
        <w:rPr>
          <w:rFonts w:ascii="Times New Roman"/>
          <w:b w:val="false"/>
          <w:i w:val="false"/>
          <w:color w:val="000000"/>
          <w:sz w:val="28"/>
        </w:rPr>
        <w:t>
      дополнить частью пятой следующего содержания:</w:t>
      </w:r>
    </w:p>
    <w:bookmarkEnd w:id="51"/>
    <w:bookmarkStart w:name="z58" w:id="52"/>
    <w:p>
      <w:pPr>
        <w:spacing w:after="0"/>
        <w:ind w:left="0"/>
        <w:jc w:val="both"/>
      </w:pPr>
      <w:r>
        <w:rPr>
          <w:rFonts w:ascii="Times New Roman"/>
          <w:b w:val="false"/>
          <w:i w:val="false"/>
          <w:color w:val="000000"/>
          <w:sz w:val="28"/>
        </w:rPr>
        <w:t>
      "5. При замене наказания срок ареста может быть ниже низшего предела, установленного настоящей статьей.";</w:t>
      </w:r>
    </w:p>
    <w:bookmarkEnd w:id="52"/>
    <w:bookmarkStart w:name="z59" w:id="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46</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часть третью после слов "исправительных работ" дополнить словами ", привлечения к общественным работам";</w:t>
      </w:r>
    </w:p>
    <w:bookmarkEnd w:id="54"/>
    <w:bookmarkStart w:name="z61" w:id="55"/>
    <w:p>
      <w:pPr>
        <w:spacing w:after="0"/>
        <w:ind w:left="0"/>
        <w:jc w:val="both"/>
      </w:pPr>
      <w:r>
        <w:rPr>
          <w:rFonts w:ascii="Times New Roman"/>
          <w:b w:val="false"/>
          <w:i w:val="false"/>
          <w:color w:val="000000"/>
          <w:sz w:val="28"/>
        </w:rPr>
        <w:t>
      пункты 1), 2) и 3) части пятой изложить в следующей редакции:</w:t>
      </w:r>
    </w:p>
    <w:bookmarkEnd w:id="55"/>
    <w:bookmarkStart w:name="z62" w:id="56"/>
    <w:p>
      <w:pPr>
        <w:spacing w:after="0"/>
        <w:ind w:left="0"/>
        <w:jc w:val="both"/>
      </w:pPr>
      <w:r>
        <w:rPr>
          <w:rFonts w:ascii="Times New Roman"/>
          <w:b w:val="false"/>
          <w:i w:val="false"/>
          <w:color w:val="000000"/>
          <w:sz w:val="28"/>
        </w:rPr>
        <w:t xml:space="preserve">
      "1) в учреждениях уголовно-исполнительной системы минимальной безопасности: лицам, осужденным за преступления, совершенные по неосторожности; лицам, осужденным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 лицам, осужденным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 лицам, впервые осужденным за совершение умышленного преступления, за которое назначено наказание к лишению свободы на срок до двух лет;</w:t>
      </w:r>
    </w:p>
    <w:bookmarkEnd w:id="56"/>
    <w:bookmarkStart w:name="z63" w:id="57"/>
    <w:p>
      <w:pPr>
        <w:spacing w:after="0"/>
        <w:ind w:left="0"/>
        <w:jc w:val="both"/>
      </w:pPr>
      <w:r>
        <w:rPr>
          <w:rFonts w:ascii="Times New Roman"/>
          <w:b w:val="false"/>
          <w:i w:val="false"/>
          <w:color w:val="000000"/>
          <w:sz w:val="28"/>
        </w:rPr>
        <w:t xml:space="preserve">
      2) в учреждениях уголовно-исполнительной системы средней безопасности: лицам, осужденным к лишению свободы на срок свыше двух лет за совершение умышленных преступлений небольшой, средней тяжести или тяжких преступлений, ранее не отбывавшим лишение свободы; женщинам, совершившим особо тяжкое преступление, а также при рецидиве преступлений; лицам, которым штраф, исправительные работы, привлечение к общественным работам, ограничение свободы заменены лишением свободы; </w:t>
      </w:r>
    </w:p>
    <w:bookmarkEnd w:id="57"/>
    <w:bookmarkStart w:name="z64" w:id="58"/>
    <w:p>
      <w:pPr>
        <w:spacing w:after="0"/>
        <w:ind w:left="0"/>
        <w:jc w:val="both"/>
      </w:pPr>
      <w:r>
        <w:rPr>
          <w:rFonts w:ascii="Times New Roman"/>
          <w:b w:val="false"/>
          <w:i w:val="false"/>
          <w:color w:val="000000"/>
          <w:sz w:val="28"/>
        </w:rPr>
        <w:t xml:space="preserve">
      3) в учреждениях уголовно-исполнительной системы максимальной безопасности: мужчинам, впервые осужденным к лишению свободы  за совершение особо тяжких преступлений; лицам, осужденным к лишению свободы, ранее отбывавшим лишение свободы за совершение умышленного преступления, за исключением лиц, осужденных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 а также лиц, осужденных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 мужчинам, осужденным при рецидиве преступлений; женщинам – при опасном рецидиве преступлений;";</w:t>
      </w:r>
    </w:p>
    <w:bookmarkEnd w:id="58"/>
    <w:bookmarkStart w:name="z65" w:id="59"/>
    <w:p>
      <w:pPr>
        <w:spacing w:after="0"/>
        <w:ind w:left="0"/>
        <w:jc w:val="both"/>
      </w:pPr>
      <w:r>
        <w:rPr>
          <w:rFonts w:ascii="Times New Roman"/>
          <w:b w:val="false"/>
          <w:i w:val="false"/>
          <w:color w:val="000000"/>
          <w:sz w:val="28"/>
        </w:rPr>
        <w:t xml:space="preserve">
      9) в часть четвертую </w:t>
      </w:r>
      <w:r>
        <w:rPr>
          <w:rFonts w:ascii="Times New Roman"/>
          <w:b w:val="false"/>
          <w:i w:val="false"/>
          <w:color w:val="000000"/>
          <w:sz w:val="28"/>
        </w:rPr>
        <w:t>статьи 50</w:t>
      </w:r>
      <w:r>
        <w:rPr>
          <w:rFonts w:ascii="Times New Roman"/>
          <w:b w:val="false"/>
          <w:i w:val="false"/>
          <w:color w:val="000000"/>
          <w:sz w:val="28"/>
        </w:rPr>
        <w:t xml:space="preserve"> внесено изменение на казахском языке, текст на русском языке не изменяется; </w:t>
      </w:r>
    </w:p>
    <w:bookmarkEnd w:id="59"/>
    <w:bookmarkStart w:name="z66" w:id="60"/>
    <w:p>
      <w:pPr>
        <w:spacing w:after="0"/>
        <w:ind w:left="0"/>
        <w:jc w:val="both"/>
      </w:pPr>
      <w:r>
        <w:rPr>
          <w:rFonts w:ascii="Times New Roman"/>
          <w:b w:val="false"/>
          <w:i w:val="false"/>
          <w:color w:val="000000"/>
          <w:sz w:val="28"/>
        </w:rPr>
        <w:t xml:space="preserve">
      10) в часть вторую </w:t>
      </w:r>
      <w:r>
        <w:rPr>
          <w:rFonts w:ascii="Times New Roman"/>
          <w:b w:val="false"/>
          <w:i w:val="false"/>
          <w:color w:val="000000"/>
          <w:sz w:val="28"/>
        </w:rPr>
        <w:t>статьи 54</w:t>
      </w:r>
      <w:r>
        <w:rPr>
          <w:rFonts w:ascii="Times New Roman"/>
          <w:b w:val="false"/>
          <w:i w:val="false"/>
          <w:color w:val="000000"/>
          <w:sz w:val="28"/>
        </w:rPr>
        <w:t xml:space="preserve"> внесено изменение на казахском языке, текст на русском языке не изменяется; </w:t>
      </w:r>
    </w:p>
    <w:bookmarkEnd w:id="60"/>
    <w:bookmarkStart w:name="z67" w:id="6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55</w:t>
      </w:r>
      <w:r>
        <w:rPr>
          <w:rFonts w:ascii="Times New Roman"/>
          <w:b w:val="false"/>
          <w:i w:val="false"/>
          <w:color w:val="000000"/>
          <w:sz w:val="28"/>
        </w:rPr>
        <w:t>:</w:t>
      </w:r>
    </w:p>
    <w:bookmarkEnd w:id="61"/>
    <w:bookmarkStart w:name="z68" w:id="62"/>
    <w:p>
      <w:pPr>
        <w:spacing w:after="0"/>
        <w:ind w:left="0"/>
        <w:jc w:val="both"/>
      </w:pPr>
      <w:r>
        <w:rPr>
          <w:rFonts w:ascii="Times New Roman"/>
          <w:b w:val="false"/>
          <w:i w:val="false"/>
          <w:color w:val="000000"/>
          <w:sz w:val="28"/>
        </w:rPr>
        <w:t>
      в части второй:</w:t>
      </w:r>
    </w:p>
    <w:bookmarkEnd w:id="62"/>
    <w:bookmarkStart w:name="z69" w:id="63"/>
    <w:p>
      <w:pPr>
        <w:spacing w:after="0"/>
        <w:ind w:left="0"/>
        <w:jc w:val="both"/>
      </w:pPr>
      <w:r>
        <w:rPr>
          <w:rFonts w:ascii="Times New Roman"/>
          <w:b w:val="false"/>
          <w:i w:val="false"/>
          <w:color w:val="000000"/>
          <w:sz w:val="28"/>
        </w:rPr>
        <w:t>
      в абзаце первом слова "размер наказания" заменить словами "размер основного вида наказания";</w:t>
      </w:r>
    </w:p>
    <w:bookmarkEnd w:id="63"/>
    <w:bookmarkStart w:name="z70" w:id="64"/>
    <w:p>
      <w:pPr>
        <w:spacing w:after="0"/>
        <w:ind w:left="0"/>
        <w:jc w:val="both"/>
      </w:pPr>
      <w:r>
        <w:rPr>
          <w:rFonts w:ascii="Times New Roman"/>
          <w:b w:val="false"/>
          <w:i w:val="false"/>
          <w:color w:val="000000"/>
          <w:sz w:val="28"/>
        </w:rPr>
        <w:t>
      в пункте 3) слова "наиболее строгого вида наказания" исключить;</w:t>
      </w:r>
    </w:p>
    <w:bookmarkEnd w:id="64"/>
    <w:bookmarkStart w:name="z71" w:id="65"/>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третью</w:t>
      </w:r>
      <w:r>
        <w:rPr>
          <w:rFonts w:ascii="Times New Roman"/>
          <w:b w:val="false"/>
          <w:i w:val="false"/>
          <w:color w:val="000000"/>
          <w:sz w:val="28"/>
        </w:rPr>
        <w:t xml:space="preserve"> изложить в следующей редакции:</w:t>
      </w:r>
    </w:p>
    <w:bookmarkEnd w:id="65"/>
    <w:bookmarkStart w:name="z72" w:id="66"/>
    <w:p>
      <w:pPr>
        <w:spacing w:after="0"/>
        <w:ind w:left="0"/>
        <w:jc w:val="both"/>
      </w:pPr>
      <w:r>
        <w:rPr>
          <w:rFonts w:ascii="Times New Roman"/>
          <w:b w:val="false"/>
          <w:i w:val="false"/>
          <w:color w:val="000000"/>
          <w:sz w:val="28"/>
        </w:rPr>
        <w:t>
      "3. По делам ускоренного досудебного расследования, а также делам, по которым выполнены все условия процессуального соглашения, срок или размер основного вида наказания за совершенное уголовное правонарушение не может превышать половину максимального срока или размера, предусмотренного соответствующей статьей Особенной части настоящего Кодекса. По делам, по которым обвинительный приговор вынесен в порядке приказного производства, штраф назначается в размере от десяти до двадцати месячных расчетных показателей при совершении уголовного проступка, от пятидесяти до двухсот месячных расчетных показателей – при совершении преступления небольшой тяжести.";</w:t>
      </w:r>
    </w:p>
    <w:bookmarkEnd w:id="66"/>
    <w:bookmarkStart w:name="z73" w:id="67"/>
    <w:p>
      <w:pPr>
        <w:spacing w:after="0"/>
        <w:ind w:left="0"/>
        <w:jc w:val="both"/>
      </w:pPr>
      <w:r>
        <w:rPr>
          <w:rFonts w:ascii="Times New Roman"/>
          <w:b w:val="false"/>
          <w:i w:val="false"/>
          <w:color w:val="000000"/>
          <w:sz w:val="28"/>
        </w:rPr>
        <w:t>
      дополнить частью седьмой следующего содержания:</w:t>
      </w:r>
    </w:p>
    <w:bookmarkEnd w:id="67"/>
    <w:bookmarkStart w:name="z74" w:id="68"/>
    <w:p>
      <w:pPr>
        <w:spacing w:after="0"/>
        <w:ind w:left="0"/>
        <w:jc w:val="both"/>
      </w:pPr>
      <w:r>
        <w:rPr>
          <w:rFonts w:ascii="Times New Roman"/>
          <w:b w:val="false"/>
          <w:i w:val="false"/>
          <w:color w:val="000000"/>
          <w:sz w:val="28"/>
        </w:rPr>
        <w:t xml:space="preserve">
      "7. В случаях назначения наказания за приготовление или покушение на преступление пределы, указанные в частях второй и третьей настоящей статьи, определяются с учетом положений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 </w:t>
      </w:r>
    </w:p>
    <w:bookmarkEnd w:id="68"/>
    <w:bookmarkStart w:name="z75" w:id="6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56</w:t>
      </w:r>
      <w:r>
        <w:rPr>
          <w:rFonts w:ascii="Times New Roman"/>
          <w:b w:val="false"/>
          <w:i w:val="false"/>
          <w:color w:val="000000"/>
          <w:sz w:val="28"/>
        </w:rPr>
        <w:t>:</w:t>
      </w:r>
    </w:p>
    <w:bookmarkEnd w:id="69"/>
    <w:bookmarkStart w:name="z76" w:id="70"/>
    <w:p>
      <w:pPr>
        <w:spacing w:after="0"/>
        <w:ind w:left="0"/>
        <w:jc w:val="both"/>
      </w:pPr>
      <w:r>
        <w:rPr>
          <w:rFonts w:ascii="Times New Roman"/>
          <w:b w:val="false"/>
          <w:i w:val="false"/>
          <w:color w:val="000000"/>
          <w:sz w:val="28"/>
        </w:rPr>
        <w:t>
      в части второй слова "наиболее строгого" заменить словом "основного";</w:t>
      </w:r>
    </w:p>
    <w:bookmarkEnd w:id="70"/>
    <w:bookmarkStart w:name="z77" w:id="71"/>
    <w:p>
      <w:pPr>
        <w:spacing w:after="0"/>
        <w:ind w:left="0"/>
        <w:jc w:val="both"/>
      </w:pPr>
      <w:r>
        <w:rPr>
          <w:rFonts w:ascii="Times New Roman"/>
          <w:b w:val="false"/>
          <w:i w:val="false"/>
          <w:color w:val="000000"/>
          <w:sz w:val="28"/>
        </w:rPr>
        <w:t>
      в части третьей слова "наиболее строгого" заменить словом "основного";</w:t>
      </w:r>
    </w:p>
    <w:bookmarkEnd w:id="71"/>
    <w:bookmarkStart w:name="z78" w:id="72"/>
    <w:p>
      <w:pPr>
        <w:spacing w:after="0"/>
        <w:ind w:left="0"/>
        <w:jc w:val="both"/>
      </w:pPr>
      <w:r>
        <w:rPr>
          <w:rFonts w:ascii="Times New Roman"/>
          <w:b w:val="false"/>
          <w:i w:val="false"/>
          <w:color w:val="000000"/>
          <w:sz w:val="28"/>
        </w:rPr>
        <w:t xml:space="preserve">
      13) в части второй </w:t>
      </w:r>
      <w:r>
        <w:rPr>
          <w:rFonts w:ascii="Times New Roman"/>
          <w:b w:val="false"/>
          <w:i w:val="false"/>
          <w:color w:val="000000"/>
          <w:sz w:val="28"/>
        </w:rPr>
        <w:t>статьи 58</w:t>
      </w:r>
      <w:r>
        <w:rPr>
          <w:rFonts w:ascii="Times New Roman"/>
          <w:b w:val="false"/>
          <w:i w:val="false"/>
          <w:color w:val="000000"/>
          <w:sz w:val="28"/>
        </w:rPr>
        <w:t>:</w:t>
      </w:r>
    </w:p>
    <w:bookmarkEnd w:id="72"/>
    <w:bookmarkStart w:name="z79" w:id="73"/>
    <w:p>
      <w:pPr>
        <w:spacing w:after="0"/>
        <w:ind w:left="0"/>
        <w:jc w:val="both"/>
      </w:pPr>
      <w:r>
        <w:rPr>
          <w:rFonts w:ascii="Times New Roman"/>
          <w:b w:val="false"/>
          <w:i w:val="false"/>
          <w:color w:val="000000"/>
          <w:sz w:val="28"/>
        </w:rPr>
        <w:t>
      слова "одну тысячу" заменить словом "четыреста";</w:t>
      </w:r>
    </w:p>
    <w:bookmarkEnd w:id="73"/>
    <w:bookmarkStart w:name="z80" w:id="74"/>
    <w:p>
      <w:pPr>
        <w:spacing w:after="0"/>
        <w:ind w:left="0"/>
        <w:jc w:val="both"/>
      </w:pPr>
      <w:r>
        <w:rPr>
          <w:rFonts w:ascii="Times New Roman"/>
          <w:b w:val="false"/>
          <w:i w:val="false"/>
          <w:color w:val="000000"/>
          <w:sz w:val="28"/>
        </w:rPr>
        <w:t>
      слово "шестьсот" заменить словом "четыреста";</w:t>
      </w:r>
    </w:p>
    <w:bookmarkEnd w:id="74"/>
    <w:bookmarkStart w:name="z81" w:id="75"/>
    <w:p>
      <w:pPr>
        <w:spacing w:after="0"/>
        <w:ind w:left="0"/>
        <w:jc w:val="both"/>
      </w:pPr>
      <w:r>
        <w:rPr>
          <w:rFonts w:ascii="Times New Roman"/>
          <w:b w:val="false"/>
          <w:i w:val="false"/>
          <w:color w:val="000000"/>
          <w:sz w:val="28"/>
        </w:rPr>
        <w:t>
      слово "девяносто" заменить словом "пятьдесят";</w:t>
      </w:r>
    </w:p>
    <w:bookmarkEnd w:id="75"/>
    <w:bookmarkStart w:name="z82" w:id="7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61</w:t>
      </w:r>
      <w:r>
        <w:rPr>
          <w:rFonts w:ascii="Times New Roman"/>
          <w:b w:val="false"/>
          <w:i w:val="false"/>
          <w:color w:val="000000"/>
          <w:sz w:val="28"/>
        </w:rPr>
        <w:t>:</w:t>
      </w:r>
    </w:p>
    <w:bookmarkEnd w:id="76"/>
    <w:bookmarkStart w:name="z83" w:id="77"/>
    <w:p>
      <w:pPr>
        <w:spacing w:after="0"/>
        <w:ind w:left="0"/>
        <w:jc w:val="both"/>
      </w:pPr>
      <w:r>
        <w:rPr>
          <w:rFonts w:ascii="Times New Roman"/>
          <w:b w:val="false"/>
          <w:i w:val="false"/>
          <w:color w:val="000000"/>
          <w:sz w:val="28"/>
        </w:rPr>
        <w:t>
      часть первую изложить в следующей редакции:</w:t>
      </w:r>
    </w:p>
    <w:bookmarkEnd w:id="77"/>
    <w:bookmarkStart w:name="z84" w:id="78"/>
    <w:p>
      <w:pPr>
        <w:spacing w:after="0"/>
        <w:ind w:left="0"/>
        <w:jc w:val="both"/>
      </w:pPr>
      <w:r>
        <w:rPr>
          <w:rFonts w:ascii="Times New Roman"/>
          <w:b w:val="false"/>
          <w:i w:val="false"/>
          <w:color w:val="000000"/>
          <w:sz w:val="28"/>
        </w:rPr>
        <w:t>
      "1. При частичном или полном сложении наказаний по совокупности уголовных правонарушений и совокупности приговоров:</w:t>
      </w:r>
    </w:p>
    <w:bookmarkEnd w:id="78"/>
    <w:bookmarkStart w:name="z85" w:id="79"/>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79"/>
    <w:bookmarkStart w:name="z86" w:id="80"/>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80"/>
    <w:bookmarkStart w:name="z87" w:id="81"/>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81"/>
    <w:bookmarkStart w:name="z88" w:id="82"/>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82"/>
    <w:bookmarkStart w:name="z89" w:id="83"/>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83"/>
    <w:bookmarkStart w:name="z90" w:id="84"/>
    <w:p>
      <w:pPr>
        <w:spacing w:after="0"/>
        <w:ind w:left="0"/>
        <w:jc w:val="both"/>
      </w:pPr>
      <w:r>
        <w:rPr>
          <w:rFonts w:ascii="Times New Roman"/>
          <w:b w:val="false"/>
          <w:i w:val="false"/>
          <w:color w:val="000000"/>
          <w:sz w:val="28"/>
        </w:rPr>
        <w:t xml:space="preserve">
      в части второй слова "с привлечением" заменить словами </w:t>
      </w:r>
      <w:r>
        <w:rPr>
          <w:rFonts w:ascii="Times New Roman"/>
          <w:b w:val="false"/>
          <w:i w:val="false"/>
          <w:color w:val="000000"/>
          <w:sz w:val="28"/>
        </w:rPr>
        <w:t>"со штрафом, исправительными работами, привлечением";</w:t>
      </w:r>
    </w:p>
    <w:bookmarkEnd w:id="84"/>
    <w:bookmarkStart w:name="z92" w:id="8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62</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части третью, четвертую и шестую изложить в следующей редакции:</w:t>
      </w:r>
    </w:p>
    <w:bookmarkEnd w:id="86"/>
    <w:bookmarkStart w:name="z94" w:id="87"/>
    <w:p>
      <w:pPr>
        <w:spacing w:after="0"/>
        <w:ind w:left="0"/>
        <w:jc w:val="both"/>
      </w:pP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в виде лишения свободы, ареста, ограничения свободы из расчета один день за один день, в виде привлечения к общественным работам, исправительных работ, штрафа – из расчета один день содержания под стражей за четыре часа общественных работ или четыре месячных расчетных показателя соответственно.</w:t>
      </w:r>
    </w:p>
    <w:bookmarkEnd w:id="87"/>
    <w:bookmarkStart w:name="z95" w:id="88"/>
    <w:p>
      <w:pPr>
        <w:spacing w:after="0"/>
        <w:ind w:left="0"/>
        <w:jc w:val="both"/>
      </w:pPr>
      <w:r>
        <w:rPr>
          <w:rFonts w:ascii="Times New Roman"/>
          <w:b w:val="false"/>
          <w:i w:val="false"/>
          <w:color w:val="000000"/>
          <w:sz w:val="28"/>
        </w:rPr>
        <w:t>
      4. Время содержания под домашним арестом до вступления приговора в законную силу засчитывается в срок наказания в виде лишения свободы, ограничения свободы, ареста из расчета два дня за один день, в виде привлечения к общественным работам, исправительных работ, штрафа – из расчета один день содержания под домашним арестом за два часа общественных работ или два месячных расчетных показателя соответственно.";</w:t>
      </w:r>
    </w:p>
    <w:bookmarkEnd w:id="88"/>
    <w:bookmarkStart w:name="z96" w:id="89"/>
    <w:p>
      <w:pPr>
        <w:spacing w:after="0"/>
        <w:ind w:left="0"/>
        <w:jc w:val="both"/>
      </w:pPr>
      <w:r>
        <w:rPr>
          <w:rFonts w:ascii="Times New Roman"/>
          <w:b w:val="false"/>
          <w:i w:val="false"/>
          <w:color w:val="000000"/>
          <w:sz w:val="28"/>
        </w:rPr>
        <w:t>
      "6. При пересмотре приговора с назначением лицу иного вида наказания отбытый срок или исполненный размер наказания до пересмотра приговора засчитывается в срок или размер нового наказания. При зачете отбытого срока или исполненного размера наказания:</w:t>
      </w:r>
    </w:p>
    <w:bookmarkEnd w:id="89"/>
    <w:bookmarkStart w:name="z97" w:id="90"/>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90"/>
    <w:bookmarkStart w:name="z98" w:id="91"/>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91"/>
    <w:bookmarkStart w:name="z99" w:id="92"/>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92"/>
    <w:bookmarkStart w:name="z100" w:id="93"/>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93"/>
    <w:bookmarkStart w:name="z101" w:id="94"/>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94"/>
    <w:bookmarkStart w:name="z102" w:id="95"/>
    <w:p>
      <w:pPr>
        <w:spacing w:after="0"/>
        <w:ind w:left="0"/>
        <w:jc w:val="both"/>
      </w:pPr>
      <w:r>
        <w:rPr>
          <w:rFonts w:ascii="Times New Roman"/>
          <w:b w:val="false"/>
          <w:i w:val="false"/>
          <w:color w:val="000000"/>
          <w:sz w:val="28"/>
        </w:rPr>
        <w:t>
      в части седьмой слово "срок" заменить словами "срок или размер";</w:t>
      </w:r>
    </w:p>
    <w:bookmarkEnd w:id="95"/>
    <w:bookmarkStart w:name="z103" w:id="96"/>
    <w:p>
      <w:pPr>
        <w:spacing w:after="0"/>
        <w:ind w:left="0"/>
        <w:jc w:val="both"/>
      </w:pPr>
      <w:r>
        <w:rPr>
          <w:rFonts w:ascii="Times New Roman"/>
          <w:b w:val="false"/>
          <w:i w:val="false"/>
          <w:color w:val="000000"/>
          <w:sz w:val="28"/>
        </w:rPr>
        <w:t xml:space="preserve">
      16) часть вторую </w:t>
      </w:r>
      <w:r>
        <w:rPr>
          <w:rFonts w:ascii="Times New Roman"/>
          <w:b w:val="false"/>
          <w:i w:val="false"/>
          <w:color w:val="000000"/>
          <w:sz w:val="28"/>
        </w:rPr>
        <w:t>статьи 65</w:t>
      </w:r>
      <w:r>
        <w:rPr>
          <w:rFonts w:ascii="Times New Roman"/>
          <w:b w:val="false"/>
          <w:i w:val="false"/>
          <w:color w:val="000000"/>
          <w:sz w:val="28"/>
        </w:rPr>
        <w:t xml:space="preserve"> после слова "несовершеннолетних," дополнить словом "пытки,";</w:t>
      </w:r>
    </w:p>
    <w:bookmarkEnd w:id="96"/>
    <w:bookmarkStart w:name="z104" w:id="97"/>
    <w:p>
      <w:pPr>
        <w:spacing w:after="0"/>
        <w:ind w:left="0"/>
        <w:jc w:val="both"/>
      </w:pPr>
      <w:r>
        <w:rPr>
          <w:rFonts w:ascii="Times New Roman"/>
          <w:b w:val="false"/>
          <w:i w:val="false"/>
          <w:color w:val="000000"/>
          <w:sz w:val="28"/>
        </w:rPr>
        <w:t xml:space="preserve">
      17) в абзаце первом </w:t>
      </w:r>
      <w:r>
        <w:rPr>
          <w:rFonts w:ascii="Times New Roman"/>
          <w:b w:val="false"/>
          <w:i w:val="false"/>
          <w:color w:val="000000"/>
          <w:sz w:val="28"/>
        </w:rPr>
        <w:t>статьи 67</w:t>
      </w:r>
      <w:r>
        <w:rPr>
          <w:rFonts w:ascii="Times New Roman"/>
          <w:b w:val="false"/>
          <w:i w:val="false"/>
          <w:color w:val="000000"/>
          <w:sz w:val="28"/>
        </w:rPr>
        <w:t xml:space="preserve"> слово "Лицо" заменить словом "1. Лицо";</w:t>
      </w:r>
    </w:p>
    <w:bookmarkEnd w:id="97"/>
    <w:bookmarkStart w:name="z105" w:id="98"/>
    <w:p>
      <w:pPr>
        <w:spacing w:after="0"/>
        <w:ind w:left="0"/>
        <w:jc w:val="both"/>
      </w:pPr>
      <w:r>
        <w:rPr>
          <w:rFonts w:ascii="Times New Roman"/>
          <w:b w:val="false"/>
          <w:i w:val="false"/>
          <w:color w:val="000000"/>
          <w:sz w:val="28"/>
        </w:rPr>
        <w:t xml:space="preserve">
      18) часть четвертую </w:t>
      </w:r>
      <w:r>
        <w:rPr>
          <w:rFonts w:ascii="Times New Roman"/>
          <w:b w:val="false"/>
          <w:i w:val="false"/>
          <w:color w:val="000000"/>
          <w:sz w:val="28"/>
        </w:rPr>
        <w:t>статьи 68</w:t>
      </w:r>
      <w:r>
        <w:rPr>
          <w:rFonts w:ascii="Times New Roman"/>
          <w:b w:val="false"/>
          <w:i w:val="false"/>
          <w:color w:val="000000"/>
          <w:sz w:val="28"/>
        </w:rPr>
        <w:t>:</w:t>
      </w:r>
    </w:p>
    <w:bookmarkEnd w:id="98"/>
    <w:bookmarkStart w:name="z106" w:id="99"/>
    <w:p>
      <w:pPr>
        <w:spacing w:after="0"/>
        <w:ind w:left="0"/>
        <w:jc w:val="both"/>
      </w:pPr>
      <w:r>
        <w:rPr>
          <w:rFonts w:ascii="Times New Roman"/>
          <w:b w:val="false"/>
          <w:i w:val="false"/>
          <w:color w:val="000000"/>
          <w:sz w:val="28"/>
        </w:rPr>
        <w:t>
      после слова "совершивших" дополнить словами "пытки,";</w:t>
      </w:r>
    </w:p>
    <w:bookmarkEnd w:id="99"/>
    <w:bookmarkStart w:name="z107" w:id="100"/>
    <w:p>
      <w:pPr>
        <w:spacing w:after="0"/>
        <w:ind w:left="0"/>
        <w:jc w:val="both"/>
      </w:pPr>
      <w:r>
        <w:rPr>
          <w:rFonts w:ascii="Times New Roman"/>
          <w:b w:val="false"/>
          <w:i w:val="false"/>
          <w:color w:val="000000"/>
          <w:sz w:val="28"/>
        </w:rPr>
        <w:t>
      после слов "более лиц," дополнить словами "за исключением случая совершения дорожно-транспортного происшествия, повлекшего по неосторожности смерть его близких родственников,";</w:t>
      </w:r>
    </w:p>
    <w:bookmarkEnd w:id="100"/>
    <w:bookmarkStart w:name="z108" w:id="10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71</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пункты 4) и 5) части первой изложить в следующей редакции:</w:t>
      </w:r>
    </w:p>
    <w:bookmarkEnd w:id="102"/>
    <w:bookmarkStart w:name="z110" w:id="103"/>
    <w:p>
      <w:pPr>
        <w:spacing w:after="0"/>
        <w:ind w:left="0"/>
        <w:jc w:val="both"/>
      </w:pPr>
      <w:r>
        <w:rPr>
          <w:rFonts w:ascii="Times New Roman"/>
          <w:b w:val="false"/>
          <w:i w:val="false"/>
          <w:color w:val="000000"/>
          <w:sz w:val="28"/>
        </w:rPr>
        <w:t>
      "4) десять лет после совершения тяжкого преступления, коррупционного преступления небольшой или средней тяжести;</w:t>
      </w:r>
    </w:p>
    <w:bookmarkEnd w:id="103"/>
    <w:bookmarkStart w:name="z111" w:id="104"/>
    <w:p>
      <w:pPr>
        <w:spacing w:after="0"/>
        <w:ind w:left="0"/>
        <w:jc w:val="both"/>
      </w:pPr>
      <w:r>
        <w:rPr>
          <w:rFonts w:ascii="Times New Roman"/>
          <w:b w:val="false"/>
          <w:i w:val="false"/>
          <w:color w:val="000000"/>
          <w:sz w:val="28"/>
        </w:rPr>
        <w:t>
      5) пятнадцать лет после совершения особо тяжкого преступления.";</w:t>
      </w:r>
    </w:p>
    <w:bookmarkEnd w:id="104"/>
    <w:bookmarkStart w:name="z112" w:id="105"/>
    <w:p>
      <w:pPr>
        <w:spacing w:after="0"/>
        <w:ind w:left="0"/>
        <w:jc w:val="both"/>
      </w:pPr>
      <w:r>
        <w:rPr>
          <w:rFonts w:ascii="Times New Roman"/>
          <w:b w:val="false"/>
          <w:i w:val="false"/>
          <w:color w:val="000000"/>
          <w:sz w:val="28"/>
        </w:rPr>
        <w:t>
      в части четвертой:</w:t>
      </w:r>
    </w:p>
    <w:bookmarkEnd w:id="105"/>
    <w:bookmarkStart w:name="z113" w:id="106"/>
    <w:p>
      <w:pPr>
        <w:spacing w:after="0"/>
        <w:ind w:left="0"/>
        <w:jc w:val="both"/>
      </w:pPr>
      <w:r>
        <w:rPr>
          <w:rFonts w:ascii="Times New Roman"/>
          <w:b w:val="false"/>
          <w:i w:val="false"/>
          <w:color w:val="000000"/>
          <w:sz w:val="28"/>
        </w:rPr>
        <w:t>
      в абзаце первом:</w:t>
      </w:r>
    </w:p>
    <w:bookmarkEnd w:id="106"/>
    <w:bookmarkStart w:name="z114" w:id="107"/>
    <w:p>
      <w:pPr>
        <w:spacing w:after="0"/>
        <w:ind w:left="0"/>
        <w:jc w:val="both"/>
      </w:pPr>
      <w:r>
        <w:rPr>
          <w:rFonts w:ascii="Times New Roman"/>
          <w:b w:val="false"/>
          <w:i w:val="false"/>
          <w:color w:val="000000"/>
          <w:sz w:val="28"/>
        </w:rPr>
        <w:t>
      в пункте 1) слово "десять" заменить словом "пять";</w:t>
      </w:r>
    </w:p>
    <w:bookmarkEnd w:id="107"/>
    <w:bookmarkStart w:name="z115" w:id="108"/>
    <w:p>
      <w:pPr>
        <w:spacing w:after="0"/>
        <w:ind w:left="0"/>
        <w:jc w:val="both"/>
      </w:pPr>
      <w:r>
        <w:rPr>
          <w:rFonts w:ascii="Times New Roman"/>
          <w:b w:val="false"/>
          <w:i w:val="false"/>
          <w:color w:val="000000"/>
          <w:sz w:val="28"/>
        </w:rPr>
        <w:t>
      в пункте 2) слово "пятнадцать" заменить словом "десять";</w:t>
      </w:r>
    </w:p>
    <w:bookmarkEnd w:id="108"/>
    <w:bookmarkStart w:name="z116" w:id="109"/>
    <w:p>
      <w:pPr>
        <w:spacing w:after="0"/>
        <w:ind w:left="0"/>
        <w:jc w:val="both"/>
      </w:pPr>
      <w:r>
        <w:rPr>
          <w:rFonts w:ascii="Times New Roman"/>
          <w:b w:val="false"/>
          <w:i w:val="false"/>
          <w:color w:val="000000"/>
          <w:sz w:val="28"/>
        </w:rPr>
        <w:t>
      пункт 3) изложить в следующей редакции:</w:t>
      </w:r>
    </w:p>
    <w:bookmarkEnd w:id="109"/>
    <w:bookmarkStart w:name="z117" w:id="110"/>
    <w:p>
      <w:pPr>
        <w:spacing w:after="0"/>
        <w:ind w:left="0"/>
        <w:jc w:val="both"/>
      </w:pPr>
      <w:r>
        <w:rPr>
          <w:rFonts w:ascii="Times New Roman"/>
          <w:b w:val="false"/>
          <w:i w:val="false"/>
          <w:color w:val="000000"/>
          <w:sz w:val="28"/>
        </w:rPr>
        <w:t>
      "3) пятнадцать лет после совершения тяжкого преступления, коррупционного преступления небольшой или средней тяжести;";</w:t>
      </w:r>
    </w:p>
    <w:bookmarkEnd w:id="110"/>
    <w:bookmarkStart w:name="z118" w:id="111"/>
    <w:p>
      <w:pPr>
        <w:spacing w:after="0"/>
        <w:ind w:left="0"/>
        <w:jc w:val="both"/>
      </w:pPr>
      <w:r>
        <w:rPr>
          <w:rFonts w:ascii="Times New Roman"/>
          <w:b w:val="false"/>
          <w:i w:val="false"/>
          <w:color w:val="000000"/>
          <w:sz w:val="28"/>
        </w:rPr>
        <w:t>
      в пункте 4) слова "двадцать пять" заменить словом "двадцать";</w:t>
      </w:r>
    </w:p>
    <w:bookmarkEnd w:id="111"/>
    <w:bookmarkStart w:name="z119" w:id="112"/>
    <w:p>
      <w:pPr>
        <w:spacing w:after="0"/>
        <w:ind w:left="0"/>
        <w:jc w:val="both"/>
      </w:pPr>
      <w:r>
        <w:rPr>
          <w:rFonts w:ascii="Times New Roman"/>
          <w:b w:val="false"/>
          <w:i w:val="false"/>
          <w:color w:val="000000"/>
          <w:sz w:val="28"/>
        </w:rPr>
        <w:t>
      в абзаце втором слова "новое умышленное преступление" заменить словами "новое тяжкое или особо тяжкое преступление";</w:t>
      </w:r>
    </w:p>
    <w:bookmarkEnd w:id="112"/>
    <w:bookmarkStart w:name="z120" w:id="113"/>
    <w:p>
      <w:pPr>
        <w:spacing w:after="0"/>
        <w:ind w:left="0"/>
        <w:jc w:val="both"/>
      </w:pPr>
      <w:r>
        <w:rPr>
          <w:rFonts w:ascii="Times New Roman"/>
          <w:b w:val="false"/>
          <w:i w:val="false"/>
          <w:color w:val="000000"/>
          <w:sz w:val="28"/>
        </w:rPr>
        <w:t>
      в части шестой:</w:t>
      </w:r>
    </w:p>
    <w:bookmarkEnd w:id="113"/>
    <w:bookmarkStart w:name="z121" w:id="114"/>
    <w:p>
      <w:pPr>
        <w:spacing w:after="0"/>
        <w:ind w:left="0"/>
        <w:jc w:val="both"/>
      </w:pPr>
      <w:r>
        <w:rPr>
          <w:rFonts w:ascii="Times New Roman"/>
          <w:b w:val="false"/>
          <w:i w:val="false"/>
          <w:color w:val="000000"/>
          <w:sz w:val="28"/>
        </w:rPr>
        <w:t>
      слова "коррупционные преступления," исключить;</w:t>
      </w:r>
    </w:p>
    <w:bookmarkEnd w:id="114"/>
    <w:bookmarkStart w:name="z122" w:id="115"/>
    <w:p>
      <w:pPr>
        <w:spacing w:after="0"/>
        <w:ind w:left="0"/>
        <w:jc w:val="both"/>
      </w:pPr>
      <w:r>
        <w:rPr>
          <w:rFonts w:ascii="Times New Roman"/>
          <w:b w:val="false"/>
          <w:i w:val="false"/>
          <w:color w:val="000000"/>
          <w:sz w:val="28"/>
        </w:rPr>
        <w:t>
      слова ", в сфере экономической деятельности" исключить;</w:t>
      </w:r>
    </w:p>
    <w:bookmarkEnd w:id="115"/>
    <w:bookmarkStart w:name="z123" w:id="11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77</w:t>
      </w:r>
      <w:r>
        <w:rPr>
          <w:rFonts w:ascii="Times New Roman"/>
          <w:b w:val="false"/>
          <w:i w:val="false"/>
          <w:color w:val="000000"/>
          <w:sz w:val="28"/>
        </w:rPr>
        <w:t>:</w:t>
      </w:r>
    </w:p>
    <w:bookmarkEnd w:id="116"/>
    <w:bookmarkStart w:name="z124" w:id="117"/>
    <w:p>
      <w:pPr>
        <w:spacing w:after="0"/>
        <w:ind w:left="0"/>
        <w:jc w:val="both"/>
      </w:pPr>
      <w:r>
        <w:rPr>
          <w:rFonts w:ascii="Times New Roman"/>
          <w:b w:val="false"/>
          <w:i w:val="false"/>
          <w:color w:val="000000"/>
          <w:sz w:val="28"/>
        </w:rPr>
        <w:t>
      в части первой:</w:t>
      </w:r>
    </w:p>
    <w:bookmarkEnd w:id="117"/>
    <w:bookmarkStart w:name="z125" w:id="118"/>
    <w:p>
      <w:pPr>
        <w:spacing w:after="0"/>
        <w:ind w:left="0"/>
        <w:jc w:val="both"/>
      </w:pPr>
      <w:r>
        <w:rPr>
          <w:rFonts w:ascii="Times New Roman"/>
          <w:b w:val="false"/>
          <w:i w:val="false"/>
          <w:color w:val="000000"/>
          <w:sz w:val="28"/>
        </w:rPr>
        <w:t>
      в пункте 2) слово "три" заменить словом "два";</w:t>
      </w:r>
    </w:p>
    <w:bookmarkEnd w:id="118"/>
    <w:bookmarkStart w:name="z126" w:id="119"/>
    <w:p>
      <w:pPr>
        <w:spacing w:after="0"/>
        <w:ind w:left="0"/>
        <w:jc w:val="both"/>
      </w:pPr>
      <w:r>
        <w:rPr>
          <w:rFonts w:ascii="Times New Roman"/>
          <w:b w:val="false"/>
          <w:i w:val="false"/>
          <w:color w:val="000000"/>
          <w:sz w:val="28"/>
        </w:rPr>
        <w:t>
      в пункте 3) слово "шесть" заменить словом "пять";</w:t>
      </w:r>
    </w:p>
    <w:bookmarkEnd w:id="119"/>
    <w:bookmarkStart w:name="z127" w:id="120"/>
    <w:p>
      <w:pPr>
        <w:spacing w:after="0"/>
        <w:ind w:left="0"/>
        <w:jc w:val="both"/>
      </w:pPr>
      <w:r>
        <w:rPr>
          <w:rFonts w:ascii="Times New Roman"/>
          <w:b w:val="false"/>
          <w:i w:val="false"/>
          <w:color w:val="000000"/>
          <w:sz w:val="28"/>
        </w:rPr>
        <w:t>
      в части третьей слова "двадцать пять" заменить словом "двадцать";</w:t>
      </w:r>
    </w:p>
    <w:bookmarkEnd w:id="120"/>
    <w:bookmarkStart w:name="z128" w:id="1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81</w:t>
      </w:r>
      <w:r>
        <w:rPr>
          <w:rFonts w:ascii="Times New Roman"/>
          <w:b w:val="false"/>
          <w:i w:val="false"/>
          <w:color w:val="000000"/>
          <w:sz w:val="28"/>
        </w:rPr>
        <w:t>:</w:t>
      </w:r>
    </w:p>
    <w:bookmarkEnd w:id="121"/>
    <w:bookmarkStart w:name="z129" w:id="122"/>
    <w:p>
      <w:pPr>
        <w:spacing w:after="0"/>
        <w:ind w:left="0"/>
        <w:jc w:val="both"/>
      </w:pPr>
      <w:r>
        <w:rPr>
          <w:rFonts w:ascii="Times New Roman"/>
          <w:b w:val="false"/>
          <w:i w:val="false"/>
          <w:color w:val="000000"/>
          <w:sz w:val="28"/>
        </w:rPr>
        <w:t>
      в части третьей слова "от десяти до двухсот пятидесяти" заменить словами "от пяти до ста";</w:t>
      </w:r>
    </w:p>
    <w:bookmarkEnd w:id="122"/>
    <w:bookmarkStart w:name="z130" w:id="123"/>
    <w:p>
      <w:pPr>
        <w:spacing w:after="0"/>
        <w:ind w:left="0"/>
        <w:jc w:val="both"/>
      </w:pPr>
      <w:r>
        <w:rPr>
          <w:rFonts w:ascii="Times New Roman"/>
          <w:b w:val="false"/>
          <w:i w:val="false"/>
          <w:color w:val="000000"/>
          <w:sz w:val="28"/>
        </w:rPr>
        <w:t>
      в части четвертой слова "от десяти до двухсот пятидесяти" заменить словами "от пяти до ста";</w:t>
      </w:r>
    </w:p>
    <w:bookmarkEnd w:id="123"/>
    <w:bookmarkStart w:name="z131" w:id="124"/>
    <w:p>
      <w:pPr>
        <w:spacing w:after="0"/>
        <w:ind w:left="0"/>
        <w:jc w:val="both"/>
      </w:pPr>
      <w:r>
        <w:rPr>
          <w:rFonts w:ascii="Times New Roman"/>
          <w:b w:val="false"/>
          <w:i w:val="false"/>
          <w:color w:val="000000"/>
          <w:sz w:val="28"/>
        </w:rPr>
        <w:t>
      в части пятой слова "от сорока до ста пятидесяти" заменить словами "от десяти до семидесяти пяти";</w:t>
      </w:r>
    </w:p>
    <w:bookmarkEnd w:id="124"/>
    <w:bookmarkStart w:name="z132" w:id="125"/>
    <w:p>
      <w:pPr>
        <w:spacing w:after="0"/>
        <w:ind w:left="0"/>
        <w:jc w:val="both"/>
      </w:pPr>
      <w:r>
        <w:rPr>
          <w:rFonts w:ascii="Times New Roman"/>
          <w:b w:val="false"/>
          <w:i w:val="false"/>
          <w:color w:val="000000"/>
          <w:sz w:val="28"/>
        </w:rPr>
        <w:t xml:space="preserve">
      22) в пункт 4) части первой </w:t>
      </w:r>
      <w:r>
        <w:rPr>
          <w:rFonts w:ascii="Times New Roman"/>
          <w:b w:val="false"/>
          <w:i w:val="false"/>
          <w:color w:val="000000"/>
          <w:sz w:val="28"/>
        </w:rPr>
        <w:t>статьи 87</w:t>
      </w:r>
      <w:r>
        <w:rPr>
          <w:rFonts w:ascii="Times New Roman"/>
          <w:b w:val="false"/>
          <w:i w:val="false"/>
          <w:color w:val="000000"/>
          <w:sz w:val="28"/>
        </w:rPr>
        <w:t xml:space="preserve"> внесено изменение на казахском языке, текст на русском языке не изменяется; </w:t>
      </w:r>
    </w:p>
    <w:bookmarkEnd w:id="125"/>
    <w:bookmarkStart w:name="z133" w:id="126"/>
    <w:p>
      <w:pPr>
        <w:spacing w:after="0"/>
        <w:ind w:left="0"/>
        <w:jc w:val="both"/>
      </w:pPr>
      <w:r>
        <w:rPr>
          <w:rFonts w:ascii="Times New Roman"/>
          <w:b w:val="false"/>
          <w:i w:val="false"/>
          <w:color w:val="000000"/>
          <w:sz w:val="28"/>
        </w:rPr>
        <w:t xml:space="preserve">
      23) пункт 1)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w:t>
      </w:r>
    </w:p>
    <w:bookmarkEnd w:id="126"/>
    <w:bookmarkStart w:name="z134" w:id="127"/>
    <w:p>
      <w:pPr>
        <w:spacing w:after="0"/>
        <w:ind w:left="0"/>
        <w:jc w:val="both"/>
      </w:pPr>
      <w:r>
        <w:rPr>
          <w:rFonts w:ascii="Times New Roman"/>
          <w:b w:val="false"/>
          <w:i w:val="false"/>
          <w:color w:val="000000"/>
          <w:sz w:val="28"/>
        </w:rPr>
        <w:t>
      "1) фактическому отбытию более мягких видов наказания, чем лишение свободы;";</w:t>
      </w:r>
    </w:p>
    <w:bookmarkEnd w:id="127"/>
    <w:bookmarkStart w:name="z135" w:id="128"/>
    <w:p>
      <w:pPr>
        <w:spacing w:after="0"/>
        <w:ind w:left="0"/>
        <w:jc w:val="both"/>
      </w:pPr>
      <w:r>
        <w:rPr>
          <w:rFonts w:ascii="Times New Roman"/>
          <w:b w:val="false"/>
          <w:i w:val="false"/>
          <w:color w:val="000000"/>
          <w:sz w:val="28"/>
        </w:rPr>
        <w:t xml:space="preserve">
      24) в части третьей </w:t>
      </w:r>
      <w:r>
        <w:rPr>
          <w:rFonts w:ascii="Times New Roman"/>
          <w:b w:val="false"/>
          <w:i w:val="false"/>
          <w:color w:val="000000"/>
          <w:sz w:val="28"/>
        </w:rPr>
        <w:t>статьи 93</w:t>
      </w:r>
      <w:r>
        <w:rPr>
          <w:rFonts w:ascii="Times New Roman"/>
          <w:b w:val="false"/>
          <w:i w:val="false"/>
          <w:color w:val="000000"/>
          <w:sz w:val="28"/>
        </w:rPr>
        <w:t xml:space="preserve"> слова "вопрос о продлении" заменить словами "вопрос о назначении, продлении";</w:t>
      </w:r>
    </w:p>
    <w:bookmarkEnd w:id="128"/>
    <w:bookmarkStart w:name="z136" w:id="12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107</w:t>
      </w:r>
      <w:r>
        <w:rPr>
          <w:rFonts w:ascii="Times New Roman"/>
          <w:b w:val="false"/>
          <w:i w:val="false"/>
          <w:color w:val="000000"/>
          <w:sz w:val="28"/>
        </w:rPr>
        <w:t>:</w:t>
      </w:r>
    </w:p>
    <w:bookmarkEnd w:id="129"/>
    <w:bookmarkStart w:name="z137" w:id="130"/>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130"/>
    <w:bookmarkStart w:name="z138" w:id="131"/>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131"/>
    <w:bookmarkStart w:name="z139" w:id="132"/>
    <w:p>
      <w:pPr>
        <w:spacing w:after="0"/>
        <w:ind w:left="0"/>
        <w:jc w:val="both"/>
      </w:pPr>
      <w:r>
        <w:rPr>
          <w:rFonts w:ascii="Times New Roman"/>
          <w:b w:val="false"/>
          <w:i w:val="false"/>
          <w:color w:val="000000"/>
          <w:sz w:val="28"/>
        </w:rPr>
        <w:t xml:space="preserve">
      26) абзац второй части первой </w:t>
      </w:r>
      <w:r>
        <w:rPr>
          <w:rFonts w:ascii="Times New Roman"/>
          <w:b w:val="false"/>
          <w:i w:val="false"/>
          <w:color w:val="000000"/>
          <w:sz w:val="28"/>
        </w:rPr>
        <w:t>статьи 110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132"/>
    <w:bookmarkStart w:name="z140" w:id="133"/>
    <w:p>
      <w:pPr>
        <w:spacing w:after="0"/>
        <w:ind w:left="0"/>
        <w:jc w:val="both"/>
      </w:pPr>
      <w:r>
        <w:rPr>
          <w:rFonts w:ascii="Times New Roman"/>
          <w:b w:val="false"/>
          <w:i w:val="false"/>
          <w:color w:val="000000"/>
          <w:sz w:val="28"/>
        </w:rPr>
        <w:t xml:space="preserve">
      27) абзац второй </w:t>
      </w:r>
      <w:r>
        <w:rPr>
          <w:rFonts w:ascii="Times New Roman"/>
          <w:b w:val="false"/>
          <w:i w:val="false"/>
          <w:color w:val="000000"/>
          <w:sz w:val="28"/>
        </w:rPr>
        <w:t>статьи 111</w:t>
      </w:r>
      <w:r>
        <w:rPr>
          <w:rFonts w:ascii="Times New Roman"/>
          <w:b w:val="false"/>
          <w:i w:val="false"/>
          <w:color w:val="000000"/>
          <w:sz w:val="28"/>
        </w:rPr>
        <w:t xml:space="preserve"> изложить в следующей редакции:</w:t>
      </w:r>
    </w:p>
    <w:bookmarkEnd w:id="133"/>
    <w:bookmarkStart w:name="z141" w:id="13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34"/>
    <w:bookmarkStart w:name="z142" w:id="135"/>
    <w:p>
      <w:pPr>
        <w:spacing w:after="0"/>
        <w:ind w:left="0"/>
        <w:jc w:val="both"/>
      </w:pPr>
      <w:r>
        <w:rPr>
          <w:rFonts w:ascii="Times New Roman"/>
          <w:b w:val="false"/>
          <w:i w:val="false"/>
          <w:color w:val="000000"/>
          <w:sz w:val="28"/>
        </w:rPr>
        <w:t xml:space="preserve">
      28) абзац второй части первой </w:t>
      </w:r>
      <w:r>
        <w:rPr>
          <w:rFonts w:ascii="Times New Roman"/>
          <w:b w:val="false"/>
          <w:i w:val="false"/>
          <w:color w:val="000000"/>
          <w:sz w:val="28"/>
        </w:rPr>
        <w:t>статьи 112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четырехсот часов, либо";</w:t>
      </w:r>
    </w:p>
    <w:bookmarkEnd w:id="135"/>
    <w:bookmarkStart w:name="z143" w:id="136"/>
    <w:p>
      <w:pPr>
        <w:spacing w:after="0"/>
        <w:ind w:left="0"/>
        <w:jc w:val="both"/>
      </w:pPr>
      <w:r>
        <w:rPr>
          <w:rFonts w:ascii="Times New Roman"/>
          <w:b w:val="false"/>
          <w:i w:val="false"/>
          <w:color w:val="000000"/>
          <w:sz w:val="28"/>
        </w:rPr>
        <w:t xml:space="preserve">
      29) абзац второй </w:t>
      </w:r>
      <w:r>
        <w:rPr>
          <w:rFonts w:ascii="Times New Roman"/>
          <w:b w:val="false"/>
          <w:i w:val="false"/>
          <w:color w:val="000000"/>
          <w:sz w:val="28"/>
        </w:rPr>
        <w:t>статьи 113</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четырехсот часов, либо";</w:t>
      </w:r>
    </w:p>
    <w:bookmarkEnd w:id="136"/>
    <w:bookmarkStart w:name="z144" w:id="13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114</w:t>
      </w:r>
      <w:r>
        <w:rPr>
          <w:rFonts w:ascii="Times New Roman"/>
          <w:b w:val="false"/>
          <w:i w:val="false"/>
          <w:color w:val="000000"/>
          <w:sz w:val="28"/>
        </w:rPr>
        <w:t>:</w:t>
      </w:r>
    </w:p>
    <w:bookmarkEnd w:id="137"/>
    <w:bookmarkStart w:name="z145" w:id="138"/>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38"/>
    <w:bookmarkStart w:name="z146" w:id="139"/>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39"/>
    <w:bookmarkStart w:name="z147" w:id="14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40"/>
    <w:bookmarkStart w:name="z148" w:id="141"/>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41"/>
    <w:bookmarkStart w:name="z149" w:id="142"/>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четырехсот часов, либо";</w:t>
      </w:r>
    </w:p>
    <w:bookmarkEnd w:id="142"/>
    <w:bookmarkStart w:name="z150" w:id="143"/>
    <w:p>
      <w:pPr>
        <w:spacing w:after="0"/>
        <w:ind w:left="0"/>
        <w:jc w:val="both"/>
      </w:pPr>
      <w:r>
        <w:rPr>
          <w:rFonts w:ascii="Times New Roman"/>
          <w:b w:val="false"/>
          <w:i w:val="false"/>
          <w:color w:val="000000"/>
          <w:sz w:val="28"/>
        </w:rPr>
        <w:t>
      абзац второй части четвертой после слов "размере, либо" дополнить словами "привлечением к общественным работам на срок до шестисот часов, либо";</w:t>
      </w:r>
    </w:p>
    <w:bookmarkEnd w:id="143"/>
    <w:bookmarkStart w:name="z151" w:id="144"/>
    <w:p>
      <w:pPr>
        <w:spacing w:after="0"/>
        <w:ind w:left="0"/>
        <w:jc w:val="both"/>
      </w:pPr>
      <w:r>
        <w:rPr>
          <w:rFonts w:ascii="Times New Roman"/>
          <w:b w:val="false"/>
          <w:i w:val="false"/>
          <w:color w:val="000000"/>
          <w:sz w:val="28"/>
        </w:rPr>
        <w:t xml:space="preserve">
      31) абзац второй </w:t>
      </w:r>
      <w:r>
        <w:rPr>
          <w:rFonts w:ascii="Times New Roman"/>
          <w:b w:val="false"/>
          <w:i w:val="false"/>
          <w:color w:val="000000"/>
          <w:sz w:val="28"/>
        </w:rPr>
        <w:t>статьи 115</w:t>
      </w:r>
      <w:r>
        <w:rPr>
          <w:rFonts w:ascii="Times New Roman"/>
          <w:b w:val="false"/>
          <w:i w:val="false"/>
          <w:color w:val="000000"/>
          <w:sz w:val="28"/>
        </w:rPr>
        <w:t xml:space="preserve"> изложить в следующей редакции:</w:t>
      </w:r>
    </w:p>
    <w:bookmarkEnd w:id="144"/>
    <w:bookmarkStart w:name="z152" w:id="145"/>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45"/>
    <w:bookmarkStart w:name="z153" w:id="146"/>
    <w:p>
      <w:pPr>
        <w:spacing w:after="0"/>
        <w:ind w:left="0"/>
        <w:jc w:val="both"/>
      </w:pPr>
      <w:r>
        <w:rPr>
          <w:rFonts w:ascii="Times New Roman"/>
          <w:b w:val="false"/>
          <w:i w:val="false"/>
          <w:color w:val="000000"/>
          <w:sz w:val="28"/>
        </w:rPr>
        <w:t xml:space="preserve">
      32) абзац второй части второй </w:t>
      </w:r>
      <w:r>
        <w:rPr>
          <w:rFonts w:ascii="Times New Roman"/>
          <w:b w:val="false"/>
          <w:i w:val="false"/>
          <w:color w:val="000000"/>
          <w:sz w:val="28"/>
        </w:rPr>
        <w:t>статьи 117</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146"/>
    <w:bookmarkStart w:name="z154" w:id="147"/>
    <w:p>
      <w:pPr>
        <w:spacing w:after="0"/>
        <w:ind w:left="0"/>
        <w:jc w:val="both"/>
      </w:pPr>
      <w:r>
        <w:rPr>
          <w:rFonts w:ascii="Times New Roman"/>
          <w:b w:val="false"/>
          <w:i w:val="false"/>
          <w:color w:val="000000"/>
          <w:sz w:val="28"/>
        </w:rPr>
        <w:t xml:space="preserve">
      33) в абзаце втором части первой </w:t>
      </w:r>
      <w:r>
        <w:rPr>
          <w:rFonts w:ascii="Times New Roman"/>
          <w:b w:val="false"/>
          <w:i w:val="false"/>
          <w:color w:val="000000"/>
          <w:sz w:val="28"/>
        </w:rPr>
        <w:t>статьи 118</w:t>
      </w:r>
      <w:r>
        <w:rPr>
          <w:rFonts w:ascii="Times New Roman"/>
          <w:b w:val="false"/>
          <w:i w:val="false"/>
          <w:color w:val="000000"/>
          <w:sz w:val="28"/>
        </w:rPr>
        <w:t xml:space="preserve"> слово "шестидесяти" заменить словом "пятидесяти";</w:t>
      </w:r>
    </w:p>
    <w:bookmarkEnd w:id="147"/>
    <w:bookmarkStart w:name="z155" w:id="148"/>
    <w:p>
      <w:pPr>
        <w:spacing w:after="0"/>
        <w:ind w:left="0"/>
        <w:jc w:val="both"/>
      </w:pPr>
      <w:r>
        <w:rPr>
          <w:rFonts w:ascii="Times New Roman"/>
          <w:b w:val="false"/>
          <w:i w:val="false"/>
          <w:color w:val="000000"/>
          <w:sz w:val="28"/>
        </w:rPr>
        <w:t xml:space="preserve">
      34) абзац второй </w:t>
      </w:r>
      <w:r>
        <w:rPr>
          <w:rFonts w:ascii="Times New Roman"/>
          <w:b w:val="false"/>
          <w:i w:val="false"/>
          <w:color w:val="000000"/>
          <w:sz w:val="28"/>
        </w:rPr>
        <w:t>статьи 123</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четырехсот часов, либо";</w:t>
      </w:r>
    </w:p>
    <w:bookmarkEnd w:id="148"/>
    <w:bookmarkStart w:name="z156" w:id="149"/>
    <w:p>
      <w:pPr>
        <w:spacing w:after="0"/>
        <w:ind w:left="0"/>
        <w:jc w:val="both"/>
      </w:pPr>
      <w:r>
        <w:rPr>
          <w:rFonts w:ascii="Times New Roman"/>
          <w:b w:val="false"/>
          <w:i w:val="false"/>
          <w:color w:val="000000"/>
          <w:sz w:val="28"/>
        </w:rPr>
        <w:t xml:space="preserve">
      35) абзац второй части первой </w:t>
      </w:r>
      <w:r>
        <w:rPr>
          <w:rFonts w:ascii="Times New Roman"/>
          <w:b w:val="false"/>
          <w:i w:val="false"/>
          <w:color w:val="000000"/>
          <w:sz w:val="28"/>
        </w:rPr>
        <w:t>статьи 127</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149"/>
    <w:bookmarkStart w:name="z157" w:id="15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133</w:t>
      </w:r>
      <w:r>
        <w:rPr>
          <w:rFonts w:ascii="Times New Roman"/>
          <w:b w:val="false"/>
          <w:i w:val="false"/>
          <w:color w:val="000000"/>
          <w:sz w:val="28"/>
        </w:rPr>
        <w:t>:</w:t>
      </w:r>
    </w:p>
    <w:bookmarkEnd w:id="150"/>
    <w:bookmarkStart w:name="z158" w:id="151"/>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151"/>
    <w:bookmarkStart w:name="z159" w:id="15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152"/>
    <w:bookmarkStart w:name="z160" w:id="153"/>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137</w:t>
      </w:r>
      <w:r>
        <w:rPr>
          <w:rFonts w:ascii="Times New Roman"/>
          <w:b w:val="false"/>
          <w:i w:val="false"/>
          <w:color w:val="000000"/>
          <w:sz w:val="28"/>
        </w:rPr>
        <w:t>:</w:t>
      </w:r>
    </w:p>
    <w:bookmarkEnd w:id="153"/>
    <w:bookmarkStart w:name="z161" w:id="15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54"/>
    <w:bookmarkStart w:name="z162" w:id="15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55"/>
    <w:bookmarkStart w:name="z163" w:id="156"/>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156"/>
    <w:bookmarkStart w:name="z164" w:id="157"/>
    <w:p>
      <w:pPr>
        <w:spacing w:after="0"/>
        <w:ind w:left="0"/>
        <w:jc w:val="both"/>
      </w:pPr>
      <w:r>
        <w:rPr>
          <w:rFonts w:ascii="Times New Roman"/>
          <w:b w:val="false"/>
          <w:i w:val="false"/>
          <w:color w:val="000000"/>
          <w:sz w:val="28"/>
        </w:rPr>
        <w:t xml:space="preserve">
      38) в абзаце втором </w:t>
      </w:r>
      <w:r>
        <w:rPr>
          <w:rFonts w:ascii="Times New Roman"/>
          <w:b w:val="false"/>
          <w:i w:val="false"/>
          <w:color w:val="000000"/>
          <w:sz w:val="28"/>
        </w:rPr>
        <w:t>статьи 138</w:t>
      </w:r>
      <w:r>
        <w:rPr>
          <w:rFonts w:ascii="Times New Roman"/>
          <w:b w:val="false"/>
          <w:i w:val="false"/>
          <w:color w:val="000000"/>
          <w:sz w:val="28"/>
        </w:rPr>
        <w:t xml:space="preserve"> слово "шестидесяти" заменить словом "пятидесяти";</w:t>
      </w:r>
    </w:p>
    <w:bookmarkEnd w:id="157"/>
    <w:bookmarkStart w:name="z165" w:id="158"/>
    <w:p>
      <w:pPr>
        <w:spacing w:after="0"/>
        <w:ind w:left="0"/>
        <w:jc w:val="both"/>
      </w:pPr>
      <w:r>
        <w:rPr>
          <w:rFonts w:ascii="Times New Roman"/>
          <w:b w:val="false"/>
          <w:i w:val="false"/>
          <w:color w:val="000000"/>
          <w:sz w:val="28"/>
        </w:rPr>
        <w:t xml:space="preserve">
      39) абзац второй </w:t>
      </w:r>
      <w:r>
        <w:rPr>
          <w:rFonts w:ascii="Times New Roman"/>
          <w:b w:val="false"/>
          <w:i w:val="false"/>
          <w:color w:val="000000"/>
          <w:sz w:val="28"/>
        </w:rPr>
        <w:t>статьи 139</w:t>
      </w:r>
      <w:r>
        <w:rPr>
          <w:rFonts w:ascii="Times New Roman"/>
          <w:b w:val="false"/>
          <w:i w:val="false"/>
          <w:color w:val="000000"/>
          <w:sz w:val="28"/>
        </w:rPr>
        <w:t xml:space="preserve"> изложить в следующей редакции:</w:t>
      </w:r>
    </w:p>
    <w:bookmarkEnd w:id="158"/>
    <w:bookmarkStart w:name="z166" w:id="159"/>
    <w:p>
      <w:pPr>
        <w:spacing w:after="0"/>
        <w:ind w:left="0"/>
        <w:jc w:val="both"/>
      </w:pPr>
      <w:r>
        <w:rPr>
          <w:rFonts w:ascii="Times New Roman"/>
          <w:b w:val="false"/>
          <w:i w:val="false"/>
          <w:color w:val="000000"/>
          <w:sz w:val="28"/>
        </w:rPr>
        <w:t>
      "наказывается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59"/>
    <w:bookmarkStart w:name="z167" w:id="16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140</w:t>
      </w:r>
      <w:r>
        <w:rPr>
          <w:rFonts w:ascii="Times New Roman"/>
          <w:b w:val="false"/>
          <w:i w:val="false"/>
          <w:color w:val="000000"/>
          <w:sz w:val="28"/>
        </w:rPr>
        <w:t>:</w:t>
      </w:r>
    </w:p>
    <w:bookmarkEnd w:id="160"/>
    <w:bookmarkStart w:name="z168" w:id="16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61"/>
    <w:bookmarkStart w:name="z169" w:id="162"/>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62"/>
    <w:bookmarkStart w:name="z170" w:id="16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63"/>
    <w:bookmarkStart w:name="z171" w:id="16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64"/>
    <w:bookmarkStart w:name="z172" w:id="165"/>
    <w:p>
      <w:pPr>
        <w:spacing w:after="0"/>
        <w:ind w:left="0"/>
        <w:jc w:val="both"/>
      </w:pPr>
      <w:r>
        <w:rPr>
          <w:rFonts w:ascii="Times New Roman"/>
          <w:b w:val="false"/>
          <w:i w:val="false"/>
          <w:color w:val="000000"/>
          <w:sz w:val="28"/>
        </w:rPr>
        <w:t xml:space="preserve">
      41) абзац второй части первой </w:t>
      </w:r>
      <w:r>
        <w:rPr>
          <w:rFonts w:ascii="Times New Roman"/>
          <w:b w:val="false"/>
          <w:i w:val="false"/>
          <w:color w:val="000000"/>
          <w:sz w:val="28"/>
        </w:rPr>
        <w:t>статьи 141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165"/>
    <w:bookmarkStart w:name="z173" w:id="166"/>
    <w:p>
      <w:pPr>
        <w:spacing w:after="0"/>
        <w:ind w:left="0"/>
        <w:jc w:val="both"/>
      </w:pPr>
      <w:r>
        <w:rPr>
          <w:rFonts w:ascii="Times New Roman"/>
          <w:b w:val="false"/>
          <w:i w:val="false"/>
          <w:color w:val="000000"/>
          <w:sz w:val="28"/>
        </w:rPr>
        <w:t xml:space="preserve">
      42) абзац второй </w:t>
      </w:r>
      <w:r>
        <w:rPr>
          <w:rFonts w:ascii="Times New Roman"/>
          <w:b w:val="false"/>
          <w:i w:val="false"/>
          <w:color w:val="000000"/>
          <w:sz w:val="28"/>
        </w:rPr>
        <w:t>статьи 142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166"/>
    <w:bookmarkStart w:name="z174" w:id="16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143</w:t>
      </w:r>
      <w:r>
        <w:rPr>
          <w:rFonts w:ascii="Times New Roman"/>
          <w:b w:val="false"/>
          <w:i w:val="false"/>
          <w:color w:val="000000"/>
          <w:sz w:val="28"/>
        </w:rPr>
        <w:t>:</w:t>
      </w:r>
    </w:p>
    <w:bookmarkEnd w:id="167"/>
    <w:bookmarkStart w:name="z175" w:id="168"/>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168"/>
    <w:bookmarkStart w:name="z176" w:id="169"/>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169"/>
    <w:bookmarkStart w:name="z177" w:id="170"/>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145</w:t>
      </w:r>
      <w:r>
        <w:rPr>
          <w:rFonts w:ascii="Times New Roman"/>
          <w:b w:val="false"/>
          <w:i w:val="false"/>
          <w:color w:val="000000"/>
          <w:sz w:val="28"/>
        </w:rPr>
        <w:t>:</w:t>
      </w:r>
    </w:p>
    <w:bookmarkEnd w:id="170"/>
    <w:bookmarkStart w:name="z178" w:id="17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71"/>
    <w:bookmarkStart w:name="z179" w:id="17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72"/>
    <w:bookmarkStart w:name="z180" w:id="17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73"/>
    <w:bookmarkStart w:name="z181" w:id="17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74"/>
    <w:bookmarkStart w:name="z182" w:id="17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147</w:t>
      </w:r>
      <w:r>
        <w:rPr>
          <w:rFonts w:ascii="Times New Roman"/>
          <w:b w:val="false"/>
          <w:i w:val="false"/>
          <w:color w:val="000000"/>
          <w:sz w:val="28"/>
        </w:rPr>
        <w:t>:</w:t>
      </w:r>
    </w:p>
    <w:bookmarkEnd w:id="175"/>
    <w:bookmarkStart w:name="z183" w:id="176"/>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176"/>
    <w:bookmarkStart w:name="z184" w:id="177"/>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177"/>
    <w:bookmarkStart w:name="z185" w:id="178"/>
    <w:p>
      <w:pPr>
        <w:spacing w:after="0"/>
        <w:ind w:left="0"/>
        <w:jc w:val="both"/>
      </w:pPr>
      <w:r>
        <w:rPr>
          <w:rFonts w:ascii="Times New Roman"/>
          <w:b w:val="false"/>
          <w:i w:val="false"/>
          <w:color w:val="000000"/>
          <w:sz w:val="28"/>
        </w:rPr>
        <w:t xml:space="preserve">
      46) абзац второй части первой </w:t>
      </w:r>
      <w:r>
        <w:rPr>
          <w:rFonts w:ascii="Times New Roman"/>
          <w:b w:val="false"/>
          <w:i w:val="false"/>
          <w:color w:val="000000"/>
          <w:sz w:val="28"/>
        </w:rPr>
        <w:t>статьи 148</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178"/>
    <w:bookmarkStart w:name="z186" w:id="17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149</w:t>
      </w:r>
      <w:r>
        <w:rPr>
          <w:rFonts w:ascii="Times New Roman"/>
          <w:b w:val="false"/>
          <w:i w:val="false"/>
          <w:color w:val="000000"/>
          <w:sz w:val="28"/>
        </w:rPr>
        <w:t>:</w:t>
      </w:r>
    </w:p>
    <w:bookmarkEnd w:id="179"/>
    <w:bookmarkStart w:name="z187" w:id="18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80"/>
    <w:bookmarkStart w:name="z188" w:id="18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81"/>
    <w:bookmarkStart w:name="z189" w:id="18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182"/>
    <w:bookmarkStart w:name="z190" w:id="183"/>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восьмисот часов, либо";</w:t>
      </w:r>
    </w:p>
    <w:bookmarkEnd w:id="183"/>
    <w:bookmarkStart w:name="z191" w:id="18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152</w:t>
      </w:r>
      <w:r>
        <w:rPr>
          <w:rFonts w:ascii="Times New Roman"/>
          <w:b w:val="false"/>
          <w:i w:val="false"/>
          <w:color w:val="000000"/>
          <w:sz w:val="28"/>
        </w:rPr>
        <w:t>:</w:t>
      </w:r>
    </w:p>
    <w:bookmarkEnd w:id="184"/>
    <w:bookmarkStart w:name="z192" w:id="18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85"/>
    <w:bookmarkStart w:name="z193" w:id="186"/>
    <w:p>
      <w:pPr>
        <w:spacing w:after="0"/>
        <w:ind w:left="0"/>
        <w:jc w:val="both"/>
      </w:pPr>
      <w:r>
        <w:rPr>
          <w:rFonts w:ascii="Times New Roman"/>
          <w:b w:val="false"/>
          <w:i w:val="false"/>
          <w:color w:val="000000"/>
          <w:sz w:val="28"/>
        </w:rPr>
        <w:t>
      "наказываются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186"/>
    <w:bookmarkStart w:name="z194" w:id="18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87"/>
    <w:bookmarkStart w:name="z195" w:id="18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188"/>
    <w:bookmarkStart w:name="z196" w:id="189"/>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89"/>
    <w:bookmarkStart w:name="z197" w:id="19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90"/>
    <w:bookmarkStart w:name="z198" w:id="191"/>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153</w:t>
      </w:r>
      <w:r>
        <w:rPr>
          <w:rFonts w:ascii="Times New Roman"/>
          <w:b w:val="false"/>
          <w:i w:val="false"/>
          <w:color w:val="000000"/>
          <w:sz w:val="28"/>
        </w:rPr>
        <w:t>:</w:t>
      </w:r>
    </w:p>
    <w:bookmarkEnd w:id="191"/>
    <w:bookmarkStart w:name="z199" w:id="19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192"/>
    <w:bookmarkStart w:name="z200" w:id="19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193"/>
    <w:bookmarkStart w:name="z201" w:id="194"/>
    <w:p>
      <w:pPr>
        <w:spacing w:after="0"/>
        <w:ind w:left="0"/>
        <w:jc w:val="both"/>
      </w:pPr>
      <w:r>
        <w:rPr>
          <w:rFonts w:ascii="Times New Roman"/>
          <w:b w:val="false"/>
          <w:i w:val="false"/>
          <w:color w:val="000000"/>
          <w:sz w:val="28"/>
        </w:rPr>
        <w:t xml:space="preserve">
      50) абзац второй </w:t>
      </w:r>
      <w:r>
        <w:rPr>
          <w:rFonts w:ascii="Times New Roman"/>
          <w:b w:val="false"/>
          <w:i w:val="false"/>
          <w:color w:val="000000"/>
          <w:sz w:val="28"/>
        </w:rPr>
        <w:t>статьи 154</w:t>
      </w:r>
      <w:r>
        <w:rPr>
          <w:rFonts w:ascii="Times New Roman"/>
          <w:b w:val="false"/>
          <w:i w:val="false"/>
          <w:color w:val="000000"/>
          <w:sz w:val="28"/>
        </w:rPr>
        <w:t xml:space="preserve"> изложить в следующей редакции:</w:t>
      </w:r>
    </w:p>
    <w:bookmarkEnd w:id="194"/>
    <w:bookmarkStart w:name="z202" w:id="19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95"/>
    <w:bookmarkStart w:name="z203" w:id="196"/>
    <w:p>
      <w:pPr>
        <w:spacing w:after="0"/>
        <w:ind w:left="0"/>
        <w:jc w:val="both"/>
      </w:pPr>
      <w:r>
        <w:rPr>
          <w:rFonts w:ascii="Times New Roman"/>
          <w:b w:val="false"/>
          <w:i w:val="false"/>
          <w:color w:val="000000"/>
          <w:sz w:val="28"/>
        </w:rPr>
        <w:t xml:space="preserve">
      51) в абзаце втором части первой </w:t>
      </w:r>
      <w:r>
        <w:rPr>
          <w:rFonts w:ascii="Times New Roman"/>
          <w:b w:val="false"/>
          <w:i w:val="false"/>
          <w:color w:val="000000"/>
          <w:sz w:val="28"/>
        </w:rPr>
        <w:t>статьи 155</w:t>
      </w:r>
      <w:r>
        <w:rPr>
          <w:rFonts w:ascii="Times New Roman"/>
          <w:b w:val="false"/>
          <w:i w:val="false"/>
          <w:color w:val="000000"/>
          <w:sz w:val="28"/>
        </w:rPr>
        <w:t xml:space="preserve"> слово "шестидесяти" заменить словом "пятидесяти";</w:t>
      </w:r>
    </w:p>
    <w:bookmarkEnd w:id="196"/>
    <w:bookmarkStart w:name="z204" w:id="197"/>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156</w:t>
      </w:r>
      <w:r>
        <w:rPr>
          <w:rFonts w:ascii="Times New Roman"/>
          <w:b w:val="false"/>
          <w:i w:val="false"/>
          <w:color w:val="000000"/>
          <w:sz w:val="28"/>
        </w:rPr>
        <w:t>:</w:t>
      </w:r>
    </w:p>
    <w:bookmarkEnd w:id="197"/>
    <w:bookmarkStart w:name="z205" w:id="198"/>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98"/>
    <w:bookmarkStart w:name="z206" w:id="19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99"/>
    <w:bookmarkStart w:name="z207" w:id="20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00"/>
    <w:bookmarkStart w:name="z208" w:id="20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201"/>
    <w:bookmarkStart w:name="z209" w:id="202"/>
    <w:p>
      <w:pPr>
        <w:spacing w:after="0"/>
        <w:ind w:left="0"/>
        <w:jc w:val="both"/>
      </w:pPr>
      <w:r>
        <w:rPr>
          <w:rFonts w:ascii="Times New Roman"/>
          <w:b w:val="false"/>
          <w:i w:val="false"/>
          <w:color w:val="000000"/>
          <w:sz w:val="28"/>
        </w:rPr>
        <w:t xml:space="preserve">
      53) в абзаце втором </w:t>
      </w:r>
      <w:r>
        <w:rPr>
          <w:rFonts w:ascii="Times New Roman"/>
          <w:b w:val="false"/>
          <w:i w:val="false"/>
          <w:color w:val="000000"/>
          <w:sz w:val="28"/>
        </w:rPr>
        <w:t>статьи 159</w:t>
      </w:r>
      <w:r>
        <w:rPr>
          <w:rFonts w:ascii="Times New Roman"/>
          <w:b w:val="false"/>
          <w:i w:val="false"/>
          <w:color w:val="000000"/>
          <w:sz w:val="28"/>
        </w:rPr>
        <w:t>:</w:t>
      </w:r>
    </w:p>
    <w:bookmarkEnd w:id="202"/>
    <w:bookmarkStart w:name="z210" w:id="203"/>
    <w:p>
      <w:pPr>
        <w:spacing w:after="0"/>
        <w:ind w:left="0"/>
        <w:jc w:val="both"/>
      </w:pPr>
      <w:r>
        <w:rPr>
          <w:rFonts w:ascii="Times New Roman"/>
          <w:b w:val="false"/>
          <w:i w:val="false"/>
          <w:color w:val="000000"/>
          <w:sz w:val="28"/>
        </w:rPr>
        <w:t>
      слова "ста месячных" заменить словами "восьмидесяти месячных";</w:t>
      </w:r>
    </w:p>
    <w:bookmarkEnd w:id="203"/>
    <w:bookmarkStart w:name="z211" w:id="204"/>
    <w:p>
      <w:pPr>
        <w:spacing w:after="0"/>
        <w:ind w:left="0"/>
        <w:jc w:val="both"/>
      </w:pPr>
      <w:r>
        <w:rPr>
          <w:rFonts w:ascii="Times New Roman"/>
          <w:b w:val="false"/>
          <w:i w:val="false"/>
          <w:color w:val="000000"/>
          <w:sz w:val="28"/>
        </w:rPr>
        <w:t>
      слова "ста двадцати" заменить словом "восьмидесяти";</w:t>
      </w:r>
    </w:p>
    <w:bookmarkEnd w:id="204"/>
    <w:bookmarkStart w:name="z212" w:id="205"/>
    <w:p>
      <w:pPr>
        <w:spacing w:after="0"/>
        <w:ind w:left="0"/>
        <w:jc w:val="both"/>
      </w:pPr>
      <w:r>
        <w:rPr>
          <w:rFonts w:ascii="Times New Roman"/>
          <w:b w:val="false"/>
          <w:i w:val="false"/>
          <w:color w:val="000000"/>
          <w:sz w:val="28"/>
        </w:rPr>
        <w:t xml:space="preserve">
      54) абзац второй </w:t>
      </w:r>
      <w:r>
        <w:rPr>
          <w:rFonts w:ascii="Times New Roman"/>
          <w:b w:val="false"/>
          <w:i w:val="false"/>
          <w:color w:val="000000"/>
          <w:sz w:val="28"/>
        </w:rPr>
        <w:t>статьи 183</w:t>
      </w:r>
      <w:r>
        <w:rPr>
          <w:rFonts w:ascii="Times New Roman"/>
          <w:b w:val="false"/>
          <w:i w:val="false"/>
          <w:color w:val="000000"/>
          <w:sz w:val="28"/>
        </w:rPr>
        <w:t xml:space="preserve"> изложить в следующей редакции:</w:t>
      </w:r>
    </w:p>
    <w:bookmarkEnd w:id="205"/>
    <w:bookmarkStart w:name="z213" w:id="20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206"/>
    <w:bookmarkStart w:name="z214" w:id="207"/>
    <w:p>
      <w:pPr>
        <w:spacing w:after="0"/>
        <w:ind w:left="0"/>
        <w:jc w:val="both"/>
      </w:pPr>
      <w:r>
        <w:rPr>
          <w:rFonts w:ascii="Times New Roman"/>
          <w:b w:val="false"/>
          <w:i w:val="false"/>
          <w:color w:val="000000"/>
          <w:sz w:val="28"/>
        </w:rPr>
        <w:t xml:space="preserve">
      55) в абзаце втором части первой </w:t>
      </w:r>
      <w:r>
        <w:rPr>
          <w:rFonts w:ascii="Times New Roman"/>
          <w:b w:val="false"/>
          <w:i w:val="false"/>
          <w:color w:val="000000"/>
          <w:sz w:val="28"/>
        </w:rPr>
        <w:t>статьи 186</w:t>
      </w:r>
      <w:r>
        <w:rPr>
          <w:rFonts w:ascii="Times New Roman"/>
          <w:b w:val="false"/>
          <w:i w:val="false"/>
          <w:color w:val="000000"/>
          <w:sz w:val="28"/>
        </w:rPr>
        <w:t xml:space="preserve"> слово "пятисот" заменить словом "двухсот";</w:t>
      </w:r>
    </w:p>
    <w:bookmarkEnd w:id="207"/>
    <w:bookmarkStart w:name="z215" w:id="208"/>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187</w:t>
      </w:r>
      <w:r>
        <w:rPr>
          <w:rFonts w:ascii="Times New Roman"/>
          <w:b w:val="false"/>
          <w:i w:val="false"/>
          <w:color w:val="000000"/>
          <w:sz w:val="28"/>
        </w:rPr>
        <w:t>:</w:t>
      </w:r>
    </w:p>
    <w:bookmarkEnd w:id="208"/>
    <w:bookmarkStart w:name="z216" w:id="209"/>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09"/>
    <w:bookmarkStart w:name="z217" w:id="210"/>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10"/>
    <w:bookmarkStart w:name="z218" w:id="21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11"/>
    <w:bookmarkStart w:name="z219" w:id="21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12"/>
    <w:bookmarkStart w:name="z220" w:id="213"/>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188</w:t>
      </w:r>
      <w:r>
        <w:rPr>
          <w:rFonts w:ascii="Times New Roman"/>
          <w:b w:val="false"/>
          <w:i w:val="false"/>
          <w:color w:val="000000"/>
          <w:sz w:val="28"/>
        </w:rPr>
        <w:t>:</w:t>
      </w:r>
    </w:p>
    <w:bookmarkEnd w:id="213"/>
    <w:bookmarkStart w:name="z221" w:id="214"/>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214"/>
    <w:bookmarkStart w:name="z222" w:id="215"/>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215"/>
    <w:bookmarkStart w:name="z223" w:id="21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216"/>
    <w:bookmarkStart w:name="z224" w:id="217"/>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End w:id="217"/>
    <w:bookmarkStart w:name="z225" w:id="218"/>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189</w:t>
      </w:r>
      <w:r>
        <w:rPr>
          <w:rFonts w:ascii="Times New Roman"/>
          <w:b w:val="false"/>
          <w:i w:val="false"/>
          <w:color w:val="000000"/>
          <w:sz w:val="28"/>
        </w:rPr>
        <w:t>:</w:t>
      </w:r>
    </w:p>
    <w:bookmarkEnd w:id="218"/>
    <w:bookmarkStart w:name="z226" w:id="219"/>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219"/>
    <w:bookmarkStart w:name="z227" w:id="22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220"/>
    <w:bookmarkStart w:name="z228" w:id="221"/>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221"/>
    <w:bookmarkStart w:name="z229" w:id="222"/>
    <w:p>
      <w:pPr>
        <w:spacing w:after="0"/>
        <w:ind w:left="0"/>
        <w:jc w:val="both"/>
      </w:pPr>
      <w:r>
        <w:rPr>
          <w:rFonts w:ascii="Times New Roman"/>
          <w:b w:val="false"/>
          <w:i w:val="false"/>
          <w:color w:val="000000"/>
          <w:sz w:val="28"/>
        </w:rPr>
        <w:t>
      "наказываются ограничением свободы на срок от двух до семи лет либо лишением свободы на тот же срок, с конфискацией имущества, а в случаях, предусмотренных пунктом 2), – штрафом от десятикратного до двадцатикратного размера похищенного имущества либо лишением свободы на срок от двух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22"/>
    <w:bookmarkStart w:name="z230" w:id="223"/>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190</w:t>
      </w:r>
      <w:r>
        <w:rPr>
          <w:rFonts w:ascii="Times New Roman"/>
          <w:b w:val="false"/>
          <w:i w:val="false"/>
          <w:color w:val="000000"/>
          <w:sz w:val="28"/>
        </w:rPr>
        <w:t>:</w:t>
      </w:r>
    </w:p>
    <w:bookmarkEnd w:id="223"/>
    <w:bookmarkStart w:name="z231" w:id="224"/>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224"/>
    <w:bookmarkStart w:name="z232" w:id="225"/>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225"/>
    <w:bookmarkStart w:name="z233" w:id="22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226"/>
    <w:bookmarkStart w:name="z234" w:id="227"/>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а в случаях, предусмотренных пунктом 2), – штрафом от десятикратного  до двадцатикратного размера похищенного имущества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27"/>
    <w:bookmarkStart w:name="z235" w:id="228"/>
    <w:p>
      <w:pPr>
        <w:spacing w:after="0"/>
        <w:ind w:left="0"/>
        <w:jc w:val="both"/>
      </w:pPr>
      <w:r>
        <w:rPr>
          <w:rFonts w:ascii="Times New Roman"/>
          <w:b w:val="false"/>
          <w:i w:val="false"/>
          <w:color w:val="000000"/>
          <w:sz w:val="28"/>
        </w:rPr>
        <w:t xml:space="preserve">
      60) абзац второй части первой </w:t>
      </w:r>
      <w:r>
        <w:rPr>
          <w:rFonts w:ascii="Times New Roman"/>
          <w:b w:val="false"/>
          <w:i w:val="false"/>
          <w:color w:val="000000"/>
          <w:sz w:val="28"/>
        </w:rPr>
        <w:t>статьи 191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часов, либо";</w:t>
      </w:r>
    </w:p>
    <w:bookmarkEnd w:id="228"/>
    <w:bookmarkStart w:name="z236" w:id="229"/>
    <w:p>
      <w:pPr>
        <w:spacing w:after="0"/>
        <w:ind w:left="0"/>
        <w:jc w:val="both"/>
      </w:pPr>
      <w:r>
        <w:rPr>
          <w:rFonts w:ascii="Times New Roman"/>
          <w:b w:val="false"/>
          <w:i w:val="false"/>
          <w:color w:val="000000"/>
          <w:sz w:val="28"/>
        </w:rPr>
        <w:t xml:space="preserve">
      61) абзац второй части первой </w:t>
      </w:r>
      <w:r>
        <w:rPr>
          <w:rFonts w:ascii="Times New Roman"/>
          <w:b w:val="false"/>
          <w:i w:val="false"/>
          <w:color w:val="000000"/>
          <w:sz w:val="28"/>
        </w:rPr>
        <w:t>статьи 194</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часов, либо";</w:t>
      </w:r>
    </w:p>
    <w:bookmarkEnd w:id="229"/>
    <w:bookmarkStart w:name="z237" w:id="230"/>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195</w:t>
      </w:r>
      <w:r>
        <w:rPr>
          <w:rFonts w:ascii="Times New Roman"/>
          <w:b w:val="false"/>
          <w:i w:val="false"/>
          <w:color w:val="000000"/>
          <w:sz w:val="28"/>
        </w:rPr>
        <w:t>:</w:t>
      </w:r>
    </w:p>
    <w:bookmarkEnd w:id="230"/>
    <w:bookmarkStart w:name="z238" w:id="23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31"/>
    <w:bookmarkStart w:name="z239" w:id="23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2"/>
    <w:bookmarkStart w:name="z240" w:id="23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33"/>
    <w:bookmarkStart w:name="z241" w:id="23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34"/>
    <w:bookmarkStart w:name="z242" w:id="235"/>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шестисот часов, либо";</w:t>
      </w:r>
    </w:p>
    <w:bookmarkEnd w:id="235"/>
    <w:bookmarkStart w:name="z243" w:id="236"/>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236"/>
    <w:bookmarkStart w:name="z244" w:id="237"/>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237"/>
    <w:bookmarkStart w:name="z245" w:id="238"/>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196</w:t>
      </w:r>
      <w:r>
        <w:rPr>
          <w:rFonts w:ascii="Times New Roman"/>
          <w:b w:val="false"/>
          <w:i w:val="false"/>
          <w:color w:val="000000"/>
          <w:sz w:val="28"/>
        </w:rPr>
        <w:t>:</w:t>
      </w:r>
    </w:p>
    <w:bookmarkEnd w:id="238"/>
    <w:bookmarkStart w:name="z246" w:id="239"/>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39"/>
    <w:bookmarkStart w:name="z247" w:id="240"/>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0"/>
    <w:bookmarkStart w:name="z248" w:id="24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41"/>
    <w:bookmarkStart w:name="z249" w:id="24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2"/>
    <w:bookmarkStart w:name="z250" w:id="243"/>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часов, либо";</w:t>
      </w:r>
    </w:p>
    <w:bookmarkEnd w:id="243"/>
    <w:bookmarkStart w:name="z251" w:id="244"/>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244"/>
    <w:bookmarkStart w:name="z252" w:id="245"/>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245"/>
    <w:bookmarkStart w:name="z253" w:id="246"/>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статье 197</w:t>
      </w:r>
      <w:r>
        <w:rPr>
          <w:rFonts w:ascii="Times New Roman"/>
          <w:b w:val="false"/>
          <w:i w:val="false"/>
          <w:color w:val="000000"/>
          <w:sz w:val="28"/>
        </w:rPr>
        <w:t>:</w:t>
      </w:r>
    </w:p>
    <w:bookmarkEnd w:id="246"/>
    <w:bookmarkStart w:name="z254" w:id="24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47"/>
    <w:bookmarkStart w:name="z255" w:id="24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8"/>
    <w:bookmarkStart w:name="z256" w:id="24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49"/>
    <w:bookmarkStart w:name="z257" w:id="25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50"/>
    <w:bookmarkStart w:name="z258" w:id="251"/>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восьмисот часов, либо";</w:t>
      </w:r>
    </w:p>
    <w:bookmarkEnd w:id="251"/>
    <w:bookmarkStart w:name="z259" w:id="252"/>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198</w:t>
      </w:r>
      <w:r>
        <w:rPr>
          <w:rFonts w:ascii="Times New Roman"/>
          <w:b w:val="false"/>
          <w:i w:val="false"/>
          <w:color w:val="000000"/>
          <w:sz w:val="28"/>
        </w:rPr>
        <w:t>:</w:t>
      </w:r>
    </w:p>
    <w:bookmarkEnd w:id="252"/>
    <w:bookmarkStart w:name="z260" w:id="25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53"/>
    <w:bookmarkStart w:name="z261" w:id="254"/>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254"/>
    <w:bookmarkStart w:name="z262" w:id="25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55"/>
    <w:bookmarkStart w:name="z263" w:id="256"/>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56"/>
    <w:bookmarkStart w:name="z264" w:id="257"/>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двухсот часов, либо";</w:t>
      </w:r>
    </w:p>
    <w:bookmarkEnd w:id="257"/>
    <w:bookmarkStart w:name="z265" w:id="258"/>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258"/>
    <w:bookmarkStart w:name="z266" w:id="259"/>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259"/>
    <w:bookmarkStart w:name="z267" w:id="260"/>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199</w:t>
      </w:r>
      <w:r>
        <w:rPr>
          <w:rFonts w:ascii="Times New Roman"/>
          <w:b w:val="false"/>
          <w:i w:val="false"/>
          <w:color w:val="000000"/>
          <w:sz w:val="28"/>
        </w:rPr>
        <w:t>:</w:t>
      </w:r>
    </w:p>
    <w:bookmarkEnd w:id="260"/>
    <w:bookmarkStart w:name="z268" w:id="26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61"/>
    <w:bookmarkStart w:name="z269" w:id="262"/>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262"/>
    <w:bookmarkStart w:name="z270" w:id="26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63"/>
    <w:bookmarkStart w:name="z271" w:id="26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64"/>
    <w:bookmarkStart w:name="z272" w:id="265"/>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двухсот часов, либо";</w:t>
      </w:r>
    </w:p>
    <w:bookmarkEnd w:id="265"/>
    <w:bookmarkStart w:name="z273" w:id="266"/>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266"/>
    <w:bookmarkStart w:name="z274" w:id="267"/>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267"/>
    <w:bookmarkStart w:name="z275" w:id="268"/>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200</w:t>
      </w:r>
      <w:r>
        <w:rPr>
          <w:rFonts w:ascii="Times New Roman"/>
          <w:b w:val="false"/>
          <w:i w:val="false"/>
          <w:color w:val="000000"/>
          <w:sz w:val="28"/>
        </w:rPr>
        <w:t>:</w:t>
      </w:r>
    </w:p>
    <w:bookmarkEnd w:id="268"/>
    <w:bookmarkStart w:name="z276" w:id="269"/>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269"/>
    <w:bookmarkStart w:name="z277" w:id="27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270"/>
    <w:bookmarkStart w:name="z278" w:id="271"/>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201</w:t>
      </w:r>
      <w:r>
        <w:rPr>
          <w:rFonts w:ascii="Times New Roman"/>
          <w:b w:val="false"/>
          <w:i w:val="false"/>
          <w:color w:val="000000"/>
          <w:sz w:val="28"/>
        </w:rPr>
        <w:t>:</w:t>
      </w:r>
    </w:p>
    <w:bookmarkEnd w:id="271"/>
    <w:bookmarkStart w:name="z279" w:id="27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272"/>
    <w:bookmarkStart w:name="z280" w:id="27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273"/>
    <w:bookmarkStart w:name="z281" w:id="274"/>
    <w:p>
      <w:pPr>
        <w:spacing w:after="0"/>
        <w:ind w:left="0"/>
        <w:jc w:val="both"/>
      </w:pPr>
      <w:r>
        <w:rPr>
          <w:rFonts w:ascii="Times New Roman"/>
          <w:b w:val="false"/>
          <w:i w:val="false"/>
          <w:color w:val="000000"/>
          <w:sz w:val="28"/>
        </w:rPr>
        <w:t xml:space="preserve">
      69) абзац второй части первой </w:t>
      </w:r>
      <w:r>
        <w:rPr>
          <w:rFonts w:ascii="Times New Roman"/>
          <w:b w:val="false"/>
          <w:i w:val="false"/>
          <w:color w:val="000000"/>
          <w:sz w:val="28"/>
        </w:rPr>
        <w:t>статьи 202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274"/>
    <w:bookmarkStart w:name="z282" w:id="275"/>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204</w:t>
      </w:r>
      <w:r>
        <w:rPr>
          <w:rFonts w:ascii="Times New Roman"/>
          <w:b w:val="false"/>
          <w:i w:val="false"/>
          <w:color w:val="000000"/>
          <w:sz w:val="28"/>
        </w:rPr>
        <w:t>:</w:t>
      </w:r>
    </w:p>
    <w:bookmarkEnd w:id="275"/>
    <w:bookmarkStart w:name="z283" w:id="27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76"/>
    <w:bookmarkStart w:name="z284" w:id="27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77"/>
    <w:bookmarkStart w:name="z285" w:id="27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278"/>
    <w:bookmarkStart w:name="z286" w:id="279"/>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205</w:t>
      </w:r>
      <w:r>
        <w:rPr>
          <w:rFonts w:ascii="Times New Roman"/>
          <w:b w:val="false"/>
          <w:i w:val="false"/>
          <w:color w:val="000000"/>
          <w:sz w:val="28"/>
        </w:rPr>
        <w:t>:</w:t>
      </w:r>
    </w:p>
    <w:bookmarkEnd w:id="279"/>
    <w:bookmarkStart w:name="z287" w:id="28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80"/>
    <w:bookmarkStart w:name="z288" w:id="28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281"/>
    <w:bookmarkStart w:name="z289" w:id="28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82"/>
    <w:bookmarkStart w:name="z290" w:id="28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283"/>
    <w:bookmarkStart w:name="z291" w:id="284"/>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шестисот часов, либо";</w:t>
      </w:r>
    </w:p>
    <w:bookmarkEnd w:id="284"/>
    <w:bookmarkStart w:name="z292" w:id="285"/>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206</w:t>
      </w:r>
      <w:r>
        <w:rPr>
          <w:rFonts w:ascii="Times New Roman"/>
          <w:b w:val="false"/>
          <w:i w:val="false"/>
          <w:color w:val="000000"/>
          <w:sz w:val="28"/>
        </w:rPr>
        <w:t>:</w:t>
      </w:r>
    </w:p>
    <w:bookmarkEnd w:id="285"/>
    <w:bookmarkStart w:name="z293" w:id="28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86"/>
    <w:bookmarkStart w:name="z294" w:id="28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287"/>
    <w:bookmarkStart w:name="z295" w:id="28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288"/>
    <w:bookmarkStart w:name="z296" w:id="289"/>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207</w:t>
      </w:r>
      <w:r>
        <w:rPr>
          <w:rFonts w:ascii="Times New Roman"/>
          <w:b w:val="false"/>
          <w:i w:val="false"/>
          <w:color w:val="000000"/>
          <w:sz w:val="28"/>
        </w:rPr>
        <w:t>:</w:t>
      </w:r>
    </w:p>
    <w:bookmarkEnd w:id="289"/>
    <w:bookmarkStart w:name="z297" w:id="290"/>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290"/>
    <w:bookmarkStart w:name="z298" w:id="291"/>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291"/>
    <w:bookmarkStart w:name="z299" w:id="292"/>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статье 208</w:t>
      </w:r>
      <w:r>
        <w:rPr>
          <w:rFonts w:ascii="Times New Roman"/>
          <w:b w:val="false"/>
          <w:i w:val="false"/>
          <w:color w:val="000000"/>
          <w:sz w:val="28"/>
        </w:rPr>
        <w:t>:</w:t>
      </w:r>
    </w:p>
    <w:bookmarkEnd w:id="292"/>
    <w:bookmarkStart w:name="z300" w:id="293"/>
    <w:p>
      <w:pPr>
        <w:spacing w:after="0"/>
        <w:ind w:left="0"/>
        <w:jc w:val="both"/>
      </w:pPr>
      <w:r>
        <w:rPr>
          <w:rFonts w:ascii="Times New Roman"/>
          <w:b w:val="false"/>
          <w:i w:val="false"/>
          <w:color w:val="000000"/>
          <w:sz w:val="28"/>
        </w:rPr>
        <w:t xml:space="preserve">
      в абзаце втором части первой слово "шестидесяти" заменить словом "пятидесяти"; </w:t>
      </w:r>
    </w:p>
    <w:bookmarkEnd w:id="293"/>
    <w:bookmarkStart w:name="z301" w:id="294"/>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294"/>
    <w:bookmarkStart w:name="z302" w:id="295"/>
    <w:p>
      <w:pPr>
        <w:spacing w:after="0"/>
        <w:ind w:left="0"/>
        <w:jc w:val="both"/>
      </w:pPr>
      <w:r>
        <w:rPr>
          <w:rFonts w:ascii="Times New Roman"/>
          <w:b w:val="false"/>
          <w:i w:val="false"/>
          <w:color w:val="000000"/>
          <w:sz w:val="28"/>
        </w:rPr>
        <w:t xml:space="preserve">
      75) абзац второй части первой </w:t>
      </w:r>
      <w:r>
        <w:rPr>
          <w:rFonts w:ascii="Times New Roman"/>
          <w:b w:val="false"/>
          <w:i w:val="false"/>
          <w:color w:val="000000"/>
          <w:sz w:val="28"/>
        </w:rPr>
        <w:t>статьи 209</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295"/>
    <w:bookmarkStart w:name="z303" w:id="296"/>
    <w:p>
      <w:pPr>
        <w:spacing w:after="0"/>
        <w:ind w:left="0"/>
        <w:jc w:val="both"/>
      </w:pPr>
      <w:r>
        <w:rPr>
          <w:rFonts w:ascii="Times New Roman"/>
          <w:b w:val="false"/>
          <w:i w:val="false"/>
          <w:color w:val="000000"/>
          <w:sz w:val="28"/>
        </w:rPr>
        <w:t xml:space="preserve">
      76) абзац второй части первой </w:t>
      </w:r>
      <w:r>
        <w:rPr>
          <w:rFonts w:ascii="Times New Roman"/>
          <w:b w:val="false"/>
          <w:i w:val="false"/>
          <w:color w:val="000000"/>
          <w:sz w:val="28"/>
        </w:rPr>
        <w:t>статьи 210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296"/>
    <w:bookmarkStart w:name="z304" w:id="297"/>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статье 211</w:t>
      </w:r>
      <w:r>
        <w:rPr>
          <w:rFonts w:ascii="Times New Roman"/>
          <w:b w:val="false"/>
          <w:i w:val="false"/>
          <w:color w:val="000000"/>
          <w:sz w:val="28"/>
        </w:rPr>
        <w:t>:</w:t>
      </w:r>
    </w:p>
    <w:bookmarkEnd w:id="297"/>
    <w:bookmarkStart w:name="z305" w:id="298"/>
    <w:p>
      <w:pPr>
        <w:spacing w:after="0"/>
        <w:ind w:left="0"/>
        <w:jc w:val="both"/>
      </w:pPr>
      <w:r>
        <w:rPr>
          <w:rFonts w:ascii="Times New Roman"/>
          <w:b w:val="false"/>
          <w:i w:val="false"/>
          <w:color w:val="000000"/>
          <w:sz w:val="28"/>
        </w:rPr>
        <w:t xml:space="preserve">
      в абзаце втором части первой слово "шестидесяти" заменить словом "пятидесяти"; </w:t>
      </w:r>
    </w:p>
    <w:bookmarkEnd w:id="298"/>
    <w:bookmarkStart w:name="z306" w:id="29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99"/>
    <w:bookmarkStart w:name="z307" w:id="300"/>
    <w:p>
      <w:pPr>
        <w:spacing w:after="0"/>
        <w:ind w:left="0"/>
        <w:jc w:val="both"/>
      </w:pPr>
      <w:r>
        <w:rPr>
          <w:rFonts w:ascii="Times New Roman"/>
          <w:b w:val="false"/>
          <w:i w:val="false"/>
          <w:color w:val="000000"/>
          <w:sz w:val="28"/>
        </w:rPr>
        <w:t>
      "наказывается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300"/>
    <w:bookmarkStart w:name="z308" w:id="301"/>
    <w:p>
      <w:pPr>
        <w:spacing w:after="0"/>
        <w:ind w:left="0"/>
        <w:jc w:val="both"/>
      </w:pPr>
      <w:r>
        <w:rPr>
          <w:rFonts w:ascii="Times New Roman"/>
          <w:b w:val="false"/>
          <w:i w:val="false"/>
          <w:color w:val="000000"/>
          <w:sz w:val="28"/>
        </w:rPr>
        <w:t xml:space="preserve">
      78) абзац второй части первой </w:t>
      </w:r>
      <w:r>
        <w:rPr>
          <w:rFonts w:ascii="Times New Roman"/>
          <w:b w:val="false"/>
          <w:i w:val="false"/>
          <w:color w:val="000000"/>
          <w:sz w:val="28"/>
        </w:rPr>
        <w:t>статьи 212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301"/>
    <w:bookmarkStart w:name="z309" w:id="302"/>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статье 213</w:t>
      </w:r>
      <w:r>
        <w:rPr>
          <w:rFonts w:ascii="Times New Roman"/>
          <w:b w:val="false"/>
          <w:i w:val="false"/>
          <w:color w:val="000000"/>
          <w:sz w:val="28"/>
        </w:rPr>
        <w:t>:</w:t>
      </w:r>
    </w:p>
    <w:bookmarkEnd w:id="302"/>
    <w:bookmarkStart w:name="z310" w:id="30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03"/>
    <w:bookmarkStart w:name="z311" w:id="30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304"/>
    <w:bookmarkStart w:name="z312" w:id="305"/>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305"/>
    <w:bookmarkStart w:name="z313" w:id="306"/>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статье 214</w:t>
      </w:r>
      <w:r>
        <w:rPr>
          <w:rFonts w:ascii="Times New Roman"/>
          <w:b w:val="false"/>
          <w:i w:val="false"/>
          <w:color w:val="000000"/>
          <w:sz w:val="28"/>
        </w:rPr>
        <w:t>:</w:t>
      </w:r>
    </w:p>
    <w:bookmarkEnd w:id="306"/>
    <w:bookmarkStart w:name="z314" w:id="307"/>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307"/>
    <w:bookmarkStart w:name="z315" w:id="30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308"/>
    <w:bookmarkStart w:name="z316" w:id="309"/>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статье 216</w:t>
      </w:r>
      <w:r>
        <w:rPr>
          <w:rFonts w:ascii="Times New Roman"/>
          <w:b w:val="false"/>
          <w:i w:val="false"/>
          <w:color w:val="000000"/>
          <w:sz w:val="28"/>
        </w:rPr>
        <w:t>:</w:t>
      </w:r>
    </w:p>
    <w:bookmarkEnd w:id="309"/>
    <w:bookmarkStart w:name="z317" w:id="310"/>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310"/>
    <w:bookmarkStart w:name="z318" w:id="311"/>
    <w:p>
      <w:pPr>
        <w:spacing w:after="0"/>
        <w:ind w:left="0"/>
        <w:jc w:val="both"/>
      </w:pPr>
      <w:r>
        <w:rPr>
          <w:rFonts w:ascii="Times New Roman"/>
          <w:b w:val="false"/>
          <w:i w:val="false"/>
          <w:color w:val="000000"/>
          <w:sz w:val="28"/>
        </w:rPr>
        <w:t>
      в части второй:</w:t>
      </w:r>
    </w:p>
    <w:bookmarkEnd w:id="311"/>
    <w:bookmarkStart w:name="z319" w:id="312"/>
    <w:p>
      <w:pPr>
        <w:spacing w:after="0"/>
        <w:ind w:left="0"/>
        <w:jc w:val="both"/>
      </w:pPr>
      <w:r>
        <w:rPr>
          <w:rFonts w:ascii="Times New Roman"/>
          <w:b w:val="false"/>
          <w:i w:val="false"/>
          <w:color w:val="000000"/>
          <w:sz w:val="28"/>
        </w:rPr>
        <w:t>
      пункт 3) исключить;</w:t>
      </w:r>
    </w:p>
    <w:bookmarkEnd w:id="312"/>
    <w:bookmarkStart w:name="z320" w:id="313"/>
    <w:p>
      <w:pPr>
        <w:spacing w:after="0"/>
        <w:ind w:left="0"/>
        <w:jc w:val="both"/>
      </w:pPr>
      <w:r>
        <w:rPr>
          <w:rFonts w:ascii="Times New Roman"/>
          <w:b w:val="false"/>
          <w:i w:val="false"/>
          <w:color w:val="000000"/>
          <w:sz w:val="28"/>
        </w:rPr>
        <w:t>
      абзац второй изложить в следующей редакции:</w:t>
      </w:r>
    </w:p>
    <w:bookmarkEnd w:id="313"/>
    <w:bookmarkStart w:name="z321" w:id="31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а в случаях, предусмотренных пунктом 4), и с пожизненным лишением права занимать определенные должности или заниматься определенной деятельностью.";</w:t>
      </w:r>
    </w:p>
    <w:bookmarkEnd w:id="314"/>
    <w:bookmarkStart w:name="z322" w:id="315"/>
    <w:p>
      <w:pPr>
        <w:spacing w:after="0"/>
        <w:ind w:left="0"/>
        <w:jc w:val="both"/>
      </w:pPr>
      <w:r>
        <w:rPr>
          <w:rFonts w:ascii="Times New Roman"/>
          <w:b w:val="false"/>
          <w:i w:val="false"/>
          <w:color w:val="000000"/>
          <w:sz w:val="28"/>
        </w:rPr>
        <w:t>
      в абзаце втором части третьей слова "от семи до десяти" заменить словами "до семи";</w:t>
      </w:r>
    </w:p>
    <w:bookmarkEnd w:id="315"/>
    <w:bookmarkStart w:name="z323" w:id="316"/>
    <w:p>
      <w:pPr>
        <w:spacing w:after="0"/>
        <w:ind w:left="0"/>
        <w:jc w:val="both"/>
      </w:pPr>
      <w:r>
        <w:rPr>
          <w:rFonts w:ascii="Times New Roman"/>
          <w:b w:val="false"/>
          <w:i w:val="false"/>
          <w:color w:val="000000"/>
          <w:sz w:val="28"/>
        </w:rPr>
        <w:t xml:space="preserve">
      82) абзац второй части первой </w:t>
      </w:r>
      <w:r>
        <w:rPr>
          <w:rFonts w:ascii="Times New Roman"/>
          <w:b w:val="false"/>
          <w:i w:val="false"/>
          <w:color w:val="000000"/>
          <w:sz w:val="28"/>
        </w:rPr>
        <w:t>статьи 217</w:t>
      </w:r>
      <w:r>
        <w:rPr>
          <w:rFonts w:ascii="Times New Roman"/>
          <w:b w:val="false"/>
          <w:i w:val="false"/>
          <w:color w:val="000000"/>
          <w:sz w:val="28"/>
        </w:rPr>
        <w:t xml:space="preserve"> после слов "показателей либо" дополнить словами "привлечением к общественным работам на срок до восьмисот часов, либо";</w:t>
      </w:r>
    </w:p>
    <w:bookmarkEnd w:id="316"/>
    <w:bookmarkStart w:name="z324" w:id="317"/>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статье 218</w:t>
      </w:r>
      <w:r>
        <w:rPr>
          <w:rFonts w:ascii="Times New Roman"/>
          <w:b w:val="false"/>
          <w:i w:val="false"/>
          <w:color w:val="000000"/>
          <w:sz w:val="28"/>
        </w:rPr>
        <w:t>:</w:t>
      </w:r>
    </w:p>
    <w:bookmarkEnd w:id="317"/>
    <w:bookmarkStart w:name="z325" w:id="318"/>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318"/>
    <w:bookmarkStart w:name="z326" w:id="319"/>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319"/>
    <w:bookmarkStart w:name="z327" w:id="320"/>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219</w:t>
      </w:r>
      <w:r>
        <w:rPr>
          <w:rFonts w:ascii="Times New Roman"/>
          <w:b w:val="false"/>
          <w:i w:val="false"/>
          <w:color w:val="000000"/>
          <w:sz w:val="28"/>
        </w:rPr>
        <w:t>:</w:t>
      </w:r>
    </w:p>
    <w:bookmarkEnd w:id="320"/>
    <w:bookmarkStart w:name="z328" w:id="321"/>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321"/>
    <w:bookmarkStart w:name="z329" w:id="32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322"/>
    <w:bookmarkStart w:name="z330" w:id="323"/>
    <w:p>
      <w:pPr>
        <w:spacing w:after="0"/>
        <w:ind w:left="0"/>
        <w:jc w:val="both"/>
      </w:pPr>
      <w:r>
        <w:rPr>
          <w:rFonts w:ascii="Times New Roman"/>
          <w:b w:val="false"/>
          <w:i w:val="false"/>
          <w:color w:val="000000"/>
          <w:sz w:val="28"/>
        </w:rPr>
        <w:t xml:space="preserve">
      85) абзац второй </w:t>
      </w:r>
      <w:r>
        <w:rPr>
          <w:rFonts w:ascii="Times New Roman"/>
          <w:b w:val="false"/>
          <w:i w:val="false"/>
          <w:color w:val="000000"/>
          <w:sz w:val="28"/>
        </w:rPr>
        <w:t>статьи 220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323"/>
    <w:bookmarkStart w:name="z331" w:id="324"/>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статье 221</w:t>
      </w:r>
      <w:r>
        <w:rPr>
          <w:rFonts w:ascii="Times New Roman"/>
          <w:b w:val="false"/>
          <w:i w:val="false"/>
          <w:color w:val="000000"/>
          <w:sz w:val="28"/>
        </w:rPr>
        <w:t>:</w:t>
      </w:r>
    </w:p>
    <w:bookmarkEnd w:id="324"/>
    <w:bookmarkStart w:name="z332" w:id="325"/>
    <w:p>
      <w:pPr>
        <w:spacing w:after="0"/>
        <w:ind w:left="0"/>
        <w:jc w:val="both"/>
      </w:pPr>
      <w:r>
        <w:rPr>
          <w:rFonts w:ascii="Times New Roman"/>
          <w:b w:val="false"/>
          <w:i w:val="false"/>
          <w:color w:val="000000"/>
          <w:sz w:val="28"/>
        </w:rPr>
        <w:t xml:space="preserve">
      абзац второй части первой после слов "размере, либо" дополнить словами "привлечением к общественным работам на срок до четырехсот часов, либо"; </w:t>
      </w:r>
    </w:p>
    <w:bookmarkEnd w:id="325"/>
    <w:bookmarkStart w:name="z333" w:id="326"/>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326"/>
    <w:bookmarkStart w:name="z334" w:id="327"/>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327"/>
    <w:bookmarkStart w:name="z335" w:id="328"/>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или без таковой.";</w:t>
      </w:r>
    </w:p>
    <w:bookmarkEnd w:id="328"/>
    <w:bookmarkStart w:name="z336" w:id="329"/>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статье 222</w:t>
      </w:r>
      <w:r>
        <w:rPr>
          <w:rFonts w:ascii="Times New Roman"/>
          <w:b w:val="false"/>
          <w:i w:val="false"/>
          <w:color w:val="000000"/>
          <w:sz w:val="28"/>
        </w:rPr>
        <w:t>:</w:t>
      </w:r>
    </w:p>
    <w:bookmarkEnd w:id="329"/>
    <w:bookmarkStart w:name="z337" w:id="33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30"/>
    <w:bookmarkStart w:name="z338" w:id="33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331"/>
    <w:bookmarkStart w:name="z339" w:id="33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32"/>
    <w:bookmarkStart w:name="z340" w:id="33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333"/>
    <w:bookmarkStart w:name="z341" w:id="334"/>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статье 223</w:t>
      </w:r>
      <w:r>
        <w:rPr>
          <w:rFonts w:ascii="Times New Roman"/>
          <w:b w:val="false"/>
          <w:i w:val="false"/>
          <w:color w:val="000000"/>
          <w:sz w:val="28"/>
        </w:rPr>
        <w:t>:</w:t>
      </w:r>
    </w:p>
    <w:bookmarkEnd w:id="334"/>
    <w:bookmarkStart w:name="z342" w:id="335"/>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335"/>
    <w:bookmarkStart w:name="z343" w:id="336"/>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336"/>
    <w:bookmarkStart w:name="z344" w:id="337"/>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шестисот часов, либо";</w:t>
      </w:r>
    </w:p>
    <w:bookmarkEnd w:id="337"/>
    <w:bookmarkStart w:name="z345" w:id="338"/>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338"/>
    <w:bookmarkStart w:name="z346" w:id="33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339"/>
    <w:bookmarkStart w:name="z347" w:id="340"/>
    <w:p>
      <w:pPr>
        <w:spacing w:after="0"/>
        <w:ind w:left="0"/>
        <w:jc w:val="both"/>
      </w:pPr>
      <w:r>
        <w:rPr>
          <w:rFonts w:ascii="Times New Roman"/>
          <w:b w:val="false"/>
          <w:i w:val="false"/>
          <w:color w:val="000000"/>
          <w:sz w:val="28"/>
        </w:rPr>
        <w:t xml:space="preserve">
      89) абзац второй </w:t>
      </w:r>
      <w:r>
        <w:rPr>
          <w:rFonts w:ascii="Times New Roman"/>
          <w:b w:val="false"/>
          <w:i w:val="false"/>
          <w:color w:val="000000"/>
          <w:sz w:val="28"/>
        </w:rPr>
        <w:t>статьи 224</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340"/>
    <w:bookmarkStart w:name="z348" w:id="341"/>
    <w:p>
      <w:pPr>
        <w:spacing w:after="0"/>
        <w:ind w:left="0"/>
        <w:jc w:val="both"/>
      </w:pPr>
      <w:r>
        <w:rPr>
          <w:rFonts w:ascii="Times New Roman"/>
          <w:b w:val="false"/>
          <w:i w:val="false"/>
          <w:color w:val="000000"/>
          <w:sz w:val="28"/>
        </w:rPr>
        <w:t xml:space="preserve">
      90) абзац второй </w:t>
      </w:r>
      <w:r>
        <w:rPr>
          <w:rFonts w:ascii="Times New Roman"/>
          <w:b w:val="false"/>
          <w:i w:val="false"/>
          <w:color w:val="000000"/>
          <w:sz w:val="28"/>
        </w:rPr>
        <w:t>статьи 225</w:t>
      </w:r>
      <w:r>
        <w:rPr>
          <w:rFonts w:ascii="Times New Roman"/>
          <w:b w:val="false"/>
          <w:i w:val="false"/>
          <w:color w:val="000000"/>
          <w:sz w:val="28"/>
        </w:rPr>
        <w:t xml:space="preserve"> изложить в следующей редакции:</w:t>
      </w:r>
    </w:p>
    <w:bookmarkEnd w:id="341"/>
    <w:bookmarkStart w:name="z349" w:id="34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342"/>
    <w:bookmarkStart w:name="z350" w:id="343"/>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статье 226</w:t>
      </w:r>
      <w:r>
        <w:rPr>
          <w:rFonts w:ascii="Times New Roman"/>
          <w:b w:val="false"/>
          <w:i w:val="false"/>
          <w:color w:val="000000"/>
          <w:sz w:val="28"/>
        </w:rPr>
        <w:t>:</w:t>
      </w:r>
    </w:p>
    <w:bookmarkEnd w:id="343"/>
    <w:bookmarkStart w:name="z351" w:id="34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44"/>
    <w:bookmarkStart w:name="z352" w:id="34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345"/>
    <w:bookmarkStart w:name="z353" w:id="346"/>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346"/>
    <w:bookmarkStart w:name="z354" w:id="347"/>
    <w:p>
      <w:pPr>
        <w:spacing w:after="0"/>
        <w:ind w:left="0"/>
        <w:jc w:val="both"/>
      </w:pPr>
      <w:r>
        <w:rPr>
          <w:rFonts w:ascii="Times New Roman"/>
          <w:b w:val="false"/>
          <w:i w:val="false"/>
          <w:color w:val="000000"/>
          <w:sz w:val="28"/>
        </w:rPr>
        <w:t xml:space="preserve">
      92) абзац второй </w:t>
      </w:r>
      <w:r>
        <w:rPr>
          <w:rFonts w:ascii="Times New Roman"/>
          <w:b w:val="false"/>
          <w:i w:val="false"/>
          <w:color w:val="000000"/>
          <w:sz w:val="28"/>
        </w:rPr>
        <w:t>статьи 227</w:t>
      </w:r>
      <w:r>
        <w:rPr>
          <w:rFonts w:ascii="Times New Roman"/>
          <w:b w:val="false"/>
          <w:i w:val="false"/>
          <w:color w:val="000000"/>
          <w:sz w:val="28"/>
        </w:rPr>
        <w:t xml:space="preserve"> изложить в следующей редакции:</w:t>
      </w:r>
    </w:p>
    <w:bookmarkEnd w:id="347"/>
    <w:bookmarkStart w:name="z355" w:id="34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348"/>
    <w:bookmarkStart w:name="z356" w:id="349"/>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статье 228</w:t>
      </w:r>
      <w:r>
        <w:rPr>
          <w:rFonts w:ascii="Times New Roman"/>
          <w:b w:val="false"/>
          <w:i w:val="false"/>
          <w:color w:val="000000"/>
          <w:sz w:val="28"/>
        </w:rPr>
        <w:t>:</w:t>
      </w:r>
    </w:p>
    <w:bookmarkEnd w:id="349"/>
    <w:bookmarkStart w:name="z357" w:id="35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50"/>
    <w:bookmarkStart w:name="z358" w:id="35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351"/>
    <w:bookmarkStart w:name="z359" w:id="35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352"/>
    <w:bookmarkStart w:name="z360" w:id="353"/>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353"/>
    <w:bookmarkStart w:name="z361" w:id="354"/>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354"/>
    <w:bookmarkStart w:name="z362" w:id="355"/>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статье 229</w:t>
      </w:r>
      <w:r>
        <w:rPr>
          <w:rFonts w:ascii="Times New Roman"/>
          <w:b w:val="false"/>
          <w:i w:val="false"/>
          <w:color w:val="000000"/>
          <w:sz w:val="28"/>
        </w:rPr>
        <w:t>:</w:t>
      </w:r>
    </w:p>
    <w:bookmarkEnd w:id="355"/>
    <w:bookmarkStart w:name="z363" w:id="35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56"/>
    <w:bookmarkStart w:name="z364" w:id="35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357"/>
    <w:bookmarkStart w:name="z365" w:id="35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58"/>
    <w:bookmarkStart w:name="z366" w:id="35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359"/>
    <w:bookmarkStart w:name="z367" w:id="360"/>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360"/>
    <w:bookmarkStart w:name="z368" w:id="361"/>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361"/>
    <w:bookmarkStart w:name="z369" w:id="362"/>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статье 230</w:t>
      </w:r>
      <w:r>
        <w:rPr>
          <w:rFonts w:ascii="Times New Roman"/>
          <w:b w:val="false"/>
          <w:i w:val="false"/>
          <w:color w:val="000000"/>
          <w:sz w:val="28"/>
        </w:rPr>
        <w:t>:</w:t>
      </w:r>
    </w:p>
    <w:bookmarkEnd w:id="362"/>
    <w:bookmarkStart w:name="z370" w:id="36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63"/>
    <w:bookmarkStart w:name="z371" w:id="36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364"/>
    <w:bookmarkStart w:name="z372" w:id="36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65"/>
    <w:bookmarkStart w:name="z373" w:id="36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366"/>
    <w:bookmarkStart w:name="z374" w:id="367"/>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367"/>
    <w:bookmarkStart w:name="z375" w:id="368"/>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368"/>
    <w:bookmarkStart w:name="z376" w:id="369"/>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статье 233</w:t>
      </w:r>
      <w:r>
        <w:rPr>
          <w:rFonts w:ascii="Times New Roman"/>
          <w:b w:val="false"/>
          <w:i w:val="false"/>
          <w:color w:val="000000"/>
          <w:sz w:val="28"/>
        </w:rPr>
        <w:t>:</w:t>
      </w:r>
    </w:p>
    <w:bookmarkEnd w:id="369"/>
    <w:bookmarkStart w:name="z377" w:id="37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70"/>
    <w:bookmarkStart w:name="z378" w:id="371"/>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371"/>
    <w:bookmarkStart w:name="z379" w:id="37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72"/>
    <w:bookmarkStart w:name="z380" w:id="37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373"/>
    <w:bookmarkStart w:name="z381" w:id="374"/>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статье 234</w:t>
      </w:r>
      <w:r>
        <w:rPr>
          <w:rFonts w:ascii="Times New Roman"/>
          <w:b w:val="false"/>
          <w:i w:val="false"/>
          <w:color w:val="000000"/>
          <w:sz w:val="28"/>
        </w:rPr>
        <w:t>:</w:t>
      </w:r>
    </w:p>
    <w:bookmarkEnd w:id="374"/>
    <w:bookmarkStart w:name="z382" w:id="37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75"/>
    <w:bookmarkStart w:name="z383" w:id="376"/>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 с конфискацией имущества или без таковой.";</w:t>
      </w:r>
    </w:p>
    <w:bookmarkEnd w:id="376"/>
    <w:bookmarkStart w:name="z384" w:id="377"/>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377"/>
    <w:bookmarkStart w:name="z385" w:id="378"/>
    <w:p>
      <w:pPr>
        <w:spacing w:after="0"/>
        <w:ind w:left="0"/>
        <w:jc w:val="both"/>
      </w:pPr>
      <w:r>
        <w:rPr>
          <w:rFonts w:ascii="Times New Roman"/>
          <w:b w:val="false"/>
          <w:i w:val="false"/>
          <w:color w:val="000000"/>
          <w:sz w:val="28"/>
        </w:rPr>
        <w:t xml:space="preserve">
      98) абзац второй </w:t>
      </w:r>
      <w:r>
        <w:rPr>
          <w:rFonts w:ascii="Times New Roman"/>
          <w:b w:val="false"/>
          <w:i w:val="false"/>
          <w:color w:val="000000"/>
          <w:sz w:val="28"/>
        </w:rPr>
        <w:t>статьи 235</w:t>
      </w:r>
      <w:r>
        <w:rPr>
          <w:rFonts w:ascii="Times New Roman"/>
          <w:b w:val="false"/>
          <w:i w:val="false"/>
          <w:color w:val="000000"/>
          <w:sz w:val="28"/>
        </w:rPr>
        <w:t xml:space="preserve"> изложить в следующей редакции:</w:t>
      </w:r>
    </w:p>
    <w:bookmarkEnd w:id="378"/>
    <w:bookmarkStart w:name="z386" w:id="37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379"/>
    <w:bookmarkStart w:name="z387" w:id="380"/>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статье 236</w:t>
      </w:r>
      <w:r>
        <w:rPr>
          <w:rFonts w:ascii="Times New Roman"/>
          <w:b w:val="false"/>
          <w:i w:val="false"/>
          <w:color w:val="000000"/>
          <w:sz w:val="28"/>
        </w:rPr>
        <w:t>:</w:t>
      </w:r>
    </w:p>
    <w:bookmarkEnd w:id="380"/>
    <w:bookmarkStart w:name="z388" w:id="38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81"/>
    <w:bookmarkStart w:name="z389" w:id="38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382"/>
    <w:bookmarkStart w:name="z390" w:id="38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83"/>
    <w:bookmarkStart w:name="z391" w:id="38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384"/>
    <w:bookmarkStart w:name="z392" w:id="385"/>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статье 237</w:t>
      </w:r>
      <w:r>
        <w:rPr>
          <w:rFonts w:ascii="Times New Roman"/>
          <w:b w:val="false"/>
          <w:i w:val="false"/>
          <w:color w:val="000000"/>
          <w:sz w:val="28"/>
        </w:rPr>
        <w:t>:</w:t>
      </w:r>
    </w:p>
    <w:bookmarkEnd w:id="385"/>
    <w:bookmarkStart w:name="z393" w:id="386"/>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386"/>
    <w:bookmarkStart w:name="z394" w:id="38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87"/>
    <w:bookmarkStart w:name="z395" w:id="38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388"/>
    <w:bookmarkStart w:name="z396" w:id="389"/>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статье 238</w:t>
      </w:r>
      <w:r>
        <w:rPr>
          <w:rFonts w:ascii="Times New Roman"/>
          <w:b w:val="false"/>
          <w:i w:val="false"/>
          <w:color w:val="000000"/>
          <w:sz w:val="28"/>
        </w:rPr>
        <w:t>:</w:t>
      </w:r>
    </w:p>
    <w:bookmarkEnd w:id="389"/>
    <w:bookmarkStart w:name="z397" w:id="390"/>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390"/>
    <w:bookmarkStart w:name="z398" w:id="391"/>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391"/>
    <w:bookmarkStart w:name="z399" w:id="392"/>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статье 239</w:t>
      </w:r>
      <w:r>
        <w:rPr>
          <w:rFonts w:ascii="Times New Roman"/>
          <w:b w:val="false"/>
          <w:i w:val="false"/>
          <w:color w:val="000000"/>
          <w:sz w:val="28"/>
        </w:rPr>
        <w:t>:</w:t>
      </w:r>
    </w:p>
    <w:bookmarkEnd w:id="392"/>
    <w:bookmarkStart w:name="z400" w:id="39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93"/>
    <w:bookmarkStart w:name="z401" w:id="39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394"/>
    <w:bookmarkStart w:name="z402" w:id="395"/>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395"/>
    <w:bookmarkStart w:name="z403" w:id="396"/>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восьмисот часов, либо";</w:t>
      </w:r>
    </w:p>
    <w:bookmarkEnd w:id="396"/>
    <w:bookmarkStart w:name="z404" w:id="397"/>
    <w:p>
      <w:pPr>
        <w:spacing w:after="0"/>
        <w:ind w:left="0"/>
        <w:jc w:val="both"/>
      </w:pPr>
      <w:r>
        <w:rPr>
          <w:rFonts w:ascii="Times New Roman"/>
          <w:b w:val="false"/>
          <w:i w:val="false"/>
          <w:color w:val="000000"/>
          <w:sz w:val="28"/>
        </w:rPr>
        <w:t xml:space="preserve">
      103) абзац второй </w:t>
      </w:r>
      <w:r>
        <w:rPr>
          <w:rFonts w:ascii="Times New Roman"/>
          <w:b w:val="false"/>
          <w:i w:val="false"/>
          <w:color w:val="000000"/>
          <w:sz w:val="28"/>
        </w:rPr>
        <w:t>статьи 240</w:t>
      </w:r>
      <w:r>
        <w:rPr>
          <w:rFonts w:ascii="Times New Roman"/>
          <w:b w:val="false"/>
          <w:i w:val="false"/>
          <w:color w:val="000000"/>
          <w:sz w:val="28"/>
        </w:rPr>
        <w:t xml:space="preserve"> изложить в следующей редакции:</w:t>
      </w:r>
    </w:p>
    <w:bookmarkEnd w:id="397"/>
    <w:bookmarkStart w:name="z405" w:id="39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398"/>
    <w:bookmarkStart w:name="z406" w:id="399"/>
    <w:p>
      <w:pPr>
        <w:spacing w:after="0"/>
        <w:ind w:left="0"/>
        <w:jc w:val="both"/>
      </w:pPr>
      <w:r>
        <w:rPr>
          <w:rFonts w:ascii="Times New Roman"/>
          <w:b w:val="false"/>
          <w:i w:val="false"/>
          <w:color w:val="000000"/>
          <w:sz w:val="28"/>
        </w:rPr>
        <w:t xml:space="preserve">
      104) абзац второй </w:t>
      </w:r>
      <w:r>
        <w:rPr>
          <w:rFonts w:ascii="Times New Roman"/>
          <w:b w:val="false"/>
          <w:i w:val="false"/>
          <w:color w:val="000000"/>
          <w:sz w:val="28"/>
        </w:rPr>
        <w:t>статьи 241</w:t>
      </w:r>
      <w:r>
        <w:rPr>
          <w:rFonts w:ascii="Times New Roman"/>
          <w:b w:val="false"/>
          <w:i w:val="false"/>
          <w:color w:val="000000"/>
          <w:sz w:val="28"/>
        </w:rPr>
        <w:t xml:space="preserve"> изложить в следующей редакции:</w:t>
      </w:r>
    </w:p>
    <w:bookmarkEnd w:id="399"/>
    <w:bookmarkStart w:name="z407" w:id="400"/>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 с лишением права занимать определенные должности или заниматься определенной деятельностью на срок до пяти лет.";</w:t>
      </w:r>
    </w:p>
    <w:bookmarkEnd w:id="400"/>
    <w:bookmarkStart w:name="z408" w:id="401"/>
    <w:p>
      <w:pPr>
        <w:spacing w:after="0"/>
        <w:ind w:left="0"/>
        <w:jc w:val="both"/>
      </w:pPr>
      <w:r>
        <w:rPr>
          <w:rFonts w:ascii="Times New Roman"/>
          <w:b w:val="false"/>
          <w:i w:val="false"/>
          <w:color w:val="000000"/>
          <w:sz w:val="28"/>
        </w:rPr>
        <w:t xml:space="preserve">
      105) абзац второй </w:t>
      </w:r>
      <w:r>
        <w:rPr>
          <w:rFonts w:ascii="Times New Roman"/>
          <w:b w:val="false"/>
          <w:i w:val="false"/>
          <w:color w:val="000000"/>
          <w:sz w:val="28"/>
        </w:rPr>
        <w:t>статьи 242</w:t>
      </w:r>
      <w:r>
        <w:rPr>
          <w:rFonts w:ascii="Times New Roman"/>
          <w:b w:val="false"/>
          <w:i w:val="false"/>
          <w:color w:val="000000"/>
          <w:sz w:val="28"/>
        </w:rPr>
        <w:t xml:space="preserve"> изложить в следующей редакции:</w:t>
      </w:r>
    </w:p>
    <w:bookmarkEnd w:id="401"/>
    <w:bookmarkStart w:name="z409" w:id="40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402"/>
    <w:bookmarkStart w:name="z410" w:id="403"/>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статье 243</w:t>
      </w:r>
      <w:r>
        <w:rPr>
          <w:rFonts w:ascii="Times New Roman"/>
          <w:b w:val="false"/>
          <w:i w:val="false"/>
          <w:color w:val="000000"/>
          <w:sz w:val="28"/>
        </w:rPr>
        <w:t>:</w:t>
      </w:r>
    </w:p>
    <w:bookmarkEnd w:id="403"/>
    <w:bookmarkStart w:name="z411" w:id="404"/>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404"/>
    <w:bookmarkStart w:name="z412" w:id="40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05"/>
    <w:bookmarkStart w:name="z413" w:id="40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406"/>
    <w:bookmarkStart w:name="z414" w:id="407"/>
    <w:p>
      <w:pPr>
        <w:spacing w:after="0"/>
        <w:ind w:left="0"/>
        <w:jc w:val="both"/>
      </w:pPr>
      <w:r>
        <w:rPr>
          <w:rFonts w:ascii="Times New Roman"/>
          <w:b w:val="false"/>
          <w:i w:val="false"/>
          <w:color w:val="000000"/>
          <w:sz w:val="28"/>
        </w:rPr>
        <w:t xml:space="preserve">
      107) абзац второй </w:t>
      </w:r>
      <w:r>
        <w:rPr>
          <w:rFonts w:ascii="Times New Roman"/>
          <w:b w:val="false"/>
          <w:i w:val="false"/>
          <w:color w:val="000000"/>
          <w:sz w:val="28"/>
        </w:rPr>
        <w:t>статьи 244</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407"/>
    <w:bookmarkStart w:name="z415" w:id="408"/>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статье 245</w:t>
      </w:r>
      <w:r>
        <w:rPr>
          <w:rFonts w:ascii="Times New Roman"/>
          <w:b w:val="false"/>
          <w:i w:val="false"/>
          <w:color w:val="000000"/>
          <w:sz w:val="28"/>
        </w:rPr>
        <w:t>:</w:t>
      </w:r>
    </w:p>
    <w:bookmarkEnd w:id="408"/>
    <w:bookmarkStart w:name="z416" w:id="409"/>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409"/>
    <w:bookmarkStart w:name="z417" w:id="41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10"/>
    <w:bookmarkStart w:name="z418" w:id="41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411"/>
    <w:bookmarkStart w:name="z419" w:id="412"/>
    <w:p>
      <w:pPr>
        <w:spacing w:after="0"/>
        <w:ind w:left="0"/>
        <w:jc w:val="both"/>
      </w:pPr>
      <w:r>
        <w:rPr>
          <w:rFonts w:ascii="Times New Roman"/>
          <w:b w:val="false"/>
          <w:i w:val="false"/>
          <w:color w:val="000000"/>
          <w:sz w:val="28"/>
        </w:rPr>
        <w:t>
      в абзаце втором части третьей слово "трехкратной" заменить словами "от двукратной до трехкратной";</w:t>
      </w:r>
    </w:p>
    <w:bookmarkEnd w:id="412"/>
    <w:bookmarkStart w:name="z420" w:id="413"/>
    <w:p>
      <w:pPr>
        <w:spacing w:after="0"/>
        <w:ind w:left="0"/>
        <w:jc w:val="both"/>
      </w:pPr>
      <w:r>
        <w:rPr>
          <w:rFonts w:ascii="Times New Roman"/>
          <w:b w:val="false"/>
          <w:i w:val="false"/>
          <w:color w:val="000000"/>
          <w:sz w:val="28"/>
        </w:rPr>
        <w:t xml:space="preserve">
      109) абзац второй </w:t>
      </w:r>
      <w:r>
        <w:rPr>
          <w:rFonts w:ascii="Times New Roman"/>
          <w:b w:val="false"/>
          <w:i w:val="false"/>
          <w:color w:val="000000"/>
          <w:sz w:val="28"/>
        </w:rPr>
        <w:t>статьи 246</w:t>
      </w:r>
      <w:r>
        <w:rPr>
          <w:rFonts w:ascii="Times New Roman"/>
          <w:b w:val="false"/>
          <w:i w:val="false"/>
          <w:color w:val="000000"/>
          <w:sz w:val="28"/>
        </w:rPr>
        <w:t xml:space="preserve"> изложить в следующей редакции:</w:t>
      </w:r>
    </w:p>
    <w:bookmarkEnd w:id="413"/>
    <w:bookmarkStart w:name="z421" w:id="41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414"/>
    <w:bookmarkStart w:name="z422" w:id="415"/>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статье 247</w:t>
      </w:r>
      <w:r>
        <w:rPr>
          <w:rFonts w:ascii="Times New Roman"/>
          <w:b w:val="false"/>
          <w:i w:val="false"/>
          <w:color w:val="000000"/>
          <w:sz w:val="28"/>
        </w:rPr>
        <w:t>:</w:t>
      </w:r>
    </w:p>
    <w:bookmarkEnd w:id="415"/>
    <w:bookmarkStart w:name="z423" w:id="41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16"/>
    <w:bookmarkStart w:name="z424" w:id="41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417"/>
    <w:bookmarkStart w:name="z425" w:id="41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18"/>
    <w:bookmarkStart w:name="z426" w:id="41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419"/>
    <w:bookmarkStart w:name="z427" w:id="420"/>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шестисот часов, либо";</w:t>
      </w:r>
    </w:p>
    <w:bookmarkEnd w:id="420"/>
    <w:bookmarkStart w:name="z428" w:id="421"/>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статье 248</w:t>
      </w:r>
      <w:r>
        <w:rPr>
          <w:rFonts w:ascii="Times New Roman"/>
          <w:b w:val="false"/>
          <w:i w:val="false"/>
          <w:color w:val="000000"/>
          <w:sz w:val="28"/>
        </w:rPr>
        <w:t>:</w:t>
      </w:r>
    </w:p>
    <w:bookmarkEnd w:id="421"/>
    <w:bookmarkStart w:name="z429" w:id="42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422"/>
    <w:bookmarkStart w:name="z430" w:id="42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423"/>
    <w:bookmarkStart w:name="z431" w:id="424"/>
    <w:p>
      <w:pPr>
        <w:spacing w:after="0"/>
        <w:ind w:left="0"/>
        <w:jc w:val="both"/>
      </w:pPr>
      <w:r>
        <w:rPr>
          <w:rFonts w:ascii="Times New Roman"/>
          <w:b w:val="false"/>
          <w:i w:val="false"/>
          <w:color w:val="000000"/>
          <w:sz w:val="28"/>
        </w:rPr>
        <w:t xml:space="preserve">
      112) абзац второй части первой </w:t>
      </w:r>
      <w:r>
        <w:rPr>
          <w:rFonts w:ascii="Times New Roman"/>
          <w:b w:val="false"/>
          <w:i w:val="false"/>
          <w:color w:val="000000"/>
          <w:sz w:val="28"/>
        </w:rPr>
        <w:t>статьи 249</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двухсот часов, либо";</w:t>
      </w:r>
    </w:p>
    <w:bookmarkEnd w:id="424"/>
    <w:bookmarkStart w:name="z432" w:id="425"/>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статье 250</w:t>
      </w:r>
      <w:r>
        <w:rPr>
          <w:rFonts w:ascii="Times New Roman"/>
          <w:b w:val="false"/>
          <w:i w:val="false"/>
          <w:color w:val="000000"/>
          <w:sz w:val="28"/>
        </w:rPr>
        <w:t>:</w:t>
      </w:r>
    </w:p>
    <w:bookmarkEnd w:id="425"/>
    <w:bookmarkStart w:name="z433" w:id="426"/>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одной тысячи часов, либо";</w:t>
      </w:r>
    </w:p>
    <w:bookmarkEnd w:id="426"/>
    <w:bookmarkStart w:name="z434" w:id="427"/>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427"/>
    <w:bookmarkStart w:name="z435" w:id="428"/>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статье 251</w:t>
      </w:r>
      <w:r>
        <w:rPr>
          <w:rFonts w:ascii="Times New Roman"/>
          <w:b w:val="false"/>
          <w:i w:val="false"/>
          <w:color w:val="000000"/>
          <w:sz w:val="28"/>
        </w:rPr>
        <w:t>:</w:t>
      </w:r>
    </w:p>
    <w:bookmarkEnd w:id="428"/>
    <w:bookmarkStart w:name="z436" w:id="429"/>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одной тысячи часов, либо";</w:t>
      </w:r>
    </w:p>
    <w:bookmarkEnd w:id="429"/>
    <w:bookmarkStart w:name="z437" w:id="43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430"/>
    <w:bookmarkStart w:name="z438" w:id="431"/>
    <w:p>
      <w:pPr>
        <w:spacing w:after="0"/>
        <w:ind w:left="0"/>
        <w:jc w:val="both"/>
      </w:pPr>
      <w:r>
        <w:rPr>
          <w:rFonts w:ascii="Times New Roman"/>
          <w:b w:val="false"/>
          <w:i w:val="false"/>
          <w:color w:val="000000"/>
          <w:sz w:val="28"/>
        </w:rPr>
        <w:t xml:space="preserve">
      115) абзац второй части первой </w:t>
      </w:r>
      <w:r>
        <w:rPr>
          <w:rFonts w:ascii="Times New Roman"/>
          <w:b w:val="false"/>
          <w:i w:val="false"/>
          <w:color w:val="000000"/>
          <w:sz w:val="28"/>
        </w:rPr>
        <w:t>статьи 252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двухсот часов, либо";</w:t>
      </w:r>
    </w:p>
    <w:bookmarkEnd w:id="431"/>
    <w:bookmarkStart w:name="z439" w:id="432"/>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статье 253</w:t>
      </w:r>
      <w:r>
        <w:rPr>
          <w:rFonts w:ascii="Times New Roman"/>
          <w:b w:val="false"/>
          <w:i w:val="false"/>
          <w:color w:val="000000"/>
          <w:sz w:val="28"/>
        </w:rPr>
        <w:t>:</w:t>
      </w:r>
    </w:p>
    <w:bookmarkEnd w:id="432"/>
    <w:bookmarkStart w:name="z440" w:id="433"/>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одной тысячи двухсот часов, либо";</w:t>
      </w:r>
    </w:p>
    <w:bookmarkEnd w:id="433"/>
    <w:bookmarkStart w:name="z441" w:id="434"/>
    <w:p>
      <w:pPr>
        <w:spacing w:after="0"/>
        <w:ind w:left="0"/>
        <w:jc w:val="both"/>
      </w:pPr>
      <w:r>
        <w:rPr>
          <w:rFonts w:ascii="Times New Roman"/>
          <w:b w:val="false"/>
          <w:i w:val="false"/>
          <w:color w:val="000000"/>
          <w:sz w:val="28"/>
        </w:rPr>
        <w:t>
      в абзаце втором части второй слово "сорокакратной" заменить словами "от тридцатикратной до сорокакратной";</w:t>
      </w:r>
    </w:p>
    <w:bookmarkEnd w:id="434"/>
    <w:bookmarkStart w:name="z442" w:id="435"/>
    <w:p>
      <w:pPr>
        <w:spacing w:after="0"/>
        <w:ind w:left="0"/>
        <w:jc w:val="both"/>
      </w:pPr>
      <w:r>
        <w:rPr>
          <w:rFonts w:ascii="Times New Roman"/>
          <w:b w:val="false"/>
          <w:i w:val="false"/>
          <w:color w:val="000000"/>
          <w:sz w:val="28"/>
        </w:rPr>
        <w:t>
      в абзаце втором части третьей слово "пятидесятикратной" заменить словами "от сорокакратной до пятидесятикратной";</w:t>
      </w:r>
    </w:p>
    <w:bookmarkEnd w:id="435"/>
    <w:bookmarkStart w:name="z443" w:id="436"/>
    <w:p>
      <w:pPr>
        <w:spacing w:after="0"/>
        <w:ind w:left="0"/>
        <w:jc w:val="both"/>
      </w:pPr>
      <w:r>
        <w:rPr>
          <w:rFonts w:ascii="Times New Roman"/>
          <w:b w:val="false"/>
          <w:i w:val="false"/>
          <w:color w:val="000000"/>
          <w:sz w:val="28"/>
        </w:rPr>
        <w:t>
      абзац второй части четвертой после слов "размере, либо" дополнить словами "привлечением к общественным работам на срок до одной тысячи двухсот часов, либо";</w:t>
      </w:r>
    </w:p>
    <w:bookmarkEnd w:id="436"/>
    <w:bookmarkStart w:name="z444" w:id="437"/>
    <w:p>
      <w:pPr>
        <w:spacing w:after="0"/>
        <w:ind w:left="0"/>
        <w:jc w:val="both"/>
      </w:pPr>
      <w:r>
        <w:rPr>
          <w:rFonts w:ascii="Times New Roman"/>
          <w:b w:val="false"/>
          <w:i w:val="false"/>
          <w:color w:val="000000"/>
          <w:sz w:val="28"/>
        </w:rPr>
        <w:t>
      в абзаце втором части пятой слово "семидесятикратной" заменить словами "от шестидесятикратной до семидесятикратной";</w:t>
      </w:r>
    </w:p>
    <w:bookmarkEnd w:id="437"/>
    <w:bookmarkStart w:name="z445" w:id="438"/>
    <w:p>
      <w:pPr>
        <w:spacing w:after="0"/>
        <w:ind w:left="0"/>
        <w:jc w:val="both"/>
      </w:pPr>
      <w:r>
        <w:rPr>
          <w:rFonts w:ascii="Times New Roman"/>
          <w:b w:val="false"/>
          <w:i w:val="false"/>
          <w:color w:val="000000"/>
          <w:sz w:val="28"/>
        </w:rPr>
        <w:t>
      в абзаце втором части шестой слово "восьмидесятикратной" заменить словами "от семидесятикратной до восьмидесятикратной";</w:t>
      </w:r>
    </w:p>
    <w:bookmarkEnd w:id="438"/>
    <w:bookmarkStart w:name="z446" w:id="439"/>
    <w:p>
      <w:pPr>
        <w:spacing w:after="0"/>
        <w:ind w:left="0"/>
        <w:jc w:val="both"/>
      </w:pPr>
      <w:r>
        <w:rPr>
          <w:rFonts w:ascii="Times New Roman"/>
          <w:b w:val="false"/>
          <w:i w:val="false"/>
          <w:color w:val="000000"/>
          <w:sz w:val="28"/>
        </w:rPr>
        <w:t xml:space="preserve">
      117) абзац второй части второй </w:t>
      </w:r>
      <w:r>
        <w:rPr>
          <w:rFonts w:ascii="Times New Roman"/>
          <w:b w:val="false"/>
          <w:i w:val="false"/>
          <w:color w:val="000000"/>
          <w:sz w:val="28"/>
        </w:rPr>
        <w:t>статьи 267</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439"/>
    <w:bookmarkStart w:name="z447" w:id="440"/>
    <w:p>
      <w:pPr>
        <w:spacing w:after="0"/>
        <w:ind w:left="0"/>
        <w:jc w:val="both"/>
      </w:pPr>
      <w:r>
        <w:rPr>
          <w:rFonts w:ascii="Times New Roman"/>
          <w:b w:val="false"/>
          <w:i w:val="false"/>
          <w:color w:val="000000"/>
          <w:sz w:val="28"/>
        </w:rPr>
        <w:t xml:space="preserve">
      118) абзац второй </w:t>
      </w:r>
      <w:r>
        <w:rPr>
          <w:rFonts w:ascii="Times New Roman"/>
          <w:b w:val="false"/>
          <w:i w:val="false"/>
          <w:color w:val="000000"/>
          <w:sz w:val="28"/>
        </w:rPr>
        <w:t>статьи 273</w:t>
      </w:r>
      <w:r>
        <w:rPr>
          <w:rFonts w:ascii="Times New Roman"/>
          <w:b w:val="false"/>
          <w:i w:val="false"/>
          <w:color w:val="000000"/>
          <w:sz w:val="28"/>
        </w:rPr>
        <w:t xml:space="preserve"> изложить в следующей редакции:</w:t>
      </w:r>
    </w:p>
    <w:bookmarkEnd w:id="440"/>
    <w:bookmarkStart w:name="z448" w:id="44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441"/>
    <w:bookmarkStart w:name="z449" w:id="442"/>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статье 274</w:t>
      </w:r>
      <w:r>
        <w:rPr>
          <w:rFonts w:ascii="Times New Roman"/>
          <w:b w:val="false"/>
          <w:i w:val="false"/>
          <w:color w:val="000000"/>
          <w:sz w:val="28"/>
        </w:rPr>
        <w:t>:</w:t>
      </w:r>
    </w:p>
    <w:bookmarkEnd w:id="442"/>
    <w:bookmarkStart w:name="z450" w:id="443"/>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четырехсот часов, либо";</w:t>
      </w:r>
    </w:p>
    <w:bookmarkEnd w:id="443"/>
    <w:bookmarkStart w:name="z451" w:id="44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44"/>
    <w:bookmarkStart w:name="z452" w:id="44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445"/>
    <w:bookmarkStart w:name="z453" w:id="44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446"/>
    <w:bookmarkStart w:name="z454" w:id="44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447"/>
    <w:bookmarkStart w:name="z455" w:id="448"/>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448"/>
    <w:bookmarkStart w:name="z456" w:id="449"/>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449"/>
    <w:bookmarkStart w:name="z457" w:id="450"/>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статье 276</w:t>
      </w:r>
      <w:r>
        <w:rPr>
          <w:rFonts w:ascii="Times New Roman"/>
          <w:b w:val="false"/>
          <w:i w:val="false"/>
          <w:color w:val="000000"/>
          <w:sz w:val="28"/>
        </w:rPr>
        <w:t>:</w:t>
      </w:r>
    </w:p>
    <w:bookmarkEnd w:id="450"/>
    <w:bookmarkStart w:name="z458" w:id="45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51"/>
    <w:bookmarkStart w:name="z459" w:id="452"/>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двух лет.";</w:t>
      </w:r>
    </w:p>
    <w:bookmarkEnd w:id="452"/>
    <w:bookmarkStart w:name="z460" w:id="45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453"/>
    <w:bookmarkStart w:name="z461" w:id="454"/>
    <w:p>
      <w:pPr>
        <w:spacing w:after="0"/>
        <w:ind w:left="0"/>
        <w:jc w:val="both"/>
      </w:pPr>
      <w:r>
        <w:rPr>
          <w:rFonts w:ascii="Times New Roman"/>
          <w:b w:val="false"/>
          <w:i w:val="false"/>
          <w:color w:val="000000"/>
          <w:sz w:val="28"/>
        </w:rPr>
        <w:t xml:space="preserve">
      121) абзац второй части первой </w:t>
      </w:r>
      <w:r>
        <w:rPr>
          <w:rFonts w:ascii="Times New Roman"/>
          <w:b w:val="false"/>
          <w:i w:val="false"/>
          <w:color w:val="000000"/>
          <w:sz w:val="28"/>
        </w:rPr>
        <w:t>статьи 277</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54"/>
    <w:bookmarkStart w:name="z462" w:id="455"/>
    <w:p>
      <w:pPr>
        <w:spacing w:after="0"/>
        <w:ind w:left="0"/>
        <w:jc w:val="both"/>
      </w:pPr>
      <w:r>
        <w:rPr>
          <w:rFonts w:ascii="Times New Roman"/>
          <w:b w:val="false"/>
          <w:i w:val="false"/>
          <w:color w:val="000000"/>
          <w:sz w:val="28"/>
        </w:rPr>
        <w:t xml:space="preserve">
      122) абзац второй части первой </w:t>
      </w:r>
      <w:r>
        <w:rPr>
          <w:rFonts w:ascii="Times New Roman"/>
          <w:b w:val="false"/>
          <w:i w:val="false"/>
          <w:color w:val="000000"/>
          <w:sz w:val="28"/>
        </w:rPr>
        <w:t>статьи 278</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55"/>
    <w:bookmarkStart w:name="z463" w:id="456"/>
    <w:p>
      <w:pPr>
        <w:spacing w:after="0"/>
        <w:ind w:left="0"/>
        <w:jc w:val="both"/>
      </w:pPr>
      <w:r>
        <w:rPr>
          <w:rFonts w:ascii="Times New Roman"/>
          <w:b w:val="false"/>
          <w:i w:val="false"/>
          <w:color w:val="000000"/>
          <w:sz w:val="28"/>
        </w:rPr>
        <w:t xml:space="preserve">
      123) абзац второй части первой </w:t>
      </w:r>
      <w:r>
        <w:rPr>
          <w:rFonts w:ascii="Times New Roman"/>
          <w:b w:val="false"/>
          <w:i w:val="false"/>
          <w:color w:val="000000"/>
          <w:sz w:val="28"/>
        </w:rPr>
        <w:t>статьи 281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56"/>
    <w:bookmarkStart w:name="z464" w:id="457"/>
    <w:p>
      <w:pPr>
        <w:spacing w:after="0"/>
        <w:ind w:left="0"/>
        <w:jc w:val="both"/>
      </w:pPr>
      <w:r>
        <w:rPr>
          <w:rFonts w:ascii="Times New Roman"/>
          <w:b w:val="false"/>
          <w:i w:val="false"/>
          <w:color w:val="000000"/>
          <w:sz w:val="28"/>
        </w:rPr>
        <w:t xml:space="preserve">
      124) абзац второй части первой </w:t>
      </w:r>
      <w:r>
        <w:rPr>
          <w:rFonts w:ascii="Times New Roman"/>
          <w:b w:val="false"/>
          <w:i w:val="false"/>
          <w:color w:val="000000"/>
          <w:sz w:val="28"/>
        </w:rPr>
        <w:t>статьи 282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457"/>
    <w:bookmarkStart w:name="z465" w:id="458"/>
    <w:p>
      <w:pPr>
        <w:spacing w:after="0"/>
        <w:ind w:left="0"/>
        <w:jc w:val="both"/>
      </w:pPr>
      <w:r>
        <w:rPr>
          <w:rFonts w:ascii="Times New Roman"/>
          <w:b w:val="false"/>
          <w:i w:val="false"/>
          <w:color w:val="000000"/>
          <w:sz w:val="28"/>
        </w:rPr>
        <w:t xml:space="preserve">
      125) в абзаце втором части первой </w:t>
      </w:r>
      <w:r>
        <w:rPr>
          <w:rFonts w:ascii="Times New Roman"/>
          <w:b w:val="false"/>
          <w:i w:val="false"/>
          <w:color w:val="000000"/>
          <w:sz w:val="28"/>
        </w:rPr>
        <w:t>статьи 287</w:t>
      </w:r>
      <w:r>
        <w:rPr>
          <w:rFonts w:ascii="Times New Roman"/>
          <w:b w:val="false"/>
          <w:i w:val="false"/>
          <w:color w:val="000000"/>
          <w:sz w:val="28"/>
        </w:rPr>
        <w:t xml:space="preserve"> слово "шестидесяти" заменить словом "пятидесяти";</w:t>
      </w:r>
    </w:p>
    <w:bookmarkEnd w:id="458"/>
    <w:bookmarkStart w:name="z466" w:id="459"/>
    <w:p>
      <w:pPr>
        <w:spacing w:after="0"/>
        <w:ind w:left="0"/>
        <w:jc w:val="both"/>
      </w:pPr>
      <w:r>
        <w:rPr>
          <w:rFonts w:ascii="Times New Roman"/>
          <w:b w:val="false"/>
          <w:i w:val="false"/>
          <w:color w:val="000000"/>
          <w:sz w:val="28"/>
        </w:rPr>
        <w:t xml:space="preserve">
      126) абзац второй </w:t>
      </w:r>
      <w:r>
        <w:rPr>
          <w:rFonts w:ascii="Times New Roman"/>
          <w:b w:val="false"/>
          <w:i w:val="false"/>
          <w:color w:val="000000"/>
          <w:sz w:val="28"/>
        </w:rPr>
        <w:t>статьи 289</w:t>
      </w:r>
      <w:r>
        <w:rPr>
          <w:rFonts w:ascii="Times New Roman"/>
          <w:b w:val="false"/>
          <w:i w:val="false"/>
          <w:color w:val="000000"/>
          <w:sz w:val="28"/>
        </w:rPr>
        <w:t xml:space="preserve"> изложить в следующей редакции:</w:t>
      </w:r>
    </w:p>
    <w:bookmarkEnd w:id="459"/>
    <w:bookmarkStart w:name="z467" w:id="46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460"/>
    <w:bookmarkStart w:name="z468" w:id="461"/>
    <w:p>
      <w:pPr>
        <w:spacing w:after="0"/>
        <w:ind w:left="0"/>
        <w:jc w:val="both"/>
      </w:pPr>
      <w:r>
        <w:rPr>
          <w:rFonts w:ascii="Times New Roman"/>
          <w:b w:val="false"/>
          <w:i w:val="false"/>
          <w:color w:val="000000"/>
          <w:sz w:val="28"/>
        </w:rPr>
        <w:t xml:space="preserve">
      127) абзац второй части первой </w:t>
      </w:r>
      <w:r>
        <w:rPr>
          <w:rFonts w:ascii="Times New Roman"/>
          <w:b w:val="false"/>
          <w:i w:val="false"/>
          <w:color w:val="000000"/>
          <w:sz w:val="28"/>
        </w:rPr>
        <w:t>статьи 290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двухсот часов, либо";</w:t>
      </w:r>
    </w:p>
    <w:bookmarkEnd w:id="461"/>
    <w:bookmarkStart w:name="z469" w:id="462"/>
    <w:p>
      <w:pPr>
        <w:spacing w:after="0"/>
        <w:ind w:left="0"/>
        <w:jc w:val="both"/>
      </w:pPr>
      <w:r>
        <w:rPr>
          <w:rFonts w:ascii="Times New Roman"/>
          <w:b w:val="false"/>
          <w:i w:val="false"/>
          <w:color w:val="000000"/>
          <w:sz w:val="28"/>
        </w:rPr>
        <w:t xml:space="preserve">
      128) абзац второй части первой </w:t>
      </w:r>
      <w:r>
        <w:rPr>
          <w:rFonts w:ascii="Times New Roman"/>
          <w:b w:val="false"/>
          <w:i w:val="false"/>
          <w:color w:val="000000"/>
          <w:sz w:val="28"/>
        </w:rPr>
        <w:t>статьи 292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462"/>
    <w:bookmarkStart w:name="z470" w:id="463"/>
    <w:p>
      <w:pPr>
        <w:spacing w:after="0"/>
        <w:ind w:left="0"/>
        <w:jc w:val="both"/>
      </w:pPr>
      <w:r>
        <w:rPr>
          <w:rFonts w:ascii="Times New Roman"/>
          <w:b w:val="false"/>
          <w:i w:val="false"/>
          <w:color w:val="000000"/>
          <w:sz w:val="28"/>
        </w:rPr>
        <w:t xml:space="preserve">
      129) в </w:t>
      </w:r>
      <w:r>
        <w:rPr>
          <w:rFonts w:ascii="Times New Roman"/>
          <w:b w:val="false"/>
          <w:i w:val="false"/>
          <w:color w:val="000000"/>
          <w:sz w:val="28"/>
        </w:rPr>
        <w:t>статье 293</w:t>
      </w:r>
      <w:r>
        <w:rPr>
          <w:rFonts w:ascii="Times New Roman"/>
          <w:b w:val="false"/>
          <w:i w:val="false"/>
          <w:color w:val="000000"/>
          <w:sz w:val="28"/>
        </w:rPr>
        <w:t>:</w:t>
      </w:r>
    </w:p>
    <w:bookmarkEnd w:id="463"/>
    <w:bookmarkStart w:name="z471" w:id="464"/>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464"/>
    <w:bookmarkStart w:name="z472" w:id="465"/>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465"/>
    <w:bookmarkStart w:name="z473" w:id="466"/>
    <w:p>
      <w:pPr>
        <w:spacing w:after="0"/>
        <w:ind w:left="0"/>
        <w:jc w:val="both"/>
      </w:pPr>
      <w:r>
        <w:rPr>
          <w:rFonts w:ascii="Times New Roman"/>
          <w:b w:val="false"/>
          <w:i w:val="false"/>
          <w:color w:val="000000"/>
          <w:sz w:val="28"/>
        </w:rPr>
        <w:t xml:space="preserve">
      130) абзац второй </w:t>
      </w:r>
      <w:r>
        <w:rPr>
          <w:rFonts w:ascii="Times New Roman"/>
          <w:b w:val="false"/>
          <w:i w:val="false"/>
          <w:color w:val="000000"/>
          <w:sz w:val="28"/>
        </w:rPr>
        <w:t>статьи 294</w:t>
      </w:r>
      <w:r>
        <w:rPr>
          <w:rFonts w:ascii="Times New Roman"/>
          <w:b w:val="false"/>
          <w:i w:val="false"/>
          <w:color w:val="000000"/>
          <w:sz w:val="28"/>
        </w:rPr>
        <w:t xml:space="preserve"> изложить в следующей редакции:</w:t>
      </w:r>
    </w:p>
    <w:bookmarkEnd w:id="466"/>
    <w:bookmarkStart w:name="z474" w:id="467"/>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467"/>
    <w:bookmarkStart w:name="z475" w:id="468"/>
    <w:p>
      <w:pPr>
        <w:spacing w:after="0"/>
        <w:ind w:left="0"/>
        <w:jc w:val="both"/>
      </w:pPr>
      <w:r>
        <w:rPr>
          <w:rFonts w:ascii="Times New Roman"/>
          <w:b w:val="false"/>
          <w:i w:val="false"/>
          <w:color w:val="000000"/>
          <w:sz w:val="28"/>
        </w:rPr>
        <w:t xml:space="preserve">
      131) в </w:t>
      </w:r>
      <w:r>
        <w:rPr>
          <w:rFonts w:ascii="Times New Roman"/>
          <w:b w:val="false"/>
          <w:i w:val="false"/>
          <w:color w:val="000000"/>
          <w:sz w:val="28"/>
        </w:rPr>
        <w:t>статье 295</w:t>
      </w:r>
      <w:r>
        <w:rPr>
          <w:rFonts w:ascii="Times New Roman"/>
          <w:b w:val="false"/>
          <w:i w:val="false"/>
          <w:color w:val="000000"/>
          <w:sz w:val="28"/>
        </w:rPr>
        <w:t>:</w:t>
      </w:r>
    </w:p>
    <w:bookmarkEnd w:id="468"/>
    <w:bookmarkStart w:name="z476" w:id="469"/>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469"/>
    <w:bookmarkStart w:name="z477" w:id="47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470"/>
    <w:bookmarkStart w:name="z478" w:id="471"/>
    <w:p>
      <w:pPr>
        <w:spacing w:after="0"/>
        <w:ind w:left="0"/>
        <w:jc w:val="both"/>
      </w:pPr>
      <w:r>
        <w:rPr>
          <w:rFonts w:ascii="Times New Roman"/>
          <w:b w:val="false"/>
          <w:i w:val="false"/>
          <w:color w:val="000000"/>
          <w:sz w:val="28"/>
        </w:rPr>
        <w:t xml:space="preserve">
      132) в </w:t>
      </w:r>
      <w:r>
        <w:rPr>
          <w:rFonts w:ascii="Times New Roman"/>
          <w:b w:val="false"/>
          <w:i w:val="false"/>
          <w:color w:val="000000"/>
          <w:sz w:val="28"/>
        </w:rPr>
        <w:t>статье 296</w:t>
      </w:r>
      <w:r>
        <w:rPr>
          <w:rFonts w:ascii="Times New Roman"/>
          <w:b w:val="false"/>
          <w:i w:val="false"/>
          <w:color w:val="000000"/>
          <w:sz w:val="28"/>
        </w:rPr>
        <w:t>:</w:t>
      </w:r>
    </w:p>
    <w:bookmarkEnd w:id="471"/>
    <w:bookmarkStart w:name="z479" w:id="47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72"/>
    <w:bookmarkStart w:name="z480" w:id="47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473"/>
    <w:bookmarkStart w:name="z481" w:id="47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74"/>
    <w:bookmarkStart w:name="z482" w:id="47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475"/>
    <w:bookmarkStart w:name="z483" w:id="47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476"/>
    <w:bookmarkStart w:name="z484" w:id="47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477"/>
    <w:bookmarkStart w:name="z485" w:id="478"/>
    <w:p>
      <w:pPr>
        <w:spacing w:after="0"/>
        <w:ind w:left="0"/>
        <w:jc w:val="both"/>
      </w:pPr>
      <w:r>
        <w:rPr>
          <w:rFonts w:ascii="Times New Roman"/>
          <w:b w:val="false"/>
          <w:i w:val="false"/>
          <w:color w:val="000000"/>
          <w:sz w:val="28"/>
        </w:rPr>
        <w:t xml:space="preserve">
      133) абзац второй части первой </w:t>
      </w:r>
      <w:r>
        <w:rPr>
          <w:rFonts w:ascii="Times New Roman"/>
          <w:b w:val="false"/>
          <w:i w:val="false"/>
          <w:color w:val="000000"/>
          <w:sz w:val="28"/>
        </w:rPr>
        <w:t>статьи 299</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часов, либо";</w:t>
      </w:r>
    </w:p>
    <w:bookmarkEnd w:id="478"/>
    <w:bookmarkStart w:name="z486" w:id="479"/>
    <w:p>
      <w:pPr>
        <w:spacing w:after="0"/>
        <w:ind w:left="0"/>
        <w:jc w:val="both"/>
      </w:pPr>
      <w:r>
        <w:rPr>
          <w:rFonts w:ascii="Times New Roman"/>
          <w:b w:val="false"/>
          <w:i w:val="false"/>
          <w:color w:val="000000"/>
          <w:sz w:val="28"/>
        </w:rPr>
        <w:t xml:space="preserve">
      134) абзац второй части первой </w:t>
      </w:r>
      <w:r>
        <w:rPr>
          <w:rFonts w:ascii="Times New Roman"/>
          <w:b w:val="false"/>
          <w:i w:val="false"/>
          <w:color w:val="000000"/>
          <w:sz w:val="28"/>
        </w:rPr>
        <w:t>статьи 300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79"/>
    <w:bookmarkStart w:name="z487" w:id="480"/>
    <w:p>
      <w:pPr>
        <w:spacing w:after="0"/>
        <w:ind w:left="0"/>
        <w:jc w:val="both"/>
      </w:pPr>
      <w:r>
        <w:rPr>
          <w:rFonts w:ascii="Times New Roman"/>
          <w:b w:val="false"/>
          <w:i w:val="false"/>
          <w:color w:val="000000"/>
          <w:sz w:val="28"/>
        </w:rPr>
        <w:t xml:space="preserve">
      135) в </w:t>
      </w:r>
      <w:r>
        <w:rPr>
          <w:rFonts w:ascii="Times New Roman"/>
          <w:b w:val="false"/>
          <w:i w:val="false"/>
          <w:color w:val="000000"/>
          <w:sz w:val="28"/>
        </w:rPr>
        <w:t>статье 303</w:t>
      </w:r>
      <w:r>
        <w:rPr>
          <w:rFonts w:ascii="Times New Roman"/>
          <w:b w:val="false"/>
          <w:i w:val="false"/>
          <w:color w:val="000000"/>
          <w:sz w:val="28"/>
        </w:rPr>
        <w:t>:</w:t>
      </w:r>
    </w:p>
    <w:bookmarkEnd w:id="480"/>
    <w:bookmarkStart w:name="z488" w:id="48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81"/>
    <w:bookmarkStart w:name="z489" w:id="48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482"/>
    <w:bookmarkStart w:name="z490" w:id="48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483"/>
    <w:bookmarkStart w:name="z491" w:id="484"/>
    <w:p>
      <w:pPr>
        <w:spacing w:after="0"/>
        <w:ind w:left="0"/>
        <w:jc w:val="both"/>
      </w:pPr>
      <w:r>
        <w:rPr>
          <w:rFonts w:ascii="Times New Roman"/>
          <w:b w:val="false"/>
          <w:i w:val="false"/>
          <w:color w:val="000000"/>
          <w:sz w:val="28"/>
        </w:rPr>
        <w:t xml:space="preserve">
      136) абзац второй части первой </w:t>
      </w:r>
      <w:r>
        <w:rPr>
          <w:rFonts w:ascii="Times New Roman"/>
          <w:b w:val="false"/>
          <w:i w:val="false"/>
          <w:color w:val="000000"/>
          <w:sz w:val="28"/>
        </w:rPr>
        <w:t>статьи 304</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84"/>
    <w:bookmarkStart w:name="z492" w:id="485"/>
    <w:p>
      <w:pPr>
        <w:spacing w:after="0"/>
        <w:ind w:left="0"/>
        <w:jc w:val="both"/>
      </w:pPr>
      <w:r>
        <w:rPr>
          <w:rFonts w:ascii="Times New Roman"/>
          <w:b w:val="false"/>
          <w:i w:val="false"/>
          <w:color w:val="000000"/>
          <w:sz w:val="28"/>
        </w:rPr>
        <w:t xml:space="preserve">
      137) в </w:t>
      </w:r>
      <w:r>
        <w:rPr>
          <w:rFonts w:ascii="Times New Roman"/>
          <w:b w:val="false"/>
          <w:i w:val="false"/>
          <w:color w:val="000000"/>
          <w:sz w:val="28"/>
        </w:rPr>
        <w:t>статье 305</w:t>
      </w:r>
      <w:r>
        <w:rPr>
          <w:rFonts w:ascii="Times New Roman"/>
          <w:b w:val="false"/>
          <w:i w:val="false"/>
          <w:color w:val="000000"/>
          <w:sz w:val="28"/>
        </w:rPr>
        <w:t>:</w:t>
      </w:r>
    </w:p>
    <w:bookmarkEnd w:id="485"/>
    <w:bookmarkStart w:name="z493" w:id="486"/>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486"/>
    <w:bookmarkStart w:name="z494" w:id="487"/>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487"/>
    <w:bookmarkStart w:name="z495" w:id="488"/>
    <w:p>
      <w:pPr>
        <w:spacing w:after="0"/>
        <w:ind w:left="0"/>
        <w:jc w:val="both"/>
      </w:pPr>
      <w:r>
        <w:rPr>
          <w:rFonts w:ascii="Times New Roman"/>
          <w:b w:val="false"/>
          <w:i w:val="false"/>
          <w:color w:val="000000"/>
          <w:sz w:val="28"/>
        </w:rPr>
        <w:t xml:space="preserve">
      138) в </w:t>
      </w:r>
      <w:r>
        <w:rPr>
          <w:rFonts w:ascii="Times New Roman"/>
          <w:b w:val="false"/>
          <w:i w:val="false"/>
          <w:color w:val="000000"/>
          <w:sz w:val="28"/>
        </w:rPr>
        <w:t>статье 306</w:t>
      </w:r>
      <w:r>
        <w:rPr>
          <w:rFonts w:ascii="Times New Roman"/>
          <w:b w:val="false"/>
          <w:i w:val="false"/>
          <w:color w:val="000000"/>
          <w:sz w:val="28"/>
        </w:rPr>
        <w:t>:</w:t>
      </w:r>
    </w:p>
    <w:bookmarkEnd w:id="488"/>
    <w:bookmarkStart w:name="z496" w:id="489"/>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89"/>
    <w:bookmarkStart w:name="z497" w:id="490"/>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490"/>
    <w:bookmarkStart w:name="z498" w:id="491"/>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491"/>
    <w:bookmarkStart w:name="z499" w:id="492"/>
    <w:p>
      <w:pPr>
        <w:spacing w:after="0"/>
        <w:ind w:left="0"/>
        <w:jc w:val="both"/>
      </w:pPr>
      <w:r>
        <w:rPr>
          <w:rFonts w:ascii="Times New Roman"/>
          <w:b w:val="false"/>
          <w:i w:val="false"/>
          <w:color w:val="000000"/>
          <w:sz w:val="28"/>
        </w:rPr>
        <w:t xml:space="preserve">
      139) в </w:t>
      </w:r>
      <w:r>
        <w:rPr>
          <w:rFonts w:ascii="Times New Roman"/>
          <w:b w:val="false"/>
          <w:i w:val="false"/>
          <w:color w:val="000000"/>
          <w:sz w:val="28"/>
        </w:rPr>
        <w:t>статье 307</w:t>
      </w:r>
      <w:r>
        <w:rPr>
          <w:rFonts w:ascii="Times New Roman"/>
          <w:b w:val="false"/>
          <w:i w:val="false"/>
          <w:color w:val="000000"/>
          <w:sz w:val="28"/>
        </w:rPr>
        <w:t>:</w:t>
      </w:r>
    </w:p>
    <w:bookmarkEnd w:id="492"/>
    <w:bookmarkStart w:name="z500" w:id="493"/>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493"/>
    <w:bookmarkStart w:name="z501" w:id="494"/>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494"/>
    <w:bookmarkStart w:name="z502" w:id="495"/>
    <w:p>
      <w:pPr>
        <w:spacing w:after="0"/>
        <w:ind w:left="0"/>
        <w:jc w:val="both"/>
      </w:pPr>
      <w:r>
        <w:rPr>
          <w:rFonts w:ascii="Times New Roman"/>
          <w:b w:val="false"/>
          <w:i w:val="false"/>
          <w:color w:val="000000"/>
          <w:sz w:val="28"/>
        </w:rPr>
        <w:t>
      в абзаце втором части третьей слово "двадцатикратной" заменить словами "от десятикратной до двадцатикратной";</w:t>
      </w:r>
    </w:p>
    <w:bookmarkEnd w:id="495"/>
    <w:bookmarkStart w:name="z503" w:id="496"/>
    <w:p>
      <w:pPr>
        <w:spacing w:after="0"/>
        <w:ind w:left="0"/>
        <w:jc w:val="both"/>
      </w:pPr>
      <w:r>
        <w:rPr>
          <w:rFonts w:ascii="Times New Roman"/>
          <w:b w:val="false"/>
          <w:i w:val="false"/>
          <w:color w:val="000000"/>
          <w:sz w:val="28"/>
        </w:rPr>
        <w:t xml:space="preserve">
      140) абзац второй части первой </w:t>
      </w:r>
      <w:r>
        <w:rPr>
          <w:rFonts w:ascii="Times New Roman"/>
          <w:b w:val="false"/>
          <w:i w:val="false"/>
          <w:color w:val="000000"/>
          <w:sz w:val="28"/>
        </w:rPr>
        <w:t>статьи 308</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496"/>
    <w:bookmarkStart w:name="z504" w:id="497"/>
    <w:p>
      <w:pPr>
        <w:spacing w:after="0"/>
        <w:ind w:left="0"/>
        <w:jc w:val="both"/>
      </w:pPr>
      <w:r>
        <w:rPr>
          <w:rFonts w:ascii="Times New Roman"/>
          <w:b w:val="false"/>
          <w:i w:val="false"/>
          <w:color w:val="000000"/>
          <w:sz w:val="28"/>
        </w:rPr>
        <w:t xml:space="preserve">
      141) абзац второй части первой </w:t>
      </w:r>
      <w:r>
        <w:rPr>
          <w:rFonts w:ascii="Times New Roman"/>
          <w:b w:val="false"/>
          <w:i w:val="false"/>
          <w:color w:val="000000"/>
          <w:sz w:val="28"/>
        </w:rPr>
        <w:t>статьи 310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97"/>
    <w:bookmarkStart w:name="z505" w:id="498"/>
    <w:p>
      <w:pPr>
        <w:spacing w:after="0"/>
        <w:ind w:left="0"/>
        <w:jc w:val="both"/>
      </w:pPr>
      <w:r>
        <w:rPr>
          <w:rFonts w:ascii="Times New Roman"/>
          <w:b w:val="false"/>
          <w:i w:val="false"/>
          <w:color w:val="000000"/>
          <w:sz w:val="28"/>
        </w:rPr>
        <w:t xml:space="preserve">
      142) абзац второй </w:t>
      </w:r>
      <w:r>
        <w:rPr>
          <w:rFonts w:ascii="Times New Roman"/>
          <w:b w:val="false"/>
          <w:i w:val="false"/>
          <w:color w:val="000000"/>
          <w:sz w:val="28"/>
        </w:rPr>
        <w:t>статьи 311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98"/>
    <w:bookmarkStart w:name="z506" w:id="499"/>
    <w:p>
      <w:pPr>
        <w:spacing w:after="0"/>
        <w:ind w:left="0"/>
        <w:jc w:val="both"/>
      </w:pPr>
      <w:r>
        <w:rPr>
          <w:rFonts w:ascii="Times New Roman"/>
          <w:b w:val="false"/>
          <w:i w:val="false"/>
          <w:color w:val="000000"/>
          <w:sz w:val="28"/>
        </w:rPr>
        <w:t xml:space="preserve">
      143) абзац второй </w:t>
      </w:r>
      <w:r>
        <w:rPr>
          <w:rFonts w:ascii="Times New Roman"/>
          <w:b w:val="false"/>
          <w:i w:val="false"/>
          <w:color w:val="000000"/>
          <w:sz w:val="28"/>
        </w:rPr>
        <w:t>статьи 313</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499"/>
    <w:bookmarkStart w:name="z507" w:id="500"/>
    <w:p>
      <w:pPr>
        <w:spacing w:after="0"/>
        <w:ind w:left="0"/>
        <w:jc w:val="both"/>
      </w:pPr>
      <w:r>
        <w:rPr>
          <w:rFonts w:ascii="Times New Roman"/>
          <w:b w:val="false"/>
          <w:i w:val="false"/>
          <w:color w:val="000000"/>
          <w:sz w:val="28"/>
        </w:rPr>
        <w:t xml:space="preserve">
      144) в </w:t>
      </w:r>
      <w:r>
        <w:rPr>
          <w:rFonts w:ascii="Times New Roman"/>
          <w:b w:val="false"/>
          <w:i w:val="false"/>
          <w:color w:val="000000"/>
          <w:sz w:val="28"/>
        </w:rPr>
        <w:t>статье 314</w:t>
      </w:r>
      <w:r>
        <w:rPr>
          <w:rFonts w:ascii="Times New Roman"/>
          <w:b w:val="false"/>
          <w:i w:val="false"/>
          <w:color w:val="000000"/>
          <w:sz w:val="28"/>
        </w:rPr>
        <w:t>:</w:t>
      </w:r>
    </w:p>
    <w:bookmarkEnd w:id="500"/>
    <w:bookmarkStart w:name="z508" w:id="501"/>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501"/>
    <w:bookmarkStart w:name="z509" w:id="50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502"/>
    <w:bookmarkStart w:name="z510" w:id="503"/>
    <w:p>
      <w:pPr>
        <w:spacing w:after="0"/>
        <w:ind w:left="0"/>
        <w:jc w:val="both"/>
      </w:pPr>
      <w:r>
        <w:rPr>
          <w:rFonts w:ascii="Times New Roman"/>
          <w:b w:val="false"/>
          <w:i w:val="false"/>
          <w:color w:val="000000"/>
          <w:sz w:val="28"/>
        </w:rPr>
        <w:t xml:space="preserve">
      145) в </w:t>
      </w:r>
      <w:r>
        <w:rPr>
          <w:rFonts w:ascii="Times New Roman"/>
          <w:b w:val="false"/>
          <w:i w:val="false"/>
          <w:color w:val="000000"/>
          <w:sz w:val="28"/>
        </w:rPr>
        <w:t>статье 316</w:t>
      </w:r>
      <w:r>
        <w:rPr>
          <w:rFonts w:ascii="Times New Roman"/>
          <w:b w:val="false"/>
          <w:i w:val="false"/>
          <w:color w:val="000000"/>
          <w:sz w:val="28"/>
        </w:rPr>
        <w:t>:</w:t>
      </w:r>
    </w:p>
    <w:bookmarkEnd w:id="503"/>
    <w:bookmarkStart w:name="z511" w:id="50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04"/>
    <w:bookmarkStart w:name="z512" w:id="505"/>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505"/>
    <w:bookmarkStart w:name="z513" w:id="506"/>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06"/>
    <w:bookmarkStart w:name="z514" w:id="50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507"/>
    <w:bookmarkStart w:name="z515" w:id="508"/>
    <w:p>
      <w:pPr>
        <w:spacing w:after="0"/>
        <w:ind w:left="0"/>
        <w:jc w:val="both"/>
      </w:pPr>
      <w:r>
        <w:rPr>
          <w:rFonts w:ascii="Times New Roman"/>
          <w:b w:val="false"/>
          <w:i w:val="false"/>
          <w:color w:val="000000"/>
          <w:sz w:val="28"/>
        </w:rPr>
        <w:t xml:space="preserve">
      146) в </w:t>
      </w:r>
      <w:r>
        <w:rPr>
          <w:rFonts w:ascii="Times New Roman"/>
          <w:b w:val="false"/>
          <w:i w:val="false"/>
          <w:color w:val="000000"/>
          <w:sz w:val="28"/>
        </w:rPr>
        <w:t>статье 317</w:t>
      </w:r>
      <w:r>
        <w:rPr>
          <w:rFonts w:ascii="Times New Roman"/>
          <w:b w:val="false"/>
          <w:i w:val="false"/>
          <w:color w:val="000000"/>
          <w:sz w:val="28"/>
        </w:rPr>
        <w:t>:</w:t>
      </w:r>
    </w:p>
    <w:bookmarkEnd w:id="508"/>
    <w:bookmarkStart w:name="z516" w:id="509"/>
    <w:p>
      <w:pPr>
        <w:spacing w:after="0"/>
        <w:ind w:left="0"/>
        <w:jc w:val="both"/>
      </w:pPr>
      <w:r>
        <w:rPr>
          <w:rFonts w:ascii="Times New Roman"/>
          <w:b w:val="false"/>
          <w:i w:val="false"/>
          <w:color w:val="000000"/>
          <w:sz w:val="28"/>
        </w:rPr>
        <w:t>
      в абзаце втором части первой слово "шестидесяти" заменить словом "пятидесяти";</w:t>
      </w:r>
    </w:p>
    <w:bookmarkEnd w:id="509"/>
    <w:bookmarkStart w:name="z517" w:id="51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10"/>
    <w:bookmarkStart w:name="z518" w:id="511"/>
    <w:p>
      <w:pPr>
        <w:spacing w:after="0"/>
        <w:ind w:left="0"/>
        <w:jc w:val="both"/>
      </w:pPr>
      <w:r>
        <w:rPr>
          <w:rFonts w:ascii="Times New Roman"/>
          <w:b w:val="false"/>
          <w:i w:val="false"/>
          <w:color w:val="000000"/>
          <w:sz w:val="28"/>
        </w:rPr>
        <w:t xml:space="preserve">
      147) в </w:t>
      </w:r>
      <w:r>
        <w:rPr>
          <w:rFonts w:ascii="Times New Roman"/>
          <w:b w:val="false"/>
          <w:i w:val="false"/>
          <w:color w:val="000000"/>
          <w:sz w:val="28"/>
        </w:rPr>
        <w:t>статье 318</w:t>
      </w:r>
      <w:r>
        <w:rPr>
          <w:rFonts w:ascii="Times New Roman"/>
          <w:b w:val="false"/>
          <w:i w:val="false"/>
          <w:color w:val="000000"/>
          <w:sz w:val="28"/>
        </w:rPr>
        <w:t>:</w:t>
      </w:r>
    </w:p>
    <w:bookmarkEnd w:id="511"/>
    <w:bookmarkStart w:name="z519" w:id="51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512"/>
    <w:bookmarkStart w:name="z520" w:id="51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513"/>
    <w:bookmarkStart w:name="z521" w:id="514"/>
    <w:p>
      <w:pPr>
        <w:spacing w:after="0"/>
        <w:ind w:left="0"/>
        <w:jc w:val="both"/>
      </w:pPr>
      <w:r>
        <w:rPr>
          <w:rFonts w:ascii="Times New Roman"/>
          <w:b w:val="false"/>
          <w:i w:val="false"/>
          <w:color w:val="000000"/>
          <w:sz w:val="28"/>
        </w:rPr>
        <w:t xml:space="preserve">
      148) в </w:t>
      </w:r>
      <w:r>
        <w:rPr>
          <w:rFonts w:ascii="Times New Roman"/>
          <w:b w:val="false"/>
          <w:i w:val="false"/>
          <w:color w:val="000000"/>
          <w:sz w:val="28"/>
        </w:rPr>
        <w:t>статье 319</w:t>
      </w:r>
      <w:r>
        <w:rPr>
          <w:rFonts w:ascii="Times New Roman"/>
          <w:b w:val="false"/>
          <w:i w:val="false"/>
          <w:color w:val="000000"/>
          <w:sz w:val="28"/>
        </w:rPr>
        <w:t>:</w:t>
      </w:r>
    </w:p>
    <w:bookmarkEnd w:id="514"/>
    <w:bookmarkStart w:name="z522" w:id="515"/>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515"/>
    <w:bookmarkStart w:name="z523" w:id="516"/>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516"/>
    <w:bookmarkStart w:name="z524" w:id="517"/>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четырехсот часов, либо";</w:t>
      </w:r>
    </w:p>
    <w:bookmarkEnd w:id="517"/>
    <w:bookmarkStart w:name="z525" w:id="518"/>
    <w:p>
      <w:pPr>
        <w:spacing w:after="0"/>
        <w:ind w:left="0"/>
        <w:jc w:val="both"/>
      </w:pPr>
      <w:r>
        <w:rPr>
          <w:rFonts w:ascii="Times New Roman"/>
          <w:b w:val="false"/>
          <w:i w:val="false"/>
          <w:color w:val="000000"/>
          <w:sz w:val="28"/>
        </w:rPr>
        <w:t>
      абзац второй части четвертой после слов "размере, либо" дополнить словами "привлечением к общественным работам на срок до восьмисот часов, либо";</w:t>
      </w:r>
    </w:p>
    <w:bookmarkEnd w:id="518"/>
    <w:bookmarkStart w:name="z526" w:id="519"/>
    <w:p>
      <w:pPr>
        <w:spacing w:after="0"/>
        <w:ind w:left="0"/>
        <w:jc w:val="both"/>
      </w:pPr>
      <w:r>
        <w:rPr>
          <w:rFonts w:ascii="Times New Roman"/>
          <w:b w:val="false"/>
          <w:i w:val="false"/>
          <w:color w:val="000000"/>
          <w:sz w:val="28"/>
        </w:rPr>
        <w:t xml:space="preserve">
      149) абзац второй части первой </w:t>
      </w:r>
      <w:r>
        <w:rPr>
          <w:rFonts w:ascii="Times New Roman"/>
          <w:b w:val="false"/>
          <w:i w:val="false"/>
          <w:color w:val="000000"/>
          <w:sz w:val="28"/>
        </w:rPr>
        <w:t>статьи 320</w:t>
      </w:r>
      <w:r>
        <w:rPr>
          <w:rFonts w:ascii="Times New Roman"/>
          <w:b w:val="false"/>
          <w:i w:val="false"/>
          <w:color w:val="000000"/>
          <w:sz w:val="28"/>
        </w:rPr>
        <w:t xml:space="preserve"> изложить в следующей редакции:</w:t>
      </w:r>
    </w:p>
    <w:bookmarkEnd w:id="519"/>
    <w:bookmarkStart w:name="z527" w:id="52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520"/>
    <w:bookmarkStart w:name="z528" w:id="521"/>
    <w:p>
      <w:pPr>
        <w:spacing w:after="0"/>
        <w:ind w:left="0"/>
        <w:jc w:val="both"/>
      </w:pPr>
      <w:r>
        <w:rPr>
          <w:rFonts w:ascii="Times New Roman"/>
          <w:b w:val="false"/>
          <w:i w:val="false"/>
          <w:color w:val="000000"/>
          <w:sz w:val="28"/>
        </w:rPr>
        <w:t xml:space="preserve">
      150) в </w:t>
      </w:r>
      <w:r>
        <w:rPr>
          <w:rFonts w:ascii="Times New Roman"/>
          <w:b w:val="false"/>
          <w:i w:val="false"/>
          <w:color w:val="000000"/>
          <w:sz w:val="28"/>
        </w:rPr>
        <w:t>статье 321</w:t>
      </w:r>
      <w:r>
        <w:rPr>
          <w:rFonts w:ascii="Times New Roman"/>
          <w:b w:val="false"/>
          <w:i w:val="false"/>
          <w:color w:val="000000"/>
          <w:sz w:val="28"/>
        </w:rPr>
        <w:t>:</w:t>
      </w:r>
    </w:p>
    <w:bookmarkEnd w:id="521"/>
    <w:bookmarkStart w:name="z529" w:id="52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22"/>
    <w:bookmarkStart w:name="z530" w:id="52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523"/>
    <w:bookmarkStart w:name="z531" w:id="524"/>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524"/>
    <w:bookmarkStart w:name="z532" w:id="525"/>
    <w:p>
      <w:pPr>
        <w:spacing w:after="0"/>
        <w:ind w:left="0"/>
        <w:jc w:val="both"/>
      </w:pPr>
      <w:r>
        <w:rPr>
          <w:rFonts w:ascii="Times New Roman"/>
          <w:b w:val="false"/>
          <w:i w:val="false"/>
          <w:color w:val="000000"/>
          <w:sz w:val="28"/>
        </w:rPr>
        <w:t xml:space="preserve">
      151) в </w:t>
      </w:r>
      <w:r>
        <w:rPr>
          <w:rFonts w:ascii="Times New Roman"/>
          <w:b w:val="false"/>
          <w:i w:val="false"/>
          <w:color w:val="000000"/>
          <w:sz w:val="28"/>
        </w:rPr>
        <w:t>статье 322</w:t>
      </w:r>
      <w:r>
        <w:rPr>
          <w:rFonts w:ascii="Times New Roman"/>
          <w:b w:val="false"/>
          <w:i w:val="false"/>
          <w:color w:val="000000"/>
          <w:sz w:val="28"/>
        </w:rPr>
        <w:t>:</w:t>
      </w:r>
    </w:p>
    <w:bookmarkEnd w:id="525"/>
    <w:bookmarkStart w:name="z533" w:id="52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26"/>
    <w:bookmarkStart w:name="z534" w:id="52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 заниматься определенной деятельностью на срок до двух лет или без такового.";</w:t>
      </w:r>
    </w:p>
    <w:bookmarkEnd w:id="527"/>
    <w:bookmarkStart w:name="z535" w:id="52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28"/>
    <w:bookmarkStart w:name="z536" w:id="529"/>
    <w:p>
      <w:pPr>
        <w:spacing w:after="0"/>
        <w:ind w:left="0"/>
        <w:jc w:val="both"/>
      </w:pPr>
      <w:r>
        <w:rPr>
          <w:rFonts w:ascii="Times New Roman"/>
          <w:b w:val="false"/>
          <w:i w:val="false"/>
          <w:color w:val="000000"/>
          <w:sz w:val="28"/>
        </w:rPr>
        <w:t>
      абзац второй части пятой после слов "размере, либо" дополнить словами "привлечением к общественным работам на срок до одной тысячи двухсот часов, либо";</w:t>
      </w:r>
    </w:p>
    <w:bookmarkEnd w:id="529"/>
    <w:bookmarkStart w:name="z537" w:id="530"/>
    <w:p>
      <w:pPr>
        <w:spacing w:after="0"/>
        <w:ind w:left="0"/>
        <w:jc w:val="both"/>
      </w:pPr>
      <w:r>
        <w:rPr>
          <w:rFonts w:ascii="Times New Roman"/>
          <w:b w:val="false"/>
          <w:i w:val="false"/>
          <w:color w:val="000000"/>
          <w:sz w:val="28"/>
        </w:rPr>
        <w:t xml:space="preserve">
      152) в </w:t>
      </w:r>
      <w:r>
        <w:rPr>
          <w:rFonts w:ascii="Times New Roman"/>
          <w:b w:val="false"/>
          <w:i w:val="false"/>
          <w:color w:val="000000"/>
          <w:sz w:val="28"/>
        </w:rPr>
        <w:t>статье 323</w:t>
      </w:r>
      <w:r>
        <w:rPr>
          <w:rFonts w:ascii="Times New Roman"/>
          <w:b w:val="false"/>
          <w:i w:val="false"/>
          <w:color w:val="000000"/>
          <w:sz w:val="28"/>
        </w:rPr>
        <w:t>:</w:t>
      </w:r>
    </w:p>
    <w:bookmarkEnd w:id="530"/>
    <w:bookmarkStart w:name="z538" w:id="531"/>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531"/>
    <w:bookmarkStart w:name="z539" w:id="53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532"/>
    <w:bookmarkStart w:name="z540" w:id="533"/>
    <w:p>
      <w:pPr>
        <w:spacing w:after="0"/>
        <w:ind w:left="0"/>
        <w:jc w:val="both"/>
      </w:pPr>
      <w:r>
        <w:rPr>
          <w:rFonts w:ascii="Times New Roman"/>
          <w:b w:val="false"/>
          <w:i w:val="false"/>
          <w:color w:val="000000"/>
          <w:sz w:val="28"/>
        </w:rPr>
        <w:t xml:space="preserve">
      153) абзац второй части первой </w:t>
      </w:r>
      <w:r>
        <w:rPr>
          <w:rFonts w:ascii="Times New Roman"/>
          <w:b w:val="false"/>
          <w:i w:val="false"/>
          <w:color w:val="000000"/>
          <w:sz w:val="28"/>
        </w:rPr>
        <w:t>статьи 324</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533"/>
    <w:bookmarkStart w:name="z541" w:id="534"/>
    <w:p>
      <w:pPr>
        <w:spacing w:after="0"/>
        <w:ind w:left="0"/>
        <w:jc w:val="both"/>
      </w:pPr>
      <w:r>
        <w:rPr>
          <w:rFonts w:ascii="Times New Roman"/>
          <w:b w:val="false"/>
          <w:i w:val="false"/>
          <w:color w:val="000000"/>
          <w:sz w:val="28"/>
        </w:rPr>
        <w:t xml:space="preserve">
      154) в </w:t>
      </w:r>
      <w:r>
        <w:rPr>
          <w:rFonts w:ascii="Times New Roman"/>
          <w:b w:val="false"/>
          <w:i w:val="false"/>
          <w:color w:val="000000"/>
          <w:sz w:val="28"/>
        </w:rPr>
        <w:t>статье 325</w:t>
      </w:r>
      <w:r>
        <w:rPr>
          <w:rFonts w:ascii="Times New Roman"/>
          <w:b w:val="false"/>
          <w:i w:val="false"/>
          <w:color w:val="000000"/>
          <w:sz w:val="28"/>
        </w:rPr>
        <w:t>:</w:t>
      </w:r>
    </w:p>
    <w:bookmarkEnd w:id="534"/>
    <w:bookmarkStart w:name="z542" w:id="53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35"/>
    <w:bookmarkStart w:name="z543" w:id="53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536"/>
    <w:bookmarkStart w:name="z544" w:id="537"/>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37"/>
    <w:bookmarkStart w:name="z545" w:id="538"/>
    <w:p>
      <w:pPr>
        <w:spacing w:after="0"/>
        <w:ind w:left="0"/>
        <w:jc w:val="both"/>
      </w:pPr>
      <w:r>
        <w:rPr>
          <w:rFonts w:ascii="Times New Roman"/>
          <w:b w:val="false"/>
          <w:i w:val="false"/>
          <w:color w:val="000000"/>
          <w:sz w:val="28"/>
        </w:rPr>
        <w:t xml:space="preserve">
      155) в </w:t>
      </w:r>
      <w:r>
        <w:rPr>
          <w:rFonts w:ascii="Times New Roman"/>
          <w:b w:val="false"/>
          <w:i w:val="false"/>
          <w:color w:val="000000"/>
          <w:sz w:val="28"/>
        </w:rPr>
        <w:t>статье 326</w:t>
      </w:r>
      <w:r>
        <w:rPr>
          <w:rFonts w:ascii="Times New Roman"/>
          <w:b w:val="false"/>
          <w:i w:val="false"/>
          <w:color w:val="000000"/>
          <w:sz w:val="28"/>
        </w:rPr>
        <w:t>:</w:t>
      </w:r>
    </w:p>
    <w:bookmarkEnd w:id="538"/>
    <w:bookmarkStart w:name="z546" w:id="539"/>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39"/>
    <w:bookmarkStart w:name="z547" w:id="54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540"/>
    <w:bookmarkStart w:name="z548" w:id="541"/>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41"/>
    <w:bookmarkStart w:name="z549" w:id="542"/>
    <w:p>
      <w:pPr>
        <w:spacing w:after="0"/>
        <w:ind w:left="0"/>
        <w:jc w:val="both"/>
      </w:pPr>
      <w:r>
        <w:rPr>
          <w:rFonts w:ascii="Times New Roman"/>
          <w:b w:val="false"/>
          <w:i w:val="false"/>
          <w:color w:val="000000"/>
          <w:sz w:val="28"/>
        </w:rPr>
        <w:t xml:space="preserve">
      156) в </w:t>
      </w:r>
      <w:r>
        <w:rPr>
          <w:rFonts w:ascii="Times New Roman"/>
          <w:b w:val="false"/>
          <w:i w:val="false"/>
          <w:color w:val="000000"/>
          <w:sz w:val="28"/>
        </w:rPr>
        <w:t>статье 327</w:t>
      </w:r>
      <w:r>
        <w:rPr>
          <w:rFonts w:ascii="Times New Roman"/>
          <w:b w:val="false"/>
          <w:i w:val="false"/>
          <w:color w:val="000000"/>
          <w:sz w:val="28"/>
        </w:rPr>
        <w:t>:</w:t>
      </w:r>
    </w:p>
    <w:bookmarkEnd w:id="542"/>
    <w:bookmarkStart w:name="z550" w:id="543"/>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543"/>
    <w:bookmarkStart w:name="z551" w:id="544"/>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544"/>
    <w:bookmarkStart w:name="z552" w:id="545"/>
    <w:p>
      <w:pPr>
        <w:spacing w:after="0"/>
        <w:ind w:left="0"/>
        <w:jc w:val="both"/>
      </w:pPr>
      <w:r>
        <w:rPr>
          <w:rFonts w:ascii="Times New Roman"/>
          <w:b w:val="false"/>
          <w:i w:val="false"/>
          <w:color w:val="000000"/>
          <w:sz w:val="28"/>
        </w:rPr>
        <w:t xml:space="preserve">
      157) в </w:t>
      </w:r>
      <w:r>
        <w:rPr>
          <w:rFonts w:ascii="Times New Roman"/>
          <w:b w:val="false"/>
          <w:i w:val="false"/>
          <w:color w:val="000000"/>
          <w:sz w:val="28"/>
        </w:rPr>
        <w:t>статье 328</w:t>
      </w:r>
      <w:r>
        <w:rPr>
          <w:rFonts w:ascii="Times New Roman"/>
          <w:b w:val="false"/>
          <w:i w:val="false"/>
          <w:color w:val="000000"/>
          <w:sz w:val="28"/>
        </w:rPr>
        <w:t>:</w:t>
      </w:r>
    </w:p>
    <w:bookmarkEnd w:id="545"/>
    <w:bookmarkStart w:name="z553" w:id="54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46"/>
    <w:bookmarkStart w:name="z554" w:id="547"/>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547"/>
    <w:bookmarkStart w:name="z555" w:id="54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48"/>
    <w:bookmarkStart w:name="z556" w:id="549"/>
    <w:p>
      <w:pPr>
        <w:spacing w:after="0"/>
        <w:ind w:left="0"/>
        <w:jc w:val="both"/>
      </w:pPr>
      <w:r>
        <w:rPr>
          <w:rFonts w:ascii="Times New Roman"/>
          <w:b w:val="false"/>
          <w:i w:val="false"/>
          <w:color w:val="000000"/>
          <w:sz w:val="28"/>
        </w:rPr>
        <w:t xml:space="preserve">
      158) абзац второй части первой </w:t>
      </w:r>
      <w:r>
        <w:rPr>
          <w:rFonts w:ascii="Times New Roman"/>
          <w:b w:val="false"/>
          <w:i w:val="false"/>
          <w:color w:val="000000"/>
          <w:sz w:val="28"/>
        </w:rPr>
        <w:t>статьи 329</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549"/>
    <w:bookmarkStart w:name="z557" w:id="550"/>
    <w:p>
      <w:pPr>
        <w:spacing w:after="0"/>
        <w:ind w:left="0"/>
        <w:jc w:val="both"/>
      </w:pPr>
      <w:r>
        <w:rPr>
          <w:rFonts w:ascii="Times New Roman"/>
          <w:b w:val="false"/>
          <w:i w:val="false"/>
          <w:color w:val="000000"/>
          <w:sz w:val="28"/>
        </w:rPr>
        <w:t xml:space="preserve">
      159) абзац второй части первой </w:t>
      </w:r>
      <w:r>
        <w:rPr>
          <w:rFonts w:ascii="Times New Roman"/>
          <w:b w:val="false"/>
          <w:i w:val="false"/>
          <w:color w:val="000000"/>
          <w:sz w:val="28"/>
        </w:rPr>
        <w:t>статьи 330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550"/>
    <w:bookmarkStart w:name="z558" w:id="551"/>
    <w:p>
      <w:pPr>
        <w:spacing w:after="0"/>
        <w:ind w:left="0"/>
        <w:jc w:val="both"/>
      </w:pPr>
      <w:r>
        <w:rPr>
          <w:rFonts w:ascii="Times New Roman"/>
          <w:b w:val="false"/>
          <w:i w:val="false"/>
          <w:color w:val="000000"/>
          <w:sz w:val="28"/>
        </w:rPr>
        <w:t xml:space="preserve">
      160) в </w:t>
      </w:r>
      <w:r>
        <w:rPr>
          <w:rFonts w:ascii="Times New Roman"/>
          <w:b w:val="false"/>
          <w:i w:val="false"/>
          <w:color w:val="000000"/>
          <w:sz w:val="28"/>
        </w:rPr>
        <w:t>статье 331</w:t>
      </w:r>
      <w:r>
        <w:rPr>
          <w:rFonts w:ascii="Times New Roman"/>
          <w:b w:val="false"/>
          <w:i w:val="false"/>
          <w:color w:val="000000"/>
          <w:sz w:val="28"/>
        </w:rPr>
        <w:t>:</w:t>
      </w:r>
    </w:p>
    <w:bookmarkEnd w:id="551"/>
    <w:bookmarkStart w:name="z559" w:id="55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552"/>
    <w:bookmarkStart w:name="z560" w:id="55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53"/>
    <w:bookmarkStart w:name="z561" w:id="55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554"/>
    <w:bookmarkStart w:name="z562" w:id="555"/>
    <w:p>
      <w:pPr>
        <w:spacing w:after="0"/>
        <w:ind w:left="0"/>
        <w:jc w:val="both"/>
      </w:pPr>
      <w:r>
        <w:rPr>
          <w:rFonts w:ascii="Times New Roman"/>
          <w:b w:val="false"/>
          <w:i w:val="false"/>
          <w:color w:val="000000"/>
          <w:sz w:val="28"/>
        </w:rPr>
        <w:t xml:space="preserve">
      161) абзац второй части первой </w:t>
      </w:r>
      <w:r>
        <w:rPr>
          <w:rFonts w:ascii="Times New Roman"/>
          <w:b w:val="false"/>
          <w:i w:val="false"/>
          <w:color w:val="000000"/>
          <w:sz w:val="28"/>
        </w:rPr>
        <w:t>статьи 332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555"/>
    <w:bookmarkStart w:name="z563" w:id="556"/>
    <w:p>
      <w:pPr>
        <w:spacing w:after="0"/>
        <w:ind w:left="0"/>
        <w:jc w:val="both"/>
      </w:pPr>
      <w:r>
        <w:rPr>
          <w:rFonts w:ascii="Times New Roman"/>
          <w:b w:val="false"/>
          <w:i w:val="false"/>
          <w:color w:val="000000"/>
          <w:sz w:val="28"/>
        </w:rPr>
        <w:t xml:space="preserve">
      162) абзац второй части первой </w:t>
      </w:r>
      <w:r>
        <w:rPr>
          <w:rFonts w:ascii="Times New Roman"/>
          <w:b w:val="false"/>
          <w:i w:val="false"/>
          <w:color w:val="000000"/>
          <w:sz w:val="28"/>
        </w:rPr>
        <w:t>статьи 333</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556"/>
    <w:bookmarkStart w:name="z564" w:id="557"/>
    <w:p>
      <w:pPr>
        <w:spacing w:after="0"/>
        <w:ind w:left="0"/>
        <w:jc w:val="both"/>
      </w:pPr>
      <w:r>
        <w:rPr>
          <w:rFonts w:ascii="Times New Roman"/>
          <w:b w:val="false"/>
          <w:i w:val="false"/>
          <w:color w:val="000000"/>
          <w:sz w:val="28"/>
        </w:rPr>
        <w:t xml:space="preserve">
      163) в </w:t>
      </w:r>
      <w:r>
        <w:rPr>
          <w:rFonts w:ascii="Times New Roman"/>
          <w:b w:val="false"/>
          <w:i w:val="false"/>
          <w:color w:val="000000"/>
          <w:sz w:val="28"/>
        </w:rPr>
        <w:t>статье 334</w:t>
      </w:r>
      <w:r>
        <w:rPr>
          <w:rFonts w:ascii="Times New Roman"/>
          <w:b w:val="false"/>
          <w:i w:val="false"/>
          <w:color w:val="000000"/>
          <w:sz w:val="28"/>
        </w:rPr>
        <w:t>:</w:t>
      </w:r>
    </w:p>
    <w:bookmarkEnd w:id="557"/>
    <w:bookmarkStart w:name="z565" w:id="558"/>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58"/>
    <w:bookmarkStart w:name="z566" w:id="55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559"/>
    <w:bookmarkStart w:name="z567" w:id="56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60"/>
    <w:bookmarkStart w:name="z568" w:id="561"/>
    <w:p>
      <w:pPr>
        <w:spacing w:after="0"/>
        <w:ind w:left="0"/>
        <w:jc w:val="both"/>
      </w:pPr>
      <w:r>
        <w:rPr>
          <w:rFonts w:ascii="Times New Roman"/>
          <w:b w:val="false"/>
          <w:i w:val="false"/>
          <w:color w:val="000000"/>
          <w:sz w:val="28"/>
        </w:rPr>
        <w:t xml:space="preserve">
      164) в </w:t>
      </w:r>
      <w:r>
        <w:rPr>
          <w:rFonts w:ascii="Times New Roman"/>
          <w:b w:val="false"/>
          <w:i w:val="false"/>
          <w:color w:val="000000"/>
          <w:sz w:val="28"/>
        </w:rPr>
        <w:t>статье 335</w:t>
      </w:r>
      <w:r>
        <w:rPr>
          <w:rFonts w:ascii="Times New Roman"/>
          <w:b w:val="false"/>
          <w:i w:val="false"/>
          <w:color w:val="000000"/>
          <w:sz w:val="28"/>
        </w:rPr>
        <w:t>:</w:t>
      </w:r>
    </w:p>
    <w:bookmarkEnd w:id="561"/>
    <w:bookmarkStart w:name="z569" w:id="56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62"/>
    <w:bookmarkStart w:name="z570" w:id="56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563"/>
    <w:bookmarkStart w:name="z571" w:id="56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64"/>
    <w:bookmarkStart w:name="z572" w:id="56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565"/>
    <w:bookmarkStart w:name="z573" w:id="566"/>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шестисот часов, либо";</w:t>
      </w:r>
    </w:p>
    <w:bookmarkEnd w:id="566"/>
    <w:bookmarkStart w:name="z574" w:id="567"/>
    <w:p>
      <w:pPr>
        <w:spacing w:after="0"/>
        <w:ind w:left="0"/>
        <w:jc w:val="both"/>
      </w:pPr>
      <w:r>
        <w:rPr>
          <w:rFonts w:ascii="Times New Roman"/>
          <w:b w:val="false"/>
          <w:i w:val="false"/>
          <w:color w:val="000000"/>
          <w:sz w:val="28"/>
        </w:rPr>
        <w:t xml:space="preserve">
      165) абзац второй </w:t>
      </w:r>
      <w:r>
        <w:rPr>
          <w:rFonts w:ascii="Times New Roman"/>
          <w:b w:val="false"/>
          <w:i w:val="false"/>
          <w:color w:val="000000"/>
          <w:sz w:val="28"/>
        </w:rPr>
        <w:t>статьи 336</w:t>
      </w:r>
      <w:r>
        <w:rPr>
          <w:rFonts w:ascii="Times New Roman"/>
          <w:b w:val="false"/>
          <w:i w:val="false"/>
          <w:color w:val="000000"/>
          <w:sz w:val="28"/>
        </w:rPr>
        <w:t xml:space="preserve"> изложить в следующей редакции:</w:t>
      </w:r>
    </w:p>
    <w:bookmarkEnd w:id="567"/>
    <w:bookmarkStart w:name="z575" w:id="56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568"/>
    <w:bookmarkStart w:name="z576" w:id="569"/>
    <w:p>
      <w:pPr>
        <w:spacing w:after="0"/>
        <w:ind w:left="0"/>
        <w:jc w:val="both"/>
      </w:pPr>
      <w:r>
        <w:rPr>
          <w:rFonts w:ascii="Times New Roman"/>
          <w:b w:val="false"/>
          <w:i w:val="false"/>
          <w:color w:val="000000"/>
          <w:sz w:val="28"/>
        </w:rPr>
        <w:t xml:space="preserve">
      166) в </w:t>
      </w:r>
      <w:r>
        <w:rPr>
          <w:rFonts w:ascii="Times New Roman"/>
          <w:b w:val="false"/>
          <w:i w:val="false"/>
          <w:color w:val="000000"/>
          <w:sz w:val="28"/>
        </w:rPr>
        <w:t>статье 337</w:t>
      </w:r>
      <w:r>
        <w:rPr>
          <w:rFonts w:ascii="Times New Roman"/>
          <w:b w:val="false"/>
          <w:i w:val="false"/>
          <w:color w:val="000000"/>
          <w:sz w:val="28"/>
        </w:rPr>
        <w:t>:</w:t>
      </w:r>
    </w:p>
    <w:bookmarkEnd w:id="569"/>
    <w:bookmarkStart w:name="z577" w:id="57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70"/>
    <w:bookmarkStart w:name="z578" w:id="57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w:t>
      </w:r>
    </w:p>
    <w:bookmarkEnd w:id="571"/>
    <w:bookmarkStart w:name="z579" w:id="57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72"/>
    <w:bookmarkStart w:name="z580" w:id="57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w:t>
      </w:r>
    </w:p>
    <w:bookmarkEnd w:id="573"/>
    <w:bookmarkStart w:name="z581" w:id="574"/>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шестисот часов, либо";</w:t>
      </w:r>
    </w:p>
    <w:bookmarkEnd w:id="574"/>
    <w:bookmarkStart w:name="z582" w:id="575"/>
    <w:p>
      <w:pPr>
        <w:spacing w:after="0"/>
        <w:ind w:left="0"/>
        <w:jc w:val="both"/>
      </w:pPr>
      <w:r>
        <w:rPr>
          <w:rFonts w:ascii="Times New Roman"/>
          <w:b w:val="false"/>
          <w:i w:val="false"/>
          <w:color w:val="000000"/>
          <w:sz w:val="28"/>
        </w:rPr>
        <w:t>
      абзац второй части четвертой после слов "размере, либо" дополнить словами "привлечением к общественным работам на срок до одной тысячи двухсот часов, либо";</w:t>
      </w:r>
    </w:p>
    <w:bookmarkEnd w:id="575"/>
    <w:bookmarkStart w:name="z583" w:id="576"/>
    <w:p>
      <w:pPr>
        <w:spacing w:after="0"/>
        <w:ind w:left="0"/>
        <w:jc w:val="both"/>
      </w:pPr>
      <w:r>
        <w:rPr>
          <w:rFonts w:ascii="Times New Roman"/>
          <w:b w:val="false"/>
          <w:i w:val="false"/>
          <w:color w:val="000000"/>
          <w:sz w:val="28"/>
        </w:rPr>
        <w:t xml:space="preserve">
      167) абзац второй </w:t>
      </w:r>
      <w:r>
        <w:rPr>
          <w:rFonts w:ascii="Times New Roman"/>
          <w:b w:val="false"/>
          <w:i w:val="false"/>
          <w:color w:val="000000"/>
          <w:sz w:val="28"/>
        </w:rPr>
        <w:t>статьи 338</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576"/>
    <w:bookmarkStart w:name="z584" w:id="577"/>
    <w:p>
      <w:pPr>
        <w:spacing w:after="0"/>
        <w:ind w:left="0"/>
        <w:jc w:val="both"/>
      </w:pPr>
      <w:r>
        <w:rPr>
          <w:rFonts w:ascii="Times New Roman"/>
          <w:b w:val="false"/>
          <w:i w:val="false"/>
          <w:color w:val="000000"/>
          <w:sz w:val="28"/>
        </w:rPr>
        <w:t xml:space="preserve">
      168) абзац второй </w:t>
      </w:r>
      <w:r>
        <w:rPr>
          <w:rFonts w:ascii="Times New Roman"/>
          <w:b w:val="false"/>
          <w:i w:val="false"/>
          <w:color w:val="000000"/>
          <w:sz w:val="28"/>
        </w:rPr>
        <w:t>статьи 339</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577"/>
    <w:bookmarkStart w:name="z585" w:id="578"/>
    <w:p>
      <w:pPr>
        <w:spacing w:after="0"/>
        <w:ind w:left="0"/>
        <w:jc w:val="both"/>
      </w:pPr>
      <w:r>
        <w:rPr>
          <w:rFonts w:ascii="Times New Roman"/>
          <w:b w:val="false"/>
          <w:i w:val="false"/>
          <w:color w:val="000000"/>
          <w:sz w:val="28"/>
        </w:rPr>
        <w:t xml:space="preserve">
      169) в </w:t>
      </w:r>
      <w:r>
        <w:rPr>
          <w:rFonts w:ascii="Times New Roman"/>
          <w:b w:val="false"/>
          <w:i w:val="false"/>
          <w:color w:val="000000"/>
          <w:sz w:val="28"/>
        </w:rPr>
        <w:t>статье 340</w:t>
      </w:r>
      <w:r>
        <w:rPr>
          <w:rFonts w:ascii="Times New Roman"/>
          <w:b w:val="false"/>
          <w:i w:val="false"/>
          <w:color w:val="000000"/>
          <w:sz w:val="28"/>
        </w:rPr>
        <w:t>:</w:t>
      </w:r>
    </w:p>
    <w:bookmarkEnd w:id="578"/>
    <w:bookmarkStart w:name="z586" w:id="579"/>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79"/>
    <w:bookmarkStart w:name="z587" w:id="580"/>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580"/>
    <w:bookmarkStart w:name="z588" w:id="58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581"/>
    <w:bookmarkStart w:name="z589" w:id="58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582"/>
    <w:bookmarkStart w:name="z590" w:id="583"/>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583"/>
    <w:bookmarkStart w:name="z591" w:id="58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584"/>
    <w:bookmarkStart w:name="z592" w:id="585"/>
    <w:p>
      <w:pPr>
        <w:spacing w:after="0"/>
        <w:ind w:left="0"/>
        <w:jc w:val="both"/>
      </w:pPr>
      <w:r>
        <w:rPr>
          <w:rFonts w:ascii="Times New Roman"/>
          <w:b w:val="false"/>
          <w:i w:val="false"/>
          <w:color w:val="000000"/>
          <w:sz w:val="28"/>
        </w:rPr>
        <w:t xml:space="preserve">
      170) абзац второй части первой </w:t>
      </w:r>
      <w:r>
        <w:rPr>
          <w:rFonts w:ascii="Times New Roman"/>
          <w:b w:val="false"/>
          <w:i w:val="false"/>
          <w:color w:val="000000"/>
          <w:sz w:val="28"/>
        </w:rPr>
        <w:t>статьи 341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585"/>
    <w:bookmarkStart w:name="z593" w:id="586"/>
    <w:p>
      <w:pPr>
        <w:spacing w:after="0"/>
        <w:ind w:left="0"/>
        <w:jc w:val="both"/>
      </w:pPr>
      <w:r>
        <w:rPr>
          <w:rFonts w:ascii="Times New Roman"/>
          <w:b w:val="false"/>
          <w:i w:val="false"/>
          <w:color w:val="000000"/>
          <w:sz w:val="28"/>
        </w:rPr>
        <w:t xml:space="preserve">
      171) в </w:t>
      </w:r>
      <w:r>
        <w:rPr>
          <w:rFonts w:ascii="Times New Roman"/>
          <w:b w:val="false"/>
          <w:i w:val="false"/>
          <w:color w:val="000000"/>
          <w:sz w:val="28"/>
        </w:rPr>
        <w:t>статье 342</w:t>
      </w:r>
      <w:r>
        <w:rPr>
          <w:rFonts w:ascii="Times New Roman"/>
          <w:b w:val="false"/>
          <w:i w:val="false"/>
          <w:color w:val="000000"/>
          <w:sz w:val="28"/>
        </w:rPr>
        <w:t>:</w:t>
      </w:r>
    </w:p>
    <w:bookmarkEnd w:id="586"/>
    <w:bookmarkStart w:name="z594" w:id="58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87"/>
    <w:bookmarkStart w:name="z595" w:id="588"/>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трех лет или без такового.";</w:t>
      </w:r>
    </w:p>
    <w:bookmarkEnd w:id="588"/>
    <w:bookmarkStart w:name="z596" w:id="589"/>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89"/>
    <w:bookmarkStart w:name="z597" w:id="590"/>
    <w:p>
      <w:pPr>
        <w:spacing w:after="0"/>
        <w:ind w:left="0"/>
        <w:jc w:val="both"/>
      </w:pPr>
      <w:r>
        <w:rPr>
          <w:rFonts w:ascii="Times New Roman"/>
          <w:b w:val="false"/>
          <w:i w:val="false"/>
          <w:color w:val="000000"/>
          <w:sz w:val="28"/>
        </w:rPr>
        <w:t xml:space="preserve">
      172) в </w:t>
      </w:r>
      <w:r>
        <w:rPr>
          <w:rFonts w:ascii="Times New Roman"/>
          <w:b w:val="false"/>
          <w:i w:val="false"/>
          <w:color w:val="000000"/>
          <w:sz w:val="28"/>
        </w:rPr>
        <w:t>статье 343</w:t>
      </w:r>
      <w:r>
        <w:rPr>
          <w:rFonts w:ascii="Times New Roman"/>
          <w:b w:val="false"/>
          <w:i w:val="false"/>
          <w:color w:val="000000"/>
          <w:sz w:val="28"/>
        </w:rPr>
        <w:t>:</w:t>
      </w:r>
    </w:p>
    <w:bookmarkEnd w:id="590"/>
    <w:bookmarkStart w:name="z598" w:id="59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91"/>
    <w:bookmarkStart w:name="z599" w:id="59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592"/>
    <w:bookmarkStart w:name="z600" w:id="59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593"/>
    <w:bookmarkStart w:name="z601" w:id="594"/>
    <w:p>
      <w:pPr>
        <w:spacing w:after="0"/>
        <w:ind w:left="0"/>
        <w:jc w:val="both"/>
      </w:pPr>
      <w:r>
        <w:rPr>
          <w:rFonts w:ascii="Times New Roman"/>
          <w:b w:val="false"/>
          <w:i w:val="false"/>
          <w:color w:val="000000"/>
          <w:sz w:val="28"/>
        </w:rPr>
        <w:t xml:space="preserve">
      173) абзац второй части первой </w:t>
      </w:r>
      <w:r>
        <w:rPr>
          <w:rFonts w:ascii="Times New Roman"/>
          <w:b w:val="false"/>
          <w:i w:val="false"/>
          <w:color w:val="000000"/>
          <w:sz w:val="28"/>
        </w:rPr>
        <w:t>статьи 344</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594"/>
    <w:bookmarkStart w:name="z602" w:id="595"/>
    <w:p>
      <w:pPr>
        <w:spacing w:after="0"/>
        <w:ind w:left="0"/>
        <w:jc w:val="both"/>
      </w:pPr>
      <w:r>
        <w:rPr>
          <w:rFonts w:ascii="Times New Roman"/>
          <w:b w:val="false"/>
          <w:i w:val="false"/>
          <w:color w:val="000000"/>
          <w:sz w:val="28"/>
        </w:rPr>
        <w:t xml:space="preserve">
      174) в </w:t>
      </w:r>
      <w:r>
        <w:rPr>
          <w:rFonts w:ascii="Times New Roman"/>
          <w:b w:val="false"/>
          <w:i w:val="false"/>
          <w:color w:val="000000"/>
          <w:sz w:val="28"/>
        </w:rPr>
        <w:t>статье 345</w:t>
      </w:r>
      <w:r>
        <w:rPr>
          <w:rFonts w:ascii="Times New Roman"/>
          <w:b w:val="false"/>
          <w:i w:val="false"/>
          <w:color w:val="000000"/>
          <w:sz w:val="28"/>
        </w:rPr>
        <w:t>:</w:t>
      </w:r>
    </w:p>
    <w:bookmarkEnd w:id="595"/>
    <w:bookmarkStart w:name="z603" w:id="59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596"/>
    <w:bookmarkStart w:name="z604" w:id="59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597"/>
    <w:bookmarkStart w:name="z605" w:id="59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598"/>
    <w:bookmarkStart w:name="z606" w:id="599"/>
    <w:p>
      <w:pPr>
        <w:spacing w:after="0"/>
        <w:ind w:left="0"/>
        <w:jc w:val="both"/>
      </w:pPr>
      <w:r>
        <w:rPr>
          <w:rFonts w:ascii="Times New Roman"/>
          <w:b w:val="false"/>
          <w:i w:val="false"/>
          <w:color w:val="000000"/>
          <w:sz w:val="28"/>
        </w:rPr>
        <w:t xml:space="preserve">
      175) в </w:t>
      </w:r>
      <w:r>
        <w:rPr>
          <w:rFonts w:ascii="Times New Roman"/>
          <w:b w:val="false"/>
          <w:i w:val="false"/>
          <w:color w:val="000000"/>
          <w:sz w:val="28"/>
        </w:rPr>
        <w:t>статье 346</w:t>
      </w:r>
      <w:r>
        <w:rPr>
          <w:rFonts w:ascii="Times New Roman"/>
          <w:b w:val="false"/>
          <w:i w:val="false"/>
          <w:color w:val="000000"/>
          <w:sz w:val="28"/>
        </w:rPr>
        <w:t>:</w:t>
      </w:r>
    </w:p>
    <w:bookmarkEnd w:id="599"/>
    <w:bookmarkStart w:name="z607" w:id="60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00"/>
    <w:bookmarkStart w:name="z608" w:id="60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сроком на три года.";</w:t>
      </w:r>
    </w:p>
    <w:bookmarkEnd w:id="601"/>
    <w:bookmarkStart w:name="z609" w:id="60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02"/>
    <w:bookmarkStart w:name="z610" w:id="603"/>
    <w:p>
      <w:pPr>
        <w:spacing w:after="0"/>
        <w:ind w:left="0"/>
        <w:jc w:val="both"/>
      </w:pPr>
      <w:r>
        <w:rPr>
          <w:rFonts w:ascii="Times New Roman"/>
          <w:b w:val="false"/>
          <w:i w:val="false"/>
          <w:color w:val="000000"/>
          <w:sz w:val="28"/>
        </w:rPr>
        <w:t xml:space="preserve">
      абзац второй части третьей после слов "размере, либо" дополнить словами "привлечением к общественным работам на срок до одной тысячи двухсот часов, либо"; </w:t>
      </w:r>
    </w:p>
    <w:bookmarkEnd w:id="603"/>
    <w:bookmarkStart w:name="z611" w:id="604"/>
    <w:p>
      <w:pPr>
        <w:spacing w:after="0"/>
        <w:ind w:left="0"/>
        <w:jc w:val="both"/>
      </w:pPr>
      <w:r>
        <w:rPr>
          <w:rFonts w:ascii="Times New Roman"/>
          <w:b w:val="false"/>
          <w:i w:val="false"/>
          <w:color w:val="000000"/>
          <w:sz w:val="28"/>
        </w:rPr>
        <w:t xml:space="preserve">
      176) абзац второй </w:t>
      </w:r>
      <w:r>
        <w:rPr>
          <w:rFonts w:ascii="Times New Roman"/>
          <w:b w:val="false"/>
          <w:i w:val="false"/>
          <w:color w:val="000000"/>
          <w:sz w:val="28"/>
        </w:rPr>
        <w:t>статьи 347</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604"/>
    <w:bookmarkStart w:name="z612" w:id="605"/>
    <w:p>
      <w:pPr>
        <w:spacing w:after="0"/>
        <w:ind w:left="0"/>
        <w:jc w:val="both"/>
      </w:pPr>
      <w:r>
        <w:rPr>
          <w:rFonts w:ascii="Times New Roman"/>
          <w:b w:val="false"/>
          <w:i w:val="false"/>
          <w:color w:val="000000"/>
          <w:sz w:val="28"/>
        </w:rPr>
        <w:t xml:space="preserve">
      177) в </w:t>
      </w:r>
      <w:r>
        <w:rPr>
          <w:rFonts w:ascii="Times New Roman"/>
          <w:b w:val="false"/>
          <w:i w:val="false"/>
          <w:color w:val="000000"/>
          <w:sz w:val="28"/>
        </w:rPr>
        <w:t>статье 348</w:t>
      </w:r>
      <w:r>
        <w:rPr>
          <w:rFonts w:ascii="Times New Roman"/>
          <w:b w:val="false"/>
          <w:i w:val="false"/>
          <w:color w:val="000000"/>
          <w:sz w:val="28"/>
        </w:rPr>
        <w:t>:</w:t>
      </w:r>
    </w:p>
    <w:bookmarkEnd w:id="605"/>
    <w:bookmarkStart w:name="z613" w:id="60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06"/>
    <w:bookmarkStart w:name="z614" w:id="60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607"/>
    <w:bookmarkStart w:name="z615" w:id="60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08"/>
    <w:bookmarkStart w:name="z616" w:id="609"/>
    <w:p>
      <w:pPr>
        <w:spacing w:after="0"/>
        <w:ind w:left="0"/>
        <w:jc w:val="both"/>
      </w:pPr>
      <w:r>
        <w:rPr>
          <w:rFonts w:ascii="Times New Roman"/>
          <w:b w:val="false"/>
          <w:i w:val="false"/>
          <w:color w:val="000000"/>
          <w:sz w:val="28"/>
        </w:rPr>
        <w:t xml:space="preserve">
      178) в </w:t>
      </w:r>
      <w:r>
        <w:rPr>
          <w:rFonts w:ascii="Times New Roman"/>
          <w:b w:val="false"/>
          <w:i w:val="false"/>
          <w:color w:val="000000"/>
          <w:sz w:val="28"/>
        </w:rPr>
        <w:t>статье 349</w:t>
      </w:r>
      <w:r>
        <w:rPr>
          <w:rFonts w:ascii="Times New Roman"/>
          <w:b w:val="false"/>
          <w:i w:val="false"/>
          <w:color w:val="000000"/>
          <w:sz w:val="28"/>
        </w:rPr>
        <w:t>:</w:t>
      </w:r>
    </w:p>
    <w:bookmarkEnd w:id="609"/>
    <w:bookmarkStart w:name="z617" w:id="61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10"/>
    <w:bookmarkStart w:name="z618" w:id="61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611"/>
    <w:bookmarkStart w:name="z619" w:id="61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12"/>
    <w:bookmarkStart w:name="z620" w:id="613"/>
    <w:p>
      <w:pPr>
        <w:spacing w:after="0"/>
        <w:ind w:left="0"/>
        <w:jc w:val="both"/>
      </w:pPr>
      <w:r>
        <w:rPr>
          <w:rFonts w:ascii="Times New Roman"/>
          <w:b w:val="false"/>
          <w:i w:val="false"/>
          <w:color w:val="000000"/>
          <w:sz w:val="28"/>
        </w:rPr>
        <w:t xml:space="preserve">
      179) абзац второй части первой </w:t>
      </w:r>
      <w:r>
        <w:rPr>
          <w:rFonts w:ascii="Times New Roman"/>
          <w:b w:val="false"/>
          <w:i w:val="false"/>
          <w:color w:val="000000"/>
          <w:sz w:val="28"/>
        </w:rPr>
        <w:t>статьи 350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часов, либо";</w:t>
      </w:r>
    </w:p>
    <w:bookmarkEnd w:id="613"/>
    <w:bookmarkStart w:name="z621" w:id="614"/>
    <w:p>
      <w:pPr>
        <w:spacing w:after="0"/>
        <w:ind w:left="0"/>
        <w:jc w:val="both"/>
      </w:pPr>
      <w:r>
        <w:rPr>
          <w:rFonts w:ascii="Times New Roman"/>
          <w:b w:val="false"/>
          <w:i w:val="false"/>
          <w:color w:val="000000"/>
          <w:sz w:val="28"/>
        </w:rPr>
        <w:t xml:space="preserve">
      180) абзац второй части первой </w:t>
      </w:r>
      <w:r>
        <w:rPr>
          <w:rFonts w:ascii="Times New Roman"/>
          <w:b w:val="false"/>
          <w:i w:val="false"/>
          <w:color w:val="000000"/>
          <w:sz w:val="28"/>
        </w:rPr>
        <w:t>статьи 351</w:t>
      </w:r>
      <w:r>
        <w:rPr>
          <w:rFonts w:ascii="Times New Roman"/>
          <w:b w:val="false"/>
          <w:i w:val="false"/>
          <w:color w:val="000000"/>
          <w:sz w:val="28"/>
        </w:rPr>
        <w:t xml:space="preserve"> изложить в следующей редакции:</w:t>
      </w:r>
    </w:p>
    <w:bookmarkEnd w:id="614"/>
    <w:bookmarkStart w:name="z622" w:id="61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615"/>
    <w:bookmarkStart w:name="z623" w:id="616"/>
    <w:p>
      <w:pPr>
        <w:spacing w:after="0"/>
        <w:ind w:left="0"/>
        <w:jc w:val="both"/>
      </w:pPr>
      <w:r>
        <w:rPr>
          <w:rFonts w:ascii="Times New Roman"/>
          <w:b w:val="false"/>
          <w:i w:val="false"/>
          <w:color w:val="000000"/>
          <w:sz w:val="28"/>
        </w:rPr>
        <w:t xml:space="preserve">
      181) в </w:t>
      </w:r>
      <w:r>
        <w:rPr>
          <w:rFonts w:ascii="Times New Roman"/>
          <w:b w:val="false"/>
          <w:i w:val="false"/>
          <w:color w:val="000000"/>
          <w:sz w:val="28"/>
        </w:rPr>
        <w:t>статье 353</w:t>
      </w:r>
      <w:r>
        <w:rPr>
          <w:rFonts w:ascii="Times New Roman"/>
          <w:b w:val="false"/>
          <w:i w:val="false"/>
          <w:color w:val="000000"/>
          <w:sz w:val="28"/>
        </w:rPr>
        <w:t>:</w:t>
      </w:r>
    </w:p>
    <w:bookmarkEnd w:id="616"/>
    <w:bookmarkStart w:name="z624" w:id="61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17"/>
    <w:bookmarkStart w:name="z625" w:id="61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618"/>
    <w:bookmarkStart w:name="z626" w:id="619"/>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19"/>
    <w:bookmarkStart w:name="z627" w:id="620"/>
    <w:p>
      <w:pPr>
        <w:spacing w:after="0"/>
        <w:ind w:left="0"/>
        <w:jc w:val="both"/>
      </w:pPr>
      <w:r>
        <w:rPr>
          <w:rFonts w:ascii="Times New Roman"/>
          <w:b w:val="false"/>
          <w:i w:val="false"/>
          <w:color w:val="000000"/>
          <w:sz w:val="28"/>
        </w:rPr>
        <w:t xml:space="preserve">
      182) в </w:t>
      </w:r>
      <w:r>
        <w:rPr>
          <w:rFonts w:ascii="Times New Roman"/>
          <w:b w:val="false"/>
          <w:i w:val="false"/>
          <w:color w:val="000000"/>
          <w:sz w:val="28"/>
        </w:rPr>
        <w:t>статье 354</w:t>
      </w:r>
      <w:r>
        <w:rPr>
          <w:rFonts w:ascii="Times New Roman"/>
          <w:b w:val="false"/>
          <w:i w:val="false"/>
          <w:color w:val="000000"/>
          <w:sz w:val="28"/>
        </w:rPr>
        <w:t>:</w:t>
      </w:r>
    </w:p>
    <w:bookmarkEnd w:id="620"/>
    <w:bookmarkStart w:name="z628" w:id="62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21"/>
    <w:bookmarkStart w:name="z629" w:id="62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622"/>
    <w:bookmarkStart w:name="z630" w:id="62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23"/>
    <w:bookmarkStart w:name="z631" w:id="624"/>
    <w:p>
      <w:pPr>
        <w:spacing w:after="0"/>
        <w:ind w:left="0"/>
        <w:jc w:val="both"/>
      </w:pPr>
      <w:r>
        <w:rPr>
          <w:rFonts w:ascii="Times New Roman"/>
          <w:b w:val="false"/>
          <w:i w:val="false"/>
          <w:color w:val="000000"/>
          <w:sz w:val="28"/>
        </w:rPr>
        <w:t xml:space="preserve">
      183) в </w:t>
      </w:r>
      <w:r>
        <w:rPr>
          <w:rFonts w:ascii="Times New Roman"/>
          <w:b w:val="false"/>
          <w:i w:val="false"/>
          <w:color w:val="000000"/>
          <w:sz w:val="28"/>
        </w:rPr>
        <w:t>статье 355</w:t>
      </w:r>
      <w:r>
        <w:rPr>
          <w:rFonts w:ascii="Times New Roman"/>
          <w:b w:val="false"/>
          <w:i w:val="false"/>
          <w:color w:val="000000"/>
          <w:sz w:val="28"/>
        </w:rPr>
        <w:t>:</w:t>
      </w:r>
    </w:p>
    <w:bookmarkEnd w:id="624"/>
    <w:bookmarkStart w:name="z632" w:id="625"/>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625"/>
    <w:bookmarkStart w:name="z633" w:id="626"/>
    <w:p>
      <w:pPr>
        <w:spacing w:after="0"/>
        <w:ind w:left="0"/>
        <w:jc w:val="both"/>
      </w:pPr>
      <w:r>
        <w:rPr>
          <w:rFonts w:ascii="Times New Roman"/>
          <w:b w:val="false"/>
          <w:i w:val="false"/>
          <w:color w:val="000000"/>
          <w:sz w:val="28"/>
        </w:rPr>
        <w:t>
      в абзаце втором части второй слова "от двух до пяти" заменить словами "до пяти";</w:t>
      </w:r>
    </w:p>
    <w:bookmarkEnd w:id="626"/>
    <w:bookmarkStart w:name="z634" w:id="627"/>
    <w:p>
      <w:pPr>
        <w:spacing w:after="0"/>
        <w:ind w:left="0"/>
        <w:jc w:val="both"/>
      </w:pPr>
      <w:r>
        <w:rPr>
          <w:rFonts w:ascii="Times New Roman"/>
          <w:b w:val="false"/>
          <w:i w:val="false"/>
          <w:color w:val="000000"/>
          <w:sz w:val="28"/>
        </w:rPr>
        <w:t xml:space="preserve">
      184) в </w:t>
      </w:r>
      <w:r>
        <w:rPr>
          <w:rFonts w:ascii="Times New Roman"/>
          <w:b w:val="false"/>
          <w:i w:val="false"/>
          <w:color w:val="000000"/>
          <w:sz w:val="28"/>
        </w:rPr>
        <w:t>статье 356</w:t>
      </w:r>
      <w:r>
        <w:rPr>
          <w:rFonts w:ascii="Times New Roman"/>
          <w:b w:val="false"/>
          <w:i w:val="false"/>
          <w:color w:val="000000"/>
          <w:sz w:val="28"/>
        </w:rPr>
        <w:t>:</w:t>
      </w:r>
    </w:p>
    <w:bookmarkEnd w:id="627"/>
    <w:bookmarkStart w:name="z635" w:id="628"/>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28"/>
    <w:bookmarkStart w:name="z636" w:id="62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629"/>
    <w:bookmarkStart w:name="z637" w:id="63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30"/>
    <w:bookmarkStart w:name="z638" w:id="631"/>
    <w:p>
      <w:pPr>
        <w:spacing w:after="0"/>
        <w:ind w:left="0"/>
        <w:jc w:val="both"/>
      </w:pPr>
      <w:r>
        <w:rPr>
          <w:rFonts w:ascii="Times New Roman"/>
          <w:b w:val="false"/>
          <w:i w:val="false"/>
          <w:color w:val="000000"/>
          <w:sz w:val="28"/>
        </w:rPr>
        <w:t xml:space="preserve">
      185) в </w:t>
      </w:r>
      <w:r>
        <w:rPr>
          <w:rFonts w:ascii="Times New Roman"/>
          <w:b w:val="false"/>
          <w:i w:val="false"/>
          <w:color w:val="000000"/>
          <w:sz w:val="28"/>
        </w:rPr>
        <w:t>статье 357</w:t>
      </w:r>
      <w:r>
        <w:rPr>
          <w:rFonts w:ascii="Times New Roman"/>
          <w:b w:val="false"/>
          <w:i w:val="false"/>
          <w:color w:val="000000"/>
          <w:sz w:val="28"/>
        </w:rPr>
        <w:t>:</w:t>
      </w:r>
    </w:p>
    <w:bookmarkEnd w:id="631"/>
    <w:bookmarkStart w:name="z639" w:id="63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632"/>
    <w:bookmarkStart w:name="z640" w:id="63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633"/>
    <w:bookmarkStart w:name="z641" w:id="63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трех лет или без такового.";</w:t>
      </w:r>
    </w:p>
    <w:bookmarkEnd w:id="634"/>
    <w:bookmarkStart w:name="z642" w:id="635"/>
    <w:p>
      <w:pPr>
        <w:spacing w:after="0"/>
        <w:ind w:left="0"/>
        <w:jc w:val="both"/>
      </w:pPr>
      <w:r>
        <w:rPr>
          <w:rFonts w:ascii="Times New Roman"/>
          <w:b w:val="false"/>
          <w:i w:val="false"/>
          <w:color w:val="000000"/>
          <w:sz w:val="28"/>
        </w:rPr>
        <w:t xml:space="preserve">
      186) в </w:t>
      </w:r>
      <w:r>
        <w:rPr>
          <w:rFonts w:ascii="Times New Roman"/>
          <w:b w:val="false"/>
          <w:i w:val="false"/>
          <w:color w:val="000000"/>
          <w:sz w:val="28"/>
        </w:rPr>
        <w:t>статье 358</w:t>
      </w:r>
      <w:r>
        <w:rPr>
          <w:rFonts w:ascii="Times New Roman"/>
          <w:b w:val="false"/>
          <w:i w:val="false"/>
          <w:color w:val="000000"/>
          <w:sz w:val="28"/>
        </w:rPr>
        <w:t>:</w:t>
      </w:r>
    </w:p>
    <w:bookmarkEnd w:id="635"/>
    <w:bookmarkStart w:name="z643" w:id="63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36"/>
    <w:bookmarkStart w:name="z644" w:id="63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637"/>
    <w:bookmarkStart w:name="z645" w:id="63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38"/>
    <w:bookmarkStart w:name="z646" w:id="639"/>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двухсот часов, либо";</w:t>
      </w:r>
    </w:p>
    <w:bookmarkEnd w:id="639"/>
    <w:bookmarkStart w:name="z647" w:id="640"/>
    <w:p>
      <w:pPr>
        <w:spacing w:after="0"/>
        <w:ind w:left="0"/>
        <w:jc w:val="both"/>
      </w:pPr>
      <w:r>
        <w:rPr>
          <w:rFonts w:ascii="Times New Roman"/>
          <w:b w:val="false"/>
          <w:i w:val="false"/>
          <w:color w:val="000000"/>
          <w:sz w:val="28"/>
        </w:rPr>
        <w:t xml:space="preserve">
      187) в </w:t>
      </w:r>
      <w:r>
        <w:rPr>
          <w:rFonts w:ascii="Times New Roman"/>
          <w:b w:val="false"/>
          <w:i w:val="false"/>
          <w:color w:val="000000"/>
          <w:sz w:val="28"/>
        </w:rPr>
        <w:t>статье 359</w:t>
      </w:r>
      <w:r>
        <w:rPr>
          <w:rFonts w:ascii="Times New Roman"/>
          <w:b w:val="false"/>
          <w:i w:val="false"/>
          <w:color w:val="000000"/>
          <w:sz w:val="28"/>
        </w:rPr>
        <w:t>:</w:t>
      </w:r>
    </w:p>
    <w:bookmarkEnd w:id="640"/>
    <w:bookmarkStart w:name="z648" w:id="64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41"/>
    <w:bookmarkStart w:name="z649" w:id="64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642"/>
    <w:bookmarkStart w:name="z650" w:id="64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643"/>
    <w:bookmarkStart w:name="z651" w:id="644"/>
    <w:p>
      <w:pPr>
        <w:spacing w:after="0"/>
        <w:ind w:left="0"/>
        <w:jc w:val="both"/>
      </w:pPr>
      <w:r>
        <w:rPr>
          <w:rFonts w:ascii="Times New Roman"/>
          <w:b w:val="false"/>
          <w:i w:val="false"/>
          <w:color w:val="000000"/>
          <w:sz w:val="28"/>
        </w:rPr>
        <w:t xml:space="preserve">
      188) абзац второй части первой </w:t>
      </w:r>
      <w:r>
        <w:rPr>
          <w:rFonts w:ascii="Times New Roman"/>
          <w:b w:val="false"/>
          <w:i w:val="false"/>
          <w:color w:val="000000"/>
          <w:sz w:val="28"/>
        </w:rPr>
        <w:t>статьи 360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644"/>
    <w:bookmarkStart w:name="z652" w:id="645"/>
    <w:p>
      <w:pPr>
        <w:spacing w:after="0"/>
        <w:ind w:left="0"/>
        <w:jc w:val="both"/>
      </w:pPr>
      <w:r>
        <w:rPr>
          <w:rFonts w:ascii="Times New Roman"/>
          <w:b w:val="false"/>
          <w:i w:val="false"/>
          <w:color w:val="000000"/>
          <w:sz w:val="28"/>
        </w:rPr>
        <w:t xml:space="preserve">
      189) в </w:t>
      </w:r>
      <w:r>
        <w:rPr>
          <w:rFonts w:ascii="Times New Roman"/>
          <w:b w:val="false"/>
          <w:i w:val="false"/>
          <w:color w:val="000000"/>
          <w:sz w:val="28"/>
        </w:rPr>
        <w:t>статье 361</w:t>
      </w:r>
      <w:r>
        <w:rPr>
          <w:rFonts w:ascii="Times New Roman"/>
          <w:b w:val="false"/>
          <w:i w:val="false"/>
          <w:color w:val="000000"/>
          <w:sz w:val="28"/>
        </w:rPr>
        <w:t>:</w:t>
      </w:r>
    </w:p>
    <w:bookmarkEnd w:id="645"/>
    <w:bookmarkStart w:name="z653" w:id="646"/>
    <w:p>
      <w:pPr>
        <w:spacing w:after="0"/>
        <w:ind w:left="0"/>
        <w:jc w:val="both"/>
      </w:pPr>
      <w:r>
        <w:rPr>
          <w:rFonts w:ascii="Times New Roman"/>
          <w:b w:val="false"/>
          <w:i w:val="false"/>
          <w:color w:val="000000"/>
          <w:sz w:val="28"/>
        </w:rPr>
        <w:t>
      в части первой:</w:t>
      </w:r>
    </w:p>
    <w:bookmarkEnd w:id="646"/>
    <w:bookmarkStart w:name="z654" w:id="647"/>
    <w:p>
      <w:pPr>
        <w:spacing w:after="0"/>
        <w:ind w:left="0"/>
        <w:jc w:val="both"/>
      </w:pPr>
      <w:r>
        <w:rPr>
          <w:rFonts w:ascii="Times New Roman"/>
          <w:b w:val="false"/>
          <w:i w:val="false"/>
          <w:color w:val="000000"/>
          <w:sz w:val="28"/>
        </w:rPr>
        <w:t>
      абзац первый после слов "к нему лицом" дополнить словами ", либо должностным лицом";</w:t>
      </w:r>
    </w:p>
    <w:bookmarkEnd w:id="647"/>
    <w:bookmarkStart w:name="z655" w:id="648"/>
    <w:p>
      <w:pPr>
        <w:spacing w:after="0"/>
        <w:ind w:left="0"/>
        <w:jc w:val="both"/>
      </w:pPr>
      <w:r>
        <w:rPr>
          <w:rFonts w:ascii="Times New Roman"/>
          <w:b w:val="false"/>
          <w:i w:val="false"/>
          <w:color w:val="000000"/>
          <w:sz w:val="28"/>
        </w:rPr>
        <w:t>
      абзац второй после слов "размере, либо" дополнить словами "привлечением к общественным работам на срок до шестисот часов, либо";</w:t>
      </w:r>
    </w:p>
    <w:bookmarkEnd w:id="648"/>
    <w:bookmarkStart w:name="z656" w:id="649"/>
    <w:p>
      <w:pPr>
        <w:spacing w:after="0"/>
        <w:ind w:left="0"/>
        <w:jc w:val="both"/>
      </w:pPr>
      <w:r>
        <w:rPr>
          <w:rFonts w:ascii="Times New Roman"/>
          <w:b w:val="false"/>
          <w:i w:val="false"/>
          <w:color w:val="000000"/>
          <w:sz w:val="28"/>
        </w:rPr>
        <w:t>
      часть вторую исключить;</w:t>
      </w:r>
    </w:p>
    <w:bookmarkEnd w:id="649"/>
    <w:bookmarkStart w:name="z657" w:id="650"/>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650"/>
    <w:bookmarkStart w:name="z658" w:id="65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651"/>
    <w:bookmarkStart w:name="z659" w:id="652"/>
    <w:p>
      <w:pPr>
        <w:spacing w:after="0"/>
        <w:ind w:left="0"/>
        <w:jc w:val="both"/>
      </w:pPr>
      <w:r>
        <w:rPr>
          <w:rFonts w:ascii="Times New Roman"/>
          <w:b w:val="false"/>
          <w:i w:val="false"/>
          <w:color w:val="000000"/>
          <w:sz w:val="28"/>
        </w:rPr>
        <w:t>
      в части четвертой:</w:t>
      </w:r>
    </w:p>
    <w:bookmarkEnd w:id="652"/>
    <w:bookmarkStart w:name="z660" w:id="653"/>
    <w:p>
      <w:pPr>
        <w:spacing w:after="0"/>
        <w:ind w:left="0"/>
        <w:jc w:val="both"/>
      </w:pPr>
      <w:r>
        <w:rPr>
          <w:rFonts w:ascii="Times New Roman"/>
          <w:b w:val="false"/>
          <w:i w:val="false"/>
          <w:color w:val="000000"/>
          <w:sz w:val="28"/>
        </w:rPr>
        <w:t>
      абзац первый изложить в следующей редакции:</w:t>
      </w:r>
    </w:p>
    <w:bookmarkEnd w:id="653"/>
    <w:bookmarkStart w:name="z661" w:id="654"/>
    <w:p>
      <w:pPr>
        <w:spacing w:after="0"/>
        <w:ind w:left="0"/>
        <w:jc w:val="both"/>
      </w:pPr>
      <w:r>
        <w:rPr>
          <w:rFonts w:ascii="Times New Roman"/>
          <w:b w:val="false"/>
          <w:i w:val="false"/>
          <w:color w:val="000000"/>
          <w:sz w:val="28"/>
        </w:rPr>
        <w:t>
      "4. Деяния, предусмотренные частями первой или третьей настоящей статьи:";</w:t>
      </w:r>
    </w:p>
    <w:bookmarkEnd w:id="654"/>
    <w:bookmarkStart w:name="z662" w:id="655"/>
    <w:p>
      <w:pPr>
        <w:spacing w:after="0"/>
        <w:ind w:left="0"/>
        <w:jc w:val="both"/>
      </w:pPr>
      <w:r>
        <w:rPr>
          <w:rFonts w:ascii="Times New Roman"/>
          <w:b w:val="false"/>
          <w:i w:val="false"/>
          <w:color w:val="000000"/>
          <w:sz w:val="28"/>
        </w:rPr>
        <w:t xml:space="preserve">
      в пункте 1) слова "в интересах" заменить словами "совершенные </w:t>
      </w:r>
      <w:r>
        <w:rPr>
          <w:rFonts w:ascii="Times New Roman"/>
          <w:b w:val="false"/>
          <w:i w:val="false"/>
          <w:color w:val="000000"/>
          <w:sz w:val="28"/>
        </w:rPr>
        <w:t>в интересах";</w:t>
      </w:r>
    </w:p>
    <w:bookmarkEnd w:id="655"/>
    <w:bookmarkStart w:name="z664" w:id="656"/>
    <w:p>
      <w:pPr>
        <w:spacing w:after="0"/>
        <w:ind w:left="0"/>
        <w:jc w:val="both"/>
      </w:pPr>
      <w:r>
        <w:rPr>
          <w:rFonts w:ascii="Times New Roman"/>
          <w:b w:val="false"/>
          <w:i w:val="false"/>
          <w:color w:val="000000"/>
          <w:sz w:val="28"/>
        </w:rPr>
        <w:t>
      в пункте 2) слова "при выполнении" заменить словами "совершенные при выполнении";</w:t>
      </w:r>
    </w:p>
    <w:bookmarkEnd w:id="656"/>
    <w:bookmarkStart w:name="z665" w:id="657"/>
    <w:p>
      <w:pPr>
        <w:spacing w:after="0"/>
        <w:ind w:left="0"/>
        <w:jc w:val="both"/>
      </w:pPr>
      <w:r>
        <w:rPr>
          <w:rFonts w:ascii="Times New Roman"/>
          <w:b w:val="false"/>
          <w:i w:val="false"/>
          <w:color w:val="000000"/>
          <w:sz w:val="28"/>
        </w:rPr>
        <w:t>
      дополнить пунктом 3) следующего содержания:</w:t>
      </w:r>
    </w:p>
    <w:bookmarkEnd w:id="657"/>
    <w:bookmarkStart w:name="z666" w:id="658"/>
    <w:p>
      <w:pPr>
        <w:spacing w:after="0"/>
        <w:ind w:left="0"/>
        <w:jc w:val="both"/>
      </w:pPr>
      <w:r>
        <w:rPr>
          <w:rFonts w:ascii="Times New Roman"/>
          <w:b w:val="false"/>
          <w:i w:val="false"/>
          <w:color w:val="000000"/>
          <w:sz w:val="28"/>
        </w:rPr>
        <w:t>
      "3) повлекшие тяжкие последствия, –";</w:t>
      </w:r>
    </w:p>
    <w:bookmarkEnd w:id="658"/>
    <w:bookmarkStart w:name="z667" w:id="659"/>
    <w:p>
      <w:pPr>
        <w:spacing w:after="0"/>
        <w:ind w:left="0"/>
        <w:jc w:val="both"/>
      </w:pPr>
      <w:r>
        <w:rPr>
          <w:rFonts w:ascii="Times New Roman"/>
          <w:b w:val="false"/>
          <w:i w:val="false"/>
          <w:color w:val="000000"/>
          <w:sz w:val="28"/>
        </w:rPr>
        <w:t>
      абзац второй изложить в следующей редакции:</w:t>
      </w:r>
    </w:p>
    <w:bookmarkEnd w:id="659"/>
    <w:bookmarkStart w:name="z668" w:id="660"/>
    <w:p>
      <w:pPr>
        <w:spacing w:after="0"/>
        <w:ind w:left="0"/>
        <w:jc w:val="both"/>
      </w:pPr>
      <w:r>
        <w:rPr>
          <w:rFonts w:ascii="Times New Roman"/>
          <w:b w:val="false"/>
          <w:i w:val="false"/>
          <w:color w:val="000000"/>
          <w:sz w:val="28"/>
        </w:rPr>
        <w:t xml:space="preserve">
      "наказываются ограничением свободы на срок до семи лет либо лишением свободы на тот же срок, с конфискацией имущества, </w:t>
      </w:r>
      <w:r>
        <w:rPr>
          <w:rFonts w:ascii="Times New Roman"/>
          <w:b w:val="false"/>
          <w:i w:val="false"/>
          <w:color w:val="000000"/>
          <w:sz w:val="28"/>
        </w:rPr>
        <w:t>с пожизненным лишением права занимать определенные должности или заниматься определенной деятельностью.";</w:t>
      </w:r>
    </w:p>
    <w:bookmarkEnd w:id="660"/>
    <w:bookmarkStart w:name="z670" w:id="661"/>
    <w:p>
      <w:pPr>
        <w:spacing w:after="0"/>
        <w:ind w:left="0"/>
        <w:jc w:val="both"/>
      </w:pPr>
      <w:r>
        <w:rPr>
          <w:rFonts w:ascii="Times New Roman"/>
          <w:b w:val="false"/>
          <w:i w:val="false"/>
          <w:color w:val="000000"/>
          <w:sz w:val="28"/>
        </w:rPr>
        <w:t xml:space="preserve">
      190) в </w:t>
      </w:r>
      <w:r>
        <w:rPr>
          <w:rFonts w:ascii="Times New Roman"/>
          <w:b w:val="false"/>
          <w:i w:val="false"/>
          <w:color w:val="000000"/>
          <w:sz w:val="28"/>
        </w:rPr>
        <w:t>статье 362</w:t>
      </w:r>
      <w:r>
        <w:rPr>
          <w:rFonts w:ascii="Times New Roman"/>
          <w:b w:val="false"/>
          <w:i w:val="false"/>
          <w:color w:val="000000"/>
          <w:sz w:val="28"/>
        </w:rPr>
        <w:t>:</w:t>
      </w:r>
    </w:p>
    <w:bookmarkEnd w:id="661"/>
    <w:bookmarkStart w:name="z671" w:id="662"/>
    <w:p>
      <w:pPr>
        <w:spacing w:after="0"/>
        <w:ind w:left="0"/>
        <w:jc w:val="both"/>
      </w:pPr>
      <w:r>
        <w:rPr>
          <w:rFonts w:ascii="Times New Roman"/>
          <w:b w:val="false"/>
          <w:i w:val="false"/>
          <w:color w:val="000000"/>
          <w:sz w:val="28"/>
        </w:rPr>
        <w:t>
      в части первой:</w:t>
      </w:r>
    </w:p>
    <w:bookmarkEnd w:id="662"/>
    <w:bookmarkStart w:name="z672" w:id="663"/>
    <w:p>
      <w:pPr>
        <w:spacing w:after="0"/>
        <w:ind w:left="0"/>
        <w:jc w:val="both"/>
      </w:pPr>
      <w:r>
        <w:rPr>
          <w:rFonts w:ascii="Times New Roman"/>
          <w:b w:val="false"/>
          <w:i w:val="false"/>
          <w:color w:val="000000"/>
          <w:sz w:val="28"/>
        </w:rPr>
        <w:t>
      абзац первый после слов "к нему лицом" дополнить словами ", либо должностным лицом";</w:t>
      </w:r>
    </w:p>
    <w:bookmarkEnd w:id="663"/>
    <w:bookmarkStart w:name="z673" w:id="664"/>
    <w:p>
      <w:pPr>
        <w:spacing w:after="0"/>
        <w:ind w:left="0"/>
        <w:jc w:val="both"/>
      </w:pPr>
      <w:r>
        <w:rPr>
          <w:rFonts w:ascii="Times New Roman"/>
          <w:b w:val="false"/>
          <w:i w:val="false"/>
          <w:color w:val="000000"/>
          <w:sz w:val="28"/>
        </w:rPr>
        <w:t>
      абзац второй после слов "размере, либо" дополнить словами "привлечением к общественным работам на срок до восьмисот часов, либо";</w:t>
      </w:r>
    </w:p>
    <w:bookmarkEnd w:id="664"/>
    <w:bookmarkStart w:name="z674" w:id="665"/>
    <w:p>
      <w:pPr>
        <w:spacing w:after="0"/>
        <w:ind w:left="0"/>
        <w:jc w:val="both"/>
      </w:pPr>
      <w:r>
        <w:rPr>
          <w:rFonts w:ascii="Times New Roman"/>
          <w:b w:val="false"/>
          <w:i w:val="false"/>
          <w:color w:val="000000"/>
          <w:sz w:val="28"/>
        </w:rPr>
        <w:t>
      часть вторую исключить;</w:t>
      </w:r>
    </w:p>
    <w:bookmarkEnd w:id="665"/>
    <w:bookmarkStart w:name="z675" w:id="66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666"/>
    <w:bookmarkStart w:name="z676" w:id="667"/>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667"/>
    <w:bookmarkStart w:name="z677" w:id="668"/>
    <w:p>
      <w:pPr>
        <w:spacing w:after="0"/>
        <w:ind w:left="0"/>
        <w:jc w:val="both"/>
      </w:pPr>
      <w:r>
        <w:rPr>
          <w:rFonts w:ascii="Times New Roman"/>
          <w:b w:val="false"/>
          <w:i w:val="false"/>
          <w:color w:val="000000"/>
          <w:sz w:val="28"/>
        </w:rPr>
        <w:t>
      в абзаце первом части четвертой слова "первой, второй или третьей" заменить словами "первой или третьей";</w:t>
      </w:r>
    </w:p>
    <w:bookmarkEnd w:id="668"/>
    <w:bookmarkStart w:name="z678" w:id="669"/>
    <w:p>
      <w:pPr>
        <w:spacing w:after="0"/>
        <w:ind w:left="0"/>
        <w:jc w:val="both"/>
      </w:pPr>
      <w:r>
        <w:rPr>
          <w:rFonts w:ascii="Times New Roman"/>
          <w:b w:val="false"/>
          <w:i w:val="false"/>
          <w:color w:val="000000"/>
          <w:sz w:val="28"/>
        </w:rPr>
        <w:t xml:space="preserve">
      191) абзац второй </w:t>
      </w:r>
      <w:r>
        <w:rPr>
          <w:rFonts w:ascii="Times New Roman"/>
          <w:b w:val="false"/>
          <w:i w:val="false"/>
          <w:color w:val="000000"/>
          <w:sz w:val="28"/>
        </w:rPr>
        <w:t>статьи 363</w:t>
      </w:r>
      <w:r>
        <w:rPr>
          <w:rFonts w:ascii="Times New Roman"/>
          <w:b w:val="false"/>
          <w:i w:val="false"/>
          <w:color w:val="000000"/>
          <w:sz w:val="28"/>
        </w:rPr>
        <w:t xml:space="preserve"> изложить в следующей редакции:</w:t>
      </w:r>
    </w:p>
    <w:bookmarkEnd w:id="669"/>
    <w:bookmarkStart w:name="z679" w:id="670"/>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670"/>
    <w:bookmarkStart w:name="z680" w:id="671"/>
    <w:p>
      <w:pPr>
        <w:spacing w:after="0"/>
        <w:ind w:left="0"/>
        <w:jc w:val="both"/>
      </w:pPr>
      <w:r>
        <w:rPr>
          <w:rFonts w:ascii="Times New Roman"/>
          <w:b w:val="false"/>
          <w:i w:val="false"/>
          <w:color w:val="000000"/>
          <w:sz w:val="28"/>
        </w:rPr>
        <w:t xml:space="preserve">
      192) в </w:t>
      </w:r>
      <w:r>
        <w:rPr>
          <w:rFonts w:ascii="Times New Roman"/>
          <w:b w:val="false"/>
          <w:i w:val="false"/>
          <w:color w:val="000000"/>
          <w:sz w:val="28"/>
        </w:rPr>
        <w:t>статье 364</w:t>
      </w:r>
      <w:r>
        <w:rPr>
          <w:rFonts w:ascii="Times New Roman"/>
          <w:b w:val="false"/>
          <w:i w:val="false"/>
          <w:color w:val="000000"/>
          <w:sz w:val="28"/>
        </w:rPr>
        <w:t>:</w:t>
      </w:r>
    </w:p>
    <w:bookmarkEnd w:id="671"/>
    <w:bookmarkStart w:name="z681" w:id="672"/>
    <w:p>
      <w:pPr>
        <w:spacing w:after="0"/>
        <w:ind w:left="0"/>
        <w:jc w:val="both"/>
      </w:pPr>
      <w:r>
        <w:rPr>
          <w:rFonts w:ascii="Times New Roman"/>
          <w:b w:val="false"/>
          <w:i w:val="false"/>
          <w:color w:val="000000"/>
          <w:sz w:val="28"/>
        </w:rPr>
        <w:t>
      в части первой:</w:t>
      </w:r>
    </w:p>
    <w:bookmarkEnd w:id="672"/>
    <w:bookmarkStart w:name="z682" w:id="673"/>
    <w:p>
      <w:pPr>
        <w:spacing w:after="0"/>
        <w:ind w:left="0"/>
        <w:jc w:val="both"/>
      </w:pPr>
      <w:r>
        <w:rPr>
          <w:rFonts w:ascii="Times New Roman"/>
          <w:b w:val="false"/>
          <w:i w:val="false"/>
          <w:color w:val="000000"/>
          <w:sz w:val="28"/>
        </w:rPr>
        <w:t>
      абзац первый после слов "к нему лицом" дополнить словами ", либо должностным лицом";</w:t>
      </w:r>
    </w:p>
    <w:bookmarkEnd w:id="673"/>
    <w:bookmarkStart w:name="z683" w:id="674"/>
    <w:p>
      <w:pPr>
        <w:spacing w:after="0"/>
        <w:ind w:left="0"/>
        <w:jc w:val="both"/>
      </w:pPr>
      <w:r>
        <w:rPr>
          <w:rFonts w:ascii="Times New Roman"/>
          <w:b w:val="false"/>
          <w:i w:val="false"/>
          <w:color w:val="000000"/>
          <w:sz w:val="28"/>
        </w:rPr>
        <w:t>
      абзац второй после слов "размере, либо" дополнить словами "привлечением к общественным работам на срок до четырехсот часов, либо";</w:t>
      </w:r>
    </w:p>
    <w:bookmarkEnd w:id="674"/>
    <w:bookmarkStart w:name="z684" w:id="675"/>
    <w:p>
      <w:pPr>
        <w:spacing w:after="0"/>
        <w:ind w:left="0"/>
        <w:jc w:val="both"/>
      </w:pPr>
      <w:r>
        <w:rPr>
          <w:rFonts w:ascii="Times New Roman"/>
          <w:b w:val="false"/>
          <w:i w:val="false"/>
          <w:color w:val="000000"/>
          <w:sz w:val="28"/>
        </w:rPr>
        <w:t>
      часть вторую исключить;</w:t>
      </w:r>
    </w:p>
    <w:bookmarkEnd w:id="675"/>
    <w:bookmarkStart w:name="z685" w:id="676"/>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часов, либо";</w:t>
      </w:r>
    </w:p>
    <w:bookmarkEnd w:id="676"/>
    <w:bookmarkStart w:name="z686" w:id="677"/>
    <w:p>
      <w:pPr>
        <w:spacing w:after="0"/>
        <w:ind w:left="0"/>
        <w:jc w:val="both"/>
      </w:pPr>
      <w:r>
        <w:rPr>
          <w:rFonts w:ascii="Times New Roman"/>
          <w:b w:val="false"/>
          <w:i w:val="false"/>
          <w:color w:val="000000"/>
          <w:sz w:val="28"/>
        </w:rPr>
        <w:t xml:space="preserve">
      193) в </w:t>
      </w:r>
      <w:r>
        <w:rPr>
          <w:rFonts w:ascii="Times New Roman"/>
          <w:b w:val="false"/>
          <w:i w:val="false"/>
          <w:color w:val="000000"/>
          <w:sz w:val="28"/>
        </w:rPr>
        <w:t>статье 365</w:t>
      </w:r>
      <w:r>
        <w:rPr>
          <w:rFonts w:ascii="Times New Roman"/>
          <w:b w:val="false"/>
          <w:i w:val="false"/>
          <w:color w:val="000000"/>
          <w:sz w:val="28"/>
        </w:rPr>
        <w:t>:</w:t>
      </w:r>
    </w:p>
    <w:bookmarkEnd w:id="677"/>
    <w:bookmarkStart w:name="z687" w:id="678"/>
    <w:p>
      <w:pPr>
        <w:spacing w:after="0"/>
        <w:ind w:left="0"/>
        <w:jc w:val="both"/>
      </w:pPr>
      <w:r>
        <w:rPr>
          <w:rFonts w:ascii="Times New Roman"/>
          <w:b w:val="false"/>
          <w:i w:val="false"/>
          <w:color w:val="000000"/>
          <w:sz w:val="28"/>
        </w:rPr>
        <w:t>
      в части первой:</w:t>
      </w:r>
    </w:p>
    <w:bookmarkEnd w:id="678"/>
    <w:bookmarkStart w:name="z688" w:id="679"/>
    <w:p>
      <w:pPr>
        <w:spacing w:after="0"/>
        <w:ind w:left="0"/>
        <w:jc w:val="both"/>
      </w:pPr>
      <w:r>
        <w:rPr>
          <w:rFonts w:ascii="Times New Roman"/>
          <w:b w:val="false"/>
          <w:i w:val="false"/>
          <w:color w:val="000000"/>
          <w:sz w:val="28"/>
        </w:rPr>
        <w:t>
      абзац первый после слов "к нему лицом" дополнить словами ", либо должностным лицом";</w:t>
      </w:r>
    </w:p>
    <w:bookmarkEnd w:id="679"/>
    <w:bookmarkStart w:name="z689" w:id="680"/>
    <w:p>
      <w:pPr>
        <w:spacing w:after="0"/>
        <w:ind w:left="0"/>
        <w:jc w:val="both"/>
      </w:pPr>
      <w:r>
        <w:rPr>
          <w:rFonts w:ascii="Times New Roman"/>
          <w:b w:val="false"/>
          <w:i w:val="false"/>
          <w:color w:val="000000"/>
          <w:sz w:val="28"/>
        </w:rPr>
        <w:t>
      абзац второй после слов "размере, либо" дополнить словами "привлечением к общественным работам на срок до шестисот часов, либо";</w:t>
      </w:r>
    </w:p>
    <w:bookmarkEnd w:id="680"/>
    <w:bookmarkStart w:name="z690" w:id="681"/>
    <w:p>
      <w:pPr>
        <w:spacing w:after="0"/>
        <w:ind w:left="0"/>
        <w:jc w:val="both"/>
      </w:pPr>
      <w:r>
        <w:rPr>
          <w:rFonts w:ascii="Times New Roman"/>
          <w:b w:val="false"/>
          <w:i w:val="false"/>
          <w:color w:val="000000"/>
          <w:sz w:val="28"/>
        </w:rPr>
        <w:t>
      в части второй:</w:t>
      </w:r>
    </w:p>
    <w:bookmarkEnd w:id="681"/>
    <w:bookmarkStart w:name="z691" w:id="682"/>
    <w:p>
      <w:pPr>
        <w:spacing w:after="0"/>
        <w:ind w:left="0"/>
        <w:jc w:val="both"/>
      </w:pPr>
      <w:r>
        <w:rPr>
          <w:rFonts w:ascii="Times New Roman"/>
          <w:b w:val="false"/>
          <w:i w:val="false"/>
          <w:color w:val="000000"/>
          <w:sz w:val="28"/>
        </w:rPr>
        <w:t>
      пункт 1) исключить;</w:t>
      </w:r>
    </w:p>
    <w:bookmarkEnd w:id="682"/>
    <w:bookmarkStart w:name="z692" w:id="683"/>
    <w:p>
      <w:pPr>
        <w:spacing w:after="0"/>
        <w:ind w:left="0"/>
        <w:jc w:val="both"/>
      </w:pPr>
      <w:r>
        <w:rPr>
          <w:rFonts w:ascii="Times New Roman"/>
          <w:b w:val="false"/>
          <w:i w:val="false"/>
          <w:color w:val="000000"/>
          <w:sz w:val="28"/>
        </w:rPr>
        <w:t>
      абзац второй после слов "размере, либо" дополнить словами "привлечением к общественным работам на срок до одной тысячи двухсот часов, либо";</w:t>
      </w:r>
    </w:p>
    <w:bookmarkEnd w:id="683"/>
    <w:bookmarkStart w:name="z693" w:id="684"/>
    <w:p>
      <w:pPr>
        <w:spacing w:after="0"/>
        <w:ind w:left="0"/>
        <w:jc w:val="both"/>
      </w:pPr>
      <w:r>
        <w:rPr>
          <w:rFonts w:ascii="Times New Roman"/>
          <w:b w:val="false"/>
          <w:i w:val="false"/>
          <w:color w:val="000000"/>
          <w:sz w:val="28"/>
        </w:rPr>
        <w:t>
      в абзаце втором части третьей слова "от трех до семи" заменить словами "до семи";</w:t>
      </w:r>
    </w:p>
    <w:bookmarkEnd w:id="684"/>
    <w:bookmarkStart w:name="z694" w:id="685"/>
    <w:p>
      <w:pPr>
        <w:spacing w:after="0"/>
        <w:ind w:left="0"/>
        <w:jc w:val="both"/>
      </w:pPr>
      <w:r>
        <w:rPr>
          <w:rFonts w:ascii="Times New Roman"/>
          <w:b w:val="false"/>
          <w:i w:val="false"/>
          <w:color w:val="000000"/>
          <w:sz w:val="28"/>
        </w:rPr>
        <w:t xml:space="preserve">
      194) в </w:t>
      </w:r>
      <w:r>
        <w:rPr>
          <w:rFonts w:ascii="Times New Roman"/>
          <w:b w:val="false"/>
          <w:i w:val="false"/>
          <w:color w:val="000000"/>
          <w:sz w:val="28"/>
        </w:rPr>
        <w:t>статье 366</w:t>
      </w:r>
      <w:r>
        <w:rPr>
          <w:rFonts w:ascii="Times New Roman"/>
          <w:b w:val="false"/>
          <w:i w:val="false"/>
          <w:color w:val="000000"/>
          <w:sz w:val="28"/>
        </w:rPr>
        <w:t>:</w:t>
      </w:r>
    </w:p>
    <w:bookmarkEnd w:id="685"/>
    <w:bookmarkStart w:name="z695" w:id="686"/>
    <w:p>
      <w:pPr>
        <w:spacing w:after="0"/>
        <w:ind w:left="0"/>
        <w:jc w:val="both"/>
      </w:pPr>
      <w:r>
        <w:rPr>
          <w:rFonts w:ascii="Times New Roman"/>
          <w:b w:val="false"/>
          <w:i w:val="false"/>
          <w:color w:val="000000"/>
          <w:sz w:val="28"/>
        </w:rPr>
        <w:t>
      в абзаце втором части первой слово "пятидесятикратной" заменить словами "от двадцатикратной до пятидесятикратной";</w:t>
      </w:r>
    </w:p>
    <w:bookmarkEnd w:id="686"/>
    <w:bookmarkStart w:name="z696" w:id="687"/>
    <w:p>
      <w:pPr>
        <w:spacing w:after="0"/>
        <w:ind w:left="0"/>
        <w:jc w:val="both"/>
      </w:pPr>
      <w:r>
        <w:rPr>
          <w:rFonts w:ascii="Times New Roman"/>
          <w:b w:val="false"/>
          <w:i w:val="false"/>
          <w:color w:val="000000"/>
          <w:sz w:val="28"/>
        </w:rPr>
        <w:t>
      в абзаце втором части второй слово "шестидесятикратной" заменить словами "от пятидесятикратной до шестидесятикратной";</w:t>
      </w:r>
    </w:p>
    <w:bookmarkEnd w:id="687"/>
    <w:bookmarkStart w:name="z697" w:id="688"/>
    <w:p>
      <w:pPr>
        <w:spacing w:after="0"/>
        <w:ind w:left="0"/>
        <w:jc w:val="both"/>
      </w:pPr>
      <w:r>
        <w:rPr>
          <w:rFonts w:ascii="Times New Roman"/>
          <w:b w:val="false"/>
          <w:i w:val="false"/>
          <w:color w:val="000000"/>
          <w:sz w:val="28"/>
        </w:rPr>
        <w:t>
      в абзаце втором части третьей слово "семидесятикратной" заменить словами "от шестидесятикратной до семидесятикратной";</w:t>
      </w:r>
    </w:p>
    <w:bookmarkEnd w:id="688"/>
    <w:bookmarkStart w:name="z698" w:id="689"/>
    <w:p>
      <w:pPr>
        <w:spacing w:after="0"/>
        <w:ind w:left="0"/>
        <w:jc w:val="both"/>
      </w:pPr>
      <w:r>
        <w:rPr>
          <w:rFonts w:ascii="Times New Roman"/>
          <w:b w:val="false"/>
          <w:i w:val="false"/>
          <w:color w:val="000000"/>
          <w:sz w:val="28"/>
        </w:rPr>
        <w:t>
      в абзаце втором части четвертой слово "восьмидесятикратной" заменить словами "от семидесятикратной до восьмидесятикратной";</w:t>
      </w:r>
    </w:p>
    <w:bookmarkEnd w:id="689"/>
    <w:bookmarkStart w:name="z699" w:id="690"/>
    <w:p>
      <w:pPr>
        <w:spacing w:after="0"/>
        <w:ind w:left="0"/>
        <w:jc w:val="both"/>
      </w:pPr>
      <w:r>
        <w:rPr>
          <w:rFonts w:ascii="Times New Roman"/>
          <w:b w:val="false"/>
          <w:i w:val="false"/>
          <w:color w:val="000000"/>
          <w:sz w:val="28"/>
        </w:rPr>
        <w:t xml:space="preserve">
      195) в </w:t>
      </w:r>
      <w:r>
        <w:rPr>
          <w:rFonts w:ascii="Times New Roman"/>
          <w:b w:val="false"/>
          <w:i w:val="false"/>
          <w:color w:val="000000"/>
          <w:sz w:val="28"/>
        </w:rPr>
        <w:t>статье 367</w:t>
      </w:r>
      <w:r>
        <w:rPr>
          <w:rFonts w:ascii="Times New Roman"/>
          <w:b w:val="false"/>
          <w:i w:val="false"/>
          <w:color w:val="000000"/>
          <w:sz w:val="28"/>
        </w:rPr>
        <w:t>:</w:t>
      </w:r>
    </w:p>
    <w:bookmarkEnd w:id="690"/>
    <w:bookmarkStart w:name="z700" w:id="691"/>
    <w:p>
      <w:pPr>
        <w:spacing w:after="0"/>
        <w:ind w:left="0"/>
        <w:jc w:val="both"/>
      </w:pPr>
      <w:r>
        <w:rPr>
          <w:rFonts w:ascii="Times New Roman"/>
          <w:b w:val="false"/>
          <w:i w:val="false"/>
          <w:color w:val="000000"/>
          <w:sz w:val="28"/>
        </w:rPr>
        <w:t>
      в абзаце втором части первой слово "двадцатикратной" заменить словами "от десятикратной до двадцатикратной";</w:t>
      </w:r>
    </w:p>
    <w:bookmarkEnd w:id="691"/>
    <w:bookmarkStart w:name="z701" w:id="692"/>
    <w:p>
      <w:pPr>
        <w:spacing w:after="0"/>
        <w:ind w:left="0"/>
        <w:jc w:val="both"/>
      </w:pPr>
      <w:r>
        <w:rPr>
          <w:rFonts w:ascii="Times New Roman"/>
          <w:b w:val="false"/>
          <w:i w:val="false"/>
          <w:color w:val="000000"/>
          <w:sz w:val="28"/>
        </w:rPr>
        <w:t>
      в абзаце втором части второй слово "тридцатикратной" заменить словами "от двадцатикратной до тридцатикратной";</w:t>
      </w:r>
    </w:p>
    <w:bookmarkEnd w:id="692"/>
    <w:bookmarkStart w:name="z702" w:id="693"/>
    <w:p>
      <w:pPr>
        <w:spacing w:after="0"/>
        <w:ind w:left="0"/>
        <w:jc w:val="both"/>
      </w:pPr>
      <w:r>
        <w:rPr>
          <w:rFonts w:ascii="Times New Roman"/>
          <w:b w:val="false"/>
          <w:i w:val="false"/>
          <w:color w:val="000000"/>
          <w:sz w:val="28"/>
        </w:rPr>
        <w:t>
      в абзаце втором части третьей слово "сорокакратной" заменить словами "от тридцатикратной до сорокакратной";</w:t>
      </w:r>
    </w:p>
    <w:bookmarkEnd w:id="693"/>
    <w:bookmarkStart w:name="z703" w:id="694"/>
    <w:p>
      <w:pPr>
        <w:spacing w:after="0"/>
        <w:ind w:left="0"/>
        <w:jc w:val="both"/>
      </w:pPr>
      <w:r>
        <w:rPr>
          <w:rFonts w:ascii="Times New Roman"/>
          <w:b w:val="false"/>
          <w:i w:val="false"/>
          <w:color w:val="000000"/>
          <w:sz w:val="28"/>
        </w:rPr>
        <w:t>
      в абзаце втором части четвертой слово "пятидесятикратной" заменить словами "от сорокакратной до пятидесятикратной";</w:t>
      </w:r>
    </w:p>
    <w:bookmarkEnd w:id="694"/>
    <w:bookmarkStart w:name="z704" w:id="695"/>
    <w:p>
      <w:pPr>
        <w:spacing w:after="0"/>
        <w:ind w:left="0"/>
        <w:jc w:val="both"/>
      </w:pPr>
      <w:r>
        <w:rPr>
          <w:rFonts w:ascii="Times New Roman"/>
          <w:b w:val="false"/>
          <w:i w:val="false"/>
          <w:color w:val="000000"/>
          <w:sz w:val="28"/>
        </w:rPr>
        <w:t xml:space="preserve">
      196) в </w:t>
      </w:r>
      <w:r>
        <w:rPr>
          <w:rFonts w:ascii="Times New Roman"/>
          <w:b w:val="false"/>
          <w:i w:val="false"/>
          <w:color w:val="000000"/>
          <w:sz w:val="28"/>
        </w:rPr>
        <w:t>статье 368</w:t>
      </w:r>
      <w:r>
        <w:rPr>
          <w:rFonts w:ascii="Times New Roman"/>
          <w:b w:val="false"/>
          <w:i w:val="false"/>
          <w:color w:val="000000"/>
          <w:sz w:val="28"/>
        </w:rPr>
        <w:t>:</w:t>
      </w:r>
    </w:p>
    <w:bookmarkEnd w:id="695"/>
    <w:bookmarkStart w:name="z705" w:id="696"/>
    <w:p>
      <w:pPr>
        <w:spacing w:after="0"/>
        <w:ind w:left="0"/>
        <w:jc w:val="both"/>
      </w:pPr>
      <w:r>
        <w:rPr>
          <w:rFonts w:ascii="Times New Roman"/>
          <w:b w:val="false"/>
          <w:i w:val="false"/>
          <w:color w:val="000000"/>
          <w:sz w:val="28"/>
        </w:rPr>
        <w:t>
      в абзаце втором части первой слово "десятикратной" заменить словами "от пятикратной до десятикратной";</w:t>
      </w:r>
    </w:p>
    <w:bookmarkEnd w:id="696"/>
    <w:bookmarkStart w:name="z706" w:id="697"/>
    <w:p>
      <w:pPr>
        <w:spacing w:after="0"/>
        <w:ind w:left="0"/>
        <w:jc w:val="both"/>
      </w:pPr>
      <w:r>
        <w:rPr>
          <w:rFonts w:ascii="Times New Roman"/>
          <w:b w:val="false"/>
          <w:i w:val="false"/>
          <w:color w:val="000000"/>
          <w:sz w:val="28"/>
        </w:rPr>
        <w:t>
      в абзаце втором части второй слово "двадцатикратной" заменить словами "от десятикратной до двадцатикратной";</w:t>
      </w:r>
    </w:p>
    <w:bookmarkEnd w:id="697"/>
    <w:bookmarkStart w:name="z707" w:id="698"/>
    <w:p>
      <w:pPr>
        <w:spacing w:after="0"/>
        <w:ind w:left="0"/>
        <w:jc w:val="both"/>
      </w:pPr>
      <w:r>
        <w:rPr>
          <w:rFonts w:ascii="Times New Roman"/>
          <w:b w:val="false"/>
          <w:i w:val="false"/>
          <w:color w:val="000000"/>
          <w:sz w:val="28"/>
        </w:rPr>
        <w:t xml:space="preserve">
      197) в </w:t>
      </w:r>
      <w:r>
        <w:rPr>
          <w:rFonts w:ascii="Times New Roman"/>
          <w:b w:val="false"/>
          <w:i w:val="false"/>
          <w:color w:val="000000"/>
          <w:sz w:val="28"/>
        </w:rPr>
        <w:t>статье 369</w:t>
      </w:r>
      <w:r>
        <w:rPr>
          <w:rFonts w:ascii="Times New Roman"/>
          <w:b w:val="false"/>
          <w:i w:val="false"/>
          <w:color w:val="000000"/>
          <w:sz w:val="28"/>
        </w:rPr>
        <w:t>:</w:t>
      </w:r>
    </w:p>
    <w:bookmarkEnd w:id="698"/>
    <w:bookmarkStart w:name="z708" w:id="699"/>
    <w:p>
      <w:pPr>
        <w:spacing w:after="0"/>
        <w:ind w:left="0"/>
        <w:jc w:val="both"/>
      </w:pPr>
      <w:r>
        <w:rPr>
          <w:rFonts w:ascii="Times New Roman"/>
          <w:b w:val="false"/>
          <w:i w:val="false"/>
          <w:color w:val="000000"/>
          <w:sz w:val="28"/>
        </w:rPr>
        <w:t>
      в части первой:</w:t>
      </w:r>
    </w:p>
    <w:bookmarkEnd w:id="699"/>
    <w:bookmarkStart w:name="z709" w:id="700"/>
    <w:p>
      <w:pPr>
        <w:spacing w:after="0"/>
        <w:ind w:left="0"/>
        <w:jc w:val="both"/>
      </w:pPr>
      <w:r>
        <w:rPr>
          <w:rFonts w:ascii="Times New Roman"/>
          <w:b w:val="false"/>
          <w:i w:val="false"/>
          <w:color w:val="000000"/>
          <w:sz w:val="28"/>
        </w:rPr>
        <w:t>
      абзац первый после слов "к нему лицом" дополнить словами ", либо должностным лицом";</w:t>
      </w:r>
    </w:p>
    <w:bookmarkEnd w:id="700"/>
    <w:bookmarkStart w:name="z710" w:id="701"/>
    <w:p>
      <w:pPr>
        <w:spacing w:after="0"/>
        <w:ind w:left="0"/>
        <w:jc w:val="both"/>
      </w:pPr>
      <w:r>
        <w:rPr>
          <w:rFonts w:ascii="Times New Roman"/>
          <w:b w:val="false"/>
          <w:i w:val="false"/>
          <w:color w:val="000000"/>
          <w:sz w:val="28"/>
        </w:rPr>
        <w:t>
      абзац второй после слов "размере, либо" дополнить словами "привлечением к общественным работам на срок до шестисот часов, либо";</w:t>
      </w:r>
    </w:p>
    <w:bookmarkEnd w:id="701"/>
    <w:bookmarkStart w:name="z711" w:id="702"/>
    <w:p>
      <w:pPr>
        <w:spacing w:after="0"/>
        <w:ind w:left="0"/>
        <w:jc w:val="both"/>
      </w:pPr>
      <w:r>
        <w:rPr>
          <w:rFonts w:ascii="Times New Roman"/>
          <w:b w:val="false"/>
          <w:i w:val="false"/>
          <w:color w:val="000000"/>
          <w:sz w:val="28"/>
        </w:rPr>
        <w:t>
      часть вторую исключить;</w:t>
      </w:r>
    </w:p>
    <w:bookmarkEnd w:id="702"/>
    <w:bookmarkStart w:name="z712" w:id="703"/>
    <w:p>
      <w:pPr>
        <w:spacing w:after="0"/>
        <w:ind w:left="0"/>
        <w:jc w:val="both"/>
      </w:pPr>
      <w:r>
        <w:rPr>
          <w:rFonts w:ascii="Times New Roman"/>
          <w:b w:val="false"/>
          <w:i w:val="false"/>
          <w:color w:val="000000"/>
          <w:sz w:val="28"/>
        </w:rPr>
        <w:t>
      в абзаце втором части третьей слова "от трех до шести" заменить словами "до пяти";</w:t>
      </w:r>
    </w:p>
    <w:bookmarkEnd w:id="703"/>
    <w:bookmarkStart w:name="z713" w:id="704"/>
    <w:p>
      <w:pPr>
        <w:spacing w:after="0"/>
        <w:ind w:left="0"/>
        <w:jc w:val="both"/>
      </w:pPr>
      <w:r>
        <w:rPr>
          <w:rFonts w:ascii="Times New Roman"/>
          <w:b w:val="false"/>
          <w:i w:val="false"/>
          <w:color w:val="000000"/>
          <w:sz w:val="28"/>
        </w:rPr>
        <w:t xml:space="preserve">
      198) в </w:t>
      </w:r>
      <w:r>
        <w:rPr>
          <w:rFonts w:ascii="Times New Roman"/>
          <w:b w:val="false"/>
          <w:i w:val="false"/>
          <w:color w:val="000000"/>
          <w:sz w:val="28"/>
        </w:rPr>
        <w:t>статье 370</w:t>
      </w:r>
      <w:r>
        <w:rPr>
          <w:rFonts w:ascii="Times New Roman"/>
          <w:b w:val="false"/>
          <w:i w:val="false"/>
          <w:color w:val="000000"/>
          <w:sz w:val="28"/>
        </w:rPr>
        <w:t>:</w:t>
      </w:r>
    </w:p>
    <w:bookmarkEnd w:id="704"/>
    <w:bookmarkStart w:name="z714" w:id="705"/>
    <w:p>
      <w:pPr>
        <w:spacing w:after="0"/>
        <w:ind w:left="0"/>
        <w:jc w:val="both"/>
      </w:pPr>
      <w:r>
        <w:rPr>
          <w:rFonts w:ascii="Times New Roman"/>
          <w:b w:val="false"/>
          <w:i w:val="false"/>
          <w:color w:val="000000"/>
          <w:sz w:val="28"/>
        </w:rPr>
        <w:t>
      в части первой:</w:t>
      </w:r>
    </w:p>
    <w:bookmarkEnd w:id="705"/>
    <w:bookmarkStart w:name="z715" w:id="706"/>
    <w:p>
      <w:pPr>
        <w:spacing w:after="0"/>
        <w:ind w:left="0"/>
        <w:jc w:val="both"/>
      </w:pPr>
      <w:r>
        <w:rPr>
          <w:rFonts w:ascii="Times New Roman"/>
          <w:b w:val="false"/>
          <w:i w:val="false"/>
          <w:color w:val="000000"/>
          <w:sz w:val="28"/>
        </w:rPr>
        <w:t>
      абзац первый после слов "к нему лицом" дополнить словами ", либо должностным лицом";</w:t>
      </w:r>
    </w:p>
    <w:bookmarkEnd w:id="706"/>
    <w:bookmarkStart w:name="z716" w:id="707"/>
    <w:p>
      <w:pPr>
        <w:spacing w:after="0"/>
        <w:ind w:left="0"/>
        <w:jc w:val="both"/>
      </w:pPr>
      <w:r>
        <w:rPr>
          <w:rFonts w:ascii="Times New Roman"/>
          <w:b w:val="false"/>
          <w:i w:val="false"/>
          <w:color w:val="000000"/>
          <w:sz w:val="28"/>
        </w:rPr>
        <w:t>
      абзац второй после слов "размере, либо" дополнить словами "привлечением к общественным работам на срок до шестисот часов, либо";</w:t>
      </w:r>
    </w:p>
    <w:bookmarkEnd w:id="707"/>
    <w:bookmarkStart w:name="z717" w:id="708"/>
    <w:p>
      <w:pPr>
        <w:spacing w:after="0"/>
        <w:ind w:left="0"/>
        <w:jc w:val="both"/>
      </w:pPr>
      <w:r>
        <w:rPr>
          <w:rFonts w:ascii="Times New Roman"/>
          <w:b w:val="false"/>
          <w:i w:val="false"/>
          <w:color w:val="000000"/>
          <w:sz w:val="28"/>
        </w:rPr>
        <w:t>
      часть вторую исключить;</w:t>
      </w:r>
    </w:p>
    <w:bookmarkEnd w:id="708"/>
    <w:bookmarkStart w:name="z718" w:id="709"/>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двухсот часов, либо";</w:t>
      </w:r>
    </w:p>
    <w:bookmarkEnd w:id="709"/>
    <w:bookmarkStart w:name="z719" w:id="710"/>
    <w:p>
      <w:pPr>
        <w:spacing w:after="0"/>
        <w:ind w:left="0"/>
        <w:jc w:val="both"/>
      </w:pPr>
      <w:r>
        <w:rPr>
          <w:rFonts w:ascii="Times New Roman"/>
          <w:b w:val="false"/>
          <w:i w:val="false"/>
          <w:color w:val="000000"/>
          <w:sz w:val="28"/>
        </w:rPr>
        <w:t>
      в части четвертой:</w:t>
      </w:r>
    </w:p>
    <w:bookmarkEnd w:id="710"/>
    <w:bookmarkStart w:name="z720" w:id="711"/>
    <w:p>
      <w:pPr>
        <w:spacing w:after="0"/>
        <w:ind w:left="0"/>
        <w:jc w:val="both"/>
      </w:pPr>
      <w:r>
        <w:rPr>
          <w:rFonts w:ascii="Times New Roman"/>
          <w:b w:val="false"/>
          <w:i w:val="false"/>
          <w:color w:val="000000"/>
          <w:sz w:val="28"/>
        </w:rPr>
        <w:t>
      в абзаце первом слова "первой, второй или третьей" заменить словами "первой или третьей";</w:t>
      </w:r>
    </w:p>
    <w:bookmarkEnd w:id="711"/>
    <w:bookmarkStart w:name="z721" w:id="712"/>
    <w:p>
      <w:pPr>
        <w:spacing w:after="0"/>
        <w:ind w:left="0"/>
        <w:jc w:val="both"/>
      </w:pPr>
      <w:r>
        <w:rPr>
          <w:rFonts w:ascii="Times New Roman"/>
          <w:b w:val="false"/>
          <w:i w:val="false"/>
          <w:color w:val="000000"/>
          <w:sz w:val="28"/>
        </w:rPr>
        <w:t>
      в абзаце втором слова "лишением свободы на срок от четырех до восьми лет" заменить словами "ограничением свободы до семи лет либо лишением свободы на тот же срок,";</w:t>
      </w:r>
    </w:p>
    <w:bookmarkEnd w:id="712"/>
    <w:bookmarkStart w:name="z722" w:id="713"/>
    <w:p>
      <w:pPr>
        <w:spacing w:after="0"/>
        <w:ind w:left="0"/>
        <w:jc w:val="both"/>
      </w:pPr>
      <w:r>
        <w:rPr>
          <w:rFonts w:ascii="Times New Roman"/>
          <w:b w:val="false"/>
          <w:i w:val="false"/>
          <w:color w:val="000000"/>
          <w:sz w:val="28"/>
        </w:rPr>
        <w:t xml:space="preserve">
      199) в </w:t>
      </w:r>
      <w:r>
        <w:rPr>
          <w:rFonts w:ascii="Times New Roman"/>
          <w:b w:val="false"/>
          <w:i w:val="false"/>
          <w:color w:val="000000"/>
          <w:sz w:val="28"/>
        </w:rPr>
        <w:t>статье 371</w:t>
      </w:r>
      <w:r>
        <w:rPr>
          <w:rFonts w:ascii="Times New Roman"/>
          <w:b w:val="false"/>
          <w:i w:val="false"/>
          <w:color w:val="000000"/>
          <w:sz w:val="28"/>
        </w:rPr>
        <w:t>:</w:t>
      </w:r>
    </w:p>
    <w:bookmarkEnd w:id="713"/>
    <w:bookmarkStart w:name="z723" w:id="714"/>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четырехсот часов, либо";</w:t>
      </w:r>
    </w:p>
    <w:bookmarkEnd w:id="714"/>
    <w:bookmarkStart w:name="z724" w:id="71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15"/>
    <w:bookmarkStart w:name="z725" w:id="71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716"/>
    <w:bookmarkStart w:name="z726" w:id="717"/>
    <w:p>
      <w:pPr>
        <w:spacing w:after="0"/>
        <w:ind w:left="0"/>
        <w:jc w:val="both"/>
      </w:pPr>
      <w:r>
        <w:rPr>
          <w:rFonts w:ascii="Times New Roman"/>
          <w:b w:val="false"/>
          <w:i w:val="false"/>
          <w:color w:val="000000"/>
          <w:sz w:val="28"/>
        </w:rPr>
        <w:t xml:space="preserve">
      200) абзац второй </w:t>
      </w:r>
      <w:r>
        <w:rPr>
          <w:rFonts w:ascii="Times New Roman"/>
          <w:b w:val="false"/>
          <w:i w:val="false"/>
          <w:color w:val="000000"/>
          <w:sz w:val="28"/>
        </w:rPr>
        <w:t>статьи 372</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717"/>
    <w:bookmarkStart w:name="z727" w:id="718"/>
    <w:p>
      <w:pPr>
        <w:spacing w:after="0"/>
        <w:ind w:left="0"/>
        <w:jc w:val="both"/>
      </w:pPr>
      <w:r>
        <w:rPr>
          <w:rFonts w:ascii="Times New Roman"/>
          <w:b w:val="false"/>
          <w:i w:val="false"/>
          <w:color w:val="000000"/>
          <w:sz w:val="28"/>
        </w:rPr>
        <w:t xml:space="preserve">
      201) абзац второй части первой </w:t>
      </w:r>
      <w:r>
        <w:rPr>
          <w:rFonts w:ascii="Times New Roman"/>
          <w:b w:val="false"/>
          <w:i w:val="false"/>
          <w:color w:val="000000"/>
          <w:sz w:val="28"/>
        </w:rPr>
        <w:t>статьи 376</w:t>
      </w:r>
      <w:r>
        <w:rPr>
          <w:rFonts w:ascii="Times New Roman"/>
          <w:b w:val="false"/>
          <w:i w:val="false"/>
          <w:color w:val="000000"/>
          <w:sz w:val="28"/>
        </w:rPr>
        <w:t xml:space="preserve"> изложить в следующей редакции:</w:t>
      </w:r>
    </w:p>
    <w:bookmarkEnd w:id="718"/>
    <w:bookmarkStart w:name="z728" w:id="71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719"/>
    <w:bookmarkStart w:name="z729" w:id="720"/>
    <w:p>
      <w:pPr>
        <w:spacing w:after="0"/>
        <w:ind w:left="0"/>
        <w:jc w:val="both"/>
      </w:pPr>
      <w:r>
        <w:rPr>
          <w:rFonts w:ascii="Times New Roman"/>
          <w:b w:val="false"/>
          <w:i w:val="false"/>
          <w:color w:val="000000"/>
          <w:sz w:val="28"/>
        </w:rPr>
        <w:t xml:space="preserve">
      202) в </w:t>
      </w:r>
      <w:r>
        <w:rPr>
          <w:rFonts w:ascii="Times New Roman"/>
          <w:b w:val="false"/>
          <w:i w:val="false"/>
          <w:color w:val="000000"/>
          <w:sz w:val="28"/>
        </w:rPr>
        <w:t>статье 378</w:t>
      </w:r>
      <w:r>
        <w:rPr>
          <w:rFonts w:ascii="Times New Roman"/>
          <w:b w:val="false"/>
          <w:i w:val="false"/>
          <w:color w:val="000000"/>
          <w:sz w:val="28"/>
        </w:rPr>
        <w:t>:</w:t>
      </w:r>
    </w:p>
    <w:bookmarkEnd w:id="720"/>
    <w:bookmarkStart w:name="z730" w:id="72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21"/>
    <w:bookmarkStart w:name="z731" w:id="72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722"/>
    <w:bookmarkStart w:name="z732" w:id="72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23"/>
    <w:bookmarkStart w:name="z733" w:id="72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24"/>
    <w:bookmarkStart w:name="z734" w:id="725"/>
    <w:p>
      <w:pPr>
        <w:spacing w:after="0"/>
        <w:ind w:left="0"/>
        <w:jc w:val="both"/>
      </w:pPr>
      <w:r>
        <w:rPr>
          <w:rFonts w:ascii="Times New Roman"/>
          <w:b w:val="false"/>
          <w:i w:val="false"/>
          <w:color w:val="000000"/>
          <w:sz w:val="28"/>
        </w:rPr>
        <w:t xml:space="preserve">
      203) абзац второй </w:t>
      </w:r>
      <w:r>
        <w:rPr>
          <w:rFonts w:ascii="Times New Roman"/>
          <w:b w:val="false"/>
          <w:i w:val="false"/>
          <w:color w:val="000000"/>
          <w:sz w:val="28"/>
        </w:rPr>
        <w:t>статьи 379</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725"/>
    <w:bookmarkStart w:name="z735" w:id="726"/>
    <w:p>
      <w:pPr>
        <w:spacing w:after="0"/>
        <w:ind w:left="0"/>
        <w:jc w:val="both"/>
      </w:pPr>
      <w:r>
        <w:rPr>
          <w:rFonts w:ascii="Times New Roman"/>
          <w:b w:val="false"/>
          <w:i w:val="false"/>
          <w:color w:val="000000"/>
          <w:sz w:val="28"/>
        </w:rPr>
        <w:t xml:space="preserve">
      204) абзац второй части первой </w:t>
      </w:r>
      <w:r>
        <w:rPr>
          <w:rFonts w:ascii="Times New Roman"/>
          <w:b w:val="false"/>
          <w:i w:val="false"/>
          <w:color w:val="000000"/>
          <w:sz w:val="28"/>
        </w:rPr>
        <w:t>статьи 380</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726"/>
    <w:bookmarkStart w:name="z736" w:id="727"/>
    <w:p>
      <w:pPr>
        <w:spacing w:after="0"/>
        <w:ind w:left="0"/>
        <w:jc w:val="both"/>
      </w:pPr>
      <w:r>
        <w:rPr>
          <w:rFonts w:ascii="Times New Roman"/>
          <w:b w:val="false"/>
          <w:i w:val="false"/>
          <w:color w:val="000000"/>
          <w:sz w:val="28"/>
        </w:rPr>
        <w:t xml:space="preserve">
      205) абзац второй </w:t>
      </w:r>
      <w:r>
        <w:rPr>
          <w:rFonts w:ascii="Times New Roman"/>
          <w:b w:val="false"/>
          <w:i w:val="false"/>
          <w:color w:val="000000"/>
          <w:sz w:val="28"/>
        </w:rPr>
        <w:t>статьи 381</w:t>
      </w:r>
      <w:r>
        <w:rPr>
          <w:rFonts w:ascii="Times New Roman"/>
          <w:b w:val="false"/>
          <w:i w:val="false"/>
          <w:color w:val="000000"/>
          <w:sz w:val="28"/>
        </w:rPr>
        <w:t xml:space="preserve"> изложить в следующей редакции:</w:t>
      </w:r>
    </w:p>
    <w:bookmarkEnd w:id="727"/>
    <w:bookmarkStart w:name="z737" w:id="72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28"/>
    <w:bookmarkStart w:name="z738" w:id="729"/>
    <w:p>
      <w:pPr>
        <w:spacing w:after="0"/>
        <w:ind w:left="0"/>
        <w:jc w:val="both"/>
      </w:pPr>
      <w:r>
        <w:rPr>
          <w:rFonts w:ascii="Times New Roman"/>
          <w:b w:val="false"/>
          <w:i w:val="false"/>
          <w:color w:val="000000"/>
          <w:sz w:val="28"/>
        </w:rPr>
        <w:t xml:space="preserve">
      206) в </w:t>
      </w:r>
      <w:r>
        <w:rPr>
          <w:rFonts w:ascii="Times New Roman"/>
          <w:b w:val="false"/>
          <w:i w:val="false"/>
          <w:color w:val="000000"/>
          <w:sz w:val="28"/>
        </w:rPr>
        <w:t>статье 382</w:t>
      </w:r>
      <w:r>
        <w:rPr>
          <w:rFonts w:ascii="Times New Roman"/>
          <w:b w:val="false"/>
          <w:i w:val="false"/>
          <w:color w:val="000000"/>
          <w:sz w:val="28"/>
        </w:rPr>
        <w:t>:</w:t>
      </w:r>
    </w:p>
    <w:bookmarkEnd w:id="729"/>
    <w:bookmarkStart w:name="z739" w:id="73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30"/>
    <w:bookmarkStart w:name="z740" w:id="73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31"/>
    <w:bookmarkStart w:name="z741" w:id="73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732"/>
    <w:bookmarkStart w:name="z742" w:id="733"/>
    <w:p>
      <w:pPr>
        <w:spacing w:after="0"/>
        <w:ind w:left="0"/>
        <w:jc w:val="both"/>
      </w:pPr>
      <w:r>
        <w:rPr>
          <w:rFonts w:ascii="Times New Roman"/>
          <w:b w:val="false"/>
          <w:i w:val="false"/>
          <w:color w:val="000000"/>
          <w:sz w:val="28"/>
        </w:rPr>
        <w:t xml:space="preserve">
      207) абзац второй </w:t>
      </w:r>
      <w:r>
        <w:rPr>
          <w:rFonts w:ascii="Times New Roman"/>
          <w:b w:val="false"/>
          <w:i w:val="false"/>
          <w:color w:val="000000"/>
          <w:sz w:val="28"/>
        </w:rPr>
        <w:t>статьи 383</w:t>
      </w:r>
      <w:r>
        <w:rPr>
          <w:rFonts w:ascii="Times New Roman"/>
          <w:b w:val="false"/>
          <w:i w:val="false"/>
          <w:color w:val="000000"/>
          <w:sz w:val="28"/>
        </w:rPr>
        <w:t xml:space="preserve"> изложить в следующей редакции:</w:t>
      </w:r>
    </w:p>
    <w:bookmarkEnd w:id="733"/>
    <w:bookmarkStart w:name="z743" w:id="734"/>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734"/>
    <w:bookmarkStart w:name="z744" w:id="735"/>
    <w:p>
      <w:pPr>
        <w:spacing w:after="0"/>
        <w:ind w:left="0"/>
        <w:jc w:val="both"/>
      </w:pPr>
      <w:r>
        <w:rPr>
          <w:rFonts w:ascii="Times New Roman"/>
          <w:b w:val="false"/>
          <w:i w:val="false"/>
          <w:color w:val="000000"/>
          <w:sz w:val="28"/>
        </w:rPr>
        <w:t xml:space="preserve">
      208) в </w:t>
      </w:r>
      <w:r>
        <w:rPr>
          <w:rFonts w:ascii="Times New Roman"/>
          <w:b w:val="false"/>
          <w:i w:val="false"/>
          <w:color w:val="000000"/>
          <w:sz w:val="28"/>
        </w:rPr>
        <w:t>статье 384</w:t>
      </w:r>
      <w:r>
        <w:rPr>
          <w:rFonts w:ascii="Times New Roman"/>
          <w:b w:val="false"/>
          <w:i w:val="false"/>
          <w:color w:val="000000"/>
          <w:sz w:val="28"/>
        </w:rPr>
        <w:t>:</w:t>
      </w:r>
    </w:p>
    <w:bookmarkEnd w:id="735"/>
    <w:bookmarkStart w:name="z745" w:id="73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36"/>
    <w:bookmarkStart w:name="z746" w:id="73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737"/>
    <w:bookmarkStart w:name="z747" w:id="73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38"/>
    <w:bookmarkStart w:name="z748" w:id="73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739"/>
    <w:bookmarkStart w:name="z749" w:id="740"/>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740"/>
    <w:bookmarkStart w:name="z750" w:id="741"/>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41"/>
    <w:bookmarkStart w:name="z751" w:id="742"/>
    <w:p>
      <w:pPr>
        <w:spacing w:after="0"/>
        <w:ind w:left="0"/>
        <w:jc w:val="both"/>
      </w:pPr>
      <w:r>
        <w:rPr>
          <w:rFonts w:ascii="Times New Roman"/>
          <w:b w:val="false"/>
          <w:i w:val="false"/>
          <w:color w:val="000000"/>
          <w:sz w:val="28"/>
        </w:rPr>
        <w:t xml:space="preserve">
      209) в </w:t>
      </w:r>
      <w:r>
        <w:rPr>
          <w:rFonts w:ascii="Times New Roman"/>
          <w:b w:val="false"/>
          <w:i w:val="false"/>
          <w:color w:val="000000"/>
          <w:sz w:val="28"/>
        </w:rPr>
        <w:t>статье 385</w:t>
      </w:r>
      <w:r>
        <w:rPr>
          <w:rFonts w:ascii="Times New Roman"/>
          <w:b w:val="false"/>
          <w:i w:val="false"/>
          <w:color w:val="000000"/>
          <w:sz w:val="28"/>
        </w:rPr>
        <w:t>:</w:t>
      </w:r>
    </w:p>
    <w:bookmarkEnd w:id="742"/>
    <w:bookmarkStart w:name="z752" w:id="743"/>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743"/>
    <w:bookmarkStart w:name="z753" w:id="744"/>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744"/>
    <w:bookmarkStart w:name="z754" w:id="745"/>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745"/>
    <w:bookmarkStart w:name="z755" w:id="74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46"/>
    <w:bookmarkStart w:name="z756" w:id="747"/>
    <w:p>
      <w:pPr>
        <w:spacing w:after="0"/>
        <w:ind w:left="0"/>
        <w:jc w:val="both"/>
      </w:pPr>
      <w:r>
        <w:rPr>
          <w:rFonts w:ascii="Times New Roman"/>
          <w:b w:val="false"/>
          <w:i w:val="false"/>
          <w:color w:val="000000"/>
          <w:sz w:val="28"/>
        </w:rPr>
        <w:t xml:space="preserve">
      210) в </w:t>
      </w:r>
      <w:r>
        <w:rPr>
          <w:rFonts w:ascii="Times New Roman"/>
          <w:b w:val="false"/>
          <w:i w:val="false"/>
          <w:color w:val="000000"/>
          <w:sz w:val="28"/>
        </w:rPr>
        <w:t>статье 386</w:t>
      </w:r>
      <w:r>
        <w:rPr>
          <w:rFonts w:ascii="Times New Roman"/>
          <w:b w:val="false"/>
          <w:i w:val="false"/>
          <w:color w:val="000000"/>
          <w:sz w:val="28"/>
        </w:rPr>
        <w:t>:</w:t>
      </w:r>
    </w:p>
    <w:bookmarkEnd w:id="747"/>
    <w:bookmarkStart w:name="z757" w:id="748"/>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48"/>
    <w:bookmarkStart w:name="z758" w:id="74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749"/>
    <w:bookmarkStart w:name="z759" w:id="75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750"/>
    <w:bookmarkStart w:name="z760" w:id="751"/>
    <w:p>
      <w:pPr>
        <w:spacing w:after="0"/>
        <w:ind w:left="0"/>
        <w:jc w:val="both"/>
      </w:pPr>
      <w:r>
        <w:rPr>
          <w:rFonts w:ascii="Times New Roman"/>
          <w:b w:val="false"/>
          <w:i w:val="false"/>
          <w:color w:val="000000"/>
          <w:sz w:val="28"/>
        </w:rPr>
        <w:t xml:space="preserve">
      211) в </w:t>
      </w:r>
      <w:r>
        <w:rPr>
          <w:rFonts w:ascii="Times New Roman"/>
          <w:b w:val="false"/>
          <w:i w:val="false"/>
          <w:color w:val="000000"/>
          <w:sz w:val="28"/>
        </w:rPr>
        <w:t>статье 387</w:t>
      </w:r>
      <w:r>
        <w:rPr>
          <w:rFonts w:ascii="Times New Roman"/>
          <w:b w:val="false"/>
          <w:i w:val="false"/>
          <w:color w:val="000000"/>
          <w:sz w:val="28"/>
        </w:rPr>
        <w:t>:</w:t>
      </w:r>
    </w:p>
    <w:bookmarkEnd w:id="751"/>
    <w:bookmarkStart w:name="z761" w:id="75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четырехсот часов, либо";</w:t>
      </w:r>
    </w:p>
    <w:bookmarkEnd w:id="752"/>
    <w:bookmarkStart w:name="z762" w:id="75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753"/>
    <w:bookmarkStart w:name="z763" w:id="754"/>
    <w:p>
      <w:pPr>
        <w:spacing w:after="0"/>
        <w:ind w:left="0"/>
        <w:jc w:val="both"/>
      </w:pPr>
      <w:r>
        <w:rPr>
          <w:rFonts w:ascii="Times New Roman"/>
          <w:b w:val="false"/>
          <w:i w:val="false"/>
          <w:color w:val="000000"/>
          <w:sz w:val="28"/>
        </w:rPr>
        <w:t xml:space="preserve">
      212) абзац второй части первой </w:t>
      </w:r>
      <w:r>
        <w:rPr>
          <w:rFonts w:ascii="Times New Roman"/>
          <w:b w:val="false"/>
          <w:i w:val="false"/>
          <w:color w:val="000000"/>
          <w:sz w:val="28"/>
        </w:rPr>
        <w:t>статьи 388</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двухсот часов, либо";</w:t>
      </w:r>
    </w:p>
    <w:bookmarkEnd w:id="754"/>
    <w:bookmarkStart w:name="z764" w:id="755"/>
    <w:p>
      <w:pPr>
        <w:spacing w:after="0"/>
        <w:ind w:left="0"/>
        <w:jc w:val="both"/>
      </w:pPr>
      <w:r>
        <w:rPr>
          <w:rFonts w:ascii="Times New Roman"/>
          <w:b w:val="false"/>
          <w:i w:val="false"/>
          <w:color w:val="000000"/>
          <w:sz w:val="28"/>
        </w:rPr>
        <w:t xml:space="preserve">
      213) в </w:t>
      </w:r>
      <w:r>
        <w:rPr>
          <w:rFonts w:ascii="Times New Roman"/>
          <w:b w:val="false"/>
          <w:i w:val="false"/>
          <w:color w:val="000000"/>
          <w:sz w:val="28"/>
        </w:rPr>
        <w:t>статье 389</w:t>
      </w:r>
      <w:r>
        <w:rPr>
          <w:rFonts w:ascii="Times New Roman"/>
          <w:b w:val="false"/>
          <w:i w:val="false"/>
          <w:color w:val="000000"/>
          <w:sz w:val="28"/>
        </w:rPr>
        <w:t>:</w:t>
      </w:r>
    </w:p>
    <w:bookmarkEnd w:id="755"/>
    <w:bookmarkStart w:name="z765" w:id="75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56"/>
    <w:bookmarkStart w:name="z766" w:id="75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757"/>
    <w:bookmarkStart w:name="z767" w:id="75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58"/>
    <w:bookmarkStart w:name="z768" w:id="75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59"/>
    <w:bookmarkStart w:name="z769" w:id="760"/>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восьмисот часов, либо";</w:t>
      </w:r>
    </w:p>
    <w:bookmarkEnd w:id="760"/>
    <w:bookmarkStart w:name="z770" w:id="761"/>
    <w:p>
      <w:pPr>
        <w:spacing w:after="0"/>
        <w:ind w:left="0"/>
        <w:jc w:val="both"/>
      </w:pPr>
      <w:r>
        <w:rPr>
          <w:rFonts w:ascii="Times New Roman"/>
          <w:b w:val="false"/>
          <w:i w:val="false"/>
          <w:color w:val="000000"/>
          <w:sz w:val="28"/>
        </w:rPr>
        <w:t xml:space="preserve">
      214) в </w:t>
      </w:r>
      <w:r>
        <w:rPr>
          <w:rFonts w:ascii="Times New Roman"/>
          <w:b w:val="false"/>
          <w:i w:val="false"/>
          <w:color w:val="000000"/>
          <w:sz w:val="28"/>
        </w:rPr>
        <w:t>статье 390</w:t>
      </w:r>
      <w:r>
        <w:rPr>
          <w:rFonts w:ascii="Times New Roman"/>
          <w:b w:val="false"/>
          <w:i w:val="false"/>
          <w:color w:val="000000"/>
          <w:sz w:val="28"/>
        </w:rPr>
        <w:t>:</w:t>
      </w:r>
    </w:p>
    <w:bookmarkEnd w:id="761"/>
    <w:bookmarkStart w:name="z771" w:id="76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62"/>
    <w:bookmarkStart w:name="z772" w:id="76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763"/>
    <w:bookmarkStart w:name="z773" w:id="764"/>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764"/>
    <w:bookmarkStart w:name="z774" w:id="765"/>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двухсот часов, либо";</w:t>
      </w:r>
    </w:p>
    <w:bookmarkEnd w:id="765"/>
    <w:bookmarkStart w:name="z775" w:id="766"/>
    <w:p>
      <w:pPr>
        <w:spacing w:after="0"/>
        <w:ind w:left="0"/>
        <w:jc w:val="both"/>
      </w:pPr>
      <w:r>
        <w:rPr>
          <w:rFonts w:ascii="Times New Roman"/>
          <w:b w:val="false"/>
          <w:i w:val="false"/>
          <w:color w:val="000000"/>
          <w:sz w:val="28"/>
        </w:rPr>
        <w:t xml:space="preserve">
      215) абзац второй </w:t>
      </w:r>
      <w:r>
        <w:rPr>
          <w:rFonts w:ascii="Times New Roman"/>
          <w:b w:val="false"/>
          <w:i w:val="false"/>
          <w:color w:val="000000"/>
          <w:sz w:val="28"/>
        </w:rPr>
        <w:t>статьи 391</w:t>
      </w:r>
      <w:r>
        <w:rPr>
          <w:rFonts w:ascii="Times New Roman"/>
          <w:b w:val="false"/>
          <w:i w:val="false"/>
          <w:color w:val="000000"/>
          <w:sz w:val="28"/>
        </w:rPr>
        <w:t xml:space="preserve"> изложить в следующей редакции:</w:t>
      </w:r>
    </w:p>
    <w:bookmarkEnd w:id="766"/>
    <w:bookmarkStart w:name="z776" w:id="767"/>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767"/>
    <w:bookmarkStart w:name="z777" w:id="768"/>
    <w:p>
      <w:pPr>
        <w:spacing w:after="0"/>
        <w:ind w:left="0"/>
        <w:jc w:val="both"/>
      </w:pPr>
      <w:r>
        <w:rPr>
          <w:rFonts w:ascii="Times New Roman"/>
          <w:b w:val="false"/>
          <w:i w:val="false"/>
          <w:color w:val="000000"/>
          <w:sz w:val="28"/>
        </w:rPr>
        <w:t xml:space="preserve">
      216) абзац второй </w:t>
      </w:r>
      <w:r>
        <w:rPr>
          <w:rFonts w:ascii="Times New Roman"/>
          <w:b w:val="false"/>
          <w:i w:val="false"/>
          <w:color w:val="000000"/>
          <w:sz w:val="28"/>
        </w:rPr>
        <w:t>статьи 393</w:t>
      </w:r>
      <w:r>
        <w:rPr>
          <w:rFonts w:ascii="Times New Roman"/>
          <w:b w:val="false"/>
          <w:i w:val="false"/>
          <w:color w:val="000000"/>
          <w:sz w:val="28"/>
        </w:rPr>
        <w:t xml:space="preserve"> изложить в следующей редакции:</w:t>
      </w:r>
    </w:p>
    <w:bookmarkEnd w:id="768"/>
    <w:bookmarkStart w:name="z778" w:id="76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арестом на срок до сорока суток, с выдворением за пределы Республики Казахстан иностранца или лица без гражданства сроком на пять лет.";</w:t>
      </w:r>
    </w:p>
    <w:bookmarkEnd w:id="769"/>
    <w:bookmarkStart w:name="z779" w:id="770"/>
    <w:p>
      <w:pPr>
        <w:spacing w:after="0"/>
        <w:ind w:left="0"/>
        <w:jc w:val="both"/>
      </w:pPr>
      <w:r>
        <w:rPr>
          <w:rFonts w:ascii="Times New Roman"/>
          <w:b w:val="false"/>
          <w:i w:val="false"/>
          <w:color w:val="000000"/>
          <w:sz w:val="28"/>
        </w:rPr>
        <w:t xml:space="preserve">
      217) в </w:t>
      </w:r>
      <w:r>
        <w:rPr>
          <w:rFonts w:ascii="Times New Roman"/>
          <w:b w:val="false"/>
          <w:i w:val="false"/>
          <w:color w:val="000000"/>
          <w:sz w:val="28"/>
        </w:rPr>
        <w:t>статье 394</w:t>
      </w:r>
      <w:r>
        <w:rPr>
          <w:rFonts w:ascii="Times New Roman"/>
          <w:b w:val="false"/>
          <w:i w:val="false"/>
          <w:color w:val="000000"/>
          <w:sz w:val="28"/>
        </w:rPr>
        <w:t>:</w:t>
      </w:r>
    </w:p>
    <w:bookmarkEnd w:id="770"/>
    <w:bookmarkStart w:name="z780" w:id="771"/>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771"/>
    <w:bookmarkStart w:name="z781" w:id="772"/>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772"/>
    <w:bookmarkStart w:name="z782" w:id="773"/>
    <w:p>
      <w:pPr>
        <w:spacing w:after="0"/>
        <w:ind w:left="0"/>
        <w:jc w:val="both"/>
      </w:pPr>
      <w:r>
        <w:rPr>
          <w:rFonts w:ascii="Times New Roman"/>
          <w:b w:val="false"/>
          <w:i w:val="false"/>
          <w:color w:val="000000"/>
          <w:sz w:val="28"/>
        </w:rPr>
        <w:t xml:space="preserve">
      218) абзац второй </w:t>
      </w:r>
      <w:r>
        <w:rPr>
          <w:rFonts w:ascii="Times New Roman"/>
          <w:b w:val="false"/>
          <w:i w:val="false"/>
          <w:color w:val="000000"/>
          <w:sz w:val="28"/>
        </w:rPr>
        <w:t>статьи 395</w:t>
      </w:r>
      <w:r>
        <w:rPr>
          <w:rFonts w:ascii="Times New Roman"/>
          <w:b w:val="false"/>
          <w:i w:val="false"/>
          <w:color w:val="000000"/>
          <w:sz w:val="28"/>
        </w:rPr>
        <w:t xml:space="preserve"> изложить в следующей редакции:</w:t>
      </w:r>
    </w:p>
    <w:bookmarkEnd w:id="773"/>
    <w:bookmarkStart w:name="z783" w:id="77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774"/>
    <w:bookmarkStart w:name="z784" w:id="775"/>
    <w:p>
      <w:pPr>
        <w:spacing w:after="0"/>
        <w:ind w:left="0"/>
        <w:jc w:val="both"/>
      </w:pPr>
      <w:r>
        <w:rPr>
          <w:rFonts w:ascii="Times New Roman"/>
          <w:b w:val="false"/>
          <w:i w:val="false"/>
          <w:color w:val="000000"/>
          <w:sz w:val="28"/>
        </w:rPr>
        <w:t xml:space="preserve">
      219) в </w:t>
      </w:r>
      <w:r>
        <w:rPr>
          <w:rFonts w:ascii="Times New Roman"/>
          <w:b w:val="false"/>
          <w:i w:val="false"/>
          <w:color w:val="000000"/>
          <w:sz w:val="28"/>
        </w:rPr>
        <w:t>статье 396</w:t>
      </w:r>
      <w:r>
        <w:rPr>
          <w:rFonts w:ascii="Times New Roman"/>
          <w:b w:val="false"/>
          <w:i w:val="false"/>
          <w:color w:val="000000"/>
          <w:sz w:val="28"/>
        </w:rPr>
        <w:t>:</w:t>
      </w:r>
    </w:p>
    <w:bookmarkEnd w:id="775"/>
    <w:bookmarkStart w:name="z785" w:id="776"/>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776"/>
    <w:bookmarkStart w:name="z786" w:id="777"/>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777"/>
    <w:bookmarkStart w:name="z787" w:id="778"/>
    <w:p>
      <w:pPr>
        <w:spacing w:after="0"/>
        <w:ind w:left="0"/>
        <w:jc w:val="both"/>
      </w:pPr>
      <w:r>
        <w:rPr>
          <w:rFonts w:ascii="Times New Roman"/>
          <w:b w:val="false"/>
          <w:i w:val="false"/>
          <w:color w:val="000000"/>
          <w:sz w:val="28"/>
        </w:rPr>
        <w:t xml:space="preserve">
      220) абзац второй </w:t>
      </w:r>
      <w:r>
        <w:rPr>
          <w:rFonts w:ascii="Times New Roman"/>
          <w:b w:val="false"/>
          <w:i w:val="false"/>
          <w:color w:val="000000"/>
          <w:sz w:val="28"/>
        </w:rPr>
        <w:t>статьи 397</w:t>
      </w:r>
      <w:r>
        <w:rPr>
          <w:rFonts w:ascii="Times New Roman"/>
          <w:b w:val="false"/>
          <w:i w:val="false"/>
          <w:color w:val="000000"/>
          <w:sz w:val="28"/>
        </w:rPr>
        <w:t xml:space="preserve"> изложить в следующей редакции:</w:t>
      </w:r>
    </w:p>
    <w:bookmarkEnd w:id="778"/>
    <w:bookmarkStart w:name="z788" w:id="77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79"/>
    <w:bookmarkStart w:name="z789" w:id="780"/>
    <w:p>
      <w:pPr>
        <w:spacing w:after="0"/>
        <w:ind w:left="0"/>
        <w:jc w:val="both"/>
      </w:pPr>
      <w:r>
        <w:rPr>
          <w:rFonts w:ascii="Times New Roman"/>
          <w:b w:val="false"/>
          <w:i w:val="false"/>
          <w:color w:val="000000"/>
          <w:sz w:val="28"/>
        </w:rPr>
        <w:t xml:space="preserve">
      221) в </w:t>
      </w:r>
      <w:r>
        <w:rPr>
          <w:rFonts w:ascii="Times New Roman"/>
          <w:b w:val="false"/>
          <w:i w:val="false"/>
          <w:color w:val="000000"/>
          <w:sz w:val="28"/>
        </w:rPr>
        <w:t>статье 398</w:t>
      </w:r>
      <w:r>
        <w:rPr>
          <w:rFonts w:ascii="Times New Roman"/>
          <w:b w:val="false"/>
          <w:i w:val="false"/>
          <w:color w:val="000000"/>
          <w:sz w:val="28"/>
        </w:rPr>
        <w:t>:</w:t>
      </w:r>
    </w:p>
    <w:bookmarkEnd w:id="780"/>
    <w:bookmarkStart w:name="z790" w:id="78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81"/>
    <w:bookmarkStart w:name="z791" w:id="78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782"/>
    <w:bookmarkStart w:name="z792" w:id="78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83"/>
    <w:bookmarkStart w:name="z793" w:id="78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784"/>
    <w:bookmarkStart w:name="z794" w:id="785"/>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восьмисот часов, либо";</w:t>
      </w:r>
    </w:p>
    <w:bookmarkEnd w:id="785"/>
    <w:bookmarkStart w:name="z795" w:id="786"/>
    <w:p>
      <w:pPr>
        <w:spacing w:after="0"/>
        <w:ind w:left="0"/>
        <w:jc w:val="both"/>
      </w:pPr>
      <w:r>
        <w:rPr>
          <w:rFonts w:ascii="Times New Roman"/>
          <w:b w:val="false"/>
          <w:i w:val="false"/>
          <w:color w:val="000000"/>
          <w:sz w:val="28"/>
        </w:rPr>
        <w:t xml:space="preserve">
      222) в </w:t>
      </w:r>
      <w:r>
        <w:rPr>
          <w:rFonts w:ascii="Times New Roman"/>
          <w:b w:val="false"/>
          <w:i w:val="false"/>
          <w:color w:val="000000"/>
          <w:sz w:val="28"/>
        </w:rPr>
        <w:t>статье 399</w:t>
      </w:r>
      <w:r>
        <w:rPr>
          <w:rFonts w:ascii="Times New Roman"/>
          <w:b w:val="false"/>
          <w:i w:val="false"/>
          <w:color w:val="000000"/>
          <w:sz w:val="28"/>
        </w:rPr>
        <w:t>:</w:t>
      </w:r>
    </w:p>
    <w:bookmarkEnd w:id="786"/>
    <w:bookmarkStart w:name="z796" w:id="787"/>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787"/>
    <w:bookmarkStart w:name="z797" w:id="788"/>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часов, либо";</w:t>
      </w:r>
    </w:p>
    <w:bookmarkEnd w:id="788"/>
    <w:bookmarkStart w:name="z798" w:id="789"/>
    <w:p>
      <w:pPr>
        <w:spacing w:after="0"/>
        <w:ind w:left="0"/>
        <w:jc w:val="both"/>
      </w:pPr>
      <w:r>
        <w:rPr>
          <w:rFonts w:ascii="Times New Roman"/>
          <w:b w:val="false"/>
          <w:i w:val="false"/>
          <w:color w:val="000000"/>
          <w:sz w:val="28"/>
        </w:rPr>
        <w:t xml:space="preserve">
      223) абзац второй </w:t>
      </w:r>
      <w:r>
        <w:rPr>
          <w:rFonts w:ascii="Times New Roman"/>
          <w:b w:val="false"/>
          <w:i w:val="false"/>
          <w:color w:val="000000"/>
          <w:sz w:val="28"/>
        </w:rPr>
        <w:t>статьи 400</w:t>
      </w:r>
      <w:r>
        <w:rPr>
          <w:rFonts w:ascii="Times New Roman"/>
          <w:b w:val="false"/>
          <w:i w:val="false"/>
          <w:color w:val="000000"/>
          <w:sz w:val="28"/>
        </w:rPr>
        <w:t xml:space="preserve"> изложить в следующей редакции:</w:t>
      </w:r>
    </w:p>
    <w:bookmarkEnd w:id="789"/>
    <w:bookmarkStart w:name="z799" w:id="79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790"/>
    <w:bookmarkStart w:name="z800" w:id="791"/>
    <w:p>
      <w:pPr>
        <w:spacing w:after="0"/>
        <w:ind w:left="0"/>
        <w:jc w:val="both"/>
      </w:pPr>
      <w:r>
        <w:rPr>
          <w:rFonts w:ascii="Times New Roman"/>
          <w:b w:val="false"/>
          <w:i w:val="false"/>
          <w:color w:val="000000"/>
          <w:sz w:val="28"/>
        </w:rPr>
        <w:t xml:space="preserve">
      224) абзац второй </w:t>
      </w:r>
      <w:r>
        <w:rPr>
          <w:rFonts w:ascii="Times New Roman"/>
          <w:b w:val="false"/>
          <w:i w:val="false"/>
          <w:color w:val="000000"/>
          <w:sz w:val="28"/>
        </w:rPr>
        <w:t>статьи 401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791"/>
    <w:bookmarkStart w:name="z801" w:id="792"/>
    <w:p>
      <w:pPr>
        <w:spacing w:after="0"/>
        <w:ind w:left="0"/>
        <w:jc w:val="both"/>
      </w:pPr>
      <w:r>
        <w:rPr>
          <w:rFonts w:ascii="Times New Roman"/>
          <w:b w:val="false"/>
          <w:i w:val="false"/>
          <w:color w:val="000000"/>
          <w:sz w:val="28"/>
        </w:rPr>
        <w:t xml:space="preserve">
      225) в </w:t>
      </w:r>
      <w:r>
        <w:rPr>
          <w:rFonts w:ascii="Times New Roman"/>
          <w:b w:val="false"/>
          <w:i w:val="false"/>
          <w:color w:val="000000"/>
          <w:sz w:val="28"/>
        </w:rPr>
        <w:t>статье 402</w:t>
      </w:r>
      <w:r>
        <w:rPr>
          <w:rFonts w:ascii="Times New Roman"/>
          <w:b w:val="false"/>
          <w:i w:val="false"/>
          <w:color w:val="000000"/>
          <w:sz w:val="28"/>
        </w:rPr>
        <w:t>:</w:t>
      </w:r>
    </w:p>
    <w:bookmarkEnd w:id="792"/>
    <w:bookmarkStart w:name="z802" w:id="793"/>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четырехсот часов, либо";</w:t>
      </w:r>
    </w:p>
    <w:bookmarkEnd w:id="793"/>
    <w:bookmarkStart w:name="z803" w:id="794"/>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794"/>
    <w:bookmarkStart w:name="z804" w:id="795"/>
    <w:p>
      <w:pPr>
        <w:spacing w:after="0"/>
        <w:ind w:left="0"/>
        <w:jc w:val="both"/>
      </w:pPr>
      <w:r>
        <w:rPr>
          <w:rFonts w:ascii="Times New Roman"/>
          <w:b w:val="false"/>
          <w:i w:val="false"/>
          <w:color w:val="000000"/>
          <w:sz w:val="28"/>
        </w:rPr>
        <w:t xml:space="preserve">
      226) в </w:t>
      </w:r>
      <w:r>
        <w:rPr>
          <w:rFonts w:ascii="Times New Roman"/>
          <w:b w:val="false"/>
          <w:i w:val="false"/>
          <w:color w:val="000000"/>
          <w:sz w:val="28"/>
        </w:rPr>
        <w:t>статье 403</w:t>
      </w:r>
      <w:r>
        <w:rPr>
          <w:rFonts w:ascii="Times New Roman"/>
          <w:b w:val="false"/>
          <w:i w:val="false"/>
          <w:color w:val="000000"/>
          <w:sz w:val="28"/>
        </w:rPr>
        <w:t>:</w:t>
      </w:r>
    </w:p>
    <w:bookmarkEnd w:id="795"/>
    <w:bookmarkStart w:name="z805" w:id="79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796"/>
    <w:bookmarkStart w:name="z806" w:id="797"/>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797"/>
    <w:bookmarkStart w:name="z807" w:id="79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98"/>
    <w:bookmarkStart w:name="z808" w:id="79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799"/>
    <w:bookmarkStart w:name="z809" w:id="800"/>
    <w:p>
      <w:pPr>
        <w:spacing w:after="0"/>
        <w:ind w:left="0"/>
        <w:jc w:val="both"/>
      </w:pPr>
      <w:r>
        <w:rPr>
          <w:rFonts w:ascii="Times New Roman"/>
          <w:b w:val="false"/>
          <w:i w:val="false"/>
          <w:color w:val="000000"/>
          <w:sz w:val="28"/>
        </w:rPr>
        <w:t xml:space="preserve">
      227) абзац второй </w:t>
      </w:r>
      <w:r>
        <w:rPr>
          <w:rFonts w:ascii="Times New Roman"/>
          <w:b w:val="false"/>
          <w:i w:val="false"/>
          <w:color w:val="000000"/>
          <w:sz w:val="28"/>
        </w:rPr>
        <w:t>статьи 406</w:t>
      </w:r>
      <w:r>
        <w:rPr>
          <w:rFonts w:ascii="Times New Roman"/>
          <w:b w:val="false"/>
          <w:i w:val="false"/>
          <w:color w:val="000000"/>
          <w:sz w:val="28"/>
        </w:rPr>
        <w:t xml:space="preserve"> изложить в следующей редакции:</w:t>
      </w:r>
    </w:p>
    <w:bookmarkEnd w:id="800"/>
    <w:bookmarkStart w:name="z810" w:id="80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801"/>
    <w:bookmarkStart w:name="z811" w:id="802"/>
    <w:p>
      <w:pPr>
        <w:spacing w:after="0"/>
        <w:ind w:left="0"/>
        <w:jc w:val="both"/>
      </w:pPr>
      <w:r>
        <w:rPr>
          <w:rFonts w:ascii="Times New Roman"/>
          <w:b w:val="false"/>
          <w:i w:val="false"/>
          <w:color w:val="000000"/>
          <w:sz w:val="28"/>
        </w:rPr>
        <w:t xml:space="preserve">
      228) в </w:t>
      </w:r>
      <w:r>
        <w:rPr>
          <w:rFonts w:ascii="Times New Roman"/>
          <w:b w:val="false"/>
          <w:i w:val="false"/>
          <w:color w:val="000000"/>
          <w:sz w:val="28"/>
        </w:rPr>
        <w:t>статье 407</w:t>
      </w:r>
      <w:r>
        <w:rPr>
          <w:rFonts w:ascii="Times New Roman"/>
          <w:b w:val="false"/>
          <w:i w:val="false"/>
          <w:color w:val="000000"/>
          <w:sz w:val="28"/>
        </w:rPr>
        <w:t>:</w:t>
      </w:r>
    </w:p>
    <w:bookmarkEnd w:id="802"/>
    <w:bookmarkStart w:name="z812" w:id="803"/>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803"/>
    <w:bookmarkStart w:name="z813" w:id="80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804"/>
    <w:bookmarkStart w:name="z814" w:id="80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805"/>
    <w:bookmarkStart w:name="z815" w:id="806"/>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восьмисот часов, либо";</w:t>
      </w:r>
    </w:p>
    <w:bookmarkEnd w:id="806"/>
    <w:bookmarkStart w:name="z816" w:id="807"/>
    <w:p>
      <w:pPr>
        <w:spacing w:after="0"/>
        <w:ind w:left="0"/>
        <w:jc w:val="both"/>
      </w:pPr>
      <w:r>
        <w:rPr>
          <w:rFonts w:ascii="Times New Roman"/>
          <w:b w:val="false"/>
          <w:i w:val="false"/>
          <w:color w:val="000000"/>
          <w:sz w:val="28"/>
        </w:rPr>
        <w:t xml:space="preserve">
      229) в </w:t>
      </w:r>
      <w:r>
        <w:rPr>
          <w:rFonts w:ascii="Times New Roman"/>
          <w:b w:val="false"/>
          <w:i w:val="false"/>
          <w:color w:val="000000"/>
          <w:sz w:val="28"/>
        </w:rPr>
        <w:t>статье 409</w:t>
      </w:r>
      <w:r>
        <w:rPr>
          <w:rFonts w:ascii="Times New Roman"/>
          <w:b w:val="false"/>
          <w:i w:val="false"/>
          <w:color w:val="000000"/>
          <w:sz w:val="28"/>
        </w:rPr>
        <w:t>:</w:t>
      </w:r>
    </w:p>
    <w:bookmarkEnd w:id="807"/>
    <w:bookmarkStart w:name="z817" w:id="808"/>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808"/>
    <w:bookmarkStart w:name="z818" w:id="809"/>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809"/>
    <w:bookmarkStart w:name="z819" w:id="810"/>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810"/>
    <w:bookmarkStart w:name="z820" w:id="811"/>
    <w:p>
      <w:pPr>
        <w:spacing w:after="0"/>
        <w:ind w:left="0"/>
        <w:jc w:val="both"/>
      </w:pPr>
      <w:r>
        <w:rPr>
          <w:rFonts w:ascii="Times New Roman"/>
          <w:b w:val="false"/>
          <w:i w:val="false"/>
          <w:color w:val="000000"/>
          <w:sz w:val="28"/>
        </w:rPr>
        <w:t>
      "наказываются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811"/>
    <w:bookmarkStart w:name="z821" w:id="812"/>
    <w:p>
      <w:pPr>
        <w:spacing w:after="0"/>
        <w:ind w:left="0"/>
        <w:jc w:val="both"/>
      </w:pPr>
      <w:r>
        <w:rPr>
          <w:rFonts w:ascii="Times New Roman"/>
          <w:b w:val="false"/>
          <w:i w:val="false"/>
          <w:color w:val="000000"/>
          <w:sz w:val="28"/>
        </w:rPr>
        <w:t xml:space="preserve">
      230) в </w:t>
      </w:r>
      <w:r>
        <w:rPr>
          <w:rFonts w:ascii="Times New Roman"/>
          <w:b w:val="false"/>
          <w:i w:val="false"/>
          <w:color w:val="000000"/>
          <w:sz w:val="28"/>
        </w:rPr>
        <w:t>статье 410</w:t>
      </w:r>
      <w:r>
        <w:rPr>
          <w:rFonts w:ascii="Times New Roman"/>
          <w:b w:val="false"/>
          <w:i w:val="false"/>
          <w:color w:val="000000"/>
          <w:sz w:val="28"/>
        </w:rPr>
        <w:t>:</w:t>
      </w:r>
    </w:p>
    <w:bookmarkEnd w:id="812"/>
    <w:bookmarkStart w:name="z822" w:id="81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813"/>
    <w:bookmarkStart w:name="z823" w:id="81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814"/>
    <w:bookmarkStart w:name="z824" w:id="81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815"/>
    <w:bookmarkStart w:name="z825" w:id="81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816"/>
    <w:bookmarkStart w:name="z826" w:id="817"/>
    <w:p>
      <w:pPr>
        <w:spacing w:after="0"/>
        <w:ind w:left="0"/>
        <w:jc w:val="both"/>
      </w:pPr>
      <w:r>
        <w:rPr>
          <w:rFonts w:ascii="Times New Roman"/>
          <w:b w:val="false"/>
          <w:i w:val="false"/>
          <w:color w:val="000000"/>
          <w:sz w:val="28"/>
        </w:rPr>
        <w:t xml:space="preserve">
      231) в </w:t>
      </w:r>
      <w:r>
        <w:rPr>
          <w:rFonts w:ascii="Times New Roman"/>
          <w:b w:val="false"/>
          <w:i w:val="false"/>
          <w:color w:val="000000"/>
          <w:sz w:val="28"/>
        </w:rPr>
        <w:t>статье 411</w:t>
      </w:r>
      <w:r>
        <w:rPr>
          <w:rFonts w:ascii="Times New Roman"/>
          <w:b w:val="false"/>
          <w:i w:val="false"/>
          <w:color w:val="000000"/>
          <w:sz w:val="28"/>
        </w:rPr>
        <w:t>:</w:t>
      </w:r>
    </w:p>
    <w:bookmarkEnd w:id="817"/>
    <w:bookmarkStart w:name="z827" w:id="818"/>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818"/>
    <w:bookmarkStart w:name="z828" w:id="819"/>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шестисот часов, либо";</w:t>
      </w:r>
    </w:p>
    <w:bookmarkEnd w:id="819"/>
    <w:bookmarkStart w:name="z829" w:id="820"/>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часов, либо";</w:t>
      </w:r>
    </w:p>
    <w:bookmarkEnd w:id="820"/>
    <w:bookmarkStart w:name="z830" w:id="821"/>
    <w:p>
      <w:pPr>
        <w:spacing w:after="0"/>
        <w:ind w:left="0"/>
        <w:jc w:val="both"/>
      </w:pPr>
      <w:r>
        <w:rPr>
          <w:rFonts w:ascii="Times New Roman"/>
          <w:b w:val="false"/>
          <w:i w:val="false"/>
          <w:color w:val="000000"/>
          <w:sz w:val="28"/>
        </w:rPr>
        <w:t xml:space="preserve">
      232) в </w:t>
      </w:r>
      <w:r>
        <w:rPr>
          <w:rFonts w:ascii="Times New Roman"/>
          <w:b w:val="false"/>
          <w:i w:val="false"/>
          <w:color w:val="000000"/>
          <w:sz w:val="28"/>
        </w:rPr>
        <w:t>статье 414</w:t>
      </w:r>
      <w:r>
        <w:rPr>
          <w:rFonts w:ascii="Times New Roman"/>
          <w:b w:val="false"/>
          <w:i w:val="false"/>
          <w:color w:val="000000"/>
          <w:sz w:val="28"/>
        </w:rPr>
        <w:t>:</w:t>
      </w:r>
    </w:p>
    <w:bookmarkEnd w:id="821"/>
    <w:bookmarkStart w:name="z831" w:id="822"/>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восьмисот часов, либо";</w:t>
      </w:r>
    </w:p>
    <w:bookmarkEnd w:id="822"/>
    <w:bookmarkStart w:name="z832" w:id="823"/>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823"/>
    <w:bookmarkStart w:name="z833" w:id="824"/>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824"/>
    <w:bookmarkStart w:name="z834" w:id="82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825"/>
    <w:bookmarkStart w:name="z835" w:id="826"/>
    <w:p>
      <w:pPr>
        <w:spacing w:after="0"/>
        <w:ind w:left="0"/>
        <w:jc w:val="both"/>
      </w:pPr>
      <w:r>
        <w:rPr>
          <w:rFonts w:ascii="Times New Roman"/>
          <w:b w:val="false"/>
          <w:i w:val="false"/>
          <w:color w:val="000000"/>
          <w:sz w:val="28"/>
        </w:rPr>
        <w:t xml:space="preserve">
      233) абзац второй </w:t>
      </w:r>
      <w:r>
        <w:rPr>
          <w:rFonts w:ascii="Times New Roman"/>
          <w:b w:val="false"/>
          <w:i w:val="false"/>
          <w:color w:val="000000"/>
          <w:sz w:val="28"/>
        </w:rPr>
        <w:t>статьи 415</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часов, либо";</w:t>
      </w:r>
    </w:p>
    <w:bookmarkEnd w:id="826"/>
    <w:bookmarkStart w:name="z836" w:id="827"/>
    <w:p>
      <w:pPr>
        <w:spacing w:after="0"/>
        <w:ind w:left="0"/>
        <w:jc w:val="both"/>
      </w:pPr>
      <w:r>
        <w:rPr>
          <w:rFonts w:ascii="Times New Roman"/>
          <w:b w:val="false"/>
          <w:i w:val="false"/>
          <w:color w:val="000000"/>
          <w:sz w:val="28"/>
        </w:rPr>
        <w:t xml:space="preserve">
      234) в </w:t>
      </w:r>
      <w:r>
        <w:rPr>
          <w:rFonts w:ascii="Times New Roman"/>
          <w:b w:val="false"/>
          <w:i w:val="false"/>
          <w:color w:val="000000"/>
          <w:sz w:val="28"/>
        </w:rPr>
        <w:t>статье 416</w:t>
      </w:r>
      <w:r>
        <w:rPr>
          <w:rFonts w:ascii="Times New Roman"/>
          <w:b w:val="false"/>
          <w:i w:val="false"/>
          <w:color w:val="000000"/>
          <w:sz w:val="28"/>
        </w:rPr>
        <w:t>:</w:t>
      </w:r>
    </w:p>
    <w:bookmarkEnd w:id="827"/>
    <w:bookmarkStart w:name="z837" w:id="828"/>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828"/>
    <w:bookmarkStart w:name="z838" w:id="829"/>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829"/>
    <w:bookmarkStart w:name="z839" w:id="830"/>
    <w:p>
      <w:pPr>
        <w:spacing w:after="0"/>
        <w:ind w:left="0"/>
        <w:jc w:val="both"/>
      </w:pPr>
      <w:r>
        <w:rPr>
          <w:rFonts w:ascii="Times New Roman"/>
          <w:b w:val="false"/>
          <w:i w:val="false"/>
          <w:color w:val="000000"/>
          <w:sz w:val="28"/>
        </w:rPr>
        <w:t>
      абзац второй части третьей после слов "размере, либо" дополнить словами "привлечением к общественным работам на срок до одной тысячи часов, либо";</w:t>
      </w:r>
    </w:p>
    <w:bookmarkEnd w:id="830"/>
    <w:bookmarkStart w:name="z840" w:id="831"/>
    <w:p>
      <w:pPr>
        <w:spacing w:after="0"/>
        <w:ind w:left="0"/>
        <w:jc w:val="both"/>
      </w:pPr>
      <w:r>
        <w:rPr>
          <w:rFonts w:ascii="Times New Roman"/>
          <w:b w:val="false"/>
          <w:i w:val="false"/>
          <w:color w:val="000000"/>
          <w:sz w:val="28"/>
        </w:rPr>
        <w:t>
      в абзаце втором части четвертой слова "от двух до пяти" заменить словами "до пяти";</w:t>
      </w:r>
    </w:p>
    <w:bookmarkEnd w:id="831"/>
    <w:bookmarkStart w:name="z841" w:id="832"/>
    <w:p>
      <w:pPr>
        <w:spacing w:after="0"/>
        <w:ind w:left="0"/>
        <w:jc w:val="both"/>
      </w:pPr>
      <w:r>
        <w:rPr>
          <w:rFonts w:ascii="Times New Roman"/>
          <w:b w:val="false"/>
          <w:i w:val="false"/>
          <w:color w:val="000000"/>
          <w:sz w:val="28"/>
        </w:rPr>
        <w:t xml:space="preserve">
      235) абзац второй части первой </w:t>
      </w:r>
      <w:r>
        <w:rPr>
          <w:rFonts w:ascii="Times New Roman"/>
          <w:b w:val="false"/>
          <w:i w:val="false"/>
          <w:color w:val="000000"/>
          <w:sz w:val="28"/>
        </w:rPr>
        <w:t>статьи 417</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двухсот часов, либо";</w:t>
      </w:r>
    </w:p>
    <w:bookmarkEnd w:id="832"/>
    <w:bookmarkStart w:name="z842" w:id="833"/>
    <w:p>
      <w:pPr>
        <w:spacing w:after="0"/>
        <w:ind w:left="0"/>
        <w:jc w:val="both"/>
      </w:pPr>
      <w:r>
        <w:rPr>
          <w:rFonts w:ascii="Times New Roman"/>
          <w:b w:val="false"/>
          <w:i w:val="false"/>
          <w:color w:val="000000"/>
          <w:sz w:val="28"/>
        </w:rPr>
        <w:t xml:space="preserve">
      236) в </w:t>
      </w:r>
      <w:r>
        <w:rPr>
          <w:rFonts w:ascii="Times New Roman"/>
          <w:b w:val="false"/>
          <w:i w:val="false"/>
          <w:color w:val="000000"/>
          <w:sz w:val="28"/>
        </w:rPr>
        <w:t>статье 419</w:t>
      </w:r>
      <w:r>
        <w:rPr>
          <w:rFonts w:ascii="Times New Roman"/>
          <w:b w:val="false"/>
          <w:i w:val="false"/>
          <w:color w:val="000000"/>
          <w:sz w:val="28"/>
        </w:rPr>
        <w:t>:</w:t>
      </w:r>
    </w:p>
    <w:bookmarkEnd w:id="833"/>
    <w:bookmarkStart w:name="z843" w:id="83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834"/>
    <w:bookmarkStart w:name="z844" w:id="83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w:t>
      </w:r>
    </w:p>
    <w:bookmarkEnd w:id="835"/>
    <w:bookmarkStart w:name="z845" w:id="836"/>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836"/>
    <w:bookmarkStart w:name="z846" w:id="837"/>
    <w:p>
      <w:pPr>
        <w:spacing w:after="0"/>
        <w:ind w:left="0"/>
        <w:jc w:val="both"/>
      </w:pPr>
      <w:r>
        <w:rPr>
          <w:rFonts w:ascii="Times New Roman"/>
          <w:b w:val="false"/>
          <w:i w:val="false"/>
          <w:color w:val="000000"/>
          <w:sz w:val="28"/>
        </w:rPr>
        <w:t xml:space="preserve">
      237) абзац второй </w:t>
      </w:r>
      <w:r>
        <w:rPr>
          <w:rFonts w:ascii="Times New Roman"/>
          <w:b w:val="false"/>
          <w:i w:val="false"/>
          <w:color w:val="000000"/>
          <w:sz w:val="28"/>
        </w:rPr>
        <w:t>статьи 421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одной тысячи двухсот часов, либо";</w:t>
      </w:r>
    </w:p>
    <w:bookmarkEnd w:id="837"/>
    <w:bookmarkStart w:name="z847" w:id="838"/>
    <w:p>
      <w:pPr>
        <w:spacing w:after="0"/>
        <w:ind w:left="0"/>
        <w:jc w:val="both"/>
      </w:pPr>
      <w:r>
        <w:rPr>
          <w:rFonts w:ascii="Times New Roman"/>
          <w:b w:val="false"/>
          <w:i w:val="false"/>
          <w:color w:val="000000"/>
          <w:sz w:val="28"/>
        </w:rPr>
        <w:t xml:space="preserve">
      238) в </w:t>
      </w:r>
      <w:r>
        <w:rPr>
          <w:rFonts w:ascii="Times New Roman"/>
          <w:b w:val="false"/>
          <w:i w:val="false"/>
          <w:color w:val="000000"/>
          <w:sz w:val="28"/>
        </w:rPr>
        <w:t>статье 422</w:t>
      </w:r>
      <w:r>
        <w:rPr>
          <w:rFonts w:ascii="Times New Roman"/>
          <w:b w:val="false"/>
          <w:i w:val="false"/>
          <w:color w:val="000000"/>
          <w:sz w:val="28"/>
        </w:rPr>
        <w:t>:</w:t>
      </w:r>
    </w:p>
    <w:bookmarkEnd w:id="838"/>
    <w:bookmarkStart w:name="z848" w:id="839"/>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одной тысячи часов, либо";</w:t>
      </w:r>
    </w:p>
    <w:bookmarkEnd w:id="839"/>
    <w:bookmarkStart w:name="z849" w:id="84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840"/>
    <w:bookmarkStart w:name="z850" w:id="841"/>
    <w:p>
      <w:pPr>
        <w:spacing w:after="0"/>
        <w:ind w:left="0"/>
        <w:jc w:val="both"/>
      </w:pPr>
      <w:r>
        <w:rPr>
          <w:rFonts w:ascii="Times New Roman"/>
          <w:b w:val="false"/>
          <w:i w:val="false"/>
          <w:color w:val="000000"/>
          <w:sz w:val="28"/>
        </w:rPr>
        <w:t xml:space="preserve">
      239) абзац второй </w:t>
      </w:r>
      <w:r>
        <w:rPr>
          <w:rFonts w:ascii="Times New Roman"/>
          <w:b w:val="false"/>
          <w:i w:val="false"/>
          <w:color w:val="000000"/>
          <w:sz w:val="28"/>
        </w:rPr>
        <w:t>статьи 423</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шестисот часов, либо";</w:t>
      </w:r>
    </w:p>
    <w:bookmarkEnd w:id="841"/>
    <w:bookmarkStart w:name="z851" w:id="842"/>
    <w:p>
      <w:pPr>
        <w:spacing w:after="0"/>
        <w:ind w:left="0"/>
        <w:jc w:val="both"/>
      </w:pPr>
      <w:r>
        <w:rPr>
          <w:rFonts w:ascii="Times New Roman"/>
          <w:b w:val="false"/>
          <w:i w:val="false"/>
          <w:color w:val="000000"/>
          <w:sz w:val="28"/>
        </w:rPr>
        <w:t xml:space="preserve">
      240) абзац второй части первой </w:t>
      </w:r>
      <w:r>
        <w:rPr>
          <w:rFonts w:ascii="Times New Roman"/>
          <w:b w:val="false"/>
          <w:i w:val="false"/>
          <w:color w:val="000000"/>
          <w:sz w:val="28"/>
        </w:rPr>
        <w:t>статьи 424</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восьмисот часов, либо";</w:t>
      </w:r>
    </w:p>
    <w:bookmarkEnd w:id="842"/>
    <w:bookmarkStart w:name="z852" w:id="843"/>
    <w:p>
      <w:pPr>
        <w:spacing w:after="0"/>
        <w:ind w:left="0"/>
        <w:jc w:val="both"/>
      </w:pPr>
      <w:r>
        <w:rPr>
          <w:rFonts w:ascii="Times New Roman"/>
          <w:b w:val="false"/>
          <w:i w:val="false"/>
          <w:color w:val="000000"/>
          <w:sz w:val="28"/>
        </w:rPr>
        <w:t xml:space="preserve">
      241) в </w:t>
      </w:r>
      <w:r>
        <w:rPr>
          <w:rFonts w:ascii="Times New Roman"/>
          <w:b w:val="false"/>
          <w:i w:val="false"/>
          <w:color w:val="000000"/>
          <w:sz w:val="28"/>
        </w:rPr>
        <w:t>статье 425</w:t>
      </w:r>
      <w:r>
        <w:rPr>
          <w:rFonts w:ascii="Times New Roman"/>
          <w:b w:val="false"/>
          <w:i w:val="false"/>
          <w:color w:val="000000"/>
          <w:sz w:val="28"/>
        </w:rPr>
        <w:t>:</w:t>
      </w:r>
    </w:p>
    <w:bookmarkEnd w:id="843"/>
    <w:bookmarkStart w:name="z853" w:id="844"/>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844"/>
    <w:bookmarkStart w:name="z854" w:id="845"/>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845"/>
    <w:bookmarkStart w:name="z855" w:id="846"/>
    <w:p>
      <w:pPr>
        <w:spacing w:after="0"/>
        <w:ind w:left="0"/>
        <w:jc w:val="both"/>
      </w:pPr>
      <w:r>
        <w:rPr>
          <w:rFonts w:ascii="Times New Roman"/>
          <w:b w:val="false"/>
          <w:i w:val="false"/>
          <w:color w:val="000000"/>
          <w:sz w:val="28"/>
        </w:rPr>
        <w:t xml:space="preserve">
      242) в </w:t>
      </w:r>
      <w:r>
        <w:rPr>
          <w:rFonts w:ascii="Times New Roman"/>
          <w:b w:val="false"/>
          <w:i w:val="false"/>
          <w:color w:val="000000"/>
          <w:sz w:val="28"/>
        </w:rPr>
        <w:t>статье 428</w:t>
      </w:r>
      <w:r>
        <w:rPr>
          <w:rFonts w:ascii="Times New Roman"/>
          <w:b w:val="false"/>
          <w:i w:val="false"/>
          <w:color w:val="000000"/>
          <w:sz w:val="28"/>
        </w:rPr>
        <w:t>:</w:t>
      </w:r>
    </w:p>
    <w:bookmarkEnd w:id="846"/>
    <w:bookmarkStart w:name="z856" w:id="847"/>
    <w:p>
      <w:pPr>
        <w:spacing w:after="0"/>
        <w:ind w:left="0"/>
        <w:jc w:val="both"/>
      </w:pPr>
      <w:r>
        <w:rPr>
          <w:rFonts w:ascii="Times New Roman"/>
          <w:b w:val="false"/>
          <w:i w:val="false"/>
          <w:color w:val="000000"/>
          <w:sz w:val="28"/>
        </w:rPr>
        <w:t>
      в абзаце втором части первой слова "от двух до пяти" заменить словами "до трех";</w:t>
      </w:r>
    </w:p>
    <w:bookmarkEnd w:id="847"/>
    <w:bookmarkStart w:name="z857" w:id="848"/>
    <w:p>
      <w:pPr>
        <w:spacing w:after="0"/>
        <w:ind w:left="0"/>
        <w:jc w:val="both"/>
      </w:pPr>
      <w:r>
        <w:rPr>
          <w:rFonts w:ascii="Times New Roman"/>
          <w:b w:val="false"/>
          <w:i w:val="false"/>
          <w:color w:val="000000"/>
          <w:sz w:val="28"/>
        </w:rPr>
        <w:t>
      часть вторую исключить;</w:t>
      </w:r>
    </w:p>
    <w:bookmarkEnd w:id="848"/>
    <w:bookmarkStart w:name="z858" w:id="849"/>
    <w:p>
      <w:pPr>
        <w:spacing w:after="0"/>
        <w:ind w:left="0"/>
        <w:jc w:val="both"/>
      </w:pPr>
      <w:r>
        <w:rPr>
          <w:rFonts w:ascii="Times New Roman"/>
          <w:b w:val="false"/>
          <w:i w:val="false"/>
          <w:color w:val="000000"/>
          <w:sz w:val="28"/>
        </w:rPr>
        <w:t xml:space="preserve">
      243) в </w:t>
      </w:r>
      <w:r>
        <w:rPr>
          <w:rFonts w:ascii="Times New Roman"/>
          <w:b w:val="false"/>
          <w:i w:val="false"/>
          <w:color w:val="000000"/>
          <w:sz w:val="28"/>
        </w:rPr>
        <w:t>статье 430</w:t>
      </w:r>
      <w:r>
        <w:rPr>
          <w:rFonts w:ascii="Times New Roman"/>
          <w:b w:val="false"/>
          <w:i w:val="false"/>
          <w:color w:val="000000"/>
          <w:sz w:val="28"/>
        </w:rPr>
        <w:t>:</w:t>
      </w:r>
    </w:p>
    <w:bookmarkEnd w:id="849"/>
    <w:bookmarkStart w:name="z859" w:id="85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850"/>
    <w:bookmarkStart w:name="z860" w:id="851"/>
    <w:p>
      <w:pPr>
        <w:spacing w:after="0"/>
        <w:ind w:left="0"/>
        <w:jc w:val="both"/>
      </w:pPr>
      <w:r>
        <w:rPr>
          <w:rFonts w:ascii="Times New Roman"/>
          <w:b w:val="false"/>
          <w:i w:val="false"/>
          <w:color w:val="000000"/>
          <w:sz w:val="28"/>
        </w:rPr>
        <w:t>
      "наказываются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851"/>
    <w:bookmarkStart w:name="z861" w:id="85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852"/>
    <w:bookmarkStart w:name="z862" w:id="853"/>
    <w:p>
      <w:pPr>
        <w:spacing w:after="0"/>
        <w:ind w:left="0"/>
        <w:jc w:val="both"/>
      </w:pPr>
      <w:r>
        <w:rPr>
          <w:rFonts w:ascii="Times New Roman"/>
          <w:b w:val="false"/>
          <w:i w:val="false"/>
          <w:color w:val="000000"/>
          <w:sz w:val="28"/>
        </w:rPr>
        <w:t>
      "наказываются привлечением к общественным работам на срок до одной тысячи двухсот часов либо ограничением свободы на срок от трех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853"/>
    <w:bookmarkStart w:name="z863" w:id="854"/>
    <w:p>
      <w:pPr>
        <w:spacing w:after="0"/>
        <w:ind w:left="0"/>
        <w:jc w:val="both"/>
      </w:pPr>
      <w:r>
        <w:rPr>
          <w:rFonts w:ascii="Times New Roman"/>
          <w:b w:val="false"/>
          <w:i w:val="false"/>
          <w:color w:val="000000"/>
          <w:sz w:val="28"/>
        </w:rPr>
        <w:t xml:space="preserve">
      244) абзац второй </w:t>
      </w:r>
      <w:r>
        <w:rPr>
          <w:rFonts w:ascii="Times New Roman"/>
          <w:b w:val="false"/>
          <w:i w:val="false"/>
          <w:color w:val="000000"/>
          <w:sz w:val="28"/>
        </w:rPr>
        <w:t>статьи 431</w:t>
      </w:r>
      <w:r>
        <w:rPr>
          <w:rFonts w:ascii="Times New Roman"/>
          <w:b w:val="false"/>
          <w:i w:val="false"/>
          <w:color w:val="000000"/>
          <w:sz w:val="28"/>
        </w:rPr>
        <w:t xml:space="preserve"> после слов "размере, либо" дополнить словами "привлечением к общественным работам на срок до четырехсот часов, либо";</w:t>
      </w:r>
    </w:p>
    <w:bookmarkEnd w:id="854"/>
    <w:bookmarkStart w:name="z864" w:id="855"/>
    <w:p>
      <w:pPr>
        <w:spacing w:after="0"/>
        <w:ind w:left="0"/>
        <w:jc w:val="both"/>
      </w:pPr>
      <w:r>
        <w:rPr>
          <w:rFonts w:ascii="Times New Roman"/>
          <w:b w:val="false"/>
          <w:i w:val="false"/>
          <w:color w:val="000000"/>
          <w:sz w:val="28"/>
        </w:rPr>
        <w:t xml:space="preserve">
      245) в </w:t>
      </w:r>
      <w:r>
        <w:rPr>
          <w:rFonts w:ascii="Times New Roman"/>
          <w:b w:val="false"/>
          <w:i w:val="false"/>
          <w:color w:val="000000"/>
          <w:sz w:val="28"/>
        </w:rPr>
        <w:t>статье 433</w:t>
      </w:r>
      <w:r>
        <w:rPr>
          <w:rFonts w:ascii="Times New Roman"/>
          <w:b w:val="false"/>
          <w:i w:val="false"/>
          <w:color w:val="000000"/>
          <w:sz w:val="28"/>
        </w:rPr>
        <w:t>:</w:t>
      </w:r>
    </w:p>
    <w:bookmarkEnd w:id="855"/>
    <w:bookmarkStart w:name="z865" w:id="856"/>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856"/>
    <w:bookmarkStart w:name="z866" w:id="857"/>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одной тысячи двухсот часов, либо";</w:t>
      </w:r>
    </w:p>
    <w:bookmarkEnd w:id="857"/>
    <w:bookmarkStart w:name="z867" w:id="858"/>
    <w:p>
      <w:pPr>
        <w:spacing w:after="0"/>
        <w:ind w:left="0"/>
        <w:jc w:val="both"/>
      </w:pPr>
      <w:r>
        <w:rPr>
          <w:rFonts w:ascii="Times New Roman"/>
          <w:b w:val="false"/>
          <w:i w:val="false"/>
          <w:color w:val="000000"/>
          <w:sz w:val="28"/>
        </w:rPr>
        <w:t xml:space="preserve">
      246) в </w:t>
      </w:r>
      <w:r>
        <w:rPr>
          <w:rFonts w:ascii="Times New Roman"/>
          <w:b w:val="false"/>
          <w:i w:val="false"/>
          <w:color w:val="000000"/>
          <w:sz w:val="28"/>
        </w:rPr>
        <w:t>статье 435</w:t>
      </w:r>
      <w:r>
        <w:rPr>
          <w:rFonts w:ascii="Times New Roman"/>
          <w:b w:val="false"/>
          <w:i w:val="false"/>
          <w:color w:val="000000"/>
          <w:sz w:val="28"/>
        </w:rPr>
        <w:t>:</w:t>
      </w:r>
    </w:p>
    <w:bookmarkEnd w:id="858"/>
    <w:bookmarkStart w:name="z868" w:id="859"/>
    <w:p>
      <w:pPr>
        <w:spacing w:after="0"/>
        <w:ind w:left="0"/>
        <w:jc w:val="both"/>
      </w:pPr>
      <w:r>
        <w:rPr>
          <w:rFonts w:ascii="Times New Roman"/>
          <w:b w:val="false"/>
          <w:i w:val="false"/>
          <w:color w:val="000000"/>
          <w:sz w:val="28"/>
        </w:rPr>
        <w:t>
      абзац второй части первой после слов "размере, либо" дополнить словами "привлечением к общественным работам на срок до шестисот часов, либо";</w:t>
      </w:r>
    </w:p>
    <w:bookmarkEnd w:id="859"/>
    <w:bookmarkStart w:name="z869" w:id="860"/>
    <w:p>
      <w:pPr>
        <w:spacing w:after="0"/>
        <w:ind w:left="0"/>
        <w:jc w:val="both"/>
      </w:pPr>
      <w:r>
        <w:rPr>
          <w:rFonts w:ascii="Times New Roman"/>
          <w:b w:val="false"/>
          <w:i w:val="false"/>
          <w:color w:val="000000"/>
          <w:sz w:val="28"/>
        </w:rPr>
        <w:t>
      абзац второй части второй после слов "размере, либо" дополнить словами "привлечением к общественным работам на срок до восьмисот часов, либо";</w:t>
      </w:r>
    </w:p>
    <w:bookmarkEnd w:id="860"/>
    <w:bookmarkStart w:name="z870" w:id="861"/>
    <w:p>
      <w:pPr>
        <w:spacing w:after="0"/>
        <w:ind w:left="0"/>
        <w:jc w:val="both"/>
      </w:pPr>
      <w:r>
        <w:rPr>
          <w:rFonts w:ascii="Times New Roman"/>
          <w:b w:val="false"/>
          <w:i w:val="false"/>
          <w:color w:val="000000"/>
          <w:sz w:val="28"/>
        </w:rPr>
        <w:t xml:space="preserve">
      247) абзац второй </w:t>
      </w:r>
      <w:r>
        <w:rPr>
          <w:rFonts w:ascii="Times New Roman"/>
          <w:b w:val="false"/>
          <w:i w:val="false"/>
          <w:color w:val="000000"/>
          <w:sz w:val="28"/>
        </w:rPr>
        <w:t>статьи 436</w:t>
      </w:r>
      <w:r>
        <w:rPr>
          <w:rFonts w:ascii="Times New Roman"/>
          <w:b w:val="false"/>
          <w:i w:val="false"/>
          <w:color w:val="000000"/>
          <w:sz w:val="28"/>
        </w:rPr>
        <w:t xml:space="preserve"> изложить в следующей редакции:</w:t>
      </w:r>
    </w:p>
    <w:bookmarkEnd w:id="861"/>
    <w:bookmarkStart w:name="z871" w:id="86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862"/>
    <w:bookmarkStart w:name="z872" w:id="863"/>
    <w:p>
      <w:pPr>
        <w:spacing w:after="0"/>
        <w:ind w:left="0"/>
        <w:jc w:val="both"/>
      </w:pPr>
      <w:r>
        <w:rPr>
          <w:rFonts w:ascii="Times New Roman"/>
          <w:b w:val="false"/>
          <w:i w:val="false"/>
          <w:color w:val="000000"/>
          <w:sz w:val="28"/>
        </w:rPr>
        <w:t xml:space="preserve">
      248) в </w:t>
      </w:r>
      <w:r>
        <w:rPr>
          <w:rFonts w:ascii="Times New Roman"/>
          <w:b w:val="false"/>
          <w:i w:val="false"/>
          <w:color w:val="000000"/>
          <w:sz w:val="28"/>
        </w:rPr>
        <w:t>статье 437</w:t>
      </w:r>
      <w:r>
        <w:rPr>
          <w:rFonts w:ascii="Times New Roman"/>
          <w:b w:val="false"/>
          <w:i w:val="false"/>
          <w:color w:val="000000"/>
          <w:sz w:val="28"/>
        </w:rPr>
        <w:t>:</w:t>
      </w:r>
    </w:p>
    <w:bookmarkEnd w:id="863"/>
    <w:bookmarkStart w:name="z873" w:id="86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864"/>
    <w:bookmarkStart w:name="z874" w:id="865"/>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865"/>
    <w:bookmarkStart w:name="z875" w:id="866"/>
    <w:p>
      <w:pPr>
        <w:spacing w:after="0"/>
        <w:ind w:left="0"/>
        <w:jc w:val="both"/>
      </w:pPr>
      <w:r>
        <w:rPr>
          <w:rFonts w:ascii="Times New Roman"/>
          <w:b w:val="false"/>
          <w:i w:val="false"/>
          <w:color w:val="000000"/>
          <w:sz w:val="28"/>
        </w:rPr>
        <w:t>
      абзац второй части пятой изложить в следующей редакции:</w:t>
      </w:r>
    </w:p>
    <w:bookmarkEnd w:id="866"/>
    <w:bookmarkStart w:name="z876" w:id="86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67"/>
    <w:bookmarkStart w:name="z877" w:id="868"/>
    <w:p>
      <w:pPr>
        <w:spacing w:after="0"/>
        <w:ind w:left="0"/>
        <w:jc w:val="both"/>
      </w:pPr>
      <w:r>
        <w:rPr>
          <w:rFonts w:ascii="Times New Roman"/>
          <w:b w:val="false"/>
          <w:i w:val="false"/>
          <w:color w:val="000000"/>
          <w:sz w:val="28"/>
        </w:rPr>
        <w:t xml:space="preserve">
      249) абзац второй части первой </w:t>
      </w:r>
      <w:r>
        <w:rPr>
          <w:rFonts w:ascii="Times New Roman"/>
          <w:b w:val="false"/>
          <w:i w:val="false"/>
          <w:color w:val="000000"/>
          <w:sz w:val="28"/>
        </w:rPr>
        <w:t>статьи 438</w:t>
      </w:r>
      <w:r>
        <w:rPr>
          <w:rFonts w:ascii="Times New Roman"/>
          <w:b w:val="false"/>
          <w:i w:val="false"/>
          <w:color w:val="000000"/>
          <w:sz w:val="28"/>
        </w:rPr>
        <w:t xml:space="preserve"> изложить в следующей редакции:</w:t>
      </w:r>
    </w:p>
    <w:bookmarkEnd w:id="868"/>
    <w:bookmarkStart w:name="z878" w:id="86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69"/>
    <w:bookmarkStart w:name="z879" w:id="870"/>
    <w:p>
      <w:pPr>
        <w:spacing w:after="0"/>
        <w:ind w:left="0"/>
        <w:jc w:val="both"/>
      </w:pPr>
      <w:r>
        <w:rPr>
          <w:rFonts w:ascii="Times New Roman"/>
          <w:b w:val="false"/>
          <w:i w:val="false"/>
          <w:color w:val="000000"/>
          <w:sz w:val="28"/>
        </w:rPr>
        <w:t xml:space="preserve">
      250) в </w:t>
      </w:r>
      <w:r>
        <w:rPr>
          <w:rFonts w:ascii="Times New Roman"/>
          <w:b w:val="false"/>
          <w:i w:val="false"/>
          <w:color w:val="000000"/>
          <w:sz w:val="28"/>
        </w:rPr>
        <w:t>статье 440</w:t>
      </w:r>
      <w:r>
        <w:rPr>
          <w:rFonts w:ascii="Times New Roman"/>
          <w:b w:val="false"/>
          <w:i w:val="false"/>
          <w:color w:val="000000"/>
          <w:sz w:val="28"/>
        </w:rPr>
        <w:t>:</w:t>
      </w:r>
    </w:p>
    <w:bookmarkEnd w:id="870"/>
    <w:bookmarkStart w:name="z880" w:id="87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871"/>
    <w:bookmarkStart w:name="z881" w:id="87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w:t>
      </w:r>
    </w:p>
    <w:bookmarkEnd w:id="872"/>
    <w:bookmarkStart w:name="z882" w:id="87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873"/>
    <w:bookmarkStart w:name="z883" w:id="87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74"/>
    <w:bookmarkStart w:name="z884" w:id="875"/>
    <w:p>
      <w:pPr>
        <w:spacing w:after="0"/>
        <w:ind w:left="0"/>
        <w:jc w:val="both"/>
      </w:pPr>
      <w:r>
        <w:rPr>
          <w:rFonts w:ascii="Times New Roman"/>
          <w:b w:val="false"/>
          <w:i w:val="false"/>
          <w:color w:val="000000"/>
          <w:sz w:val="28"/>
        </w:rPr>
        <w:t xml:space="preserve">
      251) абзац второй части первой </w:t>
      </w:r>
      <w:r>
        <w:rPr>
          <w:rFonts w:ascii="Times New Roman"/>
          <w:b w:val="false"/>
          <w:i w:val="false"/>
          <w:color w:val="000000"/>
          <w:sz w:val="28"/>
        </w:rPr>
        <w:t>статьи 443</w:t>
      </w:r>
      <w:r>
        <w:rPr>
          <w:rFonts w:ascii="Times New Roman"/>
          <w:b w:val="false"/>
          <w:i w:val="false"/>
          <w:color w:val="000000"/>
          <w:sz w:val="28"/>
        </w:rPr>
        <w:t xml:space="preserve"> изложить в следующей редакции:</w:t>
      </w:r>
    </w:p>
    <w:bookmarkEnd w:id="875"/>
    <w:bookmarkStart w:name="z885" w:id="87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76"/>
    <w:bookmarkStart w:name="z886" w:id="877"/>
    <w:p>
      <w:pPr>
        <w:spacing w:after="0"/>
        <w:ind w:left="0"/>
        <w:jc w:val="both"/>
      </w:pPr>
      <w:r>
        <w:rPr>
          <w:rFonts w:ascii="Times New Roman"/>
          <w:b w:val="false"/>
          <w:i w:val="false"/>
          <w:color w:val="000000"/>
          <w:sz w:val="28"/>
        </w:rPr>
        <w:t xml:space="preserve">
      252) абзац второй части первой </w:t>
      </w:r>
      <w:r>
        <w:rPr>
          <w:rFonts w:ascii="Times New Roman"/>
          <w:b w:val="false"/>
          <w:i w:val="false"/>
          <w:color w:val="000000"/>
          <w:sz w:val="28"/>
        </w:rPr>
        <w:t>статьи 447</w:t>
      </w:r>
      <w:r>
        <w:rPr>
          <w:rFonts w:ascii="Times New Roman"/>
          <w:b w:val="false"/>
          <w:i w:val="false"/>
          <w:color w:val="000000"/>
          <w:sz w:val="28"/>
        </w:rPr>
        <w:t xml:space="preserve"> изложить в следующей редакции:</w:t>
      </w:r>
    </w:p>
    <w:bookmarkEnd w:id="877"/>
    <w:bookmarkStart w:name="z887" w:id="87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78"/>
    <w:bookmarkStart w:name="z888" w:id="879"/>
    <w:p>
      <w:pPr>
        <w:spacing w:after="0"/>
        <w:ind w:left="0"/>
        <w:jc w:val="both"/>
      </w:pPr>
      <w:r>
        <w:rPr>
          <w:rFonts w:ascii="Times New Roman"/>
          <w:b w:val="false"/>
          <w:i w:val="false"/>
          <w:color w:val="000000"/>
          <w:sz w:val="28"/>
        </w:rPr>
        <w:t xml:space="preserve">
      253) абзац второй части первой </w:t>
      </w:r>
      <w:r>
        <w:rPr>
          <w:rFonts w:ascii="Times New Roman"/>
          <w:b w:val="false"/>
          <w:i w:val="false"/>
          <w:color w:val="000000"/>
          <w:sz w:val="28"/>
        </w:rPr>
        <w:t>статьи 448</w:t>
      </w:r>
      <w:r>
        <w:rPr>
          <w:rFonts w:ascii="Times New Roman"/>
          <w:b w:val="false"/>
          <w:i w:val="false"/>
          <w:color w:val="000000"/>
          <w:sz w:val="28"/>
        </w:rPr>
        <w:t xml:space="preserve"> изложить в следующей редакции:</w:t>
      </w:r>
    </w:p>
    <w:bookmarkEnd w:id="879"/>
    <w:bookmarkStart w:name="z889" w:id="88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80"/>
    <w:bookmarkStart w:name="z890" w:id="881"/>
    <w:p>
      <w:pPr>
        <w:spacing w:after="0"/>
        <w:ind w:left="0"/>
        <w:jc w:val="both"/>
      </w:pPr>
      <w:r>
        <w:rPr>
          <w:rFonts w:ascii="Times New Roman"/>
          <w:b w:val="false"/>
          <w:i w:val="false"/>
          <w:color w:val="000000"/>
          <w:sz w:val="28"/>
        </w:rPr>
        <w:t xml:space="preserve">
      254) абзац второй части первой </w:t>
      </w:r>
      <w:r>
        <w:rPr>
          <w:rFonts w:ascii="Times New Roman"/>
          <w:b w:val="false"/>
          <w:i w:val="false"/>
          <w:color w:val="000000"/>
          <w:sz w:val="28"/>
        </w:rPr>
        <w:t>статьи 449</w:t>
      </w:r>
      <w:r>
        <w:rPr>
          <w:rFonts w:ascii="Times New Roman"/>
          <w:b w:val="false"/>
          <w:i w:val="false"/>
          <w:color w:val="000000"/>
          <w:sz w:val="28"/>
        </w:rPr>
        <w:t xml:space="preserve"> изложить в следующей редакции:</w:t>
      </w:r>
    </w:p>
    <w:bookmarkEnd w:id="881"/>
    <w:bookmarkStart w:name="z891" w:id="88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арестом на срок до двадцати суток.";</w:t>
      </w:r>
    </w:p>
    <w:bookmarkEnd w:id="882"/>
    <w:bookmarkStart w:name="z892" w:id="883"/>
    <w:p>
      <w:pPr>
        <w:spacing w:after="0"/>
        <w:ind w:left="0"/>
        <w:jc w:val="both"/>
      </w:pPr>
      <w:r>
        <w:rPr>
          <w:rFonts w:ascii="Times New Roman"/>
          <w:b w:val="false"/>
          <w:i w:val="false"/>
          <w:color w:val="000000"/>
          <w:sz w:val="28"/>
        </w:rPr>
        <w:t xml:space="preserve">
      255) абзац второй части первой </w:t>
      </w:r>
      <w:r>
        <w:rPr>
          <w:rFonts w:ascii="Times New Roman"/>
          <w:b w:val="false"/>
          <w:i w:val="false"/>
          <w:color w:val="000000"/>
          <w:sz w:val="28"/>
        </w:rPr>
        <w:t>статьи 458</w:t>
      </w:r>
      <w:r>
        <w:rPr>
          <w:rFonts w:ascii="Times New Roman"/>
          <w:b w:val="false"/>
          <w:i w:val="false"/>
          <w:color w:val="000000"/>
          <w:sz w:val="28"/>
        </w:rPr>
        <w:t xml:space="preserve"> изложить в следующей редакции:</w:t>
      </w:r>
    </w:p>
    <w:bookmarkEnd w:id="883"/>
    <w:bookmarkStart w:name="z893" w:id="88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84"/>
    <w:bookmarkStart w:name="z894" w:id="885"/>
    <w:p>
      <w:pPr>
        <w:spacing w:after="0"/>
        <w:ind w:left="0"/>
        <w:jc w:val="both"/>
      </w:pPr>
      <w:r>
        <w:rPr>
          <w:rFonts w:ascii="Times New Roman"/>
          <w:b w:val="false"/>
          <w:i w:val="false"/>
          <w:color w:val="000000"/>
          <w:sz w:val="28"/>
        </w:rPr>
        <w:t xml:space="preserve">
      256) абзац второй </w:t>
      </w:r>
      <w:r>
        <w:rPr>
          <w:rFonts w:ascii="Times New Roman"/>
          <w:b w:val="false"/>
          <w:i w:val="false"/>
          <w:color w:val="000000"/>
          <w:sz w:val="28"/>
        </w:rPr>
        <w:t>статьи 460</w:t>
      </w:r>
      <w:r>
        <w:rPr>
          <w:rFonts w:ascii="Times New Roman"/>
          <w:b w:val="false"/>
          <w:i w:val="false"/>
          <w:color w:val="000000"/>
          <w:sz w:val="28"/>
        </w:rPr>
        <w:t xml:space="preserve"> изложить в следующей редакции:</w:t>
      </w:r>
    </w:p>
    <w:bookmarkEnd w:id="885"/>
    <w:bookmarkStart w:name="z895" w:id="88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886"/>
    <w:bookmarkStart w:name="z896" w:id="887"/>
    <w:p>
      <w:pPr>
        <w:spacing w:after="0"/>
        <w:ind w:left="0"/>
        <w:jc w:val="both"/>
      </w:pPr>
      <w:r>
        <w:rPr>
          <w:rFonts w:ascii="Times New Roman"/>
          <w:b w:val="false"/>
          <w:i w:val="false"/>
          <w:color w:val="000000"/>
          <w:sz w:val="28"/>
        </w:rPr>
        <w:t xml:space="preserve">
      257) абзац второй части первой </w:t>
      </w:r>
      <w:r>
        <w:rPr>
          <w:rFonts w:ascii="Times New Roman"/>
          <w:b w:val="false"/>
          <w:i w:val="false"/>
          <w:color w:val="000000"/>
          <w:sz w:val="28"/>
        </w:rPr>
        <w:t>статьи 463</w:t>
      </w:r>
      <w:r>
        <w:rPr>
          <w:rFonts w:ascii="Times New Roman"/>
          <w:b w:val="false"/>
          <w:i w:val="false"/>
          <w:color w:val="000000"/>
          <w:sz w:val="28"/>
        </w:rPr>
        <w:t xml:space="preserve"> изложить в следующей редакции:</w:t>
      </w:r>
    </w:p>
    <w:bookmarkEnd w:id="887"/>
    <w:bookmarkStart w:name="z897" w:id="88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888"/>
    <w:bookmarkStart w:name="z898" w:id="889"/>
    <w:p>
      <w:pPr>
        <w:spacing w:after="0"/>
        <w:ind w:left="0"/>
        <w:jc w:val="both"/>
      </w:pPr>
      <w:r>
        <w:rPr>
          <w:rFonts w:ascii="Times New Roman"/>
          <w:b w:val="false"/>
          <w:i w:val="false"/>
          <w:color w:val="000000"/>
          <w:sz w:val="28"/>
        </w:rPr>
        <w:t xml:space="preserve">
      258) абзац второй </w:t>
      </w:r>
      <w:r>
        <w:rPr>
          <w:rFonts w:ascii="Times New Roman"/>
          <w:b w:val="false"/>
          <w:i w:val="false"/>
          <w:color w:val="000000"/>
          <w:sz w:val="28"/>
        </w:rPr>
        <w:t>статьи 464</w:t>
      </w:r>
      <w:r>
        <w:rPr>
          <w:rFonts w:ascii="Times New Roman"/>
          <w:b w:val="false"/>
          <w:i w:val="false"/>
          <w:color w:val="000000"/>
          <w:sz w:val="28"/>
        </w:rPr>
        <w:t xml:space="preserve"> изложить в следующей редакции:</w:t>
      </w:r>
    </w:p>
    <w:bookmarkEnd w:id="889"/>
    <w:bookmarkStart w:name="z899" w:id="890"/>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десяти лет или без такового.";</w:t>
      </w:r>
    </w:p>
    <w:bookmarkEnd w:id="890"/>
    <w:bookmarkStart w:name="z900" w:id="891"/>
    <w:p>
      <w:pPr>
        <w:spacing w:after="0"/>
        <w:ind w:left="0"/>
        <w:jc w:val="both"/>
      </w:pPr>
      <w:r>
        <w:rPr>
          <w:rFonts w:ascii="Times New Roman"/>
          <w:b w:val="false"/>
          <w:i w:val="false"/>
          <w:color w:val="000000"/>
          <w:sz w:val="28"/>
        </w:rPr>
        <w:t xml:space="preserve">
      259) абзац второй </w:t>
      </w:r>
      <w:r>
        <w:rPr>
          <w:rFonts w:ascii="Times New Roman"/>
          <w:b w:val="false"/>
          <w:i w:val="false"/>
          <w:color w:val="000000"/>
          <w:sz w:val="28"/>
        </w:rPr>
        <w:t>статьи 465</w:t>
      </w:r>
      <w:r>
        <w:rPr>
          <w:rFonts w:ascii="Times New Roman"/>
          <w:b w:val="false"/>
          <w:i w:val="false"/>
          <w:color w:val="000000"/>
          <w:sz w:val="28"/>
        </w:rPr>
        <w:t xml:space="preserve"> изложить в следующей редакции:</w:t>
      </w:r>
    </w:p>
    <w:bookmarkEnd w:id="891"/>
    <w:bookmarkStart w:name="z901" w:id="892"/>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десяти лет или без такового.";</w:t>
      </w:r>
    </w:p>
    <w:bookmarkEnd w:id="892"/>
    <w:bookmarkStart w:name="z902" w:id="893"/>
    <w:p>
      <w:pPr>
        <w:spacing w:after="0"/>
        <w:ind w:left="0"/>
        <w:jc w:val="both"/>
      </w:pPr>
      <w:r>
        <w:rPr>
          <w:rFonts w:ascii="Times New Roman"/>
          <w:b w:val="false"/>
          <w:i w:val="false"/>
          <w:color w:val="000000"/>
          <w:sz w:val="28"/>
        </w:rPr>
        <w:t xml:space="preserve">
      260) абзац второй части первой </w:t>
      </w:r>
      <w:r>
        <w:rPr>
          <w:rFonts w:ascii="Times New Roman"/>
          <w:b w:val="false"/>
          <w:i w:val="false"/>
          <w:color w:val="000000"/>
          <w:sz w:val="28"/>
        </w:rPr>
        <w:t>статьи 466</w:t>
      </w:r>
      <w:r>
        <w:rPr>
          <w:rFonts w:ascii="Times New Roman"/>
          <w:b w:val="false"/>
          <w:i w:val="false"/>
          <w:color w:val="000000"/>
          <w:sz w:val="28"/>
        </w:rPr>
        <w:t xml:space="preserve"> изложить в следующей редакции:</w:t>
      </w:r>
    </w:p>
    <w:bookmarkEnd w:id="893"/>
    <w:bookmarkStart w:name="z903" w:id="89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894"/>
    <w:bookmarkStart w:name="z904" w:id="8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w:t>
      </w:r>
    </w:p>
    <w:bookmarkEnd w:id="895"/>
    <w:bookmarkStart w:name="z905" w:id="8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07" w:id="897"/>
    <w:p>
      <w:pPr>
        <w:spacing w:after="0"/>
        <w:ind w:left="0"/>
        <w:jc w:val="both"/>
      </w:pPr>
      <w:r>
        <w:rPr>
          <w:rFonts w:ascii="Times New Roman"/>
          <w:b w:val="false"/>
          <w:i w:val="false"/>
          <w:color w:val="000000"/>
          <w:sz w:val="28"/>
        </w:rPr>
        <w:t>
      "9) суд первой инстанции – районные и приравненные к ним суды (городские, специализированные межрайонные суды, военные суды гарнизонов), рассматривающие в соответствии с подсудностью уголовные дела, поступившие после завершения досудебного расследования  либо после отмены судебного акта вышестоящим судом, либо по  жалобе частного обвинителя, специализированные следственные суды, специализированные межрайонные следственные суды, рассматривающие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санкционирующие процессуальные действия в случаях, предусмотренных настоящим Кодексом, а также осуществляющие иные полномочия, предусмотренные настоящим Кодексом.";</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после слов "решение суда" дополнить словами ", следственного судьи";</w:t>
      </w:r>
    </w:p>
    <w:bookmarkStart w:name="z909" w:id="8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32</w:t>
      </w:r>
      <w:r>
        <w:rPr>
          <w:rFonts w:ascii="Times New Roman"/>
          <w:b w:val="false"/>
          <w:i w:val="false"/>
          <w:color w:val="000000"/>
          <w:sz w:val="28"/>
        </w:rPr>
        <w:t>:</w:t>
      </w:r>
    </w:p>
    <w:bookmarkEnd w:id="898"/>
    <w:bookmarkStart w:name="z910" w:id="899"/>
    <w:p>
      <w:pPr>
        <w:spacing w:after="0"/>
        <w:ind w:left="0"/>
        <w:jc w:val="both"/>
      </w:pPr>
      <w:r>
        <w:rPr>
          <w:rFonts w:ascii="Times New Roman"/>
          <w:b w:val="false"/>
          <w:i w:val="false"/>
          <w:color w:val="000000"/>
          <w:sz w:val="28"/>
        </w:rPr>
        <w:t>
      в части второй слова "статьей 152" заменить словами "статьей 152 (частями первой и второй)";</w:t>
      </w:r>
    </w:p>
    <w:bookmarkEnd w:id="899"/>
    <w:bookmarkStart w:name="z911" w:id="900"/>
    <w:p>
      <w:pPr>
        <w:spacing w:after="0"/>
        <w:ind w:left="0"/>
        <w:jc w:val="both"/>
      </w:pPr>
      <w:r>
        <w:rPr>
          <w:rFonts w:ascii="Times New Roman"/>
          <w:b w:val="false"/>
          <w:i w:val="false"/>
          <w:color w:val="000000"/>
          <w:sz w:val="28"/>
        </w:rPr>
        <w:t>
      часть третью после слов "148 (частью первой)," дополнить словами "152 (частью третьей),";</w:t>
      </w:r>
    </w:p>
    <w:bookmarkEnd w:id="900"/>
    <w:bookmarkStart w:name="z912" w:id="901"/>
    <w:p>
      <w:pPr>
        <w:spacing w:after="0"/>
        <w:ind w:left="0"/>
        <w:jc w:val="both"/>
      </w:pPr>
      <w:r>
        <w:rPr>
          <w:rFonts w:ascii="Times New Roman"/>
          <w:b w:val="false"/>
          <w:i w:val="false"/>
          <w:color w:val="000000"/>
          <w:sz w:val="28"/>
        </w:rPr>
        <w:t xml:space="preserve">
      3) пункт 4) части первой </w:t>
      </w:r>
      <w:r>
        <w:rPr>
          <w:rFonts w:ascii="Times New Roman"/>
          <w:b w:val="false"/>
          <w:i w:val="false"/>
          <w:color w:val="000000"/>
          <w:sz w:val="28"/>
        </w:rPr>
        <w:t>статьи 44</w:t>
      </w:r>
      <w:r>
        <w:rPr>
          <w:rFonts w:ascii="Times New Roman"/>
          <w:b w:val="false"/>
          <w:i w:val="false"/>
          <w:color w:val="000000"/>
          <w:sz w:val="28"/>
        </w:rPr>
        <w:t xml:space="preserve"> после слова "соглашение" дополнить словами "о сотрудничестве";</w:t>
      </w:r>
    </w:p>
    <w:bookmarkEnd w:id="901"/>
    <w:bookmarkStart w:name="z913" w:id="902"/>
    <w:p>
      <w:pPr>
        <w:spacing w:after="0"/>
        <w:ind w:left="0"/>
        <w:jc w:val="both"/>
      </w:pPr>
      <w:r>
        <w:rPr>
          <w:rFonts w:ascii="Times New Roman"/>
          <w:b w:val="false"/>
          <w:i w:val="false"/>
          <w:color w:val="000000"/>
          <w:sz w:val="28"/>
        </w:rPr>
        <w:t xml:space="preserve">
      4) абзац пятый части третьей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902"/>
    <w:bookmarkStart w:name="z914" w:id="903"/>
    <w:p>
      <w:pPr>
        <w:spacing w:after="0"/>
        <w:ind w:left="0"/>
        <w:jc w:val="both"/>
      </w:pPr>
      <w:r>
        <w:rPr>
          <w:rFonts w:ascii="Times New Roman"/>
          <w:b w:val="false"/>
          <w:i w:val="false"/>
          <w:color w:val="000000"/>
          <w:sz w:val="28"/>
        </w:rPr>
        <w:t>
      "специализированные межрайонные суды по уголовным делам, специализированные следственные суды, специализированные межрайонные следственные суды,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bookmarkEnd w:id="903"/>
    <w:bookmarkStart w:name="z915" w:id="904"/>
    <w:p>
      <w:pPr>
        <w:spacing w:after="0"/>
        <w:ind w:left="0"/>
        <w:jc w:val="both"/>
      </w:pPr>
      <w:r>
        <w:rPr>
          <w:rFonts w:ascii="Times New Roman"/>
          <w:b w:val="false"/>
          <w:i w:val="false"/>
          <w:color w:val="000000"/>
          <w:sz w:val="28"/>
        </w:rPr>
        <w:t xml:space="preserve">
      5) предложение второе части третьей </w:t>
      </w:r>
      <w:r>
        <w:rPr>
          <w:rFonts w:ascii="Times New Roman"/>
          <w:b w:val="false"/>
          <w:i w:val="false"/>
          <w:color w:val="000000"/>
          <w:sz w:val="28"/>
        </w:rPr>
        <w:t>статьи 54</w:t>
      </w:r>
      <w:r>
        <w:rPr>
          <w:rFonts w:ascii="Times New Roman"/>
          <w:b w:val="false"/>
          <w:i w:val="false"/>
          <w:color w:val="000000"/>
          <w:sz w:val="28"/>
        </w:rPr>
        <w:t xml:space="preserve"> исключить;</w:t>
      </w:r>
    </w:p>
    <w:bookmarkEnd w:id="904"/>
    <w:bookmarkStart w:name="z916" w:id="905"/>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58</w:t>
      </w:r>
      <w:r>
        <w:rPr>
          <w:rFonts w:ascii="Times New Roman"/>
          <w:b w:val="false"/>
          <w:i w:val="false"/>
          <w:color w:val="000000"/>
          <w:sz w:val="28"/>
        </w:rPr>
        <w:t xml:space="preserve"> слова "начальники департаментов, управлений и отделов" заменить словами "начальники структурных подразделений";</w:t>
      </w:r>
    </w:p>
    <w:bookmarkEnd w:id="905"/>
    <w:bookmarkStart w:name="z917" w:id="906"/>
    <w:p>
      <w:pPr>
        <w:spacing w:after="0"/>
        <w:ind w:left="0"/>
        <w:jc w:val="both"/>
      </w:pPr>
      <w:r>
        <w:rPr>
          <w:rFonts w:ascii="Times New Roman"/>
          <w:b w:val="false"/>
          <w:i w:val="false"/>
          <w:color w:val="000000"/>
          <w:sz w:val="28"/>
        </w:rPr>
        <w:t xml:space="preserve">
      7) в части второй </w:t>
      </w:r>
      <w:r>
        <w:rPr>
          <w:rFonts w:ascii="Times New Roman"/>
          <w:b w:val="false"/>
          <w:i w:val="false"/>
          <w:color w:val="000000"/>
          <w:sz w:val="28"/>
        </w:rPr>
        <w:t>статьи 63</w:t>
      </w:r>
      <w:r>
        <w:rPr>
          <w:rFonts w:ascii="Times New Roman"/>
          <w:b w:val="false"/>
          <w:i w:val="false"/>
          <w:color w:val="000000"/>
          <w:sz w:val="28"/>
        </w:rPr>
        <w:t xml:space="preserve"> слова "санкции прокурора, суда" заменить словами "согласие прокурора, санкция суда";</w:t>
      </w:r>
    </w:p>
    <w:bookmarkEnd w:id="906"/>
    <w:bookmarkStart w:name="z918" w:id="90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97</w:t>
      </w:r>
      <w:r>
        <w:rPr>
          <w:rFonts w:ascii="Times New Roman"/>
          <w:b w:val="false"/>
          <w:i w:val="false"/>
          <w:color w:val="000000"/>
          <w:sz w:val="28"/>
        </w:rPr>
        <w:t>:</w:t>
      </w:r>
    </w:p>
    <w:bookmarkEnd w:id="907"/>
    <w:bookmarkStart w:name="z919" w:id="908"/>
    <w:p>
      <w:pPr>
        <w:spacing w:after="0"/>
        <w:ind w:left="0"/>
        <w:jc w:val="both"/>
      </w:pPr>
      <w:r>
        <w:rPr>
          <w:rFonts w:ascii="Times New Roman"/>
          <w:b w:val="false"/>
          <w:i w:val="false"/>
          <w:color w:val="000000"/>
          <w:sz w:val="28"/>
        </w:rPr>
        <w:t>
      дополнить частью 4-1 следующего содержания:</w:t>
      </w:r>
    </w:p>
    <w:bookmarkEnd w:id="908"/>
    <w:bookmarkStart w:name="z920" w:id="909"/>
    <w:p>
      <w:pPr>
        <w:spacing w:after="0"/>
        <w:ind w:left="0"/>
        <w:jc w:val="both"/>
      </w:pPr>
      <w:r>
        <w:rPr>
          <w:rFonts w:ascii="Times New Roman"/>
          <w:b w:val="false"/>
          <w:i w:val="false"/>
          <w:color w:val="000000"/>
          <w:sz w:val="28"/>
        </w:rPr>
        <w:t xml:space="preserve">
      "4-1. При принятии органом уголовного преследования мер безопасности, предусмотренных </w:t>
      </w:r>
      <w:r>
        <w:rPr>
          <w:rFonts w:ascii="Times New Roman"/>
          <w:b w:val="false"/>
          <w:i w:val="false"/>
          <w:color w:val="000000"/>
          <w:sz w:val="28"/>
        </w:rPr>
        <w:t>подпунктом 9)</w:t>
      </w:r>
      <w:r>
        <w:rPr>
          <w:rFonts w:ascii="Times New Roman"/>
          <w:b w:val="false"/>
          <w:i w:val="false"/>
          <w:color w:val="000000"/>
          <w:sz w:val="28"/>
        </w:rPr>
        <w:t xml:space="preserve"> статьи 7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909"/>
    <w:bookmarkStart w:name="z921" w:id="910"/>
    <w:p>
      <w:pPr>
        <w:spacing w:after="0"/>
        <w:ind w:left="0"/>
        <w:jc w:val="both"/>
      </w:pPr>
      <w:r>
        <w:rPr>
          <w:rFonts w:ascii="Times New Roman"/>
          <w:b w:val="false"/>
          <w:i w:val="false"/>
          <w:color w:val="000000"/>
          <w:sz w:val="28"/>
        </w:rPr>
        <w:t>
      часть шестую изложить в следующей редакции:</w:t>
      </w:r>
    </w:p>
    <w:bookmarkEnd w:id="910"/>
    <w:bookmarkStart w:name="z922" w:id="911"/>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органа, ведущего уголовный процесс, когда отпадает необходимость в их применении, либо прокурора или суда в случае выявления нарушений прав и законных интересов защищаемых лиц.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w:t>
      </w:r>
      <w:r>
        <w:rPr>
          <w:rFonts w:ascii="Times New Roman"/>
          <w:b w:val="false"/>
          <w:i w:val="false"/>
          <w:color w:val="000000"/>
          <w:sz w:val="28"/>
        </w:rPr>
        <w:t xml:space="preserve">в суд или прокурору защищаемым лицом на решение органа, ведущего уголовный процесс, о назначении мер безопасности, предусмотренных </w:t>
      </w:r>
      <w:r>
        <w:rPr>
          <w:rFonts w:ascii="Times New Roman"/>
          <w:b w:val="false"/>
          <w:i w:val="false"/>
          <w:color w:val="000000"/>
          <w:sz w:val="28"/>
        </w:rPr>
        <w:t>подпунктом 9)</w:t>
      </w:r>
      <w:r>
        <w:rPr>
          <w:rFonts w:ascii="Times New Roman"/>
          <w:b w:val="false"/>
          <w:i w:val="false"/>
          <w:color w:val="000000"/>
          <w:sz w:val="28"/>
        </w:rPr>
        <w:t xml:space="preserve"> статьи 7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911"/>
    <w:bookmarkStart w:name="z924" w:id="912"/>
    <w:p>
      <w:pPr>
        <w:spacing w:after="0"/>
        <w:ind w:left="0"/>
        <w:jc w:val="both"/>
      </w:pPr>
      <w:r>
        <w:rPr>
          <w:rFonts w:ascii="Times New Roman"/>
          <w:b w:val="false"/>
          <w:i w:val="false"/>
          <w:color w:val="000000"/>
          <w:sz w:val="28"/>
        </w:rPr>
        <w:t xml:space="preserve">
      9) в пункте 1) части седьмой </w:t>
      </w:r>
      <w:r>
        <w:rPr>
          <w:rFonts w:ascii="Times New Roman"/>
          <w:b w:val="false"/>
          <w:i w:val="false"/>
          <w:color w:val="000000"/>
          <w:sz w:val="28"/>
        </w:rPr>
        <w:t>статьи 107</w:t>
      </w:r>
      <w:r>
        <w:rPr>
          <w:rFonts w:ascii="Times New Roman"/>
          <w:b w:val="false"/>
          <w:i w:val="false"/>
          <w:color w:val="000000"/>
          <w:sz w:val="28"/>
        </w:rPr>
        <w:t xml:space="preserve"> слова "районного или приравненного к нему суда" исключить;</w:t>
      </w:r>
    </w:p>
    <w:bookmarkEnd w:id="912"/>
    <w:bookmarkStart w:name="z925" w:id="913"/>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статьи 117</w:t>
      </w:r>
      <w:r>
        <w:rPr>
          <w:rFonts w:ascii="Times New Roman"/>
          <w:b w:val="false"/>
          <w:i w:val="false"/>
          <w:color w:val="000000"/>
          <w:sz w:val="28"/>
        </w:rPr>
        <w:t xml:space="preserve"> дополнить предложением третьим следующего содержания:</w:t>
      </w:r>
    </w:p>
    <w:bookmarkEnd w:id="913"/>
    <w:bookmarkStart w:name="z926" w:id="914"/>
    <w:p>
      <w:pPr>
        <w:spacing w:after="0"/>
        <w:ind w:left="0"/>
        <w:jc w:val="both"/>
      </w:pPr>
      <w:r>
        <w:rPr>
          <w:rFonts w:ascii="Times New Roman"/>
          <w:b w:val="false"/>
          <w:i w:val="false"/>
          <w:color w:val="000000"/>
          <w:sz w:val="28"/>
        </w:rPr>
        <w:t>
      "Заключение специалиста может быть оформлено в виде электронного документа.";</w:t>
      </w:r>
    </w:p>
    <w:bookmarkEnd w:id="914"/>
    <w:bookmarkStart w:name="z927" w:id="915"/>
    <w:p>
      <w:pPr>
        <w:spacing w:after="0"/>
        <w:ind w:left="0"/>
        <w:jc w:val="both"/>
      </w:pPr>
      <w:r>
        <w:rPr>
          <w:rFonts w:ascii="Times New Roman"/>
          <w:b w:val="false"/>
          <w:i w:val="false"/>
          <w:color w:val="000000"/>
          <w:sz w:val="28"/>
        </w:rPr>
        <w:t xml:space="preserve">
      11) часть шестую </w:t>
      </w:r>
      <w:r>
        <w:rPr>
          <w:rFonts w:ascii="Times New Roman"/>
          <w:b w:val="false"/>
          <w:i w:val="false"/>
          <w:color w:val="000000"/>
          <w:sz w:val="28"/>
        </w:rPr>
        <w:t>статьи 125</w:t>
      </w:r>
      <w:r>
        <w:rPr>
          <w:rFonts w:ascii="Times New Roman"/>
          <w:b w:val="false"/>
          <w:i w:val="false"/>
          <w:color w:val="000000"/>
          <w:sz w:val="28"/>
        </w:rPr>
        <w:t xml:space="preserve"> после слов "достоверные доказательства," дополнить словами "без всякого сомнения и";</w:t>
      </w:r>
    </w:p>
    <w:bookmarkEnd w:id="915"/>
    <w:bookmarkStart w:name="z928" w:id="9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136</w:t>
      </w:r>
      <w:r>
        <w:rPr>
          <w:rFonts w:ascii="Times New Roman"/>
          <w:b w:val="false"/>
          <w:i w:val="false"/>
          <w:color w:val="000000"/>
          <w:sz w:val="28"/>
        </w:rPr>
        <w:t xml:space="preserve"> дополнить частью 1-1 следующего содержания:</w:t>
      </w:r>
    </w:p>
    <w:bookmarkEnd w:id="916"/>
    <w:bookmarkStart w:name="z929" w:id="917"/>
    <w:p>
      <w:pPr>
        <w:spacing w:after="0"/>
        <w:ind w:left="0"/>
        <w:jc w:val="both"/>
      </w:pPr>
      <w:r>
        <w:rPr>
          <w:rFonts w:ascii="Times New Roman"/>
          <w:b w:val="false"/>
          <w:i w:val="false"/>
          <w:color w:val="000000"/>
          <w:sz w:val="28"/>
        </w:rPr>
        <w:t>
      "1-1. При избрании в отношении подозреваемого, обвиняемого меры пресечения необходимо рассматривать возможность применения менее строгой меры пресечения, если таковая имеется.";</w:t>
      </w:r>
    </w:p>
    <w:bookmarkEnd w:id="917"/>
    <w:bookmarkStart w:name="z930" w:id="918"/>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статьи 138</w:t>
      </w:r>
      <w:r>
        <w:rPr>
          <w:rFonts w:ascii="Times New Roman"/>
          <w:b w:val="false"/>
          <w:i w:val="false"/>
          <w:color w:val="000000"/>
          <w:sz w:val="28"/>
        </w:rPr>
        <w:t xml:space="preserve"> изложить в следующей редакции:</w:t>
      </w:r>
    </w:p>
    <w:bookmarkEnd w:id="918"/>
    <w:bookmarkStart w:name="z931" w:id="919"/>
    <w:p>
      <w:pPr>
        <w:spacing w:after="0"/>
        <w:ind w:left="0"/>
        <w:jc w:val="both"/>
      </w:pPr>
      <w:r>
        <w:rPr>
          <w:rFonts w:ascii="Times New Roman"/>
          <w:b w:val="false"/>
          <w:i w:val="false"/>
          <w:color w:val="000000"/>
          <w:sz w:val="28"/>
        </w:rPr>
        <w:t xml:space="preserve">
      "1. При решении вопроса о необходимости применения меры пресечения и какой именно, помимо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а также установлении дополнительных ограничений, указанных в части второй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должны учитываться также:</w:t>
      </w:r>
    </w:p>
    <w:bookmarkEnd w:id="919"/>
    <w:bookmarkStart w:name="z932" w:id="920"/>
    <w:p>
      <w:pPr>
        <w:spacing w:after="0"/>
        <w:ind w:left="0"/>
        <w:jc w:val="both"/>
      </w:pPr>
      <w:r>
        <w:rPr>
          <w:rFonts w:ascii="Times New Roman"/>
          <w:b w:val="false"/>
          <w:i w:val="false"/>
          <w:color w:val="000000"/>
          <w:sz w:val="28"/>
        </w:rPr>
        <w:t>
      1) тяжесть совершенного преступления;</w:t>
      </w:r>
    </w:p>
    <w:bookmarkEnd w:id="920"/>
    <w:bookmarkStart w:name="z933" w:id="921"/>
    <w:p>
      <w:pPr>
        <w:spacing w:after="0"/>
        <w:ind w:left="0"/>
        <w:jc w:val="both"/>
      </w:pPr>
      <w:r>
        <w:rPr>
          <w:rFonts w:ascii="Times New Roman"/>
          <w:b w:val="false"/>
          <w:i w:val="false"/>
          <w:color w:val="000000"/>
          <w:sz w:val="28"/>
        </w:rPr>
        <w:t>
      2) личность подозреваемого, обвиняемого, его возраст;</w:t>
      </w:r>
    </w:p>
    <w:bookmarkEnd w:id="921"/>
    <w:bookmarkStart w:name="z934" w:id="922"/>
    <w:p>
      <w:pPr>
        <w:spacing w:after="0"/>
        <w:ind w:left="0"/>
        <w:jc w:val="both"/>
      </w:pPr>
      <w:r>
        <w:rPr>
          <w:rFonts w:ascii="Times New Roman"/>
          <w:b w:val="false"/>
          <w:i w:val="false"/>
          <w:color w:val="000000"/>
          <w:sz w:val="28"/>
        </w:rPr>
        <w:t>
      3) состояние здоровья;</w:t>
      </w:r>
    </w:p>
    <w:bookmarkEnd w:id="922"/>
    <w:bookmarkStart w:name="z935" w:id="923"/>
    <w:p>
      <w:pPr>
        <w:spacing w:after="0"/>
        <w:ind w:left="0"/>
        <w:jc w:val="both"/>
      </w:pPr>
      <w:r>
        <w:rPr>
          <w:rFonts w:ascii="Times New Roman"/>
          <w:b w:val="false"/>
          <w:i w:val="false"/>
          <w:color w:val="000000"/>
          <w:sz w:val="28"/>
        </w:rPr>
        <w:t>
      4) семейное положение, наличие в семье иждивенцев;</w:t>
      </w:r>
    </w:p>
    <w:bookmarkEnd w:id="923"/>
    <w:bookmarkStart w:name="z936" w:id="924"/>
    <w:p>
      <w:pPr>
        <w:spacing w:after="0"/>
        <w:ind w:left="0"/>
        <w:jc w:val="both"/>
      </w:pPr>
      <w:r>
        <w:rPr>
          <w:rFonts w:ascii="Times New Roman"/>
          <w:b w:val="false"/>
          <w:i w:val="false"/>
          <w:color w:val="000000"/>
          <w:sz w:val="28"/>
        </w:rPr>
        <w:t>
      5) прочность социальных связей подозреваемого, обвиняемого;</w:t>
      </w:r>
    </w:p>
    <w:bookmarkEnd w:id="924"/>
    <w:bookmarkStart w:name="z937" w:id="925"/>
    <w:p>
      <w:pPr>
        <w:spacing w:after="0"/>
        <w:ind w:left="0"/>
        <w:jc w:val="both"/>
      </w:pPr>
      <w:r>
        <w:rPr>
          <w:rFonts w:ascii="Times New Roman"/>
          <w:b w:val="false"/>
          <w:i w:val="false"/>
          <w:color w:val="000000"/>
          <w:sz w:val="28"/>
        </w:rPr>
        <w:t>
      6) репутация подозреваемого, обвиняемого;</w:t>
      </w:r>
    </w:p>
    <w:bookmarkEnd w:id="925"/>
    <w:bookmarkStart w:name="z938" w:id="926"/>
    <w:p>
      <w:pPr>
        <w:spacing w:after="0"/>
        <w:ind w:left="0"/>
        <w:jc w:val="both"/>
      </w:pPr>
      <w:r>
        <w:rPr>
          <w:rFonts w:ascii="Times New Roman"/>
          <w:b w:val="false"/>
          <w:i w:val="false"/>
          <w:color w:val="000000"/>
          <w:sz w:val="28"/>
        </w:rPr>
        <w:t>
      7) род занятий;</w:t>
      </w:r>
    </w:p>
    <w:bookmarkEnd w:id="926"/>
    <w:bookmarkStart w:name="z939" w:id="927"/>
    <w:p>
      <w:pPr>
        <w:spacing w:after="0"/>
        <w:ind w:left="0"/>
        <w:jc w:val="both"/>
      </w:pPr>
      <w:r>
        <w:rPr>
          <w:rFonts w:ascii="Times New Roman"/>
          <w:b w:val="false"/>
          <w:i w:val="false"/>
          <w:color w:val="000000"/>
          <w:sz w:val="28"/>
        </w:rPr>
        <w:t>
      8) наличие у подозреваемого, обвиняемого постоянного места работы или учебы;</w:t>
      </w:r>
    </w:p>
    <w:bookmarkEnd w:id="927"/>
    <w:bookmarkStart w:name="z940" w:id="928"/>
    <w:p>
      <w:pPr>
        <w:spacing w:after="0"/>
        <w:ind w:left="0"/>
        <w:jc w:val="both"/>
      </w:pPr>
      <w:r>
        <w:rPr>
          <w:rFonts w:ascii="Times New Roman"/>
          <w:b w:val="false"/>
          <w:i w:val="false"/>
          <w:color w:val="000000"/>
          <w:sz w:val="28"/>
        </w:rPr>
        <w:t>
      9) имущественное положение;</w:t>
      </w:r>
    </w:p>
    <w:bookmarkEnd w:id="928"/>
    <w:bookmarkStart w:name="z941" w:id="929"/>
    <w:p>
      <w:pPr>
        <w:spacing w:after="0"/>
        <w:ind w:left="0"/>
        <w:jc w:val="both"/>
      </w:pPr>
      <w:r>
        <w:rPr>
          <w:rFonts w:ascii="Times New Roman"/>
          <w:b w:val="false"/>
          <w:i w:val="false"/>
          <w:color w:val="000000"/>
          <w:sz w:val="28"/>
        </w:rPr>
        <w:t>
      10) наличие постоянного места жительства и другие обстоятельства.";</w:t>
      </w:r>
    </w:p>
    <w:bookmarkEnd w:id="929"/>
    <w:bookmarkStart w:name="z942" w:id="93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145</w:t>
      </w:r>
      <w:r>
        <w:rPr>
          <w:rFonts w:ascii="Times New Roman"/>
          <w:b w:val="false"/>
          <w:i w:val="false"/>
          <w:color w:val="000000"/>
          <w:sz w:val="28"/>
        </w:rPr>
        <w:t>:</w:t>
      </w:r>
    </w:p>
    <w:bookmarkEnd w:id="930"/>
    <w:bookmarkStart w:name="z943" w:id="931"/>
    <w:p>
      <w:pPr>
        <w:spacing w:after="0"/>
        <w:ind w:left="0"/>
        <w:jc w:val="both"/>
      </w:pPr>
      <w:r>
        <w:rPr>
          <w:rFonts w:ascii="Times New Roman"/>
          <w:b w:val="false"/>
          <w:i w:val="false"/>
          <w:color w:val="000000"/>
          <w:sz w:val="28"/>
        </w:rPr>
        <w:t>
      в предложении четвертом части первой слова "отношении лиц, подозреваемых в совершении особо тяжких преступлений, а также в" исключить;</w:t>
      </w:r>
    </w:p>
    <w:bookmarkEnd w:id="931"/>
    <w:bookmarkStart w:name="z944" w:id="932"/>
    <w:p>
      <w:pPr>
        <w:spacing w:after="0"/>
        <w:ind w:left="0"/>
        <w:jc w:val="both"/>
      </w:pPr>
      <w:r>
        <w:rPr>
          <w:rFonts w:ascii="Times New Roman"/>
          <w:b w:val="false"/>
          <w:i w:val="false"/>
          <w:color w:val="000000"/>
          <w:sz w:val="28"/>
        </w:rPr>
        <w:t>
      часть третью изложить в следующей редакции:</w:t>
      </w:r>
    </w:p>
    <w:bookmarkEnd w:id="932"/>
    <w:bookmarkStart w:name="z945" w:id="933"/>
    <w:p>
      <w:pPr>
        <w:spacing w:after="0"/>
        <w:ind w:left="0"/>
        <w:jc w:val="both"/>
      </w:pPr>
      <w:r>
        <w:rPr>
          <w:rFonts w:ascii="Times New Roman"/>
          <w:b w:val="false"/>
          <w:i w:val="false"/>
          <w:color w:val="000000"/>
          <w:sz w:val="28"/>
        </w:rPr>
        <w:t>
      "3. 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тридцатикратного размера месячного расчетного показателя, но не более стодвадцатикратного размера месячного расчетного показателя – при подозрении в совершении преступления небольшой тяжести; стодвадцатикратного размера месячного расчетного показателя, но не более двухсоткратного размера месячного расчетного показателя – при подозрении в совершении неосторожного преступления средней тяжести; двухсоткратного размера месячного расчетного показателя, но не более трехсотпятидесятикратного размера месячного расчетного показателя – при подозрении в совершении умышленного преступления средней тяжести; трехсотпятидесятикратного размера месячного расчетного показателя – при подозрении в совершении тяжкого преступления, пятисоткратного размера месячного расчетного показателя – при подозрении в совершении особо тяжкого преступления.</w:t>
      </w:r>
    </w:p>
    <w:bookmarkEnd w:id="933"/>
    <w:bookmarkStart w:name="z946" w:id="934"/>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bookmarkEnd w:id="934"/>
    <w:bookmarkStart w:name="z947" w:id="935"/>
    <w:p>
      <w:pPr>
        <w:spacing w:after="0"/>
        <w:ind w:left="0"/>
        <w:jc w:val="both"/>
      </w:pPr>
      <w:r>
        <w:rPr>
          <w:rFonts w:ascii="Times New Roman"/>
          <w:b w:val="false"/>
          <w:i w:val="false"/>
          <w:color w:val="000000"/>
          <w:sz w:val="28"/>
        </w:rPr>
        <w:t>
      В исключительных случаях размер залога может быть применен ниже нижнего размера либо может быть принято иное имущество, эквивалентное этой сумме, в отношении:</w:t>
      </w:r>
    </w:p>
    <w:bookmarkEnd w:id="935"/>
    <w:bookmarkStart w:name="z948" w:id="936"/>
    <w:p>
      <w:pPr>
        <w:spacing w:after="0"/>
        <w:ind w:left="0"/>
        <w:jc w:val="both"/>
      </w:pPr>
      <w:r>
        <w:rPr>
          <w:rFonts w:ascii="Times New Roman"/>
          <w:b w:val="false"/>
          <w:i w:val="false"/>
          <w:color w:val="000000"/>
          <w:sz w:val="28"/>
        </w:rPr>
        <w:t>
      1) лиц, имеющих на иждивении несовершеннолетних детей, престарелых родителей, родственников-инвалидов, а также являющихся опекунами и попечителями;</w:t>
      </w:r>
    </w:p>
    <w:bookmarkEnd w:id="936"/>
    <w:bookmarkStart w:name="z949" w:id="937"/>
    <w:p>
      <w:pPr>
        <w:spacing w:after="0"/>
        <w:ind w:left="0"/>
        <w:jc w:val="both"/>
      </w:pPr>
      <w:r>
        <w:rPr>
          <w:rFonts w:ascii="Times New Roman"/>
          <w:b w:val="false"/>
          <w:i w:val="false"/>
          <w:color w:val="000000"/>
          <w:sz w:val="28"/>
        </w:rPr>
        <w:t>
      2) лиц, не имеющих регулярного источника доходов;</w:t>
      </w:r>
    </w:p>
    <w:bookmarkEnd w:id="937"/>
    <w:bookmarkStart w:name="z950" w:id="938"/>
    <w:p>
      <w:pPr>
        <w:spacing w:after="0"/>
        <w:ind w:left="0"/>
        <w:jc w:val="both"/>
      </w:pPr>
      <w:r>
        <w:rPr>
          <w:rFonts w:ascii="Times New Roman"/>
          <w:b w:val="false"/>
          <w:i w:val="false"/>
          <w:color w:val="000000"/>
          <w:sz w:val="28"/>
        </w:rPr>
        <w:t>
      3) лиц, относящихся к социально уязвимым слоям населения, а также получающих различные виды социальной помощи за счет бюджета;</w:t>
      </w:r>
    </w:p>
    <w:bookmarkEnd w:id="938"/>
    <w:bookmarkStart w:name="z951" w:id="939"/>
    <w:p>
      <w:pPr>
        <w:spacing w:after="0"/>
        <w:ind w:left="0"/>
        <w:jc w:val="both"/>
      </w:pPr>
      <w:r>
        <w:rPr>
          <w:rFonts w:ascii="Times New Roman"/>
          <w:b w:val="false"/>
          <w:i w:val="false"/>
          <w:color w:val="000000"/>
          <w:sz w:val="28"/>
        </w:rPr>
        <w:t>
      4) несовершеннолетних и лиц пенсионного возраста.";</w:t>
      </w:r>
    </w:p>
    <w:bookmarkEnd w:id="939"/>
    <w:bookmarkStart w:name="z952" w:id="940"/>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146</w:t>
      </w:r>
      <w:r>
        <w:rPr>
          <w:rFonts w:ascii="Times New Roman"/>
          <w:b w:val="false"/>
          <w:i w:val="false"/>
          <w:color w:val="000000"/>
          <w:sz w:val="28"/>
        </w:rPr>
        <w:t xml:space="preserve"> слова "по основаниям и в порядке, предусмотренным" заменить словами "в порядке, предусмотренном";</w:t>
      </w:r>
    </w:p>
    <w:bookmarkEnd w:id="940"/>
    <w:bookmarkStart w:name="z953" w:id="94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147</w:t>
      </w:r>
      <w:r>
        <w:rPr>
          <w:rFonts w:ascii="Times New Roman"/>
          <w:b w:val="false"/>
          <w:i w:val="false"/>
          <w:color w:val="000000"/>
          <w:sz w:val="28"/>
        </w:rPr>
        <w:t>:</w:t>
      </w:r>
    </w:p>
    <w:bookmarkEnd w:id="941"/>
    <w:bookmarkStart w:name="z954" w:id="942"/>
    <w:p>
      <w:pPr>
        <w:spacing w:after="0"/>
        <w:ind w:left="0"/>
        <w:jc w:val="both"/>
      </w:pPr>
      <w:r>
        <w:rPr>
          <w:rFonts w:ascii="Times New Roman"/>
          <w:b w:val="false"/>
          <w:i w:val="false"/>
          <w:color w:val="000000"/>
          <w:sz w:val="28"/>
        </w:rPr>
        <w:t>
      в части первой:</w:t>
      </w:r>
    </w:p>
    <w:bookmarkEnd w:id="942"/>
    <w:bookmarkStart w:name="z955" w:id="943"/>
    <w:p>
      <w:pPr>
        <w:spacing w:after="0"/>
        <w:ind w:left="0"/>
        <w:jc w:val="both"/>
      </w:pPr>
      <w:r>
        <w:rPr>
          <w:rFonts w:ascii="Times New Roman"/>
          <w:b w:val="false"/>
          <w:i w:val="false"/>
          <w:color w:val="000000"/>
          <w:sz w:val="28"/>
        </w:rPr>
        <w:t>
      абзац первый изложить в следующей редакции:</w:t>
      </w:r>
    </w:p>
    <w:bookmarkEnd w:id="943"/>
    <w:bookmarkStart w:name="z956" w:id="944"/>
    <w:p>
      <w:pPr>
        <w:spacing w:after="0"/>
        <w:ind w:left="0"/>
        <w:jc w:val="both"/>
      </w:pPr>
      <w:r>
        <w:rPr>
          <w:rFonts w:ascii="Times New Roman"/>
          <w:b w:val="false"/>
          <w:i w:val="false"/>
          <w:color w:val="000000"/>
          <w:sz w:val="28"/>
        </w:rPr>
        <w:t>
      "1.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до пяти лет, если:";</w:t>
      </w:r>
    </w:p>
    <w:bookmarkEnd w:id="944"/>
    <w:bookmarkStart w:name="z957" w:id="945"/>
    <w:p>
      <w:pPr>
        <w:spacing w:after="0"/>
        <w:ind w:left="0"/>
        <w:jc w:val="both"/>
      </w:pPr>
      <w:r>
        <w:rPr>
          <w:rFonts w:ascii="Times New Roman"/>
          <w:b w:val="false"/>
          <w:i w:val="false"/>
          <w:color w:val="000000"/>
          <w:sz w:val="28"/>
        </w:rPr>
        <w:t xml:space="preserve">
      в пункт 7) внесено изменение на казахском языке, текст на русском языке не изменяется; </w:t>
      </w:r>
    </w:p>
    <w:bookmarkEnd w:id="945"/>
    <w:bookmarkStart w:name="z958" w:id="946"/>
    <w:p>
      <w:pPr>
        <w:spacing w:after="0"/>
        <w:ind w:left="0"/>
        <w:jc w:val="both"/>
      </w:pPr>
      <w:r>
        <w:rPr>
          <w:rFonts w:ascii="Times New Roman"/>
          <w:b w:val="false"/>
          <w:i w:val="false"/>
          <w:color w:val="000000"/>
          <w:sz w:val="28"/>
        </w:rPr>
        <w:t>
      дополнить частью 1-1 следующего содержания:</w:t>
      </w:r>
    </w:p>
    <w:bookmarkEnd w:id="946"/>
    <w:bookmarkStart w:name="z959" w:id="947"/>
    <w:p>
      <w:pPr>
        <w:spacing w:after="0"/>
        <w:ind w:left="0"/>
        <w:jc w:val="both"/>
      </w:pPr>
      <w:r>
        <w:rPr>
          <w:rFonts w:ascii="Times New Roman"/>
          <w:b w:val="false"/>
          <w:i w:val="false"/>
          <w:color w:val="000000"/>
          <w:sz w:val="28"/>
        </w:rPr>
        <w:t>
      "1-1. Обстоятельство, предусмотренное пунктом 1) части первой настоящей статьи, не может являться единственным основанием для избрания меры пресечения в виде содержания под стражей.";</w:t>
      </w:r>
    </w:p>
    <w:bookmarkEnd w:id="947"/>
    <w:bookmarkStart w:name="z960" w:id="948"/>
    <w:p>
      <w:pPr>
        <w:spacing w:after="0"/>
        <w:ind w:left="0"/>
        <w:jc w:val="both"/>
      </w:pPr>
      <w:r>
        <w:rPr>
          <w:rFonts w:ascii="Times New Roman"/>
          <w:b w:val="false"/>
          <w:i w:val="false"/>
          <w:color w:val="000000"/>
          <w:sz w:val="28"/>
        </w:rPr>
        <w:t>
      часть вторую дополнить абзацем вторым следующего содержания:</w:t>
      </w:r>
    </w:p>
    <w:bookmarkEnd w:id="948"/>
    <w:bookmarkStart w:name="z961" w:id="949"/>
    <w:p>
      <w:pPr>
        <w:spacing w:after="0"/>
        <w:ind w:left="0"/>
        <w:jc w:val="both"/>
      </w:pPr>
      <w:r>
        <w:rPr>
          <w:rFonts w:ascii="Times New Roman"/>
          <w:b w:val="false"/>
          <w:i w:val="false"/>
          <w:color w:val="000000"/>
          <w:sz w:val="28"/>
        </w:rPr>
        <w:t>
      "Лицо, осуществляющее досудебное расследование, в постановлении о возбуждении ходатайства перед судом о даче санкции на содержание под стражей обязано обосновать причины избрания данной меры пресечения и невозможность применения менее строгих мер пресечения.";</w:t>
      </w:r>
    </w:p>
    <w:bookmarkEnd w:id="949"/>
    <w:bookmarkStart w:name="z962" w:id="95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148</w:t>
      </w:r>
      <w:r>
        <w:rPr>
          <w:rFonts w:ascii="Times New Roman"/>
          <w:b w:val="false"/>
          <w:i w:val="false"/>
          <w:color w:val="000000"/>
          <w:sz w:val="28"/>
        </w:rPr>
        <w:t>:</w:t>
      </w:r>
    </w:p>
    <w:bookmarkEnd w:id="950"/>
    <w:bookmarkStart w:name="z963" w:id="951"/>
    <w:p>
      <w:pPr>
        <w:spacing w:after="0"/>
        <w:ind w:left="0"/>
        <w:jc w:val="both"/>
      </w:pPr>
      <w:r>
        <w:rPr>
          <w:rFonts w:ascii="Times New Roman"/>
          <w:b w:val="false"/>
          <w:i w:val="false"/>
          <w:color w:val="000000"/>
          <w:sz w:val="28"/>
        </w:rPr>
        <w:t>
      в части первой слова "районного и приравненного к нему суда" исключить;</w:t>
      </w:r>
    </w:p>
    <w:bookmarkEnd w:id="951"/>
    <w:bookmarkStart w:name="z964" w:id="952"/>
    <w:p>
      <w:pPr>
        <w:spacing w:after="0"/>
        <w:ind w:left="0"/>
        <w:jc w:val="both"/>
      </w:pPr>
      <w:r>
        <w:rPr>
          <w:rFonts w:ascii="Times New Roman"/>
          <w:b w:val="false"/>
          <w:i w:val="false"/>
          <w:color w:val="000000"/>
          <w:sz w:val="28"/>
        </w:rPr>
        <w:t>
      дополнить частью 7-1 следующего содержания:</w:t>
      </w:r>
    </w:p>
    <w:bookmarkEnd w:id="952"/>
    <w:bookmarkStart w:name="z965" w:id="953"/>
    <w:p>
      <w:pPr>
        <w:spacing w:after="0"/>
        <w:ind w:left="0"/>
        <w:jc w:val="both"/>
      </w:pPr>
      <w:r>
        <w:rPr>
          <w:rFonts w:ascii="Times New Roman"/>
          <w:b w:val="false"/>
          <w:i w:val="false"/>
          <w:color w:val="000000"/>
          <w:sz w:val="28"/>
        </w:rPr>
        <w:t>
      "7-1. Следственный судья в постановлении о санкционировании содержания под стражей обязан указать причины избрания данной меры пресечения и невозможность применения менее строгих мер пресечения.";</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части девятой изложить в следующей редакции:</w:t>
      </w:r>
    </w:p>
    <w:bookmarkStart w:name="z967" w:id="954"/>
    <w:p>
      <w:pPr>
        <w:spacing w:after="0"/>
        <w:ind w:left="0"/>
        <w:jc w:val="both"/>
      </w:pPr>
      <w:r>
        <w:rPr>
          <w:rFonts w:ascii="Times New Roman"/>
          <w:b w:val="false"/>
          <w:i w:val="false"/>
          <w:color w:val="000000"/>
          <w:sz w:val="28"/>
        </w:rPr>
        <w:t xml:space="preserve">
      "2) подозрения, обвинения лица в совершении преступления в составе преступной группы; террористических и (или) экстремистских преступлений; особо тяжких преступлений, предусмотренных </w:t>
      </w:r>
      <w:r>
        <w:rPr>
          <w:rFonts w:ascii="Times New Roman"/>
          <w:b w:val="false"/>
          <w:i w:val="false"/>
          <w:color w:val="000000"/>
          <w:sz w:val="28"/>
        </w:rPr>
        <w:t>главами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Уголовного кодекса Республики Казахстан, а также особо тяжких преступлений, совершенных в условиях чрезвычайной ситуации или в ходе массовых беспорядков; особо тяжких воинских преступлений, совершенных в военное время или в боевой обстановке;";</w:t>
      </w:r>
    </w:p>
    <w:bookmarkEnd w:id="954"/>
    <w:bookmarkStart w:name="z968" w:id="955"/>
    <w:p>
      <w:pPr>
        <w:spacing w:after="0"/>
        <w:ind w:left="0"/>
        <w:jc w:val="both"/>
      </w:pPr>
      <w:r>
        <w:rPr>
          <w:rFonts w:ascii="Times New Roman"/>
          <w:b w:val="false"/>
          <w:i w:val="false"/>
          <w:color w:val="000000"/>
          <w:sz w:val="28"/>
        </w:rPr>
        <w:t>
      в части двенадцатой слова "районного и приравненного к нему суда" исключить;</w:t>
      </w:r>
    </w:p>
    <w:bookmarkEnd w:id="955"/>
    <w:bookmarkStart w:name="z969" w:id="956"/>
    <w:p>
      <w:pPr>
        <w:spacing w:after="0"/>
        <w:ind w:left="0"/>
        <w:jc w:val="both"/>
      </w:pPr>
      <w:r>
        <w:rPr>
          <w:rFonts w:ascii="Times New Roman"/>
          <w:b w:val="false"/>
          <w:i w:val="false"/>
          <w:color w:val="000000"/>
          <w:sz w:val="28"/>
        </w:rPr>
        <w:t xml:space="preserve">
      18) в абзаце первом части восьмой </w:t>
      </w:r>
      <w:r>
        <w:rPr>
          <w:rFonts w:ascii="Times New Roman"/>
          <w:b w:val="false"/>
          <w:i w:val="false"/>
          <w:color w:val="000000"/>
          <w:sz w:val="28"/>
        </w:rPr>
        <w:t>статьи 152</w:t>
      </w:r>
      <w:r>
        <w:rPr>
          <w:rFonts w:ascii="Times New Roman"/>
          <w:b w:val="false"/>
          <w:i w:val="false"/>
          <w:color w:val="000000"/>
          <w:sz w:val="28"/>
        </w:rPr>
        <w:t xml:space="preserve"> слова "районного и приравненного к нему суда" исключить;</w:t>
      </w:r>
    </w:p>
    <w:bookmarkEnd w:id="956"/>
    <w:bookmarkStart w:name="z970" w:id="95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163</w:t>
      </w:r>
      <w:r>
        <w:rPr>
          <w:rFonts w:ascii="Times New Roman"/>
          <w:b w:val="false"/>
          <w:i w:val="false"/>
          <w:color w:val="000000"/>
          <w:sz w:val="28"/>
        </w:rPr>
        <w:t>:</w:t>
      </w:r>
    </w:p>
    <w:bookmarkEnd w:id="957"/>
    <w:bookmarkStart w:name="z971" w:id="958"/>
    <w:p>
      <w:pPr>
        <w:spacing w:after="0"/>
        <w:ind w:left="0"/>
        <w:jc w:val="both"/>
      </w:pPr>
      <w:r>
        <w:rPr>
          <w:rFonts w:ascii="Times New Roman"/>
          <w:b w:val="false"/>
          <w:i w:val="false"/>
          <w:color w:val="000000"/>
          <w:sz w:val="28"/>
        </w:rPr>
        <w:t>
      в части первой слова "районного и приравненного к нему суда" исключить;</w:t>
      </w:r>
    </w:p>
    <w:bookmarkEnd w:id="958"/>
    <w:bookmarkStart w:name="z972" w:id="959"/>
    <w:p>
      <w:pPr>
        <w:spacing w:after="0"/>
        <w:ind w:left="0"/>
        <w:jc w:val="both"/>
      </w:pPr>
      <w:r>
        <w:rPr>
          <w:rFonts w:ascii="Times New Roman"/>
          <w:b w:val="false"/>
          <w:i w:val="false"/>
          <w:color w:val="000000"/>
          <w:sz w:val="28"/>
        </w:rPr>
        <w:t>
      в части второй слова "районного или приравненного к нему суда в судебном заседании" исключить;</w:t>
      </w:r>
    </w:p>
    <w:bookmarkEnd w:id="959"/>
    <w:bookmarkStart w:name="z973" w:id="960"/>
    <w:p>
      <w:pPr>
        <w:spacing w:after="0"/>
        <w:ind w:left="0"/>
        <w:jc w:val="both"/>
      </w:pPr>
      <w:r>
        <w:rPr>
          <w:rFonts w:ascii="Times New Roman"/>
          <w:b w:val="false"/>
          <w:i w:val="false"/>
          <w:color w:val="000000"/>
          <w:sz w:val="28"/>
        </w:rPr>
        <w:t xml:space="preserve">
      в абзац второй части четвертой внесено изменение на казахском языке, текст на русском языке не изменяется; </w:t>
      </w:r>
    </w:p>
    <w:bookmarkEnd w:id="960"/>
    <w:bookmarkStart w:name="z974" w:id="961"/>
    <w:p>
      <w:pPr>
        <w:spacing w:after="0"/>
        <w:ind w:left="0"/>
        <w:jc w:val="both"/>
      </w:pPr>
      <w:r>
        <w:rPr>
          <w:rFonts w:ascii="Times New Roman"/>
          <w:b w:val="false"/>
          <w:i w:val="false"/>
          <w:color w:val="000000"/>
          <w:sz w:val="28"/>
        </w:rPr>
        <w:t xml:space="preserve">
      20) в части второй </w:t>
      </w:r>
      <w:r>
        <w:rPr>
          <w:rFonts w:ascii="Times New Roman"/>
          <w:b w:val="false"/>
          <w:i w:val="false"/>
          <w:color w:val="000000"/>
          <w:sz w:val="28"/>
        </w:rPr>
        <w:t>статьи 164</w:t>
      </w:r>
      <w:r>
        <w:rPr>
          <w:rFonts w:ascii="Times New Roman"/>
          <w:b w:val="false"/>
          <w:i w:val="false"/>
          <w:color w:val="000000"/>
          <w:sz w:val="28"/>
        </w:rPr>
        <w:t xml:space="preserve"> слова "районного или приравненного к нему суда" исключить;</w:t>
      </w:r>
    </w:p>
    <w:bookmarkEnd w:id="961"/>
    <w:bookmarkStart w:name="z975" w:id="962"/>
    <w:p>
      <w:pPr>
        <w:spacing w:after="0"/>
        <w:ind w:left="0"/>
        <w:jc w:val="both"/>
      </w:pPr>
      <w:r>
        <w:rPr>
          <w:rFonts w:ascii="Times New Roman"/>
          <w:b w:val="false"/>
          <w:i w:val="false"/>
          <w:color w:val="000000"/>
          <w:sz w:val="28"/>
        </w:rPr>
        <w:t xml:space="preserve">
      21) в абзац первый части второй </w:t>
      </w:r>
      <w:r>
        <w:rPr>
          <w:rFonts w:ascii="Times New Roman"/>
          <w:b w:val="false"/>
          <w:i w:val="false"/>
          <w:color w:val="000000"/>
          <w:sz w:val="28"/>
        </w:rPr>
        <w:t>статьи 165</w:t>
      </w:r>
      <w:r>
        <w:rPr>
          <w:rFonts w:ascii="Times New Roman"/>
          <w:b w:val="false"/>
          <w:i w:val="false"/>
          <w:color w:val="000000"/>
          <w:sz w:val="28"/>
        </w:rPr>
        <w:t xml:space="preserve"> внесено изменение на казахском языке, текст на русском языке не изменяется; </w:t>
      </w:r>
    </w:p>
    <w:bookmarkEnd w:id="962"/>
    <w:bookmarkStart w:name="z976" w:id="963"/>
    <w:p>
      <w:pPr>
        <w:spacing w:after="0"/>
        <w:ind w:left="0"/>
        <w:jc w:val="both"/>
      </w:pPr>
      <w:r>
        <w:rPr>
          <w:rFonts w:ascii="Times New Roman"/>
          <w:b w:val="false"/>
          <w:i w:val="false"/>
          <w:color w:val="000000"/>
          <w:sz w:val="28"/>
        </w:rPr>
        <w:t xml:space="preserve">
      22) часть шестую </w:t>
      </w:r>
      <w:r>
        <w:rPr>
          <w:rFonts w:ascii="Times New Roman"/>
          <w:b w:val="false"/>
          <w:i w:val="false"/>
          <w:color w:val="000000"/>
          <w:sz w:val="28"/>
        </w:rPr>
        <w:t>статьи 178</w:t>
      </w:r>
      <w:r>
        <w:rPr>
          <w:rFonts w:ascii="Times New Roman"/>
          <w:b w:val="false"/>
          <w:i w:val="false"/>
          <w:color w:val="000000"/>
          <w:sz w:val="28"/>
        </w:rPr>
        <w:t xml:space="preserve"> после слов "иждивении осужденного." дополнить предложением третьим следующего содержания: </w:t>
      </w:r>
    </w:p>
    <w:bookmarkEnd w:id="963"/>
    <w:bookmarkStart w:name="z977" w:id="964"/>
    <w:p>
      <w:pPr>
        <w:spacing w:after="0"/>
        <w:ind w:left="0"/>
        <w:jc w:val="both"/>
      </w:pPr>
      <w:r>
        <w:rPr>
          <w:rFonts w:ascii="Times New Roman"/>
          <w:b w:val="false"/>
          <w:i w:val="false"/>
          <w:color w:val="000000"/>
          <w:sz w:val="28"/>
        </w:rPr>
        <w:t>
      "При вынесении обвинительного приговора в порядке приказного производства суд вправе освободить осужденного полностью или частично от уплаты процессуальных издержек с учетом его имущественного положения.";</w:t>
      </w:r>
    </w:p>
    <w:bookmarkEnd w:id="964"/>
    <w:bookmarkStart w:name="z978" w:id="96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187</w:t>
      </w:r>
      <w:r>
        <w:rPr>
          <w:rFonts w:ascii="Times New Roman"/>
          <w:b w:val="false"/>
          <w:i w:val="false"/>
          <w:color w:val="000000"/>
          <w:sz w:val="28"/>
        </w:rPr>
        <w:t>:</w:t>
      </w:r>
    </w:p>
    <w:bookmarkEnd w:id="965"/>
    <w:bookmarkStart w:name="z979" w:id="966"/>
    <w:p>
      <w:pPr>
        <w:spacing w:after="0"/>
        <w:ind w:left="0"/>
        <w:jc w:val="both"/>
      </w:pPr>
      <w:r>
        <w:rPr>
          <w:rFonts w:ascii="Times New Roman"/>
          <w:b w:val="false"/>
          <w:i w:val="false"/>
          <w:color w:val="000000"/>
          <w:sz w:val="28"/>
        </w:rPr>
        <w:t>
      в части второй слова "428 (частями второй и третьей)" заменить словами "428 (частью третьей)";</w:t>
      </w:r>
    </w:p>
    <w:bookmarkEnd w:id="966"/>
    <w:bookmarkStart w:name="z980" w:id="967"/>
    <w:p>
      <w:pPr>
        <w:spacing w:after="0"/>
        <w:ind w:left="0"/>
        <w:jc w:val="both"/>
      </w:pPr>
      <w:r>
        <w:rPr>
          <w:rFonts w:ascii="Times New Roman"/>
          <w:b w:val="false"/>
          <w:i w:val="false"/>
          <w:color w:val="000000"/>
          <w:sz w:val="28"/>
        </w:rPr>
        <w:t xml:space="preserve">
      в части </w:t>
      </w:r>
      <w:r>
        <w:rPr>
          <w:rFonts w:ascii="Times New Roman"/>
          <w:b w:val="false"/>
          <w:i w:val="false"/>
          <w:color w:val="000000"/>
          <w:sz w:val="28"/>
        </w:rPr>
        <w:t>3-1</w:t>
      </w:r>
      <w:r>
        <w:rPr>
          <w:rFonts w:ascii="Times New Roman"/>
          <w:b w:val="false"/>
          <w:i w:val="false"/>
          <w:color w:val="000000"/>
          <w:sz w:val="28"/>
        </w:rPr>
        <w:t xml:space="preserve"> слова "216 (частью первой, пунктами 1), 2), 3) и 5) части второй, частью третьей)," заменить словами "216 (частью первой, пунктами 1), 2) и 5) части второй, частью третьей),";</w:t>
      </w:r>
    </w:p>
    <w:bookmarkEnd w:id="967"/>
    <w:bookmarkStart w:name="z981" w:id="968"/>
    <w:p>
      <w:pPr>
        <w:spacing w:after="0"/>
        <w:ind w:left="0"/>
        <w:jc w:val="both"/>
      </w:pPr>
      <w:r>
        <w:rPr>
          <w:rFonts w:ascii="Times New Roman"/>
          <w:b w:val="false"/>
          <w:i w:val="false"/>
          <w:color w:val="000000"/>
          <w:sz w:val="28"/>
        </w:rPr>
        <w:t>
      в части четвертой слова "362 (частями первой, второй, третьей и пунктами 1) и 2) части четвертой)," заменить словами "362 (частями первой, третьей и пунктами 1) и 2) части четвертой),";</w:t>
      </w:r>
    </w:p>
    <w:bookmarkEnd w:id="968"/>
    <w:bookmarkStart w:name="z982" w:id="969"/>
    <w:p>
      <w:pPr>
        <w:spacing w:after="0"/>
        <w:ind w:left="0"/>
        <w:jc w:val="both"/>
      </w:pPr>
      <w:r>
        <w:rPr>
          <w:rFonts w:ascii="Times New Roman"/>
          <w:b w:val="false"/>
          <w:i w:val="false"/>
          <w:color w:val="000000"/>
          <w:sz w:val="28"/>
        </w:rPr>
        <w:t xml:space="preserve">
      24) в части шестнадцатой </w:t>
      </w:r>
      <w:r>
        <w:rPr>
          <w:rFonts w:ascii="Times New Roman"/>
          <w:b w:val="false"/>
          <w:i w:val="false"/>
          <w:color w:val="000000"/>
          <w:sz w:val="28"/>
        </w:rPr>
        <w:t>статьи 191</w:t>
      </w:r>
      <w:r>
        <w:rPr>
          <w:rFonts w:ascii="Times New Roman"/>
          <w:b w:val="false"/>
          <w:i w:val="false"/>
          <w:color w:val="000000"/>
          <w:sz w:val="28"/>
        </w:rPr>
        <w:t xml:space="preserve"> слова "152 (частью первой, если оно связано с неисполнением решения суда о восстановлении на работе)" заменить словами "152 (частью первой, если оно связано с неисполнением решения суда о восстановлении на работе, частью третьей)";</w:t>
      </w:r>
    </w:p>
    <w:bookmarkEnd w:id="969"/>
    <w:bookmarkStart w:name="z983" w:id="970"/>
    <w:p>
      <w:pPr>
        <w:spacing w:after="0"/>
        <w:ind w:left="0"/>
        <w:jc w:val="both"/>
      </w:pPr>
      <w:r>
        <w:rPr>
          <w:rFonts w:ascii="Times New Roman"/>
          <w:b w:val="false"/>
          <w:i w:val="false"/>
          <w:color w:val="000000"/>
          <w:sz w:val="28"/>
        </w:rPr>
        <w:t xml:space="preserve">
      25) в абзаце третьем части второй </w:t>
      </w:r>
      <w:r>
        <w:rPr>
          <w:rFonts w:ascii="Times New Roman"/>
          <w:b w:val="false"/>
          <w:i w:val="false"/>
          <w:color w:val="000000"/>
          <w:sz w:val="28"/>
        </w:rPr>
        <w:t>статьи 193</w:t>
      </w:r>
      <w:r>
        <w:rPr>
          <w:rFonts w:ascii="Times New Roman"/>
          <w:b w:val="false"/>
          <w:i w:val="false"/>
          <w:color w:val="000000"/>
          <w:sz w:val="28"/>
        </w:rPr>
        <w:t xml:space="preserve"> слова "начальниками департаментов (управлений)" заменить словами "руководителями структурных подразделений";</w:t>
      </w:r>
    </w:p>
    <w:bookmarkEnd w:id="970"/>
    <w:bookmarkStart w:name="z984" w:id="971"/>
    <w:p>
      <w:pPr>
        <w:spacing w:after="0"/>
        <w:ind w:left="0"/>
        <w:jc w:val="both"/>
      </w:pPr>
      <w:r>
        <w:rPr>
          <w:rFonts w:ascii="Times New Roman"/>
          <w:b w:val="false"/>
          <w:i w:val="false"/>
          <w:color w:val="000000"/>
          <w:sz w:val="28"/>
        </w:rPr>
        <w:t xml:space="preserve">
      26) в части пятой </w:t>
      </w:r>
      <w:r>
        <w:rPr>
          <w:rFonts w:ascii="Times New Roman"/>
          <w:b w:val="false"/>
          <w:i w:val="false"/>
          <w:color w:val="000000"/>
          <w:sz w:val="28"/>
        </w:rPr>
        <w:t>статьи 220</w:t>
      </w:r>
      <w:r>
        <w:rPr>
          <w:rFonts w:ascii="Times New Roman"/>
          <w:b w:val="false"/>
          <w:i w:val="false"/>
          <w:color w:val="000000"/>
          <w:sz w:val="28"/>
        </w:rPr>
        <w:t xml:space="preserve"> слово "хода" заменить словами "фиксации хода";</w:t>
      </w:r>
    </w:p>
    <w:bookmarkEnd w:id="971"/>
    <w:bookmarkStart w:name="z985" w:id="972"/>
    <w:p>
      <w:pPr>
        <w:spacing w:after="0"/>
        <w:ind w:left="0"/>
        <w:jc w:val="both"/>
      </w:pPr>
      <w:r>
        <w:rPr>
          <w:rFonts w:ascii="Times New Roman"/>
          <w:b w:val="false"/>
          <w:i w:val="false"/>
          <w:color w:val="000000"/>
          <w:sz w:val="28"/>
        </w:rPr>
        <w:t xml:space="preserve">
      27) часть третью </w:t>
      </w:r>
      <w:r>
        <w:rPr>
          <w:rFonts w:ascii="Times New Roman"/>
          <w:b w:val="false"/>
          <w:i w:val="false"/>
          <w:color w:val="000000"/>
          <w:sz w:val="28"/>
        </w:rPr>
        <w:t>статьи 232</w:t>
      </w:r>
      <w:r>
        <w:rPr>
          <w:rFonts w:ascii="Times New Roman"/>
          <w:b w:val="false"/>
          <w:i w:val="false"/>
          <w:color w:val="000000"/>
          <w:sz w:val="28"/>
        </w:rPr>
        <w:t xml:space="preserve"> изложить в следующей редакции:</w:t>
      </w:r>
    </w:p>
    <w:bookmarkEnd w:id="972"/>
    <w:bookmarkStart w:name="z986" w:id="973"/>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 6) </w:t>
      </w:r>
      <w:r>
        <w:rPr>
          <w:rFonts w:ascii="Times New Roman"/>
          <w:b w:val="false"/>
          <w:i w:val="false"/>
          <w:color w:val="000000"/>
          <w:sz w:val="28"/>
        </w:rPr>
        <w:t xml:space="preserve">статьи 231 </w:t>
      </w:r>
      <w:r>
        <w:rPr>
          <w:rFonts w:ascii="Times New Roman"/>
          <w:b w:val="false"/>
          <w:i w:val="false"/>
          <w:color w:val="000000"/>
          <w:sz w:val="28"/>
        </w:rPr>
        <w:t xml:space="preserve"> настоящего Кодекса, проводятся с санкции следственного судьи специализированного следственного суда, специализированного межрайонного следственного суда, порядок получения которой установлен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973"/>
    <w:bookmarkStart w:name="z987" w:id="974"/>
    <w:p>
      <w:pPr>
        <w:spacing w:after="0"/>
        <w:ind w:left="0"/>
        <w:jc w:val="both"/>
      </w:pPr>
      <w:r>
        <w:rPr>
          <w:rFonts w:ascii="Times New Roman"/>
          <w:b w:val="false"/>
          <w:i w:val="false"/>
          <w:color w:val="000000"/>
          <w:sz w:val="28"/>
        </w:rPr>
        <w:t xml:space="preserve">
      28) часть первую </w:t>
      </w:r>
      <w:r>
        <w:rPr>
          <w:rFonts w:ascii="Times New Roman"/>
          <w:b w:val="false"/>
          <w:i w:val="false"/>
          <w:color w:val="000000"/>
          <w:sz w:val="28"/>
        </w:rPr>
        <w:t>статьи 234</w:t>
      </w:r>
      <w:r>
        <w:rPr>
          <w:rFonts w:ascii="Times New Roman"/>
          <w:b w:val="false"/>
          <w:i w:val="false"/>
          <w:color w:val="000000"/>
          <w:sz w:val="28"/>
        </w:rPr>
        <w:t xml:space="preserve"> изложить в следующей редакции:</w:t>
      </w:r>
    </w:p>
    <w:bookmarkEnd w:id="974"/>
    <w:bookmarkStart w:name="z988" w:id="975"/>
    <w:p>
      <w:pPr>
        <w:spacing w:after="0"/>
        <w:ind w:left="0"/>
        <w:jc w:val="both"/>
      </w:pPr>
      <w:r>
        <w:rPr>
          <w:rFonts w:ascii="Times New Roman"/>
          <w:b w:val="false"/>
          <w:i w:val="false"/>
          <w:color w:val="000000"/>
          <w:sz w:val="28"/>
        </w:rPr>
        <w:t>
      "1. Негласные следственные действия проводятся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bookmarkEnd w:id="975"/>
    <w:bookmarkStart w:name="z989" w:id="97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240</w:t>
      </w:r>
      <w:r>
        <w:rPr>
          <w:rFonts w:ascii="Times New Roman"/>
          <w:b w:val="false"/>
          <w:i w:val="false"/>
          <w:color w:val="000000"/>
          <w:sz w:val="28"/>
        </w:rPr>
        <w:t>:</w:t>
      </w:r>
    </w:p>
    <w:bookmarkEnd w:id="976"/>
    <w:bookmarkStart w:name="z990" w:id="977"/>
    <w:p>
      <w:pPr>
        <w:spacing w:after="0"/>
        <w:ind w:left="0"/>
        <w:jc w:val="both"/>
      </w:pPr>
      <w:r>
        <w:rPr>
          <w:rFonts w:ascii="Times New Roman"/>
          <w:b w:val="false"/>
          <w:i w:val="false"/>
          <w:color w:val="000000"/>
          <w:sz w:val="28"/>
        </w:rPr>
        <w:t>
      в части 1-1:</w:t>
      </w:r>
    </w:p>
    <w:bookmarkEnd w:id="977"/>
    <w:bookmarkStart w:name="z991" w:id="978"/>
    <w:p>
      <w:pPr>
        <w:spacing w:after="0"/>
        <w:ind w:left="0"/>
        <w:jc w:val="both"/>
      </w:pPr>
      <w:r>
        <w:rPr>
          <w:rFonts w:ascii="Times New Roman"/>
          <w:b w:val="false"/>
          <w:i w:val="false"/>
          <w:color w:val="000000"/>
          <w:sz w:val="28"/>
        </w:rPr>
        <w:t>
      абзац второй после слов "следственным судьей" дополнить словами "специализированного следственного суда, специализированного межрайонного следственного суда";</w:t>
      </w:r>
    </w:p>
    <w:bookmarkEnd w:id="978"/>
    <w:bookmarkStart w:name="z992" w:id="979"/>
    <w:p>
      <w:pPr>
        <w:spacing w:after="0"/>
        <w:ind w:left="0"/>
        <w:jc w:val="both"/>
      </w:pPr>
      <w:r>
        <w:rPr>
          <w:rFonts w:ascii="Times New Roman"/>
          <w:b w:val="false"/>
          <w:i w:val="false"/>
          <w:color w:val="000000"/>
          <w:sz w:val="28"/>
        </w:rPr>
        <w:t>
      абзац третий после слов "Следственный судья" дополнить словами "специализированного следственного суда, специализированного межрайонного следственного суда";</w:t>
      </w:r>
    </w:p>
    <w:bookmarkEnd w:id="979"/>
    <w:bookmarkStart w:name="z993" w:id="980"/>
    <w:p>
      <w:pPr>
        <w:spacing w:after="0"/>
        <w:ind w:left="0"/>
        <w:jc w:val="both"/>
      </w:pPr>
      <w:r>
        <w:rPr>
          <w:rFonts w:ascii="Times New Roman"/>
          <w:b w:val="false"/>
          <w:i w:val="false"/>
          <w:color w:val="000000"/>
          <w:sz w:val="28"/>
        </w:rPr>
        <w:t>
      в части шестой:</w:t>
      </w:r>
    </w:p>
    <w:bookmarkEnd w:id="980"/>
    <w:p>
      <w:pPr>
        <w:spacing w:after="0"/>
        <w:ind w:left="0"/>
        <w:jc w:val="both"/>
      </w:pPr>
      <w:r>
        <w:rPr>
          <w:rFonts w:ascii="Times New Roman"/>
          <w:b w:val="false"/>
          <w:i w:val="false"/>
          <w:color w:val="000000"/>
          <w:sz w:val="28"/>
        </w:rPr>
        <w:t>
      слово "дней" заменить словом "суток";</w:t>
      </w:r>
    </w:p>
    <w:bookmarkStart w:name="z994" w:id="981"/>
    <w:p>
      <w:pPr>
        <w:spacing w:after="0"/>
        <w:ind w:left="0"/>
        <w:jc w:val="both"/>
      </w:pPr>
      <w:r>
        <w:rPr>
          <w:rFonts w:ascii="Times New Roman"/>
          <w:b w:val="false"/>
          <w:i w:val="false"/>
          <w:color w:val="000000"/>
          <w:sz w:val="28"/>
        </w:rPr>
        <w:t xml:space="preserve">
      слово "суд" заменить словами "специализированный следственный суд, специализированный межрайонный следственный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981"/>
    <w:bookmarkStart w:name="z995" w:id="982"/>
    <w:p>
      <w:pPr>
        <w:spacing w:after="0"/>
        <w:ind w:left="0"/>
        <w:jc w:val="both"/>
      </w:pPr>
      <w:r>
        <w:rPr>
          <w:rFonts w:ascii="Times New Roman"/>
          <w:b w:val="false"/>
          <w:i w:val="false"/>
          <w:color w:val="000000"/>
          <w:sz w:val="28"/>
        </w:rPr>
        <w:t xml:space="preserve">
      30) часть первую </w:t>
      </w:r>
      <w:r>
        <w:rPr>
          <w:rFonts w:ascii="Times New Roman"/>
          <w:b w:val="false"/>
          <w:i w:val="false"/>
          <w:color w:val="000000"/>
          <w:sz w:val="28"/>
        </w:rPr>
        <w:t>статьи 283</w:t>
      </w:r>
      <w:r>
        <w:rPr>
          <w:rFonts w:ascii="Times New Roman"/>
          <w:b w:val="false"/>
          <w:i w:val="false"/>
          <w:color w:val="000000"/>
          <w:sz w:val="28"/>
        </w:rPr>
        <w:t xml:space="preserve"> дополнить предложением третьим следующего содержания:</w:t>
      </w:r>
    </w:p>
    <w:bookmarkEnd w:id="982"/>
    <w:bookmarkStart w:name="z996" w:id="983"/>
    <w:p>
      <w:pPr>
        <w:spacing w:after="0"/>
        <w:ind w:left="0"/>
        <w:jc w:val="both"/>
      </w:pPr>
      <w:r>
        <w:rPr>
          <w:rFonts w:ascii="Times New Roman"/>
          <w:b w:val="false"/>
          <w:i w:val="false"/>
          <w:color w:val="000000"/>
          <w:sz w:val="28"/>
        </w:rPr>
        <w:t>
      "Заключение эксперта (экспертов) может быть оформлено в виде электронного документа.";</w:t>
      </w:r>
    </w:p>
    <w:bookmarkEnd w:id="983"/>
    <w:bookmarkStart w:name="z997" w:id="98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306</w:t>
      </w:r>
      <w:r>
        <w:rPr>
          <w:rFonts w:ascii="Times New Roman"/>
          <w:b w:val="false"/>
          <w:i w:val="false"/>
          <w:color w:val="000000"/>
          <w:sz w:val="28"/>
        </w:rPr>
        <w:t>:</w:t>
      </w:r>
    </w:p>
    <w:bookmarkEnd w:id="984"/>
    <w:bookmarkStart w:name="z998" w:id="985"/>
    <w:p>
      <w:pPr>
        <w:spacing w:after="0"/>
        <w:ind w:left="0"/>
        <w:jc w:val="both"/>
      </w:pPr>
      <w:r>
        <w:rPr>
          <w:rFonts w:ascii="Times New Roman"/>
          <w:b w:val="false"/>
          <w:i w:val="false"/>
          <w:color w:val="000000"/>
          <w:sz w:val="28"/>
        </w:rPr>
        <w:t>
      часть третью изложить в следующей редакции:</w:t>
      </w:r>
    </w:p>
    <w:bookmarkEnd w:id="985"/>
    <w:bookmarkStart w:name="z999" w:id="986"/>
    <w:p>
      <w:pPr>
        <w:spacing w:after="0"/>
        <w:ind w:left="0"/>
        <w:jc w:val="both"/>
      </w:pPr>
      <w:r>
        <w:rPr>
          <w:rFonts w:ascii="Times New Roman"/>
          <w:b w:val="false"/>
          <w:i w:val="false"/>
          <w:color w:val="000000"/>
          <w:sz w:val="28"/>
        </w:rPr>
        <w:t>
      "3. На досудебной стадии уголовного процесса специализированные следственные суды, специализированные межрайонные следственные суды рассматривают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санкционируют процессуальные действия в случаях, предусмотренных настоящим Кодексом, а также осуществляют иные полномочия, предусмотренные настоящим Кодексом.";</w:t>
      </w:r>
    </w:p>
    <w:bookmarkEnd w:id="986"/>
    <w:bookmarkStart w:name="z1000" w:id="987"/>
    <w:p>
      <w:pPr>
        <w:spacing w:after="0"/>
        <w:ind w:left="0"/>
        <w:jc w:val="both"/>
      </w:pPr>
      <w:r>
        <w:rPr>
          <w:rFonts w:ascii="Times New Roman"/>
          <w:b w:val="false"/>
          <w:i w:val="false"/>
          <w:color w:val="000000"/>
          <w:sz w:val="28"/>
        </w:rPr>
        <w:t>
      дополнить примечанием следующего содержания:</w:t>
      </w:r>
    </w:p>
    <w:bookmarkEnd w:id="987"/>
    <w:bookmarkStart w:name="z1001" w:id="988"/>
    <w:p>
      <w:pPr>
        <w:spacing w:after="0"/>
        <w:ind w:left="0"/>
        <w:jc w:val="both"/>
      </w:pPr>
      <w:r>
        <w:rPr>
          <w:rFonts w:ascii="Times New Roman"/>
          <w:b w:val="false"/>
          <w:i w:val="false"/>
          <w:color w:val="000000"/>
          <w:sz w:val="28"/>
        </w:rPr>
        <w:t xml:space="preserve">
      "Примечание. Если на территории соответствующей административно-территориальной единицы не образованы специализированные следственные суды, специализированные межрайонные следственные суды, отнесенные к их подсудности материалы вправе рассматривать районные и приравненные к ним суды (следственный судья), за исключением случаев, предусмотренных </w:t>
      </w:r>
      <w:r>
        <w:rPr>
          <w:rFonts w:ascii="Times New Roman"/>
          <w:b w:val="false"/>
          <w:i w:val="false"/>
          <w:color w:val="000000"/>
          <w:sz w:val="28"/>
        </w:rPr>
        <w:t>статьями 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настоящего Кодекса. Следственный судья (судьи) районного и приравненного к нему суда назначается (назначаются) из числа судей председателем этого суда. При необходимости замены следственного судьи он может быть переназначен.";</w:t>
      </w:r>
    </w:p>
    <w:bookmarkEnd w:id="988"/>
    <w:bookmarkStart w:name="z1002" w:id="98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476</w:t>
      </w:r>
      <w:r>
        <w:rPr>
          <w:rFonts w:ascii="Times New Roman"/>
          <w:b w:val="false"/>
          <w:i w:val="false"/>
          <w:color w:val="000000"/>
          <w:sz w:val="28"/>
        </w:rPr>
        <w:t>:</w:t>
      </w:r>
    </w:p>
    <w:bookmarkEnd w:id="989"/>
    <w:bookmarkStart w:name="z1003" w:id="990"/>
    <w:p>
      <w:pPr>
        <w:spacing w:after="0"/>
        <w:ind w:left="0"/>
        <w:jc w:val="both"/>
      </w:pPr>
      <w:r>
        <w:rPr>
          <w:rFonts w:ascii="Times New Roman"/>
          <w:b w:val="false"/>
          <w:i w:val="false"/>
          <w:color w:val="000000"/>
          <w:sz w:val="28"/>
        </w:rPr>
        <w:t>
      пункты 1), 2), 14) и 16) изложить в следующей редакции:</w:t>
      </w:r>
    </w:p>
    <w:bookmarkEnd w:id="990"/>
    <w:bookmarkStart w:name="z1004" w:id="991"/>
    <w:p>
      <w:pPr>
        <w:spacing w:after="0"/>
        <w:ind w:left="0"/>
        <w:jc w:val="both"/>
      </w:pPr>
      <w:r>
        <w:rPr>
          <w:rFonts w:ascii="Times New Roman"/>
          <w:b w:val="false"/>
          <w:i w:val="false"/>
          <w:color w:val="000000"/>
          <w:sz w:val="28"/>
        </w:rPr>
        <w:t>
      "1) о замене:</w:t>
      </w:r>
    </w:p>
    <w:bookmarkEnd w:id="991"/>
    <w:bookmarkStart w:name="z1005" w:id="992"/>
    <w:p>
      <w:pPr>
        <w:spacing w:after="0"/>
        <w:ind w:left="0"/>
        <w:jc w:val="both"/>
      </w:pPr>
      <w:r>
        <w:rPr>
          <w:rFonts w:ascii="Times New Roman"/>
          <w:b w:val="false"/>
          <w:i w:val="false"/>
          <w:color w:val="000000"/>
          <w:sz w:val="28"/>
        </w:rPr>
        <w:t>
      штрафа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w:t>
      </w:r>
    </w:p>
    <w:bookmarkEnd w:id="992"/>
    <w:bookmarkStart w:name="z1006" w:id="993"/>
    <w:p>
      <w:pPr>
        <w:spacing w:after="0"/>
        <w:ind w:left="0"/>
        <w:jc w:val="both"/>
      </w:pPr>
      <w:r>
        <w:rPr>
          <w:rFonts w:ascii="Times New Roman"/>
          <w:b w:val="false"/>
          <w:i w:val="false"/>
          <w:color w:val="000000"/>
          <w:sz w:val="28"/>
        </w:rPr>
        <w:t>
      исправительных работ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bookmarkEnd w:id="993"/>
    <w:bookmarkStart w:name="z1007" w:id="994"/>
    <w:p>
      <w:pPr>
        <w:spacing w:after="0"/>
        <w:ind w:left="0"/>
        <w:jc w:val="both"/>
      </w:pPr>
      <w:r>
        <w:rPr>
          <w:rFonts w:ascii="Times New Roman"/>
          <w:b w:val="false"/>
          <w:i w:val="false"/>
          <w:color w:val="000000"/>
          <w:sz w:val="28"/>
        </w:rPr>
        <w:t>
      привлечения к общественным работам – арестом, ограничением свободы или лишением свободы (</w:t>
      </w:r>
      <w:r>
        <w:rPr>
          <w:rFonts w:ascii="Times New Roman"/>
          <w:b w:val="false"/>
          <w:i w:val="false"/>
          <w:color w:val="000000"/>
          <w:sz w:val="28"/>
        </w:rPr>
        <w:t>статья 43</w:t>
      </w:r>
      <w:r>
        <w:rPr>
          <w:rFonts w:ascii="Times New Roman"/>
          <w:b w:val="false"/>
          <w:i w:val="false"/>
          <w:color w:val="000000"/>
          <w:sz w:val="28"/>
        </w:rPr>
        <w:t xml:space="preserve"> Уголовного кодекса Республики Казахстан);</w:t>
      </w:r>
    </w:p>
    <w:bookmarkEnd w:id="994"/>
    <w:bookmarkStart w:name="z1008" w:id="995"/>
    <w:p>
      <w:pPr>
        <w:spacing w:after="0"/>
        <w:ind w:left="0"/>
        <w:jc w:val="both"/>
      </w:pPr>
      <w:r>
        <w:rPr>
          <w:rFonts w:ascii="Times New Roman"/>
          <w:b w:val="false"/>
          <w:i w:val="false"/>
          <w:color w:val="000000"/>
          <w:sz w:val="28"/>
        </w:rPr>
        <w:t>
      ограничения свободы – лишением свободы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bookmarkEnd w:id="995"/>
    <w:bookmarkStart w:name="z1009" w:id="996"/>
    <w:p>
      <w:pPr>
        <w:spacing w:after="0"/>
        <w:ind w:left="0"/>
        <w:jc w:val="both"/>
      </w:pPr>
      <w:r>
        <w:rPr>
          <w:rFonts w:ascii="Times New Roman"/>
          <w:b w:val="false"/>
          <w:i w:val="false"/>
          <w:color w:val="000000"/>
          <w:sz w:val="28"/>
        </w:rPr>
        <w:t>
      2) об отсрочке уплаты штрафа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 освобождении от исполнения оставшейся части исправительных работ при полной утрате трудоспособности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bookmarkEnd w:id="996"/>
    <w:bookmarkStart w:name="z1010" w:id="997"/>
    <w:p>
      <w:pPr>
        <w:spacing w:after="0"/>
        <w:ind w:left="0"/>
        <w:jc w:val="both"/>
      </w:pPr>
      <w:r>
        <w:rPr>
          <w:rFonts w:ascii="Times New Roman"/>
          <w:b w:val="false"/>
          <w:i w:val="false"/>
          <w:color w:val="000000"/>
          <w:sz w:val="28"/>
        </w:rPr>
        <w:t>
      "14) о назначении, продлении, изменении или прекращении применения принудительных мер медицинского характера (</w:t>
      </w:r>
      <w:r>
        <w:rPr>
          <w:rFonts w:ascii="Times New Roman"/>
          <w:b w:val="false"/>
          <w:i w:val="false"/>
          <w:color w:val="000000"/>
          <w:sz w:val="28"/>
        </w:rPr>
        <w:t>статьи 96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w:t>
      </w:r>
    </w:p>
    <w:bookmarkEnd w:id="997"/>
    <w:bookmarkStart w:name="z1011" w:id="998"/>
    <w:p>
      <w:pPr>
        <w:spacing w:after="0"/>
        <w:ind w:left="0"/>
        <w:jc w:val="both"/>
      </w:pPr>
      <w:r>
        <w:rPr>
          <w:rFonts w:ascii="Times New Roman"/>
          <w:b w:val="false"/>
          <w:i w:val="false"/>
          <w:color w:val="000000"/>
          <w:sz w:val="28"/>
        </w:rPr>
        <w:t>
      "16) о снижении размера удержаний из заработной платы осужденного к исправительным работам в соответствии с уголовно-исполнительным законодательством Республики Казахстан;";</w:t>
      </w:r>
    </w:p>
    <w:bookmarkEnd w:id="998"/>
    <w:bookmarkStart w:name="z1012" w:id="999"/>
    <w:p>
      <w:pPr>
        <w:spacing w:after="0"/>
        <w:ind w:left="0"/>
        <w:jc w:val="both"/>
      </w:pPr>
      <w:r>
        <w:rPr>
          <w:rFonts w:ascii="Times New Roman"/>
          <w:b w:val="false"/>
          <w:i w:val="false"/>
          <w:color w:val="000000"/>
          <w:sz w:val="28"/>
        </w:rPr>
        <w:t>
      дополнить пунктом 21) следующего содержания:</w:t>
      </w:r>
    </w:p>
    <w:bookmarkEnd w:id="999"/>
    <w:bookmarkStart w:name="z1013" w:id="1000"/>
    <w:p>
      <w:pPr>
        <w:spacing w:after="0"/>
        <w:ind w:left="0"/>
        <w:jc w:val="both"/>
      </w:pPr>
      <w:r>
        <w:rPr>
          <w:rFonts w:ascii="Times New Roman"/>
          <w:b w:val="false"/>
          <w:i w:val="false"/>
          <w:color w:val="000000"/>
          <w:sz w:val="28"/>
        </w:rPr>
        <w:t>
      "21) о назначении судебно-психиатрической экспертизы в отношении лиц, осужденных к лишению свободы за совершение преступления против половой неприкосновенности несовершеннолетних, для решения вопроса о наличии (отсутствии) у них психических отклонений и склонностей к сексуальному насилию.";</w:t>
      </w:r>
    </w:p>
    <w:bookmarkEnd w:id="1000"/>
    <w:bookmarkStart w:name="z1014" w:id="1001"/>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478</w:t>
      </w:r>
      <w:r>
        <w:rPr>
          <w:rFonts w:ascii="Times New Roman"/>
          <w:b w:val="false"/>
          <w:i w:val="false"/>
          <w:color w:val="000000"/>
          <w:sz w:val="28"/>
        </w:rPr>
        <w:t>:</w:t>
      </w:r>
    </w:p>
    <w:bookmarkEnd w:id="1001"/>
    <w:bookmarkStart w:name="z1015" w:id="1002"/>
    <w:p>
      <w:pPr>
        <w:spacing w:after="0"/>
        <w:ind w:left="0"/>
        <w:jc w:val="both"/>
      </w:pPr>
      <w:r>
        <w:rPr>
          <w:rFonts w:ascii="Times New Roman"/>
          <w:b w:val="false"/>
          <w:i w:val="false"/>
          <w:color w:val="000000"/>
          <w:sz w:val="28"/>
        </w:rPr>
        <w:t>
      в части первой цифру "5)" заменить цифрами "2), 5)";</w:t>
      </w:r>
    </w:p>
    <w:bookmarkEnd w:id="1002"/>
    <w:bookmarkStart w:name="z1016" w:id="1003"/>
    <w:p>
      <w:pPr>
        <w:spacing w:after="0"/>
        <w:ind w:left="0"/>
        <w:jc w:val="both"/>
      </w:pPr>
      <w:r>
        <w:rPr>
          <w:rFonts w:ascii="Times New Roman"/>
          <w:b w:val="false"/>
          <w:i w:val="false"/>
          <w:color w:val="000000"/>
          <w:sz w:val="28"/>
        </w:rPr>
        <w:t>
      в части второй цифру "2)," исключить;</w:t>
      </w:r>
    </w:p>
    <w:bookmarkEnd w:id="1003"/>
    <w:bookmarkStart w:name="z1017" w:id="1004"/>
    <w:p>
      <w:pPr>
        <w:spacing w:after="0"/>
        <w:ind w:left="0"/>
        <w:jc w:val="both"/>
      </w:pPr>
      <w:r>
        <w:rPr>
          <w:rFonts w:ascii="Times New Roman"/>
          <w:b w:val="false"/>
          <w:i w:val="false"/>
          <w:color w:val="000000"/>
          <w:sz w:val="28"/>
        </w:rPr>
        <w:t>
      в части четвертой цифру "2)," исключить;</w:t>
      </w:r>
    </w:p>
    <w:bookmarkEnd w:id="1004"/>
    <w:bookmarkStart w:name="z1018" w:id="1005"/>
    <w:p>
      <w:pPr>
        <w:spacing w:after="0"/>
        <w:ind w:left="0"/>
        <w:jc w:val="both"/>
      </w:pPr>
      <w:r>
        <w:rPr>
          <w:rFonts w:ascii="Times New Roman"/>
          <w:b w:val="false"/>
          <w:i w:val="false"/>
          <w:color w:val="000000"/>
          <w:sz w:val="28"/>
        </w:rPr>
        <w:t xml:space="preserve">
      34) в части пятой </w:t>
      </w:r>
      <w:r>
        <w:rPr>
          <w:rFonts w:ascii="Times New Roman"/>
          <w:b w:val="false"/>
          <w:i w:val="false"/>
          <w:color w:val="000000"/>
          <w:sz w:val="28"/>
        </w:rPr>
        <w:t>статьи 549</w:t>
      </w:r>
      <w:r>
        <w:rPr>
          <w:rFonts w:ascii="Times New Roman"/>
          <w:b w:val="false"/>
          <w:i w:val="false"/>
          <w:color w:val="000000"/>
          <w:sz w:val="28"/>
        </w:rPr>
        <w:t xml:space="preserve"> слова "районного суда" заменить словами "специализированного межрайонного следственного суда";</w:t>
      </w:r>
    </w:p>
    <w:bookmarkEnd w:id="1005"/>
    <w:bookmarkStart w:name="z1019" w:id="1006"/>
    <w:p>
      <w:pPr>
        <w:spacing w:after="0"/>
        <w:ind w:left="0"/>
        <w:jc w:val="both"/>
      </w:pPr>
      <w:r>
        <w:rPr>
          <w:rFonts w:ascii="Times New Roman"/>
          <w:b w:val="false"/>
          <w:i w:val="false"/>
          <w:color w:val="000000"/>
          <w:sz w:val="28"/>
        </w:rPr>
        <w:t xml:space="preserve">
      35) в части пятой </w:t>
      </w:r>
      <w:r>
        <w:rPr>
          <w:rFonts w:ascii="Times New Roman"/>
          <w:b w:val="false"/>
          <w:i w:val="false"/>
          <w:color w:val="000000"/>
          <w:sz w:val="28"/>
        </w:rPr>
        <w:t>статьи 550</w:t>
      </w:r>
      <w:r>
        <w:rPr>
          <w:rFonts w:ascii="Times New Roman"/>
          <w:b w:val="false"/>
          <w:i w:val="false"/>
          <w:color w:val="000000"/>
          <w:sz w:val="28"/>
        </w:rPr>
        <w:t xml:space="preserve"> слова "районного суда" заменить словами "специализированного межрайонного следственного суда";</w:t>
      </w:r>
    </w:p>
    <w:bookmarkEnd w:id="1006"/>
    <w:bookmarkStart w:name="z1020" w:id="100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559</w:t>
      </w:r>
      <w:r>
        <w:rPr>
          <w:rFonts w:ascii="Times New Roman"/>
          <w:b w:val="false"/>
          <w:i w:val="false"/>
          <w:color w:val="000000"/>
          <w:sz w:val="28"/>
        </w:rPr>
        <w:t>:</w:t>
      </w:r>
    </w:p>
    <w:bookmarkEnd w:id="1007"/>
    <w:bookmarkStart w:name="z1021" w:id="1008"/>
    <w:p>
      <w:pPr>
        <w:spacing w:after="0"/>
        <w:ind w:left="0"/>
        <w:jc w:val="both"/>
      </w:pPr>
      <w:r>
        <w:rPr>
          <w:rFonts w:ascii="Times New Roman"/>
          <w:b w:val="false"/>
          <w:i w:val="false"/>
          <w:color w:val="000000"/>
          <w:sz w:val="28"/>
        </w:rPr>
        <w:t>
      в части первой слова "прокурора (суда)" заменить словами "следственного судьи (суда)";</w:t>
      </w:r>
    </w:p>
    <w:bookmarkEnd w:id="1008"/>
    <w:bookmarkStart w:name="z1022" w:id="1009"/>
    <w:p>
      <w:pPr>
        <w:spacing w:after="0"/>
        <w:ind w:left="0"/>
        <w:jc w:val="both"/>
      </w:pPr>
      <w:r>
        <w:rPr>
          <w:rFonts w:ascii="Times New Roman"/>
          <w:b w:val="false"/>
          <w:i w:val="false"/>
          <w:color w:val="000000"/>
          <w:sz w:val="28"/>
        </w:rPr>
        <w:t>
      в части третьей слова "прокурора (суда)" заменить словами "следственного судьи (суда)";</w:t>
      </w:r>
    </w:p>
    <w:bookmarkEnd w:id="1009"/>
    <w:bookmarkStart w:name="z1023" w:id="1010"/>
    <w:p>
      <w:pPr>
        <w:spacing w:after="0"/>
        <w:ind w:left="0"/>
        <w:jc w:val="both"/>
      </w:pPr>
      <w:r>
        <w:rPr>
          <w:rFonts w:ascii="Times New Roman"/>
          <w:b w:val="false"/>
          <w:i w:val="false"/>
          <w:color w:val="000000"/>
          <w:sz w:val="28"/>
        </w:rPr>
        <w:t xml:space="preserve">
      37) в части третьей </w:t>
      </w:r>
      <w:r>
        <w:rPr>
          <w:rFonts w:ascii="Times New Roman"/>
          <w:b w:val="false"/>
          <w:i w:val="false"/>
          <w:color w:val="000000"/>
          <w:sz w:val="28"/>
        </w:rPr>
        <w:t>статьи 565</w:t>
      </w:r>
      <w:r>
        <w:rPr>
          <w:rFonts w:ascii="Times New Roman"/>
          <w:b w:val="false"/>
          <w:i w:val="false"/>
          <w:color w:val="000000"/>
          <w:sz w:val="28"/>
        </w:rPr>
        <w:t>:</w:t>
      </w:r>
    </w:p>
    <w:bookmarkEnd w:id="1010"/>
    <w:bookmarkStart w:name="z1024" w:id="1011"/>
    <w:p>
      <w:pPr>
        <w:spacing w:after="0"/>
        <w:ind w:left="0"/>
        <w:jc w:val="both"/>
      </w:pPr>
      <w:r>
        <w:rPr>
          <w:rFonts w:ascii="Times New Roman"/>
          <w:b w:val="false"/>
          <w:i w:val="false"/>
          <w:color w:val="000000"/>
          <w:sz w:val="28"/>
        </w:rPr>
        <w:t>
      слова "прокурора или суда" заменить словами "следственного судьи (суда)";</w:t>
      </w:r>
    </w:p>
    <w:bookmarkEnd w:id="1011"/>
    <w:bookmarkStart w:name="z1025" w:id="1012"/>
    <w:p>
      <w:pPr>
        <w:spacing w:after="0"/>
        <w:ind w:left="0"/>
        <w:jc w:val="both"/>
      </w:pPr>
      <w:r>
        <w:rPr>
          <w:rFonts w:ascii="Times New Roman"/>
          <w:b w:val="false"/>
          <w:i w:val="false"/>
          <w:color w:val="000000"/>
          <w:sz w:val="28"/>
        </w:rPr>
        <w:t>
      слова "компетентных органов" заменить словами "компетентного органа";</w:t>
      </w:r>
    </w:p>
    <w:bookmarkEnd w:id="1012"/>
    <w:bookmarkStart w:name="z1026" w:id="101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571</w:t>
      </w:r>
      <w:r>
        <w:rPr>
          <w:rFonts w:ascii="Times New Roman"/>
          <w:b w:val="false"/>
          <w:i w:val="false"/>
          <w:color w:val="000000"/>
          <w:sz w:val="28"/>
        </w:rPr>
        <w:t xml:space="preserve"> слова "прокурора или суда" заменить словами "следственного судьи (суда)";</w:t>
      </w:r>
    </w:p>
    <w:bookmarkEnd w:id="1013"/>
    <w:bookmarkStart w:name="z1027" w:id="1014"/>
    <w:p>
      <w:pPr>
        <w:spacing w:after="0"/>
        <w:ind w:left="0"/>
        <w:jc w:val="both"/>
      </w:pPr>
      <w:r>
        <w:rPr>
          <w:rFonts w:ascii="Times New Roman"/>
          <w:b w:val="false"/>
          <w:i w:val="false"/>
          <w:color w:val="000000"/>
          <w:sz w:val="28"/>
        </w:rPr>
        <w:t xml:space="preserve">
      39) в части третьей </w:t>
      </w:r>
      <w:r>
        <w:rPr>
          <w:rFonts w:ascii="Times New Roman"/>
          <w:b w:val="false"/>
          <w:i w:val="false"/>
          <w:color w:val="000000"/>
          <w:sz w:val="28"/>
        </w:rPr>
        <w:t>статьи 588</w:t>
      </w:r>
      <w:r>
        <w:rPr>
          <w:rFonts w:ascii="Times New Roman"/>
          <w:b w:val="false"/>
          <w:i w:val="false"/>
          <w:color w:val="000000"/>
          <w:sz w:val="28"/>
        </w:rPr>
        <w:t xml:space="preserve"> слова "районного и приравненного к нему суда" исключить;</w:t>
      </w:r>
    </w:p>
    <w:bookmarkEnd w:id="1014"/>
    <w:bookmarkStart w:name="z1028" w:id="1015"/>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589</w:t>
      </w:r>
      <w:r>
        <w:rPr>
          <w:rFonts w:ascii="Times New Roman"/>
          <w:b w:val="false"/>
          <w:i w:val="false"/>
          <w:color w:val="000000"/>
          <w:sz w:val="28"/>
        </w:rPr>
        <w:t>:</w:t>
      </w:r>
    </w:p>
    <w:bookmarkEnd w:id="1015"/>
    <w:bookmarkStart w:name="z1029" w:id="1016"/>
    <w:p>
      <w:pPr>
        <w:spacing w:after="0"/>
        <w:ind w:left="0"/>
        <w:jc w:val="both"/>
      </w:pPr>
      <w:r>
        <w:rPr>
          <w:rFonts w:ascii="Times New Roman"/>
          <w:b w:val="false"/>
          <w:i w:val="false"/>
          <w:color w:val="000000"/>
          <w:sz w:val="28"/>
        </w:rPr>
        <w:t>
      в части третьей слова "районного и приравненного к нему суда" исключить;</w:t>
      </w:r>
    </w:p>
    <w:bookmarkEnd w:id="1016"/>
    <w:bookmarkStart w:name="z1030" w:id="1017"/>
    <w:p>
      <w:pPr>
        <w:spacing w:after="0"/>
        <w:ind w:left="0"/>
        <w:jc w:val="both"/>
      </w:pPr>
      <w:r>
        <w:rPr>
          <w:rFonts w:ascii="Times New Roman"/>
          <w:b w:val="false"/>
          <w:i w:val="false"/>
          <w:color w:val="000000"/>
          <w:sz w:val="28"/>
        </w:rPr>
        <w:t>
      в части девятой слова "районного и приравненного к нему суда" исключить;</w:t>
      </w:r>
    </w:p>
    <w:bookmarkEnd w:id="1017"/>
    <w:bookmarkStart w:name="z1031" w:id="1018"/>
    <w:p>
      <w:pPr>
        <w:spacing w:after="0"/>
        <w:ind w:left="0"/>
        <w:jc w:val="both"/>
      </w:pPr>
      <w:r>
        <w:rPr>
          <w:rFonts w:ascii="Times New Roman"/>
          <w:b w:val="false"/>
          <w:i w:val="false"/>
          <w:color w:val="000000"/>
          <w:sz w:val="28"/>
        </w:rPr>
        <w:t xml:space="preserve">
      41) пункт 2) части первой </w:t>
      </w:r>
      <w:r>
        <w:rPr>
          <w:rFonts w:ascii="Times New Roman"/>
          <w:b w:val="false"/>
          <w:i w:val="false"/>
          <w:color w:val="000000"/>
          <w:sz w:val="28"/>
        </w:rPr>
        <w:t>статьи 614</w:t>
      </w:r>
      <w:r>
        <w:rPr>
          <w:rFonts w:ascii="Times New Roman"/>
          <w:b w:val="false"/>
          <w:i w:val="false"/>
          <w:color w:val="000000"/>
          <w:sz w:val="28"/>
        </w:rPr>
        <w:t xml:space="preserve"> изложить в следующей редакции:</w:t>
      </w:r>
    </w:p>
    <w:bookmarkEnd w:id="1018"/>
    <w:bookmarkStart w:name="z1032" w:id="1019"/>
    <w:p>
      <w:pPr>
        <w:spacing w:after="0"/>
        <w:ind w:left="0"/>
        <w:jc w:val="both"/>
      </w:pPr>
      <w:r>
        <w:rPr>
          <w:rFonts w:ascii="Times New Roman"/>
          <w:b w:val="false"/>
          <w:i w:val="false"/>
          <w:color w:val="000000"/>
          <w:sz w:val="28"/>
        </w:rPr>
        <w:t xml:space="preserve">
      "2) судебное разбирательство дела в форме сделки о признании вины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 за исключением уголовных дел о преступлениях, совершенных в соучастии, по которым не со всеми подозреваемыми, обвиняемыми, преданными суду, либо подсудимыми заключено процессуальное соглашение о признании вины;";</w:t>
      </w:r>
    </w:p>
    <w:bookmarkEnd w:id="1019"/>
    <w:bookmarkStart w:name="z1033" w:id="1020"/>
    <w:p>
      <w:pPr>
        <w:spacing w:after="0"/>
        <w:ind w:left="0"/>
        <w:jc w:val="both"/>
      </w:pPr>
      <w:r>
        <w:rPr>
          <w:rFonts w:ascii="Times New Roman"/>
          <w:b w:val="false"/>
          <w:i w:val="false"/>
          <w:color w:val="000000"/>
          <w:sz w:val="28"/>
        </w:rPr>
        <w:t xml:space="preserve">
      42) абзац второй </w:t>
      </w:r>
      <w:r>
        <w:rPr>
          <w:rFonts w:ascii="Times New Roman"/>
          <w:b w:val="false"/>
          <w:i w:val="false"/>
          <w:color w:val="000000"/>
          <w:sz w:val="28"/>
        </w:rPr>
        <w:t>статьи 622</w:t>
      </w:r>
      <w:r>
        <w:rPr>
          <w:rFonts w:ascii="Times New Roman"/>
          <w:b w:val="false"/>
          <w:i w:val="false"/>
          <w:color w:val="000000"/>
          <w:sz w:val="28"/>
        </w:rPr>
        <w:t xml:space="preserve"> изложить в следующей редакции:</w:t>
      </w:r>
    </w:p>
    <w:bookmarkEnd w:id="1020"/>
    <w:bookmarkStart w:name="z1034" w:id="1021"/>
    <w:p>
      <w:pPr>
        <w:spacing w:after="0"/>
        <w:ind w:left="0"/>
        <w:jc w:val="both"/>
      </w:pPr>
      <w:r>
        <w:rPr>
          <w:rFonts w:ascii="Times New Roman"/>
          <w:b w:val="false"/>
          <w:i w:val="false"/>
          <w:color w:val="000000"/>
          <w:sz w:val="28"/>
        </w:rPr>
        <w:t xml:space="preserve">
      "Согласительное производство не допускается, если до удаления суда в совещательную комнату выражено несогласие с процессуальным соглашением, а также при наличии ограничений, предусмотренных пунктом 2) части первой </w:t>
      </w:r>
      <w:r>
        <w:rPr>
          <w:rFonts w:ascii="Times New Roman"/>
          <w:b w:val="false"/>
          <w:i w:val="false"/>
          <w:color w:val="000000"/>
          <w:sz w:val="28"/>
        </w:rPr>
        <w:t>статьи 614</w:t>
      </w:r>
      <w:r>
        <w:rPr>
          <w:rFonts w:ascii="Times New Roman"/>
          <w:b w:val="false"/>
          <w:i w:val="false"/>
          <w:color w:val="000000"/>
          <w:sz w:val="28"/>
        </w:rPr>
        <w:t xml:space="preserve"> настоящего Кодекса.";</w:t>
      </w:r>
    </w:p>
    <w:bookmarkEnd w:id="1021"/>
    <w:bookmarkStart w:name="z1035" w:id="102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642</w:t>
      </w:r>
      <w:r>
        <w:rPr>
          <w:rFonts w:ascii="Times New Roman"/>
          <w:b w:val="false"/>
          <w:i w:val="false"/>
          <w:color w:val="000000"/>
          <w:sz w:val="28"/>
        </w:rPr>
        <w:t xml:space="preserve"> слово "самоотвода" заменить словом "отвода";</w:t>
      </w:r>
    </w:p>
    <w:bookmarkEnd w:id="1022"/>
    <w:bookmarkStart w:name="z1036" w:id="1023"/>
    <w:p>
      <w:pPr>
        <w:spacing w:after="0"/>
        <w:ind w:left="0"/>
        <w:jc w:val="both"/>
      </w:pPr>
      <w:r>
        <w:rPr>
          <w:rFonts w:ascii="Times New Roman"/>
          <w:b w:val="false"/>
          <w:i w:val="false"/>
          <w:color w:val="000000"/>
          <w:sz w:val="28"/>
        </w:rPr>
        <w:t xml:space="preserve">
      44) в части одиннадцатой </w:t>
      </w:r>
      <w:r>
        <w:rPr>
          <w:rFonts w:ascii="Times New Roman"/>
          <w:b w:val="false"/>
          <w:i w:val="false"/>
          <w:color w:val="000000"/>
          <w:sz w:val="28"/>
        </w:rPr>
        <w:t>статьи 673</w:t>
      </w:r>
      <w:r>
        <w:rPr>
          <w:rFonts w:ascii="Times New Roman"/>
          <w:b w:val="false"/>
          <w:i w:val="false"/>
          <w:color w:val="000000"/>
          <w:sz w:val="28"/>
        </w:rPr>
        <w:t xml:space="preserve"> слово "восьмой" заменить словом "девятой".</w:t>
      </w:r>
    </w:p>
    <w:bookmarkEnd w:id="1023"/>
    <w:bookmarkStart w:name="z1037" w:id="10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ст.91; № 19-I, 19-II, ст.96; № 21, ст.122; № 22, ст.131; 2015 г., № 7, ст.33; № 20-IV, ст.113; № 22-ІІІ, ст.149; № 23-II, ст.170; 2016 г., № 8-II, ст.67; № 23, ст.118; № 24, ст.126, 129, 131; 2017 г., № 8, ст.16; № 14, ст.50; № 16, ст.56; 2018 г., № 1, ст.2):</w:t>
      </w:r>
    </w:p>
    <w:bookmarkEnd w:id="1024"/>
    <w:bookmarkStart w:name="z1038" w:id="10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End w:id="1025"/>
    <w:bookmarkStart w:name="z1039" w:id="1026"/>
    <w:p>
      <w:pPr>
        <w:spacing w:after="0"/>
        <w:ind w:left="0"/>
        <w:jc w:val="both"/>
      </w:pPr>
      <w:r>
        <w:rPr>
          <w:rFonts w:ascii="Times New Roman"/>
          <w:b w:val="false"/>
          <w:i w:val="false"/>
          <w:color w:val="000000"/>
          <w:sz w:val="28"/>
        </w:rPr>
        <w:t>
      "Статья 50. Порядок и условия исполнения наказания в виде штрафа</w:t>
      </w:r>
    </w:p>
    <w:bookmarkEnd w:id="1026"/>
    <w:bookmarkStart w:name="z1040" w:id="1027"/>
    <w:p>
      <w:pPr>
        <w:spacing w:after="0"/>
        <w:ind w:left="0"/>
        <w:jc w:val="both"/>
      </w:pPr>
      <w:r>
        <w:rPr>
          <w:rFonts w:ascii="Times New Roman"/>
          <w:b w:val="false"/>
          <w:i w:val="false"/>
          <w:color w:val="000000"/>
          <w:sz w:val="28"/>
        </w:rPr>
        <w:t>
      1. Штраф уплачивается осужденным в течение срока, установленного приговором. Срок уплаты штрафа исчисляется с момента вступления приговора в законную силу и не включает время, на которое судом предоставлялась отсрочка. Если по приговору осужденный обязан уплатить штраф в течение срока свыше одного месяца, штраф уплачивается равными долями ежемесячно.</w:t>
      </w:r>
    </w:p>
    <w:bookmarkEnd w:id="1027"/>
    <w:bookmarkStart w:name="z1041" w:id="1028"/>
    <w:p>
      <w:pPr>
        <w:spacing w:after="0"/>
        <w:ind w:left="0"/>
        <w:jc w:val="both"/>
      </w:pPr>
      <w:r>
        <w:rPr>
          <w:rFonts w:ascii="Times New Roman"/>
          <w:b w:val="false"/>
          <w:i w:val="false"/>
          <w:color w:val="000000"/>
          <w:sz w:val="28"/>
        </w:rPr>
        <w:t>
      2. Осужденный вправе ходатайствовать перед судом о предоставлении отсрочки уплаты штрафа в случае ухудшения имущественного положения.</w:t>
      </w:r>
    </w:p>
    <w:bookmarkEnd w:id="1028"/>
    <w:bookmarkStart w:name="z1042" w:id="1029"/>
    <w:p>
      <w:pPr>
        <w:spacing w:after="0"/>
        <w:ind w:left="0"/>
        <w:jc w:val="both"/>
      </w:pPr>
      <w:r>
        <w:rPr>
          <w:rFonts w:ascii="Times New Roman"/>
          <w:b w:val="false"/>
          <w:i w:val="false"/>
          <w:color w:val="000000"/>
          <w:sz w:val="28"/>
        </w:rPr>
        <w:t>
      Статья 51. Ответственность осужденного за нарушение порядка и   условий исполнения наказания в виде штрафа</w:t>
      </w:r>
    </w:p>
    <w:bookmarkEnd w:id="1029"/>
    <w:bookmarkStart w:name="z1043" w:id="1030"/>
    <w:p>
      <w:pPr>
        <w:spacing w:after="0"/>
        <w:ind w:left="0"/>
        <w:jc w:val="both"/>
      </w:pPr>
      <w:r>
        <w:rPr>
          <w:rFonts w:ascii="Times New Roman"/>
          <w:b w:val="false"/>
          <w:i w:val="false"/>
          <w:color w:val="000000"/>
          <w:sz w:val="28"/>
        </w:rPr>
        <w:t xml:space="preserve">
      В случае, если осужденный не уплатил или не полностью уплатил штраф в установленный судом срок, орган, исполняющий наказание (судебный исполнитель), принимает меры по принудительному исполнению штрафа. В случаях, когда доходов или имущества осужденного недостаточно для полного взыскания штрафа либо установлен факт сокрытия осужденным своих доходов или имущества от принудительного взыскания, орган, исполняющий наказание (судебный исполнитель), направляет в суд представление о замене штрафа другим видом наказания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1030"/>
    <w:bookmarkStart w:name="z1044" w:id="1031"/>
    <w:p>
      <w:pPr>
        <w:spacing w:after="0"/>
        <w:ind w:left="0"/>
        <w:jc w:val="both"/>
      </w:pPr>
      <w:r>
        <w:rPr>
          <w:rFonts w:ascii="Times New Roman"/>
          <w:b w:val="false"/>
          <w:i w:val="false"/>
          <w:color w:val="000000"/>
          <w:sz w:val="28"/>
        </w:rPr>
        <w:t xml:space="preserve">
      2) части третью, четвертую, пятую, шестую и седьмую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w:t>
      </w:r>
    </w:p>
    <w:bookmarkEnd w:id="1031"/>
    <w:bookmarkStart w:name="z1045" w:id="1032"/>
    <w:p>
      <w:pPr>
        <w:spacing w:after="0"/>
        <w:ind w:left="0"/>
        <w:jc w:val="both"/>
      </w:pPr>
      <w:r>
        <w:rPr>
          <w:rFonts w:ascii="Times New Roman"/>
          <w:b w:val="false"/>
          <w:i w:val="false"/>
          <w:color w:val="000000"/>
          <w:sz w:val="28"/>
        </w:rPr>
        <w:t>
      "3. В учреждениях минимальной безопасности отбывают наказание в виде лишения свободы:</w:t>
      </w:r>
    </w:p>
    <w:bookmarkEnd w:id="1032"/>
    <w:bookmarkStart w:name="z1046" w:id="1033"/>
    <w:p>
      <w:pPr>
        <w:spacing w:after="0"/>
        <w:ind w:left="0"/>
        <w:jc w:val="both"/>
      </w:pPr>
      <w:r>
        <w:rPr>
          <w:rFonts w:ascii="Times New Roman"/>
          <w:b w:val="false"/>
          <w:i w:val="false"/>
          <w:color w:val="000000"/>
          <w:sz w:val="28"/>
        </w:rPr>
        <w:t xml:space="preserve">
      1) осужденные, указанные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1033"/>
    <w:bookmarkStart w:name="z1047" w:id="1034"/>
    <w:p>
      <w:pPr>
        <w:spacing w:after="0"/>
        <w:ind w:left="0"/>
        <w:jc w:val="both"/>
      </w:pPr>
      <w:r>
        <w:rPr>
          <w:rFonts w:ascii="Times New Roman"/>
          <w:b w:val="false"/>
          <w:i w:val="false"/>
          <w:color w:val="000000"/>
          <w:sz w:val="28"/>
        </w:rPr>
        <w:t xml:space="preserve">
      2) осужденные, переведенные из учреждений средней и максимальной безопасности в соответствии с частью первой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1034"/>
    <w:bookmarkStart w:name="z1048" w:id="1035"/>
    <w:p>
      <w:pPr>
        <w:spacing w:after="0"/>
        <w:ind w:left="0"/>
        <w:jc w:val="both"/>
      </w:pPr>
      <w:r>
        <w:rPr>
          <w:rFonts w:ascii="Times New Roman"/>
          <w:b w:val="false"/>
          <w:i w:val="false"/>
          <w:color w:val="000000"/>
          <w:sz w:val="28"/>
        </w:rPr>
        <w:t>
      4. В учреждениях средней безопасности отбывают наказание в виде лишения свободы:</w:t>
      </w:r>
    </w:p>
    <w:bookmarkEnd w:id="1035"/>
    <w:bookmarkStart w:name="z1049" w:id="1036"/>
    <w:p>
      <w:pPr>
        <w:spacing w:after="0"/>
        <w:ind w:left="0"/>
        <w:jc w:val="both"/>
      </w:pPr>
      <w:r>
        <w:rPr>
          <w:rFonts w:ascii="Times New Roman"/>
          <w:b w:val="false"/>
          <w:i w:val="false"/>
          <w:color w:val="000000"/>
          <w:sz w:val="28"/>
        </w:rPr>
        <w:t xml:space="preserve">
      1) осужденные, указанные в пункте 2)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1036"/>
    <w:bookmarkStart w:name="z1050" w:id="1037"/>
    <w:p>
      <w:pPr>
        <w:spacing w:after="0"/>
        <w:ind w:left="0"/>
        <w:jc w:val="both"/>
      </w:pPr>
      <w:r>
        <w:rPr>
          <w:rFonts w:ascii="Times New Roman"/>
          <w:b w:val="false"/>
          <w:i w:val="false"/>
          <w:color w:val="000000"/>
          <w:sz w:val="28"/>
        </w:rPr>
        <w:t xml:space="preserve">
      2) осужденные, переведенные из учреждений в соответствии </w:t>
      </w:r>
      <w:r>
        <w:rPr>
          <w:rFonts w:ascii="Times New Roman"/>
          <w:b w:val="false"/>
          <w:i w:val="false"/>
          <w:color w:val="000000"/>
          <w:sz w:val="28"/>
        </w:rPr>
        <w:t xml:space="preserve">с подпунктом 1) части первой, подпунктами 1) и 2)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1037"/>
    <w:bookmarkStart w:name="z1052" w:id="1038"/>
    <w:p>
      <w:pPr>
        <w:spacing w:after="0"/>
        <w:ind w:left="0"/>
        <w:jc w:val="both"/>
      </w:pPr>
      <w:r>
        <w:rPr>
          <w:rFonts w:ascii="Times New Roman"/>
          <w:b w:val="false"/>
          <w:i w:val="false"/>
          <w:color w:val="000000"/>
          <w:sz w:val="28"/>
        </w:rPr>
        <w:t xml:space="preserve">
      3) осужденные, переведенные из учреждений средней безопасности для содержания несовершеннолетних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bookmarkEnd w:id="1038"/>
    <w:bookmarkStart w:name="z1053" w:id="1039"/>
    <w:p>
      <w:pPr>
        <w:spacing w:after="0"/>
        <w:ind w:left="0"/>
        <w:jc w:val="both"/>
      </w:pPr>
      <w:r>
        <w:rPr>
          <w:rFonts w:ascii="Times New Roman"/>
          <w:b w:val="false"/>
          <w:i w:val="false"/>
          <w:color w:val="000000"/>
          <w:sz w:val="28"/>
        </w:rPr>
        <w:t>
      5. В учреждениях максимальной безопасности отбывают наказание в виде лишения свободы:</w:t>
      </w:r>
    </w:p>
    <w:bookmarkEnd w:id="1039"/>
    <w:bookmarkStart w:name="z1054" w:id="1040"/>
    <w:p>
      <w:pPr>
        <w:spacing w:after="0"/>
        <w:ind w:left="0"/>
        <w:jc w:val="both"/>
      </w:pPr>
      <w:r>
        <w:rPr>
          <w:rFonts w:ascii="Times New Roman"/>
          <w:b w:val="false"/>
          <w:i w:val="false"/>
          <w:color w:val="000000"/>
          <w:sz w:val="28"/>
        </w:rPr>
        <w:t xml:space="preserve">
      1) осужденные, указанные в пункте 3)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1040"/>
    <w:bookmarkStart w:name="z1055" w:id="1041"/>
    <w:p>
      <w:pPr>
        <w:spacing w:after="0"/>
        <w:ind w:left="0"/>
        <w:jc w:val="both"/>
      </w:pPr>
      <w:r>
        <w:rPr>
          <w:rFonts w:ascii="Times New Roman"/>
          <w:b w:val="false"/>
          <w:i w:val="false"/>
          <w:color w:val="000000"/>
          <w:sz w:val="28"/>
        </w:rPr>
        <w:t xml:space="preserve">
      2) осужденные, переведенные в соответствии с подпунктом 1) части первой, подпунктом 1)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1041"/>
    <w:bookmarkStart w:name="z1056" w:id="1042"/>
    <w:p>
      <w:pPr>
        <w:spacing w:after="0"/>
        <w:ind w:left="0"/>
        <w:jc w:val="both"/>
      </w:pPr>
      <w:r>
        <w:rPr>
          <w:rFonts w:ascii="Times New Roman"/>
          <w:b w:val="false"/>
          <w:i w:val="false"/>
          <w:color w:val="000000"/>
          <w:sz w:val="28"/>
        </w:rPr>
        <w:t>
      6. В учреждениях чрезвычайной безопасности отбывают наказание в виде лишения свободы:</w:t>
      </w:r>
    </w:p>
    <w:bookmarkEnd w:id="1042"/>
    <w:bookmarkStart w:name="z1057" w:id="1043"/>
    <w:p>
      <w:pPr>
        <w:spacing w:after="0"/>
        <w:ind w:left="0"/>
        <w:jc w:val="both"/>
      </w:pPr>
      <w:r>
        <w:rPr>
          <w:rFonts w:ascii="Times New Roman"/>
          <w:b w:val="false"/>
          <w:i w:val="false"/>
          <w:color w:val="000000"/>
          <w:sz w:val="28"/>
        </w:rPr>
        <w:t xml:space="preserve">
      1) осужденные, указанные в пункте 4)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1043"/>
    <w:bookmarkStart w:name="z1058" w:id="1044"/>
    <w:p>
      <w:pPr>
        <w:spacing w:after="0"/>
        <w:ind w:left="0"/>
        <w:jc w:val="both"/>
      </w:pPr>
      <w:r>
        <w:rPr>
          <w:rFonts w:ascii="Times New Roman"/>
          <w:b w:val="false"/>
          <w:i w:val="false"/>
          <w:color w:val="000000"/>
          <w:sz w:val="28"/>
        </w:rPr>
        <w:t xml:space="preserve">
      2) осужденные, которым наказание в виде смертной казни в порядке помилования заменено лишением свободы; </w:t>
      </w:r>
    </w:p>
    <w:bookmarkEnd w:id="1044"/>
    <w:bookmarkStart w:name="z1059" w:id="1045"/>
    <w:p>
      <w:pPr>
        <w:spacing w:after="0"/>
        <w:ind w:left="0"/>
        <w:jc w:val="both"/>
      </w:pPr>
      <w:r>
        <w:rPr>
          <w:rFonts w:ascii="Times New Roman"/>
          <w:b w:val="false"/>
          <w:i w:val="false"/>
          <w:color w:val="000000"/>
          <w:sz w:val="28"/>
        </w:rPr>
        <w:t xml:space="preserve">
      3) осужденные, переведенные в соответствии с подпунктом 1) части первой, подпунктом 1)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1045"/>
    <w:bookmarkStart w:name="z1060" w:id="1046"/>
    <w:p>
      <w:pPr>
        <w:spacing w:after="0"/>
        <w:ind w:left="0"/>
        <w:jc w:val="both"/>
      </w:pPr>
      <w:r>
        <w:rPr>
          <w:rFonts w:ascii="Times New Roman"/>
          <w:b w:val="false"/>
          <w:i w:val="false"/>
          <w:color w:val="000000"/>
          <w:sz w:val="28"/>
        </w:rPr>
        <w:t>
      7. В учреждениях полной безопасности отбывают наказание в виде лишения свободы:</w:t>
      </w:r>
    </w:p>
    <w:bookmarkEnd w:id="1046"/>
    <w:bookmarkStart w:name="z1061" w:id="1047"/>
    <w:p>
      <w:pPr>
        <w:spacing w:after="0"/>
        <w:ind w:left="0"/>
        <w:jc w:val="both"/>
      </w:pPr>
      <w:r>
        <w:rPr>
          <w:rFonts w:ascii="Times New Roman"/>
          <w:b w:val="false"/>
          <w:i w:val="false"/>
          <w:color w:val="000000"/>
          <w:sz w:val="28"/>
        </w:rPr>
        <w:t xml:space="preserve">
      1) осужденные, указанные в части шестой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1047"/>
    <w:bookmarkStart w:name="z1062" w:id="1048"/>
    <w:p>
      <w:pPr>
        <w:spacing w:after="0"/>
        <w:ind w:left="0"/>
        <w:jc w:val="both"/>
      </w:pPr>
      <w:r>
        <w:rPr>
          <w:rFonts w:ascii="Times New Roman"/>
          <w:b w:val="false"/>
          <w:i w:val="false"/>
          <w:color w:val="000000"/>
          <w:sz w:val="28"/>
        </w:rPr>
        <w:t xml:space="preserve">
      2) осужденные, в отношении которых приговор суда о смертной казни вступил в силу до введения моратория или во время действия моратория на исполнение смертной казни; </w:t>
      </w:r>
    </w:p>
    <w:bookmarkEnd w:id="1048"/>
    <w:bookmarkStart w:name="z1063" w:id="1049"/>
    <w:p>
      <w:pPr>
        <w:spacing w:after="0"/>
        <w:ind w:left="0"/>
        <w:jc w:val="both"/>
      </w:pPr>
      <w:r>
        <w:rPr>
          <w:rFonts w:ascii="Times New Roman"/>
          <w:b w:val="false"/>
          <w:i w:val="false"/>
          <w:color w:val="000000"/>
          <w:sz w:val="28"/>
        </w:rPr>
        <w:t xml:space="preserve">
      3) осужденные, переведенные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bookmarkEnd w:id="1049"/>
    <w:bookmarkStart w:name="z1064" w:id="1050"/>
    <w:p>
      <w:pPr>
        <w:spacing w:after="0"/>
        <w:ind w:left="0"/>
        <w:jc w:val="both"/>
      </w:pPr>
      <w:r>
        <w:rPr>
          <w:rFonts w:ascii="Times New Roman"/>
          <w:b w:val="false"/>
          <w:i w:val="false"/>
          <w:color w:val="000000"/>
          <w:sz w:val="28"/>
        </w:rPr>
        <w:t xml:space="preserve">
      4) осужденные, направленные в соответствии с подпунктом 3)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1050"/>
    <w:bookmarkStart w:name="z1065" w:id="1051"/>
    <w:p>
      <w:pPr>
        <w:spacing w:after="0"/>
        <w:ind w:left="0"/>
        <w:jc w:val="both"/>
      </w:pPr>
      <w:r>
        <w:rPr>
          <w:rFonts w:ascii="Times New Roman"/>
          <w:b w:val="false"/>
          <w:i w:val="false"/>
          <w:color w:val="000000"/>
          <w:sz w:val="28"/>
        </w:rPr>
        <w:t xml:space="preserve">
      3) абзац первый части второй </w:t>
      </w:r>
      <w:r>
        <w:rPr>
          <w:rFonts w:ascii="Times New Roman"/>
          <w:b w:val="false"/>
          <w:i w:val="false"/>
          <w:color w:val="000000"/>
          <w:sz w:val="28"/>
        </w:rPr>
        <w:t>статьи 94</w:t>
      </w:r>
      <w:r>
        <w:rPr>
          <w:rFonts w:ascii="Times New Roman"/>
          <w:b w:val="false"/>
          <w:i w:val="false"/>
          <w:color w:val="000000"/>
          <w:sz w:val="28"/>
        </w:rPr>
        <w:t xml:space="preserve"> дополнить предложением вторым следующего содержания:</w:t>
      </w:r>
    </w:p>
    <w:bookmarkEnd w:id="1051"/>
    <w:bookmarkStart w:name="z1066" w:id="1052"/>
    <w:p>
      <w:pPr>
        <w:spacing w:after="0"/>
        <w:ind w:left="0"/>
        <w:jc w:val="both"/>
      </w:pPr>
      <w:r>
        <w:rPr>
          <w:rFonts w:ascii="Times New Roman"/>
          <w:b w:val="false"/>
          <w:i w:val="false"/>
          <w:color w:val="000000"/>
          <w:sz w:val="28"/>
        </w:rPr>
        <w:t>
      "Действие настоящей части не распространяется на учреждения минимальной безопасности.";</w:t>
      </w:r>
    </w:p>
    <w:bookmarkEnd w:id="1052"/>
    <w:bookmarkStart w:name="z1067" w:id="1053"/>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96</w:t>
      </w:r>
      <w:r>
        <w:rPr>
          <w:rFonts w:ascii="Times New Roman"/>
          <w:b w:val="false"/>
          <w:i w:val="false"/>
          <w:color w:val="000000"/>
          <w:sz w:val="28"/>
        </w:rPr>
        <w:t xml:space="preserve"> дополнить подпунктом 1-1) следующего содержания:</w:t>
      </w:r>
    </w:p>
    <w:bookmarkEnd w:id="1053"/>
    <w:bookmarkStart w:name="z1068" w:id="1054"/>
    <w:p>
      <w:pPr>
        <w:spacing w:after="0"/>
        <w:ind w:left="0"/>
        <w:jc w:val="both"/>
      </w:pPr>
      <w:r>
        <w:rPr>
          <w:rFonts w:ascii="Times New Roman"/>
          <w:b w:val="false"/>
          <w:i w:val="false"/>
          <w:color w:val="000000"/>
          <w:sz w:val="28"/>
        </w:rPr>
        <w:t xml:space="preserve">
      "1-1) за совершение преступлений, предусмотренных </w:t>
      </w:r>
      <w:r>
        <w:rPr>
          <w:rFonts w:ascii="Times New Roman"/>
          <w:b w:val="false"/>
          <w:i w:val="false"/>
          <w:color w:val="000000"/>
          <w:sz w:val="28"/>
        </w:rPr>
        <w:t>главой 15</w:t>
      </w:r>
      <w:r>
        <w:rPr>
          <w:rFonts w:ascii="Times New Roman"/>
          <w:b w:val="false"/>
          <w:i w:val="false"/>
          <w:color w:val="000000"/>
          <w:sz w:val="28"/>
        </w:rPr>
        <w:t xml:space="preserve"> Уголовного кодекса Республики Казахстан, не возместившие ущерб, причиненный преступлением;";</w:t>
      </w:r>
    </w:p>
    <w:bookmarkEnd w:id="1054"/>
    <w:bookmarkStart w:name="z1069" w:id="105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142</w:t>
      </w:r>
      <w:r>
        <w:rPr>
          <w:rFonts w:ascii="Times New Roman"/>
          <w:b w:val="false"/>
          <w:i w:val="false"/>
          <w:color w:val="000000"/>
          <w:sz w:val="28"/>
        </w:rPr>
        <w:t>:</w:t>
      </w:r>
    </w:p>
    <w:bookmarkEnd w:id="1055"/>
    <w:bookmarkStart w:name="z1070" w:id="1056"/>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1056"/>
    <w:bookmarkStart w:name="z1071" w:id="1057"/>
    <w:p>
      <w:pPr>
        <w:spacing w:after="0"/>
        <w:ind w:left="0"/>
        <w:jc w:val="both"/>
      </w:pPr>
      <w:r>
        <w:rPr>
          <w:rFonts w:ascii="Times New Roman"/>
          <w:b w:val="false"/>
          <w:i w:val="false"/>
          <w:color w:val="000000"/>
          <w:sz w:val="28"/>
        </w:rPr>
        <w:t xml:space="preserve">
      "1)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1057"/>
    <w:bookmarkStart w:name="z1072" w:id="1058"/>
    <w:p>
      <w:pPr>
        <w:spacing w:after="0"/>
        <w:ind w:left="0"/>
        <w:jc w:val="both"/>
      </w:pPr>
      <w:r>
        <w:rPr>
          <w:rFonts w:ascii="Times New Roman"/>
          <w:b w:val="false"/>
          <w:i w:val="false"/>
          <w:color w:val="000000"/>
          <w:sz w:val="28"/>
        </w:rPr>
        <w:t>
      часть четвертую изложить в следующей редакции:</w:t>
      </w:r>
    </w:p>
    <w:bookmarkEnd w:id="1058"/>
    <w:bookmarkStart w:name="z1073" w:id="1059"/>
    <w:p>
      <w:pPr>
        <w:spacing w:after="0"/>
        <w:ind w:left="0"/>
        <w:jc w:val="both"/>
      </w:pPr>
      <w:r>
        <w:rPr>
          <w:rFonts w:ascii="Times New Roman"/>
          <w:b w:val="false"/>
          <w:i w:val="false"/>
          <w:color w:val="000000"/>
          <w:sz w:val="28"/>
        </w:rPr>
        <w:t xml:space="preserve">
      "4. При добросовестном отношении к труду осужденные, имеющие первую положительную степень поведения, переводятся в облегченные условия. При этом перевод осуществляется только после отбытия не менее трех месяцев срока наказания в обычных условиях со дня получения первой положительной степени поведения, а для осужденных за преступления,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Уголовного кодекса Республики Казахстан, – одного года.";</w:t>
      </w:r>
    </w:p>
    <w:bookmarkEnd w:id="1059"/>
    <w:bookmarkStart w:name="z1074" w:id="1060"/>
    <w:p>
      <w:pPr>
        <w:spacing w:after="0"/>
        <w:ind w:left="0"/>
        <w:jc w:val="both"/>
      </w:pPr>
      <w:r>
        <w:rPr>
          <w:rFonts w:ascii="Times New Roman"/>
          <w:b w:val="false"/>
          <w:i w:val="false"/>
          <w:color w:val="000000"/>
          <w:sz w:val="28"/>
        </w:rPr>
        <w:t>
      часть десятую исключить;</w:t>
      </w:r>
    </w:p>
    <w:bookmarkEnd w:id="1060"/>
    <w:bookmarkStart w:name="z1075" w:id="1061"/>
    <w:p>
      <w:pPr>
        <w:spacing w:after="0"/>
        <w:ind w:left="0"/>
        <w:jc w:val="both"/>
      </w:pPr>
      <w:r>
        <w:rPr>
          <w:rFonts w:ascii="Times New Roman"/>
          <w:b w:val="false"/>
          <w:i w:val="false"/>
          <w:color w:val="000000"/>
          <w:sz w:val="28"/>
        </w:rPr>
        <w:t xml:space="preserve">
      6) часть пятую </w:t>
      </w:r>
      <w:r>
        <w:rPr>
          <w:rFonts w:ascii="Times New Roman"/>
          <w:b w:val="false"/>
          <w:i w:val="false"/>
          <w:color w:val="000000"/>
          <w:sz w:val="28"/>
        </w:rPr>
        <w:t>статьи 143</w:t>
      </w:r>
      <w:r>
        <w:rPr>
          <w:rFonts w:ascii="Times New Roman"/>
          <w:b w:val="false"/>
          <w:i w:val="false"/>
          <w:color w:val="000000"/>
          <w:sz w:val="28"/>
        </w:rPr>
        <w:t xml:space="preserve"> дополнить абзацем третьим следующего содержания:</w:t>
      </w:r>
    </w:p>
    <w:bookmarkEnd w:id="1061"/>
    <w:bookmarkStart w:name="z1076" w:id="1062"/>
    <w:p>
      <w:pPr>
        <w:spacing w:after="0"/>
        <w:ind w:left="0"/>
        <w:jc w:val="both"/>
      </w:pPr>
      <w:r>
        <w:rPr>
          <w:rFonts w:ascii="Times New Roman"/>
          <w:b w:val="false"/>
          <w:i w:val="false"/>
          <w:color w:val="000000"/>
          <w:sz w:val="28"/>
        </w:rPr>
        <w:t>
      "Разрешение на проживание с семьей вне территории учреждения минимальной безопасности оформляется в соответствии с правилами внутреннего распорядка учреждения.";</w:t>
      </w:r>
    </w:p>
    <w:bookmarkEnd w:id="1062"/>
    <w:bookmarkStart w:name="z1077" w:id="106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162</w:t>
      </w:r>
      <w:r>
        <w:rPr>
          <w:rFonts w:ascii="Times New Roman"/>
          <w:b w:val="false"/>
          <w:i w:val="false"/>
          <w:color w:val="000000"/>
          <w:sz w:val="28"/>
        </w:rPr>
        <w:t>:</w:t>
      </w:r>
    </w:p>
    <w:bookmarkEnd w:id="1063"/>
    <w:bookmarkStart w:name="z1078" w:id="1064"/>
    <w:p>
      <w:pPr>
        <w:spacing w:after="0"/>
        <w:ind w:left="0"/>
        <w:jc w:val="both"/>
      </w:pPr>
      <w:r>
        <w:rPr>
          <w:rFonts w:ascii="Times New Roman"/>
          <w:b w:val="false"/>
          <w:i w:val="false"/>
          <w:color w:val="000000"/>
          <w:sz w:val="28"/>
        </w:rPr>
        <w:t>
      часть девятую дополнить абзацем вторым следующего содержания:</w:t>
      </w:r>
    </w:p>
    <w:bookmarkEnd w:id="1064"/>
    <w:bookmarkStart w:name="z1079" w:id="1065"/>
    <w:p>
      <w:pPr>
        <w:spacing w:after="0"/>
        <w:ind w:left="0"/>
        <w:jc w:val="both"/>
      </w:pPr>
      <w:r>
        <w:rPr>
          <w:rFonts w:ascii="Times New Roman"/>
          <w:b w:val="false"/>
          <w:i w:val="false"/>
          <w:color w:val="000000"/>
          <w:sz w:val="28"/>
        </w:rPr>
        <w:t>
      "Материалы в суд и уведомление прокурору могут направляться в виде электронного документа.";</w:t>
      </w:r>
    </w:p>
    <w:bookmarkEnd w:id="1065"/>
    <w:bookmarkStart w:name="z1080" w:id="1066"/>
    <w:p>
      <w:pPr>
        <w:spacing w:after="0"/>
        <w:ind w:left="0"/>
        <w:jc w:val="both"/>
      </w:pPr>
      <w:r>
        <w:rPr>
          <w:rFonts w:ascii="Times New Roman"/>
          <w:b w:val="false"/>
          <w:i w:val="false"/>
          <w:color w:val="000000"/>
          <w:sz w:val="28"/>
        </w:rPr>
        <w:t>
      абзац второй части десятой изложить в следующей редакции:</w:t>
      </w:r>
    </w:p>
    <w:bookmarkEnd w:id="1066"/>
    <w:bookmarkStart w:name="z1081" w:id="1067"/>
    <w:p>
      <w:pPr>
        <w:spacing w:after="0"/>
        <w:ind w:left="0"/>
        <w:jc w:val="both"/>
      </w:pPr>
      <w:r>
        <w:rPr>
          <w:rFonts w:ascii="Times New Roman"/>
          <w:b w:val="false"/>
          <w:i w:val="false"/>
          <w:color w:val="000000"/>
          <w:sz w:val="28"/>
        </w:rPr>
        <w:t>
      "В случае отказа суда повторное внесение ходатайства по любому из указанных оснований может иметь место не ранее чем по истечении шести месяцев со дня вынесения постановления об отказе. При этом отказ суда о замене неотбытой части наказания более мягким наказанием не препятствует внесению до истечения шестимесячного срока ходатайства об условно-досрочном освобождении, а равно отказ суда в условно-досрочном освобождении – о замене неотбытой части наказания более мягким наказанием.";</w:t>
      </w:r>
    </w:p>
    <w:bookmarkEnd w:id="1067"/>
    <w:bookmarkStart w:name="z1082" w:id="1068"/>
    <w:p>
      <w:pPr>
        <w:spacing w:after="0"/>
        <w:ind w:left="0"/>
        <w:jc w:val="both"/>
      </w:pPr>
      <w:r>
        <w:rPr>
          <w:rFonts w:ascii="Times New Roman"/>
          <w:b w:val="false"/>
          <w:i w:val="false"/>
          <w:color w:val="000000"/>
          <w:sz w:val="28"/>
        </w:rPr>
        <w:t xml:space="preserve">
      8) часть восьмую </w:t>
      </w:r>
      <w:r>
        <w:rPr>
          <w:rFonts w:ascii="Times New Roman"/>
          <w:b w:val="false"/>
          <w:i w:val="false"/>
          <w:color w:val="000000"/>
          <w:sz w:val="28"/>
        </w:rPr>
        <w:t>статьи 169</w:t>
      </w:r>
      <w:r>
        <w:rPr>
          <w:rFonts w:ascii="Times New Roman"/>
          <w:b w:val="false"/>
          <w:i w:val="false"/>
          <w:color w:val="000000"/>
          <w:sz w:val="28"/>
        </w:rPr>
        <w:t xml:space="preserve"> дополнить подпунктом 6-2) следующего содержания:</w:t>
      </w:r>
    </w:p>
    <w:bookmarkEnd w:id="1068"/>
    <w:bookmarkStart w:name="z1083" w:id="1069"/>
    <w:p>
      <w:pPr>
        <w:spacing w:after="0"/>
        <w:ind w:left="0"/>
        <w:jc w:val="both"/>
      </w:pPr>
      <w:r>
        <w:rPr>
          <w:rFonts w:ascii="Times New Roman"/>
          <w:b w:val="false"/>
          <w:i w:val="false"/>
          <w:color w:val="000000"/>
          <w:sz w:val="28"/>
        </w:rPr>
        <w:t>
      "6-2) не употреблять алкогольные напитки, а также наркотические средства и психотропные вещества, их аналоги в немедицинских целях;";</w:t>
      </w:r>
    </w:p>
    <w:bookmarkEnd w:id="1069"/>
    <w:bookmarkStart w:name="z1084" w:id="1070"/>
    <w:p>
      <w:pPr>
        <w:spacing w:after="0"/>
        <w:ind w:left="0"/>
        <w:jc w:val="both"/>
      </w:pPr>
      <w:r>
        <w:rPr>
          <w:rFonts w:ascii="Times New Roman"/>
          <w:b w:val="false"/>
          <w:i w:val="false"/>
          <w:color w:val="000000"/>
          <w:sz w:val="28"/>
        </w:rPr>
        <w:t xml:space="preserve">
      9) подпункты 1) и 2)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p>
    <w:bookmarkEnd w:id="1070"/>
    <w:bookmarkStart w:name="z1085" w:id="1071"/>
    <w:p>
      <w:pPr>
        <w:spacing w:after="0"/>
        <w:ind w:left="0"/>
        <w:jc w:val="both"/>
      </w:pPr>
      <w:r>
        <w:rPr>
          <w:rFonts w:ascii="Times New Roman"/>
          <w:b w:val="false"/>
          <w:i w:val="false"/>
          <w:color w:val="000000"/>
          <w:sz w:val="28"/>
        </w:rPr>
        <w:t>
      "1) преступления, совершенные при опасном рецидиве, а равно за террористические или экстремистские преступления, преступления против половой неприкосновенности несовершеннолетних;</w:t>
      </w:r>
    </w:p>
    <w:bookmarkEnd w:id="1071"/>
    <w:bookmarkStart w:name="z1086" w:id="1072"/>
    <w:p>
      <w:pPr>
        <w:spacing w:after="0"/>
        <w:ind w:left="0"/>
        <w:jc w:val="both"/>
      </w:pPr>
      <w:r>
        <w:rPr>
          <w:rFonts w:ascii="Times New Roman"/>
          <w:b w:val="false"/>
          <w:i w:val="false"/>
          <w:color w:val="000000"/>
          <w:sz w:val="28"/>
        </w:rPr>
        <w:t>
      2) тяжкие и (или) особо тяжкие преступления или судимыми два и более раза к лишению свободы за умышленные преступления и имевшими на момент окончания срока наказания третью отрицательную степень поведения.".</w:t>
      </w:r>
    </w:p>
    <w:bookmarkEnd w:id="1072"/>
    <w:bookmarkStart w:name="z1087" w:id="10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ст.199; 1995 г., № 24, ст.167; Ведомости Парламента Республики Казахстан, 1996 г., № 14, ст.275; 1998 г., № 24, ст.436; 2000 г., № 3-4, ст.66; 2001 г., № 8, ст.53; № 17-18, ст.245; 2002 г., № 4, ст.32; № 15, ст.147; № 17, ст.155; 2004 г., № 18, ст.106; № 23, ст.142; № 24, ст.154; 2005 г., № 13, ст.53; 2007 г., № 2, ст.18; 2009 г., № 6-7, ст.32; № 17, ст.83; № 24, ст.121; 2010 г., № 10, ст.48; 2011 г., № 1, ст.7; № 20, ст.158; 2012 г., № 3, ст.26; 2013 г., № 1, ст.2; 2014 г., № 7, ст.33; № 14, ст.84; № 16, ст.90; № 21, ст.118, 122; 2016 г., № 23, ст.118; № 24, ст.126; 2017 г., № 8, ст.16; № 14, ст.50; № 21, ст.102):</w:t>
      </w:r>
    </w:p>
    <w:bookmarkEnd w:id="1073"/>
    <w:bookmarkStart w:name="z1088" w:id="1074"/>
    <w:p>
      <w:pPr>
        <w:spacing w:after="0"/>
        <w:ind w:left="0"/>
        <w:jc w:val="both"/>
      </w:pPr>
      <w:r>
        <w:rPr>
          <w:rFonts w:ascii="Times New Roman"/>
          <w:b w:val="false"/>
          <w:i w:val="false"/>
          <w:color w:val="000000"/>
          <w:sz w:val="28"/>
        </w:rPr>
        <w:t xml:space="preserve">
      1) в части второй пункта 3 </w:t>
      </w:r>
      <w:r>
        <w:rPr>
          <w:rFonts w:ascii="Times New Roman"/>
          <w:b w:val="false"/>
          <w:i w:val="false"/>
          <w:color w:val="000000"/>
          <w:sz w:val="28"/>
        </w:rPr>
        <w:t>статьи 5</w:t>
      </w:r>
      <w:r>
        <w:rPr>
          <w:rFonts w:ascii="Times New Roman"/>
          <w:b w:val="false"/>
          <w:i w:val="false"/>
          <w:color w:val="000000"/>
          <w:sz w:val="28"/>
        </w:rPr>
        <w:t xml:space="preserve"> слово "– предписанием" заменить словами "в порядке прокурорского надзора";</w:t>
      </w:r>
    </w:p>
    <w:bookmarkEnd w:id="1074"/>
    <w:bookmarkStart w:name="z1089" w:id="1075"/>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статьи 11</w:t>
      </w:r>
      <w:r>
        <w:rPr>
          <w:rFonts w:ascii="Times New Roman"/>
          <w:b w:val="false"/>
          <w:i w:val="false"/>
          <w:color w:val="000000"/>
          <w:sz w:val="28"/>
        </w:rPr>
        <w:t xml:space="preserve"> дополнить частью второй следующего содержания:</w:t>
      </w:r>
    </w:p>
    <w:bookmarkEnd w:id="1075"/>
    <w:bookmarkStart w:name="z1090" w:id="1076"/>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End w:id="1076"/>
    <w:bookmarkStart w:name="z1091" w:id="10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ст.272; 2002 г., № 18, ст.159; 2005 г., № 13, ст.53; 2007 г., № 5-6, ст.40; 2009 г., № 24, ст.122; 2014 г., № 14, ст.84; 2015 г., № 21-I, ст.125; 2016 г., № 8-II, ст.67; 2017 г., № 8, ст.16; № 16, ст.56):</w:t>
      </w:r>
    </w:p>
    <w:bookmarkEnd w:id="1077"/>
    <w:bookmarkStart w:name="z1092" w:id="1078"/>
    <w:p>
      <w:pPr>
        <w:spacing w:after="0"/>
        <w:ind w:left="0"/>
        <w:jc w:val="both"/>
      </w:pPr>
      <w:r>
        <w:rPr>
          <w:rFonts w:ascii="Times New Roman"/>
          <w:b w:val="false"/>
          <w:i w:val="false"/>
          <w:color w:val="000000"/>
          <w:sz w:val="28"/>
        </w:rPr>
        <w:t xml:space="preserve">
      1) подпункты а), б) и в)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1078"/>
    <w:bookmarkStart w:name="z1093" w:id="1079"/>
    <w:p>
      <w:pPr>
        <w:spacing w:after="0"/>
        <w:ind w:left="0"/>
        <w:jc w:val="both"/>
      </w:pPr>
      <w:r>
        <w:rPr>
          <w:rFonts w:ascii="Times New Roman"/>
          <w:b w:val="false"/>
          <w:i w:val="false"/>
          <w:color w:val="000000"/>
          <w:sz w:val="28"/>
        </w:rPr>
        <w:t>
      "а) преступления, совершенные при опасном рецидиве, а равно за террористические или экстремистские преступления, преступления против половой неприкосновенности несовершеннолетних;</w:t>
      </w:r>
    </w:p>
    <w:bookmarkEnd w:id="1079"/>
    <w:bookmarkStart w:name="z1094" w:id="1080"/>
    <w:p>
      <w:pPr>
        <w:spacing w:after="0"/>
        <w:ind w:left="0"/>
        <w:jc w:val="both"/>
      </w:pPr>
      <w:r>
        <w:rPr>
          <w:rFonts w:ascii="Times New Roman"/>
          <w:b w:val="false"/>
          <w:i w:val="false"/>
          <w:color w:val="000000"/>
          <w:sz w:val="28"/>
        </w:rPr>
        <w:t>
      б) тяжкие и (или) особо тяжкие преступления или судимыми два и более раза к лишению свободы за умышленные преступления и имевшими на момент окончания срока наказания третью отрицательную степень поведения;</w:t>
      </w:r>
    </w:p>
    <w:bookmarkEnd w:id="1080"/>
    <w:bookmarkStart w:name="z1095" w:id="1081"/>
    <w:p>
      <w:pPr>
        <w:spacing w:after="0"/>
        <w:ind w:left="0"/>
        <w:jc w:val="both"/>
      </w:pPr>
      <w:r>
        <w:rPr>
          <w:rFonts w:ascii="Times New Roman"/>
          <w:b w:val="false"/>
          <w:i w:val="false"/>
          <w:color w:val="000000"/>
          <w:sz w:val="28"/>
        </w:rPr>
        <w:t>
      в) тяжкие и (или) особо тяжкие преступления или судимыми два и более раза к лишению свободы за умышленные преступления, если они после отбывания наказания, несмотря на предупреждения органов внутренних дел, систематически нарушают общественный порядок, права и законные интересы человека и гражданина, совершают иные правонарушения.";</w:t>
      </w:r>
    </w:p>
    <w:bookmarkEnd w:id="1081"/>
    <w:bookmarkStart w:name="z1096" w:id="1082"/>
    <w:p>
      <w:pPr>
        <w:spacing w:after="0"/>
        <w:ind w:left="0"/>
        <w:jc w:val="both"/>
      </w:pPr>
      <w:r>
        <w:rPr>
          <w:rFonts w:ascii="Times New Roman"/>
          <w:b w:val="false"/>
          <w:i w:val="false"/>
          <w:color w:val="000000"/>
          <w:sz w:val="28"/>
        </w:rPr>
        <w:t xml:space="preserve">
      2) подпункт б)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082"/>
    <w:bookmarkStart w:name="z1097" w:id="1083"/>
    <w:p>
      <w:pPr>
        <w:spacing w:after="0"/>
        <w:ind w:left="0"/>
        <w:jc w:val="both"/>
      </w:pPr>
      <w:r>
        <w:rPr>
          <w:rFonts w:ascii="Times New Roman"/>
          <w:b w:val="false"/>
          <w:i w:val="false"/>
          <w:color w:val="000000"/>
          <w:sz w:val="28"/>
        </w:rPr>
        <w:t xml:space="preserve">
      "б) за лицами, указанными в подпункте в) </w:t>
      </w:r>
      <w:r>
        <w:rPr>
          <w:rFonts w:ascii="Times New Roman"/>
          <w:b w:val="false"/>
          <w:i w:val="false"/>
          <w:color w:val="000000"/>
          <w:sz w:val="28"/>
        </w:rPr>
        <w:t>статьи 2</w:t>
      </w:r>
      <w:r>
        <w:rPr>
          <w:rFonts w:ascii="Times New Roman"/>
          <w:b w:val="false"/>
          <w:i w:val="false"/>
          <w:color w:val="000000"/>
          <w:sz w:val="28"/>
        </w:rPr>
        <w:t xml:space="preserve"> настоящего Закона, – по месту жительства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w:t>
      </w:r>
    </w:p>
    <w:bookmarkEnd w:id="1083"/>
    <w:bookmarkStart w:name="z1098" w:id="10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084"/>
    <w:bookmarkStart w:name="z1099" w:id="1085"/>
    <w:p>
      <w:pPr>
        <w:spacing w:after="0"/>
        <w:ind w:left="0"/>
        <w:jc w:val="both"/>
      </w:pPr>
      <w:r>
        <w:rPr>
          <w:rFonts w:ascii="Times New Roman"/>
          <w:b w:val="false"/>
          <w:i w:val="false"/>
          <w:color w:val="000000"/>
          <w:sz w:val="28"/>
        </w:rPr>
        <w:t>
      абзац третий части первой изложить в следующей редакции:</w:t>
      </w:r>
    </w:p>
    <w:bookmarkEnd w:id="1085"/>
    <w:bookmarkStart w:name="z1100" w:id="1086"/>
    <w:p>
      <w:pPr>
        <w:spacing w:after="0"/>
        <w:ind w:left="0"/>
        <w:jc w:val="both"/>
      </w:pPr>
      <w:r>
        <w:rPr>
          <w:rFonts w:ascii="Times New Roman"/>
          <w:b w:val="false"/>
          <w:i w:val="false"/>
          <w:color w:val="000000"/>
          <w:sz w:val="28"/>
        </w:rPr>
        <w:t xml:space="preserve">
      "за лицами, указанными в подпункте в) </w:t>
      </w:r>
      <w:r>
        <w:rPr>
          <w:rFonts w:ascii="Times New Roman"/>
          <w:b w:val="false"/>
          <w:i w:val="false"/>
          <w:color w:val="000000"/>
          <w:sz w:val="28"/>
        </w:rPr>
        <w:t>статьи 2</w:t>
      </w:r>
      <w:r>
        <w:rPr>
          <w:rFonts w:ascii="Times New Roman"/>
          <w:b w:val="false"/>
          <w:i w:val="false"/>
          <w:color w:val="000000"/>
          <w:sz w:val="28"/>
        </w:rPr>
        <w:t xml:space="preserve"> настоящего Закона, – в судебном заседании единолично судьей районного (городского) суда по месту жительства лица, освобожденного из мест лишения свободы, по мотивированному представлению начальника органа внутренних дел.";</w:t>
      </w:r>
    </w:p>
    <w:bookmarkEnd w:id="1086"/>
    <w:bookmarkStart w:name="z1101" w:id="1087"/>
    <w:p>
      <w:pPr>
        <w:spacing w:after="0"/>
        <w:ind w:left="0"/>
        <w:jc w:val="both"/>
      </w:pPr>
      <w:r>
        <w:rPr>
          <w:rFonts w:ascii="Times New Roman"/>
          <w:b w:val="false"/>
          <w:i w:val="false"/>
          <w:color w:val="000000"/>
          <w:sz w:val="28"/>
        </w:rPr>
        <w:t>
      часть шестую изложить в следующей редакции:</w:t>
      </w:r>
    </w:p>
    <w:bookmarkEnd w:id="1087"/>
    <w:bookmarkStart w:name="z1102" w:id="1088"/>
    <w:p>
      <w:pPr>
        <w:spacing w:after="0"/>
        <w:ind w:left="0"/>
        <w:jc w:val="both"/>
      </w:pPr>
      <w:r>
        <w:rPr>
          <w:rFonts w:ascii="Times New Roman"/>
          <w:b w:val="false"/>
          <w:i w:val="false"/>
          <w:color w:val="000000"/>
          <w:sz w:val="28"/>
        </w:rPr>
        <w:t xml:space="preserve">
      "Постановление суда направляется для исполнения начальнику районного (городского) органа внутренних дел по месту жительства лица, в отношении которого установлен административный надзор, а в случаях, предусмотренных подпунктами а) и б) </w:t>
      </w:r>
      <w:r>
        <w:rPr>
          <w:rFonts w:ascii="Times New Roman"/>
          <w:b w:val="false"/>
          <w:i w:val="false"/>
          <w:color w:val="000000"/>
          <w:sz w:val="28"/>
        </w:rPr>
        <w:t>статьи 2</w:t>
      </w:r>
      <w:r>
        <w:rPr>
          <w:rFonts w:ascii="Times New Roman"/>
          <w:b w:val="false"/>
          <w:i w:val="false"/>
          <w:color w:val="000000"/>
          <w:sz w:val="28"/>
        </w:rPr>
        <w:t xml:space="preserve"> настоящего Закона, – начальнику учреждения уголовно-исполнительной системы.";</w:t>
      </w:r>
    </w:p>
    <w:bookmarkEnd w:id="1088"/>
    <w:bookmarkStart w:name="z1103" w:id="1089"/>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089"/>
    <w:bookmarkStart w:name="z1104" w:id="1090"/>
    <w:p>
      <w:pPr>
        <w:spacing w:after="0"/>
        <w:ind w:left="0"/>
        <w:jc w:val="both"/>
      </w:pPr>
      <w:r>
        <w:rPr>
          <w:rFonts w:ascii="Times New Roman"/>
          <w:b w:val="false"/>
          <w:i w:val="false"/>
          <w:color w:val="000000"/>
          <w:sz w:val="28"/>
        </w:rPr>
        <w:t>
      "Постановления суда об установлении, продлении срока или изменении ограничений административного надзора объявляются поднадзорному под роспись начальником органа внутренних дел, а лицу, находящемуся в учреждении уголовно-исполнительной системы, – начальником учреждения. При этом поднадзорному разъясняются его обязанности, ответственность за нарушение правил административного надзора, а лицу, за которым административный надзор установлен перед освобождением из учреждения уголовно-исполнительной системы, – ответственность за неприбытие в определенный срок к избранному месту жительства.";</w:t>
      </w:r>
    </w:p>
    <w:bookmarkEnd w:id="1090"/>
    <w:bookmarkStart w:name="z1105" w:id="1091"/>
    <w:p>
      <w:pPr>
        <w:spacing w:after="0"/>
        <w:ind w:left="0"/>
        <w:jc w:val="both"/>
      </w:pPr>
      <w:r>
        <w:rPr>
          <w:rFonts w:ascii="Times New Roman"/>
          <w:b w:val="false"/>
          <w:i w:val="false"/>
          <w:color w:val="000000"/>
          <w:sz w:val="28"/>
        </w:rPr>
        <w:t xml:space="preserve">
      5) части первую и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1091"/>
    <w:bookmarkStart w:name="z1106" w:id="1092"/>
    <w:p>
      <w:pPr>
        <w:spacing w:after="0"/>
        <w:ind w:left="0"/>
        <w:jc w:val="both"/>
      </w:pPr>
      <w:r>
        <w:rPr>
          <w:rFonts w:ascii="Times New Roman"/>
          <w:b w:val="false"/>
          <w:i w:val="false"/>
          <w:color w:val="000000"/>
          <w:sz w:val="28"/>
        </w:rPr>
        <w:t xml:space="preserve">
      "О прекращении административного надзора в случаях, предусмотренных подпунктами а), в), г), д) и е)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сотрудником органа внутренних дел, осуществляющим административный надзор, выносится постановление, которое утверждается начальником органа внутренних дел.</w:t>
      </w:r>
    </w:p>
    <w:bookmarkEnd w:id="1092"/>
    <w:bookmarkStart w:name="z1107" w:id="1093"/>
    <w:p>
      <w:pPr>
        <w:spacing w:after="0"/>
        <w:ind w:left="0"/>
        <w:jc w:val="both"/>
      </w:pPr>
      <w:r>
        <w:rPr>
          <w:rFonts w:ascii="Times New Roman"/>
          <w:b w:val="false"/>
          <w:i w:val="false"/>
          <w:color w:val="000000"/>
          <w:sz w:val="28"/>
        </w:rPr>
        <w:t xml:space="preserve">
      О досрочном прекращении административного надзора в случае, предусмотренном подпунктом б)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начальником органа внутренних дел в суд направляется мотивированное представление, которое подлежит рассмотрению в десятидневный срок.".</w:t>
      </w:r>
    </w:p>
    <w:bookmarkEnd w:id="1093"/>
    <w:bookmarkStart w:name="z1108" w:id="109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19-I, 19-II, ст.96; № 23, ст.143; № 24, ст.144; 2015 г., № 1, ст.2; № 20-IV, ст.113; № 22-V, ст.154, 158; № 23-II, ст.170; 2016 г., № 8-I, ст.65; № 12, ст.87; № 23, ст.118; 2017 г., № 8, ст.16; № 11, ст.29; № 21, ст.98;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094"/>
    <w:bookmarkStart w:name="z1109" w:id="1095"/>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8</w:t>
      </w:r>
      <w:r>
        <w:rPr>
          <w:rFonts w:ascii="Times New Roman"/>
          <w:b w:val="false"/>
          <w:i w:val="false"/>
          <w:color w:val="000000"/>
          <w:sz w:val="28"/>
        </w:rPr>
        <w:t xml:space="preserve"> статьи 13 изложить в следующей </w:t>
      </w:r>
      <w:r>
        <w:rPr>
          <w:rFonts w:ascii="Times New Roman"/>
          <w:b w:val="false"/>
          <w:i w:val="false"/>
          <w:color w:val="000000"/>
          <w:sz w:val="28"/>
        </w:rPr>
        <w:t>редакции:</w:t>
      </w:r>
    </w:p>
    <w:bookmarkEnd w:id="1095"/>
    <w:bookmarkStart w:name="z1111" w:id="1096"/>
    <w:p>
      <w:pPr>
        <w:spacing w:after="0"/>
        <w:ind w:left="0"/>
        <w:jc w:val="both"/>
      </w:pPr>
      <w:r>
        <w:rPr>
          <w:rFonts w:ascii="Times New Roman"/>
          <w:b w:val="false"/>
          <w:i w:val="false"/>
          <w:color w:val="000000"/>
          <w:sz w:val="28"/>
        </w:rPr>
        <w:t>
      "10)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детей-инвалидов.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bookmarkEnd w:id="1096"/>
    <w:bookmarkStart w:name="z1112" w:id="109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ст.190; 2001 г., № 17-18, ст.245; 2002 г., № 15, ст.147; 2004 г., № 23, ст.142; № 24, ст.154; 2007 г., № 9, ст.67; 2008 г., № 15-16, ст.63; 2009 г., № 24, ст.128, 130; 2010 г., № 24, ст.152; 2011 г., № 19, ст.145; 2012 г., № 3, ст.26; № 4, ст.32; 2013 г., № 13, ст.62; № 14, ст.72; 2014 г., № 14, ст.84; № 16, ст.90; № 21, cт.122; № 22, cт.131; 2015 г., № 1, cт.2; 2016 г., № 24, ст.126; 2017 г., № 8, ст.16; № 16, ст.56):</w:t>
      </w:r>
    </w:p>
    <w:bookmarkEnd w:id="1097"/>
    <w:bookmarkStart w:name="z1113" w:id="1098"/>
    <w:p>
      <w:pPr>
        <w:spacing w:after="0"/>
        <w:ind w:left="0"/>
        <w:jc w:val="both"/>
      </w:pPr>
      <w:r>
        <w:rPr>
          <w:rFonts w:ascii="Times New Roman"/>
          <w:b w:val="false"/>
          <w:i w:val="false"/>
          <w:color w:val="000000"/>
          <w:sz w:val="28"/>
        </w:rPr>
        <w:t>
      1) заголовок и преамбулу изложить в следующей редакции:</w:t>
      </w:r>
    </w:p>
    <w:bookmarkEnd w:id="1098"/>
    <w:bookmarkStart w:name="z1114" w:id="1099"/>
    <w:p>
      <w:pPr>
        <w:spacing w:after="0"/>
        <w:ind w:left="0"/>
        <w:jc w:val="both"/>
      </w:pPr>
      <w:r>
        <w:rPr>
          <w:rFonts w:ascii="Times New Roman"/>
          <w:b w:val="false"/>
          <w:i w:val="false"/>
          <w:color w:val="000000"/>
          <w:sz w:val="28"/>
        </w:rPr>
        <w:t>
      "О порядке и условиях содержания лиц в специальных</w:t>
      </w:r>
      <w:r>
        <w:br/>
      </w:r>
      <w:r>
        <w:rPr>
          <w:rFonts w:ascii="Times New Roman"/>
          <w:b w:val="false"/>
          <w:i w:val="false"/>
          <w:color w:val="000000"/>
          <w:sz w:val="28"/>
        </w:rPr>
        <w:t>учреждениях, специальных</w:t>
      </w:r>
      <w:r>
        <w:br/>
      </w:r>
      <w:r>
        <w:rPr>
          <w:rFonts w:ascii="Times New Roman"/>
          <w:b w:val="false"/>
          <w:i w:val="false"/>
          <w:color w:val="000000"/>
          <w:sz w:val="28"/>
        </w:rPr>
        <w:t>помещениях, обеспечивающих временную изоляцию от общества</w:t>
      </w:r>
    </w:p>
    <w:bookmarkEnd w:id="1099"/>
    <w:p>
      <w:pPr>
        <w:spacing w:after="0"/>
        <w:ind w:left="0"/>
        <w:jc w:val="both"/>
      </w:pPr>
      <w:r>
        <w:rPr>
          <w:rFonts w:ascii="Times New Roman"/>
          <w:b w:val="false"/>
          <w:i w:val="false"/>
          <w:color w:val="000000"/>
          <w:sz w:val="28"/>
        </w:rPr>
        <w:t>
      Настоящий Закон определяет правовые основы деятельности специальных учреждений, специальных помещений, обеспечивающих на законных основаниях временную изоляцию от общества, а также устанавливает права и обязанности содержащихся в них лиц.";</w:t>
      </w:r>
    </w:p>
    <w:bookmarkStart w:name="z1115" w:id="11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2-1) следующего содержания:</w:t>
      </w:r>
    </w:p>
    <w:bookmarkEnd w:id="1100"/>
    <w:bookmarkStart w:name="z1116" w:id="1101"/>
    <w:p>
      <w:pPr>
        <w:spacing w:after="0"/>
        <w:ind w:left="0"/>
        <w:jc w:val="both"/>
      </w:pPr>
      <w:r>
        <w:rPr>
          <w:rFonts w:ascii="Times New Roman"/>
          <w:b w:val="false"/>
          <w:i w:val="false"/>
          <w:color w:val="000000"/>
          <w:sz w:val="28"/>
        </w:rPr>
        <w:t>
      "2-1) специальное помещение – помещение, предназначенное для кратковременного ограничения личной свободы физического лица, представителя юридического лица, должностного лица на срок, установленный законом, с целью пресечения административного правонарушения или обеспечения административного производства;";</w:t>
      </w:r>
    </w:p>
    <w:bookmarkEnd w:id="1101"/>
    <w:bookmarkStart w:name="z1117" w:id="1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1102"/>
    <w:bookmarkStart w:name="z1118" w:id="1103"/>
    <w:p>
      <w:pPr>
        <w:spacing w:after="0"/>
        <w:ind w:left="0"/>
        <w:jc w:val="both"/>
      </w:pPr>
      <w:r>
        <w:rPr>
          <w:rFonts w:ascii="Times New Roman"/>
          <w:b w:val="false"/>
          <w:i w:val="false"/>
          <w:color w:val="000000"/>
          <w:sz w:val="28"/>
        </w:rPr>
        <w:t>
      "Статья 3. Цели содержания лиц в специальных учреждениях,</w:t>
      </w:r>
      <w:r>
        <w:br/>
      </w:r>
      <w:r>
        <w:rPr>
          <w:rFonts w:ascii="Times New Roman"/>
          <w:b w:val="false"/>
          <w:i w:val="false"/>
          <w:color w:val="000000"/>
          <w:sz w:val="28"/>
        </w:rPr>
        <w:t xml:space="preserve">                   специальных помещениях</w:t>
      </w:r>
    </w:p>
    <w:bookmarkEnd w:id="1103"/>
    <w:bookmarkStart w:name="z1119" w:id="1104"/>
    <w:p>
      <w:pPr>
        <w:spacing w:after="0"/>
        <w:ind w:left="0"/>
        <w:jc w:val="both"/>
      </w:pPr>
      <w:r>
        <w:rPr>
          <w:rFonts w:ascii="Times New Roman"/>
          <w:b w:val="false"/>
          <w:i w:val="false"/>
          <w:color w:val="000000"/>
          <w:sz w:val="28"/>
        </w:rPr>
        <w:t>
      Содержание лиц в специальных учреждениях, специальных помещениях осуществляется в целях исполнения мер, предусмотренных законами Республики Казахстан.";</w:t>
      </w:r>
    </w:p>
    <w:bookmarkEnd w:id="1104"/>
    <w:bookmarkStart w:name="z1120" w:id="11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105"/>
    <w:bookmarkStart w:name="z1121" w:id="1106"/>
    <w:p>
      <w:pPr>
        <w:spacing w:after="0"/>
        <w:ind w:left="0"/>
        <w:jc w:val="both"/>
      </w:pPr>
      <w:r>
        <w:rPr>
          <w:rFonts w:ascii="Times New Roman"/>
          <w:b w:val="false"/>
          <w:i w:val="false"/>
          <w:color w:val="000000"/>
          <w:sz w:val="28"/>
        </w:rPr>
        <w:t>
      "Статья 4. Принципы содержания в специальных учреждениях,</w:t>
      </w:r>
      <w:r>
        <w:br/>
      </w:r>
      <w:r>
        <w:rPr>
          <w:rFonts w:ascii="Times New Roman"/>
          <w:b w:val="false"/>
          <w:i w:val="false"/>
          <w:color w:val="000000"/>
          <w:sz w:val="28"/>
        </w:rPr>
        <w:t xml:space="preserve">                   специальных помещениях</w:t>
      </w:r>
    </w:p>
    <w:bookmarkEnd w:id="1106"/>
    <w:bookmarkStart w:name="z1122" w:id="1107"/>
    <w:p>
      <w:pPr>
        <w:spacing w:after="0"/>
        <w:ind w:left="0"/>
        <w:jc w:val="both"/>
      </w:pPr>
      <w:r>
        <w:rPr>
          <w:rFonts w:ascii="Times New Roman"/>
          <w:b w:val="false"/>
          <w:i w:val="false"/>
          <w:color w:val="000000"/>
          <w:sz w:val="28"/>
        </w:rPr>
        <w:t>
      Содержание в специальных учреждениях, специальных помещениях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подозреваемым и обвиняемым в совершении преступлений, содержащимся в специальных учреждениях.";</w:t>
      </w:r>
    </w:p>
    <w:bookmarkEnd w:id="1107"/>
    <w:bookmarkStart w:name="z1123" w:id="1108"/>
    <w:p>
      <w:pPr>
        <w:spacing w:after="0"/>
        <w:ind w:left="0"/>
        <w:jc w:val="both"/>
      </w:pPr>
      <w:r>
        <w:rPr>
          <w:rFonts w:ascii="Times New Roman"/>
          <w:b w:val="false"/>
          <w:i w:val="false"/>
          <w:color w:val="000000"/>
          <w:sz w:val="28"/>
        </w:rPr>
        <w:t>
      5) дополнить статьей 5-1 следующего содержания:</w:t>
      </w:r>
    </w:p>
    <w:bookmarkEnd w:id="1108"/>
    <w:bookmarkStart w:name="z1124" w:id="1109"/>
    <w:p>
      <w:pPr>
        <w:spacing w:after="0"/>
        <w:ind w:left="0"/>
        <w:jc w:val="both"/>
      </w:pPr>
      <w:r>
        <w:rPr>
          <w:rFonts w:ascii="Times New Roman"/>
          <w:b w:val="false"/>
          <w:i w:val="false"/>
          <w:color w:val="000000"/>
          <w:sz w:val="28"/>
        </w:rPr>
        <w:t>
      "Статья 5-1. Основание водворения лица в специальное помещение</w:t>
      </w:r>
    </w:p>
    <w:bookmarkEnd w:id="1109"/>
    <w:bookmarkStart w:name="z1125" w:id="1110"/>
    <w:p>
      <w:pPr>
        <w:spacing w:after="0"/>
        <w:ind w:left="0"/>
        <w:jc w:val="both"/>
      </w:pPr>
      <w:r>
        <w:rPr>
          <w:rFonts w:ascii="Times New Roman"/>
          <w:b w:val="false"/>
          <w:i w:val="false"/>
          <w:color w:val="000000"/>
          <w:sz w:val="28"/>
        </w:rPr>
        <w:t>
      Водворение лица в специальное помещение осуществляется на основании протокола об административном задержании, составленного уполномоченным должностным лицом.";</w:t>
      </w:r>
    </w:p>
    <w:bookmarkEnd w:id="1110"/>
    <w:bookmarkStart w:name="z1126" w:id="11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111"/>
    <w:bookmarkStart w:name="z1127" w:id="1112"/>
    <w:p>
      <w:pPr>
        <w:spacing w:after="0"/>
        <w:ind w:left="0"/>
        <w:jc w:val="both"/>
      </w:pPr>
      <w:r>
        <w:rPr>
          <w:rFonts w:ascii="Times New Roman"/>
          <w:b w:val="false"/>
          <w:i w:val="false"/>
          <w:color w:val="000000"/>
          <w:sz w:val="28"/>
        </w:rPr>
        <w:t>
      "Статья 6. Правовое положение лиц, содержащихся</w:t>
      </w:r>
      <w:r>
        <w:br/>
      </w:r>
      <w:r>
        <w:rPr>
          <w:rFonts w:ascii="Times New Roman"/>
          <w:b w:val="false"/>
          <w:i w:val="false"/>
          <w:color w:val="000000"/>
          <w:sz w:val="28"/>
        </w:rPr>
        <w:t xml:space="preserve">                   в специальных учреждениях, специальных помещениях</w:t>
      </w:r>
    </w:p>
    <w:bookmarkEnd w:id="1112"/>
    <w:bookmarkStart w:name="z1128" w:id="1113"/>
    <w:p>
      <w:pPr>
        <w:spacing w:after="0"/>
        <w:ind w:left="0"/>
        <w:jc w:val="both"/>
      </w:pPr>
      <w:r>
        <w:rPr>
          <w:rFonts w:ascii="Times New Roman"/>
          <w:b w:val="false"/>
          <w:i w:val="false"/>
          <w:color w:val="000000"/>
          <w:sz w:val="28"/>
        </w:rPr>
        <w:t>
      1. Лица, содержащиеся в специальных учреждениях, специальных помещениях, пользуются правами и свободами, а также несут обязанности, установленные для граждан Республики Казахстан, с ограничениями, предусмотренными Конституцией и законами Республики Казахстан.</w:t>
      </w:r>
    </w:p>
    <w:bookmarkEnd w:id="1113"/>
    <w:bookmarkStart w:name="z1129" w:id="1114"/>
    <w:p>
      <w:pPr>
        <w:spacing w:after="0"/>
        <w:ind w:left="0"/>
        <w:jc w:val="both"/>
      </w:pPr>
      <w:r>
        <w:rPr>
          <w:rFonts w:ascii="Times New Roman"/>
          <w:b w:val="false"/>
          <w:i w:val="false"/>
          <w:color w:val="000000"/>
          <w:sz w:val="28"/>
        </w:rPr>
        <w:t>
      2. Иностранцы и лица без гражданства, содержащиеся в специальных учреждениях, специальных помещениях, пользуются правами и свободами, а также несут обязанности, установленные для граждан Республики Казахстан, если иное не предусмотрено Конституцией, законами Республики Казахстан и международными договорами, ратифицированными Республикой Казахстан.";</w:t>
      </w:r>
    </w:p>
    <w:bookmarkEnd w:id="1114"/>
    <w:bookmarkStart w:name="z1130" w:id="1115"/>
    <w:p>
      <w:pPr>
        <w:spacing w:after="0"/>
        <w:ind w:left="0"/>
        <w:jc w:val="both"/>
      </w:pPr>
      <w:r>
        <w:rPr>
          <w:rFonts w:ascii="Times New Roman"/>
          <w:b w:val="false"/>
          <w:i w:val="false"/>
          <w:color w:val="000000"/>
          <w:sz w:val="28"/>
        </w:rPr>
        <w:t>
      7) дополнить статьей 9-2 следующего содержания:</w:t>
      </w:r>
    </w:p>
    <w:bookmarkEnd w:id="1115"/>
    <w:bookmarkStart w:name="z1131" w:id="1116"/>
    <w:p>
      <w:pPr>
        <w:spacing w:after="0"/>
        <w:ind w:left="0"/>
        <w:jc w:val="both"/>
      </w:pPr>
      <w:r>
        <w:rPr>
          <w:rFonts w:ascii="Times New Roman"/>
          <w:b w:val="false"/>
          <w:i w:val="false"/>
          <w:color w:val="000000"/>
          <w:sz w:val="28"/>
        </w:rPr>
        <w:t xml:space="preserve">
      "Статья 9-2. Специальные помещения </w:t>
      </w:r>
    </w:p>
    <w:bookmarkEnd w:id="1116"/>
    <w:bookmarkStart w:name="z1132" w:id="1117"/>
    <w:p>
      <w:pPr>
        <w:spacing w:after="0"/>
        <w:ind w:left="0"/>
        <w:jc w:val="both"/>
      </w:pPr>
      <w:r>
        <w:rPr>
          <w:rFonts w:ascii="Times New Roman"/>
          <w:b w:val="false"/>
          <w:i w:val="false"/>
          <w:color w:val="000000"/>
          <w:sz w:val="28"/>
        </w:rPr>
        <w:t>
      1. Специальные помещения создаются при дежурных частях органов полиции приказом Министра внутренних дел Республики Казахстан.</w:t>
      </w:r>
    </w:p>
    <w:bookmarkEnd w:id="1117"/>
    <w:bookmarkStart w:name="z1133" w:id="1118"/>
    <w:p>
      <w:pPr>
        <w:spacing w:after="0"/>
        <w:ind w:left="0"/>
        <w:jc w:val="both"/>
      </w:pPr>
      <w:r>
        <w:rPr>
          <w:rFonts w:ascii="Times New Roman"/>
          <w:b w:val="false"/>
          <w:i w:val="false"/>
          <w:color w:val="000000"/>
          <w:sz w:val="28"/>
        </w:rPr>
        <w:t>
      2. Порядок организации деятельности специальных помещений и типовые правила внутреннего распорядка специального помещения определяются Министерством внутренних дел Республики Казахстан.";</w:t>
      </w:r>
    </w:p>
    <w:bookmarkEnd w:id="1118"/>
    <w:bookmarkStart w:name="z1134" w:id="1119"/>
    <w:p>
      <w:pPr>
        <w:spacing w:after="0"/>
        <w:ind w:left="0"/>
        <w:jc w:val="both"/>
      </w:pPr>
      <w:r>
        <w:rPr>
          <w:rFonts w:ascii="Times New Roman"/>
          <w:b w:val="false"/>
          <w:i w:val="false"/>
          <w:color w:val="000000"/>
          <w:sz w:val="28"/>
        </w:rPr>
        <w:t>
      8) дополнить главой 3-4 следующего содержания:</w:t>
      </w:r>
    </w:p>
    <w:bookmarkEnd w:id="1119"/>
    <w:bookmarkStart w:name="z1135" w:id="1120"/>
    <w:p>
      <w:pPr>
        <w:spacing w:after="0"/>
        <w:ind w:left="0"/>
        <w:jc w:val="both"/>
      </w:pPr>
      <w:r>
        <w:rPr>
          <w:rFonts w:ascii="Times New Roman"/>
          <w:b w:val="false"/>
          <w:i w:val="false"/>
          <w:color w:val="000000"/>
          <w:sz w:val="28"/>
        </w:rPr>
        <w:t>
      "Глава 3-4. Содержание лиц, подвергнутых административному</w:t>
      </w:r>
      <w:r>
        <w:br/>
      </w:r>
      <w:r>
        <w:rPr>
          <w:rFonts w:ascii="Times New Roman"/>
          <w:b w:val="false"/>
          <w:i w:val="false"/>
          <w:color w:val="000000"/>
          <w:sz w:val="28"/>
        </w:rPr>
        <w:t xml:space="preserve">                          задержанию, в специальных помещениях</w:t>
      </w:r>
    </w:p>
    <w:bookmarkEnd w:id="1120"/>
    <w:bookmarkStart w:name="z1136" w:id="1121"/>
    <w:p>
      <w:pPr>
        <w:spacing w:after="0"/>
        <w:ind w:left="0"/>
        <w:jc w:val="both"/>
      </w:pPr>
      <w:r>
        <w:rPr>
          <w:rFonts w:ascii="Times New Roman"/>
          <w:b w:val="false"/>
          <w:i w:val="false"/>
          <w:color w:val="000000"/>
          <w:sz w:val="28"/>
        </w:rPr>
        <w:t>
      Статья 46-21. Прием и регистрация лиц, подвергнутых</w:t>
      </w:r>
      <w:r>
        <w:br/>
      </w:r>
      <w:r>
        <w:rPr>
          <w:rFonts w:ascii="Times New Roman"/>
          <w:b w:val="false"/>
          <w:i w:val="false"/>
          <w:color w:val="000000"/>
          <w:sz w:val="28"/>
        </w:rPr>
        <w:t xml:space="preserve">                   административному задержанию,</w:t>
      </w:r>
      <w:r>
        <w:br/>
      </w:r>
      <w:r>
        <w:rPr>
          <w:rFonts w:ascii="Times New Roman"/>
          <w:b w:val="false"/>
          <w:i w:val="false"/>
          <w:color w:val="000000"/>
          <w:sz w:val="28"/>
        </w:rPr>
        <w:t xml:space="preserve">                         в специальных помещениях</w:t>
      </w:r>
    </w:p>
    <w:bookmarkEnd w:id="1121"/>
    <w:bookmarkStart w:name="z1137" w:id="1122"/>
    <w:p>
      <w:pPr>
        <w:spacing w:after="0"/>
        <w:ind w:left="0"/>
        <w:jc w:val="both"/>
      </w:pPr>
      <w:r>
        <w:rPr>
          <w:rFonts w:ascii="Times New Roman"/>
          <w:b w:val="false"/>
          <w:i w:val="false"/>
          <w:color w:val="000000"/>
          <w:sz w:val="28"/>
        </w:rPr>
        <w:t>
      1. Порядок приема и регистрации лиц, водворяемых в специальные помещения, проведения личного досмотра, медицинского освидетельствования, дактилоскопирования, фотографирования, а также перечень вещей, подлежащих изъятию, определяются в соответствии с правилами организации деятельности специальных помещений.</w:t>
      </w:r>
    </w:p>
    <w:bookmarkEnd w:id="1122"/>
    <w:bookmarkStart w:name="z1138" w:id="1123"/>
    <w:p>
      <w:pPr>
        <w:spacing w:after="0"/>
        <w:ind w:left="0"/>
        <w:jc w:val="both"/>
      </w:pPr>
      <w:r>
        <w:rPr>
          <w:rFonts w:ascii="Times New Roman"/>
          <w:b w:val="false"/>
          <w:i w:val="false"/>
          <w:color w:val="000000"/>
          <w:sz w:val="28"/>
        </w:rPr>
        <w:t>
      2. О водворении в специальные помещения лиц, подвергнутых административному задержанию, немедленно извещаются близкие родственники по месту жительства.</w:t>
      </w:r>
    </w:p>
    <w:bookmarkEnd w:id="1123"/>
    <w:bookmarkStart w:name="z1139" w:id="1124"/>
    <w:p>
      <w:pPr>
        <w:spacing w:after="0"/>
        <w:ind w:left="0"/>
        <w:jc w:val="both"/>
      </w:pPr>
      <w:r>
        <w:rPr>
          <w:rFonts w:ascii="Times New Roman"/>
          <w:b w:val="false"/>
          <w:i w:val="false"/>
          <w:color w:val="000000"/>
          <w:sz w:val="28"/>
        </w:rPr>
        <w:t>
      При водворении иностранца в специальное помещение государственный орган, осуществивший административное задержание, немедленно извещает об этом Генеральную прокуратуру, Министерство иностранных дел, Комитет национальной безопасности и Министерство внутренних дел Республики Казахстан.</w:t>
      </w:r>
    </w:p>
    <w:bookmarkEnd w:id="1124"/>
    <w:bookmarkStart w:name="z1140" w:id="1125"/>
    <w:p>
      <w:pPr>
        <w:spacing w:after="0"/>
        <w:ind w:left="0"/>
        <w:jc w:val="both"/>
      </w:pPr>
      <w:r>
        <w:rPr>
          <w:rFonts w:ascii="Times New Roman"/>
          <w:b w:val="false"/>
          <w:i w:val="false"/>
          <w:color w:val="000000"/>
          <w:sz w:val="28"/>
        </w:rPr>
        <w:t xml:space="preserve">
      Статья 46-22. Режим содержания в специальных помещениях </w:t>
      </w:r>
    </w:p>
    <w:bookmarkEnd w:id="1125"/>
    <w:bookmarkStart w:name="z1141" w:id="1126"/>
    <w:p>
      <w:pPr>
        <w:spacing w:after="0"/>
        <w:ind w:left="0"/>
        <w:jc w:val="both"/>
      </w:pPr>
      <w:r>
        <w:rPr>
          <w:rFonts w:ascii="Times New Roman"/>
          <w:b w:val="false"/>
          <w:i w:val="false"/>
          <w:color w:val="000000"/>
          <w:sz w:val="28"/>
        </w:rPr>
        <w:t>
      1. В специальных помещениях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типовыми правилами внутреннего распорядка специального помещения.</w:t>
      </w:r>
    </w:p>
    <w:bookmarkEnd w:id="1126"/>
    <w:bookmarkStart w:name="z1142" w:id="1127"/>
    <w:p>
      <w:pPr>
        <w:spacing w:after="0"/>
        <w:ind w:left="0"/>
        <w:jc w:val="both"/>
      </w:pPr>
      <w:r>
        <w:rPr>
          <w:rFonts w:ascii="Times New Roman"/>
          <w:b w:val="false"/>
          <w:i w:val="false"/>
          <w:color w:val="000000"/>
          <w:sz w:val="28"/>
        </w:rPr>
        <w:t>
      2. Лица, подвергнутые задержанию, содержащиеся в специальных помещениях, обеспечиваются питанием по нормам, установленным для содержащихся под стражей и находящихся в специальных приемниках. Продукты питания выдаются ежедневно по ведомости.</w:t>
      </w:r>
    </w:p>
    <w:bookmarkEnd w:id="1127"/>
    <w:bookmarkStart w:name="z1143" w:id="1128"/>
    <w:p>
      <w:pPr>
        <w:spacing w:after="0"/>
        <w:ind w:left="0"/>
        <w:jc w:val="both"/>
      </w:pPr>
      <w:r>
        <w:rPr>
          <w:rFonts w:ascii="Times New Roman"/>
          <w:b w:val="false"/>
          <w:i w:val="false"/>
          <w:color w:val="000000"/>
          <w:sz w:val="28"/>
        </w:rPr>
        <w:t>
      3. Мужчины, помещенные в специальные помещения, размещаются отдельно от женщин.</w:t>
      </w:r>
    </w:p>
    <w:bookmarkEnd w:id="1128"/>
    <w:bookmarkStart w:name="z1144" w:id="1129"/>
    <w:p>
      <w:pPr>
        <w:spacing w:after="0"/>
        <w:ind w:left="0"/>
        <w:jc w:val="both"/>
      </w:pPr>
      <w:r>
        <w:rPr>
          <w:rFonts w:ascii="Times New Roman"/>
          <w:b w:val="false"/>
          <w:i w:val="false"/>
          <w:color w:val="000000"/>
          <w:sz w:val="28"/>
        </w:rPr>
        <w:t>
      4. Несовершеннолетние, в отношении которых применено задержание, содержатся отдельно от взрослых лиц.</w:t>
      </w:r>
    </w:p>
    <w:bookmarkEnd w:id="1129"/>
    <w:bookmarkStart w:name="z1145" w:id="1130"/>
    <w:p>
      <w:pPr>
        <w:spacing w:after="0"/>
        <w:ind w:left="0"/>
        <w:jc w:val="both"/>
      </w:pPr>
      <w:r>
        <w:rPr>
          <w:rFonts w:ascii="Times New Roman"/>
          <w:b w:val="false"/>
          <w:i w:val="false"/>
          <w:color w:val="000000"/>
          <w:sz w:val="28"/>
        </w:rPr>
        <w:t>
      5. Больные инфекционными и паразитарными заболеваниями не могут содержаться с другими лицами, подвергнутыми задержанию.</w:t>
      </w:r>
    </w:p>
    <w:bookmarkEnd w:id="1130"/>
    <w:bookmarkStart w:name="z1146" w:id="1131"/>
    <w:p>
      <w:pPr>
        <w:spacing w:after="0"/>
        <w:ind w:left="0"/>
        <w:jc w:val="both"/>
      </w:pPr>
      <w:r>
        <w:rPr>
          <w:rFonts w:ascii="Times New Roman"/>
          <w:b w:val="false"/>
          <w:i w:val="false"/>
          <w:color w:val="000000"/>
          <w:sz w:val="28"/>
        </w:rPr>
        <w:t>
      Статья 46-23. Права и обязанности лиц, подвергнутых задержанию,</w:t>
      </w:r>
      <w:r>
        <w:br/>
      </w:r>
      <w:r>
        <w:rPr>
          <w:rFonts w:ascii="Times New Roman"/>
          <w:b w:val="false"/>
          <w:i w:val="false"/>
          <w:color w:val="000000"/>
          <w:sz w:val="28"/>
        </w:rPr>
        <w:t xml:space="preserve">                   содержащихся в специальных помещениях</w:t>
      </w:r>
    </w:p>
    <w:bookmarkEnd w:id="1131"/>
    <w:bookmarkStart w:name="z1147" w:id="1132"/>
    <w:p>
      <w:pPr>
        <w:spacing w:after="0"/>
        <w:ind w:left="0"/>
        <w:jc w:val="both"/>
      </w:pPr>
      <w:r>
        <w:rPr>
          <w:rFonts w:ascii="Times New Roman"/>
          <w:b w:val="false"/>
          <w:i w:val="false"/>
          <w:color w:val="000000"/>
          <w:sz w:val="28"/>
        </w:rPr>
        <w:t>
      1. Лица, подвергнутые задержанию, имеют право:</w:t>
      </w:r>
    </w:p>
    <w:bookmarkEnd w:id="1132"/>
    <w:bookmarkStart w:name="z1148" w:id="1133"/>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 в специальном помещении;</w:t>
      </w:r>
    </w:p>
    <w:bookmarkEnd w:id="1133"/>
    <w:bookmarkStart w:name="z1149" w:id="1134"/>
    <w:p>
      <w:pPr>
        <w:spacing w:after="0"/>
        <w:ind w:left="0"/>
        <w:jc w:val="both"/>
      </w:pPr>
      <w:r>
        <w:rPr>
          <w:rFonts w:ascii="Times New Roman"/>
          <w:b w:val="false"/>
          <w:i w:val="false"/>
          <w:color w:val="000000"/>
          <w:sz w:val="28"/>
        </w:rPr>
        <w:t>
      2) на личную безопасность в период нахождения в специальном помещении;</w:t>
      </w:r>
    </w:p>
    <w:bookmarkEnd w:id="1134"/>
    <w:bookmarkStart w:name="z1150" w:id="1135"/>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1135"/>
    <w:bookmarkStart w:name="z1151" w:id="1136"/>
    <w:p>
      <w:pPr>
        <w:spacing w:after="0"/>
        <w:ind w:left="0"/>
        <w:jc w:val="both"/>
      </w:pPr>
      <w:r>
        <w:rPr>
          <w:rFonts w:ascii="Times New Roman"/>
          <w:b w:val="false"/>
          <w:i w:val="false"/>
          <w:color w:val="000000"/>
          <w:sz w:val="28"/>
        </w:rPr>
        <w:t>
      4) обращаться к руководителю органа полиции, в органы прокуратуры, суд по вопросам нарушения своих прав и законных интересов.</w:t>
      </w:r>
    </w:p>
    <w:bookmarkEnd w:id="1136"/>
    <w:bookmarkStart w:name="z1152" w:id="1137"/>
    <w:p>
      <w:pPr>
        <w:spacing w:after="0"/>
        <w:ind w:left="0"/>
        <w:jc w:val="both"/>
      </w:pPr>
      <w:r>
        <w:rPr>
          <w:rFonts w:ascii="Times New Roman"/>
          <w:b w:val="false"/>
          <w:i w:val="false"/>
          <w:color w:val="000000"/>
          <w:sz w:val="28"/>
        </w:rPr>
        <w:t>
      2. Лица, помещенные в специальные помещения, обязаны выполнять правила внутреннего распорядка специального помещения, утверждаемые руководителем органа полиции.</w:t>
      </w:r>
    </w:p>
    <w:bookmarkEnd w:id="1137"/>
    <w:bookmarkStart w:name="z1153" w:id="1138"/>
    <w:p>
      <w:pPr>
        <w:spacing w:after="0"/>
        <w:ind w:left="0"/>
        <w:jc w:val="both"/>
      </w:pPr>
      <w:r>
        <w:rPr>
          <w:rFonts w:ascii="Times New Roman"/>
          <w:b w:val="false"/>
          <w:i w:val="false"/>
          <w:color w:val="000000"/>
          <w:sz w:val="28"/>
        </w:rPr>
        <w:t>
      Статья 46-24. Освобождение лиц, подвергнутых задержанию,</w:t>
      </w:r>
      <w:r>
        <w:br/>
      </w:r>
      <w:r>
        <w:rPr>
          <w:rFonts w:ascii="Times New Roman"/>
          <w:b w:val="false"/>
          <w:i w:val="false"/>
          <w:color w:val="000000"/>
          <w:sz w:val="28"/>
        </w:rPr>
        <w:t xml:space="preserve">                   из специального помещения</w:t>
      </w:r>
    </w:p>
    <w:bookmarkEnd w:id="1138"/>
    <w:bookmarkStart w:name="z1154" w:id="1139"/>
    <w:p>
      <w:pPr>
        <w:spacing w:after="0"/>
        <w:ind w:left="0"/>
        <w:jc w:val="both"/>
      </w:pPr>
      <w:r>
        <w:rPr>
          <w:rFonts w:ascii="Times New Roman"/>
          <w:b w:val="false"/>
          <w:i w:val="false"/>
          <w:color w:val="000000"/>
          <w:sz w:val="28"/>
        </w:rPr>
        <w:t>
      1. Лица, подвергнутые задержанию, подлежат незамедлительному освобождению при отпадении обстоятельств, послуживших основаниями для их задержания, либо по окончании срока задержания, установленного законодательством Республики Казахстан.</w:t>
      </w:r>
    </w:p>
    <w:bookmarkEnd w:id="1139"/>
    <w:bookmarkStart w:name="z1155" w:id="1140"/>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1140"/>
    <w:bookmarkStart w:name="z1156" w:id="1141"/>
    <w:p>
      <w:pPr>
        <w:spacing w:after="0"/>
        <w:ind w:left="0"/>
        <w:jc w:val="both"/>
      </w:pPr>
      <w:r>
        <w:rPr>
          <w:rFonts w:ascii="Times New Roman"/>
          <w:b w:val="false"/>
          <w:i w:val="false"/>
          <w:color w:val="000000"/>
          <w:sz w:val="28"/>
        </w:rPr>
        <w:t>
      3. При незаконном хранении лицами, подвергнутыми задержанию, огнестрельного или холодного оружия, взрывчатых, сильнодействующих или ядовитых веществ и наркотических средств решения принимаются в соответствии с законодательством Республики Казахстан.</w:t>
      </w:r>
    </w:p>
    <w:bookmarkEnd w:id="1141"/>
    <w:bookmarkStart w:name="z1157" w:id="1142"/>
    <w:p>
      <w:pPr>
        <w:spacing w:after="0"/>
        <w:ind w:left="0"/>
        <w:jc w:val="both"/>
      </w:pPr>
      <w:r>
        <w:rPr>
          <w:rFonts w:ascii="Times New Roman"/>
          <w:b w:val="false"/>
          <w:i w:val="false"/>
          <w:color w:val="000000"/>
          <w:sz w:val="28"/>
        </w:rPr>
        <w:t>
      4. При освобождении лицу выдается справка о пребывании его в специальном помещении.";</w:t>
      </w:r>
    </w:p>
    <w:bookmarkEnd w:id="1142"/>
    <w:bookmarkStart w:name="z1158" w:id="11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p>
    <w:bookmarkEnd w:id="1143"/>
    <w:bookmarkStart w:name="z1159" w:id="1144"/>
    <w:p>
      <w:pPr>
        <w:spacing w:after="0"/>
        <w:ind w:left="0"/>
        <w:jc w:val="both"/>
      </w:pPr>
      <w:r>
        <w:rPr>
          <w:rFonts w:ascii="Times New Roman"/>
          <w:b w:val="false"/>
          <w:i w:val="false"/>
          <w:color w:val="000000"/>
          <w:sz w:val="28"/>
        </w:rPr>
        <w:t>
      "Статья 49. Надзор за порядком и условиями содержания лиц</w:t>
      </w:r>
      <w:r>
        <w:br/>
      </w:r>
      <w:r>
        <w:rPr>
          <w:rFonts w:ascii="Times New Roman"/>
          <w:b w:val="false"/>
          <w:i w:val="false"/>
          <w:color w:val="000000"/>
          <w:sz w:val="28"/>
        </w:rPr>
        <w:t xml:space="preserve">                     в специальных учреждениях, специальных помещениях</w:t>
      </w:r>
    </w:p>
    <w:bookmarkEnd w:id="1144"/>
    <w:bookmarkStart w:name="z1160" w:id="1145"/>
    <w:p>
      <w:pPr>
        <w:spacing w:after="0"/>
        <w:ind w:left="0"/>
        <w:jc w:val="both"/>
      </w:pPr>
      <w:r>
        <w:rPr>
          <w:rFonts w:ascii="Times New Roman"/>
          <w:b w:val="false"/>
          <w:i w:val="false"/>
          <w:color w:val="000000"/>
          <w:sz w:val="28"/>
        </w:rPr>
        <w:t>
      Надзор за порядком и условиями содержания лиц в специальных учреждениях, специальных помещениях осуществляют органы прокуратуры.".</w:t>
      </w:r>
    </w:p>
    <w:bookmarkEnd w:id="1145"/>
    <w:bookmarkStart w:name="z1161" w:id="11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ст.649; 2002 г., № 4, ст.32; 2004 г., № 23, ст.142; 2009 г., № 15-16, ст.71; № 19, ст.88; 2010 г., № 7, ст.32; 2011 г., № 11, ст.102; 2012 г., № 4, ст.32; 2013 г., № 1, ст.2; № 16, ст.83; 2014 г., № 7, ст.37; № 11, ст.61; № 16, ст.90; № 19-I, 19-II, ст.96; № 21, ст.118, 122; 2015 г., № 1, ст.2; № 16, ст.79; № 22-I, ст.140; 2016 г., № 23, ст.118; № 24, ст.126; 2017 г., № 16, ст.56; № 23-III, ст.111):</w:t>
      </w:r>
    </w:p>
    <w:bookmarkEnd w:id="1146"/>
    <w:bookmarkStart w:name="z1162" w:id="11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пункта 2 статьи 4 после слов "(города областного значения)" дополнить словами "и морском";</w:t>
      </w:r>
    </w:p>
    <w:bookmarkEnd w:id="1147"/>
    <w:bookmarkStart w:name="z1163" w:id="11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1148"/>
    <w:bookmarkStart w:name="z1164" w:id="1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49"/>
    <w:bookmarkStart w:name="z1165" w:id="1150"/>
    <w:p>
      <w:pPr>
        <w:spacing w:after="0"/>
        <w:ind w:left="0"/>
        <w:jc w:val="both"/>
      </w:pPr>
      <w:r>
        <w:rPr>
          <w:rFonts w:ascii="Times New Roman"/>
          <w:b w:val="false"/>
          <w:i w:val="false"/>
          <w:color w:val="000000"/>
          <w:sz w:val="28"/>
        </w:rPr>
        <w:t>
      слово "областные" заменить словом "областной";</w:t>
      </w:r>
    </w:p>
    <w:bookmarkEnd w:id="1150"/>
    <w:bookmarkStart w:name="z1166" w:id="1151"/>
    <w:p>
      <w:pPr>
        <w:spacing w:after="0"/>
        <w:ind w:left="0"/>
        <w:jc w:val="both"/>
      </w:pPr>
      <w:r>
        <w:rPr>
          <w:rFonts w:ascii="Times New Roman"/>
          <w:b w:val="false"/>
          <w:i w:val="false"/>
          <w:color w:val="000000"/>
          <w:sz w:val="28"/>
        </w:rPr>
        <w:t>
      после слов "(города областного значения)" дополнить словами "и морской";</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p>
    <w:bookmarkStart w:name="z1168" w:id="1152"/>
    <w:p>
      <w:pPr>
        <w:spacing w:after="0"/>
        <w:ind w:left="0"/>
        <w:jc w:val="both"/>
      </w:pPr>
      <w:r>
        <w:rPr>
          <w:rFonts w:ascii="Times New Roman"/>
          <w:b w:val="false"/>
          <w:i w:val="false"/>
          <w:color w:val="000000"/>
          <w:sz w:val="28"/>
        </w:rPr>
        <w:t xml:space="preserve">
      "Руководителем морского оперативного штаба является начальник объединения (регионального управления) Пограничной службы Комитета национальной безопасности,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 </w:t>
      </w:r>
    </w:p>
    <w:bookmarkEnd w:id="1152"/>
    <w:bookmarkStart w:name="z1169" w:id="11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после слов "(города областного значения)" дополнить словами "и морского";</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171" w:id="115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13-1</w:t>
      </w:r>
      <w:r>
        <w:rPr>
          <w:rFonts w:ascii="Times New Roman"/>
          <w:b w:val="false"/>
          <w:i w:val="false"/>
          <w:color w:val="000000"/>
          <w:sz w:val="28"/>
        </w:rPr>
        <w:t>:</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"(города областного значения)" дополнить словами "и морского";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74" w:id="1155"/>
    <w:p>
      <w:pPr>
        <w:spacing w:after="0"/>
        <w:ind w:left="0"/>
        <w:jc w:val="both"/>
      </w:pPr>
      <w:r>
        <w:rPr>
          <w:rFonts w:ascii="Times New Roman"/>
          <w:b w:val="false"/>
          <w:i w:val="false"/>
          <w:color w:val="000000"/>
          <w:sz w:val="28"/>
        </w:rPr>
        <w:t>
      "4. Руководитель республиканского оперативного штаба при получении подтвержденной информации о совершенном акте терроризма или его подготовке, а также начале антитеррористической операции незамедлительно информирует Президента Республики Казахстан, Совет Безопасности Республики Казахстан, Генерального Прокурора Республики Казахстан и Правительство Республики Казахстан.";</w:t>
      </w:r>
    </w:p>
    <w:bookmarkEnd w:id="1155"/>
    <w:bookmarkStart w:name="z1175" w:id="11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15-1 слова "отдельных участков местности и объектов" заменить словами "отдельных объектов, участков местности и водного пространства".</w:t>
      </w:r>
    </w:p>
    <w:bookmarkEnd w:id="1156"/>
    <w:bookmarkStart w:name="z1176" w:id="115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ст.281; 2002 г., № 4, ст.34; № 17, ст.155; 2004 г., № 23, ст.142; 2007 г., № 2, ст.18; № 8, ст.52; 2008 г., № 12, ст.51; 2009 г., № 18, ст.84; № 24, ст.122; 2010 г., № 24, ст.149; 2011 г., № 1, ст.2; № 11, ст.102; 2012 г., № 4, ст.32; № 5, ст.35; № 15, ст.97; № 21-22, ст.124; 2013 г., № 1, ст.2; 2014 г., № 8, ст.49; № 10, ст.52; № 14, ст.84; № 16, ст.90; № 19-I, 19-II, ст.96; № 22, ст.131; № 23, ст.143; 2015 г., № 20-IV, cт.113; 2016 г., № 23, ст.118; № 24, ст.126; 2017 г., № 16, ст.56):</w:t>
      </w:r>
    </w:p>
    <w:bookmarkEnd w:id="1157"/>
    <w:bookmarkStart w:name="z1177" w:id="1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статьи 10:</w:t>
      </w:r>
    </w:p>
    <w:bookmarkEnd w:id="1158"/>
    <w:bookmarkStart w:name="z1178" w:id="1159"/>
    <w:p>
      <w:pPr>
        <w:spacing w:after="0"/>
        <w:ind w:left="0"/>
        <w:jc w:val="both"/>
      </w:pPr>
      <w:r>
        <w:rPr>
          <w:rFonts w:ascii="Times New Roman"/>
          <w:b w:val="false"/>
          <w:i w:val="false"/>
          <w:color w:val="000000"/>
          <w:sz w:val="28"/>
        </w:rPr>
        <w:t>
      в абзаце первом слова "быть приняты на" заменить словом "занимать";</w:t>
      </w:r>
    </w:p>
    <w:bookmarkEnd w:id="1159"/>
    <w:bookmarkStart w:name="z1179" w:id="1160"/>
    <w:p>
      <w:pPr>
        <w:spacing w:after="0"/>
        <w:ind w:left="0"/>
        <w:jc w:val="both"/>
      </w:pPr>
      <w:r>
        <w:rPr>
          <w:rFonts w:ascii="Times New Roman"/>
          <w:b w:val="false"/>
          <w:i w:val="false"/>
          <w:color w:val="000000"/>
          <w:sz w:val="28"/>
        </w:rPr>
        <w:t>
      подпункты 3-1) и 4) изложить в следующей редакции:</w:t>
      </w:r>
    </w:p>
    <w:bookmarkEnd w:id="1160"/>
    <w:bookmarkStart w:name="z1180" w:id="1161"/>
    <w:p>
      <w:pPr>
        <w:spacing w:after="0"/>
        <w:ind w:left="0"/>
        <w:jc w:val="both"/>
      </w:pPr>
      <w:r>
        <w:rPr>
          <w:rFonts w:ascii="Times New Roman"/>
          <w:b w:val="false"/>
          <w:i w:val="false"/>
          <w:color w:val="000000"/>
          <w:sz w:val="28"/>
        </w:rPr>
        <w:t xml:space="preserve">
      "3-1) в отношении которых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 а также в течение одного года до принятия на должность  охранника или в период нахождения в данной должности освобожденные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161"/>
    <w:bookmarkStart w:name="z1181" w:id="1162"/>
    <w:p>
      <w:pPr>
        <w:spacing w:after="0"/>
        <w:ind w:left="0"/>
        <w:jc w:val="both"/>
      </w:pPr>
      <w:r>
        <w:rPr>
          <w:rFonts w:ascii="Times New Roman"/>
          <w:b w:val="false"/>
          <w:i w:val="false"/>
          <w:color w:val="000000"/>
          <w:sz w:val="28"/>
        </w:rPr>
        <w:t xml:space="preserve">
      4) привлеченные к административной ответственности ранее  в течение года до принятия на работу охранником или в период нахождения в данной должности за совершение административных правонарушений,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Кодекса Республики Казахстан об административных правонарушениях;";</w:t>
      </w:r>
    </w:p>
    <w:bookmarkEnd w:id="1162"/>
    <w:bookmarkStart w:name="z1182" w:id="1163"/>
    <w:p>
      <w:pPr>
        <w:spacing w:after="0"/>
        <w:ind w:left="0"/>
        <w:jc w:val="both"/>
      </w:pPr>
      <w:r>
        <w:rPr>
          <w:rFonts w:ascii="Times New Roman"/>
          <w:b w:val="false"/>
          <w:i w:val="false"/>
          <w:color w:val="000000"/>
          <w:sz w:val="28"/>
        </w:rPr>
        <w:t>
      в подпункт 6) внесено изменение на казахском языке, текст на русском языке не изменяется.</w:t>
      </w:r>
    </w:p>
    <w:bookmarkEnd w:id="1163"/>
    <w:bookmarkStart w:name="z1183" w:id="116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ст.45; № 7-I, ст.47, 49; № 8-II, ст.72; № 23, ст.118; 2017 г., № 3, ст.6; № 8, ст.16; № 13, ст.45; № 15, ст.55; № 16, ст.56):</w:t>
      </w:r>
    </w:p>
    <w:bookmarkEnd w:id="1164"/>
    <w:bookmarkStart w:name="z1184" w:id="1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5-1)</w:t>
      </w:r>
      <w:r>
        <w:rPr>
          <w:rFonts w:ascii="Times New Roman"/>
          <w:b w:val="false"/>
          <w:i w:val="false"/>
          <w:color w:val="000000"/>
          <w:sz w:val="28"/>
        </w:rPr>
        <w:t xml:space="preserve"> и 6-1) пункта 1 статьи 6 исключить;</w:t>
      </w:r>
    </w:p>
    <w:bookmarkEnd w:id="1165"/>
    <w:bookmarkStart w:name="z1185" w:id="11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29</w:t>
      </w:r>
      <w:r>
        <w:rPr>
          <w:rFonts w:ascii="Times New Roman"/>
          <w:b w:val="false"/>
          <w:i w:val="false"/>
          <w:color w:val="000000"/>
          <w:sz w:val="28"/>
        </w:rPr>
        <w:t>:</w:t>
      </w:r>
    </w:p>
    <w:bookmarkEnd w:id="1166"/>
    <w:bookmarkStart w:name="z1186" w:id="116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4)</w:t>
      </w:r>
      <w:r>
        <w:rPr>
          <w:rFonts w:ascii="Times New Roman"/>
          <w:b w:val="false"/>
          <w:i w:val="false"/>
          <w:color w:val="000000"/>
          <w:sz w:val="28"/>
        </w:rPr>
        <w:t xml:space="preserve"> пункта 1 изложить в следующей редакции:</w:t>
      </w:r>
    </w:p>
    <w:bookmarkEnd w:id="1167"/>
    <w:bookmarkStart w:name="z1187" w:id="1168"/>
    <w:p>
      <w:pPr>
        <w:spacing w:after="0"/>
        <w:ind w:left="0"/>
        <w:jc w:val="both"/>
      </w:pPr>
      <w:r>
        <w:rPr>
          <w:rFonts w:ascii="Times New Roman"/>
          <w:b w:val="false"/>
          <w:i w:val="false"/>
          <w:color w:val="000000"/>
          <w:sz w:val="28"/>
        </w:rPr>
        <w:t xml:space="preserve">
      "руководителя департамента полиции области, города республиканского значения, столицы по представлению Министра внутренних дел Республики Казахстан. Кандидатура на должность руководителя департамента полиции представляется из числа сотрудников полиции, состоящих в Президентском резерве руководства правоохранительных и специальных государственных органов Республики Казахстан. Назначение на должность и освобождение от должности других руководителей подразделений полиции, финансируемых из местных бюджетов, осуществляются в соответствии с законодательством Республики Казахстан. Руководитель департамента полиции несет дисциплинарную ответственность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с особенностями, установленными настоящим Законом. Руководитель департамента полиции также считается освобожденным от занимаемой должности в случае его увольнения из органов внутренних дел;";</w:t>
      </w:r>
    </w:p>
    <w:bookmarkEnd w:id="1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189" w:id="1169"/>
    <w:p>
      <w:pPr>
        <w:spacing w:after="0"/>
        <w:ind w:left="0"/>
        <w:jc w:val="both"/>
      </w:pPr>
      <w:r>
        <w:rPr>
          <w:rFonts w:ascii="Times New Roman"/>
          <w:b w:val="false"/>
          <w:i w:val="false"/>
          <w:color w:val="000000"/>
          <w:sz w:val="28"/>
        </w:rPr>
        <w:t>
      "1-1. Аким области, города республиканского значения, столицы на территории соответствующей административно-территориальной единицы ставит перед органами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департамента полиции.";</w:t>
      </w:r>
    </w:p>
    <w:bookmarkEnd w:id="1169"/>
    <w:bookmarkStart w:name="z1190" w:id="11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1-1</w:t>
      </w:r>
      <w:r>
        <w:rPr>
          <w:rFonts w:ascii="Times New Roman"/>
          <w:b w:val="false"/>
          <w:i w:val="false"/>
          <w:color w:val="000000"/>
          <w:sz w:val="28"/>
        </w:rPr>
        <w:t xml:space="preserve"> статьи 33 изложить в следующей редакции:</w:t>
      </w:r>
    </w:p>
    <w:bookmarkEnd w:id="1170"/>
    <w:bookmarkStart w:name="z1191" w:id="1171"/>
    <w:p>
      <w:pPr>
        <w:spacing w:after="0"/>
        <w:ind w:left="0"/>
        <w:jc w:val="both"/>
      </w:pPr>
      <w:r>
        <w:rPr>
          <w:rFonts w:ascii="Times New Roman"/>
          <w:b w:val="false"/>
          <w:i w:val="false"/>
          <w:color w:val="000000"/>
          <w:sz w:val="28"/>
        </w:rPr>
        <w:t>
      "1-1. Аким района (города областного значения) на территории соответствующей административно-территориальной единицы ставит перед территориальным органом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территориального органа полиции.".</w:t>
      </w:r>
    </w:p>
    <w:bookmarkEnd w:id="1171"/>
    <w:bookmarkStart w:name="z1192" w:id="117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ст.114; 2013 г., № 14, ст.75; 2014 г., № 1, ст.4; № 3, ст.21; № 14, ст.84; № 19-I, 19-II, ст.94, 96; 2015 г., № 21-I, ст.125; 2017 г., № 16, ст.56):</w:t>
      </w:r>
    </w:p>
    <w:bookmarkEnd w:id="1172"/>
    <w:bookmarkStart w:name="z1193" w:id="1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1173"/>
    <w:bookmarkStart w:name="z1194" w:id="1174"/>
    <w:p>
      <w:pPr>
        <w:spacing w:after="0"/>
        <w:ind w:left="0"/>
        <w:jc w:val="both"/>
      </w:pPr>
      <w:r>
        <w:rPr>
          <w:rFonts w:ascii="Times New Roman"/>
          <w:b w:val="false"/>
          <w:i w:val="false"/>
          <w:color w:val="000000"/>
          <w:sz w:val="28"/>
        </w:rPr>
        <w:t xml:space="preserve">
      "1. В целях обеспечения безопасности потерпевшего и при отсутствии оснований для производства административного задержания в порядке, предусмотренном Кодексом Республики Казахстан об административных правонарушениях, либо задержания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Уголовно-процессуального кодекса Республики Казахстан, начальниками территориального органа полиции, местной полицейской службы  органа внутренних дел, их заместителями, участковыми инспекторами полиции, инспекторами по делам несовершеннолетних и по защите  женщин от насилия выносится защитное предписание с учетом мнения потерпевшего, которое вручается для исполнения лицу, совершившему бытовое насилие либо от которого исходит угроза его совершения, под расписку. В случае отказа от подписания в защитном предписании делается запись об этом.</w:t>
      </w:r>
    </w:p>
    <w:bookmarkEnd w:id="1174"/>
    <w:bookmarkStart w:name="z1195" w:id="1175"/>
    <w:p>
      <w:pPr>
        <w:spacing w:after="0"/>
        <w:ind w:left="0"/>
        <w:jc w:val="both"/>
      </w:pPr>
      <w:r>
        <w:rPr>
          <w:rFonts w:ascii="Times New Roman"/>
          <w:b w:val="false"/>
          <w:i w:val="false"/>
          <w:color w:val="000000"/>
          <w:sz w:val="28"/>
        </w:rPr>
        <w:t>
      Потерпевшему должна быть предоставлена копия защитного предписания под расписку в день его вынесения с разъяснением его прав, а также правовых последствий в случае нарушения защитного предписания лицом, в отношении которого оно вынесено.</w:t>
      </w:r>
    </w:p>
    <w:bookmarkEnd w:id="1175"/>
    <w:bookmarkStart w:name="z1196" w:id="1176"/>
    <w:p>
      <w:pPr>
        <w:spacing w:after="0"/>
        <w:ind w:left="0"/>
        <w:jc w:val="both"/>
      </w:pPr>
      <w:r>
        <w:rPr>
          <w:rFonts w:ascii="Times New Roman"/>
          <w:b w:val="false"/>
          <w:i w:val="false"/>
          <w:color w:val="000000"/>
          <w:sz w:val="28"/>
        </w:rPr>
        <w:t>
      Копия защитного предписания в течение двадцати четырех часов с момента его вручения лицу, в отношении которого оно вынесено, направляется прокурору.";</w:t>
      </w:r>
    </w:p>
    <w:bookmarkEnd w:id="1176"/>
    <w:bookmarkStart w:name="z1197" w:id="1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22 дополнить подпунктом 3) следующего содержания:</w:t>
      </w:r>
    </w:p>
    <w:bookmarkEnd w:id="1177"/>
    <w:bookmarkStart w:name="z1198" w:id="1178"/>
    <w:p>
      <w:pPr>
        <w:spacing w:after="0"/>
        <w:ind w:left="0"/>
        <w:jc w:val="both"/>
      </w:pPr>
      <w:r>
        <w:rPr>
          <w:rFonts w:ascii="Times New Roman"/>
          <w:b w:val="false"/>
          <w:i w:val="false"/>
          <w:color w:val="000000"/>
          <w:sz w:val="28"/>
        </w:rPr>
        <w:t>
      "3) употреблять алкогольные напитки, а также наркотические средства и психотропные вещества, их аналоги в немедицинских целях.".</w:t>
      </w:r>
    </w:p>
    <w:bookmarkEnd w:id="1178"/>
    <w:bookmarkStart w:name="z1199" w:id="117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статьи 6 после слов "лечебное учреждение," дополнить словами "проведения негласных следственных действий, впоследствии признанных незаконными в судебном порядке,".</w:t>
      </w:r>
    </w:p>
    <w:bookmarkStart w:name="z1201" w:id="118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ст.4; № 19, ст.145; 2012 г., № 3, ст.26; № 5, ст.41; № 8, ст.64; 2013 г., № 7, ст.34, 36; № 14, ст.75; 2014 г., № 7, ст.37; № 8, ст.49; № 14, ст.84; № 16, ст.90; № 21, ст.122; № 23, ст.143; 2015 г., № 20-I, ст.111; № 21-III, ст.135; № 22-II, ст.148; № 22-III, ст.149; № 22-V, ст.154; 2016 г., № 7-I, cт.50; № 24, cт.123; 2017 г., № 13, ст.45; № 14, ст.50; № 16, ст.56):</w:t>
      </w:r>
    </w:p>
    <w:bookmarkEnd w:id="1180"/>
    <w:bookmarkStart w:name="z1202" w:id="1181"/>
    <w:p>
      <w:pPr>
        <w:spacing w:after="0"/>
        <w:ind w:left="0"/>
        <w:jc w:val="both"/>
      </w:pPr>
      <w:r>
        <w:rPr>
          <w:rFonts w:ascii="Times New Roman"/>
          <w:b w:val="false"/>
          <w:i w:val="false"/>
          <w:color w:val="000000"/>
          <w:sz w:val="28"/>
        </w:rPr>
        <w:t>
      1) по всему тексту слова "продвижение", "продвижения", "продвигаться" заменить соответственно словами "выдвижение", "выдвижения", "выдвигаться";</w:t>
      </w:r>
    </w:p>
    <w:bookmarkEnd w:id="1181"/>
    <w:bookmarkStart w:name="z1203" w:id="11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7 изложить в следующей редакции:</w:t>
      </w:r>
    </w:p>
    <w:bookmarkEnd w:id="1182"/>
    <w:bookmarkStart w:name="z1204" w:id="1183"/>
    <w:p>
      <w:pPr>
        <w:spacing w:after="0"/>
        <w:ind w:left="0"/>
        <w:jc w:val="both"/>
      </w:pPr>
      <w:r>
        <w:rPr>
          <w:rFonts w:ascii="Times New Roman"/>
          <w:b w:val="false"/>
          <w:i w:val="false"/>
          <w:color w:val="000000"/>
          <w:sz w:val="28"/>
        </w:rPr>
        <w:t>
      "4.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w:t>
      </w:r>
    </w:p>
    <w:bookmarkEnd w:id="1183"/>
    <w:bookmarkStart w:name="z1205" w:id="11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33</w:t>
      </w:r>
      <w:r>
        <w:rPr>
          <w:rFonts w:ascii="Times New Roman"/>
          <w:b w:val="false"/>
          <w:i w:val="false"/>
          <w:color w:val="000000"/>
          <w:sz w:val="28"/>
        </w:rPr>
        <w:t>:</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07" w:id="1185"/>
    <w:p>
      <w:pPr>
        <w:spacing w:after="0"/>
        <w:ind w:left="0"/>
        <w:jc w:val="both"/>
      </w:pPr>
      <w:r>
        <w:rPr>
          <w:rFonts w:ascii="Times New Roman"/>
          <w:b w:val="false"/>
          <w:i w:val="false"/>
          <w:color w:val="000000"/>
          <w:sz w:val="28"/>
        </w:rPr>
        <w:t>
      "1. Выдвижение по службе сотрудников производится из числа сотрудников, состоящих в кадровом резерве, либо на конкурсной основе при условии их соответствия предъявляемым квалификационным требованиям, а также с учетом деловых и личных качеств, результатов служебной деятельности.";</w:t>
      </w:r>
    </w:p>
    <w:bookmarkEnd w:id="1185"/>
    <w:bookmarkStart w:name="z1208" w:id="1186"/>
    <w:p>
      <w:pPr>
        <w:spacing w:after="0"/>
        <w:ind w:left="0"/>
        <w:jc w:val="both"/>
      </w:pPr>
      <w:r>
        <w:rPr>
          <w:rFonts w:ascii="Times New Roman"/>
          <w:b w:val="false"/>
          <w:i w:val="false"/>
          <w:color w:val="000000"/>
          <w:sz w:val="28"/>
        </w:rPr>
        <w:t>
      дополнить пунктом 1-1 следующего содержания:</w:t>
      </w:r>
    </w:p>
    <w:bookmarkEnd w:id="1186"/>
    <w:bookmarkStart w:name="z1209" w:id="1187"/>
    <w:p>
      <w:pPr>
        <w:spacing w:after="0"/>
        <w:ind w:left="0"/>
        <w:jc w:val="both"/>
      </w:pPr>
      <w:r>
        <w:rPr>
          <w:rFonts w:ascii="Times New Roman"/>
          <w:b w:val="false"/>
          <w:i w:val="false"/>
          <w:color w:val="000000"/>
          <w:sz w:val="28"/>
        </w:rPr>
        <w:t>
      "1-1. Перечень руководящих должностей, замещаемых на конкурсной основе, условия и порядок проведения конкурса на вышестоящие руководящие должности определяются руководителем правоохранительного органа.</w:t>
      </w:r>
    </w:p>
    <w:bookmarkEnd w:id="1187"/>
    <w:bookmarkStart w:name="z1210" w:id="1188"/>
    <w:p>
      <w:pPr>
        <w:spacing w:after="0"/>
        <w:ind w:left="0"/>
        <w:jc w:val="both"/>
      </w:pPr>
      <w:r>
        <w:rPr>
          <w:rFonts w:ascii="Times New Roman"/>
          <w:b w:val="false"/>
          <w:i w:val="false"/>
          <w:color w:val="000000"/>
          <w:sz w:val="28"/>
        </w:rPr>
        <w:t>
      В конкурсе на вышестоящую руководящую должность вправе участвовать сотрудники правоохранительного органа, его ведомств, учреждений, организаций образования, территориальных или приравненных к ним подразделений.</w:t>
      </w:r>
    </w:p>
    <w:bookmarkEnd w:id="1188"/>
    <w:bookmarkStart w:name="z1211" w:id="1189"/>
    <w:p>
      <w:pPr>
        <w:spacing w:after="0"/>
        <w:ind w:left="0"/>
        <w:jc w:val="both"/>
      </w:pPr>
      <w:r>
        <w:rPr>
          <w:rFonts w:ascii="Times New Roman"/>
          <w:b w:val="false"/>
          <w:i w:val="false"/>
          <w:color w:val="000000"/>
          <w:sz w:val="28"/>
        </w:rPr>
        <w:t>
      При отсутствии среди сотрудников правоохранительного органа, его ведомств, учреждений, организаций образования, территориальных или приравненных к ним подразделений участников конкурса, получивших положительное заключение конкурсной комиссии, проводится конкурс, в котором могут участвовать сотрудники других правоохранительных органов.</w:t>
      </w:r>
    </w:p>
    <w:bookmarkEnd w:id="1189"/>
    <w:bookmarkStart w:name="z1212" w:id="1190"/>
    <w:p>
      <w:pPr>
        <w:spacing w:after="0"/>
        <w:ind w:left="0"/>
        <w:jc w:val="both"/>
      </w:pPr>
      <w:r>
        <w:rPr>
          <w:rFonts w:ascii="Times New Roman"/>
          <w:b w:val="false"/>
          <w:i w:val="false"/>
          <w:color w:val="000000"/>
          <w:sz w:val="28"/>
        </w:rPr>
        <w:t>
      Объявление о проведении конкурса среди сотрудников всех правоохранительных органов публикуется на интернет-ресурсе уполномоченного органа по делам государственной службы.".</w:t>
      </w:r>
    </w:p>
    <w:bookmarkEnd w:id="1190"/>
    <w:bookmarkStart w:name="z1213" w:id="119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ст.50; 2018 г., № 7-8, ст.22):</w:t>
      </w:r>
    </w:p>
    <w:bookmarkEnd w:id="1191"/>
    <w:bookmarkStart w:name="z1214" w:id="1192"/>
    <w:p>
      <w:pPr>
        <w:spacing w:after="0"/>
        <w:ind w:left="0"/>
        <w:jc w:val="both"/>
      </w:pPr>
      <w:r>
        <w:rPr>
          <w:rFonts w:ascii="Times New Roman"/>
          <w:b w:val="false"/>
          <w:i w:val="false"/>
          <w:color w:val="000000"/>
          <w:sz w:val="28"/>
        </w:rPr>
        <w:t xml:space="preserve">
      1)в </w:t>
      </w:r>
      <w:r>
        <w:rPr>
          <w:rFonts w:ascii="Times New Roman"/>
          <w:b w:val="false"/>
          <w:i w:val="false"/>
          <w:color w:val="000000"/>
          <w:sz w:val="28"/>
        </w:rPr>
        <w:t>статье 7</w:t>
      </w:r>
      <w:r>
        <w:rPr>
          <w:rFonts w:ascii="Times New Roman"/>
          <w:b w:val="false"/>
          <w:i w:val="false"/>
          <w:color w:val="000000"/>
          <w:sz w:val="28"/>
        </w:rPr>
        <w:t>:</w:t>
      </w:r>
    </w:p>
    <w:bookmarkEnd w:id="1192"/>
    <w:bookmarkStart w:name="z1215" w:id="119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93"/>
    <w:bookmarkStart w:name="z1216" w:id="1194"/>
    <w:p>
      <w:pPr>
        <w:spacing w:after="0"/>
        <w:ind w:left="0"/>
        <w:jc w:val="both"/>
      </w:pPr>
      <w:r>
        <w:rPr>
          <w:rFonts w:ascii="Times New Roman"/>
          <w:b w:val="false"/>
          <w:i w:val="false"/>
          <w:color w:val="000000"/>
          <w:sz w:val="28"/>
        </w:rPr>
        <w:t>
      "Административная полиция состоит из местной полицейской службы, подразделений по контролю в сфере оборота гражданского и служебного оружия, миграционной полиции, конвойной службы, специальных учреждений и иных подразделений, осуществляющих охрану общественного порядка.";</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18" w:id="1195"/>
    <w:p>
      <w:pPr>
        <w:spacing w:after="0"/>
        <w:ind w:left="0"/>
        <w:jc w:val="both"/>
      </w:pPr>
      <w:r>
        <w:rPr>
          <w:rFonts w:ascii="Times New Roman"/>
          <w:b w:val="false"/>
          <w:i w:val="false"/>
          <w:color w:val="000000"/>
          <w:sz w:val="28"/>
        </w:rPr>
        <w:t>
      "3. Органы внутренних дел состоят из Министерства внутренних дел Республики Казахстан (далее – Министерство внутренних дел), ведомств, территориальных органов полиции, а также организаций, подведомственных Министерству внутренних дел.</w:t>
      </w:r>
    </w:p>
    <w:bookmarkEnd w:id="1195"/>
    <w:bookmarkStart w:name="z1219" w:id="1196"/>
    <w:p>
      <w:pPr>
        <w:spacing w:after="0"/>
        <w:ind w:left="0"/>
        <w:jc w:val="both"/>
      </w:pPr>
      <w:r>
        <w:rPr>
          <w:rFonts w:ascii="Times New Roman"/>
          <w:b w:val="false"/>
          <w:i w:val="false"/>
          <w:color w:val="000000"/>
          <w:sz w:val="28"/>
        </w:rPr>
        <w:t>
      Территориальными органами полиции являются департаменты полиции (департаменты внутренних дел) областей, городов республиканского значения, столицы, на транспорте, городские, районные, районные в городах, линейные органы полиции (органы внутренних дел), военно-следственные органы.";</w:t>
      </w:r>
    </w:p>
    <w:bookmarkEnd w:id="1196"/>
    <w:bookmarkStart w:name="z1220" w:id="11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p>
    <w:bookmarkEnd w:id="1197"/>
    <w:bookmarkStart w:name="z1221" w:id="1198"/>
    <w:p>
      <w:pPr>
        <w:spacing w:after="0"/>
        <w:ind w:left="0"/>
        <w:jc w:val="both"/>
      </w:pPr>
      <w:r>
        <w:rPr>
          <w:rFonts w:ascii="Times New Roman"/>
          <w:b w:val="false"/>
          <w:i w:val="false"/>
          <w:color w:val="000000"/>
          <w:sz w:val="28"/>
        </w:rPr>
        <w:t>
      "Статья 9-1. Местная полицейская служба</w:t>
      </w:r>
    </w:p>
    <w:bookmarkEnd w:id="1198"/>
    <w:bookmarkStart w:name="z1222" w:id="1199"/>
    <w:p>
      <w:pPr>
        <w:spacing w:after="0"/>
        <w:ind w:left="0"/>
        <w:jc w:val="both"/>
      </w:pPr>
      <w:r>
        <w:rPr>
          <w:rFonts w:ascii="Times New Roman"/>
          <w:b w:val="false"/>
          <w:i w:val="false"/>
          <w:color w:val="000000"/>
          <w:sz w:val="28"/>
        </w:rPr>
        <w:t>
      1. Местная полицейская служба состоит из подразделений участковых инспекторов полиции, по делам несовершеннолетних, по защите женщин от насилия, дорожно-патрульной полиции, природоохранной полиции и иных подразделений, осуществляющих деятельность в сфере профилактики правонарушений, охраны общественного порядка, обеспечения безопасности дорожного движения.</w:t>
      </w:r>
    </w:p>
    <w:bookmarkEnd w:id="1199"/>
    <w:bookmarkStart w:name="z1223" w:id="1200"/>
    <w:p>
      <w:pPr>
        <w:spacing w:after="0"/>
        <w:ind w:left="0"/>
        <w:jc w:val="both"/>
      </w:pPr>
      <w:r>
        <w:rPr>
          <w:rFonts w:ascii="Times New Roman"/>
          <w:b w:val="false"/>
          <w:i w:val="false"/>
          <w:color w:val="000000"/>
          <w:sz w:val="28"/>
        </w:rPr>
        <w:t>
      2. Не допускается привлечение сотрудников подразделений местной полицейской службы к выполнению задач, не предусмотренных законодательством Республики Казахстан.</w:t>
      </w:r>
    </w:p>
    <w:bookmarkEnd w:id="1200"/>
    <w:bookmarkStart w:name="z1224" w:id="1201"/>
    <w:p>
      <w:pPr>
        <w:spacing w:after="0"/>
        <w:ind w:left="0"/>
        <w:jc w:val="both"/>
      </w:pPr>
      <w:r>
        <w:rPr>
          <w:rFonts w:ascii="Times New Roman"/>
          <w:b w:val="false"/>
          <w:i w:val="false"/>
          <w:color w:val="000000"/>
          <w:sz w:val="28"/>
        </w:rPr>
        <w:t>
      3. Участковый инспектор полиции не реже одного раза в квартал отчитывается перед населением, проживающим на административном участке на территории соответствующей административно-территориальной единицы.";</w:t>
      </w:r>
    </w:p>
    <w:bookmarkEnd w:id="1201"/>
    <w:bookmarkStart w:name="z1225" w:id="12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1202"/>
    <w:bookmarkStart w:name="z1226" w:id="1203"/>
    <w:p>
      <w:pPr>
        <w:spacing w:after="0"/>
        <w:ind w:left="0"/>
        <w:jc w:val="both"/>
      </w:pPr>
      <w:r>
        <w:rPr>
          <w:rFonts w:ascii="Times New Roman"/>
          <w:b w:val="false"/>
          <w:i w:val="false"/>
          <w:color w:val="000000"/>
          <w:sz w:val="28"/>
        </w:rPr>
        <w:t>
      подпункт 2-1) исключить;</w:t>
      </w:r>
    </w:p>
    <w:bookmarkEnd w:id="1203"/>
    <w:bookmarkStart w:name="z1227" w:id="1204"/>
    <w:p>
      <w:pPr>
        <w:spacing w:after="0"/>
        <w:ind w:left="0"/>
        <w:jc w:val="both"/>
      </w:pPr>
      <w:r>
        <w:rPr>
          <w:rFonts w:ascii="Times New Roman"/>
          <w:b w:val="false"/>
          <w:i w:val="false"/>
          <w:color w:val="000000"/>
          <w:sz w:val="28"/>
        </w:rPr>
        <w:t>
      дополнить подпунктами 2-2) и 16-1) следующего содержания:</w:t>
      </w:r>
    </w:p>
    <w:bookmarkEnd w:id="1204"/>
    <w:p>
      <w:pPr>
        <w:spacing w:after="0"/>
        <w:ind w:left="0"/>
        <w:jc w:val="both"/>
      </w:pPr>
      <w:r>
        <w:rPr>
          <w:rFonts w:ascii="Times New Roman"/>
          <w:b w:val="false"/>
          <w:i w:val="false"/>
          <w:color w:val="000000"/>
          <w:sz w:val="28"/>
        </w:rPr>
        <w:t>
      "2-2) утверждает правила организации и проведения отчетов начальника департамента полиции области, города республиканского значения, столицы, городского, районного, районного  в городе органа полиции и участкового инспектора полиции перед населением;";</w:t>
      </w:r>
    </w:p>
    <w:bookmarkStart w:name="z1228" w:id="1205"/>
    <w:p>
      <w:pPr>
        <w:spacing w:after="0"/>
        <w:ind w:left="0"/>
        <w:jc w:val="both"/>
      </w:pPr>
      <w:r>
        <w:rPr>
          <w:rFonts w:ascii="Times New Roman"/>
          <w:b w:val="false"/>
          <w:i w:val="false"/>
          <w:color w:val="000000"/>
          <w:sz w:val="28"/>
        </w:rPr>
        <w:t>
      "16-1) присваивает условные наименования подразделениям специального назначения Министерства внутренних дел, являющимся юридическими лицами;";</w:t>
      </w:r>
    </w:p>
    <w:bookmarkEnd w:id="1205"/>
    <w:bookmarkStart w:name="z1229" w:id="120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206"/>
    <w:bookmarkStart w:name="z1230" w:id="1207"/>
    <w:p>
      <w:pPr>
        <w:spacing w:after="0"/>
        <w:ind w:left="0"/>
        <w:jc w:val="both"/>
      </w:pPr>
      <w:r>
        <w:rPr>
          <w:rFonts w:ascii="Times New Roman"/>
          <w:b w:val="false"/>
          <w:i w:val="false"/>
          <w:color w:val="000000"/>
          <w:sz w:val="28"/>
        </w:rPr>
        <w:t>
      в подпункте 24):</w:t>
      </w:r>
    </w:p>
    <w:bookmarkEnd w:id="1207"/>
    <w:bookmarkStart w:name="z1231" w:id="1208"/>
    <w:p>
      <w:pPr>
        <w:spacing w:after="0"/>
        <w:ind w:left="0"/>
        <w:jc w:val="both"/>
      </w:pPr>
      <w:r>
        <w:rPr>
          <w:rFonts w:ascii="Times New Roman"/>
          <w:b w:val="false"/>
          <w:i w:val="false"/>
          <w:color w:val="000000"/>
          <w:sz w:val="28"/>
        </w:rPr>
        <w:t>
      абзац третий исключить;</w:t>
      </w:r>
    </w:p>
    <w:bookmarkEnd w:id="1208"/>
    <w:bookmarkStart w:name="z1232" w:id="1209"/>
    <w:p>
      <w:pPr>
        <w:spacing w:after="0"/>
        <w:ind w:left="0"/>
        <w:jc w:val="both"/>
      </w:pPr>
      <w:r>
        <w:rPr>
          <w:rFonts w:ascii="Times New Roman"/>
          <w:b w:val="false"/>
          <w:i w:val="false"/>
          <w:color w:val="000000"/>
          <w:sz w:val="28"/>
        </w:rPr>
        <w:t>
      дополнить абзацем одиннадцатым следующего содержания:</w:t>
      </w:r>
    </w:p>
    <w:bookmarkEnd w:id="1209"/>
    <w:bookmarkStart w:name="z1233" w:id="1210"/>
    <w:p>
      <w:pPr>
        <w:spacing w:after="0"/>
        <w:ind w:left="0"/>
        <w:jc w:val="both"/>
      </w:pPr>
      <w:r>
        <w:rPr>
          <w:rFonts w:ascii="Times New Roman"/>
          <w:b w:val="false"/>
          <w:i w:val="false"/>
          <w:color w:val="000000"/>
          <w:sz w:val="28"/>
        </w:rPr>
        <w:t>
      "правила организации и проведения отчетов начальника департамента полиции области, города республиканского значения, столицы, городского, районного, районного в городе органа полиции и участкового инспектора полиции перед населением;";</w:t>
      </w:r>
    </w:p>
    <w:bookmarkEnd w:id="1210"/>
    <w:bookmarkStart w:name="z1234" w:id="1211"/>
    <w:p>
      <w:pPr>
        <w:spacing w:after="0"/>
        <w:ind w:left="0"/>
        <w:jc w:val="both"/>
      </w:pPr>
      <w:r>
        <w:rPr>
          <w:rFonts w:ascii="Times New Roman"/>
          <w:b w:val="false"/>
          <w:i w:val="false"/>
          <w:color w:val="000000"/>
          <w:sz w:val="28"/>
        </w:rPr>
        <w:t>
      абзац четвертый подпункта 25) исключить;</w:t>
      </w:r>
    </w:p>
    <w:bookmarkEnd w:id="1211"/>
    <w:bookmarkStart w:name="z1235" w:id="1212"/>
    <w:p>
      <w:pPr>
        <w:spacing w:after="0"/>
        <w:ind w:left="0"/>
        <w:jc w:val="both"/>
      </w:pPr>
      <w:r>
        <w:rPr>
          <w:rFonts w:ascii="Times New Roman"/>
          <w:b w:val="false"/>
          <w:i w:val="false"/>
          <w:color w:val="000000"/>
          <w:sz w:val="28"/>
        </w:rPr>
        <w:t xml:space="preserve">
      5) подпункт 4)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w:t>
      </w:r>
      <w:r>
        <w:rPr>
          <w:rFonts w:ascii="Times New Roman"/>
          <w:b w:val="false"/>
          <w:i w:val="false"/>
          <w:color w:val="000000"/>
          <w:sz w:val="28"/>
        </w:rPr>
        <w:t xml:space="preserve"> редакции:</w:t>
      </w:r>
    </w:p>
    <w:bookmarkEnd w:id="1212"/>
    <w:bookmarkStart w:name="z1237" w:id="1213"/>
    <w:p>
      <w:pPr>
        <w:spacing w:after="0"/>
        <w:ind w:left="0"/>
        <w:jc w:val="both"/>
      </w:pPr>
      <w:r>
        <w:rPr>
          <w:rFonts w:ascii="Times New Roman"/>
          <w:b w:val="false"/>
          <w:i w:val="false"/>
          <w:color w:val="000000"/>
          <w:sz w:val="28"/>
        </w:rPr>
        <w:t>
      "4) обеспечивают содержание, обслуживание и ремонт служебных помещений, средств радиосвязи, мобильных и портативных видеорегистраторов,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по оплате услуг электронной почты, системы видеоконференцсвязи и видеонаблюдения ситуационных центров аппаратов территориальных органов, финансируемых из республиканского бюджета;";</w:t>
      </w:r>
    </w:p>
    <w:bookmarkEnd w:id="1213"/>
    <w:bookmarkStart w:name="z1238" w:id="12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22</w:t>
      </w:r>
      <w:r>
        <w:rPr>
          <w:rFonts w:ascii="Times New Roman"/>
          <w:b w:val="false"/>
          <w:i w:val="false"/>
          <w:color w:val="000000"/>
          <w:sz w:val="28"/>
        </w:rPr>
        <w:t>:</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40" w:id="1215"/>
    <w:p>
      <w:pPr>
        <w:spacing w:after="0"/>
        <w:ind w:left="0"/>
        <w:jc w:val="both"/>
      </w:pPr>
      <w:r>
        <w:rPr>
          <w:rFonts w:ascii="Times New Roman"/>
          <w:b w:val="false"/>
          <w:i w:val="false"/>
          <w:color w:val="000000"/>
          <w:sz w:val="28"/>
        </w:rPr>
        <w:t>
      "2.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детей-инвалидов, имеют право безвозмездно приватизировать занимаемое жилище, предоставленное из государственного жилищного фонда.";</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1242" w:id="1216"/>
    <w:p>
      <w:pPr>
        <w:spacing w:after="0"/>
        <w:ind w:left="0"/>
        <w:jc w:val="both"/>
      </w:pPr>
      <w:r>
        <w:rPr>
          <w:rFonts w:ascii="Times New Roman"/>
          <w:b w:val="false"/>
          <w:i w:val="false"/>
          <w:color w:val="000000"/>
          <w:sz w:val="28"/>
        </w:rPr>
        <w:t>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bookmarkEnd w:id="1216"/>
    <w:bookmarkStart w:name="z1243" w:id="121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(Ведомости Парламента Республики Казахстан, 2015 г., № 22-VI, ст.159; 2016 г., № 12, ст.87; 2017 г., № 9, ст.21):</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6 статьи 1 изложить в следующей редакции:</w:t>
      </w:r>
    </w:p>
    <w:bookmarkStart w:name="z1245" w:id="1218"/>
    <w:p>
      <w:pPr>
        <w:spacing w:after="0"/>
        <w:ind w:left="0"/>
        <w:jc w:val="both"/>
      </w:pPr>
      <w:r>
        <w:rPr>
          <w:rFonts w:ascii="Times New Roman"/>
          <w:b w:val="false"/>
          <w:i w:val="false"/>
          <w:color w:val="000000"/>
          <w:sz w:val="28"/>
        </w:rPr>
        <w:t xml:space="preserve">
      "7) статью 243 изложить в следующей редакции: </w:t>
      </w:r>
    </w:p>
    <w:bookmarkEnd w:id="1218"/>
    <w:bookmarkStart w:name="z1246" w:id="1219"/>
    <w:p>
      <w:pPr>
        <w:spacing w:after="0"/>
        <w:ind w:left="0"/>
        <w:jc w:val="both"/>
      </w:pPr>
      <w:r>
        <w:rPr>
          <w:rFonts w:ascii="Times New Roman"/>
          <w:b w:val="false"/>
          <w:i w:val="false"/>
          <w:color w:val="000000"/>
          <w:sz w:val="28"/>
        </w:rPr>
        <w:t>
      "Статья 243. Незаконное использование денег банка, филиала</w:t>
      </w:r>
      <w:r>
        <w:br/>
      </w:r>
      <w:r>
        <w:rPr>
          <w:rFonts w:ascii="Times New Roman"/>
          <w:b w:val="false"/>
          <w:i w:val="false"/>
          <w:color w:val="000000"/>
          <w:sz w:val="28"/>
        </w:rPr>
        <w:t xml:space="preserve">                    банка – нерезидента Республики Казахстан</w:t>
      </w:r>
    </w:p>
    <w:bookmarkEnd w:id="1219"/>
    <w:bookmarkStart w:name="z1247" w:id="1220"/>
    <w:p>
      <w:pPr>
        <w:spacing w:after="0"/>
        <w:ind w:left="0"/>
        <w:jc w:val="both"/>
      </w:pPr>
      <w:r>
        <w:rPr>
          <w:rFonts w:ascii="Times New Roman"/>
          <w:b w:val="false"/>
          <w:i w:val="false"/>
          <w:color w:val="000000"/>
          <w:sz w:val="28"/>
        </w:rPr>
        <w:t>
      1. Использование работниками банка, филиала банка – нерезидента Республики Казахстан собственных средств банка, филиала банка – нерезидента Республики Казахстан и (или) привлеченных  средств банка, филиала банка – нерезидента Республики Казахстан  для выдачи заведомо безвозвратных кредитов или совершения  заведомо невыгодных для банка, филиала банка – нерезидента Республики Казахстан сделок, а равно предоставление необоснованных гарантий  банка, филиала банка – нерезидента Республики Казахстан или необоснованных льготных условий клиентам банка, филиала  банка – нерезидента Республики Казахстан либо другим лицам, если этими деяниями причинен крупный ущерб гражданину, организации или государству, –</w:t>
      </w:r>
    </w:p>
    <w:bookmarkEnd w:id="1220"/>
    <w:bookmarkStart w:name="z1248" w:id="122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21"/>
    <w:bookmarkStart w:name="z1249" w:id="1222"/>
    <w:p>
      <w:pPr>
        <w:spacing w:after="0"/>
        <w:ind w:left="0"/>
        <w:jc w:val="both"/>
      </w:pPr>
      <w:r>
        <w:rPr>
          <w:rFonts w:ascii="Times New Roman"/>
          <w:b w:val="false"/>
          <w:i w:val="false"/>
          <w:color w:val="000000"/>
          <w:sz w:val="28"/>
        </w:rPr>
        <w:t>
      2. Заведомо неправильное или заведомо несвоевременное перечисление работниками банка, филиала банка – нерезидента Республики Казахстан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w:t>
      </w:r>
    </w:p>
    <w:bookmarkEnd w:id="1222"/>
    <w:bookmarkStart w:name="z1250" w:id="122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223"/>
    <w:bookmarkStart w:name="z1251" w:id="1224"/>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15</w:t>
      </w:r>
      <w:r>
        <w:rPr>
          <w:rFonts w:ascii="Times New Roman"/>
          <w:b w:val="false"/>
          <w:i w:val="false"/>
          <w:color w:val="000000"/>
          <w:sz w:val="28"/>
        </w:rPr>
        <w:t xml:space="preserve"> статьи 1, который вводится в действие с 16 декабря 2020 года.</w:t>
      </w:r>
    </w:p>
    <w:bookmarkEnd w:id="12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