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25eb" w14:textId="0fb2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11 октября 2018 года № 186-VІ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совершенное в Минске 31 мая 2013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СОГЛАШЕНИЕ </w:t>
      </w:r>
      <w:r>
        <w:br/>
      </w:r>
      <w:r>
        <w:rPr>
          <w:rFonts w:ascii="Times New Roman"/>
          <w:b/>
          <w:i w:val="false"/>
          <w:color w:val="000000"/>
          <w:sz w:val="28"/>
        </w:rPr>
        <w:t xml:space="preserve">о порядке расследования несчастных случаев на производстве, происшедших с гражданами одного государства-члена Евразийского экономического сообщества при осуществлении трудовой деятельности на территории другого государства-члена Евразийского экономического сообщества </w:t>
      </w:r>
    </w:p>
    <w:bookmarkStart w:name="z7" w:id="1"/>
    <w:p>
      <w:pPr>
        <w:spacing w:after="0"/>
        <w:ind w:left="0"/>
        <w:jc w:val="both"/>
      </w:pPr>
      <w:r>
        <w:rPr>
          <w:rFonts w:ascii="Times New Roman"/>
          <w:b w:val="false"/>
          <w:i w:val="false"/>
          <w:color w:val="000000"/>
          <w:sz w:val="28"/>
        </w:rPr>
        <w:t xml:space="preserve">
      Правительства государств-членов Евразийского экономического сообщества (далее - ЕврАзЭС), именуемые в дальнейшем Сторонами, </w:t>
      </w:r>
    </w:p>
    <w:bookmarkEnd w:id="1"/>
    <w:bookmarkStart w:name="z8" w:id="2"/>
    <w:p>
      <w:pPr>
        <w:spacing w:after="0"/>
        <w:ind w:left="0"/>
        <w:jc w:val="both"/>
      </w:pPr>
      <w:r>
        <w:rPr>
          <w:rFonts w:ascii="Times New Roman"/>
          <w:b w:val="false"/>
          <w:i w:val="false"/>
          <w:color w:val="000000"/>
          <w:sz w:val="28"/>
        </w:rPr>
        <w:t xml:space="preserve">
      руководствуясь Договором об учреждении Евразийского экономического сообщества от 10 октября 2000 года, </w:t>
      </w:r>
    </w:p>
    <w:bookmarkEnd w:id="2"/>
    <w:bookmarkStart w:name="z9" w:id="3"/>
    <w:p>
      <w:pPr>
        <w:spacing w:after="0"/>
        <w:ind w:left="0"/>
        <w:jc w:val="both"/>
      </w:pPr>
      <w:r>
        <w:rPr>
          <w:rFonts w:ascii="Times New Roman"/>
          <w:b w:val="false"/>
          <w:i w:val="false"/>
          <w:color w:val="000000"/>
          <w:sz w:val="28"/>
        </w:rPr>
        <w:t xml:space="preserve">
      придавая важное значение укреплению сотрудничества между государствами-членами ЕврАзЭС в области безопасности и охраны труда, а также защиты прав граждан, пострадавших в результате несчастных случаев на производстве, </w:t>
      </w:r>
    </w:p>
    <w:bookmarkEnd w:id="3"/>
    <w:bookmarkStart w:name="z10" w:id="4"/>
    <w:p>
      <w:pPr>
        <w:spacing w:after="0"/>
        <w:ind w:left="0"/>
        <w:jc w:val="both"/>
      </w:pPr>
      <w:r>
        <w:rPr>
          <w:rFonts w:ascii="Times New Roman"/>
          <w:b w:val="false"/>
          <w:i w:val="false"/>
          <w:color w:val="000000"/>
          <w:sz w:val="28"/>
        </w:rPr>
        <w:t xml:space="preserve">
      согласились о нижеследующем: </w:t>
      </w:r>
    </w:p>
    <w:bookmarkEnd w:id="4"/>
    <w:bookmarkStart w:name="z11" w:id="5"/>
    <w:p>
      <w:pPr>
        <w:spacing w:after="0"/>
        <w:ind w:left="0"/>
        <w:jc w:val="left"/>
      </w:pPr>
      <w:r>
        <w:rPr>
          <w:rFonts w:ascii="Times New Roman"/>
          <w:b/>
          <w:i w:val="false"/>
          <w:color w:val="000000"/>
        </w:rPr>
        <w:t xml:space="preserve"> Статья 1 </w:t>
      </w:r>
    </w:p>
    <w:bookmarkEnd w:id="5"/>
    <w:bookmarkStart w:name="z12" w:id="6"/>
    <w:p>
      <w:pPr>
        <w:spacing w:after="0"/>
        <w:ind w:left="0"/>
        <w:jc w:val="both"/>
      </w:pPr>
      <w:r>
        <w:rPr>
          <w:rFonts w:ascii="Times New Roman"/>
          <w:b w:val="false"/>
          <w:i w:val="false"/>
          <w:color w:val="000000"/>
          <w:sz w:val="28"/>
        </w:rPr>
        <w:t xml:space="preserve">
      Настоящим Соглашением устанавливается порядок расследования несчастных случаев на производстве, происшедших с гражданами одного из государств - членов ЕврАзЭС, осуществляющими трудовую деятельность на территории другого государства-члена ЕврАзЭС в соответствии с законодательством государства трудоустройства. </w:t>
      </w:r>
    </w:p>
    <w:bookmarkEnd w:id="6"/>
    <w:bookmarkStart w:name="z13" w:id="7"/>
    <w:p>
      <w:pPr>
        <w:spacing w:after="0"/>
        <w:ind w:left="0"/>
        <w:jc w:val="left"/>
      </w:pPr>
      <w:r>
        <w:rPr>
          <w:rFonts w:ascii="Times New Roman"/>
          <w:b/>
          <w:i w:val="false"/>
          <w:color w:val="000000"/>
        </w:rPr>
        <w:t xml:space="preserve"> Статья 2 </w:t>
      </w:r>
    </w:p>
    <w:bookmarkEnd w:id="7"/>
    <w:bookmarkStart w:name="z14" w:id="8"/>
    <w:p>
      <w:pPr>
        <w:spacing w:after="0"/>
        <w:ind w:left="0"/>
        <w:jc w:val="both"/>
      </w:pPr>
      <w:r>
        <w:rPr>
          <w:rFonts w:ascii="Times New Roman"/>
          <w:b w:val="false"/>
          <w:i w:val="false"/>
          <w:color w:val="000000"/>
          <w:sz w:val="28"/>
        </w:rPr>
        <w:t>
      Понятия, применяемые в настоящем Соглашении, означают следующее:</w:t>
      </w:r>
    </w:p>
    <w:bookmarkEnd w:id="8"/>
    <w:bookmarkStart w:name="z15" w:id="9"/>
    <w:p>
      <w:pPr>
        <w:spacing w:after="0"/>
        <w:ind w:left="0"/>
        <w:jc w:val="both"/>
      </w:pPr>
      <w:r>
        <w:rPr>
          <w:rFonts w:ascii="Times New Roman"/>
          <w:b w:val="false"/>
          <w:i w:val="false"/>
          <w:color w:val="000000"/>
          <w:sz w:val="28"/>
        </w:rPr>
        <w:t xml:space="preserve">
      "работник" - гражданин одного из государств - членов ЕврАзЭС, осуществляющий трудовую деятельность на территории другого государства - члена ЕврАзЭС на основании трудового договора с работодателем в соответствии с законодательством государства трудоустройства;  </w:t>
      </w:r>
    </w:p>
    <w:bookmarkEnd w:id="9"/>
    <w:bookmarkStart w:name="z16" w:id="10"/>
    <w:p>
      <w:pPr>
        <w:spacing w:after="0"/>
        <w:ind w:left="0"/>
        <w:jc w:val="both"/>
      </w:pPr>
      <w:r>
        <w:rPr>
          <w:rFonts w:ascii="Times New Roman"/>
          <w:b w:val="false"/>
          <w:i w:val="false"/>
          <w:color w:val="000000"/>
          <w:sz w:val="28"/>
        </w:rPr>
        <w:t xml:space="preserve">
      "работодатель" - физическое или юридическое гтицо, вступившее в трудовые отношения с работником на основании трудового договора, заключенного в соответствии с законодательством государства трудоустройства: </w:t>
      </w:r>
    </w:p>
    <w:bookmarkEnd w:id="10"/>
    <w:bookmarkStart w:name="z17" w:id="11"/>
    <w:p>
      <w:pPr>
        <w:spacing w:after="0"/>
        <w:ind w:left="0"/>
        <w:jc w:val="both"/>
      </w:pPr>
      <w:r>
        <w:rPr>
          <w:rFonts w:ascii="Times New Roman"/>
          <w:b w:val="false"/>
          <w:i w:val="false"/>
          <w:color w:val="000000"/>
          <w:sz w:val="28"/>
        </w:rPr>
        <w:t xml:space="preserve">
      "несчастный случай на производстве" (далее - несчастный случай) - событие, в результате которого работником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работника на другую работу, временную или стойкую утрату им трудоспособности либо смерть работника, если указанные события произошли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w:t>
      </w:r>
    </w:p>
    <w:bookmarkEnd w:id="11"/>
    <w:bookmarkStart w:name="z18" w:id="12"/>
    <w:p>
      <w:pPr>
        <w:spacing w:after="0"/>
        <w:ind w:left="0"/>
        <w:jc w:val="left"/>
      </w:pPr>
      <w:r>
        <w:rPr>
          <w:rFonts w:ascii="Times New Roman"/>
          <w:b/>
          <w:i w:val="false"/>
          <w:color w:val="000000"/>
        </w:rPr>
        <w:t xml:space="preserve"> Статья 3 </w:t>
      </w:r>
    </w:p>
    <w:bookmarkEnd w:id="12"/>
    <w:bookmarkStart w:name="z19" w:id="13"/>
    <w:p>
      <w:pPr>
        <w:spacing w:after="0"/>
        <w:ind w:left="0"/>
        <w:jc w:val="both"/>
      </w:pPr>
      <w:r>
        <w:rPr>
          <w:rFonts w:ascii="Times New Roman"/>
          <w:b w:val="false"/>
          <w:i w:val="false"/>
          <w:color w:val="000000"/>
          <w:sz w:val="28"/>
        </w:rPr>
        <w:t xml:space="preserve">
      Необходимые меры, предпринимаемые в связи с расследованием несчастного случая, в том числе порядок извещения о несчастном случае, порядок формирования комиссии по расследованию несчастного случая, сроки и порядок проведения расследования несчастного случая, порядок оформления материалов расследования несчастного случая, возникшие в связи с несчастным случаем обязанности работодателя, учреждений здравоохранения, служб государственного надзора и других заинтересованных организаций и должностных лиц, решение иных вопросов, связанных с организацией расследования несчастного случая, устанавливаются законодательством государства трудоустройства и настоящим Соглашением. </w:t>
      </w:r>
    </w:p>
    <w:bookmarkEnd w:id="13"/>
    <w:bookmarkStart w:name="z20" w:id="14"/>
    <w:p>
      <w:pPr>
        <w:spacing w:after="0"/>
        <w:ind w:left="0"/>
        <w:jc w:val="left"/>
      </w:pPr>
      <w:r>
        <w:rPr>
          <w:rFonts w:ascii="Times New Roman"/>
          <w:b/>
          <w:i w:val="false"/>
          <w:color w:val="000000"/>
        </w:rPr>
        <w:t xml:space="preserve"> Статья 4 </w:t>
      </w:r>
    </w:p>
    <w:bookmarkEnd w:id="14"/>
    <w:bookmarkStart w:name="z21" w:id="15"/>
    <w:p>
      <w:pPr>
        <w:spacing w:after="0"/>
        <w:ind w:left="0"/>
        <w:jc w:val="both"/>
      </w:pPr>
      <w:r>
        <w:rPr>
          <w:rFonts w:ascii="Times New Roman"/>
          <w:b w:val="false"/>
          <w:i w:val="false"/>
          <w:color w:val="000000"/>
          <w:sz w:val="28"/>
        </w:rPr>
        <w:t>
      Для случаев, расследуемых в соответствии с настоящим Соглашением, Стороны устанавливают форму акта о несчастном случае на производстве (</w:t>
      </w:r>
      <w:r>
        <w:rPr>
          <w:rFonts w:ascii="Times New Roman"/>
          <w:b w:val="false"/>
          <w:i w:val="false"/>
          <w:color w:val="000000"/>
          <w:sz w:val="28"/>
        </w:rPr>
        <w:t>форма</w:t>
      </w:r>
      <w:r>
        <w:rPr>
          <w:rFonts w:ascii="Times New Roman"/>
          <w:b w:val="false"/>
          <w:i w:val="false"/>
          <w:color w:val="000000"/>
          <w:sz w:val="28"/>
        </w:rPr>
        <w:t xml:space="preserve"> Н-1Е) согласно приложению. </w:t>
      </w:r>
    </w:p>
    <w:bookmarkEnd w:id="15"/>
    <w:bookmarkStart w:name="z22" w:id="16"/>
    <w:p>
      <w:pPr>
        <w:spacing w:after="0"/>
        <w:ind w:left="0"/>
        <w:jc w:val="both"/>
      </w:pPr>
      <w:r>
        <w:rPr>
          <w:rFonts w:ascii="Times New Roman"/>
          <w:b w:val="false"/>
          <w:i w:val="false"/>
          <w:color w:val="000000"/>
          <w:sz w:val="28"/>
        </w:rPr>
        <w:t xml:space="preserve">
      Акт оформляется на русском языке и при необходимости на государственном языке государства Стороны, на территории которого произошел несчастный случай. </w:t>
      </w:r>
    </w:p>
    <w:bookmarkEnd w:id="16"/>
    <w:bookmarkStart w:name="z23" w:id="17"/>
    <w:p>
      <w:pPr>
        <w:spacing w:after="0"/>
        <w:ind w:left="0"/>
        <w:jc w:val="both"/>
      </w:pPr>
      <w:r>
        <w:rPr>
          <w:rFonts w:ascii="Times New Roman"/>
          <w:b w:val="false"/>
          <w:i w:val="false"/>
          <w:color w:val="000000"/>
          <w:sz w:val="28"/>
        </w:rPr>
        <w:t xml:space="preserve">
      По окончании расследования работодатель обязан выдать работнику, пострадавшему от несчастного случая, или его доверенному лицу акт формы Н-1Е, при этом один экземпляр акта направляется в государственную инспекцию труда государства трудоустройства. </w:t>
      </w:r>
    </w:p>
    <w:bookmarkEnd w:id="17"/>
    <w:bookmarkStart w:name="z24" w:id="18"/>
    <w:p>
      <w:pPr>
        <w:spacing w:after="0"/>
        <w:ind w:left="0"/>
        <w:jc w:val="both"/>
      </w:pPr>
      <w:r>
        <w:rPr>
          <w:rFonts w:ascii="Times New Roman"/>
          <w:b w:val="false"/>
          <w:i w:val="false"/>
          <w:color w:val="000000"/>
          <w:sz w:val="28"/>
        </w:rPr>
        <w:t>
      По окончании расследования группового несчастного случая, несчастного случая с тяжелым или со смертельным исходом акт формы Н-1Е вместе с материалами расследования направляется уполномоченным органом государства трудоустройства уполномоченному органу государства, гражданином которого является пострадавший.</w:t>
      </w:r>
    </w:p>
    <w:bookmarkEnd w:id="18"/>
    <w:bookmarkStart w:name="z25" w:id="19"/>
    <w:p>
      <w:pPr>
        <w:spacing w:after="0"/>
        <w:ind w:left="0"/>
        <w:jc w:val="left"/>
      </w:pPr>
      <w:r>
        <w:rPr>
          <w:rFonts w:ascii="Times New Roman"/>
          <w:b/>
          <w:i w:val="false"/>
          <w:color w:val="000000"/>
        </w:rPr>
        <w:t xml:space="preserve"> Статья 5 </w:t>
      </w:r>
    </w:p>
    <w:bookmarkEnd w:id="19"/>
    <w:bookmarkStart w:name="z26" w:id="20"/>
    <w:p>
      <w:pPr>
        <w:spacing w:after="0"/>
        <w:ind w:left="0"/>
        <w:jc w:val="both"/>
      </w:pPr>
      <w:r>
        <w:rPr>
          <w:rFonts w:ascii="Times New Roman"/>
          <w:b w:val="false"/>
          <w:i w:val="false"/>
          <w:color w:val="000000"/>
          <w:sz w:val="28"/>
        </w:rPr>
        <w:t xml:space="preserve">
      Возмещение ущерба здоровью работника, пострадавшего от несчастного случая на производстве, или в связи со смертью работника в результате несчастного случая производится в соответствии с законодательством государства трудоустройства. </w:t>
      </w:r>
    </w:p>
    <w:bookmarkEnd w:id="20"/>
    <w:bookmarkStart w:name="z27" w:id="21"/>
    <w:p>
      <w:pPr>
        <w:spacing w:after="0"/>
        <w:ind w:left="0"/>
        <w:jc w:val="left"/>
      </w:pPr>
      <w:r>
        <w:rPr>
          <w:rFonts w:ascii="Times New Roman"/>
          <w:b/>
          <w:i w:val="false"/>
          <w:color w:val="000000"/>
        </w:rPr>
        <w:t xml:space="preserve"> Статья 6 </w:t>
      </w:r>
    </w:p>
    <w:bookmarkEnd w:id="21"/>
    <w:bookmarkStart w:name="z28" w:id="22"/>
    <w:p>
      <w:pPr>
        <w:spacing w:after="0"/>
        <w:ind w:left="0"/>
        <w:jc w:val="both"/>
      </w:pPr>
      <w:r>
        <w:rPr>
          <w:rFonts w:ascii="Times New Roman"/>
          <w:b w:val="false"/>
          <w:i w:val="false"/>
          <w:color w:val="000000"/>
          <w:sz w:val="28"/>
        </w:rPr>
        <w:t xml:space="preserve">
      Документы, выданные в связи с расследованием несчастного случая на территории государства одной Стороны по установленной форме, или их заверенные копии принимаются другими Сторонами без легализации. </w:t>
      </w:r>
    </w:p>
    <w:bookmarkEnd w:id="22"/>
    <w:bookmarkStart w:name="z29" w:id="23"/>
    <w:p>
      <w:pPr>
        <w:spacing w:after="0"/>
        <w:ind w:left="0"/>
        <w:jc w:val="left"/>
      </w:pPr>
      <w:r>
        <w:rPr>
          <w:rFonts w:ascii="Times New Roman"/>
          <w:b/>
          <w:i w:val="false"/>
          <w:color w:val="000000"/>
        </w:rPr>
        <w:t xml:space="preserve"> Статья 7 </w:t>
      </w:r>
    </w:p>
    <w:bookmarkEnd w:id="23"/>
    <w:bookmarkStart w:name="z30" w:id="24"/>
    <w:p>
      <w:pPr>
        <w:spacing w:after="0"/>
        <w:ind w:left="0"/>
        <w:jc w:val="both"/>
      </w:pPr>
      <w:r>
        <w:rPr>
          <w:rFonts w:ascii="Times New Roman"/>
          <w:b w:val="false"/>
          <w:i w:val="false"/>
          <w:color w:val="000000"/>
          <w:sz w:val="28"/>
        </w:rPr>
        <w:t xml:space="preserve">
      Стороны в течение 90 дней с даты вступления в силу настоящего Соглашения официально информируют депозитария об уполномоченных органах Сторон, ответственных за реализацию настоящего Соглашения. </w:t>
      </w:r>
    </w:p>
    <w:bookmarkEnd w:id="24"/>
    <w:bookmarkStart w:name="z31" w:id="25"/>
    <w:p>
      <w:pPr>
        <w:spacing w:after="0"/>
        <w:ind w:left="0"/>
        <w:jc w:val="both"/>
      </w:pPr>
      <w:r>
        <w:rPr>
          <w:rFonts w:ascii="Times New Roman"/>
          <w:b w:val="false"/>
          <w:i w:val="false"/>
          <w:color w:val="000000"/>
          <w:sz w:val="28"/>
        </w:rPr>
        <w:t xml:space="preserve">
      В случае изменения уполномоченного органа Стороны не позднее 30 дней со дня такого изменения письменно уведомляют об этом депозитария.  </w:t>
      </w:r>
    </w:p>
    <w:bookmarkEnd w:id="25"/>
    <w:bookmarkStart w:name="z32" w:id="26"/>
    <w:p>
      <w:pPr>
        <w:spacing w:after="0"/>
        <w:ind w:left="0"/>
        <w:jc w:val="left"/>
      </w:pPr>
      <w:r>
        <w:rPr>
          <w:rFonts w:ascii="Times New Roman"/>
          <w:b/>
          <w:i w:val="false"/>
          <w:color w:val="000000"/>
        </w:rPr>
        <w:t xml:space="preserve"> Статья 8 </w:t>
      </w:r>
    </w:p>
    <w:bookmarkEnd w:id="26"/>
    <w:bookmarkStart w:name="z33" w:id="27"/>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каждой из Сторон, вытекающих из других международных договоров, участником которых явялется ее государство.  </w:t>
      </w:r>
    </w:p>
    <w:bookmarkEnd w:id="27"/>
    <w:bookmarkStart w:name="z34" w:id="28"/>
    <w:p>
      <w:pPr>
        <w:spacing w:after="0"/>
        <w:ind w:left="0"/>
        <w:jc w:val="left"/>
      </w:pPr>
      <w:r>
        <w:rPr>
          <w:rFonts w:ascii="Times New Roman"/>
          <w:b/>
          <w:i w:val="false"/>
          <w:color w:val="000000"/>
        </w:rPr>
        <w:t xml:space="preserve"> Статья 9 </w:t>
      </w:r>
    </w:p>
    <w:bookmarkEnd w:id="28"/>
    <w:bookmarkStart w:name="z35" w:id="29"/>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которые оформляются отдельными протоколами. </w:t>
      </w:r>
    </w:p>
    <w:bookmarkEnd w:id="29"/>
    <w:bookmarkStart w:name="z36" w:id="30"/>
    <w:p>
      <w:pPr>
        <w:spacing w:after="0"/>
        <w:ind w:left="0"/>
        <w:jc w:val="left"/>
      </w:pPr>
      <w:r>
        <w:rPr>
          <w:rFonts w:ascii="Times New Roman"/>
          <w:b/>
          <w:i w:val="false"/>
          <w:color w:val="000000"/>
        </w:rPr>
        <w:t xml:space="preserve"> Статья 10 </w:t>
      </w:r>
    </w:p>
    <w:bookmarkEnd w:id="30"/>
    <w:bookmarkStart w:name="z37" w:id="31"/>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 между Сторонами. </w:t>
      </w:r>
    </w:p>
    <w:bookmarkEnd w:id="31"/>
    <w:bookmarkStart w:name="z38" w:id="32"/>
    <w:p>
      <w:pPr>
        <w:spacing w:after="0"/>
        <w:ind w:left="0"/>
        <w:jc w:val="both"/>
      </w:pPr>
      <w:r>
        <w:rPr>
          <w:rFonts w:ascii="Times New Roman"/>
          <w:b w:val="false"/>
          <w:i w:val="false"/>
          <w:color w:val="000000"/>
          <w:sz w:val="28"/>
        </w:rPr>
        <w:t xml:space="preserve">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 </w:t>
      </w:r>
    </w:p>
    <w:bookmarkEnd w:id="32"/>
    <w:bookmarkStart w:name="z39" w:id="33"/>
    <w:p>
      <w:pPr>
        <w:spacing w:after="0"/>
        <w:ind w:left="0"/>
        <w:jc w:val="left"/>
      </w:pPr>
      <w:r>
        <w:rPr>
          <w:rFonts w:ascii="Times New Roman"/>
          <w:b/>
          <w:i w:val="false"/>
          <w:color w:val="000000"/>
        </w:rPr>
        <w:t xml:space="preserve"> Статья 11 </w:t>
      </w:r>
    </w:p>
    <w:bookmarkEnd w:id="33"/>
    <w:bookmarkStart w:name="z40" w:id="34"/>
    <w:p>
      <w:pPr>
        <w:spacing w:after="0"/>
        <w:ind w:left="0"/>
        <w:jc w:val="both"/>
      </w:pPr>
      <w:r>
        <w:rPr>
          <w:rFonts w:ascii="Times New Roman"/>
          <w:b w:val="false"/>
          <w:i w:val="false"/>
          <w:color w:val="000000"/>
          <w:sz w:val="28"/>
        </w:rPr>
        <w:t xml:space="preserve">
      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 </w:t>
      </w:r>
    </w:p>
    <w:bookmarkEnd w:id="34"/>
    <w:bookmarkStart w:name="z41" w:id="35"/>
    <w:p>
      <w:pPr>
        <w:spacing w:after="0"/>
        <w:ind w:left="0"/>
        <w:jc w:val="left"/>
      </w:pPr>
      <w:r>
        <w:rPr>
          <w:rFonts w:ascii="Times New Roman"/>
          <w:b/>
          <w:i w:val="false"/>
          <w:color w:val="000000"/>
        </w:rPr>
        <w:t xml:space="preserve"> Статья 12 </w:t>
      </w:r>
    </w:p>
    <w:bookmarkEnd w:id="35"/>
    <w:bookmarkStart w:name="z42" w:id="36"/>
    <w:p>
      <w:pPr>
        <w:spacing w:after="0"/>
        <w:ind w:left="0"/>
        <w:jc w:val="both"/>
      </w:pPr>
      <w:r>
        <w:rPr>
          <w:rFonts w:ascii="Times New Roman"/>
          <w:b w:val="false"/>
          <w:i w:val="false"/>
          <w:color w:val="000000"/>
          <w:sz w:val="28"/>
        </w:rPr>
        <w:t xml:space="preserve">
      После вступления в силу настоящее Соглашение открыто для присоединения других государств, принятых в члены ЕврАзЭС. Документ о присоединении сдается на хранение депозитарию. </w:t>
      </w:r>
    </w:p>
    <w:bookmarkEnd w:id="36"/>
    <w:bookmarkStart w:name="z43" w:id="37"/>
    <w:p>
      <w:pPr>
        <w:spacing w:after="0"/>
        <w:ind w:left="0"/>
        <w:jc w:val="both"/>
      </w:pPr>
      <w:r>
        <w:rPr>
          <w:rFonts w:ascii="Times New Roman"/>
          <w:b w:val="false"/>
          <w:i w:val="false"/>
          <w:color w:val="000000"/>
          <w:sz w:val="28"/>
        </w:rPr>
        <w:t xml:space="preserve">
      Для присоединяющегося государства настоящее Соглашение вступает в силу с даты получения депозитарием документа о присоединении. </w:t>
      </w:r>
    </w:p>
    <w:bookmarkEnd w:id="37"/>
    <w:bookmarkStart w:name="z44" w:id="38"/>
    <w:p>
      <w:pPr>
        <w:spacing w:after="0"/>
        <w:ind w:left="0"/>
        <w:jc w:val="left"/>
      </w:pPr>
      <w:r>
        <w:rPr>
          <w:rFonts w:ascii="Times New Roman"/>
          <w:b/>
          <w:i w:val="false"/>
          <w:color w:val="000000"/>
        </w:rPr>
        <w:t xml:space="preserve"> Статья 13 </w:t>
      </w:r>
    </w:p>
    <w:bookmarkEnd w:id="38"/>
    <w:bookmarkStart w:name="z45" w:id="39"/>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w:t>
      </w:r>
    </w:p>
    <w:bookmarkEnd w:id="39"/>
    <w:bookmarkStart w:name="z46" w:id="40"/>
    <w:p>
      <w:pPr>
        <w:spacing w:after="0"/>
        <w:ind w:left="0"/>
        <w:jc w:val="both"/>
      </w:pPr>
      <w:r>
        <w:rPr>
          <w:rFonts w:ascii="Times New Roman"/>
          <w:b w:val="false"/>
          <w:i w:val="false"/>
          <w:color w:val="000000"/>
          <w:sz w:val="28"/>
        </w:rPr>
        <w:t>
      Каждая из Сторон имеет право выйти из настоящего Соглашения, направив письменное уведомление об этом депозитарию. Для такой Стороны действие настоящего Соглашения прекращается по истечении 6 месяцев с даты получения депозитарием соответствующего уведомления.</w:t>
      </w:r>
    </w:p>
    <w:bookmarkEnd w:id="40"/>
    <w:bookmarkStart w:name="z47" w:id="41"/>
    <w:p>
      <w:pPr>
        <w:spacing w:after="0"/>
        <w:ind w:left="0"/>
        <w:jc w:val="both"/>
      </w:pPr>
      <w:r>
        <w:rPr>
          <w:rFonts w:ascii="Times New Roman"/>
          <w:b w:val="false"/>
          <w:i w:val="false"/>
          <w:color w:val="000000"/>
          <w:sz w:val="28"/>
        </w:rPr>
        <w:t xml:space="preserve">
      Совершено в г. Минске 31 мая 2013 года в одном экземпляре на русском языке. </w:t>
      </w:r>
    </w:p>
    <w:bookmarkEnd w:id="41"/>
    <w:bookmarkStart w:name="z48" w:id="42"/>
    <w:p>
      <w:pPr>
        <w:spacing w:after="0"/>
        <w:ind w:left="0"/>
        <w:jc w:val="both"/>
      </w:pP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Беларусь</w:t>
            </w:r>
            <w:r>
              <w:rPr>
                <w:rFonts w:ascii="Times New Roman"/>
                <w:b w:val="false"/>
                <w:i w:val="false"/>
                <w:color w:val="000000"/>
                <w:sz w:val="20"/>
              </w:rPr>
              <w:t xml:space="preserve">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Республики Казахстан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Кыргызской Республики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Российской Федерации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Республики Таджикистан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Соглашению о </w:t>
            </w:r>
            <w:r>
              <w:br/>
            </w:r>
            <w:r>
              <w:rPr>
                <w:rFonts w:ascii="Times New Roman"/>
                <w:b w:val="false"/>
                <w:i w:val="false"/>
                <w:color w:val="000000"/>
                <w:sz w:val="20"/>
              </w:rPr>
              <w:t xml:space="preserve">порядке расследования </w:t>
            </w:r>
            <w:r>
              <w:br/>
            </w:r>
            <w:r>
              <w:rPr>
                <w:rFonts w:ascii="Times New Roman"/>
                <w:b w:val="false"/>
                <w:i w:val="false"/>
                <w:color w:val="000000"/>
                <w:sz w:val="20"/>
              </w:rPr>
              <w:t xml:space="preserve">несчастных случаев на </w:t>
            </w:r>
            <w:r>
              <w:br/>
            </w:r>
            <w:r>
              <w:rPr>
                <w:rFonts w:ascii="Times New Roman"/>
                <w:b w:val="false"/>
                <w:i w:val="false"/>
                <w:color w:val="000000"/>
                <w:sz w:val="20"/>
              </w:rPr>
              <w:t xml:space="preserve">производстве, происшедших с </w:t>
            </w:r>
            <w:r>
              <w:br/>
            </w:r>
            <w:r>
              <w:rPr>
                <w:rFonts w:ascii="Times New Roman"/>
                <w:b w:val="false"/>
                <w:i w:val="false"/>
                <w:color w:val="000000"/>
                <w:sz w:val="20"/>
              </w:rPr>
              <w:t>гражданами одного государства-</w:t>
            </w:r>
            <w:r>
              <w:br/>
            </w:r>
            <w:r>
              <w:rPr>
                <w:rFonts w:ascii="Times New Roman"/>
                <w:b w:val="false"/>
                <w:i w:val="false"/>
                <w:color w:val="000000"/>
                <w:sz w:val="20"/>
              </w:rPr>
              <w:t xml:space="preserve">члена Евразийского </w:t>
            </w:r>
            <w:r>
              <w:br/>
            </w:r>
            <w:r>
              <w:rPr>
                <w:rFonts w:ascii="Times New Roman"/>
                <w:b w:val="false"/>
                <w:i w:val="false"/>
                <w:color w:val="000000"/>
                <w:sz w:val="20"/>
              </w:rPr>
              <w:t xml:space="preserve">экономического сообщества при </w:t>
            </w:r>
            <w:r>
              <w:br/>
            </w:r>
            <w:r>
              <w:rPr>
                <w:rFonts w:ascii="Times New Roman"/>
                <w:b w:val="false"/>
                <w:i w:val="false"/>
                <w:color w:val="000000"/>
                <w:sz w:val="20"/>
              </w:rPr>
              <w:t xml:space="preserve">осуществлении трудовой </w:t>
            </w:r>
            <w:r>
              <w:br/>
            </w:r>
            <w:r>
              <w:rPr>
                <w:rFonts w:ascii="Times New Roman"/>
                <w:b w:val="false"/>
                <w:i w:val="false"/>
                <w:color w:val="000000"/>
                <w:sz w:val="20"/>
              </w:rPr>
              <w:t xml:space="preserve">деятельности на территории </w:t>
            </w:r>
            <w:r>
              <w:br/>
            </w:r>
            <w:r>
              <w:rPr>
                <w:rFonts w:ascii="Times New Roman"/>
                <w:b w:val="false"/>
                <w:i w:val="false"/>
                <w:color w:val="000000"/>
                <w:sz w:val="20"/>
              </w:rPr>
              <w:t xml:space="preserve">другого государства-члена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сообщества от 31 мая 2013 г.</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_______ Н-1Е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(руководитель предприятия/работодатель)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(подпись, фамилия, имя) </w:t>
            </w:r>
            <w:r>
              <w:br/>
            </w:r>
            <w:r>
              <w:rPr>
                <w:rFonts w:ascii="Times New Roman"/>
                <w:b w:val="false"/>
                <w:i w:val="false"/>
                <w:color w:val="000000"/>
                <w:sz w:val="20"/>
              </w:rPr>
              <w:t xml:space="preserve">"____" ____________20 ___ г. </w:t>
            </w:r>
            <w:r>
              <w:br/>
            </w:r>
            <w:r>
              <w:rPr>
                <w:rFonts w:ascii="Times New Roman"/>
                <w:b w:val="false"/>
                <w:i w:val="false"/>
                <w:color w:val="000000"/>
                <w:sz w:val="20"/>
              </w:rPr>
              <w:t xml:space="preserve">Место печати  </w:t>
            </w:r>
          </w:p>
        </w:tc>
      </w:tr>
    </w:tbl>
    <w:p>
      <w:pPr>
        <w:spacing w:after="0"/>
        <w:ind w:left="0"/>
        <w:jc w:val="both"/>
      </w:pPr>
      <w:r>
        <w:rPr>
          <w:rFonts w:ascii="Times New Roman"/>
          <w:b/>
          <w:i w:val="false"/>
          <w:color w:val="000000"/>
          <w:sz w:val="28"/>
        </w:rPr>
        <w:t xml:space="preserve">АКТ № _____  </w:t>
      </w:r>
      <w:r>
        <w:br/>
      </w:r>
      <w:r>
        <w:rPr>
          <w:rFonts w:ascii="Times New Roman"/>
          <w:b/>
          <w:i w:val="false"/>
          <w:color w:val="000000"/>
          <w:sz w:val="28"/>
        </w:rPr>
        <w:t xml:space="preserve">о несчастном случае на производстве  </w:t>
      </w:r>
    </w:p>
    <w:bookmarkStart w:name="z50" w:id="43"/>
    <w:p>
      <w:pPr>
        <w:spacing w:after="0"/>
        <w:ind w:left="0"/>
        <w:jc w:val="both"/>
      </w:pPr>
      <w:r>
        <w:rPr>
          <w:rFonts w:ascii="Times New Roman"/>
          <w:b w:val="false"/>
          <w:i w:val="false"/>
          <w:color w:val="000000"/>
          <w:sz w:val="28"/>
        </w:rPr>
        <w:t>
      1. Дата и время несчастного случая 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(число, месяц, год и время происшествия несчастного случая, количество полных часов от начала работы) </w:t>
      </w:r>
      <w:r>
        <w:br/>
      </w:r>
      <w:r>
        <w:rPr>
          <w:rFonts w:ascii="Times New Roman"/>
          <w:b w:val="false"/>
          <w:i w:val="false"/>
          <w:color w:val="000000"/>
          <w:sz w:val="28"/>
        </w:rPr>
        <w:t xml:space="preserve">
      </w:t>
      </w:r>
      <w:r>
        <w:rPr>
          <w:rFonts w:ascii="Times New Roman"/>
          <w:b w:val="false"/>
          <w:i w:val="false"/>
          <w:color w:val="000000"/>
          <w:sz w:val="28"/>
        </w:rPr>
        <w:t>2. Организация (работодатель), работником которой является (являлся) пострадавший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место нахождения, ведомственная и отраслевая принадлежность; фамилия, инициалы работодателя – физического лица) </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3. Лица, проводившие расследование несчастного случая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(фамилии, инициалы, должности и место работы)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Сведения о пострадавшем: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пол (мужской, женский)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рождения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профессия (должность)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стаж работы, при выполнении которой произошел несчастный случай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(число полных лет и месяцев)</w:t>
      </w:r>
      <w:r>
        <w:br/>
      </w:r>
      <w:r>
        <w:rPr>
          <w:rFonts w:ascii="Times New Roman"/>
          <w:b w:val="false"/>
          <w:i w:val="false"/>
          <w:color w:val="000000"/>
          <w:sz w:val="28"/>
        </w:rPr>
        <w:t xml:space="preserve">
      </w:t>
      </w:r>
      <w:r>
        <w:rPr>
          <w:rFonts w:ascii="Times New Roman"/>
          <w:b w:val="false"/>
          <w:i w:val="false"/>
          <w:color w:val="000000"/>
          <w:sz w:val="28"/>
        </w:rPr>
        <w:t xml:space="preserve">в том числе в данной организации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(число полных лет и месяцев)</w:t>
      </w:r>
      <w:r>
        <w:br/>
      </w:r>
      <w:r>
        <w:rPr>
          <w:rFonts w:ascii="Times New Roman"/>
          <w:b w:val="false"/>
          <w:i w:val="false"/>
          <w:color w:val="000000"/>
          <w:sz w:val="28"/>
        </w:rPr>
        <w:t xml:space="preserve">
      </w:t>
      </w:r>
      <w:r>
        <w:rPr>
          <w:rFonts w:ascii="Times New Roman"/>
          <w:b w:val="false"/>
          <w:i w:val="false"/>
          <w:color w:val="000000"/>
          <w:sz w:val="28"/>
        </w:rPr>
        <w:t xml:space="preserve">5. Сведения о проведении инструктажей и обучения по охране труда: </w:t>
      </w:r>
      <w:r>
        <w:br/>
      </w:r>
      <w:r>
        <w:rPr>
          <w:rFonts w:ascii="Times New Roman"/>
          <w:b w:val="false"/>
          <w:i w:val="false"/>
          <w:color w:val="000000"/>
          <w:sz w:val="28"/>
        </w:rPr>
        <w:t xml:space="preserve">
      </w:t>
      </w:r>
      <w:r>
        <w:rPr>
          <w:rFonts w:ascii="Times New Roman"/>
          <w:b w:val="false"/>
          <w:i w:val="false"/>
          <w:color w:val="000000"/>
          <w:sz w:val="28"/>
        </w:rPr>
        <w:t xml:space="preserve">вводный инструктаж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(число, месяц, год) </w:t>
      </w:r>
      <w:r>
        <w:br/>
      </w:r>
      <w:r>
        <w:rPr>
          <w:rFonts w:ascii="Times New Roman"/>
          <w:b w:val="false"/>
          <w:i w:val="false"/>
          <w:color w:val="000000"/>
          <w:sz w:val="28"/>
        </w:rPr>
        <w:t xml:space="preserve">
      </w:t>
      </w:r>
      <w:r>
        <w:rPr>
          <w:rFonts w:ascii="Times New Roman"/>
          <w:b w:val="false"/>
          <w:i w:val="false"/>
          <w:color w:val="000000"/>
          <w:sz w:val="28"/>
        </w:rPr>
        <w:t>инструктаж на рабочем месте (нужное подчеркнуть)</w:t>
      </w:r>
      <w:r>
        <w:br/>
      </w:r>
      <w:r>
        <w:rPr>
          <w:rFonts w:ascii="Times New Roman"/>
          <w:b w:val="false"/>
          <w:i w:val="false"/>
          <w:color w:val="000000"/>
          <w:sz w:val="28"/>
        </w:rPr>
        <w:t xml:space="preserve">
      </w:t>
      </w:r>
      <w:r>
        <w:rPr>
          <w:rFonts w:ascii="Times New Roman"/>
          <w:b w:val="false"/>
          <w:i w:val="false"/>
          <w:color w:val="000000"/>
          <w:sz w:val="28"/>
        </w:rPr>
        <w:t>(первичный, повторный, внеплановый, целевой)</w:t>
      </w:r>
      <w:r>
        <w:br/>
      </w:r>
      <w:r>
        <w:rPr>
          <w:rFonts w:ascii="Times New Roman"/>
          <w:b w:val="false"/>
          <w:i w:val="false"/>
          <w:color w:val="000000"/>
          <w:sz w:val="28"/>
        </w:rPr>
        <w:t xml:space="preserve">
      </w:t>
      </w:r>
      <w:r>
        <w:rPr>
          <w:rFonts w:ascii="Times New Roman"/>
          <w:b w:val="false"/>
          <w:i w:val="false"/>
          <w:color w:val="000000"/>
          <w:sz w:val="28"/>
        </w:rPr>
        <w:t>по профессии или виду работы, при выполнении которой произошел несчастный случай 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(число, месяц, год)</w:t>
      </w:r>
      <w:r>
        <w:br/>
      </w:r>
      <w:r>
        <w:rPr>
          <w:rFonts w:ascii="Times New Roman"/>
          <w:b w:val="false"/>
          <w:i w:val="false"/>
          <w:color w:val="000000"/>
          <w:sz w:val="28"/>
        </w:rPr>
        <w:t xml:space="preserve">
      </w:t>
      </w:r>
      <w:r>
        <w:rPr>
          <w:rFonts w:ascii="Times New Roman"/>
          <w:b w:val="false"/>
          <w:i w:val="false"/>
          <w:color w:val="000000"/>
          <w:sz w:val="28"/>
        </w:rPr>
        <w:t>Стажировка: с "___" _________ 20___ г. по "___"________20___ г.</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(если не проводилась указать)</w:t>
      </w:r>
      <w:r>
        <w:br/>
      </w:r>
      <w:r>
        <w:rPr>
          <w:rFonts w:ascii="Times New Roman"/>
          <w:b w:val="false"/>
          <w:i w:val="false"/>
          <w:color w:val="000000"/>
          <w:sz w:val="28"/>
        </w:rPr>
        <w:t xml:space="preserve">
      </w:t>
      </w:r>
      <w:r>
        <w:rPr>
          <w:rFonts w:ascii="Times New Roman"/>
          <w:b w:val="false"/>
          <w:i w:val="false"/>
          <w:color w:val="000000"/>
          <w:sz w:val="28"/>
        </w:rPr>
        <w:t xml:space="preserve">Обучение по охране труда по профессии или виду работы, при выполнении которой произошел несчастный случай </w:t>
      </w:r>
      <w:r>
        <w:br/>
      </w:r>
      <w:r>
        <w:rPr>
          <w:rFonts w:ascii="Times New Roman"/>
          <w:b w:val="false"/>
          <w:i w:val="false"/>
          <w:color w:val="000000"/>
          <w:sz w:val="28"/>
        </w:rPr>
        <w:t xml:space="preserve">
      </w:t>
      </w:r>
      <w:r>
        <w:rPr>
          <w:rFonts w:ascii="Times New Roman"/>
          <w:b w:val="false"/>
          <w:i w:val="false"/>
          <w:color w:val="000000"/>
          <w:sz w:val="28"/>
        </w:rPr>
        <w:t xml:space="preserve">с "___" _________20__г. по "___" _________20__г. </w:t>
      </w:r>
      <w:r>
        <w:br/>
      </w:r>
      <w:r>
        <w:rPr>
          <w:rFonts w:ascii="Times New Roman"/>
          <w:b w:val="false"/>
          <w:i w:val="false"/>
          <w:color w:val="000000"/>
          <w:sz w:val="28"/>
        </w:rPr>
        <w:t xml:space="preserve">
      (если не проводилась - указать) </w:t>
      </w:r>
      <w:r>
        <w:br/>
      </w:r>
      <w:r>
        <w:rPr>
          <w:rFonts w:ascii="Times New Roman"/>
          <w:b w:val="false"/>
          <w:i w:val="false"/>
          <w:color w:val="000000"/>
          <w:sz w:val="28"/>
        </w:rPr>
        <w:t xml:space="preserve">
      </w:t>
      </w:r>
      <w:r>
        <w:rPr>
          <w:rFonts w:ascii="Times New Roman"/>
          <w:b w:val="false"/>
          <w:i w:val="false"/>
          <w:color w:val="000000"/>
          <w:sz w:val="28"/>
        </w:rPr>
        <w:t xml:space="preserve">Проверка знаний по охране труда по профессии или виду работы, при выполнении которой произошел несчастный случай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(число, месяц, год, номер протокола) </w:t>
      </w:r>
      <w:r>
        <w:br/>
      </w:r>
      <w:r>
        <w:rPr>
          <w:rFonts w:ascii="Times New Roman"/>
          <w:b w:val="false"/>
          <w:i w:val="false"/>
          <w:color w:val="000000"/>
          <w:sz w:val="28"/>
        </w:rPr>
        <w:t xml:space="preserve">
      </w:t>
      </w:r>
      <w:r>
        <w:rPr>
          <w:rFonts w:ascii="Times New Roman"/>
          <w:b w:val="false"/>
          <w:i w:val="false"/>
          <w:color w:val="000000"/>
          <w:sz w:val="28"/>
        </w:rPr>
        <w:t>6. Краткая характеристика места (объекта), где произошел несчастный случай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(краткое описание места происшествия с указанием опасных и (или) вредных производственных факторов со ссылкой на сведения, содержащиеся в протоколе осмотра места несчастного случая) </w:t>
      </w:r>
      <w:r>
        <w:br/>
      </w:r>
      <w:r>
        <w:rPr>
          <w:rFonts w:ascii="Times New Roman"/>
          <w:b w:val="false"/>
          <w:i w:val="false"/>
          <w:color w:val="000000"/>
          <w:sz w:val="28"/>
        </w:rPr>
        <w:t xml:space="preserve">
      </w:t>
      </w:r>
      <w:r>
        <w:rPr>
          <w:rFonts w:ascii="Times New Roman"/>
          <w:b w:val="false"/>
          <w:i w:val="false"/>
          <w:color w:val="000000"/>
          <w:sz w:val="28"/>
        </w:rPr>
        <w:t xml:space="preserve">Оборудование, использование которого привело к несчастному случаю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тип, марка, год выпуска, организация-изготовитель)</w:t>
      </w:r>
      <w:r>
        <w:br/>
      </w:r>
      <w:r>
        <w:rPr>
          <w:rFonts w:ascii="Times New Roman"/>
          <w:b w:val="false"/>
          <w:i w:val="false"/>
          <w:color w:val="000000"/>
          <w:sz w:val="28"/>
        </w:rPr>
        <w:t xml:space="preserve">
      </w:t>
      </w:r>
      <w:r>
        <w:rPr>
          <w:rFonts w:ascii="Times New Roman"/>
          <w:b w:val="false"/>
          <w:i w:val="false"/>
          <w:color w:val="000000"/>
          <w:sz w:val="28"/>
        </w:rPr>
        <w:t>7. Обстоятельства несчастного случая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 </w:t>
      </w:r>
      <w:r>
        <w:br/>
      </w:r>
      <w:r>
        <w:rPr>
          <w:rFonts w:ascii="Times New Roman"/>
          <w:b w:val="false"/>
          <w:i w:val="false"/>
          <w:color w:val="000000"/>
          <w:sz w:val="28"/>
        </w:rPr>
        <w:t xml:space="preserve">
      </w:t>
      </w:r>
      <w:r>
        <w:rPr>
          <w:rFonts w:ascii="Times New Roman"/>
          <w:b w:val="false"/>
          <w:i w:val="false"/>
          <w:color w:val="000000"/>
          <w:sz w:val="28"/>
        </w:rPr>
        <w:t xml:space="preserve">7.1. Характер полученных повреждений и орган, подвергшийся повреждению, медицинское заключение о тяжести повреждения здоровья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7.2. Нахождение пострадавшего в состоянии алкогольного или наркотического опьянения_____________________________________________________________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(нет, да – указать состояние и степень опьянения в соответствии с заключением по результатам освидетельствования, проведенного в установленном порядке) </w:t>
      </w:r>
      <w:r>
        <w:br/>
      </w:r>
      <w:r>
        <w:rPr>
          <w:rFonts w:ascii="Times New Roman"/>
          <w:b w:val="false"/>
          <w:i w:val="false"/>
          <w:color w:val="000000"/>
          <w:sz w:val="28"/>
        </w:rPr>
        <w:t xml:space="preserve">
      </w:t>
      </w:r>
      <w:r>
        <w:rPr>
          <w:rFonts w:ascii="Times New Roman"/>
          <w:b w:val="false"/>
          <w:i w:val="false"/>
          <w:color w:val="000000"/>
          <w:sz w:val="28"/>
        </w:rPr>
        <w:t>7.3. Очевидцы несчастного случая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инициалы, адрес постоянного место жительства, № телефона)</w:t>
      </w:r>
      <w:r>
        <w:br/>
      </w:r>
      <w:r>
        <w:rPr>
          <w:rFonts w:ascii="Times New Roman"/>
          <w:b w:val="false"/>
          <w:i w:val="false"/>
          <w:color w:val="000000"/>
          <w:sz w:val="28"/>
        </w:rPr>
        <w:t xml:space="preserve">
      </w:t>
      </w:r>
      <w:r>
        <w:rPr>
          <w:rFonts w:ascii="Times New Roman"/>
          <w:b w:val="false"/>
          <w:i w:val="false"/>
          <w:color w:val="000000"/>
          <w:sz w:val="28"/>
        </w:rPr>
        <w:t>8. Причины несчастного случая 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(основная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 </w:t>
      </w:r>
      <w:r>
        <w:br/>
      </w:r>
      <w:r>
        <w:rPr>
          <w:rFonts w:ascii="Times New Roman"/>
          <w:b w:val="false"/>
          <w:i w:val="false"/>
          <w:color w:val="000000"/>
          <w:sz w:val="28"/>
        </w:rPr>
        <w:t xml:space="preserve">
      </w:t>
      </w:r>
      <w:r>
        <w:rPr>
          <w:rFonts w:ascii="Times New Roman"/>
          <w:b w:val="false"/>
          <w:i w:val="false"/>
          <w:color w:val="000000"/>
          <w:sz w:val="28"/>
        </w:rPr>
        <w:t xml:space="preserve">9. Лица, допустившие нарушение требований охраны труда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(фамилия, инициалы, должности (профессии) с указанием требований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п.8 настоящего акта) </w:t>
      </w:r>
      <w:r>
        <w:br/>
      </w:r>
      <w:r>
        <w:rPr>
          <w:rFonts w:ascii="Times New Roman"/>
          <w:b w:val="false"/>
          <w:i w:val="false"/>
          <w:color w:val="000000"/>
          <w:sz w:val="28"/>
        </w:rPr>
        <w:t xml:space="preserve">
      </w:t>
      </w:r>
      <w:r>
        <w:rPr>
          <w:rFonts w:ascii="Times New Roman"/>
          <w:b w:val="false"/>
          <w:i w:val="false"/>
          <w:color w:val="000000"/>
          <w:sz w:val="28"/>
        </w:rPr>
        <w:t xml:space="preserve">Организация (работодатель), работниками которой являются данные лица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адрес)</w:t>
      </w:r>
      <w:r>
        <w:br/>
      </w:r>
      <w:r>
        <w:rPr>
          <w:rFonts w:ascii="Times New Roman"/>
          <w:b w:val="false"/>
          <w:i w:val="false"/>
          <w:color w:val="000000"/>
          <w:sz w:val="28"/>
        </w:rPr>
        <w:t xml:space="preserve">
      </w:t>
      </w:r>
      <w:r>
        <w:rPr>
          <w:rFonts w:ascii="Times New Roman"/>
          <w:b w:val="false"/>
          <w:i w:val="false"/>
          <w:color w:val="000000"/>
          <w:sz w:val="28"/>
        </w:rPr>
        <w:t>10. Степень вины пострадавшего (в процентах)_________________</w:t>
      </w:r>
      <w:r>
        <w:br/>
      </w:r>
      <w:r>
        <w:rPr>
          <w:rFonts w:ascii="Times New Roman"/>
          <w:b w:val="false"/>
          <w:i w:val="false"/>
          <w:color w:val="000000"/>
          <w:sz w:val="28"/>
        </w:rPr>
        <w:t xml:space="preserve">
      </w:t>
      </w:r>
      <w:r>
        <w:rPr>
          <w:rFonts w:ascii="Times New Roman"/>
          <w:b w:val="false"/>
          <w:i w:val="false"/>
          <w:color w:val="000000"/>
          <w:sz w:val="28"/>
        </w:rPr>
        <w:t xml:space="preserve">11. Мероприятия по устранению причин несчастного случая, сроки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Подписи лиц, проводивших расследование несчастного случая 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(фамилии, инициалы, дата)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 </w:t>
      </w:r>
    </w:p>
    <w:bookmarkEnd w:id="43"/>
    <w:bookmarkStart w:name="z132" w:id="44"/>
    <w:p>
      <w:pPr>
        <w:spacing w:after="0"/>
        <w:ind w:left="0"/>
        <w:jc w:val="both"/>
      </w:pPr>
      <w:r>
        <w:rPr>
          <w:rFonts w:ascii="Times New Roman"/>
          <w:b w:val="false"/>
          <w:i w:val="false"/>
          <w:color w:val="000000"/>
          <w:sz w:val="28"/>
        </w:rPr>
        <w:t>
      Настоящим удостоверяю копию оригинала Соглашения о порядке расследования несчастных случаев на производстве, происшедших с гражданами одного государства-члена Евразийского экономического сообщества при осуществлении трудовой деятельности на территории другого государства-члена Евразийского экономического сообщества, подписанного 31 мая 2013 года в г. Минске от Правительства Республики Беларусь - Премьер-министром Республики Беларусь М.В. Мясниковичем, от Правительства Республики Казахстан - Премьер-Министром Республики Казахстан С.Н. Ахметовым, от Правительства Кыргызской Республики - Первым вице-премьер-министром Кыргызской Республики Д.К. Оторбаевым, от Правительства Российской Федерации Председателем Правительства Российской Федерации Д.А. Медведевым, от Правительства Республики Таджикистан - Премьер-министром Республики Таджикистан А.Г. Акиловым.</w:t>
      </w:r>
    </w:p>
    <w:bookmarkEnd w:id="44"/>
    <w:bookmarkStart w:name="z133" w:id="45"/>
    <w:p>
      <w:pPr>
        <w:spacing w:after="0"/>
        <w:ind w:left="0"/>
        <w:jc w:val="both"/>
      </w:pPr>
      <w:r>
        <w:rPr>
          <w:rFonts w:ascii="Times New Roman"/>
          <w:b w:val="false"/>
          <w:i w:val="false"/>
          <w:color w:val="000000"/>
          <w:sz w:val="28"/>
        </w:rPr>
        <w:t>
      Всего прошито и пронумеровано 8 (восемь) листов</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w:t>
            </w:r>
            <w:r>
              <w:br/>
            </w:r>
            <w:r>
              <w:rPr>
                <w:rFonts w:ascii="Times New Roman"/>
                <w:b w:val="false"/>
                <w:i/>
                <w:color w:val="000000"/>
                <w:sz w:val="20"/>
              </w:rPr>
              <w:t xml:space="preserve">Департамента управления делами </w:t>
            </w:r>
            <w:r>
              <w:br/>
            </w:r>
            <w:r>
              <w:rPr>
                <w:rFonts w:ascii="Times New Roman"/>
                <w:b w:val="false"/>
                <w:i/>
                <w:color w:val="000000"/>
                <w:sz w:val="20"/>
              </w:rPr>
              <w:t xml:space="preserve">и организационно-правовых вопросов </w:t>
            </w:r>
            <w:r>
              <w:br/>
            </w:r>
            <w:r>
              <w:rPr>
                <w:rFonts w:ascii="Times New Roman"/>
                <w:b w:val="false"/>
                <w:i/>
                <w:color w:val="000000"/>
                <w:sz w:val="20"/>
              </w:rPr>
              <w:t xml:space="preserve">Секретариата Интеграционного </w:t>
            </w:r>
            <w:r>
              <w:br/>
            </w:r>
            <w:r>
              <w:rPr>
                <w:rFonts w:ascii="Times New Roman"/>
                <w:b w:val="false"/>
                <w:i/>
                <w:color w:val="000000"/>
                <w:sz w:val="20"/>
              </w:rPr>
              <w:t xml:space="preserve">Комитета Евразийского </w:t>
            </w:r>
            <w:r>
              <w:br/>
            </w:r>
            <w:r>
              <w:rPr>
                <w:rFonts w:ascii="Times New Roman"/>
                <w:b w:val="false"/>
                <w:i/>
                <w:color w:val="000000"/>
                <w:sz w:val="20"/>
              </w:rPr>
              <w:t>экономического сообщества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Мгеладзе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