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0738" w14:textId="ab90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преступлениях и некоторых других актах, совершаемых на борту воздушных судов, и Протокола, изменяющего Конвенцию о преступлениях и некоторых других актах, совершаемых на борту воздушных судов</w:t>
      </w:r>
    </w:p>
    <w:p>
      <w:pPr>
        <w:spacing w:after="0"/>
        <w:ind w:left="0"/>
        <w:jc w:val="both"/>
      </w:pPr>
      <w:r>
        <w:rPr>
          <w:rFonts w:ascii="Times New Roman"/>
          <w:b w:val="false"/>
          <w:i w:val="false"/>
          <w:color w:val="000000"/>
          <w:sz w:val="28"/>
        </w:rPr>
        <w:t>Закон Республики Казахстан от 8 декабря 2018 года № 198-VІ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r>
        <w:rPr>
          <w:rFonts w:ascii="Times New Roman"/>
          <w:b w:val="false"/>
          <w:i w:val="false"/>
          <w:color w:val="000000"/>
          <w:sz w:val="28"/>
        </w:rPr>
        <w:t xml:space="preserve">  </w:t>
      </w:r>
    </w:p>
    <w:bookmarkStart w:name="z4" w:id="0"/>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преступлениях и некоторых других актах, совершаемых на борту воздушных судов, совершенную в Токио 14 сентября 1963 года, и </w:t>
      </w:r>
      <w:r>
        <w:rPr>
          <w:rFonts w:ascii="Times New Roman"/>
          <w:b w:val="false"/>
          <w:i w:val="false"/>
          <w:color w:val="000000"/>
          <w:sz w:val="28"/>
        </w:rPr>
        <w:t>Протокол</w:t>
      </w:r>
      <w:r>
        <w:rPr>
          <w:rFonts w:ascii="Times New Roman"/>
          <w:b w:val="false"/>
          <w:i w:val="false"/>
          <w:color w:val="000000"/>
          <w:sz w:val="28"/>
        </w:rPr>
        <w:t>, изменяющий Конвенцию о преступлениях и некоторых других актах, совершаемых на борту воздушных судов, совершенный в Монреале 4 апреля 2014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Конвенция о преступлениях и некоторых других актах, совершаемых на борту воздушных судов</w:t>
      </w:r>
    </w:p>
    <w:bookmarkEnd w:id="1"/>
    <w:bookmarkStart w:name="z7" w:id="2"/>
    <w:p>
      <w:pPr>
        <w:spacing w:after="0"/>
        <w:ind w:left="0"/>
        <w:jc w:val="both"/>
      </w:pPr>
      <w:r>
        <w:rPr>
          <w:rFonts w:ascii="Times New Roman"/>
          <w:b w:val="false"/>
          <w:i w:val="false"/>
          <w:color w:val="000000"/>
          <w:sz w:val="28"/>
        </w:rPr>
        <w:t>
      Государства-участники настоящей Конвенции СОГЛАСИЛИСЬ О НИЖЕСЛЕДУЮЩЕМ:</w:t>
      </w:r>
    </w:p>
    <w:bookmarkEnd w:id="2"/>
    <w:bookmarkStart w:name="z8" w:id="3"/>
    <w:p>
      <w:pPr>
        <w:spacing w:after="0"/>
        <w:ind w:left="0"/>
        <w:jc w:val="left"/>
      </w:pPr>
      <w:r>
        <w:rPr>
          <w:rFonts w:ascii="Times New Roman"/>
          <w:b/>
          <w:i w:val="false"/>
          <w:color w:val="000000"/>
        </w:rPr>
        <w:t xml:space="preserve"> Глава I. Сфера применения Конвенции</w:t>
      </w:r>
    </w:p>
    <w:bookmarkEnd w:id="3"/>
    <w:bookmarkStart w:name="z9" w:id="4"/>
    <w:p>
      <w:pPr>
        <w:spacing w:after="0"/>
        <w:ind w:left="0"/>
        <w:jc w:val="left"/>
      </w:pPr>
      <w:r>
        <w:rPr>
          <w:rFonts w:ascii="Times New Roman"/>
          <w:b/>
          <w:i w:val="false"/>
          <w:color w:val="000000"/>
        </w:rPr>
        <w:t xml:space="preserve"> Статья 1</w:t>
      </w:r>
    </w:p>
    <w:bookmarkEnd w:id="4"/>
    <w:bookmarkStart w:name="z10" w:id="5"/>
    <w:p>
      <w:pPr>
        <w:spacing w:after="0"/>
        <w:ind w:left="0"/>
        <w:jc w:val="both"/>
      </w:pPr>
      <w:r>
        <w:rPr>
          <w:rFonts w:ascii="Times New Roman"/>
          <w:b w:val="false"/>
          <w:i w:val="false"/>
          <w:color w:val="000000"/>
          <w:sz w:val="28"/>
        </w:rPr>
        <w:t xml:space="preserve">
      1. Настоящая Конвенция применяется в отношении: </w:t>
      </w:r>
    </w:p>
    <w:bookmarkEnd w:id="5"/>
    <w:bookmarkStart w:name="z11" w:id="6"/>
    <w:p>
      <w:pPr>
        <w:spacing w:after="0"/>
        <w:ind w:left="0"/>
        <w:jc w:val="both"/>
      </w:pPr>
      <w:r>
        <w:rPr>
          <w:rFonts w:ascii="Times New Roman"/>
          <w:b w:val="false"/>
          <w:i w:val="false"/>
          <w:color w:val="000000"/>
          <w:sz w:val="28"/>
        </w:rPr>
        <w:t xml:space="preserve">
      a) уголовных преступлений; </w:t>
      </w:r>
    </w:p>
    <w:bookmarkEnd w:id="6"/>
    <w:bookmarkStart w:name="z12" w:id="7"/>
    <w:p>
      <w:pPr>
        <w:spacing w:after="0"/>
        <w:ind w:left="0"/>
        <w:jc w:val="both"/>
      </w:pPr>
      <w:r>
        <w:rPr>
          <w:rFonts w:ascii="Times New Roman"/>
          <w:b w:val="false"/>
          <w:i w:val="false"/>
          <w:color w:val="000000"/>
          <w:sz w:val="28"/>
        </w:rPr>
        <w:t xml:space="preserve">
      b) актов, которые, независимо от того, являются ли они преступлениями или нет, могут угрожать или угрожают безопасности воздушного судна либо находящихся на его борту лиц или имущества, либо актов, которые создают угрозу поддержанию должного порядка и дисциплины на борту. </w:t>
      </w:r>
    </w:p>
    <w:bookmarkEnd w:id="7"/>
    <w:bookmarkStart w:name="z13" w:id="8"/>
    <w:p>
      <w:pPr>
        <w:spacing w:after="0"/>
        <w:ind w:left="0"/>
        <w:jc w:val="both"/>
      </w:pPr>
      <w:r>
        <w:rPr>
          <w:rFonts w:ascii="Times New Roman"/>
          <w:b w:val="false"/>
          <w:i w:val="false"/>
          <w:color w:val="000000"/>
          <w:sz w:val="28"/>
        </w:rPr>
        <w:t xml:space="preserve">
      2. За исключением предусмотренного в </w:t>
      </w:r>
      <w:r>
        <w:rPr>
          <w:rFonts w:ascii="Times New Roman"/>
          <w:b w:val="false"/>
          <w:i w:val="false"/>
          <w:color w:val="000000"/>
          <w:sz w:val="28"/>
        </w:rPr>
        <w:t>Главе III</w:t>
      </w:r>
      <w:r>
        <w:rPr>
          <w:rFonts w:ascii="Times New Roman"/>
          <w:b w:val="false"/>
          <w:i w:val="false"/>
          <w:color w:val="000000"/>
          <w:sz w:val="28"/>
        </w:rPr>
        <w:t>, настоящая Конвенция применяется в отношении преступлений или актов, совершенных лицом на борту любого воздушного судна, зарегистрированного в каком-либо Договаривающемся государстве, во время нахождения такого воздушного судна в полете либо на поверхности в открытом море или на поверхности в любом другом районе вне пределов территории любого государства.</w:t>
      </w:r>
    </w:p>
    <w:bookmarkEnd w:id="8"/>
    <w:bookmarkStart w:name="z14" w:id="9"/>
    <w:p>
      <w:pPr>
        <w:spacing w:after="0"/>
        <w:ind w:left="0"/>
        <w:jc w:val="both"/>
      </w:pPr>
      <w:r>
        <w:rPr>
          <w:rFonts w:ascii="Times New Roman"/>
          <w:b w:val="false"/>
          <w:i w:val="false"/>
          <w:color w:val="000000"/>
          <w:sz w:val="28"/>
        </w:rPr>
        <w:t>
      3. Для целей настоящей Конвенции:</w:t>
      </w:r>
    </w:p>
    <w:bookmarkEnd w:id="9"/>
    <w:bookmarkStart w:name="z213" w:id="10"/>
    <w:p>
      <w:pPr>
        <w:spacing w:after="0"/>
        <w:ind w:left="0"/>
        <w:jc w:val="both"/>
      </w:pPr>
      <w:r>
        <w:rPr>
          <w:rFonts w:ascii="Times New Roman"/>
          <w:b w:val="false"/>
          <w:i w:val="false"/>
          <w:color w:val="000000"/>
          <w:sz w:val="28"/>
        </w:rPr>
        <w:t xml:space="preserve">
      а) воздушное судно считается находящимся в полете в любое время с момента закрытия всех его внешних дверей после погрузки до момента открытия любой из таких дверей для выгрузки. В случае вынужденной посадки считается, что полет происходит до тех пор, пока компетентные органы не примут на себя ответственность за воздушное судно, а также за лиц и имущество, находящихся на борту;  </w:t>
      </w:r>
    </w:p>
    <w:bookmarkEnd w:id="10"/>
    <w:bookmarkStart w:name="z214" w:id="11"/>
    <w:p>
      <w:pPr>
        <w:spacing w:after="0"/>
        <w:ind w:left="0"/>
        <w:jc w:val="both"/>
      </w:pPr>
      <w:r>
        <w:rPr>
          <w:rFonts w:ascii="Times New Roman"/>
          <w:b w:val="false"/>
          <w:i w:val="false"/>
          <w:color w:val="000000"/>
          <w:sz w:val="28"/>
        </w:rPr>
        <w:t xml:space="preserve">
      b) если государство эксплуатанта не является государством регистрации, считается, что термин "государство регистрации", используемый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Конвенции, означает государство эксплуатанта.</w:t>
      </w:r>
    </w:p>
    <w:bookmarkEnd w:id="11"/>
    <w:bookmarkStart w:name="z15" w:id="12"/>
    <w:p>
      <w:pPr>
        <w:spacing w:after="0"/>
        <w:ind w:left="0"/>
        <w:jc w:val="both"/>
      </w:pPr>
      <w:r>
        <w:rPr>
          <w:rFonts w:ascii="Times New Roman"/>
          <w:b w:val="false"/>
          <w:i w:val="false"/>
          <w:color w:val="000000"/>
          <w:sz w:val="28"/>
        </w:rPr>
        <w:t>
      4. Настоящая Конвенция не применяется к воздушным судам, используемым на военной, таможенной или полицейской службах.</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Статья 2 </w:t>
      </w:r>
    </w:p>
    <w:bookmarkEnd w:id="13"/>
    <w:bookmarkStart w:name="z17" w:id="14"/>
    <w:p>
      <w:pPr>
        <w:spacing w:after="0"/>
        <w:ind w:left="0"/>
        <w:jc w:val="both"/>
      </w:pPr>
      <w:r>
        <w:rPr>
          <w:rFonts w:ascii="Times New Roman"/>
          <w:b w:val="false"/>
          <w:i w:val="false"/>
          <w:color w:val="000000"/>
          <w:sz w:val="28"/>
        </w:rPr>
        <w:t xml:space="preserve">
      Без ущерба для положений </w:t>
      </w:r>
      <w:r>
        <w:rPr>
          <w:rFonts w:ascii="Times New Roman"/>
          <w:b w:val="false"/>
          <w:i w:val="false"/>
          <w:color w:val="000000"/>
          <w:sz w:val="28"/>
        </w:rPr>
        <w:t>Статьи 4</w:t>
      </w:r>
      <w:r>
        <w:rPr>
          <w:rFonts w:ascii="Times New Roman"/>
          <w:b w:val="false"/>
          <w:i w:val="false"/>
          <w:color w:val="000000"/>
          <w:sz w:val="28"/>
        </w:rPr>
        <w:t xml:space="preserve"> и за исключением случаев, когда этого требует безопасность воздушного судна или находящихся на его борту лиц или имущества, никакое положение настоящей Конвенции не должно толковаться как разрешающее или предписывающее любые меры в отношении уголовных преступлений политического характера или уголовных преступлений, основанных на дискриминации по признаку расы, религии, национальности, этнического происхождения, политических убеждений или пола.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Глава II. Юрисдикция </w:t>
      </w:r>
    </w:p>
    <w:bookmarkEnd w:id="15"/>
    <w:bookmarkStart w:name="z19" w:id="16"/>
    <w:p>
      <w:pPr>
        <w:spacing w:after="0"/>
        <w:ind w:left="0"/>
        <w:jc w:val="left"/>
      </w:pPr>
      <w:r>
        <w:rPr>
          <w:rFonts w:ascii="Times New Roman"/>
          <w:b/>
          <w:i w:val="false"/>
          <w:color w:val="000000"/>
        </w:rPr>
        <w:t xml:space="preserve"> Статья 3  </w:t>
      </w:r>
    </w:p>
    <w:bookmarkEnd w:id="16"/>
    <w:bookmarkStart w:name="z215" w:id="17"/>
    <w:p>
      <w:pPr>
        <w:spacing w:after="0"/>
        <w:ind w:left="0"/>
        <w:jc w:val="both"/>
      </w:pPr>
      <w:r>
        <w:rPr>
          <w:rFonts w:ascii="Times New Roman"/>
          <w:b w:val="false"/>
          <w:i w:val="false"/>
          <w:color w:val="000000"/>
          <w:sz w:val="28"/>
        </w:rPr>
        <w:t>
      1. Государство регистрации воздушного судна правомочно осуществлять юрисдикцию в отношении преступлений и актов, совершенных на борту.</w:t>
      </w:r>
    </w:p>
    <w:bookmarkEnd w:id="17"/>
    <w:bookmarkStart w:name="z216" w:id="18"/>
    <w:p>
      <w:pPr>
        <w:spacing w:after="0"/>
        <w:ind w:left="0"/>
        <w:jc w:val="both"/>
      </w:pPr>
      <w:r>
        <w:rPr>
          <w:rFonts w:ascii="Times New Roman"/>
          <w:b w:val="false"/>
          <w:i w:val="false"/>
          <w:color w:val="000000"/>
          <w:sz w:val="28"/>
        </w:rPr>
        <w:t xml:space="preserve">
      1 </w:t>
      </w:r>
      <w:r>
        <w:rPr>
          <w:rFonts w:ascii="Times New Roman"/>
          <w:b w:val="false"/>
          <w:i/>
          <w:color w:val="000000"/>
          <w:sz w:val="28"/>
        </w:rPr>
        <w:t>bis</w:t>
      </w:r>
      <w:r>
        <w:rPr>
          <w:rFonts w:ascii="Times New Roman"/>
          <w:b w:val="false"/>
          <w:i/>
          <w:color w:val="000000"/>
          <w:sz w:val="28"/>
        </w:rPr>
        <w:t xml:space="preserve">. </w:t>
      </w:r>
      <w:r>
        <w:rPr>
          <w:rFonts w:ascii="Times New Roman"/>
          <w:b w:val="false"/>
          <w:i w:val="false"/>
          <w:color w:val="000000"/>
          <w:sz w:val="28"/>
        </w:rPr>
        <w:t>Государство также правомочно осуществлять юрисдикцию в отношении преступлений и актов, совершенных на борту:</w:t>
      </w:r>
    </w:p>
    <w:bookmarkEnd w:id="18"/>
    <w:bookmarkStart w:name="z217" w:id="19"/>
    <w:p>
      <w:pPr>
        <w:spacing w:after="0"/>
        <w:ind w:left="0"/>
        <w:jc w:val="both"/>
      </w:pPr>
      <w:r>
        <w:rPr>
          <w:rFonts w:ascii="Times New Roman"/>
          <w:b w:val="false"/>
          <w:i w:val="false"/>
          <w:color w:val="000000"/>
          <w:sz w:val="28"/>
        </w:rPr>
        <w:t>
      a) в качестве государства посадки, если воздушное судно, на борту которого совершено преступление или совершен акт, выполняет посадку на его территории с находящимся на борту предполагаемым преступником;</w:t>
      </w:r>
    </w:p>
    <w:bookmarkEnd w:id="19"/>
    <w:bookmarkStart w:name="z218" w:id="20"/>
    <w:p>
      <w:pPr>
        <w:spacing w:after="0"/>
        <w:ind w:left="0"/>
        <w:jc w:val="both"/>
      </w:pPr>
      <w:r>
        <w:rPr>
          <w:rFonts w:ascii="Times New Roman"/>
          <w:b w:val="false"/>
          <w:i w:val="false"/>
          <w:color w:val="000000"/>
          <w:sz w:val="28"/>
        </w:rPr>
        <w:t>
      b) в качестве государства эксплуатанта, если преступление совершено или акт совершен на борту воздушного судна, арендованного без экипажа арендатором, чье основное место деятельности или, если арендатор не имеет такого места деятельности, чье постоянное место пребывания находится в этом государстве.</w:t>
      </w:r>
    </w:p>
    <w:bookmarkEnd w:id="20"/>
    <w:bookmarkStart w:name="z219" w:id="21"/>
    <w:p>
      <w:pPr>
        <w:spacing w:after="0"/>
        <w:ind w:left="0"/>
        <w:jc w:val="both"/>
      </w:pPr>
      <w:r>
        <w:rPr>
          <w:rFonts w:ascii="Times New Roman"/>
          <w:b w:val="false"/>
          <w:i w:val="false"/>
          <w:color w:val="000000"/>
          <w:sz w:val="28"/>
        </w:rPr>
        <w:t>
      2. Каждое Договаривающееся государство принимает такие меры, которые могут оказаться необходимыми для установления своей юрисдикции в качестве государства регистрации в отношении преступлений, совершенных на борту воздушных судов, зарегистрированных в таком государстве.</w:t>
      </w:r>
    </w:p>
    <w:bookmarkEnd w:id="21"/>
    <w:bookmarkStart w:name="z220" w:id="22"/>
    <w:p>
      <w:pPr>
        <w:spacing w:after="0"/>
        <w:ind w:left="0"/>
        <w:jc w:val="both"/>
      </w:pPr>
      <w:r>
        <w:rPr>
          <w:rFonts w:ascii="Times New Roman"/>
          <w:b w:val="false"/>
          <w:i w:val="false"/>
          <w:color w:val="000000"/>
          <w:sz w:val="28"/>
        </w:rPr>
        <w:t xml:space="preserve">
      2 </w:t>
      </w:r>
      <w:r>
        <w:rPr>
          <w:rFonts w:ascii="Times New Roman"/>
          <w:b w:val="false"/>
          <w:i/>
          <w:color w:val="000000"/>
          <w:sz w:val="28"/>
        </w:rPr>
        <w:t>bis</w:t>
      </w:r>
      <w:r>
        <w:rPr>
          <w:rFonts w:ascii="Times New Roman"/>
          <w:b w:val="false"/>
          <w:i/>
          <w:color w:val="000000"/>
          <w:sz w:val="28"/>
        </w:rPr>
        <w:t xml:space="preserve">. </w:t>
      </w:r>
      <w:r>
        <w:rPr>
          <w:rFonts w:ascii="Times New Roman"/>
          <w:b w:val="false"/>
          <w:i w:val="false"/>
          <w:color w:val="000000"/>
          <w:sz w:val="28"/>
        </w:rPr>
        <w:t>Каждое Договаривающееся государство принимает также такие меры, которые могут оказаться необходимыми для установления своей юрисдикции в отношении преступлений, совершенных на борту воздушных судов, в следующих случаях:</w:t>
      </w:r>
    </w:p>
    <w:bookmarkEnd w:id="22"/>
    <w:bookmarkStart w:name="z221" w:id="23"/>
    <w:p>
      <w:pPr>
        <w:spacing w:after="0"/>
        <w:ind w:left="0"/>
        <w:jc w:val="both"/>
      </w:pPr>
      <w:r>
        <w:rPr>
          <w:rFonts w:ascii="Times New Roman"/>
          <w:b w:val="false"/>
          <w:i w:val="false"/>
          <w:color w:val="000000"/>
          <w:sz w:val="28"/>
        </w:rPr>
        <w:t>
      a) в качестве государства посадки, если:</w:t>
      </w:r>
    </w:p>
    <w:bookmarkEnd w:id="23"/>
    <w:bookmarkStart w:name="z222" w:id="24"/>
    <w:p>
      <w:pPr>
        <w:spacing w:after="0"/>
        <w:ind w:left="0"/>
        <w:jc w:val="both"/>
      </w:pPr>
      <w:r>
        <w:rPr>
          <w:rFonts w:ascii="Times New Roman"/>
          <w:b w:val="false"/>
          <w:i w:val="false"/>
          <w:color w:val="000000"/>
          <w:sz w:val="28"/>
        </w:rPr>
        <w:t>
      i) воздушное судно, на борту которого совершено преступление, имеет свой последний пункт взлета или следующий пункт намеченной посадки на его территории и воздушное судно затем выполняет на его территории посадку с находящимся на борту предполагаемым преступником;</w:t>
      </w:r>
    </w:p>
    <w:bookmarkEnd w:id="24"/>
    <w:bookmarkStart w:name="z223" w:id="25"/>
    <w:p>
      <w:pPr>
        <w:spacing w:after="0"/>
        <w:ind w:left="0"/>
        <w:jc w:val="both"/>
      </w:pPr>
      <w:r>
        <w:rPr>
          <w:rFonts w:ascii="Times New Roman"/>
          <w:b w:val="false"/>
          <w:i w:val="false"/>
          <w:color w:val="000000"/>
          <w:sz w:val="28"/>
        </w:rPr>
        <w:t>
      ii) создается угроза безопасности воздушного судна либо находящихся на его борту лиц или имущества, либо поддержанию должного порядка и дисциплины на борту;</w:t>
      </w:r>
    </w:p>
    <w:bookmarkEnd w:id="25"/>
    <w:bookmarkStart w:name="z224" w:id="26"/>
    <w:p>
      <w:pPr>
        <w:spacing w:after="0"/>
        <w:ind w:left="0"/>
        <w:jc w:val="both"/>
      </w:pPr>
      <w:r>
        <w:rPr>
          <w:rFonts w:ascii="Times New Roman"/>
          <w:b w:val="false"/>
          <w:i w:val="false"/>
          <w:color w:val="000000"/>
          <w:sz w:val="28"/>
        </w:rPr>
        <w:t>
      b) в качестве государства эксплуатанта, если преступление совершено или акт совершен на борту воздушного судна, арендованного без экипажа арендатором, чье основное место деятельности или, если арендатор не имеет такого места деятельности, чье постоянное место пребывания находится в этом государстве.</w:t>
      </w:r>
    </w:p>
    <w:bookmarkEnd w:id="26"/>
    <w:bookmarkStart w:name="z225" w:id="27"/>
    <w:p>
      <w:pPr>
        <w:spacing w:after="0"/>
        <w:ind w:left="0"/>
        <w:jc w:val="both"/>
      </w:pPr>
      <w:r>
        <w:rPr>
          <w:rFonts w:ascii="Times New Roman"/>
          <w:b w:val="false"/>
          <w:i w:val="false"/>
          <w:color w:val="000000"/>
          <w:sz w:val="28"/>
        </w:rPr>
        <w:t xml:space="preserve">
      2 </w:t>
      </w:r>
      <w:r>
        <w:rPr>
          <w:rFonts w:ascii="Times New Roman"/>
          <w:b w:val="false"/>
          <w:i/>
          <w:color w:val="000000"/>
          <w:sz w:val="28"/>
        </w:rPr>
        <w:t>ter</w:t>
      </w:r>
      <w:r>
        <w:rPr>
          <w:rFonts w:ascii="Times New Roman"/>
          <w:b w:val="false"/>
          <w:i/>
          <w:color w:val="000000"/>
          <w:sz w:val="28"/>
        </w:rPr>
        <w:t xml:space="preserve">. </w:t>
      </w:r>
      <w:r>
        <w:rPr>
          <w:rFonts w:ascii="Times New Roman"/>
          <w:b w:val="false"/>
          <w:i w:val="false"/>
          <w:color w:val="000000"/>
          <w:sz w:val="28"/>
        </w:rPr>
        <w:t>При осуществлении своей юрисдикции в качестве государства посадки любое государство принимает во внимание, является ли рассматриваемое преступление преступлением в государстве эксплуатанта.</w:t>
      </w:r>
    </w:p>
    <w:bookmarkEnd w:id="27"/>
    <w:bookmarkStart w:name="z226" w:id="28"/>
    <w:p>
      <w:pPr>
        <w:spacing w:after="0"/>
        <w:ind w:left="0"/>
        <w:jc w:val="both"/>
      </w:pPr>
      <w:r>
        <w:rPr>
          <w:rFonts w:ascii="Times New Roman"/>
          <w:b w:val="false"/>
          <w:i w:val="false"/>
          <w:color w:val="000000"/>
          <w:sz w:val="28"/>
        </w:rPr>
        <w:t>
      3. Настоящая Конвенция не исключает осуществления любой уголовной юрисдикции в соответствии с национальным законодательством.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227" w:id="29"/>
    <w:p>
      <w:pPr>
        <w:spacing w:after="0"/>
        <w:ind w:left="0"/>
        <w:jc w:val="left"/>
      </w:pPr>
      <w:r>
        <w:rPr>
          <w:rFonts w:ascii="Times New Roman"/>
          <w:b/>
          <w:i w:val="false"/>
          <w:color w:val="000000"/>
        </w:rPr>
        <w:t xml:space="preserve"> Статья 3 bis</w:t>
      </w:r>
    </w:p>
    <w:bookmarkEnd w:id="29"/>
    <w:bookmarkStart w:name="z228" w:id="30"/>
    <w:p>
      <w:pPr>
        <w:spacing w:after="0"/>
        <w:ind w:left="0"/>
        <w:jc w:val="both"/>
      </w:pPr>
      <w:r>
        <w:rPr>
          <w:rFonts w:ascii="Times New Roman"/>
          <w:b w:val="false"/>
          <w:i w:val="false"/>
          <w:color w:val="000000"/>
          <w:sz w:val="28"/>
        </w:rPr>
        <w:t xml:space="preserve">
      Если Договаривающееся государство, осуществляющее свою юрисдикцию согласно </w:t>
      </w:r>
      <w:r>
        <w:rPr>
          <w:rFonts w:ascii="Times New Roman"/>
          <w:b w:val="false"/>
          <w:i w:val="false"/>
          <w:color w:val="000000"/>
          <w:sz w:val="28"/>
        </w:rPr>
        <w:t>Статье 3</w:t>
      </w:r>
      <w:r>
        <w:rPr>
          <w:rFonts w:ascii="Times New Roman"/>
          <w:b w:val="false"/>
          <w:i w:val="false"/>
          <w:color w:val="000000"/>
          <w:sz w:val="28"/>
        </w:rPr>
        <w:t xml:space="preserve">, уведомлено или иным образом информировано о том, что одно или несколько других Договаривающихся государств проводят следствие, судебное преследование или судебное разбирательство в отношении тех же преступлений или актов, это Договаривающееся государство в соответствующих случаях проводит консультации с такими другими Договаривающимися государствами в целях координации их действий. Обязательства, указанные в настоящей Статье, не ущемляют обязательств Договаривающегося государства по </w:t>
      </w:r>
      <w:r>
        <w:rPr>
          <w:rFonts w:ascii="Times New Roman"/>
          <w:b w:val="false"/>
          <w:i w:val="false"/>
          <w:color w:val="000000"/>
          <w:sz w:val="28"/>
        </w:rPr>
        <w:t>Статье 13</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3 bis в соответствии с Законом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23" w:id="31"/>
    <w:p>
      <w:pPr>
        <w:spacing w:after="0"/>
        <w:ind w:left="0"/>
        <w:jc w:val="left"/>
      </w:pPr>
      <w:r>
        <w:rPr>
          <w:rFonts w:ascii="Times New Roman"/>
          <w:b/>
          <w:i w:val="false"/>
          <w:color w:val="000000"/>
        </w:rPr>
        <w:t xml:space="preserve"> Статья 4 </w:t>
      </w:r>
    </w:p>
    <w:bookmarkEnd w:id="31"/>
    <w:bookmarkStart w:name="z24" w:id="32"/>
    <w:p>
      <w:pPr>
        <w:spacing w:after="0"/>
        <w:ind w:left="0"/>
        <w:jc w:val="both"/>
      </w:pPr>
      <w:r>
        <w:rPr>
          <w:rFonts w:ascii="Times New Roman"/>
          <w:b w:val="false"/>
          <w:i w:val="false"/>
          <w:color w:val="000000"/>
          <w:sz w:val="28"/>
        </w:rPr>
        <w:t xml:space="preserve">
      Договаривающееся государство, не являющееся государством регистрации, не может чинить препятствий воздушному судну, находящемуся в полете, в целях осуществления своей уголовной юрисдикции в отношении преступления, совершенного на борту, за исключением следующих случаев: </w:t>
      </w:r>
    </w:p>
    <w:bookmarkEnd w:id="32"/>
    <w:bookmarkStart w:name="z25" w:id="33"/>
    <w:p>
      <w:pPr>
        <w:spacing w:after="0"/>
        <w:ind w:left="0"/>
        <w:jc w:val="both"/>
      </w:pPr>
      <w:r>
        <w:rPr>
          <w:rFonts w:ascii="Times New Roman"/>
          <w:b w:val="false"/>
          <w:i w:val="false"/>
          <w:color w:val="000000"/>
          <w:sz w:val="28"/>
        </w:rPr>
        <w:t>
      a) преступление имеет последствия на территории такого государства;</w:t>
      </w:r>
    </w:p>
    <w:bookmarkEnd w:id="33"/>
    <w:bookmarkStart w:name="z26" w:id="34"/>
    <w:p>
      <w:pPr>
        <w:spacing w:after="0"/>
        <w:ind w:left="0"/>
        <w:jc w:val="both"/>
      </w:pPr>
      <w:r>
        <w:rPr>
          <w:rFonts w:ascii="Times New Roman"/>
          <w:b w:val="false"/>
          <w:i w:val="false"/>
          <w:color w:val="000000"/>
          <w:sz w:val="28"/>
        </w:rPr>
        <w:t>
      b) преступление совершено гражданином или в отношении гражданина такого государства либо лицом, постоянно проживающим в таком государстве, или в отношении такого лица;</w:t>
      </w:r>
    </w:p>
    <w:bookmarkEnd w:id="34"/>
    <w:bookmarkStart w:name="z27" w:id="35"/>
    <w:p>
      <w:pPr>
        <w:spacing w:after="0"/>
        <w:ind w:left="0"/>
        <w:jc w:val="both"/>
      </w:pPr>
      <w:r>
        <w:rPr>
          <w:rFonts w:ascii="Times New Roman"/>
          <w:b w:val="false"/>
          <w:i w:val="false"/>
          <w:color w:val="000000"/>
          <w:sz w:val="28"/>
        </w:rPr>
        <w:t>
      c) преступление направлено против безопасности такого государства;</w:t>
      </w:r>
    </w:p>
    <w:bookmarkEnd w:id="35"/>
    <w:bookmarkStart w:name="z28" w:id="36"/>
    <w:p>
      <w:pPr>
        <w:spacing w:after="0"/>
        <w:ind w:left="0"/>
        <w:jc w:val="both"/>
      </w:pPr>
      <w:r>
        <w:rPr>
          <w:rFonts w:ascii="Times New Roman"/>
          <w:b w:val="false"/>
          <w:i w:val="false"/>
          <w:color w:val="000000"/>
          <w:sz w:val="28"/>
        </w:rPr>
        <w:t>
      d) преступление заключается в нарушении действующих в таком государстве любых правил или регламентов, относящихся к полету или маневрированию воздушных судов;</w:t>
      </w:r>
    </w:p>
    <w:bookmarkEnd w:id="36"/>
    <w:bookmarkStart w:name="z29" w:id="37"/>
    <w:p>
      <w:pPr>
        <w:spacing w:after="0"/>
        <w:ind w:left="0"/>
        <w:jc w:val="both"/>
      </w:pPr>
      <w:r>
        <w:rPr>
          <w:rFonts w:ascii="Times New Roman"/>
          <w:b w:val="false"/>
          <w:i w:val="false"/>
          <w:color w:val="000000"/>
          <w:sz w:val="28"/>
        </w:rPr>
        <w:t>
      e) осуществление юрисдикции необходимо для обеспечения выполнения любого обязательства такого государства по многостороннему международному соглашению.</w:t>
      </w:r>
    </w:p>
    <w:bookmarkEnd w:id="37"/>
    <w:bookmarkStart w:name="z30" w:id="38"/>
    <w:p>
      <w:pPr>
        <w:spacing w:after="0"/>
        <w:ind w:left="0"/>
        <w:jc w:val="left"/>
      </w:pPr>
      <w:r>
        <w:rPr>
          <w:rFonts w:ascii="Times New Roman"/>
          <w:b/>
          <w:i w:val="false"/>
          <w:color w:val="000000"/>
        </w:rPr>
        <w:t xml:space="preserve"> Глава III. Полномочия Командира Воздушного Судна </w:t>
      </w:r>
    </w:p>
    <w:bookmarkEnd w:id="38"/>
    <w:bookmarkStart w:name="z31" w:id="39"/>
    <w:p>
      <w:pPr>
        <w:spacing w:after="0"/>
        <w:ind w:left="0"/>
        <w:jc w:val="left"/>
      </w:pPr>
      <w:r>
        <w:rPr>
          <w:rFonts w:ascii="Times New Roman"/>
          <w:b/>
          <w:i w:val="false"/>
          <w:color w:val="000000"/>
        </w:rPr>
        <w:t xml:space="preserve"> Статья 5 </w:t>
      </w:r>
    </w:p>
    <w:bookmarkEnd w:id="39"/>
    <w:bookmarkStart w:name="z32" w:id="40"/>
    <w:p>
      <w:pPr>
        <w:spacing w:after="0"/>
        <w:ind w:left="0"/>
        <w:jc w:val="both"/>
      </w:pPr>
      <w:r>
        <w:rPr>
          <w:rFonts w:ascii="Times New Roman"/>
          <w:b w:val="false"/>
          <w:i w:val="false"/>
          <w:color w:val="000000"/>
          <w:sz w:val="28"/>
        </w:rPr>
        <w:t>
      1. Положения настоящей Главы не применяются в отношении преступлений и актов, совершенных или подготовленных к совершению лицом на борту воздушного судна, находящегося в полете в воздушном пространстве государства регистрации либо над открытым морем или любым другим районом вне территории любого государства, если последний пункт взлета или следующий пункт намеченной посадки не располагается в государстве ином, чем государство регистрации, или если воздушное судно не продолжает полет в воздушном пространстве государства иного, чем государство регистрации, и такое лицо все еще находится на борту.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34" w:id="41"/>
    <w:p>
      <w:pPr>
        <w:spacing w:after="0"/>
        <w:ind w:left="0"/>
        <w:jc w:val="left"/>
      </w:pPr>
      <w:r>
        <w:rPr>
          <w:rFonts w:ascii="Times New Roman"/>
          <w:b/>
          <w:i w:val="false"/>
          <w:color w:val="000000"/>
        </w:rPr>
        <w:t xml:space="preserve"> Статья 6</w:t>
      </w:r>
    </w:p>
    <w:bookmarkEnd w:id="41"/>
    <w:bookmarkStart w:name="z229" w:id="42"/>
    <w:p>
      <w:pPr>
        <w:spacing w:after="0"/>
        <w:ind w:left="0"/>
        <w:jc w:val="both"/>
      </w:pPr>
      <w:r>
        <w:rPr>
          <w:rFonts w:ascii="Times New Roman"/>
          <w:b w:val="false"/>
          <w:i w:val="false"/>
          <w:color w:val="000000"/>
          <w:sz w:val="28"/>
        </w:rPr>
        <w:t xml:space="preserve">
      1. Командир воздушного судна, если он имеет достаточные основания полагать, что лицо совершило или готовится совершить на борту воздушного судна преступление или акты, предусмотренные в </w:t>
      </w:r>
      <w:r>
        <w:rPr>
          <w:rFonts w:ascii="Times New Roman"/>
          <w:b w:val="false"/>
          <w:i w:val="false"/>
          <w:color w:val="000000"/>
          <w:sz w:val="28"/>
        </w:rPr>
        <w:t>пункте 1</w:t>
      </w:r>
      <w:r>
        <w:rPr>
          <w:rFonts w:ascii="Times New Roman"/>
          <w:b w:val="false"/>
          <w:i w:val="false"/>
          <w:color w:val="000000"/>
          <w:sz w:val="28"/>
        </w:rPr>
        <w:t xml:space="preserve"> Статьи 1, может применить к такому лицу разумные меры, включая ограничительные меры, которые необходимы для: </w:t>
      </w:r>
    </w:p>
    <w:bookmarkEnd w:id="42"/>
    <w:bookmarkStart w:name="z230" w:id="43"/>
    <w:p>
      <w:pPr>
        <w:spacing w:after="0"/>
        <w:ind w:left="0"/>
        <w:jc w:val="both"/>
      </w:pPr>
      <w:r>
        <w:rPr>
          <w:rFonts w:ascii="Times New Roman"/>
          <w:b w:val="false"/>
          <w:i w:val="false"/>
          <w:color w:val="000000"/>
          <w:sz w:val="28"/>
        </w:rPr>
        <w:t xml:space="preserve">
      a) обеспечения безопасности воздушного судна либо находящихся на нем лиц или имущества; или </w:t>
      </w:r>
    </w:p>
    <w:bookmarkEnd w:id="43"/>
    <w:bookmarkStart w:name="z231" w:id="44"/>
    <w:p>
      <w:pPr>
        <w:spacing w:after="0"/>
        <w:ind w:left="0"/>
        <w:jc w:val="both"/>
      </w:pPr>
      <w:r>
        <w:rPr>
          <w:rFonts w:ascii="Times New Roman"/>
          <w:b w:val="false"/>
          <w:i w:val="false"/>
          <w:color w:val="000000"/>
          <w:sz w:val="28"/>
        </w:rPr>
        <w:t xml:space="preserve">
      b) поддержания должного порядка и дисциплины на борту; или </w:t>
      </w:r>
    </w:p>
    <w:bookmarkEnd w:id="44"/>
    <w:bookmarkStart w:name="z232" w:id="45"/>
    <w:p>
      <w:pPr>
        <w:spacing w:after="0"/>
        <w:ind w:left="0"/>
        <w:jc w:val="both"/>
      </w:pPr>
      <w:r>
        <w:rPr>
          <w:rFonts w:ascii="Times New Roman"/>
          <w:b w:val="false"/>
          <w:i w:val="false"/>
          <w:color w:val="000000"/>
          <w:sz w:val="28"/>
        </w:rPr>
        <w:t xml:space="preserve">
      c) предоставления ему возможности передать такое лицо компетентным органам или высадить его в соответствии с положениями настоящей Главы. </w:t>
      </w:r>
    </w:p>
    <w:bookmarkEnd w:id="45"/>
    <w:bookmarkStart w:name="z233" w:id="46"/>
    <w:p>
      <w:pPr>
        <w:spacing w:after="0"/>
        <w:ind w:left="0"/>
        <w:jc w:val="both"/>
      </w:pPr>
      <w:r>
        <w:rPr>
          <w:rFonts w:ascii="Times New Roman"/>
          <w:b w:val="false"/>
          <w:i w:val="false"/>
          <w:color w:val="000000"/>
          <w:sz w:val="28"/>
        </w:rPr>
        <w:t>
      2. Командир воздушного судна может требовать или разрешать помощь других членов экипажа и может просить или разрешать, но не требовать помощи сотрудников службы безопасности на борту или пассажиров для применения ограничительных мер к любому лицу, к которому он имеет право применить такие меры. Любой член экипажа или пассажир может также предпринять разумные превентивные меры без такого разрешения, если он имеет достаточные основания полагать, что такие меры необходимо предпринять немедленно для обеспечения безопасности воздушного судна либо находящихся на нем лиц или имущества.</w:t>
      </w:r>
    </w:p>
    <w:bookmarkEnd w:id="46"/>
    <w:bookmarkStart w:name="z234" w:id="47"/>
    <w:p>
      <w:pPr>
        <w:spacing w:after="0"/>
        <w:ind w:left="0"/>
        <w:jc w:val="both"/>
      </w:pPr>
      <w:r>
        <w:rPr>
          <w:rFonts w:ascii="Times New Roman"/>
          <w:b w:val="false"/>
          <w:i w:val="false"/>
          <w:color w:val="000000"/>
          <w:sz w:val="28"/>
        </w:rPr>
        <w:t>
      3. Сотрудник службы безопасности на борту, используемый в соответствии с двусторонним или многосторонним соглашением или договоренностью между соответствующими Договаривающимися государствами, может принять разумные превентивные меры без такого разрешения, если он имеет достаточные основания полагать, что такие меры необходимо принять немедленно для обеспечения защиты воздушного судна либо находящихся на нем лиц от акта незаконного вмешательства и, если соглашение или договоренность допускает это, от совершения тяжких преступлений.</w:t>
      </w:r>
    </w:p>
    <w:bookmarkEnd w:id="47"/>
    <w:bookmarkStart w:name="z235" w:id="48"/>
    <w:p>
      <w:pPr>
        <w:spacing w:after="0"/>
        <w:ind w:left="0"/>
        <w:jc w:val="both"/>
      </w:pPr>
      <w:r>
        <w:rPr>
          <w:rFonts w:ascii="Times New Roman"/>
          <w:b w:val="false"/>
          <w:i w:val="false"/>
          <w:color w:val="000000"/>
          <w:sz w:val="28"/>
        </w:rPr>
        <w:t>
      4. Ничто в настоящей Конвенции не считается создающим обязательство для Договаривающегося государства учреждать программу обеспечения безопасности в полете или соглашаться на заключение двустороннего или многостороннего соглашения или договоренности, позволяющих иностранным сотрудникам службы безопасности на борту действовать на его территории.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40" w:id="49"/>
    <w:p>
      <w:pPr>
        <w:spacing w:after="0"/>
        <w:ind w:left="0"/>
        <w:jc w:val="left"/>
      </w:pPr>
      <w:r>
        <w:rPr>
          <w:rFonts w:ascii="Times New Roman"/>
          <w:b/>
          <w:i w:val="false"/>
          <w:color w:val="000000"/>
        </w:rPr>
        <w:t xml:space="preserve"> Статья 7</w:t>
      </w:r>
    </w:p>
    <w:bookmarkEnd w:id="49"/>
    <w:bookmarkStart w:name="z41" w:id="50"/>
    <w:p>
      <w:pPr>
        <w:spacing w:after="0"/>
        <w:ind w:left="0"/>
        <w:jc w:val="both"/>
      </w:pPr>
      <w:r>
        <w:rPr>
          <w:rFonts w:ascii="Times New Roman"/>
          <w:b w:val="false"/>
          <w:i w:val="false"/>
          <w:color w:val="000000"/>
          <w:sz w:val="28"/>
        </w:rPr>
        <w:t xml:space="preserve">
      1. Ограничительные меры, примененные к лицу в соответствии со </w:t>
      </w:r>
      <w:r>
        <w:rPr>
          <w:rFonts w:ascii="Times New Roman"/>
          <w:b w:val="false"/>
          <w:i w:val="false"/>
          <w:color w:val="000000"/>
          <w:sz w:val="28"/>
        </w:rPr>
        <w:t>Статьей 6</w:t>
      </w:r>
      <w:r>
        <w:rPr>
          <w:rFonts w:ascii="Times New Roman"/>
          <w:b w:val="false"/>
          <w:i w:val="false"/>
          <w:color w:val="000000"/>
          <w:sz w:val="28"/>
        </w:rPr>
        <w:t>, не применяются за пределами любого пункта, в котором воздушное судно совершает посадку, за исключением случаев, когда:</w:t>
      </w:r>
    </w:p>
    <w:bookmarkEnd w:id="50"/>
    <w:bookmarkStart w:name="z42" w:id="51"/>
    <w:p>
      <w:pPr>
        <w:spacing w:after="0"/>
        <w:ind w:left="0"/>
        <w:jc w:val="both"/>
      </w:pPr>
      <w:r>
        <w:rPr>
          <w:rFonts w:ascii="Times New Roman"/>
          <w:b w:val="false"/>
          <w:i w:val="false"/>
          <w:color w:val="000000"/>
          <w:sz w:val="28"/>
        </w:rPr>
        <w:t xml:space="preserve">
      a) такой пункт находится на территории государства, не являющегося участником настоящей Конвенции, и его полномочные органы отказываются разрешить высадку такого лица, или такие меры были применены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с)</w:t>
      </w:r>
      <w:r>
        <w:rPr>
          <w:rFonts w:ascii="Times New Roman"/>
          <w:b w:val="false"/>
          <w:i w:val="false"/>
          <w:color w:val="000000"/>
          <w:sz w:val="28"/>
        </w:rPr>
        <w:t xml:space="preserve"> Статьи 6 в целях обеспечения его передачи компетентным органам; </w:t>
      </w:r>
    </w:p>
    <w:bookmarkEnd w:id="51"/>
    <w:bookmarkStart w:name="z43" w:id="52"/>
    <w:p>
      <w:pPr>
        <w:spacing w:after="0"/>
        <w:ind w:left="0"/>
        <w:jc w:val="both"/>
      </w:pPr>
      <w:r>
        <w:rPr>
          <w:rFonts w:ascii="Times New Roman"/>
          <w:b w:val="false"/>
          <w:i w:val="false"/>
          <w:color w:val="000000"/>
          <w:sz w:val="28"/>
        </w:rPr>
        <w:t xml:space="preserve">
      b) воздушное судно совершает вынужденную посадку и командир воздушного судна не в состоянии передать такое лицо компетентным органам; или </w:t>
      </w:r>
    </w:p>
    <w:bookmarkEnd w:id="52"/>
    <w:bookmarkStart w:name="z44" w:id="53"/>
    <w:p>
      <w:pPr>
        <w:spacing w:after="0"/>
        <w:ind w:left="0"/>
        <w:jc w:val="both"/>
      </w:pPr>
      <w:r>
        <w:rPr>
          <w:rFonts w:ascii="Times New Roman"/>
          <w:b w:val="false"/>
          <w:i w:val="false"/>
          <w:color w:val="000000"/>
          <w:sz w:val="28"/>
        </w:rPr>
        <w:t>
      c) это лицо соглашается продолжать полет с применением к нему ограничительных мер.</w:t>
      </w:r>
    </w:p>
    <w:bookmarkEnd w:id="53"/>
    <w:bookmarkStart w:name="z45" w:id="54"/>
    <w:p>
      <w:pPr>
        <w:spacing w:after="0"/>
        <w:ind w:left="0"/>
        <w:jc w:val="both"/>
      </w:pPr>
      <w:r>
        <w:rPr>
          <w:rFonts w:ascii="Times New Roman"/>
          <w:b w:val="false"/>
          <w:i w:val="false"/>
          <w:color w:val="000000"/>
          <w:sz w:val="28"/>
        </w:rPr>
        <w:t xml:space="preserve">
      2. Командир воздушного судна, на борту которого находится лицо, в отношении которого были применены ограничительные меры в соответствии с положениями </w:t>
      </w:r>
      <w:r>
        <w:rPr>
          <w:rFonts w:ascii="Times New Roman"/>
          <w:b w:val="false"/>
          <w:i w:val="false"/>
          <w:color w:val="000000"/>
          <w:sz w:val="28"/>
        </w:rPr>
        <w:t>Статьи 6</w:t>
      </w:r>
      <w:r>
        <w:rPr>
          <w:rFonts w:ascii="Times New Roman"/>
          <w:b w:val="false"/>
          <w:i w:val="false"/>
          <w:color w:val="000000"/>
          <w:sz w:val="28"/>
        </w:rPr>
        <w:t xml:space="preserve">, в возможно короткий срок и по возможности до посадки на территории какого-либо государства уведомляет полномочные органы этого государства о том, что на борту находится лицо, к которому применены ограничительные меры, и о причинах применения к нему таких мер. </w:t>
      </w:r>
    </w:p>
    <w:bookmarkEnd w:id="54"/>
    <w:bookmarkStart w:name="z46" w:id="55"/>
    <w:p>
      <w:pPr>
        <w:spacing w:after="0"/>
        <w:ind w:left="0"/>
        <w:jc w:val="left"/>
      </w:pPr>
      <w:r>
        <w:rPr>
          <w:rFonts w:ascii="Times New Roman"/>
          <w:b/>
          <w:i w:val="false"/>
          <w:color w:val="000000"/>
        </w:rPr>
        <w:t xml:space="preserve"> Статья 8 </w:t>
      </w:r>
    </w:p>
    <w:bookmarkEnd w:id="55"/>
    <w:bookmarkStart w:name="z47" w:id="56"/>
    <w:p>
      <w:pPr>
        <w:spacing w:after="0"/>
        <w:ind w:left="0"/>
        <w:jc w:val="both"/>
      </w:pPr>
      <w:r>
        <w:rPr>
          <w:rFonts w:ascii="Times New Roman"/>
          <w:b w:val="false"/>
          <w:i w:val="false"/>
          <w:color w:val="000000"/>
          <w:sz w:val="28"/>
        </w:rPr>
        <w:t xml:space="preserve">
      1. Командир воздушного судна может, насколько это необходимо для целей </w:t>
      </w:r>
      <w:r>
        <w:rPr>
          <w:rFonts w:ascii="Times New Roman"/>
          <w:b w:val="false"/>
          <w:i w:val="false"/>
          <w:color w:val="000000"/>
          <w:sz w:val="28"/>
        </w:rPr>
        <w:t>подпунктов а)</w:t>
      </w:r>
      <w:r>
        <w:rPr>
          <w:rFonts w:ascii="Times New Roman"/>
          <w:b w:val="false"/>
          <w:i w:val="false"/>
          <w:color w:val="000000"/>
          <w:sz w:val="28"/>
        </w:rPr>
        <w:t xml:space="preserve"> или </w:t>
      </w:r>
      <w:r>
        <w:rPr>
          <w:rFonts w:ascii="Times New Roman"/>
          <w:b w:val="false"/>
          <w:i w:val="false"/>
          <w:color w:val="000000"/>
          <w:sz w:val="28"/>
        </w:rPr>
        <w:t>b)</w:t>
      </w:r>
      <w:r>
        <w:rPr>
          <w:rFonts w:ascii="Times New Roman"/>
          <w:b w:val="false"/>
          <w:i w:val="false"/>
          <w:color w:val="000000"/>
          <w:sz w:val="28"/>
        </w:rPr>
        <w:t xml:space="preserve"> пункта 1 Статьи 6, высадить на территории любого государства, в котором воздушное судно совершает посадку, любое лицо, в отношении которого он имеет достаточные основания полагать, что оно совершило или готовится совершить на борту воздушного судна акт, предусмотренный </w:t>
      </w:r>
      <w:r>
        <w:rPr>
          <w:rFonts w:ascii="Times New Roman"/>
          <w:b w:val="false"/>
          <w:i w:val="false"/>
          <w:color w:val="000000"/>
          <w:sz w:val="28"/>
        </w:rPr>
        <w:t>пунктом 1</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Статьи 1. </w:t>
      </w:r>
    </w:p>
    <w:bookmarkEnd w:id="56"/>
    <w:bookmarkStart w:name="z48" w:id="57"/>
    <w:p>
      <w:pPr>
        <w:spacing w:after="0"/>
        <w:ind w:left="0"/>
        <w:jc w:val="both"/>
      </w:pPr>
      <w:r>
        <w:rPr>
          <w:rFonts w:ascii="Times New Roman"/>
          <w:b w:val="false"/>
          <w:i w:val="false"/>
          <w:color w:val="000000"/>
          <w:sz w:val="28"/>
        </w:rPr>
        <w:t xml:space="preserve">
      2. Командир воздушного судна уведомляет полномочные органы государства, в котором он высаживает любое лицо в соответствии с настоящей Статьей, о факте и причинах такой высадки. </w:t>
      </w:r>
    </w:p>
    <w:bookmarkEnd w:id="57"/>
    <w:bookmarkStart w:name="z49" w:id="58"/>
    <w:p>
      <w:pPr>
        <w:spacing w:after="0"/>
        <w:ind w:left="0"/>
        <w:jc w:val="left"/>
      </w:pPr>
      <w:r>
        <w:rPr>
          <w:rFonts w:ascii="Times New Roman"/>
          <w:b/>
          <w:i w:val="false"/>
          <w:color w:val="000000"/>
        </w:rPr>
        <w:t xml:space="preserve"> Статья 9 </w:t>
      </w:r>
    </w:p>
    <w:bookmarkEnd w:id="58"/>
    <w:bookmarkStart w:name="z236" w:id="59"/>
    <w:p>
      <w:pPr>
        <w:spacing w:after="0"/>
        <w:ind w:left="0"/>
        <w:jc w:val="both"/>
      </w:pPr>
      <w:r>
        <w:rPr>
          <w:rFonts w:ascii="Times New Roman"/>
          <w:b w:val="false"/>
          <w:i w:val="false"/>
          <w:color w:val="000000"/>
          <w:sz w:val="28"/>
        </w:rPr>
        <w:t>
      1. Командир воздушного судна может передать компетентным органам любого Договаривающегося государства, на территории которого воздушное судно выполняет посадку, любое лицо, в отношении которого он имеет достаточные основания полагать, что оно совершило на борту воздушного судна акт, который, по его мнению, является тяжким преступлением.</w:t>
      </w:r>
    </w:p>
    <w:bookmarkEnd w:id="59"/>
    <w:bookmarkStart w:name="z237" w:id="60"/>
    <w:p>
      <w:pPr>
        <w:spacing w:after="0"/>
        <w:ind w:left="0"/>
        <w:jc w:val="both"/>
      </w:pPr>
      <w:r>
        <w:rPr>
          <w:rFonts w:ascii="Times New Roman"/>
          <w:b w:val="false"/>
          <w:i w:val="false"/>
          <w:color w:val="000000"/>
          <w:sz w:val="28"/>
        </w:rPr>
        <w:t>
      2. Командир воздушного судна в возможно короткий срок и по возможности до посадки на территории Договаривающегося государства с лицом на борту, которое командир воздушного судна намеревается передать в соответствии с предыдущим пунктом, уведомляет полномочные органы такого государства о своем намерении передать такое лицо и о причинах передачи.</w:t>
      </w:r>
    </w:p>
    <w:bookmarkEnd w:id="60"/>
    <w:bookmarkStart w:name="z238" w:id="61"/>
    <w:p>
      <w:pPr>
        <w:spacing w:after="0"/>
        <w:ind w:left="0"/>
        <w:jc w:val="both"/>
      </w:pPr>
      <w:r>
        <w:rPr>
          <w:rFonts w:ascii="Times New Roman"/>
          <w:b w:val="false"/>
          <w:i w:val="false"/>
          <w:color w:val="000000"/>
          <w:sz w:val="28"/>
        </w:rPr>
        <w:t>
      3. Командир воздушного судна предоставляет полномочным органам, которым в соответствии с положениями настоящей Статьи передается всякий предполагаемый преступник, доказательства и сведения, которыми он располагает на законном основании.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53" w:id="62"/>
    <w:p>
      <w:pPr>
        <w:spacing w:after="0"/>
        <w:ind w:left="0"/>
        <w:jc w:val="left"/>
      </w:pPr>
      <w:r>
        <w:rPr>
          <w:rFonts w:ascii="Times New Roman"/>
          <w:b/>
          <w:i w:val="false"/>
          <w:color w:val="000000"/>
        </w:rPr>
        <w:t xml:space="preserve"> Статья 10</w:t>
      </w:r>
    </w:p>
    <w:bookmarkEnd w:id="62"/>
    <w:bookmarkStart w:name="z239" w:id="63"/>
    <w:p>
      <w:pPr>
        <w:spacing w:after="0"/>
        <w:ind w:left="0"/>
        <w:jc w:val="both"/>
      </w:pPr>
      <w:r>
        <w:rPr>
          <w:rFonts w:ascii="Times New Roman"/>
          <w:b w:val="false"/>
          <w:i w:val="false"/>
          <w:color w:val="000000"/>
          <w:sz w:val="28"/>
        </w:rPr>
        <w:t>
      За действия, предпринятые в соответствии с настоящей Конвенцией, командир воздушного судна, любой другой член экипажа, пассажир, сотрудник службы безопасности на борту, владелец или эксплуатант воздушного судна, лицо, от имени которого совершался полет, не несут ответственности ни при каком судебном разбирательстве по поводу обращения с лицом, в отношении которого были предприняты такие действия.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Закона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55" w:id="64"/>
    <w:p>
      <w:pPr>
        <w:spacing w:after="0"/>
        <w:ind w:left="0"/>
        <w:jc w:val="left"/>
      </w:pPr>
      <w:r>
        <w:rPr>
          <w:rFonts w:ascii="Times New Roman"/>
          <w:b/>
          <w:i w:val="false"/>
          <w:color w:val="000000"/>
        </w:rPr>
        <w:t xml:space="preserve"> Глава IV. Незаконный захват воздушного судна </w:t>
      </w:r>
    </w:p>
    <w:bookmarkEnd w:id="64"/>
    <w:bookmarkStart w:name="z56" w:id="65"/>
    <w:p>
      <w:pPr>
        <w:spacing w:after="0"/>
        <w:ind w:left="0"/>
        <w:jc w:val="left"/>
      </w:pPr>
      <w:r>
        <w:rPr>
          <w:rFonts w:ascii="Times New Roman"/>
          <w:b/>
          <w:i w:val="false"/>
          <w:color w:val="000000"/>
        </w:rPr>
        <w:t xml:space="preserve"> Статья 11  </w:t>
      </w:r>
    </w:p>
    <w:bookmarkEnd w:id="65"/>
    <w:bookmarkStart w:name="z57" w:id="66"/>
    <w:p>
      <w:pPr>
        <w:spacing w:after="0"/>
        <w:ind w:left="0"/>
        <w:jc w:val="both"/>
      </w:pPr>
      <w:r>
        <w:rPr>
          <w:rFonts w:ascii="Times New Roman"/>
          <w:b w:val="false"/>
          <w:i w:val="false"/>
          <w:color w:val="000000"/>
          <w:sz w:val="28"/>
        </w:rPr>
        <w:t xml:space="preserve">
      1. Если находящееся на борту воздушного судна лицо с помощью силы или угрозы силой незаконно совершает акт вмешательства, захвата или другого незаконного осуществления контроля над воздушным судном в полете или если оно готовит к совершению такой акт, Договаривающиеся государства принимают все надлежащие меры для восстановления контроля законного командира над воздушным судном или для сохранения за ним контроля над воздушным судном. </w:t>
      </w:r>
    </w:p>
    <w:bookmarkEnd w:id="66"/>
    <w:bookmarkStart w:name="z58" w:id="67"/>
    <w:p>
      <w:pPr>
        <w:spacing w:after="0"/>
        <w:ind w:left="0"/>
        <w:jc w:val="both"/>
      </w:pPr>
      <w:r>
        <w:rPr>
          <w:rFonts w:ascii="Times New Roman"/>
          <w:b w:val="false"/>
          <w:i w:val="false"/>
          <w:color w:val="000000"/>
          <w:sz w:val="28"/>
        </w:rPr>
        <w:t xml:space="preserve">
      2. В случаях, предусмотренных предыдущим пунктом, Договаривающееся государство, в котором воздушное судно совершает посадку, в возможно короткий срок разрешает его пассажирам и экипажу продолжить полет и возвращает воздушное судно и его груз их законным владельцам. </w:t>
      </w:r>
    </w:p>
    <w:bookmarkEnd w:id="67"/>
    <w:bookmarkStart w:name="z59" w:id="68"/>
    <w:p>
      <w:pPr>
        <w:spacing w:after="0"/>
        <w:ind w:left="0"/>
        <w:jc w:val="left"/>
      </w:pPr>
      <w:r>
        <w:rPr>
          <w:rFonts w:ascii="Times New Roman"/>
          <w:b/>
          <w:i w:val="false"/>
          <w:color w:val="000000"/>
        </w:rPr>
        <w:t xml:space="preserve"> Глава V. Права и обязанности государств </w:t>
      </w:r>
    </w:p>
    <w:bookmarkEnd w:id="68"/>
    <w:bookmarkStart w:name="z60" w:id="69"/>
    <w:p>
      <w:pPr>
        <w:spacing w:after="0"/>
        <w:ind w:left="0"/>
        <w:jc w:val="left"/>
      </w:pPr>
      <w:r>
        <w:rPr>
          <w:rFonts w:ascii="Times New Roman"/>
          <w:b/>
          <w:i w:val="false"/>
          <w:color w:val="000000"/>
        </w:rPr>
        <w:t xml:space="preserve"> Статья 12  </w:t>
      </w:r>
    </w:p>
    <w:bookmarkEnd w:id="69"/>
    <w:bookmarkStart w:name="z61" w:id="70"/>
    <w:p>
      <w:pPr>
        <w:spacing w:after="0"/>
        <w:ind w:left="0"/>
        <w:jc w:val="both"/>
      </w:pPr>
      <w:r>
        <w:rPr>
          <w:rFonts w:ascii="Times New Roman"/>
          <w:b w:val="false"/>
          <w:i w:val="false"/>
          <w:color w:val="000000"/>
          <w:sz w:val="28"/>
        </w:rPr>
        <w:t xml:space="preserve">
      Любое Договаривающееся государство разрешает командиру воздушного судна, зарегистрированного в другом Договаривающемся государстве, высадить любое лицо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w:t>
      </w:r>
    </w:p>
    <w:bookmarkEnd w:id="70"/>
    <w:bookmarkStart w:name="z62" w:id="71"/>
    <w:p>
      <w:pPr>
        <w:spacing w:after="0"/>
        <w:ind w:left="0"/>
        <w:jc w:val="left"/>
      </w:pPr>
      <w:r>
        <w:rPr>
          <w:rFonts w:ascii="Times New Roman"/>
          <w:b/>
          <w:i w:val="false"/>
          <w:color w:val="000000"/>
        </w:rPr>
        <w:t xml:space="preserve"> Статья 13 </w:t>
      </w:r>
    </w:p>
    <w:bookmarkEnd w:id="71"/>
    <w:bookmarkStart w:name="z63" w:id="72"/>
    <w:p>
      <w:pPr>
        <w:spacing w:after="0"/>
        <w:ind w:left="0"/>
        <w:jc w:val="both"/>
      </w:pPr>
      <w:r>
        <w:rPr>
          <w:rFonts w:ascii="Times New Roman"/>
          <w:b w:val="false"/>
          <w:i w:val="false"/>
          <w:color w:val="000000"/>
          <w:sz w:val="28"/>
        </w:rPr>
        <w:t xml:space="preserve">
      1. Любое Договаривающееся государство принимает любое лицо, которое командир воздушного судна передает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w:t>
      </w:r>
    </w:p>
    <w:bookmarkEnd w:id="72"/>
    <w:bookmarkStart w:name="z64" w:id="73"/>
    <w:p>
      <w:pPr>
        <w:spacing w:after="0"/>
        <w:ind w:left="0"/>
        <w:jc w:val="both"/>
      </w:pPr>
      <w:r>
        <w:rPr>
          <w:rFonts w:ascii="Times New Roman"/>
          <w:b w:val="false"/>
          <w:i w:val="false"/>
          <w:color w:val="000000"/>
          <w:sz w:val="28"/>
        </w:rPr>
        <w:t xml:space="preserve">
      2. Убедившись, что того требуют обстоятельства, любое Договаривающееся государство заключает под стражу или принимает другие меры, обеспечивающие присутствие любого лица, подозреваемого в совершении акта, предусмотренного в </w:t>
      </w:r>
      <w:r>
        <w:rPr>
          <w:rFonts w:ascii="Times New Roman"/>
          <w:b w:val="false"/>
          <w:i w:val="false"/>
          <w:color w:val="000000"/>
          <w:sz w:val="28"/>
        </w:rPr>
        <w:t>пункте 1</w:t>
      </w:r>
      <w:r>
        <w:rPr>
          <w:rFonts w:ascii="Times New Roman"/>
          <w:b w:val="false"/>
          <w:i w:val="false"/>
          <w:color w:val="000000"/>
          <w:sz w:val="28"/>
        </w:rPr>
        <w:t xml:space="preserve"> Статьи 11, и любого лица, которое им было принято. Заключение под стражу и другие меры осуществляются в соответствии с законодательством этого государства, но могут продолжаться только в течение времени, необходимого для начала уголовного производства или производства о выдаче. </w:t>
      </w:r>
    </w:p>
    <w:bookmarkEnd w:id="73"/>
    <w:bookmarkStart w:name="z65" w:id="74"/>
    <w:p>
      <w:pPr>
        <w:spacing w:after="0"/>
        <w:ind w:left="0"/>
        <w:jc w:val="both"/>
      </w:pPr>
      <w:r>
        <w:rPr>
          <w:rFonts w:ascii="Times New Roman"/>
          <w:b w:val="false"/>
          <w:i w:val="false"/>
          <w:color w:val="000000"/>
          <w:sz w:val="28"/>
        </w:rPr>
        <w:t xml:space="preserve">
      3. Любому лицу, находящемуся под стражей в соответствии с предыдущим пунктом, оказывается содействие в немедленном установлении контакта с ближайшим соответствующим представителем государства, гражданином которого оно является. </w:t>
      </w:r>
    </w:p>
    <w:bookmarkEnd w:id="74"/>
    <w:bookmarkStart w:name="z66" w:id="75"/>
    <w:p>
      <w:pPr>
        <w:spacing w:after="0"/>
        <w:ind w:left="0"/>
        <w:jc w:val="both"/>
      </w:pPr>
      <w:r>
        <w:rPr>
          <w:rFonts w:ascii="Times New Roman"/>
          <w:b w:val="false"/>
          <w:i w:val="false"/>
          <w:color w:val="000000"/>
          <w:sz w:val="28"/>
        </w:rPr>
        <w:t xml:space="preserve">
      4. Любое Договаривающееся государство, которому передано лицо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или на территории которого воздушное судно совершает посадку после совершения акта, предусмотренного в </w:t>
      </w:r>
      <w:r>
        <w:rPr>
          <w:rFonts w:ascii="Times New Roman"/>
          <w:b w:val="false"/>
          <w:i w:val="false"/>
          <w:color w:val="000000"/>
          <w:sz w:val="28"/>
        </w:rPr>
        <w:t>пункте 1</w:t>
      </w:r>
      <w:r>
        <w:rPr>
          <w:rFonts w:ascii="Times New Roman"/>
          <w:b w:val="false"/>
          <w:i w:val="false"/>
          <w:color w:val="000000"/>
          <w:sz w:val="28"/>
        </w:rPr>
        <w:t xml:space="preserve"> Статьи 11, немедленно производит предварительное расследование фактов. </w:t>
      </w:r>
    </w:p>
    <w:bookmarkEnd w:id="75"/>
    <w:bookmarkStart w:name="z67" w:id="76"/>
    <w:p>
      <w:pPr>
        <w:spacing w:after="0"/>
        <w:ind w:left="0"/>
        <w:jc w:val="both"/>
      </w:pPr>
      <w:r>
        <w:rPr>
          <w:rFonts w:ascii="Times New Roman"/>
          <w:b w:val="false"/>
          <w:i w:val="false"/>
          <w:color w:val="000000"/>
          <w:sz w:val="28"/>
        </w:rPr>
        <w:t>
      5. Когда государство, согласно положениям настоящей Статьи, заключает лицо под стражу, оно немедленно уведомляет государство регистрации воздушного судна и государство гражданства задержанного лица и, если оно сочтет это целесообразным, любое другое заинтересованное государство о факте содержания такого лица под стражей и об обстоятельствах, послуживших основанием для его задержания. Государство, которое производит предварительное расследование, предусмотренное пунктом 4 настоящей статьи, незамедлительно сообщает о полученных им данных вышеупомянутым государствам и указывает, намерено ли оно осуществить свою юрисдикцию.</w:t>
      </w:r>
    </w:p>
    <w:bookmarkEnd w:id="76"/>
    <w:bookmarkStart w:name="z68" w:id="77"/>
    <w:p>
      <w:pPr>
        <w:spacing w:after="0"/>
        <w:ind w:left="0"/>
        <w:jc w:val="left"/>
      </w:pPr>
      <w:r>
        <w:rPr>
          <w:rFonts w:ascii="Times New Roman"/>
          <w:b/>
          <w:i w:val="false"/>
          <w:color w:val="000000"/>
        </w:rPr>
        <w:t xml:space="preserve"> Статья 14 </w:t>
      </w:r>
    </w:p>
    <w:bookmarkEnd w:id="77"/>
    <w:bookmarkStart w:name="z69" w:id="78"/>
    <w:p>
      <w:pPr>
        <w:spacing w:after="0"/>
        <w:ind w:left="0"/>
        <w:jc w:val="both"/>
      </w:pPr>
      <w:r>
        <w:rPr>
          <w:rFonts w:ascii="Times New Roman"/>
          <w:b w:val="false"/>
          <w:i w:val="false"/>
          <w:color w:val="000000"/>
          <w:sz w:val="28"/>
        </w:rPr>
        <w:t xml:space="preserve">
      1. Если любое лицо было высажено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или передано в соответствии с пунктом 1 Статьи 9, или высажено после совершения акта, предусмотренного в </w:t>
      </w:r>
      <w:r>
        <w:rPr>
          <w:rFonts w:ascii="Times New Roman"/>
          <w:b w:val="false"/>
          <w:i w:val="false"/>
          <w:color w:val="000000"/>
          <w:sz w:val="28"/>
        </w:rPr>
        <w:t>пункте 1</w:t>
      </w:r>
      <w:r>
        <w:rPr>
          <w:rFonts w:ascii="Times New Roman"/>
          <w:b w:val="false"/>
          <w:i w:val="false"/>
          <w:color w:val="000000"/>
          <w:sz w:val="28"/>
        </w:rPr>
        <w:t xml:space="preserve"> Статьи 11, и если такое лицо не может или не желает продолжить свой полет и государство посадки отказывается принять его, такое государство может, если лицо, о котором идет речь, не является его гражданином или лицом, постоянно проживающим в этом государстве, возвратить его на территорию государства, гражданином которого оно является или в котором постоянно проживает, или на территорию государства, в котором оно начало свой полет. </w:t>
      </w:r>
    </w:p>
    <w:bookmarkEnd w:id="78"/>
    <w:bookmarkStart w:name="z70" w:id="79"/>
    <w:p>
      <w:pPr>
        <w:spacing w:after="0"/>
        <w:ind w:left="0"/>
        <w:jc w:val="both"/>
      </w:pPr>
      <w:r>
        <w:rPr>
          <w:rFonts w:ascii="Times New Roman"/>
          <w:b w:val="false"/>
          <w:i w:val="false"/>
          <w:color w:val="000000"/>
          <w:sz w:val="28"/>
        </w:rPr>
        <w:t xml:space="preserve">
      2. Высадка, передача, заключение под стражу или другие меры,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13, а также возвращение указанного лица не рассматриваются как допуск на территорию соответствующего государства по его законодательству, касающемуся въезда или допуска лиц, и ничто в настоящей Конвенции не влияет на законодательство Договаривающегося государства, касающееся высылки лиц с его территории. </w:t>
      </w:r>
    </w:p>
    <w:bookmarkEnd w:id="79"/>
    <w:bookmarkStart w:name="z71" w:id="80"/>
    <w:p>
      <w:pPr>
        <w:spacing w:after="0"/>
        <w:ind w:left="0"/>
        <w:jc w:val="left"/>
      </w:pPr>
      <w:r>
        <w:rPr>
          <w:rFonts w:ascii="Times New Roman"/>
          <w:b/>
          <w:i w:val="false"/>
          <w:color w:val="000000"/>
        </w:rPr>
        <w:t xml:space="preserve"> Статья 15 </w:t>
      </w:r>
    </w:p>
    <w:bookmarkEnd w:id="80"/>
    <w:bookmarkStart w:name="z72" w:id="81"/>
    <w:p>
      <w:pPr>
        <w:spacing w:after="0"/>
        <w:ind w:left="0"/>
        <w:jc w:val="both"/>
      </w:pPr>
      <w:r>
        <w:rPr>
          <w:rFonts w:ascii="Times New Roman"/>
          <w:b w:val="false"/>
          <w:i w:val="false"/>
          <w:color w:val="000000"/>
          <w:sz w:val="28"/>
        </w:rPr>
        <w:t xml:space="preserve">
      1. Без ущерба для </w:t>
      </w:r>
      <w:r>
        <w:rPr>
          <w:rFonts w:ascii="Times New Roman"/>
          <w:b w:val="false"/>
          <w:i w:val="false"/>
          <w:color w:val="000000"/>
          <w:sz w:val="28"/>
        </w:rPr>
        <w:t>Статьи 14</w:t>
      </w:r>
      <w:r>
        <w:rPr>
          <w:rFonts w:ascii="Times New Roman"/>
          <w:b w:val="false"/>
          <w:i w:val="false"/>
          <w:color w:val="000000"/>
          <w:sz w:val="28"/>
        </w:rPr>
        <w:t xml:space="preserve"> любое лицо, которое было высажено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или передано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или высажено после совершения акта, предусмотренного в </w:t>
      </w:r>
      <w:r>
        <w:rPr>
          <w:rFonts w:ascii="Times New Roman"/>
          <w:b w:val="false"/>
          <w:i w:val="false"/>
          <w:color w:val="000000"/>
          <w:sz w:val="28"/>
        </w:rPr>
        <w:t>пункте 1</w:t>
      </w:r>
      <w:r>
        <w:rPr>
          <w:rFonts w:ascii="Times New Roman"/>
          <w:b w:val="false"/>
          <w:i w:val="false"/>
          <w:color w:val="000000"/>
          <w:sz w:val="28"/>
        </w:rPr>
        <w:t xml:space="preserve"> Статьи 11, и которое желает продолжить свой полет, может в возможно короткий срок продолжить полет в любой пункт по своему выбору, если только его присутствие не требуется по законодательству государства посадки для целей производства о выдаче или уголовного производства. </w:t>
      </w:r>
    </w:p>
    <w:bookmarkEnd w:id="81"/>
    <w:bookmarkStart w:name="z73" w:id="82"/>
    <w:p>
      <w:pPr>
        <w:spacing w:after="0"/>
        <w:ind w:left="0"/>
        <w:jc w:val="both"/>
      </w:pPr>
      <w:r>
        <w:rPr>
          <w:rFonts w:ascii="Times New Roman"/>
          <w:b w:val="false"/>
          <w:i w:val="false"/>
          <w:color w:val="000000"/>
          <w:sz w:val="28"/>
        </w:rPr>
        <w:t xml:space="preserve">
      2. Без ущерба для его законодательства, касающегося въезда и допуска на его территорию, выдачи или высылки с его территории, Договаривающееся государство, на территории которого лицо было высажено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или передано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или высадилось и подозревается в совершении акта, предусмотренного в </w:t>
      </w:r>
      <w:r>
        <w:rPr>
          <w:rFonts w:ascii="Times New Roman"/>
          <w:b w:val="false"/>
          <w:i w:val="false"/>
          <w:color w:val="000000"/>
          <w:sz w:val="28"/>
        </w:rPr>
        <w:t>пункте 1</w:t>
      </w:r>
      <w:r>
        <w:rPr>
          <w:rFonts w:ascii="Times New Roman"/>
          <w:b w:val="false"/>
          <w:i w:val="false"/>
          <w:color w:val="000000"/>
          <w:sz w:val="28"/>
        </w:rPr>
        <w:t xml:space="preserve"> Статьи 11, обращается с таким лицом в целях его защиты и безопасности не менее благожелательно, чем с гражданами такого Договаривающегося государства в подобных обстоятельствах.</w:t>
      </w:r>
    </w:p>
    <w:bookmarkEnd w:id="82"/>
    <w:bookmarkStart w:name="z240" w:id="83"/>
    <w:p>
      <w:pPr>
        <w:spacing w:after="0"/>
        <w:ind w:left="0"/>
        <w:jc w:val="left"/>
      </w:pPr>
      <w:r>
        <w:rPr>
          <w:rFonts w:ascii="Times New Roman"/>
          <w:b/>
          <w:i w:val="false"/>
          <w:color w:val="000000"/>
        </w:rPr>
        <w:t xml:space="preserve"> Статья 15 bis</w:t>
      </w:r>
    </w:p>
    <w:bookmarkEnd w:id="83"/>
    <w:bookmarkStart w:name="z241" w:id="84"/>
    <w:p>
      <w:pPr>
        <w:spacing w:after="0"/>
        <w:ind w:left="0"/>
        <w:jc w:val="both"/>
      </w:pPr>
      <w:r>
        <w:rPr>
          <w:rFonts w:ascii="Times New Roman"/>
          <w:b w:val="false"/>
          <w:i w:val="false"/>
          <w:color w:val="000000"/>
          <w:sz w:val="28"/>
        </w:rPr>
        <w:t xml:space="preserve">
      1. Каждое Договаривающееся государство поощряется к принятию таких мер, которые могут оказаться необходимыми для возбуждения надлежащего уголовного, административного производства или любого другого вида судопроизводства против любого лица, совершающего на борту воздушного судна преступление или акт,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 в частности: </w:t>
      </w:r>
    </w:p>
    <w:bookmarkEnd w:id="84"/>
    <w:bookmarkStart w:name="z242" w:id="85"/>
    <w:p>
      <w:pPr>
        <w:spacing w:after="0"/>
        <w:ind w:left="0"/>
        <w:jc w:val="both"/>
      </w:pPr>
      <w:r>
        <w:rPr>
          <w:rFonts w:ascii="Times New Roman"/>
          <w:b w:val="false"/>
          <w:i w:val="false"/>
          <w:color w:val="000000"/>
          <w:sz w:val="28"/>
        </w:rPr>
        <w:t>
      a) физическое нападение на члена экипажа или угроза совершить такое нападение; или</w:t>
      </w:r>
    </w:p>
    <w:bookmarkEnd w:id="85"/>
    <w:bookmarkStart w:name="z243" w:id="86"/>
    <w:p>
      <w:pPr>
        <w:spacing w:after="0"/>
        <w:ind w:left="0"/>
        <w:jc w:val="both"/>
      </w:pPr>
      <w:r>
        <w:rPr>
          <w:rFonts w:ascii="Times New Roman"/>
          <w:b w:val="false"/>
          <w:i w:val="false"/>
          <w:color w:val="000000"/>
          <w:sz w:val="28"/>
        </w:rPr>
        <w:t>
      b) отказ выполнять законные указания, данные командиром воздушного судна или от его имени, в целях обеспечения безопасности воздушного судна, находящихся на его борту пассажиров или имущества.</w:t>
      </w:r>
    </w:p>
    <w:bookmarkEnd w:id="86"/>
    <w:bookmarkStart w:name="z244" w:id="87"/>
    <w:p>
      <w:pPr>
        <w:spacing w:after="0"/>
        <w:ind w:left="0"/>
        <w:jc w:val="both"/>
      </w:pPr>
      <w:r>
        <w:rPr>
          <w:rFonts w:ascii="Times New Roman"/>
          <w:b w:val="false"/>
          <w:i w:val="false"/>
          <w:color w:val="000000"/>
          <w:sz w:val="28"/>
        </w:rPr>
        <w:t>
      2. Ничто в настоящей Конвенции не ущемляет права каждого Договаривающегося государства вводить в свое национальное законодательство или сохранять в нем надлежащие меры наказания за совершаемые на борту акты недисциплинированного или нарушающего порядок поведения.</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15 bis в соответствии с Законом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74" w:id="88"/>
    <w:p>
      <w:pPr>
        <w:spacing w:after="0"/>
        <w:ind w:left="0"/>
        <w:jc w:val="left"/>
      </w:pPr>
      <w:r>
        <w:rPr>
          <w:rFonts w:ascii="Times New Roman"/>
          <w:b/>
          <w:i w:val="false"/>
          <w:color w:val="000000"/>
        </w:rPr>
        <w:t xml:space="preserve"> Глава VI. Прочие положения </w:t>
      </w:r>
    </w:p>
    <w:bookmarkEnd w:id="88"/>
    <w:bookmarkStart w:name="z75" w:id="89"/>
    <w:p>
      <w:pPr>
        <w:spacing w:after="0"/>
        <w:ind w:left="0"/>
        <w:jc w:val="left"/>
      </w:pPr>
      <w:r>
        <w:rPr>
          <w:rFonts w:ascii="Times New Roman"/>
          <w:b/>
          <w:i w:val="false"/>
          <w:color w:val="000000"/>
        </w:rPr>
        <w:t xml:space="preserve"> Статья 16 </w:t>
      </w:r>
    </w:p>
    <w:bookmarkEnd w:id="89"/>
    <w:bookmarkStart w:name="z76" w:id="90"/>
    <w:p>
      <w:pPr>
        <w:spacing w:after="0"/>
        <w:ind w:left="0"/>
        <w:jc w:val="both"/>
      </w:pPr>
      <w:r>
        <w:rPr>
          <w:rFonts w:ascii="Times New Roman"/>
          <w:b w:val="false"/>
          <w:i w:val="false"/>
          <w:color w:val="000000"/>
          <w:sz w:val="28"/>
        </w:rPr>
        <w:t>
      1. Преступления, совершенные на борту воздушного судна, рассматриваются для целей выдачи между Договаривающимися государствами, как если бы они были совершены не только в месте их совершения, но также и на территориях Договаривающихся государств, которым требуется установить свою юрисдикцию в соответствии с пунктами 2 и 2 bis Статьи 3.</w:t>
      </w:r>
    </w:p>
    <w:bookmarkEnd w:id="90"/>
    <w:bookmarkStart w:name="z77" w:id="91"/>
    <w:p>
      <w:pPr>
        <w:spacing w:after="0"/>
        <w:ind w:left="0"/>
        <w:jc w:val="both"/>
      </w:pPr>
      <w:r>
        <w:rPr>
          <w:rFonts w:ascii="Times New Roman"/>
          <w:b w:val="false"/>
          <w:i w:val="false"/>
          <w:color w:val="000000"/>
          <w:sz w:val="28"/>
        </w:rPr>
        <w:t>
      2. Без ущерба для положений предыдущего пункта ничто в настоящей Конвенции не считается обязывающим осуществлять выдачу.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78" w:id="92"/>
    <w:p>
      <w:pPr>
        <w:spacing w:after="0"/>
        <w:ind w:left="0"/>
        <w:jc w:val="left"/>
      </w:pPr>
      <w:r>
        <w:rPr>
          <w:rFonts w:ascii="Times New Roman"/>
          <w:b/>
          <w:i w:val="false"/>
          <w:color w:val="000000"/>
        </w:rPr>
        <w:t xml:space="preserve"> Статья 17 </w:t>
      </w:r>
    </w:p>
    <w:bookmarkEnd w:id="92"/>
    <w:bookmarkStart w:name="z245" w:id="93"/>
    <w:p>
      <w:pPr>
        <w:spacing w:after="0"/>
        <w:ind w:left="0"/>
        <w:jc w:val="both"/>
      </w:pPr>
      <w:r>
        <w:rPr>
          <w:rFonts w:ascii="Times New Roman"/>
          <w:b w:val="false"/>
          <w:i w:val="false"/>
          <w:color w:val="000000"/>
          <w:sz w:val="28"/>
        </w:rPr>
        <w:t>
      1. При осуществлении любых мер по расследованию или аресту либо при осуществлении юрисдикции иным образом в связи с любым преступлением, совершенным на борту воздушного судна, Договаривающиеся государства обращают должное внимание на безопасность и другие интересы аэронавигации и действуют таким образом, чтобы избежать необоснованной задержки воздушного судна, пассажиров, экипажа или груза.</w:t>
      </w:r>
    </w:p>
    <w:bookmarkEnd w:id="93"/>
    <w:bookmarkStart w:name="z246" w:id="94"/>
    <w:p>
      <w:pPr>
        <w:spacing w:after="0"/>
        <w:ind w:left="0"/>
        <w:jc w:val="both"/>
      </w:pPr>
      <w:r>
        <w:rPr>
          <w:rFonts w:ascii="Times New Roman"/>
          <w:b w:val="false"/>
          <w:i w:val="false"/>
          <w:color w:val="000000"/>
          <w:sz w:val="28"/>
        </w:rPr>
        <w:t>
      2. Каждое Договаривающееся государство, выполняя свои обязательства или пользуясь допустимой свободой действий согласно настоящей Конвенции, действует в соответствии с обязательствами и обязанностями государств, предусмотренными международным правом. В этом отношении каждое Договаривающееся государство уделяет внимание соблюдению принципов надлежащей правовой процедуры и справедливого обращения.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80" w:id="95"/>
    <w:p>
      <w:pPr>
        <w:spacing w:after="0"/>
        <w:ind w:left="0"/>
        <w:jc w:val="left"/>
      </w:pPr>
      <w:r>
        <w:rPr>
          <w:rFonts w:ascii="Times New Roman"/>
          <w:b/>
          <w:i w:val="false"/>
          <w:color w:val="000000"/>
        </w:rPr>
        <w:t xml:space="preserve"> Статья 18</w:t>
      </w:r>
    </w:p>
    <w:bookmarkEnd w:id="95"/>
    <w:p>
      <w:pPr>
        <w:spacing w:after="0"/>
        <w:ind w:left="0"/>
        <w:jc w:val="both"/>
      </w:pPr>
      <w:r>
        <w:rPr>
          <w:rFonts w:ascii="Times New Roman"/>
          <w:b w:val="false"/>
          <w:i w:val="false"/>
          <w:color w:val="000000"/>
          <w:sz w:val="28"/>
        </w:rPr>
        <w:t>
      Если Договаривающиеся государства создают совместные авиатранспортные эксплуатационные организации или международные эксплуатационные агентства, эксплуатирующие воздушные суда, не зарегистрированные ни в одном из государств, эти государства, в соответствии с обстоятельствами дела, назначают из их числа государство, которое для целей настоящей Конвенции рассматривается как государство регистрации, и уведомляют об этом Международную организацию гражданской авиации, которая рассылает такое уведомление всем государствам - участникам настоящей Конвенции.</w:t>
      </w:r>
    </w:p>
    <w:bookmarkStart w:name="z247" w:id="96"/>
    <w:p>
      <w:pPr>
        <w:spacing w:after="0"/>
        <w:ind w:left="0"/>
        <w:jc w:val="left"/>
      </w:pPr>
      <w:r>
        <w:rPr>
          <w:rFonts w:ascii="Times New Roman"/>
          <w:b/>
          <w:i w:val="false"/>
          <w:color w:val="000000"/>
        </w:rPr>
        <w:t xml:space="preserve"> Статья 18 bis</w:t>
      </w:r>
    </w:p>
    <w:bookmarkEnd w:id="96"/>
    <w:bookmarkStart w:name="z248" w:id="97"/>
    <w:p>
      <w:pPr>
        <w:spacing w:after="0"/>
        <w:ind w:left="0"/>
        <w:jc w:val="both"/>
      </w:pPr>
      <w:r>
        <w:rPr>
          <w:rFonts w:ascii="Times New Roman"/>
          <w:b w:val="false"/>
          <w:i w:val="false"/>
          <w:color w:val="000000"/>
          <w:sz w:val="28"/>
        </w:rPr>
        <w:t xml:space="preserve">
      Ничто в настоящей Конвенции не препятствует осуществлению любого права требовать в соответствии с национальным законодательством возмещения понесенного ущерба от лица, которое было высажено или передано согласно </w:t>
      </w:r>
      <w:r>
        <w:rPr>
          <w:rFonts w:ascii="Times New Roman"/>
          <w:b w:val="false"/>
          <w:i w:val="false"/>
          <w:color w:val="000000"/>
          <w:sz w:val="28"/>
        </w:rPr>
        <w:t>Статье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соответственно.</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Конвенция дополнена статьей 18 bis в соответствии с Законом РК от 08.12.2018 </w:t>
      </w:r>
      <w:r>
        <w:rPr>
          <w:rFonts w:ascii="Times New Roman"/>
          <w:b w:val="false"/>
          <w:i w:val="false"/>
          <w:color w:val="000000"/>
          <w:sz w:val="28"/>
        </w:rPr>
        <w:t>№ 198-VI</w:t>
      </w:r>
      <w:r>
        <w:rPr>
          <w:rFonts w:ascii="Times New Roman"/>
          <w:b w:val="false"/>
          <w:i w:val="false"/>
          <w:color w:val="ff0000"/>
          <w:sz w:val="28"/>
        </w:rPr>
        <w:t>.</w:t>
      </w:r>
      <w:r>
        <w:br/>
      </w:r>
      <w:r>
        <w:rPr>
          <w:rFonts w:ascii="Times New Roman"/>
          <w:b w:val="false"/>
          <w:i w:val="false"/>
          <w:color w:val="000000"/>
          <w:sz w:val="28"/>
        </w:rPr>
        <w:t>
</w:t>
      </w:r>
    </w:p>
    <w:bookmarkStart w:name="z82" w:id="98"/>
    <w:p>
      <w:pPr>
        <w:spacing w:after="0"/>
        <w:ind w:left="0"/>
        <w:jc w:val="left"/>
      </w:pPr>
      <w:r>
        <w:rPr>
          <w:rFonts w:ascii="Times New Roman"/>
          <w:b/>
          <w:i w:val="false"/>
          <w:color w:val="000000"/>
        </w:rPr>
        <w:t xml:space="preserve"> Глава VII. Заключительные положения  </w:t>
      </w:r>
    </w:p>
    <w:bookmarkEnd w:id="98"/>
    <w:bookmarkStart w:name="z83" w:id="99"/>
    <w:p>
      <w:pPr>
        <w:spacing w:after="0"/>
        <w:ind w:left="0"/>
        <w:jc w:val="left"/>
      </w:pPr>
      <w:r>
        <w:rPr>
          <w:rFonts w:ascii="Times New Roman"/>
          <w:b/>
          <w:i w:val="false"/>
          <w:color w:val="000000"/>
        </w:rPr>
        <w:t xml:space="preserve"> Статья 19  </w:t>
      </w:r>
    </w:p>
    <w:bookmarkEnd w:id="99"/>
    <w:bookmarkStart w:name="z84" w:id="100"/>
    <w:p>
      <w:pPr>
        <w:spacing w:after="0"/>
        <w:ind w:left="0"/>
        <w:jc w:val="both"/>
      </w:pPr>
      <w:r>
        <w:rPr>
          <w:rFonts w:ascii="Times New Roman"/>
          <w:b w:val="false"/>
          <w:i w:val="false"/>
          <w:color w:val="000000"/>
          <w:sz w:val="28"/>
        </w:rPr>
        <w:t xml:space="preserve">
      До даты вступления в силу настоящей Конвенции в соответствии с положениями </w:t>
      </w:r>
      <w:r>
        <w:rPr>
          <w:rFonts w:ascii="Times New Roman"/>
          <w:b w:val="false"/>
          <w:i w:val="false"/>
          <w:color w:val="000000"/>
          <w:sz w:val="28"/>
        </w:rPr>
        <w:t>Статьи 21</w:t>
      </w:r>
      <w:r>
        <w:rPr>
          <w:rFonts w:ascii="Times New Roman"/>
          <w:b w:val="false"/>
          <w:i w:val="false"/>
          <w:color w:val="000000"/>
          <w:sz w:val="28"/>
        </w:rPr>
        <w:t xml:space="preserve"> она остается открытой для подписания от имени любого государства, которое на эту дату является членом Организации Объединенных Наций либо любого из ее специализированных учреждений.  </w:t>
      </w:r>
    </w:p>
    <w:bookmarkEnd w:id="100"/>
    <w:bookmarkStart w:name="z85" w:id="101"/>
    <w:p>
      <w:pPr>
        <w:spacing w:after="0"/>
        <w:ind w:left="0"/>
        <w:jc w:val="left"/>
      </w:pPr>
      <w:r>
        <w:rPr>
          <w:rFonts w:ascii="Times New Roman"/>
          <w:b/>
          <w:i w:val="false"/>
          <w:color w:val="000000"/>
        </w:rPr>
        <w:t xml:space="preserve"> Статья 20 </w:t>
      </w:r>
    </w:p>
    <w:bookmarkEnd w:id="101"/>
    <w:bookmarkStart w:name="z86" w:id="102"/>
    <w:p>
      <w:pPr>
        <w:spacing w:after="0"/>
        <w:ind w:left="0"/>
        <w:jc w:val="both"/>
      </w:pPr>
      <w:r>
        <w:rPr>
          <w:rFonts w:ascii="Times New Roman"/>
          <w:b w:val="false"/>
          <w:i w:val="false"/>
          <w:color w:val="000000"/>
          <w:sz w:val="28"/>
        </w:rPr>
        <w:t>
      1. Настоящая Конвенция подлежит ратификации подписавшими ее государствами в соответствии с их конституционными процедурами.</w:t>
      </w:r>
    </w:p>
    <w:bookmarkEnd w:id="102"/>
    <w:bookmarkStart w:name="z87" w:id="103"/>
    <w:p>
      <w:pPr>
        <w:spacing w:after="0"/>
        <w:ind w:left="0"/>
        <w:jc w:val="both"/>
      </w:pPr>
      <w:r>
        <w:rPr>
          <w:rFonts w:ascii="Times New Roman"/>
          <w:b w:val="false"/>
          <w:i w:val="false"/>
          <w:color w:val="000000"/>
          <w:sz w:val="28"/>
        </w:rPr>
        <w:t>
      2. Ратификационные грамоты сдаются на хранение Международной организации гражданской авиации.</w:t>
      </w:r>
    </w:p>
    <w:bookmarkEnd w:id="103"/>
    <w:bookmarkStart w:name="z88" w:id="104"/>
    <w:p>
      <w:pPr>
        <w:spacing w:after="0"/>
        <w:ind w:left="0"/>
        <w:jc w:val="left"/>
      </w:pPr>
      <w:r>
        <w:rPr>
          <w:rFonts w:ascii="Times New Roman"/>
          <w:b/>
          <w:i w:val="false"/>
          <w:color w:val="000000"/>
        </w:rPr>
        <w:t xml:space="preserve"> Статья 21 </w:t>
      </w:r>
    </w:p>
    <w:bookmarkEnd w:id="104"/>
    <w:bookmarkStart w:name="z89" w:id="105"/>
    <w:p>
      <w:pPr>
        <w:spacing w:after="0"/>
        <w:ind w:left="0"/>
        <w:jc w:val="both"/>
      </w:pPr>
      <w:r>
        <w:rPr>
          <w:rFonts w:ascii="Times New Roman"/>
          <w:b w:val="false"/>
          <w:i w:val="false"/>
          <w:color w:val="000000"/>
          <w:sz w:val="28"/>
        </w:rPr>
        <w:t>
      1. После того как двенадцать государств, подписавших настоящую Конвенцию, сдадут на хранение свои ратификационные грамоты, она вступит в силу для них на девяностый день со дня сдачи на хранение двенадцатой ратификационной грамоты. Для каждого государства, ратифицирующего ее позднее, она вступает в силу на девяностый день после сдачи на хранение ратификационной грамоты данного государства.</w:t>
      </w:r>
    </w:p>
    <w:bookmarkEnd w:id="105"/>
    <w:bookmarkStart w:name="z90" w:id="106"/>
    <w:p>
      <w:pPr>
        <w:spacing w:after="0"/>
        <w:ind w:left="0"/>
        <w:jc w:val="both"/>
      </w:pPr>
      <w:r>
        <w:rPr>
          <w:rFonts w:ascii="Times New Roman"/>
          <w:b w:val="false"/>
          <w:i w:val="false"/>
          <w:color w:val="000000"/>
          <w:sz w:val="28"/>
        </w:rPr>
        <w:t>
      2. После вступления в силу настоящей Конвенции она регистрируется у Генерального секретаря Организации Объединенных Наций Международной организацией гражданской авиации.</w:t>
      </w:r>
    </w:p>
    <w:bookmarkEnd w:id="106"/>
    <w:bookmarkStart w:name="z91" w:id="107"/>
    <w:p>
      <w:pPr>
        <w:spacing w:after="0"/>
        <w:ind w:left="0"/>
        <w:jc w:val="left"/>
      </w:pPr>
      <w:r>
        <w:rPr>
          <w:rFonts w:ascii="Times New Roman"/>
          <w:b/>
          <w:i w:val="false"/>
          <w:color w:val="000000"/>
        </w:rPr>
        <w:t xml:space="preserve"> Статья 22</w:t>
      </w:r>
    </w:p>
    <w:bookmarkEnd w:id="107"/>
    <w:bookmarkStart w:name="z92" w:id="108"/>
    <w:p>
      <w:pPr>
        <w:spacing w:after="0"/>
        <w:ind w:left="0"/>
        <w:jc w:val="both"/>
      </w:pPr>
      <w:r>
        <w:rPr>
          <w:rFonts w:ascii="Times New Roman"/>
          <w:b w:val="false"/>
          <w:i w:val="false"/>
          <w:color w:val="000000"/>
          <w:sz w:val="28"/>
        </w:rPr>
        <w:t xml:space="preserve">
      1. После вступления в силу настоящей Конвенции она остается открытой для присоединения любого государства - члена Организации Объединенных Наций или любого из ее специализированных учреждений. </w:t>
      </w:r>
    </w:p>
    <w:bookmarkEnd w:id="108"/>
    <w:bookmarkStart w:name="z93" w:id="109"/>
    <w:p>
      <w:pPr>
        <w:spacing w:after="0"/>
        <w:ind w:left="0"/>
        <w:jc w:val="both"/>
      </w:pPr>
      <w:r>
        <w:rPr>
          <w:rFonts w:ascii="Times New Roman"/>
          <w:b w:val="false"/>
          <w:i w:val="false"/>
          <w:color w:val="000000"/>
          <w:sz w:val="28"/>
        </w:rPr>
        <w:t xml:space="preserve">
      2. Присоединение государства производится путем сдачи на хранение документа о присоединении Международной организации гражданской авиации и вступает в силу на девяностый день после даты такой сдачи на хранение. </w:t>
      </w:r>
    </w:p>
    <w:bookmarkEnd w:id="109"/>
    <w:bookmarkStart w:name="z94" w:id="110"/>
    <w:p>
      <w:pPr>
        <w:spacing w:after="0"/>
        <w:ind w:left="0"/>
        <w:jc w:val="left"/>
      </w:pPr>
      <w:r>
        <w:rPr>
          <w:rFonts w:ascii="Times New Roman"/>
          <w:b/>
          <w:i w:val="false"/>
          <w:color w:val="000000"/>
        </w:rPr>
        <w:t xml:space="preserve"> Статья 23</w:t>
      </w:r>
    </w:p>
    <w:bookmarkEnd w:id="110"/>
    <w:bookmarkStart w:name="z95" w:id="111"/>
    <w:p>
      <w:pPr>
        <w:spacing w:after="0"/>
        <w:ind w:left="0"/>
        <w:jc w:val="both"/>
      </w:pPr>
      <w:r>
        <w:rPr>
          <w:rFonts w:ascii="Times New Roman"/>
          <w:b w:val="false"/>
          <w:i w:val="false"/>
          <w:color w:val="000000"/>
          <w:sz w:val="28"/>
        </w:rPr>
        <w:t>
      1. Любое Договаривающееся государство может отказаться от участия в настоящей Конвенции путем уведомления об этом Международной организации гражданской авиации.</w:t>
      </w:r>
    </w:p>
    <w:bookmarkEnd w:id="111"/>
    <w:bookmarkStart w:name="z96" w:id="112"/>
    <w:p>
      <w:pPr>
        <w:spacing w:after="0"/>
        <w:ind w:left="0"/>
        <w:jc w:val="both"/>
      </w:pPr>
      <w:r>
        <w:rPr>
          <w:rFonts w:ascii="Times New Roman"/>
          <w:b w:val="false"/>
          <w:i w:val="false"/>
          <w:color w:val="000000"/>
          <w:sz w:val="28"/>
        </w:rPr>
        <w:t xml:space="preserve">
      2. Отказ от участия в Конвенции вступает в силу через шесть месяцев после даты получения Международной организацией гражданской авиации уведомления об отказе от участия. </w:t>
      </w:r>
    </w:p>
    <w:bookmarkEnd w:id="112"/>
    <w:bookmarkStart w:name="z97" w:id="113"/>
    <w:p>
      <w:pPr>
        <w:spacing w:after="0"/>
        <w:ind w:left="0"/>
        <w:jc w:val="left"/>
      </w:pPr>
      <w:r>
        <w:rPr>
          <w:rFonts w:ascii="Times New Roman"/>
          <w:b/>
          <w:i w:val="false"/>
          <w:color w:val="000000"/>
        </w:rPr>
        <w:t xml:space="preserve"> Статья 24 </w:t>
      </w:r>
    </w:p>
    <w:bookmarkEnd w:id="113"/>
    <w:bookmarkStart w:name="z98" w:id="114"/>
    <w:p>
      <w:pPr>
        <w:spacing w:after="0"/>
        <w:ind w:left="0"/>
        <w:jc w:val="both"/>
      </w:pPr>
      <w:r>
        <w:rPr>
          <w:rFonts w:ascii="Times New Roman"/>
          <w:b w:val="false"/>
          <w:i w:val="false"/>
          <w:color w:val="000000"/>
          <w:sz w:val="28"/>
        </w:rPr>
        <w:t>
      1. Любой спор между двумя или более Договаривающимися государствами, касающийся толкования или применения настоящей Конвенции, который не может быть урегулирован путем переговоров, по просьбе одного из них передается на арбитраж. Если в течение шести месяцев со дня просьбы об арбитраже Стороны не могут прийти к соглашению по вопросу об организации арбитража, по просьбе любой из этих Сторон спор может быть передан в Международный Суд в соответствии со Статутом Суда.</w:t>
      </w:r>
    </w:p>
    <w:bookmarkEnd w:id="114"/>
    <w:bookmarkStart w:name="z99" w:id="115"/>
    <w:p>
      <w:pPr>
        <w:spacing w:after="0"/>
        <w:ind w:left="0"/>
        <w:jc w:val="both"/>
      </w:pPr>
      <w:r>
        <w:rPr>
          <w:rFonts w:ascii="Times New Roman"/>
          <w:b w:val="false"/>
          <w:i w:val="false"/>
          <w:color w:val="000000"/>
          <w:sz w:val="28"/>
        </w:rPr>
        <w:t>
      2. Каждое государство может при подписании или ратификации настоящей Конвенции, или при присоединении к ней сделать заявление о том, что оно не считает себя связанным положениями предыдущего пункта. Другие Договаривающиеся государства не являются связанными положениями предыдущего пункта во взаимоотношениях с любым Договаривающимся государством, сделавшим такую оговорку.</w:t>
      </w:r>
    </w:p>
    <w:bookmarkEnd w:id="115"/>
    <w:bookmarkStart w:name="z100" w:id="116"/>
    <w:p>
      <w:pPr>
        <w:spacing w:after="0"/>
        <w:ind w:left="0"/>
        <w:jc w:val="both"/>
      </w:pPr>
      <w:r>
        <w:rPr>
          <w:rFonts w:ascii="Times New Roman"/>
          <w:b w:val="false"/>
          <w:i w:val="false"/>
          <w:color w:val="000000"/>
          <w:sz w:val="28"/>
        </w:rPr>
        <w:t>
      3. Любое Договаривающееся государство, сделавшее оговорку в соответствии с предыдущим пунктом, может в любое время снять эту оговорку путем уведомления Международной организации гражданской авиации.</w:t>
      </w:r>
    </w:p>
    <w:bookmarkEnd w:id="116"/>
    <w:bookmarkStart w:name="z101" w:id="117"/>
    <w:p>
      <w:pPr>
        <w:spacing w:after="0"/>
        <w:ind w:left="0"/>
        <w:jc w:val="left"/>
      </w:pPr>
      <w:r>
        <w:rPr>
          <w:rFonts w:ascii="Times New Roman"/>
          <w:b/>
          <w:i w:val="false"/>
          <w:color w:val="000000"/>
        </w:rPr>
        <w:t xml:space="preserve"> Статья 25 </w:t>
      </w:r>
    </w:p>
    <w:bookmarkEnd w:id="117"/>
    <w:bookmarkStart w:name="z102" w:id="118"/>
    <w:p>
      <w:pPr>
        <w:spacing w:after="0"/>
        <w:ind w:left="0"/>
        <w:jc w:val="both"/>
      </w:pPr>
      <w:r>
        <w:rPr>
          <w:rFonts w:ascii="Times New Roman"/>
          <w:b w:val="false"/>
          <w:i w:val="false"/>
          <w:color w:val="000000"/>
          <w:sz w:val="28"/>
        </w:rPr>
        <w:t xml:space="preserve">
      За исключением предусмотренного в </w:t>
      </w:r>
      <w:r>
        <w:rPr>
          <w:rFonts w:ascii="Times New Roman"/>
          <w:b w:val="false"/>
          <w:i w:val="false"/>
          <w:color w:val="000000"/>
          <w:sz w:val="28"/>
        </w:rPr>
        <w:t>Статье 24</w:t>
      </w:r>
      <w:r>
        <w:rPr>
          <w:rFonts w:ascii="Times New Roman"/>
          <w:b w:val="false"/>
          <w:i w:val="false"/>
          <w:color w:val="000000"/>
          <w:sz w:val="28"/>
        </w:rPr>
        <w:t xml:space="preserve">, никакие оговорки не могут быть сделаны к настоящей Конвенции. </w:t>
      </w:r>
    </w:p>
    <w:bookmarkEnd w:id="118"/>
    <w:bookmarkStart w:name="z103" w:id="119"/>
    <w:p>
      <w:pPr>
        <w:spacing w:after="0"/>
        <w:ind w:left="0"/>
        <w:jc w:val="left"/>
      </w:pPr>
      <w:r>
        <w:rPr>
          <w:rFonts w:ascii="Times New Roman"/>
          <w:b/>
          <w:i w:val="false"/>
          <w:color w:val="000000"/>
        </w:rPr>
        <w:t xml:space="preserve"> Статья 26 </w:t>
      </w:r>
    </w:p>
    <w:bookmarkEnd w:id="119"/>
    <w:bookmarkStart w:name="z104" w:id="120"/>
    <w:p>
      <w:pPr>
        <w:spacing w:after="0"/>
        <w:ind w:left="0"/>
        <w:jc w:val="both"/>
      </w:pPr>
      <w:r>
        <w:rPr>
          <w:rFonts w:ascii="Times New Roman"/>
          <w:b w:val="false"/>
          <w:i w:val="false"/>
          <w:color w:val="000000"/>
          <w:sz w:val="28"/>
        </w:rPr>
        <w:t xml:space="preserve">
      Международная организация гражданской авиации уведомляет все государства, которые являются членами Организации Объединенных Наций или любого из ее специализированных учреждений: </w:t>
      </w:r>
    </w:p>
    <w:bookmarkEnd w:id="120"/>
    <w:bookmarkStart w:name="z105" w:id="121"/>
    <w:p>
      <w:pPr>
        <w:spacing w:after="0"/>
        <w:ind w:left="0"/>
        <w:jc w:val="both"/>
      </w:pPr>
      <w:r>
        <w:rPr>
          <w:rFonts w:ascii="Times New Roman"/>
          <w:b w:val="false"/>
          <w:i w:val="false"/>
          <w:color w:val="000000"/>
          <w:sz w:val="28"/>
        </w:rPr>
        <w:t xml:space="preserve">
      a) о каждом подписании настоящей Конвенции и о дате подписания; </w:t>
      </w:r>
    </w:p>
    <w:bookmarkEnd w:id="121"/>
    <w:bookmarkStart w:name="z106" w:id="122"/>
    <w:p>
      <w:pPr>
        <w:spacing w:after="0"/>
        <w:ind w:left="0"/>
        <w:jc w:val="both"/>
      </w:pPr>
      <w:r>
        <w:rPr>
          <w:rFonts w:ascii="Times New Roman"/>
          <w:b w:val="false"/>
          <w:i w:val="false"/>
          <w:color w:val="000000"/>
          <w:sz w:val="28"/>
        </w:rPr>
        <w:t xml:space="preserve">
      b) о сдаче на хранение каждой ратификационной грамоты или документа о присоединении и о дате такой сдачи на хранение; </w:t>
      </w:r>
    </w:p>
    <w:bookmarkEnd w:id="122"/>
    <w:bookmarkStart w:name="z107" w:id="123"/>
    <w:p>
      <w:pPr>
        <w:spacing w:after="0"/>
        <w:ind w:left="0"/>
        <w:jc w:val="both"/>
      </w:pPr>
      <w:r>
        <w:rPr>
          <w:rFonts w:ascii="Times New Roman"/>
          <w:b w:val="false"/>
          <w:i w:val="false"/>
          <w:color w:val="000000"/>
          <w:sz w:val="28"/>
        </w:rPr>
        <w:t xml:space="preserve">
      c) о дате вступления в силу настоящей Конвенции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w:t>
      </w:r>
    </w:p>
    <w:bookmarkEnd w:id="123"/>
    <w:bookmarkStart w:name="z108" w:id="124"/>
    <w:p>
      <w:pPr>
        <w:spacing w:after="0"/>
        <w:ind w:left="0"/>
        <w:jc w:val="both"/>
      </w:pPr>
      <w:r>
        <w:rPr>
          <w:rFonts w:ascii="Times New Roman"/>
          <w:b w:val="false"/>
          <w:i w:val="false"/>
          <w:color w:val="000000"/>
          <w:sz w:val="28"/>
        </w:rPr>
        <w:t xml:space="preserve">
      d) о получении каждого уведомления об отказе от участия и дате его получения; и </w:t>
      </w:r>
    </w:p>
    <w:bookmarkEnd w:id="124"/>
    <w:bookmarkStart w:name="z109" w:id="125"/>
    <w:p>
      <w:pPr>
        <w:spacing w:after="0"/>
        <w:ind w:left="0"/>
        <w:jc w:val="both"/>
      </w:pPr>
      <w:r>
        <w:rPr>
          <w:rFonts w:ascii="Times New Roman"/>
          <w:b w:val="false"/>
          <w:i w:val="false"/>
          <w:color w:val="000000"/>
          <w:sz w:val="28"/>
        </w:rPr>
        <w:t xml:space="preserve">
      e) о получении любого заявления или уведомления, сделанного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и дате его получения. </w:t>
      </w:r>
    </w:p>
    <w:bookmarkEnd w:id="125"/>
    <w:bookmarkStart w:name="z110" w:id="126"/>
    <w:p>
      <w:pPr>
        <w:spacing w:after="0"/>
        <w:ind w:left="0"/>
        <w:jc w:val="both"/>
      </w:pPr>
      <w:r>
        <w:rPr>
          <w:rFonts w:ascii="Times New Roman"/>
          <w:b w:val="false"/>
          <w:i w:val="false"/>
          <w:color w:val="000000"/>
          <w:sz w:val="28"/>
        </w:rPr>
        <w:t xml:space="preserve">
      В УДОСТОВЕРЕНИЕ ЧЕГО нижеподписавшиеся представители, должным образом уполномоченные, подписали настоящую Конвенцию. </w:t>
      </w:r>
    </w:p>
    <w:bookmarkEnd w:id="126"/>
    <w:bookmarkStart w:name="z111" w:id="127"/>
    <w:p>
      <w:pPr>
        <w:spacing w:after="0"/>
        <w:ind w:left="0"/>
        <w:jc w:val="both"/>
      </w:pPr>
      <w:r>
        <w:rPr>
          <w:rFonts w:ascii="Times New Roman"/>
          <w:b w:val="false"/>
          <w:i w:val="false"/>
          <w:color w:val="000000"/>
          <w:sz w:val="28"/>
        </w:rPr>
        <w:t xml:space="preserve">
      СОВЕРШЕНО в Токио четырнадцатого сентября одна тысяча девятьсот шестьдесят третьего года в трех экземплярах, составленных на английском, испанском и французском языках, причем все тексты являются аутентичными. </w:t>
      </w:r>
    </w:p>
    <w:bookmarkEnd w:id="127"/>
    <w:bookmarkStart w:name="z112" w:id="128"/>
    <w:p>
      <w:pPr>
        <w:spacing w:after="0"/>
        <w:ind w:left="0"/>
        <w:jc w:val="both"/>
      </w:pPr>
      <w:r>
        <w:rPr>
          <w:rFonts w:ascii="Times New Roman"/>
          <w:b w:val="false"/>
          <w:i w:val="false"/>
          <w:color w:val="000000"/>
          <w:sz w:val="28"/>
        </w:rPr>
        <w:t xml:space="preserve">
      Настоящая Конвенция сдается на хранение Международной организации гражданской авиации, в которой она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остается открытой для подписания, и упомянутая Организация направляет заверенные экземпляры Конвенции всем государствам, которые являются членами Организации Объединенных Наций или любого из ее специализированных учреждений.  </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Подлинность текста на русском языке соответствует оригинальному английскому тексту.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Заместитель Председателя  </w:t>
            </w:r>
            <w:r>
              <w:br/>
            </w:r>
            <w:r>
              <w:rPr>
                <w:rFonts w:ascii="Times New Roman"/>
                <w:b w:val="false"/>
                <w:i/>
                <w:color w:val="000000"/>
                <w:sz w:val="20"/>
              </w:rPr>
              <w:t xml:space="preserve">Комитета гражданской авиации  </w:t>
            </w:r>
            <w:r>
              <w:br/>
            </w:r>
            <w:r>
              <w:rPr>
                <w:rFonts w:ascii="Times New Roman"/>
                <w:b w:val="false"/>
                <w:i/>
                <w:color w:val="000000"/>
                <w:sz w:val="20"/>
              </w:rPr>
              <w:t xml:space="preserve">Министерства по инвестициям и  </w:t>
            </w:r>
            <w:r>
              <w:br/>
            </w:r>
            <w:r>
              <w:rPr>
                <w:rFonts w:ascii="Times New Roman"/>
                <w:b w:val="false"/>
                <w:i/>
                <w:color w:val="000000"/>
                <w:sz w:val="20"/>
              </w:rPr>
              <w:t>развитию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Альжанов  </w:t>
            </w:r>
            <w:r>
              <w:rPr>
                <w:rFonts w:ascii="Times New Roman"/>
                <w:b w:val="false"/>
                <w:i w:val="false"/>
                <w:color w:val="000000"/>
                <w:sz w:val="20"/>
              </w:rPr>
              <w:t>
</w:t>
            </w:r>
          </w:p>
        </w:tc>
      </w:tr>
    </w:tbl>
    <w:bookmarkStart w:name="z113" w:id="129"/>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изменяющий Конвенцию о преступлениях и некоторых других актах, совершаемых на борту воздушных судов  </w:t>
      </w:r>
      <w:r>
        <w:br/>
      </w:r>
      <w:r>
        <w:rPr>
          <w:rFonts w:ascii="Times New Roman"/>
          <w:b/>
          <w:i w:val="false"/>
          <w:color w:val="000000"/>
        </w:rPr>
        <w:t xml:space="preserve">(Совершено в Монреале, 4 апреля 2014 года)  </w:t>
      </w:r>
    </w:p>
    <w:bookmarkEnd w:id="129"/>
    <w:bookmarkStart w:name="z114" w:id="130"/>
    <w:p>
      <w:pPr>
        <w:spacing w:after="0"/>
        <w:ind w:left="0"/>
        <w:jc w:val="both"/>
      </w:pPr>
      <w:r>
        <w:rPr>
          <w:rFonts w:ascii="Times New Roman"/>
          <w:b w:val="false"/>
          <w:i w:val="false"/>
          <w:color w:val="000000"/>
          <w:sz w:val="28"/>
        </w:rPr>
        <w:t xml:space="preserve">
      ДОГОВАРИВАЮЩИЕСЯ ГОСУДАРСТВА НАСТОЯЩЕГО ПРОТОКОЛА, </w:t>
      </w:r>
    </w:p>
    <w:bookmarkEnd w:id="130"/>
    <w:bookmarkStart w:name="z115" w:id="131"/>
    <w:p>
      <w:pPr>
        <w:spacing w:after="0"/>
        <w:ind w:left="0"/>
        <w:jc w:val="both"/>
      </w:pPr>
      <w:r>
        <w:rPr>
          <w:rFonts w:ascii="Times New Roman"/>
          <w:b w:val="false"/>
          <w:i w:val="false"/>
          <w:color w:val="000000"/>
          <w:sz w:val="28"/>
        </w:rPr>
        <w:t xml:space="preserve">
      ОТМЕЧАЯ обеспокоенность государств ростом числа и повышением степени серьезности случаев недисциплинированного поведения на борту воздушных судов, что может угрожать безопасности воздушного судна либо находящихся на его борту лиц или имущества либо создавать угрозу поддержанию должного порядка и дисциплины на борту, </w:t>
      </w:r>
    </w:p>
    <w:bookmarkEnd w:id="131"/>
    <w:bookmarkStart w:name="z116" w:id="132"/>
    <w:p>
      <w:pPr>
        <w:spacing w:after="0"/>
        <w:ind w:left="0"/>
        <w:jc w:val="both"/>
      </w:pPr>
      <w:r>
        <w:rPr>
          <w:rFonts w:ascii="Times New Roman"/>
          <w:b w:val="false"/>
          <w:i w:val="false"/>
          <w:color w:val="000000"/>
          <w:sz w:val="28"/>
        </w:rPr>
        <w:t xml:space="preserve">
      ПРИЗНАВАЯ желание многих государств оказывать помощь друг другу в целях пресечения недисциплинированного поведения и восстановления должного порядка и дисциплины на борту воздушных судов,  </w:t>
      </w:r>
    </w:p>
    <w:bookmarkEnd w:id="132"/>
    <w:bookmarkStart w:name="z117" w:id="133"/>
    <w:p>
      <w:pPr>
        <w:spacing w:after="0"/>
        <w:ind w:left="0"/>
        <w:jc w:val="both"/>
      </w:pPr>
      <w:r>
        <w:rPr>
          <w:rFonts w:ascii="Times New Roman"/>
          <w:b w:val="false"/>
          <w:i w:val="false"/>
          <w:color w:val="000000"/>
          <w:sz w:val="28"/>
        </w:rPr>
        <w:t xml:space="preserve">
      СЧИТАЯ, что для устранения такой обеспокоенности необходимо принять положения, дополняющие положения </w:t>
      </w:r>
      <w:r>
        <w:rPr>
          <w:rFonts w:ascii="Times New Roman"/>
          <w:b w:val="false"/>
          <w:i w:val="false"/>
          <w:color w:val="000000"/>
          <w:sz w:val="28"/>
        </w:rPr>
        <w:t>Конвенции</w:t>
      </w:r>
      <w:r>
        <w:rPr>
          <w:rFonts w:ascii="Times New Roman"/>
          <w:b w:val="false"/>
          <w:i/>
          <w:color w:val="000000"/>
          <w:sz w:val="28"/>
        </w:rPr>
        <w:t xml:space="preserve"> о преступлениях и некоторых других актах, совершаемых на борту воздушных судов, </w:t>
      </w:r>
      <w:r>
        <w:rPr>
          <w:rFonts w:ascii="Times New Roman"/>
          <w:b w:val="false"/>
          <w:i w:val="false"/>
          <w:color w:val="000000"/>
          <w:sz w:val="28"/>
        </w:rPr>
        <w:t xml:space="preserve">подписанной в Токио 14 сентября 1963 года,  </w:t>
      </w:r>
    </w:p>
    <w:bookmarkEnd w:id="133"/>
    <w:bookmarkStart w:name="z118" w:id="134"/>
    <w:p>
      <w:pPr>
        <w:spacing w:after="0"/>
        <w:ind w:left="0"/>
        <w:jc w:val="both"/>
      </w:pPr>
      <w:r>
        <w:rPr>
          <w:rFonts w:ascii="Times New Roman"/>
          <w:b w:val="false"/>
          <w:i w:val="false"/>
          <w:color w:val="000000"/>
          <w:sz w:val="28"/>
        </w:rPr>
        <w:t xml:space="preserve">
      СОГЛАСИЛИСЬ О НИЖЕСЛЕДУЮЩЕМ:  </w:t>
      </w:r>
    </w:p>
    <w:bookmarkEnd w:id="134"/>
    <w:bookmarkStart w:name="z119" w:id="135"/>
    <w:p>
      <w:pPr>
        <w:spacing w:after="0"/>
        <w:ind w:left="0"/>
        <w:jc w:val="left"/>
      </w:pPr>
      <w:r>
        <w:rPr>
          <w:rFonts w:ascii="Times New Roman"/>
          <w:b/>
          <w:i w:val="false"/>
          <w:color w:val="000000"/>
        </w:rPr>
        <w:t xml:space="preserve"> Статья I </w:t>
      </w:r>
    </w:p>
    <w:bookmarkEnd w:id="135"/>
    <w:bookmarkStart w:name="z120" w:id="136"/>
    <w:p>
      <w:pPr>
        <w:spacing w:after="0"/>
        <w:ind w:left="0"/>
        <w:jc w:val="both"/>
      </w:pPr>
      <w:r>
        <w:rPr>
          <w:rFonts w:ascii="Times New Roman"/>
          <w:b w:val="false"/>
          <w:i w:val="false"/>
          <w:color w:val="000000"/>
          <w:sz w:val="28"/>
        </w:rPr>
        <w:t>
      Настоящий Протокол изменяет Конвенцию</w:t>
      </w:r>
      <w:r>
        <w:rPr>
          <w:rFonts w:ascii="Times New Roman"/>
          <w:b w:val="false"/>
          <w:i/>
          <w:color w:val="000000"/>
          <w:sz w:val="28"/>
        </w:rPr>
        <w:t xml:space="preserve"> о преступлениях и некоторых других актах, совершаемых на борту воздушных судов, </w:t>
      </w:r>
      <w:r>
        <w:rPr>
          <w:rFonts w:ascii="Times New Roman"/>
          <w:b w:val="false"/>
          <w:i w:val="false"/>
          <w:color w:val="000000"/>
          <w:sz w:val="28"/>
        </w:rPr>
        <w:t xml:space="preserve">подписанную в Токио 14 сентября 1963 года (далее именуемую "Конвенцией"). </w:t>
      </w:r>
    </w:p>
    <w:bookmarkEnd w:id="136"/>
    <w:bookmarkStart w:name="z121" w:id="137"/>
    <w:p>
      <w:pPr>
        <w:spacing w:after="0"/>
        <w:ind w:left="0"/>
        <w:jc w:val="left"/>
      </w:pPr>
      <w:r>
        <w:rPr>
          <w:rFonts w:ascii="Times New Roman"/>
          <w:b/>
          <w:i w:val="false"/>
          <w:color w:val="000000"/>
        </w:rPr>
        <w:t xml:space="preserve"> Статья II </w:t>
      </w:r>
    </w:p>
    <w:bookmarkEnd w:id="137"/>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1 Конвенции заменяется следующим: </w:t>
      </w:r>
    </w:p>
    <w:bookmarkStart w:name="z123" w:id="138"/>
    <w:p>
      <w:pPr>
        <w:spacing w:after="0"/>
        <w:ind w:left="0"/>
        <w:jc w:val="left"/>
      </w:pPr>
      <w:r>
        <w:rPr>
          <w:rFonts w:ascii="Times New Roman"/>
          <w:b/>
          <w:i w:val="false"/>
          <w:color w:val="000000"/>
        </w:rPr>
        <w:t xml:space="preserve"> "Статья 1 </w:t>
      </w:r>
    </w:p>
    <w:bookmarkEnd w:id="138"/>
    <w:bookmarkStart w:name="z124" w:id="139"/>
    <w:p>
      <w:pPr>
        <w:spacing w:after="0"/>
        <w:ind w:left="0"/>
        <w:jc w:val="both"/>
      </w:pPr>
      <w:r>
        <w:rPr>
          <w:rFonts w:ascii="Times New Roman"/>
          <w:b w:val="false"/>
          <w:i w:val="false"/>
          <w:color w:val="000000"/>
          <w:sz w:val="28"/>
        </w:rPr>
        <w:t>
      3. Для целей настоящей Конвенции:</w:t>
      </w:r>
    </w:p>
    <w:bookmarkEnd w:id="139"/>
    <w:bookmarkStart w:name="z125" w:id="140"/>
    <w:p>
      <w:pPr>
        <w:spacing w:after="0"/>
        <w:ind w:left="0"/>
        <w:jc w:val="both"/>
      </w:pPr>
      <w:r>
        <w:rPr>
          <w:rFonts w:ascii="Times New Roman"/>
          <w:b w:val="false"/>
          <w:i w:val="false"/>
          <w:color w:val="000000"/>
          <w:sz w:val="28"/>
        </w:rPr>
        <w:t xml:space="preserve">
      а) воздушное судно считается находящимся в полете в любое время с момента закрытия всех его внешних дверей после погрузки до момента открытия любой из таких дверей для выгрузки. В случае вынужденной посадки считается, что полет происходит до тех пор, пока компетентные органы не примут на себя ответственность за воздушное судно, а также за лиц и имущество, находящихся на борту;  </w:t>
      </w:r>
    </w:p>
    <w:bookmarkEnd w:id="140"/>
    <w:bookmarkStart w:name="z126" w:id="141"/>
    <w:p>
      <w:pPr>
        <w:spacing w:after="0"/>
        <w:ind w:left="0"/>
        <w:jc w:val="both"/>
      </w:pPr>
      <w:r>
        <w:rPr>
          <w:rFonts w:ascii="Times New Roman"/>
          <w:b w:val="false"/>
          <w:i w:val="false"/>
          <w:color w:val="000000"/>
          <w:sz w:val="28"/>
        </w:rPr>
        <w:t xml:space="preserve">
      b) если государство эксплуатанта не является государством регистрации, считается, что термин "государство регистрации", используемый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настоящей Конвенции, означает государство эксплуатанта."  </w:t>
      </w:r>
    </w:p>
    <w:bookmarkEnd w:id="141"/>
    <w:bookmarkStart w:name="z127" w:id="142"/>
    <w:p>
      <w:pPr>
        <w:spacing w:after="0"/>
        <w:ind w:left="0"/>
        <w:jc w:val="left"/>
      </w:pPr>
      <w:r>
        <w:rPr>
          <w:rFonts w:ascii="Times New Roman"/>
          <w:b/>
          <w:i w:val="false"/>
          <w:color w:val="000000"/>
        </w:rPr>
        <w:t xml:space="preserve"> Статья III </w:t>
      </w:r>
    </w:p>
    <w:bookmarkEnd w:id="142"/>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Конвенции заменяется следующим текстом:</w:t>
      </w:r>
    </w:p>
    <w:bookmarkStart w:name="z129" w:id="143"/>
    <w:p>
      <w:pPr>
        <w:spacing w:after="0"/>
        <w:ind w:left="0"/>
        <w:jc w:val="left"/>
      </w:pPr>
      <w:r>
        <w:rPr>
          <w:rFonts w:ascii="Times New Roman"/>
          <w:b/>
          <w:i w:val="false"/>
          <w:color w:val="000000"/>
        </w:rPr>
        <w:t xml:space="preserve"> "Статья 2</w:t>
      </w:r>
    </w:p>
    <w:bookmarkEnd w:id="143"/>
    <w:bookmarkStart w:name="z130" w:id="144"/>
    <w:p>
      <w:pPr>
        <w:spacing w:after="0"/>
        <w:ind w:left="0"/>
        <w:jc w:val="both"/>
      </w:pPr>
      <w:r>
        <w:rPr>
          <w:rFonts w:ascii="Times New Roman"/>
          <w:b w:val="false"/>
          <w:i w:val="false"/>
          <w:color w:val="000000"/>
          <w:sz w:val="28"/>
        </w:rPr>
        <w:t xml:space="preserve">
      Без ущерба для положений </w:t>
      </w:r>
      <w:r>
        <w:rPr>
          <w:rFonts w:ascii="Times New Roman"/>
          <w:b w:val="false"/>
          <w:i w:val="false"/>
          <w:color w:val="000000"/>
          <w:sz w:val="28"/>
        </w:rPr>
        <w:t>Статьи 4</w:t>
      </w:r>
      <w:r>
        <w:rPr>
          <w:rFonts w:ascii="Times New Roman"/>
          <w:b w:val="false"/>
          <w:i w:val="false"/>
          <w:color w:val="000000"/>
          <w:sz w:val="28"/>
        </w:rPr>
        <w:t xml:space="preserve"> и за исключением случаев, когда этого требует безопасность воздушного судна или находящихся на его борту лиц или имущества, никакое положение настоящей Конвенции не должно толковаться как разрешающее или предписывающее любые меры в отношении уголовных преступлений политического характера или уголовных преступлений, основанных на дискриминации по признаку расы, религии, национальности, этнического происхождения, политических убеждений или пола."</w:t>
      </w:r>
    </w:p>
    <w:bookmarkEnd w:id="144"/>
    <w:bookmarkStart w:name="z131" w:id="145"/>
    <w:p>
      <w:pPr>
        <w:spacing w:after="0"/>
        <w:ind w:left="0"/>
        <w:jc w:val="left"/>
      </w:pPr>
      <w:r>
        <w:rPr>
          <w:rFonts w:ascii="Times New Roman"/>
          <w:b/>
          <w:i w:val="false"/>
          <w:color w:val="000000"/>
        </w:rPr>
        <w:t xml:space="preserve"> Статья IV</w:t>
      </w:r>
    </w:p>
    <w:bookmarkEnd w:id="14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Конвенции заменяется следующим текстом:</w:t>
      </w:r>
    </w:p>
    <w:bookmarkStart w:name="z133" w:id="146"/>
    <w:p>
      <w:pPr>
        <w:spacing w:after="0"/>
        <w:ind w:left="0"/>
        <w:jc w:val="left"/>
      </w:pPr>
      <w:r>
        <w:rPr>
          <w:rFonts w:ascii="Times New Roman"/>
          <w:b/>
          <w:i w:val="false"/>
          <w:color w:val="000000"/>
        </w:rPr>
        <w:t xml:space="preserve"> "Статья 3 </w:t>
      </w:r>
    </w:p>
    <w:bookmarkEnd w:id="146"/>
    <w:bookmarkStart w:name="z134" w:id="147"/>
    <w:p>
      <w:pPr>
        <w:spacing w:after="0"/>
        <w:ind w:left="0"/>
        <w:jc w:val="both"/>
      </w:pPr>
      <w:r>
        <w:rPr>
          <w:rFonts w:ascii="Times New Roman"/>
          <w:b w:val="false"/>
          <w:i w:val="false"/>
          <w:color w:val="000000"/>
          <w:sz w:val="28"/>
        </w:rPr>
        <w:t>
      1. Государство регистрации воздушного судна правомочно осуществлять юрисдикцию в отношении преступлений и актов, совершенных на борту.</w:t>
      </w:r>
    </w:p>
    <w:bookmarkEnd w:id="147"/>
    <w:bookmarkStart w:name="z135" w:id="148"/>
    <w:p>
      <w:pPr>
        <w:spacing w:after="0"/>
        <w:ind w:left="0"/>
        <w:jc w:val="both"/>
      </w:pPr>
      <w:r>
        <w:rPr>
          <w:rFonts w:ascii="Times New Roman"/>
          <w:b w:val="false"/>
          <w:i w:val="false"/>
          <w:color w:val="000000"/>
          <w:sz w:val="28"/>
        </w:rPr>
        <w:t xml:space="preserve">
      1 </w:t>
      </w:r>
      <w:r>
        <w:rPr>
          <w:rFonts w:ascii="Times New Roman"/>
          <w:b w:val="false"/>
          <w:i/>
          <w:color w:val="000000"/>
          <w:sz w:val="28"/>
        </w:rPr>
        <w:t>bis</w:t>
      </w:r>
      <w:r>
        <w:rPr>
          <w:rFonts w:ascii="Times New Roman"/>
          <w:b w:val="false"/>
          <w:i/>
          <w:color w:val="000000"/>
          <w:sz w:val="28"/>
        </w:rPr>
        <w:t xml:space="preserve">. </w:t>
      </w:r>
      <w:r>
        <w:rPr>
          <w:rFonts w:ascii="Times New Roman"/>
          <w:b w:val="false"/>
          <w:i w:val="false"/>
          <w:color w:val="000000"/>
          <w:sz w:val="28"/>
        </w:rPr>
        <w:t>Государство также правомочно осуществлять юрисдикцию в отношении преступлений и актов, совершенных на борту:</w:t>
      </w:r>
    </w:p>
    <w:bookmarkEnd w:id="148"/>
    <w:bookmarkStart w:name="z136" w:id="149"/>
    <w:p>
      <w:pPr>
        <w:spacing w:after="0"/>
        <w:ind w:left="0"/>
        <w:jc w:val="both"/>
      </w:pPr>
      <w:r>
        <w:rPr>
          <w:rFonts w:ascii="Times New Roman"/>
          <w:b w:val="false"/>
          <w:i w:val="false"/>
          <w:color w:val="000000"/>
          <w:sz w:val="28"/>
        </w:rPr>
        <w:t>
      a) в качестве государства посадки, если воздушное судно, на борту которого совершено преступление или совершен акт, выполняет посадку на его территории с находящимся на борту предполагаемым преступником;</w:t>
      </w:r>
    </w:p>
    <w:bookmarkEnd w:id="149"/>
    <w:bookmarkStart w:name="z137" w:id="150"/>
    <w:p>
      <w:pPr>
        <w:spacing w:after="0"/>
        <w:ind w:left="0"/>
        <w:jc w:val="both"/>
      </w:pPr>
      <w:r>
        <w:rPr>
          <w:rFonts w:ascii="Times New Roman"/>
          <w:b w:val="false"/>
          <w:i w:val="false"/>
          <w:color w:val="000000"/>
          <w:sz w:val="28"/>
        </w:rPr>
        <w:t>
      b) в качестве государства эксплуатанта, если преступление совершено или акт совершен на борту воздушного судна, арендованного без экипажа арендатором, чье основное место деятельности или, если арендатор не имеет такого места деятельности, чье постоянное место пребывания находится в этом государстве.</w:t>
      </w:r>
    </w:p>
    <w:bookmarkEnd w:id="150"/>
    <w:bookmarkStart w:name="z138" w:id="151"/>
    <w:p>
      <w:pPr>
        <w:spacing w:after="0"/>
        <w:ind w:left="0"/>
        <w:jc w:val="both"/>
      </w:pPr>
      <w:r>
        <w:rPr>
          <w:rFonts w:ascii="Times New Roman"/>
          <w:b w:val="false"/>
          <w:i w:val="false"/>
          <w:color w:val="000000"/>
          <w:sz w:val="28"/>
        </w:rPr>
        <w:t>
      2. Каждое Договаривающееся государство принимает такие меры, которые могут оказаться необходимыми для установления своей юрисдикции в качестве государства регистрации в отношении преступлений, совершенных на борту воздушных судов, зарегистрированных в таком государстве.</w:t>
      </w:r>
    </w:p>
    <w:bookmarkEnd w:id="151"/>
    <w:bookmarkStart w:name="z139" w:id="152"/>
    <w:p>
      <w:pPr>
        <w:spacing w:after="0"/>
        <w:ind w:left="0"/>
        <w:jc w:val="both"/>
      </w:pPr>
      <w:r>
        <w:rPr>
          <w:rFonts w:ascii="Times New Roman"/>
          <w:b w:val="false"/>
          <w:i w:val="false"/>
          <w:color w:val="000000"/>
          <w:sz w:val="28"/>
        </w:rPr>
        <w:t xml:space="preserve">
      2 </w:t>
      </w:r>
      <w:r>
        <w:rPr>
          <w:rFonts w:ascii="Times New Roman"/>
          <w:b w:val="false"/>
          <w:i/>
          <w:color w:val="000000"/>
          <w:sz w:val="28"/>
        </w:rPr>
        <w:t>bis</w:t>
      </w:r>
      <w:r>
        <w:rPr>
          <w:rFonts w:ascii="Times New Roman"/>
          <w:b w:val="false"/>
          <w:i/>
          <w:color w:val="000000"/>
          <w:sz w:val="28"/>
        </w:rPr>
        <w:t xml:space="preserve">. </w:t>
      </w:r>
      <w:r>
        <w:rPr>
          <w:rFonts w:ascii="Times New Roman"/>
          <w:b w:val="false"/>
          <w:i w:val="false"/>
          <w:color w:val="000000"/>
          <w:sz w:val="28"/>
        </w:rPr>
        <w:t>Каждое Договаривающееся государство принимает также такие меры, которые могут оказаться необходимыми для установления своей юрисдикции в отношении преступлений, совершенных на борту воздушных судов, в следующих случаях:</w:t>
      </w:r>
    </w:p>
    <w:bookmarkEnd w:id="152"/>
    <w:bookmarkStart w:name="z140" w:id="153"/>
    <w:p>
      <w:pPr>
        <w:spacing w:after="0"/>
        <w:ind w:left="0"/>
        <w:jc w:val="both"/>
      </w:pPr>
      <w:r>
        <w:rPr>
          <w:rFonts w:ascii="Times New Roman"/>
          <w:b w:val="false"/>
          <w:i w:val="false"/>
          <w:color w:val="000000"/>
          <w:sz w:val="28"/>
        </w:rPr>
        <w:t>
      a) в качестве государства посадки, если:</w:t>
      </w:r>
    </w:p>
    <w:bookmarkEnd w:id="153"/>
    <w:bookmarkStart w:name="z141" w:id="154"/>
    <w:p>
      <w:pPr>
        <w:spacing w:after="0"/>
        <w:ind w:left="0"/>
        <w:jc w:val="both"/>
      </w:pPr>
      <w:r>
        <w:rPr>
          <w:rFonts w:ascii="Times New Roman"/>
          <w:b w:val="false"/>
          <w:i w:val="false"/>
          <w:color w:val="000000"/>
          <w:sz w:val="28"/>
        </w:rPr>
        <w:t>
      i) воздушное судно, на борту которого совершено преступление, имеет свой последний пункт взлета или следующий пункт намеченной посадки на его территории и воздушное судно затем выполняет на его территории посадку с находящимся на борту предполагаемым преступником;</w:t>
      </w:r>
    </w:p>
    <w:bookmarkEnd w:id="154"/>
    <w:bookmarkStart w:name="z142" w:id="155"/>
    <w:p>
      <w:pPr>
        <w:spacing w:after="0"/>
        <w:ind w:left="0"/>
        <w:jc w:val="both"/>
      </w:pPr>
      <w:r>
        <w:rPr>
          <w:rFonts w:ascii="Times New Roman"/>
          <w:b w:val="false"/>
          <w:i w:val="false"/>
          <w:color w:val="000000"/>
          <w:sz w:val="28"/>
        </w:rPr>
        <w:t>
      ii) создается угроза безопасности воздушного судна либо находящихся на его борту лиц или имущества, либо поддержанию должного порядка и дисциплины на борту;</w:t>
      </w:r>
    </w:p>
    <w:bookmarkEnd w:id="155"/>
    <w:bookmarkStart w:name="z143" w:id="156"/>
    <w:p>
      <w:pPr>
        <w:spacing w:after="0"/>
        <w:ind w:left="0"/>
        <w:jc w:val="both"/>
      </w:pPr>
      <w:r>
        <w:rPr>
          <w:rFonts w:ascii="Times New Roman"/>
          <w:b w:val="false"/>
          <w:i w:val="false"/>
          <w:color w:val="000000"/>
          <w:sz w:val="28"/>
        </w:rPr>
        <w:t>
      b) в качестве государства эксплуатанта, если преступление совершено или акт совершен на борту воздушного судна, арендованного без экипажа арендатором, чье основное место деятельности или, если арендатор не имеет такого места деятельности, чье постоянное место пребывания находится в этом государстве.</w:t>
      </w:r>
    </w:p>
    <w:bookmarkEnd w:id="156"/>
    <w:bookmarkStart w:name="z144" w:id="157"/>
    <w:p>
      <w:pPr>
        <w:spacing w:after="0"/>
        <w:ind w:left="0"/>
        <w:jc w:val="both"/>
      </w:pPr>
      <w:r>
        <w:rPr>
          <w:rFonts w:ascii="Times New Roman"/>
          <w:b w:val="false"/>
          <w:i w:val="false"/>
          <w:color w:val="000000"/>
          <w:sz w:val="28"/>
        </w:rPr>
        <w:t xml:space="preserve">
      2 </w:t>
      </w:r>
      <w:r>
        <w:rPr>
          <w:rFonts w:ascii="Times New Roman"/>
          <w:b w:val="false"/>
          <w:i/>
          <w:color w:val="000000"/>
          <w:sz w:val="28"/>
        </w:rPr>
        <w:t>ter</w:t>
      </w:r>
      <w:r>
        <w:rPr>
          <w:rFonts w:ascii="Times New Roman"/>
          <w:b w:val="false"/>
          <w:i/>
          <w:color w:val="000000"/>
          <w:sz w:val="28"/>
        </w:rPr>
        <w:t xml:space="preserve">. </w:t>
      </w:r>
      <w:r>
        <w:rPr>
          <w:rFonts w:ascii="Times New Roman"/>
          <w:b w:val="false"/>
          <w:i w:val="false"/>
          <w:color w:val="000000"/>
          <w:sz w:val="28"/>
        </w:rPr>
        <w:t>При осуществлении своей юрисдикции в качестве государства посадки любое государство принимает во внимание, является ли рассматриваемое преступление преступлением в государстве эксплуатанта.</w:t>
      </w:r>
    </w:p>
    <w:bookmarkEnd w:id="157"/>
    <w:bookmarkStart w:name="z145" w:id="158"/>
    <w:p>
      <w:pPr>
        <w:spacing w:after="0"/>
        <w:ind w:left="0"/>
        <w:jc w:val="both"/>
      </w:pPr>
      <w:r>
        <w:rPr>
          <w:rFonts w:ascii="Times New Roman"/>
          <w:b w:val="false"/>
          <w:i w:val="false"/>
          <w:color w:val="000000"/>
          <w:sz w:val="28"/>
        </w:rPr>
        <w:t>
      3. Настоящая Конвенция не исключает осуществления любой уголовной юрисдикции в соответствии с национальным законодательством."</w:t>
      </w:r>
    </w:p>
    <w:bookmarkEnd w:id="158"/>
    <w:bookmarkStart w:name="z146" w:id="159"/>
    <w:p>
      <w:pPr>
        <w:spacing w:after="0"/>
        <w:ind w:left="0"/>
        <w:jc w:val="left"/>
      </w:pPr>
      <w:r>
        <w:rPr>
          <w:rFonts w:ascii="Times New Roman"/>
          <w:b/>
          <w:i w:val="false"/>
          <w:color w:val="000000"/>
        </w:rPr>
        <w:t xml:space="preserve"> Статья V</w:t>
      </w:r>
    </w:p>
    <w:bookmarkEnd w:id="159"/>
    <w:bookmarkStart w:name="z147" w:id="160"/>
    <w:p>
      <w:pPr>
        <w:spacing w:after="0"/>
        <w:ind w:left="0"/>
        <w:jc w:val="both"/>
      </w:pPr>
      <w:r>
        <w:rPr>
          <w:rFonts w:ascii="Times New Roman"/>
          <w:b w:val="false"/>
          <w:i w:val="false"/>
          <w:color w:val="000000"/>
          <w:sz w:val="28"/>
        </w:rPr>
        <w:t xml:space="preserve">
      Следующий текст добавляется в качестве Статьи 3 </w:t>
      </w:r>
      <w:r>
        <w:rPr>
          <w:rFonts w:ascii="Times New Roman"/>
          <w:b w:val="false"/>
          <w:i/>
          <w:color w:val="000000"/>
          <w:sz w:val="28"/>
        </w:rPr>
        <w:t>bis</w:t>
      </w:r>
      <w:r>
        <w:rPr>
          <w:rFonts w:ascii="Times New Roman"/>
          <w:b w:val="false"/>
          <w:i w:val="false"/>
          <w:color w:val="000000"/>
          <w:sz w:val="28"/>
        </w:rPr>
        <w:t xml:space="preserve"> Конвенции:</w:t>
      </w:r>
    </w:p>
    <w:bookmarkEnd w:id="160"/>
    <w:bookmarkStart w:name="z148" w:id="161"/>
    <w:p>
      <w:pPr>
        <w:spacing w:after="0"/>
        <w:ind w:left="0"/>
        <w:jc w:val="left"/>
      </w:pPr>
      <w:r>
        <w:rPr>
          <w:rFonts w:ascii="Times New Roman"/>
          <w:b/>
          <w:i w:val="false"/>
          <w:color w:val="000000"/>
        </w:rPr>
        <w:t xml:space="preserve"> "Статья 3 bis </w:t>
      </w:r>
    </w:p>
    <w:bookmarkEnd w:id="161"/>
    <w:bookmarkStart w:name="z149" w:id="162"/>
    <w:p>
      <w:pPr>
        <w:spacing w:after="0"/>
        <w:ind w:left="0"/>
        <w:jc w:val="both"/>
      </w:pPr>
      <w:r>
        <w:rPr>
          <w:rFonts w:ascii="Times New Roman"/>
          <w:b w:val="false"/>
          <w:i w:val="false"/>
          <w:color w:val="000000"/>
          <w:sz w:val="28"/>
        </w:rPr>
        <w:t xml:space="preserve">
      Если Договаривающееся государство, осуществляющее свою юрисдикцию согласно </w:t>
      </w:r>
      <w:r>
        <w:rPr>
          <w:rFonts w:ascii="Times New Roman"/>
          <w:b w:val="false"/>
          <w:i w:val="false"/>
          <w:color w:val="000000"/>
          <w:sz w:val="28"/>
        </w:rPr>
        <w:t>Статье 3</w:t>
      </w:r>
      <w:r>
        <w:rPr>
          <w:rFonts w:ascii="Times New Roman"/>
          <w:b w:val="false"/>
          <w:i w:val="false"/>
          <w:color w:val="000000"/>
          <w:sz w:val="28"/>
        </w:rPr>
        <w:t xml:space="preserve">, уведомлено или иным образом информировано о том, что одно или несколько других Договаривающихся государств проводят следствие, судебное преследование или судебное разбирательство в отношении тех же преступлений или актов, это Договаривающееся государство в соответствующих случаях проводит консультации с такими другими Договаривающимися государствами в целях координации их действий. Обязательства, указанные в настоящей Статье, не ущемляют обязательств Договаривающегося государства по </w:t>
      </w:r>
      <w:r>
        <w:rPr>
          <w:rFonts w:ascii="Times New Roman"/>
          <w:b w:val="false"/>
          <w:i w:val="false"/>
          <w:color w:val="000000"/>
          <w:sz w:val="28"/>
        </w:rPr>
        <w:t>Статье 13</w:t>
      </w:r>
      <w:r>
        <w:rPr>
          <w:rFonts w:ascii="Times New Roman"/>
          <w:b w:val="false"/>
          <w:i w:val="false"/>
          <w:color w:val="000000"/>
          <w:sz w:val="28"/>
        </w:rPr>
        <w:t xml:space="preserve">." </w:t>
      </w:r>
    </w:p>
    <w:bookmarkEnd w:id="162"/>
    <w:bookmarkStart w:name="z150" w:id="163"/>
    <w:p>
      <w:pPr>
        <w:spacing w:after="0"/>
        <w:ind w:left="0"/>
        <w:jc w:val="left"/>
      </w:pPr>
      <w:r>
        <w:rPr>
          <w:rFonts w:ascii="Times New Roman"/>
          <w:b/>
          <w:i w:val="false"/>
          <w:color w:val="000000"/>
        </w:rPr>
        <w:t xml:space="preserve"> Статья VI </w:t>
      </w:r>
    </w:p>
    <w:bookmarkEnd w:id="16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5 Конвенции исключается. </w:t>
      </w:r>
    </w:p>
    <w:bookmarkStart w:name="z152" w:id="164"/>
    <w:p>
      <w:pPr>
        <w:spacing w:after="0"/>
        <w:ind w:left="0"/>
        <w:jc w:val="left"/>
      </w:pPr>
      <w:r>
        <w:rPr>
          <w:rFonts w:ascii="Times New Roman"/>
          <w:b/>
          <w:i w:val="false"/>
          <w:color w:val="000000"/>
        </w:rPr>
        <w:t xml:space="preserve"> Статья VII </w:t>
      </w:r>
    </w:p>
    <w:bookmarkEnd w:id="16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xml:space="preserve"> Конвенции заменяется следующей: </w:t>
      </w:r>
    </w:p>
    <w:bookmarkStart w:name="z154" w:id="165"/>
    <w:p>
      <w:pPr>
        <w:spacing w:after="0"/>
        <w:ind w:left="0"/>
        <w:jc w:val="left"/>
      </w:pPr>
      <w:r>
        <w:rPr>
          <w:rFonts w:ascii="Times New Roman"/>
          <w:b/>
          <w:i w:val="false"/>
          <w:color w:val="000000"/>
        </w:rPr>
        <w:t xml:space="preserve"> "Статья 6 </w:t>
      </w:r>
    </w:p>
    <w:bookmarkEnd w:id="165"/>
    <w:bookmarkStart w:name="z155" w:id="166"/>
    <w:p>
      <w:pPr>
        <w:spacing w:after="0"/>
        <w:ind w:left="0"/>
        <w:jc w:val="both"/>
      </w:pPr>
      <w:r>
        <w:rPr>
          <w:rFonts w:ascii="Times New Roman"/>
          <w:b w:val="false"/>
          <w:i w:val="false"/>
          <w:color w:val="000000"/>
          <w:sz w:val="28"/>
        </w:rPr>
        <w:t xml:space="preserve">
      1. Командир воздушного судна, если он имеет достаточные основания полагать, что лицо совершило или готовится совершить на борту воздушного судна преступление или акты, предусмотренные в </w:t>
      </w:r>
      <w:r>
        <w:rPr>
          <w:rFonts w:ascii="Times New Roman"/>
          <w:b w:val="false"/>
          <w:i w:val="false"/>
          <w:color w:val="000000"/>
          <w:sz w:val="28"/>
        </w:rPr>
        <w:t>пункте 1</w:t>
      </w:r>
      <w:r>
        <w:rPr>
          <w:rFonts w:ascii="Times New Roman"/>
          <w:b w:val="false"/>
          <w:i w:val="false"/>
          <w:color w:val="000000"/>
          <w:sz w:val="28"/>
        </w:rPr>
        <w:t xml:space="preserve"> Статьи 1, может применить к такому лицу разумные меры, включая ограничительные меры, которые необходимы для: </w:t>
      </w:r>
    </w:p>
    <w:bookmarkEnd w:id="166"/>
    <w:bookmarkStart w:name="z156" w:id="167"/>
    <w:p>
      <w:pPr>
        <w:spacing w:after="0"/>
        <w:ind w:left="0"/>
        <w:jc w:val="both"/>
      </w:pPr>
      <w:r>
        <w:rPr>
          <w:rFonts w:ascii="Times New Roman"/>
          <w:b w:val="false"/>
          <w:i w:val="false"/>
          <w:color w:val="000000"/>
          <w:sz w:val="28"/>
        </w:rPr>
        <w:t xml:space="preserve">
      a) обеспечения безопасности воздушного судна либо находящихся на нем лиц или имущества; или </w:t>
      </w:r>
    </w:p>
    <w:bookmarkEnd w:id="167"/>
    <w:bookmarkStart w:name="z157" w:id="168"/>
    <w:p>
      <w:pPr>
        <w:spacing w:after="0"/>
        <w:ind w:left="0"/>
        <w:jc w:val="both"/>
      </w:pPr>
      <w:r>
        <w:rPr>
          <w:rFonts w:ascii="Times New Roman"/>
          <w:b w:val="false"/>
          <w:i w:val="false"/>
          <w:color w:val="000000"/>
          <w:sz w:val="28"/>
        </w:rPr>
        <w:t xml:space="preserve">
      b) поддержания должного порядка и дисциплины на борту; или </w:t>
      </w:r>
    </w:p>
    <w:bookmarkEnd w:id="168"/>
    <w:bookmarkStart w:name="z158" w:id="169"/>
    <w:p>
      <w:pPr>
        <w:spacing w:after="0"/>
        <w:ind w:left="0"/>
        <w:jc w:val="both"/>
      </w:pPr>
      <w:r>
        <w:rPr>
          <w:rFonts w:ascii="Times New Roman"/>
          <w:b w:val="false"/>
          <w:i w:val="false"/>
          <w:color w:val="000000"/>
          <w:sz w:val="28"/>
        </w:rPr>
        <w:t xml:space="preserve">
      c) предоставления ему возможности передать такое лицо компетентным органам или высадить его в соответствии с положениями настоящей Главы. </w:t>
      </w:r>
    </w:p>
    <w:bookmarkEnd w:id="169"/>
    <w:bookmarkStart w:name="z159" w:id="170"/>
    <w:p>
      <w:pPr>
        <w:spacing w:after="0"/>
        <w:ind w:left="0"/>
        <w:jc w:val="both"/>
      </w:pPr>
      <w:r>
        <w:rPr>
          <w:rFonts w:ascii="Times New Roman"/>
          <w:b w:val="false"/>
          <w:i w:val="false"/>
          <w:color w:val="000000"/>
          <w:sz w:val="28"/>
        </w:rPr>
        <w:t>
      2. Командир воздушного судна может требовать или разрешать помощь других членов экипажа и может просить или разрешать, но не требовать помощи сотрудников службы безопасности на борту или пассажиров для применения ограничительных мер к любому лицу, к которому он имеет право применить такие меры. Любой член экипажа или пассажир может также предпринять разумные превентивные меры без такого разрешения, если он имеет достаточные основания полагать, что такие меры необходимо предпринять немедленно для обеспечения безопасности воздушного судна либо находящихся на нем лиц или имущества.</w:t>
      </w:r>
    </w:p>
    <w:bookmarkEnd w:id="170"/>
    <w:bookmarkStart w:name="z160" w:id="171"/>
    <w:p>
      <w:pPr>
        <w:spacing w:after="0"/>
        <w:ind w:left="0"/>
        <w:jc w:val="both"/>
      </w:pPr>
      <w:r>
        <w:rPr>
          <w:rFonts w:ascii="Times New Roman"/>
          <w:b w:val="false"/>
          <w:i w:val="false"/>
          <w:color w:val="000000"/>
          <w:sz w:val="28"/>
        </w:rPr>
        <w:t>
      3. Сотрудник службы безопасности на борту, используемый в соответствии с двусторонним или многосторонним соглашением или договоренностью между соответствующими Договаривающимися государствами, может принять разумные превентивные меры без такого разрешения, если он имеет достаточные основания полагать, что такие меры необходимо принять немедленно для обеспечения защиты воздушного судна либо находящихся на нем лиц от акта незаконного вмешательства и, если соглашение или договоренность допускает это, от совершения тяжких преступлений.</w:t>
      </w:r>
    </w:p>
    <w:bookmarkEnd w:id="171"/>
    <w:bookmarkStart w:name="z161" w:id="172"/>
    <w:p>
      <w:pPr>
        <w:spacing w:after="0"/>
        <w:ind w:left="0"/>
        <w:jc w:val="both"/>
      </w:pPr>
      <w:r>
        <w:rPr>
          <w:rFonts w:ascii="Times New Roman"/>
          <w:b w:val="false"/>
          <w:i w:val="false"/>
          <w:color w:val="000000"/>
          <w:sz w:val="28"/>
        </w:rPr>
        <w:t>
      4. Ничто в настоящей Конвенции не считается создающим обязательство для Договаривающегося государства учреждать программу обеспечения безопасности в полете или соглашаться на заключение двустороннего или многостороннего соглашения или договоренности, позволяющих иностранным сотрудникам службы безопасности на борту действовать на его территории."</w:t>
      </w:r>
    </w:p>
    <w:bookmarkEnd w:id="172"/>
    <w:bookmarkStart w:name="z162" w:id="173"/>
    <w:p>
      <w:pPr>
        <w:spacing w:after="0"/>
        <w:ind w:left="0"/>
        <w:jc w:val="left"/>
      </w:pPr>
      <w:r>
        <w:rPr>
          <w:rFonts w:ascii="Times New Roman"/>
          <w:b/>
          <w:i w:val="false"/>
          <w:color w:val="000000"/>
        </w:rPr>
        <w:t xml:space="preserve"> Статья VIII </w:t>
      </w:r>
    </w:p>
    <w:bookmarkEnd w:id="17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w:t>
      </w:r>
      <w:r>
        <w:rPr>
          <w:rFonts w:ascii="Times New Roman"/>
          <w:b w:val="false"/>
          <w:i w:val="false"/>
          <w:color w:val="000000"/>
          <w:sz w:val="28"/>
        </w:rPr>
        <w:t xml:space="preserve"> Конвенции заменяется следующим текстом: </w:t>
      </w:r>
    </w:p>
    <w:bookmarkStart w:name="z164" w:id="174"/>
    <w:p>
      <w:pPr>
        <w:spacing w:after="0"/>
        <w:ind w:left="0"/>
        <w:jc w:val="left"/>
      </w:pPr>
      <w:r>
        <w:rPr>
          <w:rFonts w:ascii="Times New Roman"/>
          <w:b/>
          <w:i w:val="false"/>
          <w:color w:val="000000"/>
        </w:rPr>
        <w:t xml:space="preserve"> "Статья 9 </w:t>
      </w:r>
    </w:p>
    <w:bookmarkEnd w:id="174"/>
    <w:bookmarkStart w:name="z165" w:id="175"/>
    <w:p>
      <w:pPr>
        <w:spacing w:after="0"/>
        <w:ind w:left="0"/>
        <w:jc w:val="both"/>
      </w:pPr>
      <w:r>
        <w:rPr>
          <w:rFonts w:ascii="Times New Roman"/>
          <w:b w:val="false"/>
          <w:i w:val="false"/>
          <w:color w:val="000000"/>
          <w:sz w:val="28"/>
        </w:rPr>
        <w:t>
      1. Командир воздушного судна может передать компетентным органам любого Договаривающегося государства, на территории которого воздушное судно выполняет посадку, любое лицо, в отношении которого он имеет достаточные основания полагать, что оно совершило на борту воздушного судна акт, который, по его мнению, является тяжким преступлением.</w:t>
      </w:r>
    </w:p>
    <w:bookmarkEnd w:id="175"/>
    <w:bookmarkStart w:name="z166" w:id="176"/>
    <w:p>
      <w:pPr>
        <w:spacing w:after="0"/>
        <w:ind w:left="0"/>
        <w:jc w:val="both"/>
      </w:pPr>
      <w:r>
        <w:rPr>
          <w:rFonts w:ascii="Times New Roman"/>
          <w:b w:val="false"/>
          <w:i w:val="false"/>
          <w:color w:val="000000"/>
          <w:sz w:val="28"/>
        </w:rPr>
        <w:t>
      2. Командир воздушного судна в возможно короткий срок и по возможности до посадки на территории Договаривающегося государства с лицом на борту, которое командир воздушного судна намеревается передать в соответствии с предыдущим пунктом, уведомляет полномочные органы такого государства о своем намерении передать такое лицо и о причинах передачи.</w:t>
      </w:r>
    </w:p>
    <w:bookmarkEnd w:id="176"/>
    <w:bookmarkStart w:name="z167" w:id="177"/>
    <w:p>
      <w:pPr>
        <w:spacing w:after="0"/>
        <w:ind w:left="0"/>
        <w:jc w:val="both"/>
      </w:pPr>
      <w:r>
        <w:rPr>
          <w:rFonts w:ascii="Times New Roman"/>
          <w:b w:val="false"/>
          <w:i w:val="false"/>
          <w:color w:val="000000"/>
          <w:sz w:val="28"/>
        </w:rPr>
        <w:t>
      3. Командир воздушного судна предоставляет полномочным органам, которым в соответствии с положениями настоящей Статьи передается всякий предполагаемый преступник, доказательства и сведения, которыми он располагает на законном основании."</w:t>
      </w:r>
    </w:p>
    <w:bookmarkEnd w:id="177"/>
    <w:bookmarkStart w:name="z168" w:id="178"/>
    <w:p>
      <w:pPr>
        <w:spacing w:after="0"/>
        <w:ind w:left="0"/>
        <w:jc w:val="left"/>
      </w:pPr>
      <w:r>
        <w:rPr>
          <w:rFonts w:ascii="Times New Roman"/>
          <w:b/>
          <w:i w:val="false"/>
          <w:color w:val="000000"/>
        </w:rPr>
        <w:t xml:space="preserve"> Статья IX  </w:t>
      </w:r>
    </w:p>
    <w:bookmarkEnd w:id="17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Конвенции заменяется следующей: </w:t>
      </w:r>
    </w:p>
    <w:bookmarkStart w:name="z170" w:id="179"/>
    <w:p>
      <w:pPr>
        <w:spacing w:after="0"/>
        <w:ind w:left="0"/>
        <w:jc w:val="left"/>
      </w:pPr>
      <w:r>
        <w:rPr>
          <w:rFonts w:ascii="Times New Roman"/>
          <w:b/>
          <w:i w:val="false"/>
          <w:color w:val="000000"/>
        </w:rPr>
        <w:t xml:space="preserve"> "Статья 10 </w:t>
      </w:r>
    </w:p>
    <w:bookmarkEnd w:id="179"/>
    <w:bookmarkStart w:name="z171" w:id="180"/>
    <w:p>
      <w:pPr>
        <w:spacing w:after="0"/>
        <w:ind w:left="0"/>
        <w:jc w:val="both"/>
      </w:pPr>
      <w:r>
        <w:rPr>
          <w:rFonts w:ascii="Times New Roman"/>
          <w:b w:val="false"/>
          <w:i w:val="false"/>
          <w:color w:val="000000"/>
          <w:sz w:val="28"/>
        </w:rPr>
        <w:t>
      За действия, предпринятые в соответствии с настоящей Конвенцией, командир воздушного судна, любой другой член экипажа, пассажир, сотрудник службы безопасности на борту, владелец или эксплуатант воздушного судна, лицо, от имени которого совершался полет, не несут ответственности ни при каком судебном разбирательстве по поводу обращения с лицом, в отношении которого были предприняты такие действия."</w:t>
      </w:r>
    </w:p>
    <w:bookmarkEnd w:id="180"/>
    <w:bookmarkStart w:name="z172" w:id="181"/>
    <w:p>
      <w:pPr>
        <w:spacing w:after="0"/>
        <w:ind w:left="0"/>
        <w:jc w:val="left"/>
      </w:pPr>
      <w:r>
        <w:rPr>
          <w:rFonts w:ascii="Times New Roman"/>
          <w:b/>
          <w:i w:val="false"/>
          <w:color w:val="000000"/>
        </w:rPr>
        <w:t xml:space="preserve"> Статья X</w:t>
      </w:r>
    </w:p>
    <w:bookmarkEnd w:id="181"/>
    <w:bookmarkStart w:name="z173" w:id="182"/>
    <w:p>
      <w:pPr>
        <w:spacing w:after="0"/>
        <w:ind w:left="0"/>
        <w:jc w:val="both"/>
      </w:pPr>
      <w:r>
        <w:rPr>
          <w:rFonts w:ascii="Times New Roman"/>
          <w:b w:val="false"/>
          <w:i w:val="false"/>
          <w:color w:val="000000"/>
          <w:sz w:val="28"/>
        </w:rPr>
        <w:t xml:space="preserve">
      Следующее добавляется в качестве Статьи 15 </w:t>
      </w:r>
      <w:r>
        <w:rPr>
          <w:rFonts w:ascii="Times New Roman"/>
          <w:b w:val="false"/>
          <w:i/>
          <w:color w:val="000000"/>
          <w:sz w:val="28"/>
        </w:rPr>
        <w:t>bis</w:t>
      </w:r>
      <w:r>
        <w:rPr>
          <w:rFonts w:ascii="Times New Roman"/>
          <w:b w:val="false"/>
          <w:i w:val="false"/>
          <w:color w:val="000000"/>
          <w:sz w:val="28"/>
        </w:rPr>
        <w:t xml:space="preserve"> Конвенции:</w:t>
      </w:r>
    </w:p>
    <w:bookmarkEnd w:id="182"/>
    <w:bookmarkStart w:name="z174" w:id="183"/>
    <w:p>
      <w:pPr>
        <w:spacing w:after="0"/>
        <w:ind w:left="0"/>
        <w:jc w:val="left"/>
      </w:pPr>
      <w:r>
        <w:rPr>
          <w:rFonts w:ascii="Times New Roman"/>
          <w:b/>
          <w:i w:val="false"/>
          <w:color w:val="000000"/>
        </w:rPr>
        <w:t xml:space="preserve"> "Статья 15 bis </w:t>
      </w:r>
    </w:p>
    <w:bookmarkEnd w:id="183"/>
    <w:bookmarkStart w:name="z175" w:id="184"/>
    <w:p>
      <w:pPr>
        <w:spacing w:after="0"/>
        <w:ind w:left="0"/>
        <w:jc w:val="both"/>
      </w:pPr>
      <w:r>
        <w:rPr>
          <w:rFonts w:ascii="Times New Roman"/>
          <w:b w:val="false"/>
          <w:i w:val="false"/>
          <w:color w:val="000000"/>
          <w:sz w:val="28"/>
        </w:rPr>
        <w:t xml:space="preserve">
      1. Каждое Договаривающееся государство поощряется к принятию таких мер, которые могут оказаться необходимыми для возбуждения надлежащего уголовного, административного производства или любого другого вида судопроизводства против любого лица, совершающего на борту воздушного судна преступление или акт,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 в частности: </w:t>
      </w:r>
    </w:p>
    <w:bookmarkEnd w:id="184"/>
    <w:bookmarkStart w:name="z176" w:id="185"/>
    <w:p>
      <w:pPr>
        <w:spacing w:after="0"/>
        <w:ind w:left="0"/>
        <w:jc w:val="both"/>
      </w:pPr>
      <w:r>
        <w:rPr>
          <w:rFonts w:ascii="Times New Roman"/>
          <w:b w:val="false"/>
          <w:i w:val="false"/>
          <w:color w:val="000000"/>
          <w:sz w:val="28"/>
        </w:rPr>
        <w:t>
      a) физическое нападение на члена экипажа или угроза совершить такое нападение; или</w:t>
      </w:r>
    </w:p>
    <w:bookmarkEnd w:id="185"/>
    <w:bookmarkStart w:name="z177" w:id="186"/>
    <w:p>
      <w:pPr>
        <w:spacing w:after="0"/>
        <w:ind w:left="0"/>
        <w:jc w:val="both"/>
      </w:pPr>
      <w:r>
        <w:rPr>
          <w:rFonts w:ascii="Times New Roman"/>
          <w:b w:val="false"/>
          <w:i w:val="false"/>
          <w:color w:val="000000"/>
          <w:sz w:val="28"/>
        </w:rPr>
        <w:t>
      b) отказ выполнять законные указания, данные командиром воздушного судна или от его имени, в целях обеспечения безопасности воздушного судна, находящихся на его борту пассажиров или имущества.</w:t>
      </w:r>
    </w:p>
    <w:bookmarkEnd w:id="186"/>
    <w:bookmarkStart w:name="z178" w:id="187"/>
    <w:p>
      <w:pPr>
        <w:spacing w:after="0"/>
        <w:ind w:left="0"/>
        <w:jc w:val="both"/>
      </w:pPr>
      <w:r>
        <w:rPr>
          <w:rFonts w:ascii="Times New Roman"/>
          <w:b w:val="false"/>
          <w:i w:val="false"/>
          <w:color w:val="000000"/>
          <w:sz w:val="28"/>
        </w:rPr>
        <w:t>
      2. Ничто в настоящей Конвенции не ущемляет права каждого Договаривающегося государства вводить в свое национальное законодательство или сохранять в нем надлежащие меры наказания за совершаемые на борту акты недисциплинированного или нарушающего порядок поведения."</w:t>
      </w:r>
    </w:p>
    <w:bookmarkEnd w:id="187"/>
    <w:bookmarkStart w:name="z179" w:id="188"/>
    <w:p>
      <w:pPr>
        <w:spacing w:after="0"/>
        <w:ind w:left="0"/>
        <w:jc w:val="left"/>
      </w:pPr>
      <w:r>
        <w:rPr>
          <w:rFonts w:ascii="Times New Roman"/>
          <w:b/>
          <w:i w:val="false"/>
          <w:color w:val="000000"/>
        </w:rPr>
        <w:t xml:space="preserve"> Статья XI </w:t>
      </w:r>
    </w:p>
    <w:bookmarkEnd w:id="18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16 Конвенции заменяется следующим:</w:t>
      </w:r>
    </w:p>
    <w:bookmarkStart w:name="z181" w:id="189"/>
    <w:p>
      <w:pPr>
        <w:spacing w:after="0"/>
        <w:ind w:left="0"/>
        <w:jc w:val="left"/>
      </w:pPr>
      <w:r>
        <w:rPr>
          <w:rFonts w:ascii="Times New Roman"/>
          <w:b/>
          <w:i w:val="false"/>
          <w:color w:val="000000"/>
        </w:rPr>
        <w:t xml:space="preserve"> "Статья 16 </w:t>
      </w:r>
    </w:p>
    <w:bookmarkEnd w:id="189"/>
    <w:bookmarkStart w:name="z182" w:id="190"/>
    <w:p>
      <w:pPr>
        <w:spacing w:after="0"/>
        <w:ind w:left="0"/>
        <w:jc w:val="both"/>
      </w:pPr>
      <w:r>
        <w:rPr>
          <w:rFonts w:ascii="Times New Roman"/>
          <w:b w:val="false"/>
          <w:i w:val="false"/>
          <w:color w:val="000000"/>
          <w:sz w:val="28"/>
        </w:rPr>
        <w:t xml:space="preserve">
      1. Преступления, совершенные на борту воздушного судна, рассматриваются для целей выдачи между Договаривающимися государствами, как если бы они были совершены не только в месте их совершения, но также и на территориях Договаривающихся государств, которым требуется установить свою юрисдикцию в соответствии с пунктами 2 и 2 bis Статьи 3."  </w:t>
      </w:r>
    </w:p>
    <w:bookmarkEnd w:id="190"/>
    <w:bookmarkStart w:name="z183" w:id="191"/>
    <w:p>
      <w:pPr>
        <w:spacing w:after="0"/>
        <w:ind w:left="0"/>
        <w:jc w:val="left"/>
      </w:pPr>
      <w:r>
        <w:rPr>
          <w:rFonts w:ascii="Times New Roman"/>
          <w:b/>
          <w:i w:val="false"/>
          <w:color w:val="000000"/>
        </w:rPr>
        <w:t xml:space="preserve"> Статья XII </w:t>
      </w:r>
    </w:p>
    <w:bookmarkEnd w:id="19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17</w:t>
      </w:r>
      <w:r>
        <w:rPr>
          <w:rFonts w:ascii="Times New Roman"/>
          <w:b w:val="false"/>
          <w:i w:val="false"/>
          <w:color w:val="000000"/>
          <w:sz w:val="28"/>
        </w:rPr>
        <w:t xml:space="preserve"> Конвенции заменяется следующей: </w:t>
      </w:r>
    </w:p>
    <w:bookmarkStart w:name="z185" w:id="192"/>
    <w:p>
      <w:pPr>
        <w:spacing w:after="0"/>
        <w:ind w:left="0"/>
        <w:jc w:val="left"/>
      </w:pPr>
      <w:r>
        <w:rPr>
          <w:rFonts w:ascii="Times New Roman"/>
          <w:b/>
          <w:i w:val="false"/>
          <w:color w:val="000000"/>
        </w:rPr>
        <w:t xml:space="preserve"> "Статья 17  </w:t>
      </w:r>
    </w:p>
    <w:bookmarkEnd w:id="192"/>
    <w:bookmarkStart w:name="z186" w:id="193"/>
    <w:p>
      <w:pPr>
        <w:spacing w:after="0"/>
        <w:ind w:left="0"/>
        <w:jc w:val="both"/>
      </w:pPr>
      <w:r>
        <w:rPr>
          <w:rFonts w:ascii="Times New Roman"/>
          <w:b w:val="false"/>
          <w:i w:val="false"/>
          <w:color w:val="000000"/>
          <w:sz w:val="28"/>
        </w:rPr>
        <w:t>
      1. При осуществлении любых мер по расследованию или аресту либо при осуществлении юрисдикции иным образом в связи с любым преступлением, совершенным на борту воздушного судна, Договаривающиеся государства обращают должное внимание на безопасность и другие интересы аэронавигации и действуют таким образом, чтобы избежать необоснованной задержки воздушного судна, пассажиров, экипажа или груза.</w:t>
      </w:r>
    </w:p>
    <w:bookmarkEnd w:id="193"/>
    <w:bookmarkStart w:name="z187" w:id="194"/>
    <w:p>
      <w:pPr>
        <w:spacing w:after="0"/>
        <w:ind w:left="0"/>
        <w:jc w:val="both"/>
      </w:pPr>
      <w:r>
        <w:rPr>
          <w:rFonts w:ascii="Times New Roman"/>
          <w:b w:val="false"/>
          <w:i w:val="false"/>
          <w:color w:val="000000"/>
          <w:sz w:val="28"/>
        </w:rPr>
        <w:t>
      2. Каждое Договаривающееся государство, выполняя свои обязательства или пользуясь допустимой свободой действий согласно настоящей Конвенции, действует в соответствии с обязательствами и обязанностями государств, предусмотренными международным правом. В этом отношении каждое Договаривающееся государство уделяет внимание соблюдению принципов надлежащей правовой процедуры и справедливого обращения."</w:t>
      </w:r>
    </w:p>
    <w:bookmarkEnd w:id="194"/>
    <w:bookmarkStart w:name="z188" w:id="195"/>
    <w:p>
      <w:pPr>
        <w:spacing w:after="0"/>
        <w:ind w:left="0"/>
        <w:jc w:val="left"/>
      </w:pPr>
      <w:r>
        <w:rPr>
          <w:rFonts w:ascii="Times New Roman"/>
          <w:b/>
          <w:i w:val="false"/>
          <w:color w:val="000000"/>
        </w:rPr>
        <w:t xml:space="preserve"> Статья XIII</w:t>
      </w:r>
    </w:p>
    <w:bookmarkEnd w:id="195"/>
    <w:bookmarkStart w:name="z189" w:id="196"/>
    <w:p>
      <w:pPr>
        <w:spacing w:after="0"/>
        <w:ind w:left="0"/>
        <w:jc w:val="both"/>
      </w:pPr>
      <w:r>
        <w:rPr>
          <w:rFonts w:ascii="Times New Roman"/>
          <w:b w:val="false"/>
          <w:i w:val="false"/>
          <w:color w:val="000000"/>
          <w:sz w:val="28"/>
        </w:rPr>
        <w:t xml:space="preserve">
      Следующее добавляется в качестве Статьи 18 </w:t>
      </w:r>
      <w:r>
        <w:rPr>
          <w:rFonts w:ascii="Times New Roman"/>
          <w:b w:val="false"/>
          <w:i/>
          <w:color w:val="000000"/>
          <w:sz w:val="28"/>
        </w:rPr>
        <w:t>bis</w:t>
      </w:r>
      <w:r>
        <w:rPr>
          <w:rFonts w:ascii="Times New Roman"/>
          <w:b w:val="false"/>
          <w:i w:val="false"/>
          <w:color w:val="000000"/>
          <w:sz w:val="28"/>
        </w:rPr>
        <w:t xml:space="preserve"> Конвенции:</w:t>
      </w:r>
    </w:p>
    <w:bookmarkEnd w:id="196"/>
    <w:bookmarkStart w:name="z190" w:id="197"/>
    <w:p>
      <w:pPr>
        <w:spacing w:after="0"/>
        <w:ind w:left="0"/>
        <w:jc w:val="left"/>
      </w:pPr>
      <w:r>
        <w:rPr>
          <w:rFonts w:ascii="Times New Roman"/>
          <w:b/>
          <w:i w:val="false"/>
          <w:color w:val="000000"/>
        </w:rPr>
        <w:t xml:space="preserve"> "Статья 18 bis </w:t>
      </w:r>
    </w:p>
    <w:bookmarkEnd w:id="197"/>
    <w:bookmarkStart w:name="z191" w:id="198"/>
    <w:p>
      <w:pPr>
        <w:spacing w:after="0"/>
        <w:ind w:left="0"/>
        <w:jc w:val="both"/>
      </w:pPr>
      <w:r>
        <w:rPr>
          <w:rFonts w:ascii="Times New Roman"/>
          <w:b w:val="false"/>
          <w:i w:val="false"/>
          <w:color w:val="000000"/>
          <w:sz w:val="28"/>
        </w:rPr>
        <w:t xml:space="preserve">
      Ничто в настоящей Конвенции не препятствует осуществлению любого права требовать в соответствии с национальным законодательством возмещения понесенного ущерба от лица, которое было высажено или передано согласно </w:t>
      </w:r>
      <w:r>
        <w:rPr>
          <w:rFonts w:ascii="Times New Roman"/>
          <w:b w:val="false"/>
          <w:i w:val="false"/>
          <w:color w:val="000000"/>
          <w:sz w:val="28"/>
        </w:rPr>
        <w:t>Статье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соответственно." </w:t>
      </w:r>
    </w:p>
    <w:bookmarkEnd w:id="198"/>
    <w:bookmarkStart w:name="z192" w:id="199"/>
    <w:p>
      <w:pPr>
        <w:spacing w:after="0"/>
        <w:ind w:left="0"/>
        <w:jc w:val="left"/>
      </w:pPr>
      <w:r>
        <w:rPr>
          <w:rFonts w:ascii="Times New Roman"/>
          <w:b/>
          <w:i w:val="false"/>
          <w:color w:val="000000"/>
        </w:rPr>
        <w:t xml:space="preserve"> Статья XIV</w:t>
      </w:r>
    </w:p>
    <w:bookmarkEnd w:id="199"/>
    <w:bookmarkStart w:name="z193" w:id="200"/>
    <w:p>
      <w:pPr>
        <w:spacing w:after="0"/>
        <w:ind w:left="0"/>
        <w:jc w:val="both"/>
      </w:pPr>
      <w:r>
        <w:rPr>
          <w:rFonts w:ascii="Times New Roman"/>
          <w:b w:val="false"/>
          <w:i w:val="false"/>
          <w:color w:val="000000"/>
          <w:sz w:val="28"/>
        </w:rPr>
        <w:t>
      Тексты настоящей Конвенции на арабском, китайском и русском языках, прилагаемые к настоящему Протоколу, вместе с текстами Конвенции на английском, испанском и французском языках составляют тексты, равно аутентичные на этих шести языках.</w:t>
      </w:r>
    </w:p>
    <w:bookmarkEnd w:id="200"/>
    <w:bookmarkStart w:name="z194" w:id="201"/>
    <w:p>
      <w:pPr>
        <w:spacing w:after="0"/>
        <w:ind w:left="0"/>
        <w:jc w:val="left"/>
      </w:pPr>
      <w:r>
        <w:rPr>
          <w:rFonts w:ascii="Times New Roman"/>
          <w:b/>
          <w:i w:val="false"/>
          <w:color w:val="000000"/>
        </w:rPr>
        <w:t xml:space="preserve"> Статья XV</w:t>
      </w:r>
    </w:p>
    <w:bookmarkEnd w:id="201"/>
    <w:bookmarkStart w:name="z195" w:id="202"/>
    <w:p>
      <w:pPr>
        <w:spacing w:after="0"/>
        <w:ind w:left="0"/>
        <w:jc w:val="both"/>
      </w:pPr>
      <w:r>
        <w:rPr>
          <w:rFonts w:ascii="Times New Roman"/>
          <w:b w:val="false"/>
          <w:i w:val="false"/>
          <w:color w:val="000000"/>
          <w:sz w:val="28"/>
        </w:rPr>
        <w:t>
      Между Договаривающимися государствами настоящего Протокола Конвенция и настоящий Протокол будут рассматриваться и толковаться как единый документ, который будет называться Токийской конвенцией, измененной Монреальским протоколом 2014 года.</w:t>
      </w:r>
    </w:p>
    <w:bookmarkEnd w:id="202"/>
    <w:bookmarkStart w:name="z196" w:id="203"/>
    <w:p>
      <w:pPr>
        <w:spacing w:after="0"/>
        <w:ind w:left="0"/>
        <w:jc w:val="left"/>
      </w:pPr>
      <w:r>
        <w:rPr>
          <w:rFonts w:ascii="Times New Roman"/>
          <w:b/>
          <w:i w:val="false"/>
          <w:color w:val="000000"/>
        </w:rPr>
        <w:t xml:space="preserve"> Статья XVI </w:t>
      </w:r>
    </w:p>
    <w:bookmarkEnd w:id="203"/>
    <w:bookmarkStart w:name="z197" w:id="204"/>
    <w:p>
      <w:pPr>
        <w:spacing w:after="0"/>
        <w:ind w:left="0"/>
        <w:jc w:val="both"/>
      </w:pPr>
      <w:r>
        <w:rPr>
          <w:rFonts w:ascii="Times New Roman"/>
          <w:b w:val="false"/>
          <w:i w:val="false"/>
          <w:color w:val="000000"/>
          <w:sz w:val="28"/>
        </w:rPr>
        <w:t xml:space="preserve">
      Настоящий Протокол открыт для подписания в Монреале 4 апреля 2014 года государствами, участвовавшими в Международной конференции по воздушному праву в Монреале с 26 марта по 4 апреля 2014 года. После 4 апреля 2014 года Протокол будет открыт для подписания всеми государствами в Штаб-квартире Международной организации гражданской авиации в Монреале до вступления его в силу в соответствии со </w:t>
      </w:r>
      <w:r>
        <w:rPr>
          <w:rFonts w:ascii="Times New Roman"/>
          <w:b w:val="false"/>
          <w:i w:val="false"/>
          <w:color w:val="000000"/>
          <w:sz w:val="28"/>
        </w:rPr>
        <w:t>Статьей XVIII</w:t>
      </w:r>
      <w:r>
        <w:rPr>
          <w:rFonts w:ascii="Times New Roman"/>
          <w:b w:val="false"/>
          <w:i w:val="false"/>
          <w:color w:val="000000"/>
          <w:sz w:val="28"/>
        </w:rPr>
        <w:t>.</w:t>
      </w:r>
    </w:p>
    <w:bookmarkEnd w:id="204"/>
    <w:bookmarkStart w:name="z198" w:id="205"/>
    <w:p>
      <w:pPr>
        <w:spacing w:after="0"/>
        <w:ind w:left="0"/>
        <w:jc w:val="left"/>
      </w:pPr>
      <w:r>
        <w:rPr>
          <w:rFonts w:ascii="Times New Roman"/>
          <w:b/>
          <w:i w:val="false"/>
          <w:color w:val="000000"/>
        </w:rPr>
        <w:t xml:space="preserve"> Статья XVII </w:t>
      </w:r>
    </w:p>
    <w:bookmarkEnd w:id="205"/>
    <w:bookmarkStart w:name="z199" w:id="206"/>
    <w:p>
      <w:pPr>
        <w:spacing w:after="0"/>
        <w:ind w:left="0"/>
        <w:jc w:val="both"/>
      </w:pPr>
      <w:r>
        <w:rPr>
          <w:rFonts w:ascii="Times New Roman"/>
          <w:b w:val="false"/>
          <w:i w:val="false"/>
          <w:color w:val="000000"/>
          <w:sz w:val="28"/>
        </w:rPr>
        <w:t>
      1. Настоящий Протокол подлежит ратификации, принятию или утверждению подписавшими его государствами. Документы о ратификации, принятии или утверждении сдаются на хранение Генеральному секретарю Международной организации гражданской авиации, который настоящим назначается депозитарием.</w:t>
      </w:r>
    </w:p>
    <w:bookmarkEnd w:id="206"/>
    <w:bookmarkStart w:name="z200" w:id="207"/>
    <w:p>
      <w:pPr>
        <w:spacing w:after="0"/>
        <w:ind w:left="0"/>
        <w:jc w:val="both"/>
      </w:pPr>
      <w:r>
        <w:rPr>
          <w:rFonts w:ascii="Times New Roman"/>
          <w:b w:val="false"/>
          <w:i w:val="false"/>
          <w:color w:val="000000"/>
          <w:sz w:val="28"/>
        </w:rPr>
        <w:t>
      2. Любое государство, которое не ратифицировало, не приняло или не утвердило настоящий Протокол в соответствии с пунктом 1 настоящей Статьи, может присоединиться к нему в любое время. Документы о присоединении сдаются на хранение депозитарию.</w:t>
      </w:r>
    </w:p>
    <w:bookmarkEnd w:id="207"/>
    <w:bookmarkStart w:name="z201" w:id="208"/>
    <w:p>
      <w:pPr>
        <w:spacing w:after="0"/>
        <w:ind w:left="0"/>
        <w:jc w:val="both"/>
      </w:pPr>
      <w:r>
        <w:rPr>
          <w:rFonts w:ascii="Times New Roman"/>
          <w:b w:val="false"/>
          <w:i w:val="false"/>
          <w:color w:val="000000"/>
          <w:sz w:val="28"/>
        </w:rPr>
        <w:t>
      3. Ратификация, принятие, утверждение настоящего Протокола или присоединение к нему любым государством, которое не является Договаривающимся государством Конвенции, считается ратификацией, принятием, утверждением или присоединением к Токийской конвенции, измененной Монреальским протоколом 2014 года.</w:t>
      </w:r>
    </w:p>
    <w:bookmarkEnd w:id="208"/>
    <w:bookmarkStart w:name="z202" w:id="209"/>
    <w:p>
      <w:pPr>
        <w:spacing w:after="0"/>
        <w:ind w:left="0"/>
        <w:jc w:val="left"/>
      </w:pPr>
      <w:r>
        <w:rPr>
          <w:rFonts w:ascii="Times New Roman"/>
          <w:b/>
          <w:i w:val="false"/>
          <w:color w:val="000000"/>
        </w:rPr>
        <w:t xml:space="preserve"> Статья XVIII</w:t>
      </w:r>
    </w:p>
    <w:bookmarkEnd w:id="209"/>
    <w:bookmarkStart w:name="z203" w:id="210"/>
    <w:p>
      <w:pPr>
        <w:spacing w:after="0"/>
        <w:ind w:left="0"/>
        <w:jc w:val="both"/>
      </w:pPr>
      <w:r>
        <w:rPr>
          <w:rFonts w:ascii="Times New Roman"/>
          <w:b w:val="false"/>
          <w:i w:val="false"/>
          <w:color w:val="000000"/>
          <w:sz w:val="28"/>
        </w:rPr>
        <w:t>
      1. Настоящий Протокол вступает в силу в первый день второго месяца после даты сдачи на хранение депозитарию двадцать второго документа о ратификации, принятии, утверждении или присоединении.</w:t>
      </w:r>
    </w:p>
    <w:bookmarkEnd w:id="210"/>
    <w:bookmarkStart w:name="z204" w:id="211"/>
    <w:p>
      <w:pPr>
        <w:spacing w:after="0"/>
        <w:ind w:left="0"/>
        <w:jc w:val="both"/>
      </w:pPr>
      <w:r>
        <w:rPr>
          <w:rFonts w:ascii="Times New Roman"/>
          <w:b w:val="false"/>
          <w:i w:val="false"/>
          <w:color w:val="000000"/>
          <w:sz w:val="28"/>
        </w:rPr>
        <w:t>
      2. Для каждого государства, ратифицировавшего, принявшего, утвердившего настоящий Протокол или присоединившегося к нему после сдачи на хранение двадцать второго документа о ратификации, принятии, утверждении или присоединении, настоящий Протокол вступает в силу в первый день второго месяца после даты сдачи на хранение таким государством документа о ратификации, принятии, утверждении или присоединении.</w:t>
      </w:r>
    </w:p>
    <w:bookmarkEnd w:id="211"/>
    <w:bookmarkStart w:name="z205" w:id="212"/>
    <w:p>
      <w:pPr>
        <w:spacing w:after="0"/>
        <w:ind w:left="0"/>
        <w:jc w:val="both"/>
      </w:pPr>
      <w:r>
        <w:rPr>
          <w:rFonts w:ascii="Times New Roman"/>
          <w:b w:val="false"/>
          <w:i w:val="false"/>
          <w:color w:val="000000"/>
          <w:sz w:val="28"/>
        </w:rPr>
        <w:t>
      3. Как только настоящий Протокол вступает в силу, он регистрируется в Организации Объединенных Наций депозитарием.</w:t>
      </w:r>
    </w:p>
    <w:bookmarkEnd w:id="212"/>
    <w:bookmarkStart w:name="z206" w:id="213"/>
    <w:p>
      <w:pPr>
        <w:spacing w:after="0"/>
        <w:ind w:left="0"/>
        <w:jc w:val="left"/>
      </w:pPr>
      <w:r>
        <w:rPr>
          <w:rFonts w:ascii="Times New Roman"/>
          <w:b/>
          <w:i w:val="false"/>
          <w:color w:val="000000"/>
        </w:rPr>
        <w:t xml:space="preserve"> Статья XIX</w:t>
      </w:r>
    </w:p>
    <w:bookmarkEnd w:id="213"/>
    <w:bookmarkStart w:name="z207" w:id="214"/>
    <w:p>
      <w:pPr>
        <w:spacing w:after="0"/>
        <w:ind w:left="0"/>
        <w:jc w:val="both"/>
      </w:pPr>
      <w:r>
        <w:rPr>
          <w:rFonts w:ascii="Times New Roman"/>
          <w:b w:val="false"/>
          <w:i w:val="false"/>
          <w:color w:val="000000"/>
          <w:sz w:val="28"/>
        </w:rPr>
        <w:t>
      1. Любое Договаривающееся государство может денонсировать настоящий Протокол путем уведомления депозитария в письменном виде.</w:t>
      </w:r>
    </w:p>
    <w:bookmarkEnd w:id="214"/>
    <w:bookmarkStart w:name="z208" w:id="215"/>
    <w:p>
      <w:pPr>
        <w:spacing w:after="0"/>
        <w:ind w:left="0"/>
        <w:jc w:val="both"/>
      </w:pPr>
      <w:r>
        <w:rPr>
          <w:rFonts w:ascii="Times New Roman"/>
          <w:b w:val="false"/>
          <w:i w:val="false"/>
          <w:color w:val="000000"/>
          <w:sz w:val="28"/>
        </w:rPr>
        <w:t>
      2. Денонсация вступает в силу через один год после даты получения уведомления депозитарием.</w:t>
      </w:r>
    </w:p>
    <w:bookmarkEnd w:id="215"/>
    <w:bookmarkStart w:name="z209" w:id="216"/>
    <w:p>
      <w:pPr>
        <w:spacing w:after="0"/>
        <w:ind w:left="0"/>
        <w:jc w:val="left"/>
      </w:pPr>
      <w:r>
        <w:rPr>
          <w:rFonts w:ascii="Times New Roman"/>
          <w:b/>
          <w:i w:val="false"/>
          <w:color w:val="000000"/>
        </w:rPr>
        <w:t xml:space="preserve"> Статья XX </w:t>
      </w:r>
    </w:p>
    <w:bookmarkEnd w:id="216"/>
    <w:bookmarkStart w:name="z210" w:id="217"/>
    <w:p>
      <w:pPr>
        <w:spacing w:after="0"/>
        <w:ind w:left="0"/>
        <w:jc w:val="both"/>
      </w:pPr>
      <w:r>
        <w:rPr>
          <w:rFonts w:ascii="Times New Roman"/>
          <w:b w:val="false"/>
          <w:i w:val="false"/>
          <w:color w:val="000000"/>
          <w:sz w:val="28"/>
        </w:rPr>
        <w:t xml:space="preserve">
      Депозитарий незамедлительно информирует все Договаривающиеся государства настоящего Протокола и все государства, подписавшие настоящий Протокол или присоединившиеся к нему, о дате каждого подписания, дате сдачи на хранение каждого документа о ратификации, принятии, утверждении или присоединении и дате вступления в силу настоящего Протокола и сообщает им другую соответствующую информацию. </w:t>
      </w:r>
    </w:p>
    <w:bookmarkEnd w:id="217"/>
    <w:bookmarkStart w:name="z211" w:id="218"/>
    <w:p>
      <w:pPr>
        <w:spacing w:after="0"/>
        <w:ind w:left="0"/>
        <w:jc w:val="both"/>
      </w:pPr>
      <w:r>
        <w:rPr>
          <w:rFonts w:ascii="Times New Roman"/>
          <w:b w:val="false"/>
          <w:i w:val="false"/>
          <w:color w:val="000000"/>
          <w:sz w:val="28"/>
        </w:rPr>
        <w:t xml:space="preserve">
      В УДОСТОВЕРЕНИЕ ЧЕГО нижеподписавшиеся полномочные представители, должным образом уполномоченные, подписали настоящий Протокол. </w:t>
      </w:r>
    </w:p>
    <w:bookmarkEnd w:id="218"/>
    <w:bookmarkStart w:name="z212" w:id="219"/>
    <w:p>
      <w:pPr>
        <w:spacing w:after="0"/>
        <w:ind w:left="0"/>
        <w:jc w:val="both"/>
      </w:pPr>
      <w:r>
        <w:rPr>
          <w:rFonts w:ascii="Times New Roman"/>
          <w:b w:val="false"/>
          <w:i w:val="false"/>
          <w:color w:val="000000"/>
          <w:sz w:val="28"/>
        </w:rPr>
        <w:t xml:space="preserve">
      СОВЕРШЕНО в Монреале четвертого дня апреля месяца две тысячи четырнадцатого года на русском, английском, арабском, испанском, китайском и французском языках, причем все тексты являются равно аутентичными, приобретая такую аутентичность после проверки секретариатом Конференции в рамках полномочий Председателя Конференции в течение девяноста дней с указанной здесь даты на предмет приведения их в соответствие друг с другом. Настоящий Протокол остается на хранении в архивах Международной организации гражданской авиации, а его заверенные копии направляются депозитарием всем Договаривающимся государствам настоящего Протокола.  </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