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d0ac" w14:textId="5f5d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обращения лекарственных средств и медицинских изделий</w:t>
      </w:r>
    </w:p>
    <w:p>
      <w:pPr>
        <w:spacing w:after="0"/>
        <w:ind w:left="0"/>
        <w:jc w:val="both"/>
      </w:pPr>
      <w:r>
        <w:rPr>
          <w:rFonts w:ascii="Times New Roman"/>
          <w:b w:val="false"/>
          <w:i w:val="false"/>
          <w:color w:val="000000"/>
          <w:sz w:val="28"/>
        </w:rPr>
        <w:t>Закон Республики Казахстан от 28 декабря 2018 года № 211-VІ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cт.67, 70; № 23, ст.119; 2017 г., № 1-2, ст.3; № 4, ст.7; № 9, ст.22; № 13, ст.45; № 22-III, ст.109; № 23-III, ст.111; № 24, ст.115; 2018 г., № 10, ст.32; № 14, ст.42; № 15, ст.47; № 19, ст.62):</w:t>
      </w:r>
    </w:p>
    <w:bookmarkEnd w:id="1"/>
    <w:bookmarkStart w:name="z6" w:id="2"/>
    <w:p>
      <w:pPr>
        <w:spacing w:after="0"/>
        <w:ind w:left="0"/>
        <w:jc w:val="both"/>
      </w:pPr>
      <w:r>
        <w:rPr>
          <w:rFonts w:ascii="Times New Roman"/>
          <w:b w:val="false"/>
          <w:i w:val="false"/>
          <w:color w:val="000000"/>
          <w:sz w:val="28"/>
        </w:rPr>
        <w:t>
      1) в оглавлении:</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 </w:t>
      </w:r>
    </w:p>
    <w:bookmarkEnd w:id="3"/>
    <w:bookmarkStart w:name="z8" w:id="4"/>
    <w:p>
      <w:pPr>
        <w:spacing w:after="0"/>
        <w:ind w:left="0"/>
        <w:jc w:val="both"/>
      </w:pPr>
      <w:r>
        <w:rPr>
          <w:rFonts w:ascii="Times New Roman"/>
          <w:b w:val="false"/>
          <w:i w:val="false"/>
          <w:color w:val="000000"/>
          <w:sz w:val="28"/>
        </w:rPr>
        <w:t>
      "Глава 5. Государственный контроль и надзор в области здравоохранения";</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"Статья 22. Государственный контроль в сфере обращения лекарственных средств и медицинских изделий";</w:t>
      </w:r>
    </w:p>
    <w:bookmarkEnd w:id="6"/>
    <w:bookmarkStart w:name="z11"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22-1</w:t>
      </w:r>
      <w:r>
        <w:rPr>
          <w:rFonts w:ascii="Times New Roman"/>
          <w:b w:val="false"/>
          <w:i w:val="false"/>
          <w:color w:val="000000"/>
          <w:sz w:val="28"/>
        </w:rPr>
        <w:t xml:space="preserve"> исключить;</w:t>
      </w:r>
    </w:p>
    <w:bookmarkEnd w:id="7"/>
    <w:bookmarkStart w:name="z12" w:id="8"/>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63</w:t>
      </w:r>
      <w:r>
        <w:rPr>
          <w:rFonts w:ascii="Times New Roman"/>
          <w:b w:val="false"/>
          <w:i w:val="false"/>
          <w:color w:val="000000"/>
          <w:sz w:val="28"/>
        </w:rPr>
        <w:t xml:space="preserve"> и </w:t>
      </w:r>
      <w:r>
        <w:rPr>
          <w:rFonts w:ascii="Times New Roman"/>
          <w:b w:val="false"/>
          <w:i w:val="false"/>
          <w:color w:val="000000"/>
          <w:sz w:val="28"/>
        </w:rPr>
        <w:t>63-1</w:t>
      </w:r>
      <w:r>
        <w:rPr>
          <w:rFonts w:ascii="Times New Roman"/>
          <w:b w:val="false"/>
          <w:i w:val="false"/>
          <w:color w:val="000000"/>
          <w:sz w:val="28"/>
        </w:rPr>
        <w:t xml:space="preserve"> изложить в следующей редакции:</w:t>
      </w:r>
    </w:p>
    <w:bookmarkEnd w:id="8"/>
    <w:bookmarkStart w:name="z13" w:id="9"/>
    <w:p>
      <w:pPr>
        <w:spacing w:after="0"/>
        <w:ind w:left="0"/>
        <w:jc w:val="both"/>
      </w:pPr>
      <w:r>
        <w:rPr>
          <w:rFonts w:ascii="Times New Roman"/>
          <w:b w:val="false"/>
          <w:i w:val="false"/>
          <w:color w:val="000000"/>
          <w:sz w:val="28"/>
        </w:rPr>
        <w:t>
      "Статья 63. Экспертиза лекарственных средств и медицинских изделий</w:t>
      </w:r>
    </w:p>
    <w:bookmarkEnd w:id="9"/>
    <w:bookmarkStart w:name="z14" w:id="10"/>
    <w:p>
      <w:pPr>
        <w:spacing w:after="0"/>
        <w:ind w:left="0"/>
        <w:jc w:val="both"/>
      </w:pPr>
      <w:r>
        <w:rPr>
          <w:rFonts w:ascii="Times New Roman"/>
          <w:b w:val="false"/>
          <w:i w:val="false"/>
          <w:color w:val="000000"/>
          <w:sz w:val="28"/>
        </w:rPr>
        <w:t>
      Статья 63-1. Оценка безопасности и качества лекарственных средств и медицинских изделий, зарегистрированных в Республике Казахстан";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12</w:t>
      </w:r>
      <w:r>
        <w:rPr>
          <w:rFonts w:ascii="Times New Roman"/>
          <w:b w:val="false"/>
          <w:i w:val="false"/>
          <w:color w:val="000000"/>
          <w:sz w:val="28"/>
        </w:rPr>
        <w:t xml:space="preserve"> дополнить заголовком статьи 64-1 следующего содержания:</w:t>
      </w:r>
    </w:p>
    <w:bookmarkStart w:name="z16" w:id="11"/>
    <w:p>
      <w:pPr>
        <w:spacing w:after="0"/>
        <w:ind w:left="0"/>
        <w:jc w:val="both"/>
      </w:pPr>
      <w:r>
        <w:rPr>
          <w:rFonts w:ascii="Times New Roman"/>
          <w:b w:val="false"/>
          <w:i w:val="false"/>
          <w:color w:val="000000"/>
          <w:sz w:val="28"/>
        </w:rPr>
        <w:t>
      "Статья 64-1. Оценка технологий здравоохранения";</w:t>
      </w:r>
    </w:p>
    <w:bookmarkEnd w:id="11"/>
    <w:bookmarkStart w:name="z17" w:id="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4</w:t>
      </w:r>
      <w:r>
        <w:rPr>
          <w:rFonts w:ascii="Times New Roman"/>
          <w:b w:val="false"/>
          <w:i w:val="false"/>
          <w:color w:val="000000"/>
          <w:sz w:val="28"/>
        </w:rPr>
        <w:t xml:space="preserve"> изложить в следующей редакции:</w:t>
      </w:r>
    </w:p>
    <w:bookmarkEnd w:id="12"/>
    <w:bookmarkStart w:name="z18" w:id="13"/>
    <w:p>
      <w:pPr>
        <w:spacing w:after="0"/>
        <w:ind w:left="0"/>
        <w:jc w:val="both"/>
      </w:pPr>
      <w:r>
        <w:rPr>
          <w:rFonts w:ascii="Times New Roman"/>
          <w:b w:val="false"/>
          <w:i w:val="false"/>
          <w:color w:val="000000"/>
          <w:sz w:val="28"/>
        </w:rPr>
        <w:t>
      "Раздел 4. Фармацевтическая деятельность и обращение лекарственных средств и медицинских изделий";</w:t>
      </w:r>
    </w:p>
    <w:bookmarkEnd w:id="13"/>
    <w:bookmarkStart w:name="z19" w:id="14"/>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65</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End w:id="14"/>
    <w:bookmarkStart w:name="z20" w:id="15"/>
    <w:p>
      <w:pPr>
        <w:spacing w:after="0"/>
        <w:ind w:left="0"/>
        <w:jc w:val="both"/>
      </w:pPr>
      <w:r>
        <w:rPr>
          <w:rFonts w:ascii="Times New Roman"/>
          <w:b w:val="false"/>
          <w:i w:val="false"/>
          <w:color w:val="000000"/>
          <w:sz w:val="28"/>
        </w:rPr>
        <w:t>
      "Статья 65. Система сферы обращения лекарственных средств и медицинских изделий";</w:t>
      </w:r>
    </w:p>
    <w:bookmarkEnd w:id="15"/>
    <w:bookmarkStart w:name="z21" w:id="16"/>
    <w:p>
      <w:pPr>
        <w:spacing w:after="0"/>
        <w:ind w:left="0"/>
        <w:jc w:val="both"/>
      </w:pPr>
      <w:r>
        <w:rPr>
          <w:rFonts w:ascii="Times New Roman"/>
          <w:b w:val="false"/>
          <w:i w:val="false"/>
          <w:color w:val="000000"/>
          <w:sz w:val="28"/>
        </w:rPr>
        <w:t>
      "Статья 67. Производство лекарственных средств и медицинских изделий</w:t>
      </w:r>
    </w:p>
    <w:bookmarkEnd w:id="16"/>
    <w:bookmarkStart w:name="z22" w:id="17"/>
    <w:p>
      <w:pPr>
        <w:spacing w:after="0"/>
        <w:ind w:left="0"/>
        <w:jc w:val="both"/>
      </w:pPr>
      <w:r>
        <w:rPr>
          <w:rFonts w:ascii="Times New Roman"/>
          <w:b w:val="false"/>
          <w:i w:val="false"/>
          <w:color w:val="000000"/>
          <w:sz w:val="28"/>
        </w:rPr>
        <w:t>
      Статья 68. Изготовление лекарственных препаратов и медицинских изделий</w:t>
      </w:r>
    </w:p>
    <w:bookmarkEnd w:id="17"/>
    <w:bookmarkStart w:name="z23" w:id="18"/>
    <w:p>
      <w:pPr>
        <w:spacing w:after="0"/>
        <w:ind w:left="0"/>
        <w:jc w:val="both"/>
      </w:pPr>
      <w:r>
        <w:rPr>
          <w:rFonts w:ascii="Times New Roman"/>
          <w:b w:val="false"/>
          <w:i w:val="false"/>
          <w:color w:val="000000"/>
          <w:sz w:val="28"/>
        </w:rPr>
        <w:t>
      Статья 69. Оптовая и розничная реализация лекарственных средств и медицинских изделий";</w:t>
      </w:r>
    </w:p>
    <w:bookmarkEnd w:id="18"/>
    <w:bookmarkStart w:name="z24" w:id="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14</w:t>
      </w:r>
      <w:r>
        <w:rPr>
          <w:rFonts w:ascii="Times New Roman"/>
          <w:b w:val="false"/>
          <w:i w:val="false"/>
          <w:color w:val="000000"/>
          <w:sz w:val="28"/>
        </w:rPr>
        <w:t xml:space="preserve"> изложить в следующей редакции:</w:t>
      </w:r>
    </w:p>
    <w:bookmarkEnd w:id="19"/>
    <w:bookmarkStart w:name="z25" w:id="20"/>
    <w:p>
      <w:pPr>
        <w:spacing w:after="0"/>
        <w:ind w:left="0"/>
        <w:jc w:val="both"/>
      </w:pPr>
      <w:r>
        <w:rPr>
          <w:rFonts w:ascii="Times New Roman"/>
          <w:b w:val="false"/>
          <w:i w:val="false"/>
          <w:color w:val="000000"/>
          <w:sz w:val="28"/>
        </w:rPr>
        <w:t>
      "Глава 14. Обращение лекарственных средств и медицинских изделий";</w:t>
      </w:r>
    </w:p>
    <w:bookmarkEnd w:id="20"/>
    <w:bookmarkStart w:name="z26" w:id="21"/>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изложить в следующей редакции: </w:t>
      </w:r>
    </w:p>
    <w:bookmarkEnd w:id="21"/>
    <w:bookmarkStart w:name="z27" w:id="22"/>
    <w:p>
      <w:pPr>
        <w:spacing w:after="0"/>
        <w:ind w:left="0"/>
        <w:jc w:val="both"/>
      </w:pPr>
      <w:r>
        <w:rPr>
          <w:rFonts w:ascii="Times New Roman"/>
          <w:b w:val="false"/>
          <w:i w:val="false"/>
          <w:color w:val="000000"/>
          <w:sz w:val="28"/>
        </w:rPr>
        <w:t xml:space="preserve">
      "Статья 70. Разработка лекарственных средств и медицинских изделий </w:t>
      </w:r>
    </w:p>
    <w:bookmarkEnd w:id="22"/>
    <w:bookmarkStart w:name="z28" w:id="23"/>
    <w:p>
      <w:pPr>
        <w:spacing w:after="0"/>
        <w:ind w:left="0"/>
        <w:jc w:val="both"/>
      </w:pPr>
      <w:r>
        <w:rPr>
          <w:rFonts w:ascii="Times New Roman"/>
          <w:b w:val="false"/>
          <w:i w:val="false"/>
          <w:color w:val="000000"/>
          <w:sz w:val="28"/>
        </w:rPr>
        <w:t>
      Статья 71. Государственная регистрация, перерегистрация и внесение изменений в регистрационное досье лекарственного средства или медицинского изделия</w:t>
      </w:r>
    </w:p>
    <w:bookmarkEnd w:id="23"/>
    <w:bookmarkStart w:name="z29" w:id="24"/>
    <w:p>
      <w:pPr>
        <w:spacing w:after="0"/>
        <w:ind w:left="0"/>
        <w:jc w:val="both"/>
      </w:pPr>
      <w:r>
        <w:rPr>
          <w:rFonts w:ascii="Times New Roman"/>
          <w:b w:val="false"/>
          <w:i w:val="false"/>
          <w:color w:val="000000"/>
          <w:sz w:val="28"/>
        </w:rPr>
        <w:t>
      Статья 72.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End w:id="24"/>
    <w:bookmarkStart w:name="z30" w:id="25"/>
    <w:p>
      <w:pPr>
        <w:spacing w:after="0"/>
        <w:ind w:left="0"/>
        <w:jc w:val="both"/>
      </w:pPr>
      <w:r>
        <w:rPr>
          <w:rFonts w:ascii="Times New Roman"/>
          <w:b w:val="false"/>
          <w:i w:val="false"/>
          <w:color w:val="000000"/>
          <w:sz w:val="28"/>
        </w:rPr>
        <w:t>
      Статья 73. Технические испытания медицинских изделий</w:t>
      </w:r>
    </w:p>
    <w:bookmarkEnd w:id="25"/>
    <w:bookmarkStart w:name="z31" w:id="26"/>
    <w:p>
      <w:pPr>
        <w:spacing w:after="0"/>
        <w:ind w:left="0"/>
        <w:jc w:val="both"/>
      </w:pPr>
      <w:r>
        <w:rPr>
          <w:rFonts w:ascii="Times New Roman"/>
          <w:b w:val="false"/>
          <w:i w:val="false"/>
          <w:color w:val="000000"/>
          <w:sz w:val="28"/>
        </w:rPr>
        <w:t>
      Статья 74. Клинические исследования лекарственных средств, медицинских изделий и клинико-лабораторные испытания медицинских изделий для диагностики in vitro</w:t>
      </w:r>
    </w:p>
    <w:bookmarkEnd w:id="26"/>
    <w:bookmarkStart w:name="z32" w:id="27"/>
    <w:p>
      <w:pPr>
        <w:spacing w:after="0"/>
        <w:ind w:left="0"/>
        <w:jc w:val="both"/>
      </w:pPr>
      <w:r>
        <w:rPr>
          <w:rFonts w:ascii="Times New Roman"/>
          <w:b w:val="false"/>
          <w:i w:val="false"/>
          <w:color w:val="000000"/>
          <w:sz w:val="28"/>
        </w:rPr>
        <w:t>
      Статья 75. Маркировка лекарственных средств и медицинских изделий";</w:t>
      </w:r>
    </w:p>
    <w:bookmarkEnd w:id="27"/>
    <w:bookmarkStart w:name="z33" w:id="28"/>
    <w:p>
      <w:pPr>
        <w:spacing w:after="0"/>
        <w:ind w:left="0"/>
        <w:jc w:val="both"/>
      </w:pPr>
      <w:r>
        <w:rPr>
          <w:rFonts w:ascii="Times New Roman"/>
          <w:b w:val="false"/>
          <w:i w:val="false"/>
          <w:color w:val="000000"/>
          <w:sz w:val="28"/>
        </w:rPr>
        <w:t>
      дополнить заголовком статьи 75-1 следующего содержания:</w:t>
      </w:r>
    </w:p>
    <w:bookmarkEnd w:id="28"/>
    <w:bookmarkStart w:name="z34" w:id="29"/>
    <w:p>
      <w:pPr>
        <w:spacing w:after="0"/>
        <w:ind w:left="0"/>
        <w:jc w:val="both"/>
      </w:pPr>
      <w:r>
        <w:rPr>
          <w:rFonts w:ascii="Times New Roman"/>
          <w:b w:val="false"/>
          <w:i w:val="false"/>
          <w:color w:val="000000"/>
          <w:sz w:val="28"/>
        </w:rPr>
        <w:t>
      "Статья 75-1. Фармацевтический инспекторат по надлежащим фармацевтическим практикам";</w:t>
      </w:r>
    </w:p>
    <w:bookmarkEnd w:id="29"/>
    <w:bookmarkStart w:name="z35" w:id="30"/>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76</w:t>
      </w:r>
      <w:r>
        <w:rPr>
          <w:rFonts w:ascii="Times New Roman"/>
          <w:b w:val="false"/>
          <w:i w:val="false"/>
          <w:color w:val="000000"/>
          <w:sz w:val="28"/>
        </w:rPr>
        <w:t xml:space="preserve">: </w:t>
      </w:r>
    </w:p>
    <w:bookmarkEnd w:id="30"/>
    <w:bookmarkStart w:name="z36" w:id="31"/>
    <w:p>
      <w:pPr>
        <w:spacing w:after="0"/>
        <w:ind w:left="0"/>
        <w:jc w:val="both"/>
      </w:pPr>
      <w:r>
        <w:rPr>
          <w:rFonts w:ascii="Times New Roman"/>
          <w:b w:val="false"/>
          <w:i w:val="false"/>
          <w:color w:val="000000"/>
          <w:sz w:val="28"/>
        </w:rPr>
        <w:t>
      слова "изделий медицинского назначения" заменить словами "медицинских изделий";</w:t>
      </w:r>
    </w:p>
    <w:bookmarkEnd w:id="31"/>
    <w:bookmarkStart w:name="z37" w:id="32"/>
    <w:p>
      <w:pPr>
        <w:spacing w:after="0"/>
        <w:ind w:left="0"/>
        <w:jc w:val="both"/>
      </w:pPr>
      <w:r>
        <w:rPr>
          <w:rFonts w:ascii="Times New Roman"/>
          <w:b w:val="false"/>
          <w:i w:val="false"/>
          <w:color w:val="000000"/>
          <w:sz w:val="28"/>
        </w:rPr>
        <w:t xml:space="preserve">
      дополнить словами ", и медицинской помощи в системе обязательного социального медицинского страхования"; </w:t>
      </w:r>
    </w:p>
    <w:bookmarkEnd w:id="32"/>
    <w:bookmarkStart w:name="z38" w:id="33"/>
    <w:p>
      <w:pPr>
        <w:spacing w:after="0"/>
        <w:ind w:left="0"/>
        <w:jc w:val="both"/>
      </w:pPr>
      <w:r>
        <w:rPr>
          <w:rFonts w:ascii="Times New Roman"/>
          <w:b w:val="false"/>
          <w:i w:val="false"/>
          <w:color w:val="000000"/>
          <w:sz w:val="28"/>
        </w:rPr>
        <w:t>
      дополнить заголовком статьи 77-1 следующего содержания:</w:t>
      </w:r>
    </w:p>
    <w:bookmarkEnd w:id="33"/>
    <w:bookmarkStart w:name="z39" w:id="34"/>
    <w:p>
      <w:pPr>
        <w:spacing w:after="0"/>
        <w:ind w:left="0"/>
        <w:jc w:val="both"/>
      </w:pPr>
      <w:r>
        <w:rPr>
          <w:rFonts w:ascii="Times New Roman"/>
          <w:b w:val="false"/>
          <w:i w:val="false"/>
          <w:color w:val="000000"/>
          <w:sz w:val="28"/>
        </w:rPr>
        <w:t>
      "Статья 77-1. Полномочия единого оператора";</w:t>
      </w:r>
    </w:p>
    <w:bookmarkEnd w:id="34"/>
    <w:bookmarkStart w:name="z40" w:id="35"/>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80-1</w:t>
      </w:r>
      <w:r>
        <w:rPr>
          <w:rFonts w:ascii="Times New Roman"/>
          <w:b w:val="false"/>
          <w:i w:val="false"/>
          <w:color w:val="000000"/>
          <w:sz w:val="28"/>
        </w:rPr>
        <w:t xml:space="preserve">, </w:t>
      </w:r>
      <w:r>
        <w:rPr>
          <w:rFonts w:ascii="Times New Roman"/>
          <w:b w:val="false"/>
          <w:i w:val="false"/>
          <w:color w:val="000000"/>
          <w:sz w:val="28"/>
        </w:rPr>
        <w:t>80-2</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End w:id="35"/>
    <w:bookmarkStart w:name="z41" w:id="36"/>
    <w:p>
      <w:pPr>
        <w:spacing w:after="0"/>
        <w:ind w:left="0"/>
        <w:jc w:val="both"/>
      </w:pPr>
      <w:r>
        <w:rPr>
          <w:rFonts w:ascii="Times New Roman"/>
          <w:b w:val="false"/>
          <w:i w:val="false"/>
          <w:color w:val="000000"/>
          <w:sz w:val="28"/>
        </w:rPr>
        <w:t xml:space="preserve">
      "Статья 78. Хранение и транспортировка лекарственных средств и медицинских изделий </w:t>
      </w:r>
    </w:p>
    <w:bookmarkEnd w:id="36"/>
    <w:bookmarkStart w:name="z42" w:id="37"/>
    <w:p>
      <w:pPr>
        <w:spacing w:after="0"/>
        <w:ind w:left="0"/>
        <w:jc w:val="both"/>
      </w:pPr>
      <w:r>
        <w:rPr>
          <w:rFonts w:ascii="Times New Roman"/>
          <w:b w:val="false"/>
          <w:i w:val="false"/>
          <w:color w:val="000000"/>
          <w:sz w:val="28"/>
        </w:rPr>
        <w:t xml:space="preserve">
      Статья 79. Уничтожение лекарственных средств и медицинских изделий </w:t>
      </w:r>
    </w:p>
    <w:bookmarkEnd w:id="37"/>
    <w:bookmarkStart w:name="z43" w:id="38"/>
    <w:p>
      <w:pPr>
        <w:spacing w:after="0"/>
        <w:ind w:left="0"/>
        <w:jc w:val="both"/>
      </w:pPr>
      <w:r>
        <w:rPr>
          <w:rFonts w:ascii="Times New Roman"/>
          <w:b w:val="false"/>
          <w:i w:val="false"/>
          <w:color w:val="000000"/>
          <w:sz w:val="28"/>
        </w:rPr>
        <w:t xml:space="preserve">
      Статья 80. Порядок ввоза лекарственных средств и медицинских изделий на территорию Республики Казахстан </w:t>
      </w:r>
    </w:p>
    <w:bookmarkEnd w:id="38"/>
    <w:bookmarkStart w:name="z44" w:id="39"/>
    <w:p>
      <w:pPr>
        <w:spacing w:after="0"/>
        <w:ind w:left="0"/>
        <w:jc w:val="both"/>
      </w:pPr>
      <w:r>
        <w:rPr>
          <w:rFonts w:ascii="Times New Roman"/>
          <w:b w:val="false"/>
          <w:i w:val="false"/>
          <w:color w:val="000000"/>
          <w:sz w:val="28"/>
        </w:rPr>
        <w:t xml:space="preserve">
      Статья 80-1. Лица, которым разрешен ввоз лекарственных средств и медицинских изделий на территорию Республики Казахстан </w:t>
      </w:r>
    </w:p>
    <w:bookmarkEnd w:id="39"/>
    <w:bookmarkStart w:name="z45" w:id="40"/>
    <w:p>
      <w:pPr>
        <w:spacing w:after="0"/>
        <w:ind w:left="0"/>
        <w:jc w:val="both"/>
      </w:pPr>
      <w:r>
        <w:rPr>
          <w:rFonts w:ascii="Times New Roman"/>
          <w:b w:val="false"/>
          <w:i w:val="false"/>
          <w:color w:val="000000"/>
          <w:sz w:val="28"/>
        </w:rPr>
        <w:t xml:space="preserve">
      Статья 80-2.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 </w:t>
      </w:r>
    </w:p>
    <w:bookmarkEnd w:id="40"/>
    <w:bookmarkStart w:name="z46" w:id="41"/>
    <w:p>
      <w:pPr>
        <w:spacing w:after="0"/>
        <w:ind w:left="0"/>
        <w:jc w:val="both"/>
      </w:pPr>
      <w:r>
        <w:rPr>
          <w:rFonts w:ascii="Times New Roman"/>
          <w:b w:val="false"/>
          <w:i w:val="false"/>
          <w:color w:val="000000"/>
          <w:sz w:val="28"/>
        </w:rPr>
        <w:t>
      "Статья 81.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End w:id="41"/>
    <w:bookmarkStart w:name="z47" w:id="4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15</w:t>
      </w:r>
      <w:r>
        <w:rPr>
          <w:rFonts w:ascii="Times New Roman"/>
          <w:b w:val="false"/>
          <w:i w:val="false"/>
          <w:color w:val="000000"/>
          <w:sz w:val="28"/>
        </w:rPr>
        <w:t xml:space="preserve"> изложить в следующей редакции:</w:t>
      </w:r>
    </w:p>
    <w:bookmarkEnd w:id="42"/>
    <w:bookmarkStart w:name="z48" w:id="43"/>
    <w:p>
      <w:pPr>
        <w:spacing w:after="0"/>
        <w:ind w:left="0"/>
        <w:jc w:val="both"/>
      </w:pPr>
      <w:r>
        <w:rPr>
          <w:rFonts w:ascii="Times New Roman"/>
          <w:b w:val="false"/>
          <w:i w:val="false"/>
          <w:color w:val="000000"/>
          <w:sz w:val="28"/>
        </w:rPr>
        <w:t>
      "Глава 15. Общие требования безопасности к лекарственным средствам и медицинским изделиям";</w:t>
      </w:r>
    </w:p>
    <w:bookmarkEnd w:id="43"/>
    <w:bookmarkStart w:name="z49" w:id="44"/>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изложить в следующей редакции:</w:t>
      </w:r>
    </w:p>
    <w:bookmarkEnd w:id="44"/>
    <w:bookmarkStart w:name="z50" w:id="45"/>
    <w:p>
      <w:pPr>
        <w:spacing w:after="0"/>
        <w:ind w:left="0"/>
        <w:jc w:val="both"/>
      </w:pPr>
      <w:r>
        <w:rPr>
          <w:rFonts w:ascii="Times New Roman"/>
          <w:b w:val="false"/>
          <w:i w:val="false"/>
          <w:color w:val="000000"/>
          <w:sz w:val="28"/>
        </w:rPr>
        <w:t>
      "Статья 82. Монтаж, ремонт, техническое и метрологическое обслуживание медицинских изделий</w:t>
      </w:r>
    </w:p>
    <w:bookmarkEnd w:id="45"/>
    <w:bookmarkStart w:name="z51" w:id="46"/>
    <w:p>
      <w:pPr>
        <w:spacing w:after="0"/>
        <w:ind w:left="0"/>
        <w:jc w:val="both"/>
      </w:pPr>
      <w:r>
        <w:rPr>
          <w:rFonts w:ascii="Times New Roman"/>
          <w:b w:val="false"/>
          <w:i w:val="false"/>
          <w:color w:val="000000"/>
          <w:sz w:val="28"/>
        </w:rPr>
        <w:t>
      Статья 83. Классификация безопасности и переклассификация безопасности медицинских изделий в зависимости от степени потенциального риска применения</w:t>
      </w:r>
    </w:p>
    <w:bookmarkEnd w:id="46"/>
    <w:bookmarkStart w:name="z52" w:id="47"/>
    <w:p>
      <w:pPr>
        <w:spacing w:after="0"/>
        <w:ind w:left="0"/>
        <w:jc w:val="both"/>
      </w:pPr>
      <w:r>
        <w:rPr>
          <w:rFonts w:ascii="Times New Roman"/>
          <w:b w:val="false"/>
          <w:i w:val="false"/>
          <w:color w:val="000000"/>
          <w:sz w:val="28"/>
        </w:rPr>
        <w:t xml:space="preserve">
      Статья 84. Приостановление, запрещение или изъятие из обращения либо ограничение применения лекарственных средств и медицинских изделий </w:t>
      </w:r>
    </w:p>
    <w:bookmarkEnd w:id="47"/>
    <w:bookmarkStart w:name="z53" w:id="48"/>
    <w:p>
      <w:pPr>
        <w:spacing w:after="0"/>
        <w:ind w:left="0"/>
        <w:jc w:val="both"/>
      </w:pPr>
      <w:r>
        <w:rPr>
          <w:rFonts w:ascii="Times New Roman"/>
          <w:b w:val="false"/>
          <w:i w:val="false"/>
          <w:color w:val="000000"/>
          <w:sz w:val="28"/>
        </w:rPr>
        <w:t>
      Статья 84-1. Фальсифицированные лекарственные средства и медицинские изделия</w:t>
      </w:r>
    </w:p>
    <w:bookmarkEnd w:id="48"/>
    <w:bookmarkStart w:name="z54" w:id="49"/>
    <w:p>
      <w:pPr>
        <w:spacing w:after="0"/>
        <w:ind w:left="0"/>
        <w:jc w:val="both"/>
      </w:pPr>
      <w:r>
        <w:rPr>
          <w:rFonts w:ascii="Times New Roman"/>
          <w:b w:val="false"/>
          <w:i w:val="false"/>
          <w:color w:val="000000"/>
          <w:sz w:val="28"/>
        </w:rPr>
        <w:t>
      Статья 85. Фармаконадзор и мониторинг безопасности, качества и эффективности медицинских изделий</w:t>
      </w:r>
    </w:p>
    <w:bookmarkEnd w:id="49"/>
    <w:bookmarkStart w:name="z55" w:id="50"/>
    <w:p>
      <w:pPr>
        <w:spacing w:after="0"/>
        <w:ind w:left="0"/>
        <w:jc w:val="both"/>
      </w:pPr>
      <w:r>
        <w:rPr>
          <w:rFonts w:ascii="Times New Roman"/>
          <w:b w:val="false"/>
          <w:i w:val="false"/>
          <w:color w:val="000000"/>
          <w:sz w:val="28"/>
        </w:rPr>
        <w:t>
      Статья 86. Информация о лекарственных средствах и медицинских изделиях";</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15</w:t>
      </w:r>
      <w:r>
        <w:rPr>
          <w:rFonts w:ascii="Times New Roman"/>
          <w:b w:val="false"/>
          <w:i w:val="false"/>
          <w:color w:val="000000"/>
          <w:sz w:val="28"/>
        </w:rPr>
        <w:t xml:space="preserve"> дополнить заголовком статьи 86-1 следующего содержания:</w:t>
      </w:r>
    </w:p>
    <w:bookmarkStart w:name="z57" w:id="51"/>
    <w:p>
      <w:pPr>
        <w:spacing w:after="0"/>
        <w:ind w:left="0"/>
        <w:jc w:val="both"/>
      </w:pPr>
      <w:r>
        <w:rPr>
          <w:rFonts w:ascii="Times New Roman"/>
          <w:b w:val="false"/>
          <w:i w:val="false"/>
          <w:color w:val="000000"/>
          <w:sz w:val="28"/>
        </w:rPr>
        <w:t>
      "Статья 86-1. Государственное регулирование цен на лекарственные средства или медицинские изделия";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15</w:t>
      </w:r>
      <w:r>
        <w:rPr>
          <w:rFonts w:ascii="Times New Roman"/>
          <w:b w:val="false"/>
          <w:i w:val="false"/>
          <w:color w:val="000000"/>
          <w:sz w:val="28"/>
        </w:rPr>
        <w:t xml:space="preserve"> дополнить заголовками статей 86-2 и 86-3 следующего содержания: </w:t>
      </w:r>
    </w:p>
    <w:bookmarkStart w:name="z59" w:id="52"/>
    <w:p>
      <w:pPr>
        <w:spacing w:after="0"/>
        <w:ind w:left="0"/>
        <w:jc w:val="both"/>
      </w:pPr>
      <w:r>
        <w:rPr>
          <w:rFonts w:ascii="Times New Roman"/>
          <w:b w:val="false"/>
          <w:i w:val="false"/>
          <w:color w:val="000000"/>
          <w:sz w:val="28"/>
        </w:rPr>
        <w:t xml:space="preserve">
      "Статья 86-2. Рациональное использование лекарственных средств </w:t>
      </w:r>
    </w:p>
    <w:bookmarkEnd w:id="52"/>
    <w:bookmarkStart w:name="z60" w:id="53"/>
    <w:p>
      <w:pPr>
        <w:spacing w:after="0"/>
        <w:ind w:left="0"/>
        <w:jc w:val="both"/>
      </w:pPr>
      <w:r>
        <w:rPr>
          <w:rFonts w:ascii="Times New Roman"/>
          <w:b w:val="false"/>
          <w:i w:val="false"/>
          <w:color w:val="000000"/>
          <w:sz w:val="28"/>
        </w:rPr>
        <w:t>
      Статья 86-3. Этическое продвижение лекарственных средств и медицинских изделий";</w:t>
      </w:r>
    </w:p>
    <w:bookmarkEnd w:id="53"/>
    <w:bookmarkStart w:name="z61" w:id="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  </w:t>
      </w:r>
    </w:p>
    <w:bookmarkEnd w:id="54"/>
    <w:bookmarkStart w:name="z62" w:id="55"/>
    <w:p>
      <w:pPr>
        <w:spacing w:after="0"/>
        <w:ind w:left="0"/>
        <w:jc w:val="both"/>
      </w:pPr>
      <w:r>
        <w:rPr>
          <w:rFonts w:ascii="Times New Roman"/>
          <w:b w:val="false"/>
          <w:i w:val="false"/>
          <w:color w:val="000000"/>
          <w:sz w:val="28"/>
        </w:rPr>
        <w:t>
      дополнить подпунктами 13-1) и 13-2) следующего содержания:</w:t>
      </w:r>
    </w:p>
    <w:bookmarkEnd w:id="55"/>
    <w:bookmarkStart w:name="z63" w:id="56"/>
    <w:p>
      <w:pPr>
        <w:spacing w:after="0"/>
        <w:ind w:left="0"/>
        <w:jc w:val="both"/>
      </w:pPr>
      <w:r>
        <w:rPr>
          <w:rFonts w:ascii="Times New Roman"/>
          <w:b w:val="false"/>
          <w:i w:val="false"/>
          <w:color w:val="000000"/>
          <w:sz w:val="28"/>
        </w:rPr>
        <w:t>
      "13-1)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 для оказания амбулаторно-поликлинической помощи,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с определенными заболеваниями (состояниями);</w:t>
      </w:r>
    </w:p>
    <w:bookmarkEnd w:id="56"/>
    <w:bookmarkStart w:name="z64" w:id="57"/>
    <w:p>
      <w:pPr>
        <w:spacing w:after="0"/>
        <w:ind w:left="0"/>
        <w:jc w:val="both"/>
      </w:pPr>
      <w:r>
        <w:rPr>
          <w:rFonts w:ascii="Times New Roman"/>
          <w:b w:val="false"/>
          <w:i w:val="false"/>
          <w:color w:val="000000"/>
          <w:sz w:val="28"/>
        </w:rPr>
        <w:t xml:space="preserve">
      13-2)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изложить в следующей редакции: </w:t>
      </w:r>
    </w:p>
    <w:bookmarkStart w:name="z66" w:id="58"/>
    <w:p>
      <w:pPr>
        <w:spacing w:after="0"/>
        <w:ind w:left="0"/>
        <w:jc w:val="both"/>
      </w:pPr>
      <w:r>
        <w:rPr>
          <w:rFonts w:ascii="Times New Roman"/>
          <w:b w:val="false"/>
          <w:i w:val="false"/>
          <w:color w:val="000000"/>
          <w:sz w:val="28"/>
        </w:rPr>
        <w:t xml:space="preserve">
      "15) биологически активные добавки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 </w:t>
      </w:r>
    </w:p>
    <w:bookmarkEnd w:id="58"/>
    <w:bookmarkStart w:name="z67" w:id="59"/>
    <w:p>
      <w:pPr>
        <w:spacing w:after="0"/>
        <w:ind w:left="0"/>
        <w:jc w:val="both"/>
      </w:pPr>
      <w:r>
        <w:rPr>
          <w:rFonts w:ascii="Times New Roman"/>
          <w:b w:val="false"/>
          <w:i w:val="false"/>
          <w:color w:val="000000"/>
          <w:sz w:val="28"/>
        </w:rPr>
        <w:t>
      15-1)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59"/>
    <w:bookmarkStart w:name="z68" w:id="60"/>
    <w:p>
      <w:pPr>
        <w:spacing w:after="0"/>
        <w:ind w:left="0"/>
        <w:jc w:val="both"/>
      </w:pPr>
      <w:r>
        <w:rPr>
          <w:rFonts w:ascii="Times New Roman"/>
          <w:b w:val="false"/>
          <w:i w:val="false"/>
          <w:color w:val="000000"/>
          <w:sz w:val="28"/>
        </w:rPr>
        <w:t xml:space="preserve">
      15-2)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15-3)</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15-4)</w:t>
      </w:r>
      <w:r>
        <w:rPr>
          <w:rFonts w:ascii="Times New Roman"/>
          <w:b w:val="false"/>
          <w:i w:val="false"/>
          <w:color w:val="000000"/>
          <w:sz w:val="28"/>
        </w:rPr>
        <w:t xml:space="preserve"> изложить в следующей редакции: </w:t>
      </w:r>
    </w:p>
    <w:bookmarkStart w:name="z71" w:id="61"/>
    <w:p>
      <w:pPr>
        <w:spacing w:after="0"/>
        <w:ind w:left="0"/>
        <w:jc w:val="both"/>
      </w:pPr>
      <w:r>
        <w:rPr>
          <w:rFonts w:ascii="Times New Roman"/>
          <w:b w:val="false"/>
          <w:i w:val="false"/>
          <w:color w:val="000000"/>
          <w:sz w:val="28"/>
        </w:rPr>
        <w:t xml:space="preserve">
      "15-4) предельная цена на торговое наименование лекарственного средства для розничной реализации – цена на торговое наименование лекарственного средства, выше которой не может осуществляться его розничная реализация;"; </w:t>
      </w:r>
    </w:p>
    <w:bookmarkEnd w:id="61"/>
    <w:bookmarkStart w:name="z72" w:id="62"/>
    <w:p>
      <w:pPr>
        <w:spacing w:after="0"/>
        <w:ind w:left="0"/>
        <w:jc w:val="both"/>
      </w:pPr>
      <w:r>
        <w:rPr>
          <w:rFonts w:ascii="Times New Roman"/>
          <w:b w:val="false"/>
          <w:i w:val="false"/>
          <w:color w:val="000000"/>
          <w:sz w:val="28"/>
        </w:rPr>
        <w:t xml:space="preserve">
      дополнить подпунктами 15-5) и 15-6) следующего содержания: </w:t>
      </w:r>
    </w:p>
    <w:bookmarkEnd w:id="62"/>
    <w:bookmarkStart w:name="z73" w:id="63"/>
    <w:p>
      <w:pPr>
        <w:spacing w:after="0"/>
        <w:ind w:left="0"/>
        <w:jc w:val="both"/>
      </w:pPr>
      <w:r>
        <w:rPr>
          <w:rFonts w:ascii="Times New Roman"/>
          <w:b w:val="false"/>
          <w:i w:val="false"/>
          <w:color w:val="000000"/>
          <w:sz w:val="28"/>
        </w:rPr>
        <w:t>
      "15-5) свидетельство о присвоении квалификационной категории – документ установленного образца, подтверждающий присвоение соответствующей квалификационной категории;</w:t>
      </w:r>
    </w:p>
    <w:bookmarkEnd w:id="63"/>
    <w:bookmarkStart w:name="z74" w:id="64"/>
    <w:p>
      <w:pPr>
        <w:spacing w:after="0"/>
        <w:ind w:left="0"/>
        <w:jc w:val="both"/>
      </w:pPr>
      <w:r>
        <w:rPr>
          <w:rFonts w:ascii="Times New Roman"/>
          <w:b w:val="false"/>
          <w:i w:val="false"/>
          <w:color w:val="000000"/>
          <w:sz w:val="28"/>
        </w:rPr>
        <w:t xml:space="preserve">
      15-6)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изложить в следующей редакции:  </w:t>
      </w:r>
    </w:p>
    <w:bookmarkStart w:name="z77" w:id="65"/>
    <w:p>
      <w:pPr>
        <w:spacing w:after="0"/>
        <w:ind w:left="0"/>
        <w:jc w:val="both"/>
      </w:pPr>
      <w:r>
        <w:rPr>
          <w:rFonts w:ascii="Times New Roman"/>
          <w:b w:val="false"/>
          <w:i w:val="false"/>
          <w:color w:val="000000"/>
          <w:sz w:val="28"/>
        </w:rPr>
        <w:t xml:space="preserve">
      "16-3)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 </w:t>
      </w:r>
    </w:p>
    <w:bookmarkEnd w:id="65"/>
    <w:bookmarkStart w:name="z78" w:id="66"/>
    <w:p>
      <w:pPr>
        <w:spacing w:after="0"/>
        <w:ind w:left="0"/>
        <w:jc w:val="both"/>
      </w:pPr>
      <w:r>
        <w:rPr>
          <w:rFonts w:ascii="Times New Roman"/>
          <w:b w:val="false"/>
          <w:i w:val="false"/>
          <w:color w:val="000000"/>
          <w:sz w:val="28"/>
        </w:rPr>
        <w:t xml:space="preserve">
      "18)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 </w:t>
      </w:r>
    </w:p>
    <w:bookmarkEnd w:id="66"/>
    <w:bookmarkStart w:name="z79" w:id="67"/>
    <w:p>
      <w:pPr>
        <w:spacing w:after="0"/>
        <w:ind w:left="0"/>
        <w:jc w:val="both"/>
      </w:pPr>
      <w:r>
        <w:rPr>
          <w:rFonts w:ascii="Times New Roman"/>
          <w:b w:val="false"/>
          <w:i w:val="false"/>
          <w:color w:val="000000"/>
          <w:sz w:val="28"/>
        </w:rPr>
        <w:t>
      18-1)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производителями лекарственных средств, медицинских изделий Республики Казахстан или заказчиком контрактного производства лекарственных средств и медицинских изделий, расположенного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bookmarkEnd w:id="67"/>
    <w:bookmarkStart w:name="z80" w:id="68"/>
    <w:p>
      <w:pPr>
        <w:spacing w:after="0"/>
        <w:ind w:left="0"/>
        <w:jc w:val="both"/>
      </w:pPr>
      <w:r>
        <w:rPr>
          <w:rFonts w:ascii="Times New Roman"/>
          <w:b w:val="false"/>
          <w:i w:val="false"/>
          <w:color w:val="000000"/>
          <w:sz w:val="28"/>
        </w:rPr>
        <w:t>
      18-2)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68"/>
    <w:bookmarkStart w:name="z81" w:id="69"/>
    <w:p>
      <w:pPr>
        <w:spacing w:after="0"/>
        <w:ind w:left="0"/>
        <w:jc w:val="both"/>
      </w:pPr>
      <w:r>
        <w:rPr>
          <w:rFonts w:ascii="Times New Roman"/>
          <w:b w:val="false"/>
          <w:i w:val="false"/>
          <w:color w:val="000000"/>
          <w:sz w:val="28"/>
        </w:rPr>
        <w:t>
      дополнить подпунктом 18-3) следующего содержания:</w:t>
      </w:r>
    </w:p>
    <w:bookmarkEnd w:id="69"/>
    <w:bookmarkStart w:name="z82" w:id="70"/>
    <w:p>
      <w:pPr>
        <w:spacing w:after="0"/>
        <w:ind w:left="0"/>
        <w:jc w:val="both"/>
      </w:pPr>
      <w:r>
        <w:rPr>
          <w:rFonts w:ascii="Times New Roman"/>
          <w:b w:val="false"/>
          <w:i w:val="false"/>
          <w:color w:val="000000"/>
          <w:sz w:val="28"/>
        </w:rPr>
        <w:t>
      "18-3) предельная цена на лекарственное средство – цена, выше которой не может быть осуществлена реализация лекарственного средства;";</w:t>
      </w:r>
    </w:p>
    <w:bookmarkEnd w:id="70"/>
    <w:bookmarkStart w:name="z83" w:id="71"/>
    <w:p>
      <w:pPr>
        <w:spacing w:after="0"/>
        <w:ind w:left="0"/>
        <w:jc w:val="both"/>
      </w:pPr>
      <w:r>
        <w:rPr>
          <w:rFonts w:ascii="Times New Roman"/>
          <w:b w:val="false"/>
          <w:i w:val="false"/>
          <w:color w:val="000000"/>
          <w:sz w:val="28"/>
        </w:rPr>
        <w:t>
      дополнить подпунктами 18-4), 18-5), 18-6), 18-7) и 18-8) следующего содержания:</w:t>
      </w:r>
    </w:p>
    <w:bookmarkEnd w:id="71"/>
    <w:bookmarkStart w:name="z84" w:id="72"/>
    <w:p>
      <w:pPr>
        <w:spacing w:after="0"/>
        <w:ind w:left="0"/>
        <w:jc w:val="both"/>
      </w:pPr>
      <w:r>
        <w:rPr>
          <w:rFonts w:ascii="Times New Roman"/>
          <w:b w:val="false"/>
          <w:i w:val="false"/>
          <w:color w:val="000000"/>
          <w:sz w:val="28"/>
        </w:rPr>
        <w:t>
      "18-4)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72"/>
    <w:bookmarkStart w:name="z85" w:id="73"/>
    <w:p>
      <w:pPr>
        <w:spacing w:after="0"/>
        <w:ind w:left="0"/>
        <w:jc w:val="both"/>
      </w:pPr>
      <w:r>
        <w:rPr>
          <w:rFonts w:ascii="Times New Roman"/>
          <w:b w:val="false"/>
          <w:i w:val="false"/>
          <w:color w:val="000000"/>
          <w:sz w:val="28"/>
        </w:rPr>
        <w:t xml:space="preserve">
      18-5) реестр уполномоченных лиц производителей лекарственных средств – информационный ресурс уполномоченного органа в области здравоохранения, содержащий сведения об уполномоченных лицах производителей лекарственных средств; </w:t>
      </w:r>
    </w:p>
    <w:bookmarkEnd w:id="73"/>
    <w:bookmarkStart w:name="z86" w:id="74"/>
    <w:p>
      <w:pPr>
        <w:spacing w:after="0"/>
        <w:ind w:left="0"/>
        <w:jc w:val="both"/>
      </w:pPr>
      <w:r>
        <w:rPr>
          <w:rFonts w:ascii="Times New Roman"/>
          <w:b w:val="false"/>
          <w:i w:val="false"/>
          <w:color w:val="000000"/>
          <w:sz w:val="28"/>
        </w:rPr>
        <w:t>
      18-6)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74"/>
    <w:bookmarkStart w:name="z87" w:id="75"/>
    <w:p>
      <w:pPr>
        <w:spacing w:after="0"/>
        <w:ind w:left="0"/>
        <w:jc w:val="both"/>
      </w:pPr>
      <w:r>
        <w:rPr>
          <w:rFonts w:ascii="Times New Roman"/>
          <w:b w:val="false"/>
          <w:i w:val="false"/>
          <w:color w:val="000000"/>
          <w:sz w:val="28"/>
        </w:rPr>
        <w:t>
      18-7) веб-портал закупа лекарственных средств и медицинских изделий – информационная система, предоставляющая единую точку доступа к электронным услугам закупа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75"/>
    <w:bookmarkStart w:name="z88" w:id="76"/>
    <w:p>
      <w:pPr>
        <w:spacing w:after="0"/>
        <w:ind w:left="0"/>
        <w:jc w:val="both"/>
      </w:pPr>
      <w:r>
        <w:rPr>
          <w:rFonts w:ascii="Times New Roman"/>
          <w:b w:val="false"/>
          <w:i w:val="false"/>
          <w:color w:val="000000"/>
          <w:sz w:val="28"/>
        </w:rPr>
        <w:t>
      18-8) единый оператор в сфере закупок лекарственных средств и медицинских изделий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 </w:t>
      </w:r>
    </w:p>
    <w:bookmarkStart w:name="z90" w:id="77"/>
    <w:p>
      <w:pPr>
        <w:spacing w:after="0"/>
        <w:ind w:left="0"/>
        <w:jc w:val="both"/>
      </w:pPr>
      <w:r>
        <w:rPr>
          <w:rFonts w:ascii="Times New Roman"/>
          <w:b w:val="false"/>
          <w:i w:val="false"/>
          <w:color w:val="000000"/>
          <w:sz w:val="28"/>
        </w:rPr>
        <w:t>
      "20)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 осуществляемая в соответствии с правилами, утвержденными уполномоченным органом в области здравоохранения;</w:t>
      </w:r>
    </w:p>
    <w:bookmarkEnd w:id="77"/>
    <w:bookmarkStart w:name="z91" w:id="78"/>
    <w:p>
      <w:pPr>
        <w:spacing w:after="0"/>
        <w:ind w:left="0"/>
        <w:jc w:val="both"/>
      </w:pPr>
      <w:r>
        <w:rPr>
          <w:rFonts w:ascii="Times New Roman"/>
          <w:b w:val="false"/>
          <w:i w:val="false"/>
          <w:color w:val="000000"/>
          <w:sz w:val="28"/>
        </w:rPr>
        <w:t>
      20-1)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w:t>
      </w:r>
    </w:p>
    <w:bookmarkEnd w:id="78"/>
    <w:bookmarkStart w:name="z92" w:id="79"/>
    <w:p>
      <w:pPr>
        <w:spacing w:after="0"/>
        <w:ind w:left="0"/>
        <w:jc w:val="both"/>
      </w:pPr>
      <w:r>
        <w:rPr>
          <w:rFonts w:ascii="Times New Roman"/>
          <w:b w:val="false"/>
          <w:i w:val="false"/>
          <w:color w:val="000000"/>
          <w:sz w:val="28"/>
        </w:rPr>
        <w:t>
      21) оптовая реализация лекарственных средств и медицинских изделий (дистрибуция)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 осуществляемая в соответствии с правилами, утвержденными уполномоченным органом в области здравоохранения;";</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21-2)</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21-3)</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 </w:t>
      </w:r>
    </w:p>
    <w:bookmarkStart w:name="z95" w:id="80"/>
    <w:p>
      <w:pPr>
        <w:spacing w:after="0"/>
        <w:ind w:left="0"/>
        <w:jc w:val="both"/>
      </w:pPr>
      <w:r>
        <w:rPr>
          <w:rFonts w:ascii="Times New Roman"/>
          <w:b w:val="false"/>
          <w:i w:val="false"/>
          <w:color w:val="000000"/>
          <w:sz w:val="28"/>
        </w:rPr>
        <w:t xml:space="preserve">
      "21-3)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 </w:t>
      </w:r>
    </w:p>
    <w:bookmarkEnd w:id="80"/>
    <w:bookmarkStart w:name="z96" w:id="81"/>
    <w:p>
      <w:pPr>
        <w:spacing w:after="0"/>
        <w:ind w:left="0"/>
        <w:jc w:val="both"/>
      </w:pPr>
      <w:r>
        <w:rPr>
          <w:rFonts w:ascii="Times New Roman"/>
          <w:b w:val="false"/>
          <w:i w:val="false"/>
          <w:color w:val="000000"/>
          <w:sz w:val="28"/>
        </w:rPr>
        <w:t>
      22)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81"/>
    <w:bookmarkStart w:name="z97" w:id="82"/>
    <w:p>
      <w:pPr>
        <w:spacing w:after="0"/>
        <w:ind w:left="0"/>
        <w:jc w:val="both"/>
      </w:pPr>
      <w:r>
        <w:rPr>
          <w:rFonts w:ascii="Times New Roman"/>
          <w:b w:val="false"/>
          <w:i w:val="false"/>
          <w:color w:val="000000"/>
          <w:sz w:val="28"/>
        </w:rPr>
        <w:t>
      23) объекты в сфере обращения лекарственных средств и медицинских изделий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82"/>
    <w:bookmarkStart w:name="z98" w:id="83"/>
    <w:p>
      <w:pPr>
        <w:spacing w:after="0"/>
        <w:ind w:left="0"/>
        <w:jc w:val="both"/>
      </w:pPr>
      <w:r>
        <w:rPr>
          <w:rFonts w:ascii="Times New Roman"/>
          <w:b w:val="false"/>
          <w:i w:val="false"/>
          <w:color w:val="000000"/>
          <w:sz w:val="28"/>
        </w:rPr>
        <w:t>
      24)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24-1)</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24-2)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25-1)</w:t>
      </w:r>
      <w:r>
        <w:rPr>
          <w:rFonts w:ascii="Times New Roman"/>
          <w:b w:val="false"/>
          <w:i w:val="false"/>
          <w:color w:val="000000"/>
          <w:sz w:val="28"/>
        </w:rPr>
        <w:t xml:space="preserve"> изложить в следующей редакции:</w:t>
      </w:r>
    </w:p>
    <w:bookmarkStart w:name="z101" w:id="84"/>
    <w:p>
      <w:pPr>
        <w:spacing w:after="0"/>
        <w:ind w:left="0"/>
        <w:jc w:val="both"/>
      </w:pPr>
      <w:r>
        <w:rPr>
          <w:rFonts w:ascii="Times New Roman"/>
          <w:b w:val="false"/>
          <w:i w:val="false"/>
          <w:color w:val="000000"/>
          <w:sz w:val="28"/>
        </w:rPr>
        <w:t>
      "24-2)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84"/>
    <w:bookmarkStart w:name="z102" w:id="85"/>
    <w:p>
      <w:pPr>
        <w:spacing w:after="0"/>
        <w:ind w:left="0"/>
        <w:jc w:val="both"/>
      </w:pPr>
      <w:r>
        <w:rPr>
          <w:rFonts w:ascii="Times New Roman"/>
          <w:b w:val="false"/>
          <w:i w:val="false"/>
          <w:color w:val="000000"/>
          <w:sz w:val="28"/>
        </w:rPr>
        <w:t>
      25) Государственный реестр лекарственных средств и медицинских изделий –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85"/>
    <w:bookmarkStart w:name="z103" w:id="86"/>
    <w:p>
      <w:pPr>
        <w:spacing w:after="0"/>
        <w:ind w:left="0"/>
        <w:jc w:val="both"/>
      </w:pPr>
      <w:r>
        <w:rPr>
          <w:rFonts w:ascii="Times New Roman"/>
          <w:b w:val="false"/>
          <w:i w:val="false"/>
          <w:color w:val="000000"/>
          <w:sz w:val="28"/>
        </w:rPr>
        <w:t>
      25-1)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25-2)</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29)</w:t>
      </w:r>
      <w:r>
        <w:rPr>
          <w:rFonts w:ascii="Times New Roman"/>
          <w:b w:val="false"/>
          <w:i w:val="false"/>
          <w:color w:val="000000"/>
          <w:sz w:val="28"/>
        </w:rPr>
        <w:t xml:space="preserve"> и </w:t>
      </w:r>
      <w:r>
        <w:rPr>
          <w:rFonts w:ascii="Times New Roman"/>
          <w:b w:val="false"/>
          <w:i w:val="false"/>
          <w:color w:val="000000"/>
          <w:sz w:val="28"/>
        </w:rPr>
        <w:t>29-1)</w:t>
      </w:r>
      <w:r>
        <w:rPr>
          <w:rFonts w:ascii="Times New Roman"/>
          <w:b w:val="false"/>
          <w:i w:val="false"/>
          <w:color w:val="000000"/>
          <w:sz w:val="28"/>
        </w:rPr>
        <w:t xml:space="preserve"> изложить в следующей редакции:</w:t>
      </w:r>
    </w:p>
    <w:bookmarkStart w:name="z106" w:id="87"/>
    <w:p>
      <w:pPr>
        <w:spacing w:after="0"/>
        <w:ind w:left="0"/>
        <w:jc w:val="both"/>
      </w:pPr>
      <w:r>
        <w:rPr>
          <w:rFonts w:ascii="Times New Roman"/>
          <w:b w:val="false"/>
          <w:i w:val="false"/>
          <w:color w:val="000000"/>
          <w:sz w:val="28"/>
        </w:rPr>
        <w:t xml:space="preserve">
      "29)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 </w:t>
      </w:r>
    </w:p>
    <w:bookmarkEnd w:id="87"/>
    <w:bookmarkStart w:name="z107" w:id="88"/>
    <w:p>
      <w:pPr>
        <w:spacing w:after="0"/>
        <w:ind w:left="0"/>
        <w:jc w:val="both"/>
      </w:pPr>
      <w:r>
        <w:rPr>
          <w:rFonts w:ascii="Times New Roman"/>
          <w:b w:val="false"/>
          <w:i w:val="false"/>
          <w:color w:val="000000"/>
          <w:sz w:val="28"/>
        </w:rPr>
        <w:t>
      29-1)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88"/>
    <w:bookmarkStart w:name="z108" w:id="89"/>
    <w:p>
      <w:pPr>
        <w:spacing w:after="0"/>
        <w:ind w:left="0"/>
        <w:jc w:val="both"/>
      </w:pPr>
      <w:r>
        <w:rPr>
          <w:rFonts w:ascii="Times New Roman"/>
          <w:b w:val="false"/>
          <w:i w:val="false"/>
          <w:color w:val="000000"/>
          <w:sz w:val="28"/>
        </w:rPr>
        <w:t>
      дополнить подпунктами 30-1) и 30-2) следующего содержания:</w:t>
      </w:r>
    </w:p>
    <w:bookmarkEnd w:id="89"/>
    <w:bookmarkStart w:name="z109" w:id="90"/>
    <w:p>
      <w:pPr>
        <w:spacing w:after="0"/>
        <w:ind w:left="0"/>
        <w:jc w:val="both"/>
      </w:pPr>
      <w:r>
        <w:rPr>
          <w:rFonts w:ascii="Times New Roman"/>
          <w:b w:val="false"/>
          <w:i w:val="false"/>
          <w:color w:val="000000"/>
          <w:sz w:val="28"/>
        </w:rPr>
        <w:t xml:space="preserve">
      "30-1)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 </w:t>
      </w:r>
    </w:p>
    <w:bookmarkEnd w:id="90"/>
    <w:bookmarkStart w:name="z110" w:id="91"/>
    <w:p>
      <w:pPr>
        <w:spacing w:after="0"/>
        <w:ind w:left="0"/>
        <w:jc w:val="both"/>
      </w:pPr>
      <w:r>
        <w:rPr>
          <w:rFonts w:ascii="Times New Roman"/>
          <w:b w:val="false"/>
          <w:i w:val="false"/>
          <w:color w:val="000000"/>
          <w:sz w:val="28"/>
        </w:rPr>
        <w:t xml:space="preserve">
      30-2)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 </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112" w:id="92"/>
    <w:p>
      <w:pPr>
        <w:spacing w:after="0"/>
        <w:ind w:left="0"/>
        <w:jc w:val="both"/>
      </w:pPr>
      <w:r>
        <w:rPr>
          <w:rFonts w:ascii="Times New Roman"/>
          <w:b w:val="false"/>
          <w:i w:val="false"/>
          <w:color w:val="000000"/>
          <w:sz w:val="28"/>
        </w:rPr>
        <w:t>
      "31) лекарственный препарат – лекарственное средство в виде лекарственной формы, применяемое для диагностики, лечения и профилактики;</w:t>
      </w:r>
    </w:p>
    <w:bookmarkEnd w:id="92"/>
    <w:bookmarkStart w:name="z113" w:id="93"/>
    <w:p>
      <w:pPr>
        <w:spacing w:after="0"/>
        <w:ind w:left="0"/>
        <w:jc w:val="both"/>
      </w:pPr>
      <w:r>
        <w:rPr>
          <w:rFonts w:ascii="Times New Roman"/>
          <w:b w:val="false"/>
          <w:i w:val="false"/>
          <w:color w:val="000000"/>
          <w:sz w:val="28"/>
        </w:rPr>
        <w:t>
      32) изготовление лекарственных препаратов – фармацевтическая деятельность, связанная с изготовлением лекарственных препаратов в аптеках, с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32-1)</w:t>
      </w:r>
      <w:r>
        <w:rPr>
          <w:rFonts w:ascii="Times New Roman"/>
          <w:b w:val="false"/>
          <w:i w:val="false"/>
          <w:color w:val="000000"/>
          <w:sz w:val="28"/>
        </w:rPr>
        <w:t xml:space="preserve"> и </w:t>
      </w:r>
      <w:r>
        <w:rPr>
          <w:rFonts w:ascii="Times New Roman"/>
          <w:b w:val="false"/>
          <w:i w:val="false"/>
          <w:color w:val="000000"/>
          <w:sz w:val="28"/>
        </w:rPr>
        <w:t>32-2)</w:t>
      </w:r>
      <w:r>
        <w:rPr>
          <w:rFonts w:ascii="Times New Roman"/>
          <w:b w:val="false"/>
          <w:i w:val="false"/>
          <w:color w:val="000000"/>
          <w:sz w:val="28"/>
        </w:rPr>
        <w:t xml:space="preserve"> исключить;</w:t>
      </w:r>
    </w:p>
    <w:bookmarkStart w:name="z115"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41)</w:t>
      </w:r>
      <w:r>
        <w:rPr>
          <w:rFonts w:ascii="Times New Roman"/>
          <w:b w:val="false"/>
          <w:i w:val="false"/>
          <w:color w:val="000000"/>
          <w:sz w:val="28"/>
        </w:rPr>
        <w:t xml:space="preserve"> слова "государственный орган, осуществляющий руководство", ", изделий медицинского назначения и медицинской техники" заменить соответственно словами "центральный исполнительный орган, осуществляющий руководство и межотраслевую координацию", "и медицинских изделий"; </w:t>
      </w:r>
    </w:p>
    <w:bookmarkEnd w:id="94"/>
    <w:bookmarkStart w:name="z116" w:id="95"/>
    <w:p>
      <w:pPr>
        <w:spacing w:after="0"/>
        <w:ind w:left="0"/>
        <w:jc w:val="both"/>
      </w:pPr>
      <w:r>
        <w:rPr>
          <w:rFonts w:ascii="Times New Roman"/>
          <w:b w:val="false"/>
          <w:i w:val="false"/>
          <w:color w:val="000000"/>
          <w:sz w:val="28"/>
        </w:rPr>
        <w:t xml:space="preserve">
      дополнить подпунктом 42-1) следующего содержания: </w:t>
      </w:r>
    </w:p>
    <w:bookmarkEnd w:id="95"/>
    <w:bookmarkStart w:name="z117" w:id="96"/>
    <w:p>
      <w:pPr>
        <w:spacing w:after="0"/>
        <w:ind w:left="0"/>
        <w:jc w:val="both"/>
      </w:pPr>
      <w:r>
        <w:rPr>
          <w:rFonts w:ascii="Times New Roman"/>
          <w:b w:val="false"/>
          <w:i w:val="false"/>
          <w:color w:val="000000"/>
          <w:sz w:val="28"/>
        </w:rPr>
        <w:t>
      "42-1)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45)</w:t>
      </w:r>
      <w:r>
        <w:rPr>
          <w:rFonts w:ascii="Times New Roman"/>
          <w:b w:val="false"/>
          <w:i w:val="false"/>
          <w:color w:val="000000"/>
          <w:sz w:val="28"/>
        </w:rPr>
        <w:t xml:space="preserve"> исключить;</w:t>
      </w:r>
    </w:p>
    <w:bookmarkStart w:name="z119" w:id="97"/>
    <w:p>
      <w:pPr>
        <w:spacing w:after="0"/>
        <w:ind w:left="0"/>
        <w:jc w:val="both"/>
      </w:pPr>
      <w:r>
        <w:rPr>
          <w:rFonts w:ascii="Times New Roman"/>
          <w:b w:val="false"/>
          <w:i w:val="false"/>
          <w:color w:val="000000"/>
          <w:sz w:val="28"/>
        </w:rPr>
        <w:t>
      дополнить подпунктом 49-1) следующего содержания:</w:t>
      </w:r>
    </w:p>
    <w:bookmarkEnd w:id="97"/>
    <w:bookmarkStart w:name="z120" w:id="98"/>
    <w:p>
      <w:pPr>
        <w:spacing w:after="0"/>
        <w:ind w:left="0"/>
        <w:jc w:val="both"/>
      </w:pPr>
      <w:r>
        <w:rPr>
          <w:rFonts w:ascii="Times New Roman"/>
          <w:b w:val="false"/>
          <w:i w:val="false"/>
          <w:color w:val="000000"/>
          <w:sz w:val="28"/>
        </w:rPr>
        <w:t xml:space="preserve">
      "49-1)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 </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50)</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 </w:t>
      </w:r>
    </w:p>
    <w:bookmarkStart w:name="z122" w:id="99"/>
    <w:p>
      <w:pPr>
        <w:spacing w:after="0"/>
        <w:ind w:left="0"/>
        <w:jc w:val="both"/>
      </w:pPr>
      <w:r>
        <w:rPr>
          <w:rFonts w:ascii="Times New Roman"/>
          <w:b w:val="false"/>
          <w:i w:val="false"/>
          <w:color w:val="000000"/>
          <w:sz w:val="28"/>
        </w:rPr>
        <w:t xml:space="preserve">
      "50) фальсифицированное лекарственное средство и медицинское изделие – лекарственное средство, медицинское изделие, противоправно и преднамеренно снабженные недостоверной информацией и поддельной этикеткой об их составе или комплектации и (или) производителях лекарственных средств и медицинских изделий;"; </w:t>
      </w:r>
    </w:p>
    <w:bookmarkEnd w:id="99"/>
    <w:bookmarkStart w:name="z123" w:id="100"/>
    <w:p>
      <w:pPr>
        <w:spacing w:after="0"/>
        <w:ind w:left="0"/>
        <w:jc w:val="both"/>
      </w:pPr>
      <w:r>
        <w:rPr>
          <w:rFonts w:ascii="Times New Roman"/>
          <w:b w:val="false"/>
          <w:i w:val="false"/>
          <w:color w:val="000000"/>
          <w:sz w:val="28"/>
        </w:rPr>
        <w:t xml:space="preserve">
      "52-1)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 </w:t>
      </w:r>
    </w:p>
    <w:bookmarkEnd w:id="100"/>
    <w:bookmarkStart w:name="z124" w:id="101"/>
    <w:p>
      <w:pPr>
        <w:spacing w:after="0"/>
        <w:ind w:left="0"/>
        <w:jc w:val="both"/>
      </w:pPr>
      <w:r>
        <w:rPr>
          <w:rFonts w:ascii="Times New Roman"/>
          <w:b w:val="false"/>
          <w:i w:val="false"/>
          <w:color w:val="000000"/>
          <w:sz w:val="28"/>
        </w:rPr>
        <w:t>
      "58)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01"/>
    <w:bookmarkStart w:name="z125" w:id="102"/>
    <w:p>
      <w:pPr>
        <w:spacing w:after="0"/>
        <w:ind w:left="0"/>
        <w:jc w:val="both"/>
      </w:pPr>
      <w:r>
        <w:rPr>
          <w:rFonts w:ascii="Times New Roman"/>
          <w:b w:val="false"/>
          <w:i w:val="false"/>
          <w:color w:val="000000"/>
          <w:sz w:val="28"/>
        </w:rPr>
        <w:t>
      дополнить подпунктом 59-2) следующего содержания:</w:t>
      </w:r>
    </w:p>
    <w:bookmarkEnd w:id="102"/>
    <w:bookmarkStart w:name="z126" w:id="103"/>
    <w:p>
      <w:pPr>
        <w:spacing w:after="0"/>
        <w:ind w:left="0"/>
        <w:jc w:val="both"/>
      </w:pPr>
      <w:r>
        <w:rPr>
          <w:rFonts w:ascii="Times New Roman"/>
          <w:b w:val="false"/>
          <w:i w:val="false"/>
          <w:color w:val="000000"/>
          <w:sz w:val="28"/>
        </w:rPr>
        <w:t>
      "59-2) клинический фармаколог – специалист с высшим медицинским образованием по профилям "лечебное дело", "педиатрия", "общая медицина", прошедший резидентуру или переподготовку по клинической фармакологии и имеющий сертификат специалиста клинического фармаколога;";</w:t>
      </w:r>
    </w:p>
    <w:bookmarkEnd w:id="103"/>
    <w:bookmarkStart w:name="z127" w:id="104"/>
    <w:p>
      <w:pPr>
        <w:spacing w:after="0"/>
        <w:ind w:left="0"/>
        <w:jc w:val="both"/>
      </w:pPr>
      <w:r>
        <w:rPr>
          <w:rFonts w:ascii="Times New Roman"/>
          <w:b w:val="false"/>
          <w:i w:val="false"/>
          <w:color w:val="000000"/>
          <w:sz w:val="28"/>
        </w:rPr>
        <w:t>
      дополнить подпунктом 59-3) следующего содержания:</w:t>
      </w:r>
    </w:p>
    <w:bookmarkEnd w:id="104"/>
    <w:bookmarkStart w:name="z128" w:id="105"/>
    <w:p>
      <w:pPr>
        <w:spacing w:after="0"/>
        <w:ind w:left="0"/>
        <w:jc w:val="both"/>
      </w:pPr>
      <w:r>
        <w:rPr>
          <w:rFonts w:ascii="Times New Roman"/>
          <w:b w:val="false"/>
          <w:i w:val="false"/>
          <w:color w:val="000000"/>
          <w:sz w:val="28"/>
        </w:rPr>
        <w:t>
      "59-3) предельная цена на торговое наименование лекарственного средства для оптовой реализации – цена на торговое наименование лекарственного средства, выше которой не может осуществляться его оптовая реализация;";</w:t>
      </w:r>
    </w:p>
    <w:bookmarkEnd w:id="105"/>
    <w:bookmarkStart w:name="z129" w:id="106"/>
    <w:p>
      <w:pPr>
        <w:spacing w:after="0"/>
        <w:ind w:left="0"/>
        <w:jc w:val="both"/>
      </w:pPr>
      <w:r>
        <w:rPr>
          <w:rFonts w:ascii="Times New Roman"/>
          <w:b w:val="false"/>
          <w:i w:val="false"/>
          <w:color w:val="000000"/>
          <w:sz w:val="28"/>
        </w:rPr>
        <w:t>
      дополнить подпунктом 59-4) следующего содержания:</w:t>
      </w:r>
    </w:p>
    <w:bookmarkEnd w:id="106"/>
    <w:bookmarkStart w:name="z130" w:id="107"/>
    <w:p>
      <w:pPr>
        <w:spacing w:after="0"/>
        <w:ind w:left="0"/>
        <w:jc w:val="both"/>
      </w:pPr>
      <w:r>
        <w:rPr>
          <w:rFonts w:ascii="Times New Roman"/>
          <w:b w:val="false"/>
          <w:i w:val="false"/>
          <w:color w:val="000000"/>
          <w:sz w:val="28"/>
        </w:rPr>
        <w:t>
      "59-4)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61-1)</w:t>
      </w:r>
      <w:r>
        <w:rPr>
          <w:rFonts w:ascii="Times New Roman"/>
          <w:b w:val="false"/>
          <w:i w:val="false"/>
          <w:color w:val="000000"/>
          <w:sz w:val="28"/>
        </w:rPr>
        <w:t xml:space="preserve"> изложить в следующей редакции:</w:t>
      </w:r>
    </w:p>
    <w:bookmarkStart w:name="z132" w:id="108"/>
    <w:p>
      <w:pPr>
        <w:spacing w:after="0"/>
        <w:ind w:left="0"/>
        <w:jc w:val="both"/>
      </w:pPr>
      <w:r>
        <w:rPr>
          <w:rFonts w:ascii="Times New Roman"/>
          <w:b w:val="false"/>
          <w:i w:val="false"/>
          <w:color w:val="000000"/>
          <w:sz w:val="28"/>
        </w:rPr>
        <w:t>
      "61-1)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w:t>
      </w:r>
    </w:p>
    <w:bookmarkEnd w:id="108"/>
    <w:bookmarkStart w:name="z133" w:id="109"/>
    <w:p>
      <w:pPr>
        <w:spacing w:after="0"/>
        <w:ind w:left="0"/>
        <w:jc w:val="both"/>
      </w:pPr>
      <w:r>
        <w:rPr>
          <w:rFonts w:ascii="Times New Roman"/>
          <w:b w:val="false"/>
          <w:i w:val="false"/>
          <w:color w:val="000000"/>
          <w:sz w:val="28"/>
        </w:rPr>
        <w:t>
      дополнить подпунктами 61-2) и 61-3) следующего содержания:</w:t>
      </w:r>
    </w:p>
    <w:bookmarkEnd w:id="109"/>
    <w:bookmarkStart w:name="z134" w:id="110"/>
    <w:p>
      <w:pPr>
        <w:spacing w:after="0"/>
        <w:ind w:left="0"/>
        <w:jc w:val="both"/>
      </w:pPr>
      <w:r>
        <w:rPr>
          <w:rFonts w:ascii="Times New Roman"/>
          <w:b w:val="false"/>
          <w:i w:val="false"/>
          <w:color w:val="000000"/>
          <w:sz w:val="28"/>
        </w:rPr>
        <w:t xml:space="preserve">
      "61-2)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 </w:t>
      </w:r>
    </w:p>
    <w:bookmarkEnd w:id="110"/>
    <w:bookmarkStart w:name="z135" w:id="111"/>
    <w:p>
      <w:pPr>
        <w:spacing w:after="0"/>
        <w:ind w:left="0"/>
        <w:jc w:val="both"/>
      </w:pPr>
      <w:r>
        <w:rPr>
          <w:rFonts w:ascii="Times New Roman"/>
          <w:b w:val="false"/>
          <w:i w:val="false"/>
          <w:color w:val="000000"/>
          <w:sz w:val="28"/>
        </w:rPr>
        <w:t xml:space="preserve">
      61-3) реестр фармацевтических инспекторов Республики Казахстан – информационный ресурс уполномоченного органа, содержащий сведения о фармацевтических инспекторах Республики Казахстан;"; </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и </w:t>
      </w:r>
      <w:r>
        <w:rPr>
          <w:rFonts w:ascii="Times New Roman"/>
          <w:b w:val="false"/>
          <w:i w:val="false"/>
          <w:color w:val="000000"/>
          <w:sz w:val="28"/>
        </w:rPr>
        <w:t>62-1)</w:t>
      </w:r>
      <w:r>
        <w:rPr>
          <w:rFonts w:ascii="Times New Roman"/>
          <w:b w:val="false"/>
          <w:i w:val="false"/>
          <w:color w:val="000000"/>
          <w:sz w:val="28"/>
        </w:rPr>
        <w:t xml:space="preserve"> изложить в следующей редакции:  </w:t>
      </w:r>
    </w:p>
    <w:bookmarkStart w:name="z137" w:id="112"/>
    <w:p>
      <w:pPr>
        <w:spacing w:after="0"/>
        <w:ind w:left="0"/>
        <w:jc w:val="both"/>
      </w:pPr>
      <w:r>
        <w:rPr>
          <w:rFonts w:ascii="Times New Roman"/>
          <w:b w:val="false"/>
          <w:i w:val="false"/>
          <w:color w:val="000000"/>
          <w:sz w:val="28"/>
        </w:rPr>
        <w:t>
      "62)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12"/>
    <w:bookmarkStart w:name="z138" w:id="113"/>
    <w:p>
      <w:pPr>
        <w:spacing w:after="0"/>
        <w:ind w:left="0"/>
        <w:jc w:val="both"/>
      </w:pPr>
      <w:r>
        <w:rPr>
          <w:rFonts w:ascii="Times New Roman"/>
          <w:b w:val="false"/>
          <w:i w:val="false"/>
          <w:color w:val="000000"/>
          <w:sz w:val="28"/>
        </w:rPr>
        <w:t>
      62-1)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13"/>
    <w:bookmarkStart w:name="z139" w:id="114"/>
    <w:p>
      <w:pPr>
        <w:spacing w:after="0"/>
        <w:ind w:left="0"/>
        <w:jc w:val="both"/>
      </w:pPr>
      <w:r>
        <w:rPr>
          <w:rFonts w:ascii="Times New Roman"/>
          <w:b w:val="false"/>
          <w:i w:val="false"/>
          <w:color w:val="000000"/>
          <w:sz w:val="28"/>
        </w:rPr>
        <w:t>
      дополнить подпунктами 63-2), 63-3), 68-4), 68-5), 68-6), 68-7), 68-8), 68-9), 68-10), 68-11), 68-12) и 68-13) следующего содержания:</w:t>
      </w:r>
    </w:p>
    <w:bookmarkEnd w:id="114"/>
    <w:bookmarkStart w:name="z140" w:id="115"/>
    <w:p>
      <w:pPr>
        <w:spacing w:after="0"/>
        <w:ind w:left="0"/>
        <w:jc w:val="both"/>
      </w:pPr>
      <w:r>
        <w:rPr>
          <w:rFonts w:ascii="Times New Roman"/>
          <w:b w:val="false"/>
          <w:i w:val="false"/>
          <w:color w:val="000000"/>
          <w:sz w:val="28"/>
        </w:rPr>
        <w:t xml:space="preserve">
      "63-2) неблагоприятное событие (инцидент)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 </w:t>
      </w:r>
    </w:p>
    <w:bookmarkEnd w:id="115"/>
    <w:bookmarkStart w:name="z141" w:id="116"/>
    <w:p>
      <w:pPr>
        <w:spacing w:after="0"/>
        <w:ind w:left="0"/>
        <w:jc w:val="both"/>
      </w:pPr>
      <w:r>
        <w:rPr>
          <w:rFonts w:ascii="Times New Roman"/>
          <w:b w:val="false"/>
          <w:i w:val="false"/>
          <w:color w:val="000000"/>
          <w:sz w:val="28"/>
        </w:rPr>
        <w:t xml:space="preserve">
      63-3)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 </w:t>
      </w:r>
    </w:p>
    <w:bookmarkEnd w:id="116"/>
    <w:bookmarkStart w:name="z142" w:id="117"/>
    <w:p>
      <w:pPr>
        <w:spacing w:after="0"/>
        <w:ind w:left="0"/>
        <w:jc w:val="both"/>
      </w:pPr>
      <w:r>
        <w:rPr>
          <w:rFonts w:ascii="Times New Roman"/>
          <w:b w:val="false"/>
          <w:i w:val="false"/>
          <w:color w:val="000000"/>
          <w:sz w:val="28"/>
        </w:rPr>
        <w:t xml:space="preserve">
      "68-4)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 </w:t>
      </w:r>
    </w:p>
    <w:bookmarkEnd w:id="117"/>
    <w:bookmarkStart w:name="z143" w:id="118"/>
    <w:p>
      <w:pPr>
        <w:spacing w:after="0"/>
        <w:ind w:left="0"/>
        <w:jc w:val="both"/>
      </w:pPr>
      <w:r>
        <w:rPr>
          <w:rFonts w:ascii="Times New Roman"/>
          <w:b w:val="false"/>
          <w:i w:val="false"/>
          <w:color w:val="000000"/>
          <w:sz w:val="28"/>
        </w:rPr>
        <w:t xml:space="preserve">
      68-5)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 </w:t>
      </w:r>
    </w:p>
    <w:bookmarkEnd w:id="118"/>
    <w:bookmarkStart w:name="z144" w:id="119"/>
    <w:p>
      <w:pPr>
        <w:spacing w:after="0"/>
        <w:ind w:left="0"/>
        <w:jc w:val="both"/>
      </w:pPr>
      <w:r>
        <w:rPr>
          <w:rFonts w:ascii="Times New Roman"/>
          <w:b w:val="false"/>
          <w:i w:val="false"/>
          <w:color w:val="000000"/>
          <w:sz w:val="28"/>
        </w:rPr>
        <w:t xml:space="preserve">
      68-6)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 </w:t>
      </w:r>
    </w:p>
    <w:bookmarkEnd w:id="119"/>
    <w:bookmarkStart w:name="z145" w:id="120"/>
    <w:p>
      <w:pPr>
        <w:spacing w:after="0"/>
        <w:ind w:left="0"/>
        <w:jc w:val="both"/>
      </w:pPr>
      <w:r>
        <w:rPr>
          <w:rFonts w:ascii="Times New Roman"/>
          <w:b w:val="false"/>
          <w:i w:val="false"/>
          <w:color w:val="000000"/>
          <w:sz w:val="28"/>
        </w:rPr>
        <w:t>
      68-7) мониторинг безопасности, качества и эффективности медицинских изделий – сбор, регистрация, анализ информации о неблагоприятных событиях (инцидентах);</w:t>
      </w:r>
    </w:p>
    <w:bookmarkEnd w:id="120"/>
    <w:bookmarkStart w:name="z146" w:id="121"/>
    <w:p>
      <w:pPr>
        <w:spacing w:after="0"/>
        <w:ind w:left="0"/>
        <w:jc w:val="both"/>
      </w:pPr>
      <w:r>
        <w:rPr>
          <w:rFonts w:ascii="Times New Roman"/>
          <w:b w:val="false"/>
          <w:i w:val="false"/>
          <w:color w:val="000000"/>
          <w:sz w:val="28"/>
        </w:rPr>
        <w:t>
      68-8)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21"/>
    <w:bookmarkStart w:name="z147" w:id="122"/>
    <w:p>
      <w:pPr>
        <w:spacing w:after="0"/>
        <w:ind w:left="0"/>
        <w:jc w:val="both"/>
      </w:pPr>
      <w:r>
        <w:rPr>
          <w:rFonts w:ascii="Times New Roman"/>
          <w:b w:val="false"/>
          <w:i w:val="false"/>
          <w:color w:val="000000"/>
          <w:sz w:val="28"/>
        </w:rPr>
        <w:t>
      68-9)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22"/>
    <w:bookmarkStart w:name="z148" w:id="123"/>
    <w:p>
      <w:pPr>
        <w:spacing w:after="0"/>
        <w:ind w:left="0"/>
        <w:jc w:val="both"/>
      </w:pPr>
      <w:r>
        <w:rPr>
          <w:rFonts w:ascii="Times New Roman"/>
          <w:b w:val="false"/>
          <w:i w:val="false"/>
          <w:color w:val="000000"/>
          <w:sz w:val="28"/>
        </w:rPr>
        <w:t>
      68-10)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23"/>
    <w:bookmarkStart w:name="z149" w:id="124"/>
    <w:p>
      <w:pPr>
        <w:spacing w:after="0"/>
        <w:ind w:left="0"/>
        <w:jc w:val="both"/>
      </w:pPr>
      <w:r>
        <w:rPr>
          <w:rFonts w:ascii="Times New Roman"/>
          <w:b w:val="false"/>
          <w:i w:val="false"/>
          <w:color w:val="000000"/>
          <w:sz w:val="28"/>
        </w:rPr>
        <w:t xml:space="preserve">
      68-11)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 </w:t>
      </w:r>
    </w:p>
    <w:bookmarkEnd w:id="124"/>
    <w:bookmarkStart w:name="z150" w:id="125"/>
    <w:p>
      <w:pPr>
        <w:spacing w:after="0"/>
        <w:ind w:left="0"/>
        <w:jc w:val="both"/>
      </w:pPr>
      <w:r>
        <w:rPr>
          <w:rFonts w:ascii="Times New Roman"/>
          <w:b w:val="false"/>
          <w:i w:val="false"/>
          <w:color w:val="000000"/>
          <w:sz w:val="28"/>
        </w:rPr>
        <w:t>
      68-12) торговое наименование медицинского изделия – название, под которым регистрируется медицинское изделие;</w:t>
      </w:r>
    </w:p>
    <w:bookmarkEnd w:id="125"/>
    <w:bookmarkStart w:name="z151" w:id="126"/>
    <w:p>
      <w:pPr>
        <w:spacing w:after="0"/>
        <w:ind w:left="0"/>
        <w:jc w:val="both"/>
      </w:pPr>
      <w:r>
        <w:rPr>
          <w:rFonts w:ascii="Times New Roman"/>
          <w:b w:val="false"/>
          <w:i w:val="false"/>
          <w:color w:val="000000"/>
          <w:sz w:val="28"/>
        </w:rPr>
        <w:t xml:space="preserve">
      68-13)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 </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75)</w:t>
      </w:r>
      <w:r>
        <w:rPr>
          <w:rFonts w:ascii="Times New Roman"/>
          <w:b w:val="false"/>
          <w:i w:val="false"/>
          <w:color w:val="000000"/>
          <w:sz w:val="28"/>
        </w:rPr>
        <w:t xml:space="preserve"> изложить в следующей редакции:</w:t>
      </w:r>
    </w:p>
    <w:bookmarkStart w:name="z153" w:id="127"/>
    <w:p>
      <w:pPr>
        <w:spacing w:after="0"/>
        <w:ind w:left="0"/>
        <w:jc w:val="both"/>
      </w:pPr>
      <w:r>
        <w:rPr>
          <w:rFonts w:ascii="Times New Roman"/>
          <w:b w:val="false"/>
          <w:i w:val="false"/>
          <w:color w:val="000000"/>
          <w:sz w:val="28"/>
        </w:rPr>
        <w:t>
      "75)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и может поддерживаться применением лекарственных средств;";</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78)</w:t>
      </w:r>
      <w:r>
        <w:rPr>
          <w:rFonts w:ascii="Times New Roman"/>
          <w:b w:val="false"/>
          <w:i w:val="false"/>
          <w:color w:val="000000"/>
          <w:sz w:val="28"/>
        </w:rPr>
        <w:t xml:space="preserve"> и </w:t>
      </w:r>
      <w:r>
        <w:rPr>
          <w:rFonts w:ascii="Times New Roman"/>
          <w:b w:val="false"/>
          <w:i w:val="false"/>
          <w:color w:val="000000"/>
          <w:sz w:val="28"/>
        </w:rPr>
        <w:t>78-1)</w:t>
      </w:r>
      <w:r>
        <w:rPr>
          <w:rFonts w:ascii="Times New Roman"/>
          <w:b w:val="false"/>
          <w:i w:val="false"/>
          <w:color w:val="000000"/>
          <w:sz w:val="28"/>
        </w:rPr>
        <w:t xml:space="preserve"> исключить; </w:t>
      </w:r>
    </w:p>
    <w:bookmarkStart w:name="z155" w:id="128"/>
    <w:p>
      <w:pPr>
        <w:spacing w:after="0"/>
        <w:ind w:left="0"/>
        <w:jc w:val="both"/>
      </w:pPr>
      <w:r>
        <w:rPr>
          <w:rFonts w:ascii="Times New Roman"/>
          <w:b w:val="false"/>
          <w:i w:val="false"/>
          <w:color w:val="000000"/>
          <w:sz w:val="28"/>
        </w:rPr>
        <w:t xml:space="preserve">
      дополнить подпунктом 80-2) следующего содержания: </w:t>
      </w:r>
    </w:p>
    <w:bookmarkEnd w:id="128"/>
    <w:bookmarkStart w:name="z156" w:id="129"/>
    <w:p>
      <w:pPr>
        <w:spacing w:after="0"/>
        <w:ind w:left="0"/>
        <w:jc w:val="both"/>
      </w:pPr>
      <w:r>
        <w:rPr>
          <w:rFonts w:ascii="Times New Roman"/>
          <w:b w:val="false"/>
          <w:i w:val="false"/>
          <w:color w:val="000000"/>
          <w:sz w:val="28"/>
        </w:rPr>
        <w:t>
      "80-2) государственный фармацевтический инспектор – должностное лицо уполномоченного органа, осуществляющее государственный контроль в сфере обращения лекарственных средств и медицинских изделий, направленный на предупреждение, выявление, пресечение нарушений законодательства Республики Казахстан в области здравоохранения;";</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83)</w:t>
      </w:r>
      <w:r>
        <w:rPr>
          <w:rFonts w:ascii="Times New Roman"/>
          <w:b w:val="false"/>
          <w:i w:val="false"/>
          <w:color w:val="000000"/>
          <w:sz w:val="28"/>
        </w:rPr>
        <w:t xml:space="preserve"> изложить в следующей редакции:</w:t>
      </w:r>
    </w:p>
    <w:bookmarkStart w:name="z158" w:id="130"/>
    <w:p>
      <w:pPr>
        <w:spacing w:after="0"/>
        <w:ind w:left="0"/>
        <w:jc w:val="both"/>
      </w:pPr>
      <w:r>
        <w:rPr>
          <w:rFonts w:ascii="Times New Roman"/>
          <w:b w:val="false"/>
          <w:i w:val="false"/>
          <w:color w:val="000000"/>
          <w:sz w:val="28"/>
        </w:rPr>
        <w:t>
      "83)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130"/>
    <w:bookmarkStart w:name="z159" w:id="131"/>
    <w:p>
      <w:pPr>
        <w:spacing w:after="0"/>
        <w:ind w:left="0"/>
        <w:jc w:val="both"/>
      </w:pPr>
      <w:r>
        <w:rPr>
          <w:rFonts w:ascii="Times New Roman"/>
          <w:b w:val="false"/>
          <w:i w:val="false"/>
          <w:color w:val="000000"/>
          <w:sz w:val="28"/>
        </w:rPr>
        <w:t>
      дополнить подпунктами 84-4), 84-5), 90-3), 90-4) и 95-3) следующего содержания:</w:t>
      </w:r>
    </w:p>
    <w:bookmarkEnd w:id="131"/>
    <w:bookmarkStart w:name="z160" w:id="132"/>
    <w:p>
      <w:pPr>
        <w:spacing w:after="0"/>
        <w:ind w:left="0"/>
        <w:jc w:val="both"/>
      </w:pPr>
      <w:r>
        <w:rPr>
          <w:rFonts w:ascii="Times New Roman"/>
          <w:b w:val="false"/>
          <w:i w:val="false"/>
          <w:color w:val="000000"/>
          <w:sz w:val="28"/>
        </w:rPr>
        <w:t>
      "84-4) уполномоченное лицо производителя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132"/>
    <w:bookmarkStart w:name="z161" w:id="133"/>
    <w:p>
      <w:pPr>
        <w:spacing w:after="0"/>
        <w:ind w:left="0"/>
        <w:jc w:val="both"/>
      </w:pPr>
      <w:r>
        <w:rPr>
          <w:rFonts w:ascii="Times New Roman"/>
          <w:b w:val="false"/>
          <w:i w:val="false"/>
          <w:color w:val="000000"/>
          <w:sz w:val="28"/>
        </w:rPr>
        <w:t>
      84-5)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133"/>
    <w:bookmarkStart w:name="z162" w:id="134"/>
    <w:p>
      <w:pPr>
        <w:spacing w:after="0"/>
        <w:ind w:left="0"/>
        <w:jc w:val="both"/>
      </w:pPr>
      <w:r>
        <w:rPr>
          <w:rFonts w:ascii="Times New Roman"/>
          <w:b w:val="false"/>
          <w:i w:val="false"/>
          <w:color w:val="000000"/>
          <w:sz w:val="28"/>
        </w:rPr>
        <w:t xml:space="preserve">
      "90-3)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 </w:t>
      </w:r>
    </w:p>
    <w:bookmarkEnd w:id="134"/>
    <w:bookmarkStart w:name="z163" w:id="135"/>
    <w:p>
      <w:pPr>
        <w:spacing w:after="0"/>
        <w:ind w:left="0"/>
        <w:jc w:val="both"/>
      </w:pPr>
      <w:r>
        <w:rPr>
          <w:rFonts w:ascii="Times New Roman"/>
          <w:b w:val="false"/>
          <w:i w:val="false"/>
          <w:color w:val="000000"/>
          <w:sz w:val="28"/>
        </w:rPr>
        <w:t>
      90-4)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135"/>
    <w:bookmarkStart w:name="z164" w:id="136"/>
    <w:p>
      <w:pPr>
        <w:spacing w:after="0"/>
        <w:ind w:left="0"/>
        <w:jc w:val="both"/>
      </w:pPr>
      <w:r>
        <w:rPr>
          <w:rFonts w:ascii="Times New Roman"/>
          <w:b w:val="false"/>
          <w:i w:val="false"/>
          <w:color w:val="000000"/>
          <w:sz w:val="28"/>
        </w:rPr>
        <w:t xml:space="preserve">
      "95-3)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 </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99-2)</w:t>
      </w:r>
      <w:r>
        <w:rPr>
          <w:rFonts w:ascii="Times New Roman"/>
          <w:b w:val="false"/>
          <w:i w:val="false"/>
          <w:color w:val="000000"/>
          <w:sz w:val="28"/>
        </w:rPr>
        <w:t xml:space="preserve"> изложить в следующей редакции:  </w:t>
      </w:r>
    </w:p>
    <w:bookmarkStart w:name="z166" w:id="137"/>
    <w:p>
      <w:pPr>
        <w:spacing w:after="0"/>
        <w:ind w:left="0"/>
        <w:jc w:val="both"/>
      </w:pPr>
      <w:r>
        <w:rPr>
          <w:rFonts w:ascii="Times New Roman"/>
          <w:b w:val="false"/>
          <w:i w:val="false"/>
          <w:color w:val="000000"/>
          <w:sz w:val="28"/>
        </w:rPr>
        <w:t xml:space="preserve">
      "99-2)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в системе обязательного социального медицинского страхования – цена на торговое наименование лекарственного средства или медицинского изделия, выше которой не может быть произведен закуп в рамках гарантированного объема бесплатной медицинской помощи и в системе обязательного социального медицинского страхования;";  </w:t>
      </w:r>
    </w:p>
    <w:bookmarkEnd w:id="137"/>
    <w:bookmarkStart w:name="z167" w:id="138"/>
    <w:p>
      <w:pPr>
        <w:spacing w:after="0"/>
        <w:ind w:left="0"/>
        <w:jc w:val="both"/>
      </w:pPr>
      <w:r>
        <w:rPr>
          <w:rFonts w:ascii="Times New Roman"/>
          <w:b w:val="false"/>
          <w:i w:val="false"/>
          <w:color w:val="000000"/>
          <w:sz w:val="28"/>
        </w:rPr>
        <w:t xml:space="preserve">
      дополнить подпунктами 99-4) и 104-2) следующего содержания:  </w:t>
      </w:r>
    </w:p>
    <w:bookmarkEnd w:id="138"/>
    <w:bookmarkStart w:name="z168" w:id="139"/>
    <w:p>
      <w:pPr>
        <w:spacing w:after="0"/>
        <w:ind w:left="0"/>
        <w:jc w:val="both"/>
      </w:pPr>
      <w:r>
        <w:rPr>
          <w:rFonts w:ascii="Times New Roman"/>
          <w:b w:val="false"/>
          <w:i w:val="false"/>
          <w:color w:val="000000"/>
          <w:sz w:val="28"/>
        </w:rPr>
        <w:t>
      "99-4)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в системе обязательного социального медицинского страхования;";</w:t>
      </w:r>
    </w:p>
    <w:bookmarkEnd w:id="139"/>
    <w:bookmarkStart w:name="z169" w:id="140"/>
    <w:p>
      <w:pPr>
        <w:spacing w:after="0"/>
        <w:ind w:left="0"/>
        <w:jc w:val="both"/>
      </w:pPr>
      <w:r>
        <w:rPr>
          <w:rFonts w:ascii="Times New Roman"/>
          <w:b w:val="false"/>
          <w:i w:val="false"/>
          <w:color w:val="000000"/>
          <w:sz w:val="28"/>
        </w:rPr>
        <w:t xml:space="preserve">
      "104-2)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 в соответствии с порядком, определяемым уполномоченным органом;"; </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105-1)</w:t>
      </w:r>
      <w:r>
        <w:rPr>
          <w:rFonts w:ascii="Times New Roman"/>
          <w:b w:val="false"/>
          <w:i w:val="false"/>
          <w:color w:val="000000"/>
          <w:sz w:val="28"/>
        </w:rPr>
        <w:t xml:space="preserve"> изложить в следующей редакции:</w:t>
      </w:r>
    </w:p>
    <w:bookmarkStart w:name="z171" w:id="141"/>
    <w:p>
      <w:pPr>
        <w:spacing w:after="0"/>
        <w:ind w:left="0"/>
        <w:jc w:val="both"/>
      </w:pPr>
      <w:r>
        <w:rPr>
          <w:rFonts w:ascii="Times New Roman"/>
          <w:b w:val="false"/>
          <w:i w:val="false"/>
          <w:color w:val="000000"/>
          <w:sz w:val="28"/>
        </w:rPr>
        <w:t>
      "105-1)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109-2)</w:t>
      </w:r>
      <w:r>
        <w:rPr>
          <w:rFonts w:ascii="Times New Roman"/>
          <w:b w:val="false"/>
          <w:i w:val="false"/>
          <w:color w:val="000000"/>
          <w:sz w:val="28"/>
        </w:rPr>
        <w:t xml:space="preserve"> исключить; </w:t>
      </w:r>
    </w:p>
    <w:bookmarkStart w:name="z173" w:id="142"/>
    <w:p>
      <w:pPr>
        <w:spacing w:after="0"/>
        <w:ind w:left="0"/>
        <w:jc w:val="both"/>
      </w:pPr>
      <w:r>
        <w:rPr>
          <w:rFonts w:ascii="Times New Roman"/>
          <w:b w:val="false"/>
          <w:i w:val="false"/>
          <w:color w:val="000000"/>
          <w:sz w:val="28"/>
        </w:rPr>
        <w:t xml:space="preserve">
      дополнить подпунктами 110-1), 110-2), 110-3) и 110-4) следующего содержания:  </w:t>
      </w:r>
    </w:p>
    <w:bookmarkEnd w:id="142"/>
    <w:bookmarkStart w:name="z174" w:id="143"/>
    <w:p>
      <w:pPr>
        <w:spacing w:after="0"/>
        <w:ind w:left="0"/>
        <w:jc w:val="both"/>
      </w:pPr>
      <w:r>
        <w:rPr>
          <w:rFonts w:ascii="Times New Roman"/>
          <w:b w:val="false"/>
          <w:i w:val="false"/>
          <w:color w:val="000000"/>
          <w:sz w:val="28"/>
        </w:rPr>
        <w:t xml:space="preserve">
      "110-1)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 </w:t>
      </w:r>
    </w:p>
    <w:bookmarkEnd w:id="143"/>
    <w:bookmarkStart w:name="z175" w:id="144"/>
    <w:p>
      <w:pPr>
        <w:spacing w:after="0"/>
        <w:ind w:left="0"/>
        <w:jc w:val="both"/>
      </w:pPr>
      <w:r>
        <w:rPr>
          <w:rFonts w:ascii="Times New Roman"/>
          <w:b w:val="false"/>
          <w:i w:val="false"/>
          <w:color w:val="000000"/>
          <w:sz w:val="28"/>
        </w:rPr>
        <w:t xml:space="preserve">
      110-2)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 </w:t>
      </w:r>
    </w:p>
    <w:bookmarkEnd w:id="144"/>
    <w:bookmarkStart w:name="z176" w:id="145"/>
    <w:p>
      <w:pPr>
        <w:spacing w:after="0"/>
        <w:ind w:left="0"/>
        <w:jc w:val="both"/>
      </w:pPr>
      <w:r>
        <w:rPr>
          <w:rFonts w:ascii="Times New Roman"/>
          <w:b w:val="false"/>
          <w:i w:val="false"/>
          <w:color w:val="000000"/>
          <w:sz w:val="28"/>
        </w:rPr>
        <w:t xml:space="preserve">
      110-3)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 </w:t>
      </w:r>
    </w:p>
    <w:bookmarkEnd w:id="145"/>
    <w:bookmarkStart w:name="z177" w:id="146"/>
    <w:p>
      <w:pPr>
        <w:spacing w:after="0"/>
        <w:ind w:left="0"/>
        <w:jc w:val="both"/>
      </w:pPr>
      <w:r>
        <w:rPr>
          <w:rFonts w:ascii="Times New Roman"/>
          <w:b w:val="false"/>
          <w:i w:val="false"/>
          <w:color w:val="000000"/>
          <w:sz w:val="28"/>
        </w:rPr>
        <w:t xml:space="preserve">
      110-4)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 </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111-2)</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изложить в следующей редакции: </w:t>
      </w:r>
    </w:p>
    <w:bookmarkStart w:name="z179" w:id="147"/>
    <w:p>
      <w:pPr>
        <w:spacing w:after="0"/>
        <w:ind w:left="0"/>
        <w:jc w:val="both"/>
      </w:pPr>
      <w:r>
        <w:rPr>
          <w:rFonts w:ascii="Times New Roman"/>
          <w:b w:val="false"/>
          <w:i w:val="false"/>
          <w:color w:val="000000"/>
          <w:sz w:val="28"/>
        </w:rPr>
        <w:t xml:space="preserve">
      "111-2)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 </w:t>
      </w:r>
    </w:p>
    <w:bookmarkEnd w:id="147"/>
    <w:bookmarkStart w:name="z180" w:id="148"/>
    <w:p>
      <w:pPr>
        <w:spacing w:after="0"/>
        <w:ind w:left="0"/>
        <w:jc w:val="both"/>
      </w:pPr>
      <w:r>
        <w:rPr>
          <w:rFonts w:ascii="Times New Roman"/>
          <w:b w:val="false"/>
          <w:i w:val="false"/>
          <w:color w:val="000000"/>
          <w:sz w:val="28"/>
        </w:rPr>
        <w:t>
      112) фармацевтическая деятельность – деятельность, осуществляемая в области здравоохранения по производству, изготовлению, оптовой 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148"/>
    <w:bookmarkStart w:name="z181" w:id="149"/>
    <w:p>
      <w:pPr>
        <w:spacing w:after="0"/>
        <w:ind w:left="0"/>
        <w:jc w:val="both"/>
      </w:pPr>
      <w:r>
        <w:rPr>
          <w:rFonts w:ascii="Times New Roman"/>
          <w:b w:val="false"/>
          <w:i w:val="false"/>
          <w:color w:val="000000"/>
          <w:sz w:val="28"/>
        </w:rPr>
        <w:t>
      дополнить подпунктом 123) следующего содержания:</w:t>
      </w:r>
    </w:p>
    <w:bookmarkEnd w:id="149"/>
    <w:bookmarkStart w:name="z182" w:id="150"/>
    <w:p>
      <w:pPr>
        <w:spacing w:after="0"/>
        <w:ind w:left="0"/>
        <w:jc w:val="both"/>
      </w:pPr>
      <w:r>
        <w:rPr>
          <w:rFonts w:ascii="Times New Roman"/>
          <w:b w:val="false"/>
          <w:i w:val="false"/>
          <w:color w:val="000000"/>
          <w:sz w:val="28"/>
        </w:rPr>
        <w:t>
      "123) медицинские изделия для диагностики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150"/>
    <w:bookmarkStart w:name="z183" w:id="15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2:</w:t>
      </w:r>
    </w:p>
    <w:bookmarkEnd w:id="151"/>
    <w:bookmarkStart w:name="z184" w:id="152"/>
    <w:p>
      <w:pPr>
        <w:spacing w:after="0"/>
        <w:ind w:left="0"/>
        <w:jc w:val="both"/>
      </w:pPr>
      <w:r>
        <w:rPr>
          <w:rFonts w:ascii="Times New Roman"/>
          <w:b w:val="false"/>
          <w:i w:val="false"/>
          <w:color w:val="000000"/>
          <w:sz w:val="28"/>
        </w:rPr>
        <w:t>
      подпункты 2) и 3) изложить в следующей редакции:</w:t>
      </w:r>
    </w:p>
    <w:bookmarkEnd w:id="152"/>
    <w:bookmarkStart w:name="z185" w:id="153"/>
    <w:p>
      <w:pPr>
        <w:spacing w:after="0"/>
        <w:ind w:left="0"/>
        <w:jc w:val="both"/>
      </w:pPr>
      <w:r>
        <w:rPr>
          <w:rFonts w:ascii="Times New Roman"/>
          <w:b w:val="false"/>
          <w:i w:val="false"/>
          <w:color w:val="000000"/>
          <w:sz w:val="28"/>
        </w:rPr>
        <w:t>
      "2) закупа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153"/>
    <w:bookmarkStart w:name="z186" w:id="154"/>
    <w:p>
      <w:pPr>
        <w:spacing w:after="0"/>
        <w:ind w:left="0"/>
        <w:jc w:val="both"/>
      </w:pPr>
      <w:r>
        <w:rPr>
          <w:rFonts w:ascii="Times New Roman"/>
          <w:b w:val="false"/>
          <w:i w:val="false"/>
          <w:color w:val="000000"/>
          <w:sz w:val="28"/>
        </w:rPr>
        <w:t>
      3) закупа услуг по хранению и транспортировке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154"/>
    <w:bookmarkStart w:name="z187" w:id="155"/>
    <w:p>
      <w:pPr>
        <w:spacing w:after="0"/>
        <w:ind w:left="0"/>
        <w:jc w:val="both"/>
      </w:pPr>
      <w:r>
        <w:rPr>
          <w:rFonts w:ascii="Times New Roman"/>
          <w:b w:val="false"/>
          <w:i w:val="false"/>
          <w:color w:val="000000"/>
          <w:sz w:val="28"/>
        </w:rPr>
        <w:t xml:space="preserve">
      подпункт 4) исключить; </w:t>
      </w:r>
    </w:p>
    <w:bookmarkEnd w:id="155"/>
    <w:bookmarkStart w:name="z188" w:id="156"/>
    <w:p>
      <w:pPr>
        <w:spacing w:after="0"/>
        <w:ind w:left="0"/>
        <w:jc w:val="both"/>
      </w:pPr>
      <w:r>
        <w:rPr>
          <w:rFonts w:ascii="Times New Roman"/>
          <w:b w:val="false"/>
          <w:i w:val="false"/>
          <w:color w:val="000000"/>
          <w:sz w:val="28"/>
        </w:rPr>
        <w:t xml:space="preserve">
      подпункты 5)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End w:id="156"/>
    <w:bookmarkStart w:name="z189" w:id="157"/>
    <w:p>
      <w:pPr>
        <w:spacing w:after="0"/>
        <w:ind w:left="0"/>
        <w:jc w:val="both"/>
      </w:pPr>
      <w:r>
        <w:rPr>
          <w:rFonts w:ascii="Times New Roman"/>
          <w:b w:val="false"/>
          <w:i w:val="false"/>
          <w:color w:val="000000"/>
          <w:sz w:val="28"/>
        </w:rPr>
        <w:t>
      "5) закупа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157"/>
    <w:bookmarkStart w:name="z190" w:id="158"/>
    <w:p>
      <w:pPr>
        <w:spacing w:after="0"/>
        <w:ind w:left="0"/>
        <w:jc w:val="both"/>
      </w:pPr>
      <w:r>
        <w:rPr>
          <w:rFonts w:ascii="Times New Roman"/>
          <w:b w:val="false"/>
          <w:i w:val="false"/>
          <w:color w:val="000000"/>
          <w:sz w:val="28"/>
        </w:rPr>
        <w:t xml:space="preserve">
      "7) закупа услуг по учету и реализации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 </w:t>
      </w:r>
    </w:p>
    <w:bookmarkEnd w:id="158"/>
    <w:bookmarkStart w:name="z191" w:id="1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18)</w:t>
      </w:r>
      <w:r>
        <w:rPr>
          <w:rFonts w:ascii="Times New Roman"/>
          <w:b w:val="false"/>
          <w:i w:val="false"/>
          <w:color w:val="000000"/>
          <w:sz w:val="28"/>
        </w:rPr>
        <w:t xml:space="preserve"> статьи 4 изложить в следующей редакции:</w:t>
      </w:r>
    </w:p>
    <w:bookmarkEnd w:id="159"/>
    <w:bookmarkStart w:name="z192" w:id="160"/>
    <w:p>
      <w:pPr>
        <w:spacing w:after="0"/>
        <w:ind w:left="0"/>
        <w:jc w:val="both"/>
      </w:pPr>
      <w:r>
        <w:rPr>
          <w:rFonts w:ascii="Times New Roman"/>
          <w:b w:val="false"/>
          <w:i w:val="false"/>
          <w:color w:val="000000"/>
          <w:sz w:val="28"/>
        </w:rPr>
        <w:t>
      "18)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160"/>
    <w:bookmarkStart w:name="z193" w:id="16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5: </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195" w:id="162"/>
    <w:p>
      <w:pPr>
        <w:spacing w:after="0"/>
        <w:ind w:left="0"/>
        <w:jc w:val="both"/>
      </w:pPr>
      <w:r>
        <w:rPr>
          <w:rFonts w:ascii="Times New Roman"/>
          <w:b w:val="false"/>
          <w:i w:val="false"/>
          <w:color w:val="000000"/>
          <w:sz w:val="28"/>
        </w:rPr>
        <w:t>
      "2-1) лицензирования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органов (частей органов) и (или) тканей человека, крови и ее компонентов;";</w:t>
      </w:r>
    </w:p>
    <w:bookmarkEnd w:id="162"/>
    <w:bookmarkStart w:name="z196" w:id="163"/>
    <w:p>
      <w:pPr>
        <w:spacing w:after="0"/>
        <w:ind w:left="0"/>
        <w:jc w:val="both"/>
      </w:pPr>
      <w:r>
        <w:rPr>
          <w:rFonts w:ascii="Times New Roman"/>
          <w:b w:val="false"/>
          <w:i w:val="false"/>
          <w:color w:val="000000"/>
          <w:sz w:val="28"/>
        </w:rPr>
        <w:t>
      "5) государственной регистрации, перерегистрации и внесения изменений в регистрационное досье лекарственных средств, медицинских изделий, отдельных видов продукции и веществ, оказывающих вредное воздействие на здоровье человека;</w:t>
      </w:r>
    </w:p>
    <w:bookmarkEnd w:id="163"/>
    <w:bookmarkStart w:name="z197" w:id="164"/>
    <w:p>
      <w:pPr>
        <w:spacing w:after="0"/>
        <w:ind w:left="0"/>
        <w:jc w:val="both"/>
      </w:pPr>
      <w:r>
        <w:rPr>
          <w:rFonts w:ascii="Times New Roman"/>
          <w:b w:val="false"/>
          <w:i w:val="false"/>
          <w:color w:val="000000"/>
          <w:sz w:val="28"/>
        </w:rPr>
        <w:t>
      6) подтверждения соответствия товаров (работ, услуг) в области здравоохранения требованиям, установленным техническими регламентами, нормативными документами по стандартизации и условиями договоров, за исключением лекарственных средств и медицинских изделий;</w:t>
      </w:r>
    </w:p>
    <w:bookmarkEnd w:id="164"/>
    <w:bookmarkStart w:name="z198" w:id="165"/>
    <w:p>
      <w:pPr>
        <w:spacing w:after="0"/>
        <w:ind w:left="0"/>
        <w:jc w:val="both"/>
      </w:pPr>
      <w:r>
        <w:rPr>
          <w:rFonts w:ascii="Times New Roman"/>
          <w:b w:val="false"/>
          <w:i w:val="false"/>
          <w:color w:val="000000"/>
          <w:sz w:val="28"/>
        </w:rPr>
        <w:t>
      7) государственного регулирования цен на лекарственные средства, медицинские изделия и медицинские услуги в рамках гарантированного объема бесплатной медицинской помощи и в системе обязательного социального медицинского страхования;";</w:t>
      </w:r>
    </w:p>
    <w:bookmarkEnd w:id="165"/>
    <w:bookmarkStart w:name="z199" w:id="166"/>
    <w:p>
      <w:pPr>
        <w:spacing w:after="0"/>
        <w:ind w:left="0"/>
        <w:jc w:val="both"/>
      </w:pPr>
      <w:r>
        <w:rPr>
          <w:rFonts w:ascii="Times New Roman"/>
          <w:b w:val="false"/>
          <w:i w:val="false"/>
          <w:color w:val="000000"/>
          <w:sz w:val="28"/>
        </w:rPr>
        <w:t xml:space="preserve">
      дополнить подпунктом 8) следующего содержания: </w:t>
      </w:r>
    </w:p>
    <w:bookmarkEnd w:id="166"/>
    <w:bookmarkStart w:name="z200" w:id="167"/>
    <w:p>
      <w:pPr>
        <w:spacing w:after="0"/>
        <w:ind w:left="0"/>
        <w:jc w:val="both"/>
      </w:pPr>
      <w:r>
        <w:rPr>
          <w:rFonts w:ascii="Times New Roman"/>
          <w:b w:val="false"/>
          <w:i w:val="false"/>
          <w:color w:val="000000"/>
          <w:sz w:val="28"/>
        </w:rPr>
        <w:t>
      "8) государственного регулирования цен на лекарственные средства, реализуемые субъектами в сфере обращения лекарственных средств и медицинских изделий;";</w:t>
      </w:r>
    </w:p>
    <w:bookmarkEnd w:id="167"/>
    <w:bookmarkStart w:name="z201" w:id="168"/>
    <w:p>
      <w:pPr>
        <w:spacing w:after="0"/>
        <w:ind w:left="0"/>
        <w:jc w:val="both"/>
      </w:pPr>
      <w:r>
        <w:rPr>
          <w:rFonts w:ascii="Times New Roman"/>
          <w:b w:val="false"/>
          <w:i w:val="false"/>
          <w:color w:val="000000"/>
          <w:sz w:val="28"/>
        </w:rPr>
        <w:t>
      дополнить подпунктом 9) следующего содержания:</w:t>
      </w:r>
    </w:p>
    <w:bookmarkEnd w:id="168"/>
    <w:bookmarkStart w:name="z202" w:id="169"/>
    <w:p>
      <w:pPr>
        <w:spacing w:after="0"/>
        <w:ind w:left="0"/>
        <w:jc w:val="both"/>
      </w:pPr>
      <w:r>
        <w:rPr>
          <w:rFonts w:ascii="Times New Roman"/>
          <w:b w:val="false"/>
          <w:i w:val="false"/>
          <w:color w:val="000000"/>
          <w:sz w:val="28"/>
        </w:rPr>
        <w:t>
      "9) фармацевтической инспекции.";</w:t>
      </w:r>
    </w:p>
    <w:bookmarkEnd w:id="169"/>
    <w:bookmarkStart w:name="z203" w:id="1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подпункты 12)</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статьи 6 изложить в следующей редакции: </w:t>
      </w:r>
    </w:p>
    <w:bookmarkEnd w:id="170"/>
    <w:bookmarkStart w:name="z204" w:id="171"/>
    <w:p>
      <w:pPr>
        <w:spacing w:after="0"/>
        <w:ind w:left="0"/>
        <w:jc w:val="both"/>
      </w:pPr>
      <w:r>
        <w:rPr>
          <w:rFonts w:ascii="Times New Roman"/>
          <w:b w:val="false"/>
          <w:i w:val="false"/>
          <w:color w:val="000000"/>
          <w:sz w:val="28"/>
        </w:rPr>
        <w:t>
      "12) определяет порядок организации и проведения закупа лекарственных средств и медицинских изделий, фармацевтических услуг;";</w:t>
      </w:r>
    </w:p>
    <w:bookmarkEnd w:id="171"/>
    <w:bookmarkStart w:name="z205" w:id="172"/>
    <w:p>
      <w:pPr>
        <w:spacing w:after="0"/>
        <w:ind w:left="0"/>
        <w:jc w:val="both"/>
      </w:pPr>
      <w:r>
        <w:rPr>
          <w:rFonts w:ascii="Times New Roman"/>
          <w:b w:val="false"/>
          <w:i w:val="false"/>
          <w:color w:val="000000"/>
          <w:sz w:val="28"/>
        </w:rPr>
        <w:t xml:space="preserve">
      "12-2)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w:t>
      </w:r>
    </w:p>
    <w:bookmarkEnd w:id="172"/>
    <w:bookmarkStart w:name="z206" w:id="173"/>
    <w:p>
      <w:pPr>
        <w:spacing w:after="0"/>
        <w:ind w:left="0"/>
        <w:jc w:val="both"/>
      </w:pPr>
      <w:r>
        <w:rPr>
          <w:rFonts w:ascii="Times New Roman"/>
          <w:b w:val="false"/>
          <w:i w:val="false"/>
          <w:color w:val="000000"/>
          <w:sz w:val="28"/>
        </w:rPr>
        <w:t xml:space="preserve">
      "23) определяет случаи ввоза на территорию Республики Казахстан лекарственных средств и медицинских изделий в качестве гуманитарной помощи, не прошедших государственную регистрацию в Республике Казахстан;"; </w:t>
      </w:r>
    </w:p>
    <w:bookmarkEnd w:id="173"/>
    <w:bookmarkStart w:name="z207" w:id="17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7: </w:t>
      </w:r>
    </w:p>
    <w:bookmarkEnd w:id="174"/>
    <w:bookmarkStart w:name="z208" w:id="175"/>
    <w:p>
      <w:pPr>
        <w:spacing w:after="0"/>
        <w:ind w:left="0"/>
        <w:jc w:val="both"/>
      </w:pPr>
      <w:r>
        <w:rPr>
          <w:rFonts w:ascii="Times New Roman"/>
          <w:b w:val="false"/>
          <w:i w:val="false"/>
          <w:color w:val="000000"/>
          <w:sz w:val="28"/>
        </w:rPr>
        <w:t>
      дополнить подпунктом 20-1) следующего содержания:</w:t>
      </w:r>
    </w:p>
    <w:bookmarkEnd w:id="175"/>
    <w:bookmarkStart w:name="z209" w:id="176"/>
    <w:p>
      <w:pPr>
        <w:spacing w:after="0"/>
        <w:ind w:left="0"/>
        <w:jc w:val="both"/>
      </w:pPr>
      <w:r>
        <w:rPr>
          <w:rFonts w:ascii="Times New Roman"/>
          <w:b w:val="false"/>
          <w:i w:val="false"/>
          <w:color w:val="000000"/>
          <w:sz w:val="28"/>
        </w:rPr>
        <w:t>
      "20-1) осуществлению государственного регулирования цен на лекарственные средства;";</w:t>
      </w:r>
    </w:p>
    <w:bookmarkEnd w:id="176"/>
    <w:bookmarkStart w:name="z210" w:id="177"/>
    <w:p>
      <w:pPr>
        <w:spacing w:after="0"/>
        <w:ind w:left="0"/>
        <w:jc w:val="both"/>
      </w:pPr>
      <w:r>
        <w:rPr>
          <w:rFonts w:ascii="Times New Roman"/>
          <w:b w:val="false"/>
          <w:i w:val="false"/>
          <w:color w:val="000000"/>
          <w:sz w:val="28"/>
        </w:rPr>
        <w:t>
      дополнить подпунктами 20-2) и 20-3) следующего содержания:</w:t>
      </w:r>
    </w:p>
    <w:bookmarkEnd w:id="177"/>
    <w:bookmarkStart w:name="z211" w:id="178"/>
    <w:p>
      <w:pPr>
        <w:spacing w:after="0"/>
        <w:ind w:left="0"/>
        <w:jc w:val="both"/>
      </w:pPr>
      <w:r>
        <w:rPr>
          <w:rFonts w:ascii="Times New Roman"/>
          <w:b w:val="false"/>
          <w:i w:val="false"/>
          <w:color w:val="000000"/>
          <w:sz w:val="28"/>
        </w:rPr>
        <w:t>
      "20-2) осуществлению государственного регулирования цен на медицинские изделия в рамках гарантированного объема бесплатной медицинской помощи и в системе обязательного социального медицинского страхования;</w:t>
      </w:r>
    </w:p>
    <w:bookmarkEnd w:id="178"/>
    <w:bookmarkStart w:name="z212" w:id="179"/>
    <w:p>
      <w:pPr>
        <w:spacing w:after="0"/>
        <w:ind w:left="0"/>
        <w:jc w:val="both"/>
      </w:pPr>
      <w:r>
        <w:rPr>
          <w:rFonts w:ascii="Times New Roman"/>
          <w:b w:val="false"/>
          <w:i w:val="false"/>
          <w:color w:val="000000"/>
          <w:sz w:val="28"/>
        </w:rPr>
        <w:t xml:space="preserve">
      20-3) утверждению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и </w:t>
      </w:r>
      <w:r>
        <w:rPr>
          <w:rFonts w:ascii="Times New Roman"/>
          <w:b w:val="false"/>
          <w:i w:val="false"/>
          <w:color w:val="000000"/>
          <w:sz w:val="28"/>
        </w:rPr>
        <w:t>29-6)</w:t>
      </w:r>
      <w:r>
        <w:rPr>
          <w:rFonts w:ascii="Times New Roman"/>
          <w:b w:val="false"/>
          <w:i w:val="false"/>
          <w:color w:val="000000"/>
          <w:sz w:val="28"/>
        </w:rPr>
        <w:t xml:space="preserve"> изложить в следующей редакции: </w:t>
      </w:r>
    </w:p>
    <w:bookmarkStart w:name="z214" w:id="180"/>
    <w:p>
      <w:pPr>
        <w:spacing w:after="0"/>
        <w:ind w:left="0"/>
        <w:jc w:val="both"/>
      </w:pPr>
      <w:r>
        <w:rPr>
          <w:rFonts w:ascii="Times New Roman"/>
          <w:b w:val="false"/>
          <w:i w:val="false"/>
          <w:color w:val="000000"/>
          <w:sz w:val="28"/>
        </w:rPr>
        <w:t xml:space="preserve">
      "29-1) разработке и утверждению правил проведения оценки безопасности и качества лекарственных средств и медицинских изделий, зарегистрированных в Республике Казахстан; </w:t>
      </w:r>
    </w:p>
    <w:bookmarkEnd w:id="180"/>
    <w:bookmarkStart w:name="z215" w:id="181"/>
    <w:p>
      <w:pPr>
        <w:spacing w:after="0"/>
        <w:ind w:left="0"/>
        <w:jc w:val="both"/>
      </w:pPr>
      <w:r>
        <w:rPr>
          <w:rFonts w:ascii="Times New Roman"/>
          <w:b w:val="false"/>
          <w:i w:val="false"/>
          <w:color w:val="000000"/>
          <w:sz w:val="28"/>
        </w:rPr>
        <w:t>
      29-2) разработке и утверждению правил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181"/>
    <w:bookmarkStart w:name="z216" w:id="182"/>
    <w:p>
      <w:pPr>
        <w:spacing w:after="0"/>
        <w:ind w:left="0"/>
        <w:jc w:val="both"/>
      </w:pPr>
      <w:r>
        <w:rPr>
          <w:rFonts w:ascii="Times New Roman"/>
          <w:b w:val="false"/>
          <w:i w:val="false"/>
          <w:color w:val="000000"/>
          <w:sz w:val="28"/>
        </w:rPr>
        <w:t>
      "29-4) лицензированию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органов (частей органов) и (или) тканей человека, крови и ее компонентов;";</w:t>
      </w:r>
    </w:p>
    <w:bookmarkEnd w:id="182"/>
    <w:bookmarkStart w:name="z217" w:id="183"/>
    <w:p>
      <w:pPr>
        <w:spacing w:after="0"/>
        <w:ind w:left="0"/>
        <w:jc w:val="both"/>
      </w:pPr>
      <w:r>
        <w:rPr>
          <w:rFonts w:ascii="Times New Roman"/>
          <w:b w:val="false"/>
          <w:i w:val="false"/>
          <w:color w:val="000000"/>
          <w:sz w:val="28"/>
        </w:rPr>
        <w:t xml:space="preserve">
      "29-6) осуществлению выдачи заключений (разрешительных документов) на ввоз на территорию Республики Казахстан лекарственных средств и медицинских изделий, в том числе незарегистрированных, в качестве гуманитарной помощи или помощи при чрезвычайных ситуациях;"; </w:t>
      </w:r>
    </w:p>
    <w:bookmarkEnd w:id="183"/>
    <w:bookmarkStart w:name="z218" w:id="184"/>
    <w:p>
      <w:pPr>
        <w:spacing w:after="0"/>
        <w:ind w:left="0"/>
        <w:jc w:val="both"/>
      </w:pPr>
      <w:r>
        <w:rPr>
          <w:rFonts w:ascii="Times New Roman"/>
          <w:b w:val="false"/>
          <w:i w:val="false"/>
          <w:color w:val="000000"/>
          <w:sz w:val="28"/>
        </w:rPr>
        <w:t xml:space="preserve">
      дополнить подпунктом 29-8) следующего содержания: </w:t>
      </w:r>
    </w:p>
    <w:bookmarkEnd w:id="184"/>
    <w:bookmarkStart w:name="z219" w:id="185"/>
    <w:p>
      <w:pPr>
        <w:spacing w:after="0"/>
        <w:ind w:left="0"/>
        <w:jc w:val="both"/>
      </w:pPr>
      <w:r>
        <w:rPr>
          <w:rFonts w:ascii="Times New Roman"/>
          <w:b w:val="false"/>
          <w:i w:val="false"/>
          <w:color w:val="000000"/>
          <w:sz w:val="28"/>
        </w:rPr>
        <w:t xml:space="preserve">
      "29-8) осуществлению лицензирования видов фармацевтической деятельности, предусмотренных подпунктами 1), 2), 3), 4), 5) и 7) </w:t>
      </w:r>
      <w:r>
        <w:rPr>
          <w:rFonts w:ascii="Times New Roman"/>
          <w:b w:val="false"/>
          <w:i w:val="false"/>
          <w:color w:val="000000"/>
          <w:sz w:val="28"/>
        </w:rPr>
        <w:t>пункта 2</w:t>
      </w:r>
      <w:r>
        <w:rPr>
          <w:rFonts w:ascii="Times New Roman"/>
          <w:b w:val="false"/>
          <w:i w:val="false"/>
          <w:color w:val="000000"/>
          <w:sz w:val="28"/>
        </w:rPr>
        <w:t xml:space="preserve"> статьи 66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 </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 </w:t>
      </w:r>
    </w:p>
    <w:bookmarkStart w:name="z221" w:id="186"/>
    <w:p>
      <w:pPr>
        <w:spacing w:after="0"/>
        <w:ind w:left="0"/>
        <w:jc w:val="both"/>
      </w:pPr>
      <w:r>
        <w:rPr>
          <w:rFonts w:ascii="Times New Roman"/>
          <w:b w:val="false"/>
          <w:i w:val="false"/>
          <w:color w:val="000000"/>
          <w:sz w:val="28"/>
        </w:rPr>
        <w:t>
      "30) признанию действующими на территории Республики Казахстан требований ведущих фармакопей мира, а также международных и межгосударственных стандартов на лекарственные средства и медицинские изделия;</w:t>
      </w:r>
    </w:p>
    <w:bookmarkEnd w:id="186"/>
    <w:bookmarkStart w:name="z222" w:id="187"/>
    <w:p>
      <w:pPr>
        <w:spacing w:after="0"/>
        <w:ind w:left="0"/>
        <w:jc w:val="both"/>
      </w:pPr>
      <w:r>
        <w:rPr>
          <w:rFonts w:ascii="Times New Roman"/>
          <w:b w:val="false"/>
          <w:i w:val="false"/>
          <w:color w:val="000000"/>
          <w:sz w:val="28"/>
        </w:rPr>
        <w:t>
      31) государственной регистрации, перерегистрации и внесению изменений в регистрационное досье, отзыву решения о государственной регистрации лекарственных средств и медицинских изделий, ведению Государственного реестра лекарственных средств и медицинских изделий;</w:t>
      </w:r>
    </w:p>
    <w:bookmarkEnd w:id="187"/>
    <w:bookmarkStart w:name="z223" w:id="188"/>
    <w:p>
      <w:pPr>
        <w:spacing w:after="0"/>
        <w:ind w:left="0"/>
        <w:jc w:val="both"/>
      </w:pPr>
      <w:r>
        <w:rPr>
          <w:rFonts w:ascii="Times New Roman"/>
          <w:b w:val="false"/>
          <w:i w:val="false"/>
          <w:color w:val="000000"/>
          <w:sz w:val="28"/>
        </w:rPr>
        <w:t>
      32) согласованию ввоза (вывоза) зарегистрированных и незарегистрированных в Республике Казахстан лекарственных средств и медицинских изделий;";</w:t>
      </w:r>
    </w:p>
    <w:bookmarkEnd w:id="188"/>
    <w:bookmarkStart w:name="z224"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50)</w:t>
      </w:r>
      <w:r>
        <w:rPr>
          <w:rFonts w:ascii="Times New Roman"/>
          <w:b w:val="false"/>
          <w:i w:val="false"/>
          <w:color w:val="000000"/>
          <w:sz w:val="28"/>
        </w:rPr>
        <w:t xml:space="preserve"> слова ", изделий медицинского назначения и медицинской техники" заменить словами "и медицинских изделий"; </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65)</w:t>
      </w:r>
      <w:r>
        <w:rPr>
          <w:rFonts w:ascii="Times New Roman"/>
          <w:b w:val="false"/>
          <w:i w:val="false"/>
          <w:color w:val="000000"/>
          <w:sz w:val="28"/>
        </w:rPr>
        <w:t xml:space="preserve"> изложить в следующей редакции: </w:t>
      </w:r>
    </w:p>
    <w:bookmarkStart w:name="z226" w:id="190"/>
    <w:p>
      <w:pPr>
        <w:spacing w:after="0"/>
        <w:ind w:left="0"/>
        <w:jc w:val="both"/>
      </w:pPr>
      <w:r>
        <w:rPr>
          <w:rFonts w:ascii="Times New Roman"/>
          <w:b w:val="false"/>
          <w:i w:val="false"/>
          <w:color w:val="000000"/>
          <w:sz w:val="28"/>
        </w:rPr>
        <w:t xml:space="preserve">
      "65) разработке и утверждению Государственной фармакопеи Республики Казахстан, ее отдельных томов или отдельных фармакопейных статей (монографий);"; </w:t>
      </w:r>
    </w:p>
    <w:bookmarkEnd w:id="190"/>
    <w:bookmarkStart w:name="z227" w:id="191"/>
    <w:p>
      <w:pPr>
        <w:spacing w:after="0"/>
        <w:ind w:left="0"/>
        <w:jc w:val="both"/>
      </w:pPr>
      <w:r>
        <w:rPr>
          <w:rFonts w:ascii="Times New Roman"/>
          <w:b w:val="false"/>
          <w:i w:val="false"/>
          <w:color w:val="000000"/>
          <w:sz w:val="28"/>
        </w:rPr>
        <w:t xml:space="preserve">
      дополнить подпунктом 67-1) следующего содержания: </w:t>
      </w:r>
    </w:p>
    <w:bookmarkEnd w:id="191"/>
    <w:bookmarkStart w:name="z228" w:id="192"/>
    <w:p>
      <w:pPr>
        <w:spacing w:after="0"/>
        <w:ind w:left="0"/>
        <w:jc w:val="both"/>
      </w:pPr>
      <w:r>
        <w:rPr>
          <w:rFonts w:ascii="Times New Roman"/>
          <w:b w:val="false"/>
          <w:i w:val="false"/>
          <w:color w:val="000000"/>
          <w:sz w:val="28"/>
        </w:rPr>
        <w:t>
      "67-1) разработке и утверждению правил этического продвижения лекарственных средств и медицинских изделий;";</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68)</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изложить в следующей редакции: </w:t>
      </w:r>
    </w:p>
    <w:bookmarkStart w:name="z230" w:id="193"/>
    <w:p>
      <w:pPr>
        <w:spacing w:after="0"/>
        <w:ind w:left="0"/>
        <w:jc w:val="both"/>
      </w:pPr>
      <w:r>
        <w:rPr>
          <w:rFonts w:ascii="Times New Roman"/>
          <w:b w:val="false"/>
          <w:i w:val="false"/>
          <w:color w:val="000000"/>
          <w:sz w:val="28"/>
        </w:rPr>
        <w:t>
      "68) определению списка лекарственных средств и медицинских изделий, закупаемых у единого дистрибьютора;";</w:t>
      </w:r>
    </w:p>
    <w:bookmarkEnd w:id="193"/>
    <w:bookmarkStart w:name="z231" w:id="194"/>
    <w:p>
      <w:pPr>
        <w:spacing w:after="0"/>
        <w:ind w:left="0"/>
        <w:jc w:val="both"/>
      </w:pPr>
      <w:r>
        <w:rPr>
          <w:rFonts w:ascii="Times New Roman"/>
          <w:b w:val="false"/>
          <w:i w:val="false"/>
          <w:color w:val="000000"/>
          <w:sz w:val="28"/>
        </w:rPr>
        <w:t>
      "70) определению порядка формирования Казахстанского национального лекарственного формуляра, перечня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а также разработки лекарственных формуляров организаций здравоохранения;";</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70-1)</w:t>
      </w:r>
      <w:r>
        <w:rPr>
          <w:rFonts w:ascii="Times New Roman"/>
          <w:b w:val="false"/>
          <w:i w:val="false"/>
          <w:color w:val="000000"/>
          <w:sz w:val="28"/>
        </w:rPr>
        <w:t xml:space="preserve"> исключить;</w:t>
      </w:r>
    </w:p>
    <w:bookmarkStart w:name="z233" w:id="195"/>
    <w:p>
      <w:pPr>
        <w:spacing w:after="0"/>
        <w:ind w:left="0"/>
        <w:jc w:val="both"/>
      </w:pPr>
      <w:r>
        <w:rPr>
          <w:rFonts w:ascii="Times New Roman"/>
          <w:b w:val="false"/>
          <w:i w:val="false"/>
          <w:color w:val="000000"/>
          <w:sz w:val="28"/>
        </w:rPr>
        <w:t>
      дополнить подпунктом 70-2) следующего содержания:</w:t>
      </w:r>
    </w:p>
    <w:bookmarkEnd w:id="195"/>
    <w:bookmarkStart w:name="z234" w:id="196"/>
    <w:p>
      <w:pPr>
        <w:spacing w:after="0"/>
        <w:ind w:left="0"/>
        <w:jc w:val="both"/>
      </w:pPr>
      <w:r>
        <w:rPr>
          <w:rFonts w:ascii="Times New Roman"/>
          <w:b w:val="false"/>
          <w:i w:val="false"/>
          <w:color w:val="000000"/>
          <w:sz w:val="28"/>
        </w:rPr>
        <w:t>
      "70-2) определению порядка проведения оценки рационального использования лекарственных средств;";</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71)</w:t>
      </w:r>
      <w:r>
        <w:rPr>
          <w:rFonts w:ascii="Times New Roman"/>
          <w:b w:val="false"/>
          <w:i w:val="false"/>
          <w:color w:val="000000"/>
          <w:sz w:val="28"/>
        </w:rPr>
        <w:t xml:space="preserve"> изложить в следующей редакции: </w:t>
      </w:r>
    </w:p>
    <w:bookmarkStart w:name="z236" w:id="197"/>
    <w:p>
      <w:pPr>
        <w:spacing w:after="0"/>
        <w:ind w:left="0"/>
        <w:jc w:val="both"/>
      </w:pPr>
      <w:r>
        <w:rPr>
          <w:rFonts w:ascii="Times New Roman"/>
          <w:b w:val="false"/>
          <w:i w:val="false"/>
          <w:color w:val="000000"/>
          <w:sz w:val="28"/>
        </w:rPr>
        <w:t>
      "71) разработке и утверждению правил формирования фармацевтического инспектората, ведению реестра фармацевтических инспекторов Республики Казахстан;";</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71-1)</w:t>
      </w:r>
      <w:r>
        <w:rPr>
          <w:rFonts w:ascii="Times New Roman"/>
          <w:b w:val="false"/>
          <w:i w:val="false"/>
          <w:color w:val="000000"/>
          <w:sz w:val="28"/>
        </w:rPr>
        <w:t xml:space="preserve"> исключить;</w:t>
      </w:r>
    </w:p>
    <w:bookmarkStart w:name="z238" w:id="198"/>
    <w:p>
      <w:pPr>
        <w:spacing w:after="0"/>
        <w:ind w:left="0"/>
        <w:jc w:val="both"/>
      </w:pPr>
      <w:r>
        <w:rPr>
          <w:rFonts w:ascii="Times New Roman"/>
          <w:b w:val="false"/>
          <w:i w:val="false"/>
          <w:color w:val="000000"/>
          <w:sz w:val="28"/>
        </w:rPr>
        <w:t>
      в подпункте 83-1) слова "изделий медицинского назначения" заменить словами "медицинских изделий";</w:t>
      </w:r>
    </w:p>
    <w:bookmarkEnd w:id="198"/>
    <w:bookmarkStart w:name="z239" w:id="199"/>
    <w:p>
      <w:pPr>
        <w:spacing w:after="0"/>
        <w:ind w:left="0"/>
        <w:jc w:val="both"/>
      </w:pPr>
      <w:r>
        <w:rPr>
          <w:rFonts w:ascii="Times New Roman"/>
          <w:b w:val="false"/>
          <w:i w:val="false"/>
          <w:color w:val="000000"/>
          <w:sz w:val="28"/>
        </w:rPr>
        <w:t xml:space="preserve">
      подпункты 84) и </w:t>
      </w:r>
      <w:r>
        <w:rPr>
          <w:rFonts w:ascii="Times New Roman"/>
          <w:b w:val="false"/>
          <w:i w:val="false"/>
          <w:color w:val="000000"/>
          <w:sz w:val="28"/>
        </w:rPr>
        <w:t>105)</w:t>
      </w:r>
      <w:r>
        <w:rPr>
          <w:rFonts w:ascii="Times New Roman"/>
          <w:b w:val="false"/>
          <w:i w:val="false"/>
          <w:color w:val="000000"/>
          <w:sz w:val="28"/>
        </w:rPr>
        <w:t xml:space="preserve"> изложить в следующей редакции:</w:t>
      </w:r>
    </w:p>
    <w:bookmarkEnd w:id="199"/>
    <w:bookmarkStart w:name="z240" w:id="200"/>
    <w:p>
      <w:pPr>
        <w:spacing w:after="0"/>
        <w:ind w:left="0"/>
        <w:jc w:val="both"/>
      </w:pPr>
      <w:r>
        <w:rPr>
          <w:rFonts w:ascii="Times New Roman"/>
          <w:b w:val="false"/>
          <w:i w:val="false"/>
          <w:color w:val="000000"/>
          <w:sz w:val="28"/>
        </w:rPr>
        <w:t xml:space="preserve">
      "84) разработке и утверждению правил проведения оценки безопасности и качества лекарственных средств и медицинских изделий, зарегистрированных в Республике Казахстан;"; </w:t>
      </w:r>
    </w:p>
    <w:bookmarkEnd w:id="200"/>
    <w:bookmarkStart w:name="z241" w:id="201"/>
    <w:p>
      <w:pPr>
        <w:spacing w:after="0"/>
        <w:ind w:left="0"/>
        <w:jc w:val="both"/>
      </w:pPr>
      <w:r>
        <w:rPr>
          <w:rFonts w:ascii="Times New Roman"/>
          <w:b w:val="false"/>
          <w:i w:val="false"/>
          <w:color w:val="000000"/>
          <w:sz w:val="28"/>
        </w:rPr>
        <w:t xml:space="preserve">
      "105) разработке и утверждению методики осуществления экспертной оценки оптимальных технических характеристик и клинико-технического обоснования медицинского изделия;"; </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108)</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112)</w:t>
      </w:r>
      <w:r>
        <w:rPr>
          <w:rFonts w:ascii="Times New Roman"/>
          <w:b w:val="false"/>
          <w:i w:val="false"/>
          <w:color w:val="000000"/>
          <w:sz w:val="28"/>
        </w:rPr>
        <w:t xml:space="preserve"> изложить в следующей редакции: </w:t>
      </w:r>
    </w:p>
    <w:bookmarkStart w:name="z244" w:id="202"/>
    <w:p>
      <w:pPr>
        <w:spacing w:after="0"/>
        <w:ind w:left="0"/>
        <w:jc w:val="both"/>
      </w:pPr>
      <w:r>
        <w:rPr>
          <w:rFonts w:ascii="Times New Roman"/>
          <w:b w:val="false"/>
          <w:i w:val="false"/>
          <w:color w:val="000000"/>
          <w:sz w:val="28"/>
        </w:rPr>
        <w:t xml:space="preserve">
      "112) разработке и утверждению правил регулирования цен на лекарственные средства;"; </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113)</w:t>
      </w:r>
      <w:r>
        <w:rPr>
          <w:rFonts w:ascii="Times New Roman"/>
          <w:b w:val="false"/>
          <w:i w:val="false"/>
          <w:color w:val="000000"/>
          <w:sz w:val="28"/>
        </w:rPr>
        <w:t xml:space="preserve"> изложить в следующей редакции: </w:t>
      </w:r>
    </w:p>
    <w:bookmarkStart w:name="z246" w:id="203"/>
    <w:p>
      <w:pPr>
        <w:spacing w:after="0"/>
        <w:ind w:left="0"/>
        <w:jc w:val="both"/>
      </w:pPr>
      <w:r>
        <w:rPr>
          <w:rFonts w:ascii="Times New Roman"/>
          <w:b w:val="false"/>
          <w:i w:val="false"/>
          <w:color w:val="000000"/>
          <w:sz w:val="28"/>
        </w:rPr>
        <w:t xml:space="preserve">
      "113) разработке и утверждению правил осуществления сервисного обслуживания медицинских изделий в Республике Казахстан;"; </w:t>
      </w:r>
    </w:p>
    <w:bookmarkEnd w:id="203"/>
    <w:bookmarkStart w:name="z247" w:id="204"/>
    <w:p>
      <w:pPr>
        <w:spacing w:after="0"/>
        <w:ind w:left="0"/>
        <w:jc w:val="both"/>
      </w:pPr>
      <w:r>
        <w:rPr>
          <w:rFonts w:ascii="Times New Roman"/>
          <w:b w:val="false"/>
          <w:i w:val="false"/>
          <w:color w:val="000000"/>
          <w:sz w:val="28"/>
        </w:rPr>
        <w:t xml:space="preserve">
      дополнить подпунктом 113-1) следующего содержания: </w:t>
      </w:r>
    </w:p>
    <w:bookmarkEnd w:id="204"/>
    <w:bookmarkStart w:name="z248" w:id="205"/>
    <w:p>
      <w:pPr>
        <w:spacing w:after="0"/>
        <w:ind w:left="0"/>
        <w:jc w:val="both"/>
      </w:pPr>
      <w:r>
        <w:rPr>
          <w:rFonts w:ascii="Times New Roman"/>
          <w:b w:val="false"/>
          <w:i w:val="false"/>
          <w:color w:val="000000"/>
          <w:sz w:val="28"/>
        </w:rPr>
        <w:t xml:space="preserve">
      "113-1) приему уведомлений о начале или прекращении осуществления деятельности, определенной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 первой статьи 13-1 настоящего Кодекса,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ведению государственного электронного реестра разрешений и уведомлений;";</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122)</w:t>
      </w:r>
      <w:r>
        <w:rPr>
          <w:rFonts w:ascii="Times New Roman"/>
          <w:b w:val="false"/>
          <w:i w:val="false"/>
          <w:color w:val="000000"/>
          <w:sz w:val="28"/>
        </w:rPr>
        <w:t xml:space="preserve"> изложить в следующей редакции: </w:t>
      </w:r>
    </w:p>
    <w:bookmarkStart w:name="z250" w:id="206"/>
    <w:p>
      <w:pPr>
        <w:spacing w:after="0"/>
        <w:ind w:left="0"/>
        <w:jc w:val="both"/>
      </w:pPr>
      <w:r>
        <w:rPr>
          <w:rFonts w:ascii="Times New Roman"/>
          <w:b w:val="false"/>
          <w:i w:val="false"/>
          <w:color w:val="000000"/>
          <w:sz w:val="28"/>
        </w:rPr>
        <w:t>
      "122) определению порядка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206"/>
    <w:bookmarkStart w:name="z251" w:id="20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36)</w:t>
      </w:r>
      <w:r>
        <w:rPr>
          <w:rFonts w:ascii="Times New Roman"/>
          <w:b w:val="false"/>
          <w:i w:val="false"/>
          <w:color w:val="000000"/>
          <w:sz w:val="28"/>
        </w:rPr>
        <w:t xml:space="preserve"> пункта 1 статьи 7-1 изложить в следующей редакции:</w:t>
      </w:r>
    </w:p>
    <w:bookmarkEnd w:id="207"/>
    <w:bookmarkStart w:name="z252" w:id="208"/>
    <w:p>
      <w:pPr>
        <w:spacing w:after="0"/>
        <w:ind w:left="0"/>
        <w:jc w:val="both"/>
      </w:pPr>
      <w:r>
        <w:rPr>
          <w:rFonts w:ascii="Times New Roman"/>
          <w:b w:val="false"/>
          <w:i w:val="false"/>
          <w:color w:val="000000"/>
          <w:sz w:val="28"/>
        </w:rPr>
        <w:t xml:space="preserve">
      "36) осуществлению приема уведомлений о начале или прекращении осуществления деятельности, определенной подпунктом 1) части первой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ведению государственного электронного реестра разрешений и уведомлений;";</w:t>
      </w:r>
    </w:p>
    <w:bookmarkEnd w:id="208"/>
    <w:bookmarkStart w:name="z253" w:id="20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9</w:t>
      </w:r>
      <w:r>
        <w:rPr>
          <w:rFonts w:ascii="Times New Roman"/>
          <w:b w:val="false"/>
          <w:i w:val="false"/>
          <w:color w:val="000000"/>
          <w:sz w:val="28"/>
        </w:rPr>
        <w:t>:</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 изложить в следующей редакции:</w:t>
      </w:r>
    </w:p>
    <w:bookmarkStart w:name="z255" w:id="210"/>
    <w:p>
      <w:pPr>
        <w:spacing w:after="0"/>
        <w:ind w:left="0"/>
        <w:jc w:val="both"/>
      </w:pPr>
      <w:r>
        <w:rPr>
          <w:rFonts w:ascii="Times New Roman"/>
          <w:b w:val="false"/>
          <w:i w:val="false"/>
          <w:color w:val="000000"/>
          <w:sz w:val="28"/>
        </w:rPr>
        <w:t>
      "5) принимают решение о дополнительном предоставлении лекарственных средств, специализированных лечебных продуктов, медицинских изделий отдельным категориям граждан при амбулаторном лечении бесплатно и (или) на льготных условиях;";</w:t>
      </w:r>
    </w:p>
    <w:bookmarkEnd w:id="210"/>
    <w:bookmarkStart w:name="z256"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58" w:id="212"/>
    <w:p>
      <w:pPr>
        <w:spacing w:after="0"/>
        <w:ind w:left="0"/>
        <w:jc w:val="both"/>
      </w:pPr>
      <w:r>
        <w:rPr>
          <w:rFonts w:ascii="Times New Roman"/>
          <w:b w:val="false"/>
          <w:i w:val="false"/>
          <w:color w:val="000000"/>
          <w:sz w:val="28"/>
        </w:rPr>
        <w:t>
      "9)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212"/>
    <w:bookmarkStart w:name="z259" w:id="213"/>
    <w:p>
      <w:pPr>
        <w:spacing w:after="0"/>
        <w:ind w:left="0"/>
        <w:jc w:val="both"/>
      </w:pPr>
      <w:r>
        <w:rPr>
          <w:rFonts w:ascii="Times New Roman"/>
          <w:b w:val="false"/>
          <w:i w:val="false"/>
          <w:color w:val="000000"/>
          <w:sz w:val="28"/>
        </w:rPr>
        <w:t xml:space="preserve">
      "11) осуществляют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18-2)</w:t>
      </w:r>
      <w:r>
        <w:rPr>
          <w:rFonts w:ascii="Times New Roman"/>
          <w:b w:val="false"/>
          <w:i w:val="false"/>
          <w:color w:val="000000"/>
          <w:sz w:val="28"/>
        </w:rPr>
        <w:t xml:space="preserve"> изложить в следующей редакции:</w:t>
      </w:r>
    </w:p>
    <w:bookmarkStart w:name="z262" w:id="214"/>
    <w:p>
      <w:pPr>
        <w:spacing w:after="0"/>
        <w:ind w:left="0"/>
        <w:jc w:val="both"/>
      </w:pPr>
      <w:r>
        <w:rPr>
          <w:rFonts w:ascii="Times New Roman"/>
          <w:b w:val="false"/>
          <w:i w:val="false"/>
          <w:color w:val="000000"/>
          <w:sz w:val="28"/>
        </w:rPr>
        <w:t>
      "18-2) осуществляют контроль за соблюдением законодательства Республики Казахстан о разрешениях и уведомлениях по занятию медицинской деятельностью;";</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18-5)</w:t>
      </w:r>
      <w:r>
        <w:rPr>
          <w:rFonts w:ascii="Times New Roman"/>
          <w:b w:val="false"/>
          <w:i w:val="false"/>
          <w:color w:val="000000"/>
          <w:sz w:val="28"/>
        </w:rPr>
        <w:t xml:space="preserve"> изложить в следующей редакции:</w:t>
      </w:r>
    </w:p>
    <w:bookmarkStart w:name="z265" w:id="215"/>
    <w:p>
      <w:pPr>
        <w:spacing w:after="0"/>
        <w:ind w:left="0"/>
        <w:jc w:val="both"/>
      </w:pPr>
      <w:r>
        <w:rPr>
          <w:rFonts w:ascii="Times New Roman"/>
          <w:b w:val="false"/>
          <w:i w:val="false"/>
          <w:color w:val="000000"/>
          <w:sz w:val="28"/>
        </w:rPr>
        <w:t>
      "18-5) проводят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18-8)</w:t>
      </w:r>
      <w:r>
        <w:rPr>
          <w:rFonts w:ascii="Times New Roman"/>
          <w:b w:val="false"/>
          <w:i w:val="false"/>
          <w:color w:val="000000"/>
          <w:sz w:val="28"/>
        </w:rPr>
        <w:t xml:space="preserve"> исключить;</w:t>
      </w:r>
    </w:p>
    <w:bookmarkStart w:name="z267" w:id="21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10</w:t>
      </w:r>
      <w:r>
        <w:rPr>
          <w:rFonts w:ascii="Times New Roman"/>
          <w:b w:val="false"/>
          <w:i w:val="false"/>
          <w:color w:val="000000"/>
          <w:sz w:val="28"/>
        </w:rPr>
        <w:t>:</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269" w:id="217"/>
    <w:p>
      <w:pPr>
        <w:spacing w:after="0"/>
        <w:ind w:left="0"/>
        <w:jc w:val="both"/>
      </w:pPr>
      <w:r>
        <w:rPr>
          <w:rFonts w:ascii="Times New Roman"/>
          <w:b w:val="false"/>
          <w:i w:val="false"/>
          <w:color w:val="000000"/>
          <w:sz w:val="28"/>
        </w:rPr>
        <w:t xml:space="preserve">
      "3) обеспечивают граждан Республики Казахстан, оралманов, иностранцев и лиц без гражданства, постоянно проживающих на территории Республики Казахстан, лекарственными средствами и медицинскими изделиями в случаях, предусмотренных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Кодекса, и медицинской помощью в рамках гарантированного объема бесплатной медицинской помощи, включая медицинские услуги по временной адаптации и детоксикации;";</w:t>
      </w:r>
    </w:p>
    <w:bookmarkEnd w:id="217"/>
    <w:bookmarkStart w:name="z270" w:id="218"/>
    <w:p>
      <w:pPr>
        <w:spacing w:after="0"/>
        <w:ind w:left="0"/>
        <w:jc w:val="both"/>
      </w:pPr>
      <w:r>
        <w:rPr>
          <w:rFonts w:ascii="Times New Roman"/>
          <w:b w:val="false"/>
          <w:i w:val="false"/>
          <w:color w:val="000000"/>
          <w:sz w:val="28"/>
        </w:rPr>
        <w:t>
      "6) осуществляют выбор поставщиков медицинских услуг по оказанию гарантированного объема бесплатной медицинской помощи и возмещение их затрат;</w:t>
      </w:r>
    </w:p>
    <w:bookmarkEnd w:id="218"/>
    <w:bookmarkStart w:name="z271" w:id="219"/>
    <w:p>
      <w:pPr>
        <w:spacing w:after="0"/>
        <w:ind w:left="0"/>
        <w:jc w:val="both"/>
      </w:pPr>
      <w:r>
        <w:rPr>
          <w:rFonts w:ascii="Times New Roman"/>
          <w:b w:val="false"/>
          <w:i w:val="false"/>
          <w:color w:val="000000"/>
          <w:sz w:val="28"/>
        </w:rPr>
        <w:t xml:space="preserve">
      7) осуществляют закуп и хранение лекарственных средств, закуп фармацевтических услуг в случаях, предусмотренных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Кодекса, в рамках гарантированного объема бесплатной медицинской помощи в порядке, определяемом Правительством Республики Казахстан; </w:t>
      </w:r>
    </w:p>
    <w:bookmarkEnd w:id="219"/>
    <w:bookmarkStart w:name="z272" w:id="220"/>
    <w:p>
      <w:pPr>
        <w:spacing w:after="0"/>
        <w:ind w:left="0"/>
        <w:jc w:val="both"/>
      </w:pPr>
      <w:r>
        <w:rPr>
          <w:rFonts w:ascii="Times New Roman"/>
          <w:b w:val="false"/>
          <w:i w:val="false"/>
          <w:color w:val="000000"/>
          <w:sz w:val="28"/>
        </w:rPr>
        <w:t>
      8) организуют закуп медицинских изделий, немедицинского оборудования, санитарного транспорта, а также услуг по проведению капитального ремонта государственных организаций здравоохранения;";</w:t>
      </w:r>
    </w:p>
    <w:bookmarkEnd w:id="220"/>
    <w:bookmarkStart w:name="z273" w:id="221"/>
    <w:p>
      <w:pPr>
        <w:spacing w:after="0"/>
        <w:ind w:left="0"/>
        <w:jc w:val="both"/>
      </w:pPr>
      <w:r>
        <w:rPr>
          <w:rFonts w:ascii="Times New Roman"/>
          <w:b w:val="false"/>
          <w:i w:val="false"/>
          <w:color w:val="000000"/>
          <w:sz w:val="28"/>
        </w:rPr>
        <w:t>
      "13)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221"/>
    <w:bookmarkStart w:name="z274" w:id="222"/>
    <w:p>
      <w:pPr>
        <w:spacing w:after="0"/>
        <w:ind w:left="0"/>
        <w:jc w:val="both"/>
      </w:pPr>
      <w:r>
        <w:rPr>
          <w:rFonts w:ascii="Times New Roman"/>
          <w:b w:val="false"/>
          <w:i w:val="false"/>
          <w:color w:val="000000"/>
          <w:sz w:val="28"/>
        </w:rPr>
        <w:t>
      дополнить подпунктом 16-1) следующего содержания:</w:t>
      </w:r>
    </w:p>
    <w:bookmarkEnd w:id="222"/>
    <w:bookmarkStart w:name="z275" w:id="223"/>
    <w:p>
      <w:pPr>
        <w:spacing w:after="0"/>
        <w:ind w:left="0"/>
        <w:jc w:val="both"/>
      </w:pPr>
      <w:r>
        <w:rPr>
          <w:rFonts w:ascii="Times New Roman"/>
          <w:b w:val="false"/>
          <w:i w:val="false"/>
          <w:color w:val="000000"/>
          <w:sz w:val="28"/>
        </w:rPr>
        <w:t xml:space="preserve">
      "16-1) обеспечивают организацию работы по фармаконадзору и мониторингу безопасности, качества и эффективности медицинских изделий cубъектами здравоохранения;"; </w:t>
      </w:r>
    </w:p>
    <w:bookmarkEnd w:id="223"/>
    <w:bookmarkStart w:name="z276" w:id="2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5)</w:t>
      </w:r>
      <w:r>
        <w:rPr>
          <w:rFonts w:ascii="Times New Roman"/>
          <w:b w:val="false"/>
          <w:i w:val="false"/>
          <w:color w:val="000000"/>
          <w:sz w:val="28"/>
        </w:rPr>
        <w:t xml:space="preserve"> пункта 1 статьи 11 изложить в следующей редакции:</w:t>
      </w:r>
    </w:p>
    <w:bookmarkEnd w:id="224"/>
    <w:bookmarkStart w:name="z277" w:id="225"/>
    <w:p>
      <w:pPr>
        <w:spacing w:after="0"/>
        <w:ind w:left="0"/>
        <w:jc w:val="both"/>
      </w:pPr>
      <w:r>
        <w:rPr>
          <w:rFonts w:ascii="Times New Roman"/>
          <w:b w:val="false"/>
          <w:i w:val="false"/>
          <w:color w:val="000000"/>
          <w:sz w:val="28"/>
        </w:rPr>
        <w:t>
      "5) участие в проведении доклинических (неклинических) и клинических исследований лекарственных средств и медицинских изделий;";</w:t>
      </w:r>
    </w:p>
    <w:bookmarkEnd w:id="225"/>
    <w:bookmarkStart w:name="z278" w:id="226"/>
    <w:p>
      <w:pPr>
        <w:spacing w:after="0"/>
        <w:ind w:left="0"/>
        <w:jc w:val="both"/>
      </w:pPr>
      <w:r>
        <w:rPr>
          <w:rFonts w:ascii="Times New Roman"/>
          <w:b w:val="false"/>
          <w:i w:val="false"/>
          <w:color w:val="000000"/>
          <w:sz w:val="28"/>
        </w:rPr>
        <w:t xml:space="preserve">
      12) в части первой </w:t>
      </w:r>
      <w:r>
        <w:rPr>
          <w:rFonts w:ascii="Times New Roman"/>
          <w:b w:val="false"/>
          <w:i w:val="false"/>
          <w:color w:val="000000"/>
          <w:sz w:val="28"/>
        </w:rPr>
        <w:t>статьи 13</w:t>
      </w:r>
      <w:r>
        <w:rPr>
          <w:rFonts w:ascii="Times New Roman"/>
          <w:b w:val="false"/>
          <w:i w:val="false"/>
          <w:color w:val="000000"/>
          <w:sz w:val="28"/>
        </w:rPr>
        <w:t xml:space="preserve"> слово "лицензировании" заменить словами "разрешениях и уведомлениях";</w:t>
      </w:r>
    </w:p>
    <w:bookmarkEnd w:id="226"/>
    <w:bookmarkStart w:name="z279" w:id="227"/>
    <w:p>
      <w:pPr>
        <w:spacing w:after="0"/>
        <w:ind w:left="0"/>
        <w:jc w:val="both"/>
      </w:pPr>
      <w:r>
        <w:rPr>
          <w:rFonts w:ascii="Times New Roman"/>
          <w:b w:val="false"/>
          <w:i w:val="false"/>
          <w:color w:val="000000"/>
          <w:sz w:val="28"/>
        </w:rPr>
        <w:t xml:space="preserve">
      13) в части первой </w:t>
      </w:r>
      <w:r>
        <w:rPr>
          <w:rFonts w:ascii="Times New Roman"/>
          <w:b w:val="false"/>
          <w:i w:val="false"/>
          <w:color w:val="000000"/>
          <w:sz w:val="28"/>
        </w:rPr>
        <w:t>статьи 13-1</w:t>
      </w:r>
      <w:r>
        <w:rPr>
          <w:rFonts w:ascii="Times New Roman"/>
          <w:b w:val="false"/>
          <w:i w:val="false"/>
          <w:color w:val="000000"/>
          <w:sz w:val="28"/>
        </w:rPr>
        <w:t>:</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281" w:id="228"/>
    <w:p>
      <w:pPr>
        <w:spacing w:after="0"/>
        <w:ind w:left="0"/>
        <w:jc w:val="both"/>
      </w:pPr>
      <w:r>
        <w:rPr>
          <w:rFonts w:ascii="Times New Roman"/>
          <w:b w:val="false"/>
          <w:i w:val="false"/>
          <w:color w:val="000000"/>
          <w:sz w:val="28"/>
        </w:rPr>
        <w:t xml:space="preserve">
      "2) оптовая реализация медицинских изделий; </w:t>
      </w:r>
    </w:p>
    <w:bookmarkEnd w:id="228"/>
    <w:bookmarkStart w:name="z282" w:id="229"/>
    <w:p>
      <w:pPr>
        <w:spacing w:after="0"/>
        <w:ind w:left="0"/>
        <w:jc w:val="both"/>
      </w:pPr>
      <w:r>
        <w:rPr>
          <w:rFonts w:ascii="Times New Roman"/>
          <w:b w:val="false"/>
          <w:i w:val="false"/>
          <w:color w:val="000000"/>
          <w:sz w:val="28"/>
        </w:rPr>
        <w:t xml:space="preserve">
      3) розничная реализация медицинских изделий;"; </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bookmarkStart w:name="z284" w:id="23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14</w:t>
      </w:r>
      <w:r>
        <w:rPr>
          <w:rFonts w:ascii="Times New Roman"/>
          <w:b w:val="false"/>
          <w:i w:val="false"/>
          <w:color w:val="000000"/>
          <w:sz w:val="28"/>
        </w:rPr>
        <w:t xml:space="preserve">: </w:t>
      </w:r>
    </w:p>
    <w:bookmarkEnd w:id="230"/>
    <w:bookmarkStart w:name="z285" w:id="23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231"/>
    <w:bookmarkStart w:name="z286" w:id="2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32"/>
    <w:bookmarkStart w:name="z287" w:id="233"/>
    <w:p>
      <w:pPr>
        <w:spacing w:after="0"/>
        <w:ind w:left="0"/>
        <w:jc w:val="both"/>
      </w:pPr>
      <w:r>
        <w:rPr>
          <w:rFonts w:ascii="Times New Roman"/>
          <w:b w:val="false"/>
          <w:i w:val="false"/>
          <w:color w:val="000000"/>
          <w:sz w:val="28"/>
        </w:rPr>
        <w:t>
      части вторую и третью исключить;</w:t>
      </w:r>
    </w:p>
    <w:bookmarkEnd w:id="233"/>
    <w:bookmarkStart w:name="z288" w:id="234"/>
    <w:p>
      <w:pPr>
        <w:spacing w:after="0"/>
        <w:ind w:left="0"/>
        <w:jc w:val="both"/>
      </w:pPr>
      <w:r>
        <w:rPr>
          <w:rFonts w:ascii="Times New Roman"/>
          <w:b w:val="false"/>
          <w:i w:val="false"/>
          <w:color w:val="000000"/>
          <w:sz w:val="28"/>
        </w:rPr>
        <w:t>
      часть четвертую изложить в следующей редакции:</w:t>
      </w:r>
    </w:p>
    <w:bookmarkEnd w:id="234"/>
    <w:bookmarkStart w:name="z289" w:id="235"/>
    <w:p>
      <w:pPr>
        <w:spacing w:after="0"/>
        <w:ind w:left="0"/>
        <w:jc w:val="both"/>
      </w:pPr>
      <w:r>
        <w:rPr>
          <w:rFonts w:ascii="Times New Roman"/>
          <w:b w:val="false"/>
          <w:i w:val="false"/>
          <w:color w:val="000000"/>
          <w:sz w:val="28"/>
        </w:rPr>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235"/>
    <w:bookmarkStart w:name="z290" w:id="23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4)</w:t>
      </w:r>
      <w:r>
        <w:rPr>
          <w:rFonts w:ascii="Times New Roman"/>
          <w:b w:val="false"/>
          <w:i w:val="false"/>
          <w:color w:val="000000"/>
          <w:sz w:val="28"/>
        </w:rPr>
        <w:t xml:space="preserve"> пункта 1 статьи 16 изложить в следующей редакции:</w:t>
      </w:r>
    </w:p>
    <w:bookmarkEnd w:id="236"/>
    <w:bookmarkStart w:name="z291" w:id="237"/>
    <w:p>
      <w:pPr>
        <w:spacing w:after="0"/>
        <w:ind w:left="0"/>
        <w:jc w:val="both"/>
      </w:pPr>
      <w:r>
        <w:rPr>
          <w:rFonts w:ascii="Times New Roman"/>
          <w:b w:val="false"/>
          <w:i w:val="false"/>
          <w:color w:val="000000"/>
          <w:sz w:val="28"/>
        </w:rPr>
        <w:t>
      "4) стандарты в сфере обращения лекарственных средств и медицинских изделий;";</w:t>
      </w:r>
    </w:p>
    <w:bookmarkEnd w:id="237"/>
    <w:bookmarkStart w:name="z292" w:id="23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17</w:t>
      </w:r>
      <w:r>
        <w:rPr>
          <w:rFonts w:ascii="Times New Roman"/>
          <w:b w:val="false"/>
          <w:i w:val="false"/>
          <w:color w:val="000000"/>
          <w:sz w:val="28"/>
        </w:rPr>
        <w:t xml:space="preserve"> слова ", изделий медицинского назначения и медицинской техники" заменить словами "и медицинских изделий";</w:t>
      </w:r>
    </w:p>
    <w:bookmarkEnd w:id="238"/>
    <w:bookmarkStart w:name="z293" w:id="23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18</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95" w:id="240"/>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уполномоченным органом.</w:t>
      </w:r>
    </w:p>
    <w:bookmarkEnd w:id="240"/>
    <w:bookmarkStart w:name="z296" w:id="241"/>
    <w:p>
      <w:pPr>
        <w:spacing w:after="0"/>
        <w:ind w:left="0"/>
        <w:jc w:val="both"/>
      </w:pPr>
      <w:r>
        <w:rPr>
          <w:rFonts w:ascii="Times New Roman"/>
          <w:b w:val="false"/>
          <w:i w:val="false"/>
          <w:color w:val="000000"/>
          <w:sz w:val="28"/>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bookmarkEnd w:id="241"/>
    <w:bookmarkStart w:name="z297" w:id="242"/>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242"/>
    <w:bookmarkStart w:name="z298" w:id="2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Start w:name="z300" w:id="244"/>
    <w:p>
      <w:pPr>
        <w:spacing w:after="0"/>
        <w:ind w:left="0"/>
        <w:jc w:val="both"/>
      </w:pPr>
      <w:r>
        <w:rPr>
          <w:rFonts w:ascii="Times New Roman"/>
          <w:b w:val="false"/>
          <w:i w:val="false"/>
          <w:color w:val="000000"/>
          <w:sz w:val="28"/>
        </w:rPr>
        <w:t xml:space="preserve">
      "1) реклама лекарственных средств и медицинских изделий, биологически активных добавок к пище, средств профилактики, не зарегистрированных в Республике Казахстан;"; </w:t>
      </w:r>
    </w:p>
    <w:bookmarkEnd w:id="244"/>
    <w:bookmarkStart w:name="z301" w:id="245"/>
    <w:p>
      <w:pPr>
        <w:spacing w:after="0"/>
        <w:ind w:left="0"/>
        <w:jc w:val="both"/>
      </w:pPr>
      <w:r>
        <w:rPr>
          <w:rFonts w:ascii="Times New Roman"/>
          <w:b w:val="false"/>
          <w:i w:val="false"/>
          <w:color w:val="000000"/>
          <w:sz w:val="28"/>
        </w:rPr>
        <w:t>
      "3)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245"/>
    <w:bookmarkStart w:name="z302" w:id="246"/>
    <w:p>
      <w:pPr>
        <w:spacing w:after="0"/>
        <w:ind w:left="0"/>
        <w:jc w:val="both"/>
      </w:pPr>
      <w:r>
        <w:rPr>
          <w:rFonts w:ascii="Times New Roman"/>
          <w:b w:val="false"/>
          <w:i w:val="false"/>
          <w:color w:val="000000"/>
          <w:sz w:val="28"/>
        </w:rPr>
        <w:t xml:space="preserve">
      4) распространение и размещение рекламы лекарственных средств и медицинских изделий, биологически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 </w:t>
      </w:r>
    </w:p>
    <w:bookmarkEnd w:id="246"/>
    <w:bookmarkStart w:name="z303" w:id="247"/>
    <w:p>
      <w:pPr>
        <w:spacing w:after="0"/>
        <w:ind w:left="0"/>
        <w:jc w:val="both"/>
      </w:pPr>
      <w:r>
        <w:rPr>
          <w:rFonts w:ascii="Times New Roman"/>
          <w:b w:val="false"/>
          <w:i w:val="false"/>
          <w:color w:val="000000"/>
          <w:sz w:val="28"/>
        </w:rPr>
        <w:t xml:space="preserve">
      "5) размещение наружной (визуальной) рекламы лекарственных средств и медицинских изделий; </w:t>
      </w:r>
    </w:p>
    <w:bookmarkEnd w:id="247"/>
    <w:bookmarkStart w:name="z304" w:id="248"/>
    <w:p>
      <w:pPr>
        <w:spacing w:after="0"/>
        <w:ind w:left="0"/>
        <w:jc w:val="both"/>
      </w:pPr>
      <w:r>
        <w:rPr>
          <w:rFonts w:ascii="Times New Roman"/>
          <w:b w:val="false"/>
          <w:i w:val="false"/>
          <w:color w:val="000000"/>
          <w:sz w:val="28"/>
        </w:rPr>
        <w:t xml:space="preserve">
      6) использование медицинских работников, уполномоченных назначать лекарственные средства и медицинские изделия, в качестве рекламораспространителей,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 </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 </w:t>
      </w:r>
    </w:p>
    <w:bookmarkStart w:name="z307" w:id="249"/>
    <w:p>
      <w:pPr>
        <w:spacing w:after="0"/>
        <w:ind w:left="0"/>
        <w:jc w:val="both"/>
      </w:pPr>
      <w:r>
        <w:rPr>
          <w:rFonts w:ascii="Times New Roman"/>
          <w:b w:val="false"/>
          <w:i w:val="false"/>
          <w:color w:val="000000"/>
          <w:sz w:val="28"/>
        </w:rPr>
        <w:t>
      "10)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249"/>
    <w:bookmarkStart w:name="z308" w:id="250"/>
    <w:p>
      <w:pPr>
        <w:spacing w:after="0"/>
        <w:ind w:left="0"/>
        <w:jc w:val="both"/>
      </w:pPr>
      <w:r>
        <w:rPr>
          <w:rFonts w:ascii="Times New Roman"/>
          <w:b w:val="false"/>
          <w:i w:val="false"/>
          <w:color w:val="000000"/>
          <w:sz w:val="28"/>
        </w:rPr>
        <w:t>
      11)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bookmarkEnd w:id="250"/>
    <w:bookmarkStart w:name="z309" w:id="251"/>
    <w:p>
      <w:pPr>
        <w:spacing w:after="0"/>
        <w:ind w:left="0"/>
        <w:jc w:val="both"/>
      </w:pPr>
      <w:r>
        <w:rPr>
          <w:rFonts w:ascii="Times New Roman"/>
          <w:b w:val="false"/>
          <w:i w:val="false"/>
          <w:color w:val="000000"/>
          <w:sz w:val="28"/>
        </w:rPr>
        <w:t>
      "14)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11" w:id="252"/>
    <w:p>
      <w:pPr>
        <w:spacing w:after="0"/>
        <w:ind w:left="0"/>
        <w:jc w:val="both"/>
      </w:pPr>
      <w:r>
        <w:rPr>
          <w:rFonts w:ascii="Times New Roman"/>
          <w:b w:val="false"/>
          <w:i w:val="false"/>
          <w:color w:val="000000"/>
          <w:sz w:val="28"/>
        </w:rPr>
        <w:t>
      "5. Распространение и размещение рекламы услуг, лекарственных средств и медицинских изделий допускаются в периодических печатных изданиях, иных средствах массовой информации и в организациях здравоохранения.";</w:t>
      </w:r>
    </w:p>
    <w:bookmarkEnd w:id="252"/>
    <w:bookmarkStart w:name="z312" w:id="253"/>
    <w:p>
      <w:pPr>
        <w:spacing w:after="0"/>
        <w:ind w:left="0"/>
        <w:jc w:val="both"/>
      </w:pPr>
      <w:r>
        <w:rPr>
          <w:rFonts w:ascii="Times New Roman"/>
          <w:b w:val="false"/>
          <w:i w:val="false"/>
          <w:color w:val="000000"/>
          <w:sz w:val="28"/>
        </w:rPr>
        <w:t xml:space="preserve">
      18)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253"/>
    <w:bookmarkStart w:name="z313" w:id="254"/>
    <w:p>
      <w:pPr>
        <w:spacing w:after="0"/>
        <w:ind w:left="0"/>
        <w:jc w:val="both"/>
      </w:pPr>
      <w:r>
        <w:rPr>
          <w:rFonts w:ascii="Times New Roman"/>
          <w:b w:val="false"/>
          <w:i w:val="false"/>
          <w:color w:val="000000"/>
          <w:sz w:val="28"/>
        </w:rPr>
        <w:t>
      "Глава 5. Государственный контроль и надзор в области здравоохранения";</w:t>
      </w:r>
    </w:p>
    <w:bookmarkEnd w:id="254"/>
    <w:bookmarkStart w:name="z314" w:id="25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3)</w:t>
      </w:r>
      <w:r>
        <w:rPr>
          <w:rFonts w:ascii="Times New Roman"/>
          <w:b w:val="false"/>
          <w:i w:val="false"/>
          <w:color w:val="000000"/>
          <w:sz w:val="28"/>
        </w:rPr>
        <w:t xml:space="preserve"> пункта 2 статьи 19 изложить в следующей редакции:</w:t>
      </w:r>
    </w:p>
    <w:bookmarkEnd w:id="255"/>
    <w:bookmarkStart w:name="z315" w:id="256"/>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256"/>
    <w:bookmarkStart w:name="z316" w:id="25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22</w:t>
      </w:r>
      <w:r>
        <w:rPr>
          <w:rFonts w:ascii="Times New Roman"/>
          <w:b w:val="false"/>
          <w:i w:val="false"/>
          <w:color w:val="000000"/>
          <w:sz w:val="28"/>
        </w:rPr>
        <w:t xml:space="preserve">: </w:t>
      </w:r>
    </w:p>
    <w:bookmarkEnd w:id="257"/>
    <w:bookmarkStart w:name="z317" w:id="258"/>
    <w:p>
      <w:pPr>
        <w:spacing w:after="0"/>
        <w:ind w:left="0"/>
        <w:jc w:val="both"/>
      </w:pPr>
      <w:r>
        <w:rPr>
          <w:rFonts w:ascii="Times New Roman"/>
          <w:b w:val="false"/>
          <w:i w:val="false"/>
          <w:color w:val="000000"/>
          <w:sz w:val="28"/>
        </w:rPr>
        <w:t xml:space="preserve">
      заголовок изложить в следующей редакции: </w:t>
      </w:r>
    </w:p>
    <w:bookmarkEnd w:id="258"/>
    <w:bookmarkStart w:name="z318" w:id="259"/>
    <w:p>
      <w:pPr>
        <w:spacing w:after="0"/>
        <w:ind w:left="0"/>
        <w:jc w:val="both"/>
      </w:pPr>
      <w:r>
        <w:rPr>
          <w:rFonts w:ascii="Times New Roman"/>
          <w:b w:val="false"/>
          <w:i w:val="false"/>
          <w:color w:val="000000"/>
          <w:sz w:val="28"/>
        </w:rPr>
        <w:t xml:space="preserve">
      "Статья 22. Государственный контроль в сфере обращения лекарственных средств и медицинских изделий"; </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320" w:id="260"/>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нарушений, а также контроль за соблюдением нормативных правовых актов, регламентирующих обращение лекарственных средств и медицинских изделий в Республике Казахстан.</w:t>
      </w:r>
    </w:p>
    <w:bookmarkEnd w:id="260"/>
    <w:bookmarkStart w:name="z321" w:id="261"/>
    <w:p>
      <w:pPr>
        <w:spacing w:after="0"/>
        <w:ind w:left="0"/>
        <w:jc w:val="both"/>
      </w:pPr>
      <w:r>
        <w:rPr>
          <w:rFonts w:ascii="Times New Roman"/>
          <w:b w:val="false"/>
          <w:i w:val="false"/>
          <w:color w:val="000000"/>
          <w:sz w:val="28"/>
        </w:rPr>
        <w:t>
      2. Объектами государственного контроля в сфере обращения лекарственных средств и медицинских изделий являются физические и юридические лица,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w:t>
      </w:r>
    </w:p>
    <w:bookmarkEnd w:id="261"/>
    <w:bookmarkStart w:name="z322" w:id="262"/>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 проверки и профилактического контроля в соответствии с Предпринимательским кодексом Республики Казахстан.";</w:t>
      </w:r>
    </w:p>
    <w:bookmarkEnd w:id="262"/>
    <w:bookmarkStart w:name="z323"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263"/>
    <w:bookmarkStart w:name="z324" w:id="264"/>
    <w:p>
      <w:pPr>
        <w:spacing w:after="0"/>
        <w:ind w:left="0"/>
        <w:jc w:val="both"/>
      </w:pPr>
      <w:r>
        <w:rPr>
          <w:rFonts w:ascii="Times New Roman"/>
          <w:b w:val="false"/>
          <w:i w:val="false"/>
          <w:color w:val="000000"/>
          <w:sz w:val="28"/>
        </w:rPr>
        <w:t>
      абзац первый изложить в следующей редакции:</w:t>
      </w:r>
    </w:p>
    <w:bookmarkEnd w:id="264"/>
    <w:bookmarkStart w:name="z325" w:id="265"/>
    <w:p>
      <w:pPr>
        <w:spacing w:after="0"/>
        <w:ind w:left="0"/>
        <w:jc w:val="both"/>
      </w:pPr>
      <w:r>
        <w:rPr>
          <w:rFonts w:ascii="Times New Roman"/>
          <w:b w:val="false"/>
          <w:i w:val="false"/>
          <w:color w:val="000000"/>
          <w:sz w:val="28"/>
        </w:rPr>
        <w:t>
      "4. Должностными лицами, осуществляющими государственный контроль в сфере обращения лекарственных средств и медицинских изделий, являются:";</w:t>
      </w:r>
    </w:p>
    <w:bookmarkEnd w:id="265"/>
    <w:bookmarkStart w:name="z326"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4)</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28" w:id="267"/>
    <w:p>
      <w:pPr>
        <w:spacing w:after="0"/>
        <w:ind w:left="0"/>
        <w:jc w:val="both"/>
      </w:pPr>
      <w:r>
        <w:rPr>
          <w:rFonts w:ascii="Times New Roman"/>
          <w:b w:val="false"/>
          <w:i w:val="false"/>
          <w:color w:val="000000"/>
          <w:sz w:val="28"/>
        </w:rPr>
        <w:t>
      "5. Должностными лицами, осуществляющими государственный контроль в сфере обращения лекарственных средств и медицинских изделий, должны быть граждане Республики Казахстан, имеющие высшее фармацевтическое образование.";</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6 изложить в следующей редакции:</w:t>
      </w:r>
    </w:p>
    <w:bookmarkStart w:name="z330" w:id="268"/>
    <w:p>
      <w:pPr>
        <w:spacing w:after="0"/>
        <w:ind w:left="0"/>
        <w:jc w:val="both"/>
      </w:pPr>
      <w:r>
        <w:rPr>
          <w:rFonts w:ascii="Times New Roman"/>
          <w:b w:val="false"/>
          <w:i w:val="false"/>
          <w:color w:val="000000"/>
          <w:sz w:val="28"/>
        </w:rPr>
        <w:t>
      "1) изымать образцы лекарственных средств и медицинских изделий в соответствии с законодательством Республики Казахстан;</w:t>
      </w:r>
    </w:p>
    <w:bookmarkEnd w:id="268"/>
    <w:bookmarkStart w:name="z331" w:id="269"/>
    <w:p>
      <w:pPr>
        <w:spacing w:after="0"/>
        <w:ind w:left="0"/>
        <w:jc w:val="both"/>
      </w:pPr>
      <w:r>
        <w:rPr>
          <w:rFonts w:ascii="Times New Roman"/>
          <w:b w:val="false"/>
          <w:i w:val="false"/>
          <w:color w:val="000000"/>
          <w:sz w:val="28"/>
        </w:rPr>
        <w:t>
      2) запрещать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269"/>
    <w:bookmarkStart w:name="z332" w:id="270"/>
    <w:p>
      <w:pPr>
        <w:spacing w:after="0"/>
        <w:ind w:left="0"/>
        <w:jc w:val="both"/>
      </w:pPr>
      <w:r>
        <w:rPr>
          <w:rFonts w:ascii="Times New Roman"/>
          <w:b w:val="false"/>
          <w:i w:val="false"/>
          <w:color w:val="000000"/>
          <w:sz w:val="28"/>
        </w:rPr>
        <w:t>
      3) выдавать предписания об устранении нарушений в сфере обращения лекарственных средств и медицинских изделий;";</w:t>
      </w:r>
    </w:p>
    <w:bookmarkEnd w:id="270"/>
    <w:bookmarkStart w:name="z333" w:id="271"/>
    <w:p>
      <w:pPr>
        <w:spacing w:after="0"/>
        <w:ind w:left="0"/>
        <w:jc w:val="both"/>
      </w:pPr>
      <w:r>
        <w:rPr>
          <w:rFonts w:ascii="Times New Roman"/>
          <w:b w:val="false"/>
          <w:i w:val="false"/>
          <w:color w:val="000000"/>
          <w:sz w:val="28"/>
        </w:rPr>
        <w:t>
      "7)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271"/>
    <w:bookmarkStart w:name="z334" w:id="272"/>
    <w:p>
      <w:pPr>
        <w:spacing w:after="0"/>
        <w:ind w:left="0"/>
        <w:jc w:val="both"/>
      </w:pPr>
      <w:r>
        <w:rPr>
          <w:rFonts w:ascii="Times New Roman"/>
          <w:b w:val="false"/>
          <w:i w:val="false"/>
          <w:color w:val="000000"/>
          <w:sz w:val="28"/>
        </w:rPr>
        <w:t>
      8)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272"/>
    <w:bookmarkStart w:name="z335" w:id="27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22-1</w:t>
      </w:r>
      <w:r>
        <w:rPr>
          <w:rFonts w:ascii="Times New Roman"/>
          <w:b w:val="false"/>
          <w:i w:val="false"/>
          <w:color w:val="000000"/>
          <w:sz w:val="28"/>
        </w:rPr>
        <w:t xml:space="preserve"> исключить;</w:t>
      </w:r>
    </w:p>
    <w:bookmarkEnd w:id="273"/>
    <w:bookmarkStart w:name="z336" w:id="27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25</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 </w:t>
      </w:r>
    </w:p>
    <w:bookmarkStart w:name="z338" w:id="275"/>
    <w:p>
      <w:pPr>
        <w:spacing w:after="0"/>
        <w:ind w:left="0"/>
        <w:jc w:val="both"/>
      </w:pPr>
      <w:r>
        <w:rPr>
          <w:rFonts w:ascii="Times New Roman"/>
          <w:b w:val="false"/>
          <w:i w:val="false"/>
          <w:color w:val="000000"/>
          <w:sz w:val="28"/>
        </w:rPr>
        <w:t xml:space="preserve">
      "4) приобретение лекарственных средств, орфанных (редких) лекарственных препаратов, крови и ее компонентов, вакцин и других иммунологических лекарственных препаратов (иммунобиологических лекарственных препаратов), а также медицинских изделий;"; </w:t>
      </w:r>
    </w:p>
    <w:bookmarkEnd w:id="275"/>
    <w:bookmarkStart w:name="z339" w:id="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 изделий медицинского назначения и медицинской техники" заменить словами "и медицинских изделий";</w:t>
      </w:r>
    </w:p>
    <w:bookmarkEnd w:id="276"/>
    <w:bookmarkStart w:name="z340" w:id="27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9)</w:t>
      </w:r>
      <w:r>
        <w:rPr>
          <w:rFonts w:ascii="Times New Roman"/>
          <w:b w:val="false"/>
          <w:i w:val="false"/>
          <w:color w:val="000000"/>
          <w:sz w:val="28"/>
        </w:rPr>
        <w:t xml:space="preserve"> пункта 2 статьи 29 изложить в следующей редакции:</w:t>
      </w:r>
    </w:p>
    <w:bookmarkEnd w:id="277"/>
    <w:bookmarkStart w:name="z341" w:id="278"/>
    <w:p>
      <w:pPr>
        <w:spacing w:after="0"/>
        <w:ind w:left="0"/>
        <w:jc w:val="both"/>
      </w:pPr>
      <w:r>
        <w:rPr>
          <w:rFonts w:ascii="Times New Roman"/>
          <w:b w:val="false"/>
          <w:i w:val="false"/>
          <w:color w:val="000000"/>
          <w:sz w:val="28"/>
        </w:rPr>
        <w:t>
      "9) обмен информацией, технологиями в сфере обращения лекарственных средств и медицинских изделий и гармонизация требований к безопасности и качеству фармацевтической и медицинской продукции;";</w:t>
      </w:r>
    </w:p>
    <w:bookmarkEnd w:id="278"/>
    <w:bookmarkStart w:name="z342" w:id="27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34</w:t>
      </w:r>
      <w:r>
        <w:rPr>
          <w:rFonts w:ascii="Times New Roman"/>
          <w:b w:val="false"/>
          <w:i w:val="false"/>
          <w:color w:val="000000"/>
          <w:sz w:val="28"/>
        </w:rPr>
        <w:t>:</w:t>
      </w:r>
    </w:p>
    <w:bookmarkEnd w:id="279"/>
    <w:bookmarkStart w:name="z343"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80"/>
    <w:bookmarkStart w:name="z344" w:id="281"/>
    <w:p>
      <w:pPr>
        <w:spacing w:after="0"/>
        <w:ind w:left="0"/>
        <w:jc w:val="both"/>
      </w:pPr>
      <w:r>
        <w:rPr>
          <w:rFonts w:ascii="Times New Roman"/>
          <w:b w:val="false"/>
          <w:i w:val="false"/>
          <w:color w:val="000000"/>
          <w:sz w:val="28"/>
        </w:rPr>
        <w:t>
      абзац первый изложить в следующей редакции:</w:t>
      </w:r>
    </w:p>
    <w:bookmarkEnd w:id="281"/>
    <w:bookmarkStart w:name="z345" w:id="282"/>
    <w:p>
      <w:pPr>
        <w:spacing w:after="0"/>
        <w:ind w:left="0"/>
        <w:jc w:val="both"/>
      </w:pPr>
      <w:r>
        <w:rPr>
          <w:rFonts w:ascii="Times New Roman"/>
          <w:b w:val="false"/>
          <w:i w:val="false"/>
          <w:color w:val="000000"/>
          <w:sz w:val="28"/>
        </w:rPr>
        <w:t>
      "3. Обеспечение лекарственными средствами и медицинскими изделиями в рамках гарантированного объема бесплатной медицинской помощи осуществляется:";</w:t>
      </w:r>
    </w:p>
    <w:bookmarkEnd w:id="282"/>
    <w:bookmarkStart w:name="z346" w:id="283"/>
    <w:p>
      <w:pPr>
        <w:spacing w:after="0"/>
        <w:ind w:left="0"/>
        <w:jc w:val="both"/>
      </w:pPr>
      <w:r>
        <w:rPr>
          <w:rFonts w:ascii="Times New Roman"/>
          <w:b w:val="false"/>
          <w:i w:val="false"/>
          <w:color w:val="000000"/>
          <w:sz w:val="28"/>
        </w:rPr>
        <w:t>
      подпункт 2) изложить в следующей редакции:</w:t>
      </w:r>
    </w:p>
    <w:bookmarkEnd w:id="283"/>
    <w:bookmarkStart w:name="z347" w:id="284"/>
    <w:p>
      <w:pPr>
        <w:spacing w:after="0"/>
        <w:ind w:left="0"/>
        <w:jc w:val="both"/>
      </w:pPr>
      <w:r>
        <w:rPr>
          <w:rFonts w:ascii="Times New Roman"/>
          <w:b w:val="false"/>
          <w:i w:val="false"/>
          <w:color w:val="000000"/>
          <w:sz w:val="28"/>
        </w:rPr>
        <w:t>
      "2) при оказании амбулаторно-поликлинической помощи – в соответствии с перечнем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w:t>
      </w:r>
    </w:p>
    <w:bookmarkEnd w:id="284"/>
    <w:bookmarkStart w:name="z348" w:id="285"/>
    <w:p>
      <w:pPr>
        <w:spacing w:after="0"/>
        <w:ind w:left="0"/>
        <w:jc w:val="both"/>
      </w:pPr>
      <w:r>
        <w:rPr>
          <w:rFonts w:ascii="Times New Roman"/>
          <w:b w:val="false"/>
          <w:i w:val="false"/>
          <w:color w:val="000000"/>
          <w:sz w:val="28"/>
        </w:rPr>
        <w:t>
      дополнить пунктом 4-2 следующего содержания:</w:t>
      </w:r>
    </w:p>
    <w:bookmarkEnd w:id="285"/>
    <w:bookmarkStart w:name="z349" w:id="286"/>
    <w:p>
      <w:pPr>
        <w:spacing w:after="0"/>
        <w:ind w:left="0"/>
        <w:jc w:val="both"/>
      </w:pPr>
      <w:r>
        <w:rPr>
          <w:rFonts w:ascii="Times New Roman"/>
          <w:b w:val="false"/>
          <w:i w:val="false"/>
          <w:color w:val="000000"/>
          <w:sz w:val="28"/>
        </w:rPr>
        <w:t xml:space="preserve">
      "4-2. Оплата услуг единого дистрибьютора, связанных с амбулаторным лекарственным обеспечением населения лекарственными средствами и медицинскими изделиями в рамках гарантированного объема бесплатной медицинской помощи и медицинской помощи в системе обязательного социального медицинского страхования, осуществляется фондом социального медицинского страхования."; </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51" w:id="287"/>
    <w:p>
      <w:pPr>
        <w:spacing w:after="0"/>
        <w:ind w:left="0"/>
        <w:jc w:val="both"/>
      </w:pPr>
      <w:r>
        <w:rPr>
          <w:rFonts w:ascii="Times New Roman"/>
          <w:b w:val="false"/>
          <w:i w:val="false"/>
          <w:color w:val="000000"/>
          <w:sz w:val="28"/>
        </w:rPr>
        <w:t>
      "5. Преимущественное право на заключение договоров в рамках гарантированного объема бесплатной медицинской помощи имеют аккредитованные организации здравоохранения.";</w:t>
      </w:r>
    </w:p>
    <w:bookmarkEnd w:id="287"/>
    <w:bookmarkStart w:name="z352" w:id="28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57</w:t>
      </w:r>
      <w:r>
        <w:rPr>
          <w:rFonts w:ascii="Times New Roman"/>
          <w:b w:val="false"/>
          <w:i w:val="false"/>
          <w:color w:val="000000"/>
          <w:sz w:val="28"/>
        </w:rPr>
        <w:t>:</w:t>
      </w:r>
    </w:p>
    <w:bookmarkEnd w:id="288"/>
    <w:bookmarkStart w:name="z353" w:id="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 </w:t>
      </w:r>
    </w:p>
    <w:bookmarkStart w:name="z355" w:id="290"/>
    <w:p>
      <w:pPr>
        <w:spacing w:after="0"/>
        <w:ind w:left="0"/>
        <w:jc w:val="both"/>
      </w:pPr>
      <w:r>
        <w:rPr>
          <w:rFonts w:ascii="Times New Roman"/>
          <w:b w:val="false"/>
          <w:i w:val="false"/>
          <w:color w:val="000000"/>
          <w:sz w:val="28"/>
        </w:rPr>
        <w:t>
      "6) экспертиза лекарственных средств и медицинских изделий;";</w:t>
      </w:r>
    </w:p>
    <w:bookmarkEnd w:id="290"/>
    <w:bookmarkStart w:name="z356" w:id="291"/>
    <w:p>
      <w:pPr>
        <w:spacing w:after="0"/>
        <w:ind w:left="0"/>
        <w:jc w:val="both"/>
      </w:pPr>
      <w:r>
        <w:rPr>
          <w:rFonts w:ascii="Times New Roman"/>
          <w:b w:val="false"/>
          <w:i w:val="false"/>
          <w:color w:val="000000"/>
          <w:sz w:val="28"/>
        </w:rPr>
        <w:t>
      дополнить подпунктом 9) следующего содержания:</w:t>
      </w:r>
    </w:p>
    <w:bookmarkEnd w:id="291"/>
    <w:bookmarkStart w:name="z357" w:id="292"/>
    <w:p>
      <w:pPr>
        <w:spacing w:after="0"/>
        <w:ind w:left="0"/>
        <w:jc w:val="both"/>
      </w:pPr>
      <w:r>
        <w:rPr>
          <w:rFonts w:ascii="Times New Roman"/>
          <w:b w:val="false"/>
          <w:i w:val="false"/>
          <w:color w:val="000000"/>
          <w:sz w:val="28"/>
        </w:rPr>
        <w:t>
      "9) оценка технологий здравоохранения.";</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59" w:id="293"/>
    <w:p>
      <w:pPr>
        <w:spacing w:after="0"/>
        <w:ind w:left="0"/>
        <w:jc w:val="both"/>
      </w:pPr>
      <w:r>
        <w:rPr>
          <w:rFonts w:ascii="Times New Roman"/>
          <w:b w:val="false"/>
          <w:i w:val="false"/>
          <w:color w:val="000000"/>
          <w:sz w:val="28"/>
        </w:rPr>
        <w:t>
      "3. Проведение экспертизы в области здравоохранения, за исключением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соответствующей лицензии и (или) юридическими лицами – на основании свидетельства об аккредитации.";</w:t>
      </w:r>
    </w:p>
    <w:bookmarkEnd w:id="293"/>
    <w:bookmarkStart w:name="z360" w:id="29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63</w:t>
      </w:r>
      <w:r>
        <w:rPr>
          <w:rFonts w:ascii="Times New Roman"/>
          <w:b w:val="false"/>
          <w:i w:val="false"/>
          <w:color w:val="000000"/>
          <w:sz w:val="28"/>
        </w:rPr>
        <w:t>:</w:t>
      </w:r>
    </w:p>
    <w:bookmarkEnd w:id="294"/>
    <w:bookmarkStart w:name="z361" w:id="295"/>
    <w:p>
      <w:pPr>
        <w:spacing w:after="0"/>
        <w:ind w:left="0"/>
        <w:jc w:val="both"/>
      </w:pPr>
      <w:r>
        <w:rPr>
          <w:rFonts w:ascii="Times New Roman"/>
          <w:b w:val="false"/>
          <w:i w:val="false"/>
          <w:color w:val="000000"/>
          <w:sz w:val="28"/>
        </w:rPr>
        <w:t>
      заголовок изложить в следующей редакции:</w:t>
      </w:r>
    </w:p>
    <w:bookmarkEnd w:id="295"/>
    <w:bookmarkStart w:name="z362" w:id="296"/>
    <w:p>
      <w:pPr>
        <w:spacing w:after="0"/>
        <w:ind w:left="0"/>
        <w:jc w:val="both"/>
      </w:pPr>
      <w:r>
        <w:rPr>
          <w:rFonts w:ascii="Times New Roman"/>
          <w:b w:val="false"/>
          <w:i w:val="false"/>
          <w:color w:val="000000"/>
          <w:sz w:val="28"/>
        </w:rPr>
        <w:t>
      "Статья 63. Экспертиза лекарственных средств и медицинских изделий";</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4" w:id="297"/>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лекарственных средств и медицинских изделий в дорегистрационном и послерегистрационном периодах, осуществляемая на основе материалов для проведения клинических исследований,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в порядке, определяемом уполномоченным органом.";</w:t>
      </w:r>
    </w:p>
    <w:bookmarkEnd w:id="297"/>
    <w:bookmarkStart w:name="z365" w:id="29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98"/>
    <w:bookmarkStart w:name="z366" w:id="299"/>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68" w:id="300"/>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300"/>
    <w:bookmarkStart w:name="z369" w:id="3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01"/>
    <w:bookmarkStart w:name="z370" w:id="302"/>
    <w:p>
      <w:pPr>
        <w:spacing w:after="0"/>
        <w:ind w:left="0"/>
        <w:jc w:val="both"/>
      </w:pPr>
      <w:r>
        <w:rPr>
          <w:rFonts w:ascii="Times New Roman"/>
          <w:b w:val="false"/>
          <w:i w:val="false"/>
          <w:color w:val="000000"/>
          <w:sz w:val="28"/>
        </w:rPr>
        <w:t>
      абзац первый изложить в следующей редакции:</w:t>
      </w:r>
    </w:p>
    <w:bookmarkEnd w:id="302"/>
    <w:bookmarkStart w:name="z371" w:id="303"/>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373" w:id="304"/>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304"/>
    <w:bookmarkStart w:name="z374" w:id="305"/>
    <w:p>
      <w:pPr>
        <w:spacing w:after="0"/>
        <w:ind w:left="0"/>
        <w:jc w:val="both"/>
      </w:pPr>
      <w:r>
        <w:rPr>
          <w:rFonts w:ascii="Times New Roman"/>
          <w:b w:val="false"/>
          <w:i w:val="false"/>
          <w:color w:val="000000"/>
          <w:sz w:val="28"/>
        </w:rPr>
        <w:t>
      дополнить подпунктом 5-1) следующего содержания:</w:t>
      </w:r>
    </w:p>
    <w:bookmarkEnd w:id="305"/>
    <w:bookmarkStart w:name="z375" w:id="306"/>
    <w:p>
      <w:pPr>
        <w:spacing w:after="0"/>
        <w:ind w:left="0"/>
        <w:jc w:val="both"/>
      </w:pPr>
      <w:r>
        <w:rPr>
          <w:rFonts w:ascii="Times New Roman"/>
          <w:b w:val="false"/>
          <w:i w:val="false"/>
          <w:color w:val="000000"/>
          <w:sz w:val="28"/>
        </w:rPr>
        <w:t>
      "5-1) наличие в составе твердых лекарственных форм консервантов;";</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377" w:id="307"/>
    <w:p>
      <w:pPr>
        <w:spacing w:after="0"/>
        <w:ind w:left="0"/>
        <w:jc w:val="both"/>
      </w:pPr>
      <w:r>
        <w:rPr>
          <w:rFonts w:ascii="Times New Roman"/>
          <w:b w:val="false"/>
          <w:i w:val="false"/>
          <w:color w:val="000000"/>
          <w:sz w:val="28"/>
        </w:rPr>
        <w:t>
      "6) получение отрицательных результатов одного из этапов экспертизы и (или) отрицательных заключений экспертов профильных организаций;";</w:t>
      </w:r>
    </w:p>
    <w:bookmarkEnd w:id="307"/>
    <w:bookmarkStart w:name="z378" w:id="308"/>
    <w:p>
      <w:pPr>
        <w:spacing w:after="0"/>
        <w:ind w:left="0"/>
        <w:jc w:val="both"/>
      </w:pPr>
      <w:r>
        <w:rPr>
          <w:rFonts w:ascii="Times New Roman"/>
          <w:b w:val="false"/>
          <w:i w:val="false"/>
          <w:color w:val="000000"/>
          <w:sz w:val="28"/>
        </w:rPr>
        <w:t>
      дополнить подпунктами 9), 10), 11), 12), 13), 14), 15) и 16) следующего содержания:</w:t>
      </w:r>
    </w:p>
    <w:bookmarkEnd w:id="308"/>
    <w:bookmarkStart w:name="z379" w:id="309"/>
    <w:p>
      <w:pPr>
        <w:spacing w:after="0"/>
        <w:ind w:left="0"/>
        <w:jc w:val="both"/>
      </w:pPr>
      <w:r>
        <w:rPr>
          <w:rFonts w:ascii="Times New Roman"/>
          <w:b w:val="false"/>
          <w:i w:val="false"/>
          <w:color w:val="000000"/>
          <w:sz w:val="28"/>
        </w:rPr>
        <w:t>
      "9) выявление нерациональных комбинаций лекарственных средств;</w:t>
      </w:r>
    </w:p>
    <w:bookmarkEnd w:id="309"/>
    <w:bookmarkStart w:name="z380" w:id="310"/>
    <w:p>
      <w:pPr>
        <w:spacing w:after="0"/>
        <w:ind w:left="0"/>
        <w:jc w:val="both"/>
      </w:pPr>
      <w:r>
        <w:rPr>
          <w:rFonts w:ascii="Times New Roman"/>
          <w:b w:val="false"/>
          <w:i w:val="false"/>
          <w:color w:val="000000"/>
          <w:sz w:val="28"/>
        </w:rPr>
        <w:t>
      10) заявителем не доказана клиническая эффективность и безопасность лекарственного препарата;</w:t>
      </w:r>
    </w:p>
    <w:bookmarkEnd w:id="310"/>
    <w:bookmarkStart w:name="z381" w:id="311"/>
    <w:p>
      <w:pPr>
        <w:spacing w:after="0"/>
        <w:ind w:left="0"/>
        <w:jc w:val="both"/>
      </w:pPr>
      <w:r>
        <w:rPr>
          <w:rFonts w:ascii="Times New Roman"/>
          <w:b w:val="false"/>
          <w:i w:val="false"/>
          <w:color w:val="000000"/>
          <w:sz w:val="28"/>
        </w:rPr>
        <w:t>
      11) качество лекарственного препарата не подтверждено;</w:t>
      </w:r>
    </w:p>
    <w:bookmarkEnd w:id="311"/>
    <w:bookmarkStart w:name="z382" w:id="312"/>
    <w:p>
      <w:pPr>
        <w:spacing w:after="0"/>
        <w:ind w:left="0"/>
        <w:jc w:val="both"/>
      </w:pPr>
      <w:r>
        <w:rPr>
          <w:rFonts w:ascii="Times New Roman"/>
          <w:b w:val="false"/>
          <w:i w:val="false"/>
          <w:color w:val="000000"/>
          <w:sz w:val="28"/>
        </w:rPr>
        <w:t>
      12)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312"/>
    <w:bookmarkStart w:name="z383" w:id="313"/>
    <w:p>
      <w:pPr>
        <w:spacing w:after="0"/>
        <w:ind w:left="0"/>
        <w:jc w:val="both"/>
      </w:pPr>
      <w:r>
        <w:rPr>
          <w:rFonts w:ascii="Times New Roman"/>
          <w:b w:val="false"/>
          <w:i w:val="false"/>
          <w:color w:val="000000"/>
          <w:sz w:val="28"/>
        </w:rPr>
        <w:t>
      13) установленные по данным фармаконадзора факты, указывающие на неблагоприятное соотношение "польза-риск", в том числе значительное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313"/>
    <w:bookmarkStart w:name="z384" w:id="314"/>
    <w:p>
      <w:pPr>
        <w:spacing w:after="0"/>
        <w:ind w:left="0"/>
        <w:jc w:val="both"/>
      </w:pPr>
      <w:r>
        <w:rPr>
          <w:rFonts w:ascii="Times New Roman"/>
          <w:b w:val="false"/>
          <w:i w:val="false"/>
          <w:color w:val="000000"/>
          <w:sz w:val="28"/>
        </w:rPr>
        <w:t>
      14)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314"/>
    <w:bookmarkStart w:name="z385" w:id="315"/>
    <w:p>
      <w:pPr>
        <w:spacing w:after="0"/>
        <w:ind w:left="0"/>
        <w:jc w:val="both"/>
      </w:pPr>
      <w:r>
        <w:rPr>
          <w:rFonts w:ascii="Times New Roman"/>
          <w:b w:val="false"/>
          <w:i w:val="false"/>
          <w:color w:val="000000"/>
          <w:sz w:val="28"/>
        </w:rPr>
        <w:t>
      15) невыполнение держателем регистрационного удостоверения обязательств по фармаконадзору или обязательств в рамках процедуры регистрации;</w:t>
      </w:r>
    </w:p>
    <w:bookmarkEnd w:id="315"/>
    <w:bookmarkStart w:name="z386" w:id="316"/>
    <w:p>
      <w:pPr>
        <w:spacing w:after="0"/>
        <w:ind w:left="0"/>
        <w:jc w:val="both"/>
      </w:pPr>
      <w:r>
        <w:rPr>
          <w:rFonts w:ascii="Times New Roman"/>
          <w:b w:val="false"/>
          <w:i w:val="false"/>
          <w:color w:val="000000"/>
          <w:sz w:val="28"/>
        </w:rPr>
        <w:t>
      16) вносимые изменения оказывают отрицательное влияние на соотношение "польза-риск" лекарственного препарата.";</w:t>
      </w:r>
    </w:p>
    <w:bookmarkEnd w:id="316"/>
    <w:bookmarkStart w:name="z387" w:id="31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63-1</w:t>
      </w:r>
      <w:r>
        <w:rPr>
          <w:rFonts w:ascii="Times New Roman"/>
          <w:b w:val="false"/>
          <w:i w:val="false"/>
          <w:color w:val="000000"/>
          <w:sz w:val="28"/>
        </w:rPr>
        <w:t xml:space="preserve"> изложить в следующей редакции:</w:t>
      </w:r>
    </w:p>
    <w:bookmarkEnd w:id="317"/>
    <w:bookmarkStart w:name="z388" w:id="318"/>
    <w:p>
      <w:pPr>
        <w:spacing w:after="0"/>
        <w:ind w:left="0"/>
        <w:jc w:val="both"/>
      </w:pPr>
      <w:r>
        <w:rPr>
          <w:rFonts w:ascii="Times New Roman"/>
          <w:b w:val="false"/>
          <w:i w:val="false"/>
          <w:color w:val="000000"/>
          <w:sz w:val="28"/>
        </w:rPr>
        <w:t>
      "Статья 63-1. Оценка безопасности и качества лекарственных средств и медицинских изделий, зарегистрированных в Республике Казахстан</w:t>
      </w:r>
    </w:p>
    <w:bookmarkEnd w:id="318"/>
    <w:bookmarkStart w:name="z389" w:id="319"/>
    <w:p>
      <w:pPr>
        <w:spacing w:after="0"/>
        <w:ind w:left="0"/>
        <w:jc w:val="both"/>
      </w:pPr>
      <w:r>
        <w:rPr>
          <w:rFonts w:ascii="Times New Roman"/>
          <w:b w:val="false"/>
          <w:i w:val="false"/>
          <w:color w:val="000000"/>
          <w:sz w:val="28"/>
        </w:rPr>
        <w:t>
      1. Оценка безопасности и качества лекарственных средств и медицинских изделий, зарегистрированных в Республике Казахстан, проводится путем определения соответствия безопасности и качества лекарственных средств и медицинских изделий данным регистрационного досье, нормативных документов по качеству, на основании которых они были зарегистрированы в Республике Казахстан.</w:t>
      </w:r>
    </w:p>
    <w:bookmarkEnd w:id="319"/>
    <w:bookmarkStart w:name="z390" w:id="320"/>
    <w:p>
      <w:pPr>
        <w:spacing w:after="0"/>
        <w:ind w:left="0"/>
        <w:jc w:val="both"/>
      </w:pPr>
      <w:r>
        <w:rPr>
          <w:rFonts w:ascii="Times New Roman"/>
          <w:b w:val="false"/>
          <w:i w:val="false"/>
          <w:color w:val="000000"/>
          <w:sz w:val="28"/>
        </w:rPr>
        <w:t>
      2. Оценка безопасности и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20"/>
    <w:bookmarkStart w:name="z391" w:id="321"/>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21"/>
    <w:bookmarkStart w:name="z392" w:id="322"/>
    <w:p>
      <w:pPr>
        <w:spacing w:after="0"/>
        <w:ind w:left="0"/>
        <w:jc w:val="both"/>
      </w:pPr>
      <w:r>
        <w:rPr>
          <w:rFonts w:ascii="Times New Roman"/>
          <w:b w:val="false"/>
          <w:i w:val="false"/>
          <w:color w:val="000000"/>
          <w:sz w:val="28"/>
        </w:rPr>
        <w:t>
      28) дополнить статьей 64-1 следующего содержания:</w:t>
      </w:r>
    </w:p>
    <w:bookmarkEnd w:id="322"/>
    <w:bookmarkStart w:name="z393" w:id="323"/>
    <w:p>
      <w:pPr>
        <w:spacing w:after="0"/>
        <w:ind w:left="0"/>
        <w:jc w:val="both"/>
      </w:pPr>
      <w:r>
        <w:rPr>
          <w:rFonts w:ascii="Times New Roman"/>
          <w:b w:val="false"/>
          <w:i w:val="false"/>
          <w:color w:val="000000"/>
          <w:sz w:val="28"/>
        </w:rPr>
        <w:t>
      "Статья 64-1. Оценка технологий здравоохранения</w:t>
      </w:r>
    </w:p>
    <w:bookmarkEnd w:id="323"/>
    <w:bookmarkStart w:name="z394" w:id="324"/>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включению (исключению) в перечни (из перечней) возмещения в рамках гарантированного объема бесплатной медицинской помощи и в системе обязательного социального медицинского страхования.</w:t>
      </w:r>
    </w:p>
    <w:bookmarkEnd w:id="324"/>
    <w:bookmarkStart w:name="z395" w:id="325"/>
    <w:p>
      <w:pPr>
        <w:spacing w:after="0"/>
        <w:ind w:left="0"/>
        <w:jc w:val="both"/>
      </w:pPr>
      <w:r>
        <w:rPr>
          <w:rFonts w:ascii="Times New Roman"/>
          <w:b w:val="false"/>
          <w:i w:val="false"/>
          <w:color w:val="000000"/>
          <w:sz w:val="28"/>
        </w:rPr>
        <w:t>
      2. Порядок проведения оценки технологий здравоохранения определяется уполномоченным органом.";</w:t>
      </w:r>
    </w:p>
    <w:bookmarkEnd w:id="325"/>
    <w:bookmarkStart w:name="z396" w:id="326"/>
    <w:p>
      <w:pPr>
        <w:spacing w:after="0"/>
        <w:ind w:left="0"/>
        <w:jc w:val="both"/>
      </w:pPr>
      <w:r>
        <w:rPr>
          <w:rFonts w:ascii="Times New Roman"/>
          <w:b w:val="false"/>
          <w:i w:val="false"/>
          <w:color w:val="000000"/>
          <w:sz w:val="28"/>
        </w:rPr>
        <w:t xml:space="preserve">
      29) заголовок </w:t>
      </w:r>
      <w:r>
        <w:rPr>
          <w:rFonts w:ascii="Times New Roman"/>
          <w:b w:val="false"/>
          <w:i w:val="false"/>
          <w:color w:val="000000"/>
          <w:sz w:val="28"/>
        </w:rPr>
        <w:t>раздела 4</w:t>
      </w:r>
      <w:r>
        <w:rPr>
          <w:rFonts w:ascii="Times New Roman"/>
          <w:b w:val="false"/>
          <w:i w:val="false"/>
          <w:color w:val="000000"/>
          <w:sz w:val="28"/>
        </w:rPr>
        <w:t xml:space="preserve"> изложить в следующей редакции:</w:t>
      </w:r>
    </w:p>
    <w:bookmarkEnd w:id="326"/>
    <w:bookmarkStart w:name="z397" w:id="327"/>
    <w:p>
      <w:pPr>
        <w:spacing w:after="0"/>
        <w:ind w:left="0"/>
        <w:jc w:val="both"/>
      </w:pPr>
      <w:r>
        <w:rPr>
          <w:rFonts w:ascii="Times New Roman"/>
          <w:b w:val="false"/>
          <w:i w:val="false"/>
          <w:color w:val="000000"/>
          <w:sz w:val="28"/>
        </w:rPr>
        <w:t>
      "Раздел 4. Фармацевтическая деятельность и обращение лекарственных средств и медицинских изделий";</w:t>
      </w:r>
    </w:p>
    <w:bookmarkEnd w:id="327"/>
    <w:bookmarkStart w:name="z398" w:id="32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статью 65</w:t>
      </w:r>
      <w:r>
        <w:rPr>
          <w:rFonts w:ascii="Times New Roman"/>
          <w:b w:val="false"/>
          <w:i w:val="false"/>
          <w:color w:val="000000"/>
          <w:sz w:val="28"/>
        </w:rPr>
        <w:t xml:space="preserve"> изложить в следующей редакции:</w:t>
      </w:r>
    </w:p>
    <w:bookmarkEnd w:id="328"/>
    <w:bookmarkStart w:name="z399" w:id="329"/>
    <w:p>
      <w:pPr>
        <w:spacing w:after="0"/>
        <w:ind w:left="0"/>
        <w:jc w:val="both"/>
      </w:pPr>
      <w:r>
        <w:rPr>
          <w:rFonts w:ascii="Times New Roman"/>
          <w:b w:val="false"/>
          <w:i w:val="false"/>
          <w:color w:val="000000"/>
          <w:sz w:val="28"/>
        </w:rPr>
        <w:t>
      "Статья 65. Система сферы обращения лекарственных средств и медицинских изделий</w:t>
      </w:r>
    </w:p>
    <w:bookmarkEnd w:id="329"/>
    <w:bookmarkStart w:name="z400" w:id="330"/>
    <w:p>
      <w:pPr>
        <w:spacing w:after="0"/>
        <w:ind w:left="0"/>
        <w:jc w:val="both"/>
      </w:pPr>
      <w:r>
        <w:rPr>
          <w:rFonts w:ascii="Times New Roman"/>
          <w:b w:val="false"/>
          <w:i w:val="false"/>
          <w:color w:val="000000"/>
          <w:sz w:val="28"/>
        </w:rPr>
        <w:t>
      В единую систему сферы обращения лекарственных средств и медицинских изделий входят:</w:t>
      </w:r>
    </w:p>
    <w:bookmarkEnd w:id="330"/>
    <w:bookmarkStart w:name="z401" w:id="331"/>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и его территориальные подразделения;</w:t>
      </w:r>
    </w:p>
    <w:bookmarkEnd w:id="331"/>
    <w:bookmarkStart w:name="z402" w:id="332"/>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и ее территориальные подразделения.";</w:t>
      </w:r>
    </w:p>
    <w:bookmarkEnd w:id="332"/>
    <w:bookmarkStart w:name="z403" w:id="33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2</w:t>
      </w:r>
      <w:r>
        <w:rPr>
          <w:rFonts w:ascii="Times New Roman"/>
          <w:b w:val="false"/>
          <w:i w:val="false"/>
          <w:color w:val="000000"/>
          <w:sz w:val="28"/>
        </w:rPr>
        <w:t xml:space="preserve"> статьи 66 изложить в следующей редакции:</w:t>
      </w:r>
    </w:p>
    <w:bookmarkEnd w:id="333"/>
    <w:bookmarkStart w:name="z404" w:id="334"/>
    <w:p>
      <w:pPr>
        <w:spacing w:after="0"/>
        <w:ind w:left="0"/>
        <w:jc w:val="both"/>
      </w:pPr>
      <w:r>
        <w:rPr>
          <w:rFonts w:ascii="Times New Roman"/>
          <w:b w:val="false"/>
          <w:i w:val="false"/>
          <w:color w:val="000000"/>
          <w:sz w:val="28"/>
        </w:rPr>
        <w:t>
      "2. Фармацевтическая деятельность включает следующие виды:</w:t>
      </w:r>
    </w:p>
    <w:bookmarkEnd w:id="334"/>
    <w:bookmarkStart w:name="z405" w:id="335"/>
    <w:p>
      <w:pPr>
        <w:spacing w:after="0"/>
        <w:ind w:left="0"/>
        <w:jc w:val="both"/>
      </w:pPr>
      <w:r>
        <w:rPr>
          <w:rFonts w:ascii="Times New Roman"/>
          <w:b w:val="false"/>
          <w:i w:val="false"/>
          <w:color w:val="000000"/>
          <w:sz w:val="28"/>
        </w:rPr>
        <w:t>
      1) производство лекарственных средств;</w:t>
      </w:r>
    </w:p>
    <w:bookmarkEnd w:id="335"/>
    <w:bookmarkStart w:name="z406" w:id="336"/>
    <w:p>
      <w:pPr>
        <w:spacing w:after="0"/>
        <w:ind w:left="0"/>
        <w:jc w:val="both"/>
      </w:pPr>
      <w:r>
        <w:rPr>
          <w:rFonts w:ascii="Times New Roman"/>
          <w:b w:val="false"/>
          <w:i w:val="false"/>
          <w:color w:val="000000"/>
          <w:sz w:val="28"/>
        </w:rPr>
        <w:t>
      2) производство медицинских изделий;</w:t>
      </w:r>
    </w:p>
    <w:bookmarkEnd w:id="336"/>
    <w:bookmarkStart w:name="z407" w:id="337"/>
    <w:p>
      <w:pPr>
        <w:spacing w:after="0"/>
        <w:ind w:left="0"/>
        <w:jc w:val="both"/>
      </w:pPr>
      <w:r>
        <w:rPr>
          <w:rFonts w:ascii="Times New Roman"/>
          <w:b w:val="false"/>
          <w:i w:val="false"/>
          <w:color w:val="000000"/>
          <w:sz w:val="28"/>
        </w:rPr>
        <w:t>
      3) изготовление лекарственных препаратов;</w:t>
      </w:r>
    </w:p>
    <w:bookmarkEnd w:id="337"/>
    <w:bookmarkStart w:name="z408" w:id="338"/>
    <w:p>
      <w:pPr>
        <w:spacing w:after="0"/>
        <w:ind w:left="0"/>
        <w:jc w:val="both"/>
      </w:pPr>
      <w:r>
        <w:rPr>
          <w:rFonts w:ascii="Times New Roman"/>
          <w:b w:val="false"/>
          <w:i w:val="false"/>
          <w:color w:val="000000"/>
          <w:sz w:val="28"/>
        </w:rPr>
        <w:t>
      4) изготовление медицинских изделий;</w:t>
      </w:r>
    </w:p>
    <w:bookmarkEnd w:id="338"/>
    <w:bookmarkStart w:name="z409" w:id="339"/>
    <w:p>
      <w:pPr>
        <w:spacing w:after="0"/>
        <w:ind w:left="0"/>
        <w:jc w:val="both"/>
      </w:pPr>
      <w:r>
        <w:rPr>
          <w:rFonts w:ascii="Times New Roman"/>
          <w:b w:val="false"/>
          <w:i w:val="false"/>
          <w:color w:val="000000"/>
          <w:sz w:val="28"/>
        </w:rPr>
        <w:t>
      5) оптовая реализация лекарственных средств;</w:t>
      </w:r>
    </w:p>
    <w:bookmarkEnd w:id="339"/>
    <w:bookmarkStart w:name="z410" w:id="340"/>
    <w:p>
      <w:pPr>
        <w:spacing w:after="0"/>
        <w:ind w:left="0"/>
        <w:jc w:val="both"/>
      </w:pPr>
      <w:r>
        <w:rPr>
          <w:rFonts w:ascii="Times New Roman"/>
          <w:b w:val="false"/>
          <w:i w:val="false"/>
          <w:color w:val="000000"/>
          <w:sz w:val="28"/>
        </w:rPr>
        <w:t>
      6) оптовая реализация медицинских изделий;</w:t>
      </w:r>
    </w:p>
    <w:bookmarkEnd w:id="340"/>
    <w:bookmarkStart w:name="z411" w:id="341"/>
    <w:p>
      <w:pPr>
        <w:spacing w:after="0"/>
        <w:ind w:left="0"/>
        <w:jc w:val="both"/>
      </w:pPr>
      <w:r>
        <w:rPr>
          <w:rFonts w:ascii="Times New Roman"/>
          <w:b w:val="false"/>
          <w:i w:val="false"/>
          <w:color w:val="000000"/>
          <w:sz w:val="28"/>
        </w:rPr>
        <w:t>
      7) розничная реализация лекарственных средств;</w:t>
      </w:r>
    </w:p>
    <w:bookmarkEnd w:id="341"/>
    <w:bookmarkStart w:name="z412" w:id="342"/>
    <w:p>
      <w:pPr>
        <w:spacing w:after="0"/>
        <w:ind w:left="0"/>
        <w:jc w:val="both"/>
      </w:pPr>
      <w:r>
        <w:rPr>
          <w:rFonts w:ascii="Times New Roman"/>
          <w:b w:val="false"/>
          <w:i w:val="false"/>
          <w:color w:val="000000"/>
          <w:sz w:val="28"/>
        </w:rPr>
        <w:t>
      8) розничная реализация медицинских изделий.";</w:t>
      </w:r>
    </w:p>
    <w:bookmarkEnd w:id="342"/>
    <w:bookmarkStart w:name="z413" w:id="34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статьи 66-1</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изложить в следующей редакции:</w:t>
      </w:r>
    </w:p>
    <w:bookmarkEnd w:id="343"/>
    <w:bookmarkStart w:name="z414" w:id="344"/>
    <w:p>
      <w:pPr>
        <w:spacing w:after="0"/>
        <w:ind w:left="0"/>
        <w:jc w:val="both"/>
      </w:pPr>
      <w:r>
        <w:rPr>
          <w:rFonts w:ascii="Times New Roman"/>
          <w:b w:val="false"/>
          <w:i w:val="false"/>
          <w:color w:val="000000"/>
          <w:sz w:val="28"/>
        </w:rPr>
        <w:t>
      "Статья 66-1. Государственная фармакопея Республики Казахстан</w:t>
      </w:r>
    </w:p>
    <w:bookmarkEnd w:id="344"/>
    <w:bookmarkStart w:name="z415" w:id="345"/>
    <w:p>
      <w:pPr>
        <w:spacing w:after="0"/>
        <w:ind w:left="0"/>
        <w:jc w:val="both"/>
      </w:pPr>
      <w:r>
        <w:rPr>
          <w:rFonts w:ascii="Times New Roman"/>
          <w:b w:val="false"/>
          <w:i w:val="false"/>
          <w:color w:val="000000"/>
          <w:sz w:val="28"/>
        </w:rPr>
        <w:t>
      1. Качество и безопасность лекарственных средств и медицинских изделий на фармацевтическом рынке Республики Казахстан устанавливаются требованиями Государственной фармакопеи Республики Казахстан.</w:t>
      </w:r>
    </w:p>
    <w:bookmarkEnd w:id="345"/>
    <w:bookmarkStart w:name="z416" w:id="346"/>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346"/>
    <w:bookmarkStart w:name="z417" w:id="347"/>
    <w:p>
      <w:pPr>
        <w:spacing w:after="0"/>
        <w:ind w:left="0"/>
        <w:jc w:val="both"/>
      </w:pPr>
      <w:r>
        <w:rPr>
          <w:rFonts w:ascii="Times New Roman"/>
          <w:b w:val="false"/>
          <w:i w:val="false"/>
          <w:color w:val="000000"/>
          <w:sz w:val="28"/>
        </w:rPr>
        <w:t xml:space="preserve">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 </w:t>
      </w:r>
    </w:p>
    <w:bookmarkEnd w:id="347"/>
    <w:bookmarkStart w:name="z418" w:id="348"/>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348"/>
    <w:bookmarkStart w:name="z419" w:id="349"/>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349"/>
    <w:bookmarkStart w:name="z420" w:id="350"/>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350"/>
    <w:bookmarkStart w:name="z421" w:id="351"/>
    <w:p>
      <w:pPr>
        <w:spacing w:after="0"/>
        <w:ind w:left="0"/>
        <w:jc w:val="both"/>
      </w:pPr>
      <w:r>
        <w:rPr>
          <w:rFonts w:ascii="Times New Roman"/>
          <w:b w:val="false"/>
          <w:i w:val="false"/>
          <w:color w:val="000000"/>
          <w:sz w:val="28"/>
        </w:rPr>
        <w:t>
      3) упаковочным материалам и контейнерам.</w:t>
      </w:r>
    </w:p>
    <w:bookmarkEnd w:id="351"/>
    <w:bookmarkStart w:name="z422" w:id="352"/>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352"/>
    <w:bookmarkStart w:name="z423" w:id="353"/>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53"/>
    <w:bookmarkStart w:name="z424" w:id="354"/>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354"/>
    <w:bookmarkStart w:name="z425" w:id="355"/>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355"/>
    <w:bookmarkStart w:name="z426" w:id="356"/>
    <w:p>
      <w:pPr>
        <w:spacing w:after="0"/>
        <w:ind w:left="0"/>
        <w:jc w:val="both"/>
      </w:pPr>
      <w:r>
        <w:rPr>
          <w:rFonts w:ascii="Times New Roman"/>
          <w:b w:val="false"/>
          <w:i w:val="false"/>
          <w:color w:val="000000"/>
          <w:sz w:val="28"/>
        </w:rPr>
        <w:t xml:space="preserve">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 </w:t>
      </w:r>
    </w:p>
    <w:bookmarkEnd w:id="356"/>
    <w:bookmarkStart w:name="z427" w:id="357"/>
    <w:p>
      <w:pPr>
        <w:spacing w:after="0"/>
        <w:ind w:left="0"/>
        <w:jc w:val="both"/>
      </w:pPr>
      <w:r>
        <w:rPr>
          <w:rFonts w:ascii="Times New Roman"/>
          <w:b w:val="false"/>
          <w:i w:val="false"/>
          <w:color w:val="000000"/>
          <w:sz w:val="28"/>
        </w:rPr>
        <w:t>
      Статья 67. Производство лекарственных средств и медицинских изделий</w:t>
      </w:r>
    </w:p>
    <w:bookmarkEnd w:id="357"/>
    <w:bookmarkStart w:name="z428" w:id="358"/>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358"/>
    <w:bookmarkStart w:name="z429" w:id="359"/>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359"/>
    <w:bookmarkStart w:name="z430" w:id="360"/>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End w:id="360"/>
    <w:bookmarkStart w:name="z431" w:id="361"/>
    <w:p>
      <w:pPr>
        <w:spacing w:after="0"/>
        <w:ind w:left="0"/>
        <w:jc w:val="both"/>
      </w:pPr>
      <w:r>
        <w:rPr>
          <w:rFonts w:ascii="Times New Roman"/>
          <w:b w:val="false"/>
          <w:i w:val="false"/>
          <w:color w:val="000000"/>
          <w:sz w:val="28"/>
        </w:rPr>
        <w:t xml:space="preserve">
      3. Исследования стабильности, установления срока хранения и повторного контроля лекарственных средств проводятся производителем лекарственного средства в соответствии с правилами, утвержденными уполномоченным органом. </w:t>
      </w:r>
    </w:p>
    <w:bookmarkEnd w:id="361"/>
    <w:bookmarkStart w:name="z432" w:id="362"/>
    <w:p>
      <w:pPr>
        <w:spacing w:after="0"/>
        <w:ind w:left="0"/>
        <w:jc w:val="both"/>
      </w:pPr>
      <w:r>
        <w:rPr>
          <w:rFonts w:ascii="Times New Roman"/>
          <w:b w:val="false"/>
          <w:i w:val="false"/>
          <w:color w:val="000000"/>
          <w:sz w:val="28"/>
        </w:rPr>
        <w:t>
      Исследования стабильности, установления срока хранения медицинских изделий проводятся производителем медицинских изделий в соответствии с международными стандартами.</w:t>
      </w:r>
    </w:p>
    <w:bookmarkEnd w:id="362"/>
    <w:bookmarkStart w:name="z433" w:id="363"/>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363"/>
    <w:bookmarkStart w:name="z434" w:id="364"/>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w:t>
      </w:r>
    </w:p>
    <w:bookmarkEnd w:id="364"/>
    <w:bookmarkStart w:name="z435" w:id="365"/>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365"/>
    <w:bookmarkStart w:name="z436" w:id="366"/>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366"/>
    <w:bookmarkStart w:name="z437" w:id="367"/>
    <w:p>
      <w:pPr>
        <w:spacing w:after="0"/>
        <w:ind w:left="0"/>
        <w:jc w:val="both"/>
      </w:pPr>
      <w:r>
        <w:rPr>
          <w:rFonts w:ascii="Times New Roman"/>
          <w:b w:val="false"/>
          <w:i w:val="false"/>
          <w:color w:val="000000"/>
          <w:sz w:val="28"/>
        </w:rPr>
        <w:t>
      5. Произведенные и ввозимые лекарственные средства:</w:t>
      </w:r>
    </w:p>
    <w:bookmarkEnd w:id="367"/>
    <w:bookmarkStart w:name="z438" w:id="368"/>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368"/>
    <w:bookmarkStart w:name="z439" w:id="369"/>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в соответствии с правилами, утвержденными уполномоченным органом;</w:t>
      </w:r>
    </w:p>
    <w:bookmarkEnd w:id="369"/>
    <w:bookmarkStart w:name="z440" w:id="370"/>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370"/>
    <w:bookmarkStart w:name="z441" w:id="371"/>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371"/>
    <w:bookmarkStart w:name="z442" w:id="372"/>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372"/>
    <w:bookmarkStart w:name="z443" w:id="373"/>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373"/>
    <w:bookmarkStart w:name="z444" w:id="374"/>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374"/>
    <w:bookmarkStart w:name="z445" w:id="375"/>
    <w:p>
      <w:pPr>
        <w:spacing w:after="0"/>
        <w:ind w:left="0"/>
        <w:jc w:val="both"/>
      </w:pPr>
      <w:r>
        <w:rPr>
          <w:rFonts w:ascii="Times New Roman"/>
          <w:b w:val="false"/>
          <w:i w:val="false"/>
          <w:color w:val="000000"/>
          <w:sz w:val="28"/>
        </w:rPr>
        <w:t xml:space="preserve">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 </w:t>
      </w:r>
    </w:p>
    <w:bookmarkEnd w:id="375"/>
    <w:bookmarkStart w:name="z446" w:id="376"/>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376"/>
    <w:bookmarkStart w:name="z447" w:id="377"/>
    <w:p>
      <w:pPr>
        <w:spacing w:after="0"/>
        <w:ind w:left="0"/>
        <w:jc w:val="both"/>
      </w:pPr>
      <w:r>
        <w:rPr>
          <w:rFonts w:ascii="Times New Roman"/>
          <w:b w:val="false"/>
          <w:i w:val="false"/>
          <w:color w:val="000000"/>
          <w:sz w:val="28"/>
        </w:rPr>
        <w:t>
      Статья 68. Изготовление лекарственных препаратов и медицинских изделий</w:t>
      </w:r>
    </w:p>
    <w:bookmarkEnd w:id="377"/>
    <w:bookmarkStart w:name="z448" w:id="378"/>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соответствии с правилами, утвержденными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378"/>
    <w:bookmarkStart w:name="z449" w:id="379"/>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69</w:t>
      </w:r>
      <w:r>
        <w:rPr>
          <w:rFonts w:ascii="Times New Roman"/>
          <w:b w:val="false"/>
          <w:i w:val="false"/>
          <w:color w:val="000000"/>
          <w:sz w:val="28"/>
        </w:rPr>
        <w:t>:</w:t>
      </w:r>
    </w:p>
    <w:bookmarkEnd w:id="379"/>
    <w:bookmarkStart w:name="z450" w:id="380"/>
    <w:p>
      <w:pPr>
        <w:spacing w:after="0"/>
        <w:ind w:left="0"/>
        <w:jc w:val="both"/>
      </w:pPr>
      <w:r>
        <w:rPr>
          <w:rFonts w:ascii="Times New Roman"/>
          <w:b w:val="false"/>
          <w:i w:val="false"/>
          <w:color w:val="000000"/>
          <w:sz w:val="28"/>
        </w:rPr>
        <w:t>
      заголовок изложить в следующей редакции:</w:t>
      </w:r>
    </w:p>
    <w:bookmarkEnd w:id="380"/>
    <w:bookmarkStart w:name="z451" w:id="381"/>
    <w:p>
      <w:pPr>
        <w:spacing w:after="0"/>
        <w:ind w:left="0"/>
        <w:jc w:val="both"/>
      </w:pPr>
      <w:r>
        <w:rPr>
          <w:rFonts w:ascii="Times New Roman"/>
          <w:b w:val="false"/>
          <w:i w:val="false"/>
          <w:color w:val="000000"/>
          <w:sz w:val="28"/>
        </w:rPr>
        <w:t>
      "Статья 69. Оптовая и розничная реализация лекарственных средств и медицинских изделий";</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53" w:id="382"/>
    <w:p>
      <w:pPr>
        <w:spacing w:after="0"/>
        <w:ind w:left="0"/>
        <w:jc w:val="both"/>
      </w:pPr>
      <w:r>
        <w:rPr>
          <w:rFonts w:ascii="Times New Roman"/>
          <w:b w:val="false"/>
          <w:i w:val="false"/>
          <w:color w:val="000000"/>
          <w:sz w:val="28"/>
        </w:rPr>
        <w:t xml:space="preserve">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82"/>
    <w:bookmarkStart w:name="z454" w:id="383"/>
    <w:p>
      <w:pPr>
        <w:spacing w:after="0"/>
        <w:ind w:left="0"/>
        <w:jc w:val="both"/>
      </w:pPr>
      <w:r>
        <w:rPr>
          <w:rFonts w:ascii="Times New Roman"/>
          <w:b w:val="false"/>
          <w:i w:val="false"/>
          <w:color w:val="000000"/>
          <w:sz w:val="28"/>
        </w:rPr>
        <w:t xml:space="preserve">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83"/>
    <w:bookmarkStart w:name="z455" w:id="384"/>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End w:id="384"/>
    <w:bookmarkStart w:name="z456" w:id="385"/>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End w:id="385"/>
    <w:bookmarkStart w:name="z457" w:id="386"/>
    <w:p>
      <w:pPr>
        <w:spacing w:after="0"/>
        <w:ind w:left="0"/>
        <w:jc w:val="both"/>
      </w:pPr>
      <w:r>
        <w:rPr>
          <w:rFonts w:ascii="Times New Roman"/>
          <w:b w:val="false"/>
          <w:i w:val="false"/>
          <w:color w:val="000000"/>
          <w:sz w:val="28"/>
        </w:rPr>
        <w:t xml:space="preserve">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386"/>
    <w:bookmarkStart w:name="z458" w:id="387"/>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387"/>
    <w:bookmarkStart w:name="z459" w:id="388"/>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388"/>
    <w:bookmarkStart w:name="z460" w:id="389"/>
    <w:p>
      <w:pPr>
        <w:spacing w:after="0"/>
        <w:ind w:left="0"/>
        <w:jc w:val="both"/>
      </w:pPr>
      <w:r>
        <w:rPr>
          <w:rFonts w:ascii="Times New Roman"/>
          <w:b w:val="false"/>
          <w:i w:val="false"/>
          <w:color w:val="000000"/>
          <w:sz w:val="28"/>
        </w:rPr>
        <w:t>
      2) качество которых не подтверждено заключением о безопасности и качестве в порядке, установленном законодательством Республики Казахстан в области здравоохранения;</w:t>
      </w:r>
    </w:p>
    <w:bookmarkEnd w:id="389"/>
    <w:bookmarkStart w:name="z461" w:id="390"/>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390"/>
    <w:bookmarkStart w:name="z462" w:id="391"/>
    <w:p>
      <w:pPr>
        <w:spacing w:after="0"/>
        <w:ind w:left="0"/>
        <w:jc w:val="both"/>
      </w:pPr>
      <w:r>
        <w:rPr>
          <w:rFonts w:ascii="Times New Roman"/>
          <w:b w:val="false"/>
          <w:i w:val="false"/>
          <w:color w:val="000000"/>
          <w:sz w:val="28"/>
        </w:rPr>
        <w:t>
      4) с истекшим сроком годности;</w:t>
      </w:r>
    </w:p>
    <w:bookmarkEnd w:id="391"/>
    <w:bookmarkStart w:name="z463" w:id="392"/>
    <w:p>
      <w:pPr>
        <w:spacing w:after="0"/>
        <w:ind w:left="0"/>
        <w:jc w:val="both"/>
      </w:pPr>
      <w:r>
        <w:rPr>
          <w:rFonts w:ascii="Times New Roman"/>
          <w:b w:val="false"/>
          <w:i w:val="false"/>
          <w:color w:val="000000"/>
          <w:sz w:val="28"/>
        </w:rPr>
        <w:t>
      5) медицинскими работниками в организациях здравоохранения;</w:t>
      </w:r>
    </w:p>
    <w:bookmarkEnd w:id="392"/>
    <w:bookmarkStart w:name="z464" w:id="393"/>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467" w:id="394"/>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394"/>
    <w:bookmarkStart w:name="z468" w:id="395"/>
    <w:p>
      <w:pPr>
        <w:spacing w:after="0"/>
        <w:ind w:left="0"/>
        <w:jc w:val="both"/>
      </w:pPr>
      <w:r>
        <w:rPr>
          <w:rFonts w:ascii="Times New Roman"/>
          <w:b w:val="false"/>
          <w:i w:val="false"/>
          <w:color w:val="000000"/>
          <w:sz w:val="28"/>
        </w:rPr>
        <w:t xml:space="preserve">
      34) заголовок </w:t>
      </w:r>
      <w:r>
        <w:rPr>
          <w:rFonts w:ascii="Times New Roman"/>
          <w:b w:val="false"/>
          <w:i w:val="false"/>
          <w:color w:val="000000"/>
          <w:sz w:val="28"/>
        </w:rPr>
        <w:t>главы 14</w:t>
      </w:r>
      <w:r>
        <w:rPr>
          <w:rFonts w:ascii="Times New Roman"/>
          <w:b w:val="false"/>
          <w:i w:val="false"/>
          <w:color w:val="000000"/>
          <w:sz w:val="28"/>
        </w:rPr>
        <w:t xml:space="preserve"> изложить в следующей редакции:</w:t>
      </w:r>
    </w:p>
    <w:bookmarkEnd w:id="395"/>
    <w:bookmarkStart w:name="z469" w:id="396"/>
    <w:p>
      <w:pPr>
        <w:spacing w:after="0"/>
        <w:ind w:left="0"/>
        <w:jc w:val="both"/>
      </w:pPr>
      <w:r>
        <w:rPr>
          <w:rFonts w:ascii="Times New Roman"/>
          <w:b w:val="false"/>
          <w:i w:val="false"/>
          <w:color w:val="000000"/>
          <w:sz w:val="28"/>
        </w:rPr>
        <w:t>
      "Глава 14. Обращение лекарственных средств и медицинских изделий";</w:t>
      </w:r>
    </w:p>
    <w:bookmarkEnd w:id="396"/>
    <w:bookmarkStart w:name="z470" w:id="39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статью 70</w:t>
      </w:r>
      <w:r>
        <w:rPr>
          <w:rFonts w:ascii="Times New Roman"/>
          <w:b w:val="false"/>
          <w:i w:val="false"/>
          <w:color w:val="000000"/>
          <w:sz w:val="28"/>
        </w:rPr>
        <w:t xml:space="preserve"> изложить в следующей редакции:</w:t>
      </w:r>
    </w:p>
    <w:bookmarkEnd w:id="397"/>
    <w:bookmarkStart w:name="z471" w:id="398"/>
    <w:p>
      <w:pPr>
        <w:spacing w:after="0"/>
        <w:ind w:left="0"/>
        <w:jc w:val="both"/>
      </w:pPr>
      <w:r>
        <w:rPr>
          <w:rFonts w:ascii="Times New Roman"/>
          <w:b w:val="false"/>
          <w:i w:val="false"/>
          <w:color w:val="000000"/>
          <w:sz w:val="28"/>
        </w:rPr>
        <w:t>
      "Статья 70. Разработка лекарственных средств и медицинских изделий</w:t>
      </w:r>
    </w:p>
    <w:bookmarkEnd w:id="398"/>
    <w:bookmarkStart w:name="z472" w:id="399"/>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399"/>
    <w:bookmarkStart w:name="z473" w:id="400"/>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400"/>
    <w:bookmarkStart w:name="z474" w:id="401"/>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401"/>
    <w:bookmarkStart w:name="z475" w:id="402"/>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402"/>
    <w:bookmarkStart w:name="z476" w:id="403"/>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403"/>
    <w:bookmarkStart w:name="z477" w:id="404"/>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71</w:t>
      </w:r>
      <w:r>
        <w:rPr>
          <w:rFonts w:ascii="Times New Roman"/>
          <w:b w:val="false"/>
          <w:i w:val="false"/>
          <w:color w:val="000000"/>
          <w:sz w:val="28"/>
        </w:rPr>
        <w:t>:</w:t>
      </w:r>
    </w:p>
    <w:bookmarkEnd w:id="404"/>
    <w:bookmarkStart w:name="z478" w:id="405"/>
    <w:p>
      <w:pPr>
        <w:spacing w:after="0"/>
        <w:ind w:left="0"/>
        <w:jc w:val="both"/>
      </w:pPr>
      <w:r>
        <w:rPr>
          <w:rFonts w:ascii="Times New Roman"/>
          <w:b w:val="false"/>
          <w:i w:val="false"/>
          <w:color w:val="000000"/>
          <w:sz w:val="28"/>
        </w:rPr>
        <w:t>
      заголовок изложить в следующей редакции:</w:t>
      </w:r>
    </w:p>
    <w:bookmarkEnd w:id="405"/>
    <w:bookmarkStart w:name="z479" w:id="406"/>
    <w:p>
      <w:pPr>
        <w:spacing w:after="0"/>
        <w:ind w:left="0"/>
        <w:jc w:val="both"/>
      </w:pPr>
      <w:r>
        <w:rPr>
          <w:rFonts w:ascii="Times New Roman"/>
          <w:b w:val="false"/>
          <w:i w:val="false"/>
          <w:color w:val="000000"/>
          <w:sz w:val="28"/>
        </w:rPr>
        <w:t xml:space="preserve">
      "Статья 71. Государственная регистрация, перерегистрация и внесение изменений в регистрационное досье лекарственного средства или медицинского изделия"; </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 </w:t>
      </w:r>
    </w:p>
    <w:bookmarkStart w:name="z481" w:id="407"/>
    <w:p>
      <w:pPr>
        <w:spacing w:after="0"/>
        <w:ind w:left="0"/>
        <w:jc w:val="both"/>
      </w:pPr>
      <w:r>
        <w:rPr>
          <w:rFonts w:ascii="Times New Roman"/>
          <w:b w:val="false"/>
          <w:i w:val="false"/>
          <w:color w:val="000000"/>
          <w:sz w:val="28"/>
        </w:rPr>
        <w:t>
      "1. Государственной регистрацией лекарственного средства или медицинского изделия является процедура определения правомерности присутствия на фармацевтическом рынке, оценки безопасности, качества и эффективности лекарственного средства или медицинского изделия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 осуществляемая в порядке, определяемом уполномоченным органом.</w:t>
      </w:r>
    </w:p>
    <w:bookmarkEnd w:id="407"/>
    <w:bookmarkStart w:name="z482" w:id="408"/>
    <w:p>
      <w:pPr>
        <w:spacing w:after="0"/>
        <w:ind w:left="0"/>
        <w:jc w:val="both"/>
      </w:pPr>
      <w:r>
        <w:rPr>
          <w:rFonts w:ascii="Times New Roman"/>
          <w:b w:val="false"/>
          <w:i w:val="false"/>
          <w:color w:val="000000"/>
          <w:sz w:val="28"/>
        </w:rPr>
        <w:t>
      2. Государственной перерегистрацией лекарственного средства или медицинского изделия является процедура продления действия государственной регистрации лекарственного средства или медицинского изделия, срок действия государственной регистрации которого истек, с выдачей бессрочного регистрационного удостоверения под прежним регистрационным номером и внесением соответствующей записи в Государственный реестр лекарственных средств и медицинских изделий, осуществляемая в порядке, определяемом уполномоченным органом.</w:t>
      </w:r>
    </w:p>
    <w:bookmarkEnd w:id="408"/>
    <w:bookmarkStart w:name="z483" w:id="409"/>
    <w:p>
      <w:pPr>
        <w:spacing w:after="0"/>
        <w:ind w:left="0"/>
        <w:jc w:val="both"/>
      </w:pPr>
      <w:r>
        <w:rPr>
          <w:rFonts w:ascii="Times New Roman"/>
          <w:b w:val="false"/>
          <w:i w:val="false"/>
          <w:color w:val="000000"/>
          <w:sz w:val="28"/>
        </w:rPr>
        <w:t>
      3. Внесение изменений в регистрационное досье лекарственного средства или медицинского изделия осуществляется на основании экспертизы изменений, вносимых в регистрационное досье в течение срока действия регистрационного удостоверения, в порядке, определяемом уполномоченным органом.</w:t>
      </w:r>
    </w:p>
    <w:bookmarkEnd w:id="409"/>
    <w:bookmarkStart w:name="z484" w:id="410"/>
    <w:p>
      <w:pPr>
        <w:spacing w:after="0"/>
        <w:ind w:left="0"/>
        <w:jc w:val="both"/>
      </w:pPr>
      <w:r>
        <w:rPr>
          <w:rFonts w:ascii="Times New Roman"/>
          <w:b w:val="false"/>
          <w:i w:val="false"/>
          <w:color w:val="000000"/>
          <w:sz w:val="28"/>
        </w:rPr>
        <w:t>
      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410"/>
    <w:bookmarkStart w:name="z485" w:id="411"/>
    <w:p>
      <w:pPr>
        <w:spacing w:after="0"/>
        <w:ind w:left="0"/>
        <w:jc w:val="both"/>
      </w:pPr>
      <w:r>
        <w:rPr>
          <w:rFonts w:ascii="Times New Roman"/>
          <w:b w:val="false"/>
          <w:i w:val="false"/>
          <w:color w:val="000000"/>
          <w:sz w:val="28"/>
        </w:rPr>
        <w:t>
      1) лекарственные препараты под торговыми наименованиями с указанием лекарственной формы, дозировки, фасовки с каждой производственной площадки;</w:t>
      </w:r>
    </w:p>
    <w:bookmarkEnd w:id="411"/>
    <w:bookmarkStart w:name="z486" w:id="412"/>
    <w:p>
      <w:pPr>
        <w:spacing w:after="0"/>
        <w:ind w:left="0"/>
        <w:jc w:val="both"/>
      </w:pPr>
      <w:r>
        <w:rPr>
          <w:rFonts w:ascii="Times New Roman"/>
          <w:b w:val="false"/>
          <w:i w:val="false"/>
          <w:color w:val="000000"/>
          <w:sz w:val="28"/>
        </w:rPr>
        <w:t>
      2) парафармацевтики;</w:t>
      </w:r>
    </w:p>
    <w:bookmarkEnd w:id="412"/>
    <w:bookmarkStart w:name="z487" w:id="413"/>
    <w:p>
      <w:pPr>
        <w:spacing w:after="0"/>
        <w:ind w:left="0"/>
        <w:jc w:val="both"/>
      </w:pPr>
      <w:r>
        <w:rPr>
          <w:rFonts w:ascii="Times New Roman"/>
          <w:b w:val="false"/>
          <w:i w:val="false"/>
          <w:color w:val="000000"/>
          <w:sz w:val="28"/>
        </w:rPr>
        <w:t>
      3) медицинские изделия под торговыми наименованиями с каждой производственной площадки;</w:t>
      </w:r>
    </w:p>
    <w:bookmarkEnd w:id="413"/>
    <w:bookmarkStart w:name="z488" w:id="414"/>
    <w:p>
      <w:pPr>
        <w:spacing w:after="0"/>
        <w:ind w:left="0"/>
        <w:jc w:val="both"/>
      </w:pPr>
      <w:r>
        <w:rPr>
          <w:rFonts w:ascii="Times New Roman"/>
          <w:b w:val="false"/>
          <w:i w:val="false"/>
          <w:color w:val="000000"/>
          <w:sz w:val="28"/>
        </w:rPr>
        <w:t>
      4)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способные функционировать только с данными расходными материалами;</w:t>
      </w:r>
    </w:p>
    <w:bookmarkEnd w:id="414"/>
    <w:bookmarkStart w:name="z489" w:id="415"/>
    <w:p>
      <w:pPr>
        <w:spacing w:after="0"/>
        <w:ind w:left="0"/>
        <w:jc w:val="both"/>
      </w:pPr>
      <w:r>
        <w:rPr>
          <w:rFonts w:ascii="Times New Roman"/>
          <w:b w:val="false"/>
          <w:i w:val="false"/>
          <w:color w:val="000000"/>
          <w:sz w:val="28"/>
        </w:rPr>
        <w:t>
      5) медицинские изделия, входящие в состав специализированного транспортного средства для оказания медицинской помощи;</w:t>
      </w:r>
    </w:p>
    <w:bookmarkEnd w:id="415"/>
    <w:bookmarkStart w:name="z490" w:id="416"/>
    <w:p>
      <w:pPr>
        <w:spacing w:after="0"/>
        <w:ind w:left="0"/>
        <w:jc w:val="both"/>
      </w:pPr>
      <w:r>
        <w:rPr>
          <w:rFonts w:ascii="Times New Roman"/>
          <w:b w:val="false"/>
          <w:i w:val="false"/>
          <w:color w:val="000000"/>
          <w:sz w:val="28"/>
        </w:rPr>
        <w:t>
      6) балк-продукты лекарственных средств или медицинских изделий.";</w:t>
      </w:r>
    </w:p>
    <w:bookmarkEnd w:id="416"/>
    <w:bookmarkStart w:name="z491" w:id="417"/>
    <w:p>
      <w:pPr>
        <w:spacing w:after="0"/>
        <w:ind w:left="0"/>
        <w:jc w:val="both"/>
      </w:pPr>
      <w:r>
        <w:rPr>
          <w:rFonts w:ascii="Times New Roman"/>
          <w:b w:val="false"/>
          <w:i w:val="false"/>
          <w:color w:val="000000"/>
          <w:sz w:val="28"/>
        </w:rPr>
        <w:t>
      "8. Лекарственные средства и медицинские изделия, предназначенные для обращения на рынке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417"/>
    <w:bookmarkStart w:name="z492" w:id="418"/>
    <w:p>
      <w:pPr>
        <w:spacing w:after="0"/>
        <w:ind w:left="0"/>
        <w:jc w:val="both"/>
      </w:pPr>
      <w:r>
        <w:rPr>
          <w:rFonts w:ascii="Times New Roman"/>
          <w:b w:val="false"/>
          <w:i w:val="false"/>
          <w:color w:val="000000"/>
          <w:sz w:val="28"/>
        </w:rPr>
        <w:t>
      8-1. Для регистрации отечественных лекарственных средств за рубежом уполномоченным органом выдается сертификат на фармацевтический продукт (СРР) в соответствии с правилами, утвержденными уполномоченным органом.";</w:t>
      </w:r>
    </w:p>
    <w:bookmarkEnd w:id="418"/>
    <w:bookmarkStart w:name="z493" w:id="419"/>
    <w:p>
      <w:pPr>
        <w:spacing w:after="0"/>
        <w:ind w:left="0"/>
        <w:jc w:val="both"/>
      </w:pPr>
      <w:r>
        <w:rPr>
          <w:rFonts w:ascii="Times New Roman"/>
          <w:b w:val="false"/>
          <w:i w:val="false"/>
          <w:color w:val="000000"/>
          <w:sz w:val="28"/>
        </w:rPr>
        <w:t>
      дополнить пунктом 8-2 следующего содержания:</w:t>
      </w:r>
    </w:p>
    <w:bookmarkEnd w:id="419"/>
    <w:bookmarkStart w:name="z494" w:id="420"/>
    <w:p>
      <w:pPr>
        <w:spacing w:after="0"/>
        <w:ind w:left="0"/>
        <w:jc w:val="both"/>
      </w:pPr>
      <w:r>
        <w:rPr>
          <w:rFonts w:ascii="Times New Roman"/>
          <w:b w:val="false"/>
          <w:i w:val="false"/>
          <w:color w:val="000000"/>
          <w:sz w:val="28"/>
        </w:rPr>
        <w:t>
      "8-2. Государственной регистрации, перерегистрации и внесению изменений в регистрационное досье подлежат лекарственные средства, произведенные за пределами Республики Казахстан в условиях не ниже требований надлежащей производственной практики (GMP) Республики Казахстан.";</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96" w:id="421"/>
    <w:p>
      <w:pPr>
        <w:spacing w:after="0"/>
        <w:ind w:left="0"/>
        <w:jc w:val="both"/>
      </w:pPr>
      <w:r>
        <w:rPr>
          <w:rFonts w:ascii="Times New Roman"/>
          <w:b w:val="false"/>
          <w:i w:val="false"/>
          <w:color w:val="000000"/>
          <w:sz w:val="28"/>
        </w:rPr>
        <w:t>
      "9.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421"/>
    <w:bookmarkStart w:name="z497" w:id="422"/>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 </w:t>
      </w:r>
    </w:p>
    <w:bookmarkStart w:name="z500" w:id="423"/>
    <w:p>
      <w:pPr>
        <w:spacing w:after="0"/>
        <w:ind w:left="0"/>
        <w:jc w:val="both"/>
      </w:pPr>
      <w:r>
        <w:rPr>
          <w:rFonts w:ascii="Times New Roman"/>
          <w:b w:val="false"/>
          <w:i w:val="false"/>
          <w:color w:val="000000"/>
          <w:sz w:val="28"/>
        </w:rPr>
        <w:t xml:space="preserve">
      "11.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w:t>
      </w:r>
    </w:p>
    <w:bookmarkEnd w:id="423"/>
    <w:bookmarkStart w:name="z501" w:id="424"/>
    <w:p>
      <w:pPr>
        <w:spacing w:after="0"/>
        <w:ind w:left="0"/>
        <w:jc w:val="both"/>
      </w:pPr>
      <w:r>
        <w:rPr>
          <w:rFonts w:ascii="Times New Roman"/>
          <w:b w:val="false"/>
          <w:i w:val="false"/>
          <w:color w:val="000000"/>
          <w:sz w:val="28"/>
        </w:rPr>
        <w:t>
      Оценка условий производства и системы обеспечения качества осуществляется путем посещения организации производителя лекарственного средства или медицинского изделия за счет средств заявителя при государственной регистрации лекарственного средства или медицинского изделия в порядке, определяемом уполномоченным органом.</w:t>
      </w:r>
    </w:p>
    <w:bookmarkEnd w:id="424"/>
    <w:bookmarkStart w:name="z502" w:id="425"/>
    <w:p>
      <w:pPr>
        <w:spacing w:after="0"/>
        <w:ind w:left="0"/>
        <w:jc w:val="both"/>
      </w:pPr>
      <w:r>
        <w:rPr>
          <w:rFonts w:ascii="Times New Roman"/>
          <w:b w:val="false"/>
          <w:i w:val="false"/>
          <w:color w:val="000000"/>
          <w:sz w:val="28"/>
        </w:rPr>
        <w:t>
      Расходы, связанные с проведением экспертизы лекарственного средства и медицинского изделия при их государственной регистрации, перерегистрации и внесении изменений в регистрационное досье, несут заявители.</w:t>
      </w:r>
    </w:p>
    <w:bookmarkEnd w:id="425"/>
    <w:bookmarkStart w:name="z503" w:id="426"/>
    <w:p>
      <w:pPr>
        <w:spacing w:after="0"/>
        <w:ind w:left="0"/>
        <w:jc w:val="both"/>
      </w:pPr>
      <w:r>
        <w:rPr>
          <w:rFonts w:ascii="Times New Roman"/>
          <w:b w:val="false"/>
          <w:i w:val="false"/>
          <w:color w:val="000000"/>
          <w:sz w:val="28"/>
        </w:rPr>
        <w:t xml:space="preserve">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426"/>
    <w:bookmarkStart w:name="z504" w:id="427"/>
    <w:p>
      <w:pPr>
        <w:spacing w:after="0"/>
        <w:ind w:left="0"/>
        <w:jc w:val="both"/>
      </w:pPr>
      <w:r>
        <w:rPr>
          <w:rFonts w:ascii="Times New Roman"/>
          <w:b w:val="false"/>
          <w:i w:val="false"/>
          <w:color w:val="000000"/>
          <w:sz w:val="28"/>
        </w:rPr>
        <w:t>
      12. Государственной регистрации не подлежат:</w:t>
      </w:r>
    </w:p>
    <w:bookmarkEnd w:id="427"/>
    <w:bookmarkStart w:name="z505" w:id="428"/>
    <w:p>
      <w:pPr>
        <w:spacing w:after="0"/>
        <w:ind w:left="0"/>
        <w:jc w:val="both"/>
      </w:pPr>
      <w:r>
        <w:rPr>
          <w:rFonts w:ascii="Times New Roman"/>
          <w:b w:val="false"/>
          <w:i w:val="false"/>
          <w:color w:val="000000"/>
          <w:sz w:val="28"/>
        </w:rPr>
        <w:t>
      1) лекарственные препараты, изготовленные в аптеках;</w:t>
      </w:r>
    </w:p>
    <w:bookmarkEnd w:id="428"/>
    <w:bookmarkStart w:name="z506" w:id="429"/>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429"/>
    <w:bookmarkStart w:name="z507" w:id="430"/>
    <w:p>
      <w:pPr>
        <w:spacing w:after="0"/>
        <w:ind w:left="0"/>
        <w:jc w:val="both"/>
      </w:pPr>
      <w:r>
        <w:rPr>
          <w:rFonts w:ascii="Times New Roman"/>
          <w:b w:val="false"/>
          <w:i w:val="false"/>
          <w:color w:val="000000"/>
          <w:sz w:val="28"/>
        </w:rPr>
        <w:t>
      3) фармакопейное лекарственное растительное сырье;</w:t>
      </w:r>
    </w:p>
    <w:bookmarkEnd w:id="430"/>
    <w:bookmarkStart w:name="z508" w:id="431"/>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431"/>
    <w:bookmarkStart w:name="z509" w:id="432"/>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432"/>
    <w:bookmarkStart w:name="z510" w:id="433"/>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433"/>
    <w:bookmarkStart w:name="z511" w:id="434"/>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434"/>
    <w:bookmarkStart w:name="z512" w:id="435"/>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435"/>
    <w:bookmarkStart w:name="z513" w:id="436"/>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436"/>
    <w:bookmarkStart w:name="z514" w:id="437"/>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437"/>
    <w:bookmarkStart w:name="z515" w:id="438"/>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438"/>
    <w:bookmarkStart w:name="z516" w:id="439"/>
    <w:p>
      <w:pPr>
        <w:spacing w:after="0"/>
        <w:ind w:left="0"/>
        <w:jc w:val="both"/>
      </w:pPr>
      <w:r>
        <w:rPr>
          <w:rFonts w:ascii="Times New Roman"/>
          <w:b w:val="false"/>
          <w:i w:val="false"/>
          <w:color w:val="000000"/>
          <w:sz w:val="28"/>
        </w:rPr>
        <w:t>
      13. Заявление о государственной регистрации, перерегистрации 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439"/>
    <w:bookmarkStart w:name="z517" w:id="440"/>
    <w:p>
      <w:pPr>
        <w:spacing w:after="0"/>
        <w:ind w:left="0"/>
        <w:jc w:val="both"/>
      </w:pPr>
      <w:r>
        <w:rPr>
          <w:rFonts w:ascii="Times New Roman"/>
          <w:b w:val="false"/>
          <w:i w:val="false"/>
          <w:color w:val="000000"/>
          <w:sz w:val="28"/>
        </w:rPr>
        <w:t>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bookmarkEnd w:id="440"/>
    <w:bookmarkStart w:name="z518" w:id="441"/>
    <w:p>
      <w:pPr>
        <w:spacing w:after="0"/>
        <w:ind w:left="0"/>
        <w:jc w:val="both"/>
      </w:pPr>
      <w:r>
        <w:rPr>
          <w:rFonts w:ascii="Times New Roman"/>
          <w:b w:val="false"/>
          <w:i w:val="false"/>
          <w:color w:val="000000"/>
          <w:sz w:val="28"/>
        </w:rPr>
        <w:t>
      Государственная регистрация, перерегистрация и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441"/>
    <w:bookmarkStart w:name="z519" w:id="442"/>
    <w:p>
      <w:pPr>
        <w:spacing w:after="0"/>
        <w:ind w:left="0"/>
        <w:jc w:val="both"/>
      </w:pPr>
      <w:r>
        <w:rPr>
          <w:rFonts w:ascii="Times New Roman"/>
          <w:b w:val="false"/>
          <w:i w:val="false"/>
          <w:color w:val="000000"/>
          <w:sz w:val="28"/>
        </w:rPr>
        <w:t xml:space="preserve">
      14.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p>
    <w:bookmarkEnd w:id="442"/>
    <w:bookmarkStart w:name="z520" w:id="443"/>
    <w:p>
      <w:pPr>
        <w:spacing w:after="0"/>
        <w:ind w:left="0"/>
        <w:jc w:val="both"/>
      </w:pPr>
      <w:r>
        <w:rPr>
          <w:rFonts w:ascii="Times New Roman"/>
          <w:b w:val="false"/>
          <w:i w:val="false"/>
          <w:color w:val="000000"/>
          <w:sz w:val="28"/>
        </w:rPr>
        <w:t>
      15. Заявителю отказывается в государственной регистрации,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государственной экспертной организации в сфере обращения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443"/>
    <w:bookmarkStart w:name="z521" w:id="444"/>
    <w:p>
      <w:pPr>
        <w:spacing w:after="0"/>
        <w:ind w:left="0"/>
        <w:jc w:val="both"/>
      </w:pPr>
      <w:r>
        <w:rPr>
          <w:rFonts w:ascii="Times New Roman"/>
          <w:b w:val="false"/>
          <w:i w:val="false"/>
          <w:color w:val="000000"/>
          <w:sz w:val="28"/>
        </w:rPr>
        <w:t>
      16.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444"/>
    <w:bookmarkStart w:name="z522" w:id="445"/>
    <w:p>
      <w:pPr>
        <w:spacing w:after="0"/>
        <w:ind w:left="0"/>
        <w:jc w:val="both"/>
      </w:pPr>
      <w:r>
        <w:rPr>
          <w:rFonts w:ascii="Times New Roman"/>
          <w:b w:val="false"/>
          <w:i w:val="false"/>
          <w:color w:val="000000"/>
          <w:sz w:val="28"/>
        </w:rPr>
        <w:t>
      17.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445"/>
    <w:bookmarkStart w:name="z523" w:id="446"/>
    <w:p>
      <w:pPr>
        <w:spacing w:after="0"/>
        <w:ind w:left="0"/>
        <w:jc w:val="both"/>
      </w:pPr>
      <w:r>
        <w:rPr>
          <w:rFonts w:ascii="Times New Roman"/>
          <w:b w:val="false"/>
          <w:i w:val="false"/>
          <w:color w:val="000000"/>
          <w:sz w:val="28"/>
        </w:rPr>
        <w:t>
      18. В течение срока действия регистрационного удостоверения держатель регистрационного удостоверения лекарственного средства и производитель медицинского изделия несут ответственность за безопасность, качество и эффективность присутствующих на рынке Республики Казахстан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для целей государственной регистрации, перерегистрации и внесения изменений в регистрационное досье лекарственного средства или медицинского изделия.</w:t>
      </w:r>
    </w:p>
    <w:bookmarkEnd w:id="446"/>
    <w:bookmarkStart w:name="z524" w:id="447"/>
    <w:p>
      <w:pPr>
        <w:spacing w:after="0"/>
        <w:ind w:left="0"/>
        <w:jc w:val="both"/>
      </w:pPr>
      <w:r>
        <w:rPr>
          <w:rFonts w:ascii="Times New Roman"/>
          <w:b w:val="false"/>
          <w:i w:val="false"/>
          <w:color w:val="000000"/>
          <w:sz w:val="28"/>
        </w:rPr>
        <w:t>
      19.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447"/>
    <w:bookmarkStart w:name="z525" w:id="44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статьи 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изложить в следующей редакции:  </w:t>
      </w:r>
    </w:p>
    <w:bookmarkEnd w:id="448"/>
    <w:bookmarkStart w:name="z526" w:id="449"/>
    <w:p>
      <w:pPr>
        <w:spacing w:after="0"/>
        <w:ind w:left="0"/>
        <w:jc w:val="both"/>
      </w:pPr>
      <w:r>
        <w:rPr>
          <w:rFonts w:ascii="Times New Roman"/>
          <w:b w:val="false"/>
          <w:i w:val="false"/>
          <w:color w:val="000000"/>
          <w:sz w:val="28"/>
        </w:rPr>
        <w:t xml:space="preserve">
      "Статья 72. Доклинические (неклинические) исследования лекарственных средств и исследования (испытания) оценки биологического действия медицинских изделий  </w:t>
      </w:r>
    </w:p>
    <w:bookmarkEnd w:id="449"/>
    <w:bookmarkStart w:name="z527" w:id="450"/>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450"/>
    <w:bookmarkStart w:name="z528" w:id="451"/>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451"/>
    <w:bookmarkStart w:name="z529" w:id="452"/>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определяются уполномоченным органом.</w:t>
      </w:r>
    </w:p>
    <w:bookmarkEnd w:id="452"/>
    <w:bookmarkStart w:name="z530" w:id="453"/>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453"/>
    <w:bookmarkStart w:name="z531" w:id="454"/>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454"/>
    <w:bookmarkStart w:name="z532" w:id="455"/>
    <w:p>
      <w:pPr>
        <w:spacing w:after="0"/>
        <w:ind w:left="0"/>
        <w:jc w:val="both"/>
      </w:pPr>
      <w:r>
        <w:rPr>
          <w:rFonts w:ascii="Times New Roman"/>
          <w:b w:val="false"/>
          <w:i w:val="false"/>
          <w:color w:val="000000"/>
          <w:sz w:val="28"/>
        </w:rPr>
        <w:t>
      Статья 73. Технические испытания медицинских изделий</w:t>
      </w:r>
    </w:p>
    <w:bookmarkEnd w:id="455"/>
    <w:bookmarkStart w:name="z533" w:id="456"/>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456"/>
    <w:bookmarkStart w:name="z534" w:id="457"/>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об аккредитации в области оценки соответствия.</w:t>
      </w:r>
    </w:p>
    <w:bookmarkEnd w:id="457"/>
    <w:bookmarkStart w:name="z535" w:id="458"/>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458"/>
    <w:bookmarkStart w:name="z536" w:id="459"/>
    <w:p>
      <w:pPr>
        <w:spacing w:after="0"/>
        <w:ind w:left="0"/>
        <w:jc w:val="both"/>
      </w:pPr>
      <w:r>
        <w:rPr>
          <w:rFonts w:ascii="Times New Roman"/>
          <w:b w:val="false"/>
          <w:i w:val="false"/>
          <w:color w:val="000000"/>
          <w:sz w:val="28"/>
        </w:rPr>
        <w:t xml:space="preserve">
      Статья 74. Клинические исследования лекарственных средств, медицинских изделий и клинико-лабораторные испытания медицинских изделий для диагностики in vitro </w:t>
      </w:r>
    </w:p>
    <w:bookmarkEnd w:id="459"/>
    <w:bookmarkStart w:name="z537" w:id="460"/>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(инцидентов) медицинского изделия для установления безопасности и эффективности.</w:t>
      </w:r>
    </w:p>
    <w:bookmarkEnd w:id="460"/>
    <w:bookmarkStart w:name="z538" w:id="461"/>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in vitro.</w:t>
      </w:r>
    </w:p>
    <w:bookmarkEnd w:id="461"/>
    <w:bookmarkStart w:name="z539" w:id="462"/>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462"/>
    <w:bookmarkStart w:name="z540" w:id="463"/>
    <w:p>
      <w:pPr>
        <w:spacing w:after="0"/>
        <w:ind w:left="0"/>
        <w:jc w:val="both"/>
      </w:pPr>
      <w:r>
        <w:rPr>
          <w:rFonts w:ascii="Times New Roman"/>
          <w:b w:val="false"/>
          <w:i w:val="false"/>
          <w:color w:val="000000"/>
          <w:sz w:val="28"/>
        </w:rPr>
        <w:t>
      3. Порядок проведения клинических исследований, клинико-лабораторных испытаний медицинских изделий для диагностики in vitro и требования к клиническим базам определяются уполномоченным органом.</w:t>
      </w:r>
    </w:p>
    <w:bookmarkEnd w:id="463"/>
    <w:bookmarkStart w:name="z541" w:id="464"/>
    <w:p>
      <w:pPr>
        <w:spacing w:after="0"/>
        <w:ind w:left="0"/>
        <w:jc w:val="both"/>
      </w:pPr>
      <w:r>
        <w:rPr>
          <w:rFonts w:ascii="Times New Roman"/>
          <w:b w:val="false"/>
          <w:i w:val="false"/>
          <w:color w:val="000000"/>
          <w:sz w:val="28"/>
        </w:rPr>
        <w:t>
      Статья 75. Маркировка лекарственных средств и медицинских изделий</w:t>
      </w:r>
    </w:p>
    <w:bookmarkEnd w:id="464"/>
    <w:bookmarkStart w:name="z542" w:id="465"/>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казахском и русском языках, с инструкцией по медицинскому применению (листок-вкладыш).</w:t>
      </w:r>
    </w:p>
    <w:bookmarkEnd w:id="465"/>
    <w:bookmarkStart w:name="z543" w:id="466"/>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уполномоченным органом при государственной регистрации.</w:t>
      </w:r>
    </w:p>
    <w:bookmarkEnd w:id="466"/>
    <w:bookmarkStart w:name="z544" w:id="467"/>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потребительскую упаковку, инструкцией по медицинскому применению или эксплуатационным документом на медицинское изделие.</w:t>
      </w:r>
    </w:p>
    <w:bookmarkEnd w:id="467"/>
    <w:bookmarkStart w:name="z545" w:id="468"/>
    <w:p>
      <w:pPr>
        <w:spacing w:after="0"/>
        <w:ind w:left="0"/>
        <w:jc w:val="both"/>
      </w:pPr>
      <w:r>
        <w:rPr>
          <w:rFonts w:ascii="Times New Roman"/>
          <w:b w:val="false"/>
          <w:i w:val="false"/>
          <w:color w:val="000000"/>
          <w:sz w:val="28"/>
        </w:rPr>
        <w:t xml:space="preserve">
      4. Допускается использование стикеров при ввозе ограниченного количества дорогостоящих орфанных (редких) лекарственных препаратов. </w:t>
      </w:r>
    </w:p>
    <w:bookmarkEnd w:id="468"/>
    <w:bookmarkStart w:name="z546" w:id="469"/>
    <w:p>
      <w:pPr>
        <w:spacing w:after="0"/>
        <w:ind w:left="0"/>
        <w:jc w:val="both"/>
      </w:pPr>
      <w:r>
        <w:rPr>
          <w:rFonts w:ascii="Times New Roman"/>
          <w:b w:val="false"/>
          <w:i w:val="false"/>
          <w:color w:val="000000"/>
          <w:sz w:val="28"/>
        </w:rPr>
        <w:t>
      Нанесение стикеров на потребительскую упаковку осуществляется в порядке, определяемом уполномоченным органом.</w:t>
      </w:r>
    </w:p>
    <w:bookmarkEnd w:id="469"/>
    <w:bookmarkStart w:name="z547" w:id="470"/>
    <w:p>
      <w:pPr>
        <w:spacing w:after="0"/>
        <w:ind w:left="0"/>
        <w:jc w:val="both"/>
      </w:pPr>
      <w:r>
        <w:rPr>
          <w:rFonts w:ascii="Times New Roman"/>
          <w:b w:val="false"/>
          <w:i w:val="false"/>
          <w:color w:val="000000"/>
          <w:sz w:val="28"/>
        </w:rPr>
        <w:t>
      5. Правила маркировки лекарственных средств и медицинских изделий утверждаются уполномоченным органом.</w:t>
      </w:r>
    </w:p>
    <w:bookmarkEnd w:id="470"/>
    <w:bookmarkStart w:name="z548" w:id="471"/>
    <w:p>
      <w:pPr>
        <w:spacing w:after="0"/>
        <w:ind w:left="0"/>
        <w:jc w:val="both"/>
      </w:pPr>
      <w:r>
        <w:rPr>
          <w:rFonts w:ascii="Times New Roman"/>
          <w:b w:val="false"/>
          <w:i w:val="false"/>
          <w:color w:val="000000"/>
          <w:sz w:val="28"/>
        </w:rPr>
        <w:t xml:space="preserve">
      Порядок составления и оформления инструкции по медицинскому применению и общей характеристики лекарственных средств и медицинских изделий определяется уполномоченным органом."; </w:t>
      </w:r>
    </w:p>
    <w:bookmarkEnd w:id="471"/>
    <w:bookmarkStart w:name="z549" w:id="472"/>
    <w:p>
      <w:pPr>
        <w:spacing w:after="0"/>
        <w:ind w:left="0"/>
        <w:jc w:val="both"/>
      </w:pPr>
      <w:r>
        <w:rPr>
          <w:rFonts w:ascii="Times New Roman"/>
          <w:b w:val="false"/>
          <w:i w:val="false"/>
          <w:color w:val="000000"/>
          <w:sz w:val="28"/>
        </w:rPr>
        <w:t>
      38) дополнить статьей 75-1 следующего содержания:</w:t>
      </w:r>
    </w:p>
    <w:bookmarkEnd w:id="472"/>
    <w:bookmarkStart w:name="z550" w:id="473"/>
    <w:p>
      <w:pPr>
        <w:spacing w:after="0"/>
        <w:ind w:left="0"/>
        <w:jc w:val="both"/>
      </w:pPr>
      <w:r>
        <w:rPr>
          <w:rFonts w:ascii="Times New Roman"/>
          <w:b w:val="false"/>
          <w:i w:val="false"/>
          <w:color w:val="000000"/>
          <w:sz w:val="28"/>
        </w:rPr>
        <w:t xml:space="preserve">
      "Статья 75-1. Фармацевтический инспекторат по надлежащим фармацевтическим практикам </w:t>
      </w:r>
    </w:p>
    <w:bookmarkEnd w:id="473"/>
    <w:bookmarkStart w:name="z551" w:id="474"/>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является структурным подразделением государственного органа в сфере обращения лекарственных средств и медицинских изделий и его территориальных подразделений, осуществляющим фармацевтическую инспекцию.</w:t>
      </w:r>
    </w:p>
    <w:bookmarkEnd w:id="474"/>
    <w:bookmarkStart w:name="z552" w:id="475"/>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475"/>
    <w:bookmarkStart w:name="z553" w:id="476"/>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476"/>
    <w:bookmarkStart w:name="z554" w:id="477"/>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477"/>
    <w:bookmarkStart w:name="z555" w:id="478"/>
    <w:p>
      <w:pPr>
        <w:spacing w:after="0"/>
        <w:ind w:left="0"/>
        <w:jc w:val="both"/>
      </w:pPr>
      <w:r>
        <w:rPr>
          <w:rFonts w:ascii="Times New Roman"/>
          <w:b w:val="false"/>
          <w:i w:val="false"/>
          <w:color w:val="000000"/>
          <w:sz w:val="28"/>
        </w:rPr>
        <w:t xml:space="preserve">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 </w:t>
      </w:r>
    </w:p>
    <w:bookmarkEnd w:id="478"/>
    <w:bookmarkStart w:name="z556" w:id="479"/>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экспертизы или проведения расследований, связанных с безопасностью, качеством и эффективностью лекарственных препаратов, медицинских изделий, в соответствии с программой проведения фармацевтической инспекции;</w:t>
      </w:r>
    </w:p>
    <w:bookmarkEnd w:id="479"/>
    <w:bookmarkStart w:name="z557" w:id="480"/>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480"/>
    <w:bookmarkStart w:name="z558" w:id="481"/>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481"/>
    <w:bookmarkStart w:name="z559" w:id="482"/>
    <w:p>
      <w:pPr>
        <w:spacing w:after="0"/>
        <w:ind w:left="0"/>
        <w:jc w:val="both"/>
      </w:pPr>
      <w:r>
        <w:rPr>
          <w:rFonts w:ascii="Times New Roman"/>
          <w:b w:val="false"/>
          <w:i w:val="false"/>
          <w:color w:val="000000"/>
          <w:sz w:val="28"/>
        </w:rPr>
        <w:t>
      надлежащей производственной практики (GMP) составляет три года;</w:t>
      </w:r>
    </w:p>
    <w:bookmarkEnd w:id="482"/>
    <w:bookmarkStart w:name="z560" w:id="483"/>
    <w:p>
      <w:pPr>
        <w:spacing w:after="0"/>
        <w:ind w:left="0"/>
        <w:jc w:val="both"/>
      </w:pPr>
      <w:r>
        <w:rPr>
          <w:rFonts w:ascii="Times New Roman"/>
          <w:b w:val="false"/>
          <w:i w:val="false"/>
          <w:color w:val="000000"/>
          <w:sz w:val="28"/>
        </w:rPr>
        <w:t>
      надлежащей дистрибьюторской практики (GDP), надлежащей лабораторной практики (GLP) – пять лет;</w:t>
      </w:r>
    </w:p>
    <w:bookmarkEnd w:id="483"/>
    <w:bookmarkStart w:name="z561" w:id="484"/>
    <w:p>
      <w:pPr>
        <w:spacing w:after="0"/>
        <w:ind w:left="0"/>
        <w:jc w:val="both"/>
      </w:pPr>
      <w:r>
        <w:rPr>
          <w:rFonts w:ascii="Times New Roman"/>
          <w:b w:val="false"/>
          <w:i w:val="false"/>
          <w:color w:val="000000"/>
          <w:sz w:val="28"/>
        </w:rPr>
        <w:t>
      надлежащей аптечной практики (GPP) – первые два раза на пять лет, при последующем подтверждении – бессрочно.</w:t>
      </w:r>
    </w:p>
    <w:bookmarkEnd w:id="484"/>
    <w:bookmarkStart w:name="z562" w:id="485"/>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организации здравоохранения, осуществляющие клинические исследования,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485"/>
    <w:bookmarkStart w:name="z563" w:id="486"/>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486"/>
    <w:bookmarkStart w:name="z564" w:id="487"/>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76</w:t>
      </w:r>
      <w:r>
        <w:rPr>
          <w:rFonts w:ascii="Times New Roman"/>
          <w:b w:val="false"/>
          <w:i w:val="false"/>
          <w:color w:val="000000"/>
          <w:sz w:val="28"/>
        </w:rPr>
        <w:t>:</w:t>
      </w:r>
    </w:p>
    <w:bookmarkEnd w:id="487"/>
    <w:bookmarkStart w:name="z565" w:id="488"/>
    <w:p>
      <w:pPr>
        <w:spacing w:after="0"/>
        <w:ind w:left="0"/>
        <w:jc w:val="both"/>
      </w:pPr>
      <w:r>
        <w:rPr>
          <w:rFonts w:ascii="Times New Roman"/>
          <w:b w:val="false"/>
          <w:i w:val="false"/>
          <w:color w:val="000000"/>
          <w:sz w:val="28"/>
        </w:rPr>
        <w:t>
      в заголовке:</w:t>
      </w:r>
    </w:p>
    <w:bookmarkEnd w:id="488"/>
    <w:bookmarkStart w:name="z566" w:id="489"/>
    <w:p>
      <w:pPr>
        <w:spacing w:after="0"/>
        <w:ind w:left="0"/>
        <w:jc w:val="both"/>
      </w:pPr>
      <w:r>
        <w:rPr>
          <w:rFonts w:ascii="Times New Roman"/>
          <w:b w:val="false"/>
          <w:i w:val="false"/>
          <w:color w:val="000000"/>
          <w:sz w:val="28"/>
        </w:rPr>
        <w:t>
      слова "изделий медицинского назначения" заменить словами "медицинских изделий";</w:t>
      </w:r>
    </w:p>
    <w:bookmarkEnd w:id="489"/>
    <w:bookmarkStart w:name="z567" w:id="490"/>
    <w:p>
      <w:pPr>
        <w:spacing w:after="0"/>
        <w:ind w:left="0"/>
        <w:jc w:val="both"/>
      </w:pPr>
      <w:r>
        <w:rPr>
          <w:rFonts w:ascii="Times New Roman"/>
          <w:b w:val="false"/>
          <w:i w:val="false"/>
          <w:color w:val="000000"/>
          <w:sz w:val="28"/>
        </w:rPr>
        <w:t>
      дополнить словами ", и медицинской помощи в системе обязательного социального медицинского страхования";</w:t>
      </w:r>
    </w:p>
    <w:bookmarkEnd w:id="490"/>
    <w:bookmarkStart w:name="z568" w:id="4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91"/>
    <w:bookmarkStart w:name="z569" w:id="492"/>
    <w:p>
      <w:pPr>
        <w:spacing w:after="0"/>
        <w:ind w:left="0"/>
        <w:jc w:val="both"/>
      </w:pPr>
      <w:r>
        <w:rPr>
          <w:rFonts w:ascii="Times New Roman"/>
          <w:b w:val="false"/>
          <w:i w:val="false"/>
          <w:color w:val="000000"/>
          <w:sz w:val="28"/>
        </w:rPr>
        <w:t>
      после слов "объема медицинской помощи" дополнить словами ", и медицинской помощи в системе обязательного социального медицинского страхования";</w:t>
      </w:r>
    </w:p>
    <w:bookmarkEnd w:id="492"/>
    <w:bookmarkStart w:name="z570" w:id="493"/>
    <w:p>
      <w:pPr>
        <w:spacing w:after="0"/>
        <w:ind w:left="0"/>
        <w:jc w:val="both"/>
      </w:pPr>
      <w:r>
        <w:rPr>
          <w:rFonts w:ascii="Times New Roman"/>
          <w:b w:val="false"/>
          <w:i w:val="false"/>
          <w:color w:val="000000"/>
          <w:sz w:val="28"/>
        </w:rPr>
        <w:t>
      слова "торговыми названиями" заменить словами "торговыми наименованиями на основании заключения врачебно-консультативной комиссии и решения местного представительного органа области, города республиканского значения и столицы в рамках Казахстанского национального формуляра";</w:t>
      </w:r>
    </w:p>
    <w:bookmarkEnd w:id="493"/>
    <w:bookmarkStart w:name="z571" w:id="4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94"/>
    <w:bookmarkStart w:name="z572" w:id="495"/>
    <w:p>
      <w:pPr>
        <w:spacing w:after="0"/>
        <w:ind w:left="0"/>
        <w:jc w:val="both"/>
      </w:pPr>
      <w:r>
        <w:rPr>
          <w:rFonts w:ascii="Times New Roman"/>
          <w:b w:val="false"/>
          <w:i w:val="false"/>
          <w:color w:val="000000"/>
          <w:sz w:val="28"/>
        </w:rPr>
        <w:t>
      слова "изделий медицинского назначения", "изделия медицинского назначения" заменить соответственно словами "медицинских изделий", "медицинские изделия";</w:t>
      </w:r>
    </w:p>
    <w:bookmarkEnd w:id="495"/>
    <w:bookmarkStart w:name="z573" w:id="496"/>
    <w:p>
      <w:pPr>
        <w:spacing w:after="0"/>
        <w:ind w:left="0"/>
        <w:jc w:val="both"/>
      </w:pPr>
      <w:r>
        <w:rPr>
          <w:rFonts w:ascii="Times New Roman"/>
          <w:b w:val="false"/>
          <w:i w:val="false"/>
          <w:color w:val="000000"/>
          <w:sz w:val="28"/>
        </w:rPr>
        <w:t>
      дополнить словами ",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496"/>
    <w:bookmarkStart w:name="z574" w:id="497"/>
    <w:p>
      <w:pPr>
        <w:spacing w:after="0"/>
        <w:ind w:left="0"/>
        <w:jc w:val="both"/>
      </w:pPr>
      <w:r>
        <w:rPr>
          <w:rFonts w:ascii="Times New Roman"/>
          <w:b w:val="false"/>
          <w:i w:val="false"/>
          <w:color w:val="000000"/>
          <w:sz w:val="28"/>
        </w:rPr>
        <w:t>
      дополнить пунктами 3 и 4 следующего содержания:</w:t>
      </w:r>
    </w:p>
    <w:bookmarkEnd w:id="497"/>
    <w:bookmarkStart w:name="z575" w:id="498"/>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w:t>
      </w:r>
    </w:p>
    <w:bookmarkEnd w:id="498"/>
    <w:bookmarkStart w:name="z576" w:id="499"/>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499"/>
    <w:bookmarkStart w:name="z577" w:id="500"/>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500"/>
    <w:bookmarkStart w:name="z578" w:id="501"/>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501"/>
    <w:bookmarkStart w:name="z579" w:id="502"/>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502"/>
    <w:bookmarkStart w:name="z580" w:id="50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статью 77</w:t>
      </w:r>
      <w:r>
        <w:rPr>
          <w:rFonts w:ascii="Times New Roman"/>
          <w:b w:val="false"/>
          <w:i w:val="false"/>
          <w:color w:val="000000"/>
          <w:sz w:val="28"/>
        </w:rPr>
        <w:t xml:space="preserve"> изложить в следующей редакции: </w:t>
      </w:r>
    </w:p>
    <w:bookmarkEnd w:id="503"/>
    <w:bookmarkStart w:name="z581" w:id="504"/>
    <w:p>
      <w:pPr>
        <w:spacing w:after="0"/>
        <w:ind w:left="0"/>
        <w:jc w:val="both"/>
      </w:pPr>
      <w:r>
        <w:rPr>
          <w:rFonts w:ascii="Times New Roman"/>
          <w:b w:val="false"/>
          <w:i w:val="false"/>
          <w:color w:val="000000"/>
          <w:sz w:val="28"/>
        </w:rPr>
        <w:t xml:space="preserve">
      "Статья 77. Единый дистрибьютор </w:t>
      </w:r>
    </w:p>
    <w:bookmarkEnd w:id="504"/>
    <w:bookmarkStart w:name="z582" w:id="505"/>
    <w:p>
      <w:pPr>
        <w:spacing w:after="0"/>
        <w:ind w:left="0"/>
        <w:jc w:val="both"/>
      </w:pPr>
      <w:r>
        <w:rPr>
          <w:rFonts w:ascii="Times New Roman"/>
          <w:b w:val="false"/>
          <w:i w:val="false"/>
          <w:color w:val="000000"/>
          <w:sz w:val="28"/>
        </w:rPr>
        <w:t>
      1. Единый дистрибьютор определяется Правительством Республики Казахстан.</w:t>
      </w:r>
    </w:p>
    <w:bookmarkEnd w:id="505"/>
    <w:bookmarkStart w:name="z583" w:id="506"/>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506"/>
    <w:bookmarkStart w:name="z584" w:id="507"/>
    <w:p>
      <w:pPr>
        <w:spacing w:after="0"/>
        <w:ind w:left="0"/>
        <w:jc w:val="both"/>
      </w:pPr>
      <w:r>
        <w:rPr>
          <w:rFonts w:ascii="Times New Roman"/>
          <w:b w:val="false"/>
          <w:i w:val="false"/>
          <w:color w:val="000000"/>
          <w:sz w:val="28"/>
        </w:rPr>
        <w:t>
      1) выбор поставщиков;</w:t>
      </w:r>
    </w:p>
    <w:bookmarkEnd w:id="507"/>
    <w:bookmarkStart w:name="z585" w:id="508"/>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w:t>
      </w:r>
    </w:p>
    <w:bookmarkEnd w:id="508"/>
    <w:bookmarkStart w:name="z586" w:id="509"/>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и (или) по хранению и транспортировке лекарственных средств и медицинских изделий;</w:t>
      </w:r>
    </w:p>
    <w:bookmarkEnd w:id="509"/>
    <w:bookmarkStart w:name="z587" w:id="510"/>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510"/>
    <w:bookmarkStart w:name="z588" w:id="511"/>
    <w:p>
      <w:pPr>
        <w:spacing w:after="0"/>
        <w:ind w:left="0"/>
        <w:jc w:val="both"/>
      </w:pPr>
      <w:r>
        <w:rPr>
          <w:rFonts w:ascii="Times New Roman"/>
          <w:b w:val="false"/>
          <w:i w:val="false"/>
          <w:color w:val="000000"/>
          <w:sz w:val="28"/>
        </w:rPr>
        <w:t>
      5) закуп лекарственных средств и медицинских изделий, услуг по хранению и транспортировке по перечню, определяемому уполномоченным органом;</w:t>
      </w:r>
    </w:p>
    <w:bookmarkEnd w:id="511"/>
    <w:bookmarkStart w:name="z589" w:id="512"/>
    <w:p>
      <w:pPr>
        <w:spacing w:after="0"/>
        <w:ind w:left="0"/>
        <w:jc w:val="both"/>
      </w:pPr>
      <w:r>
        <w:rPr>
          <w:rFonts w:ascii="Times New Roman"/>
          <w:b w:val="false"/>
          <w:i w:val="false"/>
          <w:color w:val="000000"/>
          <w:sz w:val="28"/>
        </w:rPr>
        <w:t>
      6) закуп фармацевтических услуг;</w:t>
      </w:r>
    </w:p>
    <w:bookmarkEnd w:id="512"/>
    <w:bookmarkStart w:name="z590" w:id="513"/>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513"/>
    <w:bookmarkStart w:name="z591" w:id="514"/>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514"/>
    <w:bookmarkStart w:name="z592" w:id="515"/>
    <w:p>
      <w:pPr>
        <w:spacing w:after="0"/>
        <w:ind w:left="0"/>
        <w:jc w:val="both"/>
      </w:pPr>
      <w:r>
        <w:rPr>
          <w:rFonts w:ascii="Times New Roman"/>
          <w:b w:val="false"/>
          <w:i w:val="false"/>
          <w:color w:val="000000"/>
          <w:sz w:val="28"/>
        </w:rPr>
        <w:t>
      2. Принципами закупа лекарственных средств и медицинских изделий являются:</w:t>
      </w:r>
    </w:p>
    <w:bookmarkEnd w:id="515"/>
    <w:bookmarkStart w:name="z593" w:id="516"/>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516"/>
    <w:bookmarkStart w:name="z594" w:id="517"/>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517"/>
    <w:bookmarkStart w:name="z595" w:id="518"/>
    <w:p>
      <w:pPr>
        <w:spacing w:after="0"/>
        <w:ind w:left="0"/>
        <w:jc w:val="both"/>
      </w:pPr>
      <w:r>
        <w:rPr>
          <w:rFonts w:ascii="Times New Roman"/>
          <w:b w:val="false"/>
          <w:i w:val="false"/>
          <w:color w:val="000000"/>
          <w:sz w:val="28"/>
        </w:rPr>
        <w:t>
      3) гласность и прозрачность процесса закупок;</w:t>
      </w:r>
    </w:p>
    <w:bookmarkEnd w:id="518"/>
    <w:bookmarkStart w:name="z596" w:id="519"/>
    <w:p>
      <w:pPr>
        <w:spacing w:after="0"/>
        <w:ind w:left="0"/>
        <w:jc w:val="both"/>
      </w:pPr>
      <w:r>
        <w:rPr>
          <w:rFonts w:ascii="Times New Roman"/>
          <w:b w:val="false"/>
          <w:i w:val="false"/>
          <w:color w:val="000000"/>
          <w:sz w:val="28"/>
        </w:rPr>
        <w:t>
      4) поддержка отечественных товаропроизводителей.";</w:t>
      </w:r>
    </w:p>
    <w:bookmarkEnd w:id="519"/>
    <w:bookmarkStart w:name="z597" w:id="520"/>
    <w:p>
      <w:pPr>
        <w:spacing w:after="0"/>
        <w:ind w:left="0"/>
        <w:jc w:val="both"/>
      </w:pPr>
      <w:r>
        <w:rPr>
          <w:rFonts w:ascii="Times New Roman"/>
          <w:b w:val="false"/>
          <w:i w:val="false"/>
          <w:color w:val="000000"/>
          <w:sz w:val="28"/>
        </w:rPr>
        <w:t>
      41) дополнить статьей 77-1 следующего содержания:</w:t>
      </w:r>
    </w:p>
    <w:bookmarkEnd w:id="520"/>
    <w:bookmarkStart w:name="z598" w:id="521"/>
    <w:p>
      <w:pPr>
        <w:spacing w:after="0"/>
        <w:ind w:left="0"/>
        <w:jc w:val="both"/>
      </w:pPr>
      <w:r>
        <w:rPr>
          <w:rFonts w:ascii="Times New Roman"/>
          <w:b w:val="false"/>
          <w:i w:val="false"/>
          <w:color w:val="000000"/>
          <w:sz w:val="28"/>
        </w:rPr>
        <w:t xml:space="preserve">
      "Статья 77-1. Полномочия единого оператора </w:t>
      </w:r>
    </w:p>
    <w:bookmarkEnd w:id="521"/>
    <w:bookmarkStart w:name="z599" w:id="522"/>
    <w:p>
      <w:pPr>
        <w:spacing w:after="0"/>
        <w:ind w:left="0"/>
        <w:jc w:val="both"/>
      </w:pPr>
      <w:r>
        <w:rPr>
          <w:rFonts w:ascii="Times New Roman"/>
          <w:b w:val="false"/>
          <w:i w:val="false"/>
          <w:color w:val="000000"/>
          <w:sz w:val="28"/>
        </w:rPr>
        <w:t>
      Единый оператор:</w:t>
      </w:r>
    </w:p>
    <w:bookmarkEnd w:id="522"/>
    <w:bookmarkStart w:name="z600" w:id="523"/>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w:t>
      </w:r>
    </w:p>
    <w:bookmarkEnd w:id="523"/>
    <w:bookmarkStart w:name="z601" w:id="524"/>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w:t>
      </w:r>
    </w:p>
    <w:bookmarkEnd w:id="524"/>
    <w:bookmarkStart w:name="z602" w:id="525"/>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w:t>
      </w:r>
    </w:p>
    <w:bookmarkEnd w:id="525"/>
    <w:bookmarkStart w:name="z603" w:id="526"/>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w:t>
      </w:r>
    </w:p>
    <w:bookmarkEnd w:id="526"/>
    <w:bookmarkStart w:name="z604" w:id="527"/>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w:t>
      </w:r>
    </w:p>
    <w:bookmarkEnd w:id="527"/>
    <w:bookmarkStart w:name="z605" w:id="528"/>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в соответствии с порядком организации и проведения закупа лекарственных средств и медицинских изделий, фармацевтических услуг;</w:t>
      </w:r>
    </w:p>
    <w:bookmarkEnd w:id="528"/>
    <w:bookmarkStart w:name="z606" w:id="529"/>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529"/>
    <w:bookmarkStart w:name="z607" w:id="53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статьи 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80-1</w:t>
      </w:r>
      <w:r>
        <w:rPr>
          <w:rFonts w:ascii="Times New Roman"/>
          <w:b w:val="false"/>
          <w:i w:val="false"/>
          <w:color w:val="000000"/>
          <w:sz w:val="28"/>
        </w:rPr>
        <w:t xml:space="preserve">, </w:t>
      </w:r>
      <w:r>
        <w:rPr>
          <w:rFonts w:ascii="Times New Roman"/>
          <w:b w:val="false"/>
          <w:i w:val="false"/>
          <w:color w:val="000000"/>
          <w:sz w:val="28"/>
        </w:rPr>
        <w:t>80-2</w:t>
      </w:r>
      <w:r>
        <w:rPr>
          <w:rFonts w:ascii="Times New Roman"/>
          <w:b w:val="false"/>
          <w:i w:val="false"/>
          <w:color w:val="000000"/>
          <w:sz w:val="28"/>
        </w:rPr>
        <w:t xml:space="preserve">, </w:t>
      </w:r>
      <w:r>
        <w:rPr>
          <w:rFonts w:ascii="Times New Roman"/>
          <w:b w:val="false"/>
          <w:i w:val="false"/>
          <w:color w:val="000000"/>
          <w:sz w:val="28"/>
        </w:rPr>
        <w:t>80-3</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End w:id="530"/>
    <w:bookmarkStart w:name="z608" w:id="531"/>
    <w:p>
      <w:pPr>
        <w:spacing w:after="0"/>
        <w:ind w:left="0"/>
        <w:jc w:val="both"/>
      </w:pPr>
      <w:r>
        <w:rPr>
          <w:rFonts w:ascii="Times New Roman"/>
          <w:b w:val="false"/>
          <w:i w:val="false"/>
          <w:color w:val="000000"/>
          <w:sz w:val="28"/>
        </w:rPr>
        <w:t xml:space="preserve">
      "Статья 78. Хранение и транспортировка лекарственных средств и медицинских изделий </w:t>
      </w:r>
    </w:p>
    <w:bookmarkEnd w:id="531"/>
    <w:bookmarkStart w:name="z609" w:id="532"/>
    <w:p>
      <w:pPr>
        <w:spacing w:after="0"/>
        <w:ind w:left="0"/>
        <w:jc w:val="both"/>
      </w:pPr>
      <w:r>
        <w:rPr>
          <w:rFonts w:ascii="Times New Roman"/>
          <w:b w:val="false"/>
          <w:i w:val="false"/>
          <w:color w:val="000000"/>
          <w:sz w:val="28"/>
        </w:rPr>
        <w:t xml:space="preserve">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 </w:t>
      </w:r>
    </w:p>
    <w:bookmarkEnd w:id="532"/>
    <w:bookmarkStart w:name="z610" w:id="533"/>
    <w:p>
      <w:pPr>
        <w:spacing w:after="0"/>
        <w:ind w:left="0"/>
        <w:jc w:val="both"/>
      </w:pPr>
      <w:r>
        <w:rPr>
          <w:rFonts w:ascii="Times New Roman"/>
          <w:b w:val="false"/>
          <w:i w:val="false"/>
          <w:color w:val="000000"/>
          <w:sz w:val="28"/>
        </w:rPr>
        <w:t xml:space="preserve">
      2. Запрещается продление срока годности лекарственных препаратов и медицинских изделий. </w:t>
      </w:r>
    </w:p>
    <w:bookmarkEnd w:id="533"/>
    <w:bookmarkStart w:name="z611" w:id="534"/>
    <w:p>
      <w:pPr>
        <w:spacing w:after="0"/>
        <w:ind w:left="0"/>
        <w:jc w:val="both"/>
      </w:pPr>
      <w:r>
        <w:rPr>
          <w:rFonts w:ascii="Times New Roman"/>
          <w:b w:val="false"/>
          <w:i w:val="false"/>
          <w:color w:val="000000"/>
          <w:sz w:val="28"/>
        </w:rPr>
        <w:t xml:space="preserve">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 </w:t>
      </w:r>
    </w:p>
    <w:bookmarkEnd w:id="534"/>
    <w:bookmarkStart w:name="z612" w:id="535"/>
    <w:p>
      <w:pPr>
        <w:spacing w:after="0"/>
        <w:ind w:left="0"/>
        <w:jc w:val="both"/>
      </w:pPr>
      <w:r>
        <w:rPr>
          <w:rFonts w:ascii="Times New Roman"/>
          <w:b w:val="false"/>
          <w:i w:val="false"/>
          <w:color w:val="000000"/>
          <w:sz w:val="28"/>
        </w:rPr>
        <w:t>
      Статья 79. Уничтожение лекарственных средств и медицинских изделий</w:t>
      </w:r>
    </w:p>
    <w:bookmarkEnd w:id="535"/>
    <w:bookmarkStart w:name="z613" w:id="536"/>
    <w:p>
      <w:pPr>
        <w:spacing w:after="0"/>
        <w:ind w:left="0"/>
        <w:jc w:val="both"/>
      </w:pPr>
      <w:r>
        <w:rPr>
          <w:rFonts w:ascii="Times New Roman"/>
          <w:b w:val="false"/>
          <w:i w:val="false"/>
          <w:color w:val="000000"/>
          <w:sz w:val="28"/>
        </w:rPr>
        <w:t>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536"/>
    <w:bookmarkStart w:name="z614" w:id="537"/>
    <w:p>
      <w:pPr>
        <w:spacing w:after="0"/>
        <w:ind w:left="0"/>
        <w:jc w:val="both"/>
      </w:pPr>
      <w:r>
        <w:rPr>
          <w:rFonts w:ascii="Times New Roman"/>
          <w:b w:val="false"/>
          <w:i w:val="false"/>
          <w:color w:val="000000"/>
          <w:sz w:val="28"/>
        </w:rPr>
        <w:t>
      Статья 80. Порядок ввоза лекарственных средств и медицинских изделий на территорию Республики Казахстан</w:t>
      </w:r>
    </w:p>
    <w:bookmarkEnd w:id="537"/>
    <w:bookmarkStart w:name="z615" w:id="538"/>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Евразийского экономического союза.</w:t>
      </w:r>
    </w:p>
    <w:bookmarkEnd w:id="538"/>
    <w:bookmarkStart w:name="z616" w:id="539"/>
    <w:p>
      <w:pPr>
        <w:spacing w:after="0"/>
        <w:ind w:left="0"/>
        <w:jc w:val="both"/>
      </w:pPr>
      <w:r>
        <w:rPr>
          <w:rFonts w:ascii="Times New Roman"/>
          <w:b w:val="false"/>
          <w:i w:val="false"/>
          <w:color w:val="000000"/>
          <w:sz w:val="28"/>
        </w:rPr>
        <w:t>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статье 80-2 настоящего Кодекса.</w:t>
      </w:r>
    </w:p>
    <w:bookmarkEnd w:id="539"/>
    <w:bookmarkStart w:name="z617" w:id="540"/>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540"/>
    <w:bookmarkStart w:name="z618" w:id="541"/>
    <w:p>
      <w:pPr>
        <w:spacing w:after="0"/>
        <w:ind w:left="0"/>
        <w:jc w:val="both"/>
      </w:pPr>
      <w:r>
        <w:rPr>
          <w:rFonts w:ascii="Times New Roman"/>
          <w:b w:val="false"/>
          <w:i w:val="false"/>
          <w:color w:val="000000"/>
          <w:sz w:val="28"/>
        </w:rPr>
        <w:t>
      1) проведения клинических исследований;</w:t>
      </w:r>
    </w:p>
    <w:bookmarkEnd w:id="541"/>
    <w:bookmarkStart w:name="z619" w:id="542"/>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542"/>
    <w:bookmarkStart w:name="z620" w:id="543"/>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543"/>
    <w:bookmarkStart w:name="z621" w:id="544"/>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544"/>
    <w:bookmarkStart w:name="z622" w:id="545"/>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545"/>
    <w:bookmarkStart w:name="z623" w:id="546"/>
    <w:p>
      <w:pPr>
        <w:spacing w:after="0"/>
        <w:ind w:left="0"/>
        <w:jc w:val="both"/>
      </w:pPr>
      <w:r>
        <w:rPr>
          <w:rFonts w:ascii="Times New Roman"/>
          <w:b w:val="false"/>
          <w:i w:val="false"/>
          <w:color w:val="000000"/>
          <w:sz w:val="28"/>
        </w:rPr>
        <w:t>
      6) предотвращения и (или) устранения последствий чрезвычайных ситуаций;</w:t>
      </w:r>
    </w:p>
    <w:bookmarkEnd w:id="546"/>
    <w:bookmarkStart w:name="z624" w:id="547"/>
    <w:p>
      <w:pPr>
        <w:spacing w:after="0"/>
        <w:ind w:left="0"/>
        <w:jc w:val="both"/>
      </w:pPr>
      <w:r>
        <w:rPr>
          <w:rFonts w:ascii="Times New Roman"/>
          <w:b w:val="false"/>
          <w:i w:val="false"/>
          <w:color w:val="000000"/>
          <w:sz w:val="28"/>
        </w:rPr>
        <w:t>
      7) внедрения инновационных медицинских технологий;</w:t>
      </w:r>
    </w:p>
    <w:bookmarkEnd w:id="547"/>
    <w:bookmarkStart w:name="z625" w:id="548"/>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548"/>
    <w:bookmarkStart w:name="z626" w:id="549"/>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549"/>
    <w:bookmarkStart w:name="z627" w:id="550"/>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550"/>
    <w:bookmarkStart w:name="z628" w:id="551"/>
    <w:p>
      <w:pPr>
        <w:spacing w:after="0"/>
        <w:ind w:left="0"/>
        <w:jc w:val="both"/>
      </w:pPr>
      <w:r>
        <w:rPr>
          <w:rFonts w:ascii="Times New Roman"/>
          <w:b w:val="false"/>
          <w:i w:val="false"/>
          <w:color w:val="000000"/>
          <w:sz w:val="28"/>
        </w:rPr>
        <w:t>
      Лекарственные средства и медицинские изделия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p>
    <w:bookmarkEnd w:id="551"/>
    <w:bookmarkStart w:name="z629" w:id="552"/>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552"/>
    <w:bookmarkStart w:name="z630" w:id="553"/>
    <w:p>
      <w:pPr>
        <w:spacing w:after="0"/>
        <w:ind w:left="0"/>
        <w:jc w:val="both"/>
      </w:pPr>
      <w:r>
        <w:rPr>
          <w:rFonts w:ascii="Times New Roman"/>
          <w:b w:val="false"/>
          <w:i w:val="false"/>
          <w:color w:val="000000"/>
          <w:sz w:val="28"/>
        </w:rPr>
        <w:t>
      Статья 80-1. Лица, которым разрешен ввоз лекарственных средств и медицинских изделий на территорию Республики Казахстан</w:t>
      </w:r>
    </w:p>
    <w:bookmarkEnd w:id="553"/>
    <w:bookmarkStart w:name="z631" w:id="554"/>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в порядке, определяемом уполномоченным органом, может осуществляться:</w:t>
      </w:r>
    </w:p>
    <w:bookmarkEnd w:id="554"/>
    <w:bookmarkStart w:name="z632" w:id="555"/>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555"/>
    <w:bookmarkStart w:name="z633" w:id="556"/>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556"/>
    <w:bookmarkStart w:name="z634" w:id="557"/>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557"/>
    <w:bookmarkStart w:name="z635" w:id="558"/>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558"/>
    <w:bookmarkStart w:name="z636" w:id="559"/>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559"/>
    <w:bookmarkStart w:name="z637" w:id="560"/>
    <w:p>
      <w:pPr>
        <w:spacing w:after="0"/>
        <w:ind w:left="0"/>
        <w:jc w:val="both"/>
      </w:pPr>
      <w:r>
        <w:rPr>
          <w:rFonts w:ascii="Times New Roman"/>
          <w:b w:val="false"/>
          <w:i w:val="false"/>
          <w:color w:val="000000"/>
          <w:sz w:val="28"/>
        </w:rPr>
        <w:t>
      Статья 80-2.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End w:id="560"/>
    <w:bookmarkStart w:name="z638" w:id="561"/>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561"/>
    <w:bookmarkStart w:name="z639" w:id="562"/>
    <w:p>
      <w:pPr>
        <w:spacing w:after="0"/>
        <w:ind w:left="0"/>
        <w:jc w:val="both"/>
      </w:pPr>
      <w:r>
        <w:rPr>
          <w:rFonts w:ascii="Times New Roman"/>
          <w:b w:val="false"/>
          <w:i w:val="false"/>
          <w:color w:val="000000"/>
          <w:sz w:val="28"/>
        </w:rPr>
        <w:t>
      1) личного пользования физическими лицами, работниками дипломатического корпуса или представителями международных организаций;</w:t>
      </w:r>
    </w:p>
    <w:bookmarkEnd w:id="562"/>
    <w:bookmarkStart w:name="z640" w:id="563"/>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563"/>
    <w:bookmarkStart w:name="z641" w:id="564"/>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564"/>
    <w:bookmarkStart w:name="z642" w:id="565"/>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565"/>
    <w:bookmarkStart w:name="z643" w:id="566"/>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566"/>
    <w:bookmarkStart w:name="z644" w:id="567"/>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567"/>
    <w:bookmarkStart w:name="z645" w:id="568"/>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568"/>
    <w:bookmarkStart w:name="z646" w:id="569"/>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569"/>
    <w:bookmarkStart w:name="z647" w:id="570"/>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570"/>
    <w:bookmarkStart w:name="z648" w:id="571"/>
    <w:p>
      <w:pPr>
        <w:spacing w:after="0"/>
        <w:ind w:left="0"/>
        <w:jc w:val="both"/>
      </w:pPr>
      <w:r>
        <w:rPr>
          <w:rFonts w:ascii="Times New Roman"/>
          <w:b w:val="false"/>
          <w:i w:val="false"/>
          <w:color w:val="000000"/>
          <w:sz w:val="28"/>
        </w:rPr>
        <w:t>
      Статья 80-3. Взаимодействие уполномоченного органа и уполномоченного органа в сфере таможенного дела</w:t>
      </w:r>
    </w:p>
    <w:bookmarkEnd w:id="571"/>
    <w:bookmarkStart w:name="z649" w:id="572"/>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80 и </w:t>
      </w:r>
      <w:r>
        <w:rPr>
          <w:rFonts w:ascii="Times New Roman"/>
          <w:b w:val="false"/>
          <w:i w:val="false"/>
          <w:color w:val="000000"/>
          <w:sz w:val="28"/>
        </w:rPr>
        <w:t>статьей 80-2</w:t>
      </w:r>
      <w:r>
        <w:rPr>
          <w:rFonts w:ascii="Times New Roman"/>
          <w:b w:val="false"/>
          <w:i w:val="false"/>
          <w:color w:val="000000"/>
          <w:sz w:val="28"/>
        </w:rPr>
        <w:t xml:space="preserve"> настоящего Кодекса.</w:t>
      </w:r>
    </w:p>
    <w:bookmarkEnd w:id="572"/>
    <w:bookmarkStart w:name="z650" w:id="573"/>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573"/>
    <w:bookmarkStart w:name="z651" w:id="574"/>
    <w:p>
      <w:pPr>
        <w:spacing w:after="0"/>
        <w:ind w:left="0"/>
        <w:jc w:val="both"/>
      </w:pPr>
      <w:r>
        <w:rPr>
          <w:rFonts w:ascii="Times New Roman"/>
          <w:b w:val="false"/>
          <w:i w:val="false"/>
          <w:color w:val="000000"/>
          <w:sz w:val="28"/>
        </w:rPr>
        <w:t>
      Статья 81.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End w:id="574"/>
    <w:bookmarkStart w:name="z652" w:id="575"/>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575"/>
    <w:bookmarkStart w:name="z653" w:id="576"/>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576"/>
    <w:bookmarkStart w:name="z654" w:id="577"/>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577"/>
    <w:bookmarkStart w:name="z655" w:id="578"/>
    <w:p>
      <w:pPr>
        <w:spacing w:after="0"/>
        <w:ind w:left="0"/>
        <w:jc w:val="both"/>
      </w:pPr>
      <w:r>
        <w:rPr>
          <w:rFonts w:ascii="Times New Roman"/>
          <w:b w:val="false"/>
          <w:i w:val="false"/>
          <w:color w:val="000000"/>
          <w:sz w:val="28"/>
        </w:rPr>
        <w:t>
      2) в составе аптечки первой помощи транспортного средства, выбывающего с территории Республики Казахстан, для лечения пассажиров;</w:t>
      </w:r>
    </w:p>
    <w:bookmarkEnd w:id="578"/>
    <w:bookmarkStart w:name="z656" w:id="579"/>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579"/>
    <w:bookmarkStart w:name="z657" w:id="580"/>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580"/>
    <w:bookmarkStart w:name="z658" w:id="581"/>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581"/>
    <w:bookmarkStart w:name="z659" w:id="582"/>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582"/>
    <w:bookmarkStart w:name="z660" w:id="583"/>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583"/>
    <w:bookmarkStart w:name="z661" w:id="584"/>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584"/>
    <w:bookmarkStart w:name="z662" w:id="585"/>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585"/>
    <w:bookmarkStart w:name="z663" w:id="586"/>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586"/>
    <w:bookmarkStart w:name="z664" w:id="587"/>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главу 15</w:t>
      </w:r>
      <w:r>
        <w:rPr>
          <w:rFonts w:ascii="Times New Roman"/>
          <w:b w:val="false"/>
          <w:i w:val="false"/>
          <w:color w:val="000000"/>
          <w:sz w:val="28"/>
        </w:rPr>
        <w:t xml:space="preserve"> изложить в следующей редакции: </w:t>
      </w:r>
    </w:p>
    <w:bookmarkEnd w:id="587"/>
    <w:bookmarkStart w:name="z665" w:id="588"/>
    <w:p>
      <w:pPr>
        <w:spacing w:after="0"/>
        <w:ind w:left="0"/>
        <w:jc w:val="both"/>
      </w:pPr>
      <w:r>
        <w:rPr>
          <w:rFonts w:ascii="Times New Roman"/>
          <w:b w:val="false"/>
          <w:i w:val="false"/>
          <w:color w:val="000000"/>
          <w:sz w:val="28"/>
        </w:rPr>
        <w:t>
      "Глава 15. Общие требования безопасности к лекарственным средствам и медицинским изделиям</w:t>
      </w:r>
    </w:p>
    <w:bookmarkEnd w:id="588"/>
    <w:bookmarkStart w:name="z666" w:id="589"/>
    <w:p>
      <w:pPr>
        <w:spacing w:after="0"/>
        <w:ind w:left="0"/>
        <w:jc w:val="both"/>
      </w:pPr>
      <w:r>
        <w:rPr>
          <w:rFonts w:ascii="Times New Roman"/>
          <w:b w:val="false"/>
          <w:i w:val="false"/>
          <w:color w:val="000000"/>
          <w:sz w:val="28"/>
        </w:rPr>
        <w:t>
      Статья 82. Монтаж, ремонт, техническое и метрологическое обслуживание медицинских изделий</w:t>
      </w:r>
    </w:p>
    <w:bookmarkEnd w:id="589"/>
    <w:bookmarkStart w:name="z667" w:id="590"/>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медицинских изделий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590"/>
    <w:bookmarkStart w:name="z668" w:id="591"/>
    <w:p>
      <w:pPr>
        <w:spacing w:after="0"/>
        <w:ind w:left="0"/>
        <w:jc w:val="both"/>
      </w:pPr>
      <w:r>
        <w:rPr>
          <w:rFonts w:ascii="Times New Roman"/>
          <w:b w:val="false"/>
          <w:i w:val="false"/>
          <w:color w:val="000000"/>
          <w:sz w:val="28"/>
        </w:rPr>
        <w:t>
      2. Уровень безопасности медицинских изделий после ремонта не должен быть ниже уровня безопасности, установленного техническим паспортом медицинских изделий.</w:t>
      </w:r>
    </w:p>
    <w:bookmarkEnd w:id="591"/>
    <w:bookmarkStart w:name="z669" w:id="592"/>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592"/>
    <w:bookmarkStart w:name="z670" w:id="593"/>
    <w:p>
      <w:pPr>
        <w:spacing w:after="0"/>
        <w:ind w:left="0"/>
        <w:jc w:val="both"/>
      </w:pPr>
      <w:r>
        <w:rPr>
          <w:rFonts w:ascii="Times New Roman"/>
          <w:b w:val="false"/>
          <w:i w:val="false"/>
          <w:color w:val="000000"/>
          <w:sz w:val="28"/>
        </w:rPr>
        <w:t>
      4. Медицинское изделие, являющееся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593"/>
    <w:bookmarkStart w:name="z671" w:id="594"/>
    <w:p>
      <w:pPr>
        <w:spacing w:after="0"/>
        <w:ind w:left="0"/>
        <w:jc w:val="both"/>
      </w:pPr>
      <w:r>
        <w:rPr>
          <w:rFonts w:ascii="Times New Roman"/>
          <w:b w:val="false"/>
          <w:i w:val="false"/>
          <w:color w:val="000000"/>
          <w:sz w:val="28"/>
        </w:rPr>
        <w:t>
      Перечень медицинских изделий, являющихся средством измерения, утверждается уполномоченным органом по согласованию с уполномоченным государственным органом, осуществляющим государственное регулирование в области технического регулирования и метрологии.</w:t>
      </w:r>
    </w:p>
    <w:bookmarkEnd w:id="594"/>
    <w:bookmarkStart w:name="z672" w:id="595"/>
    <w:p>
      <w:pPr>
        <w:spacing w:after="0"/>
        <w:ind w:left="0"/>
        <w:jc w:val="both"/>
      </w:pPr>
      <w:r>
        <w:rPr>
          <w:rFonts w:ascii="Times New Roman"/>
          <w:b w:val="false"/>
          <w:i w:val="false"/>
          <w:color w:val="000000"/>
          <w:sz w:val="28"/>
        </w:rPr>
        <w:t>
      Статья 83. Классификация безопасности и переклассификация безопасности медицинских изделий в зависимости от степени потенциального риска применения</w:t>
      </w:r>
    </w:p>
    <w:bookmarkEnd w:id="595"/>
    <w:bookmarkStart w:name="z673" w:id="596"/>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596"/>
    <w:bookmarkStart w:name="z674" w:id="597"/>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597"/>
    <w:bookmarkStart w:name="z675" w:id="598"/>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598"/>
    <w:bookmarkStart w:name="z676" w:id="599"/>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599"/>
    <w:bookmarkStart w:name="z677" w:id="600"/>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600"/>
    <w:bookmarkStart w:name="z678" w:id="601"/>
    <w:p>
      <w:pPr>
        <w:spacing w:after="0"/>
        <w:ind w:left="0"/>
        <w:jc w:val="both"/>
      </w:pPr>
      <w:r>
        <w:rPr>
          <w:rFonts w:ascii="Times New Roman"/>
          <w:b w:val="false"/>
          <w:i w:val="false"/>
          <w:color w:val="000000"/>
          <w:sz w:val="28"/>
        </w:rPr>
        <w:t>
      Статья 84. Приостановление, запрещение или изъятие из обращения либо ограничение применения лекарственных средств и медицинских изделий</w:t>
      </w:r>
    </w:p>
    <w:bookmarkEnd w:id="601"/>
    <w:bookmarkStart w:name="z679" w:id="602"/>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602"/>
    <w:bookmarkStart w:name="z680" w:id="603"/>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603"/>
    <w:bookmarkStart w:name="z681" w:id="604"/>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604"/>
    <w:bookmarkStart w:name="z682" w:id="605"/>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605"/>
    <w:bookmarkStart w:name="z683" w:id="606"/>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606"/>
    <w:bookmarkStart w:name="z684" w:id="607"/>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607"/>
    <w:bookmarkStart w:name="z685" w:id="608"/>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608"/>
    <w:bookmarkStart w:name="z686" w:id="609"/>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609"/>
    <w:bookmarkStart w:name="z687" w:id="610"/>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610"/>
    <w:bookmarkStart w:name="z688" w:id="611"/>
    <w:p>
      <w:pPr>
        <w:spacing w:after="0"/>
        <w:ind w:left="0"/>
        <w:jc w:val="both"/>
      </w:pPr>
      <w:r>
        <w:rPr>
          <w:rFonts w:ascii="Times New Roman"/>
          <w:b w:val="false"/>
          <w:i w:val="false"/>
          <w:color w:val="000000"/>
          <w:sz w:val="28"/>
        </w:rPr>
        <w:t xml:space="preserve">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 </w:t>
      </w:r>
    </w:p>
    <w:bookmarkEnd w:id="611"/>
    <w:bookmarkStart w:name="z689" w:id="612"/>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612"/>
    <w:bookmarkStart w:name="z690" w:id="613"/>
    <w:p>
      <w:pPr>
        <w:spacing w:after="0"/>
        <w:ind w:left="0"/>
        <w:jc w:val="both"/>
      </w:pPr>
      <w:r>
        <w:rPr>
          <w:rFonts w:ascii="Times New Roman"/>
          <w:b w:val="false"/>
          <w:i w:val="false"/>
          <w:color w:val="000000"/>
          <w:sz w:val="28"/>
        </w:rPr>
        <w:t>
      Статья 84-1. Фальсифицированные лекарственные средства и медицинские изделия</w:t>
      </w:r>
    </w:p>
    <w:bookmarkEnd w:id="613"/>
    <w:bookmarkStart w:name="z691" w:id="614"/>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лекарственных средств и медицинских изделий.</w:t>
      </w:r>
    </w:p>
    <w:bookmarkEnd w:id="614"/>
    <w:bookmarkStart w:name="z692" w:id="615"/>
    <w:p>
      <w:pPr>
        <w:spacing w:after="0"/>
        <w:ind w:left="0"/>
        <w:jc w:val="both"/>
      </w:pPr>
      <w:r>
        <w:rPr>
          <w:rFonts w:ascii="Times New Roman"/>
          <w:b w:val="false"/>
          <w:i w:val="false"/>
          <w:color w:val="000000"/>
          <w:sz w:val="28"/>
        </w:rPr>
        <w:t>
      2. Фальсифицированные лекарственные средства и медицинские изделия подлежат уничтожению в порядке, определяемом уполномоченным органом.</w:t>
      </w:r>
    </w:p>
    <w:bookmarkEnd w:id="615"/>
    <w:bookmarkStart w:name="z693" w:id="616"/>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за производство, хранение, распространение, сбыт фальсифицированных лекарственных средств и медицинских изделий несут ответственность в соответствии с законами Республики Казахстан.</w:t>
      </w:r>
    </w:p>
    <w:bookmarkEnd w:id="616"/>
    <w:bookmarkStart w:name="z694" w:id="617"/>
    <w:p>
      <w:pPr>
        <w:spacing w:after="0"/>
        <w:ind w:left="0"/>
        <w:jc w:val="both"/>
      </w:pPr>
      <w:r>
        <w:rPr>
          <w:rFonts w:ascii="Times New Roman"/>
          <w:b w:val="false"/>
          <w:i w:val="false"/>
          <w:color w:val="000000"/>
          <w:sz w:val="28"/>
        </w:rPr>
        <w:t>
      4.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617"/>
    <w:bookmarkStart w:name="z695" w:id="618"/>
    <w:p>
      <w:pPr>
        <w:spacing w:after="0"/>
        <w:ind w:left="0"/>
        <w:jc w:val="both"/>
      </w:pPr>
      <w:r>
        <w:rPr>
          <w:rFonts w:ascii="Times New Roman"/>
          <w:b w:val="false"/>
          <w:i w:val="false"/>
          <w:color w:val="000000"/>
          <w:sz w:val="28"/>
        </w:rPr>
        <w:t>
      5. Предотвращение и борьба с фальсификацией лекарственных средств и медицинских изделий осуществляются уполномоченным органом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618"/>
    <w:bookmarkStart w:name="z696" w:id="619"/>
    <w:p>
      <w:pPr>
        <w:spacing w:after="0"/>
        <w:ind w:left="0"/>
        <w:jc w:val="both"/>
      </w:pPr>
      <w:r>
        <w:rPr>
          <w:rFonts w:ascii="Times New Roman"/>
          <w:b w:val="false"/>
          <w:i w:val="false"/>
          <w:color w:val="000000"/>
          <w:sz w:val="28"/>
        </w:rPr>
        <w:t>
      6. Уполномоченный орган осуществляет международное сотрудничество в борьбе с фальсифицированными лекарственными средствами и медицинскими изделиями.</w:t>
      </w:r>
    </w:p>
    <w:bookmarkEnd w:id="619"/>
    <w:bookmarkStart w:name="z697" w:id="620"/>
    <w:p>
      <w:pPr>
        <w:spacing w:after="0"/>
        <w:ind w:left="0"/>
        <w:jc w:val="both"/>
      </w:pPr>
      <w:r>
        <w:rPr>
          <w:rFonts w:ascii="Times New Roman"/>
          <w:b w:val="false"/>
          <w:i w:val="false"/>
          <w:color w:val="000000"/>
          <w:sz w:val="28"/>
        </w:rPr>
        <w:t>
      Статья 85. Фармаконадзор и мониторинг безопасности, качества и эффективности медицинских изделий</w:t>
      </w:r>
    </w:p>
    <w:bookmarkEnd w:id="620"/>
    <w:bookmarkStart w:name="z698" w:id="621"/>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621"/>
    <w:bookmarkStart w:name="z699" w:id="622"/>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622"/>
    <w:bookmarkStart w:name="z700" w:id="623"/>
    <w:p>
      <w:pPr>
        <w:spacing w:after="0"/>
        <w:ind w:left="0"/>
        <w:jc w:val="both"/>
      </w:pPr>
      <w:r>
        <w:rPr>
          <w:rFonts w:ascii="Times New Roman"/>
          <w:b w:val="false"/>
          <w:i w:val="false"/>
          <w:color w:val="000000"/>
          <w:sz w:val="28"/>
        </w:rPr>
        <w:t xml:space="preserve">
      сбор, анализ, оценку и верификацию сообщений о нежелательных реакциях лекарственного средства, неблагоприятных событиях (инцидентах) медицинского изделия, поступающих от субъектов здравоохранения и сферы обращения лекарственных средств и медицинских изделий, потребителей; </w:t>
      </w:r>
    </w:p>
    <w:bookmarkEnd w:id="623"/>
    <w:bookmarkStart w:name="z701" w:id="624"/>
    <w:p>
      <w:pPr>
        <w:spacing w:after="0"/>
        <w:ind w:left="0"/>
        <w:jc w:val="both"/>
      </w:pPr>
      <w:r>
        <w:rPr>
          <w:rFonts w:ascii="Times New Roman"/>
          <w:b w:val="false"/>
          <w:i w:val="false"/>
          <w:color w:val="000000"/>
          <w:sz w:val="28"/>
        </w:rPr>
        <w:t>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624"/>
    <w:bookmarkStart w:name="z702" w:id="625"/>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625"/>
    <w:bookmarkStart w:name="z703" w:id="626"/>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626"/>
    <w:bookmarkStart w:name="z704" w:id="627"/>
    <w:p>
      <w:pPr>
        <w:spacing w:after="0"/>
        <w:ind w:left="0"/>
        <w:jc w:val="both"/>
      </w:pPr>
      <w:r>
        <w:rPr>
          <w:rFonts w:ascii="Times New Roman"/>
          <w:b w:val="false"/>
          <w:i w:val="false"/>
          <w:color w:val="000000"/>
          <w:sz w:val="28"/>
        </w:rPr>
        <w:t xml:space="preserve">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(инцидентах) медицинских изделий. </w:t>
      </w:r>
    </w:p>
    <w:bookmarkEnd w:id="627"/>
    <w:bookmarkStart w:name="z705" w:id="628"/>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(инцидентов) при применении лекарственного препарата или медицинского изделия.</w:t>
      </w:r>
    </w:p>
    <w:bookmarkEnd w:id="628"/>
    <w:bookmarkStart w:name="z706" w:id="629"/>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629"/>
    <w:bookmarkStart w:name="z707" w:id="630"/>
    <w:p>
      <w:pPr>
        <w:spacing w:after="0"/>
        <w:ind w:left="0"/>
        <w:jc w:val="both"/>
      </w:pPr>
      <w:r>
        <w:rPr>
          <w:rFonts w:ascii="Times New Roman"/>
          <w:b w:val="false"/>
          <w:i w:val="false"/>
          <w:color w:val="000000"/>
          <w:sz w:val="28"/>
        </w:rPr>
        <w:t>
      Статья 86. Информация о лекарственных средствах и медицинских изделиях</w:t>
      </w:r>
    </w:p>
    <w:bookmarkEnd w:id="630"/>
    <w:bookmarkStart w:name="z708" w:id="631"/>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631"/>
    <w:bookmarkStart w:name="z709" w:id="632"/>
    <w:p>
      <w:pPr>
        <w:spacing w:after="0"/>
        <w:ind w:left="0"/>
        <w:jc w:val="both"/>
      </w:pPr>
      <w:r>
        <w:rPr>
          <w:rFonts w:ascii="Times New Roman"/>
          <w:b w:val="false"/>
          <w:i w:val="false"/>
          <w:color w:val="000000"/>
          <w:sz w:val="28"/>
        </w:rPr>
        <w:t>
      Статья 86-1. Государственное регулирование цен на лекарственные средства или медицинские изделия</w:t>
      </w:r>
    </w:p>
    <w:bookmarkEnd w:id="632"/>
    <w:bookmarkStart w:name="z710" w:id="633"/>
    <w:p>
      <w:pPr>
        <w:spacing w:after="0"/>
        <w:ind w:left="0"/>
        <w:jc w:val="both"/>
      </w:pPr>
      <w:r>
        <w:rPr>
          <w:rFonts w:ascii="Times New Roman"/>
          <w:b w:val="false"/>
          <w:i w:val="false"/>
          <w:color w:val="000000"/>
          <w:sz w:val="28"/>
        </w:rPr>
        <w:t>
      1. Государственное регулирование цен осуществляется на зарегистрированные и находящиеся в обращении в Республике Казахстан лекарственные средства в соответствии с правилами регулирования цен на лекарственные средства, утвержденными уполномоченным органом.</w:t>
      </w:r>
    </w:p>
    <w:bookmarkEnd w:id="633"/>
    <w:bookmarkStart w:name="z711" w:id="634"/>
    <w:p>
      <w:pPr>
        <w:spacing w:after="0"/>
        <w:ind w:left="0"/>
        <w:jc w:val="both"/>
      </w:pPr>
      <w:r>
        <w:rPr>
          <w:rFonts w:ascii="Times New Roman"/>
          <w:b w:val="false"/>
          <w:i w:val="false"/>
          <w:color w:val="000000"/>
          <w:sz w:val="28"/>
        </w:rPr>
        <w:t>
      2. Уполномоченный орган не чаще одного раза в полугодие не позднее десятого числа месяца, следующего за отчетным полугодием, утверждает предельные цены на торговое наименование лекарственного средства для розничной и оптовой реализации с указанием методики их расчета, информации о данных, на основании которых сформирована цена.</w:t>
      </w:r>
    </w:p>
    <w:bookmarkEnd w:id="634"/>
    <w:bookmarkStart w:name="z712" w:id="635"/>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или медицинского изделия в рамках гарантированного объема бесплатной медицинской помощи и в системе обязательного социального медицинского страхования,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w:t>
      </w:r>
    </w:p>
    <w:bookmarkEnd w:id="635"/>
    <w:bookmarkStart w:name="z713" w:id="636"/>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с предоставлением возможности открытого доступа к данным сведениям на своем интернет-ресурсе.</w:t>
      </w:r>
    </w:p>
    <w:bookmarkEnd w:id="636"/>
    <w:bookmarkStart w:name="z714" w:id="637"/>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637"/>
    <w:bookmarkStart w:name="z715" w:id="638"/>
    <w:p>
      <w:pPr>
        <w:spacing w:after="0"/>
        <w:ind w:left="0"/>
        <w:jc w:val="both"/>
      </w:pPr>
      <w:r>
        <w:rPr>
          <w:rFonts w:ascii="Times New Roman"/>
          <w:b w:val="false"/>
          <w:i w:val="false"/>
          <w:color w:val="000000"/>
          <w:sz w:val="28"/>
        </w:rPr>
        <w:t>
      Статья 86-2. Рациональное использование лекарственных средств</w:t>
      </w:r>
    </w:p>
    <w:bookmarkEnd w:id="638"/>
    <w:bookmarkStart w:name="z716" w:id="639"/>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639"/>
    <w:bookmarkStart w:name="z717" w:id="640"/>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640"/>
    <w:bookmarkStart w:name="z718" w:id="641"/>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641"/>
    <w:bookmarkStart w:name="z719" w:id="642"/>
    <w:p>
      <w:pPr>
        <w:spacing w:after="0"/>
        <w:ind w:left="0"/>
        <w:jc w:val="both"/>
      </w:pPr>
      <w:r>
        <w:rPr>
          <w:rFonts w:ascii="Times New Roman"/>
          <w:b w:val="false"/>
          <w:i w:val="false"/>
          <w:color w:val="000000"/>
          <w:sz w:val="28"/>
        </w:rPr>
        <w:t>
      Статья 86-3. Этическое продвижение лекарственных средств и медицинских изделий</w:t>
      </w:r>
    </w:p>
    <w:bookmarkEnd w:id="642"/>
    <w:bookmarkStart w:name="z720" w:id="643"/>
    <w:p>
      <w:pPr>
        <w:spacing w:after="0"/>
        <w:ind w:left="0"/>
        <w:jc w:val="both"/>
      </w:pPr>
      <w:r>
        <w:rPr>
          <w:rFonts w:ascii="Times New Roman"/>
          <w:b w:val="false"/>
          <w:i w:val="false"/>
          <w:color w:val="000000"/>
          <w:sz w:val="28"/>
        </w:rPr>
        <w:t>
      1. Этическим продвижением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643"/>
    <w:bookmarkStart w:name="z721" w:id="644"/>
    <w:p>
      <w:pPr>
        <w:spacing w:after="0"/>
        <w:ind w:left="0"/>
        <w:jc w:val="both"/>
      </w:pPr>
      <w:r>
        <w:rPr>
          <w:rFonts w:ascii="Times New Roman"/>
          <w:b w:val="false"/>
          <w:i w:val="false"/>
          <w:color w:val="000000"/>
          <w:sz w:val="28"/>
        </w:rPr>
        <w:t>
      2. Этическое продвижение лекарственных средств и медицинских изделий осуществляется в порядке, определяемом уполномоченным органом.</w:t>
      </w:r>
    </w:p>
    <w:bookmarkEnd w:id="644"/>
    <w:bookmarkStart w:name="z722" w:id="645"/>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этического продвижения лекарственных средств и медицинских изделий:</w:t>
      </w:r>
    </w:p>
    <w:bookmarkEnd w:id="645"/>
    <w:bookmarkStart w:name="z723" w:id="646"/>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646"/>
    <w:bookmarkStart w:name="z724" w:id="647"/>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647"/>
    <w:bookmarkStart w:name="z725" w:id="648"/>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648"/>
    <w:bookmarkStart w:name="z726" w:id="649"/>
    <w:p>
      <w:pPr>
        <w:spacing w:after="0"/>
        <w:ind w:left="0"/>
        <w:jc w:val="both"/>
      </w:pPr>
      <w:r>
        <w:rPr>
          <w:rFonts w:ascii="Times New Roman"/>
          <w:b w:val="false"/>
          <w:i w:val="false"/>
          <w:color w:val="000000"/>
          <w:sz w:val="28"/>
        </w:rPr>
        <w:t>
      4) содержащиеся в рекламе сведения и данные должны быть достоверными и научно подтвержденными.</w:t>
      </w:r>
    </w:p>
    <w:bookmarkEnd w:id="649"/>
    <w:bookmarkStart w:name="z727" w:id="650"/>
    <w:p>
      <w:pPr>
        <w:spacing w:after="0"/>
        <w:ind w:left="0"/>
        <w:jc w:val="both"/>
      </w:pPr>
      <w:r>
        <w:rPr>
          <w:rFonts w:ascii="Times New Roman"/>
          <w:b w:val="false"/>
          <w:i w:val="false"/>
          <w:color w:val="000000"/>
          <w:sz w:val="28"/>
        </w:rPr>
        <w:t>
      4. Медицинским работникам, назначающим лекарственные средства, запрещаются участие в рекламе лекарственных средств и медицинских изделий, а также рекомендация пациентам определенных объектов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650"/>
    <w:bookmarkStart w:name="z728" w:id="651"/>
    <w:p>
      <w:pPr>
        <w:spacing w:after="0"/>
        <w:ind w:left="0"/>
        <w:jc w:val="both"/>
      </w:pPr>
      <w:r>
        <w:rPr>
          <w:rFonts w:ascii="Times New Roman"/>
          <w:b w:val="false"/>
          <w:i w:val="false"/>
          <w:color w:val="000000"/>
          <w:sz w:val="28"/>
        </w:rPr>
        <w:t>
      Медицинские работники обязаны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651"/>
    <w:bookmarkStart w:name="z729" w:id="652"/>
    <w:p>
      <w:pPr>
        <w:spacing w:after="0"/>
        <w:ind w:left="0"/>
        <w:jc w:val="both"/>
      </w:pPr>
      <w:r>
        <w:rPr>
          <w:rFonts w:ascii="Times New Roman"/>
          <w:b w:val="false"/>
          <w:i w:val="false"/>
          <w:color w:val="000000"/>
          <w:sz w:val="28"/>
        </w:rPr>
        <w:t>
      Специалисты объектов розничной реализации лекарственных средств и медицинских изделий при отпуске лекарственного средства обязаны предложить покупателю (пациенту) имеющиеся в наличии лекарственные препараты, соответствующие выписанному рецепту, с указанием всех имеющихся в наличии, их стоимости и особенностей применения.</w:t>
      </w:r>
    </w:p>
    <w:bookmarkEnd w:id="652"/>
    <w:bookmarkStart w:name="z730" w:id="653"/>
    <w:p>
      <w:pPr>
        <w:spacing w:after="0"/>
        <w:ind w:left="0"/>
        <w:jc w:val="both"/>
      </w:pPr>
      <w:r>
        <w:rPr>
          <w:rFonts w:ascii="Times New Roman"/>
          <w:b w:val="false"/>
          <w:i w:val="false"/>
          <w:color w:val="000000"/>
          <w:sz w:val="28"/>
        </w:rPr>
        <w:t>
      5.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653"/>
    <w:bookmarkStart w:name="z731" w:id="654"/>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подпункт 2)</w:t>
      </w:r>
      <w:r>
        <w:rPr>
          <w:rFonts w:ascii="Times New Roman"/>
          <w:b w:val="false"/>
          <w:i w:val="false"/>
          <w:color w:val="000000"/>
          <w:sz w:val="28"/>
        </w:rPr>
        <w:t xml:space="preserve"> пункта 1 статьи 88 изложить в следующей редакции:</w:t>
      </w:r>
    </w:p>
    <w:bookmarkEnd w:id="654"/>
    <w:bookmarkStart w:name="z732" w:id="655"/>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 (или) льготными лекарственными средствами и медицинскими изделиями на амбулаторном уровне в соответствии с перечнем, определяемым уполномоченным органом;";</w:t>
      </w:r>
    </w:p>
    <w:bookmarkEnd w:id="655"/>
    <w:bookmarkStart w:name="z733" w:id="656"/>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подпункт 6)</w:t>
      </w:r>
      <w:r>
        <w:rPr>
          <w:rFonts w:ascii="Times New Roman"/>
          <w:b w:val="false"/>
          <w:i w:val="false"/>
          <w:color w:val="000000"/>
          <w:sz w:val="28"/>
        </w:rPr>
        <w:t xml:space="preserve"> пункта 4 статьи 90 изложить в следующей редакции:</w:t>
      </w:r>
    </w:p>
    <w:bookmarkEnd w:id="656"/>
    <w:bookmarkStart w:name="z734" w:id="657"/>
    <w:p>
      <w:pPr>
        <w:spacing w:after="0"/>
        <w:ind w:left="0"/>
        <w:jc w:val="both"/>
      </w:pPr>
      <w:r>
        <w:rPr>
          <w:rFonts w:ascii="Times New Roman"/>
          <w:b w:val="false"/>
          <w:i w:val="false"/>
          <w:color w:val="000000"/>
          <w:sz w:val="28"/>
        </w:rPr>
        <w:t>
      "6) своевременно информировать уполномоченный орган в случаях выявления нежелательных реакций, отсутствия и (или) низкой эффективности лекарственных препаратов и выявления неблагоприятных событий (инцидентов) медицинских изделий;";</w:t>
      </w:r>
    </w:p>
    <w:bookmarkEnd w:id="657"/>
    <w:bookmarkStart w:name="z735" w:id="658"/>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пункте 2</w:t>
      </w:r>
      <w:r>
        <w:rPr>
          <w:rFonts w:ascii="Times New Roman"/>
          <w:b w:val="false"/>
          <w:i w:val="false"/>
          <w:color w:val="000000"/>
          <w:sz w:val="28"/>
        </w:rPr>
        <w:t xml:space="preserve"> статьи 145:</w:t>
      </w:r>
    </w:p>
    <w:bookmarkEnd w:id="658"/>
    <w:bookmarkStart w:name="z736" w:id="6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"медицинских иммунобиологических препаратов" заменить словами "иммунологических лекарственных препаратов (иммунобиологических лекарственных препаратов)";</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738" w:id="660"/>
    <w:p>
      <w:pPr>
        <w:spacing w:after="0"/>
        <w:ind w:left="0"/>
        <w:jc w:val="both"/>
      </w:pPr>
      <w:r>
        <w:rPr>
          <w:rFonts w:ascii="Times New Roman"/>
          <w:b w:val="false"/>
          <w:i w:val="false"/>
          <w:color w:val="000000"/>
          <w:sz w:val="28"/>
        </w:rPr>
        <w:t>
      "16) условиям проведения стерилизации и дезинфекции медицинских изделий;".</w:t>
      </w:r>
    </w:p>
    <w:bookmarkEnd w:id="660"/>
    <w:bookmarkStart w:name="z739" w:id="66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cт.126; 2017 г., № 8, ст.16; № 9, ст.21; № 14, ст.50; № 16, ст.56; № 22-III, ст.109; № 23-III, ст.111; № 24, ст.115; 2018 г., № 1, ст.2; № 14, ст.44; № 15, ст.46; № 16, ст.56):</w:t>
      </w:r>
    </w:p>
    <w:bookmarkEnd w:id="661"/>
    <w:bookmarkStart w:name="z740" w:id="662"/>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323</w:t>
      </w:r>
      <w:r>
        <w:rPr>
          <w:rFonts w:ascii="Times New Roman"/>
          <w:b w:val="false"/>
          <w:i w:val="false"/>
          <w:color w:val="000000"/>
          <w:sz w:val="28"/>
        </w:rPr>
        <w:t xml:space="preserve"> изложить в следующей редакции:</w:t>
      </w:r>
    </w:p>
    <w:bookmarkEnd w:id="662"/>
    <w:bookmarkStart w:name="z741" w:id="663"/>
    <w:p>
      <w:pPr>
        <w:spacing w:after="0"/>
        <w:ind w:left="0"/>
        <w:jc w:val="both"/>
      </w:pPr>
      <w:r>
        <w:rPr>
          <w:rFonts w:ascii="Times New Roman"/>
          <w:b w:val="false"/>
          <w:i w:val="false"/>
          <w:color w:val="000000"/>
          <w:sz w:val="28"/>
        </w:rPr>
        <w:t>
      "Статья 323. Обращение с фальсифицированными лекарственными средствами или медицинскими изделиями";</w:t>
      </w:r>
    </w:p>
    <w:bookmarkEnd w:id="663"/>
    <w:bookmarkStart w:name="z742" w:id="66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38)</w:t>
      </w:r>
      <w:r>
        <w:rPr>
          <w:rFonts w:ascii="Times New Roman"/>
          <w:b w:val="false"/>
          <w:i w:val="false"/>
          <w:color w:val="000000"/>
          <w:sz w:val="28"/>
        </w:rPr>
        <w:t xml:space="preserve"> статьи 3 слова ", изделий медицинского назначения или медицинской техники" заменить словами "и медицинских изделий"; </w:t>
      </w:r>
    </w:p>
    <w:bookmarkEnd w:id="664"/>
    <w:bookmarkStart w:name="z743" w:id="6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323</w:t>
      </w:r>
      <w:r>
        <w:rPr>
          <w:rFonts w:ascii="Times New Roman"/>
          <w:b w:val="false"/>
          <w:i w:val="false"/>
          <w:color w:val="000000"/>
          <w:sz w:val="28"/>
        </w:rPr>
        <w:t xml:space="preserve">: </w:t>
      </w:r>
    </w:p>
    <w:bookmarkEnd w:id="665"/>
    <w:bookmarkStart w:name="z744" w:id="666"/>
    <w:p>
      <w:pPr>
        <w:spacing w:after="0"/>
        <w:ind w:left="0"/>
        <w:jc w:val="both"/>
      </w:pPr>
      <w:r>
        <w:rPr>
          <w:rFonts w:ascii="Times New Roman"/>
          <w:b w:val="false"/>
          <w:i w:val="false"/>
          <w:color w:val="000000"/>
          <w:sz w:val="28"/>
        </w:rPr>
        <w:t xml:space="preserve">
      заголовок изложить в следующей редакции: </w:t>
      </w:r>
    </w:p>
    <w:bookmarkEnd w:id="666"/>
    <w:bookmarkStart w:name="z745" w:id="667"/>
    <w:p>
      <w:pPr>
        <w:spacing w:after="0"/>
        <w:ind w:left="0"/>
        <w:jc w:val="both"/>
      </w:pPr>
      <w:r>
        <w:rPr>
          <w:rFonts w:ascii="Times New Roman"/>
          <w:b w:val="false"/>
          <w:i w:val="false"/>
          <w:color w:val="000000"/>
          <w:sz w:val="28"/>
        </w:rPr>
        <w:t>
      "Статья 323. Обращение с фальсифицированными лекарственными средствами или медицинскими изделиями";</w:t>
      </w:r>
    </w:p>
    <w:bookmarkEnd w:id="667"/>
    <w:bookmarkStart w:name="z746" w:id="668"/>
    <w:p>
      <w:pPr>
        <w:spacing w:after="0"/>
        <w:ind w:left="0"/>
        <w:jc w:val="both"/>
      </w:pPr>
      <w:r>
        <w:rPr>
          <w:rFonts w:ascii="Times New Roman"/>
          <w:b w:val="false"/>
          <w:i w:val="false"/>
          <w:color w:val="000000"/>
          <w:sz w:val="28"/>
        </w:rPr>
        <w:t xml:space="preserve">
      абзац первый части первой изложить в следующей редакции: </w:t>
      </w:r>
    </w:p>
    <w:bookmarkEnd w:id="668"/>
    <w:bookmarkStart w:name="z747" w:id="669"/>
    <w:p>
      <w:pPr>
        <w:spacing w:after="0"/>
        <w:ind w:left="0"/>
        <w:jc w:val="both"/>
      </w:pPr>
      <w:r>
        <w:rPr>
          <w:rFonts w:ascii="Times New Roman"/>
          <w:b w:val="false"/>
          <w:i w:val="false"/>
          <w:color w:val="000000"/>
          <w:sz w:val="28"/>
        </w:rPr>
        <w:t>
      "1. Производство, изготовление или хранение в целях сбыта, а равно применение или сбыт фальсифицированных лекарственных средств или медицинских изделий, если это повлекло тяжкие последствия, –".</w:t>
      </w:r>
    </w:p>
    <w:bookmarkEnd w:id="669"/>
    <w:bookmarkStart w:name="z748" w:id="67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cт.52;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cт.87; № 22, ст.116;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w:t>
      </w:r>
    </w:p>
    <w:bookmarkEnd w:id="670"/>
    <w:bookmarkStart w:name="z749" w:id="671"/>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426</w:t>
      </w:r>
      <w:r>
        <w:rPr>
          <w:rFonts w:ascii="Times New Roman"/>
          <w:b w:val="false"/>
          <w:i w:val="false"/>
          <w:color w:val="000000"/>
          <w:sz w:val="28"/>
        </w:rPr>
        <w:t xml:space="preserve"> изложить в следующей редакции:</w:t>
      </w:r>
    </w:p>
    <w:bookmarkEnd w:id="671"/>
    <w:bookmarkStart w:name="z750" w:id="672"/>
    <w:p>
      <w:pPr>
        <w:spacing w:after="0"/>
        <w:ind w:left="0"/>
        <w:jc w:val="both"/>
      </w:pPr>
      <w:r>
        <w:rPr>
          <w:rFonts w:ascii="Times New Roman"/>
          <w:b w:val="false"/>
          <w:i w:val="false"/>
          <w:color w:val="000000"/>
          <w:sz w:val="28"/>
        </w:rPr>
        <w:t>
      "Статья 426. Нарушение правил фармацевтической деятельности и сферы обращения лекарственных средств и медицинских изделий";</w:t>
      </w:r>
    </w:p>
    <w:bookmarkEnd w:id="672"/>
    <w:bookmarkStart w:name="z751" w:id="6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426</w:t>
      </w:r>
      <w:r>
        <w:rPr>
          <w:rFonts w:ascii="Times New Roman"/>
          <w:b w:val="false"/>
          <w:i w:val="false"/>
          <w:color w:val="000000"/>
          <w:sz w:val="28"/>
        </w:rPr>
        <w:t xml:space="preserve"> изложить в следующей редакции:</w:t>
      </w:r>
    </w:p>
    <w:bookmarkEnd w:id="673"/>
    <w:bookmarkStart w:name="z752" w:id="674"/>
    <w:p>
      <w:pPr>
        <w:spacing w:after="0"/>
        <w:ind w:left="0"/>
        <w:jc w:val="both"/>
      </w:pPr>
      <w:r>
        <w:rPr>
          <w:rFonts w:ascii="Times New Roman"/>
          <w:b w:val="false"/>
          <w:i w:val="false"/>
          <w:color w:val="000000"/>
          <w:sz w:val="28"/>
        </w:rPr>
        <w:t>
      "Статья 426. Нарушение правил фармацевтической деятельности и сферы обращения лекарственных средств и медицинских изделий</w:t>
      </w:r>
    </w:p>
    <w:bookmarkEnd w:id="674"/>
    <w:bookmarkStart w:name="z753" w:id="675"/>
    <w:p>
      <w:pPr>
        <w:spacing w:after="0"/>
        <w:ind w:left="0"/>
        <w:jc w:val="both"/>
      </w:pPr>
      <w:r>
        <w:rPr>
          <w:rFonts w:ascii="Times New Roman"/>
          <w:b w:val="false"/>
          <w:i w:val="false"/>
          <w:color w:val="000000"/>
          <w:sz w:val="28"/>
        </w:rPr>
        <w:t xml:space="preserve">
      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 реализации, в том числе превышение установленных предельных цен на лекарственные средства, а также применения (использования), обеспечения, уничтожения, рекламы лекарственных средств, медицинских изделий, если оно не повлекло причинения вреда здоровью человека, – </w:t>
      </w:r>
    </w:p>
    <w:bookmarkEnd w:id="675"/>
    <w:bookmarkStart w:name="z754" w:id="676"/>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End w:id="676"/>
    <w:bookmarkStart w:name="z755" w:id="67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677"/>
    <w:bookmarkStart w:name="z756" w:id="678"/>
    <w:p>
      <w:pPr>
        <w:spacing w:after="0"/>
        <w:ind w:left="0"/>
        <w:jc w:val="both"/>
      </w:pPr>
      <w:r>
        <w:rPr>
          <w:rFonts w:ascii="Times New Roman"/>
          <w:b w:val="false"/>
          <w:i w:val="false"/>
          <w:color w:val="000000"/>
          <w:sz w:val="28"/>
        </w:rPr>
        <w:t>
      влечет приостановление действия лицензии на фармацевтическую деятельность сроком до шести месяцев.</w:t>
      </w:r>
    </w:p>
    <w:bookmarkEnd w:id="678"/>
    <w:bookmarkStart w:name="z757" w:id="679"/>
    <w:p>
      <w:pPr>
        <w:spacing w:after="0"/>
        <w:ind w:left="0"/>
        <w:jc w:val="both"/>
      </w:pPr>
      <w:r>
        <w:rPr>
          <w:rFonts w:ascii="Times New Roman"/>
          <w:b w:val="false"/>
          <w:i w:val="false"/>
          <w:color w:val="000000"/>
          <w:sz w:val="28"/>
        </w:rPr>
        <w:t>
      3.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 медицинских изделий, если они не повлекли причинения вреда здоровью человека, –</w:t>
      </w:r>
    </w:p>
    <w:bookmarkEnd w:id="679"/>
    <w:bookmarkStart w:name="z758" w:id="680"/>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bookmarkEnd w:id="680"/>
    <w:bookmarkStart w:name="z759" w:id="681"/>
    <w:p>
      <w:pPr>
        <w:spacing w:after="0"/>
        <w:ind w:left="0"/>
        <w:jc w:val="both"/>
      </w:pPr>
      <w:r>
        <w:rPr>
          <w:rFonts w:ascii="Times New Roman"/>
          <w:b w:val="false"/>
          <w:i w:val="false"/>
          <w:color w:val="000000"/>
          <w:sz w:val="28"/>
        </w:rPr>
        <w:t>
      4. Деяния, предусмотренные частями первой и третьей настоящей статьи, повлекшие причинение вреда здоровью человека, если эти действия не содержат признаков уголовно наказуемого деяния, –</w:t>
      </w:r>
    </w:p>
    <w:bookmarkEnd w:id="681"/>
    <w:bookmarkStart w:name="z760" w:id="682"/>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и медицинских изделий,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 а также запрещение их деятельности.";</w:t>
      </w:r>
    </w:p>
    <w:bookmarkEnd w:id="682"/>
    <w:bookmarkStart w:name="z761" w:id="683"/>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684</w:t>
      </w:r>
      <w:r>
        <w:rPr>
          <w:rFonts w:ascii="Times New Roman"/>
          <w:b w:val="false"/>
          <w:i w:val="false"/>
          <w:color w:val="000000"/>
          <w:sz w:val="28"/>
        </w:rPr>
        <w:t xml:space="preserve"> слова "426 (частями второй и третьей)" заменить словами "426 (частями второй, третьей и четвертой)";</w:t>
      </w:r>
    </w:p>
    <w:bookmarkEnd w:id="683"/>
    <w:bookmarkStart w:name="z762" w:id="684"/>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статьи 700</w:t>
      </w:r>
      <w:r>
        <w:rPr>
          <w:rFonts w:ascii="Times New Roman"/>
          <w:b w:val="false"/>
          <w:i w:val="false"/>
          <w:color w:val="000000"/>
          <w:sz w:val="28"/>
        </w:rPr>
        <w:t xml:space="preserve"> слова ", изделий медицинского назначения и медицинской техники" заменить словами "и медицинских изделий";</w:t>
      </w:r>
    </w:p>
    <w:bookmarkEnd w:id="684"/>
    <w:bookmarkStart w:name="z763" w:id="685"/>
    <w:p>
      <w:pPr>
        <w:spacing w:after="0"/>
        <w:ind w:left="0"/>
        <w:jc w:val="both"/>
      </w:pPr>
      <w:r>
        <w:rPr>
          <w:rFonts w:ascii="Times New Roman"/>
          <w:b w:val="false"/>
          <w:i w:val="false"/>
          <w:color w:val="000000"/>
          <w:sz w:val="28"/>
        </w:rPr>
        <w:t xml:space="preserve">
      5) подпункт 53) части первой </w:t>
      </w:r>
      <w:r>
        <w:rPr>
          <w:rFonts w:ascii="Times New Roman"/>
          <w:b w:val="false"/>
          <w:i w:val="false"/>
          <w:color w:val="000000"/>
          <w:sz w:val="28"/>
        </w:rPr>
        <w:t>статьи 804</w:t>
      </w:r>
      <w:r>
        <w:rPr>
          <w:rFonts w:ascii="Times New Roman"/>
          <w:b w:val="false"/>
          <w:i w:val="false"/>
          <w:color w:val="000000"/>
          <w:sz w:val="28"/>
        </w:rPr>
        <w:t xml:space="preserve"> изложить в следующей редакции:</w:t>
      </w:r>
    </w:p>
    <w:bookmarkEnd w:id="685"/>
    <w:bookmarkStart w:name="z764" w:id="686"/>
    <w:p>
      <w:pPr>
        <w:spacing w:after="0"/>
        <w:ind w:left="0"/>
        <w:jc w:val="both"/>
      </w:pPr>
      <w:r>
        <w:rPr>
          <w:rFonts w:ascii="Times New Roman"/>
          <w:b w:val="false"/>
          <w:i w:val="false"/>
          <w:color w:val="000000"/>
          <w:sz w:val="28"/>
        </w:rPr>
        <w:t xml:space="preserve">
      "53) органа в сфере обращения лекарственных средств и медицинских изделий (статьи 426 (части вторая, третья и четвертая), 462 и 463);". </w:t>
      </w:r>
    </w:p>
    <w:bookmarkEnd w:id="686"/>
    <w:bookmarkStart w:name="z765" w:id="68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2018 г., № 10, ст.32; № 11, ст.37; № 14, ст.44; № 15, ст.46, 49, 50; № 19, ст.62): </w:t>
      </w:r>
    </w:p>
    <w:bookmarkEnd w:id="687"/>
    <w:bookmarkStart w:name="z766" w:id="688"/>
    <w:p>
      <w:pPr>
        <w:spacing w:after="0"/>
        <w:ind w:left="0"/>
        <w:jc w:val="both"/>
      </w:pPr>
      <w:r>
        <w:rPr>
          <w:rFonts w:ascii="Times New Roman"/>
          <w:b w:val="false"/>
          <w:i w:val="false"/>
          <w:color w:val="000000"/>
          <w:sz w:val="28"/>
        </w:rPr>
        <w:t>
      1) оглавление дополнить заголовком статьи 122-1 следующего содержания:</w:t>
      </w:r>
    </w:p>
    <w:bookmarkEnd w:id="688"/>
    <w:bookmarkStart w:name="z767" w:id="689"/>
    <w:p>
      <w:pPr>
        <w:spacing w:after="0"/>
        <w:ind w:left="0"/>
        <w:jc w:val="both"/>
      </w:pPr>
      <w:r>
        <w:rPr>
          <w:rFonts w:ascii="Times New Roman"/>
          <w:b w:val="false"/>
          <w:i w:val="false"/>
          <w:color w:val="000000"/>
          <w:sz w:val="28"/>
        </w:rPr>
        <w:t>
      "Статья 122-1. Утверждение предельных цен на лекарственные средства";</w:t>
      </w:r>
    </w:p>
    <w:bookmarkEnd w:id="689"/>
    <w:bookmarkStart w:name="z768" w:id="6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116 дополнить подпунктом 6-1) следующего содержания:</w:t>
      </w:r>
    </w:p>
    <w:bookmarkEnd w:id="690"/>
    <w:bookmarkStart w:name="z769" w:id="691"/>
    <w:p>
      <w:pPr>
        <w:spacing w:after="0"/>
        <w:ind w:left="0"/>
        <w:jc w:val="both"/>
      </w:pPr>
      <w:r>
        <w:rPr>
          <w:rFonts w:ascii="Times New Roman"/>
          <w:b w:val="false"/>
          <w:i w:val="false"/>
          <w:color w:val="000000"/>
          <w:sz w:val="28"/>
        </w:rPr>
        <w:t>
      "6-1) утверждение предельных цен на лекарственные средства;";</w:t>
      </w:r>
    </w:p>
    <w:bookmarkEnd w:id="691"/>
    <w:bookmarkStart w:name="z770" w:id="692"/>
    <w:p>
      <w:pPr>
        <w:spacing w:after="0"/>
        <w:ind w:left="0"/>
        <w:jc w:val="both"/>
      </w:pPr>
      <w:r>
        <w:rPr>
          <w:rFonts w:ascii="Times New Roman"/>
          <w:b w:val="false"/>
          <w:i w:val="false"/>
          <w:color w:val="000000"/>
          <w:sz w:val="28"/>
        </w:rPr>
        <w:t>
      3) дополнить статьей 122-1 следующего содержания:</w:t>
      </w:r>
    </w:p>
    <w:bookmarkEnd w:id="692"/>
    <w:bookmarkStart w:name="z771" w:id="693"/>
    <w:p>
      <w:pPr>
        <w:spacing w:after="0"/>
        <w:ind w:left="0"/>
        <w:jc w:val="both"/>
      </w:pPr>
      <w:r>
        <w:rPr>
          <w:rFonts w:ascii="Times New Roman"/>
          <w:b w:val="false"/>
          <w:i w:val="false"/>
          <w:color w:val="000000"/>
          <w:sz w:val="28"/>
        </w:rPr>
        <w:t>
      "Статья 122-1. Утверждение предельных цен на лекарственные средства</w:t>
      </w:r>
    </w:p>
    <w:bookmarkEnd w:id="693"/>
    <w:bookmarkStart w:name="z772" w:id="694"/>
    <w:p>
      <w:pPr>
        <w:spacing w:after="0"/>
        <w:ind w:left="0"/>
        <w:jc w:val="both"/>
      </w:pPr>
      <w:r>
        <w:rPr>
          <w:rFonts w:ascii="Times New Roman"/>
          <w:b w:val="false"/>
          <w:i w:val="false"/>
          <w:color w:val="000000"/>
          <w:sz w:val="28"/>
        </w:rPr>
        <w:t>
      1. Государством утверждаются предельные цены на лекарственные средства в соответствии с законодательством Республики Казахстан в области здравоохранения.</w:t>
      </w:r>
    </w:p>
    <w:bookmarkEnd w:id="694"/>
    <w:bookmarkStart w:name="z773" w:id="695"/>
    <w:p>
      <w:pPr>
        <w:spacing w:after="0"/>
        <w:ind w:left="0"/>
        <w:jc w:val="both"/>
      </w:pPr>
      <w:r>
        <w:rPr>
          <w:rFonts w:ascii="Times New Roman"/>
          <w:b w:val="false"/>
          <w:i w:val="false"/>
          <w:color w:val="000000"/>
          <w:sz w:val="28"/>
        </w:rPr>
        <w:t>
      2. Государственный контроль за соблюдением порядка ценообразования лекарственных средств осуществляется уполномоченным органом в области здравоохранения в порядке, установленном законодательством Республики Казахстан в области здравоохранения.";</w:t>
      </w:r>
    </w:p>
    <w:bookmarkEnd w:id="695"/>
    <w:bookmarkStart w:name="z774" w:id="696"/>
    <w:p>
      <w:pPr>
        <w:spacing w:after="0"/>
        <w:ind w:left="0"/>
        <w:jc w:val="both"/>
      </w:pPr>
      <w:r>
        <w:rPr>
          <w:rFonts w:ascii="Times New Roman"/>
          <w:b w:val="false"/>
          <w:i w:val="false"/>
          <w:color w:val="000000"/>
          <w:sz w:val="28"/>
        </w:rPr>
        <w:t xml:space="preserve">
      4) подпункт 38) </w:t>
      </w:r>
      <w:r>
        <w:rPr>
          <w:rFonts w:ascii="Times New Roman"/>
          <w:b w:val="false"/>
          <w:i w:val="false"/>
          <w:color w:val="000000"/>
          <w:sz w:val="28"/>
        </w:rPr>
        <w:t>статьи 138</w:t>
      </w:r>
      <w:r>
        <w:rPr>
          <w:rFonts w:ascii="Times New Roman"/>
          <w:b w:val="false"/>
          <w:i w:val="false"/>
          <w:color w:val="000000"/>
          <w:sz w:val="28"/>
        </w:rPr>
        <w:t xml:space="preserve"> изложить в следующей редакции:</w:t>
      </w:r>
    </w:p>
    <w:bookmarkEnd w:id="696"/>
    <w:bookmarkStart w:name="z775" w:id="697"/>
    <w:p>
      <w:pPr>
        <w:spacing w:after="0"/>
        <w:ind w:left="0"/>
        <w:jc w:val="both"/>
      </w:pPr>
      <w:r>
        <w:rPr>
          <w:rFonts w:ascii="Times New Roman"/>
          <w:b w:val="false"/>
          <w:i w:val="false"/>
          <w:color w:val="000000"/>
          <w:sz w:val="28"/>
        </w:rPr>
        <w:t>
      "38) в сфере обращения лекарственных средств и медицинских изделий;";</w:t>
      </w:r>
    </w:p>
    <w:bookmarkEnd w:id="697"/>
    <w:bookmarkStart w:name="z776" w:id="69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7</w:t>
      </w:r>
      <w:r>
        <w:rPr>
          <w:rFonts w:ascii="Times New Roman"/>
          <w:b w:val="false"/>
          <w:i w:val="false"/>
          <w:color w:val="000000"/>
          <w:sz w:val="28"/>
        </w:rPr>
        <w:t xml:space="preserve"> статьи 144 слова ", изделий медицинского назначения и медицинской техники" заменить словами "и медицинских изделий".</w:t>
      </w:r>
    </w:p>
    <w:bookmarkEnd w:id="698"/>
    <w:bookmarkStart w:name="z777" w:id="69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w:t>
      </w:r>
    </w:p>
    <w:bookmarkEnd w:id="699"/>
    <w:bookmarkStart w:name="z778" w:id="70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14)</w:t>
      </w:r>
      <w:r>
        <w:rPr>
          <w:rFonts w:ascii="Times New Roman"/>
          <w:b w:val="false"/>
          <w:i w:val="false"/>
          <w:color w:val="000000"/>
          <w:sz w:val="28"/>
        </w:rPr>
        <w:t xml:space="preserve"> пункта 1 статьи 1 слова "медицинских и лекарственных средств" заменить словами "лекарственных средств и медицинских изделий";</w:t>
      </w:r>
    </w:p>
    <w:bookmarkEnd w:id="700"/>
    <w:bookmarkStart w:name="z779" w:id="701"/>
    <w:p>
      <w:pPr>
        <w:spacing w:after="0"/>
        <w:ind w:left="0"/>
        <w:jc w:val="both"/>
      </w:pPr>
      <w:r>
        <w:rPr>
          <w:rFonts w:ascii="Times New Roman"/>
          <w:b w:val="false"/>
          <w:i w:val="false"/>
          <w:color w:val="000000"/>
          <w:sz w:val="28"/>
        </w:rPr>
        <w:t xml:space="preserve">
      2) в абзаце седьмом </w:t>
      </w:r>
      <w:r>
        <w:rPr>
          <w:rFonts w:ascii="Times New Roman"/>
          <w:b w:val="false"/>
          <w:i w:val="false"/>
          <w:color w:val="000000"/>
          <w:sz w:val="28"/>
        </w:rPr>
        <w:t>подпункта 3)</w:t>
      </w:r>
      <w:r>
        <w:rPr>
          <w:rFonts w:ascii="Times New Roman"/>
          <w:b w:val="false"/>
          <w:i w:val="false"/>
          <w:color w:val="000000"/>
          <w:sz w:val="28"/>
        </w:rPr>
        <w:t xml:space="preserve"> статьи 25 слова ", изделий медицинского назначения и медицинской техники" заменить словами "и медицинских изделий";</w:t>
      </w:r>
    </w:p>
    <w:bookmarkEnd w:id="701"/>
    <w:bookmarkStart w:name="z780" w:id="702"/>
    <w:p>
      <w:pPr>
        <w:spacing w:after="0"/>
        <w:ind w:left="0"/>
        <w:jc w:val="both"/>
      </w:pPr>
      <w:r>
        <w:rPr>
          <w:rFonts w:ascii="Times New Roman"/>
          <w:b w:val="false"/>
          <w:i w:val="false"/>
          <w:color w:val="000000"/>
          <w:sz w:val="28"/>
        </w:rPr>
        <w:t xml:space="preserve">
      3) в абзаце шестом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слова "изделий медицинского назначения" заменить словами "медицинских изделий";</w:t>
      </w:r>
    </w:p>
    <w:bookmarkEnd w:id="702"/>
    <w:bookmarkStart w:name="z781" w:id="70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394</w:t>
      </w:r>
      <w:r>
        <w:rPr>
          <w:rFonts w:ascii="Times New Roman"/>
          <w:b w:val="false"/>
          <w:i w:val="false"/>
          <w:color w:val="000000"/>
          <w:sz w:val="28"/>
        </w:rPr>
        <w:t>:</w:t>
      </w:r>
    </w:p>
    <w:bookmarkEnd w:id="703"/>
    <w:bookmarkStart w:name="z782" w:id="704"/>
    <w:p>
      <w:pPr>
        <w:spacing w:after="0"/>
        <w:ind w:left="0"/>
        <w:jc w:val="both"/>
      </w:pPr>
      <w:r>
        <w:rPr>
          <w:rFonts w:ascii="Times New Roman"/>
          <w:b w:val="false"/>
          <w:i w:val="false"/>
          <w:color w:val="000000"/>
          <w:sz w:val="28"/>
        </w:rPr>
        <w:t>
      в части первой:</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 </w:t>
      </w:r>
    </w:p>
    <w:bookmarkStart w:name="z784" w:id="705"/>
    <w:p>
      <w:pPr>
        <w:spacing w:after="0"/>
        <w:ind w:left="0"/>
        <w:jc w:val="both"/>
      </w:pPr>
      <w:r>
        <w:rPr>
          <w:rFonts w:ascii="Times New Roman"/>
          <w:b w:val="false"/>
          <w:i w:val="false"/>
          <w:color w:val="000000"/>
          <w:sz w:val="28"/>
        </w:rPr>
        <w:t>
      "33)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w:t>
      </w:r>
    </w:p>
    <w:bookmarkEnd w:id="705"/>
    <w:bookmarkStart w:name="z785" w:id="706"/>
    <w:p>
      <w:pPr>
        <w:spacing w:after="0"/>
        <w:ind w:left="0"/>
        <w:jc w:val="both"/>
      </w:pPr>
      <w:r>
        <w:rPr>
          <w:rFonts w:ascii="Times New Roman"/>
          <w:b w:val="false"/>
          <w:i w:val="false"/>
          <w:color w:val="000000"/>
          <w:sz w:val="28"/>
        </w:rPr>
        <w:t>
      34)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bookmarkEnd w:id="706"/>
    <w:bookmarkStart w:name="z786" w:id="7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43)</w:t>
      </w:r>
      <w:r>
        <w:rPr>
          <w:rFonts w:ascii="Times New Roman"/>
          <w:b w:val="false"/>
          <w:i w:val="false"/>
          <w:color w:val="000000"/>
          <w:sz w:val="28"/>
        </w:rPr>
        <w:t xml:space="preserve"> слова "изделий медицинского назначения" заменить словами "медицинских изделий"; </w:t>
      </w:r>
    </w:p>
    <w:bookmarkEnd w:id="707"/>
    <w:bookmarkStart w:name="z787" w:id="708"/>
    <w:p>
      <w:pPr>
        <w:spacing w:after="0"/>
        <w:ind w:left="0"/>
        <w:jc w:val="both"/>
      </w:pPr>
      <w:r>
        <w:rPr>
          <w:rFonts w:ascii="Times New Roman"/>
          <w:b w:val="false"/>
          <w:i w:val="false"/>
          <w:color w:val="000000"/>
          <w:sz w:val="28"/>
        </w:rPr>
        <w:t xml:space="preserve">
      часть вторую изложить в следующей редакции: </w:t>
      </w:r>
    </w:p>
    <w:bookmarkEnd w:id="708"/>
    <w:bookmarkStart w:name="z788" w:id="709"/>
    <w:p>
      <w:pPr>
        <w:spacing w:after="0"/>
        <w:ind w:left="0"/>
        <w:jc w:val="both"/>
      </w:pPr>
      <w:r>
        <w:rPr>
          <w:rFonts w:ascii="Times New Roman"/>
          <w:b w:val="false"/>
          <w:i w:val="false"/>
          <w:color w:val="000000"/>
          <w:sz w:val="28"/>
        </w:rPr>
        <w:t>
      "Перечень товаров, указанных в подпункте 33) части первой настоящей статьи,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bookmarkEnd w:id="709"/>
    <w:bookmarkStart w:name="z789" w:id="710"/>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710"/>
    <w:bookmarkStart w:name="z790" w:id="711"/>
    <w:p>
      <w:pPr>
        <w:spacing w:after="0"/>
        <w:ind w:left="0"/>
        <w:jc w:val="both"/>
      </w:pPr>
      <w:r>
        <w:rPr>
          <w:rFonts w:ascii="Times New Roman"/>
          <w:b w:val="false"/>
          <w:i w:val="false"/>
          <w:color w:val="000000"/>
          <w:sz w:val="28"/>
        </w:rPr>
        <w:t>
      "Перечень товаров, указанных в подпункте 34) части первой настоящей статьи, утверждается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bookmarkEnd w:id="711"/>
    <w:bookmarkStart w:name="z791" w:id="71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399:</w:t>
      </w:r>
    </w:p>
    <w:bookmarkEnd w:id="712"/>
    <w:bookmarkStart w:name="z792" w:id="7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w:t>
      </w:r>
    </w:p>
    <w:bookmarkEnd w:id="713"/>
    <w:bookmarkStart w:name="z793" w:id="714"/>
    <w:p>
      <w:pPr>
        <w:spacing w:after="0"/>
        <w:ind w:left="0"/>
        <w:jc w:val="both"/>
      </w:pPr>
      <w:r>
        <w:rPr>
          <w:rFonts w:ascii="Times New Roman"/>
          <w:b w:val="false"/>
          <w:i w:val="false"/>
          <w:color w:val="000000"/>
          <w:sz w:val="28"/>
        </w:rPr>
        <w:t xml:space="preserve">
      в части первой: </w:t>
      </w:r>
    </w:p>
    <w:bookmarkEnd w:id="714"/>
    <w:bookmarkStart w:name="z794" w:id="715"/>
    <w:p>
      <w:pPr>
        <w:spacing w:after="0"/>
        <w:ind w:left="0"/>
        <w:jc w:val="both"/>
      </w:pPr>
      <w:r>
        <w:rPr>
          <w:rFonts w:ascii="Times New Roman"/>
          <w:b w:val="false"/>
          <w:i w:val="false"/>
          <w:color w:val="000000"/>
          <w:sz w:val="28"/>
        </w:rPr>
        <w:t>
      абзац первый изложить в следующей редакции:</w:t>
      </w:r>
    </w:p>
    <w:bookmarkEnd w:id="715"/>
    <w:bookmarkStart w:name="z795" w:id="716"/>
    <w:p>
      <w:pPr>
        <w:spacing w:after="0"/>
        <w:ind w:left="0"/>
        <w:jc w:val="both"/>
      </w:pPr>
      <w:r>
        <w:rPr>
          <w:rFonts w:ascii="Times New Roman"/>
          <w:b w:val="false"/>
          <w:i w:val="false"/>
          <w:color w:val="000000"/>
          <w:sz w:val="28"/>
        </w:rPr>
        <w:t>
      "10) лекарственных средств любых форм, медицинских изделий:";</w:t>
      </w:r>
    </w:p>
    <w:bookmarkEnd w:id="716"/>
    <w:bookmarkStart w:name="z796" w:id="717"/>
    <w:p>
      <w:pPr>
        <w:spacing w:after="0"/>
        <w:ind w:left="0"/>
        <w:jc w:val="both"/>
      </w:pPr>
      <w:r>
        <w:rPr>
          <w:rFonts w:ascii="Times New Roman"/>
          <w:b w:val="false"/>
          <w:i w:val="false"/>
          <w:color w:val="000000"/>
          <w:sz w:val="28"/>
        </w:rPr>
        <w:t>
      в абзацах втором и третьем слова ", изделий медицинского назначения и медицинской техники" заменить словами "и медицинских изделий";</w:t>
      </w:r>
    </w:p>
    <w:bookmarkEnd w:id="717"/>
    <w:bookmarkStart w:name="z797" w:id="718"/>
    <w:p>
      <w:pPr>
        <w:spacing w:after="0"/>
        <w:ind w:left="0"/>
        <w:jc w:val="both"/>
      </w:pPr>
      <w:r>
        <w:rPr>
          <w:rFonts w:ascii="Times New Roman"/>
          <w:b w:val="false"/>
          <w:i w:val="false"/>
          <w:color w:val="000000"/>
          <w:sz w:val="28"/>
        </w:rPr>
        <w:t>
      в части второй слова "уполномоченным органом в области развития агропромышленного комплекса," исключить;</w:t>
      </w:r>
    </w:p>
    <w:bookmarkEnd w:id="718"/>
    <w:bookmarkStart w:name="z798" w:id="719"/>
    <w:p>
      <w:pPr>
        <w:spacing w:after="0"/>
        <w:ind w:left="0"/>
        <w:jc w:val="both"/>
      </w:pPr>
      <w:r>
        <w:rPr>
          <w:rFonts w:ascii="Times New Roman"/>
          <w:b w:val="false"/>
          <w:i w:val="false"/>
          <w:color w:val="000000"/>
          <w:sz w:val="28"/>
        </w:rPr>
        <w:t>
      дополнить подпунктом 10-1) следующего содержания:</w:t>
      </w:r>
    </w:p>
    <w:bookmarkEnd w:id="719"/>
    <w:bookmarkStart w:name="z799" w:id="720"/>
    <w:p>
      <w:pPr>
        <w:spacing w:after="0"/>
        <w:ind w:left="0"/>
        <w:jc w:val="both"/>
      </w:pPr>
      <w:r>
        <w:rPr>
          <w:rFonts w:ascii="Times New Roman"/>
          <w:b w:val="false"/>
          <w:i w:val="false"/>
          <w:color w:val="000000"/>
          <w:sz w:val="28"/>
        </w:rPr>
        <w:t>
      "10-1) материалов, оборудования и комплектующих для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инвалидам.</w:t>
      </w:r>
    </w:p>
    <w:bookmarkEnd w:id="720"/>
    <w:bookmarkStart w:name="z800" w:id="721"/>
    <w:p>
      <w:pPr>
        <w:spacing w:after="0"/>
        <w:ind w:left="0"/>
        <w:jc w:val="both"/>
      </w:pPr>
      <w:r>
        <w:rPr>
          <w:rFonts w:ascii="Times New Roman"/>
          <w:b w:val="false"/>
          <w:i w:val="false"/>
          <w:color w:val="000000"/>
          <w:sz w:val="28"/>
        </w:rPr>
        <w:t>
      Перечень товаров, указанных в настоящем подпункте,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802" w:id="722"/>
    <w:p>
      <w:pPr>
        <w:spacing w:after="0"/>
        <w:ind w:left="0"/>
        <w:jc w:val="both"/>
      </w:pPr>
      <w:r>
        <w:rPr>
          <w:rFonts w:ascii="Times New Roman"/>
          <w:b w:val="false"/>
          <w:i w:val="false"/>
          <w:color w:val="000000"/>
          <w:sz w:val="28"/>
        </w:rPr>
        <w:t>
      "11) лекарственных средств любых форм, используемых (применяемых) в области ветеринарии; изделий ветеринарного назначения, включая протезно-ортопедические изделия, и ветеринарной техники; материалов, оборудования и комплектующих для производства лекарственных средств любых форм, используемых (применяемых) в области ветеринарии, и изделий ветеринарного назначения, включая протезно-ортопедические изделия, и ветеринарной техники.</w:t>
      </w:r>
    </w:p>
    <w:bookmarkEnd w:id="722"/>
    <w:bookmarkStart w:name="z803" w:id="723"/>
    <w:p>
      <w:pPr>
        <w:spacing w:after="0"/>
        <w:ind w:left="0"/>
        <w:jc w:val="both"/>
      </w:pPr>
      <w:r>
        <w:rPr>
          <w:rFonts w:ascii="Times New Roman"/>
          <w:b w:val="false"/>
          <w:i w:val="false"/>
          <w:color w:val="000000"/>
          <w:sz w:val="28"/>
        </w:rPr>
        <w:t>
      Перечень товаров, указанных в настоящем подпункте, утверждается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bookmarkEnd w:id="723"/>
    <w:bookmarkStart w:name="z804" w:id="724"/>
    <w:p>
      <w:pPr>
        <w:spacing w:after="0"/>
        <w:ind w:left="0"/>
        <w:jc w:val="both"/>
      </w:pPr>
      <w:r>
        <w:rPr>
          <w:rFonts w:ascii="Times New Roman"/>
          <w:b w:val="false"/>
          <w:i w:val="false"/>
          <w:color w:val="000000"/>
          <w:sz w:val="28"/>
        </w:rPr>
        <w:t xml:space="preserve">
      6) в абзаце втором </w:t>
      </w:r>
      <w:r>
        <w:rPr>
          <w:rFonts w:ascii="Times New Roman"/>
          <w:b w:val="false"/>
          <w:i w:val="false"/>
          <w:color w:val="000000"/>
          <w:sz w:val="28"/>
        </w:rPr>
        <w:t>подпункта 2)</w:t>
      </w:r>
      <w:r>
        <w:rPr>
          <w:rFonts w:ascii="Times New Roman"/>
          <w:b w:val="false"/>
          <w:i w:val="false"/>
          <w:color w:val="000000"/>
          <w:sz w:val="28"/>
        </w:rPr>
        <w:t xml:space="preserve"> пункта 3 статьи 464 слова ", изделий медицинского назначения" заменить словами "и медицинских изделий";</w:t>
      </w:r>
    </w:p>
    <w:bookmarkEnd w:id="724"/>
    <w:bookmarkStart w:name="z805" w:id="72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подпункте 6)</w:t>
      </w:r>
      <w:r>
        <w:rPr>
          <w:rFonts w:ascii="Times New Roman"/>
          <w:b w:val="false"/>
          <w:i w:val="false"/>
          <w:color w:val="000000"/>
          <w:sz w:val="28"/>
        </w:rPr>
        <w:t xml:space="preserve"> пункта 2 статьи 550 слова ", изделий медицинского назначения и медицинской техники" заменить словами "и медицинских изделий";</w:t>
      </w:r>
    </w:p>
    <w:bookmarkEnd w:id="725"/>
    <w:bookmarkStart w:name="z806" w:id="72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5</w:t>
      </w:r>
      <w:r>
        <w:rPr>
          <w:rFonts w:ascii="Times New Roman"/>
          <w:b w:val="false"/>
          <w:i w:val="false"/>
          <w:color w:val="000000"/>
          <w:sz w:val="28"/>
        </w:rPr>
        <w:t xml:space="preserve"> статьи 553 слова ", изделий медицинского назначения и медицинской техники" заменить словами "и медицинских изделий". </w:t>
      </w:r>
    </w:p>
    <w:bookmarkEnd w:id="726"/>
    <w:bookmarkStart w:name="z807" w:id="72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ст.720; 2004 г., № 5, ст.27; № 23, ст.140, 142; 2006 г., № 23, ст.141; 2007 г., № 2, ст.18; № 12, ст.88; 2009 г., № 17, ст.82; 2010 г., № 15, ст.71; № 22, ст.128; 2011 г., № 11, ст.102; № 12, ст.111; 2012 г., № 15, ст.97; 2013 г., № 14, ст.72; 2014 г., № 10, ст.52; № 11, ст.65; № 19-I, 19-II, ст.96; 2015 г., № 19-I, ст.101; № 23-I, ст.169; 2016 г., № 22, ст.116; 2017 г., № 22-III, ст.109):</w:t>
      </w:r>
    </w:p>
    <w:bookmarkEnd w:id="727"/>
    <w:bookmarkStart w:name="z808" w:id="72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статьи 11 изложить в следующей редакции:</w:t>
      </w:r>
    </w:p>
    <w:bookmarkEnd w:id="728"/>
    <w:bookmarkStart w:name="z809" w:id="729"/>
    <w:p>
      <w:pPr>
        <w:spacing w:after="0"/>
        <w:ind w:left="0"/>
        <w:jc w:val="both"/>
      </w:pPr>
      <w:r>
        <w:rPr>
          <w:rFonts w:ascii="Times New Roman"/>
          <w:b w:val="false"/>
          <w:i w:val="false"/>
          <w:color w:val="000000"/>
          <w:sz w:val="28"/>
        </w:rPr>
        <w:t>
      "1) организациям по производству лекарственных средств и медицинских изделий и государственным организациям здравоохранения при наличии лицензии на соответствующий вид деятельности, а также уведомившим о начале своей деятельности, в установленном порядке в пределах выделенных квот;".</w:t>
      </w:r>
    </w:p>
    <w:bookmarkEnd w:id="729"/>
    <w:bookmarkStart w:name="z810" w:id="73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ст.174; 2006 г., № 15, ст.92; № 16, ст.102; 2007 г., № 12, ст.88; 2009 г., № 17, ст.79, 82; 2010 г., № 5, ст.23; № 24, ст.146; 2011 г., № 11, ст.102; 2012 г., № 3, ст.25; № 14, ст.92; 2013 г., № 8, ст.50; № 21-22, ст.115; 2014 г., № 2, ст.11; № 11, ст.65; № 21, ст.122; № 23, ст.143; 2015 г., № 8, ст.44; № 20-IV, ст.113; 2016 г., № 6, cт.45; № 7-II, cт.53; № 8-II, cт.70; 2017 г., № 15, ст.55; № 24, ст.115; 2018 г., № 10, ст.32):</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13 изложить в следующей редакции:</w:t>
      </w:r>
    </w:p>
    <w:bookmarkStart w:name="z812" w:id="731"/>
    <w:p>
      <w:pPr>
        <w:spacing w:after="0"/>
        <w:ind w:left="0"/>
        <w:jc w:val="both"/>
      </w:pPr>
      <w:r>
        <w:rPr>
          <w:rFonts w:ascii="Times New Roman"/>
          <w:b w:val="false"/>
          <w:i w:val="false"/>
          <w:color w:val="000000"/>
          <w:sz w:val="28"/>
        </w:rPr>
        <w:t xml:space="preserve">
      "3. Особенности рекламы медицинских услуг, методов и средств профилактики, диагностики, лечения и медицинской реабилитации, лекарственных средств и медицинских изделий, биологически активных добавок к пище регулируются законодательством Республики Казахстан в области здравоохранения.". </w:t>
      </w:r>
    </w:p>
    <w:bookmarkEnd w:id="731"/>
    <w:bookmarkStart w:name="z813" w:id="73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2014 г., № 10, ст.52; № 19-I, 19-II, ст.96; № 23, ст.143; 2015 г., № 20-IV, ст.113; № 22-V, ст.156; 2016 г., № 6, ст.45; № 7-II, ст.53; 2017 г., № 11, ст.29; № 22-III, ст.109; № 23-III, ст.111; 2018 г., № 10, ст.32; № 19, ст.62):</w:t>
      </w:r>
    </w:p>
    <w:bookmarkEnd w:id="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26 изложить в следующей редакции: </w:t>
      </w:r>
    </w:p>
    <w:bookmarkStart w:name="z815" w:id="733"/>
    <w:p>
      <w:pPr>
        <w:spacing w:after="0"/>
        <w:ind w:left="0"/>
        <w:jc w:val="both"/>
      </w:pPr>
      <w:r>
        <w:rPr>
          <w:rFonts w:ascii="Times New Roman"/>
          <w:b w:val="false"/>
          <w:i w:val="false"/>
          <w:color w:val="000000"/>
          <w:sz w:val="28"/>
        </w:rPr>
        <w:t>
      "1. Объектами подтверждения соответствия являются продукция (кроме лекарственных средств и медицинских изделий), процессы.".</w:t>
      </w:r>
    </w:p>
    <w:bookmarkEnd w:id="733"/>
    <w:bookmarkStart w:name="z816" w:id="73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ст.43; 2011 г., № 11, ст.102; 2014 г., № 1, ст.4; № 21, ст.122; № 22, ст.128; № 23, ст.143; 2015 г., № 20-IV, ст.113; № 22-VII, ст.161; 2016 г., № 7-II, cт.55; № 8-II, cт.70; 2018 г., № 10, ст.32; № 11, ст.36; № 19, ст.62):</w:t>
      </w:r>
    </w:p>
    <w:bookmarkEnd w:id="734"/>
    <w:bookmarkStart w:name="z817" w:id="735"/>
    <w:p>
      <w:pPr>
        <w:spacing w:after="0"/>
        <w:ind w:left="0"/>
        <w:jc w:val="both"/>
      </w:pPr>
      <w:r>
        <w:rPr>
          <w:rFonts w:ascii="Times New Roman"/>
          <w:b w:val="false"/>
          <w:i w:val="false"/>
          <w:color w:val="000000"/>
          <w:sz w:val="28"/>
        </w:rPr>
        <w:t xml:space="preserve">
      подпункт 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30 изложить в следующей редакции: </w:t>
      </w:r>
    </w:p>
    <w:bookmarkEnd w:id="735"/>
    <w:bookmarkStart w:name="z818" w:id="736"/>
    <w:p>
      <w:pPr>
        <w:spacing w:after="0"/>
        <w:ind w:left="0"/>
        <w:jc w:val="both"/>
      </w:pPr>
      <w:r>
        <w:rPr>
          <w:rFonts w:ascii="Times New Roman"/>
          <w:b w:val="false"/>
          <w:i w:val="false"/>
          <w:color w:val="000000"/>
          <w:sz w:val="28"/>
        </w:rPr>
        <w:t xml:space="preserve">
      "1) лекарственных средств и медицинских изделий;". </w:t>
      </w:r>
    </w:p>
    <w:bookmarkEnd w:id="736"/>
    <w:bookmarkStart w:name="z819" w:id="73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ст.36; № 19-I, 19-II, ст.96; № 21, ст.122; № 23, ст.143; 2015 г., № 1, ст.2; № 15, ст.78; № 19-II, ст.103, 104; № 20-I, ст.111; № 20-IV, ст.113; № 23-I, ст.169; 2016 г., № 6, ст.45; № 7-II, ст.53, 56; 2017 г., № 11, ст.29; № 23-V, ст.113; 2018 г., № 10, ст.32; № 19, ст.62):</w:t>
      </w:r>
    </w:p>
    <w:bookmarkEnd w:id="737"/>
    <w:bookmarkStart w:name="z820" w:id="7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77)</w:t>
      </w:r>
      <w:r>
        <w:rPr>
          <w:rFonts w:ascii="Times New Roman"/>
          <w:b w:val="false"/>
          <w:i w:val="false"/>
          <w:color w:val="000000"/>
          <w:sz w:val="28"/>
        </w:rPr>
        <w:t xml:space="preserve"> статьи 1 изложить в следующей редакции:</w:t>
      </w:r>
    </w:p>
    <w:bookmarkEnd w:id="738"/>
    <w:bookmarkStart w:name="z821" w:id="739"/>
    <w:p>
      <w:pPr>
        <w:spacing w:after="0"/>
        <w:ind w:left="0"/>
        <w:jc w:val="both"/>
      </w:pPr>
      <w:r>
        <w:rPr>
          <w:rFonts w:ascii="Times New Roman"/>
          <w:b w:val="false"/>
          <w:i w:val="false"/>
          <w:color w:val="000000"/>
          <w:sz w:val="28"/>
        </w:rPr>
        <w:t>
      "77) оперативный резерв уполномоченного органа – запасы техники и материальных ценностей, в том числе лекарственных средств и медицинских изделий, в определенных номенклатуре и объеме;";</w:t>
      </w:r>
    </w:p>
    <w:bookmarkEnd w:id="739"/>
    <w:bookmarkStart w:name="z822" w:id="740"/>
    <w:p>
      <w:pPr>
        <w:spacing w:after="0"/>
        <w:ind w:left="0"/>
        <w:jc w:val="both"/>
      </w:pPr>
      <w:r>
        <w:rPr>
          <w:rFonts w:ascii="Times New Roman"/>
          <w:b w:val="false"/>
          <w:i w:val="false"/>
          <w:color w:val="000000"/>
          <w:sz w:val="28"/>
        </w:rPr>
        <w:t xml:space="preserve">
      2) подпункт 18) </w:t>
      </w:r>
      <w:r>
        <w:rPr>
          <w:rFonts w:ascii="Times New Roman"/>
          <w:b w:val="false"/>
          <w:i w:val="false"/>
          <w:color w:val="000000"/>
          <w:sz w:val="28"/>
        </w:rPr>
        <w:t>пункта 3</w:t>
      </w:r>
      <w:r>
        <w:rPr>
          <w:rFonts w:ascii="Times New Roman"/>
          <w:b w:val="false"/>
          <w:i w:val="false"/>
          <w:color w:val="000000"/>
          <w:sz w:val="28"/>
        </w:rPr>
        <w:t xml:space="preserve"> статьи 15 изложить в следующей редакции:</w:t>
      </w:r>
    </w:p>
    <w:bookmarkEnd w:id="740"/>
    <w:bookmarkStart w:name="z823" w:id="741"/>
    <w:p>
      <w:pPr>
        <w:spacing w:after="0"/>
        <w:ind w:left="0"/>
        <w:jc w:val="both"/>
      </w:pPr>
      <w:r>
        <w:rPr>
          <w:rFonts w:ascii="Times New Roman"/>
          <w:b w:val="false"/>
          <w:i w:val="false"/>
          <w:color w:val="000000"/>
          <w:sz w:val="28"/>
        </w:rPr>
        <w:t>
      "18) организация медицинского обеспечения, в том числе лекарственными средствами и медицинскими изделиями, пострадавших в зоне чрезвычайной ситуации;".</w:t>
      </w:r>
    </w:p>
    <w:bookmarkEnd w:id="741"/>
    <w:bookmarkStart w:name="z824" w:id="74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ст.43; № 16, ст.90; № 19-I, 19-II, ст.96; № 21, ст.122; № 22, ст.131; № 23, ст.143; 2015 г., № 9, ст.46; № 16, ст.79; № 19-І, ст.101; № 20-ІV, ст.113; № 22-ІІ, ст.144; 2016 г., № 6, ст.45; 2017 г., № 11, ст.29; № 14, ст.49; № 23-III, ст.111; 2018 г., № 10, ст.32; № 13, ст.41; № 19, ст.62):</w:t>
      </w:r>
    </w:p>
    <w:bookmarkEnd w:id="742"/>
    <w:bookmarkStart w:name="z825" w:id="743"/>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743"/>
    <w:bookmarkStart w:name="z826" w:id="744"/>
    <w:p>
      <w:pPr>
        <w:spacing w:after="0"/>
        <w:ind w:left="0"/>
        <w:jc w:val="both"/>
      </w:pPr>
      <w:r>
        <w:rPr>
          <w:rFonts w:ascii="Times New Roman"/>
          <w:b w:val="false"/>
          <w:i w:val="false"/>
          <w:color w:val="000000"/>
          <w:sz w:val="28"/>
        </w:rPr>
        <w:t>
      "4) утверждает перечень лекарственных средств и медицинских изделий автомобильных аптечек первой медицинской помощи;".</w:t>
      </w:r>
    </w:p>
    <w:bookmarkEnd w:id="744"/>
    <w:bookmarkStart w:name="z827" w:id="74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cт.46; № 11, ст.57; № 16, ст.79; № 19-II, ст.103; № 20-IV, ст.113; № 21-I, ст.128; № 21-III, ст.135; № 22-II, ст.144, 145; № 22-V, ст.156, 158; № 22-VI, ст.159; № 23-I, ст.169; 2016 г., № 1, ст.2, 4; № 6, ст.45; № 7-I, ст.50; № 7-II, ст.53; № 8-I, ст.62; № 8-II, ст.68; № 12, cт.87; 2017 г., № 1-2, ст.3; № 4, ст.7; № 9, ст.21, 22; № 11, ст.29; № 12, ст.34; № 23-III, ст.111; № 23-V, ст.113; № 24, ст.115; 2018 г., № 10, ст.32; № 13, ст.41; № 14, ст.44; № 15, ст.47, 49): </w:t>
      </w:r>
    </w:p>
    <w:bookmarkEnd w:id="745"/>
    <w:bookmarkStart w:name="z828" w:id="746"/>
    <w:p>
      <w:pPr>
        <w:spacing w:after="0"/>
        <w:ind w:left="0"/>
        <w:jc w:val="both"/>
      </w:pPr>
      <w:r>
        <w:rPr>
          <w:rFonts w:ascii="Times New Roman"/>
          <w:b w:val="false"/>
          <w:i w:val="false"/>
          <w:color w:val="000000"/>
          <w:sz w:val="28"/>
        </w:rPr>
        <w:t xml:space="preserve">
      1) строку 16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746"/>
    <w:bookmarkStart w:name="z829" w:id="747"/>
    <w:p>
      <w:pPr>
        <w:spacing w:after="0"/>
        <w:ind w:left="0"/>
        <w:jc w:val="both"/>
      </w:pPr>
      <w:r>
        <w:rPr>
          <w:rFonts w:ascii="Times New Roman"/>
          <w:b w:val="false"/>
          <w:i w:val="false"/>
          <w:color w:val="000000"/>
          <w:sz w:val="28"/>
        </w:rPr>
        <w:t xml:space="preserve">
      " </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2056"/>
        <w:gridCol w:w="4294"/>
        <w:gridCol w:w="3006"/>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фармацевтическую деятельность</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48"/>
          <w:p>
            <w:pPr>
              <w:spacing w:after="20"/>
              <w:ind w:left="20"/>
              <w:jc w:val="both"/>
            </w:pPr>
            <w:r>
              <w:rPr>
                <w:rFonts w:ascii="Times New Roman"/>
                <w:b w:val="false"/>
                <w:i w:val="false"/>
                <w:color w:val="000000"/>
                <w:sz w:val="20"/>
              </w:rPr>
              <w:t xml:space="preserve">
1. Производство лекарственных средств. </w:t>
            </w:r>
            <w:r>
              <w:br/>
            </w:r>
            <w:r>
              <w:rPr>
                <w:rFonts w:ascii="Times New Roman"/>
                <w:b w:val="false"/>
                <w:i w:val="false"/>
                <w:color w:val="000000"/>
                <w:sz w:val="20"/>
              </w:rPr>
              <w:t>
</w:t>
            </w:r>
            <w:r>
              <w:rPr>
                <w:rFonts w:ascii="Times New Roman"/>
                <w:b w:val="false"/>
                <w:i w:val="false"/>
                <w:color w:val="000000"/>
                <w:sz w:val="20"/>
              </w:rPr>
              <w:t xml:space="preserve">2. Производство медицинских изделий. </w:t>
            </w:r>
            <w:r>
              <w:br/>
            </w:r>
            <w:r>
              <w:rPr>
                <w:rFonts w:ascii="Times New Roman"/>
                <w:b w:val="false"/>
                <w:i w:val="false"/>
                <w:color w:val="000000"/>
                <w:sz w:val="20"/>
              </w:rPr>
              <w:t>
</w:t>
            </w:r>
            <w:r>
              <w:rPr>
                <w:rFonts w:ascii="Times New Roman"/>
                <w:b w:val="false"/>
                <w:i w:val="false"/>
                <w:color w:val="000000"/>
                <w:sz w:val="20"/>
              </w:rPr>
              <w:t>3. Изготовление лекарственных препаратов.</w:t>
            </w:r>
            <w:r>
              <w:br/>
            </w:r>
            <w:r>
              <w:rPr>
                <w:rFonts w:ascii="Times New Roman"/>
                <w:b w:val="false"/>
                <w:i w:val="false"/>
                <w:color w:val="000000"/>
                <w:sz w:val="20"/>
              </w:rPr>
              <w:t>
</w:t>
            </w:r>
            <w:r>
              <w:rPr>
                <w:rFonts w:ascii="Times New Roman"/>
                <w:b w:val="false"/>
                <w:i w:val="false"/>
                <w:color w:val="000000"/>
                <w:sz w:val="20"/>
              </w:rPr>
              <w:t xml:space="preserve">4. Изготовление медицинских изделий. </w:t>
            </w:r>
            <w:r>
              <w:br/>
            </w:r>
            <w:r>
              <w:rPr>
                <w:rFonts w:ascii="Times New Roman"/>
                <w:b w:val="false"/>
                <w:i w:val="false"/>
                <w:color w:val="000000"/>
                <w:sz w:val="20"/>
              </w:rPr>
              <w:t>
</w:t>
            </w:r>
            <w:r>
              <w:rPr>
                <w:rFonts w:ascii="Times New Roman"/>
                <w:b w:val="false"/>
                <w:i w:val="false"/>
                <w:color w:val="000000"/>
                <w:sz w:val="20"/>
              </w:rPr>
              <w:t xml:space="preserve">5. Оптовая реализация лекарственных средств. </w:t>
            </w:r>
            <w:r>
              <w:br/>
            </w:r>
            <w:r>
              <w:rPr>
                <w:rFonts w:ascii="Times New Roman"/>
                <w:b w:val="false"/>
                <w:i w:val="false"/>
                <w:color w:val="000000"/>
                <w:sz w:val="20"/>
              </w:rPr>
              <w:t>
6. Розничная реализация лекарственных средств.</w:t>
            </w:r>
          </w:p>
          <w:bookmarkEnd w:id="748"/>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6" w:id="74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2</w:t>
      </w:r>
      <w:r>
        <w:rPr>
          <w:rFonts w:ascii="Times New Roman"/>
          <w:b w:val="false"/>
          <w:i w:val="false"/>
          <w:color w:val="000000"/>
          <w:sz w:val="28"/>
        </w:rPr>
        <w:t>:</w:t>
      </w:r>
    </w:p>
    <w:bookmarkEnd w:id="749"/>
    <w:bookmarkStart w:name="z837" w:id="750"/>
    <w:p>
      <w:pPr>
        <w:spacing w:after="0"/>
        <w:ind w:left="0"/>
        <w:jc w:val="both"/>
      </w:pPr>
      <w:r>
        <w:rPr>
          <w:rFonts w:ascii="Times New Roman"/>
          <w:b w:val="false"/>
          <w:i w:val="false"/>
          <w:color w:val="000000"/>
          <w:sz w:val="28"/>
        </w:rPr>
        <w:t>
      в строке 227 слова "изделия медицинского назначения или медицинской техники" заменить словами "медицинского изделия";</w:t>
      </w:r>
    </w:p>
    <w:bookmarkEnd w:id="750"/>
    <w:bookmarkStart w:name="z838" w:id="751"/>
    <w:p>
      <w:pPr>
        <w:spacing w:after="0"/>
        <w:ind w:left="0"/>
        <w:jc w:val="both"/>
      </w:pPr>
      <w:r>
        <w:rPr>
          <w:rFonts w:ascii="Times New Roman"/>
          <w:b w:val="false"/>
          <w:i w:val="false"/>
          <w:color w:val="000000"/>
          <w:sz w:val="28"/>
        </w:rPr>
        <w:t>
      в строке 379:</w:t>
      </w:r>
    </w:p>
    <w:bookmarkEnd w:id="751"/>
    <w:bookmarkStart w:name="z839" w:id="752"/>
    <w:p>
      <w:pPr>
        <w:spacing w:after="0"/>
        <w:ind w:left="0"/>
        <w:jc w:val="both"/>
      </w:pPr>
      <w:r>
        <w:rPr>
          <w:rFonts w:ascii="Times New Roman"/>
          <w:b w:val="false"/>
          <w:i w:val="false"/>
          <w:color w:val="000000"/>
          <w:sz w:val="28"/>
        </w:rPr>
        <w:t>
      в графе 2 слова ", изделия медицинского назначения и медицинской техники" заменить словами "и медицинского изделия";</w:t>
      </w:r>
    </w:p>
    <w:bookmarkEnd w:id="752"/>
    <w:bookmarkStart w:name="z840" w:id="753"/>
    <w:p>
      <w:pPr>
        <w:spacing w:after="0"/>
        <w:ind w:left="0"/>
        <w:jc w:val="both"/>
      </w:pPr>
      <w:r>
        <w:rPr>
          <w:rFonts w:ascii="Times New Roman"/>
          <w:b w:val="false"/>
          <w:i w:val="false"/>
          <w:color w:val="000000"/>
          <w:sz w:val="28"/>
        </w:rPr>
        <w:t>
      в графе 3 слова "лекарственные средства, изделия медицинского назначения и медицинской техники" заменить словами "лекарственное средство и медицинское изделие";</w:t>
      </w:r>
    </w:p>
    <w:bookmarkEnd w:id="753"/>
    <w:bookmarkStart w:name="z841" w:id="75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приложении 3</w:t>
      </w:r>
      <w:r>
        <w:rPr>
          <w:rFonts w:ascii="Times New Roman"/>
          <w:b w:val="false"/>
          <w:i w:val="false"/>
          <w:color w:val="000000"/>
          <w:sz w:val="28"/>
        </w:rPr>
        <w:t>:</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843" w:id="755"/>
    <w:p>
      <w:pPr>
        <w:spacing w:after="0"/>
        <w:ind w:left="0"/>
        <w:jc w:val="both"/>
      </w:pPr>
      <w:r>
        <w:rPr>
          <w:rFonts w:ascii="Times New Roman"/>
          <w:b w:val="false"/>
          <w:i w:val="false"/>
          <w:color w:val="000000"/>
          <w:sz w:val="28"/>
        </w:rPr>
        <w:t>
      "22. Уведомление о начале или прекращении деятельности по оптовой реализации медицинских изделий";</w:t>
      </w:r>
    </w:p>
    <w:bookmarkEnd w:id="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846" w:id="756"/>
    <w:p>
      <w:pPr>
        <w:spacing w:after="0"/>
        <w:ind w:left="0"/>
        <w:jc w:val="both"/>
      </w:pPr>
      <w:r>
        <w:rPr>
          <w:rFonts w:ascii="Times New Roman"/>
          <w:b w:val="false"/>
          <w:i w:val="false"/>
          <w:color w:val="000000"/>
          <w:sz w:val="28"/>
        </w:rPr>
        <w:t>
      "24. Уведомление о начале или прекращении деятельности по розничной реализации медицинских изделий";</w:t>
      </w:r>
    </w:p>
    <w:bookmarkEnd w:id="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исключить. </w:t>
      </w:r>
    </w:p>
    <w:bookmarkStart w:name="z848" w:id="75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(Ведомости Парламента Республики Казахстан, 2015 г., № 22-I, ст.142; 2016 г., № 7-I, cт.49; № 23, ст.119; 2017 г., № 13, ст.45; № 22-III, ст.109):</w:t>
      </w:r>
    </w:p>
    <w:bookmarkEnd w:id="757"/>
    <w:bookmarkStart w:name="z849" w:id="7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1 изложить в следующей редакции:</w:t>
      </w:r>
    </w:p>
    <w:bookmarkEnd w:id="758"/>
    <w:bookmarkStart w:name="z850" w:id="759"/>
    <w:p>
      <w:pPr>
        <w:spacing w:after="0"/>
        <w:ind w:left="0"/>
        <w:jc w:val="both"/>
      </w:pPr>
      <w:r>
        <w:rPr>
          <w:rFonts w:ascii="Times New Roman"/>
          <w:b w:val="false"/>
          <w:i w:val="false"/>
          <w:color w:val="000000"/>
          <w:sz w:val="28"/>
        </w:rPr>
        <w:t>
      "4)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 медицинских изделий, контроля за качеством медицинских услуг;";</w:t>
      </w:r>
    </w:p>
    <w:bookmarkEnd w:id="759"/>
    <w:bookmarkStart w:name="z851" w:id="7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7 изложить в следующей редакции:</w:t>
      </w:r>
    </w:p>
    <w:bookmarkEnd w:id="760"/>
    <w:bookmarkStart w:name="z852" w:id="761"/>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системе обязательного социального медицинского страхования осуществляется при оказании:</w:t>
      </w:r>
    </w:p>
    <w:bookmarkEnd w:id="761"/>
    <w:bookmarkStart w:name="z853" w:id="762"/>
    <w:p>
      <w:pPr>
        <w:spacing w:after="0"/>
        <w:ind w:left="0"/>
        <w:jc w:val="both"/>
      </w:pPr>
      <w:r>
        <w:rPr>
          <w:rFonts w:ascii="Times New Roman"/>
          <w:b w:val="false"/>
          <w:i w:val="false"/>
          <w:color w:val="000000"/>
          <w:sz w:val="28"/>
        </w:rPr>
        <w:t>
      амбулаторно-поликлинической помощи – в соответствии с утверждаемым уполномоченным органом перечнем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w:t>
      </w:r>
    </w:p>
    <w:bookmarkEnd w:id="762"/>
    <w:bookmarkStart w:name="z854" w:id="763"/>
    <w:p>
      <w:pPr>
        <w:spacing w:after="0"/>
        <w:ind w:left="0"/>
        <w:jc w:val="both"/>
      </w:pPr>
      <w:r>
        <w:rPr>
          <w:rFonts w:ascii="Times New Roman"/>
          <w:b w:val="false"/>
          <w:i w:val="false"/>
          <w:color w:val="000000"/>
          <w:sz w:val="28"/>
        </w:rPr>
        <w:t>
      стационарной и стационарозамещающей помощи – в соответствии с лекарственными формулярами организаций здравоохранения.";</w:t>
      </w:r>
    </w:p>
    <w:bookmarkEnd w:id="763"/>
    <w:bookmarkStart w:name="z855" w:id="7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34 изложить в следующей редакции:</w:t>
      </w:r>
    </w:p>
    <w:bookmarkEnd w:id="764"/>
    <w:bookmarkStart w:name="z856" w:id="765"/>
    <w:p>
      <w:pPr>
        <w:spacing w:after="0"/>
        <w:ind w:left="0"/>
        <w:jc w:val="both"/>
      </w:pPr>
      <w:r>
        <w:rPr>
          <w:rFonts w:ascii="Times New Roman"/>
          <w:b w:val="false"/>
          <w:i w:val="false"/>
          <w:color w:val="000000"/>
          <w:sz w:val="28"/>
        </w:rPr>
        <w:t xml:space="preserve">
      "4. Требования пунктов 1, 2 и 3 настоящей статьи не распространяются на закуп лекарственных средств и медицинских изделий, фармацевтических услуг, порядок которого определяется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w:t>
      </w:r>
    </w:p>
    <w:bookmarkEnd w:id="765"/>
    <w:bookmarkStart w:name="z857" w:id="76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 (Ведомости Парламента Республики Казахстан, 2017 г., № 13, ст.45; № 22-III, ст.109):</w:t>
      </w:r>
    </w:p>
    <w:bookmarkEnd w:id="766"/>
    <w:bookmarkStart w:name="z858" w:id="767"/>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15)</w:t>
      </w:r>
      <w:r>
        <w:rPr>
          <w:rFonts w:ascii="Times New Roman"/>
          <w:b w:val="false"/>
          <w:i w:val="false"/>
          <w:color w:val="000000"/>
          <w:sz w:val="28"/>
        </w:rPr>
        <w:t xml:space="preserve"> пункта 4 статьи 1 слова "изделиями медицинского назначения" заменить словами "медицинскими изделиями".</w:t>
      </w:r>
    </w:p>
    <w:bookmarkEnd w:id="767"/>
    <w:bookmarkStart w:name="z859" w:id="76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2018 года "О внесении изменений и дополнений в некоторые законодательные акты Республики Казахстан по вопросам обеспечения единства измерений и стандартизации" (Ведомости Парламента Республики Казахстан, 2018 г., № 19, ст.62):</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 статьи 1 исключить. </w:t>
      </w:r>
    </w:p>
    <w:bookmarkStart w:name="z861" w:id="769"/>
    <w:p>
      <w:pPr>
        <w:spacing w:after="0"/>
        <w:ind w:left="0"/>
        <w:jc w:val="both"/>
      </w:pPr>
      <w:r>
        <w:rPr>
          <w:rFonts w:ascii="Times New Roman"/>
          <w:b w:val="false"/>
          <w:i w:val="false"/>
          <w:color w:val="000000"/>
          <w:sz w:val="28"/>
        </w:rPr>
        <w:t xml:space="preserve">
      Статья 2. </w:t>
      </w:r>
    </w:p>
    <w:bookmarkEnd w:id="769"/>
    <w:bookmarkStart w:name="z862" w:id="770"/>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770"/>
    <w:bookmarkStart w:name="z863" w:id="771"/>
    <w:p>
      <w:pPr>
        <w:spacing w:after="0"/>
        <w:ind w:left="0"/>
        <w:jc w:val="both"/>
      </w:pPr>
      <w:r>
        <w:rPr>
          <w:rFonts w:ascii="Times New Roman"/>
          <w:b w:val="false"/>
          <w:i w:val="false"/>
          <w:color w:val="000000"/>
          <w:sz w:val="28"/>
        </w:rPr>
        <w:t xml:space="preserve">
      1) абзацев пятьдесят первого и пятьдесят второго </w:t>
      </w:r>
      <w:r>
        <w:rPr>
          <w:rFonts w:ascii="Times New Roman"/>
          <w:b w:val="false"/>
          <w:i w:val="false"/>
          <w:color w:val="000000"/>
          <w:sz w:val="28"/>
        </w:rPr>
        <w:t>подпункта 1)</w:t>
      </w:r>
      <w:r>
        <w:rPr>
          <w:rFonts w:ascii="Times New Roman"/>
          <w:b w:val="false"/>
          <w:i w:val="false"/>
          <w:color w:val="000000"/>
          <w:sz w:val="28"/>
        </w:rPr>
        <w:t xml:space="preserve">, абзацев десятого, одиннадцатого, двадцать первого, двадцать второго, шестьдесят седьмого, шестьдесят восьмого </w:t>
      </w:r>
      <w:r>
        <w:rPr>
          <w:rFonts w:ascii="Times New Roman"/>
          <w:b w:val="false"/>
          <w:i w:val="false"/>
          <w:color w:val="000000"/>
          <w:sz w:val="28"/>
        </w:rPr>
        <w:t>подпункта 2)</w:t>
      </w:r>
      <w:r>
        <w:rPr>
          <w:rFonts w:ascii="Times New Roman"/>
          <w:b w:val="false"/>
          <w:i w:val="false"/>
          <w:color w:val="000000"/>
          <w:sz w:val="28"/>
        </w:rPr>
        <w:t xml:space="preserve">, абзацев седьмого и восьмого </w:t>
      </w:r>
      <w:r>
        <w:rPr>
          <w:rFonts w:ascii="Times New Roman"/>
          <w:b w:val="false"/>
          <w:i w:val="false"/>
          <w:color w:val="000000"/>
          <w:sz w:val="28"/>
        </w:rPr>
        <w:t>подпункта 5)</w:t>
      </w:r>
      <w:r>
        <w:rPr>
          <w:rFonts w:ascii="Times New Roman"/>
          <w:b w:val="false"/>
          <w:i w:val="false"/>
          <w:color w:val="000000"/>
          <w:sz w:val="28"/>
        </w:rPr>
        <w:t xml:space="preserve">, абзацев второго, третьего, тридцать седьмого и тридцать восьмого </w:t>
      </w:r>
      <w:r>
        <w:rPr>
          <w:rFonts w:ascii="Times New Roman"/>
          <w:b w:val="false"/>
          <w:i w:val="false"/>
          <w:color w:val="000000"/>
          <w:sz w:val="28"/>
        </w:rPr>
        <w:t>подпункта 7)</w:t>
      </w:r>
      <w:r>
        <w:rPr>
          <w:rFonts w:ascii="Times New Roman"/>
          <w:b w:val="false"/>
          <w:i w:val="false"/>
          <w:color w:val="000000"/>
          <w:sz w:val="28"/>
        </w:rPr>
        <w:t xml:space="preserve">, абзацев сорок шестого – пятьдесят первого </w:t>
      </w:r>
      <w:r>
        <w:rPr>
          <w:rFonts w:ascii="Times New Roman"/>
          <w:b w:val="false"/>
          <w:i w:val="false"/>
          <w:color w:val="000000"/>
          <w:sz w:val="28"/>
        </w:rPr>
        <w:t>подпункта 43)</w:t>
      </w:r>
      <w:r>
        <w:rPr>
          <w:rFonts w:ascii="Times New Roman"/>
          <w:b w:val="false"/>
          <w:i w:val="false"/>
          <w:color w:val="000000"/>
          <w:sz w:val="28"/>
        </w:rPr>
        <w:t xml:space="preserve"> пункта 1, абзаца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3,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 которые вводятся в действие по истечении трех месяцев после дня его первого официального опубликования; </w:t>
      </w:r>
    </w:p>
    <w:bookmarkEnd w:id="771"/>
    <w:bookmarkStart w:name="z864" w:id="7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14</w:t>
      </w:r>
      <w:r>
        <w:rPr>
          <w:rFonts w:ascii="Times New Roman"/>
          <w:b w:val="false"/>
          <w:i w:val="false"/>
          <w:color w:val="000000"/>
          <w:sz w:val="28"/>
        </w:rPr>
        <w:t xml:space="preserve"> статьи 1, который вводится в действие с 1 января 2020 года;</w:t>
      </w:r>
    </w:p>
    <w:bookmarkEnd w:id="772"/>
    <w:bookmarkStart w:name="z865" w:id="773"/>
    <w:p>
      <w:pPr>
        <w:spacing w:after="0"/>
        <w:ind w:left="0"/>
        <w:jc w:val="both"/>
      </w:pPr>
      <w:r>
        <w:rPr>
          <w:rFonts w:ascii="Times New Roman"/>
          <w:b w:val="false"/>
          <w:i w:val="false"/>
          <w:color w:val="000000"/>
          <w:sz w:val="28"/>
        </w:rPr>
        <w:t xml:space="preserve">
      3) абзаца восемнадцатого </w:t>
      </w:r>
      <w:r>
        <w:rPr>
          <w:rFonts w:ascii="Times New Roman"/>
          <w:b w:val="false"/>
          <w:i w:val="false"/>
          <w:color w:val="000000"/>
          <w:sz w:val="28"/>
        </w:rPr>
        <w:t>подпункта 32)</w:t>
      </w:r>
      <w:r>
        <w:rPr>
          <w:rFonts w:ascii="Times New Roman"/>
          <w:b w:val="false"/>
          <w:i w:val="false"/>
          <w:color w:val="000000"/>
          <w:sz w:val="28"/>
        </w:rPr>
        <w:t xml:space="preserve"> и абзаца восьмого </w:t>
      </w:r>
      <w:r>
        <w:rPr>
          <w:rFonts w:ascii="Times New Roman"/>
          <w:b w:val="false"/>
          <w:i w:val="false"/>
          <w:color w:val="000000"/>
          <w:sz w:val="28"/>
        </w:rPr>
        <w:t>подпункта 33)</w:t>
      </w:r>
      <w:r>
        <w:rPr>
          <w:rFonts w:ascii="Times New Roman"/>
          <w:b w:val="false"/>
          <w:i w:val="false"/>
          <w:color w:val="000000"/>
          <w:sz w:val="28"/>
        </w:rPr>
        <w:t xml:space="preserve"> пункта 1 статьи 1, которые вводятся в действие для организаций по производству лекарственных средств, аптечных складов с 1 января 2021 года;</w:t>
      </w:r>
    </w:p>
    <w:bookmarkEnd w:id="773"/>
    <w:bookmarkStart w:name="z866" w:id="774"/>
    <w:p>
      <w:pPr>
        <w:spacing w:after="0"/>
        <w:ind w:left="0"/>
        <w:jc w:val="both"/>
      </w:pPr>
      <w:r>
        <w:rPr>
          <w:rFonts w:ascii="Times New Roman"/>
          <w:b w:val="false"/>
          <w:i w:val="false"/>
          <w:color w:val="000000"/>
          <w:sz w:val="28"/>
        </w:rPr>
        <w:t xml:space="preserve">
      4) абзаца седьмого </w:t>
      </w:r>
      <w:r>
        <w:rPr>
          <w:rFonts w:ascii="Times New Roman"/>
          <w:b w:val="false"/>
          <w:i w:val="false"/>
          <w:color w:val="000000"/>
          <w:sz w:val="28"/>
        </w:rPr>
        <w:t>подпункта 33)</w:t>
      </w:r>
      <w:r>
        <w:rPr>
          <w:rFonts w:ascii="Times New Roman"/>
          <w:b w:val="false"/>
          <w:i w:val="false"/>
          <w:color w:val="000000"/>
          <w:sz w:val="28"/>
        </w:rPr>
        <w:t xml:space="preserve"> пункта 1 статьи 1, который вводится в действие для аптек с 1 января 2023 года.</w:t>
      </w:r>
    </w:p>
    <w:bookmarkEnd w:id="774"/>
    <w:bookmarkStart w:name="z867" w:id="775"/>
    <w:p>
      <w:pPr>
        <w:spacing w:after="0"/>
        <w:ind w:left="0"/>
        <w:jc w:val="both"/>
      </w:pPr>
      <w:r>
        <w:rPr>
          <w:rFonts w:ascii="Times New Roman"/>
          <w:b w:val="false"/>
          <w:i w:val="false"/>
          <w:color w:val="000000"/>
          <w:sz w:val="28"/>
        </w:rPr>
        <w:t xml:space="preserve">
      2. Установить, что до введения в действие абзаца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 настоящего Закона данный абзац действует в следующей редакции:</w:t>
      </w:r>
    </w:p>
    <w:bookmarkEnd w:id="775"/>
    <w:bookmarkStart w:name="z868" w:id="776"/>
    <w:p>
      <w:pPr>
        <w:spacing w:after="0"/>
        <w:ind w:left="0"/>
        <w:jc w:val="both"/>
      </w:pPr>
      <w:r>
        <w:rPr>
          <w:rFonts w:ascii="Times New Roman"/>
          <w:b w:val="false"/>
          <w:i w:val="false"/>
          <w:color w:val="000000"/>
          <w:sz w:val="28"/>
        </w:rPr>
        <w:t xml:space="preserve">
      "1.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 реализации, а также применения (использования), обеспечения, уничтожения, рекламы лекарственных средств, медицинских изделий, если оно не повлекло причинения вреда здоровью человека, –". </w:t>
      </w:r>
    </w:p>
    <w:bookmarkEnd w:id="776"/>
    <w:bookmarkStart w:name="z869" w:id="777"/>
    <w:p>
      <w:pPr>
        <w:spacing w:after="0"/>
        <w:ind w:left="0"/>
        <w:jc w:val="both"/>
      </w:pPr>
      <w:r>
        <w:rPr>
          <w:rFonts w:ascii="Times New Roman"/>
          <w:b w:val="false"/>
          <w:i w:val="false"/>
          <w:color w:val="000000"/>
          <w:sz w:val="28"/>
        </w:rPr>
        <w:t xml:space="preserve">
      3. Приостановить до 1 января 2023 года действие абзацев пятнадцатого и семнадцатого </w:t>
      </w:r>
      <w:r>
        <w:rPr>
          <w:rFonts w:ascii="Times New Roman"/>
          <w:b w:val="false"/>
          <w:i w:val="false"/>
          <w:color w:val="000000"/>
          <w:sz w:val="28"/>
        </w:rPr>
        <w:t>подпункта 33)</w:t>
      </w:r>
      <w:r>
        <w:rPr>
          <w:rFonts w:ascii="Times New Roman"/>
          <w:b w:val="false"/>
          <w:i w:val="false"/>
          <w:color w:val="000000"/>
          <w:sz w:val="28"/>
        </w:rPr>
        <w:t xml:space="preserve"> пункта 1 статьи 1 настоящего Закона, установив, что в период приостановления данные абзацы действуют в следующей редакции:  </w:t>
      </w:r>
    </w:p>
    <w:bookmarkEnd w:id="777"/>
    <w:bookmarkStart w:name="z870" w:id="778"/>
    <w:p>
      <w:pPr>
        <w:spacing w:after="0"/>
        <w:ind w:left="0"/>
        <w:jc w:val="both"/>
      </w:pPr>
      <w:r>
        <w:rPr>
          <w:rFonts w:ascii="Times New Roman"/>
          <w:b w:val="false"/>
          <w:i w:val="false"/>
          <w:color w:val="000000"/>
          <w:sz w:val="28"/>
        </w:rPr>
        <w:t xml:space="preserve">
      "5) медицинскими работниками в организациях здравоохранения, за исключением случаев, предусмотренных пунктом 6 настоящей статьи;";  </w:t>
      </w:r>
    </w:p>
    <w:bookmarkEnd w:id="778"/>
    <w:bookmarkStart w:name="z871" w:id="779"/>
    <w:p>
      <w:pPr>
        <w:spacing w:after="0"/>
        <w:ind w:left="0"/>
        <w:jc w:val="both"/>
      </w:pPr>
      <w:r>
        <w:rPr>
          <w:rFonts w:ascii="Times New Roman"/>
          <w:b w:val="false"/>
          <w:i w:val="false"/>
          <w:color w:val="000000"/>
          <w:sz w:val="28"/>
        </w:rPr>
        <w:t>
      "6. В отдаленных от районного центра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End w:id="7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