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878b" w14:textId="bcd8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усиления защиты права собственности, арбитража, оптимизации судебной нагрузки и дальнейшей гуманизации уголовного законодательства</w:t>
      </w:r>
    </w:p>
    <w:p>
      <w:pPr>
        <w:spacing w:after="0"/>
        <w:ind w:left="0"/>
        <w:jc w:val="both"/>
      </w:pPr>
      <w:r>
        <w:rPr>
          <w:rFonts w:ascii="Times New Roman"/>
          <w:b w:val="false"/>
          <w:i w:val="false"/>
          <w:color w:val="000000"/>
          <w:sz w:val="28"/>
        </w:rPr>
        <w:t>Закон Республики Казахстан от 21 января 2019 года № 217-VІ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w:t>
      </w:r>
      <w:r>
        <w:rPr>
          <w:rFonts w:ascii="Times New Roman"/>
          <w:b w:val="false"/>
          <w:i w:val="false"/>
          <w:color w:val="ff0000"/>
          <w:sz w:val="28"/>
        </w:rPr>
        <w:t xml:space="preserve">  </w:t>
      </w:r>
    </w:p>
    <w:bookmarkStart w:name="z5"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w:t>
      </w:r>
    </w:p>
    <w:bookmarkEnd w:id="1"/>
    <w:bookmarkStart w:name="z7" w:id="2"/>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59 слова "независимым экспертом" заменить словом "оценщиком";</w:t>
      </w:r>
    </w:p>
    <w:bookmarkEnd w:id="2"/>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82</w:t>
      </w:r>
      <w:r>
        <w:rPr>
          <w:rFonts w:ascii="Times New Roman"/>
          <w:b w:val="false"/>
          <w:i w:val="false"/>
          <w:color w:val="000000"/>
          <w:sz w:val="28"/>
        </w:rPr>
        <w:t xml:space="preserve">: </w:t>
      </w:r>
    </w:p>
    <w:bookmarkEnd w:id="3"/>
    <w:bookmarkStart w:name="z9" w:id="4"/>
    <w:p>
      <w:pPr>
        <w:spacing w:after="0"/>
        <w:ind w:left="0"/>
        <w:jc w:val="both"/>
      </w:pPr>
      <w:r>
        <w:rPr>
          <w:rFonts w:ascii="Times New Roman"/>
          <w:b w:val="false"/>
          <w:i w:val="false"/>
          <w:color w:val="000000"/>
          <w:sz w:val="28"/>
        </w:rPr>
        <w:t xml:space="preserve">
      в предложении первом слова "по цене, определенной соглашением товарищества с участником" заменить словами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w:t>
      </w:r>
    </w:p>
    <w:bookmarkEnd w:id="4"/>
    <w:bookmarkStart w:name="z10" w:id="5"/>
    <w:p>
      <w:pPr>
        <w:spacing w:after="0"/>
        <w:ind w:left="0"/>
        <w:jc w:val="both"/>
      </w:pPr>
      <w:r>
        <w:rPr>
          <w:rFonts w:ascii="Times New Roman"/>
          <w:b w:val="false"/>
          <w:i w:val="false"/>
          <w:color w:val="000000"/>
          <w:sz w:val="28"/>
        </w:rPr>
        <w:t>
      предложение второе исключить;</w:t>
      </w:r>
    </w:p>
    <w:bookmarkEnd w:id="5"/>
    <w:bookmarkStart w:name="z11"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291</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13" w:id="7"/>
    <w:p>
      <w:pPr>
        <w:spacing w:after="0"/>
        <w:ind w:left="0"/>
        <w:jc w:val="both"/>
      </w:pPr>
      <w:r>
        <w:rPr>
          <w:rFonts w:ascii="Times New Roman"/>
          <w:b w:val="false"/>
          <w:i w:val="false"/>
          <w:color w:val="000000"/>
          <w:sz w:val="28"/>
        </w:rPr>
        <w:t>
      "Должник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p>
    <w:bookmarkStart w:name="z15" w:id="8"/>
    <w:p>
      <w:pPr>
        <w:spacing w:after="0"/>
        <w:ind w:left="0"/>
        <w:jc w:val="both"/>
      </w:pPr>
      <w:r>
        <w:rPr>
          <w:rFonts w:ascii="Times New Roman"/>
          <w:b w:val="false"/>
          <w:i w:val="false"/>
          <w:color w:val="000000"/>
          <w:sz w:val="28"/>
        </w:rPr>
        <w:t>
      "Условия размещения должником денег и ценных бумаг на имя нотариуса, выдачи их кредитору, а также другие условия депозита и хранения устанавливаются законодательством Республики Казахстан о нотариате.";</w:t>
      </w:r>
    </w:p>
    <w:bookmarkEnd w:id="8"/>
    <w:bookmarkStart w:name="z16"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328</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после слов "предоставление краткосрочных займов" дополнить словами "на срок не более одного года";  </w:t>
      </w:r>
    </w:p>
    <w:bookmarkStart w:name="z18" w:id="10"/>
    <w:p>
      <w:pPr>
        <w:spacing w:after="0"/>
        <w:ind w:left="0"/>
        <w:jc w:val="both"/>
      </w:pPr>
      <w:r>
        <w:rPr>
          <w:rFonts w:ascii="Times New Roman"/>
          <w:b w:val="false"/>
          <w:i w:val="false"/>
          <w:color w:val="000000"/>
          <w:sz w:val="28"/>
        </w:rPr>
        <w:t xml:space="preserve">
      дополнить пунктом 2-1 следующего содержания:  </w:t>
      </w:r>
    </w:p>
    <w:bookmarkEnd w:id="10"/>
    <w:bookmarkStart w:name="z19" w:id="11"/>
    <w:p>
      <w:pPr>
        <w:spacing w:after="0"/>
        <w:ind w:left="0"/>
        <w:jc w:val="both"/>
      </w:pPr>
      <w:r>
        <w:rPr>
          <w:rFonts w:ascii="Times New Roman"/>
          <w:b w:val="false"/>
          <w:i w:val="false"/>
          <w:color w:val="000000"/>
          <w:sz w:val="28"/>
        </w:rPr>
        <w:t xml:space="preserve">
      "2-1. Договор о залоге вещей в ломбарде прекращается в связи с реализацией предмета залога.". </w:t>
      </w:r>
    </w:p>
    <w:bookmarkEnd w:id="11"/>
    <w:bookmarkStart w:name="z20"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19-ІІ, ст.102; № 20-VII, ст.117, 119; № 22-I, ст.143; № 22-II, ст.145; № 22-III, ст.149; № 22-VI, ст.159; № 22-VII, ст.161; 2016 г., № 7-I, ст.49; № 7-II, ст.53; № 8-I, ст.62; № 12, ст.87; № 24, ст.126; 2017 г., № 4, ст.7; № 13, ст.45; № 21, ст.98; 2018 г., № 11, ст.37; № 13, ст.41; № 14, ст.44; № 15, ст.47; № 15, ст.50; № 19, ст.62):</w:t>
      </w:r>
    </w:p>
    <w:bookmarkEnd w:id="12"/>
    <w:bookmarkStart w:name="z21" w:id="13"/>
    <w:p>
      <w:pPr>
        <w:spacing w:after="0"/>
        <w:ind w:left="0"/>
        <w:jc w:val="both"/>
      </w:pPr>
      <w:r>
        <w:rPr>
          <w:rFonts w:ascii="Times New Roman"/>
          <w:b w:val="false"/>
          <w:i w:val="false"/>
          <w:color w:val="000000"/>
          <w:sz w:val="28"/>
        </w:rPr>
        <w:t xml:space="preserve">
      1) в частях первой и четвертой </w:t>
      </w:r>
      <w:r>
        <w:rPr>
          <w:rFonts w:ascii="Times New Roman"/>
          <w:b w:val="false"/>
          <w:i w:val="false"/>
          <w:color w:val="000000"/>
          <w:sz w:val="28"/>
        </w:rPr>
        <w:t>пункта 1</w:t>
      </w:r>
      <w:r>
        <w:rPr>
          <w:rFonts w:ascii="Times New Roman"/>
          <w:b w:val="false"/>
          <w:i w:val="false"/>
          <w:color w:val="000000"/>
          <w:sz w:val="28"/>
        </w:rPr>
        <w:t xml:space="preserve"> статьи 740 слово "судом" заменить словом "прокурором";  </w:t>
      </w:r>
    </w:p>
    <w:bookmarkEnd w:id="13"/>
    <w:bookmarkStart w:name="z22"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1051</w:t>
      </w:r>
      <w:r>
        <w:rPr>
          <w:rFonts w:ascii="Times New Roman"/>
          <w:b w:val="false"/>
          <w:i w:val="false"/>
          <w:color w:val="000000"/>
          <w:sz w:val="28"/>
        </w:rPr>
        <w:t xml:space="preserve"> дополнить пунктом 4-1 следующего содержания: </w:t>
      </w:r>
    </w:p>
    <w:bookmarkEnd w:id="14"/>
    <w:bookmarkStart w:name="z23" w:id="15"/>
    <w:p>
      <w:pPr>
        <w:spacing w:after="0"/>
        <w:ind w:left="0"/>
        <w:jc w:val="both"/>
      </w:pPr>
      <w:r>
        <w:rPr>
          <w:rFonts w:ascii="Times New Roman"/>
          <w:b w:val="false"/>
          <w:i w:val="false"/>
          <w:color w:val="000000"/>
          <w:sz w:val="28"/>
        </w:rPr>
        <w:t>
      "4-1. При представлении свидетельства о смерти лица, совершившего секретное завещание, нотариус не позднее чем через десять дней со дня представления свидетельства о смерти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bookmarkEnd w:id="15"/>
    <w:bookmarkStart w:name="z24"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1068 после слов "наследников, указанных в статьях" дополнить цифрами "1061,"; </w:t>
      </w:r>
    </w:p>
    <w:bookmarkEnd w:id="16"/>
    <w:bookmarkStart w:name="z25"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1073</w:t>
      </w:r>
      <w:r>
        <w:rPr>
          <w:rFonts w:ascii="Times New Roman"/>
          <w:b w:val="false"/>
          <w:i w:val="false"/>
          <w:color w:val="000000"/>
          <w:sz w:val="28"/>
        </w:rPr>
        <w:t xml:space="preserve"> дополнить пунктом 3 следующего содержания:</w:t>
      </w:r>
    </w:p>
    <w:bookmarkEnd w:id="17"/>
    <w:bookmarkStart w:name="z26" w:id="18"/>
    <w:p>
      <w:pPr>
        <w:spacing w:after="0"/>
        <w:ind w:left="0"/>
        <w:jc w:val="both"/>
      </w:pPr>
      <w:r>
        <w:rPr>
          <w:rFonts w:ascii="Times New Roman"/>
          <w:b w:val="false"/>
          <w:i w:val="false"/>
          <w:color w:val="000000"/>
          <w:sz w:val="28"/>
        </w:rPr>
        <w:t>
      "3. Выдача свидетельства о праве на наследство приостанавливается при наличии зачатого, но еще не родившегося наследника до его рождения.".</w:t>
      </w:r>
    </w:p>
    <w:bookmarkEnd w:id="18"/>
    <w:bookmarkStart w:name="z27"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19-I, 19-II, ст.96; № 21, ст.118, 122; № 23, ст.143; № 24, ст.145; 2015 г., № 8, ст.42; № 11, ст.57; № 19-I, ст.99, 101; № 19-II, ст.103; № 20-IV, ст.113; № 20-VII, ст.115, 117; № 21-I, ст.124, 126; № 22-II, ст.145; № 22-VI, ст.159; 2016 г., № 6, ст.45; № 7-II, ст.53, 56; № 8-II, ст.72; № 10, cт.79; 2017 г., № 3, ст.6; № 4, ст.7; № 12, ст.34; № 14, ст.51, 54; № 23-V, ст.113; 2018 г., № 9, ст.27; № 10, ст.32):</w:t>
      </w:r>
    </w:p>
    <w:bookmarkEnd w:id="19"/>
    <w:bookmarkStart w:name="z28" w:id="20"/>
    <w:p>
      <w:pPr>
        <w:spacing w:after="0"/>
        <w:ind w:left="0"/>
        <w:jc w:val="both"/>
      </w:pPr>
      <w:r>
        <w:rPr>
          <w:rFonts w:ascii="Times New Roman"/>
          <w:b w:val="false"/>
          <w:i w:val="false"/>
          <w:color w:val="000000"/>
          <w:sz w:val="28"/>
        </w:rPr>
        <w:t xml:space="preserve">
      1) в оглавлении в заголовке </w:t>
      </w:r>
      <w:r>
        <w:rPr>
          <w:rFonts w:ascii="Times New Roman"/>
          <w:b w:val="false"/>
          <w:i w:val="false"/>
          <w:color w:val="000000"/>
          <w:sz w:val="28"/>
        </w:rPr>
        <w:t>статьи 88</w:t>
      </w:r>
      <w:r>
        <w:rPr>
          <w:rFonts w:ascii="Times New Roman"/>
          <w:b w:val="false"/>
          <w:i w:val="false"/>
          <w:color w:val="000000"/>
          <w:sz w:val="28"/>
        </w:rPr>
        <w:t xml:space="preserve"> слово "Изъятие" заменить словами "Принудительное отчуждение"; </w:t>
      </w:r>
    </w:p>
    <w:bookmarkEnd w:id="20"/>
    <w:bookmarkStart w:name="z29" w:id="21"/>
    <w:p>
      <w:pPr>
        <w:spacing w:after="0"/>
        <w:ind w:left="0"/>
        <w:jc w:val="both"/>
      </w:pPr>
      <w:r>
        <w:rPr>
          <w:rFonts w:ascii="Times New Roman"/>
          <w:b w:val="false"/>
          <w:i w:val="false"/>
          <w:color w:val="000000"/>
          <w:sz w:val="28"/>
        </w:rPr>
        <w:t xml:space="preserve">
      2) в части третьей </w:t>
      </w:r>
      <w:r>
        <w:rPr>
          <w:rFonts w:ascii="Times New Roman"/>
          <w:b w:val="false"/>
          <w:i w:val="false"/>
          <w:color w:val="000000"/>
          <w:sz w:val="28"/>
        </w:rPr>
        <w:t>пункта 5</w:t>
      </w:r>
      <w:r>
        <w:rPr>
          <w:rFonts w:ascii="Times New Roman"/>
          <w:b w:val="false"/>
          <w:i w:val="false"/>
          <w:color w:val="000000"/>
          <w:sz w:val="28"/>
        </w:rPr>
        <w:t xml:space="preserve"> статьи 9 слово "изъятых" заменить словами "принудительно отчужденных";</w:t>
      </w:r>
    </w:p>
    <w:bookmarkEnd w:id="21"/>
    <w:bookmarkStart w:name="z30"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5-2)</w:t>
      </w:r>
      <w:r>
        <w:rPr>
          <w:rFonts w:ascii="Times New Roman"/>
          <w:b w:val="false"/>
          <w:i w:val="false"/>
          <w:color w:val="000000"/>
          <w:sz w:val="28"/>
        </w:rPr>
        <w:t xml:space="preserve"> пункта 1 статьи 15 слова "о выкупе" заменить словами "об отчуждении"; </w:t>
      </w:r>
    </w:p>
    <w:bookmarkEnd w:id="22"/>
    <w:bookmarkStart w:name="z31" w:id="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84</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"1. Земельный участок может быть принудительно отчужден для государственных нужд 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w:t>
      </w:r>
    </w:p>
    <w:bookmarkEnd w:id="24"/>
    <w:bookmarkStart w:name="z34" w:id="25"/>
    <w:p>
      <w:pPr>
        <w:spacing w:after="0"/>
        <w:ind w:left="0"/>
        <w:jc w:val="both"/>
      </w:pPr>
      <w:r>
        <w:rPr>
          <w:rFonts w:ascii="Times New Roman"/>
          <w:b w:val="false"/>
          <w:i w:val="false"/>
          <w:color w:val="000000"/>
          <w:sz w:val="28"/>
        </w:rPr>
        <w:t xml:space="preserve">
      дополнить пунктом 1-1 следующего содержания: </w:t>
      </w:r>
    </w:p>
    <w:bookmarkEnd w:id="25"/>
    <w:bookmarkStart w:name="z35" w:id="26"/>
    <w:p>
      <w:pPr>
        <w:spacing w:after="0"/>
        <w:ind w:left="0"/>
        <w:jc w:val="both"/>
      </w:pPr>
      <w:r>
        <w:rPr>
          <w:rFonts w:ascii="Times New Roman"/>
          <w:b w:val="false"/>
          <w:i w:val="false"/>
          <w:color w:val="000000"/>
          <w:sz w:val="28"/>
        </w:rPr>
        <w:t xml:space="preserve">
      "1-1. Под исключительными случаями понимается отсутствие иного способа удовлетворения государственных нужд."; </w:t>
      </w:r>
    </w:p>
    <w:bookmarkEnd w:id="26"/>
    <w:bookmarkStart w:name="z36"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абзац первый изложить в следующей редакции:</w:t>
      </w:r>
    </w:p>
    <w:bookmarkEnd w:id="28"/>
    <w:bookmarkStart w:name="z38" w:id="29"/>
    <w:p>
      <w:pPr>
        <w:spacing w:after="0"/>
        <w:ind w:left="0"/>
        <w:jc w:val="both"/>
      </w:pPr>
      <w:r>
        <w:rPr>
          <w:rFonts w:ascii="Times New Roman"/>
          <w:b w:val="false"/>
          <w:i w:val="false"/>
          <w:color w:val="000000"/>
          <w:sz w:val="28"/>
        </w:rPr>
        <w:t>
      "2. Государственными нуждами при принудительном отчуждении земельных участков в исключительных случаях являются:";</w:t>
      </w:r>
    </w:p>
    <w:bookmarkEnd w:id="29"/>
    <w:bookmarkStart w:name="z39"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5)</w:t>
      </w:r>
      <w:r>
        <w:rPr>
          <w:rFonts w:ascii="Times New Roman"/>
          <w:b w:val="false"/>
          <w:i w:val="false"/>
          <w:color w:val="000000"/>
          <w:sz w:val="28"/>
        </w:rPr>
        <w:t xml:space="preserve"> внесено изменение в текст на казахском языке, текст на русском языке не изменяется;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xml:space="preserve">
      "3. Принудительное отчуждение земельного участка для государственных нужд осуществляется в отношении земельного участка, находящегося в частной собственности или в землепользовании (с выкупленным или с не выкупленным у государства правом землепользования). </w:t>
      </w:r>
    </w:p>
    <w:bookmarkEnd w:id="31"/>
    <w:bookmarkStart w:name="z42" w:id="32"/>
    <w:p>
      <w:pPr>
        <w:spacing w:after="0"/>
        <w:ind w:left="0"/>
        <w:jc w:val="both"/>
      </w:pPr>
      <w:r>
        <w:rPr>
          <w:rFonts w:ascii="Times New Roman"/>
          <w:b w:val="false"/>
          <w:i w:val="false"/>
          <w:color w:val="000000"/>
          <w:sz w:val="28"/>
        </w:rPr>
        <w:t>
      Принудительное отчуждение земельного участка, предоставленного в землепользование, для государственных нужд, если предоставленное право выкуплено у государства землепользователем, осуществляется с возмещением землепользователю стоимости оплаты за выкуп права землепользования, также по его желанию может быть предоставлен другой земельный участок в соответствии с настоящим Кодексом и законодательством Республики Казахстан.</w:t>
      </w:r>
    </w:p>
    <w:bookmarkEnd w:id="32"/>
    <w:bookmarkStart w:name="z43" w:id="33"/>
    <w:p>
      <w:pPr>
        <w:spacing w:after="0"/>
        <w:ind w:left="0"/>
        <w:jc w:val="both"/>
      </w:pPr>
      <w:r>
        <w:rPr>
          <w:rFonts w:ascii="Times New Roman"/>
          <w:b w:val="false"/>
          <w:i w:val="false"/>
          <w:color w:val="000000"/>
          <w:sz w:val="28"/>
        </w:rPr>
        <w:t>
      Если предоставленное право не выкуплено у государства землепользователем, ему может быть предоставлен взамен другой земельный участок в соответствии с настоящим Кодексом и законодательством Республики Казахстан.</w:t>
      </w:r>
    </w:p>
    <w:bookmarkEnd w:id="33"/>
    <w:bookmarkStart w:name="z44" w:id="34"/>
    <w:p>
      <w:pPr>
        <w:spacing w:after="0"/>
        <w:ind w:left="0"/>
        <w:jc w:val="both"/>
      </w:pPr>
      <w:r>
        <w:rPr>
          <w:rFonts w:ascii="Times New Roman"/>
          <w:b w:val="false"/>
          <w:i w:val="false"/>
          <w:color w:val="000000"/>
          <w:sz w:val="28"/>
        </w:rPr>
        <w:t>
      При этом возмещение убытков землепользователю при принудительном отчуждении земельного участка для государственных нужд осуществляется в полном объеме в порядке, установленном законами Республики Казахстан.";</w:t>
      </w:r>
    </w:p>
    <w:bookmarkEnd w:id="34"/>
    <w:bookmarkStart w:name="z45" w:id="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после слова "информации" дополнить словами ", включая интернет-ресурсы исполнительных органов,";</w:t>
      </w:r>
    </w:p>
    <w:bookmarkEnd w:id="35"/>
    <w:bookmarkStart w:name="z46" w:id="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85 слова "о выкупе" заменить словами "об отчуждении";</w:t>
      </w:r>
    </w:p>
    <w:bookmarkEnd w:id="36"/>
    <w:bookmarkStart w:name="z47" w:id="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88</w:t>
      </w:r>
      <w:r>
        <w:rPr>
          <w:rFonts w:ascii="Times New Roman"/>
          <w:b w:val="false"/>
          <w:i w:val="false"/>
          <w:color w:val="000000"/>
          <w:sz w:val="28"/>
        </w:rPr>
        <w:t>:</w:t>
      </w:r>
    </w:p>
    <w:bookmarkEnd w:id="37"/>
    <w:bookmarkStart w:name="z48" w:id="38"/>
    <w:p>
      <w:pPr>
        <w:spacing w:after="0"/>
        <w:ind w:left="0"/>
        <w:jc w:val="both"/>
      </w:pPr>
      <w:r>
        <w:rPr>
          <w:rFonts w:ascii="Times New Roman"/>
          <w:b w:val="false"/>
          <w:i w:val="false"/>
          <w:color w:val="000000"/>
          <w:sz w:val="28"/>
        </w:rPr>
        <w:t>
      в заголовке слово "Изъятие" заменить словами "Принудительное отчуждение";</w:t>
      </w:r>
    </w:p>
    <w:bookmarkEnd w:id="38"/>
    <w:bookmarkStart w:name="z4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"о стоимости за изымаемый земельный участок или других условиях" заменить словами "по условиям договора об отчуждении земельного участка для государственных нужд";</w:t>
      </w:r>
    </w:p>
    <w:bookmarkEnd w:id="39"/>
    <w:bookmarkStart w:name="z50" w:id="4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2-1</w:t>
      </w:r>
      <w:r>
        <w:rPr>
          <w:rFonts w:ascii="Times New Roman"/>
          <w:b w:val="false"/>
          <w:i w:val="false"/>
          <w:color w:val="000000"/>
          <w:sz w:val="28"/>
        </w:rPr>
        <w:t xml:space="preserve"> статьи 94 слова "в связи с изъятием" исключить. </w:t>
      </w:r>
    </w:p>
    <w:bookmarkEnd w:id="40"/>
    <w:bookmarkStart w:name="z51"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ст.174; 2012 г., № 21-22, ст.124; 2013 г., № 1, ст.3; № 2, ст.13; № 9, ст.51; № 10-11, ст.56; № 14, ст.72; 2014 г., № 1, ст.9; № 6, ст.28; № 14, ст.84; № 19-I, 19-II, ст.94, 96; № 21, ст.122; № 22, ст.128; 2015 г., № 10, ст.50; № 20-VII, ст.115; № 22-II, ст.145; № 23-II, ст.170; 2016 г., № 8-II, cт.67; 2017 г., № 8, ст.16; № 16, ст.56; 2018 г., № 14, ст.42):</w:t>
      </w:r>
    </w:p>
    <w:bookmarkEnd w:id="41"/>
    <w:bookmarkStart w:name="z52"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66</w:t>
      </w:r>
      <w:r>
        <w:rPr>
          <w:rFonts w:ascii="Times New Roman"/>
          <w:b w:val="false"/>
          <w:i w:val="false"/>
          <w:color w:val="000000"/>
          <w:sz w:val="28"/>
        </w:rPr>
        <w:t xml:space="preserve"> дополнить пунктом 2-1 следующего содержания: </w:t>
      </w:r>
    </w:p>
    <w:bookmarkEnd w:id="42"/>
    <w:bookmarkStart w:name="z53" w:id="43"/>
    <w:p>
      <w:pPr>
        <w:spacing w:after="0"/>
        <w:ind w:left="0"/>
        <w:jc w:val="both"/>
      </w:pPr>
      <w:r>
        <w:rPr>
          <w:rFonts w:ascii="Times New Roman"/>
          <w:b w:val="false"/>
          <w:i w:val="false"/>
          <w:color w:val="000000"/>
          <w:sz w:val="28"/>
        </w:rPr>
        <w:t>
      "2-1. Для целевого использования алиментов, предназначенных на содержание детей, и исключения возможности обращения взыскания на них по требованию получателя алиментов или его представителя открывается банковский счет для зачисления алиментов в порядке, установленном банковским законодательством Республики Казахстан.";</w:t>
      </w:r>
    </w:p>
    <w:bookmarkEnd w:id="43"/>
    <w:bookmarkStart w:name="z54" w:id="4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273</w:t>
      </w:r>
      <w:r>
        <w:rPr>
          <w:rFonts w:ascii="Times New Roman"/>
          <w:b w:val="false"/>
          <w:i w:val="false"/>
          <w:color w:val="000000"/>
          <w:sz w:val="28"/>
        </w:rPr>
        <w:t xml:space="preserve"> после слова "умершего," дополнить словами "другим лицам,". </w:t>
      </w:r>
    </w:p>
    <w:bookmarkEnd w:id="44"/>
    <w:bookmarkStart w:name="z55" w:id="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 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w:t>
      </w:r>
    </w:p>
    <w:bookmarkEnd w:id="45"/>
    <w:bookmarkStart w:name="z56" w:id="46"/>
    <w:p>
      <w:pPr>
        <w:spacing w:after="0"/>
        <w:ind w:left="0"/>
        <w:jc w:val="both"/>
      </w:pPr>
      <w:r>
        <w:rPr>
          <w:rFonts w:ascii="Times New Roman"/>
          <w:b w:val="false"/>
          <w:i w:val="false"/>
          <w:color w:val="000000"/>
          <w:sz w:val="28"/>
        </w:rPr>
        <w:t>
      1) в оглавлении:</w:t>
      </w:r>
    </w:p>
    <w:bookmarkEnd w:id="46"/>
    <w:bookmarkStart w:name="z57" w:id="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235</w:t>
      </w:r>
      <w:r>
        <w:rPr>
          <w:rFonts w:ascii="Times New Roman"/>
          <w:b w:val="false"/>
          <w:i w:val="false"/>
          <w:color w:val="000000"/>
          <w:sz w:val="28"/>
        </w:rPr>
        <w:t xml:space="preserve"> изложить в следующей редакции:</w:t>
      </w:r>
    </w:p>
    <w:bookmarkEnd w:id="47"/>
    <w:bookmarkStart w:name="z58" w:id="48"/>
    <w:p>
      <w:pPr>
        <w:spacing w:after="0"/>
        <w:ind w:left="0"/>
        <w:jc w:val="both"/>
      </w:pPr>
      <w:r>
        <w:rPr>
          <w:rFonts w:ascii="Times New Roman"/>
          <w:b w:val="false"/>
          <w:i w:val="false"/>
          <w:color w:val="000000"/>
          <w:sz w:val="28"/>
        </w:rPr>
        <w:t>
      "Статья 235. Невыполнение требования репатриации национальной и (или) иностранной валюты";</w:t>
      </w:r>
    </w:p>
    <w:bookmarkEnd w:id="48"/>
    <w:bookmarkStart w:name="z59" w:id="49"/>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236</w:t>
      </w:r>
      <w:r>
        <w:rPr>
          <w:rFonts w:ascii="Times New Roman"/>
          <w:b w:val="false"/>
          <w:i w:val="false"/>
          <w:color w:val="000000"/>
          <w:sz w:val="28"/>
        </w:rPr>
        <w:t xml:space="preserve"> слова ", пеней, процентов" исключить;</w:t>
      </w:r>
    </w:p>
    <w:bookmarkEnd w:id="49"/>
    <w:bookmarkStart w:name="z60"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393</w:t>
      </w:r>
      <w:r>
        <w:rPr>
          <w:rFonts w:ascii="Times New Roman"/>
          <w:b w:val="false"/>
          <w:i w:val="false"/>
          <w:color w:val="000000"/>
          <w:sz w:val="28"/>
        </w:rPr>
        <w:t xml:space="preserve"> исключить;</w:t>
      </w:r>
    </w:p>
    <w:bookmarkEnd w:id="50"/>
    <w:bookmarkStart w:name="z61" w:id="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51"/>
    <w:bookmarkStart w:name="z6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"245 – сумма не поступивших платежей в бюджет, превышающая пятьдесят тысяч месячных расчетных показателей" заменить словами "245 – сумма не поступивших платежей в бюджет, превышающая семьдесят пять тысяч месячных расчетных показателей"; </w:t>
      </w:r>
    </w:p>
    <w:bookmarkEnd w:id="52"/>
    <w:bookmarkStart w:name="z63"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53"/>
    <w:bookmarkStart w:name="z64" w:id="54"/>
    <w:p>
      <w:pPr>
        <w:spacing w:after="0"/>
        <w:ind w:left="0"/>
        <w:jc w:val="both"/>
      </w:pPr>
      <w:r>
        <w:rPr>
          <w:rFonts w:ascii="Times New Roman"/>
          <w:b w:val="false"/>
          <w:i w:val="false"/>
          <w:color w:val="000000"/>
          <w:sz w:val="28"/>
        </w:rPr>
        <w:t>
      слова "235 – сумма невозвращенных средств в национальной и иностранной валюте, превышающая пятнадцать тысяч месячных расчетных показателей" заменить словами "235 – сумма невозвращенных средств в национальной и (или) иностранной валюте, превышающая сорок пять тысяч месячных расчетных показателей";</w:t>
      </w:r>
    </w:p>
    <w:bookmarkEnd w:id="54"/>
    <w:bookmarkStart w:name="z65" w:id="55"/>
    <w:p>
      <w:pPr>
        <w:spacing w:after="0"/>
        <w:ind w:left="0"/>
        <w:jc w:val="both"/>
      </w:pPr>
      <w:r>
        <w:rPr>
          <w:rFonts w:ascii="Times New Roman"/>
          <w:b w:val="false"/>
          <w:i w:val="false"/>
          <w:color w:val="000000"/>
          <w:sz w:val="28"/>
        </w:rPr>
        <w:t xml:space="preserve">
      слова "244, 245 – сумма не поступивших платежей в бюджет, превышающая двадцать тысяч месячных расчетных показателей" заменить словами "244 – сумма не поступивших платежей в бюджет, превышающая двадцать тысяч месячных расчетных показателей; 245 – сумма не поступивших платежей в бюджет, превышающая пятьдесят тысяч месячных расчетных показателей"; </w:t>
      </w:r>
    </w:p>
    <w:bookmarkEnd w:id="55"/>
    <w:bookmarkStart w:name="z66" w:id="56"/>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10</w:t>
      </w:r>
      <w:r>
        <w:rPr>
          <w:rFonts w:ascii="Times New Roman"/>
          <w:b w:val="false"/>
          <w:i w:val="false"/>
          <w:color w:val="000000"/>
          <w:sz w:val="28"/>
        </w:rPr>
        <w:t xml:space="preserve"> после слова "ареста" дополнить словами ", выдворения за пределы Республики Казахстан иностранца или лица без гражданства";</w:t>
      </w:r>
    </w:p>
    <w:bookmarkEnd w:id="56"/>
    <w:bookmarkStart w:name="z67" w:id="57"/>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40</w:t>
      </w:r>
      <w:r>
        <w:rPr>
          <w:rFonts w:ascii="Times New Roman"/>
          <w:b w:val="false"/>
          <w:i w:val="false"/>
          <w:color w:val="000000"/>
          <w:sz w:val="28"/>
        </w:rPr>
        <w:t xml:space="preserve"> дополнить пунктом 5) следующего содержания:</w:t>
      </w:r>
    </w:p>
    <w:bookmarkEnd w:id="57"/>
    <w:bookmarkStart w:name="z68" w:id="58"/>
    <w:p>
      <w:pPr>
        <w:spacing w:after="0"/>
        <w:ind w:left="0"/>
        <w:jc w:val="both"/>
      </w:pPr>
      <w:r>
        <w:rPr>
          <w:rFonts w:ascii="Times New Roman"/>
          <w:b w:val="false"/>
          <w:i w:val="false"/>
          <w:color w:val="000000"/>
          <w:sz w:val="28"/>
        </w:rPr>
        <w:t>
      "5) выдворение за пределы Республики Казахстан иностранца или лица без гражданства.";</w:t>
      </w:r>
    </w:p>
    <w:bookmarkEnd w:id="58"/>
    <w:bookmarkStart w:name="z69" w:id="59"/>
    <w:p>
      <w:pPr>
        <w:spacing w:after="0"/>
        <w:ind w:left="0"/>
        <w:jc w:val="both"/>
      </w:pPr>
      <w:r>
        <w:rPr>
          <w:rFonts w:ascii="Times New Roman"/>
          <w:b w:val="false"/>
          <w:i w:val="false"/>
          <w:color w:val="000000"/>
          <w:sz w:val="28"/>
        </w:rPr>
        <w:t xml:space="preserve">
      5) пункт 5) части второй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 </w:t>
      </w:r>
    </w:p>
    <w:bookmarkEnd w:id="59"/>
    <w:bookmarkStart w:name="z70" w:id="60"/>
    <w:p>
      <w:pPr>
        <w:spacing w:after="0"/>
        <w:ind w:left="0"/>
        <w:jc w:val="both"/>
      </w:pPr>
      <w:r>
        <w:rPr>
          <w:rFonts w:ascii="Times New Roman"/>
          <w:b w:val="false"/>
          <w:i w:val="false"/>
          <w:color w:val="000000"/>
          <w:sz w:val="28"/>
        </w:rPr>
        <w:t xml:space="preserve">
      "5) указанные в пунктах 1), 2), 3) и 4) настоящей части, переданные осужденным в собственность других лиц."; </w:t>
      </w:r>
    </w:p>
    <w:bookmarkEnd w:id="60"/>
    <w:bookmarkStart w:name="z71" w:id="61"/>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  </w:t>
      </w:r>
    </w:p>
    <w:bookmarkEnd w:id="61"/>
    <w:bookmarkStart w:name="z72" w:id="62"/>
    <w:p>
      <w:pPr>
        <w:spacing w:after="0"/>
        <w:ind w:left="0"/>
        <w:jc w:val="both"/>
      </w:pPr>
      <w:r>
        <w:rPr>
          <w:rFonts w:ascii="Times New Roman"/>
          <w:b w:val="false"/>
          <w:i w:val="false"/>
          <w:color w:val="000000"/>
          <w:sz w:val="28"/>
        </w:rPr>
        <w:t xml:space="preserve">
      "2. Выдворение за пределы Республики Казахстан иностранца или лица без гражданства за совершение преступления может быть назначено в качестве дополнительного вида наказания, а за совершение уголовного проступка – в качестве как основного, так и дополнительного вида наказания.  </w:t>
      </w:r>
    </w:p>
    <w:bookmarkEnd w:id="62"/>
    <w:bookmarkStart w:name="z73" w:id="63"/>
    <w:p>
      <w:pPr>
        <w:spacing w:after="0"/>
        <w:ind w:left="0"/>
        <w:jc w:val="both"/>
      </w:pPr>
      <w:r>
        <w:rPr>
          <w:rFonts w:ascii="Times New Roman"/>
          <w:b w:val="false"/>
          <w:i w:val="false"/>
          <w:color w:val="000000"/>
          <w:sz w:val="28"/>
        </w:rPr>
        <w:t xml:space="preserve">
      При назначении судом данного вида наказания в качестве дополнительного оно исполняется после отбытия основного вида наказания или освобождения от дальнейшего его отбывания по основаниям, предусмотренным подпунктами 3), 5), 6) и 7) части первой </w:t>
      </w:r>
      <w:r>
        <w:rPr>
          <w:rFonts w:ascii="Times New Roman"/>
          <w:b w:val="false"/>
          <w:i w:val="false"/>
          <w:color w:val="000000"/>
          <w:sz w:val="28"/>
        </w:rPr>
        <w:t>статьи 161</w:t>
      </w:r>
      <w:r>
        <w:rPr>
          <w:rFonts w:ascii="Times New Roman"/>
          <w:b w:val="false"/>
          <w:i w:val="false"/>
          <w:color w:val="000000"/>
          <w:sz w:val="28"/>
        </w:rPr>
        <w:t xml:space="preserve"> Уголовно-исполнительного кодекса Республики Казахстан, а в случаях применения условного осуждения – с момента вступления приговора в законную силу."; </w:t>
      </w:r>
    </w:p>
    <w:bookmarkEnd w:id="63"/>
    <w:bookmarkStart w:name="z74" w:id="64"/>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статьи 63</w:t>
      </w:r>
      <w:r>
        <w:rPr>
          <w:rFonts w:ascii="Times New Roman"/>
          <w:b w:val="false"/>
          <w:i w:val="false"/>
          <w:color w:val="000000"/>
          <w:sz w:val="28"/>
        </w:rPr>
        <w:t xml:space="preserve"> дополнить абзацем третьим следующего содержания:  </w:t>
      </w:r>
    </w:p>
    <w:bookmarkEnd w:id="64"/>
    <w:bookmarkStart w:name="z75" w:id="65"/>
    <w:p>
      <w:pPr>
        <w:spacing w:after="0"/>
        <w:ind w:left="0"/>
        <w:jc w:val="both"/>
      </w:pPr>
      <w:r>
        <w:rPr>
          <w:rFonts w:ascii="Times New Roman"/>
          <w:b w:val="false"/>
          <w:i w:val="false"/>
          <w:color w:val="000000"/>
          <w:sz w:val="28"/>
        </w:rPr>
        <w:t>
      "Пробационный контроль не устанавливается при условном осуждении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End w:id="65"/>
    <w:bookmarkStart w:name="z76" w:id="66"/>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статьи 72</w:t>
      </w:r>
      <w:r>
        <w:rPr>
          <w:rFonts w:ascii="Times New Roman"/>
          <w:b w:val="false"/>
          <w:i w:val="false"/>
          <w:color w:val="000000"/>
          <w:sz w:val="28"/>
        </w:rPr>
        <w:t xml:space="preserve"> дополнить абзацем вторым следующего содержания: </w:t>
      </w:r>
    </w:p>
    <w:bookmarkEnd w:id="66"/>
    <w:bookmarkStart w:name="z77" w:id="67"/>
    <w:p>
      <w:pPr>
        <w:spacing w:after="0"/>
        <w:ind w:left="0"/>
        <w:jc w:val="both"/>
      </w:pPr>
      <w:r>
        <w:rPr>
          <w:rFonts w:ascii="Times New Roman"/>
          <w:b w:val="false"/>
          <w:i w:val="false"/>
          <w:color w:val="000000"/>
          <w:sz w:val="28"/>
        </w:rPr>
        <w:t>
      "Пробационный контроль не устанавливается при условно-досрочном освобождении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End w:id="67"/>
    <w:bookmarkStart w:name="z78" w:id="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188</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части второй исключить;</w:t>
      </w:r>
    </w:p>
    <w:bookmarkStart w:name="z80" w:id="69"/>
    <w:p>
      <w:pPr>
        <w:spacing w:after="0"/>
        <w:ind w:left="0"/>
        <w:jc w:val="both"/>
      </w:pPr>
      <w:r>
        <w:rPr>
          <w:rFonts w:ascii="Times New Roman"/>
          <w:b w:val="false"/>
          <w:i w:val="false"/>
          <w:color w:val="000000"/>
          <w:sz w:val="28"/>
        </w:rPr>
        <w:t>
      часть третью изложить в следующей редакции:</w:t>
      </w:r>
    </w:p>
    <w:bookmarkEnd w:id="69"/>
    <w:bookmarkStart w:name="z81" w:id="70"/>
    <w:p>
      <w:pPr>
        <w:spacing w:after="0"/>
        <w:ind w:left="0"/>
        <w:jc w:val="both"/>
      </w:pPr>
      <w:r>
        <w:rPr>
          <w:rFonts w:ascii="Times New Roman"/>
          <w:b w:val="false"/>
          <w:i w:val="false"/>
          <w:color w:val="000000"/>
          <w:sz w:val="28"/>
        </w:rPr>
        <w:t xml:space="preserve">
      "3. Кража, совершенная: </w:t>
      </w:r>
    </w:p>
    <w:bookmarkEnd w:id="70"/>
    <w:bookmarkStart w:name="z82" w:id="71"/>
    <w:p>
      <w:pPr>
        <w:spacing w:after="0"/>
        <w:ind w:left="0"/>
        <w:jc w:val="both"/>
      </w:pPr>
      <w:r>
        <w:rPr>
          <w:rFonts w:ascii="Times New Roman"/>
          <w:b w:val="false"/>
          <w:i w:val="false"/>
          <w:color w:val="000000"/>
          <w:sz w:val="28"/>
        </w:rPr>
        <w:t xml:space="preserve">
      1) в крупном размере; </w:t>
      </w:r>
    </w:p>
    <w:bookmarkEnd w:id="71"/>
    <w:bookmarkStart w:name="z83" w:id="72"/>
    <w:p>
      <w:pPr>
        <w:spacing w:after="0"/>
        <w:ind w:left="0"/>
        <w:jc w:val="both"/>
      </w:pPr>
      <w:r>
        <w:rPr>
          <w:rFonts w:ascii="Times New Roman"/>
          <w:b w:val="false"/>
          <w:i w:val="false"/>
          <w:color w:val="000000"/>
          <w:sz w:val="28"/>
        </w:rPr>
        <w:t xml:space="preserve">
      2) неоднократно, – </w:t>
      </w:r>
    </w:p>
    <w:bookmarkEnd w:id="72"/>
    <w:bookmarkStart w:name="z84" w:id="73"/>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конфискацией имущества.";</w:t>
      </w:r>
    </w:p>
    <w:bookmarkEnd w:id="73"/>
    <w:bookmarkStart w:name="z85" w:id="7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189</w:t>
      </w:r>
      <w:r>
        <w:rPr>
          <w:rFonts w:ascii="Times New Roman"/>
          <w:b w:val="false"/>
          <w:i w:val="false"/>
          <w:color w:val="000000"/>
          <w:sz w:val="28"/>
        </w:rPr>
        <w:t xml:space="preserve">: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части второй исключить;</w:t>
      </w:r>
    </w:p>
    <w:bookmarkStart w:name="z87" w:id="75"/>
    <w:p>
      <w:pPr>
        <w:spacing w:after="0"/>
        <w:ind w:left="0"/>
        <w:jc w:val="both"/>
      </w:pPr>
      <w:r>
        <w:rPr>
          <w:rFonts w:ascii="Times New Roman"/>
          <w:b w:val="false"/>
          <w:i w:val="false"/>
          <w:color w:val="000000"/>
          <w:sz w:val="28"/>
        </w:rPr>
        <w:t>
      часть третью дополнить пунктом 3) следующего содержания:</w:t>
      </w:r>
    </w:p>
    <w:bookmarkEnd w:id="75"/>
    <w:bookmarkStart w:name="z88" w:id="76"/>
    <w:p>
      <w:pPr>
        <w:spacing w:after="0"/>
        <w:ind w:left="0"/>
        <w:jc w:val="both"/>
      </w:pPr>
      <w:r>
        <w:rPr>
          <w:rFonts w:ascii="Times New Roman"/>
          <w:b w:val="false"/>
          <w:i w:val="false"/>
          <w:color w:val="000000"/>
          <w:sz w:val="28"/>
        </w:rPr>
        <w:t>
      "3) неоднократно, –";</w:t>
      </w:r>
    </w:p>
    <w:bookmarkEnd w:id="76"/>
    <w:bookmarkStart w:name="z89" w:id="7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190</w:t>
      </w:r>
      <w:r>
        <w:rPr>
          <w:rFonts w:ascii="Times New Roman"/>
          <w:b w:val="false"/>
          <w:i w:val="false"/>
          <w:color w:val="000000"/>
          <w:sz w:val="28"/>
        </w:rPr>
        <w:t xml:space="preserve">: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части второй исключить;</w:t>
      </w:r>
    </w:p>
    <w:bookmarkStart w:name="z91" w:id="78"/>
    <w:p>
      <w:pPr>
        <w:spacing w:after="0"/>
        <w:ind w:left="0"/>
        <w:jc w:val="both"/>
      </w:pPr>
      <w:r>
        <w:rPr>
          <w:rFonts w:ascii="Times New Roman"/>
          <w:b w:val="false"/>
          <w:i w:val="false"/>
          <w:color w:val="000000"/>
          <w:sz w:val="28"/>
        </w:rPr>
        <w:t>
      часть третью дополнить пунктом 4) следующего содержания:</w:t>
      </w:r>
    </w:p>
    <w:bookmarkEnd w:id="78"/>
    <w:bookmarkStart w:name="z92" w:id="79"/>
    <w:p>
      <w:pPr>
        <w:spacing w:after="0"/>
        <w:ind w:left="0"/>
        <w:jc w:val="both"/>
      </w:pPr>
      <w:r>
        <w:rPr>
          <w:rFonts w:ascii="Times New Roman"/>
          <w:b w:val="false"/>
          <w:i w:val="false"/>
          <w:color w:val="000000"/>
          <w:sz w:val="28"/>
        </w:rPr>
        <w:t>
      "4) неоднократно, –";</w:t>
      </w:r>
    </w:p>
    <w:bookmarkEnd w:id="79"/>
    <w:bookmarkStart w:name="z93" w:id="80"/>
    <w:p>
      <w:pPr>
        <w:spacing w:after="0"/>
        <w:ind w:left="0"/>
        <w:jc w:val="both"/>
      </w:pPr>
      <w:r>
        <w:rPr>
          <w:rFonts w:ascii="Times New Roman"/>
          <w:b w:val="false"/>
          <w:i w:val="false"/>
          <w:color w:val="000000"/>
          <w:sz w:val="28"/>
        </w:rPr>
        <w:t xml:space="preserve">
      12) в абзаце первом части первой </w:t>
      </w:r>
      <w:r>
        <w:rPr>
          <w:rFonts w:ascii="Times New Roman"/>
          <w:b w:val="false"/>
          <w:i w:val="false"/>
          <w:color w:val="000000"/>
          <w:sz w:val="28"/>
        </w:rPr>
        <w:t>статьи 234</w:t>
      </w:r>
      <w:r>
        <w:rPr>
          <w:rFonts w:ascii="Times New Roman"/>
          <w:b w:val="false"/>
          <w:i w:val="false"/>
          <w:color w:val="000000"/>
          <w:sz w:val="28"/>
        </w:rPr>
        <w:t xml:space="preserve"> слово "недостоверным" заменить словами "заведомо недостоверным"; </w:t>
      </w:r>
    </w:p>
    <w:bookmarkEnd w:id="80"/>
    <w:bookmarkStart w:name="z94" w:id="8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235</w:t>
      </w:r>
      <w:r>
        <w:rPr>
          <w:rFonts w:ascii="Times New Roman"/>
          <w:b w:val="false"/>
          <w:i w:val="false"/>
          <w:color w:val="000000"/>
          <w:sz w:val="28"/>
        </w:rPr>
        <w:t>:</w:t>
      </w:r>
    </w:p>
    <w:bookmarkEnd w:id="81"/>
    <w:bookmarkStart w:name="z95" w:id="82"/>
    <w:p>
      <w:pPr>
        <w:spacing w:after="0"/>
        <w:ind w:left="0"/>
        <w:jc w:val="both"/>
      </w:pPr>
      <w:r>
        <w:rPr>
          <w:rFonts w:ascii="Times New Roman"/>
          <w:b w:val="false"/>
          <w:i w:val="false"/>
          <w:color w:val="000000"/>
          <w:sz w:val="28"/>
        </w:rPr>
        <w:t>
      заголовок изложить в следующей редакции:</w:t>
      </w:r>
    </w:p>
    <w:bookmarkEnd w:id="82"/>
    <w:bookmarkStart w:name="z96" w:id="83"/>
    <w:p>
      <w:pPr>
        <w:spacing w:after="0"/>
        <w:ind w:left="0"/>
        <w:jc w:val="both"/>
      </w:pPr>
      <w:r>
        <w:rPr>
          <w:rFonts w:ascii="Times New Roman"/>
          <w:b w:val="false"/>
          <w:i w:val="false"/>
          <w:color w:val="000000"/>
          <w:sz w:val="28"/>
        </w:rPr>
        <w:t>
      "Статья 235. Невыполнение требования репатриации национальной и (или) иностранной валюты";</w:t>
      </w:r>
    </w:p>
    <w:bookmarkEnd w:id="83"/>
    <w:bookmarkStart w:name="z97" w:id="84"/>
    <w:p>
      <w:pPr>
        <w:spacing w:after="0"/>
        <w:ind w:left="0"/>
        <w:jc w:val="both"/>
      </w:pPr>
      <w:r>
        <w:rPr>
          <w:rFonts w:ascii="Times New Roman"/>
          <w:b w:val="false"/>
          <w:i w:val="false"/>
          <w:color w:val="000000"/>
          <w:sz w:val="28"/>
        </w:rPr>
        <w:t>
      абзац первый изложить в следующей редакции:</w:t>
      </w:r>
    </w:p>
    <w:bookmarkEnd w:id="84"/>
    <w:bookmarkStart w:name="z98" w:id="85"/>
    <w:p>
      <w:pPr>
        <w:spacing w:after="0"/>
        <w:ind w:left="0"/>
        <w:jc w:val="both"/>
      </w:pPr>
      <w:r>
        <w:rPr>
          <w:rFonts w:ascii="Times New Roman"/>
          <w:b w:val="false"/>
          <w:i w:val="false"/>
          <w:color w:val="000000"/>
          <w:sz w:val="28"/>
        </w:rPr>
        <w:t xml:space="preserve">
      "Невыполнение требования репатриации национальной и (или) иностранной валюты путем невозвращения из-за границы лицом, выполняющим управленческие функции в коммерческой или иной организации, или индивидуальным предпринимателем средств в национальной и (или) иностранной валюте в крупном размере, подлежащих обязательному зачислению в соответствии с валютным законодательством Республики Казахстан, на счет в банке –"; </w:t>
      </w:r>
    </w:p>
    <w:bookmarkEnd w:id="85"/>
    <w:bookmarkStart w:name="z99" w:id="86"/>
    <w:p>
      <w:pPr>
        <w:spacing w:after="0"/>
        <w:ind w:left="0"/>
        <w:jc w:val="both"/>
      </w:pPr>
      <w:r>
        <w:rPr>
          <w:rFonts w:ascii="Times New Roman"/>
          <w:b w:val="false"/>
          <w:i w:val="false"/>
          <w:color w:val="000000"/>
          <w:sz w:val="28"/>
        </w:rPr>
        <w:t xml:space="preserve">
      дополнить примечанием следующего содержания: </w:t>
      </w:r>
    </w:p>
    <w:bookmarkEnd w:id="86"/>
    <w:bookmarkStart w:name="z100" w:id="87"/>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настоящей статьей, освобождается от уголовной ответственности в случае возврата на счет в банке средств, подлежащих обязательному зачислению в соответствии с валютным законодательством Республики Казахстан.";  </w:t>
      </w:r>
    </w:p>
    <w:bookmarkEnd w:id="87"/>
    <w:bookmarkStart w:name="z101" w:id="8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236</w:t>
      </w:r>
      <w:r>
        <w:rPr>
          <w:rFonts w:ascii="Times New Roman"/>
          <w:b w:val="false"/>
          <w:i w:val="false"/>
          <w:color w:val="000000"/>
          <w:sz w:val="28"/>
        </w:rPr>
        <w:t>:</w:t>
      </w:r>
    </w:p>
    <w:bookmarkEnd w:id="88"/>
    <w:bookmarkStart w:name="z102" w:id="89"/>
    <w:p>
      <w:pPr>
        <w:spacing w:after="0"/>
        <w:ind w:left="0"/>
        <w:jc w:val="both"/>
      </w:pPr>
      <w:r>
        <w:rPr>
          <w:rFonts w:ascii="Times New Roman"/>
          <w:b w:val="false"/>
          <w:i w:val="false"/>
          <w:color w:val="000000"/>
          <w:sz w:val="28"/>
        </w:rPr>
        <w:t>
      в заголовке слова ", пеней, процентов" исключить;</w:t>
      </w:r>
    </w:p>
    <w:bookmarkEnd w:id="89"/>
    <w:bookmarkStart w:name="z103" w:id="90"/>
    <w:p>
      <w:pPr>
        <w:spacing w:after="0"/>
        <w:ind w:left="0"/>
        <w:jc w:val="both"/>
      </w:pPr>
      <w:r>
        <w:rPr>
          <w:rFonts w:ascii="Times New Roman"/>
          <w:b w:val="false"/>
          <w:i w:val="false"/>
          <w:color w:val="000000"/>
          <w:sz w:val="28"/>
        </w:rPr>
        <w:t>
      в абзаце первом части первой слова ", пеней, процентов" исключить;</w:t>
      </w:r>
    </w:p>
    <w:bookmarkEnd w:id="90"/>
    <w:bookmarkStart w:name="z104" w:id="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241</w:t>
      </w:r>
      <w:r>
        <w:rPr>
          <w:rFonts w:ascii="Times New Roman"/>
          <w:b w:val="false"/>
          <w:i w:val="false"/>
          <w:color w:val="000000"/>
          <w:sz w:val="28"/>
        </w:rPr>
        <w:t xml:space="preserve"> дополнить примечанием следующего содержания:</w:t>
      </w:r>
    </w:p>
    <w:bookmarkEnd w:id="91"/>
    <w:bookmarkStart w:name="z105" w:id="92"/>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92"/>
    <w:bookmarkStart w:name="z106" w:id="9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243</w:t>
      </w:r>
      <w:r>
        <w:rPr>
          <w:rFonts w:ascii="Times New Roman"/>
          <w:b w:val="false"/>
          <w:i w:val="false"/>
          <w:color w:val="000000"/>
          <w:sz w:val="28"/>
        </w:rPr>
        <w:t xml:space="preserve"> дополнить примечанием следующего содержания:  </w:t>
      </w:r>
    </w:p>
    <w:bookmarkEnd w:id="93"/>
    <w:bookmarkStart w:name="z107" w:id="94"/>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 </w:t>
      </w:r>
    </w:p>
    <w:bookmarkEnd w:id="94"/>
    <w:bookmarkStart w:name="z108" w:id="95"/>
    <w:p>
      <w:pPr>
        <w:spacing w:after="0"/>
        <w:ind w:left="0"/>
        <w:jc w:val="both"/>
      </w:pPr>
      <w:r>
        <w:rPr>
          <w:rFonts w:ascii="Times New Roman"/>
          <w:b w:val="false"/>
          <w:i w:val="false"/>
          <w:color w:val="000000"/>
          <w:sz w:val="28"/>
        </w:rPr>
        <w:t xml:space="preserve">
      17) в примечании </w:t>
      </w:r>
      <w:r>
        <w:rPr>
          <w:rFonts w:ascii="Times New Roman"/>
          <w:b w:val="false"/>
          <w:i w:val="false"/>
          <w:color w:val="000000"/>
          <w:sz w:val="28"/>
        </w:rPr>
        <w:t>статьи 244</w:t>
      </w:r>
      <w:r>
        <w:rPr>
          <w:rFonts w:ascii="Times New Roman"/>
          <w:b w:val="false"/>
          <w:i w:val="false"/>
          <w:color w:val="000000"/>
          <w:sz w:val="28"/>
        </w:rPr>
        <w:t xml:space="preserve"> слово "впервые" исключить;</w:t>
      </w:r>
    </w:p>
    <w:bookmarkEnd w:id="95"/>
    <w:bookmarkStart w:name="z109" w:id="96"/>
    <w:p>
      <w:pPr>
        <w:spacing w:after="0"/>
        <w:ind w:left="0"/>
        <w:jc w:val="both"/>
      </w:pPr>
      <w:r>
        <w:rPr>
          <w:rFonts w:ascii="Times New Roman"/>
          <w:b w:val="false"/>
          <w:i w:val="false"/>
          <w:color w:val="000000"/>
          <w:sz w:val="28"/>
        </w:rPr>
        <w:t xml:space="preserve">
      18) в примечании </w:t>
      </w:r>
      <w:r>
        <w:rPr>
          <w:rFonts w:ascii="Times New Roman"/>
          <w:b w:val="false"/>
          <w:i w:val="false"/>
          <w:color w:val="000000"/>
          <w:sz w:val="28"/>
        </w:rPr>
        <w:t>статьи 245</w:t>
      </w:r>
      <w:r>
        <w:rPr>
          <w:rFonts w:ascii="Times New Roman"/>
          <w:b w:val="false"/>
          <w:i w:val="false"/>
          <w:color w:val="000000"/>
          <w:sz w:val="28"/>
        </w:rPr>
        <w:t xml:space="preserve"> слово "впервые" исключить;</w:t>
      </w:r>
    </w:p>
    <w:bookmarkEnd w:id="96"/>
    <w:bookmarkStart w:name="z110" w:id="9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393</w:t>
      </w:r>
      <w:r>
        <w:rPr>
          <w:rFonts w:ascii="Times New Roman"/>
          <w:b w:val="false"/>
          <w:i w:val="false"/>
          <w:color w:val="000000"/>
          <w:sz w:val="28"/>
        </w:rPr>
        <w:t xml:space="preserve"> исключить; </w:t>
      </w:r>
    </w:p>
    <w:bookmarkEnd w:id="97"/>
    <w:bookmarkStart w:name="z111" w:id="98"/>
    <w:p>
      <w:pPr>
        <w:spacing w:after="0"/>
        <w:ind w:left="0"/>
        <w:jc w:val="both"/>
      </w:pPr>
      <w:r>
        <w:rPr>
          <w:rFonts w:ascii="Times New Roman"/>
          <w:b w:val="false"/>
          <w:i w:val="false"/>
          <w:color w:val="000000"/>
          <w:sz w:val="28"/>
        </w:rPr>
        <w:t xml:space="preserve">
      20) часть 1-1 </w:t>
      </w:r>
      <w:r>
        <w:rPr>
          <w:rFonts w:ascii="Times New Roman"/>
          <w:b w:val="false"/>
          <w:i w:val="false"/>
          <w:color w:val="000000"/>
          <w:sz w:val="28"/>
        </w:rPr>
        <w:t>статьи 467</w:t>
      </w:r>
      <w:r>
        <w:rPr>
          <w:rFonts w:ascii="Times New Roman"/>
          <w:b w:val="false"/>
          <w:i w:val="false"/>
          <w:color w:val="000000"/>
          <w:sz w:val="28"/>
        </w:rPr>
        <w:t xml:space="preserve"> изложить в следующей редакции:</w:t>
      </w:r>
    </w:p>
    <w:bookmarkEnd w:id="98"/>
    <w:bookmarkStart w:name="z112" w:id="99"/>
    <w:p>
      <w:pPr>
        <w:spacing w:after="0"/>
        <w:ind w:left="0"/>
        <w:jc w:val="both"/>
      </w:pPr>
      <w:r>
        <w:rPr>
          <w:rFonts w:ascii="Times New Roman"/>
          <w:b w:val="false"/>
          <w:i w:val="false"/>
          <w:color w:val="000000"/>
          <w:sz w:val="28"/>
        </w:rPr>
        <w:t xml:space="preserve">
      "1-1. Приостановить до 1 января 2020 года действие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установив, что ее положения применяются в отношении военнослужащих 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части шестой статьи 41, </w:t>
      </w:r>
      <w:r>
        <w:rPr>
          <w:rFonts w:ascii="Times New Roman"/>
          <w:b w:val="false"/>
          <w:i w:val="false"/>
          <w:color w:val="000000"/>
          <w:sz w:val="28"/>
        </w:rPr>
        <w:t>пунктом 1)</w:t>
      </w:r>
      <w:r>
        <w:rPr>
          <w:rFonts w:ascii="Times New Roman"/>
          <w:b w:val="false"/>
          <w:i w:val="false"/>
          <w:color w:val="000000"/>
          <w:sz w:val="28"/>
        </w:rPr>
        <w:t xml:space="preserve"> части пятой статьи 42 и пунктом 1) части 2-1 </w:t>
      </w:r>
      <w:r>
        <w:rPr>
          <w:rFonts w:ascii="Times New Roman"/>
          <w:b w:val="false"/>
          <w:i w:val="false"/>
          <w:color w:val="000000"/>
          <w:sz w:val="28"/>
        </w:rPr>
        <w:t>статьи 43</w:t>
      </w:r>
      <w:r>
        <w:rPr>
          <w:rFonts w:ascii="Times New Roman"/>
          <w:b w:val="false"/>
          <w:i w:val="false"/>
          <w:color w:val="000000"/>
          <w:sz w:val="28"/>
        </w:rPr>
        <w:t xml:space="preserve"> настоящего Кодекса, с 1 января 2017 года, а в отношении лиц, к которым в качестве дополнительного вида наказания назначено выдворение за пределы Республики Казахстан иностранца или лица без гражданства, – с 1 января 2019 года.". </w:t>
      </w:r>
    </w:p>
    <w:bookmarkEnd w:id="99"/>
    <w:bookmarkStart w:name="z113" w:id="10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w:t>
      </w:r>
    </w:p>
    <w:bookmarkEnd w:id="100"/>
    <w:bookmarkStart w:name="z114" w:id="101"/>
    <w:p>
      <w:pPr>
        <w:spacing w:after="0"/>
        <w:ind w:left="0"/>
        <w:jc w:val="both"/>
      </w:pPr>
      <w:r>
        <w:rPr>
          <w:rFonts w:ascii="Times New Roman"/>
          <w:b w:val="false"/>
          <w:i w:val="false"/>
          <w:color w:val="000000"/>
          <w:sz w:val="28"/>
        </w:rPr>
        <w:t xml:space="preserve">
      1) часть четвертую </w:t>
      </w:r>
      <w:r>
        <w:rPr>
          <w:rFonts w:ascii="Times New Roman"/>
          <w:b w:val="false"/>
          <w:i w:val="false"/>
          <w:color w:val="000000"/>
          <w:sz w:val="28"/>
        </w:rPr>
        <w:t>статьи 120</w:t>
      </w:r>
      <w:r>
        <w:rPr>
          <w:rFonts w:ascii="Times New Roman"/>
          <w:b w:val="false"/>
          <w:i w:val="false"/>
          <w:color w:val="000000"/>
          <w:sz w:val="28"/>
        </w:rPr>
        <w:t xml:space="preserve"> изложить в следующей редакции:  </w:t>
      </w:r>
    </w:p>
    <w:bookmarkEnd w:id="101"/>
    <w:bookmarkStart w:name="z115" w:id="102"/>
    <w:p>
      <w:pPr>
        <w:spacing w:after="0"/>
        <w:ind w:left="0"/>
        <w:jc w:val="both"/>
      </w:pPr>
      <w:r>
        <w:rPr>
          <w:rFonts w:ascii="Times New Roman"/>
          <w:b w:val="false"/>
          <w:i w:val="false"/>
          <w:color w:val="000000"/>
          <w:sz w:val="28"/>
        </w:rPr>
        <w:t xml:space="preserve">
      "4.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по ходатайству законного владельца, они могут быть возвращены ему или предоставлены во временное пользование, в том числе с электронных носителей, если это возможно без ущерба для дела, либо переданы их копии, при необходимости засвидетельствованные нотариусом. </w:t>
      </w:r>
    </w:p>
    <w:bookmarkEnd w:id="102"/>
    <w:bookmarkStart w:name="z116" w:id="103"/>
    <w:p>
      <w:pPr>
        <w:spacing w:after="0"/>
        <w:ind w:left="0"/>
        <w:jc w:val="both"/>
      </w:pPr>
      <w:r>
        <w:rPr>
          <w:rFonts w:ascii="Times New Roman"/>
          <w:b w:val="false"/>
          <w:i w:val="false"/>
          <w:color w:val="000000"/>
          <w:sz w:val="28"/>
        </w:rPr>
        <w:t>
      Расходы, связанные с копированием, свидетельствованием нотариусом верности копий передаваемых документов, осуществляются за счет инициатора ходатайства.</w:t>
      </w:r>
    </w:p>
    <w:bookmarkEnd w:id="103"/>
    <w:bookmarkStart w:name="z117" w:id="104"/>
    <w:p>
      <w:pPr>
        <w:spacing w:after="0"/>
        <w:ind w:left="0"/>
        <w:jc w:val="both"/>
      </w:pPr>
      <w:r>
        <w:rPr>
          <w:rFonts w:ascii="Times New Roman"/>
          <w:b w:val="false"/>
          <w:i w:val="false"/>
          <w:color w:val="000000"/>
          <w:sz w:val="28"/>
        </w:rPr>
        <w:t xml:space="preserve">
      Документы, не имеющие значение для уголовного дела, возвращаются законному владельцу."; </w:t>
      </w:r>
    </w:p>
    <w:bookmarkEnd w:id="104"/>
    <w:bookmarkStart w:name="z118" w:id="105"/>
    <w:p>
      <w:pPr>
        <w:spacing w:after="0"/>
        <w:ind w:left="0"/>
        <w:jc w:val="both"/>
      </w:pPr>
      <w:r>
        <w:rPr>
          <w:rFonts w:ascii="Times New Roman"/>
          <w:b w:val="false"/>
          <w:i w:val="false"/>
          <w:color w:val="000000"/>
          <w:sz w:val="28"/>
        </w:rPr>
        <w:t xml:space="preserve">
      2) в абзаце втором части 4-1 </w:t>
      </w:r>
      <w:r>
        <w:rPr>
          <w:rFonts w:ascii="Times New Roman"/>
          <w:b w:val="false"/>
          <w:i w:val="false"/>
          <w:color w:val="000000"/>
          <w:sz w:val="28"/>
        </w:rPr>
        <w:t>статьи 187</w:t>
      </w:r>
      <w:r>
        <w:rPr>
          <w:rFonts w:ascii="Times New Roman"/>
          <w:b w:val="false"/>
          <w:i w:val="false"/>
          <w:color w:val="000000"/>
          <w:sz w:val="28"/>
        </w:rPr>
        <w:t xml:space="preserve"> слова "(частью второй, пунктом 1) части третьей, частью четвертой), </w:t>
      </w:r>
      <w:r>
        <w:rPr>
          <w:rFonts w:ascii="Times New Roman"/>
          <w:b w:val="false"/>
          <w:i w:val="false"/>
          <w:color w:val="000000"/>
          <w:sz w:val="28"/>
        </w:rPr>
        <w:t>190</w:t>
      </w:r>
      <w:r>
        <w:rPr>
          <w:rFonts w:ascii="Times New Roman"/>
          <w:b w:val="false"/>
          <w:i w:val="false"/>
          <w:color w:val="000000"/>
          <w:sz w:val="28"/>
        </w:rPr>
        <w:t xml:space="preserve"> (частью второй, пунктами 1) и 3) части третьей, частью четвертой)" заменить словами "(частью второй, пунктами 1) и 3) части третьей, частью четвертой), </w:t>
      </w:r>
      <w:r>
        <w:rPr>
          <w:rFonts w:ascii="Times New Roman"/>
          <w:b w:val="false"/>
          <w:i w:val="false"/>
          <w:color w:val="000000"/>
          <w:sz w:val="28"/>
        </w:rPr>
        <w:t>190</w:t>
      </w:r>
      <w:r>
        <w:rPr>
          <w:rFonts w:ascii="Times New Roman"/>
          <w:b w:val="false"/>
          <w:i w:val="false"/>
          <w:color w:val="000000"/>
          <w:sz w:val="28"/>
        </w:rPr>
        <w:t xml:space="preserve"> (частью второй, пунктами 1), 3) и 4) части третьей, частью четвертой)";  </w:t>
      </w:r>
    </w:p>
    <w:bookmarkEnd w:id="105"/>
    <w:bookmarkStart w:name="z119" w:id="106"/>
    <w:p>
      <w:pPr>
        <w:spacing w:after="0"/>
        <w:ind w:left="0"/>
        <w:jc w:val="both"/>
      </w:pPr>
      <w:r>
        <w:rPr>
          <w:rFonts w:ascii="Times New Roman"/>
          <w:b w:val="false"/>
          <w:i w:val="false"/>
          <w:color w:val="000000"/>
          <w:sz w:val="28"/>
        </w:rPr>
        <w:t xml:space="preserve">
      3) в части шестнадцатой </w:t>
      </w:r>
      <w:r>
        <w:rPr>
          <w:rFonts w:ascii="Times New Roman"/>
          <w:b w:val="false"/>
          <w:i w:val="false"/>
          <w:color w:val="000000"/>
          <w:sz w:val="28"/>
        </w:rPr>
        <w:t>статьи 191</w:t>
      </w:r>
      <w:r>
        <w:rPr>
          <w:rFonts w:ascii="Times New Roman"/>
          <w:b w:val="false"/>
          <w:i w:val="false"/>
          <w:color w:val="000000"/>
          <w:sz w:val="28"/>
        </w:rPr>
        <w:t xml:space="preserve"> цифры "393," исключить;  </w:t>
      </w:r>
    </w:p>
    <w:bookmarkEnd w:id="106"/>
    <w:bookmarkStart w:name="z120" w:id="107"/>
    <w:p>
      <w:pPr>
        <w:spacing w:after="0"/>
        <w:ind w:left="0"/>
        <w:jc w:val="both"/>
      </w:pPr>
      <w:r>
        <w:rPr>
          <w:rFonts w:ascii="Times New Roman"/>
          <w:b w:val="false"/>
          <w:i w:val="false"/>
          <w:color w:val="000000"/>
          <w:sz w:val="28"/>
        </w:rPr>
        <w:t xml:space="preserve">
      4) в части третьей </w:t>
      </w:r>
      <w:r>
        <w:rPr>
          <w:rFonts w:ascii="Times New Roman"/>
          <w:b w:val="false"/>
          <w:i w:val="false"/>
          <w:color w:val="000000"/>
          <w:sz w:val="28"/>
        </w:rPr>
        <w:t>статьи 299</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2" w:id="108"/>
    <w:p>
      <w:pPr>
        <w:spacing w:after="0"/>
        <w:ind w:left="0"/>
        <w:jc w:val="both"/>
      </w:pPr>
      <w:r>
        <w:rPr>
          <w:rFonts w:ascii="Times New Roman"/>
          <w:b w:val="false"/>
          <w:i w:val="false"/>
          <w:color w:val="000000"/>
          <w:sz w:val="28"/>
        </w:rPr>
        <w:t xml:space="preserve">
      "3) сведения об имуществе, подлежащем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w:t>
      </w:r>
    </w:p>
    <w:bookmarkEnd w:id="108"/>
    <w:bookmarkStart w:name="z123" w:id="109"/>
    <w:p>
      <w:pPr>
        <w:spacing w:after="0"/>
        <w:ind w:left="0"/>
        <w:jc w:val="both"/>
      </w:pPr>
      <w:r>
        <w:rPr>
          <w:rFonts w:ascii="Times New Roman"/>
          <w:b w:val="false"/>
          <w:i w:val="false"/>
          <w:color w:val="000000"/>
          <w:sz w:val="28"/>
        </w:rPr>
        <w:t xml:space="preserve">
      дополнить пунктом 3-1) следующего содержания: </w:t>
      </w:r>
    </w:p>
    <w:bookmarkEnd w:id="109"/>
    <w:bookmarkStart w:name="z124" w:id="110"/>
    <w:p>
      <w:pPr>
        <w:spacing w:after="0"/>
        <w:ind w:left="0"/>
        <w:jc w:val="both"/>
      </w:pPr>
      <w:r>
        <w:rPr>
          <w:rFonts w:ascii="Times New Roman"/>
          <w:b w:val="false"/>
          <w:i w:val="false"/>
          <w:color w:val="000000"/>
          <w:sz w:val="28"/>
        </w:rPr>
        <w:t xml:space="preserve">
      "3-1) перечень доказательств, подтверждающих, что имущество подлежит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w:t>
      </w:r>
    </w:p>
    <w:bookmarkEnd w:id="110"/>
    <w:bookmarkStart w:name="z125" w:id="111"/>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статьи 301</w:t>
      </w:r>
      <w:r>
        <w:rPr>
          <w:rFonts w:ascii="Times New Roman"/>
          <w:b w:val="false"/>
          <w:i w:val="false"/>
          <w:color w:val="000000"/>
          <w:sz w:val="28"/>
        </w:rPr>
        <w:t xml:space="preserve">:  </w:t>
      </w:r>
    </w:p>
    <w:bookmarkEnd w:id="111"/>
    <w:bookmarkStart w:name="z126" w:id="112"/>
    <w:p>
      <w:pPr>
        <w:spacing w:after="0"/>
        <w:ind w:left="0"/>
        <w:jc w:val="both"/>
      </w:pPr>
      <w:r>
        <w:rPr>
          <w:rFonts w:ascii="Times New Roman"/>
          <w:b w:val="false"/>
          <w:i w:val="false"/>
          <w:color w:val="000000"/>
          <w:sz w:val="28"/>
        </w:rPr>
        <w:t xml:space="preserve">
      в абзаце первом цифру "1." исключить; </w:t>
      </w:r>
    </w:p>
    <w:bookmarkEnd w:id="112"/>
    <w:bookmarkStart w:name="z127" w:id="113"/>
    <w:p>
      <w:pPr>
        <w:spacing w:after="0"/>
        <w:ind w:left="0"/>
        <w:jc w:val="both"/>
      </w:pPr>
      <w:r>
        <w:rPr>
          <w:rFonts w:ascii="Times New Roman"/>
          <w:b w:val="false"/>
          <w:i w:val="false"/>
          <w:color w:val="000000"/>
          <w:sz w:val="28"/>
        </w:rPr>
        <w:t xml:space="preserve">
      дополнить пунктом 8-1) следующего содержания: </w:t>
      </w:r>
    </w:p>
    <w:bookmarkEnd w:id="113"/>
    <w:bookmarkStart w:name="z128" w:id="114"/>
    <w:p>
      <w:pPr>
        <w:spacing w:after="0"/>
        <w:ind w:left="0"/>
        <w:jc w:val="both"/>
      </w:pPr>
      <w:r>
        <w:rPr>
          <w:rFonts w:ascii="Times New Roman"/>
          <w:b w:val="false"/>
          <w:i w:val="false"/>
          <w:color w:val="000000"/>
          <w:sz w:val="28"/>
        </w:rPr>
        <w:t xml:space="preserve">
      "8-1) связано ли имущество подозреваемого, обвиняемого с уголовным правонарушением, являющимся основанием для возможной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и представлены ли доказательства относимости данного имущества к предмету конфискации;";</w:t>
      </w:r>
    </w:p>
    <w:bookmarkEnd w:id="114"/>
    <w:bookmarkStart w:name="z129" w:id="115"/>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статьи 390</w:t>
      </w:r>
      <w:r>
        <w:rPr>
          <w:rFonts w:ascii="Times New Roman"/>
          <w:b w:val="false"/>
          <w:i w:val="false"/>
          <w:color w:val="000000"/>
          <w:sz w:val="28"/>
        </w:rPr>
        <w:t xml:space="preserve"> дополнить пунктом 7-1) следующего содержания: </w:t>
      </w:r>
    </w:p>
    <w:bookmarkEnd w:id="115"/>
    <w:bookmarkStart w:name="z130" w:id="116"/>
    <w:p>
      <w:pPr>
        <w:spacing w:after="0"/>
        <w:ind w:left="0"/>
        <w:jc w:val="both"/>
      </w:pPr>
      <w:r>
        <w:rPr>
          <w:rFonts w:ascii="Times New Roman"/>
          <w:b w:val="false"/>
          <w:i w:val="false"/>
          <w:color w:val="000000"/>
          <w:sz w:val="28"/>
        </w:rPr>
        <w:t xml:space="preserve">
      "7-1) доказано ли, что имущество подлежит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w:t>
      </w:r>
    </w:p>
    <w:bookmarkEnd w:id="116"/>
    <w:bookmarkStart w:name="z131" w:id="117"/>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статьи 397</w:t>
      </w:r>
      <w:r>
        <w:rPr>
          <w:rFonts w:ascii="Times New Roman"/>
          <w:b w:val="false"/>
          <w:i w:val="false"/>
          <w:color w:val="000000"/>
          <w:sz w:val="28"/>
        </w:rPr>
        <w:t xml:space="preserve"> дополнить абзацем вторым следующего содержания: </w:t>
      </w:r>
    </w:p>
    <w:bookmarkEnd w:id="117"/>
    <w:bookmarkStart w:name="z132" w:id="118"/>
    <w:p>
      <w:pPr>
        <w:spacing w:after="0"/>
        <w:ind w:left="0"/>
        <w:jc w:val="both"/>
      </w:pPr>
      <w:r>
        <w:rPr>
          <w:rFonts w:ascii="Times New Roman"/>
          <w:b w:val="false"/>
          <w:i w:val="false"/>
          <w:color w:val="000000"/>
          <w:sz w:val="28"/>
        </w:rPr>
        <w:t xml:space="preserve">
      "При назначении конфискации имущества суд должен указать основания, предусмотренные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 которым конкретное имущество отнесено к предмету конфискации, и доказательства, на которых основаны такие выводы в отношении этого имущества."; </w:t>
      </w:r>
    </w:p>
    <w:bookmarkEnd w:id="118"/>
    <w:bookmarkStart w:name="z133" w:id="119"/>
    <w:p>
      <w:pPr>
        <w:spacing w:after="0"/>
        <w:ind w:left="0"/>
        <w:jc w:val="both"/>
      </w:pPr>
      <w:r>
        <w:rPr>
          <w:rFonts w:ascii="Times New Roman"/>
          <w:b w:val="false"/>
          <w:i w:val="false"/>
          <w:color w:val="000000"/>
          <w:sz w:val="28"/>
        </w:rPr>
        <w:t xml:space="preserve">
      8) пункт 4) части первой </w:t>
      </w:r>
      <w:r>
        <w:rPr>
          <w:rFonts w:ascii="Times New Roman"/>
          <w:b w:val="false"/>
          <w:i w:val="false"/>
          <w:color w:val="000000"/>
          <w:sz w:val="28"/>
        </w:rPr>
        <w:t>статьи 398</w:t>
      </w:r>
      <w:r>
        <w:rPr>
          <w:rFonts w:ascii="Times New Roman"/>
          <w:b w:val="false"/>
          <w:i w:val="false"/>
          <w:color w:val="000000"/>
          <w:sz w:val="28"/>
        </w:rPr>
        <w:t xml:space="preserve"> дополнить абзацами третьим и четвертым следующего содержания:  </w:t>
      </w:r>
    </w:p>
    <w:bookmarkEnd w:id="119"/>
    <w:bookmarkStart w:name="z134" w:id="120"/>
    <w:p>
      <w:pPr>
        <w:spacing w:after="0"/>
        <w:ind w:left="0"/>
        <w:jc w:val="both"/>
      </w:pPr>
      <w:r>
        <w:rPr>
          <w:rFonts w:ascii="Times New Roman"/>
          <w:b w:val="false"/>
          <w:i w:val="false"/>
          <w:color w:val="000000"/>
          <w:sz w:val="28"/>
        </w:rPr>
        <w:t xml:space="preserve">
      "Суд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  </w:t>
      </w:r>
    </w:p>
    <w:bookmarkEnd w:id="120"/>
    <w:bookmarkStart w:name="z135" w:id="121"/>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 суд указывает денежную сумму, подлежащую конфискации;"; </w:t>
      </w:r>
    </w:p>
    <w:bookmarkEnd w:id="121"/>
    <w:bookmarkStart w:name="z136" w:id="1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476</w:t>
      </w:r>
      <w:r>
        <w:rPr>
          <w:rFonts w:ascii="Times New Roman"/>
          <w:b w:val="false"/>
          <w:i w:val="false"/>
          <w:color w:val="000000"/>
          <w:sz w:val="28"/>
        </w:rPr>
        <w:t xml:space="preserve"> дополнить пунктом 22) следующего содержания: </w:t>
      </w:r>
    </w:p>
    <w:bookmarkEnd w:id="122"/>
    <w:bookmarkStart w:name="z137" w:id="123"/>
    <w:p>
      <w:pPr>
        <w:spacing w:after="0"/>
        <w:ind w:left="0"/>
        <w:jc w:val="both"/>
      </w:pPr>
      <w:r>
        <w:rPr>
          <w:rFonts w:ascii="Times New Roman"/>
          <w:b w:val="false"/>
          <w:i w:val="false"/>
          <w:color w:val="000000"/>
          <w:sz w:val="28"/>
        </w:rPr>
        <w:t xml:space="preserve">
      "22) об освобождении имущества от ареста."; </w:t>
      </w:r>
    </w:p>
    <w:bookmarkEnd w:id="123"/>
    <w:bookmarkStart w:name="z138" w:id="1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478</w:t>
      </w:r>
      <w:r>
        <w:rPr>
          <w:rFonts w:ascii="Times New Roman"/>
          <w:b w:val="false"/>
          <w:i w:val="false"/>
          <w:color w:val="000000"/>
          <w:sz w:val="28"/>
        </w:rPr>
        <w:t xml:space="preserve"> дополнить частью 3-1 следующего содержания: </w:t>
      </w:r>
    </w:p>
    <w:bookmarkEnd w:id="124"/>
    <w:bookmarkStart w:name="z139" w:id="125"/>
    <w:p>
      <w:pPr>
        <w:spacing w:after="0"/>
        <w:ind w:left="0"/>
        <w:jc w:val="both"/>
      </w:pPr>
      <w:r>
        <w:rPr>
          <w:rFonts w:ascii="Times New Roman"/>
          <w:b w:val="false"/>
          <w:i w:val="false"/>
          <w:color w:val="000000"/>
          <w:sz w:val="28"/>
        </w:rPr>
        <w:t xml:space="preserve">
      "3-1. Вопрос, указанный в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по ходатайству уполномоченного государственного органа, принявшего конфискованное приговором суда имущество, и иных заинтересованных лиц.". </w:t>
      </w:r>
    </w:p>
    <w:bookmarkEnd w:id="125"/>
    <w:bookmarkStart w:name="z140" w:id="12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ст.91; № 19-I, 19-II, ст.96; № 21, ст.122; № 22, ст.131; 2015 г., № 7, ст.33; № 20-IV, ст.113; № 22-III, ст.149; № 23-II, ст.170; 2016 г., № 8-II, ст.67; № 23, ст.118; № 24, ст.126, 129, 131; 2017 г., № 8, ст.16; № 14, ст.50; № 16, ст.56; 2018 г., № 1, ст.2; № 16, ст.56): </w:t>
      </w:r>
    </w:p>
    <w:bookmarkEnd w:id="126"/>
    <w:bookmarkStart w:name="z141" w:id="1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части второй статьи 67 изложить в следующей редакции:</w:t>
      </w:r>
    </w:p>
    <w:bookmarkEnd w:id="127"/>
    <w:bookmarkStart w:name="z142" w:id="128"/>
    <w:p>
      <w:pPr>
        <w:spacing w:after="0"/>
        <w:ind w:left="0"/>
        <w:jc w:val="both"/>
      </w:pPr>
      <w:r>
        <w:rPr>
          <w:rFonts w:ascii="Times New Roman"/>
          <w:b w:val="false"/>
          <w:i w:val="false"/>
          <w:color w:val="000000"/>
          <w:sz w:val="28"/>
        </w:rPr>
        <w:t xml:space="preserve">
      "3) совершение осужденным уголовного правонарушения, в том числе повторного преступления, в случае, если досудебное производство прекращено на основании части первой </w:t>
      </w:r>
      <w:r>
        <w:rPr>
          <w:rFonts w:ascii="Times New Roman"/>
          <w:b w:val="false"/>
          <w:i w:val="false"/>
          <w:color w:val="000000"/>
          <w:sz w:val="28"/>
        </w:rPr>
        <w:t>статьи 65</w:t>
      </w:r>
      <w:r>
        <w:rPr>
          <w:rFonts w:ascii="Times New Roman"/>
          <w:b w:val="false"/>
          <w:i w:val="false"/>
          <w:color w:val="000000"/>
          <w:sz w:val="28"/>
        </w:rPr>
        <w:t xml:space="preserve">, частей первой и третьей </w:t>
      </w:r>
      <w:r>
        <w:rPr>
          <w:rFonts w:ascii="Times New Roman"/>
          <w:b w:val="false"/>
          <w:i w:val="false"/>
          <w:color w:val="000000"/>
          <w:sz w:val="28"/>
        </w:rPr>
        <w:t>статьи 68</w:t>
      </w:r>
      <w:r>
        <w:rPr>
          <w:rFonts w:ascii="Times New Roman"/>
          <w:b w:val="false"/>
          <w:i w:val="false"/>
          <w:color w:val="000000"/>
          <w:sz w:val="28"/>
        </w:rPr>
        <w:t xml:space="preserve">, частей второй и четвертой </w:t>
      </w:r>
      <w:r>
        <w:rPr>
          <w:rFonts w:ascii="Times New Roman"/>
          <w:b w:val="false"/>
          <w:i w:val="false"/>
          <w:color w:val="000000"/>
          <w:sz w:val="28"/>
        </w:rPr>
        <w:t>статьи 78</w:t>
      </w:r>
      <w:r>
        <w:rPr>
          <w:rFonts w:ascii="Times New Roman"/>
          <w:b w:val="false"/>
          <w:i w:val="false"/>
          <w:color w:val="000000"/>
          <w:sz w:val="28"/>
        </w:rPr>
        <w:t xml:space="preserve"> Уголовного кодекса Республики Казахстан;"; </w:t>
      </w:r>
    </w:p>
    <w:bookmarkEnd w:id="128"/>
    <w:bookmarkStart w:name="z143" w:id="12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79</w:t>
      </w:r>
      <w:r>
        <w:rPr>
          <w:rFonts w:ascii="Times New Roman"/>
          <w:b w:val="false"/>
          <w:i w:val="false"/>
          <w:color w:val="000000"/>
          <w:sz w:val="28"/>
        </w:rPr>
        <w:t xml:space="preserve"> изложить в следующей редакции: </w:t>
      </w:r>
    </w:p>
    <w:bookmarkEnd w:id="129"/>
    <w:bookmarkStart w:name="z144" w:id="130"/>
    <w:p>
      <w:pPr>
        <w:spacing w:after="0"/>
        <w:ind w:left="0"/>
        <w:jc w:val="both"/>
      </w:pPr>
      <w:r>
        <w:rPr>
          <w:rFonts w:ascii="Times New Roman"/>
          <w:b w:val="false"/>
          <w:i w:val="false"/>
          <w:color w:val="000000"/>
          <w:sz w:val="28"/>
        </w:rPr>
        <w:t xml:space="preserve">
      "1. Судебный исполнитель не позднее трех суток после поступления к нему исполнительного документа возбуждает исполнительное производство, о чем выносит постановление, проверяет наличие имущества, указанного в исполнительном документе, и составляет опись имущества, подлежащего конфискации."; </w:t>
      </w:r>
    </w:p>
    <w:bookmarkEnd w:id="130"/>
    <w:bookmarkStart w:name="z145" w:id="131"/>
    <w:p>
      <w:pPr>
        <w:spacing w:after="0"/>
        <w:ind w:left="0"/>
        <w:jc w:val="both"/>
      </w:pPr>
      <w:r>
        <w:rPr>
          <w:rFonts w:ascii="Times New Roman"/>
          <w:b w:val="false"/>
          <w:i w:val="false"/>
          <w:color w:val="000000"/>
          <w:sz w:val="28"/>
        </w:rPr>
        <w:t xml:space="preserve">
      3) предложение первое части первой </w:t>
      </w:r>
      <w:r>
        <w:rPr>
          <w:rFonts w:ascii="Times New Roman"/>
          <w:b w:val="false"/>
          <w:i w:val="false"/>
          <w:color w:val="000000"/>
          <w:sz w:val="28"/>
        </w:rPr>
        <w:t>статьи 80</w:t>
      </w:r>
      <w:r>
        <w:rPr>
          <w:rFonts w:ascii="Times New Roman"/>
          <w:b w:val="false"/>
          <w:i w:val="false"/>
          <w:color w:val="000000"/>
          <w:sz w:val="28"/>
        </w:rPr>
        <w:t xml:space="preserve"> изложить в следующей редакции: </w:t>
      </w:r>
    </w:p>
    <w:bookmarkEnd w:id="131"/>
    <w:bookmarkStart w:name="z146" w:id="132"/>
    <w:p>
      <w:pPr>
        <w:spacing w:after="0"/>
        <w:ind w:left="0"/>
        <w:jc w:val="both"/>
      </w:pPr>
      <w:r>
        <w:rPr>
          <w:rFonts w:ascii="Times New Roman"/>
          <w:b w:val="false"/>
          <w:i w:val="false"/>
          <w:color w:val="000000"/>
          <w:sz w:val="28"/>
        </w:rPr>
        <w:t xml:space="preserve">
      "1. 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в том числе за счет конфискованного имущества.".  </w:t>
      </w:r>
    </w:p>
    <w:bookmarkEnd w:id="132"/>
    <w:bookmarkStart w:name="z147" w:id="1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w:t>
      </w:r>
    </w:p>
    <w:bookmarkEnd w:id="133"/>
    <w:bookmarkStart w:name="z148" w:id="134"/>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52</w:t>
      </w:r>
      <w:r>
        <w:rPr>
          <w:rFonts w:ascii="Times New Roman"/>
          <w:b w:val="false"/>
          <w:i w:val="false"/>
          <w:color w:val="000000"/>
          <w:sz w:val="28"/>
        </w:rPr>
        <w:t xml:space="preserve"> слова "основанию, предусмотренному </w:t>
      </w:r>
      <w:r>
        <w:rPr>
          <w:rFonts w:ascii="Times New Roman"/>
          <w:b w:val="false"/>
          <w:i w:val="false"/>
          <w:color w:val="000000"/>
          <w:sz w:val="28"/>
        </w:rPr>
        <w:t>статьей 64</w:t>
      </w:r>
      <w:r>
        <w:rPr>
          <w:rFonts w:ascii="Times New Roman"/>
          <w:b w:val="false"/>
          <w:i w:val="false"/>
          <w:color w:val="000000"/>
          <w:sz w:val="28"/>
        </w:rPr>
        <w:t xml:space="preserve">" заменить словами "основаниям, предусмотренным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w:t>
      </w:r>
    </w:p>
    <w:bookmarkEnd w:id="134"/>
    <w:bookmarkStart w:name="z149" w:id="135"/>
    <w:p>
      <w:pPr>
        <w:spacing w:after="0"/>
        <w:ind w:left="0"/>
        <w:jc w:val="both"/>
      </w:pPr>
      <w:r>
        <w:rPr>
          <w:rFonts w:ascii="Times New Roman"/>
          <w:b w:val="false"/>
          <w:i w:val="false"/>
          <w:color w:val="000000"/>
          <w:sz w:val="28"/>
        </w:rPr>
        <w:t xml:space="preserve">
      2) в абзаце втором </w:t>
      </w:r>
      <w:r>
        <w:rPr>
          <w:rFonts w:ascii="Times New Roman"/>
          <w:b w:val="false"/>
          <w:i w:val="false"/>
          <w:color w:val="000000"/>
          <w:sz w:val="28"/>
        </w:rPr>
        <w:t>статьи 158</w:t>
      </w:r>
      <w:r>
        <w:rPr>
          <w:rFonts w:ascii="Times New Roman"/>
          <w:b w:val="false"/>
          <w:i w:val="false"/>
          <w:color w:val="000000"/>
          <w:sz w:val="28"/>
        </w:rPr>
        <w:t xml:space="preserve"> слово "ним" заменить словом "ними";</w:t>
      </w:r>
    </w:p>
    <w:bookmarkEnd w:id="135"/>
    <w:bookmarkStart w:name="z150" w:id="1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275</w:t>
      </w:r>
      <w:r>
        <w:rPr>
          <w:rFonts w:ascii="Times New Roman"/>
          <w:b w:val="false"/>
          <w:i w:val="false"/>
          <w:color w:val="000000"/>
          <w:sz w:val="28"/>
        </w:rPr>
        <w:t xml:space="preserve">: </w:t>
      </w:r>
    </w:p>
    <w:bookmarkEnd w:id="136"/>
    <w:bookmarkStart w:name="z151" w:id="137"/>
    <w:p>
      <w:pPr>
        <w:spacing w:after="0"/>
        <w:ind w:left="0"/>
        <w:jc w:val="both"/>
      </w:pPr>
      <w:r>
        <w:rPr>
          <w:rFonts w:ascii="Times New Roman"/>
          <w:b w:val="false"/>
          <w:i w:val="false"/>
          <w:color w:val="000000"/>
          <w:sz w:val="28"/>
        </w:rPr>
        <w:t>
      в абзаце втором части первой слова "ста пятидесяти" заменить словом "двухсот";</w:t>
      </w:r>
    </w:p>
    <w:bookmarkEnd w:id="137"/>
    <w:bookmarkStart w:name="z152" w:id="138"/>
    <w:p>
      <w:pPr>
        <w:spacing w:after="0"/>
        <w:ind w:left="0"/>
        <w:jc w:val="both"/>
      </w:pPr>
      <w:r>
        <w:rPr>
          <w:rFonts w:ascii="Times New Roman"/>
          <w:b w:val="false"/>
          <w:i w:val="false"/>
          <w:color w:val="000000"/>
          <w:sz w:val="28"/>
        </w:rPr>
        <w:t>
      в абзаце втором части второй слово "двухсот" заменить словом "трехсот";</w:t>
      </w:r>
    </w:p>
    <w:bookmarkEnd w:id="138"/>
    <w:bookmarkStart w:name="z153" w:id="139"/>
    <w:p>
      <w:pPr>
        <w:spacing w:after="0"/>
        <w:ind w:left="0"/>
        <w:jc w:val="both"/>
      </w:pPr>
      <w:r>
        <w:rPr>
          <w:rFonts w:ascii="Times New Roman"/>
          <w:b w:val="false"/>
          <w:i w:val="false"/>
          <w:color w:val="000000"/>
          <w:sz w:val="28"/>
        </w:rPr>
        <w:t xml:space="preserve">
      4) в абзаце втором части первой </w:t>
      </w:r>
      <w:r>
        <w:rPr>
          <w:rFonts w:ascii="Times New Roman"/>
          <w:b w:val="false"/>
          <w:i w:val="false"/>
          <w:color w:val="000000"/>
          <w:sz w:val="28"/>
        </w:rPr>
        <w:t>статьи 278</w:t>
      </w:r>
      <w:r>
        <w:rPr>
          <w:rFonts w:ascii="Times New Roman"/>
          <w:b w:val="false"/>
          <w:i w:val="false"/>
          <w:color w:val="000000"/>
          <w:sz w:val="28"/>
        </w:rPr>
        <w:t xml:space="preserve"> слова "пятнадцати", "тридцати", "пятидесяти" заменить соответственно словами "двадцати", "пятидесяти", "восьмидесяти";</w:t>
      </w:r>
    </w:p>
    <w:bookmarkEnd w:id="139"/>
    <w:bookmarkStart w:name="z154" w:id="140"/>
    <w:p>
      <w:pPr>
        <w:spacing w:after="0"/>
        <w:ind w:left="0"/>
        <w:jc w:val="both"/>
      </w:pPr>
      <w:r>
        <w:rPr>
          <w:rFonts w:ascii="Times New Roman"/>
          <w:b w:val="false"/>
          <w:i w:val="false"/>
          <w:color w:val="000000"/>
          <w:sz w:val="28"/>
        </w:rPr>
        <w:t xml:space="preserve">
      5) абзац второй </w:t>
      </w:r>
      <w:r>
        <w:rPr>
          <w:rFonts w:ascii="Times New Roman"/>
          <w:b w:val="false"/>
          <w:i w:val="false"/>
          <w:color w:val="000000"/>
          <w:sz w:val="28"/>
        </w:rPr>
        <w:t>статьи 280</w:t>
      </w:r>
      <w:r>
        <w:rPr>
          <w:rFonts w:ascii="Times New Roman"/>
          <w:b w:val="false"/>
          <w:i w:val="false"/>
          <w:color w:val="000000"/>
          <w:sz w:val="28"/>
        </w:rPr>
        <w:t xml:space="preserve"> изложить в следующей редакции: </w:t>
      </w:r>
    </w:p>
    <w:bookmarkEnd w:id="140"/>
    <w:bookmarkStart w:name="z155" w:id="14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bookmarkEnd w:id="141"/>
    <w:bookmarkStart w:name="z156" w:id="142"/>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статьи 321</w:t>
      </w:r>
      <w:r>
        <w:rPr>
          <w:rFonts w:ascii="Times New Roman"/>
          <w:b w:val="false"/>
          <w:i w:val="false"/>
          <w:color w:val="000000"/>
          <w:sz w:val="28"/>
        </w:rPr>
        <w:t xml:space="preserve"> слова "пятисот пятидесяти" заменить словом "пятисот";</w:t>
      </w:r>
    </w:p>
    <w:bookmarkEnd w:id="142"/>
    <w:bookmarkStart w:name="z157" w:id="143"/>
    <w:p>
      <w:pPr>
        <w:spacing w:after="0"/>
        <w:ind w:left="0"/>
        <w:jc w:val="both"/>
      </w:pPr>
      <w:r>
        <w:rPr>
          <w:rFonts w:ascii="Times New Roman"/>
          <w:b w:val="false"/>
          <w:i w:val="false"/>
          <w:color w:val="000000"/>
          <w:sz w:val="28"/>
        </w:rPr>
        <w:t xml:space="preserve">
      7) абзац первый статьи 506 после слов "Министерства обороны," дополнить словами "а также на опасный производственный объект, охраняемый частной охранной организацией,"; </w:t>
      </w:r>
    </w:p>
    <w:bookmarkEnd w:id="143"/>
    <w:bookmarkStart w:name="z158" w:id="1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742</w:t>
      </w:r>
      <w:r>
        <w:rPr>
          <w:rFonts w:ascii="Times New Roman"/>
          <w:b w:val="false"/>
          <w:i w:val="false"/>
          <w:color w:val="000000"/>
          <w:sz w:val="28"/>
        </w:rPr>
        <w:t xml:space="preserve"> после слова "Кодексом" дополнить словами ", в случае, предусмотренном </w:t>
      </w:r>
      <w:r>
        <w:rPr>
          <w:rFonts w:ascii="Times New Roman"/>
          <w:b w:val="false"/>
          <w:i w:val="false"/>
          <w:color w:val="000000"/>
          <w:sz w:val="28"/>
        </w:rPr>
        <w:t>статьей 64-1</w:t>
      </w:r>
      <w:r>
        <w:rPr>
          <w:rFonts w:ascii="Times New Roman"/>
          <w:b w:val="false"/>
          <w:i w:val="false"/>
          <w:color w:val="000000"/>
          <w:sz w:val="28"/>
        </w:rPr>
        <w:t xml:space="preserve"> настоящего Кодекса, а также"; </w:t>
      </w:r>
    </w:p>
    <w:bookmarkEnd w:id="144"/>
    <w:bookmarkStart w:name="z159" w:id="145"/>
    <w:p>
      <w:pPr>
        <w:spacing w:after="0"/>
        <w:ind w:left="0"/>
        <w:jc w:val="both"/>
      </w:pPr>
      <w:r>
        <w:rPr>
          <w:rFonts w:ascii="Times New Roman"/>
          <w:b w:val="false"/>
          <w:i w:val="false"/>
          <w:color w:val="000000"/>
          <w:sz w:val="28"/>
        </w:rPr>
        <w:t xml:space="preserve">
      9) в часть первую </w:t>
      </w:r>
      <w:r>
        <w:rPr>
          <w:rFonts w:ascii="Times New Roman"/>
          <w:b w:val="false"/>
          <w:i w:val="false"/>
          <w:color w:val="000000"/>
          <w:sz w:val="28"/>
        </w:rPr>
        <w:t>статьи 810</w:t>
      </w:r>
      <w:r>
        <w:rPr>
          <w:rFonts w:ascii="Times New Roman"/>
          <w:b w:val="false"/>
          <w:i w:val="false"/>
          <w:color w:val="000000"/>
          <w:sz w:val="28"/>
        </w:rPr>
        <w:t xml:space="preserve"> внесено изменение в текст на казахском языке, текст на русском языке не изменяется.  </w:t>
      </w:r>
    </w:p>
    <w:bookmarkEnd w:id="145"/>
    <w:bookmarkStart w:name="z160" w:id="14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w:t>
      </w:r>
    </w:p>
    <w:bookmarkEnd w:id="146"/>
    <w:bookmarkStart w:name="z161" w:id="14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65 изложить в следующей редакции:  </w:t>
      </w:r>
    </w:p>
    <w:bookmarkEnd w:id="147"/>
    <w:bookmarkStart w:name="z162" w:id="148"/>
    <w:p>
      <w:pPr>
        <w:spacing w:after="0"/>
        <w:ind w:left="0"/>
        <w:jc w:val="both"/>
      </w:pPr>
      <w:r>
        <w:rPr>
          <w:rFonts w:ascii="Times New Roman"/>
          <w:b w:val="false"/>
          <w:i w:val="false"/>
          <w:color w:val="000000"/>
          <w:sz w:val="28"/>
        </w:rPr>
        <w:t xml:space="preserve">
      "Требование по получению экспертного заключения, указанное в части первой настоящего пункта,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w:t>
      </w:r>
    </w:p>
    <w:bookmarkEnd w:id="148"/>
    <w:bookmarkStart w:name="z163" w:id="14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w:t>
      </w:r>
    </w:p>
    <w:bookmarkEnd w:id="149"/>
    <w:bookmarkStart w:name="z164" w:id="150"/>
    <w:p>
      <w:pPr>
        <w:spacing w:after="0"/>
        <w:ind w:left="0"/>
        <w:jc w:val="both"/>
      </w:pPr>
      <w:r>
        <w:rPr>
          <w:rFonts w:ascii="Times New Roman"/>
          <w:b w:val="false"/>
          <w:i w:val="false"/>
          <w:color w:val="000000"/>
          <w:sz w:val="28"/>
        </w:rPr>
        <w:t xml:space="preserve">
      1) абзац первый части второй </w:t>
      </w:r>
      <w:r>
        <w:rPr>
          <w:rFonts w:ascii="Times New Roman"/>
          <w:b w:val="false"/>
          <w:i w:val="false"/>
          <w:color w:val="000000"/>
          <w:sz w:val="28"/>
        </w:rPr>
        <w:t>статьи 109</w:t>
      </w:r>
      <w:r>
        <w:rPr>
          <w:rFonts w:ascii="Times New Roman"/>
          <w:b w:val="false"/>
          <w:i w:val="false"/>
          <w:color w:val="000000"/>
          <w:sz w:val="28"/>
        </w:rPr>
        <w:t xml:space="preserve"> после слов "без ответа," дополнить словами "а также нарушения внесудебного порядка урегулирования спора, установленного законом,";</w:t>
      </w:r>
    </w:p>
    <w:bookmarkEnd w:id="150"/>
    <w:bookmarkStart w:name="z165" w:id="1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115</w:t>
      </w:r>
      <w:r>
        <w:rPr>
          <w:rFonts w:ascii="Times New Roman"/>
          <w:b w:val="false"/>
          <w:i w:val="false"/>
          <w:color w:val="000000"/>
          <w:sz w:val="28"/>
        </w:rPr>
        <w:t xml:space="preserve">: </w:t>
      </w:r>
    </w:p>
    <w:bookmarkEnd w:id="151"/>
    <w:bookmarkStart w:name="z166" w:id="152"/>
    <w:p>
      <w:pPr>
        <w:spacing w:after="0"/>
        <w:ind w:left="0"/>
        <w:jc w:val="both"/>
      </w:pPr>
      <w:r>
        <w:rPr>
          <w:rFonts w:ascii="Times New Roman"/>
          <w:b w:val="false"/>
          <w:i w:val="false"/>
          <w:color w:val="000000"/>
          <w:sz w:val="28"/>
        </w:rPr>
        <w:t>
      абзац первый части первой после слов "ведением дела" дополнить словами ", в том числе на стадии досудебного урегулирования спора";</w:t>
      </w:r>
    </w:p>
    <w:bookmarkEnd w:id="152"/>
    <w:bookmarkStart w:name="z167" w:id="153"/>
    <w:p>
      <w:pPr>
        <w:spacing w:after="0"/>
        <w:ind w:left="0"/>
        <w:jc w:val="both"/>
      </w:pPr>
      <w:r>
        <w:rPr>
          <w:rFonts w:ascii="Times New Roman"/>
          <w:b w:val="false"/>
          <w:i w:val="false"/>
          <w:color w:val="000000"/>
          <w:sz w:val="28"/>
        </w:rPr>
        <w:t>
      предложение второе части третьей после слов "ведением дела" дополнить словами ", в том числе на стадии досудебного урегулирования спора";</w:t>
      </w:r>
    </w:p>
    <w:bookmarkEnd w:id="153"/>
    <w:bookmarkStart w:name="z168" w:id="154"/>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134</w:t>
      </w:r>
      <w:r>
        <w:rPr>
          <w:rFonts w:ascii="Times New Roman"/>
          <w:b w:val="false"/>
          <w:i w:val="false"/>
          <w:color w:val="000000"/>
          <w:sz w:val="28"/>
        </w:rPr>
        <w:t xml:space="preserve"> после слов "бесспорным требованиям" дополнить словами ", а также по заявлению взыскателя об исполнении соглашений, заключенных в порядке досудебного урегулирования спора в случаях, установленных законом или предусмотренных договором,";</w:t>
      </w:r>
    </w:p>
    <w:bookmarkEnd w:id="154"/>
    <w:bookmarkStart w:name="z169" w:id="15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135</w:t>
      </w:r>
      <w:r>
        <w:rPr>
          <w:rFonts w:ascii="Times New Roman"/>
          <w:b w:val="false"/>
          <w:i w:val="false"/>
          <w:color w:val="000000"/>
          <w:sz w:val="28"/>
        </w:rPr>
        <w:t>:</w:t>
      </w:r>
    </w:p>
    <w:bookmarkEnd w:id="155"/>
    <w:bookmarkStart w:name="z170" w:id="156"/>
    <w:p>
      <w:pPr>
        <w:spacing w:after="0"/>
        <w:ind w:left="0"/>
        <w:jc w:val="both"/>
      </w:pPr>
      <w:r>
        <w:rPr>
          <w:rFonts w:ascii="Times New Roman"/>
          <w:b w:val="false"/>
          <w:i w:val="false"/>
          <w:color w:val="000000"/>
          <w:sz w:val="28"/>
        </w:rPr>
        <w:t>
      подпункты 1), 2), 3), 5), 6), 8), 9), 10), 11) и 17) изложить в следующей редакции:</w:t>
      </w:r>
    </w:p>
    <w:bookmarkEnd w:id="156"/>
    <w:bookmarkStart w:name="z171" w:id="157"/>
    <w:p>
      <w:pPr>
        <w:spacing w:after="0"/>
        <w:ind w:left="0"/>
        <w:jc w:val="both"/>
      </w:pPr>
      <w:r>
        <w:rPr>
          <w:rFonts w:ascii="Times New Roman"/>
          <w:b w:val="false"/>
          <w:i w:val="false"/>
          <w:color w:val="000000"/>
          <w:sz w:val="28"/>
        </w:rPr>
        <w:t xml:space="preserve">
      "1) о взыскании с физических лиц задолженности по таможенным платежам, налогам, специальным, антидемпинговым, компенсационным пошлинам, пеней, процентов; </w:t>
      </w:r>
    </w:p>
    <w:bookmarkEnd w:id="157"/>
    <w:bookmarkStart w:name="z172" w:id="158"/>
    <w:p>
      <w:pPr>
        <w:spacing w:after="0"/>
        <w:ind w:left="0"/>
        <w:jc w:val="both"/>
      </w:pPr>
      <w:r>
        <w:rPr>
          <w:rFonts w:ascii="Times New Roman"/>
          <w:b w:val="false"/>
          <w:i w:val="false"/>
          <w:color w:val="000000"/>
          <w:sz w:val="28"/>
        </w:rPr>
        <w:t>
      2) о перечислении обязательных пенсионных отчислений в Единый накопительный пенсионный фонд;</w:t>
      </w:r>
    </w:p>
    <w:bookmarkEnd w:id="158"/>
    <w:bookmarkStart w:name="z173" w:id="159"/>
    <w:p>
      <w:pPr>
        <w:spacing w:after="0"/>
        <w:ind w:left="0"/>
        <w:jc w:val="both"/>
      </w:pPr>
      <w:r>
        <w:rPr>
          <w:rFonts w:ascii="Times New Roman"/>
          <w:b w:val="false"/>
          <w:i w:val="false"/>
          <w:color w:val="000000"/>
          <w:sz w:val="28"/>
        </w:rPr>
        <w:t>
      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bookmarkEnd w:id="159"/>
    <w:bookmarkStart w:name="z174" w:id="160"/>
    <w:p>
      <w:pPr>
        <w:spacing w:after="0"/>
        <w:ind w:left="0"/>
        <w:jc w:val="both"/>
      </w:pPr>
      <w:r>
        <w:rPr>
          <w:rFonts w:ascii="Times New Roman"/>
          <w:b w:val="false"/>
          <w:i w:val="false"/>
          <w:color w:val="000000"/>
          <w:sz w:val="28"/>
        </w:rPr>
        <w:t xml:space="preserve">
      "5) об исполнении соглашений об урегулировании спора, удостоверенных нотариусом в порядке досудебного урегулирования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или предусмотренных договором; </w:t>
      </w:r>
    </w:p>
    <w:bookmarkEnd w:id="160"/>
    <w:bookmarkStart w:name="z175" w:id="161"/>
    <w:p>
      <w:pPr>
        <w:spacing w:after="0"/>
        <w:ind w:left="0"/>
        <w:jc w:val="both"/>
      </w:pPr>
      <w:r>
        <w:rPr>
          <w:rFonts w:ascii="Times New Roman"/>
          <w:b w:val="false"/>
          <w:i w:val="false"/>
          <w:color w:val="000000"/>
          <w:sz w:val="28"/>
        </w:rPr>
        <w:t xml:space="preserve">
      6) об исполнении соглашений об урегулировании споров, заключенных с участием адвоката по договору поручения сторон или адвокатов и сторон в порядке партисипативной процедуры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 </w:t>
      </w:r>
    </w:p>
    <w:bookmarkEnd w:id="161"/>
    <w:bookmarkStart w:name="z176" w:id="162"/>
    <w:p>
      <w:pPr>
        <w:spacing w:after="0"/>
        <w:ind w:left="0"/>
        <w:jc w:val="both"/>
      </w:pPr>
      <w:r>
        <w:rPr>
          <w:rFonts w:ascii="Times New Roman"/>
          <w:b w:val="false"/>
          <w:i w:val="false"/>
          <w:color w:val="000000"/>
          <w:sz w:val="28"/>
        </w:rPr>
        <w:t>
      "8) об исполнении соглашений по спорам, связанным с предпринимательской,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bookmarkEnd w:id="162"/>
    <w:bookmarkStart w:name="z177" w:id="163"/>
    <w:p>
      <w:pPr>
        <w:spacing w:after="0"/>
        <w:ind w:left="0"/>
        <w:jc w:val="both"/>
      </w:pPr>
      <w:r>
        <w:rPr>
          <w:rFonts w:ascii="Times New Roman"/>
          <w:b w:val="false"/>
          <w:i w:val="false"/>
          <w:color w:val="000000"/>
          <w:sz w:val="28"/>
        </w:rPr>
        <w:t>
      9)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p>
    <w:bookmarkEnd w:id="163"/>
    <w:bookmarkStart w:name="z178" w:id="164"/>
    <w:p>
      <w:pPr>
        <w:spacing w:after="0"/>
        <w:ind w:left="0"/>
        <w:jc w:val="both"/>
      </w:pPr>
      <w:r>
        <w:rPr>
          <w:rFonts w:ascii="Times New Roman"/>
          <w:b w:val="false"/>
          <w:i w:val="false"/>
          <w:color w:val="000000"/>
          <w:sz w:val="28"/>
        </w:rPr>
        <w:t>
      10) об исполнении соглашений по спорам в сфере защиты прав потребителей, заключенных в порядке досудебного урегулирования в случаях, установленных законом или предусмотренных договором;</w:t>
      </w:r>
    </w:p>
    <w:bookmarkEnd w:id="164"/>
    <w:bookmarkStart w:name="z179" w:id="165"/>
    <w:p>
      <w:pPr>
        <w:spacing w:after="0"/>
        <w:ind w:left="0"/>
        <w:jc w:val="both"/>
      </w:pPr>
      <w:r>
        <w:rPr>
          <w:rFonts w:ascii="Times New Roman"/>
          <w:b w:val="false"/>
          <w:i w:val="false"/>
          <w:color w:val="000000"/>
          <w:sz w:val="28"/>
        </w:rPr>
        <w:t xml:space="preserve">
      11)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договором;"; </w:t>
      </w:r>
    </w:p>
    <w:bookmarkEnd w:id="165"/>
    <w:bookmarkStart w:name="z180" w:id="166"/>
    <w:p>
      <w:pPr>
        <w:spacing w:after="0"/>
        <w:ind w:left="0"/>
        <w:jc w:val="both"/>
      </w:pPr>
      <w:r>
        <w:rPr>
          <w:rFonts w:ascii="Times New Roman"/>
          <w:b w:val="false"/>
          <w:i w:val="false"/>
          <w:color w:val="000000"/>
          <w:sz w:val="28"/>
        </w:rPr>
        <w:t xml:space="preserve">
      "17) о взыскании арендных платежей ввиду их неуплаты в сроки, установленные договором аренды, заявленным государственным органом;"; </w:t>
      </w:r>
    </w:p>
    <w:bookmarkEnd w:id="166"/>
    <w:bookmarkStart w:name="z181" w:id="167"/>
    <w:p>
      <w:pPr>
        <w:spacing w:after="0"/>
        <w:ind w:left="0"/>
        <w:jc w:val="both"/>
      </w:pPr>
      <w:r>
        <w:rPr>
          <w:rFonts w:ascii="Times New Roman"/>
          <w:b w:val="false"/>
          <w:i w:val="false"/>
          <w:color w:val="000000"/>
          <w:sz w:val="28"/>
        </w:rPr>
        <w:t xml:space="preserve">
      дополнить подпунктами 19), 20) и 21) следующего содержания: </w:t>
      </w:r>
    </w:p>
    <w:bookmarkEnd w:id="167"/>
    <w:bookmarkStart w:name="z182" w:id="168"/>
    <w:p>
      <w:pPr>
        <w:spacing w:after="0"/>
        <w:ind w:left="0"/>
        <w:jc w:val="both"/>
      </w:pPr>
      <w:r>
        <w:rPr>
          <w:rFonts w:ascii="Times New Roman"/>
          <w:b w:val="false"/>
          <w:i w:val="false"/>
          <w:color w:val="000000"/>
          <w:sz w:val="28"/>
        </w:rPr>
        <w:t>
      "19)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bookmarkEnd w:id="168"/>
    <w:bookmarkStart w:name="z183" w:id="169"/>
    <w:p>
      <w:pPr>
        <w:spacing w:after="0"/>
        <w:ind w:left="0"/>
        <w:jc w:val="both"/>
      </w:pPr>
      <w:r>
        <w:rPr>
          <w:rFonts w:ascii="Times New Roman"/>
          <w:b w:val="false"/>
          <w:i w:val="false"/>
          <w:color w:val="000000"/>
          <w:sz w:val="28"/>
        </w:rPr>
        <w:t>
      20)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bookmarkEnd w:id="169"/>
    <w:bookmarkStart w:name="z184" w:id="170"/>
    <w:p>
      <w:pPr>
        <w:spacing w:after="0"/>
        <w:ind w:left="0"/>
        <w:jc w:val="both"/>
      </w:pPr>
      <w:r>
        <w:rPr>
          <w:rFonts w:ascii="Times New Roman"/>
          <w:b w:val="false"/>
          <w:i w:val="false"/>
          <w:color w:val="000000"/>
          <w:sz w:val="28"/>
        </w:rPr>
        <w:t>
      21)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bookmarkEnd w:id="170"/>
    <w:bookmarkStart w:name="z185" w:id="171"/>
    <w:p>
      <w:pPr>
        <w:spacing w:after="0"/>
        <w:ind w:left="0"/>
        <w:jc w:val="both"/>
      </w:pPr>
      <w:r>
        <w:rPr>
          <w:rFonts w:ascii="Times New Roman"/>
          <w:b w:val="false"/>
          <w:i w:val="false"/>
          <w:color w:val="000000"/>
          <w:sz w:val="28"/>
        </w:rPr>
        <w:t xml:space="preserve">
      5) подпункты 3), 4), 5), 6), 7), 8), 9), 10), 11) и 12) части первой </w:t>
      </w:r>
      <w:r>
        <w:rPr>
          <w:rFonts w:ascii="Times New Roman"/>
          <w:b w:val="false"/>
          <w:i w:val="false"/>
          <w:color w:val="000000"/>
          <w:sz w:val="28"/>
        </w:rPr>
        <w:t>статьи 145</w:t>
      </w:r>
      <w:r>
        <w:rPr>
          <w:rFonts w:ascii="Times New Roman"/>
          <w:b w:val="false"/>
          <w:i w:val="false"/>
          <w:color w:val="000000"/>
          <w:sz w:val="28"/>
        </w:rPr>
        <w:t xml:space="preserve"> исключить;</w:t>
      </w:r>
    </w:p>
    <w:bookmarkEnd w:id="171"/>
    <w:bookmarkStart w:name="z186" w:id="1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части первой статьи 152 после слова "досудебного" дополнить словами "или внесудебного";  </w:t>
      </w:r>
    </w:p>
    <w:bookmarkEnd w:id="172"/>
    <w:bookmarkStart w:name="z187" w:id="17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252</w:t>
      </w:r>
      <w:r>
        <w:rPr>
          <w:rFonts w:ascii="Times New Roman"/>
          <w:b w:val="false"/>
          <w:i w:val="false"/>
          <w:color w:val="000000"/>
          <w:sz w:val="28"/>
        </w:rPr>
        <w:t xml:space="preserve">: </w:t>
      </w:r>
    </w:p>
    <w:bookmarkEnd w:id="173"/>
    <w:bookmarkStart w:name="z188" w:id="174"/>
    <w:p>
      <w:pPr>
        <w:spacing w:after="0"/>
        <w:ind w:left="0"/>
        <w:jc w:val="both"/>
      </w:pPr>
      <w:r>
        <w:rPr>
          <w:rFonts w:ascii="Times New Roman"/>
          <w:b w:val="false"/>
          <w:i w:val="false"/>
          <w:color w:val="000000"/>
          <w:sz w:val="28"/>
        </w:rPr>
        <w:t xml:space="preserve">
      предложение первое части первой после слова "судом" дополнить словами "либо прокурором";  </w:t>
      </w:r>
    </w:p>
    <w:bookmarkEnd w:id="174"/>
    <w:bookmarkStart w:name="z189" w:id="175"/>
    <w:p>
      <w:pPr>
        <w:spacing w:after="0"/>
        <w:ind w:left="0"/>
        <w:jc w:val="both"/>
      </w:pPr>
      <w:r>
        <w:rPr>
          <w:rFonts w:ascii="Times New Roman"/>
          <w:b w:val="false"/>
          <w:i w:val="false"/>
          <w:color w:val="000000"/>
          <w:sz w:val="28"/>
        </w:rPr>
        <w:t xml:space="preserve">
      предложение первое части второй после слов "судом", "суд" дополнить соответственно словами "либо прокурором", "либо прокурору";  </w:t>
      </w:r>
    </w:p>
    <w:bookmarkEnd w:id="175"/>
    <w:bookmarkStart w:name="z190" w:id="176"/>
    <w:p>
      <w:pPr>
        <w:spacing w:after="0"/>
        <w:ind w:left="0"/>
        <w:jc w:val="both"/>
      </w:pPr>
      <w:r>
        <w:rPr>
          <w:rFonts w:ascii="Times New Roman"/>
          <w:b w:val="false"/>
          <w:i w:val="false"/>
          <w:color w:val="000000"/>
          <w:sz w:val="28"/>
        </w:rPr>
        <w:t xml:space="preserve">
      часть третью изложить в следующей редакции:   </w:t>
      </w:r>
    </w:p>
    <w:bookmarkEnd w:id="176"/>
    <w:bookmarkStart w:name="z191" w:id="177"/>
    <w:p>
      <w:pPr>
        <w:spacing w:after="0"/>
        <w:ind w:left="0"/>
        <w:jc w:val="both"/>
      </w:pPr>
      <w:r>
        <w:rPr>
          <w:rFonts w:ascii="Times New Roman"/>
          <w:b w:val="false"/>
          <w:i w:val="false"/>
          <w:color w:val="000000"/>
          <w:sz w:val="28"/>
        </w:rPr>
        <w:t xml:space="preserve">
      "3. Постановление судебного исполнителя должно быть рассмотрено судом либо прокурором в течение трех рабочих дней с момента поступления материалов для санкционирования."; </w:t>
      </w:r>
    </w:p>
    <w:bookmarkEnd w:id="177"/>
    <w:bookmarkStart w:name="z192" w:id="178"/>
    <w:p>
      <w:pPr>
        <w:spacing w:after="0"/>
        <w:ind w:left="0"/>
        <w:jc w:val="both"/>
      </w:pPr>
      <w:r>
        <w:rPr>
          <w:rFonts w:ascii="Times New Roman"/>
          <w:b w:val="false"/>
          <w:i w:val="false"/>
          <w:color w:val="000000"/>
          <w:sz w:val="28"/>
        </w:rPr>
        <w:t xml:space="preserve">
      в части четвертой: </w:t>
      </w:r>
    </w:p>
    <w:bookmarkEnd w:id="178"/>
    <w:bookmarkStart w:name="z193" w:id="179"/>
    <w:p>
      <w:pPr>
        <w:spacing w:after="0"/>
        <w:ind w:left="0"/>
        <w:jc w:val="both"/>
      </w:pPr>
      <w:r>
        <w:rPr>
          <w:rFonts w:ascii="Times New Roman"/>
          <w:b w:val="false"/>
          <w:i w:val="false"/>
          <w:color w:val="000000"/>
          <w:sz w:val="28"/>
        </w:rPr>
        <w:t xml:space="preserve">
      в абзаце первом слова "дает санкцию на совершение исполнительных действий или" заменить словами "или прокурор дает санкцию на совершение исполнительных действий либо";  </w:t>
      </w:r>
    </w:p>
    <w:bookmarkEnd w:id="179"/>
    <w:bookmarkStart w:name="z194" w:id="180"/>
    <w:p>
      <w:pPr>
        <w:spacing w:after="0"/>
        <w:ind w:left="0"/>
        <w:jc w:val="both"/>
      </w:pPr>
      <w:r>
        <w:rPr>
          <w:rFonts w:ascii="Times New Roman"/>
          <w:b w:val="false"/>
          <w:i w:val="false"/>
          <w:color w:val="000000"/>
          <w:sz w:val="28"/>
        </w:rPr>
        <w:t xml:space="preserve">
      абзацы второй и третий изложить в следующей редакции:  </w:t>
      </w:r>
    </w:p>
    <w:bookmarkEnd w:id="180"/>
    <w:bookmarkStart w:name="z195" w:id="181"/>
    <w:p>
      <w:pPr>
        <w:spacing w:after="0"/>
        <w:ind w:left="0"/>
        <w:jc w:val="both"/>
      </w:pPr>
      <w:r>
        <w:rPr>
          <w:rFonts w:ascii="Times New Roman"/>
          <w:b w:val="false"/>
          <w:i w:val="false"/>
          <w:color w:val="000000"/>
          <w:sz w:val="28"/>
        </w:rPr>
        <w:t>
      "Дача санкции осуществляется путем проставления на постановлении судебного исполнителя штампа суда, прокурора "Санкционирую", заверяемого подписью судьи либо прокурора. В случае отказа в даче санкции судья выносит определение, а прокурор – постановление об отказе в даче санкции на проведение исполнительных действий.</w:t>
      </w:r>
    </w:p>
    <w:bookmarkEnd w:id="181"/>
    <w:bookmarkStart w:name="z196" w:id="182"/>
    <w:p>
      <w:pPr>
        <w:spacing w:after="0"/>
        <w:ind w:left="0"/>
        <w:jc w:val="both"/>
      </w:pPr>
      <w:r>
        <w:rPr>
          <w:rFonts w:ascii="Times New Roman"/>
          <w:b w:val="false"/>
          <w:i w:val="false"/>
          <w:color w:val="000000"/>
          <w:sz w:val="28"/>
        </w:rPr>
        <w:t xml:space="preserve">
      Дача санкции на постановление судебного исполнителя, представленное в форме электронного документа, осуществляется судом или прокурором путем удостоверения электронной цифровой подписью судьи либо прокурора. В случае отказа в даче санкции судья выносит мотивированное определение об отказе в даче санкции, а прокурор – постановление в форме электронного документа.";  </w:t>
      </w:r>
    </w:p>
    <w:bookmarkEnd w:id="182"/>
    <w:bookmarkStart w:name="z197" w:id="183"/>
    <w:p>
      <w:pPr>
        <w:spacing w:after="0"/>
        <w:ind w:left="0"/>
        <w:jc w:val="both"/>
      </w:pPr>
      <w:r>
        <w:rPr>
          <w:rFonts w:ascii="Times New Roman"/>
          <w:b w:val="false"/>
          <w:i w:val="false"/>
          <w:color w:val="000000"/>
          <w:sz w:val="28"/>
        </w:rPr>
        <w:t>
      в части пятой:</w:t>
      </w:r>
    </w:p>
    <w:bookmarkEnd w:id="183"/>
    <w:bookmarkStart w:name="z198" w:id="184"/>
    <w:p>
      <w:pPr>
        <w:spacing w:after="0"/>
        <w:ind w:left="0"/>
        <w:jc w:val="both"/>
      </w:pPr>
      <w:r>
        <w:rPr>
          <w:rFonts w:ascii="Times New Roman"/>
          <w:b w:val="false"/>
          <w:i w:val="false"/>
          <w:color w:val="000000"/>
          <w:sz w:val="28"/>
        </w:rPr>
        <w:t>
      абзац первый после слова "судом" дополнить словами "либо прокурором";</w:t>
      </w:r>
    </w:p>
    <w:bookmarkEnd w:id="184"/>
    <w:bookmarkStart w:name="z199" w:id="185"/>
    <w:p>
      <w:pPr>
        <w:spacing w:after="0"/>
        <w:ind w:left="0"/>
        <w:jc w:val="both"/>
      </w:pPr>
      <w:r>
        <w:rPr>
          <w:rFonts w:ascii="Times New Roman"/>
          <w:b w:val="false"/>
          <w:i w:val="false"/>
          <w:color w:val="000000"/>
          <w:sz w:val="28"/>
        </w:rPr>
        <w:t>
      дополнить абзацем третьим следующего содержания:</w:t>
      </w:r>
    </w:p>
    <w:bookmarkEnd w:id="185"/>
    <w:bookmarkStart w:name="z200" w:id="186"/>
    <w:p>
      <w:pPr>
        <w:spacing w:after="0"/>
        <w:ind w:left="0"/>
        <w:jc w:val="both"/>
      </w:pPr>
      <w:r>
        <w:rPr>
          <w:rFonts w:ascii="Times New Roman"/>
          <w:b w:val="false"/>
          <w:i w:val="false"/>
          <w:color w:val="000000"/>
          <w:sz w:val="28"/>
        </w:rPr>
        <w:t>
      "Постановление прокурора может быть обжаловано вышестоящему прокурору либо в суд в порядке, установленном законом.";</w:t>
      </w:r>
    </w:p>
    <w:bookmarkEnd w:id="186"/>
    <w:bookmarkStart w:name="z201" w:id="18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подпункте 1)</w:t>
      </w:r>
      <w:r>
        <w:rPr>
          <w:rFonts w:ascii="Times New Roman"/>
          <w:b w:val="false"/>
          <w:i w:val="false"/>
          <w:color w:val="000000"/>
          <w:sz w:val="28"/>
        </w:rPr>
        <w:t xml:space="preserve"> части первой статьи 255:</w:t>
      </w:r>
    </w:p>
    <w:bookmarkEnd w:id="187"/>
    <w:bookmarkStart w:name="z202" w:id="188"/>
    <w:p>
      <w:pPr>
        <w:spacing w:after="0"/>
        <w:ind w:left="0"/>
        <w:jc w:val="both"/>
      </w:pPr>
      <w:r>
        <w:rPr>
          <w:rFonts w:ascii="Times New Roman"/>
          <w:b w:val="false"/>
          <w:i w:val="false"/>
          <w:color w:val="000000"/>
          <w:sz w:val="28"/>
        </w:rPr>
        <w:t xml:space="preserve">
      в абзаце втором слова "по законам Республики Казахстан" заменить словами "по закону страны, где решение было вынесено"; </w:t>
      </w:r>
    </w:p>
    <w:bookmarkEnd w:id="188"/>
    <w:bookmarkStart w:name="z203" w:id="189"/>
    <w:p>
      <w:pPr>
        <w:spacing w:after="0"/>
        <w:ind w:left="0"/>
        <w:jc w:val="both"/>
      </w:pPr>
      <w:r>
        <w:rPr>
          <w:rFonts w:ascii="Times New Roman"/>
          <w:b w:val="false"/>
          <w:i w:val="false"/>
          <w:color w:val="000000"/>
          <w:sz w:val="28"/>
        </w:rPr>
        <w:t>
      абзац седьмой исключить;</w:t>
      </w:r>
    </w:p>
    <w:bookmarkEnd w:id="189"/>
    <w:bookmarkStart w:name="z204" w:id="190"/>
    <w:p>
      <w:pPr>
        <w:spacing w:after="0"/>
        <w:ind w:left="0"/>
        <w:jc w:val="both"/>
      </w:pPr>
      <w:r>
        <w:rPr>
          <w:rFonts w:ascii="Times New Roman"/>
          <w:b w:val="false"/>
          <w:i w:val="false"/>
          <w:color w:val="000000"/>
          <w:sz w:val="28"/>
        </w:rPr>
        <w:t>
      абзац восьмой изложить в следующей редакции:</w:t>
      </w:r>
    </w:p>
    <w:bookmarkEnd w:id="190"/>
    <w:bookmarkStart w:name="z205" w:id="191"/>
    <w:p>
      <w:pPr>
        <w:spacing w:after="0"/>
        <w:ind w:left="0"/>
        <w:jc w:val="both"/>
      </w:pP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при отсутствии такового не соответствовали законам страны, где проведено арбитражное разбирательство;";</w:t>
      </w:r>
    </w:p>
    <w:bookmarkEnd w:id="191"/>
    <w:bookmarkStart w:name="z206" w:id="1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465</w:t>
      </w:r>
      <w:r>
        <w:rPr>
          <w:rFonts w:ascii="Times New Roman"/>
          <w:b w:val="false"/>
          <w:i w:val="false"/>
          <w:color w:val="000000"/>
          <w:sz w:val="28"/>
        </w:rPr>
        <w:t xml:space="preserve"> дополнить частью 3-1 следующего содержания: </w:t>
      </w:r>
    </w:p>
    <w:bookmarkEnd w:id="192"/>
    <w:bookmarkStart w:name="z207" w:id="193"/>
    <w:p>
      <w:pPr>
        <w:spacing w:after="0"/>
        <w:ind w:left="0"/>
        <w:jc w:val="both"/>
      </w:pPr>
      <w:r>
        <w:rPr>
          <w:rFonts w:ascii="Times New Roman"/>
          <w:b w:val="false"/>
          <w:i w:val="false"/>
          <w:color w:val="000000"/>
          <w:sz w:val="28"/>
        </w:rPr>
        <w:t xml:space="preserve">
      "3-1.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 </w:t>
      </w:r>
    </w:p>
    <w:bookmarkEnd w:id="193"/>
    <w:bookmarkStart w:name="z208" w:id="194"/>
    <w:p>
      <w:pPr>
        <w:spacing w:after="0"/>
        <w:ind w:left="0"/>
        <w:jc w:val="both"/>
      </w:pPr>
      <w:r>
        <w:rPr>
          <w:rFonts w:ascii="Times New Roman"/>
          <w:b w:val="false"/>
          <w:i w:val="false"/>
          <w:color w:val="000000"/>
          <w:sz w:val="28"/>
        </w:rPr>
        <w:t xml:space="preserve">
      Если арбитры выносят новое решение, сторона вправе в течение установленного судом срока без представления искового заявления ходатайствовать об отмене решения в части, относящейся к возобновленному арбитражному разбирательству или изменениям в первоначальном решении.".  </w:t>
      </w:r>
    </w:p>
    <w:bookmarkEnd w:id="194"/>
    <w:bookmarkStart w:name="z209" w:id="19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w:t>
      </w:r>
    </w:p>
    <w:bookmarkEnd w:id="195"/>
    <w:bookmarkStart w:name="z210" w:id="196"/>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подпункта 15)</w:t>
      </w:r>
      <w:r>
        <w:rPr>
          <w:rFonts w:ascii="Times New Roman"/>
          <w:b w:val="false"/>
          <w:i w:val="false"/>
          <w:color w:val="000000"/>
          <w:sz w:val="28"/>
        </w:rPr>
        <w:t xml:space="preserve"> части первой статьи 24 после слов "социального страхования," дополнить словами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w:t>
      </w:r>
    </w:p>
    <w:bookmarkEnd w:id="196"/>
    <w:bookmarkStart w:name="z211" w:id="1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117:</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"на каждый день просрочки" дополнить словами ", если иное не установлено подпунктом 2-1) настоящего пункта";  </w:t>
      </w:r>
    </w:p>
    <w:bookmarkStart w:name="z213" w:id="198"/>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198"/>
    <w:bookmarkStart w:name="z214" w:id="199"/>
    <w:p>
      <w:pPr>
        <w:spacing w:after="0"/>
        <w:ind w:left="0"/>
        <w:jc w:val="both"/>
      </w:pPr>
      <w:r>
        <w:rPr>
          <w:rFonts w:ascii="Times New Roman"/>
          <w:b w:val="false"/>
          <w:i w:val="false"/>
          <w:color w:val="000000"/>
          <w:sz w:val="28"/>
        </w:rPr>
        <w:t xml:space="preserve">
      "2-1) за каждый день просрочки исполнения налогового обязательства по уплате корпоративного подоходного налога, исчисляемого в соответствии со </w:t>
      </w:r>
      <w:r>
        <w:rPr>
          <w:rFonts w:ascii="Times New Roman"/>
          <w:b w:val="false"/>
          <w:i w:val="false"/>
          <w:color w:val="000000"/>
          <w:sz w:val="28"/>
        </w:rPr>
        <w:t>статьей 302</w:t>
      </w:r>
      <w:r>
        <w:rPr>
          <w:rFonts w:ascii="Times New Roman"/>
          <w:b w:val="false"/>
          <w:i w:val="false"/>
          <w:color w:val="000000"/>
          <w:sz w:val="28"/>
        </w:rPr>
        <w:t xml:space="preserve"> настоящего Кодекса, и индивидуального подоходного налога, исчисляемого от облагаемого дохода, определенного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 возникших в случае представления до 1 сентября года, следующего за отчетным налоговым периодом, дополнительной декларации по данным видам налогов за отчетный налоговый период, начиная со дня, следующего за днем срока уплаты, включая день уплаты в бюджет, в размере 0,65-кратной официальной ставки рефинансирования, установленной Национальным Банком Республики Казахстан, на каждый день просрочки;"; </w:t>
      </w:r>
    </w:p>
    <w:bookmarkEnd w:id="199"/>
    <w:bookmarkStart w:name="z215" w:id="20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статьи 554 строки 1.42 и 1.43 исключить; </w:t>
      </w:r>
    </w:p>
    <w:bookmarkEnd w:id="200"/>
    <w:bookmarkStart w:name="z216" w:id="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611</w:t>
      </w:r>
      <w:r>
        <w:rPr>
          <w:rFonts w:ascii="Times New Roman"/>
          <w:b w:val="false"/>
          <w:i w:val="false"/>
          <w:color w:val="000000"/>
          <w:sz w:val="28"/>
        </w:rPr>
        <w:t xml:space="preserve"> дополнить подпунктом 12-1) следующего содержания:</w:t>
      </w:r>
    </w:p>
    <w:bookmarkEnd w:id="201"/>
    <w:bookmarkStart w:name="z217" w:id="202"/>
    <w:p>
      <w:pPr>
        <w:spacing w:after="0"/>
        <w:ind w:left="0"/>
        <w:jc w:val="both"/>
      </w:pPr>
      <w:r>
        <w:rPr>
          <w:rFonts w:ascii="Times New Roman"/>
          <w:b w:val="false"/>
          <w:i w:val="false"/>
          <w:color w:val="000000"/>
          <w:sz w:val="28"/>
        </w:rPr>
        <w:t>
      "12-1) за удостоверение согласий, для которых законодательством Республики Казахстан предусмотрено обязательное нотариальное удостоверение, – 0,5 МРП;".</w:t>
      </w:r>
    </w:p>
    <w:bookmarkEnd w:id="202"/>
    <w:bookmarkStart w:name="z218" w:id="20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ст.23; № 12, ст.88; № 15-16, ст.100; № 23, ст.141; Ведомости Парламента Республики Казахстан, 1996 г., № 2, ст.184; № 11-12, ст.262; № 19, ст.370; 1997 г., № 13-14, ст.205; № 22, ст.333; 1998 г., № 11-12, ст.176; 1999 г., № 20, ст.727; 2000 г., № 3-4, ст.66; № 22, ст.408; 2001 г., № 8, ст.52; № 10, ст.123; 2003 г., № 15, ст.138, 139; 2004 г., № 11-12, ст.66; № 16, ст.91; № 23, ст.142; 2005 г., № 14, ст.55; № 23, ст.104; 2006 г., № 4, ст.24; № 13, ст.86; 2007 г., № 2, ст.18; № 3, ст.20; № 4, ст.33; 2009 г., № 8, ст.44; № 13-14, ст.63; № 17, ст.81; № 19, ст.88; 2010 г., № 5, ст.23; 2011 г., № 1, ст.2; № 5, ст.43; № 11, ст.102; № 13, ст.116; № 24, ст.196; 2012 г., № 1, ст.6; № 2, ст.14; № 13, ст.91; № 20, ст.121; 2013 г., № 10-11, ст.56; 2014 г., № 10, ст.52; № 11, ст.61; № 14, ст.84; № 16, ст.90; № 23, ст.143; 2015 г., № 8, ст.45; № 22-II, ст.148; № 22-VI, ст.159; 2016 г., № 1, ст.4; № 6, ст.45; № 12, ст.87; 2017 г., № 6, ст.11; № 9, ст.21; № 16, ст.56; № 24, ст.115; 2018 г., № 10, ст.32; № 13, ст.41; № 14, ст.44): </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61</w:t>
      </w:r>
      <w:r>
        <w:rPr>
          <w:rFonts w:ascii="Times New Roman"/>
          <w:b w:val="false"/>
          <w:i w:val="false"/>
          <w:color w:val="000000"/>
          <w:sz w:val="28"/>
        </w:rPr>
        <w:t xml:space="preserve"> дополнить пунктом 4 следующего содержания: </w:t>
      </w:r>
    </w:p>
    <w:bookmarkStart w:name="z220" w:id="204"/>
    <w:p>
      <w:pPr>
        <w:spacing w:after="0"/>
        <w:ind w:left="0"/>
        <w:jc w:val="both"/>
      </w:pPr>
      <w:r>
        <w:rPr>
          <w:rFonts w:ascii="Times New Roman"/>
          <w:b w:val="false"/>
          <w:i w:val="false"/>
          <w:color w:val="000000"/>
          <w:sz w:val="28"/>
        </w:rPr>
        <w:t xml:space="preserve">
      "4. Национальный Банк Казахстана сотрудничает с центральными банками,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 </w:t>
      </w:r>
    </w:p>
    <w:bookmarkEnd w:id="204"/>
    <w:bookmarkStart w:name="z221" w:id="205"/>
    <w:p>
      <w:pPr>
        <w:spacing w:after="0"/>
        <w:ind w:left="0"/>
        <w:jc w:val="both"/>
      </w:pPr>
      <w:r>
        <w:rPr>
          <w:rFonts w:ascii="Times New Roman"/>
          <w:b w:val="false"/>
          <w:i w:val="false"/>
          <w:color w:val="000000"/>
          <w:sz w:val="28"/>
        </w:rPr>
        <w:t xml:space="preserve">
      Под иными организациями в настоящем пункте понимаются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 </w:t>
      </w:r>
    </w:p>
    <w:bookmarkEnd w:id="205"/>
    <w:bookmarkStart w:name="z222" w:id="20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cт.113; № 22-VI, cт.159; № 23-І, ст.169; 2016 г., № 24, ст.124; 2017 г., № 4, ст.7; № 22-III, ст.109; 2018 г., № 13, ст.41): </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статьи 11 дополнить частью второй следующего содержания:</w:t>
      </w:r>
    </w:p>
    <w:bookmarkStart w:name="z224" w:id="207"/>
    <w:p>
      <w:pPr>
        <w:spacing w:after="0"/>
        <w:ind w:left="0"/>
        <w:jc w:val="both"/>
      </w:pPr>
      <w:r>
        <w:rPr>
          <w:rFonts w:ascii="Times New Roman"/>
          <w:b w:val="false"/>
          <w:i w:val="false"/>
          <w:color w:val="000000"/>
          <w:sz w:val="28"/>
        </w:rPr>
        <w:t xml:space="preserve">
      "Действие настоящего подпункта не распространяется на случаи перерегистрации юридических лиц, за исключением оснований изменений состава учредителей (участников) в хозяйственных товариществах, где новые учредители (участники) и (или) лица, отчуждающие долю, являются должниками по исполнительному документу;".  </w:t>
      </w:r>
    </w:p>
    <w:bookmarkEnd w:id="207"/>
    <w:bookmarkStart w:name="z225" w:id="20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ст.49; № 15-16, ст.109; Ведомости Парламента Республики Казахстан, 1996 г., № 14, ст.274; № 19, ст.370; 1997 г., № 12, ст.183, 184; № 13-14, ст.205, 210; 1998 г., № 5-6, ст.50; № 17-18, ст.224; 2003 г., № 11, ст.56; № 24, ст.178; 2007 г., № 4, ст.28; 2008 г., № 12, ст.52; № 13-14, ст.56; 2010 г., № 1-2, ст.2; № 5, ст.23; 2011 г., № 5, ст.43; № 6, ст.50; № 24, ст.196; 2012 г., № 21-22, ст.124; 2013 г., № 10-11, ст.56; 2014 г., № 4-5, ст.24; № 14, ст.84; 2017 г., № 4, ст.7):  </w:t>
      </w:r>
    </w:p>
    <w:bookmarkEnd w:id="208"/>
    <w:bookmarkStart w:name="z226"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6 слова "независимым экспертом" заменить словом "оценщиком".</w:t>
      </w:r>
    </w:p>
    <w:bookmarkEnd w:id="209"/>
    <w:bookmarkStart w:name="z227" w:id="21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w:t>
      </w:r>
    </w:p>
    <w:bookmarkEnd w:id="210"/>
    <w:bookmarkStart w:name="z228" w:id="2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9</w:t>
      </w:r>
      <w:r>
        <w:rPr>
          <w:rFonts w:ascii="Times New Roman"/>
          <w:b w:val="false"/>
          <w:i w:val="false"/>
          <w:color w:val="000000"/>
          <w:sz w:val="28"/>
        </w:rPr>
        <w:t xml:space="preserve"> статьи 34-1 дополнить частью второй следующего содержания:</w:t>
      </w:r>
    </w:p>
    <w:bookmarkEnd w:id="211"/>
    <w:bookmarkStart w:name="z229" w:id="212"/>
    <w:p>
      <w:pPr>
        <w:spacing w:after="0"/>
        <w:ind w:left="0"/>
        <w:jc w:val="both"/>
      </w:pPr>
      <w:r>
        <w:rPr>
          <w:rFonts w:ascii="Times New Roman"/>
          <w:b w:val="false"/>
          <w:i w:val="false"/>
          <w:color w:val="000000"/>
          <w:sz w:val="28"/>
        </w:rPr>
        <w:t>
      "По договору ипотечного займа физического лица, не связанного с предпринимательской деятельностью и обеспеченного залогом недвижимого имущества, банк, организация, осуществляющая отдельные виды банковских операций, не вправе требовать выплаты вознаграждения, начисленного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bookmarkEnd w:id="212"/>
    <w:bookmarkStart w:name="z230" w:id="2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36</w:t>
      </w:r>
      <w:r>
        <w:rPr>
          <w:rFonts w:ascii="Times New Roman"/>
          <w:b w:val="false"/>
          <w:i w:val="false"/>
          <w:color w:val="000000"/>
          <w:sz w:val="28"/>
        </w:rPr>
        <w:t xml:space="preserve">:  </w:t>
      </w:r>
    </w:p>
    <w:bookmarkEnd w:id="213"/>
    <w:bookmarkStart w:name="z231"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 </w:t>
      </w:r>
    </w:p>
    <w:bookmarkEnd w:id="214"/>
    <w:bookmarkStart w:name="z232" w:id="215"/>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15"/>
    <w:bookmarkStart w:name="z233" w:id="216"/>
    <w:p>
      <w:pPr>
        <w:spacing w:after="0"/>
        <w:ind w:left="0"/>
        <w:jc w:val="both"/>
      </w:pPr>
      <w:r>
        <w:rPr>
          <w:rFonts w:ascii="Times New Roman"/>
          <w:b w:val="false"/>
          <w:i w:val="false"/>
          <w:color w:val="000000"/>
          <w:sz w:val="28"/>
        </w:rPr>
        <w:t xml:space="preserve">
      "1) обратить взыскание в бесспорном (безакцептном)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уполномоченного органа,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уполномоченного органа, а также жилищных выплат,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и денег, находящихся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216"/>
    <w:bookmarkStart w:name="z234" w:id="217"/>
    <w:p>
      <w:pPr>
        <w:spacing w:after="0"/>
        <w:ind w:left="0"/>
        <w:jc w:val="both"/>
      </w:pPr>
      <w:r>
        <w:rPr>
          <w:rFonts w:ascii="Times New Roman"/>
          <w:b w:val="false"/>
          <w:i w:val="false"/>
          <w:color w:val="000000"/>
          <w:sz w:val="28"/>
        </w:rPr>
        <w:t xml:space="preserve">
      часть третью дополнить предложением вторым следующего содержания: </w:t>
      </w:r>
    </w:p>
    <w:bookmarkEnd w:id="217"/>
    <w:bookmarkStart w:name="z235" w:id="218"/>
    <w:p>
      <w:pPr>
        <w:spacing w:after="0"/>
        <w:ind w:left="0"/>
        <w:jc w:val="both"/>
      </w:pPr>
      <w:r>
        <w:rPr>
          <w:rFonts w:ascii="Times New Roman"/>
          <w:b w:val="false"/>
          <w:i w:val="false"/>
          <w:color w:val="000000"/>
          <w:sz w:val="28"/>
        </w:rPr>
        <w:t xml:space="preserve">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w:t>
      </w:r>
    </w:p>
    <w:bookmarkEnd w:id="218"/>
    <w:bookmarkStart w:name="z236" w:id="219"/>
    <w:p>
      <w:pPr>
        <w:spacing w:after="0"/>
        <w:ind w:left="0"/>
        <w:jc w:val="both"/>
      </w:pPr>
      <w:r>
        <w:rPr>
          <w:rFonts w:ascii="Times New Roman"/>
          <w:b w:val="false"/>
          <w:i w:val="false"/>
          <w:color w:val="000000"/>
          <w:sz w:val="28"/>
        </w:rPr>
        <w:t xml:space="preserve">
      дополнить пунктом 2-2 следующего содержания:  </w:t>
      </w:r>
    </w:p>
    <w:bookmarkEnd w:id="219"/>
    <w:bookmarkStart w:name="z237" w:id="220"/>
    <w:p>
      <w:pPr>
        <w:spacing w:after="0"/>
        <w:ind w:left="0"/>
        <w:jc w:val="both"/>
      </w:pPr>
      <w:r>
        <w:rPr>
          <w:rFonts w:ascii="Times New Roman"/>
          <w:b w:val="false"/>
          <w:i w:val="false"/>
          <w:color w:val="000000"/>
          <w:sz w:val="28"/>
        </w:rPr>
        <w:t xml:space="preserve">
      "2-2. Банк (организация, осуществляющая отдельные виды банковских операций) в случае удовлетворения ходатайства залогодателя, имущество которого обеспечивает обязательства заемщика – физического лица по договору ипотечного займа,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 </w:t>
      </w:r>
    </w:p>
    <w:bookmarkEnd w:id="220"/>
    <w:bookmarkStart w:name="z238" w:id="2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39</w:t>
      </w:r>
      <w:r>
        <w:rPr>
          <w:rFonts w:ascii="Times New Roman"/>
          <w:b w:val="false"/>
          <w:i w:val="false"/>
          <w:color w:val="000000"/>
          <w:sz w:val="28"/>
        </w:rPr>
        <w:t xml:space="preserve"> дополнить пунктом 3-1 следующего содержания:</w:t>
      </w:r>
    </w:p>
    <w:bookmarkEnd w:id="221"/>
    <w:bookmarkStart w:name="z239" w:id="222"/>
    <w:p>
      <w:pPr>
        <w:spacing w:after="0"/>
        <w:ind w:left="0"/>
        <w:jc w:val="both"/>
      </w:pPr>
      <w:r>
        <w:rPr>
          <w:rFonts w:ascii="Times New Roman"/>
          <w:b w:val="false"/>
          <w:i w:val="false"/>
          <w:color w:val="000000"/>
          <w:sz w:val="28"/>
        </w:rPr>
        <w:t xml:space="preserve">
      "3-1.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 </w:t>
      </w:r>
    </w:p>
    <w:bookmarkEnd w:id="222"/>
    <w:bookmarkStart w:name="z240" w:id="2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50</w:t>
      </w:r>
      <w:r>
        <w:rPr>
          <w:rFonts w:ascii="Times New Roman"/>
          <w:b w:val="false"/>
          <w:i w:val="false"/>
          <w:color w:val="000000"/>
          <w:sz w:val="28"/>
        </w:rPr>
        <w:t>:</w:t>
      </w:r>
    </w:p>
    <w:bookmarkEnd w:id="223"/>
    <w:bookmarkStart w:name="z241" w:id="224"/>
    <w:p>
      <w:pPr>
        <w:spacing w:after="0"/>
        <w:ind w:left="0"/>
        <w:jc w:val="both"/>
      </w:pPr>
      <w:r>
        <w:rPr>
          <w:rFonts w:ascii="Times New Roman"/>
          <w:b w:val="false"/>
          <w:i w:val="false"/>
          <w:color w:val="000000"/>
          <w:sz w:val="28"/>
        </w:rPr>
        <w:t xml:space="preserve">
      подпункты д-1) и д-2)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24"/>
    <w:bookmarkStart w:name="z242" w:id="225"/>
    <w:p>
      <w:pPr>
        <w:spacing w:after="0"/>
        <w:ind w:left="0"/>
        <w:jc w:val="both"/>
      </w:pPr>
      <w:r>
        <w:rPr>
          <w:rFonts w:ascii="Times New Roman"/>
          <w:b w:val="false"/>
          <w:i w:val="false"/>
          <w:color w:val="000000"/>
          <w:sz w:val="28"/>
        </w:rPr>
        <w:t xml:space="preserve">
      "д-1)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 </w:t>
      </w:r>
    </w:p>
    <w:bookmarkEnd w:id="225"/>
    <w:bookmarkStart w:name="z243" w:id="226"/>
    <w:p>
      <w:pPr>
        <w:spacing w:after="0"/>
        <w:ind w:left="0"/>
        <w:jc w:val="both"/>
      </w:pPr>
      <w:r>
        <w:rPr>
          <w:rFonts w:ascii="Times New Roman"/>
          <w:b w:val="false"/>
          <w:i w:val="false"/>
          <w:color w:val="000000"/>
          <w:sz w:val="28"/>
        </w:rPr>
        <w:t xml:space="preserve">
      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 </w:t>
      </w:r>
    </w:p>
    <w:bookmarkEnd w:id="226"/>
    <w:bookmarkStart w:name="z244"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End w:id="227"/>
    <w:bookmarkStart w:name="z245" w:id="228"/>
    <w:p>
      <w:pPr>
        <w:spacing w:after="0"/>
        <w:ind w:left="0"/>
        <w:jc w:val="both"/>
      </w:pPr>
      <w:r>
        <w:rPr>
          <w:rFonts w:ascii="Times New Roman"/>
          <w:b w:val="false"/>
          <w:i w:val="false"/>
          <w:color w:val="000000"/>
          <w:sz w:val="28"/>
        </w:rPr>
        <w:t xml:space="preserve">
      в подпункте ж) слово "судом" заменить словом "прокурором"; </w:t>
      </w:r>
    </w:p>
    <w:bookmarkEnd w:id="228"/>
    <w:bookmarkStart w:name="z246" w:id="229"/>
    <w:p>
      <w:pPr>
        <w:spacing w:after="0"/>
        <w:ind w:left="0"/>
        <w:jc w:val="both"/>
      </w:pPr>
      <w:r>
        <w:rPr>
          <w:rFonts w:ascii="Times New Roman"/>
          <w:b w:val="false"/>
          <w:i w:val="false"/>
          <w:color w:val="000000"/>
          <w:sz w:val="28"/>
        </w:rPr>
        <w:t>
      в подпункте з) слово "судом" заменить словом "прокурором";</w:t>
      </w:r>
    </w:p>
    <w:bookmarkEnd w:id="229"/>
    <w:bookmarkStart w:name="z247"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 xml:space="preserve">:  </w:t>
      </w:r>
    </w:p>
    <w:bookmarkEnd w:id="230"/>
    <w:bookmarkStart w:name="z248" w:id="231"/>
    <w:p>
      <w:pPr>
        <w:spacing w:after="0"/>
        <w:ind w:left="0"/>
        <w:jc w:val="both"/>
      </w:pPr>
      <w:r>
        <w:rPr>
          <w:rFonts w:ascii="Times New Roman"/>
          <w:b w:val="false"/>
          <w:i w:val="false"/>
          <w:color w:val="000000"/>
          <w:sz w:val="28"/>
        </w:rPr>
        <w:t>
      в части второй слово "судом" заменить словом "прокурором";</w:t>
      </w:r>
    </w:p>
    <w:bookmarkEnd w:id="231"/>
    <w:bookmarkStart w:name="z249" w:id="232"/>
    <w:p>
      <w:pPr>
        <w:spacing w:after="0"/>
        <w:ind w:left="0"/>
        <w:jc w:val="both"/>
      </w:pPr>
      <w:r>
        <w:rPr>
          <w:rFonts w:ascii="Times New Roman"/>
          <w:b w:val="false"/>
          <w:i w:val="false"/>
          <w:color w:val="000000"/>
          <w:sz w:val="28"/>
        </w:rPr>
        <w:t xml:space="preserve">
      в части четвертой слова "подпунктах б), в) и г)" заменить словами "подпунктах б), в), г), ж) и з)";  </w:t>
      </w:r>
    </w:p>
    <w:bookmarkEnd w:id="232"/>
    <w:bookmarkStart w:name="z250" w:id="233"/>
    <w:p>
      <w:pPr>
        <w:spacing w:after="0"/>
        <w:ind w:left="0"/>
        <w:jc w:val="both"/>
      </w:pPr>
      <w:r>
        <w:rPr>
          <w:rFonts w:ascii="Times New Roman"/>
          <w:b w:val="false"/>
          <w:i w:val="false"/>
          <w:color w:val="000000"/>
          <w:sz w:val="28"/>
        </w:rPr>
        <w:t xml:space="preserve">
      5) в частях первой, третьей и пятой </w:t>
      </w:r>
      <w:r>
        <w:rPr>
          <w:rFonts w:ascii="Times New Roman"/>
          <w:b w:val="false"/>
          <w:i w:val="false"/>
          <w:color w:val="000000"/>
          <w:sz w:val="28"/>
        </w:rPr>
        <w:t>пункта 1</w:t>
      </w:r>
      <w:r>
        <w:rPr>
          <w:rFonts w:ascii="Times New Roman"/>
          <w:b w:val="false"/>
          <w:i w:val="false"/>
          <w:color w:val="000000"/>
          <w:sz w:val="28"/>
        </w:rPr>
        <w:t xml:space="preserve"> статьи 51 слово "судом" заменить словом "прокурором".</w:t>
      </w:r>
    </w:p>
    <w:bookmarkEnd w:id="233"/>
    <w:bookmarkStart w:name="z251" w:id="23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ст.165; Ведомости Парламента Республики Казахстан, 1997 г., № 13-14, ст.205; 2000 г., № 18, ст.336; 2003 г., № 11, ст.67; 2005 г., № 23, ст.104; 2007 г., № 2, ст.18; № 4, ст.28; № 18, ст.143; 2011 г., № 3, ст.32; № 6, ст.50; № 11, ст.102; 2012 г., № 13, ст.91; № 20, ст.121; 2013 г., № 14, ст.72; 2014 г., № 11, ст.61; 2015 г., № 8, ст.45; № 13, ст.68; № 22-VI, ст.159; 2016 г., № 24, ст.124; 2017 г., № 4, ст.7; 2018 г., № 1, ст.4; № 10, ст.32; № 14, ст.44):  </w:t>
      </w:r>
    </w:p>
    <w:bookmarkEnd w:id="234"/>
    <w:bookmarkStart w:name="z252" w:id="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1-1 следующего содержания: </w:t>
      </w:r>
    </w:p>
    <w:bookmarkEnd w:id="235"/>
    <w:bookmarkStart w:name="z253" w:id="236"/>
    <w:p>
      <w:pPr>
        <w:spacing w:after="0"/>
        <w:ind w:left="0"/>
        <w:jc w:val="both"/>
      </w:pPr>
      <w:r>
        <w:rPr>
          <w:rFonts w:ascii="Times New Roman"/>
          <w:b w:val="false"/>
          <w:i w:val="false"/>
          <w:color w:val="000000"/>
          <w:sz w:val="28"/>
        </w:rPr>
        <w:t>
      "1-1. В целях исполнения обязательств перед залогодержателем по договору ипотечного займа, заключенному с физическим лицом и не связанному с осуществлением предпринимательской деятельности, залогодатель вправе самостоятельно реализовать заложенное имущество в порядке, установленном статьей 20-1 настоящего Закона.";</w:t>
      </w:r>
    </w:p>
    <w:bookmarkEnd w:id="236"/>
    <w:bookmarkStart w:name="z254" w:id="237"/>
    <w:p>
      <w:pPr>
        <w:spacing w:after="0"/>
        <w:ind w:left="0"/>
        <w:jc w:val="both"/>
      </w:pPr>
      <w:r>
        <w:rPr>
          <w:rFonts w:ascii="Times New Roman"/>
          <w:b w:val="false"/>
          <w:i w:val="false"/>
          <w:color w:val="000000"/>
          <w:sz w:val="28"/>
        </w:rPr>
        <w:t>
      2) дополнить статьей 20-1 следующего содержания:</w:t>
      </w:r>
    </w:p>
    <w:bookmarkEnd w:id="237"/>
    <w:bookmarkStart w:name="z255" w:id="238"/>
    <w:p>
      <w:pPr>
        <w:spacing w:after="0"/>
        <w:ind w:left="0"/>
        <w:jc w:val="both"/>
      </w:pPr>
      <w:r>
        <w:rPr>
          <w:rFonts w:ascii="Times New Roman"/>
          <w:b w:val="false"/>
          <w:i w:val="false"/>
          <w:color w:val="000000"/>
          <w:sz w:val="28"/>
        </w:rPr>
        <w:t xml:space="preserve">
      "Статья 20-1. Самостоятельная реализация залогодателем недвижимого имущества, являющегося предметом ипотеки </w:t>
      </w:r>
    </w:p>
    <w:bookmarkEnd w:id="238"/>
    <w:bookmarkStart w:name="z256" w:id="239"/>
    <w:p>
      <w:pPr>
        <w:spacing w:after="0"/>
        <w:ind w:left="0"/>
        <w:jc w:val="both"/>
      </w:pPr>
      <w:r>
        <w:rPr>
          <w:rFonts w:ascii="Times New Roman"/>
          <w:b w:val="false"/>
          <w:i w:val="false"/>
          <w:color w:val="000000"/>
          <w:sz w:val="28"/>
        </w:rPr>
        <w:t>
      1. Залогодатель вправе в срок, не превышающий тридцати календарных дней со дня его уведомления о начале проведения реализации недвижимого имущества во внесудебном порядке, о возможном обращении взыскания на недвижимое имущество, являющееся предметом ипотеки, ходатайствовать перед залогодержателем о самостоятельной реализации указанного имущества.</w:t>
      </w:r>
    </w:p>
    <w:bookmarkEnd w:id="239"/>
    <w:bookmarkStart w:name="z257" w:id="240"/>
    <w:p>
      <w:pPr>
        <w:spacing w:after="0"/>
        <w:ind w:left="0"/>
        <w:jc w:val="both"/>
      </w:pPr>
      <w:r>
        <w:rPr>
          <w:rFonts w:ascii="Times New Roman"/>
          <w:b w:val="false"/>
          <w:i w:val="false"/>
          <w:color w:val="000000"/>
          <w:sz w:val="28"/>
        </w:rPr>
        <w:t>
      2. Залогодержатель в течение пятнадцати календарных дней со дня поступления письменного ходатайства залогодателя о самостоятельной реализации недвижимого имущества, являющегося предметом ипотеки, в письменной форме сообщает залогодателю и должнику, если должник по основному обязательству не является залогодателем, об отказе либо удовлетворении ходатайства залогодателя. В случае удовлетворения ходатайства залогодателя залогодержатель также сообщает о приостановлении мер принудительного исполнения и необходимости зачисления денег от самостоятельной реализации недвижимого имущества на банковский счет залогодержателя.</w:t>
      </w:r>
    </w:p>
    <w:bookmarkEnd w:id="240"/>
    <w:bookmarkStart w:name="z258" w:id="241"/>
    <w:p>
      <w:pPr>
        <w:spacing w:after="0"/>
        <w:ind w:left="0"/>
        <w:jc w:val="both"/>
      </w:pPr>
      <w:r>
        <w:rPr>
          <w:rFonts w:ascii="Times New Roman"/>
          <w:b w:val="false"/>
          <w:i w:val="false"/>
          <w:color w:val="000000"/>
          <w:sz w:val="28"/>
        </w:rPr>
        <w:t>
      3. Самостоятельная реализация недвижимого имущества, являющегося предметом ипотеки, осуществляется в течение трех месяцев со дня вручения залогодержателем или получения залогодателем и должником, если должник по основному обязательству не является залогодателем, по почте заказным письмом с уведомлением по адресу, указанному в договоре залога, письменного сообщения залогодержателя об удовлетворении ходатайства залогодателя.</w:t>
      </w:r>
    </w:p>
    <w:bookmarkEnd w:id="241"/>
    <w:bookmarkStart w:name="z259" w:id="242"/>
    <w:p>
      <w:pPr>
        <w:spacing w:after="0"/>
        <w:ind w:left="0"/>
        <w:jc w:val="both"/>
      </w:pPr>
      <w:r>
        <w:rPr>
          <w:rFonts w:ascii="Times New Roman"/>
          <w:b w:val="false"/>
          <w:i w:val="false"/>
          <w:color w:val="000000"/>
          <w:sz w:val="28"/>
        </w:rPr>
        <w:t>
      Более длительный срок самостоятельной реализации недвижимого имущества устанавливается по соглашению сторон ипотечного договора.</w:t>
      </w:r>
    </w:p>
    <w:bookmarkEnd w:id="242"/>
    <w:bookmarkStart w:name="z260" w:id="243"/>
    <w:p>
      <w:pPr>
        <w:spacing w:after="0"/>
        <w:ind w:left="0"/>
        <w:jc w:val="both"/>
      </w:pPr>
      <w:r>
        <w:rPr>
          <w:rFonts w:ascii="Times New Roman"/>
          <w:b w:val="false"/>
          <w:i w:val="false"/>
          <w:color w:val="000000"/>
          <w:sz w:val="28"/>
        </w:rPr>
        <w:t xml:space="preserve">
      4. В случае нереализации залогодателем в срок, предусмотренный пунктом 3 настоящей статьи, недвижимого имущества, являющегося предметом ипотеки, залогодержатель вправе реализовать такое имущество способами, указанными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w:t>
      </w:r>
    </w:p>
    <w:bookmarkEnd w:id="243"/>
    <w:bookmarkStart w:name="z261" w:id="24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25</w:t>
      </w:r>
      <w:r>
        <w:rPr>
          <w:rFonts w:ascii="Times New Roman"/>
          <w:b w:val="false"/>
          <w:i w:val="false"/>
          <w:color w:val="000000"/>
          <w:sz w:val="28"/>
        </w:rPr>
        <w:t xml:space="preserve">: </w:t>
      </w:r>
    </w:p>
    <w:bookmarkEnd w:id="244"/>
    <w:bookmarkStart w:name="z262" w:id="245"/>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245"/>
    <w:bookmarkStart w:name="z263" w:id="246"/>
    <w:p>
      <w:pPr>
        <w:spacing w:after="0"/>
        <w:ind w:left="0"/>
        <w:jc w:val="both"/>
      </w:pPr>
      <w:r>
        <w:rPr>
          <w:rFonts w:ascii="Times New Roman"/>
          <w:b w:val="false"/>
          <w:i w:val="false"/>
          <w:color w:val="000000"/>
          <w:sz w:val="28"/>
        </w:rPr>
        <w:t xml:space="preserve">
      "1) доверенное лицо составляет уведомление о начале проведения реализации недвижимого имущества во внесудебном порядке, регистрирует его в органе, где была зарегистрирована ипотека, и вручает его залогодателю. При невозможности непосредственной передачи уведомления оно направляется залогодателю заказным письмом по его адресу, указанному в ипотечном договоре; </w:t>
      </w:r>
    </w:p>
    <w:bookmarkEnd w:id="246"/>
    <w:bookmarkStart w:name="z264" w:id="247"/>
    <w:p>
      <w:pPr>
        <w:spacing w:after="0"/>
        <w:ind w:left="0"/>
        <w:jc w:val="both"/>
      </w:pPr>
      <w:r>
        <w:rPr>
          <w:rFonts w:ascii="Times New Roman"/>
          <w:b w:val="false"/>
          <w:i w:val="false"/>
          <w:color w:val="000000"/>
          <w:sz w:val="28"/>
        </w:rPr>
        <w:t xml:space="preserve">
      2) в случаях нереализации залогодателем права на самостоятельную реализацию недвижимого имущества, являющегося предметом ипотеки, или нереализации залогодателем недвижимого имущества, являющегося предметом ипотеки, в срок, установленный пунктом 3 статьи 20-1 настоящего Закона, или в срок, установленный по соглашению сторон ипотечного договора, но не ранее чем через тридцать календарных дней с момента вручения или отправки уведомления залогодателю в соответствии с подпунктом 1) настоящего пункта, доверенное лицо составляет уведомление о торгах на заложенное имущество, регистрирует его в органе, где была зарегистрирована ипотека, вручает или направляет его залогодержателю и залогодателю заказным письмом по адресу, указанному в договоре залога, а также официально публикует объявление о торгах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247"/>
    <w:bookmarkStart w:name="z265" w:id="248"/>
    <w:p>
      <w:pPr>
        <w:spacing w:after="0"/>
        <w:ind w:left="0"/>
        <w:jc w:val="both"/>
      </w:pPr>
      <w:r>
        <w:rPr>
          <w:rFonts w:ascii="Times New Roman"/>
          <w:b w:val="false"/>
          <w:i w:val="false"/>
          <w:color w:val="000000"/>
          <w:sz w:val="28"/>
        </w:rPr>
        <w:t>
      в части первой пункта 2 слова "невыполнении основного обязательства" заменить словами "начале проведения реализации недвижимого имущества во внесудебном порядке";</w:t>
      </w:r>
    </w:p>
    <w:bookmarkEnd w:id="248"/>
    <w:bookmarkStart w:name="z266" w:id="2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26</w:t>
      </w:r>
      <w:r>
        <w:rPr>
          <w:rFonts w:ascii="Times New Roman"/>
          <w:b w:val="false"/>
          <w:i w:val="false"/>
          <w:color w:val="000000"/>
          <w:sz w:val="28"/>
        </w:rPr>
        <w:t>:</w:t>
      </w:r>
    </w:p>
    <w:bookmarkEnd w:id="249"/>
    <w:bookmarkStart w:name="z267" w:id="250"/>
    <w:p>
      <w:pPr>
        <w:spacing w:after="0"/>
        <w:ind w:left="0"/>
        <w:jc w:val="both"/>
      </w:pPr>
      <w:r>
        <w:rPr>
          <w:rFonts w:ascii="Times New Roman"/>
          <w:b w:val="false"/>
          <w:i w:val="false"/>
          <w:color w:val="000000"/>
          <w:sz w:val="28"/>
        </w:rPr>
        <w:t>
      заголовок изложить в следующей редакции:</w:t>
      </w:r>
    </w:p>
    <w:bookmarkEnd w:id="250"/>
    <w:bookmarkStart w:name="z268" w:id="251"/>
    <w:p>
      <w:pPr>
        <w:spacing w:after="0"/>
        <w:ind w:left="0"/>
        <w:jc w:val="both"/>
      </w:pPr>
      <w:r>
        <w:rPr>
          <w:rFonts w:ascii="Times New Roman"/>
          <w:b w:val="false"/>
          <w:i w:val="false"/>
          <w:color w:val="000000"/>
          <w:sz w:val="28"/>
        </w:rPr>
        <w:t>
      "Статья 26. Содержание уведомления о начале проведения реализации недвижимого имущества во внесудебном порядке";</w:t>
      </w:r>
    </w:p>
    <w:bookmarkEnd w:id="251"/>
    <w:bookmarkStart w:name="z269" w:id="252"/>
    <w:p>
      <w:pPr>
        <w:spacing w:after="0"/>
        <w:ind w:left="0"/>
        <w:jc w:val="both"/>
      </w:pPr>
      <w:r>
        <w:rPr>
          <w:rFonts w:ascii="Times New Roman"/>
          <w:b w:val="false"/>
          <w:i w:val="false"/>
          <w:color w:val="000000"/>
          <w:sz w:val="28"/>
        </w:rPr>
        <w:t>
      абзац первый изложить в следующей редакции:</w:t>
      </w:r>
    </w:p>
    <w:bookmarkEnd w:id="252"/>
    <w:bookmarkStart w:name="z270" w:id="253"/>
    <w:p>
      <w:pPr>
        <w:spacing w:after="0"/>
        <w:ind w:left="0"/>
        <w:jc w:val="both"/>
      </w:pPr>
      <w:r>
        <w:rPr>
          <w:rFonts w:ascii="Times New Roman"/>
          <w:b w:val="false"/>
          <w:i w:val="false"/>
          <w:color w:val="000000"/>
          <w:sz w:val="28"/>
        </w:rPr>
        <w:t>
      "Уведомление о начале проведения реализации недвижимого имущества во внесудебном порядке должно содержать следующие сведения:";</w:t>
      </w:r>
    </w:p>
    <w:bookmarkEnd w:id="253"/>
    <w:bookmarkStart w:name="z271" w:id="254"/>
    <w:p>
      <w:pPr>
        <w:spacing w:after="0"/>
        <w:ind w:left="0"/>
        <w:jc w:val="both"/>
      </w:pPr>
      <w:r>
        <w:rPr>
          <w:rFonts w:ascii="Times New Roman"/>
          <w:b w:val="false"/>
          <w:i w:val="false"/>
          <w:color w:val="000000"/>
          <w:sz w:val="28"/>
        </w:rPr>
        <w:t>
      дополнить подпунктом 7-2) следующего содержания:</w:t>
      </w:r>
    </w:p>
    <w:bookmarkEnd w:id="254"/>
    <w:bookmarkStart w:name="z272" w:id="255"/>
    <w:p>
      <w:pPr>
        <w:spacing w:after="0"/>
        <w:ind w:left="0"/>
        <w:jc w:val="both"/>
      </w:pPr>
      <w:r>
        <w:rPr>
          <w:rFonts w:ascii="Times New Roman"/>
          <w:b w:val="false"/>
          <w:i w:val="false"/>
          <w:color w:val="000000"/>
          <w:sz w:val="28"/>
        </w:rPr>
        <w:t>
      "7-2) условие о праве залогодателя, являющегося физическим лицом, в срок, не превышающий тридцати календарных дней с момента вручения или получения заказным письмом уведомления, ходатайствовать перед залогодержателем о самостоятельной реализации недвижимого имущества, являющегося предметом ипотеки по ипотечному займу физического лица, не связанному с осуществлением предпринимательской деятельности;";</w:t>
      </w:r>
    </w:p>
    <w:bookmarkEnd w:id="255"/>
    <w:bookmarkStart w:name="z273" w:id="25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33-1</w:t>
      </w:r>
      <w:r>
        <w:rPr>
          <w:rFonts w:ascii="Times New Roman"/>
          <w:b w:val="false"/>
          <w:i w:val="false"/>
          <w:color w:val="000000"/>
          <w:sz w:val="28"/>
        </w:rPr>
        <w:t>:</w:t>
      </w:r>
    </w:p>
    <w:bookmarkEnd w:id="256"/>
    <w:bookmarkStart w:name="z274"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"невыполнении обязательств" заменить словами "начале проведения реализации недвижимого имущества во внесудебном порядке";</w:t>
      </w:r>
    </w:p>
    <w:bookmarkEnd w:id="257"/>
    <w:bookmarkStart w:name="z275"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"невыполнении обязательства" заменить словами "начале проведения реализации недвижимого имущества во внесудебном порядке";</w:t>
      </w:r>
    </w:p>
    <w:bookmarkEnd w:id="258"/>
    <w:bookmarkStart w:name="z276" w:id="2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37</w:t>
      </w:r>
      <w:r>
        <w:rPr>
          <w:rFonts w:ascii="Times New Roman"/>
          <w:b w:val="false"/>
          <w:i w:val="false"/>
          <w:color w:val="000000"/>
          <w:sz w:val="28"/>
        </w:rPr>
        <w:t xml:space="preserve"> дополнить пунктом 3 следующего содержания:</w:t>
      </w:r>
    </w:p>
    <w:bookmarkEnd w:id="259"/>
    <w:bookmarkStart w:name="z277" w:id="260"/>
    <w:p>
      <w:pPr>
        <w:spacing w:after="0"/>
        <w:ind w:left="0"/>
        <w:jc w:val="both"/>
      </w:pPr>
      <w:r>
        <w:rPr>
          <w:rFonts w:ascii="Times New Roman"/>
          <w:b w:val="false"/>
          <w:i w:val="false"/>
          <w:color w:val="000000"/>
          <w:sz w:val="28"/>
        </w:rPr>
        <w:t xml:space="preserve">
      "3. В случае самостоятельной реализации залогодателем недвижимого имущества, полностью обеспечивавшего основное обязательство на момент заключения ипотечного договора, в порядке, установленном статьей 20-1 настоящего Закона, по цене не ниже согласованной с залогодержателем с прекращением ипотеки одновременно прекращается основное обязательство.". </w:t>
      </w:r>
    </w:p>
    <w:bookmarkEnd w:id="260"/>
    <w:bookmarkStart w:name="z278" w:id="26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 87; № 22, ст.116; 2017 г., № 4, ст.7; № 22-III, ст.109; 2018 г., № 10, ст.32; № 16, ст.53):</w:t>
      </w:r>
    </w:p>
    <w:bookmarkEnd w:id="261"/>
    <w:bookmarkStart w:name="z279" w:id="2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30-1</w:t>
      </w:r>
      <w:r>
        <w:rPr>
          <w:rFonts w:ascii="Times New Roman"/>
          <w:b w:val="false"/>
          <w:i w:val="false"/>
          <w:color w:val="000000"/>
          <w:sz w:val="28"/>
        </w:rPr>
        <w:t>:</w:t>
      </w:r>
    </w:p>
    <w:bookmarkEnd w:id="262"/>
    <w:bookmarkStart w:name="z280"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63"/>
    <w:bookmarkStart w:name="z281" w:id="264"/>
    <w:p>
      <w:pPr>
        <w:spacing w:after="0"/>
        <w:ind w:left="0"/>
        <w:jc w:val="both"/>
      </w:pPr>
      <w:r>
        <w:rPr>
          <w:rFonts w:ascii="Times New Roman"/>
          <w:b w:val="false"/>
          <w:i w:val="false"/>
          <w:color w:val="000000"/>
          <w:sz w:val="28"/>
        </w:rPr>
        <w:t>
      дополнить подпунктом 6-1) следующего содержания:</w:t>
      </w:r>
    </w:p>
    <w:bookmarkEnd w:id="264"/>
    <w:bookmarkStart w:name="z282" w:id="265"/>
    <w:p>
      <w:pPr>
        <w:spacing w:after="0"/>
        <w:ind w:left="0"/>
        <w:jc w:val="both"/>
      </w:pPr>
      <w:r>
        <w:rPr>
          <w:rFonts w:ascii="Times New Roman"/>
          <w:b w:val="false"/>
          <w:i w:val="false"/>
          <w:color w:val="000000"/>
          <w:sz w:val="28"/>
        </w:rPr>
        <w:t>
      "6-1) при удостоверении согласий, для которых законодательством Республики Казахстан предусмотрено обязательное нотариальное удостоверение, – 1 месячный расчетный показатель;";</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22-1)</w:t>
      </w:r>
      <w:r>
        <w:rPr>
          <w:rFonts w:ascii="Times New Roman"/>
          <w:b w:val="false"/>
          <w:i w:val="false"/>
          <w:color w:val="000000"/>
          <w:sz w:val="28"/>
        </w:rPr>
        <w:t xml:space="preserve"> изложить в следующей редакции:</w:t>
      </w:r>
    </w:p>
    <w:bookmarkStart w:name="z284" w:id="266"/>
    <w:p>
      <w:pPr>
        <w:spacing w:after="0"/>
        <w:ind w:left="0"/>
        <w:jc w:val="both"/>
      </w:pPr>
      <w:r>
        <w:rPr>
          <w:rFonts w:ascii="Times New Roman"/>
          <w:b w:val="false"/>
          <w:i w:val="false"/>
          <w:color w:val="000000"/>
          <w:sz w:val="28"/>
        </w:rPr>
        <w:t xml:space="preserve">
      "22-1) за совершение исполнительной надписи: </w:t>
      </w:r>
    </w:p>
    <w:bookmarkEnd w:id="266"/>
    <w:bookmarkStart w:name="z285" w:id="267"/>
    <w:p>
      <w:pPr>
        <w:spacing w:after="0"/>
        <w:ind w:left="0"/>
        <w:jc w:val="both"/>
      </w:pPr>
      <w:r>
        <w:rPr>
          <w:rFonts w:ascii="Times New Roman"/>
          <w:b w:val="false"/>
          <w:i w:val="false"/>
          <w:color w:val="000000"/>
          <w:sz w:val="28"/>
        </w:rPr>
        <w:t>
      для физических лиц – 0,2 процента от взыскиваемой суммы или рыночной стоимости истребуемого иного движимого имущества, но не менее 0,5 месячного расчетного показателя и не более 50 месячных расчетных показателей;</w:t>
      </w:r>
    </w:p>
    <w:bookmarkEnd w:id="267"/>
    <w:bookmarkStart w:name="z286" w:id="268"/>
    <w:p>
      <w:pPr>
        <w:spacing w:after="0"/>
        <w:ind w:left="0"/>
        <w:jc w:val="both"/>
      </w:pPr>
      <w:r>
        <w:rPr>
          <w:rFonts w:ascii="Times New Roman"/>
          <w:b w:val="false"/>
          <w:i w:val="false"/>
          <w:color w:val="000000"/>
          <w:sz w:val="28"/>
        </w:rPr>
        <w:t>
      для юридических лиц – 1 процент от взыскиваемой суммы или рыночной стоимости истребуемого иного движимого имущества, но не менее 1 месячного расчетного показателя и не более 100 месячных расчетных показателей.</w:t>
      </w:r>
    </w:p>
    <w:bookmarkEnd w:id="268"/>
    <w:bookmarkStart w:name="z287" w:id="269"/>
    <w:p>
      <w:pPr>
        <w:spacing w:after="0"/>
        <w:ind w:left="0"/>
        <w:jc w:val="both"/>
      </w:pPr>
      <w:r>
        <w:rPr>
          <w:rFonts w:ascii="Times New Roman"/>
          <w:b w:val="false"/>
          <w:i w:val="false"/>
          <w:color w:val="000000"/>
          <w:sz w:val="28"/>
        </w:rPr>
        <w:t xml:space="preserve">
      Нижний предел оплаты услуг правового и технического характера при совершении исполнительной надписи по требованиям, предусмотренным подпунктами 7) и 8) пункта 2 </w:t>
      </w:r>
      <w:r>
        <w:rPr>
          <w:rFonts w:ascii="Times New Roman"/>
          <w:b w:val="false"/>
          <w:i w:val="false"/>
          <w:color w:val="000000"/>
          <w:sz w:val="28"/>
        </w:rPr>
        <w:t>статьи 92-1</w:t>
      </w:r>
      <w:r>
        <w:rPr>
          <w:rFonts w:ascii="Times New Roman"/>
          <w:b w:val="false"/>
          <w:i w:val="false"/>
          <w:color w:val="000000"/>
          <w:sz w:val="28"/>
        </w:rPr>
        <w:t xml:space="preserve"> настоящего Закона, составляет 0,5 месячных расчетных показателей;"; </w:t>
      </w:r>
    </w:p>
    <w:bookmarkEnd w:id="269"/>
    <w:bookmarkStart w:name="z288" w:id="270"/>
    <w:p>
      <w:pPr>
        <w:spacing w:after="0"/>
        <w:ind w:left="0"/>
        <w:jc w:val="both"/>
      </w:pPr>
      <w:r>
        <w:rPr>
          <w:rFonts w:ascii="Times New Roman"/>
          <w:b w:val="false"/>
          <w:i w:val="false"/>
          <w:color w:val="000000"/>
          <w:sz w:val="28"/>
        </w:rPr>
        <w:t>
      дополнить пунктом 1-1 следующего содержания:</w:t>
      </w:r>
    </w:p>
    <w:bookmarkEnd w:id="270"/>
    <w:bookmarkStart w:name="z289" w:id="271"/>
    <w:p>
      <w:pPr>
        <w:spacing w:after="0"/>
        <w:ind w:left="0"/>
        <w:jc w:val="both"/>
      </w:pPr>
      <w:r>
        <w:rPr>
          <w:rFonts w:ascii="Times New Roman"/>
          <w:b w:val="false"/>
          <w:i w:val="false"/>
          <w:color w:val="000000"/>
          <w:sz w:val="28"/>
        </w:rPr>
        <w:t>
      "1-1. Расходы, выплаченные взыскателем нотариусу при совершении исполнительной надписи или вынесении соответствующего постановления в качестве государственной пошлины и за услуги правового и технического характера, подлежат отнесению на должника.";</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7) следующего содержания:</w:t>
      </w:r>
    </w:p>
    <w:bookmarkStart w:name="z291" w:id="272"/>
    <w:p>
      <w:pPr>
        <w:spacing w:after="0"/>
        <w:ind w:left="0"/>
        <w:jc w:val="both"/>
      </w:pPr>
      <w:r>
        <w:rPr>
          <w:rFonts w:ascii="Times New Roman"/>
          <w:b w:val="false"/>
          <w:i w:val="false"/>
          <w:color w:val="000000"/>
          <w:sz w:val="28"/>
        </w:rPr>
        <w:t xml:space="preserve">
      "7) взыскатели по требованию, предусмотренному подпунктом 9) пункта 2 </w:t>
      </w:r>
      <w:r>
        <w:rPr>
          <w:rFonts w:ascii="Times New Roman"/>
          <w:b w:val="false"/>
          <w:i w:val="false"/>
          <w:color w:val="000000"/>
          <w:sz w:val="28"/>
        </w:rPr>
        <w:t>статьи 92-1</w:t>
      </w:r>
      <w:r>
        <w:rPr>
          <w:rFonts w:ascii="Times New Roman"/>
          <w:b w:val="false"/>
          <w:i w:val="false"/>
          <w:color w:val="000000"/>
          <w:sz w:val="28"/>
        </w:rPr>
        <w:t xml:space="preserve"> настоящего Закона.";</w:t>
      </w:r>
    </w:p>
    <w:bookmarkEnd w:id="272"/>
    <w:bookmarkStart w:name="z292" w:id="27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58</w:t>
      </w:r>
      <w:r>
        <w:rPr>
          <w:rFonts w:ascii="Times New Roman"/>
          <w:b w:val="false"/>
          <w:i w:val="false"/>
          <w:color w:val="000000"/>
          <w:sz w:val="28"/>
        </w:rPr>
        <w:t xml:space="preserve">: </w:t>
      </w:r>
    </w:p>
    <w:bookmarkEnd w:id="273"/>
    <w:bookmarkStart w:name="z293" w:id="274"/>
    <w:p>
      <w:pPr>
        <w:spacing w:after="0"/>
        <w:ind w:left="0"/>
        <w:jc w:val="both"/>
      </w:pPr>
      <w:r>
        <w:rPr>
          <w:rFonts w:ascii="Times New Roman"/>
          <w:b w:val="false"/>
          <w:i w:val="false"/>
          <w:color w:val="000000"/>
          <w:sz w:val="28"/>
        </w:rPr>
        <w:t>
      заголовок изложить в следующей редакции:</w:t>
      </w:r>
    </w:p>
    <w:bookmarkEnd w:id="274"/>
    <w:bookmarkStart w:name="z294" w:id="275"/>
    <w:p>
      <w:pPr>
        <w:spacing w:after="0"/>
        <w:ind w:left="0"/>
        <w:jc w:val="both"/>
      </w:pPr>
      <w:r>
        <w:rPr>
          <w:rFonts w:ascii="Times New Roman"/>
          <w:b w:val="false"/>
          <w:i w:val="false"/>
          <w:color w:val="000000"/>
          <w:sz w:val="28"/>
        </w:rPr>
        <w:t>
      "Статья 58. Удостоверение доверенностей и согласий";</w:t>
      </w:r>
    </w:p>
    <w:bookmarkEnd w:id="275"/>
    <w:bookmarkStart w:name="z295" w:id="276"/>
    <w:p>
      <w:pPr>
        <w:spacing w:after="0"/>
        <w:ind w:left="0"/>
        <w:jc w:val="both"/>
      </w:pPr>
      <w:r>
        <w:rPr>
          <w:rFonts w:ascii="Times New Roman"/>
          <w:b w:val="false"/>
          <w:i w:val="false"/>
          <w:color w:val="000000"/>
          <w:sz w:val="28"/>
        </w:rPr>
        <w:t>
      дополнить пунктом 3 следующего содержания:</w:t>
      </w:r>
    </w:p>
    <w:bookmarkEnd w:id="276"/>
    <w:bookmarkStart w:name="z296" w:id="277"/>
    <w:p>
      <w:pPr>
        <w:spacing w:after="0"/>
        <w:ind w:left="0"/>
        <w:jc w:val="both"/>
      </w:pPr>
      <w:r>
        <w:rPr>
          <w:rFonts w:ascii="Times New Roman"/>
          <w:b w:val="false"/>
          <w:i w:val="false"/>
          <w:color w:val="000000"/>
          <w:sz w:val="28"/>
        </w:rPr>
        <w:t>
      "3. Нотариусы удостоверяют согласия, для которых законодательством Республики Казахстан предусмотрено обязательное нотариальное удостоверение.";</w:t>
      </w:r>
    </w:p>
    <w:bookmarkEnd w:id="277"/>
    <w:bookmarkStart w:name="z297" w:id="2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85</w:t>
      </w:r>
      <w:r>
        <w:rPr>
          <w:rFonts w:ascii="Times New Roman"/>
          <w:b w:val="false"/>
          <w:i w:val="false"/>
          <w:color w:val="000000"/>
          <w:sz w:val="28"/>
        </w:rPr>
        <w:t xml:space="preserve">: </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99" w:id="279"/>
    <w:p>
      <w:pPr>
        <w:spacing w:after="0"/>
        <w:ind w:left="0"/>
        <w:jc w:val="both"/>
      </w:pPr>
      <w:r>
        <w:rPr>
          <w:rFonts w:ascii="Times New Roman"/>
          <w:b w:val="false"/>
          <w:i w:val="false"/>
          <w:color w:val="000000"/>
          <w:sz w:val="28"/>
        </w:rPr>
        <w:t xml:space="preserve">
      "2. О поступлении денег нотариус извещает кредитора и по его требованию выдает ему причитающиеся деньги. Если внесение денег на депозит было осуществлено в порядке, установленном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291 Гражданского кодекса Республики Казахстан, нотариус выдает кредитору деньги в порядке, установленном договором между его сторонами.";  </w:t>
      </w:r>
    </w:p>
    <w:bookmarkEnd w:id="279"/>
    <w:bookmarkStart w:name="z300" w:id="280"/>
    <w:p>
      <w:pPr>
        <w:spacing w:after="0"/>
        <w:ind w:left="0"/>
        <w:jc w:val="both"/>
      </w:pPr>
      <w:r>
        <w:rPr>
          <w:rFonts w:ascii="Times New Roman"/>
          <w:b w:val="false"/>
          <w:i w:val="false"/>
          <w:color w:val="000000"/>
          <w:sz w:val="28"/>
        </w:rPr>
        <w:t xml:space="preserve">
      дополнить пунктом 5 следующего содержания: </w:t>
      </w:r>
    </w:p>
    <w:bookmarkEnd w:id="280"/>
    <w:bookmarkStart w:name="z301" w:id="281"/>
    <w:p>
      <w:pPr>
        <w:spacing w:after="0"/>
        <w:ind w:left="0"/>
        <w:jc w:val="both"/>
      </w:pPr>
      <w:r>
        <w:rPr>
          <w:rFonts w:ascii="Times New Roman"/>
          <w:b w:val="false"/>
          <w:i w:val="false"/>
          <w:color w:val="000000"/>
          <w:sz w:val="28"/>
        </w:rPr>
        <w:t xml:space="preserve">
      "5. Деньги, находящиеся на депозите нотариуса, не являются собственностью нотариуса и (или) его доходом.";  </w:t>
      </w:r>
    </w:p>
    <w:bookmarkEnd w:id="281"/>
    <w:bookmarkStart w:name="z302" w:id="2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86</w:t>
      </w:r>
      <w:r>
        <w:rPr>
          <w:rFonts w:ascii="Times New Roman"/>
          <w:b w:val="false"/>
          <w:i w:val="false"/>
          <w:color w:val="000000"/>
          <w:sz w:val="28"/>
        </w:rPr>
        <w:t xml:space="preserve"> изложить в следующей редакции:</w:t>
      </w:r>
    </w:p>
    <w:bookmarkEnd w:id="282"/>
    <w:bookmarkStart w:name="z303" w:id="283"/>
    <w:p>
      <w:pPr>
        <w:spacing w:after="0"/>
        <w:ind w:left="0"/>
        <w:jc w:val="both"/>
      </w:pPr>
      <w:r>
        <w:rPr>
          <w:rFonts w:ascii="Times New Roman"/>
          <w:b w:val="false"/>
          <w:i w:val="false"/>
          <w:color w:val="000000"/>
          <w:sz w:val="28"/>
        </w:rPr>
        <w:t>
      "Статья 86. Возврат денег лицу, внесшему их в депозит</w:t>
      </w:r>
    </w:p>
    <w:bookmarkEnd w:id="283"/>
    <w:bookmarkStart w:name="z304" w:id="284"/>
    <w:p>
      <w:pPr>
        <w:spacing w:after="0"/>
        <w:ind w:left="0"/>
        <w:jc w:val="both"/>
      </w:pPr>
      <w:r>
        <w:rPr>
          <w:rFonts w:ascii="Times New Roman"/>
          <w:b w:val="false"/>
          <w:i w:val="false"/>
          <w:color w:val="000000"/>
          <w:sz w:val="28"/>
        </w:rPr>
        <w:t>
      Возврат денег лицу, внесшему их в депозит, допускается:</w:t>
      </w:r>
    </w:p>
    <w:bookmarkEnd w:id="284"/>
    <w:bookmarkStart w:name="z305" w:id="285"/>
    <w:p>
      <w:pPr>
        <w:spacing w:after="0"/>
        <w:ind w:left="0"/>
        <w:jc w:val="both"/>
      </w:pPr>
      <w:r>
        <w:rPr>
          <w:rFonts w:ascii="Times New Roman"/>
          <w:b w:val="false"/>
          <w:i w:val="false"/>
          <w:color w:val="000000"/>
          <w:sz w:val="28"/>
        </w:rPr>
        <w:t>
      1) с письменного согласия лица, в пользу которого сделан взнос;</w:t>
      </w:r>
    </w:p>
    <w:bookmarkEnd w:id="285"/>
    <w:bookmarkStart w:name="z306" w:id="286"/>
    <w:p>
      <w:pPr>
        <w:spacing w:after="0"/>
        <w:ind w:left="0"/>
        <w:jc w:val="both"/>
      </w:pPr>
      <w:r>
        <w:rPr>
          <w:rFonts w:ascii="Times New Roman"/>
          <w:b w:val="false"/>
          <w:i w:val="false"/>
          <w:color w:val="000000"/>
          <w:sz w:val="28"/>
        </w:rPr>
        <w:t>
      2) по решению суда;</w:t>
      </w:r>
    </w:p>
    <w:bookmarkEnd w:id="286"/>
    <w:bookmarkStart w:name="z307" w:id="287"/>
    <w:p>
      <w:pPr>
        <w:spacing w:after="0"/>
        <w:ind w:left="0"/>
        <w:jc w:val="both"/>
      </w:pPr>
      <w:r>
        <w:rPr>
          <w:rFonts w:ascii="Times New Roman"/>
          <w:b w:val="false"/>
          <w:i w:val="false"/>
          <w:color w:val="000000"/>
          <w:sz w:val="28"/>
        </w:rPr>
        <w:t>
      3) при неисполнении одной из сторон своих обязательств, если возможность возврата денег предусмотрена соглашением сторон.";</w:t>
      </w:r>
    </w:p>
    <w:bookmarkEnd w:id="287"/>
    <w:bookmarkStart w:name="z308" w:id="28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92-1</w:t>
      </w:r>
      <w:r>
        <w:rPr>
          <w:rFonts w:ascii="Times New Roman"/>
          <w:b w:val="false"/>
          <w:i w:val="false"/>
          <w:color w:val="000000"/>
          <w:sz w:val="28"/>
        </w:rPr>
        <w:t>:</w:t>
      </w:r>
    </w:p>
    <w:bookmarkEnd w:id="288"/>
    <w:bookmarkStart w:name="z309"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89"/>
    <w:bookmarkStart w:name="z310" w:id="290"/>
    <w:p>
      <w:pPr>
        <w:spacing w:after="0"/>
        <w:ind w:left="0"/>
        <w:jc w:val="both"/>
      </w:pPr>
      <w:r>
        <w:rPr>
          <w:rFonts w:ascii="Times New Roman"/>
          <w:b w:val="false"/>
          <w:i w:val="false"/>
          <w:color w:val="000000"/>
          <w:sz w:val="28"/>
        </w:rPr>
        <w:t>
      слова "исполнительные надписи на документе, устанавливающем задолженность" заменить словами "исполнительную надпись на документе, устанавливающем задолженность, или выдает соответствующее постановление";</w:t>
      </w:r>
    </w:p>
    <w:bookmarkEnd w:id="290"/>
    <w:bookmarkStart w:name="z311" w:id="291"/>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291"/>
    <w:bookmarkStart w:name="z312" w:id="292"/>
    <w:p>
      <w:pPr>
        <w:spacing w:after="0"/>
        <w:ind w:left="0"/>
        <w:jc w:val="both"/>
      </w:pPr>
      <w:r>
        <w:rPr>
          <w:rFonts w:ascii="Times New Roman"/>
          <w:b w:val="false"/>
          <w:i w:val="false"/>
          <w:color w:val="000000"/>
          <w:sz w:val="28"/>
        </w:rPr>
        <w:t>
      "Исполнительная надпись может быть совершена на копии документа, устанавливающего задолженность, при условии предъявления его подлинника, в котором делается соответствующая отметка.";</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4" w:id="293"/>
    <w:p>
      <w:pPr>
        <w:spacing w:after="0"/>
        <w:ind w:left="0"/>
        <w:jc w:val="both"/>
      </w:pPr>
      <w:r>
        <w:rPr>
          <w:rFonts w:ascii="Times New Roman"/>
          <w:b w:val="false"/>
          <w:i w:val="false"/>
          <w:color w:val="000000"/>
          <w:sz w:val="28"/>
        </w:rPr>
        <w:t>
      "2. На основании исполнительной надписи или соответствующего постановления производится взыскание задолженности по следующим бесспорным требованиям:</w:t>
      </w:r>
    </w:p>
    <w:bookmarkEnd w:id="293"/>
    <w:bookmarkStart w:name="z315" w:id="294"/>
    <w:p>
      <w:pPr>
        <w:spacing w:after="0"/>
        <w:ind w:left="0"/>
        <w:jc w:val="both"/>
      </w:pPr>
      <w:r>
        <w:rPr>
          <w:rFonts w:ascii="Times New Roman"/>
          <w:b w:val="false"/>
          <w:i w:val="false"/>
          <w:color w:val="000000"/>
          <w:sz w:val="28"/>
        </w:rPr>
        <w:t>
      1) об исполнении обязательства, основанного на нотариально удостоверенной сделке;</w:t>
      </w:r>
    </w:p>
    <w:bookmarkEnd w:id="294"/>
    <w:bookmarkStart w:name="z316" w:id="295"/>
    <w:p>
      <w:pPr>
        <w:spacing w:after="0"/>
        <w:ind w:left="0"/>
        <w:jc w:val="both"/>
      </w:pPr>
      <w:r>
        <w:rPr>
          <w:rFonts w:ascii="Times New Roman"/>
          <w:b w:val="false"/>
          <w:i w:val="false"/>
          <w:color w:val="000000"/>
          <w:sz w:val="28"/>
        </w:rPr>
        <w:t>
      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bookmarkEnd w:id="295"/>
    <w:bookmarkStart w:name="z317" w:id="296"/>
    <w:p>
      <w:pPr>
        <w:spacing w:after="0"/>
        <w:ind w:left="0"/>
        <w:jc w:val="both"/>
      </w:pPr>
      <w:r>
        <w:rPr>
          <w:rFonts w:ascii="Times New Roman"/>
          <w:b w:val="false"/>
          <w:i w:val="false"/>
          <w:color w:val="000000"/>
          <w:sz w:val="28"/>
        </w:rPr>
        <w:t>
      3) об исполнении обязательства, основанного на протесте векселя в неплатеже, неакцепте и недатировании акцепта, совершенном нотариусом;</w:t>
      </w:r>
    </w:p>
    <w:bookmarkEnd w:id="296"/>
    <w:bookmarkStart w:name="z318" w:id="297"/>
    <w:p>
      <w:pPr>
        <w:spacing w:after="0"/>
        <w:ind w:left="0"/>
        <w:jc w:val="both"/>
      </w:pPr>
      <w:r>
        <w:rPr>
          <w:rFonts w:ascii="Times New Roman"/>
          <w:b w:val="false"/>
          <w:i w:val="false"/>
          <w:color w:val="000000"/>
          <w:sz w:val="28"/>
        </w:rPr>
        <w:t>
      4) об истребовании предмета лизинга в соответствии с договором лизинга или законами Республики Казахстан;</w:t>
      </w:r>
    </w:p>
    <w:bookmarkEnd w:id="297"/>
    <w:bookmarkStart w:name="z319" w:id="298"/>
    <w:p>
      <w:pPr>
        <w:spacing w:after="0"/>
        <w:ind w:left="0"/>
        <w:jc w:val="both"/>
      </w:pPr>
      <w:r>
        <w:rPr>
          <w:rFonts w:ascii="Times New Roman"/>
          <w:b w:val="false"/>
          <w:i w:val="false"/>
          <w:color w:val="000000"/>
          <w:sz w:val="28"/>
        </w:rPr>
        <w:t>
      5) об обращении взыскания на предмет залога по истечении срока возврата кредита, предъявленного ломбардом к должнику-залогодателю;</w:t>
      </w:r>
    </w:p>
    <w:bookmarkEnd w:id="298"/>
    <w:bookmarkStart w:name="z320" w:id="299"/>
    <w:p>
      <w:pPr>
        <w:spacing w:after="0"/>
        <w:ind w:left="0"/>
        <w:jc w:val="both"/>
      </w:pPr>
      <w:r>
        <w:rPr>
          <w:rFonts w:ascii="Times New Roman"/>
          <w:b w:val="false"/>
          <w:i w:val="false"/>
          <w:color w:val="000000"/>
          <w:sz w:val="28"/>
        </w:rPr>
        <w:t xml:space="preserve">
      6)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за исключением требований о взыскании дополнительных расходов; </w:t>
      </w:r>
    </w:p>
    <w:bookmarkEnd w:id="299"/>
    <w:bookmarkStart w:name="z321" w:id="300"/>
    <w:p>
      <w:pPr>
        <w:spacing w:after="0"/>
        <w:ind w:left="0"/>
        <w:jc w:val="both"/>
      </w:pPr>
      <w:r>
        <w:rPr>
          <w:rFonts w:ascii="Times New Roman"/>
          <w:b w:val="false"/>
          <w:i w:val="false"/>
          <w:color w:val="000000"/>
          <w:sz w:val="28"/>
        </w:rPr>
        <w:t>
      7)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bookmarkEnd w:id="300"/>
    <w:bookmarkStart w:name="z322" w:id="301"/>
    <w:p>
      <w:pPr>
        <w:spacing w:after="0"/>
        <w:ind w:left="0"/>
        <w:jc w:val="both"/>
      </w:pPr>
      <w:r>
        <w:rPr>
          <w:rFonts w:ascii="Times New Roman"/>
          <w:b w:val="false"/>
          <w:i w:val="false"/>
          <w:color w:val="000000"/>
          <w:sz w:val="28"/>
        </w:rPr>
        <w:t>
      8) о взыскании арендных платежей ввиду их неуплаты в сроки, установленные договором аренды;</w:t>
      </w:r>
    </w:p>
    <w:bookmarkEnd w:id="301"/>
    <w:bookmarkStart w:name="z323" w:id="302"/>
    <w:p>
      <w:pPr>
        <w:spacing w:after="0"/>
        <w:ind w:left="0"/>
        <w:jc w:val="both"/>
      </w:pPr>
      <w:r>
        <w:rPr>
          <w:rFonts w:ascii="Times New Roman"/>
          <w:b w:val="false"/>
          <w:i w:val="false"/>
          <w:color w:val="000000"/>
          <w:sz w:val="28"/>
        </w:rPr>
        <w:t>
      9) о взыскании начисленных, но не выплаченных работнику заработной платы и иных платежей.";</w:t>
      </w:r>
    </w:p>
    <w:bookmarkEnd w:id="302"/>
    <w:bookmarkStart w:name="z324" w:id="303"/>
    <w:p>
      <w:pPr>
        <w:spacing w:after="0"/>
        <w:ind w:left="0"/>
        <w:jc w:val="both"/>
      </w:pPr>
      <w:r>
        <w:rPr>
          <w:rFonts w:ascii="Times New Roman"/>
          <w:b w:val="false"/>
          <w:i w:val="false"/>
          <w:color w:val="000000"/>
          <w:sz w:val="28"/>
        </w:rPr>
        <w:t xml:space="preserve">
      дополнить пунктом 3 следующего содержания: </w:t>
      </w:r>
    </w:p>
    <w:bookmarkEnd w:id="303"/>
    <w:bookmarkStart w:name="z325" w:id="304"/>
    <w:p>
      <w:pPr>
        <w:spacing w:after="0"/>
        <w:ind w:left="0"/>
        <w:jc w:val="both"/>
      </w:pPr>
      <w:r>
        <w:rPr>
          <w:rFonts w:ascii="Times New Roman"/>
          <w:b w:val="false"/>
          <w:i w:val="false"/>
          <w:color w:val="000000"/>
          <w:sz w:val="28"/>
        </w:rPr>
        <w:t>
      "3. На основании исполнительной надписи не производится взыскание неустоек (пеней), процентов, если таковые причитаются.";</w:t>
      </w:r>
    </w:p>
    <w:bookmarkEnd w:id="304"/>
    <w:bookmarkStart w:name="z326" w:id="30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92-3</w:t>
      </w:r>
      <w:r>
        <w:rPr>
          <w:rFonts w:ascii="Times New Roman"/>
          <w:b w:val="false"/>
          <w:i w:val="false"/>
          <w:color w:val="000000"/>
          <w:sz w:val="28"/>
        </w:rPr>
        <w:t xml:space="preserve">: </w:t>
      </w:r>
    </w:p>
    <w:bookmarkEnd w:id="305"/>
    <w:bookmarkStart w:name="z327" w:id="306"/>
    <w:p>
      <w:pPr>
        <w:spacing w:after="0"/>
        <w:ind w:left="0"/>
        <w:jc w:val="both"/>
      </w:pPr>
      <w:r>
        <w:rPr>
          <w:rFonts w:ascii="Times New Roman"/>
          <w:b w:val="false"/>
          <w:i w:val="false"/>
          <w:color w:val="000000"/>
          <w:sz w:val="28"/>
        </w:rPr>
        <w:t>
      в подпункте 5) слова ", в том числе пеней, процентов, если таковые причитаются" исключить;</w:t>
      </w:r>
    </w:p>
    <w:bookmarkEnd w:id="306"/>
    <w:bookmarkStart w:name="z328" w:id="307"/>
    <w:p>
      <w:pPr>
        <w:spacing w:after="0"/>
        <w:ind w:left="0"/>
        <w:jc w:val="both"/>
      </w:pPr>
      <w:r>
        <w:rPr>
          <w:rFonts w:ascii="Times New Roman"/>
          <w:b w:val="false"/>
          <w:i w:val="false"/>
          <w:color w:val="000000"/>
          <w:sz w:val="28"/>
        </w:rPr>
        <w:t>
      в подпункте 6) слова "или подлежащей взысканию с должника" исключить;</w:t>
      </w:r>
    </w:p>
    <w:bookmarkEnd w:id="307"/>
    <w:bookmarkStart w:name="z329" w:id="308"/>
    <w:p>
      <w:pPr>
        <w:spacing w:after="0"/>
        <w:ind w:left="0"/>
        <w:jc w:val="both"/>
      </w:pPr>
      <w:r>
        <w:rPr>
          <w:rFonts w:ascii="Times New Roman"/>
          <w:b w:val="false"/>
          <w:i w:val="false"/>
          <w:color w:val="000000"/>
          <w:sz w:val="28"/>
        </w:rPr>
        <w:t>
      дополнить подпунктом 10) следующего содержания:</w:t>
      </w:r>
    </w:p>
    <w:bookmarkEnd w:id="308"/>
    <w:bookmarkStart w:name="z330" w:id="309"/>
    <w:p>
      <w:pPr>
        <w:spacing w:after="0"/>
        <w:ind w:left="0"/>
        <w:jc w:val="both"/>
      </w:pPr>
      <w:r>
        <w:rPr>
          <w:rFonts w:ascii="Times New Roman"/>
          <w:b w:val="false"/>
          <w:i w:val="false"/>
          <w:color w:val="000000"/>
          <w:sz w:val="28"/>
        </w:rPr>
        <w:t>
      "10) срок и порядок подачи заявления об отмене исполнительной надписи.";</w:t>
      </w:r>
    </w:p>
    <w:bookmarkEnd w:id="309"/>
    <w:bookmarkStart w:name="z331" w:id="31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92-6</w:t>
      </w:r>
      <w:r>
        <w:rPr>
          <w:rFonts w:ascii="Times New Roman"/>
          <w:b w:val="false"/>
          <w:i w:val="false"/>
          <w:color w:val="000000"/>
          <w:sz w:val="28"/>
        </w:rPr>
        <w:t xml:space="preserve">: </w:t>
      </w:r>
    </w:p>
    <w:bookmarkEnd w:id="310"/>
    <w:bookmarkStart w:name="z332" w:id="311"/>
    <w:p>
      <w:pPr>
        <w:spacing w:after="0"/>
        <w:ind w:left="0"/>
        <w:jc w:val="both"/>
      </w:pPr>
      <w:r>
        <w:rPr>
          <w:rFonts w:ascii="Times New Roman"/>
          <w:b w:val="false"/>
          <w:i w:val="false"/>
          <w:color w:val="000000"/>
          <w:sz w:val="28"/>
        </w:rPr>
        <w:t xml:space="preserve">
      заголовок после слова "надписи" дополнить словами "или соответствующего постановления";  </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34" w:id="312"/>
    <w:p>
      <w:pPr>
        <w:spacing w:after="0"/>
        <w:ind w:left="0"/>
        <w:jc w:val="both"/>
      </w:pPr>
      <w:r>
        <w:rPr>
          <w:rFonts w:ascii="Times New Roman"/>
          <w:b w:val="false"/>
          <w:i w:val="false"/>
          <w:color w:val="000000"/>
          <w:sz w:val="28"/>
        </w:rPr>
        <w:t xml:space="preserve">
      "1. После совершения исполнительной надписи или вынесения соответствующего постановления нотариус не позднее следующего рабочего дня вручает или направляет их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 </w:t>
      </w:r>
    </w:p>
    <w:bookmarkEnd w:id="312"/>
    <w:bookmarkStart w:name="z335" w:id="313"/>
    <w:p>
      <w:pPr>
        <w:spacing w:after="0"/>
        <w:ind w:left="0"/>
        <w:jc w:val="both"/>
      </w:pPr>
      <w:r>
        <w:rPr>
          <w:rFonts w:ascii="Times New Roman"/>
          <w:b w:val="false"/>
          <w:i w:val="false"/>
          <w:color w:val="000000"/>
          <w:sz w:val="28"/>
        </w:rPr>
        <w:t xml:space="preserve">
      дополнить пунктом 1-1 следующего содержания: </w:t>
      </w:r>
    </w:p>
    <w:bookmarkEnd w:id="313"/>
    <w:bookmarkStart w:name="z336" w:id="314"/>
    <w:p>
      <w:pPr>
        <w:spacing w:after="0"/>
        <w:ind w:left="0"/>
        <w:jc w:val="both"/>
      </w:pPr>
      <w:r>
        <w:rPr>
          <w:rFonts w:ascii="Times New Roman"/>
          <w:b w:val="false"/>
          <w:i w:val="false"/>
          <w:color w:val="000000"/>
          <w:sz w:val="28"/>
        </w:rPr>
        <w:t>
      "1-1. Копия исполнительной надписи или соответствующего постановления считается полученной, если она направлена должнику:</w:t>
      </w:r>
    </w:p>
    <w:bookmarkEnd w:id="314"/>
    <w:bookmarkStart w:name="z337" w:id="315"/>
    <w:p>
      <w:pPr>
        <w:spacing w:after="0"/>
        <w:ind w:left="0"/>
        <w:jc w:val="both"/>
      </w:pPr>
      <w:r>
        <w:rPr>
          <w:rFonts w:ascii="Times New Roman"/>
          <w:b w:val="false"/>
          <w:i w:val="false"/>
          <w:color w:val="000000"/>
          <w:sz w:val="28"/>
        </w:rPr>
        <w:t>
      1) на адрес электронной почты, указанный в договоре, заключенном между сторонами;</w:t>
      </w:r>
    </w:p>
    <w:bookmarkEnd w:id="315"/>
    <w:bookmarkStart w:name="z338" w:id="316"/>
    <w:p>
      <w:pPr>
        <w:spacing w:after="0"/>
        <w:ind w:left="0"/>
        <w:jc w:val="both"/>
      </w:pPr>
      <w:r>
        <w:rPr>
          <w:rFonts w:ascii="Times New Roman"/>
          <w:b w:val="false"/>
          <w:i w:val="false"/>
          <w:color w:val="000000"/>
          <w:sz w:val="28"/>
        </w:rPr>
        <w:t>
      2) по последнему известному месту жительства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bookmarkEnd w:id="316"/>
    <w:bookmarkStart w:name="z339" w:id="317"/>
    <w:p>
      <w:pPr>
        <w:spacing w:after="0"/>
        <w:ind w:left="0"/>
        <w:jc w:val="both"/>
      </w:pPr>
      <w:r>
        <w:rPr>
          <w:rFonts w:ascii="Times New Roman"/>
          <w:b w:val="false"/>
          <w:i w:val="false"/>
          <w:color w:val="000000"/>
          <w:sz w:val="28"/>
        </w:rPr>
        <w:t>
      3) с использованием иных средств связи, обеспечивающих фиксирование доставки.</w:t>
      </w:r>
    </w:p>
    <w:bookmarkEnd w:id="317"/>
    <w:bookmarkStart w:name="z340" w:id="318"/>
    <w:p>
      <w:pPr>
        <w:spacing w:after="0"/>
        <w:ind w:left="0"/>
        <w:jc w:val="both"/>
      </w:pPr>
      <w:r>
        <w:rPr>
          <w:rFonts w:ascii="Times New Roman"/>
          <w:b w:val="false"/>
          <w:i w:val="false"/>
          <w:color w:val="000000"/>
          <w:sz w:val="28"/>
        </w:rPr>
        <w:t>
      В случае возврата уведомления с отметкой о невозможности его вручения адресату, получателю в связи с отказом в его принятии копия исполнительной надписи или соответствующего постановления считается направленной надлежащим образом.";</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42" w:id="319"/>
    <w:p>
      <w:pPr>
        <w:spacing w:after="0"/>
        <w:ind w:left="0"/>
        <w:jc w:val="both"/>
      </w:pPr>
      <w:r>
        <w:rPr>
          <w:rFonts w:ascii="Times New Roman"/>
          <w:b w:val="false"/>
          <w:i w:val="false"/>
          <w:color w:val="000000"/>
          <w:sz w:val="28"/>
        </w:rPr>
        <w:t>
      "2.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bookmarkEnd w:id="319"/>
    <w:bookmarkStart w:name="z343" w:id="320"/>
    <w:p>
      <w:pPr>
        <w:spacing w:after="0"/>
        <w:ind w:left="0"/>
        <w:jc w:val="both"/>
      </w:pPr>
      <w:r>
        <w:rPr>
          <w:rFonts w:ascii="Times New Roman"/>
          <w:b w:val="false"/>
          <w:i w:val="false"/>
          <w:color w:val="000000"/>
          <w:sz w:val="28"/>
        </w:rPr>
        <w:t>
      дополнить пунктом 3 следующего содержания:</w:t>
      </w:r>
    </w:p>
    <w:bookmarkEnd w:id="320"/>
    <w:bookmarkStart w:name="z344" w:id="321"/>
    <w:p>
      <w:pPr>
        <w:spacing w:after="0"/>
        <w:ind w:left="0"/>
        <w:jc w:val="both"/>
      </w:pPr>
      <w:r>
        <w:rPr>
          <w:rFonts w:ascii="Times New Roman"/>
          <w:b w:val="false"/>
          <w:i w:val="false"/>
          <w:color w:val="000000"/>
          <w:sz w:val="28"/>
        </w:rPr>
        <w:t>
      "3. Возражение должника должно содержать причины несогласия с заявленным требованием.";</w:t>
      </w:r>
    </w:p>
    <w:bookmarkEnd w:id="321"/>
    <w:bookmarkStart w:name="z345" w:id="3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92-8</w:t>
      </w:r>
      <w:r>
        <w:rPr>
          <w:rFonts w:ascii="Times New Roman"/>
          <w:b w:val="false"/>
          <w:i w:val="false"/>
          <w:color w:val="000000"/>
          <w:sz w:val="28"/>
        </w:rPr>
        <w:t xml:space="preserve"> изложить в следующей редакции:</w:t>
      </w:r>
    </w:p>
    <w:bookmarkEnd w:id="322"/>
    <w:bookmarkStart w:name="z346" w:id="323"/>
    <w:p>
      <w:pPr>
        <w:spacing w:after="0"/>
        <w:ind w:left="0"/>
        <w:jc w:val="both"/>
      </w:pPr>
      <w:r>
        <w:rPr>
          <w:rFonts w:ascii="Times New Roman"/>
          <w:b w:val="false"/>
          <w:i w:val="false"/>
          <w:color w:val="000000"/>
          <w:sz w:val="28"/>
        </w:rPr>
        <w:t>
      "Статья 92-8. Отмена и оспаривание исполнительной надписи или соответствующего постановления</w:t>
      </w:r>
    </w:p>
    <w:bookmarkEnd w:id="323"/>
    <w:bookmarkStart w:name="z347" w:id="324"/>
    <w:p>
      <w:pPr>
        <w:spacing w:after="0"/>
        <w:ind w:left="0"/>
        <w:jc w:val="both"/>
      </w:pPr>
      <w:r>
        <w:rPr>
          <w:rFonts w:ascii="Times New Roman"/>
          <w:b w:val="false"/>
          <w:i w:val="false"/>
          <w:color w:val="000000"/>
          <w:sz w:val="28"/>
        </w:rPr>
        <w:t>
      1. Нотариус выносит постановление об отмене исполнительной надписи или соответствующего постановления не позднее трех рабочих дней со дня получения возражения против заявленного требования.</w:t>
      </w:r>
    </w:p>
    <w:bookmarkEnd w:id="324"/>
    <w:bookmarkStart w:name="z348" w:id="325"/>
    <w:p>
      <w:pPr>
        <w:spacing w:after="0"/>
        <w:ind w:left="0"/>
        <w:jc w:val="both"/>
      </w:pPr>
      <w:r>
        <w:rPr>
          <w:rFonts w:ascii="Times New Roman"/>
          <w:b w:val="false"/>
          <w:i w:val="false"/>
          <w:color w:val="000000"/>
          <w:sz w:val="28"/>
        </w:rPr>
        <w:t>
      2. Постановление об отмене исполнительной надписи или соответствующего постановления оспариванию не подлежит.</w:t>
      </w:r>
    </w:p>
    <w:bookmarkEnd w:id="325"/>
    <w:bookmarkStart w:name="z349" w:id="326"/>
    <w:p>
      <w:pPr>
        <w:spacing w:after="0"/>
        <w:ind w:left="0"/>
        <w:jc w:val="both"/>
      </w:pPr>
      <w:r>
        <w:rPr>
          <w:rFonts w:ascii="Times New Roman"/>
          <w:b w:val="false"/>
          <w:i w:val="false"/>
          <w:color w:val="000000"/>
          <w:sz w:val="28"/>
        </w:rPr>
        <w:t xml:space="preserve">
      Копия постановления об отмене исполнительной надписи или соответствующего постановления не позднее следующего рабочего дня после их вынесения должна быть вручена или направлена взыскателю, должнику в соответствии со </w:t>
      </w:r>
      <w:r>
        <w:rPr>
          <w:rFonts w:ascii="Times New Roman"/>
          <w:b w:val="false"/>
          <w:i w:val="false"/>
          <w:color w:val="000000"/>
          <w:sz w:val="28"/>
        </w:rPr>
        <w:t>статьей 92-6</w:t>
      </w:r>
      <w:r>
        <w:rPr>
          <w:rFonts w:ascii="Times New Roman"/>
          <w:b w:val="false"/>
          <w:i w:val="false"/>
          <w:color w:val="000000"/>
          <w:sz w:val="28"/>
        </w:rPr>
        <w:t xml:space="preserve"> настоящего Закона.</w:t>
      </w:r>
    </w:p>
    <w:bookmarkEnd w:id="326"/>
    <w:bookmarkStart w:name="z350" w:id="327"/>
    <w:p>
      <w:pPr>
        <w:spacing w:after="0"/>
        <w:ind w:left="0"/>
        <w:jc w:val="both"/>
      </w:pPr>
      <w:r>
        <w:rPr>
          <w:rFonts w:ascii="Times New Roman"/>
          <w:b w:val="false"/>
          <w:i w:val="false"/>
          <w:color w:val="000000"/>
          <w:sz w:val="28"/>
        </w:rPr>
        <w:t>
      В случае, если постановлением нотариуса совершенная исполнительная надпись или соответствующее постановление по возражению должника не отменены, их оспаривание осуществляется в судебном порядке.".</w:t>
      </w:r>
    </w:p>
    <w:bookmarkEnd w:id="327"/>
    <w:bookmarkStart w:name="z351" w:id="32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ст.49; 1999 г., № 20, ст.727; 2002 г., № 10, ст.102; 2003 г., № 11, ст.56; № 24, ст.178; 2004 г., № 5, ст.30; 2005 г., № 14, ст.58; 2006 г., № 3, ст.22; № 4, ст.24, 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 2018 г., № 10, ст.32; № 13, ст.41):</w:t>
      </w:r>
    </w:p>
    <w:bookmarkEnd w:id="328"/>
    <w:bookmarkStart w:name="z352" w:id="329"/>
    <w:p>
      <w:pPr>
        <w:spacing w:after="0"/>
        <w:ind w:left="0"/>
        <w:jc w:val="both"/>
      </w:pPr>
      <w:r>
        <w:rPr>
          <w:rFonts w:ascii="Times New Roman"/>
          <w:b w:val="false"/>
          <w:i w:val="false"/>
          <w:color w:val="000000"/>
          <w:sz w:val="28"/>
        </w:rPr>
        <w:t xml:space="preserve">
      1) пункт 6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329"/>
    <w:bookmarkStart w:name="z353" w:id="330"/>
    <w:p>
      <w:pPr>
        <w:spacing w:after="0"/>
        <w:ind w:left="0"/>
        <w:jc w:val="both"/>
      </w:pPr>
      <w:r>
        <w:rPr>
          <w:rFonts w:ascii="Times New Roman"/>
          <w:b w:val="false"/>
          <w:i w:val="false"/>
          <w:color w:val="000000"/>
          <w:sz w:val="28"/>
        </w:rPr>
        <w:t xml:space="preserve">
      2) в предложении втором пункта 4 </w:t>
      </w:r>
      <w:r>
        <w:rPr>
          <w:rFonts w:ascii="Times New Roman"/>
          <w:b w:val="false"/>
          <w:i w:val="false"/>
          <w:color w:val="000000"/>
          <w:sz w:val="28"/>
        </w:rPr>
        <w:t>статьи 23</w:t>
      </w:r>
      <w:r>
        <w:rPr>
          <w:rFonts w:ascii="Times New Roman"/>
          <w:b w:val="false"/>
          <w:i w:val="false"/>
          <w:color w:val="000000"/>
          <w:sz w:val="28"/>
        </w:rPr>
        <w:t xml:space="preserve"> слова "независимым экспертом" заменить словом "оценщиком"; </w:t>
      </w:r>
    </w:p>
    <w:bookmarkEnd w:id="330"/>
    <w:bookmarkStart w:name="z354" w:id="33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34</w:t>
      </w:r>
      <w:r>
        <w:rPr>
          <w:rFonts w:ascii="Times New Roman"/>
          <w:b w:val="false"/>
          <w:i w:val="false"/>
          <w:color w:val="000000"/>
          <w:sz w:val="28"/>
        </w:rPr>
        <w:t xml:space="preserve">: </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56" w:id="332"/>
    <w:p>
      <w:pPr>
        <w:spacing w:after="0"/>
        <w:ind w:left="0"/>
        <w:jc w:val="both"/>
      </w:pPr>
      <w:r>
        <w:rPr>
          <w:rFonts w:ascii="Times New Roman"/>
          <w:b w:val="false"/>
          <w:i w:val="false"/>
          <w:color w:val="000000"/>
          <w:sz w:val="28"/>
        </w:rPr>
        <w:t>
      "2. При причинении существенного вреда товарищество с ограниченной ответственностью, помимо требования о возмещении вреда, вправе поставить вопрос о принудительном выкупе товариществом доли виновного участника и его выбытии из числа участников товарищества.";</w:t>
      </w:r>
    </w:p>
    <w:bookmarkEnd w:id="332"/>
    <w:bookmarkStart w:name="z357" w:id="333"/>
    <w:p>
      <w:pPr>
        <w:spacing w:after="0"/>
        <w:ind w:left="0"/>
        <w:jc w:val="both"/>
      </w:pPr>
      <w:r>
        <w:rPr>
          <w:rFonts w:ascii="Times New Roman"/>
          <w:b w:val="false"/>
          <w:i w:val="false"/>
          <w:color w:val="000000"/>
          <w:sz w:val="28"/>
        </w:rPr>
        <w:t>
      в части второй пункта 3 слова "цене, определенной независимым" заменить словами "стоимости, определенной";</w:t>
      </w:r>
    </w:p>
    <w:bookmarkEnd w:id="333"/>
    <w:bookmarkStart w:name="z358" w:id="3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3</w:t>
      </w:r>
      <w:r>
        <w:rPr>
          <w:rFonts w:ascii="Times New Roman"/>
          <w:b w:val="false"/>
          <w:i w:val="false"/>
          <w:color w:val="000000"/>
          <w:sz w:val="28"/>
        </w:rPr>
        <w:t xml:space="preserve"> дополнить статьей 37-1 следующего содержания: </w:t>
      </w:r>
    </w:p>
    <w:bookmarkEnd w:id="334"/>
    <w:bookmarkStart w:name="z359" w:id="335"/>
    <w:p>
      <w:pPr>
        <w:spacing w:after="0"/>
        <w:ind w:left="0"/>
        <w:jc w:val="both"/>
      </w:pPr>
      <w:r>
        <w:rPr>
          <w:rFonts w:ascii="Times New Roman"/>
          <w:b w:val="false"/>
          <w:i w:val="false"/>
          <w:color w:val="000000"/>
          <w:sz w:val="28"/>
        </w:rPr>
        <w:t xml:space="preserve">
      "Статья 37-1. Момент возникновения права участника товарищества </w:t>
      </w:r>
    </w:p>
    <w:bookmarkEnd w:id="335"/>
    <w:bookmarkStart w:name="z360" w:id="336"/>
    <w:p>
      <w:pPr>
        <w:spacing w:after="0"/>
        <w:ind w:left="0"/>
        <w:jc w:val="both"/>
      </w:pPr>
      <w:r>
        <w:rPr>
          <w:rFonts w:ascii="Times New Roman"/>
          <w:b w:val="false"/>
          <w:i w:val="false"/>
          <w:color w:val="000000"/>
          <w:sz w:val="28"/>
        </w:rPr>
        <w:t>
      1. Учредители, подписавшие учредительный договор, после государственной регистрации товарищества становятся его участниками.</w:t>
      </w:r>
    </w:p>
    <w:bookmarkEnd w:id="336"/>
    <w:bookmarkStart w:name="z361" w:id="337"/>
    <w:p>
      <w:pPr>
        <w:spacing w:after="0"/>
        <w:ind w:left="0"/>
        <w:jc w:val="both"/>
      </w:pPr>
      <w:r>
        <w:rPr>
          <w:rFonts w:ascii="Times New Roman"/>
          <w:b w:val="false"/>
          <w:i w:val="false"/>
          <w:color w:val="000000"/>
          <w:sz w:val="28"/>
        </w:rPr>
        <w:t>
      2. В случае получения права на долю в имуществе товарищества после его создания лицо становится участником товарищества с момента внесения изменений в учредительные документы и перерегистрации товарищества в связи с изменением состава его участников, а в товариществах, в которых ведется реестр участников, – с момента внесения соответствующих изменений в реестр.";</w:t>
      </w:r>
    </w:p>
    <w:bookmarkEnd w:id="337"/>
    <w:bookmarkStart w:name="z362" w:id="338"/>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40:</w:t>
      </w:r>
    </w:p>
    <w:bookmarkEnd w:id="338"/>
    <w:bookmarkStart w:name="z363" w:id="339"/>
    <w:p>
      <w:pPr>
        <w:spacing w:after="0"/>
        <w:ind w:left="0"/>
        <w:jc w:val="both"/>
      </w:pPr>
      <w:r>
        <w:rPr>
          <w:rFonts w:ascii="Times New Roman"/>
          <w:b w:val="false"/>
          <w:i w:val="false"/>
          <w:color w:val="000000"/>
          <w:sz w:val="28"/>
        </w:rPr>
        <w:t xml:space="preserve">
      слова "год, производится" заменить словами "квартал, полугодие или год, может производиться"; </w:t>
      </w:r>
    </w:p>
    <w:bookmarkEnd w:id="339"/>
    <w:bookmarkStart w:name="z364" w:id="340"/>
    <w:p>
      <w:pPr>
        <w:spacing w:after="0"/>
        <w:ind w:left="0"/>
        <w:jc w:val="both"/>
      </w:pPr>
      <w:r>
        <w:rPr>
          <w:rFonts w:ascii="Times New Roman"/>
          <w:b w:val="false"/>
          <w:i w:val="false"/>
          <w:color w:val="000000"/>
          <w:sz w:val="28"/>
        </w:rPr>
        <w:t>
      слова "соответствующий год" заменить словами "квартал, полугодие или год";</w:t>
      </w:r>
    </w:p>
    <w:bookmarkEnd w:id="340"/>
    <w:bookmarkStart w:name="z365" w:id="341"/>
    <w:p>
      <w:pPr>
        <w:spacing w:after="0"/>
        <w:ind w:left="0"/>
        <w:jc w:val="both"/>
      </w:pPr>
      <w:r>
        <w:rPr>
          <w:rFonts w:ascii="Times New Roman"/>
          <w:b w:val="false"/>
          <w:i w:val="false"/>
          <w:color w:val="000000"/>
          <w:sz w:val="28"/>
        </w:rPr>
        <w:t xml:space="preserve">
      6) в подпункте 4) пункта 2 </w:t>
      </w:r>
      <w:r>
        <w:rPr>
          <w:rFonts w:ascii="Times New Roman"/>
          <w:b w:val="false"/>
          <w:i w:val="false"/>
          <w:color w:val="000000"/>
          <w:sz w:val="28"/>
        </w:rPr>
        <w:t>статьи 43</w:t>
      </w:r>
      <w:r>
        <w:rPr>
          <w:rFonts w:ascii="Times New Roman"/>
          <w:b w:val="false"/>
          <w:i w:val="false"/>
          <w:color w:val="000000"/>
          <w:sz w:val="28"/>
        </w:rPr>
        <w:t xml:space="preserve"> слово "годовой" исключить;</w:t>
      </w:r>
    </w:p>
    <w:bookmarkEnd w:id="341"/>
    <w:bookmarkStart w:name="z366" w:id="342"/>
    <w:p>
      <w:pPr>
        <w:spacing w:after="0"/>
        <w:ind w:left="0"/>
        <w:jc w:val="both"/>
      </w:pPr>
      <w:r>
        <w:rPr>
          <w:rFonts w:ascii="Times New Roman"/>
          <w:b w:val="false"/>
          <w:i w:val="false"/>
          <w:color w:val="000000"/>
          <w:sz w:val="28"/>
        </w:rPr>
        <w:t xml:space="preserve">
      7) в пункте 5 </w:t>
      </w:r>
      <w:r>
        <w:rPr>
          <w:rFonts w:ascii="Times New Roman"/>
          <w:b w:val="false"/>
          <w:i w:val="false"/>
          <w:color w:val="000000"/>
          <w:sz w:val="28"/>
        </w:rPr>
        <w:t>статьи 58</w:t>
      </w:r>
      <w:r>
        <w:rPr>
          <w:rFonts w:ascii="Times New Roman"/>
          <w:b w:val="false"/>
          <w:i w:val="false"/>
          <w:color w:val="000000"/>
          <w:sz w:val="28"/>
        </w:rPr>
        <w:t xml:space="preserve"> слова "годовой", "годовую" исключить;</w:t>
      </w:r>
    </w:p>
    <w:bookmarkEnd w:id="342"/>
    <w:bookmarkStart w:name="z367" w:id="343"/>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59 слово "годовой" исключить.</w:t>
      </w:r>
    </w:p>
    <w:bookmarkEnd w:id="343"/>
    <w:bookmarkStart w:name="z368" w:id="34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ст.200; № 22, ст.308; № 24, ст.443; 2001 г., № 13-14, ст.173, 176; № 24, ст.338; 2003 г., № 24, ст.178; 2004 г., № 14, ст.84; № 23, ст.142; 2011 г., № 5, ст.43; № 13, ст.114; 2016 г., № 8-I, ст.62; № 23, cт.118; 2017 г., № 14, ст.51):</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статьи 3 изложить в следующей редакции: </w:t>
      </w:r>
    </w:p>
    <w:bookmarkStart w:name="z370" w:id="345"/>
    <w:p>
      <w:pPr>
        <w:spacing w:after="0"/>
        <w:ind w:left="0"/>
        <w:jc w:val="both"/>
      </w:pPr>
      <w:r>
        <w:rPr>
          <w:rFonts w:ascii="Times New Roman"/>
          <w:b w:val="false"/>
          <w:i w:val="false"/>
          <w:color w:val="000000"/>
          <w:sz w:val="28"/>
        </w:rPr>
        <w:t>
      "10) согласовывать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345"/>
    <w:bookmarkStart w:name="z371" w:id="34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ст.655; 2004 г., № 17, ст.100; 2005 г., № 21-22, ст.87; 2007 г., № 5-6, ст.37; 2009 г., № 24, ст.129; 2011 г., № 1, ст.7; № 11, ст.102; 2012 г., № 2, ст.13, 16; № 14, ст.95; 2014 г., № 2, ст.10; № 19-I, 19-II, ст.96; 2015 г., № 7, ст.34; № 20-VII, cт.115, 119; № 22-VII, cт.161; 2018 г., № 11, ст.37):</w:t>
      </w:r>
    </w:p>
    <w:bookmarkEnd w:id="346"/>
    <w:bookmarkStart w:name="z372"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23</w:t>
      </w:r>
      <w:r>
        <w:rPr>
          <w:rFonts w:ascii="Times New Roman"/>
          <w:b w:val="false"/>
          <w:i w:val="false"/>
          <w:color w:val="000000"/>
          <w:sz w:val="28"/>
        </w:rPr>
        <w:t>:</w:t>
      </w:r>
    </w:p>
    <w:bookmarkEnd w:id="347"/>
    <w:bookmarkStart w:name="z373" w:id="3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48"/>
    <w:bookmarkStart w:name="z374" w:id="34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49"/>
    <w:bookmarkStart w:name="z375" w:id="350"/>
    <w:p>
      <w:pPr>
        <w:spacing w:after="0"/>
        <w:ind w:left="0"/>
        <w:jc w:val="both"/>
      </w:pPr>
      <w:r>
        <w:rPr>
          <w:rFonts w:ascii="Times New Roman"/>
          <w:b w:val="false"/>
          <w:i w:val="false"/>
          <w:color w:val="000000"/>
          <w:sz w:val="28"/>
        </w:rPr>
        <w:t>
      "1. Подлежат рассмотрению в судебном порядке следующие споры:";</w:t>
      </w:r>
    </w:p>
    <w:bookmarkEnd w:id="350"/>
    <w:bookmarkStart w:name="z376" w:id="351"/>
    <w:p>
      <w:pPr>
        <w:spacing w:after="0"/>
        <w:ind w:left="0"/>
        <w:jc w:val="both"/>
      </w:pPr>
      <w:r>
        <w:rPr>
          <w:rFonts w:ascii="Times New Roman"/>
          <w:b w:val="false"/>
          <w:i w:val="false"/>
          <w:color w:val="000000"/>
          <w:sz w:val="28"/>
        </w:rPr>
        <w:t>
      часть вторую изложить в следующей редакции:</w:t>
      </w:r>
    </w:p>
    <w:bookmarkEnd w:id="351"/>
    <w:bookmarkStart w:name="z377" w:id="352"/>
    <w:p>
      <w:pPr>
        <w:spacing w:after="0"/>
        <w:ind w:left="0"/>
        <w:jc w:val="both"/>
      </w:pPr>
      <w:r>
        <w:rPr>
          <w:rFonts w:ascii="Times New Roman"/>
          <w:b w:val="false"/>
          <w:i w:val="false"/>
          <w:color w:val="000000"/>
          <w:sz w:val="28"/>
        </w:rPr>
        <w:t>
      "Указанные споры, за исключением указанных в подпунктах 1), 2), 7), 8) и 9) части первой настоящего пункта, могут рассматриваться по соглашению сторон в порядке арбитража или медиации, если это не запрещено законами Республики Казахстан "</w:t>
      </w:r>
      <w:r>
        <w:rPr>
          <w:rFonts w:ascii="Times New Roman"/>
          <w:b w:val="false"/>
          <w:i w:val="false"/>
          <w:color w:val="000000"/>
          <w:sz w:val="28"/>
        </w:rPr>
        <w:t>Об арбитраже</w:t>
      </w:r>
      <w:r>
        <w:rPr>
          <w:rFonts w:ascii="Times New Roman"/>
          <w:b w:val="false"/>
          <w:i w:val="false"/>
          <w:color w:val="000000"/>
          <w:sz w:val="28"/>
        </w:rPr>
        <w:t>" и "</w:t>
      </w:r>
      <w:r>
        <w:rPr>
          <w:rFonts w:ascii="Times New Roman"/>
          <w:b w:val="false"/>
          <w:i w:val="false"/>
          <w:color w:val="000000"/>
          <w:sz w:val="28"/>
        </w:rPr>
        <w:t>О медиации</w:t>
      </w:r>
      <w:r>
        <w:rPr>
          <w:rFonts w:ascii="Times New Roman"/>
          <w:b w:val="false"/>
          <w:i w:val="false"/>
          <w:color w:val="000000"/>
          <w:sz w:val="28"/>
        </w:rPr>
        <w:t xml:space="preserve">".";  </w:t>
      </w:r>
    </w:p>
    <w:bookmarkEnd w:id="352"/>
    <w:bookmarkStart w:name="z378" w:id="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"Возражения" заменить словами "Исковые заявления".</w:t>
      </w:r>
    </w:p>
    <w:bookmarkEnd w:id="353"/>
    <w:bookmarkStart w:name="z379" w:id="35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ст.718; 2004 г., № 17, ст.100; 2005 г., № 21-22, ст.87; 2007 г., № 5-6, ст.37; 2009 г., № 15-16, ст.75; 2011 г., № 11, ст.102; 2012 г., № 2, ст.13; № 14, ст.95; 2014 г., № 19-I, 19-II, ст.96; 2015 г., № 7, ст.34; № 19-II, cт.102; № 20-VII, cт.115, 119; 2018 г., № 11, ст.37):</w:t>
      </w:r>
    </w:p>
    <w:bookmarkEnd w:id="354"/>
    <w:bookmarkStart w:name="z380"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33</w:t>
      </w:r>
      <w:r>
        <w:rPr>
          <w:rFonts w:ascii="Times New Roman"/>
          <w:b w:val="false"/>
          <w:i w:val="false"/>
          <w:color w:val="000000"/>
          <w:sz w:val="28"/>
        </w:rPr>
        <w:t>:</w:t>
      </w:r>
    </w:p>
    <w:bookmarkEnd w:id="355"/>
    <w:bookmarkStart w:name="z381" w:id="35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56"/>
    <w:bookmarkStart w:name="z382" w:id="357"/>
    <w:p>
      <w:pPr>
        <w:spacing w:after="0"/>
        <w:ind w:left="0"/>
        <w:jc w:val="both"/>
      </w:pPr>
      <w:r>
        <w:rPr>
          <w:rFonts w:ascii="Times New Roman"/>
          <w:b w:val="false"/>
          <w:i w:val="false"/>
          <w:color w:val="000000"/>
          <w:sz w:val="28"/>
        </w:rPr>
        <w:t>
      "Указанные споры, за исключением указанных в подпунктах 1), 2), 3), 4), 7) и 10) части первой настоящего пункта, могут рассматриваться по соглашению сторон в порядке арбитража или медиации, если это не запрещено законами Республики Казахстан "</w:t>
      </w:r>
      <w:r>
        <w:rPr>
          <w:rFonts w:ascii="Times New Roman"/>
          <w:b w:val="false"/>
          <w:i w:val="false"/>
          <w:color w:val="000000"/>
          <w:sz w:val="28"/>
        </w:rPr>
        <w:t>Об арбитраже</w:t>
      </w:r>
      <w:r>
        <w:rPr>
          <w:rFonts w:ascii="Times New Roman"/>
          <w:b w:val="false"/>
          <w:i w:val="false"/>
          <w:color w:val="000000"/>
          <w:sz w:val="28"/>
        </w:rPr>
        <w:t>" и "</w:t>
      </w:r>
      <w:r>
        <w:rPr>
          <w:rFonts w:ascii="Times New Roman"/>
          <w:b w:val="false"/>
          <w:i w:val="false"/>
          <w:color w:val="000000"/>
          <w:sz w:val="28"/>
        </w:rPr>
        <w:t>О медиации</w:t>
      </w:r>
      <w:r>
        <w:rPr>
          <w:rFonts w:ascii="Times New Roman"/>
          <w:b w:val="false"/>
          <w:i w:val="false"/>
          <w:color w:val="000000"/>
          <w:sz w:val="28"/>
        </w:rPr>
        <w:t>".";</w:t>
      </w:r>
    </w:p>
    <w:bookmarkEnd w:id="357"/>
    <w:bookmarkStart w:name="z383" w:id="3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"Заявления на решения уполномоченного органа" заменить словами "Исковые заявления на решения экспертной организации".</w:t>
      </w:r>
    </w:p>
    <w:bookmarkEnd w:id="358"/>
    <w:bookmarkStart w:name="z384" w:id="35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ст.776; 2004 г., № 17, ст.100; 2005 г., № 21-22, ст.87; 2007 г., № 5-6, ст.37; 2011 г., № 11, ст.102; 2012 г., № 2, ст.13; № 14, ст.95; 2015 г., № 7, ст.34; № 19-II, cт.102; № 20-VII, cт.115; 2018 г., № 11, ст.37):</w:t>
      </w:r>
    </w:p>
    <w:bookmarkEnd w:id="359"/>
    <w:bookmarkStart w:name="z385" w:id="360"/>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19:</w:t>
      </w:r>
    </w:p>
    <w:bookmarkEnd w:id="360"/>
    <w:bookmarkStart w:name="z386" w:id="361"/>
    <w:p>
      <w:pPr>
        <w:spacing w:after="0"/>
        <w:ind w:left="0"/>
        <w:jc w:val="both"/>
      </w:pPr>
      <w:r>
        <w:rPr>
          <w:rFonts w:ascii="Times New Roman"/>
          <w:b w:val="false"/>
          <w:i w:val="false"/>
          <w:color w:val="000000"/>
          <w:sz w:val="28"/>
        </w:rPr>
        <w:t>
      в предложении первом слова "подачи возражения" заменить словами "предъявления иска в суд";</w:t>
      </w:r>
    </w:p>
    <w:bookmarkEnd w:id="361"/>
    <w:bookmarkStart w:name="z387" w:id="362"/>
    <w:p>
      <w:pPr>
        <w:spacing w:after="0"/>
        <w:ind w:left="0"/>
        <w:jc w:val="both"/>
      </w:pPr>
      <w:r>
        <w:rPr>
          <w:rFonts w:ascii="Times New Roman"/>
          <w:b w:val="false"/>
          <w:i w:val="false"/>
          <w:color w:val="000000"/>
          <w:sz w:val="28"/>
        </w:rPr>
        <w:t>
      в предложении втором слово "Заявление" заменить словами "Исковое заявление";</w:t>
      </w:r>
    </w:p>
    <w:bookmarkEnd w:id="362"/>
    <w:bookmarkStart w:name="z388" w:id="3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42:</w:t>
      </w:r>
    </w:p>
    <w:bookmarkEnd w:id="363"/>
    <w:bookmarkStart w:name="z389" w:id="364"/>
    <w:p>
      <w:pPr>
        <w:spacing w:after="0"/>
        <w:ind w:left="0"/>
        <w:jc w:val="both"/>
      </w:pPr>
      <w:r>
        <w:rPr>
          <w:rFonts w:ascii="Times New Roman"/>
          <w:b w:val="false"/>
          <w:i w:val="false"/>
          <w:color w:val="000000"/>
          <w:sz w:val="28"/>
        </w:rPr>
        <w:t>
      часть вторую изложить в следующей редакции:</w:t>
      </w:r>
    </w:p>
    <w:bookmarkEnd w:id="364"/>
    <w:bookmarkStart w:name="z390" w:id="365"/>
    <w:p>
      <w:pPr>
        <w:spacing w:after="0"/>
        <w:ind w:left="0"/>
        <w:jc w:val="both"/>
      </w:pPr>
      <w:r>
        <w:rPr>
          <w:rFonts w:ascii="Times New Roman"/>
          <w:b w:val="false"/>
          <w:i w:val="false"/>
          <w:color w:val="000000"/>
          <w:sz w:val="28"/>
        </w:rPr>
        <w:t>
      "Указанные споры, за исключением указанных в подпунктах 1), 4), 5) и 6) части первой настоящего пункта, могут рассматриваться по соглашению сторон в порядке арбитража или медиации, если это не запрещено законами Республики Казахстан "</w:t>
      </w:r>
      <w:r>
        <w:rPr>
          <w:rFonts w:ascii="Times New Roman"/>
          <w:b w:val="false"/>
          <w:i w:val="false"/>
          <w:color w:val="000000"/>
          <w:sz w:val="28"/>
        </w:rPr>
        <w:t>Об арбитраже</w:t>
      </w:r>
      <w:r>
        <w:rPr>
          <w:rFonts w:ascii="Times New Roman"/>
          <w:b w:val="false"/>
          <w:i w:val="false"/>
          <w:color w:val="000000"/>
          <w:sz w:val="28"/>
        </w:rPr>
        <w:t>" и "</w:t>
      </w:r>
      <w:r>
        <w:rPr>
          <w:rFonts w:ascii="Times New Roman"/>
          <w:b w:val="false"/>
          <w:i w:val="false"/>
          <w:color w:val="000000"/>
          <w:sz w:val="28"/>
        </w:rPr>
        <w:t>О медиации</w:t>
      </w:r>
      <w:r>
        <w:rPr>
          <w:rFonts w:ascii="Times New Roman"/>
          <w:b w:val="false"/>
          <w:i w:val="false"/>
          <w:color w:val="000000"/>
          <w:sz w:val="28"/>
        </w:rPr>
        <w:t>".";</w:t>
      </w:r>
    </w:p>
    <w:bookmarkEnd w:id="365"/>
    <w:bookmarkStart w:name="z391" w:id="366"/>
    <w:p>
      <w:pPr>
        <w:spacing w:after="0"/>
        <w:ind w:left="0"/>
        <w:jc w:val="both"/>
      </w:pPr>
      <w:r>
        <w:rPr>
          <w:rFonts w:ascii="Times New Roman"/>
          <w:b w:val="false"/>
          <w:i w:val="false"/>
          <w:color w:val="000000"/>
          <w:sz w:val="28"/>
        </w:rPr>
        <w:t>
      в части третьей слова "Заявления на решения уполномоченного органа" заменить словами "Исковые заявления на решения экспертной организации".</w:t>
      </w:r>
    </w:p>
    <w:bookmarkEnd w:id="366"/>
    <w:bookmarkStart w:name="z392" w:id="36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(Ведомости Парламента Республики Казахстан, 2001 г., № 13-14, ст.181; 2004 г., № 17, ст.100; № 23, ст.142; 2005 г., № 21-22, ст.87; 2011 г., № 11, ст.102; 2012 г., № 2, ст.13; № 14, ст.95; 2015 г., № 20-VII, cт.119; 2018 г., № 11, ст.37):</w:t>
      </w:r>
    </w:p>
    <w:bookmarkEnd w:id="367"/>
    <w:bookmarkStart w:name="z393" w:id="368"/>
    <w:p>
      <w:pPr>
        <w:spacing w:after="0"/>
        <w:ind w:left="0"/>
        <w:jc w:val="both"/>
      </w:pPr>
      <w:r>
        <w:rPr>
          <w:rFonts w:ascii="Times New Roman"/>
          <w:b w:val="false"/>
          <w:i w:val="false"/>
          <w:color w:val="000000"/>
          <w:sz w:val="28"/>
        </w:rPr>
        <w:t xml:space="preserve">
      в пункте 3 </w:t>
      </w:r>
      <w:r>
        <w:rPr>
          <w:rFonts w:ascii="Times New Roman"/>
          <w:b w:val="false"/>
          <w:i w:val="false"/>
          <w:color w:val="000000"/>
          <w:sz w:val="28"/>
        </w:rPr>
        <w:t>статьи 8</w:t>
      </w:r>
      <w:r>
        <w:rPr>
          <w:rFonts w:ascii="Times New Roman"/>
          <w:b w:val="false"/>
          <w:i w:val="false"/>
          <w:color w:val="000000"/>
          <w:sz w:val="28"/>
        </w:rPr>
        <w:t>:</w:t>
      </w:r>
    </w:p>
    <w:bookmarkEnd w:id="368"/>
    <w:bookmarkStart w:name="z394" w:id="369"/>
    <w:p>
      <w:pPr>
        <w:spacing w:after="0"/>
        <w:ind w:left="0"/>
        <w:jc w:val="both"/>
      </w:pPr>
      <w:r>
        <w:rPr>
          <w:rFonts w:ascii="Times New Roman"/>
          <w:b w:val="false"/>
          <w:i w:val="false"/>
          <w:color w:val="000000"/>
          <w:sz w:val="28"/>
        </w:rPr>
        <w:t>
      в подпункте 2) слова "с сохранением", ", но" заменить соответственно словами "без сохранения", "и";</w:t>
      </w:r>
    </w:p>
    <w:bookmarkEnd w:id="369"/>
    <w:bookmarkStart w:name="z395" w:id="370"/>
    <w:p>
      <w:pPr>
        <w:spacing w:after="0"/>
        <w:ind w:left="0"/>
        <w:jc w:val="both"/>
      </w:pPr>
      <w:r>
        <w:rPr>
          <w:rFonts w:ascii="Times New Roman"/>
          <w:b w:val="false"/>
          <w:i w:val="false"/>
          <w:color w:val="000000"/>
          <w:sz w:val="28"/>
        </w:rPr>
        <w:t>
      подпункт 3) исключить.</w:t>
      </w:r>
    </w:p>
    <w:bookmarkEnd w:id="370"/>
    <w:bookmarkStart w:name="z396" w:id="37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ст.32; 2004 г., № 23, ст.142; 2005 г., № 14, ст.55; № 23, ст.104; 2006 г., № 11, ст.55; 2010 г., № 7, ст.28; 2011 г., № 3, ст.32; 2012 г., № 13, ст.91; 2014 г., № 19-I, 19-II, ст.96; 2016 г., № 12, ст.87; № 24, ст.126):</w:t>
      </w:r>
    </w:p>
    <w:bookmarkEnd w:id="371"/>
    <w:bookmarkStart w:name="z397" w:id="372"/>
    <w:p>
      <w:pPr>
        <w:spacing w:after="0"/>
        <w:ind w:left="0"/>
        <w:jc w:val="both"/>
      </w:pPr>
      <w:r>
        <w:rPr>
          <w:rFonts w:ascii="Times New Roman"/>
          <w:b w:val="false"/>
          <w:i w:val="false"/>
          <w:color w:val="000000"/>
          <w:sz w:val="28"/>
        </w:rPr>
        <w:t xml:space="preserve">
      в подпункте 2-1) пункта 5 </w:t>
      </w:r>
      <w:r>
        <w:rPr>
          <w:rFonts w:ascii="Times New Roman"/>
          <w:b w:val="false"/>
          <w:i w:val="false"/>
          <w:color w:val="000000"/>
          <w:sz w:val="28"/>
        </w:rPr>
        <w:t>статьи 21</w:t>
      </w:r>
      <w:r>
        <w:rPr>
          <w:rFonts w:ascii="Times New Roman"/>
          <w:b w:val="false"/>
          <w:i w:val="false"/>
          <w:color w:val="000000"/>
          <w:sz w:val="28"/>
        </w:rPr>
        <w:t xml:space="preserve"> слова "органам юстиции", "судом" заменить соответственно словами "государственным", "прокурором".</w:t>
      </w:r>
    </w:p>
    <w:bookmarkEnd w:id="372"/>
    <w:bookmarkStart w:name="z398" w:id="37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ст.119; 2004 г., № 16, ст.91; № 23, ст.142; 2005 г., № 7-8, ст.24; № 14, ст.58; №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 21-22, ст.124; 2013 г., № 10-11, ст.56; 2014 г., № 6, ст.27; № 10, ст.52; № 11, ст.61; № 19-I, 19-II, ст.96; № 22, ст.131; № 23, ст.143; 2015 г., № 8, ст.45; № 20-IV, ст.113; № 20-VII, ст.117; № 21-I, ст.128; № 22-III, ст.149; № 22-VI, ст.159; № 23-I, ст.169; 2016 г., № 6, ст.45; № 12, ст.87; № 22, ст.116; № 24, ст.126; 2017 г., № 4, ст.7; 2018 г., № 13, ст.41; № 14, ст.44; № 15, ст.50; № 19, ст.62):</w:t>
      </w:r>
    </w:p>
    <w:bookmarkEnd w:id="373"/>
    <w:bookmarkStart w:name="z399" w:id="374"/>
    <w:p>
      <w:pPr>
        <w:spacing w:after="0"/>
        <w:ind w:left="0"/>
        <w:jc w:val="both"/>
      </w:pPr>
      <w:r>
        <w:rPr>
          <w:rFonts w:ascii="Times New Roman"/>
          <w:b w:val="false"/>
          <w:i w:val="false"/>
          <w:color w:val="000000"/>
          <w:sz w:val="28"/>
        </w:rPr>
        <w:t xml:space="preserve">
      в подпункте 4)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43 слова "органам юстиции", "судом" заменить соответственно словами "государственным", "прокурором".</w:t>
      </w:r>
    </w:p>
    <w:bookmarkEnd w:id="374"/>
    <w:bookmarkStart w:name="z400" w:id="37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 (Ведомости Парламента Республики Казахстан, 2004 г., № 16, ст.90; 2006 г., № 16, ст.103; 2007 г., № 2, ст.18; № 4, ст.33; 2008 г., № 17-18, ст.72; № 20, ст.88; № 23, ст.114; 2009 г., № 2-3, ст.16, 18; 2011 г., № 24, ст.196; 2012 г., № 13, ст.91; 2014 г., № 4-5, ст.24; 2015 г., № 8, ст.45; № 22-VI, cт.159; 2018 г., № 13, ст.41; № 14, ст.44; № 15, ст.50):</w:t>
      </w:r>
    </w:p>
    <w:bookmarkEnd w:id="375"/>
    <w:bookmarkStart w:name="z401" w:id="37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37 слово "независимым" исключить.</w:t>
      </w:r>
    </w:p>
    <w:bookmarkEnd w:id="376"/>
    <w:bookmarkStart w:name="z402" w:id="37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ст.35; 2007 г., № 4, ст.34; 2010 г., № 17-18, ст.109; 2011 г., № 7, ст.54; 2014 г., № 2, ст.13; № 23, ст.138; 2015 г., № 20-IV, ст.113):</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w:t>
      </w:r>
      <w:r>
        <w:rPr>
          <w:rFonts w:ascii="Times New Roman"/>
          <w:b w:val="false"/>
          <w:i w:val="false"/>
          <w:color w:val="000000"/>
          <w:sz w:val="28"/>
        </w:rPr>
        <w:t xml:space="preserve"> дополнить пунктом 2-1 следующего содержания: </w:t>
      </w:r>
    </w:p>
    <w:bookmarkStart w:name="z404" w:id="378"/>
    <w:p>
      <w:pPr>
        <w:spacing w:after="0"/>
        <w:ind w:left="0"/>
        <w:jc w:val="both"/>
      </w:pPr>
      <w:r>
        <w:rPr>
          <w:rFonts w:ascii="Times New Roman"/>
          <w:b w:val="false"/>
          <w:i w:val="false"/>
          <w:color w:val="000000"/>
          <w:sz w:val="28"/>
        </w:rPr>
        <w:t>
      "2-1. Обязательная научная лингвистическая экспертиза международных договоров, участницей которых намеревается стать Республика Казахстан, а также проектов международных договоров проводится уполномоченной организацией, определяемой Правительством Республики Казахстан.".</w:t>
      </w:r>
    </w:p>
    <w:bookmarkEnd w:id="378"/>
    <w:bookmarkStart w:name="z405" w:id="37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ст.128; 2010 г., № 24, ст.146; 2011 г., № 1, ст.2; № 5, ст.43; № 11, ст.102; 2013 г., № 14, ст.75; 2014 г., № 21, ст.122; 2015 г., № 9, ст.46; № 19-I, ст.99; № 19-II, ст.103; 2016 г., № 23, cт.118; 2017 г., № 9, ст.17; № 14, ст.51):</w:t>
      </w:r>
    </w:p>
    <w:bookmarkEnd w:id="379"/>
    <w:bookmarkStart w:name="z406" w:id="38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380"/>
    <w:bookmarkStart w:name="z407" w:id="381"/>
    <w:p>
      <w:pPr>
        <w:spacing w:after="0"/>
        <w:ind w:left="0"/>
        <w:jc w:val="both"/>
      </w:pPr>
      <w:r>
        <w:rPr>
          <w:rFonts w:ascii="Times New Roman"/>
          <w:b w:val="false"/>
          <w:i w:val="false"/>
          <w:color w:val="000000"/>
          <w:sz w:val="28"/>
        </w:rPr>
        <w:t>
      "4) согласовывает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381"/>
    <w:bookmarkStart w:name="z408" w:id="38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19-I, 19-II, ст.96; № 21, ст.122; № 23, ст.143; 2015 г., № 8, ст.45; № 16, ст.79; № 20-IV, ст.113; № 22-II, ст.145; № 22-V, ст.156; № 22-VI, ст.159; 2016 г., № 6, ст.45; 2017 г., № 4, ст.7; 2018 г., № 10, ст.32; № 15, ст.50):</w:t>
      </w:r>
    </w:p>
    <w:bookmarkEnd w:id="382"/>
    <w:bookmarkStart w:name="z409" w:id="383"/>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22 после слова "займа" дополнить словами "и (или) договора о предоставлении микрокредита"; </w:t>
      </w:r>
    </w:p>
    <w:bookmarkEnd w:id="383"/>
    <w:bookmarkStart w:name="z410" w:id="3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4 следующего содержания:</w:t>
      </w:r>
    </w:p>
    <w:bookmarkEnd w:id="384"/>
    <w:bookmarkStart w:name="z411" w:id="385"/>
    <w:p>
      <w:pPr>
        <w:spacing w:after="0"/>
        <w:ind w:left="0"/>
        <w:jc w:val="both"/>
      </w:pPr>
      <w:r>
        <w:rPr>
          <w:rFonts w:ascii="Times New Roman"/>
          <w:b w:val="false"/>
          <w:i w:val="false"/>
          <w:color w:val="000000"/>
          <w:sz w:val="28"/>
        </w:rPr>
        <w:t>
      "4. Снятие юридических притязаний на объект недвижимости осуществляется по заявлению заинтересованных лиц в следующих случаях:</w:t>
      </w:r>
    </w:p>
    <w:bookmarkEnd w:id="385"/>
    <w:bookmarkStart w:name="z412" w:id="386"/>
    <w:p>
      <w:pPr>
        <w:spacing w:after="0"/>
        <w:ind w:left="0"/>
        <w:jc w:val="both"/>
      </w:pPr>
      <w:r>
        <w:rPr>
          <w:rFonts w:ascii="Times New Roman"/>
          <w:b w:val="false"/>
          <w:i w:val="false"/>
          <w:color w:val="000000"/>
          <w:sz w:val="28"/>
        </w:rPr>
        <w:t>
      1) если отпали обстоятельства, послужившие основанием для регистрации юридического притязания;</w:t>
      </w:r>
    </w:p>
    <w:bookmarkEnd w:id="386"/>
    <w:bookmarkStart w:name="z413" w:id="387"/>
    <w:p>
      <w:pPr>
        <w:spacing w:after="0"/>
        <w:ind w:left="0"/>
        <w:jc w:val="both"/>
      </w:pPr>
      <w:r>
        <w:rPr>
          <w:rFonts w:ascii="Times New Roman"/>
          <w:b w:val="false"/>
          <w:i w:val="false"/>
          <w:color w:val="000000"/>
          <w:sz w:val="28"/>
        </w:rPr>
        <w:t xml:space="preserve">
      2) по заявлению заинтересованного лица и с согласия лица, по инициативе которого наложено юридическое притязание. </w:t>
      </w:r>
    </w:p>
    <w:bookmarkEnd w:id="387"/>
    <w:bookmarkStart w:name="z414" w:id="388"/>
    <w:p>
      <w:pPr>
        <w:spacing w:after="0"/>
        <w:ind w:left="0"/>
        <w:jc w:val="both"/>
      </w:pPr>
      <w:r>
        <w:rPr>
          <w:rFonts w:ascii="Times New Roman"/>
          <w:b w:val="false"/>
          <w:i w:val="false"/>
          <w:color w:val="000000"/>
          <w:sz w:val="28"/>
        </w:rPr>
        <w:t xml:space="preserve">
      Если по истечении трех лет с момента государственной регистрации юридического притязания оно не было снято, то государственная регистрация юридического притязания отменяется. </w:t>
      </w:r>
    </w:p>
    <w:bookmarkEnd w:id="388"/>
    <w:bookmarkStart w:name="z415" w:id="389"/>
    <w:p>
      <w:pPr>
        <w:spacing w:after="0"/>
        <w:ind w:left="0"/>
        <w:jc w:val="both"/>
      </w:pPr>
      <w:r>
        <w:rPr>
          <w:rFonts w:ascii="Times New Roman"/>
          <w:b w:val="false"/>
          <w:i w:val="false"/>
          <w:color w:val="000000"/>
          <w:sz w:val="28"/>
        </w:rPr>
        <w:t>
      Регистрирующий орган уведомляет об этом заявителя не позднее десяти рабочих дней до истечения указанного срока.</w:t>
      </w:r>
    </w:p>
    <w:bookmarkEnd w:id="389"/>
    <w:bookmarkStart w:name="z416" w:id="390"/>
    <w:p>
      <w:pPr>
        <w:spacing w:after="0"/>
        <w:ind w:left="0"/>
        <w:jc w:val="both"/>
      </w:pPr>
      <w:r>
        <w:rPr>
          <w:rFonts w:ascii="Times New Roman"/>
          <w:b w:val="false"/>
          <w:i w:val="false"/>
          <w:color w:val="000000"/>
          <w:sz w:val="28"/>
        </w:rPr>
        <w:t>
      Заинтересованные лица могут обратиться с заявлением о продлении регистрации юридического притязания до истечения срока, указанного в части второй настоящего пункта.</w:t>
      </w:r>
    </w:p>
    <w:bookmarkEnd w:id="390"/>
    <w:bookmarkStart w:name="z417" w:id="391"/>
    <w:p>
      <w:pPr>
        <w:spacing w:after="0"/>
        <w:ind w:left="0"/>
        <w:jc w:val="both"/>
      </w:pPr>
      <w:r>
        <w:rPr>
          <w:rFonts w:ascii="Times New Roman"/>
          <w:b w:val="false"/>
          <w:i w:val="false"/>
          <w:color w:val="000000"/>
          <w:sz w:val="28"/>
        </w:rPr>
        <w:t>
      Истечение указанного срока не препятствует обращению за повторной регистрацией юридического притязания на недвижимое имущество.".</w:t>
      </w:r>
    </w:p>
    <w:bookmarkEnd w:id="391"/>
    <w:bookmarkStart w:name="z418" w:id="39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ст.46; № 18, ст.84; № 19, ст.88; 2010 г., № 5, ст.23; 2011 г., № 1, ст.2; № 11, ст.102; № 12, ст.111; 2012 г., № 10, ст.77; № 15, ст.97; 2013 г., № 4, ст.21; № 14, ст.75; 2014 г., № 1, ст.4, 9; № 10, ст.52; № 11, ст.61; № 16, ст.90; № 19-I, 19-II, ст.96; № 23, ст.143; 2015 г., № 19-I, ст.101; № 20-IV, ст.113; № 22-III, ст.149; 2016 г., № 7-II, cт.55; № 24, ст.126; 2018 г., № 10, ст.32):</w:t>
      </w:r>
    </w:p>
    <w:bookmarkEnd w:id="392"/>
    <w:bookmarkStart w:name="z419" w:id="3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24 слово "судом" заменить словом "прокурором".</w:t>
      </w:r>
    </w:p>
    <w:bookmarkEnd w:id="393"/>
    <w:bookmarkStart w:name="z420" w:id="394"/>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w:t>
      </w:r>
    </w:p>
    <w:bookmarkEnd w:id="394"/>
    <w:bookmarkStart w:name="z421" w:id="3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26</w:t>
      </w:r>
      <w:r>
        <w:rPr>
          <w:rFonts w:ascii="Times New Roman"/>
          <w:b w:val="false"/>
          <w:i w:val="false"/>
          <w:color w:val="000000"/>
          <w:sz w:val="28"/>
        </w:rPr>
        <w:t xml:space="preserve"> дополнить словами ", осуществления принудительного привода должника"; </w:t>
      </w:r>
    </w:p>
    <w:bookmarkEnd w:id="395"/>
    <w:bookmarkStart w:name="z422" w:id="39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32</w:t>
      </w:r>
      <w:r>
        <w:rPr>
          <w:rFonts w:ascii="Times New Roman"/>
          <w:b w:val="false"/>
          <w:i w:val="false"/>
          <w:color w:val="000000"/>
          <w:sz w:val="28"/>
        </w:rPr>
        <w:t xml:space="preserve">: </w:t>
      </w:r>
    </w:p>
    <w:bookmarkEnd w:id="396"/>
    <w:bookmarkStart w:name="z423"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97"/>
    <w:bookmarkStart w:name="z424" w:id="3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"в том числе в банках и организациях, осуществляющих отдельные виды банковских операций, а также в страховых организациях" заменить словами "за исключением банков и организаций, осуществляющих отдельные виды банковских операций, а также страховых организаций";  </w:t>
      </w:r>
    </w:p>
    <w:bookmarkEnd w:id="398"/>
    <w:bookmarkStart w:name="z425" w:id="399"/>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399"/>
    <w:bookmarkStart w:name="z426" w:id="400"/>
    <w:p>
      <w:pPr>
        <w:spacing w:after="0"/>
        <w:ind w:left="0"/>
        <w:jc w:val="both"/>
      </w:pPr>
      <w:r>
        <w:rPr>
          <w:rFonts w:ascii="Times New Roman"/>
          <w:b w:val="false"/>
          <w:i w:val="false"/>
          <w:color w:val="000000"/>
          <w:sz w:val="28"/>
        </w:rPr>
        <w:t xml:space="preserve">
      "1-1) наложение ареста на деньги и имущество должника, находящиеся в банках, организациях, осуществляющих отдельные виды банковских операций, а также в страховых организациях;"; </w:t>
      </w:r>
    </w:p>
    <w:bookmarkEnd w:id="400"/>
    <w:bookmarkStart w:name="z427" w:id="4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401"/>
    <w:bookmarkStart w:name="z428" w:id="402"/>
    <w:p>
      <w:pPr>
        <w:spacing w:after="0"/>
        <w:ind w:left="0"/>
        <w:jc w:val="both"/>
      </w:pPr>
      <w:r>
        <w:rPr>
          <w:rFonts w:ascii="Times New Roman"/>
          <w:b w:val="false"/>
          <w:i w:val="false"/>
          <w:color w:val="000000"/>
          <w:sz w:val="28"/>
        </w:rPr>
        <w:t xml:space="preserve">
      цифру "1)" заменить цифрами "1-1)"; </w:t>
      </w:r>
    </w:p>
    <w:bookmarkEnd w:id="402"/>
    <w:bookmarkStart w:name="z429" w:id="403"/>
    <w:p>
      <w:pPr>
        <w:spacing w:after="0"/>
        <w:ind w:left="0"/>
        <w:jc w:val="both"/>
      </w:pPr>
      <w:r>
        <w:rPr>
          <w:rFonts w:ascii="Times New Roman"/>
          <w:b w:val="false"/>
          <w:i w:val="false"/>
          <w:color w:val="000000"/>
          <w:sz w:val="28"/>
        </w:rPr>
        <w:t>
      слово "суда" исключить;</w:t>
      </w:r>
    </w:p>
    <w:bookmarkEnd w:id="403"/>
    <w:bookmarkStart w:name="z430" w:id="404"/>
    <w:p>
      <w:pPr>
        <w:spacing w:after="0"/>
        <w:ind w:left="0"/>
        <w:jc w:val="both"/>
      </w:pPr>
      <w:r>
        <w:rPr>
          <w:rFonts w:ascii="Times New Roman"/>
          <w:b w:val="false"/>
          <w:i w:val="false"/>
          <w:color w:val="000000"/>
          <w:sz w:val="28"/>
        </w:rPr>
        <w:t>
      дополнить частью второй следующего содержания:</w:t>
      </w:r>
    </w:p>
    <w:bookmarkEnd w:id="404"/>
    <w:bookmarkStart w:name="z431" w:id="405"/>
    <w:p>
      <w:pPr>
        <w:spacing w:after="0"/>
        <w:ind w:left="0"/>
        <w:jc w:val="both"/>
      </w:pPr>
      <w:r>
        <w:rPr>
          <w:rFonts w:ascii="Times New Roman"/>
          <w:b w:val="false"/>
          <w:i w:val="false"/>
          <w:color w:val="000000"/>
          <w:sz w:val="28"/>
        </w:rPr>
        <w:t>
      "Санкционирование мер, указанных в части первой настоящего пункта, осуществляется прокурором.";</w:t>
      </w:r>
    </w:p>
    <w:bookmarkEnd w:id="405"/>
    <w:bookmarkStart w:name="z432" w:id="406"/>
    <w:p>
      <w:pPr>
        <w:spacing w:after="0"/>
        <w:ind w:left="0"/>
        <w:jc w:val="both"/>
      </w:pPr>
      <w:r>
        <w:rPr>
          <w:rFonts w:ascii="Times New Roman"/>
          <w:b w:val="false"/>
          <w:i w:val="false"/>
          <w:color w:val="000000"/>
          <w:sz w:val="28"/>
        </w:rPr>
        <w:t>
      3) дополнить статьей 35-1 следующего содержания:</w:t>
      </w:r>
    </w:p>
    <w:bookmarkEnd w:id="406"/>
    <w:bookmarkStart w:name="z433" w:id="407"/>
    <w:p>
      <w:pPr>
        <w:spacing w:after="0"/>
        <w:ind w:left="0"/>
        <w:jc w:val="both"/>
      </w:pPr>
      <w:r>
        <w:rPr>
          <w:rFonts w:ascii="Times New Roman"/>
          <w:b w:val="false"/>
          <w:i w:val="false"/>
          <w:color w:val="000000"/>
          <w:sz w:val="28"/>
        </w:rPr>
        <w:t>
      "Статья 35-1. Привод</w:t>
      </w:r>
    </w:p>
    <w:bookmarkEnd w:id="407"/>
    <w:bookmarkStart w:name="z434" w:id="408"/>
    <w:p>
      <w:pPr>
        <w:spacing w:after="0"/>
        <w:ind w:left="0"/>
        <w:jc w:val="both"/>
      </w:pPr>
      <w:r>
        <w:rPr>
          <w:rFonts w:ascii="Times New Roman"/>
          <w:b w:val="false"/>
          <w:i w:val="false"/>
          <w:color w:val="000000"/>
          <w:sz w:val="28"/>
        </w:rPr>
        <w:t xml:space="preserve">
      1. При неявке по вызову без уважительных причин в случаях, предусмотренных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Закона, а также привлечения к административной ответственности за неисполнение исполнительного документа должник может быть по мотивированному постановлению судебного исполнителя, санкционированному судом, подвергнут приводу.</w:t>
      </w:r>
    </w:p>
    <w:bookmarkEnd w:id="408"/>
    <w:bookmarkStart w:name="z435" w:id="409"/>
    <w:p>
      <w:pPr>
        <w:spacing w:after="0"/>
        <w:ind w:left="0"/>
        <w:jc w:val="both"/>
      </w:pPr>
      <w:r>
        <w:rPr>
          <w:rFonts w:ascii="Times New Roman"/>
          <w:b w:val="false"/>
          <w:i w:val="false"/>
          <w:color w:val="000000"/>
          <w:sz w:val="28"/>
        </w:rPr>
        <w:t>
      2. Привод осуществляется судебным исполнителем с участием сотрудника органа внутренних дел путем принудительного препровождения к месту совершения исполнительных действий на срок не более трех часов и только в рабочие дни с девяти до восемнадцати часов.</w:t>
      </w:r>
    </w:p>
    <w:bookmarkEnd w:id="409"/>
    <w:bookmarkStart w:name="z741" w:id="410"/>
    <w:p>
      <w:pPr>
        <w:spacing w:after="0"/>
        <w:ind w:left="0"/>
        <w:jc w:val="both"/>
      </w:pPr>
      <w:r>
        <w:rPr>
          <w:rFonts w:ascii="Times New Roman"/>
          <w:b w:val="false"/>
          <w:i w:val="false"/>
          <w:color w:val="000000"/>
          <w:sz w:val="28"/>
        </w:rPr>
        <w:t xml:space="preserve">
      3. Уважительными причинами неявки должника, надлежаще извещенного о вызове, признаются: болезнь, лишающая возможности должника явиться, смерть близких родственников, стихийные бедствия, иные причины, лишающие должника возможности явиться в назначенный срок. О наличии уважительных причин, препятствующих явке по вызову в назначенный срок, должник обязан уведомить судебного исполнителя, которым он вызывался.  </w:t>
      </w:r>
    </w:p>
    <w:bookmarkEnd w:id="410"/>
    <w:bookmarkStart w:name="z438" w:id="411"/>
    <w:p>
      <w:pPr>
        <w:spacing w:after="0"/>
        <w:ind w:left="0"/>
        <w:jc w:val="both"/>
      </w:pPr>
      <w:r>
        <w:rPr>
          <w:rFonts w:ascii="Times New Roman"/>
          <w:b w:val="false"/>
          <w:i w:val="false"/>
          <w:color w:val="000000"/>
          <w:sz w:val="28"/>
        </w:rPr>
        <w:t>
      4. Постановление о приводе объявляется должнику судебным исполнителем перед его исполнением, что удостоверяется его подписью на постановлении.</w:t>
      </w:r>
    </w:p>
    <w:bookmarkEnd w:id="411"/>
    <w:bookmarkStart w:name="z439" w:id="412"/>
    <w:p>
      <w:pPr>
        <w:spacing w:after="0"/>
        <w:ind w:left="0"/>
        <w:jc w:val="both"/>
      </w:pPr>
      <w:r>
        <w:rPr>
          <w:rFonts w:ascii="Times New Roman"/>
          <w:b w:val="false"/>
          <w:i w:val="false"/>
          <w:color w:val="000000"/>
          <w:sz w:val="28"/>
        </w:rPr>
        <w:t>
      В случае отказа должника от подписи об этом делается отметка в постановлении.</w:t>
      </w:r>
    </w:p>
    <w:bookmarkEnd w:id="412"/>
    <w:bookmarkStart w:name="z440" w:id="413"/>
    <w:p>
      <w:pPr>
        <w:spacing w:after="0"/>
        <w:ind w:left="0"/>
        <w:jc w:val="both"/>
      </w:pPr>
      <w:r>
        <w:rPr>
          <w:rFonts w:ascii="Times New Roman"/>
          <w:b w:val="false"/>
          <w:i w:val="false"/>
          <w:color w:val="000000"/>
          <w:sz w:val="28"/>
        </w:rPr>
        <w:t>
      5. Не подлежат приводу несовершеннолетние,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413"/>
    <w:bookmarkStart w:name="z441" w:id="4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статьи 55 изложить в следующей редакции:</w:t>
      </w:r>
    </w:p>
    <w:bookmarkEnd w:id="414"/>
    <w:bookmarkStart w:name="z442" w:id="415"/>
    <w:p>
      <w:pPr>
        <w:spacing w:after="0"/>
        <w:ind w:left="0"/>
        <w:jc w:val="both"/>
      </w:pPr>
      <w:r>
        <w:rPr>
          <w:rFonts w:ascii="Times New Roman"/>
          <w:b w:val="false"/>
          <w:i w:val="false"/>
          <w:color w:val="000000"/>
          <w:sz w:val="28"/>
        </w:rPr>
        <w:t>
      "8. Обращение взыскания на имущество должника, в том числе на долю в общем имуществе, за исключением обращения взыскания на деньги, находящиеся в банках и организациях, осуществляющих отдельные виды банковских операций, страховых организациях, а также на заработную плату должника и иные виды доходов должника, судебным исполнителем осуществляется с санкции прокурора.";</w:t>
      </w:r>
    </w:p>
    <w:bookmarkEnd w:id="415"/>
    <w:bookmarkStart w:name="z443" w:id="4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58</w:t>
      </w:r>
      <w:r>
        <w:rPr>
          <w:rFonts w:ascii="Times New Roman"/>
          <w:b w:val="false"/>
          <w:i w:val="false"/>
          <w:color w:val="000000"/>
          <w:sz w:val="28"/>
        </w:rPr>
        <w:t>:</w:t>
      </w:r>
    </w:p>
    <w:bookmarkEnd w:id="416"/>
    <w:bookmarkStart w:name="z444" w:id="41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17"/>
    <w:bookmarkStart w:name="z445" w:id="4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18"/>
    <w:bookmarkStart w:name="z446" w:id="419"/>
    <w:p>
      <w:pPr>
        <w:spacing w:after="0"/>
        <w:ind w:left="0"/>
        <w:jc w:val="both"/>
      </w:pPr>
      <w:r>
        <w:rPr>
          <w:rFonts w:ascii="Times New Roman"/>
          <w:b w:val="false"/>
          <w:i w:val="false"/>
          <w:color w:val="000000"/>
          <w:sz w:val="28"/>
        </w:rPr>
        <w:t>
      часть вторую изложить в следующей редакции:</w:t>
      </w:r>
    </w:p>
    <w:bookmarkEnd w:id="419"/>
    <w:bookmarkStart w:name="z447" w:id="420"/>
    <w:p>
      <w:pPr>
        <w:spacing w:after="0"/>
        <w:ind w:left="0"/>
        <w:jc w:val="both"/>
      </w:pPr>
      <w:r>
        <w:rPr>
          <w:rFonts w:ascii="Times New Roman"/>
          <w:b w:val="false"/>
          <w:i w:val="false"/>
          <w:color w:val="000000"/>
          <w:sz w:val="28"/>
        </w:rPr>
        <w:t>
      "Не допускается обращение взыскания на:</w:t>
      </w:r>
    </w:p>
    <w:bookmarkEnd w:id="420"/>
    <w:bookmarkStart w:name="z448" w:id="421"/>
    <w:p>
      <w:pPr>
        <w:spacing w:after="0"/>
        <w:ind w:left="0"/>
        <w:jc w:val="both"/>
      </w:pPr>
      <w:r>
        <w:rPr>
          <w:rFonts w:ascii="Times New Roman"/>
          <w:b w:val="false"/>
          <w:i w:val="false"/>
          <w:color w:val="000000"/>
          <w:sz w:val="28"/>
        </w:rPr>
        <w:t>
      1)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21"/>
    <w:bookmarkStart w:name="z449" w:id="422"/>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w:t>
      </w:r>
    </w:p>
    <w:bookmarkEnd w:id="422"/>
    <w:bookmarkStart w:name="z450" w:id="423"/>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423"/>
    <w:bookmarkStart w:name="z451" w:id="424"/>
    <w:p>
      <w:pPr>
        <w:spacing w:after="0"/>
        <w:ind w:left="0"/>
        <w:jc w:val="both"/>
      </w:pPr>
      <w:r>
        <w:rPr>
          <w:rFonts w:ascii="Times New Roman"/>
          <w:b w:val="false"/>
          <w:i w:val="false"/>
          <w:color w:val="000000"/>
          <w:sz w:val="28"/>
        </w:rPr>
        <w:t>
      4) деньги, внесенные на условиях депозита нотариуса;</w:t>
      </w:r>
    </w:p>
    <w:bookmarkEnd w:id="424"/>
    <w:bookmarkStart w:name="z452" w:id="425"/>
    <w:p>
      <w:pPr>
        <w:spacing w:after="0"/>
        <w:ind w:left="0"/>
        <w:jc w:val="both"/>
      </w:pPr>
      <w:r>
        <w:rPr>
          <w:rFonts w:ascii="Times New Roman"/>
          <w:b w:val="false"/>
          <w:i w:val="false"/>
          <w:color w:val="000000"/>
          <w:sz w:val="28"/>
        </w:rPr>
        <w:t xml:space="preserve">
      5)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425"/>
    <w:bookmarkStart w:name="z453" w:id="426"/>
    <w:p>
      <w:pPr>
        <w:spacing w:after="0"/>
        <w:ind w:left="0"/>
        <w:jc w:val="both"/>
      </w:pPr>
      <w:r>
        <w:rPr>
          <w:rFonts w:ascii="Times New Roman"/>
          <w:b w:val="false"/>
          <w:i w:val="false"/>
          <w:color w:val="000000"/>
          <w:sz w:val="28"/>
        </w:rPr>
        <w:t>
      6) активы фонда социального медицинского страхования, находящиеся на банковских счетах;</w:t>
      </w:r>
    </w:p>
    <w:bookmarkEnd w:id="426"/>
    <w:bookmarkStart w:name="z454" w:id="427"/>
    <w:p>
      <w:pPr>
        <w:spacing w:after="0"/>
        <w:ind w:left="0"/>
        <w:jc w:val="both"/>
      </w:pPr>
      <w:r>
        <w:rPr>
          <w:rFonts w:ascii="Times New Roman"/>
          <w:b w:val="false"/>
          <w:i w:val="false"/>
          <w:color w:val="000000"/>
          <w:sz w:val="28"/>
        </w:rPr>
        <w:t>
      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427"/>
    <w:bookmarkStart w:name="z455" w:id="428"/>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 </w:t>
      </w:r>
    </w:p>
    <w:bookmarkEnd w:id="428"/>
    <w:bookmarkStart w:name="z456" w:id="429"/>
    <w:p>
      <w:pPr>
        <w:spacing w:after="0"/>
        <w:ind w:left="0"/>
        <w:jc w:val="both"/>
      </w:pPr>
      <w:r>
        <w:rPr>
          <w:rFonts w:ascii="Times New Roman"/>
          <w:b w:val="false"/>
          <w:i w:val="false"/>
          <w:color w:val="000000"/>
          <w:sz w:val="28"/>
        </w:rPr>
        <w:t>
      8)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29"/>
    <w:bookmarkStart w:name="z457" w:id="430"/>
    <w:p>
      <w:pPr>
        <w:spacing w:after="0"/>
        <w:ind w:left="0"/>
        <w:jc w:val="both"/>
      </w:pPr>
      <w:r>
        <w:rPr>
          <w:rFonts w:ascii="Times New Roman"/>
          <w:b w:val="false"/>
          <w:i w:val="false"/>
          <w:color w:val="000000"/>
          <w:sz w:val="28"/>
        </w:rPr>
        <w:t>
      часть третью исключить;</w:t>
      </w:r>
    </w:p>
    <w:bookmarkEnd w:id="430"/>
    <w:bookmarkStart w:name="z458" w:id="4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62</w:t>
      </w:r>
      <w:r>
        <w:rPr>
          <w:rFonts w:ascii="Times New Roman"/>
          <w:b w:val="false"/>
          <w:i w:val="false"/>
          <w:color w:val="000000"/>
          <w:sz w:val="28"/>
        </w:rPr>
        <w:t>:</w:t>
      </w:r>
    </w:p>
    <w:bookmarkEnd w:id="431"/>
    <w:bookmarkStart w:name="z459"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32"/>
    <w:bookmarkStart w:name="z460" w:id="433"/>
    <w:p>
      <w:pPr>
        <w:spacing w:after="0"/>
        <w:ind w:left="0"/>
        <w:jc w:val="both"/>
      </w:pPr>
      <w:r>
        <w:rPr>
          <w:rFonts w:ascii="Times New Roman"/>
          <w:b w:val="false"/>
          <w:i w:val="false"/>
          <w:color w:val="000000"/>
          <w:sz w:val="28"/>
        </w:rPr>
        <w:t>
      в предложении первом слово "суда" заменить словом "прокурора";</w:t>
      </w:r>
    </w:p>
    <w:bookmarkEnd w:id="433"/>
    <w:bookmarkStart w:name="z461" w:id="434"/>
    <w:p>
      <w:pPr>
        <w:spacing w:after="0"/>
        <w:ind w:left="0"/>
        <w:jc w:val="both"/>
      </w:pPr>
      <w:r>
        <w:rPr>
          <w:rFonts w:ascii="Times New Roman"/>
          <w:b w:val="false"/>
          <w:i w:val="false"/>
          <w:color w:val="000000"/>
          <w:sz w:val="28"/>
        </w:rPr>
        <w:t>
      предложение второе изложить в следующей редакции:</w:t>
      </w:r>
    </w:p>
    <w:bookmarkEnd w:id="434"/>
    <w:bookmarkStart w:name="z462" w:id="435"/>
    <w:p>
      <w:pPr>
        <w:spacing w:after="0"/>
        <w:ind w:left="0"/>
        <w:jc w:val="both"/>
      </w:pPr>
      <w:r>
        <w:rPr>
          <w:rFonts w:ascii="Times New Roman"/>
          <w:b w:val="false"/>
          <w:i w:val="false"/>
          <w:color w:val="000000"/>
          <w:sz w:val="28"/>
        </w:rPr>
        <w:t>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 соразмерное взыскиваемой сумме.";</w:t>
      </w:r>
    </w:p>
    <w:bookmarkEnd w:id="435"/>
    <w:bookmarkStart w:name="z463"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36"/>
    <w:bookmarkStart w:name="z464" w:id="437"/>
    <w:p>
      <w:pPr>
        <w:spacing w:after="0"/>
        <w:ind w:left="0"/>
        <w:jc w:val="both"/>
      </w:pPr>
      <w:r>
        <w:rPr>
          <w:rFonts w:ascii="Times New Roman"/>
          <w:b w:val="false"/>
          <w:i w:val="false"/>
          <w:color w:val="000000"/>
          <w:sz w:val="28"/>
        </w:rPr>
        <w:t>
      часть вторую изложить в следующей редакции:</w:t>
      </w:r>
    </w:p>
    <w:bookmarkEnd w:id="437"/>
    <w:bookmarkStart w:name="z465" w:id="438"/>
    <w:p>
      <w:pPr>
        <w:spacing w:after="0"/>
        <w:ind w:left="0"/>
        <w:jc w:val="both"/>
      </w:pPr>
      <w:r>
        <w:rPr>
          <w:rFonts w:ascii="Times New Roman"/>
          <w:b w:val="false"/>
          <w:i w:val="false"/>
          <w:color w:val="000000"/>
          <w:sz w:val="28"/>
        </w:rPr>
        <w:t>
      "Не допускается наложение ареста на:</w:t>
      </w:r>
    </w:p>
    <w:bookmarkEnd w:id="438"/>
    <w:bookmarkStart w:name="z466" w:id="439"/>
    <w:p>
      <w:pPr>
        <w:spacing w:after="0"/>
        <w:ind w:left="0"/>
        <w:jc w:val="both"/>
      </w:pPr>
      <w:r>
        <w:rPr>
          <w:rFonts w:ascii="Times New Roman"/>
          <w:b w:val="false"/>
          <w:i w:val="false"/>
          <w:color w:val="000000"/>
          <w:sz w:val="28"/>
        </w:rPr>
        <w:t>
      1)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39"/>
    <w:bookmarkStart w:name="z467" w:id="440"/>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w:t>
      </w:r>
    </w:p>
    <w:bookmarkEnd w:id="440"/>
    <w:bookmarkStart w:name="z468" w:id="441"/>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441"/>
    <w:bookmarkStart w:name="z469" w:id="442"/>
    <w:p>
      <w:pPr>
        <w:spacing w:after="0"/>
        <w:ind w:left="0"/>
        <w:jc w:val="both"/>
      </w:pPr>
      <w:r>
        <w:rPr>
          <w:rFonts w:ascii="Times New Roman"/>
          <w:b w:val="false"/>
          <w:i w:val="false"/>
          <w:color w:val="000000"/>
          <w:sz w:val="28"/>
        </w:rPr>
        <w:t>
      4) деньги, внесенные на условиях депозита нотариуса;</w:t>
      </w:r>
    </w:p>
    <w:bookmarkEnd w:id="442"/>
    <w:bookmarkStart w:name="z470" w:id="443"/>
    <w:p>
      <w:pPr>
        <w:spacing w:after="0"/>
        <w:ind w:left="0"/>
        <w:jc w:val="both"/>
      </w:pPr>
      <w:r>
        <w:rPr>
          <w:rFonts w:ascii="Times New Roman"/>
          <w:b w:val="false"/>
          <w:i w:val="false"/>
          <w:color w:val="000000"/>
          <w:sz w:val="28"/>
        </w:rPr>
        <w:t xml:space="preserve">
      5)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443"/>
    <w:bookmarkStart w:name="z471" w:id="444"/>
    <w:p>
      <w:pPr>
        <w:spacing w:after="0"/>
        <w:ind w:left="0"/>
        <w:jc w:val="both"/>
      </w:pPr>
      <w:r>
        <w:rPr>
          <w:rFonts w:ascii="Times New Roman"/>
          <w:b w:val="false"/>
          <w:i w:val="false"/>
          <w:color w:val="000000"/>
          <w:sz w:val="28"/>
        </w:rPr>
        <w:t xml:space="preserve">
      6) активы фонда социального медицинского страхования, находящиеся на банковских счетах; </w:t>
      </w:r>
    </w:p>
    <w:bookmarkEnd w:id="444"/>
    <w:bookmarkStart w:name="z472" w:id="445"/>
    <w:p>
      <w:pPr>
        <w:spacing w:after="0"/>
        <w:ind w:left="0"/>
        <w:jc w:val="both"/>
      </w:pPr>
      <w:r>
        <w:rPr>
          <w:rFonts w:ascii="Times New Roman"/>
          <w:b w:val="false"/>
          <w:i w:val="false"/>
          <w:color w:val="000000"/>
          <w:sz w:val="28"/>
        </w:rPr>
        <w:t>
      7)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bookmarkEnd w:id="445"/>
    <w:bookmarkStart w:name="z473" w:id="446"/>
    <w:p>
      <w:pPr>
        <w:spacing w:after="0"/>
        <w:ind w:left="0"/>
        <w:jc w:val="both"/>
      </w:pPr>
      <w:r>
        <w:rPr>
          <w:rFonts w:ascii="Times New Roman"/>
          <w:b w:val="false"/>
          <w:i w:val="false"/>
          <w:color w:val="000000"/>
          <w:sz w:val="28"/>
        </w:rPr>
        <w:t>
      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446"/>
    <w:bookmarkStart w:name="z474" w:id="447"/>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 </w:t>
      </w:r>
    </w:p>
    <w:bookmarkEnd w:id="447"/>
    <w:bookmarkStart w:name="z475" w:id="448"/>
    <w:p>
      <w:pPr>
        <w:spacing w:after="0"/>
        <w:ind w:left="0"/>
        <w:jc w:val="both"/>
      </w:pPr>
      <w:r>
        <w:rPr>
          <w:rFonts w:ascii="Times New Roman"/>
          <w:b w:val="false"/>
          <w:i w:val="false"/>
          <w:color w:val="000000"/>
          <w:sz w:val="28"/>
        </w:rPr>
        <w:t>
      9)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48"/>
    <w:bookmarkStart w:name="z476" w:id="449"/>
    <w:p>
      <w:pPr>
        <w:spacing w:after="0"/>
        <w:ind w:left="0"/>
        <w:jc w:val="both"/>
      </w:pPr>
      <w:r>
        <w:rPr>
          <w:rFonts w:ascii="Times New Roman"/>
          <w:b w:val="false"/>
          <w:i w:val="false"/>
          <w:color w:val="000000"/>
          <w:sz w:val="28"/>
        </w:rPr>
        <w:t>
      части третью, четвертую и пятую исключить;</w:t>
      </w:r>
    </w:p>
    <w:bookmarkEnd w:id="449"/>
    <w:bookmarkStart w:name="z477" w:id="450"/>
    <w:p>
      <w:pPr>
        <w:spacing w:after="0"/>
        <w:ind w:left="0"/>
        <w:jc w:val="both"/>
      </w:pPr>
      <w:r>
        <w:rPr>
          <w:rFonts w:ascii="Times New Roman"/>
          <w:b w:val="false"/>
          <w:i w:val="false"/>
          <w:color w:val="000000"/>
          <w:sz w:val="28"/>
        </w:rPr>
        <w:t>
      часть седьмую изложить в следующей редакции:</w:t>
      </w:r>
    </w:p>
    <w:bookmarkEnd w:id="450"/>
    <w:bookmarkStart w:name="z478" w:id="451"/>
    <w:p>
      <w:pPr>
        <w:spacing w:after="0"/>
        <w:ind w:left="0"/>
        <w:jc w:val="both"/>
      </w:pPr>
      <w:r>
        <w:rPr>
          <w:rFonts w:ascii="Times New Roman"/>
          <w:b w:val="false"/>
          <w:i w:val="false"/>
          <w:color w:val="000000"/>
          <w:sz w:val="28"/>
        </w:rPr>
        <w:t>
      "В постановлении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санкционированном прокурором, указывается сумма денег, в пределах которой налагается арест.";</w:t>
      </w:r>
    </w:p>
    <w:bookmarkEnd w:id="451"/>
    <w:bookmarkStart w:name="z479" w:id="452"/>
    <w:p>
      <w:pPr>
        <w:spacing w:after="0"/>
        <w:ind w:left="0"/>
        <w:jc w:val="both"/>
      </w:pPr>
      <w:r>
        <w:rPr>
          <w:rFonts w:ascii="Times New Roman"/>
          <w:b w:val="false"/>
          <w:i w:val="false"/>
          <w:color w:val="000000"/>
          <w:sz w:val="28"/>
        </w:rPr>
        <w:t>
      дополнить частью восьмой следующего содержания:</w:t>
      </w:r>
    </w:p>
    <w:bookmarkEnd w:id="452"/>
    <w:bookmarkStart w:name="z480" w:id="453"/>
    <w:p>
      <w:pPr>
        <w:spacing w:after="0"/>
        <w:ind w:left="0"/>
        <w:jc w:val="both"/>
      </w:pPr>
      <w:r>
        <w:rPr>
          <w:rFonts w:ascii="Times New Roman"/>
          <w:b w:val="false"/>
          <w:i w:val="false"/>
          <w:color w:val="000000"/>
          <w:sz w:val="28"/>
        </w:rPr>
        <w:t>
      "Санкционированное прокурором постановление судебного исполнителя может направляться в банки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End w:id="453"/>
    <w:bookmarkStart w:name="z481" w:id="4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68 изложить в следующей редакции:</w:t>
      </w:r>
    </w:p>
    <w:bookmarkEnd w:id="454"/>
    <w:bookmarkStart w:name="z482" w:id="455"/>
    <w:p>
      <w:pPr>
        <w:spacing w:after="0"/>
        <w:ind w:left="0"/>
        <w:jc w:val="both"/>
      </w:pPr>
      <w:r>
        <w:rPr>
          <w:rFonts w:ascii="Times New Roman"/>
          <w:b w:val="false"/>
          <w:i w:val="false"/>
          <w:color w:val="000000"/>
          <w:sz w:val="28"/>
        </w:rPr>
        <w:t xml:space="preserve">
      "3. Сторона исполнительного производства, не согласная с оценкой, может обратиться в экспертный совет за получением заключения по проведенной оценке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либо обжаловать ее в судебном порядке. Жалоба подается в суд в порядке, установленном гражданским процессуальным законодательством Республики Казахстан, для обжалования действий судебного исполнителя. Отрицательное заключение экспертного совета либо признание судом отчета об оценке недействительным является основанием для назначения судебным исполнителем новой оценки.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455"/>
    <w:bookmarkStart w:name="z483" w:id="456"/>
    <w:p>
      <w:pPr>
        <w:spacing w:after="0"/>
        <w:ind w:left="0"/>
        <w:jc w:val="both"/>
      </w:pPr>
      <w:r>
        <w:rPr>
          <w:rFonts w:ascii="Times New Roman"/>
          <w:b w:val="false"/>
          <w:i w:val="false"/>
          <w:color w:val="000000"/>
          <w:sz w:val="28"/>
        </w:rPr>
        <w:t>
      4. Оплата за услуги по проведению новой оценки возлагается на обжалующую сторону.".</w:t>
      </w:r>
    </w:p>
    <w:bookmarkEnd w:id="456"/>
    <w:bookmarkStart w:name="z484" w:id="45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w:t>
      </w:r>
    </w:p>
    <w:bookmarkEnd w:id="457"/>
    <w:bookmarkStart w:name="z485" w:id="4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16 изложить в следующей редакции:</w:t>
      </w:r>
    </w:p>
    <w:bookmarkEnd w:id="458"/>
    <w:bookmarkStart w:name="z486" w:id="459"/>
    <w:p>
      <w:pPr>
        <w:spacing w:after="0"/>
        <w:ind w:left="0"/>
        <w:jc w:val="both"/>
      </w:pPr>
      <w:r>
        <w:rPr>
          <w:rFonts w:ascii="Times New Roman"/>
          <w:b w:val="false"/>
          <w:i w:val="false"/>
          <w:color w:val="000000"/>
          <w:sz w:val="28"/>
        </w:rPr>
        <w:t>
      "3)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459"/>
    <w:bookmarkStart w:name="z487" w:id="4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22)</w:t>
      </w:r>
      <w:r>
        <w:rPr>
          <w:rFonts w:ascii="Times New Roman"/>
          <w:b w:val="false"/>
          <w:i w:val="false"/>
          <w:color w:val="000000"/>
          <w:sz w:val="28"/>
        </w:rPr>
        <w:t xml:space="preserve"> статьи 17 изложить в следующей редакции:</w:t>
      </w:r>
    </w:p>
    <w:bookmarkEnd w:id="460"/>
    <w:bookmarkStart w:name="z488" w:id="461"/>
    <w:p>
      <w:pPr>
        <w:spacing w:after="0"/>
        <w:ind w:left="0"/>
        <w:jc w:val="both"/>
      </w:pPr>
      <w:r>
        <w:rPr>
          <w:rFonts w:ascii="Times New Roman"/>
          <w:b w:val="false"/>
          <w:i w:val="false"/>
          <w:color w:val="000000"/>
          <w:sz w:val="28"/>
        </w:rPr>
        <w:t>
      "22)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bookmarkEnd w:id="461"/>
    <w:bookmarkStart w:name="z489" w:id="4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21)</w:t>
      </w:r>
      <w:r>
        <w:rPr>
          <w:rFonts w:ascii="Times New Roman"/>
          <w:b w:val="false"/>
          <w:i w:val="false"/>
          <w:color w:val="000000"/>
          <w:sz w:val="28"/>
        </w:rPr>
        <w:t xml:space="preserve"> статьи 18 изложить в следующей редакции:</w:t>
      </w:r>
    </w:p>
    <w:bookmarkEnd w:id="462"/>
    <w:bookmarkStart w:name="z490" w:id="463"/>
    <w:p>
      <w:pPr>
        <w:spacing w:after="0"/>
        <w:ind w:left="0"/>
        <w:jc w:val="both"/>
      </w:pPr>
      <w:r>
        <w:rPr>
          <w:rFonts w:ascii="Times New Roman"/>
          <w:b w:val="false"/>
          <w:i w:val="false"/>
          <w:color w:val="000000"/>
          <w:sz w:val="28"/>
        </w:rPr>
        <w:t>
      "21) заключают договор об отчуждении земельного участка для государственных нужд;";</w:t>
      </w:r>
    </w:p>
    <w:bookmarkEnd w:id="463"/>
    <w:bookmarkStart w:name="z491" w:id="46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56 слова "(повторной оценки)" исключить;</w:t>
      </w:r>
    </w:p>
    <w:bookmarkEnd w:id="464"/>
    <w:bookmarkStart w:name="z492" w:id="465"/>
    <w:p>
      <w:pPr>
        <w:spacing w:after="0"/>
        <w:ind w:left="0"/>
        <w:jc w:val="both"/>
      </w:pPr>
      <w:r>
        <w:rPr>
          <w:rFonts w:ascii="Times New Roman"/>
          <w:b w:val="false"/>
          <w:i w:val="false"/>
          <w:color w:val="000000"/>
          <w:sz w:val="28"/>
        </w:rPr>
        <w:t xml:space="preserve">
      5) по всему тексту </w:t>
      </w:r>
      <w:r>
        <w:rPr>
          <w:rFonts w:ascii="Times New Roman"/>
          <w:b w:val="false"/>
          <w:i w:val="false"/>
          <w:color w:val="000000"/>
          <w:sz w:val="28"/>
        </w:rPr>
        <w:t>главы 6</w:t>
      </w:r>
      <w:r>
        <w:rPr>
          <w:rFonts w:ascii="Times New Roman"/>
          <w:b w:val="false"/>
          <w:i w:val="false"/>
          <w:color w:val="000000"/>
          <w:sz w:val="28"/>
        </w:rPr>
        <w:t xml:space="preserve"> слова "изымаемого", "изъятии", "изъятия", "изымаемый" заменить соответственно словами "отчуждаемого", "отчуждении", "отчуждения", "отчуждаемый";</w:t>
      </w:r>
    </w:p>
    <w:bookmarkEnd w:id="465"/>
    <w:bookmarkStart w:name="z493" w:id="4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61 изложить в следующей редакции: </w:t>
      </w:r>
    </w:p>
    <w:bookmarkEnd w:id="466"/>
    <w:bookmarkStart w:name="z494" w:id="467"/>
    <w:p>
      <w:pPr>
        <w:spacing w:after="0"/>
        <w:ind w:left="0"/>
        <w:jc w:val="both"/>
      </w:pPr>
      <w:r>
        <w:rPr>
          <w:rFonts w:ascii="Times New Roman"/>
          <w:b w:val="false"/>
          <w:i w:val="false"/>
          <w:color w:val="000000"/>
          <w:sz w:val="28"/>
        </w:rPr>
        <w:t xml:space="preserve">
      "5.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вправе инициировать согласительные процедуры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467"/>
    <w:bookmarkStart w:name="z495" w:id="468"/>
    <w:p>
      <w:pPr>
        <w:spacing w:after="0"/>
        <w:ind w:left="0"/>
        <w:jc w:val="both"/>
      </w:pPr>
      <w:r>
        <w:rPr>
          <w:rFonts w:ascii="Times New Roman"/>
          <w:b w:val="false"/>
          <w:i w:val="false"/>
          <w:color w:val="000000"/>
          <w:sz w:val="28"/>
        </w:rPr>
        <w:t>
      7) дополнить статьями 62-1 и 62-2 следующего содержания:</w:t>
      </w:r>
    </w:p>
    <w:bookmarkEnd w:id="468"/>
    <w:bookmarkStart w:name="z496" w:id="469"/>
    <w:p>
      <w:pPr>
        <w:spacing w:after="0"/>
        <w:ind w:left="0"/>
        <w:jc w:val="both"/>
      </w:pPr>
      <w:r>
        <w:rPr>
          <w:rFonts w:ascii="Times New Roman"/>
          <w:b w:val="false"/>
          <w:i w:val="false"/>
          <w:color w:val="000000"/>
          <w:sz w:val="28"/>
        </w:rPr>
        <w:t>
      "Статья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469"/>
    <w:bookmarkStart w:name="z497" w:id="470"/>
    <w:p>
      <w:pPr>
        <w:spacing w:after="0"/>
        <w:ind w:left="0"/>
        <w:jc w:val="both"/>
      </w:pPr>
      <w:r>
        <w:rPr>
          <w:rFonts w:ascii="Times New Roman"/>
          <w:b w:val="false"/>
          <w:i w:val="false"/>
          <w:color w:val="000000"/>
          <w:sz w:val="28"/>
        </w:rPr>
        <w:t>
      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bookmarkEnd w:id="470"/>
    <w:bookmarkStart w:name="z498" w:id="471"/>
    <w:p>
      <w:pPr>
        <w:spacing w:after="0"/>
        <w:ind w:left="0"/>
        <w:jc w:val="both"/>
      </w:pPr>
      <w:r>
        <w:rPr>
          <w:rFonts w:ascii="Times New Roman"/>
          <w:b w:val="false"/>
          <w:i w:val="false"/>
          <w:color w:val="000000"/>
          <w:sz w:val="28"/>
        </w:rPr>
        <w:t xml:space="preserve">
      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 </w:t>
      </w:r>
    </w:p>
    <w:bookmarkEnd w:id="471"/>
    <w:bookmarkStart w:name="z499" w:id="472"/>
    <w:p>
      <w:pPr>
        <w:spacing w:after="0"/>
        <w:ind w:left="0"/>
        <w:jc w:val="both"/>
      </w:pPr>
      <w:r>
        <w:rPr>
          <w:rFonts w:ascii="Times New Roman"/>
          <w:b w:val="false"/>
          <w:i w:val="false"/>
          <w:color w:val="000000"/>
          <w:sz w:val="28"/>
        </w:rPr>
        <w:t>
      3. Равноценное возмещение производится одним из следующих способов:</w:t>
      </w:r>
    </w:p>
    <w:bookmarkEnd w:id="472"/>
    <w:bookmarkStart w:name="z500" w:id="473"/>
    <w:p>
      <w:pPr>
        <w:spacing w:after="0"/>
        <w:ind w:left="0"/>
        <w:jc w:val="both"/>
      </w:pPr>
      <w:r>
        <w:rPr>
          <w:rFonts w:ascii="Times New Roman"/>
          <w:b w:val="false"/>
          <w:i w:val="false"/>
          <w:color w:val="000000"/>
          <w:sz w:val="28"/>
        </w:rPr>
        <w:t>
      1) предоставление иного земельного участка или недвижимого имущества в порядке и на условиях, которые установлены настоящим Законом;</w:t>
      </w:r>
    </w:p>
    <w:bookmarkEnd w:id="473"/>
    <w:bookmarkStart w:name="z501" w:id="474"/>
    <w:p>
      <w:pPr>
        <w:spacing w:after="0"/>
        <w:ind w:left="0"/>
        <w:jc w:val="both"/>
      </w:pPr>
      <w:r>
        <w:rPr>
          <w:rFonts w:ascii="Times New Roman"/>
          <w:b w:val="false"/>
          <w:i w:val="false"/>
          <w:color w:val="000000"/>
          <w:sz w:val="28"/>
        </w:rPr>
        <w:t>
      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bookmarkEnd w:id="474"/>
    <w:bookmarkStart w:name="z502" w:id="475"/>
    <w:p>
      <w:pPr>
        <w:spacing w:after="0"/>
        <w:ind w:left="0"/>
        <w:jc w:val="both"/>
      </w:pPr>
      <w:r>
        <w:rPr>
          <w:rFonts w:ascii="Times New Roman"/>
          <w:b w:val="false"/>
          <w:i w:val="false"/>
          <w:color w:val="000000"/>
          <w:sz w:val="28"/>
        </w:rPr>
        <w:t>
      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bookmarkEnd w:id="475"/>
    <w:bookmarkStart w:name="z503" w:id="476"/>
    <w:p>
      <w:pPr>
        <w:spacing w:after="0"/>
        <w:ind w:left="0"/>
        <w:jc w:val="both"/>
      </w:pPr>
      <w:r>
        <w:rPr>
          <w:rFonts w:ascii="Times New Roman"/>
          <w:b w:val="false"/>
          <w:i w:val="false"/>
          <w:color w:val="000000"/>
          <w:sz w:val="28"/>
        </w:rPr>
        <w:t>
      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наличии).</w:t>
      </w:r>
    </w:p>
    <w:bookmarkEnd w:id="476"/>
    <w:bookmarkStart w:name="z504" w:id="477"/>
    <w:p>
      <w:pPr>
        <w:spacing w:after="0"/>
        <w:ind w:left="0"/>
        <w:jc w:val="both"/>
      </w:pPr>
      <w:r>
        <w:rPr>
          <w:rFonts w:ascii="Times New Roman"/>
          <w:b w:val="false"/>
          <w:i w:val="false"/>
          <w:color w:val="000000"/>
          <w:sz w:val="28"/>
        </w:rPr>
        <w:t xml:space="preserve">
      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w:t>
      </w:r>
    </w:p>
    <w:bookmarkEnd w:id="477"/>
    <w:bookmarkStart w:name="z505" w:id="478"/>
    <w:p>
      <w:pPr>
        <w:spacing w:after="0"/>
        <w:ind w:left="0"/>
        <w:jc w:val="both"/>
      </w:pPr>
      <w:r>
        <w:rPr>
          <w:rFonts w:ascii="Times New Roman"/>
          <w:b w:val="false"/>
          <w:i w:val="false"/>
          <w:color w:val="000000"/>
          <w:sz w:val="28"/>
        </w:rPr>
        <w:t xml:space="preserve">
      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478"/>
    <w:bookmarkStart w:name="z506" w:id="479"/>
    <w:p>
      <w:pPr>
        <w:spacing w:after="0"/>
        <w:ind w:left="0"/>
        <w:jc w:val="both"/>
      </w:pPr>
      <w:r>
        <w:rPr>
          <w:rFonts w:ascii="Times New Roman"/>
          <w:b w:val="false"/>
          <w:i w:val="false"/>
          <w:color w:val="000000"/>
          <w:sz w:val="28"/>
        </w:rPr>
        <w:t xml:space="preserve">
      3. Предоставление равноценного земельного участка собственнику или негосударственному землепользователю осуществляется в порядке, установленном статьей 43 (за исключением требований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Земельного кодекса Республики Казахстан.   </w:t>
      </w:r>
    </w:p>
    <w:bookmarkEnd w:id="479"/>
    <w:bookmarkStart w:name="z507" w:id="480"/>
    <w:p>
      <w:pPr>
        <w:spacing w:after="0"/>
        <w:ind w:left="0"/>
        <w:jc w:val="both"/>
      </w:pPr>
      <w:r>
        <w:rPr>
          <w:rFonts w:ascii="Times New Roman"/>
          <w:b w:val="false"/>
          <w:i w:val="false"/>
          <w:color w:val="000000"/>
          <w:sz w:val="28"/>
        </w:rPr>
        <w:t xml:space="preserve">
      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 </w:t>
      </w:r>
    </w:p>
    <w:bookmarkEnd w:id="480"/>
    <w:bookmarkStart w:name="z508" w:id="481"/>
    <w:p>
      <w:pPr>
        <w:spacing w:after="0"/>
        <w:ind w:left="0"/>
        <w:jc w:val="both"/>
      </w:pPr>
      <w:r>
        <w:rPr>
          <w:rFonts w:ascii="Times New Roman"/>
          <w:b w:val="false"/>
          <w:i w:val="false"/>
          <w:color w:val="000000"/>
          <w:sz w:val="28"/>
        </w:rPr>
        <w:t>
      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bookmarkEnd w:id="481"/>
    <w:bookmarkStart w:name="z509" w:id="482"/>
    <w:p>
      <w:pPr>
        <w:spacing w:after="0"/>
        <w:ind w:left="0"/>
        <w:jc w:val="both"/>
      </w:pPr>
      <w:r>
        <w:rPr>
          <w:rFonts w:ascii="Times New Roman"/>
          <w:b w:val="false"/>
          <w:i w:val="false"/>
          <w:color w:val="000000"/>
          <w:sz w:val="28"/>
        </w:rPr>
        <w:t xml:space="preserve">
      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 </w:t>
      </w:r>
    </w:p>
    <w:bookmarkEnd w:id="482"/>
    <w:bookmarkStart w:name="z510" w:id="48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63</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"для государственных нужд в исключительных случаях" дополнить словами "и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"информации" дополнить словами ", включая интернет-ресурсы исполнительных органов,";</w:t>
      </w:r>
    </w:p>
    <w:bookmarkStart w:name="z513" w:id="48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"шесть месяцев" заменить словами "один год";</w:t>
      </w:r>
    </w:p>
    <w:bookmarkEnd w:id="484"/>
    <w:bookmarkStart w:name="z514" w:id="4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End w:id="485"/>
    <w:bookmarkStart w:name="z515" w:id="486"/>
    <w:p>
      <w:pPr>
        <w:spacing w:after="0"/>
        <w:ind w:left="0"/>
        <w:jc w:val="both"/>
      </w:pPr>
      <w:r>
        <w:rPr>
          <w:rFonts w:ascii="Times New Roman"/>
          <w:b w:val="false"/>
          <w:i w:val="false"/>
          <w:color w:val="000000"/>
          <w:sz w:val="28"/>
        </w:rPr>
        <w:t xml:space="preserve">
      "Статья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w:t>
      </w:r>
    </w:p>
    <w:bookmarkEnd w:id="486"/>
    <w:bookmarkStart w:name="z516" w:id="487"/>
    <w:p>
      <w:pPr>
        <w:spacing w:after="0"/>
        <w:ind w:left="0"/>
        <w:jc w:val="both"/>
      </w:pPr>
      <w:r>
        <w:rPr>
          <w:rFonts w:ascii="Times New Roman"/>
          <w:b w:val="false"/>
          <w:i w:val="false"/>
          <w:color w:val="000000"/>
          <w:sz w:val="28"/>
        </w:rPr>
        <w:t xml:space="preserve">
      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487"/>
    <w:bookmarkStart w:name="z517" w:id="488"/>
    <w:p>
      <w:pPr>
        <w:spacing w:after="0"/>
        <w:ind w:left="0"/>
        <w:jc w:val="both"/>
      </w:pPr>
      <w:r>
        <w:rPr>
          <w:rFonts w:ascii="Times New Roman"/>
          <w:b w:val="false"/>
          <w:i w:val="false"/>
          <w:color w:val="000000"/>
          <w:sz w:val="28"/>
        </w:rPr>
        <w:t>
      2. В уведомлении о принудительном отчуждении земельного участка для государственных нужд указываются:</w:t>
      </w:r>
    </w:p>
    <w:bookmarkEnd w:id="488"/>
    <w:bookmarkStart w:name="z518" w:id="489"/>
    <w:p>
      <w:pPr>
        <w:spacing w:after="0"/>
        <w:ind w:left="0"/>
        <w:jc w:val="both"/>
      </w:pPr>
      <w:r>
        <w:rPr>
          <w:rFonts w:ascii="Times New Roman"/>
          <w:b w:val="false"/>
          <w:i w:val="false"/>
          <w:color w:val="000000"/>
          <w:sz w:val="28"/>
        </w:rPr>
        <w:t xml:space="preserve">
      1) информация о принятом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приложением копии постановления);</w:t>
      </w:r>
    </w:p>
    <w:bookmarkEnd w:id="489"/>
    <w:bookmarkStart w:name="z519" w:id="490"/>
    <w:p>
      <w:pPr>
        <w:spacing w:after="0"/>
        <w:ind w:left="0"/>
        <w:jc w:val="both"/>
      </w:pPr>
      <w:r>
        <w:rPr>
          <w:rFonts w:ascii="Times New Roman"/>
          <w:b w:val="false"/>
          <w:i w:val="false"/>
          <w:color w:val="000000"/>
          <w:sz w:val="28"/>
        </w:rPr>
        <w:t>
      2) сведения о собственнике или негосударственном землепользователе;</w:t>
      </w:r>
    </w:p>
    <w:bookmarkEnd w:id="490"/>
    <w:bookmarkStart w:name="z520" w:id="491"/>
    <w:p>
      <w:pPr>
        <w:spacing w:after="0"/>
        <w:ind w:left="0"/>
        <w:jc w:val="both"/>
      </w:pPr>
      <w:r>
        <w:rPr>
          <w:rFonts w:ascii="Times New Roman"/>
          <w:b w:val="false"/>
          <w:i w:val="false"/>
          <w:color w:val="000000"/>
          <w:sz w:val="28"/>
        </w:rPr>
        <w:t xml:space="preserve">
      3) местоположение, площадь, кадастровый номер отчуждаемого земельного участка или иного недвижимого имущества; </w:t>
      </w:r>
    </w:p>
    <w:bookmarkEnd w:id="491"/>
    <w:bookmarkStart w:name="z521" w:id="492"/>
    <w:p>
      <w:pPr>
        <w:spacing w:after="0"/>
        <w:ind w:left="0"/>
        <w:jc w:val="both"/>
      </w:pPr>
      <w:r>
        <w:rPr>
          <w:rFonts w:ascii="Times New Roman"/>
          <w:b w:val="false"/>
          <w:i w:val="false"/>
          <w:color w:val="000000"/>
          <w:sz w:val="28"/>
        </w:rPr>
        <w:t xml:space="preserve">
      4) информация о порядке определения размера возмещения по рыночной стоимости; </w:t>
      </w:r>
    </w:p>
    <w:bookmarkEnd w:id="492"/>
    <w:bookmarkStart w:name="z522" w:id="493"/>
    <w:p>
      <w:pPr>
        <w:spacing w:after="0"/>
        <w:ind w:left="0"/>
        <w:jc w:val="both"/>
      </w:pPr>
      <w:r>
        <w:rPr>
          <w:rFonts w:ascii="Times New Roman"/>
          <w:b w:val="false"/>
          <w:i w:val="false"/>
          <w:color w:val="000000"/>
          <w:sz w:val="28"/>
        </w:rPr>
        <w:t>
      5) информация о возможности выбора одного из способов равноценного возмещения;</w:t>
      </w:r>
    </w:p>
    <w:bookmarkEnd w:id="493"/>
    <w:bookmarkStart w:name="z523" w:id="494"/>
    <w:p>
      <w:pPr>
        <w:spacing w:after="0"/>
        <w:ind w:left="0"/>
        <w:jc w:val="both"/>
      </w:pPr>
      <w:r>
        <w:rPr>
          <w:rFonts w:ascii="Times New Roman"/>
          <w:b w:val="false"/>
          <w:i w:val="false"/>
          <w:color w:val="000000"/>
          <w:sz w:val="28"/>
        </w:rPr>
        <w:t>
      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bookmarkEnd w:id="494"/>
    <w:bookmarkStart w:name="z524" w:id="495"/>
    <w:p>
      <w:pPr>
        <w:spacing w:after="0"/>
        <w:ind w:left="0"/>
        <w:jc w:val="both"/>
      </w:pPr>
      <w:r>
        <w:rPr>
          <w:rFonts w:ascii="Times New Roman"/>
          <w:b w:val="false"/>
          <w:i w:val="false"/>
          <w:color w:val="000000"/>
          <w:sz w:val="28"/>
        </w:rPr>
        <w:t xml:space="preserve">
      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 </w:t>
      </w:r>
    </w:p>
    <w:bookmarkEnd w:id="495"/>
    <w:bookmarkStart w:name="z525" w:id="496"/>
    <w:p>
      <w:pPr>
        <w:spacing w:after="0"/>
        <w:ind w:left="0"/>
        <w:jc w:val="both"/>
      </w:pPr>
      <w:r>
        <w:rPr>
          <w:rFonts w:ascii="Times New Roman"/>
          <w:b w:val="false"/>
          <w:i w:val="false"/>
          <w:color w:val="000000"/>
          <w:sz w:val="28"/>
        </w:rPr>
        <w:t>
      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496"/>
    <w:bookmarkStart w:name="z526" w:id="497"/>
    <w:p>
      <w:pPr>
        <w:spacing w:after="0"/>
        <w:ind w:left="0"/>
        <w:jc w:val="both"/>
      </w:pPr>
      <w:r>
        <w:rPr>
          <w:rFonts w:ascii="Times New Roman"/>
          <w:b w:val="false"/>
          <w:i w:val="false"/>
          <w:color w:val="000000"/>
          <w:sz w:val="28"/>
        </w:rPr>
        <w:t xml:space="preserve">
      3. Собственником или негосударственным землепользователем могут быть инициированы согласительные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End w:id="497"/>
    <w:bookmarkStart w:name="z527" w:id="498"/>
    <w:p>
      <w:pPr>
        <w:spacing w:after="0"/>
        <w:ind w:left="0"/>
        <w:jc w:val="both"/>
      </w:pPr>
      <w:r>
        <w:rPr>
          <w:rFonts w:ascii="Times New Roman"/>
          <w:b w:val="false"/>
          <w:i w:val="false"/>
          <w:color w:val="000000"/>
          <w:sz w:val="28"/>
        </w:rPr>
        <w:t>
      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bookmarkEnd w:id="498"/>
    <w:bookmarkStart w:name="z528" w:id="499"/>
    <w:p>
      <w:pPr>
        <w:spacing w:after="0"/>
        <w:ind w:left="0"/>
        <w:jc w:val="both"/>
      </w:pPr>
      <w:r>
        <w:rPr>
          <w:rFonts w:ascii="Times New Roman"/>
          <w:b w:val="false"/>
          <w:i w:val="false"/>
          <w:color w:val="000000"/>
          <w:sz w:val="28"/>
        </w:rPr>
        <w:t xml:space="preserve">
      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w:t>
      </w:r>
    </w:p>
    <w:bookmarkEnd w:id="499"/>
    <w:bookmarkStart w:name="z529" w:id="500"/>
    <w:p>
      <w:pPr>
        <w:spacing w:after="0"/>
        <w:ind w:left="0"/>
        <w:jc w:val="both"/>
      </w:pPr>
      <w:r>
        <w:rPr>
          <w:rFonts w:ascii="Times New Roman"/>
          <w:b w:val="false"/>
          <w:i w:val="false"/>
          <w:color w:val="000000"/>
          <w:sz w:val="28"/>
        </w:rPr>
        <w:t xml:space="preserve">
      Статья 65. Принудительное отчуждение земельного участка или иного недвижимого имущества в связи с изъятием земельного участка для государственных нужд </w:t>
      </w:r>
    </w:p>
    <w:bookmarkEnd w:id="500"/>
    <w:bookmarkStart w:name="z530" w:id="501"/>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bookmarkEnd w:id="501"/>
    <w:bookmarkStart w:name="z531" w:id="502"/>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bookmarkEnd w:id="502"/>
    <w:bookmarkStart w:name="z532" w:id="503"/>
    <w:p>
      <w:pPr>
        <w:spacing w:after="0"/>
        <w:ind w:left="0"/>
        <w:jc w:val="both"/>
      </w:pPr>
      <w:r>
        <w:rPr>
          <w:rFonts w:ascii="Times New Roman"/>
          <w:b w:val="false"/>
          <w:i w:val="false"/>
          <w:color w:val="000000"/>
          <w:sz w:val="28"/>
        </w:rPr>
        <w:t>
      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об отчуждении земельного участка для государственных нужд или решение суда.</w:t>
      </w:r>
    </w:p>
    <w:bookmarkEnd w:id="503"/>
    <w:bookmarkStart w:name="z533" w:id="504"/>
    <w:p>
      <w:pPr>
        <w:spacing w:after="0"/>
        <w:ind w:left="0"/>
        <w:jc w:val="both"/>
      </w:pPr>
      <w:r>
        <w:rPr>
          <w:rFonts w:ascii="Times New Roman"/>
          <w:b w:val="false"/>
          <w:i w:val="false"/>
          <w:color w:val="000000"/>
          <w:sz w:val="28"/>
        </w:rPr>
        <w:t xml:space="preserve">
      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настоящего Закона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а также нарушение порядка, установленного пунктами 7, 8, 9 и 11 настоящей статьи.</w:t>
      </w:r>
    </w:p>
    <w:bookmarkEnd w:id="504"/>
    <w:bookmarkStart w:name="z534" w:id="505"/>
    <w:p>
      <w:pPr>
        <w:spacing w:after="0"/>
        <w:ind w:left="0"/>
        <w:jc w:val="both"/>
      </w:pPr>
      <w:r>
        <w:rPr>
          <w:rFonts w:ascii="Times New Roman"/>
          <w:b w:val="false"/>
          <w:i w:val="false"/>
          <w:color w:val="000000"/>
          <w:sz w:val="28"/>
        </w:rPr>
        <w:t xml:space="preserve">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w:t>
      </w:r>
    </w:p>
    <w:bookmarkEnd w:id="505"/>
    <w:bookmarkStart w:name="z535" w:id="506"/>
    <w:p>
      <w:pPr>
        <w:spacing w:after="0"/>
        <w:ind w:left="0"/>
        <w:jc w:val="both"/>
      </w:pPr>
      <w:r>
        <w:rPr>
          <w:rFonts w:ascii="Times New Roman"/>
          <w:b w:val="false"/>
          <w:i w:val="false"/>
          <w:color w:val="000000"/>
          <w:sz w:val="28"/>
        </w:rPr>
        <w:t>
      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bookmarkEnd w:id="506"/>
    <w:bookmarkStart w:name="z536" w:id="507"/>
    <w:p>
      <w:pPr>
        <w:spacing w:after="0"/>
        <w:ind w:left="0"/>
        <w:jc w:val="both"/>
      </w:pPr>
      <w:r>
        <w:rPr>
          <w:rFonts w:ascii="Times New Roman"/>
          <w:b w:val="false"/>
          <w:i w:val="false"/>
          <w:color w:val="000000"/>
          <w:sz w:val="28"/>
        </w:rPr>
        <w:t>
      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bookmarkEnd w:id="507"/>
    <w:bookmarkStart w:name="z537" w:id="508"/>
    <w:p>
      <w:pPr>
        <w:spacing w:after="0"/>
        <w:ind w:left="0"/>
        <w:jc w:val="both"/>
      </w:pPr>
      <w:r>
        <w:rPr>
          <w:rFonts w:ascii="Times New Roman"/>
          <w:b w:val="false"/>
          <w:i w:val="false"/>
          <w:color w:val="000000"/>
          <w:sz w:val="28"/>
        </w:rPr>
        <w:t>
      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508"/>
    <w:bookmarkStart w:name="z538" w:id="509"/>
    <w:p>
      <w:pPr>
        <w:spacing w:after="0"/>
        <w:ind w:left="0"/>
        <w:jc w:val="both"/>
      </w:pPr>
      <w:r>
        <w:rPr>
          <w:rFonts w:ascii="Times New Roman"/>
          <w:b w:val="false"/>
          <w:i w:val="false"/>
          <w:color w:val="000000"/>
          <w:sz w:val="28"/>
        </w:rPr>
        <w:t>
      7. В договоре об отчуждении земельного участка для государственных нужд указываются:</w:t>
      </w:r>
    </w:p>
    <w:bookmarkEnd w:id="509"/>
    <w:bookmarkStart w:name="z539" w:id="510"/>
    <w:p>
      <w:pPr>
        <w:spacing w:after="0"/>
        <w:ind w:left="0"/>
        <w:jc w:val="both"/>
      </w:pPr>
      <w:r>
        <w:rPr>
          <w:rFonts w:ascii="Times New Roman"/>
          <w:b w:val="false"/>
          <w:i w:val="false"/>
          <w:color w:val="000000"/>
          <w:sz w:val="28"/>
        </w:rPr>
        <w:t>
      1) стороны договора, в том числе перечень лиц, права которых в отношении отчуждаемого имущества будут прекращены или ограничены;</w:t>
      </w:r>
    </w:p>
    <w:bookmarkEnd w:id="510"/>
    <w:bookmarkStart w:name="z540" w:id="511"/>
    <w:p>
      <w:pPr>
        <w:spacing w:after="0"/>
        <w:ind w:left="0"/>
        <w:jc w:val="both"/>
      </w:pPr>
      <w:r>
        <w:rPr>
          <w:rFonts w:ascii="Times New Roman"/>
          <w:b w:val="false"/>
          <w:i w:val="false"/>
          <w:color w:val="000000"/>
          <w:sz w:val="28"/>
        </w:rPr>
        <w:t>
      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bookmarkEnd w:id="511"/>
    <w:bookmarkStart w:name="z541" w:id="512"/>
    <w:p>
      <w:pPr>
        <w:spacing w:after="0"/>
        <w:ind w:left="0"/>
        <w:jc w:val="both"/>
      </w:pPr>
      <w:r>
        <w:rPr>
          <w:rFonts w:ascii="Times New Roman"/>
          <w:b w:val="false"/>
          <w:i w:val="false"/>
          <w:color w:val="000000"/>
          <w:sz w:val="28"/>
        </w:rPr>
        <w:t>
      3) права на земельный участок или иное недвижимое имущество, которые прекращаются;</w:t>
      </w:r>
    </w:p>
    <w:bookmarkEnd w:id="512"/>
    <w:bookmarkStart w:name="z542" w:id="513"/>
    <w:p>
      <w:pPr>
        <w:spacing w:after="0"/>
        <w:ind w:left="0"/>
        <w:jc w:val="both"/>
      </w:pPr>
      <w:r>
        <w:rPr>
          <w:rFonts w:ascii="Times New Roman"/>
          <w:b w:val="false"/>
          <w:i w:val="false"/>
          <w:color w:val="000000"/>
          <w:sz w:val="28"/>
        </w:rPr>
        <w:t xml:space="preserve">
      4) цена за отчуждаемый земельный участок, определяемая в порядке, установленном </w:t>
      </w:r>
      <w:r>
        <w:rPr>
          <w:rFonts w:ascii="Times New Roman"/>
          <w:b w:val="false"/>
          <w:i w:val="false"/>
          <w:color w:val="000000"/>
          <w:sz w:val="28"/>
        </w:rPr>
        <w:t>статьей 87</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p>
    <w:bookmarkEnd w:id="513"/>
    <w:bookmarkStart w:name="z543" w:id="514"/>
    <w:p>
      <w:pPr>
        <w:spacing w:after="0"/>
        <w:ind w:left="0"/>
        <w:jc w:val="both"/>
      </w:pPr>
      <w:r>
        <w:rPr>
          <w:rFonts w:ascii="Times New Roman"/>
          <w:b w:val="false"/>
          <w:i w:val="false"/>
          <w:color w:val="000000"/>
          <w:sz w:val="28"/>
        </w:rPr>
        <w:t>
      5) размер подлежащих возмещению убытков, в том числе стоимости недвижимого имущества, в случае их причинения в связи с принудительным отчуждением;</w:t>
      </w:r>
    </w:p>
    <w:bookmarkEnd w:id="514"/>
    <w:bookmarkStart w:name="z544" w:id="515"/>
    <w:p>
      <w:pPr>
        <w:spacing w:after="0"/>
        <w:ind w:left="0"/>
        <w:jc w:val="both"/>
      </w:pPr>
      <w:r>
        <w:rPr>
          <w:rFonts w:ascii="Times New Roman"/>
          <w:b w:val="false"/>
          <w:i w:val="false"/>
          <w:color w:val="000000"/>
          <w:sz w:val="28"/>
        </w:rPr>
        <w:t>
      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bookmarkEnd w:id="515"/>
    <w:bookmarkStart w:name="z545" w:id="516"/>
    <w:p>
      <w:pPr>
        <w:spacing w:after="0"/>
        <w:ind w:left="0"/>
        <w:jc w:val="both"/>
      </w:pPr>
      <w:r>
        <w:rPr>
          <w:rFonts w:ascii="Times New Roman"/>
          <w:b w:val="false"/>
          <w:i w:val="false"/>
          <w:color w:val="000000"/>
          <w:sz w:val="28"/>
        </w:rPr>
        <w:t xml:space="preserve">
      7) срок передачи отчуждаемого земельного участка или иного недвижимого имущества; </w:t>
      </w:r>
    </w:p>
    <w:bookmarkEnd w:id="516"/>
    <w:bookmarkStart w:name="z546" w:id="517"/>
    <w:p>
      <w:pPr>
        <w:spacing w:after="0"/>
        <w:ind w:left="0"/>
        <w:jc w:val="both"/>
      </w:pPr>
      <w:r>
        <w:rPr>
          <w:rFonts w:ascii="Times New Roman"/>
          <w:b w:val="false"/>
          <w:i w:val="false"/>
          <w:color w:val="000000"/>
          <w:sz w:val="28"/>
        </w:rPr>
        <w:t>
      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bookmarkEnd w:id="517"/>
    <w:bookmarkStart w:name="z547" w:id="518"/>
    <w:p>
      <w:pPr>
        <w:spacing w:after="0"/>
        <w:ind w:left="0"/>
        <w:jc w:val="both"/>
      </w:pPr>
      <w:r>
        <w:rPr>
          <w:rFonts w:ascii="Times New Roman"/>
          <w:b w:val="false"/>
          <w:i w:val="false"/>
          <w:color w:val="000000"/>
          <w:sz w:val="28"/>
        </w:rPr>
        <w:t>
      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bookmarkEnd w:id="518"/>
    <w:bookmarkStart w:name="z548" w:id="519"/>
    <w:p>
      <w:pPr>
        <w:spacing w:after="0"/>
        <w:ind w:left="0"/>
        <w:jc w:val="both"/>
      </w:pPr>
      <w:r>
        <w:rPr>
          <w:rFonts w:ascii="Times New Roman"/>
          <w:b w:val="false"/>
          <w:i w:val="false"/>
          <w:color w:val="000000"/>
          <w:sz w:val="28"/>
        </w:rPr>
        <w:t>
      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bookmarkEnd w:id="519"/>
    <w:bookmarkStart w:name="z549" w:id="520"/>
    <w:p>
      <w:pPr>
        <w:spacing w:after="0"/>
        <w:ind w:left="0"/>
        <w:jc w:val="both"/>
      </w:pPr>
      <w:r>
        <w:rPr>
          <w:rFonts w:ascii="Times New Roman"/>
          <w:b w:val="false"/>
          <w:i w:val="false"/>
          <w:color w:val="000000"/>
          <w:sz w:val="28"/>
        </w:rPr>
        <w:t>
      2) рыночная стоимость земельного участка или иного недвижимого имущества, предоставляемого взамен отчуждаемого;</w:t>
      </w:r>
    </w:p>
    <w:bookmarkEnd w:id="520"/>
    <w:bookmarkStart w:name="z550" w:id="521"/>
    <w:p>
      <w:pPr>
        <w:spacing w:after="0"/>
        <w:ind w:left="0"/>
        <w:jc w:val="both"/>
      </w:pPr>
      <w:r>
        <w:rPr>
          <w:rFonts w:ascii="Times New Roman"/>
          <w:b w:val="false"/>
          <w:i w:val="false"/>
          <w:color w:val="000000"/>
          <w:sz w:val="28"/>
        </w:rPr>
        <w:t>
      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bookmarkEnd w:id="521"/>
    <w:bookmarkStart w:name="z551" w:id="522"/>
    <w:p>
      <w:pPr>
        <w:spacing w:after="0"/>
        <w:ind w:left="0"/>
        <w:jc w:val="both"/>
      </w:pPr>
      <w:r>
        <w:rPr>
          <w:rFonts w:ascii="Times New Roman"/>
          <w:b w:val="false"/>
          <w:i w:val="false"/>
          <w:color w:val="000000"/>
          <w:sz w:val="28"/>
        </w:rPr>
        <w:t>
      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bookmarkEnd w:id="522"/>
    <w:bookmarkStart w:name="z552" w:id="523"/>
    <w:p>
      <w:pPr>
        <w:spacing w:after="0"/>
        <w:ind w:left="0"/>
        <w:jc w:val="both"/>
      </w:pPr>
      <w:r>
        <w:rPr>
          <w:rFonts w:ascii="Times New Roman"/>
          <w:b w:val="false"/>
          <w:i w:val="false"/>
          <w:color w:val="000000"/>
          <w:sz w:val="28"/>
        </w:rPr>
        <w:t>
      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bookmarkEnd w:id="523"/>
    <w:bookmarkStart w:name="z553" w:id="524"/>
    <w:p>
      <w:pPr>
        <w:spacing w:after="0"/>
        <w:ind w:left="0"/>
        <w:jc w:val="both"/>
      </w:pPr>
      <w:r>
        <w:rPr>
          <w:rFonts w:ascii="Times New Roman"/>
          <w:b w:val="false"/>
          <w:i w:val="false"/>
          <w:color w:val="000000"/>
          <w:sz w:val="28"/>
        </w:rPr>
        <w:t>
      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bookmarkEnd w:id="524"/>
    <w:bookmarkStart w:name="z554" w:id="525"/>
    <w:p>
      <w:pPr>
        <w:spacing w:after="0"/>
        <w:ind w:left="0"/>
        <w:jc w:val="both"/>
      </w:pPr>
      <w:r>
        <w:rPr>
          <w:rFonts w:ascii="Times New Roman"/>
          <w:b w:val="false"/>
          <w:i w:val="false"/>
          <w:color w:val="000000"/>
          <w:sz w:val="28"/>
        </w:rPr>
        <w:t xml:space="preserve">
      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пунктами 1-1 и 2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bookmarkEnd w:id="525"/>
    <w:bookmarkStart w:name="z555" w:id="526"/>
    <w:p>
      <w:pPr>
        <w:spacing w:after="0"/>
        <w:ind w:left="0"/>
        <w:jc w:val="both"/>
      </w:pPr>
      <w:r>
        <w:rPr>
          <w:rFonts w:ascii="Times New Roman"/>
          <w:b w:val="false"/>
          <w:i w:val="false"/>
          <w:color w:val="000000"/>
          <w:sz w:val="28"/>
        </w:rPr>
        <w:t>
      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bookmarkEnd w:id="526"/>
    <w:bookmarkStart w:name="z556" w:id="527"/>
    <w:p>
      <w:pPr>
        <w:spacing w:after="0"/>
        <w:ind w:left="0"/>
        <w:jc w:val="both"/>
      </w:pPr>
      <w:r>
        <w:rPr>
          <w:rFonts w:ascii="Times New Roman"/>
          <w:b w:val="false"/>
          <w:i w:val="false"/>
          <w:color w:val="000000"/>
          <w:sz w:val="28"/>
        </w:rPr>
        <w:t>
      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bookmarkEnd w:id="527"/>
    <w:bookmarkStart w:name="z557" w:id="528"/>
    <w:p>
      <w:pPr>
        <w:spacing w:after="0"/>
        <w:ind w:left="0"/>
        <w:jc w:val="both"/>
      </w:pPr>
      <w:r>
        <w:rPr>
          <w:rFonts w:ascii="Times New Roman"/>
          <w:b w:val="false"/>
          <w:i w:val="false"/>
          <w:color w:val="000000"/>
          <w:sz w:val="28"/>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bookmarkEnd w:id="528"/>
    <w:bookmarkStart w:name="z558" w:id="529"/>
    <w:p>
      <w:pPr>
        <w:spacing w:after="0"/>
        <w:ind w:left="0"/>
        <w:jc w:val="both"/>
      </w:pPr>
      <w:r>
        <w:rPr>
          <w:rFonts w:ascii="Times New Roman"/>
          <w:b w:val="false"/>
          <w:i w:val="false"/>
          <w:color w:val="000000"/>
          <w:sz w:val="28"/>
        </w:rPr>
        <w:t xml:space="preserve">
      12. При несогласии собственника или негосударственного землепользователя с постановлением,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529"/>
    <w:bookmarkStart w:name="z559" w:id="530"/>
    <w:p>
      <w:pPr>
        <w:spacing w:after="0"/>
        <w:ind w:left="0"/>
        <w:jc w:val="both"/>
      </w:pPr>
      <w:r>
        <w:rPr>
          <w:rFonts w:ascii="Times New Roman"/>
          <w:b w:val="false"/>
          <w:i w:val="false"/>
          <w:color w:val="000000"/>
          <w:sz w:val="28"/>
        </w:rPr>
        <w:t>
      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530"/>
    <w:bookmarkStart w:name="z560" w:id="531"/>
    <w:p>
      <w:pPr>
        <w:spacing w:after="0"/>
        <w:ind w:left="0"/>
        <w:jc w:val="both"/>
      </w:pPr>
      <w:r>
        <w:rPr>
          <w:rFonts w:ascii="Times New Roman"/>
          <w:b w:val="false"/>
          <w:i w:val="false"/>
          <w:color w:val="000000"/>
          <w:sz w:val="28"/>
        </w:rPr>
        <w:t xml:space="preserve">
      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подлежат возмещению из бюджетных средств.</w:t>
      </w:r>
    </w:p>
    <w:bookmarkEnd w:id="531"/>
    <w:bookmarkStart w:name="z561" w:id="532"/>
    <w:p>
      <w:pPr>
        <w:spacing w:after="0"/>
        <w:ind w:left="0"/>
        <w:jc w:val="both"/>
      </w:pPr>
      <w:r>
        <w:rPr>
          <w:rFonts w:ascii="Times New Roman"/>
          <w:b w:val="false"/>
          <w:i w:val="false"/>
          <w:color w:val="000000"/>
          <w:sz w:val="28"/>
        </w:rPr>
        <w:t>
      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bookmarkEnd w:id="532"/>
    <w:bookmarkStart w:name="z562" w:id="533"/>
    <w:p>
      <w:pPr>
        <w:spacing w:after="0"/>
        <w:ind w:left="0"/>
        <w:jc w:val="both"/>
      </w:pPr>
      <w:r>
        <w:rPr>
          <w:rFonts w:ascii="Times New Roman"/>
          <w:b w:val="false"/>
          <w:i w:val="false"/>
          <w:color w:val="000000"/>
          <w:sz w:val="28"/>
        </w:rPr>
        <w:t>
      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bookmarkEnd w:id="533"/>
    <w:bookmarkStart w:name="z563" w:id="534"/>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66 слова "начале процедуры принудительного отчуждения земельного участка или иного недвижимого имущества в связи с изъятием земельного участка для государственных нужд до достижения соглашения о стоимости изымаемого для государственных нужд имущества и размере убытков, подлежащих возмещению," заменить словами "принудительном отчуждении земельного участка для государственных нужд до заключения договора об отчуждении земельного участка";</w:t>
      </w:r>
    </w:p>
    <w:bookmarkEnd w:id="534"/>
    <w:bookmarkStart w:name="z564" w:id="53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67</w:t>
      </w:r>
      <w:r>
        <w:rPr>
          <w:rFonts w:ascii="Times New Roman"/>
          <w:b w:val="false"/>
          <w:i w:val="false"/>
          <w:color w:val="000000"/>
          <w:sz w:val="28"/>
        </w:rPr>
        <w:t>:</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566" w:id="536"/>
    <w:p>
      <w:pPr>
        <w:spacing w:after="0"/>
        <w:ind w:left="0"/>
        <w:jc w:val="both"/>
      </w:pPr>
      <w:r>
        <w:rPr>
          <w:rFonts w:ascii="Times New Roman"/>
          <w:b w:val="false"/>
          <w:i w:val="false"/>
          <w:color w:val="000000"/>
          <w:sz w:val="28"/>
        </w:rPr>
        <w:t xml:space="preserve">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 </w:t>
      </w:r>
    </w:p>
    <w:bookmarkEnd w:id="536"/>
    <w:bookmarkStart w:name="z567" w:id="537"/>
    <w:p>
      <w:pPr>
        <w:spacing w:after="0"/>
        <w:ind w:left="0"/>
        <w:jc w:val="both"/>
      </w:pPr>
      <w:r>
        <w:rPr>
          <w:rFonts w:ascii="Times New Roman"/>
          <w:b w:val="false"/>
          <w:i w:val="false"/>
          <w:color w:val="000000"/>
          <w:sz w:val="28"/>
        </w:rPr>
        <w:t>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bookmarkEnd w:id="537"/>
    <w:bookmarkStart w:name="z568" w:id="538"/>
    <w:p>
      <w:pPr>
        <w:spacing w:after="0"/>
        <w:ind w:left="0"/>
        <w:jc w:val="both"/>
      </w:pPr>
      <w:r>
        <w:rPr>
          <w:rFonts w:ascii="Times New Roman"/>
          <w:b w:val="false"/>
          <w:i w:val="false"/>
          <w:color w:val="000000"/>
          <w:sz w:val="28"/>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bookmarkEnd w:id="538"/>
    <w:bookmarkStart w:name="z569" w:id="539"/>
    <w:p>
      <w:pPr>
        <w:spacing w:after="0"/>
        <w:ind w:left="0"/>
        <w:jc w:val="both"/>
      </w:pPr>
      <w:r>
        <w:rPr>
          <w:rFonts w:ascii="Times New Roman"/>
          <w:b w:val="false"/>
          <w:i w:val="false"/>
          <w:color w:val="000000"/>
          <w:sz w:val="28"/>
        </w:rPr>
        <w:t xml:space="preserve">
      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w:t>
      </w:r>
      <w:r>
        <w:rPr>
          <w:rFonts w:ascii="Times New Roman"/>
          <w:b w:val="false"/>
          <w:i w:val="false"/>
          <w:color w:val="000000"/>
          <w:sz w:val="28"/>
        </w:rPr>
        <w:t>пункта 1</w:t>
      </w:r>
      <w:r>
        <w:rPr>
          <w:rFonts w:ascii="Times New Roman"/>
          <w:b w:val="false"/>
          <w:i w:val="false"/>
          <w:color w:val="000000"/>
          <w:sz w:val="28"/>
        </w:rPr>
        <w:t xml:space="preserve"> статьи 208 настоящего Закона.";</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571" w:id="54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68</w:t>
      </w:r>
      <w:r>
        <w:rPr>
          <w:rFonts w:ascii="Times New Roman"/>
          <w:b w:val="false"/>
          <w:i w:val="false"/>
          <w:color w:val="000000"/>
          <w:sz w:val="28"/>
        </w:rPr>
        <w:t>:</w:t>
      </w:r>
    </w:p>
    <w:bookmarkEnd w:id="540"/>
    <w:bookmarkStart w:name="z572" w:id="5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"о выкупе земельного участка или иного недвижимого имущества в связи с изъятием" заменить словами "об отчуждении";</w:t>
      </w:r>
    </w:p>
    <w:bookmarkEnd w:id="541"/>
    <w:bookmarkStart w:name="z573" w:id="5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"о выкупе земельного участка или иного недвижимого имущества в связи с изъятием" заменить словами "об отчуждении";</w:t>
      </w:r>
    </w:p>
    <w:bookmarkEnd w:id="542"/>
    <w:bookmarkStart w:name="z574" w:id="54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69</w:t>
      </w:r>
      <w:r>
        <w:rPr>
          <w:rFonts w:ascii="Times New Roman"/>
          <w:b w:val="false"/>
          <w:i w:val="false"/>
          <w:color w:val="000000"/>
          <w:sz w:val="28"/>
        </w:rPr>
        <w:t>:</w:t>
      </w:r>
    </w:p>
    <w:bookmarkEnd w:id="543"/>
    <w:bookmarkStart w:name="z575" w:id="5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544"/>
    <w:bookmarkStart w:name="z576" w:id="545"/>
    <w:p>
      <w:pPr>
        <w:spacing w:after="0"/>
        <w:ind w:left="0"/>
        <w:jc w:val="both"/>
      </w:pPr>
      <w:r>
        <w:rPr>
          <w:rFonts w:ascii="Times New Roman"/>
          <w:b w:val="false"/>
          <w:i w:val="false"/>
          <w:color w:val="000000"/>
          <w:sz w:val="28"/>
        </w:rPr>
        <w:t>
      предложение первое изложить в следующей редакции:</w:t>
      </w:r>
    </w:p>
    <w:bookmarkEnd w:id="545"/>
    <w:bookmarkStart w:name="z577" w:id="546"/>
    <w:p>
      <w:pPr>
        <w:spacing w:after="0"/>
        <w:ind w:left="0"/>
        <w:jc w:val="both"/>
      </w:pPr>
      <w:r>
        <w:rPr>
          <w:rFonts w:ascii="Times New Roman"/>
          <w:b w:val="false"/>
          <w:i w:val="false"/>
          <w:color w:val="000000"/>
          <w:sz w:val="28"/>
        </w:rPr>
        <w:t xml:space="preserve">
      "1.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w:t>
      </w:r>
    </w:p>
    <w:bookmarkEnd w:id="546"/>
    <w:bookmarkStart w:name="z578" w:id="547"/>
    <w:p>
      <w:pPr>
        <w:spacing w:after="0"/>
        <w:ind w:left="0"/>
        <w:jc w:val="both"/>
      </w:pPr>
      <w:r>
        <w:rPr>
          <w:rFonts w:ascii="Times New Roman"/>
          <w:b w:val="false"/>
          <w:i w:val="false"/>
          <w:color w:val="000000"/>
          <w:sz w:val="28"/>
        </w:rPr>
        <w:t>
      дополнить частью второй следующего содержания:</w:t>
      </w:r>
    </w:p>
    <w:bookmarkEnd w:id="547"/>
    <w:bookmarkStart w:name="z579" w:id="548"/>
    <w:p>
      <w:pPr>
        <w:spacing w:after="0"/>
        <w:ind w:left="0"/>
        <w:jc w:val="both"/>
      </w:pPr>
      <w:r>
        <w:rPr>
          <w:rFonts w:ascii="Times New Roman"/>
          <w:b w:val="false"/>
          <w:i w:val="false"/>
          <w:color w:val="000000"/>
          <w:sz w:val="28"/>
        </w:rPr>
        <w:t>
      "Местный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bookmarkEnd w:id="548"/>
    <w:bookmarkStart w:name="z580" w:id="549"/>
    <w:p>
      <w:pPr>
        <w:spacing w:after="0"/>
        <w:ind w:left="0"/>
        <w:jc w:val="both"/>
      </w:pPr>
      <w:r>
        <w:rPr>
          <w:rFonts w:ascii="Times New Roman"/>
          <w:b w:val="false"/>
          <w:i w:val="false"/>
          <w:color w:val="000000"/>
          <w:sz w:val="28"/>
        </w:rPr>
        <w:t xml:space="preserve">
      дополнить пунктом 1-1 следующего содержания: </w:t>
      </w:r>
    </w:p>
    <w:bookmarkEnd w:id="549"/>
    <w:bookmarkStart w:name="z581" w:id="550"/>
    <w:p>
      <w:pPr>
        <w:spacing w:after="0"/>
        <w:ind w:left="0"/>
        <w:jc w:val="both"/>
      </w:pPr>
      <w:r>
        <w:rPr>
          <w:rFonts w:ascii="Times New Roman"/>
          <w:b w:val="false"/>
          <w:i w:val="false"/>
          <w:color w:val="000000"/>
          <w:sz w:val="28"/>
        </w:rPr>
        <w:t>
      "1-1.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83" w:id="551"/>
    <w:p>
      <w:pPr>
        <w:spacing w:after="0"/>
        <w:ind w:left="0"/>
        <w:jc w:val="both"/>
      </w:pPr>
      <w:r>
        <w:rPr>
          <w:rFonts w:ascii="Times New Roman"/>
          <w:b w:val="false"/>
          <w:i w:val="false"/>
          <w:color w:val="000000"/>
          <w:sz w:val="28"/>
        </w:rPr>
        <w:t xml:space="preserve">
      "2.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 </w:t>
      </w:r>
    </w:p>
    <w:bookmarkEnd w:id="551"/>
    <w:bookmarkStart w:name="z584" w:id="552"/>
    <w:p>
      <w:pPr>
        <w:spacing w:after="0"/>
        <w:ind w:left="0"/>
        <w:jc w:val="both"/>
      </w:pPr>
      <w:r>
        <w:rPr>
          <w:rFonts w:ascii="Times New Roman"/>
          <w:b w:val="false"/>
          <w:i w:val="false"/>
          <w:color w:val="000000"/>
          <w:sz w:val="28"/>
        </w:rPr>
        <w:t>
      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bookmarkEnd w:id="552"/>
    <w:bookmarkStart w:name="z585" w:id="55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134 дополнить подпунктами 7-1) и 7-2) следующего содержания:</w:t>
      </w:r>
    </w:p>
    <w:bookmarkEnd w:id="553"/>
    <w:bookmarkStart w:name="z586" w:id="554"/>
    <w:p>
      <w:pPr>
        <w:spacing w:after="0"/>
        <w:ind w:left="0"/>
        <w:jc w:val="both"/>
      </w:pPr>
      <w:r>
        <w:rPr>
          <w:rFonts w:ascii="Times New Roman"/>
          <w:b w:val="false"/>
          <w:i w:val="false"/>
          <w:color w:val="000000"/>
          <w:sz w:val="28"/>
        </w:rPr>
        <w:t xml:space="preserve">
      "7-1) обеспечения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 </w:t>
      </w:r>
    </w:p>
    <w:bookmarkEnd w:id="554"/>
    <w:bookmarkStart w:name="z587" w:id="555"/>
    <w:p>
      <w:pPr>
        <w:spacing w:after="0"/>
        <w:ind w:left="0"/>
        <w:jc w:val="both"/>
      </w:pPr>
      <w:r>
        <w:rPr>
          <w:rFonts w:ascii="Times New Roman"/>
          <w:b w:val="false"/>
          <w:i w:val="false"/>
          <w:color w:val="000000"/>
          <w:sz w:val="28"/>
        </w:rPr>
        <w:t>
      7-2) обеспечения перевода законодательных актов на английский язык и доступа к ним;";</w:t>
      </w:r>
    </w:p>
    <w:bookmarkEnd w:id="555"/>
    <w:bookmarkStart w:name="z588" w:id="55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4</w:t>
      </w:r>
      <w:r>
        <w:rPr>
          <w:rFonts w:ascii="Times New Roman"/>
          <w:b w:val="false"/>
          <w:i w:val="false"/>
          <w:color w:val="000000"/>
          <w:sz w:val="28"/>
        </w:rPr>
        <w:t xml:space="preserve"> статьи 203 слова ", а также о проведении повторной оценки и ее достоверности" исключить;</w:t>
      </w:r>
    </w:p>
    <w:bookmarkEnd w:id="556"/>
    <w:bookmarkStart w:name="z589" w:id="55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w:t>
      </w:r>
      <w:r>
        <w:rPr>
          <w:rFonts w:ascii="Times New Roman"/>
          <w:b w:val="false"/>
          <w:i w:val="false"/>
          <w:color w:val="000000"/>
          <w:sz w:val="28"/>
        </w:rPr>
        <w:t xml:space="preserve"> статьи 205 слова "проводится повторная" заменить словами "должна быть проведена";</w:t>
      </w:r>
    </w:p>
    <w:bookmarkEnd w:id="557"/>
    <w:bookmarkStart w:name="z590" w:id="55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206</w:t>
      </w:r>
      <w:r>
        <w:rPr>
          <w:rFonts w:ascii="Times New Roman"/>
          <w:b w:val="false"/>
          <w:i w:val="false"/>
          <w:color w:val="000000"/>
          <w:sz w:val="28"/>
        </w:rPr>
        <w:t>:</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592" w:id="5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"может быть проведена повторная" заменить словами "должна быть проведена";</w:t>
      </w:r>
    </w:p>
    <w:bookmarkEnd w:id="559"/>
    <w:bookmarkStart w:name="z593" w:id="56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208 изложить в следующей редакции:</w:t>
      </w:r>
    </w:p>
    <w:bookmarkEnd w:id="560"/>
    <w:bookmarkStart w:name="z594" w:id="561"/>
    <w:p>
      <w:pPr>
        <w:spacing w:after="0"/>
        <w:ind w:left="0"/>
        <w:jc w:val="both"/>
      </w:pPr>
      <w:r>
        <w:rPr>
          <w:rFonts w:ascii="Times New Roman"/>
          <w:b w:val="false"/>
          <w:i w:val="false"/>
          <w:color w:val="000000"/>
          <w:sz w:val="28"/>
        </w:rPr>
        <w:t xml:space="preserve">
      "2.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 </w:t>
      </w:r>
    </w:p>
    <w:bookmarkEnd w:id="561"/>
    <w:bookmarkStart w:name="z595" w:id="56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ст.120; 2014 г., № 4-5, ст.24; № 10, ст.52; № 11, ст.61; № 19-І, 19-II, ст.96; № 22, ст.131; № 23, ст.143; 2015 г., № 22-VI, ст.159; 2016 г., № 6, ст.45; № 24, ст.126; 2017 г., № 9, ст.21; № 22-III, ст.109; 2018 г., № 10, ст.32; № 14, ст.44):</w:t>
      </w:r>
    </w:p>
    <w:bookmarkEnd w:id="562"/>
    <w:bookmarkStart w:name="z596" w:id="5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4 статьи 21 слова "органам юстиции", "судом" заменить соответственно словами "государственным", "прокурором".</w:t>
      </w:r>
    </w:p>
    <w:bookmarkEnd w:id="563"/>
    <w:bookmarkStart w:name="z597" w:id="56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2018 г., № 10, ст.32; № 13, ст.41; № 14, ст.42, 44):</w:t>
      </w:r>
    </w:p>
    <w:bookmarkEnd w:id="564"/>
    <w:bookmarkStart w:name="z598" w:id="5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57</w:t>
      </w:r>
      <w:r>
        <w:rPr>
          <w:rFonts w:ascii="Times New Roman"/>
          <w:b w:val="false"/>
          <w:i w:val="false"/>
          <w:color w:val="000000"/>
          <w:sz w:val="28"/>
        </w:rPr>
        <w:t>:</w:t>
      </w:r>
    </w:p>
    <w:bookmarkEnd w:id="565"/>
    <w:bookmarkStart w:name="z599" w:id="566"/>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4</w:t>
      </w:r>
      <w:r>
        <w:rPr>
          <w:rFonts w:ascii="Times New Roman"/>
          <w:b w:val="false"/>
          <w:i w:val="false"/>
          <w:color w:val="000000"/>
          <w:sz w:val="28"/>
        </w:rPr>
        <w:t xml:space="preserve"> слово "судом" заменить словом "прокурором";</w:t>
      </w:r>
    </w:p>
    <w:bookmarkEnd w:id="566"/>
    <w:bookmarkStart w:name="z600" w:id="5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"и денег на нем выдаются в случае смерти вкладчика (получателя)" заменить словами ", об остатках и движениях денег на нем в случае смерти вкладчика (получателя) выдаются".</w:t>
      </w:r>
    </w:p>
    <w:bookmarkEnd w:id="567"/>
    <w:bookmarkStart w:name="z601" w:id="56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 </w:t>
      </w:r>
    </w:p>
    <w:bookmarkEnd w:id="568"/>
    <w:bookmarkStart w:name="z602" w:id="569"/>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  </w:t>
      </w:r>
    </w:p>
    <w:bookmarkEnd w:id="569"/>
    <w:bookmarkStart w:name="z603" w:id="570"/>
    <w:p>
      <w:pPr>
        <w:spacing w:after="0"/>
        <w:ind w:left="0"/>
        <w:jc w:val="both"/>
      </w:pPr>
      <w:r>
        <w:rPr>
          <w:rFonts w:ascii="Times New Roman"/>
          <w:b w:val="false"/>
          <w:i w:val="false"/>
          <w:color w:val="000000"/>
          <w:sz w:val="28"/>
        </w:rPr>
        <w:t xml:space="preserve">
      "2) принимает участие в разработке нормативных правовых актов, затрагивающих интересы субъектов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w:t>
      </w:r>
    </w:p>
    <w:bookmarkEnd w:id="570"/>
    <w:bookmarkStart w:name="z604" w:id="571"/>
    <w:p>
      <w:pPr>
        <w:spacing w:after="0"/>
        <w:ind w:left="0"/>
        <w:jc w:val="both"/>
      </w:pPr>
      <w:r>
        <w:rPr>
          <w:rFonts w:ascii="Times New Roman"/>
          <w:b w:val="false"/>
          <w:i w:val="false"/>
          <w:color w:val="000000"/>
          <w:sz w:val="28"/>
        </w:rPr>
        <w:t>
      3) осуществляет обязательную экспертизу концепций проектов законов, проектов законодательных и иных нормативных правовых актов, затрагивающих интересы субъектов частного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571"/>
    <w:bookmarkStart w:name="z605" w:id="572"/>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w:t>
      </w:r>
    </w:p>
    <w:bookmarkEnd w:id="572"/>
    <w:bookmarkStart w:name="z606" w:id="57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1</w:t>
      </w:r>
      <w:r>
        <w:rPr>
          <w:rFonts w:ascii="Times New Roman"/>
          <w:b w:val="false"/>
          <w:i w:val="false"/>
          <w:color w:val="000000"/>
          <w:sz w:val="28"/>
        </w:rPr>
        <w:t xml:space="preserve"> строки 82 и 83 исключить;</w:t>
      </w:r>
    </w:p>
    <w:bookmarkEnd w:id="573"/>
    <w:bookmarkStart w:name="z607" w:id="57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 xml:space="preserve"> строки 362 и 363 исключить. </w:t>
      </w:r>
    </w:p>
    <w:bookmarkEnd w:id="574"/>
    <w:bookmarkStart w:name="z608" w:id="575"/>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21-І, ст.120; 2017 г., № 4, ст.7; № 16, ст.56; 2018 г., № 9, ст.27):</w:t>
      </w:r>
    </w:p>
    <w:bookmarkEnd w:id="575"/>
    <w:bookmarkStart w:name="z609" w:id="57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576"/>
    <w:bookmarkStart w:name="z610" w:id="577"/>
    <w:p>
      <w:pPr>
        <w:spacing w:after="0"/>
        <w:ind w:left="0"/>
        <w:jc w:val="both"/>
      </w:pPr>
      <w:r>
        <w:rPr>
          <w:rFonts w:ascii="Times New Roman"/>
          <w:b w:val="false"/>
          <w:i w:val="false"/>
          <w:color w:val="000000"/>
          <w:sz w:val="28"/>
        </w:rPr>
        <w:t>
      "5) участие в разработке и обсуждении проектов нормативных правовых актов, касающихся прав, свобод и обязанностей граждан,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577"/>
    <w:bookmarkStart w:name="z611" w:id="57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cт.46; 2017 г., № 14, ст.51; № 16, ст.56; 2018 г., № 10, ст.32; № 14, ст.44; № 16, ст.53, 55; № 19, ст.62):</w:t>
      </w:r>
    </w:p>
    <w:bookmarkEnd w:id="578"/>
    <w:bookmarkStart w:name="z612" w:id="5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35)</w:t>
      </w:r>
      <w:r>
        <w:rPr>
          <w:rFonts w:ascii="Times New Roman"/>
          <w:b w:val="false"/>
          <w:i w:val="false"/>
          <w:color w:val="000000"/>
          <w:sz w:val="28"/>
        </w:rPr>
        <w:t xml:space="preserve"> статьи 1 исключить;</w:t>
      </w:r>
    </w:p>
    <w:bookmarkEnd w:id="579"/>
    <w:bookmarkStart w:name="z613" w:id="58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18</w:t>
      </w:r>
      <w:r>
        <w:rPr>
          <w:rFonts w:ascii="Times New Roman"/>
          <w:b w:val="false"/>
          <w:i w:val="false"/>
          <w:color w:val="000000"/>
          <w:sz w:val="28"/>
        </w:rPr>
        <w:t>:</w:t>
      </w:r>
    </w:p>
    <w:bookmarkEnd w:id="580"/>
    <w:bookmarkStart w:name="z614" w:id="581"/>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81"/>
    <w:bookmarkStart w:name="z615" w:id="582"/>
    <w:p>
      <w:pPr>
        <w:spacing w:after="0"/>
        <w:ind w:left="0"/>
        <w:jc w:val="both"/>
      </w:pPr>
      <w:r>
        <w:rPr>
          <w:rFonts w:ascii="Times New Roman"/>
          <w:b w:val="false"/>
          <w:i w:val="false"/>
          <w:color w:val="000000"/>
          <w:sz w:val="28"/>
        </w:rPr>
        <w:t xml:space="preserve">
      "В разработке нормативных правовых актов, затрагивающих интересы субъектов частного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 </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617" w:id="583"/>
    <w:p>
      <w:pPr>
        <w:spacing w:after="0"/>
        <w:ind w:left="0"/>
        <w:jc w:val="both"/>
      </w:pPr>
      <w:r>
        <w:rPr>
          <w:rFonts w:ascii="Times New Roman"/>
          <w:b w:val="false"/>
          <w:i w:val="false"/>
          <w:color w:val="000000"/>
          <w:sz w:val="28"/>
        </w:rPr>
        <w:t>
      "Уполномоченные органы при разработке проектов нормативных правовых актов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уполномоченной организации, определяемой Правительством Республики Казахстан, в области правового обеспечения деятельности государства.";</w:t>
      </w:r>
    </w:p>
    <w:bookmarkEnd w:id="583"/>
    <w:bookmarkStart w:name="z618" w:id="5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1-1 следующего содержания:</w:t>
      </w:r>
    </w:p>
    <w:bookmarkEnd w:id="584"/>
    <w:bookmarkStart w:name="z619" w:id="585"/>
    <w:p>
      <w:pPr>
        <w:spacing w:after="0"/>
        <w:ind w:left="0"/>
        <w:jc w:val="both"/>
      </w:pPr>
      <w:r>
        <w:rPr>
          <w:rFonts w:ascii="Times New Roman"/>
          <w:b w:val="false"/>
          <w:i w:val="false"/>
          <w:color w:val="000000"/>
          <w:sz w:val="28"/>
        </w:rPr>
        <w:t>
      "1-1.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585"/>
    <w:bookmarkStart w:name="z620" w:id="586"/>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20 изложить в следующей редакции:</w:t>
      </w:r>
    </w:p>
    <w:bookmarkEnd w:id="586"/>
    <w:bookmarkStart w:name="z621" w:id="587"/>
    <w:p>
      <w:pPr>
        <w:spacing w:after="0"/>
        <w:ind w:left="0"/>
        <w:jc w:val="both"/>
      </w:pPr>
      <w:r>
        <w:rPr>
          <w:rFonts w:ascii="Times New Roman"/>
          <w:b w:val="false"/>
          <w:i w:val="false"/>
          <w:color w:val="000000"/>
          <w:sz w:val="28"/>
        </w:rPr>
        <w:t xml:space="preserve">
      "2. Центральные государственные органы, местные представительные и исполнительные органы направляют проект нормативного правового акта, касающийся прав, свобод и обязанностей граждан, в общественные советы, образуемые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587"/>
    <w:bookmarkStart w:name="z622" w:id="588"/>
    <w:p>
      <w:pPr>
        <w:spacing w:after="0"/>
        <w:ind w:left="0"/>
        <w:jc w:val="both"/>
      </w:pPr>
      <w:r>
        <w:rPr>
          <w:rFonts w:ascii="Times New Roman"/>
          <w:b w:val="false"/>
          <w:i w:val="false"/>
          <w:color w:val="000000"/>
          <w:sz w:val="28"/>
        </w:rPr>
        <w:t xml:space="preserve">
      5) предложение первое </w:t>
      </w:r>
      <w:r>
        <w:rPr>
          <w:rFonts w:ascii="Times New Roman"/>
          <w:b w:val="false"/>
          <w:i w:val="false"/>
          <w:color w:val="000000"/>
          <w:sz w:val="28"/>
        </w:rPr>
        <w:t>пункта 1</w:t>
      </w:r>
      <w:r>
        <w:rPr>
          <w:rFonts w:ascii="Times New Roman"/>
          <w:b w:val="false"/>
          <w:i w:val="false"/>
          <w:color w:val="000000"/>
          <w:sz w:val="28"/>
        </w:rPr>
        <w:t xml:space="preserve"> статьи 31 после слов "научными учреждениями" дополнить словами ", уполномоченной организацией, определяемой Правительством Республики Казахстан,"; </w:t>
      </w:r>
    </w:p>
    <w:bookmarkEnd w:id="588"/>
    <w:bookmarkStart w:name="z623" w:id="5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33</w:t>
      </w:r>
      <w:r>
        <w:rPr>
          <w:rFonts w:ascii="Times New Roman"/>
          <w:b w:val="false"/>
          <w:i w:val="false"/>
          <w:color w:val="000000"/>
          <w:sz w:val="28"/>
        </w:rPr>
        <w:t>:</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"в части аутентичности их текстов на казахском и русском языках"; </w:t>
      </w:r>
    </w:p>
    <w:bookmarkStart w:name="z625" w:id="590"/>
    <w:p>
      <w:pPr>
        <w:spacing w:after="0"/>
        <w:ind w:left="0"/>
        <w:jc w:val="both"/>
      </w:pPr>
      <w:r>
        <w:rPr>
          <w:rFonts w:ascii="Times New Roman"/>
          <w:b w:val="false"/>
          <w:i w:val="false"/>
          <w:color w:val="000000"/>
          <w:sz w:val="28"/>
        </w:rPr>
        <w:t>
      дополнить пунктом 1-1 следующего содержания:</w:t>
      </w:r>
    </w:p>
    <w:bookmarkEnd w:id="590"/>
    <w:bookmarkStart w:name="z626" w:id="591"/>
    <w:p>
      <w:pPr>
        <w:spacing w:after="0"/>
        <w:ind w:left="0"/>
        <w:jc w:val="both"/>
      </w:pPr>
      <w:r>
        <w:rPr>
          <w:rFonts w:ascii="Times New Roman"/>
          <w:b w:val="false"/>
          <w:i w:val="false"/>
          <w:color w:val="000000"/>
          <w:sz w:val="28"/>
        </w:rPr>
        <w:t>
      "1-1. Научная лингвистическая экспертиза проводится уполномоченной организацией, определяемой Правительством Республики Казахстан.";</w:t>
      </w:r>
    </w:p>
    <w:bookmarkEnd w:id="591"/>
    <w:bookmarkStart w:name="z627" w:id="5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34 дополнить подпунктом 1-1) следующего содержания:</w:t>
      </w:r>
    </w:p>
    <w:bookmarkEnd w:id="592"/>
    <w:bookmarkStart w:name="z628" w:id="593"/>
    <w:p>
      <w:pPr>
        <w:spacing w:after="0"/>
        <w:ind w:left="0"/>
        <w:jc w:val="both"/>
      </w:pPr>
      <w:r>
        <w:rPr>
          <w:rFonts w:ascii="Times New Roman"/>
          <w:b w:val="false"/>
          <w:i w:val="false"/>
          <w:color w:val="000000"/>
          <w:sz w:val="28"/>
        </w:rPr>
        <w:t>
      "1-1) изменения и дополнения в кодексы могут быть внесены и приняты в особых порядках, установленных соответствующими кодексами;";</w:t>
      </w:r>
    </w:p>
    <w:bookmarkEnd w:id="593"/>
    <w:bookmarkStart w:name="z629" w:id="5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50 дополнить частью второй следующего содержания:</w:t>
      </w:r>
    </w:p>
    <w:bookmarkEnd w:id="594"/>
    <w:bookmarkStart w:name="z630" w:id="595"/>
    <w:p>
      <w:pPr>
        <w:spacing w:after="0"/>
        <w:ind w:left="0"/>
        <w:jc w:val="both"/>
      </w:pPr>
      <w:r>
        <w:rPr>
          <w:rFonts w:ascii="Times New Roman"/>
          <w:b w:val="false"/>
          <w:i w:val="false"/>
          <w:color w:val="000000"/>
          <w:sz w:val="28"/>
        </w:rPr>
        <w:t>
      "При проведении правового мониторинга государственными органами могут использоваться результаты проведенного уполномоченной организацией, определяемой Правительством Республики Казахстан, анализа эффективности законодательства (анализ нормативных правовых актов).";</w:t>
      </w:r>
    </w:p>
    <w:bookmarkEnd w:id="595"/>
    <w:bookmarkStart w:name="z631" w:id="59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53 слова "государственное предприятие, определяемое" заменить словами "уполномоченная организация, определяемая".</w:t>
      </w:r>
    </w:p>
    <w:bookmarkEnd w:id="596"/>
    <w:bookmarkStart w:name="z632" w:id="597"/>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2016 года "Об арбитраже" (Ведомости Парламента Республики Казахстан, 2016 г., № 7-II, ст.54; 2017 г., № 4, ст.7):</w:t>
      </w:r>
    </w:p>
    <w:bookmarkEnd w:id="597"/>
    <w:bookmarkStart w:name="z633" w:id="59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10)</w:t>
      </w:r>
      <w:r>
        <w:rPr>
          <w:rFonts w:ascii="Times New Roman"/>
          <w:b w:val="false"/>
          <w:i w:val="false"/>
          <w:color w:val="000000"/>
          <w:sz w:val="28"/>
        </w:rPr>
        <w:t xml:space="preserve"> статьи 2 слово "договоров" заменить словом "отношений";</w:t>
      </w:r>
    </w:p>
    <w:bookmarkEnd w:id="598"/>
    <w:bookmarkStart w:name="z634" w:id="599"/>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статьи 5</w:t>
      </w:r>
      <w:r>
        <w:rPr>
          <w:rFonts w:ascii="Times New Roman"/>
          <w:b w:val="false"/>
          <w:i w:val="false"/>
          <w:color w:val="000000"/>
          <w:sz w:val="28"/>
        </w:rPr>
        <w:t xml:space="preserve"> слово "только" исключить; </w:t>
      </w:r>
    </w:p>
    <w:bookmarkEnd w:id="599"/>
    <w:bookmarkStart w:name="z635" w:id="60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"(договор присоединения)," дополнить словами "а также по договору займа между коммерческой организацией и физическим лицом, не являющимся индивидуальным предпринимателем,";</w:t>
      </w:r>
    </w:p>
    <w:bookmarkStart w:name="z637" w:id="601"/>
    <w:p>
      <w:pPr>
        <w:spacing w:after="0"/>
        <w:ind w:left="0"/>
        <w:jc w:val="both"/>
      </w:pPr>
      <w:r>
        <w:rPr>
          <w:rFonts w:ascii="Times New Roman"/>
          <w:b w:val="false"/>
          <w:i w:val="false"/>
          <w:color w:val="000000"/>
          <w:sz w:val="28"/>
        </w:rPr>
        <w:t xml:space="preserve">
      предложение второе части второй </w:t>
      </w:r>
      <w:r>
        <w:rPr>
          <w:rFonts w:ascii="Times New Roman"/>
          <w:b w:val="false"/>
          <w:i w:val="false"/>
          <w:color w:val="000000"/>
          <w:sz w:val="28"/>
        </w:rPr>
        <w:t>пункта 10</w:t>
      </w:r>
      <w:r>
        <w:rPr>
          <w:rFonts w:ascii="Times New Roman"/>
          <w:b w:val="false"/>
          <w:i w:val="false"/>
          <w:color w:val="000000"/>
          <w:sz w:val="28"/>
        </w:rPr>
        <w:t xml:space="preserve"> после слов "сообщение о" дополнить словом "безотзывном"; </w:t>
      </w:r>
    </w:p>
    <w:bookmarkEnd w:id="601"/>
    <w:bookmarkStart w:name="z638" w:id="6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9 изложить в следующей редакции:</w:t>
      </w:r>
    </w:p>
    <w:bookmarkEnd w:id="602"/>
    <w:bookmarkStart w:name="z639" w:id="603"/>
    <w:p>
      <w:pPr>
        <w:spacing w:after="0"/>
        <w:ind w:left="0"/>
        <w:jc w:val="both"/>
      </w:pPr>
      <w:r>
        <w:rPr>
          <w:rFonts w:ascii="Times New Roman"/>
          <w:b w:val="false"/>
          <w:i w:val="false"/>
          <w:color w:val="000000"/>
          <w:sz w:val="28"/>
        </w:rPr>
        <w:t xml:space="preserve">
      "4. В случае, предусмотренном </w:t>
      </w:r>
      <w:r>
        <w:rPr>
          <w:rFonts w:ascii="Times New Roman"/>
          <w:b w:val="false"/>
          <w:i w:val="false"/>
          <w:color w:val="000000"/>
          <w:sz w:val="28"/>
        </w:rPr>
        <w:t>пунктом 10</w:t>
      </w:r>
      <w:r>
        <w:rPr>
          <w:rFonts w:ascii="Times New Roman"/>
          <w:b w:val="false"/>
          <w:i w:val="false"/>
          <w:color w:val="000000"/>
          <w:sz w:val="28"/>
        </w:rPr>
        <w:t xml:space="preserve"> статьи 8 настоящего Закона, арбитражное соглашение должно содержать согласие уполномоченного органа соответствующей отрасли или местного исполнительного органа. </w:t>
      </w:r>
    </w:p>
    <w:bookmarkEnd w:id="603"/>
    <w:bookmarkStart w:name="z640" w:id="604"/>
    <w:p>
      <w:pPr>
        <w:spacing w:after="0"/>
        <w:ind w:left="0"/>
        <w:jc w:val="both"/>
      </w:pPr>
      <w:r>
        <w:rPr>
          <w:rFonts w:ascii="Times New Roman"/>
          <w:b w:val="false"/>
          <w:i w:val="false"/>
          <w:color w:val="000000"/>
          <w:sz w:val="28"/>
        </w:rPr>
        <w:t>
      Другие условия арбитражного соглашения могут быть определены соглашением сторон.";</w:t>
      </w:r>
    </w:p>
    <w:bookmarkEnd w:id="604"/>
    <w:bookmarkStart w:name="z641" w:id="6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w:t>
      </w:r>
      <w:r>
        <w:rPr>
          <w:rFonts w:ascii="Times New Roman"/>
          <w:b w:val="false"/>
          <w:i w:val="false"/>
          <w:color w:val="000000"/>
          <w:sz w:val="28"/>
        </w:rPr>
        <w:t xml:space="preserve"> дополнить частью второй следующего содержания:</w:t>
      </w:r>
    </w:p>
    <w:bookmarkEnd w:id="605"/>
    <w:bookmarkStart w:name="z642" w:id="606"/>
    <w:p>
      <w:pPr>
        <w:spacing w:after="0"/>
        <w:ind w:left="0"/>
        <w:jc w:val="both"/>
      </w:pPr>
      <w:r>
        <w:rPr>
          <w:rFonts w:ascii="Times New Roman"/>
          <w:b w:val="false"/>
          <w:i w:val="false"/>
          <w:color w:val="000000"/>
          <w:sz w:val="28"/>
        </w:rPr>
        <w:t>
      "Несмотря на предъявление иска, указанного в части первой настоящей статьи, арбитражное разбирательство может быть начато или продолжено, и арбитражное решение вынесено, пока суд рассматривает вопрос о подсудности ему предмета арбитражного разбирательства.";</w:t>
      </w:r>
    </w:p>
    <w:bookmarkEnd w:id="606"/>
    <w:bookmarkStart w:name="z643" w:id="60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p>
    <w:bookmarkEnd w:id="607"/>
    <w:bookmarkStart w:name="z644" w:id="6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08"/>
    <w:bookmarkStart w:name="z645" w:id="609"/>
    <w:p>
      <w:pPr>
        <w:spacing w:after="0"/>
        <w:ind w:left="0"/>
        <w:jc w:val="both"/>
      </w:pPr>
      <w:r>
        <w:rPr>
          <w:rFonts w:ascii="Times New Roman"/>
          <w:b w:val="false"/>
          <w:i w:val="false"/>
          <w:color w:val="000000"/>
          <w:sz w:val="28"/>
        </w:rPr>
        <w:t>
      в подпункте 2) слова "и хранения дел в постоянно действующих арбитражах" исключить;</w:t>
      </w:r>
    </w:p>
    <w:bookmarkEnd w:id="609"/>
    <w:bookmarkStart w:name="z646" w:id="610"/>
    <w:p>
      <w:pPr>
        <w:spacing w:after="0"/>
        <w:ind w:left="0"/>
        <w:jc w:val="both"/>
      </w:pPr>
      <w:r>
        <w:rPr>
          <w:rFonts w:ascii="Times New Roman"/>
          <w:b w:val="false"/>
          <w:i w:val="false"/>
          <w:color w:val="000000"/>
          <w:sz w:val="28"/>
        </w:rPr>
        <w:t xml:space="preserve">
      дополнить подпунктом 7-1) следующего содержания: </w:t>
      </w:r>
    </w:p>
    <w:bookmarkEnd w:id="610"/>
    <w:bookmarkStart w:name="z647" w:id="611"/>
    <w:p>
      <w:pPr>
        <w:spacing w:after="0"/>
        <w:ind w:left="0"/>
        <w:jc w:val="both"/>
      </w:pPr>
      <w:r>
        <w:rPr>
          <w:rFonts w:ascii="Times New Roman"/>
          <w:b w:val="false"/>
          <w:i w:val="false"/>
          <w:color w:val="000000"/>
          <w:sz w:val="28"/>
        </w:rPr>
        <w:t xml:space="preserve">
      "7-1) представление экспертных заключений по отдельным вопросам законодательства Республики Казахстан об арбитраже и практике его применения, которые носят рекомендательный характер;"; </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649" w:id="6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651" w:id="613"/>
    <w:p>
      <w:pPr>
        <w:spacing w:after="0"/>
        <w:ind w:left="0"/>
        <w:jc w:val="both"/>
      </w:pPr>
      <w:r>
        <w:rPr>
          <w:rFonts w:ascii="Times New Roman"/>
          <w:b w:val="false"/>
          <w:i w:val="false"/>
          <w:color w:val="000000"/>
          <w:sz w:val="28"/>
        </w:rPr>
        <w:t>
      "2) постоянно действующий исполнительный орган управления – правление, возглавляемое председателем;";</w:t>
      </w:r>
    </w:p>
    <w:bookmarkEnd w:id="613"/>
    <w:bookmarkStart w:name="z652" w:id="614"/>
    <w:p>
      <w:pPr>
        <w:spacing w:after="0"/>
        <w:ind w:left="0"/>
        <w:jc w:val="both"/>
      </w:pPr>
      <w:r>
        <w:rPr>
          <w:rFonts w:ascii="Times New Roman"/>
          <w:b w:val="false"/>
          <w:i w:val="false"/>
          <w:color w:val="000000"/>
          <w:sz w:val="28"/>
        </w:rPr>
        <w:t>
      подпункт 3) исключить;</w:t>
      </w:r>
    </w:p>
    <w:bookmarkEnd w:id="614"/>
    <w:bookmarkStart w:name="z653" w:id="6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13 слова ", либо лицо, которому предъявлено обвинение в совершении уголовного правонарушения" исключить;</w:t>
      </w:r>
    </w:p>
    <w:bookmarkEnd w:id="615"/>
    <w:bookmarkStart w:name="z654" w:id="61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14</w:t>
      </w:r>
      <w:r>
        <w:rPr>
          <w:rFonts w:ascii="Times New Roman"/>
          <w:b w:val="false"/>
          <w:i w:val="false"/>
          <w:color w:val="000000"/>
          <w:sz w:val="28"/>
        </w:rPr>
        <w:t>:</w:t>
      </w:r>
    </w:p>
    <w:bookmarkEnd w:id="616"/>
    <w:bookmarkStart w:name="z655" w:id="61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"либо в порядке, установленном регламентом постоянно действующего арбитража"; </w:t>
      </w:r>
    </w:p>
    <w:bookmarkEnd w:id="617"/>
    <w:bookmarkStart w:name="z656" w:id="61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w:t>
      </w:r>
      <w:r>
        <w:rPr>
          <w:rFonts w:ascii="Times New Roman"/>
          <w:b w:val="false"/>
          <w:i w:val="false"/>
          <w:color w:val="000000"/>
          <w:sz w:val="28"/>
        </w:rPr>
        <w:t>:</w:t>
      </w:r>
    </w:p>
    <w:bookmarkEnd w:id="618"/>
    <w:bookmarkStart w:name="z657" w:id="619"/>
    <w:p>
      <w:pPr>
        <w:spacing w:after="0"/>
        <w:ind w:left="0"/>
        <w:jc w:val="both"/>
      </w:pPr>
      <w:r>
        <w:rPr>
          <w:rFonts w:ascii="Times New Roman"/>
          <w:b w:val="false"/>
          <w:i w:val="false"/>
          <w:color w:val="000000"/>
          <w:sz w:val="28"/>
        </w:rPr>
        <w:t>
      абзац первый после слов "При отсутствии соглашения сторон" дополнить словами "и если иное не установлено регламентом,";</w:t>
      </w:r>
    </w:p>
    <w:bookmarkEnd w:id="619"/>
    <w:bookmarkStart w:name="z658" w:id="620"/>
    <w:p>
      <w:pPr>
        <w:spacing w:after="0"/>
        <w:ind w:left="0"/>
        <w:jc w:val="both"/>
      </w:pPr>
      <w:r>
        <w:rPr>
          <w:rFonts w:ascii="Times New Roman"/>
          <w:b w:val="false"/>
          <w:i w:val="false"/>
          <w:color w:val="000000"/>
          <w:sz w:val="28"/>
        </w:rPr>
        <w:t>
      подпункт 3) изложить в следующей редакции:</w:t>
      </w:r>
    </w:p>
    <w:bookmarkEnd w:id="620"/>
    <w:bookmarkStart w:name="z659" w:id="621"/>
    <w:p>
      <w:pPr>
        <w:spacing w:after="0"/>
        <w:ind w:left="0"/>
        <w:jc w:val="both"/>
      </w:pPr>
      <w:r>
        <w:rPr>
          <w:rFonts w:ascii="Times New Roman"/>
          <w:b w:val="false"/>
          <w:i w:val="false"/>
          <w:color w:val="000000"/>
          <w:sz w:val="28"/>
        </w:rPr>
        <w:t>
      "3) стороны в течение тридцати календарных дней, если иной срок не установлен регламентом или соглашением сторон, не договорились о выборе арбитра, рассматривающего спор единолично.";</w:t>
      </w:r>
    </w:p>
    <w:bookmarkEnd w:id="621"/>
    <w:bookmarkStart w:name="z660" w:id="622"/>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15 изложить в следующей редакции:</w:t>
      </w:r>
    </w:p>
    <w:bookmarkEnd w:id="622"/>
    <w:bookmarkStart w:name="z661" w:id="623"/>
    <w:p>
      <w:pPr>
        <w:spacing w:after="0"/>
        <w:ind w:left="0"/>
        <w:jc w:val="both"/>
      </w:pPr>
      <w:r>
        <w:rPr>
          <w:rFonts w:ascii="Times New Roman"/>
          <w:b w:val="false"/>
          <w:i w:val="false"/>
          <w:color w:val="000000"/>
          <w:sz w:val="28"/>
        </w:rPr>
        <w:t xml:space="preserve">
      "1. Реестр арбитров – база данных, содержащая сведения об арбитрах постоянно действующих арбитражей, а также арбитрах, являющихся членами Арбитражной палаты."; </w:t>
      </w:r>
    </w:p>
    <w:bookmarkEnd w:id="623"/>
    <w:bookmarkStart w:name="z662" w:id="624"/>
    <w:p>
      <w:pPr>
        <w:spacing w:after="0"/>
        <w:ind w:left="0"/>
        <w:jc w:val="both"/>
      </w:pPr>
      <w:r>
        <w:rPr>
          <w:rFonts w:ascii="Times New Roman"/>
          <w:b w:val="false"/>
          <w:i w:val="false"/>
          <w:color w:val="000000"/>
          <w:sz w:val="28"/>
        </w:rPr>
        <w:t xml:space="preserve">
      10) предложение второе </w:t>
      </w:r>
      <w:r>
        <w:rPr>
          <w:rFonts w:ascii="Times New Roman"/>
          <w:b w:val="false"/>
          <w:i w:val="false"/>
          <w:color w:val="000000"/>
          <w:sz w:val="28"/>
        </w:rPr>
        <w:t>пункта 2</w:t>
      </w:r>
      <w:r>
        <w:rPr>
          <w:rFonts w:ascii="Times New Roman"/>
          <w:b w:val="false"/>
          <w:i w:val="false"/>
          <w:color w:val="000000"/>
          <w:sz w:val="28"/>
        </w:rPr>
        <w:t xml:space="preserve"> статьи 16 исключить;</w:t>
      </w:r>
    </w:p>
    <w:bookmarkEnd w:id="624"/>
    <w:bookmarkStart w:name="z663" w:id="625"/>
    <w:p>
      <w:pPr>
        <w:spacing w:after="0"/>
        <w:ind w:left="0"/>
        <w:jc w:val="both"/>
      </w:pPr>
      <w:r>
        <w:rPr>
          <w:rFonts w:ascii="Times New Roman"/>
          <w:b w:val="false"/>
          <w:i w:val="false"/>
          <w:color w:val="000000"/>
          <w:sz w:val="28"/>
        </w:rPr>
        <w:t xml:space="preserve">
      11) предложение первое </w:t>
      </w:r>
      <w:r>
        <w:rPr>
          <w:rFonts w:ascii="Times New Roman"/>
          <w:b w:val="false"/>
          <w:i w:val="false"/>
          <w:color w:val="000000"/>
          <w:sz w:val="28"/>
        </w:rPr>
        <w:t>пункта 4</w:t>
      </w:r>
      <w:r>
        <w:rPr>
          <w:rFonts w:ascii="Times New Roman"/>
          <w:b w:val="false"/>
          <w:i w:val="false"/>
          <w:color w:val="000000"/>
          <w:sz w:val="28"/>
        </w:rPr>
        <w:t xml:space="preserve"> статьи 20 после слов "в соответствии с пунктами 2 и 3 настоящей статьи" дополнить словами ", если иное не установлено регламентом или соглашением сторон";</w:t>
      </w:r>
    </w:p>
    <w:bookmarkEnd w:id="625"/>
    <w:bookmarkStart w:name="z664" w:id="62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21</w:t>
      </w:r>
      <w:r>
        <w:rPr>
          <w:rFonts w:ascii="Times New Roman"/>
          <w:b w:val="false"/>
          <w:i w:val="false"/>
          <w:color w:val="000000"/>
          <w:sz w:val="28"/>
        </w:rPr>
        <w:t>:</w:t>
      </w:r>
    </w:p>
    <w:bookmarkEnd w:id="626"/>
    <w:bookmarkStart w:name="z665" w:id="6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627"/>
    <w:bookmarkStart w:name="z666" w:id="628"/>
    <w:p>
      <w:pPr>
        <w:spacing w:after="0"/>
        <w:ind w:left="0"/>
        <w:jc w:val="both"/>
      </w:pPr>
      <w:r>
        <w:rPr>
          <w:rFonts w:ascii="Times New Roman"/>
          <w:b w:val="false"/>
          <w:i w:val="false"/>
          <w:color w:val="000000"/>
          <w:sz w:val="28"/>
        </w:rPr>
        <w:t xml:space="preserve">
      дополнить пунктом 2-1 следующего содержания: </w:t>
      </w:r>
    </w:p>
    <w:bookmarkEnd w:id="628"/>
    <w:bookmarkStart w:name="z667" w:id="629"/>
    <w:p>
      <w:pPr>
        <w:spacing w:after="0"/>
        <w:ind w:left="0"/>
        <w:jc w:val="both"/>
      </w:pPr>
      <w:r>
        <w:rPr>
          <w:rFonts w:ascii="Times New Roman"/>
          <w:b w:val="false"/>
          <w:i w:val="false"/>
          <w:color w:val="000000"/>
          <w:sz w:val="28"/>
        </w:rPr>
        <w:t>
      "2-1.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bookmarkEnd w:id="629"/>
    <w:bookmarkStart w:name="z668" w:id="6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630"/>
    <w:bookmarkStart w:name="z669" w:id="631"/>
    <w:p>
      <w:pPr>
        <w:spacing w:after="0"/>
        <w:ind w:left="0"/>
        <w:jc w:val="both"/>
      </w:pPr>
      <w:r>
        <w:rPr>
          <w:rFonts w:ascii="Times New Roman"/>
          <w:b w:val="false"/>
          <w:i w:val="false"/>
          <w:color w:val="000000"/>
          <w:sz w:val="28"/>
        </w:rPr>
        <w:t>
      "Статья 22. Место арбитражного разбирательства</w:t>
      </w:r>
    </w:p>
    <w:bookmarkEnd w:id="631"/>
    <w:bookmarkStart w:name="z670" w:id="632"/>
    <w:p>
      <w:pPr>
        <w:spacing w:after="0"/>
        <w:ind w:left="0"/>
        <w:jc w:val="both"/>
      </w:pPr>
      <w:r>
        <w:rPr>
          <w:rFonts w:ascii="Times New Roman"/>
          <w:b w:val="false"/>
          <w:i w:val="false"/>
          <w:color w:val="000000"/>
          <w:sz w:val="28"/>
        </w:rPr>
        <w:t>
      Стороны могут по своему усмотрению определить место арбитражного разбирательства. При отсутствии такой договоренности место арбитражного разбирательства определяется составом арбитража с учетом обстоятельств дела, включая фактор удобства для сторон.";</w:t>
      </w:r>
    </w:p>
    <w:bookmarkEnd w:id="632"/>
    <w:bookmarkStart w:name="z671" w:id="6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4 следующего содержания:</w:t>
      </w:r>
    </w:p>
    <w:bookmarkEnd w:id="633"/>
    <w:bookmarkStart w:name="z672" w:id="634"/>
    <w:p>
      <w:pPr>
        <w:spacing w:after="0"/>
        <w:ind w:left="0"/>
        <w:jc w:val="both"/>
      </w:pPr>
      <w:r>
        <w:rPr>
          <w:rFonts w:ascii="Times New Roman"/>
          <w:b w:val="false"/>
          <w:i w:val="false"/>
          <w:color w:val="000000"/>
          <w:sz w:val="28"/>
        </w:rPr>
        <w:t xml:space="preserve">
      "4. В ходе арбитражного разбирательства сторона вправе изменить или дополнить свои исковые требования."; </w:t>
      </w:r>
    </w:p>
    <w:bookmarkEnd w:id="634"/>
    <w:bookmarkStart w:name="z673" w:id="63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24</w:t>
      </w:r>
      <w:r>
        <w:rPr>
          <w:rFonts w:ascii="Times New Roman"/>
          <w:b w:val="false"/>
          <w:i w:val="false"/>
          <w:color w:val="000000"/>
          <w:sz w:val="28"/>
        </w:rPr>
        <w:t>:</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675" w:id="636"/>
    <w:p>
      <w:pPr>
        <w:spacing w:after="0"/>
        <w:ind w:left="0"/>
        <w:jc w:val="both"/>
      </w:pPr>
      <w:r>
        <w:rPr>
          <w:rFonts w:ascii="Times New Roman"/>
          <w:b w:val="false"/>
          <w:i w:val="false"/>
          <w:color w:val="000000"/>
          <w:sz w:val="28"/>
        </w:rPr>
        <w:t xml:space="preserve">
      "2. В ходе арбитражного разбирательства сторона вправе изменить и (или) дополнить свои возражения против иска."; </w:t>
      </w:r>
    </w:p>
    <w:bookmarkEnd w:id="636"/>
    <w:bookmarkStart w:name="z676" w:id="637"/>
    <w:p>
      <w:pPr>
        <w:spacing w:after="0"/>
        <w:ind w:left="0"/>
        <w:jc w:val="both"/>
      </w:pPr>
      <w:r>
        <w:rPr>
          <w:rFonts w:ascii="Times New Roman"/>
          <w:b w:val="false"/>
          <w:i w:val="false"/>
          <w:color w:val="000000"/>
          <w:sz w:val="28"/>
        </w:rPr>
        <w:t xml:space="preserve">
      дополнить пунктом 3 следующего содержания: </w:t>
      </w:r>
    </w:p>
    <w:bookmarkEnd w:id="637"/>
    <w:bookmarkStart w:name="z677" w:id="638"/>
    <w:p>
      <w:pPr>
        <w:spacing w:after="0"/>
        <w:ind w:left="0"/>
        <w:jc w:val="both"/>
      </w:pPr>
      <w:r>
        <w:rPr>
          <w:rFonts w:ascii="Times New Roman"/>
          <w:b w:val="false"/>
          <w:i w:val="false"/>
          <w:color w:val="000000"/>
          <w:sz w:val="28"/>
        </w:rPr>
        <w:t xml:space="preserve">
      "3. Непредставление ответчиком отзыва не может служить препятствием к рассмотрению спора."; </w:t>
      </w:r>
    </w:p>
    <w:bookmarkEnd w:id="638"/>
    <w:bookmarkStart w:name="z678" w:id="63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25</w:t>
      </w:r>
      <w:r>
        <w:rPr>
          <w:rFonts w:ascii="Times New Roman"/>
          <w:b w:val="false"/>
          <w:i w:val="false"/>
          <w:color w:val="000000"/>
          <w:sz w:val="28"/>
        </w:rPr>
        <w:t xml:space="preserve"> исключить; </w:t>
      </w:r>
    </w:p>
    <w:bookmarkEnd w:id="639"/>
    <w:bookmarkStart w:name="z679" w:id="64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26</w:t>
      </w:r>
      <w:r>
        <w:rPr>
          <w:rFonts w:ascii="Times New Roman"/>
          <w:b w:val="false"/>
          <w:i w:val="false"/>
          <w:color w:val="000000"/>
          <w:sz w:val="28"/>
        </w:rPr>
        <w:t>:</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81" w:id="641"/>
    <w:p>
      <w:pPr>
        <w:spacing w:after="0"/>
        <w:ind w:left="0"/>
        <w:jc w:val="both"/>
      </w:pPr>
      <w:r>
        <w:rPr>
          <w:rFonts w:ascii="Times New Roman"/>
          <w:b w:val="false"/>
          <w:i w:val="false"/>
          <w:color w:val="000000"/>
          <w:sz w:val="28"/>
        </w:rPr>
        <w:t>
      "1. Если иное не предусмотрено соглашением сторон или регламентом, арбитраж, приняв исковое заявление, в течение десяти календарных дней выносит определение о возбуждении арбитражного разбирательства в соответствии с регламентом арбитража или правилами, согласованными сторонами, извещает стороны о месте его рассмотрения, предлагает ответчику представить письменный отзыв на исковое заявление.";</w:t>
      </w:r>
    </w:p>
    <w:bookmarkEnd w:id="641"/>
    <w:bookmarkStart w:name="z682" w:id="6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"Арбитр" заменить словом "Арбитраж";</w:t>
      </w:r>
    </w:p>
    <w:bookmarkEnd w:id="642"/>
    <w:bookmarkStart w:name="z683" w:id="643"/>
    <w:p>
      <w:pPr>
        <w:spacing w:after="0"/>
        <w:ind w:left="0"/>
        <w:jc w:val="both"/>
      </w:pPr>
      <w:r>
        <w:rPr>
          <w:rFonts w:ascii="Times New Roman"/>
          <w:b w:val="false"/>
          <w:i w:val="false"/>
          <w:color w:val="000000"/>
          <w:sz w:val="28"/>
        </w:rPr>
        <w:t>
      дополнить пунктом 5 следующего содержания:</w:t>
      </w:r>
    </w:p>
    <w:bookmarkEnd w:id="643"/>
    <w:bookmarkStart w:name="z684" w:id="644"/>
    <w:p>
      <w:pPr>
        <w:spacing w:after="0"/>
        <w:ind w:left="0"/>
        <w:jc w:val="both"/>
      </w:pPr>
      <w:r>
        <w:rPr>
          <w:rFonts w:ascii="Times New Roman"/>
          <w:b w:val="false"/>
          <w:i w:val="false"/>
          <w:color w:val="000000"/>
          <w:sz w:val="28"/>
        </w:rPr>
        <w:t>
      "5. Если иное не предусмотрено соглашением сторон, арбитраж принимает решение о том, проводить ли устное слушание дела для представления доказательств или для устных прений либо осуществлять разбирательство только на основе документов и других материалов. Если стороны не договорились проводить устное слушание, арбитраж должен провести такое слушание на надлежащей стадии разбирательства по просьбе любой из сторон.";</w:t>
      </w:r>
    </w:p>
    <w:bookmarkEnd w:id="644"/>
    <w:bookmarkStart w:name="z685" w:id="645"/>
    <w:p>
      <w:pPr>
        <w:spacing w:after="0"/>
        <w:ind w:left="0"/>
        <w:jc w:val="both"/>
      </w:pPr>
      <w:r>
        <w:rPr>
          <w:rFonts w:ascii="Times New Roman"/>
          <w:b w:val="false"/>
          <w:i w:val="false"/>
          <w:color w:val="000000"/>
          <w:sz w:val="28"/>
        </w:rPr>
        <w:t xml:space="preserve">
      18) в подпункте 1) </w:t>
      </w:r>
      <w:r>
        <w:rPr>
          <w:rFonts w:ascii="Times New Roman"/>
          <w:b w:val="false"/>
          <w:i w:val="false"/>
          <w:color w:val="000000"/>
          <w:sz w:val="28"/>
        </w:rPr>
        <w:t>статьи 30</w:t>
      </w:r>
      <w:r>
        <w:rPr>
          <w:rFonts w:ascii="Times New Roman"/>
          <w:b w:val="false"/>
          <w:i w:val="false"/>
          <w:color w:val="000000"/>
          <w:sz w:val="28"/>
        </w:rPr>
        <w:t xml:space="preserve"> слово "лично," исключить;</w:t>
      </w:r>
    </w:p>
    <w:bookmarkEnd w:id="645"/>
    <w:bookmarkStart w:name="z686" w:id="64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w:t>
      </w:r>
      <w:r>
        <w:rPr>
          <w:rFonts w:ascii="Times New Roman"/>
          <w:b w:val="false"/>
          <w:i w:val="false"/>
          <w:color w:val="000000"/>
          <w:sz w:val="28"/>
        </w:rPr>
        <w:t xml:space="preserve"> статьи 41:</w:t>
      </w:r>
    </w:p>
    <w:bookmarkEnd w:id="646"/>
    <w:bookmarkStart w:name="z687" w:id="647"/>
    <w:p>
      <w:pPr>
        <w:spacing w:after="0"/>
        <w:ind w:left="0"/>
        <w:jc w:val="both"/>
      </w:pPr>
      <w:r>
        <w:rPr>
          <w:rFonts w:ascii="Times New Roman"/>
          <w:b w:val="false"/>
          <w:i w:val="false"/>
          <w:color w:val="000000"/>
          <w:sz w:val="28"/>
        </w:rPr>
        <w:t>
      в части первой слова "составом арбитража" исключить;</w:t>
      </w:r>
    </w:p>
    <w:bookmarkEnd w:id="647"/>
    <w:bookmarkStart w:name="z688" w:id="648"/>
    <w:p>
      <w:pPr>
        <w:spacing w:after="0"/>
        <w:ind w:left="0"/>
        <w:jc w:val="both"/>
      </w:pPr>
      <w:r>
        <w:rPr>
          <w:rFonts w:ascii="Times New Roman"/>
          <w:b w:val="false"/>
          <w:i w:val="false"/>
          <w:color w:val="000000"/>
          <w:sz w:val="28"/>
        </w:rPr>
        <w:t>
      в части второй слова "арбитраж может определять" заменить словами "состав арбитража может определять";</w:t>
      </w:r>
    </w:p>
    <w:bookmarkEnd w:id="648"/>
    <w:bookmarkStart w:name="z689" w:id="64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44</w:t>
      </w:r>
      <w:r>
        <w:rPr>
          <w:rFonts w:ascii="Times New Roman"/>
          <w:b w:val="false"/>
          <w:i w:val="false"/>
          <w:color w:val="000000"/>
          <w:sz w:val="28"/>
        </w:rPr>
        <w:t>:</w:t>
      </w:r>
    </w:p>
    <w:bookmarkEnd w:id="649"/>
    <w:bookmarkStart w:name="z690" w:id="65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50"/>
    <w:bookmarkStart w:name="z691" w:id="651"/>
    <w:p>
      <w:pPr>
        <w:spacing w:after="0"/>
        <w:ind w:left="0"/>
        <w:jc w:val="both"/>
      </w:pPr>
      <w:r>
        <w:rPr>
          <w:rFonts w:ascii="Times New Roman"/>
          <w:b w:val="false"/>
          <w:i w:val="false"/>
          <w:color w:val="000000"/>
          <w:sz w:val="28"/>
        </w:rPr>
        <w:t>
      "При рассмотрении спора между физическими и (или) юридическими лицами Республики Казахстан применяется законодательство Республики Казахстан.";</w:t>
      </w:r>
    </w:p>
    <w:bookmarkEnd w:id="651"/>
    <w:bookmarkStart w:name="z692" w:id="6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"законодательством Республики Казахстан" заменить словами "коллизионными нормами, которые он сочтет в данном случае применимыми"; </w:t>
      </w:r>
    </w:p>
    <w:bookmarkEnd w:id="652"/>
    <w:bookmarkStart w:name="z693" w:id="6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"данной сделке" заменить словами "данным отношениям";</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95" w:id="654"/>
    <w:p>
      <w:pPr>
        <w:spacing w:after="0"/>
        <w:ind w:left="0"/>
        <w:jc w:val="both"/>
      </w:pPr>
      <w:r>
        <w:rPr>
          <w:rFonts w:ascii="Times New Roman"/>
          <w:b w:val="false"/>
          <w:i w:val="false"/>
          <w:color w:val="000000"/>
          <w:sz w:val="28"/>
        </w:rPr>
        <w:t>
      "4. В случаях, когда спорные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права, регулирующие сходные правоотношения, а при отсутствии таких норм спор разрешается исходя из общих начал и смысла гражданского законодательства.";</w:t>
      </w:r>
    </w:p>
    <w:bookmarkEnd w:id="654"/>
    <w:bookmarkStart w:name="z696" w:id="655"/>
    <w:p>
      <w:pPr>
        <w:spacing w:after="0"/>
        <w:ind w:left="0"/>
        <w:jc w:val="both"/>
      </w:pPr>
      <w:r>
        <w:rPr>
          <w:rFonts w:ascii="Times New Roman"/>
          <w:b w:val="false"/>
          <w:i w:val="false"/>
          <w:color w:val="000000"/>
          <w:sz w:val="28"/>
        </w:rPr>
        <w:t xml:space="preserve">
      21) предложение первое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45 изложить в следующей редакции:</w:t>
      </w:r>
    </w:p>
    <w:bookmarkEnd w:id="655"/>
    <w:bookmarkStart w:name="z697" w:id="656"/>
    <w:p>
      <w:pPr>
        <w:spacing w:after="0"/>
        <w:ind w:left="0"/>
        <w:jc w:val="both"/>
      </w:pPr>
      <w:r>
        <w:rPr>
          <w:rFonts w:ascii="Times New Roman"/>
          <w:b w:val="false"/>
          <w:i w:val="false"/>
          <w:color w:val="000000"/>
          <w:sz w:val="28"/>
        </w:rPr>
        <w:t>
      "Если иное не предусмотрено регламентом, решение объявляется на заседании арбитража.";</w:t>
      </w:r>
    </w:p>
    <w:bookmarkEnd w:id="656"/>
    <w:bookmarkStart w:name="z698" w:id="65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52</w:t>
      </w:r>
      <w:r>
        <w:rPr>
          <w:rFonts w:ascii="Times New Roman"/>
          <w:b w:val="false"/>
          <w:i w:val="false"/>
          <w:color w:val="000000"/>
          <w:sz w:val="28"/>
        </w:rPr>
        <w:t>:</w:t>
      </w:r>
    </w:p>
    <w:bookmarkEnd w:id="657"/>
    <w:bookmarkStart w:name="z699" w:id="6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58"/>
    <w:bookmarkStart w:name="z700" w:id="659"/>
    <w:p>
      <w:pPr>
        <w:spacing w:after="0"/>
        <w:ind w:left="0"/>
        <w:jc w:val="both"/>
      </w:pPr>
      <w:r>
        <w:rPr>
          <w:rFonts w:ascii="Times New Roman"/>
          <w:b w:val="false"/>
          <w:i w:val="false"/>
          <w:color w:val="000000"/>
          <w:sz w:val="28"/>
        </w:rPr>
        <w:t>
      подпункт 4) изложить в следующей редакции:</w:t>
      </w:r>
    </w:p>
    <w:bookmarkEnd w:id="659"/>
    <w:bookmarkStart w:name="z701" w:id="660"/>
    <w:p>
      <w:pPr>
        <w:spacing w:after="0"/>
        <w:ind w:left="0"/>
        <w:jc w:val="both"/>
      </w:pPr>
      <w:r>
        <w:rPr>
          <w:rFonts w:ascii="Times New Roman"/>
          <w:b w:val="false"/>
          <w:i w:val="false"/>
          <w:color w:val="000000"/>
          <w:sz w:val="28"/>
        </w:rPr>
        <w:t>
      "4) состав арбитража или арбитражная процедура разбирательства не соответствовали соглашению сторон, если только такое соглашение не противоречит любому положению настоящего Закона, от которого стороны не могут отступать, или при отсутствии такого соглашения не соответствовали настоящему Закону;";</w:t>
      </w:r>
    </w:p>
    <w:bookmarkEnd w:id="660"/>
    <w:bookmarkStart w:name="z702" w:id="661"/>
    <w:p>
      <w:pPr>
        <w:spacing w:after="0"/>
        <w:ind w:left="0"/>
        <w:jc w:val="both"/>
      </w:pPr>
      <w:r>
        <w:rPr>
          <w:rFonts w:ascii="Times New Roman"/>
          <w:b w:val="false"/>
          <w:i w:val="false"/>
          <w:color w:val="000000"/>
          <w:sz w:val="28"/>
        </w:rPr>
        <w:t>
      подпункт 6) исключить;</w:t>
      </w:r>
    </w:p>
    <w:bookmarkEnd w:id="661"/>
    <w:bookmarkStart w:name="z703" w:id="662"/>
    <w:p>
      <w:pPr>
        <w:spacing w:after="0"/>
        <w:ind w:left="0"/>
        <w:jc w:val="both"/>
      </w:pPr>
      <w:r>
        <w:rPr>
          <w:rFonts w:ascii="Times New Roman"/>
          <w:b w:val="false"/>
          <w:i w:val="false"/>
          <w:color w:val="000000"/>
          <w:sz w:val="28"/>
        </w:rPr>
        <w:t>
      дополнить пунктом 3 следующего содержания:</w:t>
      </w:r>
    </w:p>
    <w:bookmarkEnd w:id="662"/>
    <w:bookmarkStart w:name="z704" w:id="663"/>
    <w:p>
      <w:pPr>
        <w:spacing w:after="0"/>
        <w:ind w:left="0"/>
        <w:jc w:val="both"/>
      </w:pPr>
      <w:r>
        <w:rPr>
          <w:rFonts w:ascii="Times New Roman"/>
          <w:b w:val="false"/>
          <w:i w:val="false"/>
          <w:color w:val="000000"/>
          <w:sz w:val="28"/>
        </w:rPr>
        <w:t>
      "3. При рассмотрении ходатайства об отмене арбитражного решения, отказа в выдаче исполнительного листа суд не вправе пересматривать решение арбитража по существу.";</w:t>
      </w:r>
    </w:p>
    <w:bookmarkEnd w:id="663"/>
    <w:bookmarkStart w:name="z705" w:id="66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w:t>
      </w:r>
      <w:r>
        <w:rPr>
          <w:rFonts w:ascii="Times New Roman"/>
          <w:b w:val="false"/>
          <w:i w:val="false"/>
          <w:color w:val="000000"/>
          <w:sz w:val="28"/>
        </w:rPr>
        <w:t xml:space="preserve"> статьи 53 слова "была подана просьба", "по этой просьбе" заменить соответственно словами "было подано заявление", "по этому заявлению";</w:t>
      </w:r>
    </w:p>
    <w:bookmarkEnd w:id="664"/>
    <w:bookmarkStart w:name="z706" w:id="665"/>
    <w:p>
      <w:pPr>
        <w:spacing w:after="0"/>
        <w:ind w:left="0"/>
        <w:jc w:val="both"/>
      </w:pPr>
      <w:r>
        <w:rPr>
          <w:rFonts w:ascii="Times New Roman"/>
          <w:b w:val="false"/>
          <w:i w:val="false"/>
          <w:color w:val="000000"/>
          <w:sz w:val="28"/>
        </w:rPr>
        <w:t xml:space="preserve">
      24)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57:</w:t>
      </w:r>
    </w:p>
    <w:bookmarkEnd w:id="665"/>
    <w:bookmarkStart w:name="z707" w:id="666"/>
    <w:p>
      <w:pPr>
        <w:spacing w:after="0"/>
        <w:ind w:left="0"/>
        <w:jc w:val="both"/>
      </w:pPr>
      <w:r>
        <w:rPr>
          <w:rFonts w:ascii="Times New Roman"/>
          <w:b w:val="false"/>
          <w:i w:val="false"/>
          <w:color w:val="000000"/>
          <w:sz w:val="28"/>
        </w:rPr>
        <w:t xml:space="preserve">
      в абзаце втором слова "законам Республики Казахстан" заменить словами "закону страны, где решение было вынесено"; </w:t>
      </w:r>
    </w:p>
    <w:bookmarkEnd w:id="666"/>
    <w:bookmarkStart w:name="z708" w:id="667"/>
    <w:p>
      <w:pPr>
        <w:spacing w:after="0"/>
        <w:ind w:left="0"/>
        <w:jc w:val="both"/>
      </w:pPr>
      <w:r>
        <w:rPr>
          <w:rFonts w:ascii="Times New Roman"/>
          <w:b w:val="false"/>
          <w:i w:val="false"/>
          <w:color w:val="000000"/>
          <w:sz w:val="28"/>
        </w:rPr>
        <w:t>
      абзац восьмой исключить;</w:t>
      </w:r>
    </w:p>
    <w:bookmarkEnd w:id="667"/>
    <w:bookmarkStart w:name="z709" w:id="668"/>
    <w:p>
      <w:pPr>
        <w:spacing w:after="0"/>
        <w:ind w:left="0"/>
        <w:jc w:val="both"/>
      </w:pPr>
      <w:r>
        <w:rPr>
          <w:rFonts w:ascii="Times New Roman"/>
          <w:b w:val="false"/>
          <w:i w:val="false"/>
          <w:color w:val="000000"/>
          <w:sz w:val="28"/>
        </w:rPr>
        <w:t>
      абзац девятый изложить в следующей редакции:</w:t>
      </w:r>
    </w:p>
    <w:bookmarkEnd w:id="668"/>
    <w:bookmarkStart w:name="z710" w:id="669"/>
    <w:p>
      <w:pPr>
        <w:spacing w:after="0"/>
        <w:ind w:left="0"/>
        <w:jc w:val="both"/>
      </w:pP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при отсутствии такового не соответствовали законам страны, где проведено арбитражное разбирательство;".</w:t>
      </w:r>
    </w:p>
    <w:bookmarkEnd w:id="669"/>
    <w:bookmarkStart w:name="z711" w:id="67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w:t>
      </w:r>
    </w:p>
    <w:bookmarkEnd w:id="670"/>
    <w:bookmarkStart w:name="z712" w:id="67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27</w:t>
      </w:r>
      <w:r>
        <w:rPr>
          <w:rFonts w:ascii="Times New Roman"/>
          <w:b w:val="false"/>
          <w:i w:val="false"/>
          <w:color w:val="000000"/>
          <w:sz w:val="28"/>
        </w:rPr>
        <w:t>:</w:t>
      </w:r>
    </w:p>
    <w:bookmarkEnd w:id="671"/>
    <w:bookmarkStart w:name="z713" w:id="67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словами ", а также алиментов (денег, предназначенных на содержание несовершеннолетних и нетрудоспособных совершеннолетних детей)";</w:t>
      </w:r>
    </w:p>
    <w:bookmarkEnd w:id="672"/>
    <w:bookmarkStart w:name="z714" w:id="67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дополнить подпунктом 7) следующего содержания:</w:t>
      </w:r>
    </w:p>
    <w:bookmarkEnd w:id="673"/>
    <w:bookmarkStart w:name="z715" w:id="674"/>
    <w:p>
      <w:pPr>
        <w:spacing w:after="0"/>
        <w:ind w:left="0"/>
        <w:jc w:val="both"/>
      </w:pPr>
      <w:r>
        <w:rPr>
          <w:rFonts w:ascii="Times New Roman"/>
          <w:b w:val="false"/>
          <w:i w:val="false"/>
          <w:color w:val="000000"/>
          <w:sz w:val="28"/>
        </w:rPr>
        <w:t>
      "7) на деньги клиентов, находящиеся на банковских счетах, предназначенных для зачисления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платежных требований.";</w:t>
      </w:r>
    </w:p>
    <w:bookmarkEnd w:id="674"/>
    <w:bookmarkStart w:name="z716" w:id="67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29</w:t>
      </w:r>
      <w:r>
        <w:rPr>
          <w:rFonts w:ascii="Times New Roman"/>
          <w:b w:val="false"/>
          <w:i w:val="false"/>
          <w:color w:val="000000"/>
          <w:sz w:val="28"/>
        </w:rPr>
        <w:t>:</w:t>
      </w:r>
    </w:p>
    <w:bookmarkEnd w:id="675"/>
    <w:bookmarkStart w:name="z717" w:id="67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после слов "добровольного накопительного пенсионного фонда" дополнить словами ", а также алиментов (денег, предназначенных на содержание несовершеннолетних и нетрудоспособных совершеннолетних детей";</w:t>
      </w:r>
    </w:p>
    <w:bookmarkEnd w:id="676"/>
    <w:bookmarkStart w:name="z718" w:id="6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после слов "добровольного накопительного пенсионного фонда" дополнить словами ", а также алиментов (денег, предназначенных на содержание несовершеннолетних и нетрудоспособных совершеннолетних детей";</w:t>
      </w:r>
    </w:p>
    <w:bookmarkEnd w:id="677"/>
    <w:bookmarkStart w:name="z719" w:id="6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 xml:space="preserve"> статьи 32: </w:t>
      </w:r>
    </w:p>
    <w:bookmarkEnd w:id="678"/>
    <w:bookmarkStart w:name="z720" w:id="679"/>
    <w:p>
      <w:pPr>
        <w:spacing w:after="0"/>
        <w:ind w:left="0"/>
        <w:jc w:val="both"/>
      </w:pPr>
      <w:r>
        <w:rPr>
          <w:rFonts w:ascii="Times New Roman"/>
          <w:b w:val="false"/>
          <w:i w:val="false"/>
          <w:color w:val="000000"/>
          <w:sz w:val="28"/>
        </w:rPr>
        <w:t>
      часть вторую дополнить предложением вторым следующего содержания:</w:t>
      </w:r>
    </w:p>
    <w:bookmarkEnd w:id="679"/>
    <w:bookmarkStart w:name="z721" w:id="680"/>
    <w:p>
      <w:pPr>
        <w:spacing w:after="0"/>
        <w:ind w:left="0"/>
        <w:jc w:val="both"/>
      </w:pPr>
      <w:r>
        <w:rPr>
          <w:rFonts w:ascii="Times New Roman"/>
          <w:b w:val="false"/>
          <w:i w:val="false"/>
          <w:color w:val="000000"/>
          <w:sz w:val="28"/>
        </w:rPr>
        <w:t>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w:t>
      </w:r>
    </w:p>
    <w:bookmarkEnd w:id="680"/>
    <w:bookmarkStart w:name="z722" w:id="681"/>
    <w:p>
      <w:pPr>
        <w:spacing w:after="0"/>
        <w:ind w:left="0"/>
        <w:jc w:val="both"/>
      </w:pPr>
      <w:r>
        <w:rPr>
          <w:rFonts w:ascii="Times New Roman"/>
          <w:b w:val="false"/>
          <w:i w:val="false"/>
          <w:color w:val="000000"/>
          <w:sz w:val="28"/>
        </w:rPr>
        <w:t>
      дополнить частью третьей следующего содержания:</w:t>
      </w:r>
    </w:p>
    <w:bookmarkEnd w:id="681"/>
    <w:bookmarkStart w:name="z723" w:id="682"/>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физического лица.";</w:t>
      </w:r>
    </w:p>
    <w:bookmarkEnd w:id="682"/>
    <w:bookmarkStart w:name="z724" w:id="683"/>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46 дополнить подпунктом 5-1) следующего содержания:  </w:t>
      </w:r>
    </w:p>
    <w:bookmarkEnd w:id="683"/>
    <w:bookmarkStart w:name="z725" w:id="684"/>
    <w:p>
      <w:pPr>
        <w:spacing w:after="0"/>
        <w:ind w:left="0"/>
        <w:jc w:val="both"/>
      </w:pPr>
      <w:r>
        <w:rPr>
          <w:rFonts w:ascii="Times New Roman"/>
          <w:b w:val="false"/>
          <w:i w:val="false"/>
          <w:color w:val="000000"/>
          <w:sz w:val="28"/>
        </w:rPr>
        <w:t xml:space="preserve">
      "5-1) в случаях, когда платежное требование для взыскания просроченной задолженности по займу предъявлено к банковскому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  </w:t>
      </w:r>
    </w:p>
    <w:bookmarkEnd w:id="684"/>
    <w:bookmarkStart w:name="z726" w:id="68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54 слова "наличии и номерах банковских счетов физического лица, юридического лица, а также текущих счетов физического лица, осуществляющего предпринимательскую деятельность без образования юридического лица, и наложении ареста на деньги должника, находящиеся в банке, санкционированное судом" заменить словами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санкционированное прокурором"; </w:t>
      </w:r>
    </w:p>
    <w:bookmarkEnd w:id="685"/>
    <w:bookmarkStart w:name="z727" w:id="6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 xml:space="preserve"> статьи 58 слова "наличии и номерах банковских счетов физического лица и юридического лица, а также текущих счетов физического лица, осуществляющего предпринимательскую деятельность без образования юридического лица, участники платежа и (или) перевода денег" заменить словами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банки или организации, осуществляющие отдельные виды банковских операций,".</w:t>
      </w:r>
    </w:p>
    <w:bookmarkEnd w:id="686"/>
    <w:bookmarkStart w:name="z728" w:id="687"/>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ст.20; № 22-III, ст.109; 2018 г., № 14, ст.44): </w:t>
      </w:r>
    </w:p>
    <w:bookmarkEnd w:id="687"/>
    <w:bookmarkStart w:name="z729" w:id="6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11 слова "органам юстиции", "судом" заменить соответственно словами "государственным", "прокурором". </w:t>
      </w:r>
    </w:p>
    <w:bookmarkEnd w:id="688"/>
    <w:bookmarkStart w:name="z730" w:id="68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прокуратуре" (Ведомости Парламента Республики Казахстан, 2017 г., № 13, ст.46; № 21, ст.102):</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1-1) следующего содержания:</w:t>
      </w:r>
    </w:p>
    <w:bookmarkStart w:name="z732" w:id="690"/>
    <w:p>
      <w:pPr>
        <w:spacing w:after="0"/>
        <w:ind w:left="0"/>
        <w:jc w:val="both"/>
      </w:pPr>
      <w:r>
        <w:rPr>
          <w:rFonts w:ascii="Times New Roman"/>
          <w:b w:val="false"/>
          <w:i w:val="false"/>
          <w:color w:val="000000"/>
          <w:sz w:val="28"/>
        </w:rPr>
        <w:t xml:space="preserve">
      "1-1) в установленных законом случаях санкционирует постановления судебных исполнителей;". </w:t>
      </w:r>
    </w:p>
    <w:bookmarkEnd w:id="690"/>
    <w:bookmarkStart w:name="z733" w:id="691"/>
    <w:p>
      <w:pPr>
        <w:spacing w:after="0"/>
        <w:ind w:left="0"/>
        <w:jc w:val="both"/>
      </w:pPr>
      <w:r>
        <w:rPr>
          <w:rFonts w:ascii="Times New Roman"/>
          <w:b w:val="false"/>
          <w:i w:val="false"/>
          <w:color w:val="000000"/>
          <w:sz w:val="28"/>
        </w:rPr>
        <w:t xml:space="preserve">
      Статья 2.  </w:t>
      </w:r>
    </w:p>
    <w:bookmarkEnd w:id="691"/>
    <w:bookmarkStart w:name="z734" w:id="692"/>
    <w:p>
      <w:pPr>
        <w:spacing w:after="0"/>
        <w:ind w:left="0"/>
        <w:jc w:val="both"/>
      </w:pPr>
      <w:r>
        <w:rPr>
          <w:rFonts w:ascii="Times New Roman"/>
          <w:b w:val="false"/>
          <w:i w:val="false"/>
          <w:color w:val="000000"/>
          <w:sz w:val="28"/>
        </w:rPr>
        <w:t xml:space="preserve">
      1. Норма </w:t>
      </w:r>
      <w:r>
        <w:rPr>
          <w:rFonts w:ascii="Times New Roman"/>
          <w:b w:val="false"/>
          <w:i w:val="false"/>
          <w:color w:val="000000"/>
          <w:sz w:val="28"/>
        </w:rPr>
        <w:t>подпункта 1)</w:t>
      </w:r>
      <w:r>
        <w:rPr>
          <w:rFonts w:ascii="Times New Roman"/>
          <w:b w:val="false"/>
          <w:i w:val="false"/>
          <w:color w:val="000000"/>
          <w:sz w:val="28"/>
        </w:rPr>
        <w:t xml:space="preserve"> пункта 15 статьи 1 настоящего Закона распространяется на правоотношения, возникшие со дня введения ее в действие из ранее заключенных договоров. Вознаграждение, начисленное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 и обеспеченного залогом недвижимого имущества, и уплаченное до введения в действие настоящего Закона, не подлежит перерасчету.</w:t>
      </w:r>
    </w:p>
    <w:bookmarkEnd w:id="692"/>
    <w:bookmarkStart w:name="z735" w:id="693"/>
    <w:p>
      <w:pPr>
        <w:spacing w:after="0"/>
        <w:ind w:left="0"/>
        <w:jc w:val="both"/>
      </w:pPr>
      <w:r>
        <w:rPr>
          <w:rFonts w:ascii="Times New Roman"/>
          <w:b w:val="false"/>
          <w:i w:val="false"/>
          <w:color w:val="000000"/>
          <w:sz w:val="28"/>
        </w:rPr>
        <w:t xml:space="preserve">
      2. Норма </w:t>
      </w:r>
      <w:r>
        <w:rPr>
          <w:rFonts w:ascii="Times New Roman"/>
          <w:b w:val="false"/>
          <w:i w:val="false"/>
          <w:color w:val="000000"/>
          <w:sz w:val="28"/>
        </w:rPr>
        <w:t>подпункта 3)</w:t>
      </w:r>
      <w:r>
        <w:rPr>
          <w:rFonts w:ascii="Times New Roman"/>
          <w:b w:val="false"/>
          <w:i w:val="false"/>
          <w:color w:val="000000"/>
          <w:sz w:val="28"/>
        </w:rPr>
        <w:t xml:space="preserve"> пункта 15 статьи 1 настоящего Закона распространяется на правоотношения, возникшие из договоров банковского займа, заключенных по истечении одного месяца со дня введения в действие настоящего Закона. </w:t>
      </w:r>
    </w:p>
    <w:bookmarkEnd w:id="693"/>
    <w:bookmarkStart w:name="z736" w:id="694"/>
    <w:p>
      <w:pPr>
        <w:spacing w:after="0"/>
        <w:ind w:left="0"/>
        <w:jc w:val="both"/>
      </w:pPr>
      <w:r>
        <w:rPr>
          <w:rFonts w:ascii="Times New Roman"/>
          <w:b w:val="false"/>
          <w:i w:val="false"/>
          <w:color w:val="000000"/>
          <w:sz w:val="28"/>
        </w:rPr>
        <w:t xml:space="preserve">
      Статья 3.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694"/>
    <w:bookmarkStart w:name="z737" w:id="6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подпункта 7)</w:t>
      </w:r>
      <w:r>
        <w:rPr>
          <w:rFonts w:ascii="Times New Roman"/>
          <w:b w:val="false"/>
          <w:i w:val="false"/>
          <w:color w:val="000000"/>
          <w:sz w:val="28"/>
        </w:rPr>
        <w:t xml:space="preserve"> пункта 10,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15, </w:t>
      </w:r>
      <w:r>
        <w:rPr>
          <w:rFonts w:ascii="Times New Roman"/>
          <w:b w:val="false"/>
          <w:i w:val="false"/>
          <w:color w:val="000000"/>
          <w:sz w:val="28"/>
        </w:rPr>
        <w:t>пунктов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абзацев девятого и десятого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абзацев третьего, двадцатого, двадцать первого, двадцать второго и двадцать третьего </w:t>
      </w:r>
      <w:r>
        <w:rPr>
          <w:rFonts w:ascii="Times New Roman"/>
          <w:b w:val="false"/>
          <w:i w:val="false"/>
          <w:color w:val="000000"/>
          <w:sz w:val="28"/>
        </w:rPr>
        <w:t>подпункта 6)</w:t>
      </w:r>
      <w:r>
        <w:rPr>
          <w:rFonts w:ascii="Times New Roman"/>
          <w:b w:val="false"/>
          <w:i w:val="false"/>
          <w:color w:val="000000"/>
          <w:sz w:val="28"/>
        </w:rPr>
        <w:t xml:space="preserve"> пункта 31, </w:t>
      </w:r>
      <w:r>
        <w:rPr>
          <w:rFonts w:ascii="Times New Roman"/>
          <w:b w:val="false"/>
          <w:i w:val="false"/>
          <w:color w:val="000000"/>
          <w:sz w:val="28"/>
        </w:rPr>
        <w:t>пункта 33</w:t>
      </w:r>
      <w:r>
        <w:rPr>
          <w:rFonts w:ascii="Times New Roman"/>
          <w:b w:val="false"/>
          <w:i w:val="false"/>
          <w:color w:val="000000"/>
          <w:sz w:val="28"/>
        </w:rPr>
        <w:t xml:space="preserve">, абзаца третьего </w:t>
      </w:r>
      <w:r>
        <w:rPr>
          <w:rFonts w:ascii="Times New Roman"/>
          <w:b w:val="false"/>
          <w:i w:val="false"/>
          <w:color w:val="000000"/>
          <w:sz w:val="28"/>
        </w:rPr>
        <w:t>пункта 34</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40, </w:t>
      </w:r>
      <w:r>
        <w:rPr>
          <w:rFonts w:ascii="Times New Roman"/>
          <w:b w:val="false"/>
          <w:i w:val="false"/>
          <w:color w:val="000000"/>
          <w:sz w:val="28"/>
        </w:rPr>
        <w:t>пунктов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 которые вводятся в действие по истечении трех месяцев со дня его первого официального опубликования;</w:t>
      </w:r>
    </w:p>
    <w:bookmarkEnd w:id="695"/>
    <w:bookmarkStart w:name="z738" w:id="6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12</w:t>
      </w:r>
      <w:r>
        <w:rPr>
          <w:rFonts w:ascii="Times New Roman"/>
          <w:b w:val="false"/>
          <w:i w:val="false"/>
          <w:color w:val="000000"/>
          <w:sz w:val="28"/>
        </w:rPr>
        <w:t xml:space="preserve"> статьи 1, который вводится в действие с 16 июля 2018 года;</w:t>
      </w:r>
    </w:p>
    <w:bookmarkEnd w:id="696"/>
    <w:bookmarkStart w:name="z739" w:id="697"/>
    <w:p>
      <w:pPr>
        <w:spacing w:after="0"/>
        <w:ind w:left="0"/>
        <w:jc w:val="both"/>
      </w:pPr>
      <w:r>
        <w:rPr>
          <w:rFonts w:ascii="Times New Roman"/>
          <w:b w:val="false"/>
          <w:i w:val="false"/>
          <w:color w:val="000000"/>
          <w:sz w:val="28"/>
        </w:rPr>
        <w:t xml:space="preserve">
      3) абзацев пятого и шестого </w:t>
      </w:r>
      <w:r>
        <w:rPr>
          <w:rFonts w:ascii="Times New Roman"/>
          <w:b w:val="false"/>
          <w:i w:val="false"/>
          <w:color w:val="000000"/>
          <w:sz w:val="28"/>
        </w:rPr>
        <w:t>подпункта 2)</w:t>
      </w:r>
      <w:r>
        <w:rPr>
          <w:rFonts w:ascii="Times New Roman"/>
          <w:b w:val="false"/>
          <w:i w:val="false"/>
          <w:color w:val="000000"/>
          <w:sz w:val="28"/>
        </w:rPr>
        <w:t xml:space="preserve"> пункта 15 и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пункта 40 статьи 1, которые вводятся в действие по истечении восьми месяцев со дня его первого официального опубликования.</w:t>
      </w:r>
    </w:p>
    <w:bookmarkEnd w:id="6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