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7ab5" w14:textId="79b7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февраля 2019 года № 223-VІ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совершенный в Москве 15 марта 2018 года.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Договор о Евразийском экономическом союзе от 29 мая 2014 года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именуемые в дальнейшем государствами-членами,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Договора о Евразийском экономическом союзе от 29 мая 2014 года дополнить словами "либо главы правительств государств-членов, если в соответствии с законодательством своего государства они наделены полномочиями принимать решения по вопросам, входящим в компетенцию Высшего совета".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 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15 марта 2018 года в одном подлинном экземпляре на русском языке.  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  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Российскую Федерацию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Протокола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15 марта 2018 г. в городе Москве: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Армения – Президентом Республики Армения С. А. Саргсяном;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Беларусь – Президентом Республики Беларусь A. Г. Лукашенко;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– Президентом Республики Казахстан Н. А. Назарбаевым;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- Президентом Кыргызской Республики С.Ш. Жээнбековым; 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- Президентом Российской Федерации B. В. Путиным  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