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f7eb" w14:textId="d05f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w:t>
      </w:r>
    </w:p>
    <w:p>
      <w:pPr>
        <w:spacing w:after="0"/>
        <w:ind w:left="0"/>
        <w:jc w:val="both"/>
      </w:pPr>
      <w:r>
        <w:rPr>
          <w:rFonts w:ascii="Times New Roman"/>
          <w:b w:val="false"/>
          <w:i w:val="false"/>
          <w:color w:val="000000"/>
          <w:sz w:val="28"/>
        </w:rPr>
        <w:t>Закон Республики Казахстан от 1 апреля 2019 года № 240-VІ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182 дополнить подпунктом 5-1) следующего содержания:  </w:t>
      </w:r>
    </w:p>
    <w:bookmarkStart w:name="z7" w:id="2"/>
    <w:p>
      <w:pPr>
        <w:spacing w:after="0"/>
        <w:ind w:left="0"/>
        <w:jc w:val="both"/>
      </w:pPr>
      <w:r>
        <w:rPr>
          <w:rFonts w:ascii="Times New Roman"/>
          <w:b w:val="false"/>
          <w:i w:val="false"/>
          <w:color w:val="000000"/>
          <w:sz w:val="28"/>
        </w:rPr>
        <w:t>
      "5-1)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здравоохранения, а также о фактах, ставших им известными в связи с профессиональной деятельностью вне организаций здравоохранения;".</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19-I, 19-II, ст.94, 96; № 21, ст.122; № 22, ст.128; 2015 г., № 10, ст.50; № 20-VII, ст.115; № 22-II, ст.145; № 23-II, ст.170; 2016 г., № 8-II, ст.67; 2017 г., № 8, ст.16; № 16, ст.56; 2018 г., № 14, ст.42; 2019 г., № 2, ст.6):</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11" w:id="5"/>
    <w:p>
      <w:pPr>
        <w:spacing w:after="0"/>
        <w:ind w:left="0"/>
        <w:jc w:val="both"/>
      </w:pPr>
      <w:r>
        <w:rPr>
          <w:rFonts w:ascii="Times New Roman"/>
          <w:b w:val="false"/>
          <w:i w:val="false"/>
          <w:color w:val="000000"/>
          <w:sz w:val="28"/>
        </w:rPr>
        <w:t xml:space="preserve">
      дополнить подпунктом 30-1) следующего содержания: </w:t>
      </w:r>
    </w:p>
    <w:bookmarkEnd w:id="5"/>
    <w:bookmarkStart w:name="z12" w:id="6"/>
    <w:p>
      <w:pPr>
        <w:spacing w:after="0"/>
        <w:ind w:left="0"/>
        <w:jc w:val="both"/>
      </w:pPr>
      <w:r>
        <w:rPr>
          <w:rFonts w:ascii="Times New Roman"/>
          <w:b w:val="false"/>
          <w:i w:val="false"/>
          <w:color w:val="000000"/>
          <w:sz w:val="28"/>
        </w:rPr>
        <w:t>
      "30-1)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6"/>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47:</w:t>
      </w:r>
    </w:p>
    <w:bookmarkEnd w:id="7"/>
    <w:bookmarkStart w:name="z14" w:id="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8"/>
    <w:bookmarkStart w:name="z15" w:id="9"/>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9"/>
    <w:bookmarkStart w:name="z16" w:id="10"/>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bookmarkEnd w:id="10"/>
    <w:bookmarkStart w:name="z17" w:id="11"/>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bookmarkEnd w:id="11"/>
    <w:bookmarkStart w:name="z18" w:id="12"/>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End w:id="12"/>
    <w:bookmarkStart w:name="z19" w:id="13"/>
    <w:p>
      <w:pPr>
        <w:spacing w:after="0"/>
        <w:ind w:left="0"/>
        <w:jc w:val="both"/>
      </w:pPr>
      <w:r>
        <w:rPr>
          <w:rFonts w:ascii="Times New Roman"/>
          <w:b w:val="false"/>
          <w:i w:val="false"/>
          <w:color w:val="000000"/>
          <w:sz w:val="28"/>
        </w:rPr>
        <w:t>
      дополнить частью третьей следующего содержания:</w:t>
      </w:r>
    </w:p>
    <w:bookmarkEnd w:id="13"/>
    <w:bookmarkStart w:name="z20" w:id="14"/>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14"/>
    <w:bookmarkStart w:name="z21"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w:t>
      </w:r>
    </w:p>
    <w:bookmarkEnd w:id="15"/>
    <w:bookmarkStart w:name="z22" w:id="16"/>
    <w:p>
      <w:pPr>
        <w:spacing w:after="0"/>
        <w:ind w:left="0"/>
        <w:jc w:val="both"/>
      </w:pPr>
      <w:r>
        <w:rPr>
          <w:rFonts w:ascii="Times New Roman"/>
          <w:b w:val="false"/>
          <w:i w:val="false"/>
          <w:color w:val="000000"/>
          <w:sz w:val="28"/>
        </w:rPr>
        <w:t xml:space="preserve">
      1) абзац третий части второй </w:t>
      </w:r>
      <w:r>
        <w:rPr>
          <w:rFonts w:ascii="Times New Roman"/>
          <w:b w:val="false"/>
          <w:i w:val="false"/>
          <w:color w:val="000000"/>
          <w:sz w:val="28"/>
        </w:rPr>
        <w:t>статьи 50</w:t>
      </w:r>
      <w:r>
        <w:rPr>
          <w:rFonts w:ascii="Times New Roman"/>
          <w:b w:val="false"/>
          <w:i w:val="false"/>
          <w:color w:val="000000"/>
          <w:sz w:val="28"/>
        </w:rPr>
        <w:t xml:space="preserve"> изложить в следующей редакции: </w:t>
      </w:r>
    </w:p>
    <w:bookmarkEnd w:id="16"/>
    <w:bookmarkStart w:name="z23" w:id="17"/>
    <w:p>
      <w:pPr>
        <w:spacing w:after="0"/>
        <w:ind w:left="0"/>
        <w:jc w:val="both"/>
      </w:pPr>
      <w:r>
        <w:rPr>
          <w:rFonts w:ascii="Times New Roman"/>
          <w:b w:val="false"/>
          <w:i w:val="false"/>
          <w:color w:val="000000"/>
          <w:sz w:val="28"/>
        </w:rPr>
        <w:t xml:space="preserve">
      "За совершение преступлений, предусмотренных частями 3-1 и четвертой </w:t>
      </w:r>
      <w:r>
        <w:rPr>
          <w:rFonts w:ascii="Times New Roman"/>
          <w:b w:val="false"/>
          <w:i w:val="false"/>
          <w:color w:val="000000"/>
          <w:sz w:val="28"/>
        </w:rPr>
        <w:t>статьи 120</w:t>
      </w:r>
      <w:r>
        <w:rPr>
          <w:rFonts w:ascii="Times New Roman"/>
          <w:b w:val="false"/>
          <w:i w:val="false"/>
          <w:color w:val="000000"/>
          <w:sz w:val="28"/>
        </w:rPr>
        <w:t xml:space="preserve">, частями 3-1 и четвертой </w:t>
      </w:r>
      <w:r>
        <w:rPr>
          <w:rFonts w:ascii="Times New Roman"/>
          <w:b w:val="false"/>
          <w:i w:val="false"/>
          <w:color w:val="000000"/>
          <w:sz w:val="28"/>
        </w:rPr>
        <w:t>статьи 121</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122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124</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статьи 132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133</w:t>
      </w:r>
      <w:r>
        <w:rPr>
          <w:rFonts w:ascii="Times New Roman"/>
          <w:b w:val="false"/>
          <w:i w:val="false"/>
          <w:color w:val="000000"/>
          <w:sz w:val="28"/>
        </w:rPr>
        <w:t xml:space="preserve">, пунктом 2) части четвертой </w:t>
      </w:r>
      <w:r>
        <w:rPr>
          <w:rFonts w:ascii="Times New Roman"/>
          <w:b w:val="false"/>
          <w:i w:val="false"/>
          <w:color w:val="000000"/>
          <w:sz w:val="28"/>
        </w:rPr>
        <w:t>статьи 134</w:t>
      </w:r>
      <w:r>
        <w:rPr>
          <w:rFonts w:ascii="Times New Roman"/>
          <w:b w:val="false"/>
          <w:i w:val="false"/>
          <w:color w:val="000000"/>
          <w:sz w:val="28"/>
        </w:rPr>
        <w:t xml:space="preserve"> и пунктами 1) и 2) части третьей </w:t>
      </w:r>
      <w:r>
        <w:rPr>
          <w:rFonts w:ascii="Times New Roman"/>
          <w:b w:val="false"/>
          <w:i w:val="false"/>
          <w:color w:val="000000"/>
          <w:sz w:val="28"/>
        </w:rPr>
        <w:t>статьи 312</w:t>
      </w:r>
      <w:r>
        <w:rPr>
          <w:rFonts w:ascii="Times New Roman"/>
          <w:b w:val="false"/>
          <w:i w:val="false"/>
          <w:color w:val="000000"/>
          <w:sz w:val="28"/>
        </w:rPr>
        <w:t xml:space="preserve">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  </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части четвертой статьи 72 изложить в следующей редакции:  </w:t>
      </w:r>
    </w:p>
    <w:bookmarkEnd w:id="18"/>
    <w:bookmarkStart w:name="z25" w:id="19"/>
    <w:p>
      <w:pPr>
        <w:spacing w:after="0"/>
        <w:ind w:left="0"/>
        <w:jc w:val="both"/>
      </w:pPr>
      <w:r>
        <w:rPr>
          <w:rFonts w:ascii="Times New Roman"/>
          <w:b w:val="false"/>
          <w:i w:val="false"/>
          <w:color w:val="000000"/>
          <w:sz w:val="28"/>
        </w:rPr>
        <w:t xml:space="preserve">
      "4)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 </w:t>
      </w:r>
    </w:p>
    <w:bookmarkEnd w:id="19"/>
    <w:bookmarkStart w:name="z26"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120</w:t>
      </w:r>
      <w:r>
        <w:rPr>
          <w:rFonts w:ascii="Times New Roman"/>
          <w:b w:val="false"/>
          <w:i w:val="false"/>
          <w:color w:val="000000"/>
          <w:sz w:val="28"/>
        </w:rPr>
        <w:t xml:space="preserve">: </w:t>
      </w:r>
    </w:p>
    <w:bookmarkEnd w:id="20"/>
    <w:bookmarkStart w:name="z27" w:id="21"/>
    <w:p>
      <w:pPr>
        <w:spacing w:after="0"/>
        <w:ind w:left="0"/>
        <w:jc w:val="both"/>
      </w:pPr>
      <w:r>
        <w:rPr>
          <w:rFonts w:ascii="Times New Roman"/>
          <w:b w:val="false"/>
          <w:i w:val="false"/>
          <w:color w:val="000000"/>
          <w:sz w:val="28"/>
        </w:rPr>
        <w:t>
      в части третьей: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5) абзаца первого исключить;    </w:t>
      </w:r>
    </w:p>
    <w:bookmarkStart w:name="z29" w:id="22"/>
    <w:p>
      <w:pPr>
        <w:spacing w:after="0"/>
        <w:ind w:left="0"/>
        <w:jc w:val="both"/>
      </w:pPr>
      <w:r>
        <w:rPr>
          <w:rFonts w:ascii="Times New Roman"/>
          <w:b w:val="false"/>
          <w:i w:val="false"/>
          <w:color w:val="000000"/>
          <w:sz w:val="28"/>
        </w:rPr>
        <w:t xml:space="preserve">
      в абзаце втором слова ", а в случаях, предусмотренных пунктом 5), с пожизненным лишением права занимать определенные должности или заниматься определенной деятельностью" исключить;    </w:t>
      </w:r>
    </w:p>
    <w:bookmarkEnd w:id="22"/>
    <w:bookmarkStart w:name="z30" w:id="23"/>
    <w:p>
      <w:pPr>
        <w:spacing w:after="0"/>
        <w:ind w:left="0"/>
        <w:jc w:val="both"/>
      </w:pPr>
      <w:r>
        <w:rPr>
          <w:rFonts w:ascii="Times New Roman"/>
          <w:b w:val="false"/>
          <w:i w:val="false"/>
          <w:color w:val="000000"/>
          <w:sz w:val="28"/>
        </w:rPr>
        <w:t xml:space="preserve">
      дополнить частью 3-1 следующего содержания:  </w:t>
      </w:r>
    </w:p>
    <w:bookmarkEnd w:id="23"/>
    <w:bookmarkStart w:name="z31" w:id="24"/>
    <w:p>
      <w:pPr>
        <w:spacing w:after="0"/>
        <w:ind w:left="0"/>
        <w:jc w:val="both"/>
      </w:pPr>
      <w:r>
        <w:rPr>
          <w:rFonts w:ascii="Times New Roman"/>
          <w:b w:val="false"/>
          <w:i w:val="false"/>
          <w:color w:val="000000"/>
          <w:sz w:val="28"/>
        </w:rPr>
        <w:t xml:space="preserve">
      "3-1. Деяния, предусмотренные частями первой, второй или третьей настоящей статьи, если они: </w:t>
      </w:r>
    </w:p>
    <w:bookmarkEnd w:id="24"/>
    <w:bookmarkStart w:name="z32" w:id="25"/>
    <w:p>
      <w:pPr>
        <w:spacing w:after="0"/>
        <w:ind w:left="0"/>
        <w:jc w:val="both"/>
      </w:pPr>
      <w:r>
        <w:rPr>
          <w:rFonts w:ascii="Times New Roman"/>
          <w:b w:val="false"/>
          <w:i w:val="false"/>
          <w:color w:val="000000"/>
          <w:sz w:val="28"/>
        </w:rPr>
        <w:t>
      1) совершены в отношении заведомо несовершеннолетней;</w:t>
      </w:r>
    </w:p>
    <w:bookmarkEnd w:id="25"/>
    <w:bookmarkStart w:name="z33" w:id="26"/>
    <w:p>
      <w:pPr>
        <w:spacing w:after="0"/>
        <w:ind w:left="0"/>
        <w:jc w:val="both"/>
      </w:pPr>
      <w:r>
        <w:rPr>
          <w:rFonts w:ascii="Times New Roman"/>
          <w:b w:val="false"/>
          <w:i w:val="false"/>
          <w:color w:val="000000"/>
          <w:sz w:val="28"/>
        </w:rPr>
        <w:t xml:space="preserve">
      2)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 </w:t>
      </w:r>
    </w:p>
    <w:bookmarkEnd w:id="26"/>
    <w:bookmarkStart w:name="z34" w:id="27"/>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bookmarkEnd w:id="27"/>
    <w:bookmarkStart w:name="z35" w:id="28"/>
    <w:p>
      <w:pPr>
        <w:spacing w:after="0"/>
        <w:ind w:left="0"/>
        <w:jc w:val="both"/>
      </w:pPr>
      <w:r>
        <w:rPr>
          <w:rFonts w:ascii="Times New Roman"/>
          <w:b w:val="false"/>
          <w:i w:val="false"/>
          <w:color w:val="000000"/>
          <w:sz w:val="28"/>
        </w:rPr>
        <w:t>
      в абзаце втором части четвертой слово "пятнадцати" заменить словом "семнадцати";</w:t>
      </w:r>
    </w:p>
    <w:bookmarkEnd w:id="28"/>
    <w:bookmarkStart w:name="z36"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121</w:t>
      </w:r>
      <w:r>
        <w:rPr>
          <w:rFonts w:ascii="Times New Roman"/>
          <w:b w:val="false"/>
          <w:i w:val="false"/>
          <w:color w:val="000000"/>
          <w:sz w:val="28"/>
        </w:rPr>
        <w:t xml:space="preserve">:  </w:t>
      </w:r>
    </w:p>
    <w:bookmarkEnd w:id="29"/>
    <w:bookmarkStart w:name="z37" w:id="30"/>
    <w:p>
      <w:pPr>
        <w:spacing w:after="0"/>
        <w:ind w:left="0"/>
        <w:jc w:val="both"/>
      </w:pPr>
      <w:r>
        <w:rPr>
          <w:rFonts w:ascii="Times New Roman"/>
          <w:b w:val="false"/>
          <w:i w:val="false"/>
          <w:color w:val="000000"/>
          <w:sz w:val="28"/>
        </w:rPr>
        <w:t xml:space="preserve">
      в части третьей: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5) абзаца первого исключить;  </w:t>
      </w:r>
    </w:p>
    <w:bookmarkStart w:name="z39" w:id="31"/>
    <w:p>
      <w:pPr>
        <w:spacing w:after="0"/>
        <w:ind w:left="0"/>
        <w:jc w:val="both"/>
      </w:pPr>
      <w:r>
        <w:rPr>
          <w:rFonts w:ascii="Times New Roman"/>
          <w:b w:val="false"/>
          <w:i w:val="false"/>
          <w:color w:val="000000"/>
          <w:sz w:val="28"/>
        </w:rPr>
        <w:t>
      в абзаце втором слова ", а в случаях, предусмотренных пунктом 5), с пожизненным лишением права занимать определенные должности или заниматься определенной деятельностью" исключить;</w:t>
      </w:r>
    </w:p>
    <w:bookmarkEnd w:id="31"/>
    <w:bookmarkStart w:name="z40" w:id="32"/>
    <w:p>
      <w:pPr>
        <w:spacing w:after="0"/>
        <w:ind w:left="0"/>
        <w:jc w:val="both"/>
      </w:pPr>
      <w:r>
        <w:rPr>
          <w:rFonts w:ascii="Times New Roman"/>
          <w:b w:val="false"/>
          <w:i w:val="false"/>
          <w:color w:val="000000"/>
          <w:sz w:val="28"/>
        </w:rPr>
        <w:t>
      дополнить частью 3-1 следующего содержания:</w:t>
      </w:r>
    </w:p>
    <w:bookmarkEnd w:id="32"/>
    <w:bookmarkStart w:name="z41" w:id="33"/>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33"/>
    <w:bookmarkStart w:name="z42" w:id="34"/>
    <w:p>
      <w:pPr>
        <w:spacing w:after="0"/>
        <w:ind w:left="0"/>
        <w:jc w:val="both"/>
      </w:pPr>
      <w:r>
        <w:rPr>
          <w:rFonts w:ascii="Times New Roman"/>
          <w:b w:val="false"/>
          <w:i w:val="false"/>
          <w:color w:val="000000"/>
          <w:sz w:val="28"/>
        </w:rPr>
        <w:t>
      1) совершены в отношении заведомо несовершеннолетнего лица;</w:t>
      </w:r>
    </w:p>
    <w:bookmarkEnd w:id="34"/>
    <w:bookmarkStart w:name="z43" w:id="35"/>
    <w:p>
      <w:pPr>
        <w:spacing w:after="0"/>
        <w:ind w:left="0"/>
        <w:jc w:val="both"/>
      </w:pPr>
      <w:r>
        <w:rPr>
          <w:rFonts w:ascii="Times New Roman"/>
          <w:b w:val="false"/>
          <w:i w:val="false"/>
          <w:color w:val="000000"/>
          <w:sz w:val="28"/>
        </w:rPr>
        <w:t>
      2) совершены в отношении несовершеннолетнего лица родителем, отчимом, мачехой, педагогом либо иным лицом, на которое законом Республики Казахстан возложены обязанности по его воспитанию, –</w:t>
      </w:r>
    </w:p>
    <w:bookmarkEnd w:id="35"/>
    <w:bookmarkStart w:name="z44" w:id="36"/>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bookmarkEnd w:id="36"/>
    <w:bookmarkStart w:name="z45" w:id="37"/>
    <w:p>
      <w:pPr>
        <w:spacing w:after="0"/>
        <w:ind w:left="0"/>
        <w:jc w:val="both"/>
      </w:pPr>
      <w:r>
        <w:rPr>
          <w:rFonts w:ascii="Times New Roman"/>
          <w:b w:val="false"/>
          <w:i w:val="false"/>
          <w:color w:val="000000"/>
          <w:sz w:val="28"/>
        </w:rPr>
        <w:t>
      в абзаце втором части четвертой слово "пятнадцати" заменить словом "семнадцати";</w:t>
      </w:r>
    </w:p>
    <w:bookmarkEnd w:id="37"/>
    <w:bookmarkStart w:name="z46" w:id="38"/>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 </w:t>
      </w:r>
    </w:p>
    <w:bookmarkEnd w:id="38"/>
    <w:bookmarkStart w:name="z47" w:id="39"/>
    <w:p>
      <w:pPr>
        <w:spacing w:after="0"/>
        <w:ind w:left="0"/>
        <w:jc w:val="both"/>
      </w:pPr>
      <w:r>
        <w:rPr>
          <w:rFonts w:ascii="Times New Roman"/>
          <w:b w:val="false"/>
          <w:i w:val="false"/>
          <w:color w:val="000000"/>
          <w:sz w:val="28"/>
        </w:rPr>
        <w:t>
      "2. Те же деяния,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39"/>
    <w:bookmarkStart w:name="z48"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123</w:t>
      </w:r>
      <w:r>
        <w:rPr>
          <w:rFonts w:ascii="Times New Roman"/>
          <w:b w:val="false"/>
          <w:i w:val="false"/>
          <w:color w:val="000000"/>
          <w:sz w:val="28"/>
        </w:rPr>
        <w:t xml:space="preserve"> изложить в следующей редакции:  </w:t>
      </w:r>
    </w:p>
    <w:bookmarkEnd w:id="40"/>
    <w:bookmarkStart w:name="z49" w:id="41"/>
    <w:p>
      <w:pPr>
        <w:spacing w:after="0"/>
        <w:ind w:left="0"/>
        <w:jc w:val="both"/>
      </w:pPr>
      <w:r>
        <w:rPr>
          <w:rFonts w:ascii="Times New Roman"/>
          <w:b w:val="false"/>
          <w:i w:val="false"/>
          <w:color w:val="000000"/>
          <w:sz w:val="28"/>
        </w:rPr>
        <w:t xml:space="preserve">
      "Статья 123. Понуждение к половому сношению, мужеложству, лесбиянству или иным действиям сексуального характера </w:t>
      </w:r>
    </w:p>
    <w:bookmarkEnd w:id="41"/>
    <w:bookmarkStart w:name="z50" w:id="42"/>
    <w:p>
      <w:pPr>
        <w:spacing w:after="0"/>
        <w:ind w:left="0"/>
        <w:jc w:val="both"/>
      </w:pPr>
      <w:r>
        <w:rPr>
          <w:rFonts w:ascii="Times New Roman"/>
          <w:b w:val="false"/>
          <w:i w:val="false"/>
          <w:color w:val="000000"/>
          <w:sz w:val="28"/>
        </w:rPr>
        <w:t>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bookmarkEnd w:id="42"/>
    <w:bookmarkStart w:name="z51" w:id="4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End w:id="43"/>
    <w:bookmarkStart w:name="z52" w:id="44"/>
    <w:p>
      <w:pPr>
        <w:spacing w:after="0"/>
        <w:ind w:left="0"/>
        <w:jc w:val="both"/>
      </w:pPr>
      <w:r>
        <w:rPr>
          <w:rFonts w:ascii="Times New Roman"/>
          <w:b w:val="false"/>
          <w:i w:val="false"/>
          <w:color w:val="000000"/>
          <w:sz w:val="28"/>
        </w:rPr>
        <w:t xml:space="preserve">
      2. То же деяние, совершенное в отношении несовершеннолетнего (несовершеннолетней), – </w:t>
      </w:r>
    </w:p>
    <w:bookmarkEnd w:id="44"/>
    <w:bookmarkStart w:name="z53" w:id="4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45"/>
    <w:bookmarkStart w:name="z54" w:id="46"/>
    <w:p>
      <w:pPr>
        <w:spacing w:after="0"/>
        <w:ind w:left="0"/>
        <w:jc w:val="both"/>
      </w:pPr>
      <w:r>
        <w:rPr>
          <w:rFonts w:ascii="Times New Roman"/>
          <w:b w:val="false"/>
          <w:i w:val="false"/>
          <w:color w:val="000000"/>
          <w:sz w:val="28"/>
        </w:rPr>
        <w:t xml:space="preserve">
      7) абзац первый части второй </w:t>
      </w:r>
      <w:r>
        <w:rPr>
          <w:rFonts w:ascii="Times New Roman"/>
          <w:b w:val="false"/>
          <w:i w:val="false"/>
          <w:color w:val="000000"/>
          <w:sz w:val="28"/>
        </w:rPr>
        <w:t>статьи 124</w:t>
      </w:r>
      <w:r>
        <w:rPr>
          <w:rFonts w:ascii="Times New Roman"/>
          <w:b w:val="false"/>
          <w:i w:val="false"/>
          <w:color w:val="000000"/>
          <w:sz w:val="28"/>
        </w:rPr>
        <w:t xml:space="preserve"> изложить в следующей редакции:  </w:t>
      </w:r>
    </w:p>
    <w:bookmarkEnd w:id="46"/>
    <w:bookmarkStart w:name="z55" w:id="47"/>
    <w:p>
      <w:pPr>
        <w:spacing w:after="0"/>
        <w:ind w:left="0"/>
        <w:jc w:val="both"/>
      </w:pPr>
      <w:r>
        <w:rPr>
          <w:rFonts w:ascii="Times New Roman"/>
          <w:b w:val="false"/>
          <w:i w:val="false"/>
          <w:color w:val="000000"/>
          <w:sz w:val="28"/>
        </w:rPr>
        <w:t xml:space="preserve">
      "2. То же деяние, совершенное в отношении малолетней (малолетнего) родителем, отчимом, мачехой, педагогом либо иным лицом, на которое законом Республики Казахстан возложены обязанности по ее (его) воспитанию, –"; </w:t>
      </w:r>
    </w:p>
    <w:bookmarkEnd w:id="47"/>
    <w:bookmarkStart w:name="z56" w:id="48"/>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140</w:t>
      </w:r>
      <w:r>
        <w:rPr>
          <w:rFonts w:ascii="Times New Roman"/>
          <w:b w:val="false"/>
          <w:i w:val="false"/>
          <w:color w:val="000000"/>
          <w:sz w:val="28"/>
        </w:rPr>
        <w:t xml:space="preserve"> исключить. </w:t>
      </w:r>
    </w:p>
    <w:bookmarkEnd w:id="48"/>
    <w:bookmarkStart w:name="z57"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w:t>
      </w:r>
    </w:p>
    <w:bookmarkEnd w:id="49"/>
    <w:bookmarkStart w:name="z58" w:id="50"/>
    <w:p>
      <w:pPr>
        <w:spacing w:after="0"/>
        <w:ind w:left="0"/>
        <w:jc w:val="both"/>
      </w:pPr>
      <w:r>
        <w:rPr>
          <w:rFonts w:ascii="Times New Roman"/>
          <w:b w:val="false"/>
          <w:i w:val="false"/>
          <w:color w:val="000000"/>
          <w:sz w:val="28"/>
        </w:rPr>
        <w:t xml:space="preserve">
      1) в оглавлении после заголовка </w:t>
      </w:r>
      <w:r>
        <w:rPr>
          <w:rFonts w:ascii="Times New Roman"/>
          <w:b w:val="false"/>
          <w:i w:val="false"/>
          <w:color w:val="000000"/>
          <w:sz w:val="28"/>
        </w:rPr>
        <w:t>статьи 545</w:t>
      </w:r>
      <w:r>
        <w:rPr>
          <w:rFonts w:ascii="Times New Roman"/>
          <w:b w:val="false"/>
          <w:i w:val="false"/>
          <w:color w:val="000000"/>
          <w:sz w:val="28"/>
        </w:rPr>
        <w:t xml:space="preserve"> дополнить заголовком статьи 545-1 следующего содержания: </w:t>
      </w:r>
    </w:p>
    <w:bookmarkEnd w:id="50"/>
    <w:bookmarkStart w:name="z59" w:id="51"/>
    <w:p>
      <w:pPr>
        <w:spacing w:after="0"/>
        <w:ind w:left="0"/>
        <w:jc w:val="both"/>
      </w:pPr>
      <w:r>
        <w:rPr>
          <w:rFonts w:ascii="Times New Roman"/>
          <w:b w:val="false"/>
          <w:i w:val="false"/>
          <w:color w:val="000000"/>
          <w:sz w:val="28"/>
        </w:rPr>
        <w:t>
      "Статья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End w:id="51"/>
    <w:bookmarkStart w:name="z60" w:id="5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32</w:t>
      </w:r>
      <w:r>
        <w:rPr>
          <w:rFonts w:ascii="Times New Roman"/>
          <w:b w:val="false"/>
          <w:i w:val="false"/>
          <w:color w:val="000000"/>
          <w:sz w:val="28"/>
        </w:rPr>
        <w:t xml:space="preserve"> после цифр "123" дополнить словами "(частью первой)";</w:t>
      </w:r>
    </w:p>
    <w:bookmarkEnd w:id="52"/>
    <w:bookmarkStart w:name="z61"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36</w:t>
      </w:r>
      <w:r>
        <w:rPr>
          <w:rFonts w:ascii="Times New Roman"/>
          <w:b w:val="false"/>
          <w:i w:val="false"/>
          <w:color w:val="000000"/>
          <w:sz w:val="28"/>
        </w:rPr>
        <w:t xml:space="preserve">:  </w:t>
      </w:r>
    </w:p>
    <w:bookmarkEnd w:id="53"/>
    <w:bookmarkStart w:name="z62" w:id="54"/>
    <w:p>
      <w:pPr>
        <w:spacing w:after="0"/>
        <w:ind w:left="0"/>
        <w:jc w:val="both"/>
      </w:pPr>
      <w:r>
        <w:rPr>
          <w:rFonts w:ascii="Times New Roman"/>
          <w:b w:val="false"/>
          <w:i w:val="false"/>
          <w:color w:val="000000"/>
          <w:sz w:val="28"/>
        </w:rPr>
        <w:t>
      часть третью после слова "обвиняемому" дополнить словом ", подсудимому";</w:t>
      </w:r>
    </w:p>
    <w:bookmarkEnd w:id="54"/>
    <w:bookmarkStart w:name="z63" w:id="55"/>
    <w:p>
      <w:pPr>
        <w:spacing w:after="0"/>
        <w:ind w:left="0"/>
        <w:jc w:val="both"/>
      </w:pPr>
      <w:r>
        <w:rPr>
          <w:rFonts w:ascii="Times New Roman"/>
          <w:b w:val="false"/>
          <w:i w:val="false"/>
          <w:color w:val="000000"/>
          <w:sz w:val="28"/>
        </w:rPr>
        <w:t>
      часть пятую после слова "обвиняемый" дополнить словом ", подсудимый";</w:t>
      </w:r>
    </w:p>
    <w:bookmarkEnd w:id="55"/>
    <w:bookmarkStart w:name="z64" w:id="56"/>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187</w:t>
      </w:r>
      <w:r>
        <w:rPr>
          <w:rFonts w:ascii="Times New Roman"/>
          <w:b w:val="false"/>
          <w:i w:val="false"/>
          <w:color w:val="000000"/>
          <w:sz w:val="28"/>
        </w:rPr>
        <w:t xml:space="preserve"> после цифр "122," дополнить словами "123 (частью второй),";   </w:t>
      </w:r>
    </w:p>
    <w:bookmarkEnd w:id="56"/>
    <w:bookmarkStart w:name="z65"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части первой статьи 307 после слов "122 (частями первой и второй)," дополнить словами "123 (частью второй),";    </w:t>
      </w:r>
    </w:p>
    <w:bookmarkEnd w:id="57"/>
    <w:bookmarkStart w:name="z66"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476</w:t>
      </w:r>
      <w:r>
        <w:rPr>
          <w:rFonts w:ascii="Times New Roman"/>
          <w:b w:val="false"/>
          <w:i w:val="false"/>
          <w:color w:val="000000"/>
          <w:sz w:val="28"/>
        </w:rPr>
        <w:t xml:space="preserve"> дополнить пунктом 5-1) следующего содержания:    </w:t>
      </w:r>
    </w:p>
    <w:bookmarkEnd w:id="58"/>
    <w:bookmarkStart w:name="z67" w:id="59"/>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 </w:t>
      </w:r>
    </w:p>
    <w:bookmarkEnd w:id="59"/>
    <w:bookmarkStart w:name="z68" w:id="60"/>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   </w:t>
      </w:r>
    </w:p>
    <w:bookmarkEnd w:id="60"/>
    <w:bookmarkStart w:name="z69" w:id="61"/>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  </w:t>
      </w:r>
    </w:p>
    <w:bookmarkEnd w:id="61"/>
    <w:bookmarkStart w:name="z70" w:id="62"/>
    <w:p>
      <w:pPr>
        <w:spacing w:after="0"/>
        <w:ind w:left="0"/>
        <w:jc w:val="both"/>
      </w:pPr>
      <w:r>
        <w:rPr>
          <w:rFonts w:ascii="Times New Roman"/>
          <w:b w:val="false"/>
          <w:i w:val="false"/>
          <w:color w:val="000000"/>
          <w:sz w:val="28"/>
        </w:rPr>
        <w:t xml:space="preserve">
      8) дополнить статьей 545-1 следующего содержания:    </w:t>
      </w:r>
    </w:p>
    <w:bookmarkEnd w:id="62"/>
    <w:bookmarkStart w:name="z71" w:id="63"/>
    <w:p>
      <w:pPr>
        <w:spacing w:after="0"/>
        <w:ind w:left="0"/>
        <w:jc w:val="both"/>
      </w:pPr>
      <w:r>
        <w:rPr>
          <w:rFonts w:ascii="Times New Roman"/>
          <w:b w:val="false"/>
          <w:i w:val="false"/>
          <w:color w:val="000000"/>
          <w:sz w:val="28"/>
        </w:rPr>
        <w:t>
      "Статья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End w:id="63"/>
    <w:bookmarkStart w:name="z72" w:id="64"/>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64"/>
    <w:bookmarkStart w:name="z73" w:id="65"/>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65"/>
    <w:bookmarkStart w:name="z74"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w:t>
      </w:r>
    </w:p>
    <w:bookmarkEnd w:id="66"/>
    <w:bookmarkStart w:name="z75" w:id="67"/>
    <w:p>
      <w:pPr>
        <w:spacing w:after="0"/>
        <w:ind w:left="0"/>
        <w:jc w:val="both"/>
      </w:pPr>
      <w:r>
        <w:rPr>
          <w:rFonts w:ascii="Times New Roman"/>
          <w:b w:val="false"/>
          <w:i w:val="false"/>
          <w:color w:val="000000"/>
          <w:sz w:val="28"/>
        </w:rPr>
        <w:t xml:space="preserve">
      1) в оглавлении: </w:t>
      </w:r>
    </w:p>
    <w:bookmarkEnd w:id="67"/>
    <w:bookmarkStart w:name="z76" w:id="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    </w:t>
      </w:r>
    </w:p>
    <w:bookmarkEnd w:id="68"/>
    <w:bookmarkStart w:name="z77" w:id="69"/>
    <w:p>
      <w:pPr>
        <w:spacing w:after="0"/>
        <w:ind w:left="0"/>
        <w:jc w:val="both"/>
      </w:pPr>
      <w:r>
        <w:rPr>
          <w:rFonts w:ascii="Times New Roman"/>
          <w:b w:val="false"/>
          <w:i w:val="false"/>
          <w:color w:val="000000"/>
          <w:sz w:val="28"/>
        </w:rPr>
        <w:t xml:space="preserve">
      "Статья 127. Неисполнение обязанностей по воспитанию и (или) образованию несовершеннолетнего";  </w:t>
      </w:r>
    </w:p>
    <w:bookmarkEnd w:id="69"/>
    <w:bookmarkStart w:name="z78" w:id="70"/>
    <w:p>
      <w:pPr>
        <w:spacing w:after="0"/>
        <w:ind w:left="0"/>
        <w:jc w:val="both"/>
      </w:pPr>
      <w:r>
        <w:rPr>
          <w:rFonts w:ascii="Times New Roman"/>
          <w:b w:val="false"/>
          <w:i w:val="false"/>
          <w:color w:val="000000"/>
          <w:sz w:val="28"/>
        </w:rPr>
        <w:t xml:space="preserve">
      дополнить заголовком статьи 127-1 следующего содержания:   </w:t>
      </w:r>
    </w:p>
    <w:bookmarkEnd w:id="70"/>
    <w:bookmarkStart w:name="z79" w:id="71"/>
    <w:p>
      <w:pPr>
        <w:spacing w:after="0"/>
        <w:ind w:left="0"/>
        <w:jc w:val="both"/>
      </w:pPr>
      <w:r>
        <w:rPr>
          <w:rFonts w:ascii="Times New Roman"/>
          <w:b w:val="false"/>
          <w:i w:val="false"/>
          <w:color w:val="000000"/>
          <w:sz w:val="28"/>
        </w:rPr>
        <w:t>
      "Статья 127-1. Несообщение о противоправных деяниях, совершенных несовершеннолетними или в отношении несовершеннолетних";</w:t>
      </w:r>
    </w:p>
    <w:bookmarkEnd w:id="71"/>
    <w:bookmarkStart w:name="z80"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127</w:t>
      </w:r>
      <w:r>
        <w:rPr>
          <w:rFonts w:ascii="Times New Roman"/>
          <w:b w:val="false"/>
          <w:i w:val="false"/>
          <w:color w:val="000000"/>
          <w:sz w:val="28"/>
        </w:rPr>
        <w:t xml:space="preserve">:  </w:t>
      </w:r>
    </w:p>
    <w:bookmarkEnd w:id="72"/>
    <w:bookmarkStart w:name="z81" w:id="73"/>
    <w:p>
      <w:pPr>
        <w:spacing w:after="0"/>
        <w:ind w:left="0"/>
        <w:jc w:val="both"/>
      </w:pPr>
      <w:r>
        <w:rPr>
          <w:rFonts w:ascii="Times New Roman"/>
          <w:b w:val="false"/>
          <w:i w:val="false"/>
          <w:color w:val="000000"/>
          <w:sz w:val="28"/>
        </w:rPr>
        <w:t xml:space="preserve">
      заголовок изложить в следующей редакции: </w:t>
      </w:r>
    </w:p>
    <w:bookmarkEnd w:id="73"/>
    <w:bookmarkStart w:name="z82" w:id="74"/>
    <w:p>
      <w:pPr>
        <w:spacing w:after="0"/>
        <w:ind w:left="0"/>
        <w:jc w:val="both"/>
      </w:pPr>
      <w:r>
        <w:rPr>
          <w:rFonts w:ascii="Times New Roman"/>
          <w:b w:val="false"/>
          <w:i w:val="false"/>
          <w:color w:val="000000"/>
          <w:sz w:val="28"/>
        </w:rPr>
        <w:t xml:space="preserve">
      "Статья 127. Неисполнение обязанностей по воспитанию и (или) образованию несовершеннолетнего"; </w:t>
      </w:r>
    </w:p>
    <w:bookmarkEnd w:id="74"/>
    <w:bookmarkStart w:name="z83" w:id="75"/>
    <w:p>
      <w:pPr>
        <w:spacing w:after="0"/>
        <w:ind w:left="0"/>
        <w:jc w:val="both"/>
      </w:pPr>
      <w:r>
        <w:rPr>
          <w:rFonts w:ascii="Times New Roman"/>
          <w:b w:val="false"/>
          <w:i w:val="false"/>
          <w:color w:val="000000"/>
          <w:sz w:val="28"/>
        </w:rPr>
        <w:t xml:space="preserve">
      в части первой: </w:t>
      </w:r>
    </w:p>
    <w:bookmarkEnd w:id="75"/>
    <w:bookmarkStart w:name="z84" w:id="76"/>
    <w:p>
      <w:pPr>
        <w:spacing w:after="0"/>
        <w:ind w:left="0"/>
        <w:jc w:val="both"/>
      </w:pPr>
      <w:r>
        <w:rPr>
          <w:rFonts w:ascii="Times New Roman"/>
          <w:b w:val="false"/>
          <w:i w:val="false"/>
          <w:color w:val="000000"/>
          <w:sz w:val="28"/>
        </w:rPr>
        <w:t xml:space="preserve">
      в абзаце первом слова "Невыполнение", "обучению" заменить соответственно словами "Неисполнение", "(или) образованию"; </w:t>
      </w:r>
    </w:p>
    <w:bookmarkEnd w:id="76"/>
    <w:bookmarkStart w:name="z85" w:id="77"/>
    <w:p>
      <w:pPr>
        <w:spacing w:after="0"/>
        <w:ind w:left="0"/>
        <w:jc w:val="both"/>
      </w:pPr>
      <w:r>
        <w:rPr>
          <w:rFonts w:ascii="Times New Roman"/>
          <w:b w:val="false"/>
          <w:i w:val="false"/>
          <w:color w:val="000000"/>
          <w:sz w:val="28"/>
        </w:rPr>
        <w:t>
      в абзаце втором слово "семи" заменить словом "трех";</w:t>
      </w:r>
    </w:p>
    <w:bookmarkEnd w:id="77"/>
    <w:bookmarkStart w:name="z86" w:id="78"/>
    <w:p>
      <w:pPr>
        <w:spacing w:after="0"/>
        <w:ind w:left="0"/>
        <w:jc w:val="both"/>
      </w:pPr>
      <w:r>
        <w:rPr>
          <w:rFonts w:ascii="Times New Roman"/>
          <w:b w:val="false"/>
          <w:i w:val="false"/>
          <w:color w:val="000000"/>
          <w:sz w:val="28"/>
        </w:rPr>
        <w:t>
      в абзаце втором части второй слова "двадцати", "пятнадцати" заменить соответственно словами "шести", "пяти";</w:t>
      </w:r>
    </w:p>
    <w:bookmarkEnd w:id="78"/>
    <w:bookmarkStart w:name="z87" w:id="79"/>
    <w:p>
      <w:pPr>
        <w:spacing w:after="0"/>
        <w:ind w:left="0"/>
        <w:jc w:val="both"/>
      </w:pPr>
      <w:r>
        <w:rPr>
          <w:rFonts w:ascii="Times New Roman"/>
          <w:b w:val="false"/>
          <w:i w:val="false"/>
          <w:color w:val="000000"/>
          <w:sz w:val="28"/>
        </w:rPr>
        <w:t>
      дополнить частью третьей следующего содержания:</w:t>
      </w:r>
    </w:p>
    <w:bookmarkEnd w:id="79"/>
    <w:bookmarkStart w:name="z88" w:id="80"/>
    <w:p>
      <w:pPr>
        <w:spacing w:after="0"/>
        <w:ind w:left="0"/>
        <w:jc w:val="both"/>
      </w:pPr>
      <w:r>
        <w:rPr>
          <w:rFonts w:ascii="Times New Roman"/>
          <w:b w:val="false"/>
          <w:i w:val="false"/>
          <w:color w:val="000000"/>
          <w:sz w:val="28"/>
        </w:rPr>
        <w:t>
      "3. Неисполнение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указанные обязанности,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80"/>
    <w:bookmarkStart w:name="z89" w:id="81"/>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либо административный арест на срок до десяти суток."; </w:t>
      </w:r>
    </w:p>
    <w:bookmarkEnd w:id="81"/>
    <w:bookmarkStart w:name="z90" w:id="82"/>
    <w:p>
      <w:pPr>
        <w:spacing w:after="0"/>
        <w:ind w:left="0"/>
        <w:jc w:val="both"/>
      </w:pPr>
      <w:r>
        <w:rPr>
          <w:rFonts w:ascii="Times New Roman"/>
          <w:b w:val="false"/>
          <w:i w:val="false"/>
          <w:color w:val="000000"/>
          <w:sz w:val="28"/>
        </w:rPr>
        <w:t>
      3) дополнить статьей 127-1 следующего содержания:</w:t>
      </w:r>
    </w:p>
    <w:bookmarkEnd w:id="82"/>
    <w:bookmarkStart w:name="z91" w:id="83"/>
    <w:p>
      <w:pPr>
        <w:spacing w:after="0"/>
        <w:ind w:left="0"/>
        <w:jc w:val="both"/>
      </w:pPr>
      <w:r>
        <w:rPr>
          <w:rFonts w:ascii="Times New Roman"/>
          <w:b w:val="false"/>
          <w:i w:val="false"/>
          <w:color w:val="000000"/>
          <w:sz w:val="28"/>
        </w:rPr>
        <w:t>
      "Статья 127-1. Несообщение о противоправных деяниях, совершенных несовершеннолетними или в отношении несовершеннолетних</w:t>
      </w:r>
    </w:p>
    <w:bookmarkEnd w:id="83"/>
    <w:bookmarkStart w:name="z92" w:id="84"/>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84"/>
    <w:bookmarkStart w:name="z93" w:id="85"/>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85"/>
    <w:bookmarkStart w:name="z94" w:id="86"/>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86"/>
    <w:bookmarkStart w:name="z95" w:id="8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87"/>
    <w:bookmarkStart w:name="z96"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часть 3-1</w:t>
      </w:r>
      <w:r>
        <w:rPr>
          <w:rFonts w:ascii="Times New Roman"/>
          <w:b w:val="false"/>
          <w:i w:val="false"/>
          <w:color w:val="000000"/>
          <w:sz w:val="28"/>
        </w:rPr>
        <w:t xml:space="preserve"> статьи 409 исключить;</w:t>
      </w:r>
    </w:p>
    <w:bookmarkEnd w:id="88"/>
    <w:bookmarkStart w:name="z97" w:id="89"/>
    <w:p>
      <w:pPr>
        <w:spacing w:after="0"/>
        <w:ind w:left="0"/>
        <w:jc w:val="both"/>
      </w:pPr>
      <w:r>
        <w:rPr>
          <w:rFonts w:ascii="Times New Roman"/>
          <w:b w:val="false"/>
          <w:i w:val="false"/>
          <w:color w:val="000000"/>
          <w:sz w:val="28"/>
        </w:rPr>
        <w:t xml:space="preserve">
      5) подпункт 2) части второй </w:t>
      </w:r>
      <w:r>
        <w:rPr>
          <w:rFonts w:ascii="Times New Roman"/>
          <w:b w:val="false"/>
          <w:i w:val="false"/>
          <w:color w:val="000000"/>
          <w:sz w:val="28"/>
        </w:rPr>
        <w:t>статьи 684</w:t>
      </w:r>
      <w:r>
        <w:rPr>
          <w:rFonts w:ascii="Times New Roman"/>
          <w:b w:val="false"/>
          <w:i w:val="false"/>
          <w:color w:val="000000"/>
          <w:sz w:val="28"/>
        </w:rPr>
        <w:t xml:space="preserve"> после слов "статьями 127," дополнить цифрами "127-1,";  </w:t>
      </w:r>
    </w:p>
    <w:bookmarkEnd w:id="89"/>
    <w:bookmarkStart w:name="z98" w:id="90"/>
    <w:p>
      <w:pPr>
        <w:spacing w:after="0"/>
        <w:ind w:left="0"/>
        <w:jc w:val="both"/>
      </w:pPr>
      <w:r>
        <w:rPr>
          <w:rFonts w:ascii="Times New Roman"/>
          <w:b w:val="false"/>
          <w:i w:val="false"/>
          <w:color w:val="000000"/>
          <w:sz w:val="28"/>
        </w:rPr>
        <w:t xml:space="preserve">
      6) в части первой и подпункте 2) части второй </w:t>
      </w:r>
      <w:r>
        <w:rPr>
          <w:rFonts w:ascii="Times New Roman"/>
          <w:b w:val="false"/>
          <w:i w:val="false"/>
          <w:color w:val="000000"/>
          <w:sz w:val="28"/>
        </w:rPr>
        <w:t>статьи 685</w:t>
      </w:r>
      <w:r>
        <w:rPr>
          <w:rFonts w:ascii="Times New Roman"/>
          <w:b w:val="false"/>
          <w:i w:val="false"/>
          <w:color w:val="000000"/>
          <w:sz w:val="28"/>
        </w:rPr>
        <w:t xml:space="preserve"> слова "409 (частью 3-1)," исключить;</w:t>
      </w:r>
    </w:p>
    <w:bookmarkEnd w:id="90"/>
    <w:bookmarkStart w:name="z99" w:id="91"/>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91"/>
    <w:bookmarkStart w:name="z100" w:id="92"/>
    <w:p>
      <w:pPr>
        <w:spacing w:after="0"/>
        <w:ind w:left="0"/>
        <w:jc w:val="both"/>
      </w:pPr>
      <w:r>
        <w:rPr>
          <w:rFonts w:ascii="Times New Roman"/>
          <w:b w:val="false"/>
          <w:i w:val="false"/>
          <w:color w:val="000000"/>
          <w:sz w:val="28"/>
        </w:rPr>
        <w:t>
      подпункт 1) после цифр "127," дополнить цифрами "127-1,";</w:t>
      </w:r>
    </w:p>
    <w:bookmarkEnd w:id="92"/>
    <w:bookmarkStart w:name="z101" w:id="93"/>
    <w:p>
      <w:pPr>
        <w:spacing w:after="0"/>
        <w:ind w:left="0"/>
        <w:jc w:val="both"/>
      </w:pPr>
      <w:r>
        <w:rPr>
          <w:rFonts w:ascii="Times New Roman"/>
          <w:b w:val="false"/>
          <w:i w:val="false"/>
          <w:color w:val="000000"/>
          <w:sz w:val="28"/>
        </w:rPr>
        <w:t>
      в подпункте 49) цифры "134" заменить цифрами "127-1, 134";</w:t>
      </w:r>
    </w:p>
    <w:bookmarkEnd w:id="93"/>
    <w:bookmarkStart w:name="z102" w:id="94"/>
    <w:p>
      <w:pPr>
        <w:spacing w:after="0"/>
        <w:ind w:left="0"/>
        <w:jc w:val="both"/>
      </w:pPr>
      <w:r>
        <w:rPr>
          <w:rFonts w:ascii="Times New Roman"/>
          <w:b w:val="false"/>
          <w:i w:val="false"/>
          <w:color w:val="000000"/>
          <w:sz w:val="28"/>
        </w:rPr>
        <w:t>
      подпункт 52) после слов "82 (часть вторая)," дополнить цифрами "127-1,";</w:t>
      </w:r>
    </w:p>
    <w:bookmarkEnd w:id="94"/>
    <w:bookmarkStart w:name="z103" w:id="95"/>
    <w:p>
      <w:pPr>
        <w:spacing w:after="0"/>
        <w:ind w:left="0"/>
        <w:jc w:val="both"/>
      </w:pPr>
      <w:r>
        <w:rPr>
          <w:rFonts w:ascii="Times New Roman"/>
          <w:b w:val="false"/>
          <w:i w:val="false"/>
          <w:color w:val="000000"/>
          <w:sz w:val="28"/>
        </w:rPr>
        <w:t>
      в подпункте 66) слова "статья 462" заменить словами "статьи 127-1, 462".</w:t>
      </w:r>
    </w:p>
    <w:bookmarkEnd w:id="95"/>
    <w:bookmarkStart w:name="z104" w:id="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w:t>
      </w:r>
    </w:p>
    <w:bookmarkEnd w:id="96"/>
    <w:bookmarkStart w:name="z105" w:id="97"/>
    <w:p>
      <w:pPr>
        <w:spacing w:after="0"/>
        <w:ind w:left="0"/>
        <w:jc w:val="both"/>
      </w:pPr>
      <w:r>
        <w:rPr>
          <w:rFonts w:ascii="Times New Roman"/>
          <w:b w:val="false"/>
          <w:i w:val="false"/>
          <w:color w:val="000000"/>
          <w:sz w:val="28"/>
        </w:rPr>
        <w:t xml:space="preserve">
      1) в оглавлении: </w:t>
      </w:r>
    </w:p>
    <w:bookmarkEnd w:id="97"/>
    <w:bookmarkStart w:name="z106" w:id="9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37</w:t>
      </w:r>
      <w:r>
        <w:rPr>
          <w:rFonts w:ascii="Times New Roman"/>
          <w:b w:val="false"/>
          <w:i w:val="false"/>
          <w:color w:val="000000"/>
          <w:sz w:val="28"/>
        </w:rPr>
        <w:t xml:space="preserve"> изложить в следующей редакции: </w:t>
      </w:r>
    </w:p>
    <w:bookmarkEnd w:id="98"/>
    <w:bookmarkStart w:name="z107" w:id="99"/>
    <w:p>
      <w:pPr>
        <w:spacing w:after="0"/>
        <w:ind w:left="0"/>
        <w:jc w:val="both"/>
      </w:pPr>
      <w:r>
        <w:rPr>
          <w:rFonts w:ascii="Times New Roman"/>
          <w:b w:val="false"/>
          <w:i w:val="false"/>
          <w:color w:val="000000"/>
          <w:sz w:val="28"/>
        </w:rPr>
        <w:t xml:space="preserve">
      "Глава 37. Производство по делам о направлении несовершеннолетних в специальные организации образования или организацию образования с особым режимом содержания";  </w:t>
      </w:r>
    </w:p>
    <w:bookmarkEnd w:id="99"/>
    <w:bookmarkStart w:name="z108" w:id="10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и </w:t>
      </w:r>
      <w:r>
        <w:rPr>
          <w:rFonts w:ascii="Times New Roman"/>
          <w:b w:val="false"/>
          <w:i w:val="false"/>
          <w:color w:val="000000"/>
          <w:sz w:val="28"/>
        </w:rPr>
        <w:t>334</w:t>
      </w:r>
      <w:r>
        <w:rPr>
          <w:rFonts w:ascii="Times New Roman"/>
          <w:b w:val="false"/>
          <w:i w:val="false"/>
          <w:color w:val="000000"/>
          <w:sz w:val="28"/>
        </w:rPr>
        <w:t xml:space="preserve"> изложить в следующей редакции:   </w:t>
      </w:r>
    </w:p>
    <w:bookmarkEnd w:id="100"/>
    <w:bookmarkStart w:name="z109" w:id="101"/>
    <w:p>
      <w:pPr>
        <w:spacing w:after="0"/>
        <w:ind w:left="0"/>
        <w:jc w:val="both"/>
      </w:pPr>
      <w:r>
        <w:rPr>
          <w:rFonts w:ascii="Times New Roman"/>
          <w:b w:val="false"/>
          <w:i w:val="false"/>
          <w:color w:val="000000"/>
          <w:sz w:val="28"/>
        </w:rPr>
        <w:t xml:space="preserve">
      "Статья 332. Помещение несовершеннолетнего в специальную организацию образования или организацию образования с особым режимом содержания </w:t>
      </w:r>
    </w:p>
    <w:bookmarkEnd w:id="101"/>
    <w:bookmarkStart w:name="z110" w:id="102"/>
    <w:p>
      <w:pPr>
        <w:spacing w:after="0"/>
        <w:ind w:left="0"/>
        <w:jc w:val="both"/>
      </w:pPr>
      <w:r>
        <w:rPr>
          <w:rFonts w:ascii="Times New Roman"/>
          <w:b w:val="false"/>
          <w:i w:val="false"/>
          <w:color w:val="000000"/>
          <w:sz w:val="28"/>
        </w:rPr>
        <w:t xml:space="preserve">
      Статья 333. Рассмотрение заявления о помещении несовершеннолетнего в специальную организацию образования или организацию образования с особым режимом содержания  </w:t>
      </w:r>
    </w:p>
    <w:bookmarkEnd w:id="102"/>
    <w:bookmarkStart w:name="z111" w:id="103"/>
    <w:p>
      <w:pPr>
        <w:spacing w:after="0"/>
        <w:ind w:left="0"/>
        <w:jc w:val="both"/>
      </w:pPr>
      <w:r>
        <w:rPr>
          <w:rFonts w:ascii="Times New Roman"/>
          <w:b w:val="false"/>
          <w:i w:val="false"/>
          <w:color w:val="000000"/>
          <w:sz w:val="28"/>
        </w:rPr>
        <w:t xml:space="preserve">
      Статья 334. Решение суда по заявлению о помещении несовершеннолетнего в специальную организацию образования или организацию образования с особым режимом содержания"; </w:t>
      </w:r>
    </w:p>
    <w:bookmarkEnd w:id="103"/>
    <w:bookmarkStart w:name="z112" w:id="104"/>
    <w:p>
      <w:pPr>
        <w:spacing w:after="0"/>
        <w:ind w:left="0"/>
        <w:jc w:val="both"/>
      </w:pPr>
      <w:r>
        <w:rPr>
          <w:rFonts w:ascii="Times New Roman"/>
          <w:b w:val="false"/>
          <w:i w:val="false"/>
          <w:color w:val="000000"/>
          <w:sz w:val="28"/>
        </w:rPr>
        <w:t xml:space="preserve">
      2) по всему тексту:  </w:t>
      </w:r>
    </w:p>
    <w:bookmarkEnd w:id="104"/>
    <w:bookmarkStart w:name="z113" w:id="105"/>
    <w:p>
      <w:pPr>
        <w:spacing w:after="0"/>
        <w:ind w:left="0"/>
        <w:jc w:val="both"/>
      </w:pPr>
      <w:r>
        <w:rPr>
          <w:rFonts w:ascii="Times New Roman"/>
          <w:b w:val="false"/>
          <w:i w:val="false"/>
          <w:color w:val="000000"/>
          <w:sz w:val="28"/>
        </w:rPr>
        <w:t xml:space="preserve">
      слова "для детей с девиантным поведением" исключить; </w:t>
      </w:r>
    </w:p>
    <w:bookmarkEnd w:id="105"/>
    <w:bookmarkStart w:name="z114" w:id="106"/>
    <w:p>
      <w:pPr>
        <w:spacing w:after="0"/>
        <w:ind w:left="0"/>
        <w:jc w:val="both"/>
      </w:pPr>
      <w:r>
        <w:rPr>
          <w:rFonts w:ascii="Times New Roman"/>
          <w:b w:val="false"/>
          <w:i w:val="false"/>
          <w:color w:val="000000"/>
          <w:sz w:val="28"/>
        </w:rPr>
        <w:t xml:space="preserve">
      слова "организации с особым режимом содержания", "организацию с особым режимом содержания", "специальную организацию с особым режимом содержания" заменить соответственно словами "организации образования с особым режимом содержания", "организацию образования с особым режимом содержания", "организацию образования с особым режимом содержания".    </w:t>
      </w:r>
    </w:p>
    <w:bookmarkEnd w:id="106"/>
    <w:bookmarkStart w:name="z115"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ст.154; 2004 г., № 23, ст.142; 2005 г., № 7-8, ст.19; 2006 г., № 3, ст.22; 2007 г., № 9, ст.67; № 20, ст.152; 2009 г., № 15-16, ст.72; № 17, ст.81; № 18, ст.84; 2010 г., № 5, ст.23; № 22, ст.130; № 24, ст.149; 2011 г., № 1, ст.2; № 11, ст.102; № 17, ст.136; № 21, ст.173; 2012 г., № 15, ст.97; 2013 г., № 9, ст.51; № 13, ст.62; № 14, ст.75; № 15, ст.77; 2014 г., № 1, ст.4; № 3, ст.21; № 11, ст.65; № 14, ст.84; № 19-I, 19-II, ст.94; № 23, ст.143; 2015 г., № 20-IV, ст.113; № 22-I, ст.140; № 23-II, ст.172; 2016 г., № 8-II, ст.67; 2018 г., № 10, ст.32; № 15, ст.46):</w:t>
      </w:r>
    </w:p>
    <w:bookmarkEnd w:id="107"/>
    <w:bookmarkStart w:name="z116" w:id="1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08"/>
    <w:bookmarkStart w:name="z117" w:id="109"/>
    <w:p>
      <w:pPr>
        <w:spacing w:after="0"/>
        <w:ind w:left="0"/>
        <w:jc w:val="both"/>
      </w:pPr>
      <w:r>
        <w:rPr>
          <w:rFonts w:ascii="Times New Roman"/>
          <w:b w:val="false"/>
          <w:i w:val="false"/>
          <w:color w:val="000000"/>
          <w:sz w:val="28"/>
        </w:rPr>
        <w:t xml:space="preserve">
      дополнить подпунктом 12-1) следующего содержания:  </w:t>
      </w:r>
    </w:p>
    <w:bookmarkEnd w:id="109"/>
    <w:bookmarkStart w:name="z118" w:id="110"/>
    <w:p>
      <w:pPr>
        <w:spacing w:after="0"/>
        <w:ind w:left="0"/>
        <w:jc w:val="both"/>
      </w:pPr>
      <w:r>
        <w:rPr>
          <w:rFonts w:ascii="Times New Roman"/>
          <w:b w:val="false"/>
          <w:i w:val="false"/>
          <w:color w:val="000000"/>
          <w:sz w:val="28"/>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 </w:t>
      </w:r>
    </w:p>
    <w:bookmarkStart w:name="z120" w:id="1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24 слова "в пределах своих способностей и финансовых возможностей" исключить; </w:t>
      </w:r>
    </w:p>
    <w:bookmarkEnd w:id="111"/>
    <w:bookmarkStart w:name="z121" w:id="1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112"/>
    <w:bookmarkStart w:name="z122" w:id="113"/>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 </w:t>
      </w:r>
    </w:p>
    <w:bookmarkEnd w:id="113"/>
    <w:bookmarkStart w:name="z123" w:id="114"/>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bookmarkEnd w:id="114"/>
    <w:bookmarkStart w:name="z124" w:id="115"/>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115"/>
    <w:bookmarkStart w:name="z125" w:id="116"/>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bookmarkEnd w:id="116"/>
    <w:bookmarkStart w:name="z126" w:id="117"/>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bookmarkEnd w:id="117"/>
    <w:bookmarkStart w:name="z127" w:id="118"/>
    <w:p>
      <w:pPr>
        <w:spacing w:after="0"/>
        <w:ind w:left="0"/>
        <w:jc w:val="both"/>
      </w:pPr>
      <w:r>
        <w:rPr>
          <w:rFonts w:ascii="Times New Roman"/>
          <w:b w:val="false"/>
          <w:i w:val="false"/>
          <w:color w:val="000000"/>
          <w:sz w:val="28"/>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bookmarkEnd w:id="118"/>
    <w:bookmarkStart w:name="z128" w:id="119"/>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bookmarkEnd w:id="119"/>
    <w:bookmarkStart w:name="z129" w:id="120"/>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bookmarkEnd w:id="120"/>
    <w:bookmarkStart w:name="z130" w:id="121"/>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bookmarkEnd w:id="121"/>
    <w:bookmarkStart w:name="z131" w:id="122"/>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bookmarkEnd w:id="122"/>
    <w:bookmarkStart w:name="z132" w:id="123"/>
    <w:p>
      <w:pPr>
        <w:spacing w:after="0"/>
        <w:ind w:left="0"/>
        <w:jc w:val="both"/>
      </w:pPr>
      <w:r>
        <w:rPr>
          <w:rFonts w:ascii="Times New Roman"/>
          <w:b w:val="false"/>
          <w:i w:val="false"/>
          <w:color w:val="000000"/>
          <w:sz w:val="28"/>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bookmarkEnd w:id="123"/>
    <w:bookmarkStart w:name="z133" w:id="124"/>
    <w:p>
      <w:pPr>
        <w:spacing w:after="0"/>
        <w:ind w:left="0"/>
        <w:jc w:val="both"/>
      </w:pPr>
      <w:r>
        <w:rPr>
          <w:rFonts w:ascii="Times New Roman"/>
          <w:b w:val="false"/>
          <w:i w:val="false"/>
          <w:color w:val="000000"/>
          <w:sz w:val="28"/>
        </w:rPr>
        <w:t xml:space="preserve">
      В организации по оказанию помощи, созданные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  </w:t>
      </w:r>
    </w:p>
    <w:bookmarkEnd w:id="124"/>
    <w:bookmarkStart w:name="z134"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47-1 изложить в следующей редакции:</w:t>
      </w:r>
    </w:p>
    <w:bookmarkEnd w:id="125"/>
    <w:bookmarkStart w:name="z135" w:id="12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26"/>
    <w:bookmarkStart w:name="z136" w:id="1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47-3 слово "преступления" заменить словами "уголовных правонарушений"; </w:t>
      </w:r>
    </w:p>
    <w:bookmarkEnd w:id="127"/>
    <w:bookmarkStart w:name="z137" w:id="1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статьи 52 слова "для детей с девиантным поведением и" заменить словами "и организации образования". </w:t>
      </w:r>
    </w:p>
    <w:bookmarkEnd w:id="128"/>
    <w:bookmarkStart w:name="z138" w:id="1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ст.105; 2007 г., № 9, ст.67; № 20, ст.152; 2009 г., № 15-16, ст.72; 2010 г., № 8, ст.41; № 22, ст.130; № 24, ст.149, 152; 2011 г., № 11, ст.102; 2012 г., № 3, ст.26; 2013 г., № 9, ст.51; № 13, ст.62; № 14, ст.72, 75; 2014 г., № 3, ст.21; № 14, ст.84; № 16, ст.90; № 19-I, 19-II, ст.94; 2015 г., № 20-VII, ст.115; 2017 г., № 8, ст.16; 2018 г., № 10, ст.32):</w:t>
      </w:r>
    </w:p>
    <w:bookmarkEnd w:id="129"/>
    <w:bookmarkStart w:name="z139" w:id="1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w:t>
      </w:r>
      <w:r>
        <w:rPr>
          <w:rFonts w:ascii="Times New Roman"/>
          <w:b w:val="false"/>
          <w:i w:val="false"/>
          <w:color w:val="000000"/>
          <w:sz w:val="28"/>
        </w:rPr>
        <w:t xml:space="preserve"> статьи 1 слова "в пределах своих финансовых возможностей и способностей" исключить;</w:t>
      </w:r>
    </w:p>
    <w:bookmarkEnd w:id="130"/>
    <w:bookmarkStart w:name="z140" w:id="1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в пункте 3:</w:t>
      </w:r>
    </w:p>
    <w:bookmarkEnd w:id="132"/>
    <w:bookmarkStart w:name="z142" w:id="133"/>
    <w:p>
      <w:pPr>
        <w:spacing w:after="0"/>
        <w:ind w:left="0"/>
        <w:jc w:val="both"/>
      </w:pPr>
      <w:r>
        <w:rPr>
          <w:rFonts w:ascii="Times New Roman"/>
          <w:b w:val="false"/>
          <w:i w:val="false"/>
          <w:color w:val="000000"/>
          <w:sz w:val="28"/>
        </w:rPr>
        <w:t>
      подпункты 2) и 4-1) изложить в следующей редакции:</w:t>
      </w:r>
    </w:p>
    <w:bookmarkEnd w:id="133"/>
    <w:bookmarkStart w:name="z143" w:id="134"/>
    <w:p>
      <w:pPr>
        <w:spacing w:after="0"/>
        <w:ind w:left="0"/>
        <w:jc w:val="both"/>
      </w:pPr>
      <w:r>
        <w:rPr>
          <w:rFonts w:ascii="Times New Roman"/>
          <w:b w:val="false"/>
          <w:i w:val="false"/>
          <w:color w:val="000000"/>
          <w:sz w:val="28"/>
        </w:rPr>
        <w:t>
      "2) ведут региональный медико-социальный учет;";</w:t>
      </w:r>
    </w:p>
    <w:bookmarkEnd w:id="134"/>
    <w:bookmarkStart w:name="z144" w:id="135"/>
    <w:p>
      <w:pPr>
        <w:spacing w:after="0"/>
        <w:ind w:left="0"/>
        <w:jc w:val="both"/>
      </w:pPr>
      <w:r>
        <w:rPr>
          <w:rFonts w:ascii="Times New Roman"/>
          <w:b w:val="false"/>
          <w:i w:val="false"/>
          <w:color w:val="000000"/>
          <w:sz w:val="28"/>
        </w:rPr>
        <w:t>
      "4-1)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находящихся в трудной жизненной ситуации вследствие жестокого обращения, приведшего к социальной дезадаптации и социальной депривации;";</w:t>
      </w:r>
    </w:p>
    <w:bookmarkEnd w:id="135"/>
    <w:bookmarkStart w:name="z145" w:id="136"/>
    <w:p>
      <w:pPr>
        <w:spacing w:after="0"/>
        <w:ind w:left="0"/>
        <w:jc w:val="both"/>
      </w:pPr>
      <w:r>
        <w:rPr>
          <w:rFonts w:ascii="Times New Roman"/>
          <w:b w:val="false"/>
          <w:i w:val="false"/>
          <w:color w:val="000000"/>
          <w:sz w:val="28"/>
        </w:rPr>
        <w:t>
      дополнить подпунктом 4-2) следующего содержания:</w:t>
      </w:r>
    </w:p>
    <w:bookmarkEnd w:id="136"/>
    <w:bookmarkStart w:name="z146" w:id="137"/>
    <w:p>
      <w:pPr>
        <w:spacing w:after="0"/>
        <w:ind w:left="0"/>
        <w:jc w:val="both"/>
      </w:pPr>
      <w:r>
        <w:rPr>
          <w:rFonts w:ascii="Times New Roman"/>
          <w:b w:val="false"/>
          <w:i w:val="false"/>
          <w:color w:val="000000"/>
          <w:sz w:val="28"/>
        </w:rPr>
        <w:t>
      "4-2) содержат в установленном законом Республики Казахстан порядке в специальных организациях образования несовершеннолетних с девиантным поведением в возрасте от одиннадцати до восемнадцати лет;";</w:t>
      </w:r>
    </w:p>
    <w:bookmarkEnd w:id="137"/>
    <w:bookmarkStart w:name="z147" w:id="138"/>
    <w:p>
      <w:pPr>
        <w:spacing w:after="0"/>
        <w:ind w:left="0"/>
        <w:jc w:val="both"/>
      </w:pPr>
      <w:r>
        <w:rPr>
          <w:rFonts w:ascii="Times New Roman"/>
          <w:b w:val="false"/>
          <w:i w:val="false"/>
          <w:color w:val="000000"/>
          <w:sz w:val="28"/>
        </w:rPr>
        <w:t>
      подпункт 2) пункта 4 изложить в следующей редакции:</w:t>
      </w:r>
    </w:p>
    <w:bookmarkEnd w:id="138"/>
    <w:bookmarkStart w:name="z148" w:id="139"/>
    <w:p>
      <w:pPr>
        <w:spacing w:after="0"/>
        <w:ind w:left="0"/>
        <w:jc w:val="both"/>
      </w:pPr>
      <w:r>
        <w:rPr>
          <w:rFonts w:ascii="Times New Roman"/>
          <w:b w:val="false"/>
          <w:i w:val="false"/>
          <w:color w:val="000000"/>
          <w:sz w:val="28"/>
        </w:rPr>
        <w:t xml:space="preserve">
      "2) ведут персональный медико-социальный учет;"; </w:t>
      </w:r>
    </w:p>
    <w:bookmarkEnd w:id="139"/>
    <w:bookmarkStart w:name="z149" w:id="140"/>
    <w:p>
      <w:pPr>
        <w:spacing w:after="0"/>
        <w:ind w:left="0"/>
        <w:jc w:val="both"/>
      </w:pPr>
      <w:r>
        <w:rPr>
          <w:rFonts w:ascii="Times New Roman"/>
          <w:b w:val="false"/>
          <w:i w:val="false"/>
          <w:color w:val="000000"/>
          <w:sz w:val="28"/>
        </w:rPr>
        <w:t xml:space="preserve">
      3) пункты 4 и 6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 </w:t>
      </w:r>
    </w:p>
    <w:bookmarkEnd w:id="140"/>
    <w:bookmarkStart w:name="z150" w:id="141"/>
    <w:p>
      <w:pPr>
        <w:spacing w:after="0"/>
        <w:ind w:left="0"/>
        <w:jc w:val="both"/>
      </w:pPr>
      <w:r>
        <w:rPr>
          <w:rFonts w:ascii="Times New Roman"/>
          <w:b w:val="false"/>
          <w:i w:val="false"/>
          <w:color w:val="000000"/>
          <w:sz w:val="28"/>
        </w:rPr>
        <w:t>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акима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аким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bookmarkEnd w:id="141"/>
    <w:bookmarkStart w:name="z151" w:id="142"/>
    <w:p>
      <w:pPr>
        <w:spacing w:after="0"/>
        <w:ind w:left="0"/>
        <w:jc w:val="both"/>
      </w:pPr>
      <w:r>
        <w:rPr>
          <w:rFonts w:ascii="Times New Roman"/>
          <w:b w:val="false"/>
          <w:i w:val="false"/>
          <w:color w:val="000000"/>
          <w:sz w:val="28"/>
        </w:rPr>
        <w:t>
      "6. Комиссии по делам несовершеннолетних и защите их прав в пределах своей компетенции:</w:t>
      </w:r>
    </w:p>
    <w:bookmarkEnd w:id="142"/>
    <w:bookmarkStart w:name="z152" w:id="143"/>
    <w:p>
      <w:pPr>
        <w:spacing w:after="0"/>
        <w:ind w:left="0"/>
        <w:jc w:val="both"/>
      </w:pPr>
      <w:r>
        <w:rPr>
          <w:rFonts w:ascii="Times New Roman"/>
          <w:b w:val="false"/>
          <w:i w:val="false"/>
          <w:color w:val="000000"/>
          <w:sz w:val="28"/>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bookmarkEnd w:id="143"/>
    <w:bookmarkStart w:name="z153" w:id="144"/>
    <w:p>
      <w:pPr>
        <w:spacing w:after="0"/>
        <w:ind w:left="0"/>
        <w:jc w:val="both"/>
      </w:pPr>
      <w:r>
        <w:rPr>
          <w:rFonts w:ascii="Times New Roman"/>
          <w:b w:val="false"/>
          <w:i w:val="false"/>
          <w:color w:val="000000"/>
          <w:sz w:val="28"/>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bookmarkEnd w:id="144"/>
    <w:bookmarkStart w:name="z154" w:id="145"/>
    <w:p>
      <w:pPr>
        <w:spacing w:after="0"/>
        <w:ind w:left="0"/>
        <w:jc w:val="both"/>
      </w:pPr>
      <w:r>
        <w:rPr>
          <w:rFonts w:ascii="Times New Roman"/>
          <w:b w:val="false"/>
          <w:i w:val="false"/>
          <w:color w:val="000000"/>
          <w:sz w:val="28"/>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bookmarkEnd w:id="145"/>
    <w:bookmarkStart w:name="z155" w:id="146"/>
    <w:p>
      <w:pPr>
        <w:spacing w:after="0"/>
        <w:ind w:left="0"/>
        <w:jc w:val="both"/>
      </w:pPr>
      <w:r>
        <w:rPr>
          <w:rFonts w:ascii="Times New Roman"/>
          <w:b w:val="false"/>
          <w:i w:val="false"/>
          <w:color w:val="000000"/>
          <w:sz w:val="28"/>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bookmarkEnd w:id="146"/>
    <w:bookmarkStart w:name="z156" w:id="147"/>
    <w:p>
      <w:pPr>
        <w:spacing w:after="0"/>
        <w:ind w:left="0"/>
        <w:jc w:val="both"/>
      </w:pPr>
      <w:r>
        <w:rPr>
          <w:rFonts w:ascii="Times New Roman"/>
          <w:b w:val="false"/>
          <w:i w:val="false"/>
          <w:color w:val="000000"/>
          <w:sz w:val="28"/>
        </w:rPr>
        <w:t>
      5) оказывают содействие в развитии сети организаций, осуществляющих функции по защите прав ребенка, и обеспечивают мониторинг их деятельности;</w:t>
      </w:r>
    </w:p>
    <w:bookmarkEnd w:id="147"/>
    <w:bookmarkStart w:name="z157" w:id="148"/>
    <w:p>
      <w:pPr>
        <w:spacing w:after="0"/>
        <w:ind w:left="0"/>
        <w:jc w:val="both"/>
      </w:pPr>
      <w:r>
        <w:rPr>
          <w:rFonts w:ascii="Times New Roman"/>
          <w:b w:val="false"/>
          <w:i w:val="false"/>
          <w:color w:val="000000"/>
          <w:sz w:val="28"/>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bookmarkEnd w:id="148"/>
    <w:bookmarkStart w:name="z158" w:id="149"/>
    <w:p>
      <w:pPr>
        <w:spacing w:after="0"/>
        <w:ind w:left="0"/>
        <w:jc w:val="both"/>
      </w:pPr>
      <w:r>
        <w:rPr>
          <w:rFonts w:ascii="Times New Roman"/>
          <w:b w:val="false"/>
          <w:i w:val="false"/>
          <w:color w:val="000000"/>
          <w:sz w:val="28"/>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bookmarkEnd w:id="149"/>
    <w:bookmarkStart w:name="z159" w:id="150"/>
    <w:p>
      <w:pPr>
        <w:spacing w:after="0"/>
        <w:ind w:left="0"/>
        <w:jc w:val="both"/>
      </w:pPr>
      <w:r>
        <w:rPr>
          <w:rFonts w:ascii="Times New Roman"/>
          <w:b w:val="false"/>
          <w:i w:val="false"/>
          <w:color w:val="000000"/>
          <w:sz w:val="28"/>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bookmarkEnd w:id="150"/>
    <w:bookmarkStart w:name="z160" w:id="151"/>
    <w:p>
      <w:pPr>
        <w:spacing w:after="0"/>
        <w:ind w:left="0"/>
        <w:jc w:val="both"/>
      </w:pPr>
      <w:r>
        <w:rPr>
          <w:rFonts w:ascii="Times New Roman"/>
          <w:b w:val="false"/>
          <w:i w:val="false"/>
          <w:color w:val="000000"/>
          <w:sz w:val="28"/>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bookmarkEnd w:id="151"/>
    <w:bookmarkStart w:name="z161" w:id="152"/>
    <w:p>
      <w:pPr>
        <w:spacing w:after="0"/>
        <w:ind w:left="0"/>
        <w:jc w:val="both"/>
      </w:pPr>
      <w:r>
        <w:rPr>
          <w:rFonts w:ascii="Times New Roman"/>
          <w:b w:val="false"/>
          <w:i w:val="false"/>
          <w:color w:val="000000"/>
          <w:sz w:val="28"/>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bookmarkEnd w:id="152"/>
    <w:bookmarkStart w:name="z162" w:id="153"/>
    <w:p>
      <w:pPr>
        <w:spacing w:after="0"/>
        <w:ind w:left="0"/>
        <w:jc w:val="both"/>
      </w:pPr>
      <w:r>
        <w:rPr>
          <w:rFonts w:ascii="Times New Roman"/>
          <w:b w:val="false"/>
          <w:i w:val="false"/>
          <w:color w:val="000000"/>
          <w:sz w:val="28"/>
        </w:rPr>
        <w:t>
      11) осуществляют мониторинг деятельности нижестоящих комиссий по делам несовершеннолетних и защите их прав;</w:t>
      </w:r>
    </w:p>
    <w:bookmarkEnd w:id="153"/>
    <w:bookmarkStart w:name="z163" w:id="154"/>
    <w:p>
      <w:pPr>
        <w:spacing w:after="0"/>
        <w:ind w:left="0"/>
        <w:jc w:val="both"/>
      </w:pPr>
      <w:r>
        <w:rPr>
          <w:rFonts w:ascii="Times New Roman"/>
          <w:b w:val="false"/>
          <w:i w:val="false"/>
          <w:color w:val="000000"/>
          <w:sz w:val="28"/>
        </w:rPr>
        <w:t>
      12) координируют деятельность нижестоящих комиссий по делам несовершеннолетних и защите их прав.";</w:t>
      </w:r>
    </w:p>
    <w:bookmarkEnd w:id="154"/>
    <w:bookmarkStart w:name="z164" w:id="155"/>
    <w:p>
      <w:pPr>
        <w:spacing w:after="0"/>
        <w:ind w:left="0"/>
        <w:jc w:val="both"/>
      </w:pPr>
      <w:r>
        <w:rPr>
          <w:rFonts w:ascii="Times New Roman"/>
          <w:b w:val="false"/>
          <w:i w:val="false"/>
          <w:color w:val="000000"/>
          <w:sz w:val="28"/>
        </w:rPr>
        <w:t xml:space="preserve">
      4) в подпункте 11) </w:t>
      </w:r>
      <w:r>
        <w:rPr>
          <w:rFonts w:ascii="Times New Roman"/>
          <w:b w:val="false"/>
          <w:i w:val="false"/>
          <w:color w:val="000000"/>
          <w:sz w:val="28"/>
        </w:rPr>
        <w:t>статьи 10</w:t>
      </w:r>
      <w:r>
        <w:rPr>
          <w:rFonts w:ascii="Times New Roman"/>
          <w:b w:val="false"/>
          <w:i w:val="false"/>
          <w:color w:val="000000"/>
          <w:sz w:val="28"/>
        </w:rPr>
        <w:t xml:space="preserve"> слова "детей и подростков в возрасте от трех до восемнадцати лет и оставшихся без попечения родителей или лиц, их заменяющих, задержанных в ходе деятельности органов внутренних дел" заменить словами "и беспризорных детей в возрасте от трех до восемнадцати лет, а также детей, оставшихся 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 </w:t>
      </w:r>
    </w:p>
    <w:bookmarkEnd w:id="155"/>
    <w:bookmarkStart w:name="z165" w:id="1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7-1 следующего содержания: </w:t>
      </w:r>
    </w:p>
    <w:bookmarkEnd w:id="156"/>
    <w:bookmarkStart w:name="z166" w:id="157"/>
    <w:p>
      <w:pPr>
        <w:spacing w:after="0"/>
        <w:ind w:left="0"/>
        <w:jc w:val="both"/>
      </w:pPr>
      <w:r>
        <w:rPr>
          <w:rFonts w:ascii="Times New Roman"/>
          <w:b w:val="false"/>
          <w:i w:val="false"/>
          <w:color w:val="000000"/>
          <w:sz w:val="28"/>
        </w:rPr>
        <w:t xml:space="preserve">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 </w:t>
      </w:r>
    </w:p>
    <w:bookmarkEnd w:id="157"/>
    <w:bookmarkStart w:name="z167" w:id="158"/>
    <w:p>
      <w:pPr>
        <w:spacing w:after="0"/>
        <w:ind w:left="0"/>
        <w:jc w:val="both"/>
      </w:pPr>
      <w:r>
        <w:rPr>
          <w:rFonts w:ascii="Times New Roman"/>
          <w:b w:val="false"/>
          <w:i w:val="false"/>
          <w:color w:val="000000"/>
          <w:sz w:val="28"/>
        </w:rPr>
        <w:t xml:space="preserve">
      6) в подпункте 1) </w:t>
      </w:r>
      <w:r>
        <w:rPr>
          <w:rFonts w:ascii="Times New Roman"/>
          <w:b w:val="false"/>
          <w:i w:val="false"/>
          <w:color w:val="000000"/>
          <w:sz w:val="28"/>
        </w:rPr>
        <w:t>статьи 12</w:t>
      </w:r>
      <w:r>
        <w:rPr>
          <w:rFonts w:ascii="Times New Roman"/>
          <w:b w:val="false"/>
          <w:i w:val="false"/>
          <w:color w:val="000000"/>
          <w:sz w:val="28"/>
        </w:rPr>
        <w:t xml:space="preserve"> слова "для несовершеннолетних с девиантным поведением" исключить;   </w:t>
      </w:r>
    </w:p>
    <w:bookmarkEnd w:id="158"/>
    <w:bookmarkStart w:name="z168" w:id="159"/>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пункта 5</w:t>
      </w:r>
      <w:r>
        <w:rPr>
          <w:rFonts w:ascii="Times New Roman"/>
          <w:b w:val="false"/>
          <w:i w:val="false"/>
          <w:color w:val="000000"/>
          <w:sz w:val="28"/>
        </w:rPr>
        <w:t xml:space="preserve"> статьи 13 изложить в следующей редакции:  </w:t>
      </w:r>
    </w:p>
    <w:bookmarkEnd w:id="159"/>
    <w:bookmarkStart w:name="z169" w:id="160"/>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bookmarkEnd w:id="160"/>
    <w:bookmarkStart w:name="z170" w:id="1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2" w:id="162"/>
    <w:p>
      <w:pPr>
        <w:spacing w:after="0"/>
        <w:ind w:left="0"/>
        <w:jc w:val="both"/>
      </w:pPr>
      <w:r>
        <w:rPr>
          <w:rFonts w:ascii="Times New Roman"/>
          <w:b w:val="false"/>
          <w:i w:val="false"/>
          <w:color w:val="000000"/>
          <w:sz w:val="28"/>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162"/>
    <w:bookmarkStart w:name="z173" w:id="163"/>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163"/>
    <w:bookmarkStart w:name="z174" w:id="164"/>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164"/>
    <w:bookmarkStart w:name="z175" w:id="16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65"/>
    <w:bookmarkStart w:name="z176" w:id="166"/>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bookmarkEnd w:id="166"/>
    <w:bookmarkStart w:name="z177" w:id="1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14-1 изложить в следующей редакции:</w:t>
      </w:r>
    </w:p>
    <w:bookmarkEnd w:id="167"/>
    <w:bookmarkStart w:name="z178" w:id="168"/>
    <w:p>
      <w:pPr>
        <w:spacing w:after="0"/>
        <w:ind w:left="0"/>
        <w:jc w:val="both"/>
      </w:pPr>
      <w:r>
        <w:rPr>
          <w:rFonts w:ascii="Times New Roman"/>
          <w:b w:val="false"/>
          <w:i w:val="false"/>
          <w:color w:val="000000"/>
          <w:sz w:val="28"/>
        </w:rPr>
        <w:t>
      "1. Несовершеннолетние выпускаются из специальных организаций образования в случае:</w:t>
      </w:r>
    </w:p>
    <w:bookmarkEnd w:id="168"/>
    <w:bookmarkStart w:name="z179" w:id="169"/>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169"/>
    <w:bookmarkStart w:name="z180" w:id="170"/>
    <w:p>
      <w:pPr>
        <w:spacing w:after="0"/>
        <w:ind w:left="0"/>
        <w:jc w:val="both"/>
      </w:pPr>
      <w:r>
        <w:rPr>
          <w:rFonts w:ascii="Times New Roman"/>
          <w:b w:val="false"/>
          <w:i w:val="false"/>
          <w:color w:val="000000"/>
          <w:sz w:val="28"/>
        </w:rPr>
        <w:t>
      2) досрочно в день достижения совершеннолетия;</w:t>
      </w:r>
    </w:p>
    <w:bookmarkEnd w:id="170"/>
    <w:bookmarkStart w:name="z181" w:id="171"/>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171"/>
    <w:bookmarkStart w:name="z182" w:id="172"/>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172"/>
    <w:bookmarkStart w:name="z183" w:id="173"/>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bookmarkEnd w:id="173"/>
    <w:bookmarkStart w:name="z184"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19-1 дополнить подпунктом 9) следующего содержания: </w:t>
      </w:r>
    </w:p>
    <w:bookmarkEnd w:id="174"/>
    <w:bookmarkStart w:name="z185" w:id="175"/>
    <w:p>
      <w:pPr>
        <w:spacing w:after="0"/>
        <w:ind w:left="0"/>
        <w:jc w:val="both"/>
      </w:pPr>
      <w:r>
        <w:rPr>
          <w:rFonts w:ascii="Times New Roman"/>
          <w:b w:val="false"/>
          <w:i w:val="false"/>
          <w:color w:val="000000"/>
          <w:sz w:val="28"/>
        </w:rPr>
        <w:t xml:space="preserve">
      "9) медико-социальный учет.";  </w:t>
      </w:r>
    </w:p>
    <w:bookmarkEnd w:id="175"/>
    <w:bookmarkStart w:name="z186" w:id="176"/>
    <w:p>
      <w:pPr>
        <w:spacing w:after="0"/>
        <w:ind w:left="0"/>
        <w:jc w:val="both"/>
      </w:pPr>
      <w:r>
        <w:rPr>
          <w:rFonts w:ascii="Times New Roman"/>
          <w:b w:val="false"/>
          <w:i w:val="false"/>
          <w:color w:val="000000"/>
          <w:sz w:val="28"/>
        </w:rPr>
        <w:t xml:space="preserve">
      11) дополнить статьей 19-6 следующего содержания: </w:t>
      </w:r>
    </w:p>
    <w:bookmarkEnd w:id="176"/>
    <w:bookmarkStart w:name="z187" w:id="177"/>
    <w:p>
      <w:pPr>
        <w:spacing w:after="0"/>
        <w:ind w:left="0"/>
        <w:jc w:val="both"/>
      </w:pPr>
      <w:r>
        <w:rPr>
          <w:rFonts w:ascii="Times New Roman"/>
          <w:b w:val="false"/>
          <w:i w:val="false"/>
          <w:color w:val="000000"/>
          <w:sz w:val="28"/>
        </w:rPr>
        <w:t>
      "Статья 19-6. Медико-социальный учет</w:t>
      </w:r>
    </w:p>
    <w:bookmarkEnd w:id="177"/>
    <w:bookmarkStart w:name="z188" w:id="178"/>
    <w:p>
      <w:pPr>
        <w:spacing w:after="0"/>
        <w:ind w:left="0"/>
        <w:jc w:val="both"/>
      </w:pPr>
      <w:r>
        <w:rPr>
          <w:rFonts w:ascii="Times New Roman"/>
          <w:b w:val="false"/>
          <w:i w:val="false"/>
          <w:color w:val="000000"/>
          <w:sz w:val="28"/>
        </w:rPr>
        <w:t xml:space="preserve">
      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 </w:t>
      </w:r>
    </w:p>
    <w:bookmarkEnd w:id="178"/>
    <w:bookmarkStart w:name="z189" w:id="179"/>
    <w:p>
      <w:pPr>
        <w:spacing w:after="0"/>
        <w:ind w:left="0"/>
        <w:jc w:val="both"/>
      </w:pPr>
      <w:r>
        <w:rPr>
          <w:rFonts w:ascii="Times New Roman"/>
          <w:b w:val="false"/>
          <w:i w:val="false"/>
          <w:color w:val="000000"/>
          <w:sz w:val="28"/>
        </w:rPr>
        <w:t xml:space="preserve">
      2. Медико-социальный учет ведется местными исполнительными органами. </w:t>
      </w:r>
    </w:p>
    <w:bookmarkEnd w:id="179"/>
    <w:bookmarkStart w:name="z190" w:id="180"/>
    <w:p>
      <w:pPr>
        <w:spacing w:after="0"/>
        <w:ind w:left="0"/>
        <w:jc w:val="both"/>
      </w:pPr>
      <w:r>
        <w:rPr>
          <w:rFonts w:ascii="Times New Roman"/>
          <w:b w:val="false"/>
          <w:i w:val="false"/>
          <w:color w:val="000000"/>
          <w:sz w:val="28"/>
        </w:rPr>
        <w:t>
      Основанием для постановки на медико-социальный учет является уведомление о взятии на учет органов внутренних дел.</w:t>
      </w:r>
    </w:p>
    <w:bookmarkEnd w:id="180"/>
    <w:bookmarkStart w:name="z191" w:id="181"/>
    <w:p>
      <w:pPr>
        <w:spacing w:after="0"/>
        <w:ind w:left="0"/>
        <w:jc w:val="both"/>
      </w:pPr>
      <w:r>
        <w:rPr>
          <w:rFonts w:ascii="Times New Roman"/>
          <w:b w:val="false"/>
          <w:i w:val="false"/>
          <w:color w:val="000000"/>
          <w:sz w:val="28"/>
        </w:rPr>
        <w:t>
      3. Медико-социальный учет осуществляется до выхода лица из трудной жизненной ситуации, но не менее чем на период проведения мер индивидуальной профилактики.";</w:t>
      </w:r>
    </w:p>
    <w:bookmarkEnd w:id="181"/>
    <w:bookmarkStart w:name="z192" w:id="18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26 слова "специальные учреждения и организации для содержания несовершеннолетних (центры адаптации несовершеннолетних, специальные организации образования, организации образования с особым режимом содержания)" заменить словами "центры адаптации несовершеннолетних, специальные организации образования, организации образования с особым режимом содержания"; </w:t>
      </w:r>
    </w:p>
    <w:bookmarkEnd w:id="182"/>
    <w:bookmarkStart w:name="z193" w:id="183"/>
    <w:p>
      <w:pPr>
        <w:spacing w:after="0"/>
        <w:ind w:left="0"/>
        <w:jc w:val="both"/>
      </w:pPr>
      <w:r>
        <w:rPr>
          <w:rFonts w:ascii="Times New Roman"/>
          <w:b w:val="false"/>
          <w:i w:val="false"/>
          <w:color w:val="000000"/>
          <w:sz w:val="28"/>
        </w:rPr>
        <w:t xml:space="preserve">
      13)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28 слово "преступления" заменить словами "уголовных правонарушений";  </w:t>
      </w:r>
    </w:p>
    <w:bookmarkEnd w:id="183"/>
    <w:bookmarkStart w:name="z194" w:id="18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статьи 29 слова "учреждениях и", "учреждений и" и "учреждения и" исключить;  </w:t>
      </w:r>
    </w:p>
    <w:bookmarkEnd w:id="184"/>
    <w:bookmarkStart w:name="z195" w:id="18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30 слова "учреждений и" исключить;  </w:t>
      </w:r>
    </w:p>
    <w:bookmarkEnd w:id="185"/>
    <w:bookmarkStart w:name="z196" w:id="18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32 слова "учреждений и" исключить;  </w:t>
      </w:r>
    </w:p>
    <w:bookmarkEnd w:id="186"/>
    <w:bookmarkStart w:name="z197" w:id="18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w:t>
      </w:r>
      <w:r>
        <w:rPr>
          <w:rFonts w:ascii="Times New Roman"/>
          <w:b w:val="false"/>
          <w:i w:val="false"/>
          <w:color w:val="000000"/>
          <w:sz w:val="28"/>
        </w:rPr>
        <w:t xml:space="preserve"> статьи 33 слова "учреждений и" исключить;  </w:t>
      </w:r>
    </w:p>
    <w:bookmarkEnd w:id="187"/>
    <w:bookmarkStart w:name="z198" w:id="188"/>
    <w:p>
      <w:pPr>
        <w:spacing w:after="0"/>
        <w:ind w:left="0"/>
        <w:jc w:val="both"/>
      </w:pPr>
      <w:r>
        <w:rPr>
          <w:rFonts w:ascii="Times New Roman"/>
          <w:b w:val="false"/>
          <w:i w:val="false"/>
          <w:color w:val="000000"/>
          <w:sz w:val="28"/>
        </w:rPr>
        <w:t xml:space="preserve">
      18) в абзаце втором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34 слова "учреждениях и" исключить.</w:t>
      </w:r>
    </w:p>
    <w:bookmarkEnd w:id="188"/>
    <w:bookmarkStart w:name="z199" w:id="18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ст.147; 2008 г., № 23, ст.124; 2010 г., № 5, ст.23; № 10, ст.49; № 15, ст.71; № 24, ст.149; 2011 г., № 5, ст.43; № 11, ст.102; 2012 г., № 2, ст.13; № 3, ст.25; № 15, ст.97; 2013 г., № 9, ст.51; № 14, ст.75; 2014 г., № 1, ст.4; № 10, ст.52; № 19-I, 19-II, ст.96; 2015 г., № 10, ст.50; № 19-II, ст.105; № 22-I, ст.140; 2016 г., № 2, ст.9; 2017 г., № 9, ст.18; 2018 г., № 14, ст.42; № 15, ст.46; № 24, ст.93; 2019 г., № 1, ст.2, 4):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23-10) и 23-11) следующего содержания: </w:t>
      </w:r>
    </w:p>
    <w:bookmarkStart w:name="z201" w:id="190"/>
    <w:p>
      <w:pPr>
        <w:spacing w:after="0"/>
        <w:ind w:left="0"/>
        <w:jc w:val="both"/>
      </w:pPr>
      <w:r>
        <w:rPr>
          <w:rFonts w:ascii="Times New Roman"/>
          <w:b w:val="false"/>
          <w:i w:val="false"/>
          <w:color w:val="000000"/>
          <w:sz w:val="28"/>
        </w:rPr>
        <w:t>
      "23-10) формирует и утверждает перечень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w:t>
      </w:r>
    </w:p>
    <w:bookmarkEnd w:id="190"/>
    <w:bookmarkStart w:name="z202" w:id="191"/>
    <w:p>
      <w:pPr>
        <w:spacing w:after="0"/>
        <w:ind w:left="0"/>
        <w:jc w:val="both"/>
      </w:pPr>
      <w:r>
        <w:rPr>
          <w:rFonts w:ascii="Times New Roman"/>
          <w:b w:val="false"/>
          <w:i w:val="false"/>
          <w:color w:val="000000"/>
          <w:sz w:val="28"/>
        </w:rPr>
        <w:t>
      23-11)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финансируемых из республиканского бюджета;".</w:t>
      </w:r>
    </w:p>
    <w:bookmarkEnd w:id="191"/>
    <w:bookmarkStart w:name="z203" w:id="1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cт.119; 2017 г., № 8, ст.16; № 9, ст.17, 18; № 13, ст.45; № 14, ст.50, 53; № 16, ст.56; № 22-III, ст.109; № 24, ст.115; 2018 г., № 9, ст.31; № 10, ст.32; № 14, ст.42; № 15, ст.47, 48; № 22, ст.83;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2019 года "О внесении изменений и дополнений в некоторые законодательные акты Республики Казахстан по вопросам модернизации судебной системы", опубликованный в газетах "Егемен Қазақстан" и "Казахстанская правда" 25 февраля 2019 года):</w:t>
      </w:r>
    </w:p>
    <w:bookmarkEnd w:id="192"/>
    <w:bookmarkStart w:name="z204" w:id="1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49-4)</w:t>
      </w:r>
      <w:r>
        <w:rPr>
          <w:rFonts w:ascii="Times New Roman"/>
          <w:b w:val="false"/>
          <w:i w:val="false"/>
          <w:color w:val="000000"/>
          <w:sz w:val="28"/>
        </w:rPr>
        <w:t xml:space="preserve"> исключить;</w:t>
      </w:r>
    </w:p>
    <w:bookmarkStart w:name="z206" w:id="194"/>
    <w:p>
      <w:pPr>
        <w:spacing w:after="0"/>
        <w:ind w:left="0"/>
        <w:jc w:val="both"/>
      </w:pPr>
      <w:r>
        <w:rPr>
          <w:rFonts w:ascii="Times New Roman"/>
          <w:b w:val="false"/>
          <w:i w:val="false"/>
          <w:color w:val="000000"/>
          <w:sz w:val="28"/>
        </w:rPr>
        <w:t xml:space="preserve">
      дополнить подпунктами 49-5) и 49-6) следующего содержания: </w:t>
      </w:r>
    </w:p>
    <w:bookmarkEnd w:id="194"/>
    <w:bookmarkStart w:name="z207" w:id="195"/>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95"/>
    <w:bookmarkStart w:name="z208" w:id="196"/>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96"/>
    <w:bookmarkStart w:name="z209" w:id="1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97"/>
    <w:bookmarkStart w:name="z210"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"не допускается" заменить словами ", а также экстерната по специальностям культуры и искусства, физической культуры и спорта допускается";</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изложить в следующей редакции:  </w:t>
      </w:r>
    </w:p>
    <w:bookmarkStart w:name="z212" w:id="199"/>
    <w:p>
      <w:pPr>
        <w:spacing w:after="0"/>
        <w:ind w:left="0"/>
        <w:jc w:val="both"/>
      </w:pPr>
      <w:r>
        <w:rPr>
          <w:rFonts w:ascii="Times New Roman"/>
          <w:b w:val="false"/>
          <w:i w:val="false"/>
          <w:color w:val="000000"/>
          <w:sz w:val="28"/>
        </w:rPr>
        <w:t xml:space="preserve">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после слов "адаптации несовершеннолетних" дополнить словами "и центрах поддержки детей, находящихся в трудной жизненной ситуации,";</w:t>
      </w:r>
    </w:p>
    <w:bookmarkStart w:name="z214" w:id="2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200"/>
    <w:bookmarkStart w:name="z215"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1"/>
    <w:bookmarkStart w:name="z216" w:id="202"/>
    <w:p>
      <w:pPr>
        <w:spacing w:after="0"/>
        <w:ind w:left="0"/>
        <w:jc w:val="both"/>
      </w:pPr>
      <w:r>
        <w:rPr>
          <w:rFonts w:ascii="Times New Roman"/>
          <w:b w:val="false"/>
          <w:i w:val="false"/>
          <w:color w:val="000000"/>
          <w:sz w:val="28"/>
        </w:rPr>
        <w:t>
      в подпункте 23) слова "Центров адаптации несовершеннолетних" заменить словами "центров адаптации несовершеннолетних и центров поддержки детей, находящихся в трудной жизненной ситуации";</w:t>
      </w:r>
    </w:p>
    <w:bookmarkEnd w:id="202"/>
    <w:bookmarkStart w:name="z217" w:id="203"/>
    <w:p>
      <w:pPr>
        <w:spacing w:after="0"/>
        <w:ind w:left="0"/>
        <w:jc w:val="both"/>
      </w:pPr>
      <w:r>
        <w:rPr>
          <w:rFonts w:ascii="Times New Roman"/>
          <w:b w:val="false"/>
          <w:i w:val="false"/>
          <w:color w:val="000000"/>
          <w:sz w:val="28"/>
        </w:rPr>
        <w:t>
      в подпункте 24) слова "Центрах адаптации несовершеннолетних" заменить словами "центрах адаптации несовершеннолетних и центрах поддержки детей, находящихся в трудной жизненной ситуации";</w:t>
      </w:r>
    </w:p>
    <w:bookmarkEnd w:id="203"/>
    <w:bookmarkStart w:name="z218" w:id="204"/>
    <w:p>
      <w:pPr>
        <w:spacing w:after="0"/>
        <w:ind w:left="0"/>
        <w:jc w:val="both"/>
      </w:pPr>
      <w:r>
        <w:rPr>
          <w:rFonts w:ascii="Times New Roman"/>
          <w:b w:val="false"/>
          <w:i w:val="false"/>
          <w:color w:val="000000"/>
          <w:sz w:val="28"/>
        </w:rPr>
        <w:t>
      подпункт 24-4) дополнить словами ",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4"/>
    <w:bookmarkStart w:name="z219"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05"/>
    <w:bookmarkStart w:name="z220" w:id="206"/>
    <w:p>
      <w:pPr>
        <w:spacing w:after="0"/>
        <w:ind w:left="0"/>
        <w:jc w:val="both"/>
      </w:pPr>
      <w:r>
        <w:rPr>
          <w:rFonts w:ascii="Times New Roman"/>
          <w:b w:val="false"/>
          <w:i w:val="false"/>
          <w:color w:val="000000"/>
          <w:sz w:val="28"/>
        </w:rPr>
        <w:t xml:space="preserve">
      в подпункте 25-7): </w:t>
      </w:r>
    </w:p>
    <w:bookmarkEnd w:id="206"/>
    <w:bookmarkStart w:name="z221" w:id="207"/>
    <w:p>
      <w:pPr>
        <w:spacing w:after="0"/>
        <w:ind w:left="0"/>
        <w:jc w:val="both"/>
      </w:pPr>
      <w:r>
        <w:rPr>
          <w:rFonts w:ascii="Times New Roman"/>
          <w:b w:val="false"/>
          <w:i w:val="false"/>
          <w:color w:val="000000"/>
          <w:sz w:val="28"/>
        </w:rPr>
        <w:t>
      слова "а также" исключить;</w:t>
      </w:r>
    </w:p>
    <w:bookmarkEnd w:id="207"/>
    <w:bookmarkStart w:name="z222" w:id="208"/>
    <w:p>
      <w:pPr>
        <w:spacing w:after="0"/>
        <w:ind w:left="0"/>
        <w:jc w:val="both"/>
      </w:pPr>
      <w:r>
        <w:rPr>
          <w:rFonts w:ascii="Times New Roman"/>
          <w:b w:val="false"/>
          <w:i w:val="false"/>
          <w:color w:val="000000"/>
          <w:sz w:val="28"/>
        </w:rPr>
        <w:t>
      дополнить словами ",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8"/>
    <w:bookmarkStart w:name="z223" w:id="209"/>
    <w:p>
      <w:pPr>
        <w:spacing w:after="0"/>
        <w:ind w:left="0"/>
        <w:jc w:val="both"/>
      </w:pPr>
      <w:r>
        <w:rPr>
          <w:rFonts w:ascii="Times New Roman"/>
          <w:b w:val="false"/>
          <w:i w:val="false"/>
          <w:color w:val="000000"/>
          <w:sz w:val="28"/>
        </w:rPr>
        <w:t>
      в подпункте 26) слова "Центров адаптации несовершеннолетних" заменить словами "центров адаптации несовершеннолетних и центров поддержки детей, находящихся в трудной жизненной ситуации";</w:t>
      </w:r>
    </w:p>
    <w:bookmarkEnd w:id="209"/>
    <w:bookmarkStart w:name="z224" w:id="210"/>
    <w:p>
      <w:pPr>
        <w:spacing w:after="0"/>
        <w:ind w:left="0"/>
        <w:jc w:val="both"/>
      </w:pPr>
      <w:r>
        <w:rPr>
          <w:rFonts w:ascii="Times New Roman"/>
          <w:b w:val="false"/>
          <w:i w:val="false"/>
          <w:color w:val="000000"/>
          <w:sz w:val="28"/>
        </w:rPr>
        <w:t>
      в подпункте 27) слова "Центрах адаптации несовершеннолетних" заменить словами "центрах адаптации несовершеннолетних и центрах поддержки детей, находящихся в трудной жизненной ситуации";</w:t>
      </w:r>
    </w:p>
    <w:bookmarkEnd w:id="210"/>
    <w:bookmarkStart w:name="z225" w:id="211"/>
    <w:p>
      <w:pPr>
        <w:spacing w:after="0"/>
        <w:ind w:left="0"/>
        <w:jc w:val="both"/>
      </w:pPr>
      <w:r>
        <w:rPr>
          <w:rFonts w:ascii="Times New Roman"/>
          <w:b w:val="false"/>
          <w:i w:val="false"/>
          <w:color w:val="000000"/>
          <w:sz w:val="28"/>
        </w:rPr>
        <w:t xml:space="preserve">
      4) подпункт 4) </w:t>
      </w:r>
      <w:r>
        <w:rPr>
          <w:rFonts w:ascii="Times New Roman"/>
          <w:b w:val="false"/>
          <w:i w:val="false"/>
          <w:color w:val="000000"/>
          <w:sz w:val="28"/>
        </w:rPr>
        <w:t>пункта 4</w:t>
      </w:r>
      <w:r>
        <w:rPr>
          <w:rFonts w:ascii="Times New Roman"/>
          <w:b w:val="false"/>
          <w:i w:val="false"/>
          <w:color w:val="000000"/>
          <w:sz w:val="28"/>
        </w:rPr>
        <w:t xml:space="preserve"> статьи 8 после слова "несовершеннолетних" дополнить словами "и центрах поддержки детей, находящихся в трудной жизненной ситуации"; </w:t>
      </w:r>
    </w:p>
    <w:bookmarkEnd w:id="211"/>
    <w:bookmarkStart w:name="z226" w:id="2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32 дополнить частями третьей и четвертой следующего содержания:</w:t>
      </w:r>
    </w:p>
    <w:bookmarkEnd w:id="212"/>
    <w:bookmarkStart w:name="z227" w:id="213"/>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bookmarkEnd w:id="213"/>
    <w:bookmarkStart w:name="z228" w:id="214"/>
    <w:p>
      <w:pPr>
        <w:spacing w:after="0"/>
        <w:ind w:left="0"/>
        <w:jc w:val="both"/>
      </w:pPr>
      <w:r>
        <w:rPr>
          <w:rFonts w:ascii="Times New Roman"/>
          <w:b w:val="false"/>
          <w:i w:val="false"/>
          <w:color w:val="000000"/>
          <w:sz w:val="28"/>
        </w:rPr>
        <w:t xml:space="preserve">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  </w:t>
      </w:r>
    </w:p>
    <w:bookmarkEnd w:id="214"/>
    <w:bookmarkStart w:name="z229" w:id="2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33</w:t>
      </w:r>
      <w:r>
        <w:rPr>
          <w:rFonts w:ascii="Times New Roman"/>
          <w:b w:val="false"/>
          <w:i w:val="false"/>
          <w:color w:val="000000"/>
          <w:sz w:val="28"/>
        </w:rPr>
        <w:t xml:space="preserve"> дополнить частями четвертой и пятой следующего содержания:  </w:t>
      </w:r>
    </w:p>
    <w:bookmarkEnd w:id="215"/>
    <w:bookmarkStart w:name="z230" w:id="216"/>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216"/>
    <w:bookmarkStart w:name="z231" w:id="217"/>
    <w:p>
      <w:pPr>
        <w:spacing w:after="0"/>
        <w:ind w:left="0"/>
        <w:jc w:val="both"/>
      </w:pPr>
      <w:r>
        <w:rPr>
          <w:rFonts w:ascii="Times New Roman"/>
          <w:b w:val="false"/>
          <w:i w:val="false"/>
          <w:color w:val="000000"/>
          <w:sz w:val="28"/>
        </w:rPr>
        <w:t xml:space="preserve">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 </w:t>
      </w:r>
    </w:p>
    <w:bookmarkEnd w:id="217"/>
    <w:bookmarkStart w:name="z232" w:id="218"/>
    <w:p>
      <w:pPr>
        <w:spacing w:after="0"/>
        <w:ind w:left="0"/>
        <w:jc w:val="both"/>
      </w:pPr>
      <w:r>
        <w:rPr>
          <w:rFonts w:ascii="Times New Roman"/>
          <w:b w:val="false"/>
          <w:i w:val="false"/>
          <w:color w:val="000000"/>
          <w:sz w:val="28"/>
        </w:rPr>
        <w:t xml:space="preserve">
      7) подпункт 9) </w:t>
      </w:r>
      <w:r>
        <w:rPr>
          <w:rFonts w:ascii="Times New Roman"/>
          <w:b w:val="false"/>
          <w:i w:val="false"/>
          <w:color w:val="000000"/>
          <w:sz w:val="28"/>
        </w:rPr>
        <w:t>пункта 3</w:t>
      </w:r>
      <w:r>
        <w:rPr>
          <w:rFonts w:ascii="Times New Roman"/>
          <w:b w:val="false"/>
          <w:i w:val="false"/>
          <w:color w:val="000000"/>
          <w:sz w:val="28"/>
        </w:rPr>
        <w:t xml:space="preserve"> статьи 51 изложить в следующей редакции: </w:t>
      </w:r>
    </w:p>
    <w:bookmarkEnd w:id="218"/>
    <w:bookmarkStart w:name="z233" w:id="219"/>
    <w:p>
      <w:pPr>
        <w:spacing w:after="0"/>
        <w:ind w:left="0"/>
        <w:jc w:val="both"/>
      </w:pPr>
      <w:r>
        <w:rPr>
          <w:rFonts w:ascii="Times New Roman"/>
          <w:b w:val="false"/>
          <w:i w:val="false"/>
          <w:color w:val="000000"/>
          <w:sz w:val="28"/>
        </w:rPr>
        <w:t xml:space="preserve">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 </w:t>
      </w:r>
    </w:p>
    <w:bookmarkEnd w:id="219"/>
    <w:bookmarkStart w:name="z234" w:id="22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ст.127; 2009 г., № 18, ст.84; 2010 г., № 5, ст.23; 2011 г., № 1, ст.2; № 11, ст.102; № 12, ст.111; 2012 г., № 5, ст.35; № 8, ст.64; № 15, ст.97; 2013 г., № 14, ст.72; 2014 г., № 1, ст.4; № 3, ст.21; № 19-I, 19-II, ст.94, 96; 2015 г., № 10, ст.50; № 20-IV, ст.113; № 23-II, ст.170; 2017 г., № 8, ст.16; № 12, ст.36; 2018 г., № 10, ст.32; № 14, ст.42; № 24, ст.93):</w:t>
      </w:r>
    </w:p>
    <w:bookmarkEnd w:id="220"/>
    <w:bookmarkStart w:name="z235" w:id="221"/>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221"/>
    <w:bookmarkStart w:name="z236" w:id="222"/>
    <w:p>
      <w:pPr>
        <w:spacing w:after="0"/>
        <w:ind w:left="0"/>
        <w:jc w:val="both"/>
      </w:pPr>
      <w:r>
        <w:rPr>
          <w:rFonts w:ascii="Times New Roman"/>
          <w:b w:val="false"/>
          <w:i w:val="false"/>
          <w:color w:val="000000"/>
          <w:sz w:val="28"/>
        </w:rPr>
        <w:t xml:space="preserve">
      "1. Лицо (семья) может быть признано находящимся в трудной жизненной ситуации по следующим основаниям:  </w:t>
      </w:r>
    </w:p>
    <w:bookmarkEnd w:id="222"/>
    <w:bookmarkStart w:name="z237" w:id="223"/>
    <w:p>
      <w:pPr>
        <w:spacing w:after="0"/>
        <w:ind w:left="0"/>
        <w:jc w:val="both"/>
      </w:pPr>
      <w:r>
        <w:rPr>
          <w:rFonts w:ascii="Times New Roman"/>
          <w:b w:val="false"/>
          <w:i w:val="false"/>
          <w:color w:val="000000"/>
          <w:sz w:val="28"/>
        </w:rPr>
        <w:t xml:space="preserve">
      1) сиротство;   </w:t>
      </w:r>
    </w:p>
    <w:bookmarkEnd w:id="223"/>
    <w:bookmarkStart w:name="z238" w:id="224"/>
    <w:p>
      <w:pPr>
        <w:spacing w:after="0"/>
        <w:ind w:left="0"/>
        <w:jc w:val="both"/>
      </w:pPr>
      <w:r>
        <w:rPr>
          <w:rFonts w:ascii="Times New Roman"/>
          <w:b w:val="false"/>
          <w:i w:val="false"/>
          <w:color w:val="000000"/>
          <w:sz w:val="28"/>
        </w:rPr>
        <w:t xml:space="preserve">
      2) отсутствие родительского попечения;  </w:t>
      </w:r>
    </w:p>
    <w:bookmarkEnd w:id="224"/>
    <w:bookmarkStart w:name="z239" w:id="225"/>
    <w:p>
      <w:pPr>
        <w:spacing w:after="0"/>
        <w:ind w:left="0"/>
        <w:jc w:val="both"/>
      </w:pPr>
      <w:r>
        <w:rPr>
          <w:rFonts w:ascii="Times New Roman"/>
          <w:b w:val="false"/>
          <w:i w:val="false"/>
          <w:color w:val="000000"/>
          <w:sz w:val="28"/>
        </w:rPr>
        <w:t xml:space="preserve">
      3) безнадзорность несовершеннолетних, в том числе девиантное поведение;  </w:t>
      </w:r>
    </w:p>
    <w:bookmarkEnd w:id="225"/>
    <w:bookmarkStart w:name="z240" w:id="226"/>
    <w:p>
      <w:pPr>
        <w:spacing w:after="0"/>
        <w:ind w:left="0"/>
        <w:jc w:val="both"/>
      </w:pPr>
      <w:r>
        <w:rPr>
          <w:rFonts w:ascii="Times New Roman"/>
          <w:b w:val="false"/>
          <w:i w:val="false"/>
          <w:color w:val="000000"/>
          <w:sz w:val="28"/>
        </w:rPr>
        <w:t xml:space="preserve">
      4) нахождение несовершеннолетних в специальных организациях образования, организациях образования с особым режимом содержания; </w:t>
      </w:r>
    </w:p>
    <w:bookmarkEnd w:id="226"/>
    <w:bookmarkStart w:name="z241" w:id="227"/>
    <w:p>
      <w:pPr>
        <w:spacing w:after="0"/>
        <w:ind w:left="0"/>
        <w:jc w:val="both"/>
      </w:pPr>
      <w:r>
        <w:rPr>
          <w:rFonts w:ascii="Times New Roman"/>
          <w:b w:val="false"/>
          <w:i w:val="false"/>
          <w:color w:val="000000"/>
          <w:sz w:val="28"/>
        </w:rPr>
        <w:t xml:space="preserve">
      5) ограничение возможностей раннего психофизического развития детей от рождения до трех лет;  </w:t>
      </w:r>
    </w:p>
    <w:bookmarkEnd w:id="227"/>
    <w:bookmarkStart w:name="z242" w:id="228"/>
    <w:p>
      <w:pPr>
        <w:spacing w:after="0"/>
        <w:ind w:left="0"/>
        <w:jc w:val="both"/>
      </w:pPr>
      <w:r>
        <w:rPr>
          <w:rFonts w:ascii="Times New Roman"/>
          <w:b w:val="false"/>
          <w:i w:val="false"/>
          <w:color w:val="000000"/>
          <w:sz w:val="28"/>
        </w:rPr>
        <w:t xml:space="preserve">
      6) стойкие нарушения функций организма, обусловленные физическими и (или) умственными возможностями;  </w:t>
      </w:r>
    </w:p>
    <w:bookmarkEnd w:id="228"/>
    <w:bookmarkStart w:name="z243" w:id="229"/>
    <w:p>
      <w:pPr>
        <w:spacing w:after="0"/>
        <w:ind w:left="0"/>
        <w:jc w:val="both"/>
      </w:pPr>
      <w:r>
        <w:rPr>
          <w:rFonts w:ascii="Times New Roman"/>
          <w:b w:val="false"/>
          <w:i w:val="false"/>
          <w:color w:val="000000"/>
          <w:sz w:val="28"/>
        </w:rPr>
        <w:t xml:space="preserve">
      7) ограничение жизнедеятельности вследствие социально значимых заболеваний и заболеваний, представляющих опасность для окружающих; </w:t>
      </w:r>
    </w:p>
    <w:bookmarkEnd w:id="229"/>
    <w:bookmarkStart w:name="z244" w:id="230"/>
    <w:p>
      <w:pPr>
        <w:spacing w:after="0"/>
        <w:ind w:left="0"/>
        <w:jc w:val="both"/>
      </w:pPr>
      <w:r>
        <w:rPr>
          <w:rFonts w:ascii="Times New Roman"/>
          <w:b w:val="false"/>
          <w:i w:val="false"/>
          <w:color w:val="000000"/>
          <w:sz w:val="28"/>
        </w:rPr>
        <w:t xml:space="preserve">
      8) неспособность к самообслуживанию в связи с преклонным возрастом, вследствие перенесенной болезни и (или) инвалидности;  </w:t>
      </w:r>
    </w:p>
    <w:bookmarkEnd w:id="230"/>
    <w:bookmarkStart w:name="z245" w:id="231"/>
    <w:p>
      <w:pPr>
        <w:spacing w:after="0"/>
        <w:ind w:left="0"/>
        <w:jc w:val="both"/>
      </w:pPr>
      <w:r>
        <w:rPr>
          <w:rFonts w:ascii="Times New Roman"/>
          <w:b w:val="false"/>
          <w:i w:val="false"/>
          <w:color w:val="000000"/>
          <w:sz w:val="28"/>
        </w:rPr>
        <w:t xml:space="preserve">
      9) жестокое обращение, приведшее к социальной дезадаптации и социальной депривации; </w:t>
      </w:r>
    </w:p>
    <w:bookmarkEnd w:id="231"/>
    <w:bookmarkStart w:name="z246" w:id="232"/>
    <w:p>
      <w:pPr>
        <w:spacing w:after="0"/>
        <w:ind w:left="0"/>
        <w:jc w:val="both"/>
      </w:pPr>
      <w:r>
        <w:rPr>
          <w:rFonts w:ascii="Times New Roman"/>
          <w:b w:val="false"/>
          <w:i w:val="false"/>
          <w:color w:val="000000"/>
          <w:sz w:val="28"/>
        </w:rPr>
        <w:t xml:space="preserve">
      10) бездомность (лица без определенного места жительства);  </w:t>
      </w:r>
    </w:p>
    <w:bookmarkEnd w:id="232"/>
    <w:bookmarkStart w:name="z247" w:id="233"/>
    <w:p>
      <w:pPr>
        <w:spacing w:after="0"/>
        <w:ind w:left="0"/>
        <w:jc w:val="both"/>
      </w:pPr>
      <w:r>
        <w:rPr>
          <w:rFonts w:ascii="Times New Roman"/>
          <w:b w:val="false"/>
          <w:i w:val="false"/>
          <w:color w:val="000000"/>
          <w:sz w:val="28"/>
        </w:rPr>
        <w:t xml:space="preserve">
      11) освобождение из мест лишения свободы;  </w:t>
      </w:r>
    </w:p>
    <w:bookmarkEnd w:id="233"/>
    <w:bookmarkStart w:name="z248" w:id="234"/>
    <w:p>
      <w:pPr>
        <w:spacing w:after="0"/>
        <w:ind w:left="0"/>
        <w:jc w:val="both"/>
      </w:pPr>
      <w:r>
        <w:rPr>
          <w:rFonts w:ascii="Times New Roman"/>
          <w:b w:val="false"/>
          <w:i w:val="false"/>
          <w:color w:val="000000"/>
          <w:sz w:val="28"/>
        </w:rPr>
        <w:t xml:space="preserve">
      12) нахождение на учете службы пробации.";  </w:t>
      </w:r>
    </w:p>
    <w:bookmarkEnd w:id="234"/>
    <w:bookmarkStart w:name="z249" w:id="2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10 после слов "в области образования" дополнить словами "и защиты прав детей";  </w:t>
      </w:r>
    </w:p>
    <w:bookmarkEnd w:id="235"/>
    <w:bookmarkStart w:name="z250" w:id="236"/>
    <w:p>
      <w:pPr>
        <w:spacing w:after="0"/>
        <w:ind w:left="0"/>
        <w:jc w:val="both"/>
      </w:pPr>
      <w:r>
        <w:rPr>
          <w:rFonts w:ascii="Times New Roman"/>
          <w:b w:val="false"/>
          <w:i w:val="false"/>
          <w:color w:val="000000"/>
          <w:sz w:val="28"/>
        </w:rPr>
        <w:t xml:space="preserve">
      3) дополнить главой 3-1 следующего содержания:    </w:t>
      </w:r>
    </w:p>
    <w:bookmarkEnd w:id="236"/>
    <w:bookmarkStart w:name="z251" w:id="237"/>
    <w:p>
      <w:pPr>
        <w:spacing w:after="0"/>
        <w:ind w:left="0"/>
        <w:jc w:val="both"/>
      </w:pPr>
      <w:r>
        <w:rPr>
          <w:rFonts w:ascii="Times New Roman"/>
          <w:b w:val="false"/>
          <w:i w:val="false"/>
          <w:color w:val="000000"/>
          <w:sz w:val="28"/>
        </w:rPr>
        <w:t xml:space="preserve">
      "Глава 3-1. Национальный превентивный механизм   </w:t>
      </w:r>
    </w:p>
    <w:bookmarkEnd w:id="237"/>
    <w:bookmarkStart w:name="z252" w:id="238"/>
    <w:p>
      <w:pPr>
        <w:spacing w:after="0"/>
        <w:ind w:left="0"/>
        <w:jc w:val="both"/>
      </w:pPr>
      <w:r>
        <w:rPr>
          <w:rFonts w:ascii="Times New Roman"/>
          <w:b w:val="false"/>
          <w:i w:val="false"/>
          <w:color w:val="000000"/>
          <w:sz w:val="28"/>
        </w:rPr>
        <w:t xml:space="preserve">
      Статья 11-1. Национальный превентивный механизм  </w:t>
      </w:r>
    </w:p>
    <w:bookmarkEnd w:id="238"/>
    <w:bookmarkStart w:name="z253" w:id="239"/>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39"/>
    <w:bookmarkStart w:name="z254" w:id="240"/>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bookmarkEnd w:id="240"/>
    <w:bookmarkStart w:name="z255" w:id="241"/>
    <w:p>
      <w:pPr>
        <w:spacing w:after="0"/>
        <w:ind w:left="0"/>
        <w:jc w:val="both"/>
      </w:pPr>
      <w:r>
        <w:rPr>
          <w:rFonts w:ascii="Times New Roman"/>
          <w:b w:val="false"/>
          <w:i w:val="false"/>
          <w:color w:val="000000"/>
          <w:sz w:val="28"/>
        </w:rPr>
        <w:t xml:space="preserve">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 </w:t>
      </w:r>
    </w:p>
    <w:bookmarkEnd w:id="241"/>
    <w:bookmarkStart w:name="z256" w:id="242"/>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242"/>
    <w:bookmarkStart w:name="z257" w:id="243"/>
    <w:p>
      <w:pPr>
        <w:spacing w:after="0"/>
        <w:ind w:left="0"/>
        <w:jc w:val="both"/>
      </w:pPr>
      <w:r>
        <w:rPr>
          <w:rFonts w:ascii="Times New Roman"/>
          <w:b w:val="false"/>
          <w:i w:val="false"/>
          <w:color w:val="000000"/>
          <w:sz w:val="28"/>
        </w:rPr>
        <w:t xml:space="preserve">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  </w:t>
      </w:r>
    </w:p>
    <w:bookmarkEnd w:id="243"/>
    <w:bookmarkStart w:name="z258" w:id="244"/>
    <w:p>
      <w:pPr>
        <w:spacing w:after="0"/>
        <w:ind w:left="0"/>
        <w:jc w:val="both"/>
      </w:pPr>
      <w:r>
        <w:rPr>
          <w:rFonts w:ascii="Times New Roman"/>
          <w:b w:val="false"/>
          <w:i w:val="false"/>
          <w:color w:val="000000"/>
          <w:sz w:val="28"/>
        </w:rPr>
        <w:t xml:space="preserve">
      Статья 11-2. Координационный совет  </w:t>
      </w:r>
    </w:p>
    <w:bookmarkEnd w:id="244"/>
    <w:bookmarkStart w:name="z259" w:id="245"/>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45"/>
    <w:bookmarkStart w:name="z260" w:id="246"/>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46"/>
    <w:bookmarkStart w:name="z261" w:id="247"/>
    <w:p>
      <w:pPr>
        <w:spacing w:after="0"/>
        <w:ind w:left="0"/>
        <w:jc w:val="both"/>
      </w:pPr>
      <w:r>
        <w:rPr>
          <w:rFonts w:ascii="Times New Roman"/>
          <w:b w:val="false"/>
          <w:i w:val="false"/>
          <w:color w:val="000000"/>
          <w:sz w:val="28"/>
        </w:rPr>
        <w:t xml:space="preserve">
      2. Уполномоченный по правам человека утверждает: </w:t>
      </w:r>
    </w:p>
    <w:bookmarkEnd w:id="247"/>
    <w:bookmarkStart w:name="z262" w:id="248"/>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bookmarkEnd w:id="248"/>
    <w:bookmarkStart w:name="z263" w:id="249"/>
    <w:p>
      <w:pPr>
        <w:spacing w:after="0"/>
        <w:ind w:left="0"/>
        <w:jc w:val="both"/>
      </w:pPr>
      <w:r>
        <w:rPr>
          <w:rFonts w:ascii="Times New Roman"/>
          <w:b w:val="false"/>
          <w:i w:val="false"/>
          <w:color w:val="000000"/>
          <w:sz w:val="28"/>
        </w:rPr>
        <w:t xml:space="preserve">
      порядок отбора участников национального превентивного механизма; </w:t>
      </w:r>
    </w:p>
    <w:bookmarkEnd w:id="249"/>
    <w:bookmarkStart w:name="z264" w:id="250"/>
    <w:p>
      <w:pPr>
        <w:spacing w:after="0"/>
        <w:ind w:left="0"/>
        <w:jc w:val="both"/>
      </w:pPr>
      <w:r>
        <w:rPr>
          <w:rFonts w:ascii="Times New Roman"/>
          <w:b w:val="false"/>
          <w:i w:val="false"/>
          <w:color w:val="000000"/>
          <w:sz w:val="28"/>
        </w:rPr>
        <w:t xml:space="preserve">
      порядок формирования групп из участников национального превентивного механизма для превентивных посещений;  </w:t>
      </w:r>
    </w:p>
    <w:bookmarkEnd w:id="250"/>
    <w:bookmarkStart w:name="z265" w:id="251"/>
    <w:p>
      <w:pPr>
        <w:spacing w:after="0"/>
        <w:ind w:left="0"/>
        <w:jc w:val="both"/>
      </w:pPr>
      <w:r>
        <w:rPr>
          <w:rFonts w:ascii="Times New Roman"/>
          <w:b w:val="false"/>
          <w:i w:val="false"/>
          <w:color w:val="000000"/>
          <w:sz w:val="28"/>
        </w:rPr>
        <w:t>
      методические рекомендации по превентивным посещениям;</w:t>
      </w:r>
    </w:p>
    <w:bookmarkEnd w:id="251"/>
    <w:bookmarkStart w:name="z266" w:id="252"/>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End w:id="252"/>
    <w:bookmarkStart w:name="z267" w:id="253"/>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3"/>
    <w:bookmarkStart w:name="z268" w:id="254"/>
    <w:p>
      <w:pPr>
        <w:spacing w:after="0"/>
        <w:ind w:left="0"/>
        <w:jc w:val="both"/>
      </w:pPr>
      <w:r>
        <w:rPr>
          <w:rFonts w:ascii="Times New Roman"/>
          <w:b w:val="false"/>
          <w:i w:val="false"/>
          <w:color w:val="000000"/>
          <w:sz w:val="28"/>
        </w:rPr>
        <w:t>
      Статья 11-3. Требования к участникам национального превентивного механизма</w:t>
      </w:r>
    </w:p>
    <w:bookmarkEnd w:id="254"/>
    <w:bookmarkStart w:name="z269" w:id="25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5"/>
    <w:bookmarkStart w:name="z270" w:id="25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256"/>
    <w:bookmarkStart w:name="z271" w:id="257"/>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257"/>
    <w:bookmarkStart w:name="z272" w:id="258"/>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8"/>
    <w:bookmarkStart w:name="z273" w:id="259"/>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9"/>
    <w:bookmarkStart w:name="z274" w:id="260"/>
    <w:p>
      <w:pPr>
        <w:spacing w:after="0"/>
        <w:ind w:left="0"/>
        <w:jc w:val="both"/>
      </w:pPr>
      <w:r>
        <w:rPr>
          <w:rFonts w:ascii="Times New Roman"/>
          <w:b w:val="false"/>
          <w:i w:val="false"/>
          <w:color w:val="000000"/>
          <w:sz w:val="28"/>
        </w:rPr>
        <w:t>
      5) состоящие на учете у психиатра и (или) нарколога.</w:t>
      </w:r>
    </w:p>
    <w:bookmarkEnd w:id="260"/>
    <w:bookmarkStart w:name="z275" w:id="261"/>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61"/>
    <w:bookmarkStart w:name="z276" w:id="262"/>
    <w:p>
      <w:pPr>
        <w:spacing w:after="0"/>
        <w:ind w:left="0"/>
        <w:jc w:val="both"/>
      </w:pPr>
      <w:r>
        <w:rPr>
          <w:rFonts w:ascii="Times New Roman"/>
          <w:b w:val="false"/>
          <w:i w:val="false"/>
          <w:color w:val="000000"/>
          <w:sz w:val="28"/>
        </w:rPr>
        <w:t>
      Статья 11-4. Права участника национального превентивного механизма</w:t>
      </w:r>
    </w:p>
    <w:bookmarkEnd w:id="262"/>
    <w:bookmarkStart w:name="z277" w:id="263"/>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63"/>
    <w:bookmarkStart w:name="z278" w:id="264"/>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64"/>
    <w:bookmarkStart w:name="z279" w:id="265"/>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65"/>
    <w:bookmarkStart w:name="z280" w:id="266"/>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66"/>
    <w:bookmarkStart w:name="z281" w:id="267"/>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67"/>
    <w:bookmarkStart w:name="z282" w:id="268"/>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68"/>
    <w:bookmarkStart w:name="z283" w:id="269"/>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69"/>
    <w:bookmarkStart w:name="z284" w:id="270"/>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70"/>
    <w:bookmarkStart w:name="z285" w:id="271"/>
    <w:p>
      <w:pPr>
        <w:spacing w:after="0"/>
        <w:ind w:left="0"/>
        <w:jc w:val="both"/>
      </w:pPr>
      <w:r>
        <w:rPr>
          <w:rFonts w:ascii="Times New Roman"/>
          <w:b w:val="false"/>
          <w:i w:val="false"/>
          <w:color w:val="000000"/>
          <w:sz w:val="28"/>
        </w:rPr>
        <w:t>
      Статья 11-5. Обязанности участников национального превентивного механизма</w:t>
      </w:r>
    </w:p>
    <w:bookmarkEnd w:id="271"/>
    <w:bookmarkStart w:name="z286" w:id="272"/>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72"/>
    <w:bookmarkStart w:name="z287" w:id="273"/>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73"/>
    <w:bookmarkStart w:name="z288" w:id="274"/>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74"/>
    <w:bookmarkStart w:name="z289" w:id="275"/>
    <w:p>
      <w:pPr>
        <w:spacing w:after="0"/>
        <w:ind w:left="0"/>
        <w:jc w:val="both"/>
      </w:pPr>
      <w:r>
        <w:rPr>
          <w:rFonts w:ascii="Times New Roman"/>
          <w:b w:val="false"/>
          <w:i w:val="false"/>
          <w:color w:val="000000"/>
          <w:sz w:val="28"/>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75"/>
    <w:bookmarkStart w:name="z290" w:id="276"/>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76"/>
    <w:bookmarkStart w:name="z291" w:id="277"/>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77"/>
    <w:bookmarkStart w:name="z292" w:id="278"/>
    <w:p>
      <w:pPr>
        <w:spacing w:after="0"/>
        <w:ind w:left="0"/>
        <w:jc w:val="both"/>
      </w:pPr>
      <w:r>
        <w:rPr>
          <w:rFonts w:ascii="Times New Roman"/>
          <w:b w:val="false"/>
          <w:i w:val="false"/>
          <w:color w:val="000000"/>
          <w:sz w:val="28"/>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bookmarkEnd w:id="278"/>
    <w:bookmarkStart w:name="z293" w:id="279"/>
    <w:p>
      <w:pPr>
        <w:spacing w:after="0"/>
        <w:ind w:left="0"/>
        <w:jc w:val="both"/>
      </w:pPr>
      <w:r>
        <w:rPr>
          <w:rFonts w:ascii="Times New Roman"/>
          <w:b w:val="false"/>
          <w:i w:val="false"/>
          <w:color w:val="000000"/>
          <w:sz w:val="28"/>
        </w:rPr>
        <w:t xml:space="preserve">
      Статья 11-6. Прекращение полномочий участника национального превентивного механизма  </w:t>
      </w:r>
    </w:p>
    <w:bookmarkEnd w:id="279"/>
    <w:bookmarkStart w:name="z294" w:id="280"/>
    <w:p>
      <w:pPr>
        <w:spacing w:after="0"/>
        <w:ind w:left="0"/>
        <w:jc w:val="both"/>
      </w:pPr>
      <w:r>
        <w:rPr>
          <w:rFonts w:ascii="Times New Roman"/>
          <w:b w:val="false"/>
          <w:i w:val="false"/>
          <w:color w:val="000000"/>
          <w:sz w:val="28"/>
        </w:rPr>
        <w:t xml:space="preserve">
      Полномочия участника национального превентивного механизма прекращаются при: </w:t>
      </w:r>
    </w:p>
    <w:bookmarkEnd w:id="280"/>
    <w:bookmarkStart w:name="z295" w:id="281"/>
    <w:p>
      <w:pPr>
        <w:spacing w:after="0"/>
        <w:ind w:left="0"/>
        <w:jc w:val="both"/>
      </w:pPr>
      <w:r>
        <w:rPr>
          <w:rFonts w:ascii="Times New Roman"/>
          <w:b w:val="false"/>
          <w:i w:val="false"/>
          <w:color w:val="000000"/>
          <w:sz w:val="28"/>
        </w:rPr>
        <w:t xml:space="preserve">
      1) нарушении положений настоящего Закона; </w:t>
      </w:r>
    </w:p>
    <w:bookmarkEnd w:id="281"/>
    <w:bookmarkStart w:name="z296" w:id="282"/>
    <w:p>
      <w:pPr>
        <w:spacing w:after="0"/>
        <w:ind w:left="0"/>
        <w:jc w:val="both"/>
      </w:pPr>
      <w:r>
        <w:rPr>
          <w:rFonts w:ascii="Times New Roman"/>
          <w:b w:val="false"/>
          <w:i w:val="false"/>
          <w:color w:val="000000"/>
          <w:sz w:val="28"/>
        </w:rPr>
        <w:t xml:space="preserve">
      2) письменном заявлении о сложении своих полномочий; </w:t>
      </w:r>
    </w:p>
    <w:bookmarkEnd w:id="282"/>
    <w:bookmarkStart w:name="z297" w:id="283"/>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83"/>
    <w:bookmarkStart w:name="z298" w:id="284"/>
    <w:p>
      <w:pPr>
        <w:spacing w:after="0"/>
        <w:ind w:left="0"/>
        <w:jc w:val="both"/>
      </w:pPr>
      <w:r>
        <w:rPr>
          <w:rFonts w:ascii="Times New Roman"/>
          <w:b w:val="false"/>
          <w:i w:val="false"/>
          <w:color w:val="000000"/>
          <w:sz w:val="28"/>
        </w:rPr>
        <w:t xml:space="preserve">
      4) выезде на постоянное жительство за пределы Республики Казахстан; </w:t>
      </w:r>
    </w:p>
    <w:bookmarkEnd w:id="284"/>
    <w:bookmarkStart w:name="z299" w:id="285"/>
    <w:p>
      <w:pPr>
        <w:spacing w:after="0"/>
        <w:ind w:left="0"/>
        <w:jc w:val="both"/>
      </w:pPr>
      <w:r>
        <w:rPr>
          <w:rFonts w:ascii="Times New Roman"/>
          <w:b w:val="false"/>
          <w:i w:val="false"/>
          <w:color w:val="000000"/>
          <w:sz w:val="28"/>
        </w:rPr>
        <w:t xml:space="preserve">
      5) утрате гражданства Республики Казахстан; </w:t>
      </w:r>
    </w:p>
    <w:bookmarkEnd w:id="285"/>
    <w:bookmarkStart w:name="z300" w:id="286"/>
    <w:p>
      <w:pPr>
        <w:spacing w:after="0"/>
        <w:ind w:left="0"/>
        <w:jc w:val="both"/>
      </w:pPr>
      <w:r>
        <w:rPr>
          <w:rFonts w:ascii="Times New Roman"/>
          <w:b w:val="false"/>
          <w:i w:val="false"/>
          <w:color w:val="000000"/>
          <w:sz w:val="28"/>
        </w:rPr>
        <w:t xml:space="preserve">
      6) вступлении в законную силу обвинительного приговора суда; </w:t>
      </w:r>
    </w:p>
    <w:bookmarkEnd w:id="286"/>
    <w:bookmarkStart w:name="z301" w:id="287"/>
    <w:p>
      <w:pPr>
        <w:spacing w:after="0"/>
        <w:ind w:left="0"/>
        <w:jc w:val="both"/>
      </w:pPr>
      <w:r>
        <w:rPr>
          <w:rFonts w:ascii="Times New Roman"/>
          <w:b w:val="false"/>
          <w:i w:val="false"/>
          <w:color w:val="000000"/>
          <w:sz w:val="28"/>
        </w:rPr>
        <w:t xml:space="preserve">
      7) наступлении иных случаев, предусмотренных законами Республики Казахстан. </w:t>
      </w:r>
    </w:p>
    <w:bookmarkEnd w:id="287"/>
    <w:bookmarkStart w:name="z302" w:id="288"/>
    <w:p>
      <w:pPr>
        <w:spacing w:after="0"/>
        <w:ind w:left="0"/>
        <w:jc w:val="both"/>
      </w:pPr>
      <w:r>
        <w:rPr>
          <w:rFonts w:ascii="Times New Roman"/>
          <w:b w:val="false"/>
          <w:i w:val="false"/>
          <w:color w:val="000000"/>
          <w:sz w:val="28"/>
        </w:rPr>
        <w:t xml:space="preserve">
      Статья 11-7. Виды и периодичность превентивных посещений </w:t>
      </w:r>
    </w:p>
    <w:bookmarkEnd w:id="288"/>
    <w:bookmarkStart w:name="z303" w:id="289"/>
    <w:p>
      <w:pPr>
        <w:spacing w:after="0"/>
        <w:ind w:left="0"/>
        <w:jc w:val="both"/>
      </w:pPr>
      <w:r>
        <w:rPr>
          <w:rFonts w:ascii="Times New Roman"/>
          <w:b w:val="false"/>
          <w:i w:val="false"/>
          <w:color w:val="000000"/>
          <w:sz w:val="28"/>
        </w:rPr>
        <w:t xml:space="preserve">
      1. Превентивные посещения участников национального превентивного механизма подразделяются на:  </w:t>
      </w:r>
    </w:p>
    <w:bookmarkEnd w:id="289"/>
    <w:bookmarkStart w:name="z304" w:id="290"/>
    <w:p>
      <w:pPr>
        <w:spacing w:after="0"/>
        <w:ind w:left="0"/>
        <w:jc w:val="both"/>
      </w:pPr>
      <w:r>
        <w:rPr>
          <w:rFonts w:ascii="Times New Roman"/>
          <w:b w:val="false"/>
          <w:i w:val="false"/>
          <w:color w:val="000000"/>
          <w:sz w:val="28"/>
        </w:rPr>
        <w:t xml:space="preserve">
      1) периодические превентивные посещения, проводимые на регулярной основе не реже одного раза в четыре года; </w:t>
      </w:r>
    </w:p>
    <w:bookmarkEnd w:id="290"/>
    <w:bookmarkStart w:name="z305" w:id="29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291"/>
    <w:bookmarkStart w:name="z306" w:id="29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92"/>
    <w:bookmarkStart w:name="z307" w:id="29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93"/>
    <w:bookmarkStart w:name="z308" w:id="294"/>
    <w:p>
      <w:pPr>
        <w:spacing w:after="0"/>
        <w:ind w:left="0"/>
        <w:jc w:val="both"/>
      </w:pPr>
      <w:r>
        <w:rPr>
          <w:rFonts w:ascii="Times New Roman"/>
          <w:b w:val="false"/>
          <w:i w:val="false"/>
          <w:color w:val="000000"/>
          <w:sz w:val="28"/>
        </w:rPr>
        <w:t>
      Статья 11-8. Порядок превентивных посещений</w:t>
      </w:r>
    </w:p>
    <w:bookmarkEnd w:id="294"/>
    <w:bookmarkStart w:name="z309" w:id="295"/>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95"/>
    <w:bookmarkStart w:name="z310" w:id="296"/>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96"/>
    <w:bookmarkStart w:name="z311" w:id="297"/>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97"/>
    <w:bookmarkStart w:name="z312" w:id="298"/>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98"/>
    <w:bookmarkStart w:name="z313" w:id="299"/>
    <w:p>
      <w:pPr>
        <w:spacing w:after="0"/>
        <w:ind w:left="0"/>
        <w:jc w:val="both"/>
      </w:pPr>
      <w:r>
        <w:rPr>
          <w:rFonts w:ascii="Times New Roman"/>
          <w:b w:val="false"/>
          <w:i w:val="false"/>
          <w:color w:val="000000"/>
          <w:sz w:val="28"/>
        </w:rPr>
        <w:t>
      Статья 11-9. Ежегодный консолидированный доклад участников национального превентивного механизма</w:t>
      </w:r>
    </w:p>
    <w:bookmarkEnd w:id="299"/>
    <w:bookmarkStart w:name="z314" w:id="300"/>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300"/>
    <w:bookmarkStart w:name="z315" w:id="301"/>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301"/>
    <w:bookmarkStart w:name="z316" w:id="302"/>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302"/>
    <w:bookmarkStart w:name="z317" w:id="303"/>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303"/>
    <w:bookmarkStart w:name="z318" w:id="304"/>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304"/>
    <w:bookmarkStart w:name="z319" w:id="305"/>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305"/>
    <w:bookmarkStart w:name="z320" w:id="306"/>
    <w:p>
      <w:pPr>
        <w:spacing w:after="0"/>
        <w:ind w:left="0"/>
        <w:jc w:val="both"/>
      </w:pPr>
      <w:r>
        <w:rPr>
          <w:rFonts w:ascii="Times New Roman"/>
          <w:b w:val="false"/>
          <w:i w:val="false"/>
          <w:color w:val="000000"/>
          <w:sz w:val="28"/>
        </w:rPr>
        <w:t>
      Статья 11-10. Конфиденциальность</w:t>
      </w:r>
    </w:p>
    <w:bookmarkEnd w:id="306"/>
    <w:bookmarkStart w:name="z321" w:id="307"/>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307"/>
    <w:bookmarkStart w:name="z322" w:id="308"/>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308"/>
    <w:bookmarkStart w:name="z323" w:id="309"/>
    <w:p>
      <w:pPr>
        <w:spacing w:after="0"/>
        <w:ind w:left="0"/>
        <w:jc w:val="both"/>
      </w:pPr>
      <w:r>
        <w:rPr>
          <w:rFonts w:ascii="Times New Roman"/>
          <w:b w:val="false"/>
          <w:i w:val="false"/>
          <w:color w:val="000000"/>
          <w:sz w:val="28"/>
        </w:rPr>
        <w:t>
      Статья 11-11. Взаимодействие уполномоченных государственных органов с участниками национального превентивного механизма</w:t>
      </w:r>
    </w:p>
    <w:bookmarkEnd w:id="309"/>
    <w:bookmarkStart w:name="z324" w:id="310"/>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310"/>
    <w:bookmarkStart w:name="z325" w:id="311"/>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311"/>
    <w:bookmarkStart w:name="z326" w:id="312"/>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312"/>
    <w:bookmarkStart w:name="z327" w:id="31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313"/>
    <w:bookmarkStart w:name="z328" w:id="31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314"/>
    <w:bookmarkStart w:name="z329" w:id="3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16 дополнить подпунктом 4-1) следующего содержания:</w:t>
      </w:r>
    </w:p>
    <w:bookmarkEnd w:id="315"/>
    <w:bookmarkStart w:name="z330" w:id="316"/>
    <w:p>
      <w:pPr>
        <w:spacing w:after="0"/>
        <w:ind w:left="0"/>
        <w:jc w:val="both"/>
      </w:pPr>
      <w:r>
        <w:rPr>
          <w:rFonts w:ascii="Times New Roman"/>
          <w:b w:val="false"/>
          <w:i w:val="false"/>
          <w:color w:val="000000"/>
          <w:sz w:val="28"/>
        </w:rPr>
        <w:t xml:space="preserve">
      "4-1)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ставших ему известными в связи с профессиональной деятельностью вне организаций социальной защиты населения;". </w:t>
      </w:r>
    </w:p>
    <w:bookmarkEnd w:id="316"/>
    <w:bookmarkStart w:name="z331" w:id="3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ст.85; № 19-I, 19-II, ст.96; 2015 г., № 10, ст.50; № 20-IV, ст.113; № 22-I, cт.140; 2016 г., № 2, ст.9; 2017 г., № 10, ст.23; № 16, ст.56; 2018 г., № 10, ст.32; № 24, ст.93): </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50-1) и 50-2) следующего содержания:   </w:t>
      </w:r>
    </w:p>
    <w:bookmarkStart w:name="z333" w:id="318"/>
    <w:p>
      <w:pPr>
        <w:spacing w:after="0"/>
        <w:ind w:left="0"/>
        <w:jc w:val="both"/>
      </w:pPr>
      <w:r>
        <w:rPr>
          <w:rFonts w:ascii="Times New Roman"/>
          <w:b w:val="false"/>
          <w:i w:val="false"/>
          <w:color w:val="000000"/>
          <w:sz w:val="28"/>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w:t>
      </w:r>
    </w:p>
    <w:bookmarkEnd w:id="318"/>
    <w:bookmarkStart w:name="z334" w:id="319"/>
    <w:p>
      <w:pPr>
        <w:spacing w:after="0"/>
        <w:ind w:left="0"/>
        <w:jc w:val="both"/>
      </w:pPr>
      <w:r>
        <w:rPr>
          <w:rFonts w:ascii="Times New Roman"/>
          <w:b w:val="false"/>
          <w:i w:val="false"/>
          <w:color w:val="000000"/>
          <w:sz w:val="28"/>
        </w:rPr>
        <w:t xml:space="preserve">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    </w:t>
      </w:r>
    </w:p>
    <w:bookmarkEnd w:id="319"/>
    <w:bookmarkStart w:name="z335" w:id="320"/>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3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