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199e" w14:textId="13c1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апреля 2019 года № 246-VІ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(Ведомости Парламента Республики Казахстан, 2018 г., № 21, cт.77)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2019 – 2021 годы согласно приложениям 1, 2 и 3 к настоящему Закону соответственно, в том числе на 2019 год в следующих объемах: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10 452 544 581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6 859 679 761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119 822 186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6 884 960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3 466 157 674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11 461 352 695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199 375 848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315 403 588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116 027 740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156 451 524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156 451 524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-1 364 635 486 тысяч тенге, или 2,1 процента к валовому внутреннему продукту страны;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-5 445 623 486 тысяч тенге, или 8,5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1 364 635 486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Предусмотреть в республиканском бюджете на 2019 год объемы бюджетных изъятий из областных бюджетов, бюджетов города республиканского значения, столицы в республиканский бюджет в сумме 285 972 085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105 177 356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35 365 489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– 115 389 732 тысячи тенге;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30 039 508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Предусмотреть в республиканском бюджете на 2019 год размер гарантированного трансферта из Национального фонда Республики Казахстан в сумме 2 700 000 000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7-1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2019 год целевой трансферт из Национального фонда Республики Казахстан в сумме 370 000 000 тысяч тенге на цели, определенные Президентом Республики Казахстан.";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  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25-1), 32-1), 33-1), 33-2) и 33-3) следующего содержания: 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увеличение оплаты труда учителей и педагогов-психологов организаций начального, основного и общего среднего образования;";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"32-1) приобретение жилья коммунального жилищного фонда для малообеспеченных многодетных семей;";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повышение заработной платы отдельных категорий административных государственных служащих;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2020";";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Распределение сумм кредитов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2019 год определяется на основании решения Правительства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Распределение и (или) порядок использования средств на реализацию мероприятий Государственной программы развития продуктивной занятости и массового предпринимательства на 2017 – 2021 годы "Еңбек" определяются на основании решения Правительства Республики Казахстан."; 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17. Утвердить резерв Правительства Республики Казахстан на 2019 год в сумме 67 840 330 тысяч тенге.  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Учесть, что в составе затрат Министерства цифрового развития, оборонной и аэрокосмической промышленности Республики Казахстан на 2019 год предусмотрены средства на формирование и хранение государственного материального резерва в сумме 10 947 307 тысяч тенге с отражением в доходах республиканского бюджета средств от реализации материальных ценностей, выпущенных в порядке освежения, в сумме 6 884 960 тысяч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Учесть, что в составе затрат Министерства индустрии и инфраструктурного развития Республики Казахстан на 2019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26 666 940 тысяч тенге. 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Предусмотреть в республиканском бюджете на 2019 год 646 417 тысяч тенге для погашения и обслуживания гарантированных государством займов.";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   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2019 года.  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2019 - 2021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246-VI ЗРК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2019 - 2021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  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  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"/>
        <w:gridCol w:w="790"/>
        <w:gridCol w:w="790"/>
        <w:gridCol w:w="7873"/>
        <w:gridCol w:w="2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10 452 544 581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6 859 679 761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3 401 024 839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2 877 015 534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117 985 428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385 494 393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5 579 352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14 950 132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1 399 062 887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1 369 215 274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29 847 613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37 382 935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37 382 935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119 822 186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86 266 572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1 872 079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16 071 471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4 976 667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51 458 758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2 555 997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8 631 600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2 780 960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2 780 960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25 316 615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25 316 615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3 466 157 674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11 461 352 695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470 769 634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6 337 068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5 074 182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379 139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2 367 203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2 367 203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Высшего Судебного Совета Республики Казахстан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Высшего Судебного Совета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Первого Президента Республики Казахстан – Елбасы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1 935 270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Первого Президента Республики Казахстан – Елбасы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937 803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997 467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77 534 369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77 534 369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Республики Казахстан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74 179 762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50 345 570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Делимитация и демаркация Государственной границы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3 201 229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16 154 805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3 613 609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5 734 593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3 721 203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2 013 390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цифрового развития, оборонной и аэрокосмической промышленности Республики Казахстан 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3 908 876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3 692 594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экстренного вызова при авариях и катастрофах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95 163 943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75 527 473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464 538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6 469 371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1 488 134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10 395 167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779 728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32 390 146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4 628 177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27 761 969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7 828 294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7 828 294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национальной экономики Республики Казахстан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31 140 746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18 101 715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1 219 918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5 532 318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5 152 880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575 159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37 278 342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11 760 285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25 518 057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1 620 599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5 182 894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4 275 388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508 624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508 624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2 965 638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2 352 719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14 415 134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14 415 134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Казахстан 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69 628 223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68 237 260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1 390 963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612 921 099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55 074 278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55 074 278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301 338 473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2 435 663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298 902 810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256 508 348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оборонно-промышленного комплекса и информационной безопасности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исполнения государственного оборонного заказа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255 895 512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750 266 229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1 109 445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1 109 445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197 866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14 227 364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132 254 094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40 428 860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10 956 018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38 624 324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11 613 756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1 120 517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15 912 893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6 702 141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безопасности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376 661 913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370 911 866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5 750 047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11 644 009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11 644 009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53 779 993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53 779 993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25 120 508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23 869 417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1 251 091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17 757 223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17 757 223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21 432 813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21 391 816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635 284 227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11 195 641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11 195 641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12 283 652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1 146 314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10 488 185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цифрового развития, оборонной и аэрокосмической промышленности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560 391 320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7 108 900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21 630 823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11 010 411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3 965 815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283 359 094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12 579 761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201 164 162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379 341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среднего образования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11 652 961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технического и профессионального образования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250 787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231 744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1 713 801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5 343 720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28 990 504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и оказание социальной поддержки обучающимся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организаций здравоохранения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1 236 136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27 239 223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17 535 557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1 274 648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1 422 219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4 707 505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10 035 580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1 460 607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1 460 607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2 207 434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1 444 495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1 188 590 027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5 473 459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5 473 459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5 657 974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5 657 974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1 159 595 030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17 587 909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47 703 640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6 087 452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1 036 052 777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49 025 253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17 220 420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17 220 420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3 032 666 379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3 029 966 379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области труда, занятости, социальной защиты и миграции населения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4 898 970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отдельных категорий граждан и их сопровождение по выплатам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2 982 483 461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1 277 522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10 185 924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8 380 522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830 030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21 690 960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318 061 794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45 055 073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45 055 073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273 006 721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1 722 829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программы жилищного строительства "Нұрлы жер"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130 407 346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136 401 546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139 081 037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54 242 482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49 481 773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933 770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информационного пространства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196 792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молодежной и семейной политики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3 630 147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2 086 053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2 086 053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76 015 586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1 261 185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42 453 996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25 129 412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5 730 752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108 351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6 736 916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689 050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5 802 269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87 384 081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78 939 917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35 055 576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2 803 483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41 080 858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8 041 735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7 159 764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295 323 096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284 913 190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17 109 463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24 371 423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137 458 003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40 298 737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9 022 885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22 105 571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10 605 030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8 858 799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15 083 279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9 026 466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7 826 125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1 383 440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1 383 440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25 100 873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продвижению экспорта казахстанских товаров на внешние рынки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777 149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24 190 524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развитию отраслей промышленности и обеспечение промышленной безопасности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19 895 509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2 600 995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644 960 149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70 749 876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"электронного правительства", инфокоммуникационной инфраструктуры и информационной безопасности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63 945 725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инновационной экосистемы на базе Международного технопарка IT-стартапов "Астана Хаб"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1 320 600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 расширения использования космической инфраструктуры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5 127 357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574 210 273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186 406 898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регулярных авиаперевозок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4 135 007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города Нур-Султана на 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7 122 720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271 733 496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14 997 478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гражданской авиации и воздушного транспорта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2 279 804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8 318 662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развития городского рельсового транспорта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15 380 654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26 666 940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981 821 946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6 802 508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1 429 030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4 947 179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14 296 706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11 303 219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2 993 487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221 828 272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счҰт средств государст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венного бюджета, работников казе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нных 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221 828 272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461 186 829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67 840 330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243 266 021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21 255 717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51 641 051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41 673 399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39 610 152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33 840 507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9 003 873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затрат организаций в сфере жилищно-коммунального хозяйства на погашение и обслуживание займов международных финансовых организаций, привлеченных для реализации проектов по модернизации инфраструктуры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4 184 000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2 412 322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16 730 328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2 083 726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14 017 546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629 056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17 711 282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17 711 282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1 584 464 389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1 584 464 389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315 786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1 584 148 603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199 375 848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315 403 588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38 080 516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37 968 616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37 968 616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119 560 553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112 957 541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646 417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для обеспечения конкурентоспособности и устойчивости национальной экономики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</w:t>
            </w:r>
          </w:p>
        </w:tc>
        <w:tc>
          <w:tcPr>
            <w:tcW w:w="7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156 451 524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156 451 524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11 294 637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250 100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уставного капитала НАО "Центр Н. Назарбаева по развитию межконфессионального и межцивилизационного диалога"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НАО "Казахстанский институт общественного развития "Рухани жаңғыру"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11 044 537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11 044 537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кредитования проектов, направленных на развитие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52 656 887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52 656 887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13 851 515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8 805 372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26 500 000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951 500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-1 364 635 486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-5 445 623 486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1 364 635 486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246-VI ЗРК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2021 годы"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   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2019 год, направляемые в Национальный фонд Республики Казахстан  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8"/>
        <w:gridCol w:w="3994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2 601 987 208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2 587 238 067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1 134 843 177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1 134 843 177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1 452 394 890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1 452 394 890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1 516 538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1 516 538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1 516 538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