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342" w14:textId="b56b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Закон Республики Казахстан от 19 апреля 2019 года № 249-VІ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9"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ст.62; № 24, ст.93):</w:t>
      </w:r>
    </w:p>
    <w:bookmarkEnd w:id="1"/>
    <w:bookmarkStart w:name="z1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37-1</w:t>
      </w:r>
      <w:r>
        <w:rPr>
          <w:rFonts w:ascii="Times New Roman"/>
          <w:b w:val="false"/>
          <w:i w:val="false"/>
          <w:color w:val="000000"/>
          <w:sz w:val="28"/>
        </w:rPr>
        <w:t xml:space="preserve"> дополнить подпунктами 8-7) и 8-8) следующего содержания:</w:t>
      </w:r>
    </w:p>
    <w:bookmarkEnd w:id="2"/>
    <w:bookmarkStart w:name="z11" w:id="3"/>
    <w:p>
      <w:pPr>
        <w:spacing w:after="0"/>
        <w:ind w:left="0"/>
        <w:jc w:val="both"/>
      </w:pPr>
      <w:r>
        <w:rPr>
          <w:rFonts w:ascii="Times New Roman"/>
          <w:b w:val="false"/>
          <w:i w:val="false"/>
          <w:color w:val="000000"/>
          <w:sz w:val="28"/>
        </w:rPr>
        <w:t>
      "8-7) осуществляет координацию местных исполнительных органов областей, городов республиканского значения,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3"/>
    <w:bookmarkStart w:name="z12" w:id="4"/>
    <w:p>
      <w:pPr>
        <w:spacing w:after="0"/>
        <w:ind w:left="0"/>
        <w:jc w:val="both"/>
      </w:pPr>
      <w:r>
        <w:rPr>
          <w:rFonts w:ascii="Times New Roman"/>
          <w:b w:val="false"/>
          <w:i w:val="false"/>
          <w:color w:val="000000"/>
          <w:sz w:val="28"/>
        </w:rPr>
        <w:t>
      8-8) утверждает правила субсидирования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w:t>
      </w:r>
    </w:p>
    <w:bookmarkEnd w:id="4"/>
    <w:bookmarkStart w:name="z13"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39</w:t>
      </w:r>
      <w:r>
        <w:rPr>
          <w:rFonts w:ascii="Times New Roman"/>
          <w:b w:val="false"/>
          <w:i w:val="false"/>
          <w:color w:val="000000"/>
          <w:sz w:val="28"/>
        </w:rPr>
        <w:t xml:space="preserve"> дополнить подпунктом 10-1) следующего содержания:</w:t>
      </w:r>
    </w:p>
    <w:bookmarkEnd w:id="5"/>
    <w:bookmarkStart w:name="z14" w:id="6"/>
    <w:p>
      <w:pPr>
        <w:spacing w:after="0"/>
        <w:ind w:left="0"/>
        <w:jc w:val="both"/>
      </w:pPr>
      <w:r>
        <w:rPr>
          <w:rFonts w:ascii="Times New Roman"/>
          <w:b w:val="false"/>
          <w:i w:val="false"/>
          <w:color w:val="000000"/>
          <w:sz w:val="28"/>
        </w:rPr>
        <w:t>
      "10-1) осуществляют субсидирование затрат организаций водоснабжения и водоотведения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порядке, определяемом уполномоченным органом в области коммунального хозяйства;".</w:t>
      </w:r>
    </w:p>
    <w:bookmarkEnd w:id="6"/>
    <w:bookmarkStart w:name="z15"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1 статьи 53 дополнить абзацем восьмым следующего содержания:</w:t>
      </w:r>
    </w:p>
    <w:bookmarkStart w:name="z17" w:id="8"/>
    <w:p>
      <w:pPr>
        <w:spacing w:after="0"/>
        <w:ind w:left="0"/>
        <w:jc w:val="both"/>
      </w:pPr>
      <w:r>
        <w:rPr>
          <w:rFonts w:ascii="Times New Roman"/>
          <w:b w:val="false"/>
          <w:i w:val="false"/>
          <w:color w:val="000000"/>
          <w:sz w:val="28"/>
        </w:rPr>
        <w:t xml:space="preserve">
      "организация пассажирских перевозок по приоритетным международным авиамаршрутам;". </w:t>
      </w:r>
    </w:p>
    <w:bookmarkEnd w:id="8"/>
    <w:bookmarkStart w:name="z18"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w:t>
      </w:r>
    </w:p>
    <w:bookmarkEnd w:id="9"/>
    <w:bookmarkStart w:name="z19"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28)</w:t>
      </w:r>
      <w:r>
        <w:rPr>
          <w:rFonts w:ascii="Times New Roman"/>
          <w:b w:val="false"/>
          <w:i w:val="false"/>
          <w:color w:val="000000"/>
          <w:sz w:val="28"/>
        </w:rPr>
        <w:t xml:space="preserve"> статьи 3 дополнить словами ";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0"/>
    <w:bookmarkStart w:name="z20" w:id="11"/>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статьи 460</w:t>
      </w:r>
      <w:r>
        <w:rPr>
          <w:rFonts w:ascii="Times New Roman"/>
          <w:b w:val="false"/>
          <w:i w:val="false"/>
          <w:color w:val="000000"/>
          <w:sz w:val="28"/>
        </w:rPr>
        <w:t xml:space="preserve"> слово "предметов" исключить; </w:t>
      </w:r>
    </w:p>
    <w:bookmarkEnd w:id="11"/>
    <w:bookmarkStart w:name="z21"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464</w:t>
      </w:r>
      <w:r>
        <w:rPr>
          <w:rFonts w:ascii="Times New Roman"/>
          <w:b w:val="false"/>
          <w:i w:val="false"/>
          <w:color w:val="000000"/>
          <w:sz w:val="28"/>
        </w:rPr>
        <w:t xml:space="preserve"> изложить в следующей редакции: </w:t>
      </w:r>
    </w:p>
    <w:bookmarkEnd w:id="12"/>
    <w:bookmarkStart w:name="z22" w:id="13"/>
    <w:p>
      <w:pPr>
        <w:spacing w:after="0"/>
        <w:ind w:left="0"/>
        <w:jc w:val="both"/>
      </w:pPr>
      <w:r>
        <w:rPr>
          <w:rFonts w:ascii="Times New Roman"/>
          <w:b w:val="false"/>
          <w:i w:val="false"/>
          <w:color w:val="000000"/>
          <w:sz w:val="28"/>
        </w:rPr>
        <w:t xml:space="preserve">
      "Статья 464. Нарушение правил полетов или подготовки к ним </w:t>
      </w:r>
    </w:p>
    <w:bookmarkEnd w:id="13"/>
    <w:bookmarkStart w:name="z23" w:id="14"/>
    <w:p>
      <w:pPr>
        <w:spacing w:after="0"/>
        <w:ind w:left="0"/>
        <w:jc w:val="both"/>
      </w:pPr>
      <w:r>
        <w:rPr>
          <w:rFonts w:ascii="Times New Roman"/>
          <w:b w:val="false"/>
          <w:i w:val="false"/>
          <w:color w:val="000000"/>
          <w:sz w:val="28"/>
        </w:rPr>
        <w:t>
      1. Нарушение правил полетов или подготовки к ним, а равно нарушение правил эксплуатации военных летательных аппаратов, повлекшие по неосторожности причинение тяжкого или средней тяжести вреда здоровью человека либо аварию или вывод из строя боевой техники, или длительное снижение уровня боевой готовности и боеспособности воинских частей и подразделений, –</w:t>
      </w:r>
    </w:p>
    <w:bookmarkEnd w:id="14"/>
    <w:bookmarkStart w:name="z24" w:id="15"/>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арестом на срок до пятидесяти суток.</w:t>
      </w:r>
    </w:p>
    <w:bookmarkEnd w:id="15"/>
    <w:bookmarkStart w:name="z25" w:id="16"/>
    <w:p>
      <w:pPr>
        <w:spacing w:after="0"/>
        <w:ind w:left="0"/>
        <w:jc w:val="both"/>
      </w:pPr>
      <w:r>
        <w:rPr>
          <w:rFonts w:ascii="Times New Roman"/>
          <w:b w:val="false"/>
          <w:i w:val="false"/>
          <w:color w:val="000000"/>
          <w:sz w:val="28"/>
        </w:rPr>
        <w:t>
      2. Те же деяния, повлекшие по неосторожности смерть человека, –</w:t>
      </w:r>
    </w:p>
    <w:bookmarkEnd w:id="16"/>
    <w:bookmarkStart w:name="z26" w:id="17"/>
    <w:p>
      <w:pPr>
        <w:spacing w:after="0"/>
        <w:ind w:left="0"/>
        <w:jc w:val="both"/>
      </w:pPr>
      <w:r>
        <w:rPr>
          <w:rFonts w:ascii="Times New Roman"/>
          <w:b w:val="false"/>
          <w:i w:val="false"/>
          <w:color w:val="000000"/>
          <w:sz w:val="28"/>
        </w:rPr>
        <w:t>
      наказываются ограничением свободы на срок до четырех лет либо лишением свободы на тот же срок, с лишением права заниматься определенной деятельностью на срок до трех лет или без такового.</w:t>
      </w:r>
    </w:p>
    <w:bookmarkEnd w:id="17"/>
    <w:bookmarkStart w:name="z27" w:id="18"/>
    <w:p>
      <w:pPr>
        <w:spacing w:after="0"/>
        <w:ind w:left="0"/>
        <w:jc w:val="both"/>
      </w:pP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p>
    <w:bookmarkEnd w:id="18"/>
    <w:bookmarkStart w:name="z28" w:id="19"/>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заниматься определенной деятельностью на срок до десяти лет или без такового.".</w:t>
      </w:r>
    </w:p>
    <w:bookmarkEnd w:id="19"/>
    <w:bookmarkStart w:name="z29"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20"/>
    <w:bookmarkStart w:name="z30" w:id="21"/>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441</w:t>
      </w:r>
      <w:r>
        <w:rPr>
          <w:rFonts w:ascii="Times New Roman"/>
          <w:b w:val="false"/>
          <w:i w:val="false"/>
          <w:color w:val="000000"/>
          <w:sz w:val="28"/>
        </w:rPr>
        <w:t xml:space="preserve"> изложить в следующей редакции: </w:t>
      </w:r>
    </w:p>
    <w:bookmarkEnd w:id="21"/>
    <w:bookmarkStart w:name="z31" w:id="22"/>
    <w:p>
      <w:pPr>
        <w:spacing w:after="0"/>
        <w:ind w:left="0"/>
        <w:jc w:val="both"/>
      </w:pPr>
      <w:r>
        <w:rPr>
          <w:rFonts w:ascii="Times New Roman"/>
          <w:b w:val="false"/>
          <w:i w:val="false"/>
          <w:color w:val="000000"/>
          <w:sz w:val="28"/>
        </w:rPr>
        <w:t>
      "Статья 441. Нарушение запрета потребления табачных изделий и электронных сигарет в отдельных общественных местах";</w:t>
      </w:r>
    </w:p>
    <w:bookmarkEnd w:id="22"/>
    <w:bookmarkStart w:name="z32" w:id="23"/>
    <w:p>
      <w:pPr>
        <w:spacing w:after="0"/>
        <w:ind w:left="0"/>
        <w:jc w:val="both"/>
      </w:pPr>
      <w:r>
        <w:rPr>
          <w:rFonts w:ascii="Times New Roman"/>
          <w:b w:val="false"/>
          <w:i w:val="false"/>
          <w:color w:val="000000"/>
          <w:sz w:val="28"/>
        </w:rPr>
        <w:t xml:space="preserve">
      2) абзац первый части третьей </w:t>
      </w:r>
      <w:r>
        <w:rPr>
          <w:rFonts w:ascii="Times New Roman"/>
          <w:b w:val="false"/>
          <w:i w:val="false"/>
          <w:color w:val="000000"/>
          <w:sz w:val="28"/>
        </w:rPr>
        <w:t>статьи 200</w:t>
      </w:r>
      <w:r>
        <w:rPr>
          <w:rFonts w:ascii="Times New Roman"/>
          <w:b w:val="false"/>
          <w:i w:val="false"/>
          <w:color w:val="000000"/>
          <w:sz w:val="28"/>
        </w:rPr>
        <w:t xml:space="preserve"> после слова "кафе" дополнить словами ", а также на пассажирских воздушных судах, пассажирских судах морского транспорта, в вагонах-ресторанах пассажирских поездов";</w:t>
      </w:r>
    </w:p>
    <w:bookmarkEnd w:id="23"/>
    <w:bookmarkStart w:name="z33"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441</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заголовок изложить в следующей редакции:</w:t>
      </w:r>
    </w:p>
    <w:bookmarkEnd w:id="25"/>
    <w:bookmarkStart w:name="z35" w:id="26"/>
    <w:p>
      <w:pPr>
        <w:spacing w:after="0"/>
        <w:ind w:left="0"/>
        <w:jc w:val="both"/>
      </w:pPr>
      <w:r>
        <w:rPr>
          <w:rFonts w:ascii="Times New Roman"/>
          <w:b w:val="false"/>
          <w:i w:val="false"/>
          <w:color w:val="000000"/>
          <w:sz w:val="28"/>
        </w:rPr>
        <w:t>
      "Статья 441. Нарушение запрета потребления табачных изделий и электронных сигарет в отдельных общественных местах";</w:t>
      </w:r>
    </w:p>
    <w:bookmarkEnd w:id="26"/>
    <w:bookmarkStart w:name="z36" w:id="27"/>
    <w:p>
      <w:pPr>
        <w:spacing w:after="0"/>
        <w:ind w:left="0"/>
        <w:jc w:val="both"/>
      </w:pPr>
      <w:r>
        <w:rPr>
          <w:rFonts w:ascii="Times New Roman"/>
          <w:b w:val="false"/>
          <w:i w:val="false"/>
          <w:color w:val="000000"/>
          <w:sz w:val="28"/>
        </w:rPr>
        <w:t xml:space="preserve">
      в части первой слова "предусмотренного частью пятой </w:t>
      </w:r>
      <w:r>
        <w:rPr>
          <w:rFonts w:ascii="Times New Roman"/>
          <w:b w:val="false"/>
          <w:i w:val="false"/>
          <w:color w:val="000000"/>
          <w:sz w:val="28"/>
        </w:rPr>
        <w:t>статьи 564</w:t>
      </w:r>
      <w:r>
        <w:rPr>
          <w:rFonts w:ascii="Times New Roman"/>
          <w:b w:val="false"/>
          <w:i w:val="false"/>
          <w:color w:val="000000"/>
          <w:sz w:val="28"/>
        </w:rPr>
        <w:t xml:space="preserve"> настоящего Кодекса" заменить словами "предусмотренного частью 1-2 настоящей статьи"; </w:t>
      </w:r>
    </w:p>
    <w:bookmarkEnd w:id="27"/>
    <w:bookmarkStart w:name="z37" w:id="28"/>
    <w:p>
      <w:pPr>
        <w:spacing w:after="0"/>
        <w:ind w:left="0"/>
        <w:jc w:val="both"/>
      </w:pPr>
      <w:r>
        <w:rPr>
          <w:rFonts w:ascii="Times New Roman"/>
          <w:b w:val="false"/>
          <w:i w:val="false"/>
          <w:color w:val="000000"/>
          <w:sz w:val="28"/>
        </w:rPr>
        <w:t>
      дополнить частью 1-2 следующего содержания:</w:t>
      </w:r>
    </w:p>
    <w:bookmarkEnd w:id="28"/>
    <w:bookmarkStart w:name="z38" w:id="29"/>
    <w:p>
      <w:pPr>
        <w:spacing w:after="0"/>
        <w:ind w:left="0"/>
        <w:jc w:val="both"/>
      </w:pPr>
      <w:r>
        <w:rPr>
          <w:rFonts w:ascii="Times New Roman"/>
          <w:b w:val="false"/>
          <w:i w:val="false"/>
          <w:color w:val="000000"/>
          <w:sz w:val="28"/>
        </w:rPr>
        <w:t xml:space="preserve">
      "1-2. Потребление табачных изделий и (или) электронных сигарет на борту воздушного судна –  </w:t>
      </w:r>
    </w:p>
    <w:bookmarkEnd w:id="29"/>
    <w:bookmarkStart w:name="z39" w:id="30"/>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End w:id="30"/>
    <w:bookmarkStart w:name="z40" w:id="31"/>
    <w:p>
      <w:pPr>
        <w:spacing w:after="0"/>
        <w:ind w:left="0"/>
        <w:jc w:val="both"/>
      </w:pPr>
      <w:r>
        <w:rPr>
          <w:rFonts w:ascii="Times New Roman"/>
          <w:b w:val="false"/>
          <w:i w:val="false"/>
          <w:color w:val="000000"/>
          <w:sz w:val="28"/>
        </w:rPr>
        <w:t xml:space="preserve">
      4) абзац первый части пятой </w:t>
      </w:r>
      <w:r>
        <w:rPr>
          <w:rFonts w:ascii="Times New Roman"/>
          <w:b w:val="false"/>
          <w:i w:val="false"/>
          <w:color w:val="000000"/>
          <w:sz w:val="28"/>
        </w:rPr>
        <w:t>статьи 564</w:t>
      </w:r>
      <w:r>
        <w:rPr>
          <w:rFonts w:ascii="Times New Roman"/>
          <w:b w:val="false"/>
          <w:i w:val="false"/>
          <w:color w:val="000000"/>
          <w:sz w:val="28"/>
        </w:rPr>
        <w:t xml:space="preserve"> изложить в следующей редакции:</w:t>
      </w:r>
    </w:p>
    <w:bookmarkEnd w:id="31"/>
    <w:bookmarkStart w:name="z41" w:id="32"/>
    <w:p>
      <w:pPr>
        <w:spacing w:after="0"/>
        <w:ind w:left="0"/>
        <w:jc w:val="both"/>
      </w:pPr>
      <w:r>
        <w:rPr>
          <w:rFonts w:ascii="Times New Roman"/>
          <w:b w:val="false"/>
          <w:i w:val="false"/>
          <w:color w:val="000000"/>
          <w:sz w:val="28"/>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w:t>
      </w:r>
    </w:p>
    <w:bookmarkEnd w:id="32"/>
    <w:bookmarkStart w:name="z42" w:id="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569</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в абзаце первом части второй слова "уполномоченного органа" заменить словами "уполномоченной организации в сфере гражданской авиации"; </w:t>
      </w:r>
    </w:p>
    <w:bookmarkEnd w:id="34"/>
    <w:bookmarkStart w:name="z44" w:id="35"/>
    <w:p>
      <w:pPr>
        <w:spacing w:after="0"/>
        <w:ind w:left="0"/>
        <w:jc w:val="both"/>
      </w:pPr>
      <w:r>
        <w:rPr>
          <w:rFonts w:ascii="Times New Roman"/>
          <w:b w:val="false"/>
          <w:i w:val="false"/>
          <w:color w:val="000000"/>
          <w:sz w:val="28"/>
        </w:rPr>
        <w:t>
      в абзаце первом части четвертой слова "уполномоченном органе" заменить словами "уполномоченной организации";</w:t>
      </w:r>
    </w:p>
    <w:bookmarkEnd w:id="35"/>
    <w:bookmarkStart w:name="z45" w:id="36"/>
    <w:p>
      <w:pPr>
        <w:spacing w:after="0"/>
        <w:ind w:left="0"/>
        <w:jc w:val="both"/>
      </w:pPr>
      <w:r>
        <w:rPr>
          <w:rFonts w:ascii="Times New Roman"/>
          <w:b w:val="false"/>
          <w:i w:val="false"/>
          <w:color w:val="000000"/>
          <w:sz w:val="28"/>
        </w:rPr>
        <w:t xml:space="preserve">
      в абзаце первом части шестой слова "уполномоченном органе", "уполномоченным органом" заменить соответственно словами "уполномоченной организации", "уполномоченной организацией в сфере гражданской авиации". </w:t>
      </w:r>
    </w:p>
    <w:bookmarkEnd w:id="36"/>
    <w:bookmarkStart w:name="z46" w:id="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37"/>
    <w:bookmarkStart w:name="z47"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5 следующего содержания:</w:t>
      </w:r>
    </w:p>
    <w:bookmarkEnd w:id="38"/>
    <w:bookmarkStart w:name="z48" w:id="39"/>
    <w:p>
      <w:pPr>
        <w:spacing w:after="0"/>
        <w:ind w:left="0"/>
        <w:jc w:val="both"/>
      </w:pPr>
      <w:r>
        <w:rPr>
          <w:rFonts w:ascii="Times New Roman"/>
          <w:b w:val="false"/>
          <w:i w:val="false"/>
          <w:color w:val="000000"/>
          <w:sz w:val="28"/>
        </w:rPr>
        <w:t>
      "5.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39"/>
    <w:bookmarkStart w:name="z49"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6 следующего содержания:</w:t>
      </w:r>
    </w:p>
    <w:bookmarkEnd w:id="40"/>
    <w:bookmarkStart w:name="z50" w:id="41"/>
    <w:p>
      <w:pPr>
        <w:spacing w:after="0"/>
        <w:ind w:left="0"/>
        <w:jc w:val="both"/>
      </w:pPr>
      <w:r>
        <w:rPr>
          <w:rFonts w:ascii="Times New Roman"/>
          <w:b w:val="false"/>
          <w:i w:val="false"/>
          <w:color w:val="000000"/>
          <w:sz w:val="28"/>
        </w:rPr>
        <w:t>
      "6. Положения настоящей статьи, устанавливающие обязательства государственных органов, распространяются на уполномоченную организацию в сфере гражданской авиации.".</w:t>
      </w:r>
    </w:p>
    <w:bookmarkEnd w:id="41"/>
    <w:bookmarkStart w:name="z51" w:id="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42"/>
    <w:bookmarkStart w:name="z52" w:id="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101</w:t>
      </w:r>
      <w:r>
        <w:rPr>
          <w:rFonts w:ascii="Times New Roman"/>
          <w:b w:val="false"/>
          <w:i w:val="false"/>
          <w:color w:val="000000"/>
          <w:sz w:val="28"/>
        </w:rPr>
        <w:t>:</w:t>
      </w:r>
    </w:p>
    <w:bookmarkEnd w:id="43"/>
    <w:bookmarkStart w:name="z53" w:id="4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после слов "государственным органом" дополнить словами "или уполномоченной организацией в сфере гражданской авиации"; </w:t>
      </w:r>
    </w:p>
    <w:bookmarkEnd w:id="44"/>
    <w:bookmarkStart w:name="z54" w:id="4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3</w:t>
      </w:r>
      <w:r>
        <w:rPr>
          <w:rFonts w:ascii="Times New Roman"/>
          <w:b w:val="false"/>
          <w:i w:val="false"/>
          <w:color w:val="000000"/>
          <w:sz w:val="28"/>
        </w:rPr>
        <w:t xml:space="preserve"> после слов "государственным органом" дополнить словами "или уполномоченной организацией в сфере гражданской авиации";</w:t>
      </w:r>
    </w:p>
    <w:bookmarkEnd w:id="45"/>
    <w:bookmarkStart w:name="z55"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388:</w:t>
      </w:r>
    </w:p>
    <w:bookmarkEnd w:id="46"/>
    <w:bookmarkStart w:name="z56" w:id="47"/>
    <w:p>
      <w:pPr>
        <w:spacing w:after="0"/>
        <w:ind w:left="0"/>
        <w:jc w:val="both"/>
      </w:pPr>
      <w:r>
        <w:rPr>
          <w:rFonts w:ascii="Times New Roman"/>
          <w:b w:val="false"/>
          <w:i w:val="false"/>
          <w:color w:val="000000"/>
          <w:sz w:val="28"/>
        </w:rPr>
        <w:t>
      в части первой слова "должностного лица уполномоченного органа" заменить словами "служащего уполномоченной организации";</w:t>
      </w:r>
    </w:p>
    <w:bookmarkEnd w:id="47"/>
    <w:bookmarkStart w:name="z57" w:id="48"/>
    <w:p>
      <w:pPr>
        <w:spacing w:after="0"/>
        <w:ind w:left="0"/>
        <w:jc w:val="both"/>
      </w:pPr>
      <w:r>
        <w:rPr>
          <w:rFonts w:ascii="Times New Roman"/>
          <w:b w:val="false"/>
          <w:i w:val="false"/>
          <w:color w:val="000000"/>
          <w:sz w:val="28"/>
        </w:rPr>
        <w:t>
      в части второй слова "должностным лицом уполномоченного органа" заменить словами "служащим уполномоченной организации";</w:t>
      </w:r>
    </w:p>
    <w:bookmarkEnd w:id="48"/>
    <w:bookmarkStart w:name="z58" w:id="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550</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после слов "уполномоченными государственными органами" дополнить словами "и уполномоченной организацией в сфере гражданской авиации";</w:t>
      </w:r>
    </w:p>
    <w:bookmarkEnd w:id="50"/>
    <w:bookmarkStart w:name="z60"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абзац первый после слов "уполномоченными государственными органами" дополнить словами "и уполномоченной организацией в сфере гражданской авиации";</w:t>
      </w:r>
    </w:p>
    <w:bookmarkEnd w:id="52"/>
    <w:bookmarkStart w:name="z6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после слов "Уполномоченные государственные органы" дополнить словами "и уполномоченная организация в сфере гражданской авиации";</w:t>
      </w:r>
    </w:p>
    <w:bookmarkStart w:name="z64" w:id="5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553:   </w:t>
      </w:r>
    </w:p>
    <w:bookmarkEnd w:id="54"/>
    <w:bookmarkStart w:name="z65" w:id="55"/>
    <w:p>
      <w:pPr>
        <w:spacing w:after="0"/>
        <w:ind w:left="0"/>
        <w:jc w:val="both"/>
      </w:pPr>
      <w:r>
        <w:rPr>
          <w:rFonts w:ascii="Times New Roman"/>
          <w:b w:val="false"/>
          <w:i w:val="false"/>
          <w:color w:val="000000"/>
          <w:sz w:val="28"/>
        </w:rPr>
        <w:t xml:space="preserve">
      строку 4.3. изложить в следующей редакции:   </w:t>
      </w:r>
    </w:p>
    <w:bookmarkEnd w:id="55"/>
    <w:bookmarkStart w:name="z66" w:id="56"/>
    <w:p>
      <w:pPr>
        <w:spacing w:after="0"/>
        <w:ind w:left="0"/>
        <w:jc w:val="both"/>
      </w:pPr>
      <w:r>
        <w:rPr>
          <w:rFonts w:ascii="Times New Roman"/>
          <w:b w:val="false"/>
          <w:i w:val="false"/>
          <w:color w:val="000000"/>
          <w:sz w:val="28"/>
        </w:rPr>
        <w:t xml:space="preserve">
      "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0126"/>
        <w:gridCol w:w="206"/>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М2, М3, N1, N2, N3 (за исключением седельных тягачей):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57"/>
    <w:p>
      <w:pPr>
        <w:spacing w:after="0"/>
        <w:ind w:left="0"/>
        <w:jc w:val="both"/>
      </w:pPr>
      <w:r>
        <w:rPr>
          <w:rFonts w:ascii="Times New Roman"/>
          <w:b w:val="false"/>
          <w:i w:val="false"/>
          <w:color w:val="000000"/>
          <w:sz w:val="28"/>
        </w:rPr>
        <w:t xml:space="preserve">
      дополнить строками 4.4, 4.4.1, 4.4.2, 4.4.3 и 4.4.4 следующего содержания: </w:t>
      </w:r>
    </w:p>
    <w:bookmarkEnd w:id="57"/>
    <w:bookmarkStart w:name="z69" w:id="58"/>
    <w:p>
      <w:pPr>
        <w:spacing w:after="0"/>
        <w:ind w:left="0"/>
        <w:jc w:val="both"/>
      </w:pPr>
      <w:r>
        <w:rPr>
          <w:rFonts w:ascii="Times New Roman"/>
          <w:b w:val="false"/>
          <w:i w:val="false"/>
          <w:color w:val="000000"/>
          <w:sz w:val="28"/>
        </w:rPr>
        <w:t xml:space="preserve">
      "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5302"/>
        <w:gridCol w:w="3326"/>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категории N3 (седельные тягачи):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 лет, включая год выпуска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3 лет, включая год выпуска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 до 7 лет, включая год выпуска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 лет и выше, включая год выпуска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59"/>
    <w:p>
      <w:pPr>
        <w:spacing w:after="0"/>
        <w:ind w:left="0"/>
        <w:jc w:val="both"/>
      </w:pPr>
      <w:r>
        <w:rPr>
          <w:rFonts w:ascii="Times New Roman"/>
          <w:b w:val="false"/>
          <w:i w:val="false"/>
          <w:color w:val="000000"/>
          <w:sz w:val="28"/>
        </w:rPr>
        <w:t xml:space="preserve">
      5) в абзаце первом </w:t>
      </w:r>
      <w:r>
        <w:rPr>
          <w:rFonts w:ascii="Times New Roman"/>
          <w:b w:val="false"/>
          <w:i w:val="false"/>
          <w:color w:val="000000"/>
          <w:sz w:val="28"/>
        </w:rPr>
        <w:t>пункта 7</w:t>
      </w:r>
      <w:r>
        <w:rPr>
          <w:rFonts w:ascii="Times New Roman"/>
          <w:b w:val="false"/>
          <w:i w:val="false"/>
          <w:color w:val="000000"/>
          <w:sz w:val="28"/>
        </w:rPr>
        <w:t xml:space="preserve"> статьи 554 слова "уполномоченным органом" заменить словами "уполномоченной организацией". </w:t>
      </w:r>
    </w:p>
    <w:bookmarkEnd w:id="59"/>
    <w:bookmarkStart w:name="z72" w:id="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ст.201; Ведомости Парламента Республики Казахстан, 1996 г., № 2, ст.186; 1998 г., № 24, ст.447; 2001 г., № 23, ст.309, 321; № 24, ст.338; 2003 г., № 10, ст.54; 2004 г., № 18, ст.110; № 23, ст.142; 2005 г., № 15, ст.63; 2006 г., № 3, ст.22; № 14, ст.89; № 24, ст.148; 2009 г., № 18, ст.84; 2010 г., № 17-18, ст.114; № 24, ст.146; 2011 г., № 1, ст.2, 3; № 5, ст.43; № 12, ст.111; 2012 г., № 2, ст.14; № 3, ст.21; № 14, ст.92, 96; № 15, ст.97; 2013 г., № 1, ст.2; № 9, ст.51; № 14, ст.72, 75; № 16, ст.83; 2014 г., № 7, ст.37; № 10, ст.52; № 12, ст.82; № 19-I, 19-II, ст.96; № 21, ст.123; 2015 г., № 1, ст.2; № 19-I, ст.100, 101; № 20-IV, ст.113; № 22-VI, ст.159; № 23-II, ст.170; 2016 г., № 8-I, cт.60; 2017 г., № 9, ст.17, 22; № 11, ст.29; № 22-III, ст.109; 2018 г., № 10, ст.32; № 19, ст.62): </w:t>
      </w:r>
    </w:p>
    <w:bookmarkEnd w:id="60"/>
    <w:bookmarkStart w:name="z73" w:id="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w:t>
      </w:r>
      <w:r>
        <w:rPr>
          <w:rFonts w:ascii="Times New Roman"/>
          <w:b w:val="false"/>
          <w:i w:val="false"/>
          <w:color w:val="000000"/>
          <w:sz w:val="28"/>
        </w:rPr>
        <w:t>:</w:t>
      </w:r>
    </w:p>
    <w:bookmarkEnd w:id="61"/>
    <w:bookmarkStart w:name="z74" w:id="62"/>
    <w:p>
      <w:pPr>
        <w:spacing w:after="0"/>
        <w:ind w:left="0"/>
        <w:jc w:val="both"/>
      </w:pPr>
      <w:r>
        <w:rPr>
          <w:rFonts w:ascii="Times New Roman"/>
          <w:b w:val="false"/>
          <w:i w:val="false"/>
          <w:color w:val="000000"/>
          <w:sz w:val="28"/>
        </w:rPr>
        <w:t>
      в части первой:</w:t>
      </w:r>
    </w:p>
    <w:bookmarkEnd w:id="62"/>
    <w:bookmarkStart w:name="z75" w:id="63"/>
    <w:p>
      <w:pPr>
        <w:spacing w:after="0"/>
        <w:ind w:left="0"/>
        <w:jc w:val="both"/>
      </w:pPr>
      <w:r>
        <w:rPr>
          <w:rFonts w:ascii="Times New Roman"/>
          <w:b w:val="false"/>
          <w:i w:val="false"/>
          <w:color w:val="000000"/>
          <w:sz w:val="28"/>
        </w:rPr>
        <w:t>
      в абзац шестой внесено изменение на казахском языке, текст на русском языке не изменяется;</w:t>
      </w:r>
    </w:p>
    <w:bookmarkEnd w:id="63"/>
    <w:bookmarkStart w:name="z76" w:id="64"/>
    <w:p>
      <w:pPr>
        <w:spacing w:after="0"/>
        <w:ind w:left="0"/>
        <w:jc w:val="both"/>
      </w:pPr>
      <w:r>
        <w:rPr>
          <w:rFonts w:ascii="Times New Roman"/>
          <w:b w:val="false"/>
          <w:i w:val="false"/>
          <w:color w:val="000000"/>
          <w:sz w:val="28"/>
        </w:rPr>
        <w:t>
      в абзацах восьмом и девятом слова "полной стоимости билета" заменить словами "обычного тарифа";</w:t>
      </w:r>
    </w:p>
    <w:bookmarkEnd w:id="64"/>
    <w:bookmarkStart w:name="z77" w:id="65"/>
    <w:p>
      <w:pPr>
        <w:spacing w:after="0"/>
        <w:ind w:left="0"/>
        <w:jc w:val="both"/>
      </w:pPr>
      <w:r>
        <w:rPr>
          <w:rFonts w:ascii="Times New Roman"/>
          <w:b w:val="false"/>
          <w:i w:val="false"/>
          <w:color w:val="000000"/>
          <w:sz w:val="28"/>
        </w:rPr>
        <w:t>
      в предложении втором абзаца третьего части второй слова "уполномоченным государственным органом" заменить словами "в соответствии с законодательством Республики Казахстан";</w:t>
      </w:r>
    </w:p>
    <w:bookmarkEnd w:id="65"/>
    <w:bookmarkStart w:name="z78" w:id="66"/>
    <w:p>
      <w:pPr>
        <w:spacing w:after="0"/>
        <w:ind w:left="0"/>
        <w:jc w:val="both"/>
      </w:pPr>
      <w:r>
        <w:rPr>
          <w:rFonts w:ascii="Times New Roman"/>
          <w:b w:val="false"/>
          <w:i w:val="false"/>
          <w:color w:val="000000"/>
          <w:sz w:val="28"/>
        </w:rPr>
        <w:t>
      часть третью изложить в следующей редакции:</w:t>
      </w:r>
    </w:p>
    <w:bookmarkEnd w:id="66"/>
    <w:bookmarkStart w:name="z79" w:id="67"/>
    <w:p>
      <w:pPr>
        <w:spacing w:after="0"/>
        <w:ind w:left="0"/>
        <w:jc w:val="both"/>
      </w:pPr>
      <w:r>
        <w:rPr>
          <w:rFonts w:ascii="Times New Roman"/>
          <w:b w:val="false"/>
          <w:i w:val="false"/>
          <w:color w:val="000000"/>
          <w:sz w:val="28"/>
        </w:rPr>
        <w:t>
      "На городских и пригородных автобусных перевозках устанавливается бесплатный провоз ручной клади и багажа весом не более 20 килограммов.";</w:t>
      </w:r>
    </w:p>
    <w:bookmarkEnd w:id="67"/>
    <w:bookmarkStart w:name="z80" w:id="68"/>
    <w:p>
      <w:pPr>
        <w:spacing w:after="0"/>
        <w:ind w:left="0"/>
        <w:jc w:val="both"/>
      </w:pPr>
      <w:r>
        <w:rPr>
          <w:rFonts w:ascii="Times New Roman"/>
          <w:b w:val="false"/>
          <w:i w:val="false"/>
          <w:color w:val="000000"/>
          <w:sz w:val="28"/>
        </w:rPr>
        <w:t>
      дополнить частью четвертой следующего содержания:</w:t>
      </w:r>
    </w:p>
    <w:bookmarkEnd w:id="68"/>
    <w:bookmarkStart w:name="z81" w:id="69"/>
    <w:p>
      <w:pPr>
        <w:spacing w:after="0"/>
        <w:ind w:left="0"/>
        <w:jc w:val="both"/>
      </w:pPr>
      <w:r>
        <w:rPr>
          <w:rFonts w:ascii="Times New Roman"/>
          <w:b w:val="false"/>
          <w:i w:val="false"/>
          <w:color w:val="000000"/>
          <w:sz w:val="28"/>
        </w:rPr>
        <w:t>
      "На воздушном транспорте вес, габариты, нормы бесплатного провоза ручной клади и багажа устанавливаются перевозчиком.";</w:t>
      </w:r>
    </w:p>
    <w:bookmarkEnd w:id="69"/>
    <w:bookmarkStart w:name="z82"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части второй статьи 25 исключить. </w:t>
      </w:r>
    </w:p>
    <w:bookmarkEnd w:id="70"/>
    <w:bookmarkStart w:name="z83" w:id="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2017 г., № 22-III, ст.109; 2018 г., № 24, ст.94): </w:t>
      </w:r>
    </w:p>
    <w:bookmarkEnd w:id="71"/>
    <w:bookmarkStart w:name="z84" w:id="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"кафе" дополнить словами ", а также на пассажирских воздушных судах, пассажирских судах морского транспорта, в вагонах-ресторанах пассажирских поездов";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дополнить предложением вторым следующего содержания:</w:t>
      </w:r>
    </w:p>
    <w:bookmarkStart w:name="z87" w:id="73"/>
    <w:p>
      <w:pPr>
        <w:spacing w:after="0"/>
        <w:ind w:left="0"/>
        <w:jc w:val="both"/>
      </w:pPr>
      <w:r>
        <w:rPr>
          <w:rFonts w:ascii="Times New Roman"/>
          <w:b w:val="false"/>
          <w:i w:val="false"/>
          <w:color w:val="000000"/>
          <w:sz w:val="28"/>
        </w:rPr>
        <w:t xml:space="preserve">
      "К стационарным помещениям в настоящем Законе приравниваются пассажирские воздушные суда, пассажирские суда морского транспорта, вагоны-рестораны пассажирских поездов;"; </w:t>
      </w:r>
    </w:p>
    <w:bookmarkEnd w:id="73"/>
    <w:bookmarkStart w:name="z88" w:id="74"/>
    <w:p>
      <w:pPr>
        <w:spacing w:after="0"/>
        <w:ind w:left="0"/>
        <w:jc w:val="both"/>
      </w:pPr>
      <w:r>
        <w:rPr>
          <w:rFonts w:ascii="Times New Roman"/>
          <w:b w:val="false"/>
          <w:i w:val="false"/>
          <w:color w:val="000000"/>
          <w:sz w:val="28"/>
        </w:rPr>
        <w:t xml:space="preserve">
      2) абзац первый подпункта 3) </w:t>
      </w:r>
      <w:r>
        <w:rPr>
          <w:rFonts w:ascii="Times New Roman"/>
          <w:b w:val="false"/>
          <w:i w:val="false"/>
          <w:color w:val="000000"/>
          <w:sz w:val="28"/>
        </w:rPr>
        <w:t>пункта 4</w:t>
      </w:r>
      <w:r>
        <w:rPr>
          <w:rFonts w:ascii="Times New Roman"/>
          <w:b w:val="false"/>
          <w:i w:val="false"/>
          <w:color w:val="000000"/>
          <w:sz w:val="28"/>
        </w:rPr>
        <w:t xml:space="preserve"> статьи 9 дополнить словами ", а также на пассажирских воздушных судах, пассажирских судах морского транспорта, в вагонах-ресторанах пассажирских поездов";</w:t>
      </w:r>
    </w:p>
    <w:bookmarkEnd w:id="74"/>
    <w:bookmarkStart w:name="z89" w:id="75"/>
    <w:p>
      <w:pPr>
        <w:spacing w:after="0"/>
        <w:ind w:left="0"/>
        <w:jc w:val="both"/>
      </w:pPr>
      <w:r>
        <w:rPr>
          <w:rFonts w:ascii="Times New Roman"/>
          <w:b w:val="false"/>
          <w:i w:val="false"/>
          <w:color w:val="000000"/>
          <w:sz w:val="28"/>
        </w:rPr>
        <w:t xml:space="preserve">
      3) часть первую пункта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75"/>
    <w:bookmarkStart w:name="z90" w:id="76"/>
    <w:p>
      <w:pPr>
        <w:spacing w:after="0"/>
        <w:ind w:left="0"/>
        <w:jc w:val="both"/>
      </w:pPr>
      <w:r>
        <w:rPr>
          <w:rFonts w:ascii="Times New Roman"/>
          <w:b w:val="false"/>
          <w:i w:val="false"/>
          <w:color w:val="000000"/>
          <w:sz w:val="28"/>
        </w:rPr>
        <w:t xml:space="preserve">
      "3. Лицензия выдается на каждый объект деятельности по конкретному адресу или регистрационному номеру пассажирского воздушного судна, пассажирского судна морского транспорта, вагона-ресторана пассажирского поезда.".  </w:t>
      </w:r>
    </w:p>
    <w:bookmarkEnd w:id="76"/>
    <w:bookmarkStart w:name="z91" w:id="7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64-1</w:t>
      </w:r>
      <w:r>
        <w:rPr>
          <w:rFonts w:ascii="Times New Roman"/>
          <w:b w:val="false"/>
          <w:i w:val="false"/>
          <w:color w:val="000000"/>
          <w:sz w:val="28"/>
        </w:rPr>
        <w:t xml:space="preserve"> дополнить пунктом 2-1 следующего содержания: </w:t>
      </w:r>
    </w:p>
    <w:bookmarkStart w:name="z93" w:id="78"/>
    <w:p>
      <w:pPr>
        <w:spacing w:after="0"/>
        <w:ind w:left="0"/>
        <w:jc w:val="both"/>
      </w:pPr>
      <w:r>
        <w:rPr>
          <w:rFonts w:ascii="Times New Roman"/>
          <w:b w:val="false"/>
          <w:i w:val="false"/>
          <w:color w:val="000000"/>
          <w:sz w:val="28"/>
        </w:rPr>
        <w:t xml:space="preserve">
      "2-1. В городе Туркестане Туркестанской области по объектам и комплексам, по которым предусматриваются проектирование и строительство поэтапно,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Порядок осуществления экспертного сопровождения объектов определяется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w:t>
      </w:r>
    </w:p>
    <w:bookmarkEnd w:id="78"/>
    <w:bookmarkStart w:name="z94" w:id="7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ст.246; 2004 г., № 23, ст.142; 2006 г., № 1, ст.5; № 14, ст.89; № 24, ст.148; 2007 г., № 16, ст.129; 2008 г., № 15-16, ст.64; № 23, ст.114; 2009 г., № 18, ст.84; 2010 г., № 24, ст.146; 2011 г., № 5, ст.43; № 15, ст.125; 2012 г., № 14, ст.92; № 23-24, ст.125; 2013 г., № 9, ст.51; № 13, ст.63; № 14, ст.72, 75; № 21-22, ст.115; 2014 г., № 1, ст.4; № 8, ст.44; № 10, ст.52; № 12, ст.82; № 19-I, 19-II, ст.96; № 21, ст.122; № 22, ст.131; № 23, ст.143; 2015 г., № 19-I, cт.100; № 20-VII, ст.117; № 22-VI, cт.159; 2017 г., № 14, ст.49; 2018 г., № 19, ст.62; 2019 г., № 1, ст.4):</w:t>
      </w:r>
    </w:p>
    <w:bookmarkEnd w:id="79"/>
    <w:bookmarkStart w:name="z95"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80"/>
    <w:bookmarkStart w:name="z96" w:id="81"/>
    <w:p>
      <w:pPr>
        <w:spacing w:after="0"/>
        <w:ind w:left="0"/>
        <w:jc w:val="both"/>
      </w:pPr>
      <w:r>
        <w:rPr>
          <w:rFonts w:ascii="Times New Roman"/>
          <w:b w:val="false"/>
          <w:i w:val="false"/>
          <w:color w:val="000000"/>
          <w:sz w:val="28"/>
        </w:rPr>
        <w:t>
      дополнить подпунктом 14-1) следующего содержания:</w:t>
      </w:r>
    </w:p>
    <w:bookmarkEnd w:id="81"/>
    <w:bookmarkStart w:name="z97" w:id="82"/>
    <w:p>
      <w:pPr>
        <w:spacing w:after="0"/>
        <w:ind w:left="0"/>
        <w:jc w:val="both"/>
      </w:pPr>
      <w:r>
        <w:rPr>
          <w:rFonts w:ascii="Times New Roman"/>
          <w:b w:val="false"/>
          <w:i w:val="false"/>
          <w:color w:val="000000"/>
          <w:sz w:val="28"/>
        </w:rPr>
        <w:t>
      "14-1) объекты придорожного сервиса – здания и сооружения (мотели, гостиницы, кемпинги, станции технического обслуживания, автозаправочные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 </w:t>
      </w:r>
    </w:p>
    <w:bookmarkStart w:name="z99" w:id="83"/>
    <w:p>
      <w:pPr>
        <w:spacing w:after="0"/>
        <w:ind w:left="0"/>
        <w:jc w:val="both"/>
      </w:pPr>
      <w:r>
        <w:rPr>
          <w:rFonts w:ascii="Times New Roman"/>
          <w:b w:val="false"/>
          <w:i w:val="false"/>
          <w:color w:val="000000"/>
          <w:sz w:val="28"/>
        </w:rPr>
        <w:t xml:space="preserve">
      2) абзац пятый подпункта 1) </w:t>
      </w:r>
      <w:r>
        <w:rPr>
          <w:rFonts w:ascii="Times New Roman"/>
          <w:b w:val="false"/>
          <w:i w:val="false"/>
          <w:color w:val="000000"/>
          <w:sz w:val="28"/>
        </w:rPr>
        <w:t>пункта 1</w:t>
      </w:r>
      <w:r>
        <w:rPr>
          <w:rFonts w:ascii="Times New Roman"/>
          <w:b w:val="false"/>
          <w:i w:val="false"/>
          <w:color w:val="000000"/>
          <w:sz w:val="28"/>
        </w:rPr>
        <w:t xml:space="preserve"> статьи 5-2 изложить в следующей редакции:</w:t>
      </w:r>
    </w:p>
    <w:bookmarkEnd w:id="83"/>
    <w:bookmarkStart w:name="z100" w:id="84"/>
    <w:p>
      <w:pPr>
        <w:spacing w:after="0"/>
        <w:ind w:left="0"/>
        <w:jc w:val="both"/>
      </w:pPr>
      <w:r>
        <w:rPr>
          <w:rFonts w:ascii="Times New Roman"/>
          <w:b w:val="false"/>
          <w:i w:val="false"/>
          <w:color w:val="000000"/>
          <w:sz w:val="28"/>
        </w:rPr>
        <w:t xml:space="preserve">
      "патрульной полиции;";  </w:t>
      </w:r>
    </w:p>
    <w:bookmarkEnd w:id="84"/>
    <w:bookmarkStart w:name="z101" w:id="85"/>
    <w:p>
      <w:pPr>
        <w:spacing w:after="0"/>
        <w:ind w:left="0"/>
        <w:jc w:val="both"/>
      </w:pPr>
      <w:r>
        <w:rPr>
          <w:rFonts w:ascii="Times New Roman"/>
          <w:b w:val="false"/>
          <w:i w:val="false"/>
          <w:color w:val="000000"/>
          <w:sz w:val="28"/>
        </w:rPr>
        <w:t xml:space="preserve">
      3) в предложении первом </w:t>
      </w:r>
      <w:r>
        <w:rPr>
          <w:rFonts w:ascii="Times New Roman"/>
          <w:b w:val="false"/>
          <w:i w:val="false"/>
          <w:color w:val="000000"/>
          <w:sz w:val="28"/>
        </w:rPr>
        <w:t>пункта 1</w:t>
      </w:r>
      <w:r>
        <w:rPr>
          <w:rFonts w:ascii="Times New Roman"/>
          <w:b w:val="false"/>
          <w:i w:val="false"/>
          <w:color w:val="000000"/>
          <w:sz w:val="28"/>
        </w:rPr>
        <w:t xml:space="preserve"> статьи 7 слова "и развития объектов дорожного сервиса" исключить;  </w:t>
      </w:r>
    </w:p>
    <w:bookmarkEnd w:id="85"/>
    <w:bookmarkStart w:name="z102" w:id="8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 xml:space="preserve">:  </w:t>
      </w:r>
    </w:p>
    <w:bookmarkEnd w:id="86"/>
    <w:bookmarkStart w:name="z103"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"дорожного" заменить словом "придорожного"; </w:t>
      </w:r>
    </w:p>
    <w:bookmarkEnd w:id="87"/>
    <w:bookmarkStart w:name="z104" w:id="8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"дорожного" заменить словом "придорожного"; </w:t>
      </w:r>
    </w:p>
    <w:bookmarkEnd w:id="88"/>
    <w:bookmarkStart w:name="z105" w:id="89"/>
    <w:p>
      <w:pPr>
        <w:spacing w:after="0"/>
        <w:ind w:left="0"/>
        <w:jc w:val="both"/>
      </w:pPr>
      <w:r>
        <w:rPr>
          <w:rFonts w:ascii="Times New Roman"/>
          <w:b w:val="false"/>
          <w:i w:val="false"/>
          <w:color w:val="000000"/>
          <w:sz w:val="28"/>
        </w:rPr>
        <w:t xml:space="preserve">
      5) в подпункте 27) </w:t>
      </w:r>
      <w:r>
        <w:rPr>
          <w:rFonts w:ascii="Times New Roman"/>
          <w:b w:val="false"/>
          <w:i w:val="false"/>
          <w:color w:val="000000"/>
          <w:sz w:val="28"/>
        </w:rPr>
        <w:t>пункта 2</w:t>
      </w:r>
      <w:r>
        <w:rPr>
          <w:rFonts w:ascii="Times New Roman"/>
          <w:b w:val="false"/>
          <w:i w:val="false"/>
          <w:color w:val="000000"/>
          <w:sz w:val="28"/>
        </w:rPr>
        <w:t xml:space="preserve"> статьи 12 слово "дорожного" заменить словом "придорожного";  </w:t>
      </w:r>
    </w:p>
    <w:bookmarkEnd w:id="89"/>
    <w:bookmarkStart w:name="z106" w:id="90"/>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13 дополнить подпунктом 6-11) следующего содержания:  </w:t>
      </w:r>
    </w:p>
    <w:bookmarkEnd w:id="90"/>
    <w:bookmarkStart w:name="z107" w:id="91"/>
    <w:p>
      <w:pPr>
        <w:spacing w:after="0"/>
        <w:ind w:left="0"/>
        <w:jc w:val="both"/>
      </w:pPr>
      <w:r>
        <w:rPr>
          <w:rFonts w:ascii="Times New Roman"/>
          <w:b w:val="false"/>
          <w:i w:val="false"/>
          <w:color w:val="000000"/>
          <w:sz w:val="28"/>
        </w:rPr>
        <w:t xml:space="preserve">
      "6-11) организация и развитие объектов придорожного сервиса на автомобильных дорогах областного и районного значения;";  </w:t>
      </w:r>
    </w:p>
    <w:bookmarkEnd w:id="91"/>
    <w:bookmarkStart w:name="z108" w:id="9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3</w:t>
      </w:r>
      <w:r>
        <w:rPr>
          <w:rFonts w:ascii="Times New Roman"/>
          <w:b w:val="false"/>
          <w:i w:val="false"/>
          <w:color w:val="000000"/>
          <w:sz w:val="28"/>
        </w:rPr>
        <w:t xml:space="preserve"> статьи 29 слово "дорожного" заменить словом "придорожного";  </w:t>
      </w:r>
    </w:p>
    <w:bookmarkEnd w:id="92"/>
    <w:bookmarkStart w:name="z109" w:id="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30</w:t>
      </w:r>
      <w:r>
        <w:rPr>
          <w:rFonts w:ascii="Times New Roman"/>
          <w:b w:val="false"/>
          <w:i w:val="false"/>
          <w:color w:val="000000"/>
          <w:sz w:val="28"/>
        </w:rPr>
        <w:t xml:space="preserve">:   </w:t>
      </w:r>
    </w:p>
    <w:bookmarkEnd w:id="93"/>
    <w:bookmarkStart w:name="z110" w:id="94"/>
    <w:p>
      <w:pPr>
        <w:spacing w:after="0"/>
        <w:ind w:left="0"/>
        <w:jc w:val="both"/>
      </w:pPr>
      <w:r>
        <w:rPr>
          <w:rFonts w:ascii="Times New Roman"/>
          <w:b w:val="false"/>
          <w:i w:val="false"/>
          <w:color w:val="000000"/>
          <w:sz w:val="28"/>
        </w:rPr>
        <w:t xml:space="preserve">
      в подпункте 6-1) слово "дорожного" заменить словом "придорожного";   </w:t>
      </w:r>
    </w:p>
    <w:bookmarkEnd w:id="94"/>
    <w:bookmarkStart w:name="z111" w:id="95"/>
    <w:p>
      <w:pPr>
        <w:spacing w:after="0"/>
        <w:ind w:left="0"/>
        <w:jc w:val="both"/>
      </w:pPr>
      <w:r>
        <w:rPr>
          <w:rFonts w:ascii="Times New Roman"/>
          <w:b w:val="false"/>
          <w:i w:val="false"/>
          <w:color w:val="000000"/>
          <w:sz w:val="28"/>
        </w:rPr>
        <w:t xml:space="preserve">
      подпункт 9-3) изложить в следующей редакции:   </w:t>
      </w:r>
    </w:p>
    <w:bookmarkEnd w:id="95"/>
    <w:bookmarkStart w:name="z112" w:id="96"/>
    <w:p>
      <w:pPr>
        <w:spacing w:after="0"/>
        <w:ind w:left="0"/>
        <w:jc w:val="both"/>
      </w:pPr>
      <w:r>
        <w:rPr>
          <w:rFonts w:ascii="Times New Roman"/>
          <w:b w:val="false"/>
          <w:i w:val="false"/>
          <w:color w:val="000000"/>
          <w:sz w:val="28"/>
        </w:rPr>
        <w:t xml:space="preserve">
      "9-3) развитие объектов придорожного сервиса на автомобильных дорогах общего пользования республиканского и международного значения;".  </w:t>
      </w:r>
    </w:p>
    <w:bookmarkEnd w:id="96"/>
    <w:bookmarkStart w:name="z113" w:id="9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 2018 г., № 10, ст.32; № 19, ст.62;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97"/>
    <w:bookmarkStart w:name="z114" w:id="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16" w:id="99"/>
    <w:p>
      <w:pPr>
        <w:spacing w:after="0"/>
        <w:ind w:left="0"/>
        <w:jc w:val="both"/>
      </w:pPr>
      <w:r>
        <w:rPr>
          <w:rFonts w:ascii="Times New Roman"/>
          <w:b w:val="false"/>
          <w:i w:val="false"/>
          <w:color w:val="000000"/>
          <w:sz w:val="28"/>
        </w:rPr>
        <w:t>
      "1) авария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человек получил тяжкий вред здоровью и (или) поврежден подвижной состав в объеме капитального ремонта;";</w:t>
      </w:r>
    </w:p>
    <w:bookmarkEnd w:id="99"/>
    <w:bookmarkStart w:name="z117" w:id="100"/>
    <w:p>
      <w:pPr>
        <w:spacing w:after="0"/>
        <w:ind w:left="0"/>
        <w:jc w:val="both"/>
      </w:pPr>
      <w:r>
        <w:rPr>
          <w:rFonts w:ascii="Times New Roman"/>
          <w:b w:val="false"/>
          <w:i w:val="false"/>
          <w:color w:val="000000"/>
          <w:sz w:val="28"/>
        </w:rPr>
        <w:t>
      дополнить подпунктами 1-1) и 1-2) следующего содержания:</w:t>
      </w:r>
    </w:p>
    <w:bookmarkEnd w:id="100"/>
    <w:bookmarkStart w:name="z118" w:id="101"/>
    <w:p>
      <w:pPr>
        <w:spacing w:after="0"/>
        <w:ind w:left="0"/>
        <w:jc w:val="both"/>
      </w:pPr>
      <w:r>
        <w:rPr>
          <w:rFonts w:ascii="Times New Roman"/>
          <w:b w:val="false"/>
          <w:i w:val="false"/>
          <w:color w:val="000000"/>
          <w:sz w:val="28"/>
        </w:rPr>
        <w:t>
      "1-1) получатель – лицо, получающее багаж, грузобагаж или почтовые отправления и указанное в перевозочных документах;</w:t>
      </w:r>
    </w:p>
    <w:bookmarkEnd w:id="101"/>
    <w:bookmarkStart w:name="z119" w:id="102"/>
    <w:p>
      <w:pPr>
        <w:spacing w:after="0"/>
        <w:ind w:left="0"/>
        <w:jc w:val="both"/>
      </w:pPr>
      <w:r>
        <w:rPr>
          <w:rFonts w:ascii="Times New Roman"/>
          <w:b w:val="false"/>
          <w:i w:val="false"/>
          <w:color w:val="000000"/>
          <w:sz w:val="28"/>
        </w:rPr>
        <w:t>
      1-2) крушение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в результате которых погиб человек и (или) поврежден подвижной состав до степени исключения его из инвентаря;";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121" w:id="103"/>
    <w:p>
      <w:pPr>
        <w:spacing w:after="0"/>
        <w:ind w:left="0"/>
        <w:jc w:val="both"/>
      </w:pPr>
      <w:r>
        <w:rPr>
          <w:rFonts w:ascii="Times New Roman"/>
          <w:b w:val="false"/>
          <w:i w:val="false"/>
          <w:color w:val="000000"/>
          <w:sz w:val="28"/>
        </w:rPr>
        <w:t>
      "23) подвижной состав – тяговые транспортные средства (локомотивы), вагоны, самоходные и иные железнодорожные транспортные средства, предназначенные для перевозки по железнодорожным путям пассажиров, багажа, грузов, грузобагажа, почтовых отправлений, а также специальный подвижной состав;";</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32-1)</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w:t>
      </w:r>
    </w:p>
    <w:bookmarkStart w:name="z123" w:id="104"/>
    <w:p>
      <w:pPr>
        <w:spacing w:after="0"/>
        <w:ind w:left="0"/>
        <w:jc w:val="both"/>
      </w:pPr>
      <w:r>
        <w:rPr>
          <w:rFonts w:ascii="Times New Roman"/>
          <w:b w:val="false"/>
          <w:i w:val="false"/>
          <w:color w:val="000000"/>
          <w:sz w:val="28"/>
        </w:rPr>
        <w:t xml:space="preserve">
      "32-1) сертификат безопасности – документ, удостоверяющий соответствие системы управления безопасностью перевозчика правилам безопасности на железнодорожном транспорте; </w:t>
      </w:r>
    </w:p>
    <w:bookmarkEnd w:id="104"/>
    <w:bookmarkStart w:name="z124" w:id="105"/>
    <w:p>
      <w:pPr>
        <w:spacing w:after="0"/>
        <w:ind w:left="0"/>
        <w:jc w:val="both"/>
      </w:pPr>
      <w:r>
        <w:rPr>
          <w:rFonts w:ascii="Times New Roman"/>
          <w:b w:val="false"/>
          <w:i w:val="false"/>
          <w:color w:val="000000"/>
          <w:sz w:val="28"/>
        </w:rPr>
        <w:t>
      32-2) система управления безопасностью – совокупность взаимосвязанных и взаимодействующих компонентов управления перевозчика, охватывающих процессы планирования, подготовки и выполнения операций, мониторинга,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вреда жизни или здоровью человека, окружающей среде, нанесения ущерба имуществу участников перевозочного процесса и третьих лиц;";</w:t>
      </w:r>
    </w:p>
    <w:bookmarkEnd w:id="105"/>
    <w:bookmarkStart w:name="z125" w:id="106"/>
    <w:p>
      <w:pPr>
        <w:spacing w:after="0"/>
        <w:ind w:left="0"/>
        <w:jc w:val="both"/>
      </w:pPr>
      <w:r>
        <w:rPr>
          <w:rFonts w:ascii="Times New Roman"/>
          <w:b w:val="false"/>
          <w:i w:val="false"/>
          <w:color w:val="000000"/>
          <w:sz w:val="28"/>
        </w:rPr>
        <w:t>
      дополнить подпунктами 32-3), 43-4) и 43-5) следующего содержания:</w:t>
      </w:r>
    </w:p>
    <w:bookmarkEnd w:id="106"/>
    <w:bookmarkStart w:name="z126" w:id="107"/>
    <w:p>
      <w:pPr>
        <w:spacing w:after="0"/>
        <w:ind w:left="0"/>
        <w:jc w:val="both"/>
      </w:pPr>
      <w:r>
        <w:rPr>
          <w:rFonts w:ascii="Times New Roman"/>
          <w:b w:val="false"/>
          <w:i w:val="false"/>
          <w:color w:val="000000"/>
          <w:sz w:val="28"/>
        </w:rPr>
        <w:t>
      "32-3) аудит системы управления безопасностью – систематический процесс диагностики и оценки соответствия системы управления безопасностью требованиям, установленным в правилах безопасности на железнодорожном транспорте;";</w:t>
      </w:r>
    </w:p>
    <w:bookmarkEnd w:id="107"/>
    <w:bookmarkStart w:name="z127" w:id="108"/>
    <w:p>
      <w:pPr>
        <w:spacing w:after="0"/>
        <w:ind w:left="0"/>
        <w:jc w:val="both"/>
      </w:pPr>
      <w:r>
        <w:rPr>
          <w:rFonts w:ascii="Times New Roman"/>
          <w:b w:val="false"/>
          <w:i w:val="false"/>
          <w:color w:val="000000"/>
          <w:sz w:val="28"/>
        </w:rPr>
        <w:t>
      "43-4) событие – случаи столкновения, схода подвижного состава на железнодорожных путях или железнодорожных путях по договорам государственно-частного партнерства, в том числе по договорам концессии, но не имеющие последствия аварии и крушения;</w:t>
      </w:r>
    </w:p>
    <w:bookmarkEnd w:id="108"/>
    <w:bookmarkStart w:name="z128" w:id="109"/>
    <w:p>
      <w:pPr>
        <w:spacing w:after="0"/>
        <w:ind w:left="0"/>
        <w:jc w:val="both"/>
      </w:pPr>
      <w:r>
        <w:rPr>
          <w:rFonts w:ascii="Times New Roman"/>
          <w:b w:val="false"/>
          <w:i w:val="false"/>
          <w:color w:val="000000"/>
          <w:sz w:val="28"/>
        </w:rPr>
        <w:t>
      43-5) инцидент – случаи нарушения безопасности движения, не повлекшие крушение, аварию и событие на железнодорожных путях или железнодорожных путях по договорам государственно-частного партнерства, в том числе по договорам концессии, перечень которых определен правилами безопасности на железнодорожном транспорте;";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изложить в следующей редакции:</w:t>
      </w:r>
    </w:p>
    <w:bookmarkStart w:name="z130" w:id="110"/>
    <w:p>
      <w:pPr>
        <w:spacing w:after="0"/>
        <w:ind w:left="0"/>
        <w:jc w:val="both"/>
      </w:pP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локомотивной тяги, оператор вагонов (контейнеров), ветвевладелец, а также владелец железнодорожных путей по договорам государственно-частного партнерства, в том числе по договорам концессии;";</w:t>
      </w:r>
    </w:p>
    <w:bookmarkEnd w:id="110"/>
    <w:bookmarkStart w:name="z131"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 </w:t>
      </w:r>
    </w:p>
    <w:bookmarkEnd w:id="111"/>
    <w:bookmarkStart w:name="z132" w:id="112"/>
    <w:p>
      <w:pPr>
        <w:spacing w:after="0"/>
        <w:ind w:left="0"/>
        <w:jc w:val="both"/>
      </w:pPr>
      <w:r>
        <w:rPr>
          <w:rFonts w:ascii="Times New Roman"/>
          <w:b w:val="false"/>
          <w:i w:val="false"/>
          <w:color w:val="000000"/>
          <w:sz w:val="28"/>
        </w:rPr>
        <w:t>
      "Статья 9. Государственная регистрация (перерегистрация) подвижного состава и его залога, исключение из Государственного реестра подвижного состава</w:t>
      </w:r>
    </w:p>
    <w:bookmarkEnd w:id="112"/>
    <w:bookmarkStart w:name="z133" w:id="113"/>
    <w:p>
      <w:pPr>
        <w:spacing w:after="0"/>
        <w:ind w:left="0"/>
        <w:jc w:val="both"/>
      </w:pP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(перерегистрации) в порядке, определенном уполномоченным органом.</w:t>
      </w:r>
    </w:p>
    <w:bookmarkEnd w:id="113"/>
    <w:bookmarkStart w:name="z134" w:id="114"/>
    <w:p>
      <w:pPr>
        <w:spacing w:after="0"/>
        <w:ind w:left="0"/>
        <w:jc w:val="both"/>
      </w:pPr>
      <w:r>
        <w:rPr>
          <w:rFonts w:ascii="Times New Roman"/>
          <w:b w:val="false"/>
          <w:i w:val="false"/>
          <w:color w:val="000000"/>
          <w:sz w:val="28"/>
        </w:rPr>
        <w:t xml:space="preserve">
      За государственную регистрацию (перерегистрацию) подвижного состава и его залога взимается сбор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14"/>
    <w:bookmarkStart w:name="z135" w:id="115"/>
    <w:p>
      <w:pPr>
        <w:spacing w:after="0"/>
        <w:ind w:left="0"/>
        <w:jc w:val="both"/>
      </w:pPr>
      <w:r>
        <w:rPr>
          <w:rFonts w:ascii="Times New Roman"/>
          <w:b w:val="false"/>
          <w:i w:val="false"/>
          <w:color w:val="000000"/>
          <w:sz w:val="28"/>
        </w:rPr>
        <w:t xml:space="preserve">
      Прошедший государственную регистрацию (перерегистрацию) подвижной состав подлежит внесению в Государственный реестр подвижного состава. Исключение из Государственного реестра подвижного состава осуществляется в порядке, определенном уполномоченным органом."; </w:t>
      </w:r>
    </w:p>
    <w:bookmarkEnd w:id="115"/>
    <w:bookmarkStart w:name="z136" w:id="1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14: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34-15) изложить в следующей редакции:</w:t>
      </w:r>
    </w:p>
    <w:bookmarkStart w:name="z138" w:id="117"/>
    <w:p>
      <w:pPr>
        <w:spacing w:after="0"/>
        <w:ind w:left="0"/>
        <w:jc w:val="both"/>
      </w:pPr>
      <w:r>
        <w:rPr>
          <w:rFonts w:ascii="Times New Roman"/>
          <w:b w:val="false"/>
          <w:i w:val="false"/>
          <w:color w:val="000000"/>
          <w:sz w:val="28"/>
        </w:rPr>
        <w:t xml:space="preserve">
      "19) утверждение правил технической эксплуатации, обслуживания и ремонта железнодорожных путей;"; </w:t>
      </w:r>
    </w:p>
    <w:bookmarkEnd w:id="117"/>
    <w:bookmarkStart w:name="z139" w:id="118"/>
    <w:p>
      <w:pPr>
        <w:spacing w:after="0"/>
        <w:ind w:left="0"/>
        <w:jc w:val="both"/>
      </w:pPr>
      <w:r>
        <w:rPr>
          <w:rFonts w:ascii="Times New Roman"/>
          <w:b w:val="false"/>
          <w:i w:val="false"/>
          <w:color w:val="000000"/>
          <w:sz w:val="28"/>
        </w:rPr>
        <w:t>
      "24) утверждение правил продления сроков службы подвижного состава;";</w:t>
      </w:r>
    </w:p>
    <w:bookmarkEnd w:id="118"/>
    <w:bookmarkStart w:name="z140" w:id="119"/>
    <w:p>
      <w:pPr>
        <w:spacing w:after="0"/>
        <w:ind w:left="0"/>
        <w:jc w:val="both"/>
      </w:pPr>
      <w:r>
        <w:rPr>
          <w:rFonts w:ascii="Times New Roman"/>
          <w:b w:val="false"/>
          <w:i w:val="false"/>
          <w:color w:val="000000"/>
          <w:sz w:val="28"/>
        </w:rPr>
        <w:t xml:space="preserve">
      "27) утверждение правил технической эксплуатации, обслуживания и ремонта железнодорожных переездов;"; </w:t>
      </w:r>
    </w:p>
    <w:bookmarkEnd w:id="119"/>
    <w:bookmarkStart w:name="z141" w:id="120"/>
    <w:p>
      <w:pPr>
        <w:spacing w:after="0"/>
        <w:ind w:left="0"/>
        <w:jc w:val="both"/>
      </w:pPr>
      <w:r>
        <w:rPr>
          <w:rFonts w:ascii="Times New Roman"/>
          <w:b w:val="false"/>
          <w:i w:val="false"/>
          <w:color w:val="000000"/>
          <w:sz w:val="28"/>
        </w:rPr>
        <w:t>
      "34-15) утверждение правил перевозок пассажиров, багажа, грузобагажа и почтовых отправлений железнодорожным транспортом;";</w:t>
      </w:r>
    </w:p>
    <w:bookmarkEnd w:id="120"/>
    <w:bookmarkStart w:name="z142" w:id="121"/>
    <w:p>
      <w:pPr>
        <w:spacing w:after="0"/>
        <w:ind w:left="0"/>
        <w:jc w:val="both"/>
      </w:pPr>
      <w:r>
        <w:rPr>
          <w:rFonts w:ascii="Times New Roman"/>
          <w:b w:val="false"/>
          <w:i w:val="false"/>
          <w:color w:val="000000"/>
          <w:sz w:val="28"/>
        </w:rPr>
        <w:t xml:space="preserve">
      дополнить подпунктами 34-32), 34-33), 34-34), 34-35), 34-36), 34-37), 34-38) и 34-39) следующего содержания: </w:t>
      </w:r>
    </w:p>
    <w:bookmarkEnd w:id="121"/>
    <w:bookmarkStart w:name="z143" w:id="122"/>
    <w:p>
      <w:pPr>
        <w:spacing w:after="0"/>
        <w:ind w:left="0"/>
        <w:jc w:val="both"/>
      </w:pPr>
      <w:r>
        <w:rPr>
          <w:rFonts w:ascii="Times New Roman"/>
          <w:b w:val="false"/>
          <w:i w:val="false"/>
          <w:color w:val="000000"/>
          <w:sz w:val="28"/>
        </w:rPr>
        <w:t>
      "34-32) выдача сертификата безопасности;</w:t>
      </w:r>
    </w:p>
    <w:bookmarkEnd w:id="122"/>
    <w:bookmarkStart w:name="z144" w:id="123"/>
    <w:p>
      <w:pPr>
        <w:spacing w:after="0"/>
        <w:ind w:left="0"/>
        <w:jc w:val="both"/>
      </w:pPr>
      <w:r>
        <w:rPr>
          <w:rFonts w:ascii="Times New Roman"/>
          <w:b w:val="false"/>
          <w:i w:val="false"/>
          <w:color w:val="000000"/>
          <w:sz w:val="28"/>
        </w:rPr>
        <w:t>
      34-33) утверждение правил перевозок грузов железнодорожным транспортом;</w:t>
      </w:r>
    </w:p>
    <w:bookmarkEnd w:id="123"/>
    <w:bookmarkStart w:name="z145" w:id="124"/>
    <w:p>
      <w:pPr>
        <w:spacing w:after="0"/>
        <w:ind w:left="0"/>
        <w:jc w:val="both"/>
      </w:pPr>
      <w:r>
        <w:rPr>
          <w:rFonts w:ascii="Times New Roman"/>
          <w:b w:val="false"/>
          <w:i w:val="false"/>
          <w:color w:val="000000"/>
          <w:sz w:val="28"/>
        </w:rPr>
        <w:t>
      34-34) утверждение правил расследования нарушений безопасности движения на железнодорожном транспорте;</w:t>
      </w:r>
    </w:p>
    <w:bookmarkEnd w:id="124"/>
    <w:bookmarkStart w:name="z146" w:id="125"/>
    <w:p>
      <w:pPr>
        <w:spacing w:after="0"/>
        <w:ind w:left="0"/>
        <w:jc w:val="both"/>
      </w:pPr>
      <w:r>
        <w:rPr>
          <w:rFonts w:ascii="Times New Roman"/>
          <w:b w:val="false"/>
          <w:i w:val="false"/>
          <w:color w:val="000000"/>
          <w:sz w:val="28"/>
        </w:rPr>
        <w:t xml:space="preserve">
      34-35) утверждение формы сертификата безопасности; </w:t>
      </w:r>
    </w:p>
    <w:bookmarkEnd w:id="125"/>
    <w:bookmarkStart w:name="z147" w:id="126"/>
    <w:p>
      <w:pPr>
        <w:spacing w:after="0"/>
        <w:ind w:left="0"/>
        <w:jc w:val="both"/>
      </w:pPr>
      <w:r>
        <w:rPr>
          <w:rFonts w:ascii="Times New Roman"/>
          <w:b w:val="false"/>
          <w:i w:val="false"/>
          <w:color w:val="000000"/>
          <w:sz w:val="28"/>
        </w:rPr>
        <w:t>
      34-36) утверждение правил разработки единых технологических процессов работы подъездных путей и станций примыкания;</w:t>
      </w:r>
    </w:p>
    <w:bookmarkEnd w:id="126"/>
    <w:bookmarkStart w:name="z148" w:id="127"/>
    <w:p>
      <w:pPr>
        <w:spacing w:after="0"/>
        <w:ind w:left="0"/>
        <w:jc w:val="both"/>
      </w:pPr>
      <w:r>
        <w:rPr>
          <w:rFonts w:ascii="Times New Roman"/>
          <w:b w:val="false"/>
          <w:i w:val="false"/>
          <w:color w:val="000000"/>
          <w:sz w:val="28"/>
        </w:rPr>
        <w:t>
      34-37) утверждение типовых договоров между перевозчиком и экспедитором об организации перевозок грузов железнодорожным транспортом;</w:t>
      </w:r>
    </w:p>
    <w:bookmarkEnd w:id="127"/>
    <w:bookmarkStart w:name="z149" w:id="128"/>
    <w:p>
      <w:pPr>
        <w:spacing w:after="0"/>
        <w:ind w:left="0"/>
        <w:jc w:val="both"/>
      </w:pPr>
      <w:r>
        <w:rPr>
          <w:rFonts w:ascii="Times New Roman"/>
          <w:b w:val="false"/>
          <w:i w:val="false"/>
          <w:color w:val="000000"/>
          <w:sz w:val="28"/>
        </w:rPr>
        <w:t>
      34-38) утверждение правил технической эксплуатации, обслуживания и ремонта искусственных сооружений;</w:t>
      </w:r>
    </w:p>
    <w:bookmarkEnd w:id="128"/>
    <w:bookmarkStart w:name="z150" w:id="129"/>
    <w:p>
      <w:pPr>
        <w:spacing w:after="0"/>
        <w:ind w:left="0"/>
        <w:jc w:val="both"/>
      </w:pPr>
      <w:r>
        <w:rPr>
          <w:rFonts w:ascii="Times New Roman"/>
          <w:b w:val="false"/>
          <w:i w:val="false"/>
          <w:color w:val="000000"/>
          <w:sz w:val="28"/>
        </w:rPr>
        <w:t xml:space="preserve">
      34-39) утверждение правил технической эксплуатации, обслуживания и ремонта подвижного состава;"; </w:t>
      </w:r>
    </w:p>
    <w:bookmarkEnd w:id="129"/>
    <w:bookmarkStart w:name="z151" w:id="1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30</w:t>
      </w:r>
      <w:r>
        <w:rPr>
          <w:rFonts w:ascii="Times New Roman"/>
          <w:b w:val="false"/>
          <w:i w:val="false"/>
          <w:color w:val="000000"/>
          <w:sz w:val="28"/>
        </w:rPr>
        <w:t xml:space="preserve">: </w:t>
      </w:r>
    </w:p>
    <w:bookmarkEnd w:id="130"/>
    <w:bookmarkStart w:name="z152"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w:t>
      </w:r>
    </w:p>
    <w:bookmarkEnd w:id="131"/>
    <w:bookmarkStart w:name="z153" w:id="132"/>
    <w:p>
      <w:pPr>
        <w:spacing w:after="0"/>
        <w:ind w:left="0"/>
        <w:jc w:val="both"/>
      </w:pPr>
      <w:r>
        <w:rPr>
          <w:rFonts w:ascii="Times New Roman"/>
          <w:b w:val="false"/>
          <w:i w:val="false"/>
          <w:color w:val="000000"/>
          <w:sz w:val="28"/>
        </w:rPr>
        <w:t>
      предложение второе части второй изложить в следующей редакции:</w:t>
      </w:r>
    </w:p>
    <w:bookmarkEnd w:id="132"/>
    <w:bookmarkStart w:name="z154" w:id="133"/>
    <w:p>
      <w:pPr>
        <w:spacing w:after="0"/>
        <w:ind w:left="0"/>
        <w:jc w:val="both"/>
      </w:pPr>
      <w:r>
        <w:rPr>
          <w:rFonts w:ascii="Times New Roman"/>
          <w:b w:val="false"/>
          <w:i w:val="false"/>
          <w:color w:val="000000"/>
          <w:sz w:val="28"/>
        </w:rPr>
        <w:t>
      "Подробная информация о нарушениях безопасности движения предоставляется в письменной форме не позднее суток с момента происшествия.";</w:t>
      </w:r>
    </w:p>
    <w:bookmarkEnd w:id="133"/>
    <w:bookmarkStart w:name="z155" w:id="134"/>
    <w:p>
      <w:pPr>
        <w:spacing w:after="0"/>
        <w:ind w:left="0"/>
        <w:jc w:val="both"/>
      </w:pPr>
      <w:r>
        <w:rPr>
          <w:rFonts w:ascii="Times New Roman"/>
          <w:b w:val="false"/>
          <w:i w:val="false"/>
          <w:color w:val="000000"/>
          <w:sz w:val="28"/>
        </w:rPr>
        <w:t>
      дополнить частью третьей следующего содержания:</w:t>
      </w:r>
    </w:p>
    <w:bookmarkEnd w:id="134"/>
    <w:bookmarkStart w:name="z156" w:id="135"/>
    <w:p>
      <w:pPr>
        <w:spacing w:after="0"/>
        <w:ind w:left="0"/>
        <w:jc w:val="both"/>
      </w:pPr>
      <w:r>
        <w:rPr>
          <w:rFonts w:ascii="Times New Roman"/>
          <w:b w:val="false"/>
          <w:i w:val="false"/>
          <w:color w:val="000000"/>
          <w:sz w:val="28"/>
        </w:rPr>
        <w:t>
      "Формы информации о нарушениях безопасности движения утверждаются уполномоченным органом.";</w:t>
      </w:r>
    </w:p>
    <w:bookmarkEnd w:id="135"/>
    <w:bookmarkStart w:name="z157"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"возможных аварий" заменить словами "нарушений безопасности движения на железнодорожном транспорте";</w:t>
      </w:r>
    </w:p>
    <w:bookmarkEnd w:id="136"/>
    <w:bookmarkStart w:name="z158" w:id="13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"аварий или" исключить;</w:t>
      </w:r>
    </w:p>
    <w:bookmarkEnd w:id="137"/>
    <w:bookmarkStart w:name="z159" w:id="1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32-1 изложить в следующей редакции:</w:t>
      </w:r>
    </w:p>
    <w:bookmarkEnd w:id="138"/>
    <w:bookmarkStart w:name="z160" w:id="139"/>
    <w:p>
      <w:pPr>
        <w:spacing w:after="0"/>
        <w:ind w:left="0"/>
        <w:jc w:val="both"/>
      </w:pPr>
      <w:r>
        <w:rPr>
          <w:rFonts w:ascii="Times New Roman"/>
          <w:b w:val="false"/>
          <w:i w:val="false"/>
          <w:color w:val="000000"/>
          <w:sz w:val="28"/>
        </w:rPr>
        <w:t>
      "2. Перевозчики обязаны разработать и внедрить систему управления безопасностью в соответствии с правилами безопасности на железнодорожном транспорте.</w:t>
      </w:r>
    </w:p>
    <w:bookmarkEnd w:id="139"/>
    <w:bookmarkStart w:name="z161" w:id="140"/>
    <w:p>
      <w:pPr>
        <w:spacing w:after="0"/>
        <w:ind w:left="0"/>
        <w:jc w:val="both"/>
      </w:pPr>
      <w:r>
        <w:rPr>
          <w:rFonts w:ascii="Times New Roman"/>
          <w:b w:val="false"/>
          <w:i w:val="false"/>
          <w:color w:val="000000"/>
          <w:sz w:val="28"/>
        </w:rPr>
        <w:t>
      Аудит системы управления безопасностью перевозчика производится уполномоченным органом в соответствии с правилами безопасности на железнодорожном транспорте по обращению перевозчика.</w:t>
      </w:r>
    </w:p>
    <w:bookmarkEnd w:id="140"/>
    <w:bookmarkStart w:name="z162" w:id="141"/>
    <w:p>
      <w:pPr>
        <w:spacing w:after="0"/>
        <w:ind w:left="0"/>
        <w:jc w:val="both"/>
      </w:pPr>
      <w:r>
        <w:rPr>
          <w:rFonts w:ascii="Times New Roman"/>
          <w:b w:val="false"/>
          <w:i w:val="false"/>
          <w:color w:val="000000"/>
          <w:sz w:val="28"/>
        </w:rPr>
        <w:t>
      Порядок и сроки выдачи сертификата безопасности определяются правилами безопасности на железнодорожном транспорте.";</w:t>
      </w:r>
    </w:p>
    <w:bookmarkEnd w:id="141"/>
    <w:bookmarkStart w:name="z163" w:id="1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88-4</w:t>
      </w:r>
      <w:r>
        <w:rPr>
          <w:rFonts w:ascii="Times New Roman"/>
          <w:b w:val="false"/>
          <w:i w:val="false"/>
          <w:color w:val="000000"/>
          <w:sz w:val="28"/>
        </w:rPr>
        <w:t xml:space="preserve">: </w:t>
      </w:r>
    </w:p>
    <w:bookmarkEnd w:id="142"/>
    <w:bookmarkStart w:name="z164" w:id="14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43"/>
    <w:bookmarkStart w:name="z165" w:id="144"/>
    <w:p>
      <w:pPr>
        <w:spacing w:after="0"/>
        <w:ind w:left="0"/>
        <w:jc w:val="both"/>
      </w:pPr>
      <w:r>
        <w:rPr>
          <w:rFonts w:ascii="Times New Roman"/>
          <w:b w:val="false"/>
          <w:i w:val="false"/>
          <w:color w:val="000000"/>
          <w:sz w:val="28"/>
        </w:rPr>
        <w:t xml:space="preserve">
      "установленных правил перевозок пассажиров, багажа, грузобагажа и почтовых отправлений железнодорожным транспортом, а также правил перевозок грузов железнодорожным транспортом;";  </w:t>
      </w:r>
    </w:p>
    <w:bookmarkEnd w:id="144"/>
    <w:bookmarkStart w:name="z166" w:id="145"/>
    <w:p>
      <w:pPr>
        <w:spacing w:after="0"/>
        <w:ind w:left="0"/>
        <w:jc w:val="both"/>
      </w:pPr>
      <w:r>
        <w:rPr>
          <w:rFonts w:ascii="Times New Roman"/>
          <w:b w:val="false"/>
          <w:i w:val="false"/>
          <w:color w:val="000000"/>
          <w:sz w:val="28"/>
        </w:rPr>
        <w:t xml:space="preserve">
      дополнить подпунктом 4-1) следующего содержания:  </w:t>
      </w:r>
    </w:p>
    <w:bookmarkEnd w:id="145"/>
    <w:bookmarkStart w:name="z167" w:id="146"/>
    <w:p>
      <w:pPr>
        <w:spacing w:after="0"/>
        <w:ind w:left="0"/>
        <w:jc w:val="both"/>
      </w:pPr>
      <w:r>
        <w:rPr>
          <w:rFonts w:ascii="Times New Roman"/>
          <w:b w:val="false"/>
          <w:i w:val="false"/>
          <w:color w:val="000000"/>
          <w:sz w:val="28"/>
        </w:rPr>
        <w:t>
      "4-1)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46"/>
    <w:bookmarkStart w:name="z168" w:id="147"/>
    <w:p>
      <w:pPr>
        <w:spacing w:after="0"/>
        <w:ind w:left="0"/>
        <w:jc w:val="both"/>
      </w:pPr>
      <w:r>
        <w:rPr>
          <w:rFonts w:ascii="Times New Roman"/>
          <w:b w:val="false"/>
          <w:i w:val="false"/>
          <w:color w:val="000000"/>
          <w:sz w:val="28"/>
        </w:rPr>
        <w:t>
      7) дополнить главой 10-2 следующего содержания:</w:t>
      </w:r>
    </w:p>
    <w:bookmarkEnd w:id="147"/>
    <w:bookmarkStart w:name="z169" w:id="148"/>
    <w:p>
      <w:pPr>
        <w:spacing w:after="0"/>
        <w:ind w:left="0"/>
        <w:jc w:val="both"/>
      </w:pPr>
      <w:r>
        <w:rPr>
          <w:rFonts w:ascii="Times New Roman"/>
          <w:b w:val="false"/>
          <w:i w:val="false"/>
          <w:color w:val="000000"/>
          <w:sz w:val="28"/>
        </w:rPr>
        <w:t>
      "Глава 10-2. Расследование нарушений безопасности движения</w:t>
      </w:r>
    </w:p>
    <w:bookmarkEnd w:id="148"/>
    <w:bookmarkStart w:name="z170" w:id="149"/>
    <w:p>
      <w:pPr>
        <w:spacing w:after="0"/>
        <w:ind w:left="0"/>
        <w:jc w:val="both"/>
      </w:pPr>
      <w:r>
        <w:rPr>
          <w:rFonts w:ascii="Times New Roman"/>
          <w:b w:val="false"/>
          <w:i w:val="false"/>
          <w:color w:val="000000"/>
          <w:sz w:val="28"/>
        </w:rPr>
        <w:t>
      Статья 88-7. Общие положения расследования нарушений безопасности движения</w:t>
      </w:r>
    </w:p>
    <w:bookmarkEnd w:id="149"/>
    <w:bookmarkStart w:name="z171" w:id="150"/>
    <w:p>
      <w:pPr>
        <w:spacing w:after="0"/>
        <w:ind w:left="0"/>
        <w:jc w:val="both"/>
      </w:pPr>
      <w:r>
        <w:rPr>
          <w:rFonts w:ascii="Times New Roman"/>
          <w:b w:val="false"/>
          <w:i w:val="false"/>
          <w:color w:val="000000"/>
          <w:sz w:val="28"/>
        </w:rPr>
        <w:t>
      1. Нарушения безопасности движения подлежат обязательному расследованию в порядке, определенном правилами расследования нарушений безопасности движения на железнодорожном транспорте. К нарушениям безопасности движения относятся крушения, аварии, события и инциденты.</w:t>
      </w:r>
    </w:p>
    <w:bookmarkEnd w:id="150"/>
    <w:bookmarkStart w:name="z172" w:id="151"/>
    <w:p>
      <w:pPr>
        <w:spacing w:after="0"/>
        <w:ind w:left="0"/>
        <w:jc w:val="both"/>
      </w:pPr>
      <w:r>
        <w:rPr>
          <w:rFonts w:ascii="Times New Roman"/>
          <w:b w:val="false"/>
          <w:i w:val="false"/>
          <w:color w:val="000000"/>
          <w:sz w:val="28"/>
        </w:rPr>
        <w:t xml:space="preserve">
      2. Целями расследования являются установление причин и (или) сопутствующих факторов, выработка рекомендаций по предотвращению нарушения безопасности движения в будущем и обеспечению безопасности движения. </w:t>
      </w:r>
    </w:p>
    <w:bookmarkEnd w:id="151"/>
    <w:bookmarkStart w:name="z173" w:id="152"/>
    <w:p>
      <w:pPr>
        <w:spacing w:after="0"/>
        <w:ind w:left="0"/>
        <w:jc w:val="both"/>
      </w:pPr>
      <w:r>
        <w:rPr>
          <w:rFonts w:ascii="Times New Roman"/>
          <w:b w:val="false"/>
          <w:i w:val="false"/>
          <w:color w:val="000000"/>
          <w:sz w:val="28"/>
        </w:rPr>
        <w:t xml:space="preserve">
      3. Расследование крушений и аварий осуществляется комиссией, создаваемой уполномоченным органом. В состав комиссии по расследованию крушений и аварий входят уполномоченный по расследованию, который является должностным лицом уполномоченного органа, участники перевозочного процесса и заинтересованные лица. </w:t>
      </w:r>
    </w:p>
    <w:bookmarkEnd w:id="152"/>
    <w:bookmarkStart w:name="z174" w:id="153"/>
    <w:p>
      <w:pPr>
        <w:spacing w:after="0"/>
        <w:ind w:left="0"/>
        <w:jc w:val="both"/>
      </w:pPr>
      <w:r>
        <w:rPr>
          <w:rFonts w:ascii="Times New Roman"/>
          <w:b w:val="false"/>
          <w:i w:val="false"/>
          <w:color w:val="000000"/>
          <w:sz w:val="28"/>
        </w:rPr>
        <w:t>
      События и инциденты расследуются участниками перевозочного процесса.</w:t>
      </w:r>
    </w:p>
    <w:bookmarkEnd w:id="153"/>
    <w:bookmarkStart w:name="z175" w:id="154"/>
    <w:p>
      <w:pPr>
        <w:spacing w:after="0"/>
        <w:ind w:left="0"/>
        <w:jc w:val="both"/>
      </w:pPr>
      <w:r>
        <w:rPr>
          <w:rFonts w:ascii="Times New Roman"/>
          <w:b w:val="false"/>
          <w:i w:val="false"/>
          <w:color w:val="000000"/>
          <w:sz w:val="28"/>
        </w:rPr>
        <w:t>
      4. Работа комиссии по расследованию крушений и аварий проводится под председательством уполномоченного по расследованию.</w:t>
      </w:r>
    </w:p>
    <w:bookmarkEnd w:id="154"/>
    <w:bookmarkStart w:name="z176" w:id="155"/>
    <w:p>
      <w:pPr>
        <w:spacing w:after="0"/>
        <w:ind w:left="0"/>
        <w:jc w:val="both"/>
      </w:pPr>
      <w:r>
        <w:rPr>
          <w:rFonts w:ascii="Times New Roman"/>
          <w:b w:val="false"/>
          <w:i w:val="false"/>
          <w:color w:val="000000"/>
          <w:sz w:val="28"/>
        </w:rPr>
        <w:t xml:space="preserve">
      5. Уполномоченный по расследованию организовывает и координирует работу комиссии по расследованию крушений и аварий, а также все аспекты, связанные с ними, на месте крушений, аварий. </w:t>
      </w:r>
    </w:p>
    <w:bookmarkEnd w:id="155"/>
    <w:bookmarkStart w:name="z177" w:id="156"/>
    <w:p>
      <w:pPr>
        <w:spacing w:after="0"/>
        <w:ind w:left="0"/>
        <w:jc w:val="both"/>
      </w:pPr>
      <w:r>
        <w:rPr>
          <w:rFonts w:ascii="Times New Roman"/>
          <w:b w:val="false"/>
          <w:i w:val="false"/>
          <w:color w:val="000000"/>
          <w:sz w:val="28"/>
        </w:rPr>
        <w:t>
      6.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156"/>
    <w:bookmarkStart w:name="z178" w:id="157"/>
    <w:p>
      <w:pPr>
        <w:spacing w:after="0"/>
        <w:ind w:left="0"/>
        <w:jc w:val="both"/>
      </w:pPr>
      <w:r>
        <w:rPr>
          <w:rFonts w:ascii="Times New Roman"/>
          <w:b w:val="false"/>
          <w:i w:val="false"/>
          <w:color w:val="000000"/>
          <w:sz w:val="28"/>
        </w:rPr>
        <w:t>
      7. Физические и юридические лица, государственные органы обязаны предоставлять по запросам комиссии по расследованию крушений и аварий информацию и (или) документацию, имеющие отношение к проводимому расследованию.</w:t>
      </w:r>
    </w:p>
    <w:bookmarkEnd w:id="157"/>
    <w:bookmarkStart w:name="z179" w:id="158"/>
    <w:p>
      <w:pPr>
        <w:spacing w:after="0"/>
        <w:ind w:left="0"/>
        <w:jc w:val="both"/>
      </w:pPr>
      <w:r>
        <w:rPr>
          <w:rFonts w:ascii="Times New Roman"/>
          <w:b w:val="false"/>
          <w:i w:val="false"/>
          <w:color w:val="000000"/>
          <w:sz w:val="28"/>
        </w:rPr>
        <w:t>
      8. Комиссия по расследованию крушений и аварий проводит расследования крушений и аварий отдельно и независимо от других видов расследований, проводимых другими государственными органами.</w:t>
      </w:r>
    </w:p>
    <w:bookmarkEnd w:id="158"/>
    <w:bookmarkStart w:name="z180" w:id="159"/>
    <w:p>
      <w:pPr>
        <w:spacing w:after="0"/>
        <w:ind w:left="0"/>
        <w:jc w:val="both"/>
      </w:pPr>
      <w:r>
        <w:rPr>
          <w:rFonts w:ascii="Times New Roman"/>
          <w:b w:val="false"/>
          <w:i w:val="false"/>
          <w:color w:val="000000"/>
          <w:sz w:val="28"/>
        </w:rPr>
        <w:t>
      9. При проведении расследования не допускается вмешательство в деятельность комиссии по расследованию крушений и аварий физических и (или) юридических лиц, других государственных органов, кроме случаев, прямо предусмотренных законами Республики Казахстан.</w:t>
      </w:r>
    </w:p>
    <w:bookmarkEnd w:id="159"/>
    <w:bookmarkStart w:name="z181" w:id="160"/>
    <w:p>
      <w:pPr>
        <w:spacing w:after="0"/>
        <w:ind w:left="0"/>
        <w:jc w:val="both"/>
      </w:pPr>
      <w:r>
        <w:rPr>
          <w:rFonts w:ascii="Times New Roman"/>
          <w:b w:val="false"/>
          <w:i w:val="false"/>
          <w:color w:val="000000"/>
          <w:sz w:val="28"/>
        </w:rPr>
        <w:t>
      Статья 88-8. Права и обязанности комиссии по расследованию крушений и аварий</w:t>
      </w:r>
    </w:p>
    <w:bookmarkEnd w:id="160"/>
    <w:bookmarkStart w:name="z182" w:id="161"/>
    <w:p>
      <w:pPr>
        <w:spacing w:after="0"/>
        <w:ind w:left="0"/>
        <w:jc w:val="both"/>
      </w:pPr>
      <w:r>
        <w:rPr>
          <w:rFonts w:ascii="Times New Roman"/>
          <w:b w:val="false"/>
          <w:i w:val="false"/>
          <w:color w:val="000000"/>
          <w:sz w:val="28"/>
        </w:rPr>
        <w:t>
      1. Комиссия по расследованию крушений и аварий вправе:</w:t>
      </w:r>
    </w:p>
    <w:bookmarkEnd w:id="161"/>
    <w:bookmarkStart w:name="z183" w:id="162"/>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162"/>
    <w:bookmarkStart w:name="z184" w:id="163"/>
    <w:p>
      <w:pPr>
        <w:spacing w:after="0"/>
        <w:ind w:left="0"/>
        <w:jc w:val="both"/>
      </w:pPr>
      <w:r>
        <w:rPr>
          <w:rFonts w:ascii="Times New Roman"/>
          <w:b w:val="false"/>
          <w:i w:val="false"/>
          <w:color w:val="000000"/>
          <w:sz w:val="28"/>
        </w:rPr>
        <w:t>
      2) иметь беспрепятственный доступ к месту крушения и аварии, ко всей документации, связанной с эксплуатацией подвижного состава,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крушения и аварии;</w:t>
      </w:r>
    </w:p>
    <w:bookmarkEnd w:id="163"/>
    <w:bookmarkStart w:name="z185" w:id="164"/>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подвижном составе,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164"/>
    <w:bookmarkStart w:name="z186" w:id="165"/>
    <w:p>
      <w:pPr>
        <w:spacing w:after="0"/>
        <w:ind w:left="0"/>
        <w:jc w:val="both"/>
      </w:pPr>
      <w:r>
        <w:rPr>
          <w:rFonts w:ascii="Times New Roman"/>
          <w:b w:val="false"/>
          <w:i w:val="false"/>
          <w:color w:val="000000"/>
          <w:sz w:val="28"/>
        </w:rPr>
        <w:t>
      4) опрашивать очевидцев, персонал и других лиц, причастных к крушению и аварии, назначать проведение исследований и испытаний, необходимых для установления причин крушения и аварии и (или) сопутствующих факторов;</w:t>
      </w:r>
    </w:p>
    <w:bookmarkEnd w:id="165"/>
    <w:bookmarkStart w:name="z187" w:id="166"/>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крушения и аварии;</w:t>
      </w:r>
    </w:p>
    <w:bookmarkEnd w:id="166"/>
    <w:bookmarkStart w:name="z188" w:id="167"/>
    <w:p>
      <w:pPr>
        <w:spacing w:after="0"/>
        <w:ind w:left="0"/>
        <w:jc w:val="both"/>
      </w:pPr>
      <w:r>
        <w:rPr>
          <w:rFonts w:ascii="Times New Roman"/>
          <w:b w:val="false"/>
          <w:i w:val="false"/>
          <w:color w:val="000000"/>
          <w:sz w:val="28"/>
        </w:rPr>
        <w:t>
      6) находиться по согласованию с собственником подвижного состава в пассажирском вагоне или локомотиве в пути следования к месту крушения и аварии.</w:t>
      </w:r>
    </w:p>
    <w:bookmarkEnd w:id="167"/>
    <w:bookmarkStart w:name="z189" w:id="168"/>
    <w:p>
      <w:pPr>
        <w:spacing w:after="0"/>
        <w:ind w:left="0"/>
        <w:jc w:val="both"/>
      </w:pPr>
      <w:r>
        <w:rPr>
          <w:rFonts w:ascii="Times New Roman"/>
          <w:b w:val="false"/>
          <w:i w:val="false"/>
          <w:color w:val="000000"/>
          <w:sz w:val="28"/>
        </w:rPr>
        <w:t>
      2. Комиссия по расследованию крушений и аварий обязана соблюдать законодательство Республики Казахстан.".</w:t>
      </w:r>
    </w:p>
    <w:bookmarkEnd w:id="168"/>
    <w:bookmarkStart w:name="z190" w:id="16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w:t>
      </w:r>
    </w:p>
    <w:bookmarkEnd w:id="169"/>
    <w:bookmarkStart w:name="z191" w:id="1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93" w:id="171"/>
    <w:p>
      <w:pPr>
        <w:spacing w:after="0"/>
        <w:ind w:left="0"/>
        <w:jc w:val="both"/>
      </w:pPr>
      <w:r>
        <w:rPr>
          <w:rFonts w:ascii="Times New Roman"/>
          <w:b w:val="false"/>
          <w:i w:val="false"/>
          <w:color w:val="000000"/>
          <w:sz w:val="28"/>
        </w:rPr>
        <w:t>
      "1) аварийный случай – событие с судном, приведшее к бедствию и повлекшее частичную или полную утрату (потерю) его мореходных качеств, приведшее к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171"/>
    <w:bookmarkStart w:name="z194" w:id="172"/>
    <w:p>
      <w:pPr>
        <w:spacing w:after="0"/>
        <w:ind w:left="0"/>
        <w:jc w:val="both"/>
      </w:pPr>
      <w:r>
        <w:rPr>
          <w:rFonts w:ascii="Times New Roman"/>
          <w:b w:val="false"/>
          <w:i w:val="false"/>
          <w:color w:val="000000"/>
          <w:sz w:val="28"/>
        </w:rPr>
        <w:t>
      дополнить подпунктом 1-1) следующего содержания:</w:t>
      </w:r>
    </w:p>
    <w:bookmarkEnd w:id="172"/>
    <w:bookmarkStart w:name="z195" w:id="173"/>
    <w:p>
      <w:pPr>
        <w:spacing w:after="0"/>
        <w:ind w:left="0"/>
        <w:jc w:val="both"/>
      </w:pPr>
      <w:r>
        <w:rPr>
          <w:rFonts w:ascii="Times New Roman"/>
          <w:b w:val="false"/>
          <w:i w:val="false"/>
          <w:color w:val="000000"/>
          <w:sz w:val="28"/>
        </w:rPr>
        <w:t>
      "1) аварийный взнос – денежная сумма, которую получатель обязан внести перевозчику при выдаче ему груза для возмещения расходов в случае общей аварии в качестве обеспечения уплаты его доли в общеаварийных расходах;";</w:t>
      </w:r>
    </w:p>
    <w:bookmarkEnd w:id="173"/>
    <w:bookmarkStart w:name="z196"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58-1)</w:t>
      </w:r>
      <w:r>
        <w:rPr>
          <w:rFonts w:ascii="Times New Roman"/>
          <w:b w:val="false"/>
          <w:i w:val="false"/>
          <w:color w:val="000000"/>
          <w:sz w:val="28"/>
        </w:rPr>
        <w:t xml:space="preserve"> слова "грузов и определяемое Правительством Республики Казахстан" заменить словами "грузов в международном сообщении и определяемое уполномоченным органом"; </w:t>
      </w:r>
    </w:p>
    <w:bookmarkEnd w:id="174"/>
    <w:bookmarkStart w:name="z197" w:id="175"/>
    <w:p>
      <w:pPr>
        <w:spacing w:after="0"/>
        <w:ind w:left="0"/>
        <w:jc w:val="both"/>
      </w:pPr>
      <w:r>
        <w:rPr>
          <w:rFonts w:ascii="Times New Roman"/>
          <w:b w:val="false"/>
          <w:i w:val="false"/>
          <w:color w:val="000000"/>
          <w:sz w:val="28"/>
        </w:rPr>
        <w:t>
      2) дополнить статьей 2-1 следующего содержания:</w:t>
      </w:r>
    </w:p>
    <w:bookmarkEnd w:id="175"/>
    <w:bookmarkStart w:name="z198" w:id="176"/>
    <w:p>
      <w:pPr>
        <w:spacing w:after="0"/>
        <w:ind w:left="0"/>
        <w:jc w:val="both"/>
      </w:pPr>
      <w:r>
        <w:rPr>
          <w:rFonts w:ascii="Times New Roman"/>
          <w:b w:val="false"/>
          <w:i w:val="false"/>
          <w:color w:val="000000"/>
          <w:sz w:val="28"/>
        </w:rPr>
        <w:t>
      "Статья 2-1. Применение резолюций и рекомендаций Международной морской организации (ИМО)</w:t>
      </w:r>
    </w:p>
    <w:bookmarkEnd w:id="176"/>
    <w:bookmarkStart w:name="z199" w:id="177"/>
    <w:p>
      <w:pPr>
        <w:spacing w:after="0"/>
        <w:ind w:left="0"/>
        <w:jc w:val="both"/>
      </w:pPr>
      <w:r>
        <w:rPr>
          <w:rFonts w:ascii="Times New Roman"/>
          <w:b w:val="false"/>
          <w:i w:val="false"/>
          <w:color w:val="000000"/>
          <w:sz w:val="28"/>
        </w:rPr>
        <w:t>
      Применение резолюций и рекомендаций Международной морской организации (ИМО) на территории Республики Казахстан осуществляется путем принятия соответствующих нормативных правовых актов, предусмотренных законодательством Республики Казахстан о торговом мореплавании, внесения необходимых изменений и дополнений в них либо с указанием в них ссылок по применению конкретных резолюций и рекомендаций Международной морской организации (ИМО).";</w:t>
      </w:r>
    </w:p>
    <w:bookmarkEnd w:id="177"/>
    <w:bookmarkStart w:name="z200" w:id="1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4:</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203" w:id="179"/>
    <w:p>
      <w:pPr>
        <w:spacing w:after="0"/>
        <w:ind w:left="0"/>
        <w:jc w:val="both"/>
      </w:pPr>
      <w:r>
        <w:rPr>
          <w:rFonts w:ascii="Times New Roman"/>
          <w:b w:val="false"/>
          <w:i w:val="false"/>
          <w:color w:val="000000"/>
          <w:sz w:val="28"/>
        </w:rPr>
        <w:t>
      "17) выдача разрешения на эксплуатацию судна, плавающего под флагом иностранного государства, в казахстанском секторе Каспийского моря;";</w:t>
      </w:r>
    </w:p>
    <w:bookmarkEnd w:id="179"/>
    <w:bookmarkStart w:name="z204" w:id="180"/>
    <w:p>
      <w:pPr>
        <w:spacing w:after="0"/>
        <w:ind w:left="0"/>
        <w:jc w:val="both"/>
      </w:pPr>
      <w:r>
        <w:rPr>
          <w:rFonts w:ascii="Times New Roman"/>
          <w:b w:val="false"/>
          <w:i w:val="false"/>
          <w:color w:val="000000"/>
          <w:sz w:val="28"/>
        </w:rPr>
        <w:t>
      дополнить подпунктом 49-1) следующего содержания:</w:t>
      </w:r>
    </w:p>
    <w:bookmarkEnd w:id="180"/>
    <w:bookmarkStart w:name="z205" w:id="181"/>
    <w:p>
      <w:pPr>
        <w:spacing w:after="0"/>
        <w:ind w:left="0"/>
        <w:jc w:val="both"/>
      </w:pPr>
      <w:r>
        <w:rPr>
          <w:rFonts w:ascii="Times New Roman"/>
          <w:b w:val="false"/>
          <w:i w:val="false"/>
          <w:color w:val="000000"/>
          <w:sz w:val="28"/>
        </w:rPr>
        <w:t>
      "49-1) утверждение правил по обмеру судов;";</w:t>
      </w:r>
    </w:p>
    <w:bookmarkEnd w:id="181"/>
    <w:bookmarkStart w:name="z206" w:id="182"/>
    <w:p>
      <w:pPr>
        <w:spacing w:after="0"/>
        <w:ind w:left="0"/>
        <w:jc w:val="both"/>
      </w:pPr>
      <w:r>
        <w:rPr>
          <w:rFonts w:ascii="Times New Roman"/>
          <w:b w:val="false"/>
          <w:i w:val="false"/>
          <w:color w:val="000000"/>
          <w:sz w:val="28"/>
        </w:rPr>
        <w:t>
      подпункт 55-6) изложить в следующей редакции:</w:t>
      </w:r>
    </w:p>
    <w:bookmarkEnd w:id="182"/>
    <w:bookmarkStart w:name="z207" w:id="183"/>
    <w:p>
      <w:pPr>
        <w:spacing w:after="0"/>
        <w:ind w:left="0"/>
        <w:jc w:val="both"/>
      </w:pPr>
      <w:r>
        <w:rPr>
          <w:rFonts w:ascii="Times New Roman"/>
          <w:b w:val="false"/>
          <w:i w:val="false"/>
          <w:color w:val="000000"/>
          <w:sz w:val="28"/>
        </w:rPr>
        <w:t>
      "55-6) утверждение правил выдачи разрешения на эксплуатацию судна, плавающего под флагом иностранного государства, в казахстанском секторе Каспийского моря;";</w:t>
      </w:r>
    </w:p>
    <w:bookmarkEnd w:id="183"/>
    <w:bookmarkStart w:name="z208" w:id="184"/>
    <w:p>
      <w:pPr>
        <w:spacing w:after="0"/>
        <w:ind w:left="0"/>
        <w:jc w:val="both"/>
      </w:pPr>
      <w:r>
        <w:rPr>
          <w:rFonts w:ascii="Times New Roman"/>
          <w:b w:val="false"/>
          <w:i w:val="false"/>
          <w:color w:val="000000"/>
          <w:sz w:val="28"/>
        </w:rPr>
        <w:t>
      подпункт 55-15) после слова "портов," дополнить словами "в том числе морских портов,";</w:t>
      </w:r>
    </w:p>
    <w:bookmarkEnd w:id="184"/>
    <w:bookmarkStart w:name="z209" w:id="185"/>
    <w:p>
      <w:pPr>
        <w:spacing w:after="0"/>
        <w:ind w:left="0"/>
        <w:jc w:val="both"/>
      </w:pPr>
      <w:r>
        <w:rPr>
          <w:rFonts w:ascii="Times New Roman"/>
          <w:b w:val="false"/>
          <w:i w:val="false"/>
          <w:color w:val="000000"/>
          <w:sz w:val="28"/>
        </w:rPr>
        <w:t>
      дополнить подпунктами 55-39), 55-40), 55-41), 55-42) и 55-43) следующего содержания:</w:t>
      </w:r>
    </w:p>
    <w:bookmarkEnd w:id="185"/>
    <w:bookmarkStart w:name="z210" w:id="186"/>
    <w:p>
      <w:pPr>
        <w:spacing w:after="0"/>
        <w:ind w:left="0"/>
        <w:jc w:val="both"/>
      </w:pPr>
      <w:r>
        <w:rPr>
          <w:rFonts w:ascii="Times New Roman"/>
          <w:b w:val="false"/>
          <w:i w:val="false"/>
          <w:color w:val="000000"/>
          <w:sz w:val="28"/>
        </w:rPr>
        <w:t>
      "55-39) утверждение по согласованию с уполномоченным органом в области охраны окружающей среды правил по предотвращению загрязнений с судов;</w:t>
      </w:r>
    </w:p>
    <w:bookmarkEnd w:id="186"/>
    <w:bookmarkStart w:name="z211" w:id="187"/>
    <w:p>
      <w:pPr>
        <w:spacing w:after="0"/>
        <w:ind w:left="0"/>
        <w:jc w:val="both"/>
      </w:pPr>
      <w:r>
        <w:rPr>
          <w:rFonts w:ascii="Times New Roman"/>
          <w:b w:val="false"/>
          <w:i w:val="false"/>
          <w:color w:val="000000"/>
          <w:sz w:val="28"/>
        </w:rPr>
        <w:t>
      55-40) участие в расследовании аварийных случаев с судами на территории других государств;</w:t>
      </w:r>
    </w:p>
    <w:bookmarkEnd w:id="187"/>
    <w:bookmarkStart w:name="z212" w:id="188"/>
    <w:p>
      <w:pPr>
        <w:spacing w:after="0"/>
        <w:ind w:left="0"/>
        <w:jc w:val="both"/>
      </w:pPr>
      <w:r>
        <w:rPr>
          <w:rFonts w:ascii="Times New Roman"/>
          <w:b w:val="false"/>
          <w:i w:val="false"/>
          <w:color w:val="000000"/>
          <w:sz w:val="28"/>
        </w:rPr>
        <w:t>
      55-41) утверждение правил предоставления статуса морского порта;</w:t>
      </w:r>
    </w:p>
    <w:bookmarkEnd w:id="188"/>
    <w:bookmarkStart w:name="z213" w:id="189"/>
    <w:p>
      <w:pPr>
        <w:spacing w:after="0"/>
        <w:ind w:left="0"/>
        <w:jc w:val="both"/>
      </w:pPr>
      <w:r>
        <w:rPr>
          <w:rFonts w:ascii="Times New Roman"/>
          <w:b w:val="false"/>
          <w:i w:val="false"/>
          <w:color w:val="000000"/>
          <w:sz w:val="28"/>
        </w:rPr>
        <w:t>
      55-42) утверждение правил применения цен (тарифов) за обязательные услуги морского порта;</w:t>
      </w:r>
    </w:p>
    <w:bookmarkEnd w:id="189"/>
    <w:bookmarkStart w:name="z214" w:id="190"/>
    <w:p>
      <w:pPr>
        <w:spacing w:after="0"/>
        <w:ind w:left="0"/>
        <w:jc w:val="both"/>
      </w:pPr>
      <w:r>
        <w:rPr>
          <w:rFonts w:ascii="Times New Roman"/>
          <w:b w:val="false"/>
          <w:i w:val="false"/>
          <w:color w:val="000000"/>
          <w:sz w:val="28"/>
        </w:rPr>
        <w:t>
      55-43) утверждение правил плавания в территориальных водах Республики Казахстан;";</w:t>
      </w:r>
    </w:p>
    <w:bookmarkEnd w:id="190"/>
    <w:bookmarkStart w:name="z215" w:id="1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 </w:t>
      </w:r>
    </w:p>
    <w:bookmarkEnd w:id="191"/>
    <w:bookmarkStart w:name="z216" w:id="192"/>
    <w:p>
      <w:pPr>
        <w:spacing w:after="0"/>
        <w:ind w:left="0"/>
        <w:jc w:val="both"/>
      </w:pPr>
      <w:r>
        <w:rPr>
          <w:rFonts w:ascii="Times New Roman"/>
          <w:b w:val="false"/>
          <w:i w:val="false"/>
          <w:color w:val="000000"/>
          <w:sz w:val="28"/>
        </w:rPr>
        <w:t xml:space="preserve">
      "Статья 4-1. Национальный морской перевозчик </w:t>
      </w:r>
    </w:p>
    <w:bookmarkEnd w:id="192"/>
    <w:bookmarkStart w:name="z217" w:id="193"/>
    <w:p>
      <w:pPr>
        <w:spacing w:after="0"/>
        <w:ind w:left="0"/>
        <w:jc w:val="both"/>
      </w:pPr>
      <w:r>
        <w:rPr>
          <w:rFonts w:ascii="Times New Roman"/>
          <w:b w:val="false"/>
          <w:i w:val="false"/>
          <w:color w:val="000000"/>
          <w:sz w:val="28"/>
        </w:rPr>
        <w:t xml:space="preserve">
      1. Статус Национального морского перевозчика присваивается уполномоченным органом юридическим лицам Республики Казахстан, имеющим на праве собственности или иных законных основаниях суда (танкеры, сухогрузы, паромы, контейнеровозы), зарегистрированные в международном судовом реестре Республики Казахстан для осуществления перевозок в международном сообщении, в порядке и на условиях, определенных уполномоченным органом. </w:t>
      </w:r>
    </w:p>
    <w:bookmarkEnd w:id="193"/>
    <w:bookmarkStart w:name="z218" w:id="194"/>
    <w:p>
      <w:pPr>
        <w:spacing w:after="0"/>
        <w:ind w:left="0"/>
        <w:jc w:val="both"/>
      </w:pPr>
      <w:r>
        <w:rPr>
          <w:rFonts w:ascii="Times New Roman"/>
          <w:b w:val="false"/>
          <w:i w:val="false"/>
          <w:color w:val="000000"/>
          <w:sz w:val="28"/>
        </w:rPr>
        <w:t xml:space="preserve">
      2. Национальный морской перевозчик: </w:t>
      </w:r>
    </w:p>
    <w:bookmarkEnd w:id="194"/>
    <w:bookmarkStart w:name="z219" w:id="195"/>
    <w:p>
      <w:pPr>
        <w:spacing w:after="0"/>
        <w:ind w:left="0"/>
        <w:jc w:val="both"/>
      </w:pPr>
      <w:r>
        <w:rPr>
          <w:rFonts w:ascii="Times New Roman"/>
          <w:b w:val="false"/>
          <w:i w:val="false"/>
          <w:color w:val="000000"/>
          <w:sz w:val="28"/>
        </w:rPr>
        <w:t>
      1) оказывает услуги по морской перевозке пассажиров, багажа, почтовых отправлений, грузов в международном сообщении, в том числе социально значимых, стратегических, гуманитарных и специальных грузов;</w:t>
      </w:r>
    </w:p>
    <w:bookmarkEnd w:id="195"/>
    <w:bookmarkStart w:name="z220" w:id="196"/>
    <w:p>
      <w:pPr>
        <w:spacing w:after="0"/>
        <w:ind w:left="0"/>
        <w:jc w:val="both"/>
      </w:pPr>
      <w:r>
        <w:rPr>
          <w:rFonts w:ascii="Times New Roman"/>
          <w:b w:val="false"/>
          <w:i w:val="false"/>
          <w:color w:val="000000"/>
          <w:sz w:val="28"/>
        </w:rPr>
        <w:t>
      2) участвует в спасательных операциях и ликвидации розливов нефти и нефтепродуктов с судов в пределах территориальных вод Республики Казахстан на договорной основе;</w:t>
      </w:r>
    </w:p>
    <w:bookmarkEnd w:id="196"/>
    <w:bookmarkStart w:name="z221" w:id="197"/>
    <w:p>
      <w:pPr>
        <w:spacing w:after="0"/>
        <w:ind w:left="0"/>
        <w:jc w:val="both"/>
      </w:pPr>
      <w:r>
        <w:rPr>
          <w:rFonts w:ascii="Times New Roman"/>
          <w:b w:val="false"/>
          <w:i w:val="false"/>
          <w:color w:val="000000"/>
          <w:sz w:val="28"/>
        </w:rPr>
        <w:t>
      3) принимает меры по развитию казахстанского торгового флота;</w:t>
      </w:r>
    </w:p>
    <w:bookmarkEnd w:id="197"/>
    <w:bookmarkStart w:name="z222" w:id="198"/>
    <w:p>
      <w:pPr>
        <w:spacing w:after="0"/>
        <w:ind w:left="0"/>
        <w:jc w:val="both"/>
      </w:pPr>
      <w:r>
        <w:rPr>
          <w:rFonts w:ascii="Times New Roman"/>
          <w:b w:val="false"/>
          <w:i w:val="false"/>
          <w:color w:val="000000"/>
          <w:sz w:val="28"/>
        </w:rPr>
        <w:t>
      4) принимает участие в подготовке национальных специалистов морского транспорта;</w:t>
      </w:r>
    </w:p>
    <w:bookmarkEnd w:id="198"/>
    <w:bookmarkStart w:name="z223" w:id="199"/>
    <w:p>
      <w:pPr>
        <w:spacing w:after="0"/>
        <w:ind w:left="0"/>
        <w:jc w:val="both"/>
      </w:pPr>
      <w:r>
        <w:rPr>
          <w:rFonts w:ascii="Times New Roman"/>
          <w:b w:val="false"/>
          <w:i w:val="false"/>
          <w:color w:val="000000"/>
          <w:sz w:val="28"/>
        </w:rPr>
        <w:t>
      5) принимает участие в реализации международных договоров в области торгового мореплавания.</w:t>
      </w:r>
    </w:p>
    <w:bookmarkEnd w:id="199"/>
    <w:bookmarkStart w:name="z224" w:id="200"/>
    <w:p>
      <w:pPr>
        <w:spacing w:after="0"/>
        <w:ind w:left="0"/>
        <w:jc w:val="both"/>
      </w:pPr>
      <w:r>
        <w:rPr>
          <w:rFonts w:ascii="Times New Roman"/>
          <w:b w:val="false"/>
          <w:i w:val="false"/>
          <w:color w:val="000000"/>
          <w:sz w:val="28"/>
        </w:rPr>
        <w:t>
      Статья 5. Каботаж</w:t>
      </w:r>
    </w:p>
    <w:bookmarkEnd w:id="200"/>
    <w:bookmarkStart w:name="z225" w:id="201"/>
    <w:p>
      <w:pPr>
        <w:spacing w:after="0"/>
        <w:ind w:left="0"/>
        <w:jc w:val="both"/>
      </w:pPr>
      <w:r>
        <w:rPr>
          <w:rFonts w:ascii="Times New Roman"/>
          <w:b w:val="false"/>
          <w:i w:val="false"/>
          <w:color w:val="000000"/>
          <w:sz w:val="28"/>
        </w:rPr>
        <w:t>
      Каботаж осуществляется судами, плавающими под Государственным флагом Республики Казахстан, за исключением судов, зарегистрированных в международном судовом реестре Республики Казахстан.</w:t>
      </w:r>
    </w:p>
    <w:bookmarkEnd w:id="201"/>
    <w:bookmarkStart w:name="z226" w:id="202"/>
    <w:p>
      <w:pPr>
        <w:spacing w:after="0"/>
        <w:ind w:left="0"/>
        <w:jc w:val="both"/>
      </w:pPr>
      <w:r>
        <w:rPr>
          <w:rFonts w:ascii="Times New Roman"/>
          <w:b w:val="false"/>
          <w:i w:val="false"/>
          <w:color w:val="000000"/>
          <w:sz w:val="28"/>
        </w:rPr>
        <w:t>
      Судами, плавающими под флагом иностранного государства, каботаж осуществляется на основании разрешения на эксплуатацию судна, плавающего под флагом иностранного государства, в казахстанском секторе Каспийского моря, выданного уполномоченным органом в порядке, им определенном.</w:t>
      </w:r>
    </w:p>
    <w:bookmarkEnd w:id="202"/>
    <w:bookmarkStart w:name="z227" w:id="203"/>
    <w:p>
      <w:pPr>
        <w:spacing w:after="0"/>
        <w:ind w:left="0"/>
        <w:jc w:val="both"/>
      </w:pPr>
      <w:r>
        <w:rPr>
          <w:rFonts w:ascii="Times New Roman"/>
          <w:b w:val="false"/>
          <w:i w:val="false"/>
          <w:color w:val="000000"/>
          <w:sz w:val="28"/>
        </w:rPr>
        <w:t>
      Статья 5-1. Эксплуатация судов, плавающих под флагом иностранного государства</w:t>
      </w:r>
    </w:p>
    <w:bookmarkEnd w:id="203"/>
    <w:bookmarkStart w:name="z228" w:id="204"/>
    <w:p>
      <w:pPr>
        <w:spacing w:after="0"/>
        <w:ind w:left="0"/>
        <w:jc w:val="both"/>
      </w:pPr>
      <w:r>
        <w:rPr>
          <w:rFonts w:ascii="Times New Roman"/>
          <w:b w:val="false"/>
          <w:i w:val="false"/>
          <w:color w:val="000000"/>
          <w:sz w:val="28"/>
        </w:rPr>
        <w:t>
      В казахстанском секторе Каспийского моря с учетом положений статьи 5 настоящего Закона допускается эксплуатация казахстанскими судовладельцами судов, плавающих под флагом иностранного государства, на основании разрешения на эксплуатацию судна, плавающего под флагом иностранного государства, в казахстанском секторе Каспийского моря для осуществления деятельности, связанной с операциями по недропользованию, ликвидацией последствий недропользования, а также со строительством гидротехнических сооружений и с проведением спасательных операций.</w:t>
      </w:r>
    </w:p>
    <w:bookmarkEnd w:id="204"/>
    <w:bookmarkStart w:name="z229" w:id="205"/>
    <w:p>
      <w:pPr>
        <w:spacing w:after="0"/>
        <w:ind w:left="0"/>
        <w:jc w:val="both"/>
      </w:pPr>
      <w:r>
        <w:rPr>
          <w:rFonts w:ascii="Times New Roman"/>
          <w:b w:val="false"/>
          <w:i w:val="false"/>
          <w:color w:val="000000"/>
          <w:sz w:val="28"/>
        </w:rPr>
        <w:t>
      Разрешение на эксплуатацию судна, плавающего под флагом иностранного государства, в казахстанском секторе Каспийского моря выдается с учетом обеспечения защиты национальных интересов, безопасности плавания судов и охраны окружающей среды в казахстанском секторе Каспийского моря.";</w:t>
      </w:r>
    </w:p>
    <w:bookmarkEnd w:id="205"/>
    <w:bookmarkStart w:name="z230" w:id="2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статьи 8-4 изложить в следующей редакции:</w:t>
      </w:r>
    </w:p>
    <w:bookmarkEnd w:id="206"/>
    <w:bookmarkStart w:name="z231" w:id="207"/>
    <w:p>
      <w:pPr>
        <w:spacing w:after="0"/>
        <w:ind w:left="0"/>
        <w:jc w:val="both"/>
      </w:pPr>
      <w:r>
        <w:rPr>
          <w:rFonts w:ascii="Times New Roman"/>
          <w:b w:val="false"/>
          <w:i w:val="false"/>
          <w:color w:val="000000"/>
          <w:sz w:val="28"/>
        </w:rPr>
        <w:t>
      "9. Пользование услугами навигационного центра осуществляется на платной основе по тарифам (ценам), утверждаемым уполномоченным органом в соответствии с законодательством Республики Казахстан о государственном имуществе.";</w:t>
      </w:r>
    </w:p>
    <w:bookmarkEnd w:id="207"/>
    <w:bookmarkStart w:name="z232" w:id="2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1-1</w:t>
      </w:r>
      <w:r>
        <w:rPr>
          <w:rFonts w:ascii="Times New Roman"/>
          <w:b w:val="false"/>
          <w:i w:val="false"/>
          <w:color w:val="000000"/>
          <w:sz w:val="28"/>
        </w:rPr>
        <w:t xml:space="preserve"> дополнить статьей 8-6 следующего содержания:</w:t>
      </w:r>
    </w:p>
    <w:bookmarkEnd w:id="208"/>
    <w:bookmarkStart w:name="z233" w:id="209"/>
    <w:p>
      <w:pPr>
        <w:spacing w:after="0"/>
        <w:ind w:left="0"/>
        <w:jc w:val="both"/>
      </w:pPr>
      <w:r>
        <w:rPr>
          <w:rFonts w:ascii="Times New Roman"/>
          <w:b w:val="false"/>
          <w:i w:val="false"/>
          <w:color w:val="000000"/>
          <w:sz w:val="28"/>
        </w:rPr>
        <w:t>
      "Статья 8-6. Осмотр маломерных судов</w:t>
      </w:r>
    </w:p>
    <w:bookmarkEnd w:id="209"/>
    <w:bookmarkStart w:name="z234" w:id="210"/>
    <w:p>
      <w:pPr>
        <w:spacing w:after="0"/>
        <w:ind w:left="0"/>
        <w:jc w:val="both"/>
      </w:pPr>
      <w:r>
        <w:rPr>
          <w:rFonts w:ascii="Times New Roman"/>
          <w:b w:val="false"/>
          <w:i w:val="false"/>
          <w:color w:val="000000"/>
          <w:sz w:val="28"/>
        </w:rPr>
        <w:t>
      1. Осмотры маломерных судов проводятся должностными лицами территориальных подразделений уполномоченного органа в целях выявления соответствия маломерного судна (независимо от места его государственной регистрации) и судоводителя требованиям законодательства Республики Казахстан о торговом мореплавании. Осмотры маломерных судов могут проводиться как на стоянке, так и на ходу в присутствии судоводителя маломерного судна.</w:t>
      </w:r>
    </w:p>
    <w:bookmarkEnd w:id="210"/>
    <w:bookmarkStart w:name="z235" w:id="211"/>
    <w:p>
      <w:pPr>
        <w:spacing w:after="0"/>
        <w:ind w:left="0"/>
        <w:jc w:val="both"/>
      </w:pPr>
      <w:r>
        <w:rPr>
          <w:rFonts w:ascii="Times New Roman"/>
          <w:b w:val="false"/>
          <w:i w:val="false"/>
          <w:color w:val="000000"/>
          <w:sz w:val="28"/>
        </w:rPr>
        <w:t>
      Осмотр маломерных судов проводится после очищения района эксплуатации судна ото льда.</w:t>
      </w:r>
    </w:p>
    <w:bookmarkEnd w:id="211"/>
    <w:bookmarkStart w:name="z236" w:id="212"/>
    <w:p>
      <w:pPr>
        <w:spacing w:after="0"/>
        <w:ind w:left="0"/>
        <w:jc w:val="both"/>
      </w:pPr>
      <w:r>
        <w:rPr>
          <w:rFonts w:ascii="Times New Roman"/>
          <w:b w:val="false"/>
          <w:i w:val="false"/>
          <w:color w:val="000000"/>
          <w:sz w:val="28"/>
        </w:rPr>
        <w:t>
      Контрольный осмотр маломерных судов проводится в период эксплуатации судна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End w:id="212"/>
    <w:bookmarkStart w:name="z237" w:id="213"/>
    <w:p>
      <w:pPr>
        <w:spacing w:after="0"/>
        <w:ind w:left="0"/>
        <w:jc w:val="both"/>
      </w:pPr>
      <w:r>
        <w:rPr>
          <w:rFonts w:ascii="Times New Roman"/>
          <w:b w:val="false"/>
          <w:i w:val="false"/>
          <w:color w:val="000000"/>
          <w:sz w:val="28"/>
        </w:rPr>
        <w:t>
      2. При осмотре маломерных судов проверке подлежат:</w:t>
      </w:r>
    </w:p>
    <w:bookmarkEnd w:id="213"/>
    <w:bookmarkStart w:name="z238" w:id="214"/>
    <w:p>
      <w:pPr>
        <w:spacing w:after="0"/>
        <w:ind w:left="0"/>
        <w:jc w:val="both"/>
      </w:pPr>
      <w:r>
        <w:rPr>
          <w:rFonts w:ascii="Times New Roman"/>
          <w:b w:val="false"/>
          <w:i w:val="false"/>
          <w:color w:val="000000"/>
          <w:sz w:val="28"/>
        </w:rPr>
        <w:t>
      1) судовой билет;</w:t>
      </w:r>
    </w:p>
    <w:bookmarkEnd w:id="214"/>
    <w:bookmarkStart w:name="z239" w:id="215"/>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215"/>
    <w:bookmarkStart w:name="z240" w:id="216"/>
    <w:p>
      <w:pPr>
        <w:spacing w:after="0"/>
        <w:ind w:left="0"/>
        <w:jc w:val="both"/>
      </w:pPr>
      <w:r>
        <w:rPr>
          <w:rFonts w:ascii="Times New Roman"/>
          <w:b w:val="false"/>
          <w:i w:val="false"/>
          <w:color w:val="000000"/>
          <w:sz w:val="28"/>
        </w:rPr>
        <w:t>
      3) прохождение технического освидетельствования;</w:t>
      </w:r>
    </w:p>
    <w:bookmarkEnd w:id="216"/>
    <w:bookmarkStart w:name="z241" w:id="217"/>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217"/>
    <w:bookmarkStart w:name="z242" w:id="218"/>
    <w:p>
      <w:pPr>
        <w:spacing w:after="0"/>
        <w:ind w:left="0"/>
        <w:jc w:val="both"/>
      </w:pPr>
      <w:r>
        <w:rPr>
          <w:rFonts w:ascii="Times New Roman"/>
          <w:b w:val="false"/>
          <w:i w:val="false"/>
          <w:color w:val="000000"/>
          <w:sz w:val="28"/>
        </w:rPr>
        <w:t xml:space="preserve">
      5) наличие спасательных, противопожарных и водоотливных средств; </w:t>
      </w:r>
    </w:p>
    <w:bookmarkEnd w:id="218"/>
    <w:bookmarkStart w:name="z243" w:id="219"/>
    <w:p>
      <w:pPr>
        <w:spacing w:after="0"/>
        <w:ind w:left="0"/>
        <w:jc w:val="both"/>
      </w:pPr>
      <w:r>
        <w:rPr>
          <w:rFonts w:ascii="Times New Roman"/>
          <w:b w:val="false"/>
          <w:i w:val="false"/>
          <w:color w:val="000000"/>
          <w:sz w:val="28"/>
        </w:rPr>
        <w:t>
      6) наличие регистрационного номера на бортах;</w:t>
      </w:r>
    </w:p>
    <w:bookmarkEnd w:id="219"/>
    <w:bookmarkStart w:name="z244" w:id="220"/>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220"/>
    <w:bookmarkStart w:name="z245" w:id="221"/>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221"/>
    <w:bookmarkStart w:name="z246" w:id="222"/>
    <w:p>
      <w:pPr>
        <w:spacing w:after="0"/>
        <w:ind w:left="0"/>
        <w:jc w:val="both"/>
      </w:pPr>
      <w:r>
        <w:rPr>
          <w:rFonts w:ascii="Times New Roman"/>
          <w:b w:val="false"/>
          <w:i w:val="false"/>
          <w:color w:val="000000"/>
          <w:sz w:val="28"/>
        </w:rPr>
        <w:t>
      9) отсутствие утечек топлива, вибрации, повреждения системы дистанционного управления двигателем, наличие и исправность глушителя, обеспечение надежного включения (выключения) реверс-редуктора, исправность блокировки запуска двигателя (мотора) при включенном реверсе;</w:t>
      </w:r>
    </w:p>
    <w:bookmarkEnd w:id="222"/>
    <w:bookmarkStart w:name="z247" w:id="223"/>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223"/>
    <w:bookmarkStart w:name="z248" w:id="224"/>
    <w:p>
      <w:pPr>
        <w:spacing w:after="0"/>
        <w:ind w:left="0"/>
        <w:jc w:val="both"/>
      </w:pPr>
      <w:r>
        <w:rPr>
          <w:rFonts w:ascii="Times New Roman"/>
          <w:b w:val="false"/>
          <w:i w:val="false"/>
          <w:color w:val="000000"/>
          <w:sz w:val="28"/>
        </w:rPr>
        <w:t>
      11) наличие, исправность и соответствие отличительных огней;</w:t>
      </w:r>
    </w:p>
    <w:bookmarkEnd w:id="224"/>
    <w:bookmarkStart w:name="z249" w:id="225"/>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225"/>
    <w:bookmarkStart w:name="z250" w:id="226"/>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226"/>
    <w:bookmarkStart w:name="z251" w:id="227"/>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227"/>
    <w:bookmarkStart w:name="z252" w:id="228"/>
    <w:p>
      <w:pPr>
        <w:spacing w:after="0"/>
        <w:ind w:left="0"/>
        <w:jc w:val="both"/>
      </w:pPr>
      <w:r>
        <w:rPr>
          <w:rFonts w:ascii="Times New Roman"/>
          <w:b w:val="false"/>
          <w:i w:val="false"/>
          <w:color w:val="000000"/>
          <w:sz w:val="28"/>
        </w:rPr>
        <w:t>
      По результатам осмотра маломерного судна должностное лицо территориального подразделения уполномоченного органа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о торговом мореплавании должностное лицо территориального подразделения уполномоченного органа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эксплуатации маломерного судна, должностное лицо территориального подразделения уполномоченного органа запрещает движение маломерного судна (состава), о чем судоводитель информирует судовладельца.</w:t>
      </w:r>
    </w:p>
    <w:bookmarkEnd w:id="228"/>
    <w:bookmarkStart w:name="z253" w:id="229"/>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уполномоченного органа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229"/>
    <w:bookmarkStart w:name="z254" w:id="230"/>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 уполномоченного органа.";</w:t>
      </w:r>
    </w:p>
    <w:bookmarkEnd w:id="230"/>
    <w:bookmarkStart w:name="z255" w:id="2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6 следующего содержания:</w:t>
      </w:r>
    </w:p>
    <w:bookmarkEnd w:id="231"/>
    <w:bookmarkStart w:name="z256" w:id="232"/>
    <w:p>
      <w:pPr>
        <w:spacing w:after="0"/>
        <w:ind w:left="0"/>
        <w:jc w:val="both"/>
      </w:pPr>
      <w:r>
        <w:rPr>
          <w:rFonts w:ascii="Times New Roman"/>
          <w:b w:val="false"/>
          <w:i w:val="false"/>
          <w:color w:val="000000"/>
          <w:sz w:val="28"/>
        </w:rPr>
        <w:t xml:space="preserve">
      "6. Судовладелец в течение двадцати четырех часов с момента, когда ему стало известно о задержании его судна в порту иностранного государства, обязан письменно сообщить об этом в морскую администрацию порта и консульское учреждение Республики Казахстан. </w:t>
      </w:r>
    </w:p>
    <w:bookmarkEnd w:id="232"/>
    <w:bookmarkStart w:name="z257" w:id="233"/>
    <w:p>
      <w:pPr>
        <w:spacing w:after="0"/>
        <w:ind w:left="0"/>
        <w:jc w:val="both"/>
      </w:pPr>
      <w:r>
        <w:rPr>
          <w:rFonts w:ascii="Times New Roman"/>
          <w:b w:val="false"/>
          <w:i w:val="false"/>
          <w:color w:val="000000"/>
          <w:sz w:val="28"/>
        </w:rPr>
        <w:t xml:space="preserve">
      Сообщение должно содержать: </w:t>
      </w:r>
    </w:p>
    <w:bookmarkEnd w:id="233"/>
    <w:bookmarkStart w:name="z258" w:id="234"/>
    <w:p>
      <w:pPr>
        <w:spacing w:after="0"/>
        <w:ind w:left="0"/>
        <w:jc w:val="both"/>
      </w:pPr>
      <w:r>
        <w:rPr>
          <w:rFonts w:ascii="Times New Roman"/>
          <w:b w:val="false"/>
          <w:i w:val="false"/>
          <w:color w:val="000000"/>
          <w:sz w:val="28"/>
        </w:rPr>
        <w:t>
      1) данные, идентифицирующие судно (название судна, порт или место его регистрации, регистровый номер, тип и класс, тоннаж судна);</w:t>
      </w:r>
    </w:p>
    <w:bookmarkEnd w:id="234"/>
    <w:bookmarkStart w:name="z259" w:id="235"/>
    <w:p>
      <w:pPr>
        <w:spacing w:after="0"/>
        <w:ind w:left="0"/>
        <w:jc w:val="both"/>
      </w:pPr>
      <w:r>
        <w:rPr>
          <w:rFonts w:ascii="Times New Roman"/>
          <w:b w:val="false"/>
          <w:i w:val="false"/>
          <w:color w:val="000000"/>
          <w:sz w:val="28"/>
        </w:rPr>
        <w:t xml:space="preserve">
      2) фамилию, имя, отчество (если оно указано в документе, удостоверяющем личность) или наименование собственника судна; </w:t>
      </w:r>
    </w:p>
    <w:bookmarkEnd w:id="235"/>
    <w:bookmarkStart w:name="z260" w:id="236"/>
    <w:p>
      <w:pPr>
        <w:spacing w:after="0"/>
        <w:ind w:left="0"/>
        <w:jc w:val="both"/>
      </w:pPr>
      <w:r>
        <w:rPr>
          <w:rFonts w:ascii="Times New Roman"/>
          <w:b w:val="false"/>
          <w:i w:val="false"/>
          <w:color w:val="000000"/>
          <w:sz w:val="28"/>
        </w:rPr>
        <w:t>
      3) род и количество груза;</w:t>
      </w:r>
    </w:p>
    <w:bookmarkEnd w:id="236"/>
    <w:bookmarkStart w:name="z261" w:id="237"/>
    <w:p>
      <w:pPr>
        <w:spacing w:after="0"/>
        <w:ind w:left="0"/>
        <w:jc w:val="both"/>
      </w:pPr>
      <w:r>
        <w:rPr>
          <w:rFonts w:ascii="Times New Roman"/>
          <w:b w:val="false"/>
          <w:i w:val="false"/>
          <w:color w:val="000000"/>
          <w:sz w:val="28"/>
        </w:rPr>
        <w:t>
      4) время, дату и обстоятельства задержания;</w:t>
      </w:r>
    </w:p>
    <w:bookmarkEnd w:id="237"/>
    <w:bookmarkStart w:name="z262" w:id="238"/>
    <w:p>
      <w:pPr>
        <w:spacing w:after="0"/>
        <w:ind w:left="0"/>
        <w:jc w:val="both"/>
      </w:pPr>
      <w:r>
        <w:rPr>
          <w:rFonts w:ascii="Times New Roman"/>
          <w:b w:val="false"/>
          <w:i w:val="false"/>
          <w:color w:val="000000"/>
          <w:sz w:val="28"/>
        </w:rPr>
        <w:t>
      5) причину задержания, а также иные сведения, связанные с задержанием судна.";</w:t>
      </w:r>
    </w:p>
    <w:bookmarkEnd w:id="238"/>
    <w:bookmarkStart w:name="z263" w:id="2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17) и 18) следующего содержания:</w:t>
      </w:r>
    </w:p>
    <w:bookmarkEnd w:id="239"/>
    <w:bookmarkStart w:name="z264" w:id="240"/>
    <w:p>
      <w:pPr>
        <w:spacing w:after="0"/>
        <w:ind w:left="0"/>
        <w:jc w:val="both"/>
      </w:pPr>
      <w:r>
        <w:rPr>
          <w:rFonts w:ascii="Times New Roman"/>
          <w:b w:val="false"/>
          <w:i w:val="false"/>
          <w:color w:val="000000"/>
          <w:sz w:val="28"/>
        </w:rPr>
        <w:t>
      "17) сообщить морской администрации порта об обнаруженных загрязнениях в территориальных водах Республики Казахстан;</w:t>
      </w:r>
    </w:p>
    <w:bookmarkEnd w:id="240"/>
    <w:bookmarkStart w:name="z265" w:id="241"/>
    <w:p>
      <w:pPr>
        <w:spacing w:after="0"/>
        <w:ind w:left="0"/>
        <w:jc w:val="both"/>
      </w:pPr>
      <w:r>
        <w:rPr>
          <w:rFonts w:ascii="Times New Roman"/>
          <w:b w:val="false"/>
          <w:i w:val="false"/>
          <w:color w:val="000000"/>
          <w:sz w:val="28"/>
        </w:rPr>
        <w:t>
      18) сообщить морской администрации порта об инциденте со своим судном, который повлек загрязнение территориальных вод Республики Казахстан или создал угрозу такого загрязнения.</w:t>
      </w:r>
    </w:p>
    <w:bookmarkEnd w:id="241"/>
    <w:bookmarkStart w:name="z266" w:id="242"/>
    <w:p>
      <w:pPr>
        <w:spacing w:after="0"/>
        <w:ind w:left="0"/>
        <w:jc w:val="both"/>
      </w:pPr>
      <w:r>
        <w:rPr>
          <w:rFonts w:ascii="Times New Roman"/>
          <w:b w:val="false"/>
          <w:i w:val="false"/>
          <w:color w:val="000000"/>
          <w:sz w:val="28"/>
        </w:rPr>
        <w:t>
      Сообщение предоставляется в любом случае, когда инцидент влечет:</w:t>
      </w:r>
    </w:p>
    <w:bookmarkEnd w:id="242"/>
    <w:bookmarkStart w:name="z267" w:id="243"/>
    <w:p>
      <w:pPr>
        <w:spacing w:after="0"/>
        <w:ind w:left="0"/>
        <w:jc w:val="both"/>
      </w:pPr>
      <w:r>
        <w:rPr>
          <w:rFonts w:ascii="Times New Roman"/>
          <w:b w:val="false"/>
          <w:i w:val="false"/>
          <w:color w:val="000000"/>
          <w:sz w:val="28"/>
        </w:rPr>
        <w:t>
      сброс с судна или возможный сброс нефти, вредных веществ и содержащих их вод по любой причине и в любом виде и упаковке;</w:t>
      </w:r>
    </w:p>
    <w:bookmarkEnd w:id="243"/>
    <w:bookmarkStart w:name="z268" w:id="244"/>
    <w:p>
      <w:pPr>
        <w:spacing w:after="0"/>
        <w:ind w:left="0"/>
        <w:jc w:val="both"/>
      </w:pPr>
      <w:r>
        <w:rPr>
          <w:rFonts w:ascii="Times New Roman"/>
          <w:b w:val="false"/>
          <w:i w:val="false"/>
          <w:color w:val="000000"/>
          <w:sz w:val="28"/>
        </w:rPr>
        <w:t>
      повреждение, поломку или аварию судна длиной 15 метров или более, которые влияют на безопасность судна, включая столкновение, посадку на мель, пожар, взрыв, разрушение конструкции, затопление и смещение груза, а также ведут к ухудшению безопасности мореплавания, включая повреждение или разрушение рулевого механизма, силовой установки, системы электрообеспечения, и необходимости дополнительной помощи другого судна для обеспечения плавания.";</w:t>
      </w:r>
    </w:p>
    <w:bookmarkEnd w:id="244"/>
    <w:bookmarkStart w:name="z269" w:id="245"/>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33</w:t>
      </w:r>
      <w:r>
        <w:rPr>
          <w:rFonts w:ascii="Times New Roman"/>
          <w:b w:val="false"/>
          <w:i w:val="false"/>
          <w:color w:val="000000"/>
          <w:sz w:val="28"/>
        </w:rPr>
        <w:t xml:space="preserve"> после слов "Владелец морского порта" дополнить словами "(оператор морского терминала)";</w:t>
      </w:r>
    </w:p>
    <w:bookmarkEnd w:id="245"/>
    <w:bookmarkStart w:name="z270" w:id="2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35</w:t>
      </w:r>
      <w:r>
        <w:rPr>
          <w:rFonts w:ascii="Times New Roman"/>
          <w:b w:val="false"/>
          <w:i w:val="false"/>
          <w:color w:val="000000"/>
          <w:sz w:val="28"/>
        </w:rPr>
        <w:t xml:space="preserve"> дополнить пунктами 3-1, 3-2 и 5 следующего содержания:</w:t>
      </w:r>
    </w:p>
    <w:bookmarkEnd w:id="246"/>
    <w:bookmarkStart w:name="z271" w:id="247"/>
    <w:p>
      <w:pPr>
        <w:spacing w:after="0"/>
        <w:ind w:left="0"/>
        <w:jc w:val="both"/>
      </w:pPr>
      <w:r>
        <w:rPr>
          <w:rFonts w:ascii="Times New Roman"/>
          <w:b w:val="false"/>
          <w:i w:val="false"/>
          <w:color w:val="000000"/>
          <w:sz w:val="28"/>
        </w:rPr>
        <w:t>
      "3-1. При заходе в порт судов, приписанных к данному порту, для осуществления внегрузовых операций (пополнение запасов, бункеровка, сдача отходов или иная вынужденная необходимость) в связи с нахождением в море свыше срока автономной работы судна владельцем морского порта (оператором морского терминала) предоставляются скидки на обязательные услуги морского порта на условиях и в порядке, им определенных, за исключением регулируемых государством услуг.</w:t>
      </w:r>
    </w:p>
    <w:bookmarkEnd w:id="247"/>
    <w:bookmarkStart w:name="z272" w:id="248"/>
    <w:p>
      <w:pPr>
        <w:spacing w:after="0"/>
        <w:ind w:left="0"/>
        <w:jc w:val="both"/>
      </w:pPr>
      <w:r>
        <w:rPr>
          <w:rFonts w:ascii="Times New Roman"/>
          <w:b w:val="false"/>
          <w:i w:val="false"/>
          <w:color w:val="000000"/>
          <w:sz w:val="28"/>
        </w:rPr>
        <w:t>
      3-2. Владелец морского порта и навигационный центр вправе применять коэффициенты риска к тарифам на обязательные услуги морского порта в отношении судов (субстандартных либо возрастом свыше двадцати лет), в том числе иностранных, заходящих в акваторию данного морского порта.</w:t>
      </w:r>
    </w:p>
    <w:bookmarkEnd w:id="248"/>
    <w:bookmarkStart w:name="z273" w:id="249"/>
    <w:p>
      <w:pPr>
        <w:spacing w:after="0"/>
        <w:ind w:left="0"/>
        <w:jc w:val="both"/>
      </w:pPr>
      <w:r>
        <w:rPr>
          <w:rFonts w:ascii="Times New Roman"/>
          <w:b w:val="false"/>
          <w:i w:val="false"/>
          <w:color w:val="000000"/>
          <w:sz w:val="28"/>
        </w:rPr>
        <w:t>
      Размеры коэффициентов риска устанавливаются владельцем морского порта или уполномоченным органом соответствующей отрасли (в отношении навигационных услуг) в порядке, определенном правилами применения цен (тарифов) за обязательные услуги морского порта.";</w:t>
      </w:r>
    </w:p>
    <w:bookmarkEnd w:id="249"/>
    <w:bookmarkStart w:name="z274" w:id="250"/>
    <w:p>
      <w:pPr>
        <w:spacing w:after="0"/>
        <w:ind w:left="0"/>
        <w:jc w:val="both"/>
      </w:pPr>
      <w:r>
        <w:rPr>
          <w:rFonts w:ascii="Times New Roman"/>
          <w:b w:val="false"/>
          <w:i w:val="false"/>
          <w:color w:val="000000"/>
          <w:sz w:val="28"/>
        </w:rPr>
        <w:t>
      "5. Использование услуг буксира при плавании в акватории порта приписки для судов (за исключением судов с опасными грузами на борту и судов возрастом свыше двадцати лет), зарегистрированных в Международном судовом реестре Республики Казахстан и осуществляющих международные перевозки, при наличии у них подруливающего устройства, позволяющего самостоятельно проводить маневровые операции, и опыта плавания в акватории данного порта у капитана судна не менее двенадцати месяцев является не обязательным и осуществляется по согласованию с администрацией данного порта (оператором морского терминала).";</w:t>
      </w:r>
    </w:p>
    <w:bookmarkEnd w:id="250"/>
    <w:bookmarkStart w:name="z275" w:id="251"/>
    <w:p>
      <w:pPr>
        <w:spacing w:after="0"/>
        <w:ind w:left="0"/>
        <w:jc w:val="both"/>
      </w:pPr>
      <w:r>
        <w:rPr>
          <w:rFonts w:ascii="Times New Roman"/>
          <w:b w:val="false"/>
          <w:i w:val="false"/>
          <w:color w:val="000000"/>
          <w:sz w:val="28"/>
        </w:rPr>
        <w:t xml:space="preserve">
      11)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51"/>
    <w:bookmarkStart w:name="z276" w:id="252"/>
    <w:p>
      <w:pPr>
        <w:spacing w:after="0"/>
        <w:ind w:left="0"/>
        <w:jc w:val="both"/>
      </w:pPr>
      <w:r>
        <w:rPr>
          <w:rFonts w:ascii="Times New Roman"/>
          <w:b w:val="false"/>
          <w:i w:val="false"/>
          <w:color w:val="000000"/>
          <w:sz w:val="28"/>
        </w:rPr>
        <w:t xml:space="preserve">
      "Глава 7. Государственный контроль и надзор в морском порту и на морском транспорте"; </w:t>
      </w:r>
    </w:p>
    <w:bookmarkEnd w:id="252"/>
    <w:bookmarkStart w:name="z277" w:id="2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40 изложить в следующей редакции:</w:t>
      </w:r>
    </w:p>
    <w:bookmarkEnd w:id="253"/>
    <w:bookmarkStart w:name="z278" w:id="254"/>
    <w:p>
      <w:pPr>
        <w:spacing w:after="0"/>
        <w:ind w:left="0"/>
        <w:jc w:val="both"/>
      </w:pPr>
      <w:r>
        <w:rPr>
          <w:rFonts w:ascii="Times New Roman"/>
          <w:b w:val="false"/>
          <w:i w:val="false"/>
          <w:color w:val="000000"/>
          <w:sz w:val="28"/>
        </w:rPr>
        <w:t>
      "2. На должность капитана морского порта назначается лицо, имеющее высшее образование по специальности судовождение (диплом судоводителя) и стаж работы по специальности не менее пяти лет.";</w:t>
      </w:r>
    </w:p>
    <w:bookmarkEnd w:id="254"/>
    <w:bookmarkStart w:name="z279" w:id="2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 </w:t>
      </w:r>
    </w:p>
    <w:bookmarkEnd w:id="255"/>
    <w:bookmarkStart w:name="z280" w:id="256"/>
    <w:p>
      <w:pPr>
        <w:spacing w:after="0"/>
        <w:ind w:left="0"/>
        <w:jc w:val="both"/>
      </w:pPr>
      <w:r>
        <w:rPr>
          <w:rFonts w:ascii="Times New Roman"/>
          <w:b w:val="false"/>
          <w:i w:val="false"/>
          <w:color w:val="000000"/>
          <w:sz w:val="28"/>
        </w:rPr>
        <w:t xml:space="preserve">
      "Статья 41. Контроль и надзор за судами, плавающими под Государственным флагом Республики Казахстан </w:t>
      </w:r>
    </w:p>
    <w:bookmarkEnd w:id="256"/>
    <w:bookmarkStart w:name="z281" w:id="257"/>
    <w:p>
      <w:pPr>
        <w:spacing w:after="0"/>
        <w:ind w:left="0"/>
        <w:jc w:val="both"/>
      </w:pPr>
      <w:r>
        <w:rPr>
          <w:rFonts w:ascii="Times New Roman"/>
          <w:b w:val="false"/>
          <w:i w:val="false"/>
          <w:color w:val="000000"/>
          <w:sz w:val="28"/>
        </w:rPr>
        <w:t>
      1. При осуществлении контроля и надзора за судами, выходящими в море, должностное лицо морской администрации порта проверяет:</w:t>
      </w:r>
    </w:p>
    <w:bookmarkEnd w:id="257"/>
    <w:bookmarkStart w:name="z282" w:id="258"/>
    <w:p>
      <w:pPr>
        <w:spacing w:after="0"/>
        <w:ind w:left="0"/>
        <w:jc w:val="both"/>
      </w:pPr>
      <w:r>
        <w:rPr>
          <w:rFonts w:ascii="Times New Roman"/>
          <w:b w:val="false"/>
          <w:i w:val="false"/>
          <w:color w:val="000000"/>
          <w:sz w:val="28"/>
        </w:rPr>
        <w:t>
      1) наличие судовых документов, дипломов, квалификационных свидетельств и подтверждений к дипломам и квалификационным свидетельствам и сроки их действия;</w:t>
      </w:r>
    </w:p>
    <w:bookmarkEnd w:id="258"/>
    <w:bookmarkStart w:name="z283" w:id="259"/>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259"/>
    <w:bookmarkStart w:name="z284" w:id="260"/>
    <w:p>
      <w:pPr>
        <w:spacing w:after="0"/>
        <w:ind w:left="0"/>
        <w:jc w:val="both"/>
      </w:pPr>
      <w:r>
        <w:rPr>
          <w:rFonts w:ascii="Times New Roman"/>
          <w:b w:val="false"/>
          <w:i w:val="false"/>
          <w:color w:val="000000"/>
          <w:sz w:val="28"/>
        </w:rPr>
        <w:t>
      3) соблюдение требований, предъявляемых к комплектованию экипажа судна.</w:t>
      </w:r>
    </w:p>
    <w:bookmarkEnd w:id="260"/>
    <w:bookmarkStart w:name="z285" w:id="261"/>
    <w:p>
      <w:pPr>
        <w:spacing w:after="0"/>
        <w:ind w:left="0"/>
        <w:jc w:val="both"/>
      </w:pPr>
      <w:r>
        <w:rPr>
          <w:rFonts w:ascii="Times New Roman"/>
          <w:b w:val="false"/>
          <w:i w:val="false"/>
          <w:color w:val="000000"/>
          <w:sz w:val="28"/>
        </w:rPr>
        <w:t>
      2. Судно, плавающее под Государственным флагом Республики Казахстан, в обязательном порядке подлежит осмотру не чаще одного раза в шесть месяцев, за исключением случаев, предусмотренных пунктом 3 настоящей статьи.</w:t>
      </w:r>
    </w:p>
    <w:bookmarkEnd w:id="261"/>
    <w:bookmarkStart w:name="z286" w:id="262"/>
    <w:p>
      <w:pPr>
        <w:spacing w:after="0"/>
        <w:ind w:left="0"/>
        <w:jc w:val="both"/>
      </w:pPr>
      <w:r>
        <w:rPr>
          <w:rFonts w:ascii="Times New Roman"/>
          <w:b w:val="false"/>
          <w:i w:val="false"/>
          <w:color w:val="000000"/>
          <w:sz w:val="28"/>
        </w:rPr>
        <w:t>
      При отсутствии документов, предусмотренных подпунктом 1) пункта 1 настоящей статьи, или наличии достаточных оснований полагать, что судно не удовлетворяет требованиям безопасности мореплавания, установленным законодательством Республики Казахстан, должностное лицо морской администрации порта подвергает судно осмотру.</w:t>
      </w:r>
    </w:p>
    <w:bookmarkEnd w:id="262"/>
    <w:bookmarkStart w:name="z287" w:id="263"/>
    <w:p>
      <w:pPr>
        <w:spacing w:after="0"/>
        <w:ind w:left="0"/>
        <w:jc w:val="both"/>
      </w:pPr>
      <w:r>
        <w:rPr>
          <w:rFonts w:ascii="Times New Roman"/>
          <w:b w:val="false"/>
          <w:i w:val="false"/>
          <w:color w:val="000000"/>
          <w:sz w:val="28"/>
        </w:rPr>
        <w:t>
      3. Осмотру в обязательном порядке подлежит судно, плавающее под Государственным флагом Республики Казахстан, в случаях:</w:t>
      </w:r>
    </w:p>
    <w:bookmarkEnd w:id="263"/>
    <w:bookmarkStart w:name="z288" w:id="264"/>
    <w:p>
      <w:pPr>
        <w:spacing w:after="0"/>
        <w:ind w:left="0"/>
        <w:jc w:val="both"/>
      </w:pPr>
      <w:r>
        <w:rPr>
          <w:rFonts w:ascii="Times New Roman"/>
          <w:b w:val="false"/>
          <w:i w:val="false"/>
          <w:color w:val="000000"/>
          <w:sz w:val="28"/>
        </w:rPr>
        <w:t>
      1) его первого захода в морской порт Республики Казахстан;</w:t>
      </w:r>
    </w:p>
    <w:bookmarkEnd w:id="264"/>
    <w:bookmarkStart w:name="z289" w:id="265"/>
    <w:p>
      <w:pPr>
        <w:spacing w:after="0"/>
        <w:ind w:left="0"/>
        <w:jc w:val="both"/>
      </w:pPr>
      <w:r>
        <w:rPr>
          <w:rFonts w:ascii="Times New Roman"/>
          <w:b w:val="false"/>
          <w:i w:val="false"/>
          <w:color w:val="000000"/>
          <w:sz w:val="28"/>
        </w:rPr>
        <w:t xml:space="preserve">
      2) если со дня последнего осмотра судна должностным лицом морской администрации порта прошло шесть и более месяцев; </w:t>
      </w:r>
    </w:p>
    <w:bookmarkEnd w:id="265"/>
    <w:bookmarkStart w:name="z290" w:id="266"/>
    <w:p>
      <w:pPr>
        <w:spacing w:after="0"/>
        <w:ind w:left="0"/>
        <w:jc w:val="both"/>
      </w:pPr>
      <w:r>
        <w:rPr>
          <w:rFonts w:ascii="Times New Roman"/>
          <w:b w:val="false"/>
          <w:i w:val="false"/>
          <w:color w:val="000000"/>
          <w:sz w:val="28"/>
        </w:rPr>
        <w:t>
      3) если судно явилось участником столкновения, имело место касание грунта или посадка на мель на пути следования в морской порт;</w:t>
      </w:r>
    </w:p>
    <w:bookmarkEnd w:id="266"/>
    <w:bookmarkStart w:name="z291" w:id="267"/>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267"/>
    <w:bookmarkStart w:name="z292" w:id="268"/>
    <w:p>
      <w:pPr>
        <w:spacing w:after="0"/>
        <w:ind w:left="0"/>
        <w:jc w:val="both"/>
      </w:pPr>
      <w:r>
        <w:rPr>
          <w:rFonts w:ascii="Times New Roman"/>
          <w:b w:val="false"/>
          <w:i w:val="false"/>
          <w:color w:val="000000"/>
          <w:sz w:val="28"/>
        </w:rPr>
        <w:t xml:space="preserve">
      5) если судно совершало маневрирование беспорядочным или небезопасным способом либо управлялось иным способом, создающим угрозу безопасности плавания, жизни и здоровью людей, а также угрозу причинения ущерба морской среде; </w:t>
      </w:r>
    </w:p>
    <w:bookmarkEnd w:id="268"/>
    <w:bookmarkStart w:name="z293" w:id="269"/>
    <w:p>
      <w:pPr>
        <w:spacing w:after="0"/>
        <w:ind w:left="0"/>
        <w:jc w:val="both"/>
      </w:pPr>
      <w:r>
        <w:rPr>
          <w:rFonts w:ascii="Times New Roman"/>
          <w:b w:val="false"/>
          <w:i w:val="false"/>
          <w:color w:val="000000"/>
          <w:sz w:val="28"/>
        </w:rPr>
        <w:t>
      6) если обязательные свидетельства по конструкции и оборудованию судна, а также классификационные свидетельства выданы организацией, не признанной Республикой Казахстан;</w:t>
      </w:r>
    </w:p>
    <w:bookmarkEnd w:id="269"/>
    <w:bookmarkStart w:name="z294" w:id="270"/>
    <w:p>
      <w:pPr>
        <w:spacing w:after="0"/>
        <w:ind w:left="0"/>
        <w:jc w:val="both"/>
      </w:pPr>
      <w:r>
        <w:rPr>
          <w:rFonts w:ascii="Times New Roman"/>
          <w:b w:val="false"/>
          <w:i w:val="false"/>
          <w:color w:val="000000"/>
          <w:sz w:val="28"/>
        </w:rPr>
        <w:t>
      7) если класс судна приостановлен или изъят по соображениям безопасности в ходе предшествовавших шести месяцев;</w:t>
      </w:r>
    </w:p>
    <w:bookmarkEnd w:id="270"/>
    <w:bookmarkStart w:name="z295" w:id="271"/>
    <w:p>
      <w:pPr>
        <w:spacing w:after="0"/>
        <w:ind w:left="0"/>
        <w:jc w:val="both"/>
      </w:pPr>
      <w:r>
        <w:rPr>
          <w:rFonts w:ascii="Times New Roman"/>
          <w:b w:val="false"/>
          <w:i w:val="false"/>
          <w:color w:val="000000"/>
          <w:sz w:val="28"/>
        </w:rPr>
        <w:t>
      8) наличия письменной информации от Регистра судоходства или иностранного классификационного общества о том, что судно не удовлетворяет требованиям безопасности мореплавания;</w:t>
      </w:r>
    </w:p>
    <w:bookmarkEnd w:id="271"/>
    <w:bookmarkStart w:name="z296" w:id="272"/>
    <w:p>
      <w:pPr>
        <w:spacing w:after="0"/>
        <w:ind w:left="0"/>
        <w:jc w:val="both"/>
      </w:pPr>
      <w:r>
        <w:rPr>
          <w:rFonts w:ascii="Times New Roman"/>
          <w:b w:val="false"/>
          <w:i w:val="false"/>
          <w:color w:val="000000"/>
          <w:sz w:val="28"/>
        </w:rPr>
        <w:t>
      9) наличия информации о задержании судна в предыдущем порту захода;</w:t>
      </w:r>
    </w:p>
    <w:bookmarkEnd w:id="272"/>
    <w:bookmarkStart w:name="z297" w:id="273"/>
    <w:p>
      <w:pPr>
        <w:spacing w:after="0"/>
        <w:ind w:left="0"/>
        <w:jc w:val="both"/>
      </w:pPr>
      <w:r>
        <w:rPr>
          <w:rFonts w:ascii="Times New Roman"/>
          <w:b w:val="false"/>
          <w:i w:val="false"/>
          <w:color w:val="000000"/>
          <w:sz w:val="28"/>
        </w:rPr>
        <w:t>
      10) наличия информации от уполномоченного органа о вероятности причинения судном вреда жизни и здоровью человека, законным интересам физических и юридических лиц, окружающей среде.</w:t>
      </w:r>
    </w:p>
    <w:bookmarkEnd w:id="273"/>
    <w:bookmarkStart w:name="z298" w:id="274"/>
    <w:p>
      <w:pPr>
        <w:spacing w:after="0"/>
        <w:ind w:left="0"/>
        <w:jc w:val="both"/>
      </w:pPr>
      <w:r>
        <w:rPr>
          <w:rFonts w:ascii="Times New Roman"/>
          <w:b w:val="false"/>
          <w:i w:val="false"/>
          <w:color w:val="000000"/>
          <w:sz w:val="28"/>
        </w:rPr>
        <w:t xml:space="preserve">
      По результатам осмотра судна составляется акт осмотра судна. </w:t>
      </w:r>
    </w:p>
    <w:bookmarkEnd w:id="274"/>
    <w:bookmarkStart w:name="z299" w:id="275"/>
    <w:p>
      <w:pPr>
        <w:spacing w:after="0"/>
        <w:ind w:left="0"/>
        <w:jc w:val="both"/>
      </w:pPr>
      <w:r>
        <w:rPr>
          <w:rFonts w:ascii="Times New Roman"/>
          <w:b w:val="false"/>
          <w:i w:val="false"/>
          <w:color w:val="000000"/>
          <w:sz w:val="28"/>
        </w:rPr>
        <w:t>
      В случае выявления нарушений требований безопасности, являющихся основанием для отказа в выдаче разрешения на выход судна из морского порта, должностное лицо морской администрации порта оформляет предписание об устранении выявленных нарушений с указанием сроков их устранения. Предписание составляется в двух экземплярах, один из которых выдается капитану судна или лицу, его замещающему.</w:t>
      </w:r>
    </w:p>
    <w:bookmarkEnd w:id="275"/>
    <w:bookmarkStart w:name="z300" w:id="276"/>
    <w:p>
      <w:pPr>
        <w:spacing w:after="0"/>
        <w:ind w:left="0"/>
        <w:jc w:val="both"/>
      </w:pPr>
      <w:r>
        <w:rPr>
          <w:rFonts w:ascii="Times New Roman"/>
          <w:b w:val="false"/>
          <w:i w:val="false"/>
          <w:color w:val="000000"/>
          <w:sz w:val="28"/>
        </w:rPr>
        <w:t>
      4. В целях проверки устранения выявленных нарушений, препятствующих выдаче разрешения на выход судна из морского порта, должностное лицо морской администрации порта проводит контрольный осмотр судна.</w:t>
      </w:r>
    </w:p>
    <w:bookmarkEnd w:id="276"/>
    <w:bookmarkStart w:name="z301" w:id="277"/>
    <w:p>
      <w:pPr>
        <w:spacing w:after="0"/>
        <w:ind w:left="0"/>
        <w:jc w:val="both"/>
      </w:pPr>
      <w:r>
        <w:rPr>
          <w:rFonts w:ascii="Times New Roman"/>
          <w:b w:val="false"/>
          <w:i w:val="false"/>
          <w:color w:val="000000"/>
          <w:sz w:val="28"/>
        </w:rPr>
        <w:t xml:space="preserve">
      По результатам контрольного осмотра судна составляется акт осмотра судна."; </w:t>
      </w:r>
    </w:p>
    <w:bookmarkEnd w:id="277"/>
    <w:bookmarkStart w:name="z302" w:id="278"/>
    <w:p>
      <w:pPr>
        <w:spacing w:after="0"/>
        <w:ind w:left="0"/>
        <w:jc w:val="both"/>
      </w:pPr>
      <w:r>
        <w:rPr>
          <w:rFonts w:ascii="Times New Roman"/>
          <w:b w:val="false"/>
          <w:i w:val="false"/>
          <w:color w:val="000000"/>
          <w:sz w:val="28"/>
        </w:rPr>
        <w:t>
      14) дополнить статьей 41-1 следующего содержания:</w:t>
      </w:r>
    </w:p>
    <w:bookmarkEnd w:id="278"/>
    <w:bookmarkStart w:name="z303" w:id="279"/>
    <w:p>
      <w:pPr>
        <w:spacing w:after="0"/>
        <w:ind w:left="0"/>
        <w:jc w:val="both"/>
      </w:pPr>
      <w:r>
        <w:rPr>
          <w:rFonts w:ascii="Times New Roman"/>
          <w:b w:val="false"/>
          <w:i w:val="false"/>
          <w:color w:val="000000"/>
          <w:sz w:val="28"/>
        </w:rPr>
        <w:t>
      "Статья 41-1. Контроль и надзор за судами, плавающими под флагом иностранного государства, в морском порту</w:t>
      </w:r>
    </w:p>
    <w:bookmarkEnd w:id="279"/>
    <w:bookmarkStart w:name="z304" w:id="280"/>
    <w:p>
      <w:pPr>
        <w:spacing w:after="0"/>
        <w:ind w:left="0"/>
        <w:jc w:val="both"/>
      </w:pPr>
      <w:r>
        <w:rPr>
          <w:rFonts w:ascii="Times New Roman"/>
          <w:b w:val="false"/>
          <w:i w:val="false"/>
          <w:color w:val="000000"/>
          <w:sz w:val="28"/>
        </w:rPr>
        <w:t>
      1. При осуществлении контроля и надзора за судами, выходящими в море, должностное лицо морской администрации порта проверяет:</w:t>
      </w:r>
    </w:p>
    <w:bookmarkEnd w:id="280"/>
    <w:bookmarkStart w:name="z305" w:id="281"/>
    <w:p>
      <w:pPr>
        <w:spacing w:after="0"/>
        <w:ind w:left="0"/>
        <w:jc w:val="both"/>
      </w:pPr>
      <w:r>
        <w:rPr>
          <w:rFonts w:ascii="Times New Roman"/>
          <w:b w:val="false"/>
          <w:i w:val="false"/>
          <w:color w:val="000000"/>
          <w:sz w:val="28"/>
        </w:rPr>
        <w:t>
      1) наличие судовых документов, дипломов, квалификационных свидетельств и подтверждений к дипломам и квалификационным свидетельствам и сроки их действия;</w:t>
      </w:r>
    </w:p>
    <w:bookmarkEnd w:id="281"/>
    <w:bookmarkStart w:name="z306" w:id="282"/>
    <w:p>
      <w:pPr>
        <w:spacing w:after="0"/>
        <w:ind w:left="0"/>
        <w:jc w:val="both"/>
      </w:pPr>
      <w:r>
        <w:rPr>
          <w:rFonts w:ascii="Times New Roman"/>
          <w:b w:val="false"/>
          <w:i w:val="false"/>
          <w:color w:val="000000"/>
          <w:sz w:val="28"/>
        </w:rPr>
        <w:t>
      2) соответствие основных характеристик судна судовым документам;</w:t>
      </w:r>
    </w:p>
    <w:bookmarkEnd w:id="282"/>
    <w:bookmarkStart w:name="z307" w:id="283"/>
    <w:p>
      <w:pPr>
        <w:spacing w:after="0"/>
        <w:ind w:left="0"/>
        <w:jc w:val="both"/>
      </w:pPr>
      <w:r>
        <w:rPr>
          <w:rFonts w:ascii="Times New Roman"/>
          <w:b w:val="false"/>
          <w:i w:val="false"/>
          <w:color w:val="000000"/>
          <w:sz w:val="28"/>
        </w:rPr>
        <w:t>
      3) соблюдение требований, предъявляемых к комплектованию экипажа судна.</w:t>
      </w:r>
    </w:p>
    <w:bookmarkEnd w:id="283"/>
    <w:bookmarkStart w:name="z308" w:id="284"/>
    <w:p>
      <w:pPr>
        <w:spacing w:after="0"/>
        <w:ind w:left="0"/>
        <w:jc w:val="both"/>
      </w:pPr>
      <w:r>
        <w:rPr>
          <w:rFonts w:ascii="Times New Roman"/>
          <w:b w:val="false"/>
          <w:i w:val="false"/>
          <w:color w:val="000000"/>
          <w:sz w:val="28"/>
        </w:rPr>
        <w:t>
      2. При отсутствии документов, предусмотренных подпунктом 1) пункта 1 настоящей статьи, или наличии достаточных оснований полагать, что судно не удовлетворяет требованиям безопасности мореплавания, установленным законодательством Республики Казахстан, должностное лицо морской администрации порта подвергает судно осмотру.</w:t>
      </w:r>
    </w:p>
    <w:bookmarkEnd w:id="284"/>
    <w:bookmarkStart w:name="z309" w:id="285"/>
    <w:p>
      <w:pPr>
        <w:spacing w:after="0"/>
        <w:ind w:left="0"/>
        <w:jc w:val="both"/>
      </w:pPr>
      <w:r>
        <w:rPr>
          <w:rFonts w:ascii="Times New Roman"/>
          <w:b w:val="false"/>
          <w:i w:val="false"/>
          <w:color w:val="000000"/>
          <w:sz w:val="28"/>
        </w:rPr>
        <w:t xml:space="preserve">
      3. Осмотру в обязательном порядке подлежит судно, плавающее под флагом иностранного государства, в случаях: </w:t>
      </w:r>
    </w:p>
    <w:bookmarkEnd w:id="285"/>
    <w:bookmarkStart w:name="z310" w:id="286"/>
    <w:p>
      <w:pPr>
        <w:spacing w:after="0"/>
        <w:ind w:left="0"/>
        <w:jc w:val="both"/>
      </w:pPr>
      <w:r>
        <w:rPr>
          <w:rFonts w:ascii="Times New Roman"/>
          <w:b w:val="false"/>
          <w:i w:val="false"/>
          <w:color w:val="000000"/>
          <w:sz w:val="28"/>
        </w:rPr>
        <w:t>
      1) его первого захода в морской порт Республики Казахстан;</w:t>
      </w:r>
    </w:p>
    <w:bookmarkEnd w:id="286"/>
    <w:bookmarkStart w:name="z311" w:id="287"/>
    <w:p>
      <w:pPr>
        <w:spacing w:after="0"/>
        <w:ind w:left="0"/>
        <w:jc w:val="both"/>
      </w:pPr>
      <w:r>
        <w:rPr>
          <w:rFonts w:ascii="Times New Roman"/>
          <w:b w:val="false"/>
          <w:i w:val="false"/>
          <w:color w:val="000000"/>
          <w:sz w:val="28"/>
        </w:rPr>
        <w:t>
      2) если со дня его последнего осмотра должностным лицом морской администрации порта прошло шесть и более месяцев или иной период, установленный международным договором Республики Казахстан, за исключением случаев, предусмотренных пунктом 2 настоящей статьи;</w:t>
      </w:r>
    </w:p>
    <w:bookmarkEnd w:id="287"/>
    <w:bookmarkStart w:name="z312" w:id="288"/>
    <w:p>
      <w:pPr>
        <w:spacing w:after="0"/>
        <w:ind w:left="0"/>
        <w:jc w:val="both"/>
      </w:pPr>
      <w:r>
        <w:rPr>
          <w:rFonts w:ascii="Times New Roman"/>
          <w:b w:val="false"/>
          <w:i w:val="false"/>
          <w:color w:val="000000"/>
          <w:sz w:val="28"/>
        </w:rPr>
        <w:t>
      3) если судно явилось участником столкновения, имело место касание грунта или посадка на мель на пути следования в порт;</w:t>
      </w:r>
    </w:p>
    <w:bookmarkEnd w:id="288"/>
    <w:bookmarkStart w:name="z313" w:id="289"/>
    <w:p>
      <w:pPr>
        <w:spacing w:after="0"/>
        <w:ind w:left="0"/>
        <w:jc w:val="both"/>
      </w:pPr>
      <w:r>
        <w:rPr>
          <w:rFonts w:ascii="Times New Roman"/>
          <w:b w:val="false"/>
          <w:i w:val="false"/>
          <w:color w:val="000000"/>
          <w:sz w:val="28"/>
        </w:rPr>
        <w:t>
      4) наличия информации о предполагаемом загрязнении судном территориальных вод Республики Казахстан;</w:t>
      </w:r>
    </w:p>
    <w:bookmarkEnd w:id="289"/>
    <w:bookmarkStart w:name="z314" w:id="290"/>
    <w:p>
      <w:pPr>
        <w:spacing w:after="0"/>
        <w:ind w:left="0"/>
        <w:jc w:val="both"/>
      </w:pPr>
      <w:r>
        <w:rPr>
          <w:rFonts w:ascii="Times New Roman"/>
          <w:b w:val="false"/>
          <w:i w:val="false"/>
          <w:color w:val="000000"/>
          <w:sz w:val="28"/>
        </w:rPr>
        <w:t>
      5) если класс судна приостановлен или изъят по соображениям безопасности в ходе предшествовавших шести месяцев;</w:t>
      </w:r>
    </w:p>
    <w:bookmarkEnd w:id="290"/>
    <w:bookmarkStart w:name="z315" w:id="291"/>
    <w:p>
      <w:pPr>
        <w:spacing w:after="0"/>
        <w:ind w:left="0"/>
        <w:jc w:val="both"/>
      </w:pPr>
      <w:r>
        <w:rPr>
          <w:rFonts w:ascii="Times New Roman"/>
          <w:b w:val="false"/>
          <w:i w:val="false"/>
          <w:color w:val="000000"/>
          <w:sz w:val="28"/>
        </w:rPr>
        <w:t xml:space="preserve">
      6) если судно совершало маневрирование беспорядочным или небезопасным способом либо управлялось иным способом, создающим угрозу безопасности плавания, жизни и здоровью людей, а также угрозу причинения ущерба морской среде; </w:t>
      </w:r>
    </w:p>
    <w:bookmarkEnd w:id="291"/>
    <w:bookmarkStart w:name="z316" w:id="292"/>
    <w:p>
      <w:pPr>
        <w:spacing w:after="0"/>
        <w:ind w:left="0"/>
        <w:jc w:val="both"/>
      </w:pPr>
      <w:r>
        <w:rPr>
          <w:rFonts w:ascii="Times New Roman"/>
          <w:b w:val="false"/>
          <w:i w:val="false"/>
          <w:color w:val="000000"/>
          <w:sz w:val="28"/>
        </w:rPr>
        <w:t xml:space="preserve">
      7) если обязательные свидетельства по конструкции и оборудованию судна, а также классификационные свидетельства выданы организацией, не признанной уполномоченным органом; </w:t>
      </w:r>
    </w:p>
    <w:bookmarkEnd w:id="292"/>
    <w:bookmarkStart w:name="z317" w:id="293"/>
    <w:p>
      <w:pPr>
        <w:spacing w:after="0"/>
        <w:ind w:left="0"/>
        <w:jc w:val="both"/>
      </w:pPr>
      <w:r>
        <w:rPr>
          <w:rFonts w:ascii="Times New Roman"/>
          <w:b w:val="false"/>
          <w:i w:val="false"/>
          <w:color w:val="000000"/>
          <w:sz w:val="28"/>
        </w:rPr>
        <w:t xml:space="preserve">
      8) невыполнения предписания морской администрации порта или морских властей иностранных государств по соблюдению требований безопасности мореплавания, охране человеческой жизни на море и защите морской среды от загрязнения. </w:t>
      </w:r>
    </w:p>
    <w:bookmarkEnd w:id="293"/>
    <w:bookmarkStart w:name="z318" w:id="294"/>
    <w:p>
      <w:pPr>
        <w:spacing w:after="0"/>
        <w:ind w:left="0"/>
        <w:jc w:val="both"/>
      </w:pPr>
      <w:r>
        <w:rPr>
          <w:rFonts w:ascii="Times New Roman"/>
          <w:b w:val="false"/>
          <w:i w:val="false"/>
          <w:color w:val="000000"/>
          <w:sz w:val="28"/>
        </w:rPr>
        <w:t>
      4. По результатам осмотра судна составляется акт осмотра судна с указанием выявленных недостатков, который составляется в двух экземплярах, один из которых выдается капитану судна или лицу, его замещающему.</w:t>
      </w:r>
    </w:p>
    <w:bookmarkEnd w:id="294"/>
    <w:bookmarkStart w:name="z319" w:id="295"/>
    <w:p>
      <w:pPr>
        <w:spacing w:after="0"/>
        <w:ind w:left="0"/>
        <w:jc w:val="both"/>
      </w:pPr>
      <w:r>
        <w:rPr>
          <w:rFonts w:ascii="Times New Roman"/>
          <w:b w:val="false"/>
          <w:i w:val="false"/>
          <w:color w:val="000000"/>
          <w:sz w:val="28"/>
        </w:rPr>
        <w:t xml:space="preserve">
      5. В целях проверки устранения выявленных недостатков, препятствующих выдаче разрешения на выход судна из морского порта, должностное лицо морской администрации порта может провести контрольный осмотр судна. </w:t>
      </w:r>
    </w:p>
    <w:bookmarkEnd w:id="295"/>
    <w:bookmarkStart w:name="z320" w:id="296"/>
    <w:p>
      <w:pPr>
        <w:spacing w:after="0"/>
        <w:ind w:left="0"/>
        <w:jc w:val="both"/>
      </w:pPr>
      <w:r>
        <w:rPr>
          <w:rFonts w:ascii="Times New Roman"/>
          <w:b w:val="false"/>
          <w:i w:val="false"/>
          <w:color w:val="000000"/>
          <w:sz w:val="28"/>
        </w:rPr>
        <w:t>
      По результатам контрольного осмотра судна составляется акт осмотра судна.</w:t>
      </w:r>
    </w:p>
    <w:bookmarkEnd w:id="296"/>
    <w:bookmarkStart w:name="z321" w:id="297"/>
    <w:p>
      <w:pPr>
        <w:spacing w:after="0"/>
        <w:ind w:left="0"/>
        <w:jc w:val="both"/>
      </w:pPr>
      <w:r>
        <w:rPr>
          <w:rFonts w:ascii="Times New Roman"/>
          <w:b w:val="false"/>
          <w:i w:val="false"/>
          <w:color w:val="000000"/>
          <w:sz w:val="28"/>
        </w:rPr>
        <w:t>
      6. В случае если выявленные недостатки не могут быть устранены в морском порту, то должностное лицо морской администрации порта разрешает судну проследовать в другой морской порт, если будут определены необходимые условия для безопасного достижения судном морского порта. При этом должностное лицо морской администрации порта должно убедиться, что компетентный орган следующего морского порта захода и государства флага уведомлены об этом.";</w:t>
      </w:r>
    </w:p>
    <w:bookmarkEnd w:id="297"/>
    <w:bookmarkStart w:name="z322" w:id="29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42</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4" w:id="299"/>
    <w:p>
      <w:pPr>
        <w:spacing w:after="0"/>
        <w:ind w:left="0"/>
        <w:jc w:val="both"/>
      </w:pPr>
      <w:r>
        <w:rPr>
          <w:rFonts w:ascii="Times New Roman"/>
          <w:b w:val="false"/>
          <w:i w:val="false"/>
          <w:color w:val="000000"/>
          <w:sz w:val="28"/>
        </w:rPr>
        <w:t>
      "1. Каждое судно до выхода из морского порта обязано получить на это разрешение должностного лица морской администрации порта.";</w:t>
      </w:r>
    </w:p>
    <w:bookmarkEnd w:id="299"/>
    <w:bookmarkStart w:name="z325" w:id="300"/>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00"/>
    <w:bookmarkStart w:name="z326" w:id="301"/>
    <w:p>
      <w:pPr>
        <w:spacing w:after="0"/>
        <w:ind w:left="0"/>
        <w:jc w:val="both"/>
      </w:pPr>
      <w:r>
        <w:rPr>
          <w:rFonts w:ascii="Times New Roman"/>
          <w:b w:val="false"/>
          <w:i w:val="false"/>
          <w:color w:val="000000"/>
          <w:sz w:val="28"/>
        </w:rPr>
        <w:t>
      "2. Должностное лицо морской администрации порта отказывает в выдаче разрешения на выход судна из морского порта в случаях:</w:t>
      </w:r>
    </w:p>
    <w:bookmarkEnd w:id="301"/>
    <w:bookmarkStart w:name="z327" w:id="302"/>
    <w:p>
      <w:pPr>
        <w:spacing w:after="0"/>
        <w:ind w:left="0"/>
        <w:jc w:val="both"/>
      </w:pPr>
      <w:r>
        <w:rPr>
          <w:rFonts w:ascii="Times New Roman"/>
          <w:b w:val="false"/>
          <w:i w:val="false"/>
          <w:color w:val="000000"/>
          <w:sz w:val="28"/>
        </w:rPr>
        <w:t>
      1) несоответствия судна требованиям безопасности в сфере торгового мореплавания, установленным техническими регламентами, законодательством Республики Казахстан;";</w:t>
      </w:r>
    </w:p>
    <w:bookmarkEnd w:id="302"/>
    <w:bookmarkStart w:name="z328" w:id="303"/>
    <w:p>
      <w:pPr>
        <w:spacing w:after="0"/>
        <w:ind w:left="0"/>
        <w:jc w:val="both"/>
      </w:pPr>
      <w:r>
        <w:rPr>
          <w:rFonts w:ascii="Times New Roman"/>
          <w:b w:val="false"/>
          <w:i w:val="false"/>
          <w:color w:val="000000"/>
          <w:sz w:val="28"/>
        </w:rPr>
        <w:t>
      16) дополнить главой 7-1 следующего содержания:</w:t>
      </w:r>
    </w:p>
    <w:bookmarkEnd w:id="303"/>
    <w:bookmarkStart w:name="z329" w:id="304"/>
    <w:p>
      <w:pPr>
        <w:spacing w:after="0"/>
        <w:ind w:left="0"/>
        <w:jc w:val="both"/>
      </w:pPr>
      <w:r>
        <w:rPr>
          <w:rFonts w:ascii="Times New Roman"/>
          <w:b w:val="false"/>
          <w:i w:val="false"/>
          <w:color w:val="000000"/>
          <w:sz w:val="28"/>
        </w:rPr>
        <w:t>
      "Глава 7-1. Расследование аварийных случаев</w:t>
      </w:r>
    </w:p>
    <w:bookmarkEnd w:id="304"/>
    <w:bookmarkStart w:name="z330" w:id="305"/>
    <w:p>
      <w:pPr>
        <w:spacing w:after="0"/>
        <w:ind w:left="0"/>
        <w:jc w:val="both"/>
      </w:pPr>
      <w:r>
        <w:rPr>
          <w:rFonts w:ascii="Times New Roman"/>
          <w:b w:val="false"/>
          <w:i w:val="false"/>
          <w:color w:val="000000"/>
          <w:sz w:val="28"/>
        </w:rPr>
        <w:t>
      Статья 44-1. Общие положения расследования аварийных случаев</w:t>
      </w:r>
    </w:p>
    <w:bookmarkEnd w:id="305"/>
    <w:bookmarkStart w:name="z331" w:id="306"/>
    <w:p>
      <w:pPr>
        <w:spacing w:after="0"/>
        <w:ind w:left="0"/>
        <w:jc w:val="both"/>
      </w:pPr>
      <w:r>
        <w:rPr>
          <w:rFonts w:ascii="Times New Roman"/>
          <w:b w:val="false"/>
          <w:i w:val="false"/>
          <w:color w:val="000000"/>
          <w:sz w:val="28"/>
        </w:rPr>
        <w:t>
      1. Аварийные случаи с судами, плавающими под Государственным флагом Республики Казахстан в международных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правилами расследования аварийных случаев с судами.</w:t>
      </w:r>
    </w:p>
    <w:bookmarkEnd w:id="306"/>
    <w:bookmarkStart w:name="z332" w:id="307"/>
    <w:p>
      <w:pPr>
        <w:spacing w:after="0"/>
        <w:ind w:left="0"/>
        <w:jc w:val="both"/>
      </w:pPr>
      <w:r>
        <w:rPr>
          <w:rFonts w:ascii="Times New Roman"/>
          <w:b w:val="false"/>
          <w:i w:val="false"/>
          <w:color w:val="000000"/>
          <w:sz w:val="28"/>
        </w:rPr>
        <w:t>
      2. Целями расследования являются установление причин и (или) сопутствующих факторов, выработка рекомендаций по предотвращению аварийного случая в будущем и обеспечению безопасности мореплавания.</w:t>
      </w:r>
    </w:p>
    <w:bookmarkEnd w:id="307"/>
    <w:bookmarkStart w:name="z333" w:id="308"/>
    <w:p>
      <w:pPr>
        <w:spacing w:after="0"/>
        <w:ind w:left="0"/>
        <w:jc w:val="both"/>
      </w:pPr>
      <w:r>
        <w:rPr>
          <w:rFonts w:ascii="Times New Roman"/>
          <w:b w:val="false"/>
          <w:i w:val="false"/>
          <w:color w:val="000000"/>
          <w:sz w:val="28"/>
        </w:rPr>
        <w:t>
      3. Расследование аварийных случаев осуществляется комиссией, создаваемой уполномоченным органом, за исключением случаев, установленных пунктом 4 настоящей статьи.</w:t>
      </w:r>
    </w:p>
    <w:bookmarkEnd w:id="308"/>
    <w:bookmarkStart w:name="z334" w:id="309"/>
    <w:p>
      <w:pPr>
        <w:spacing w:after="0"/>
        <w:ind w:left="0"/>
        <w:jc w:val="both"/>
      </w:pPr>
      <w:r>
        <w:rPr>
          <w:rFonts w:ascii="Times New Roman"/>
          <w:b w:val="false"/>
          <w:i w:val="false"/>
          <w:color w:val="000000"/>
          <w:sz w:val="28"/>
        </w:rPr>
        <w:t>
      В состав комиссии по расследованию аварийных случаев входят уполномоченный по расследованию, который является должностным лицом уполномоченного органа, судовладельцы и заинтересованные лица.</w:t>
      </w:r>
    </w:p>
    <w:bookmarkEnd w:id="309"/>
    <w:bookmarkStart w:name="z335" w:id="310"/>
    <w:p>
      <w:pPr>
        <w:spacing w:after="0"/>
        <w:ind w:left="0"/>
        <w:jc w:val="both"/>
      </w:pPr>
      <w:r>
        <w:rPr>
          <w:rFonts w:ascii="Times New Roman"/>
          <w:b w:val="false"/>
          <w:i w:val="false"/>
          <w:color w:val="000000"/>
          <w:sz w:val="28"/>
        </w:rPr>
        <w:t>
      4. Отдельные виды аварийных случаев, перечень которых установлен правилами расследования аварийных случаев с судами, расследуются судовладельцами. По завершению расследования судовладельцем материалы представляются в уполномоченный орган и морскую администрацию порта.</w:t>
      </w:r>
    </w:p>
    <w:bookmarkEnd w:id="310"/>
    <w:bookmarkStart w:name="z336" w:id="311"/>
    <w:p>
      <w:pPr>
        <w:spacing w:after="0"/>
        <w:ind w:left="0"/>
        <w:jc w:val="both"/>
      </w:pPr>
      <w:r>
        <w:rPr>
          <w:rFonts w:ascii="Times New Roman"/>
          <w:b w:val="false"/>
          <w:i w:val="false"/>
          <w:color w:val="000000"/>
          <w:sz w:val="28"/>
        </w:rPr>
        <w:t>
      5. Работа комиссии по расследованию аварийных случаев проводится под председательством уполномоченного по расследованию.</w:t>
      </w:r>
    </w:p>
    <w:bookmarkEnd w:id="311"/>
    <w:bookmarkStart w:name="z337" w:id="312"/>
    <w:p>
      <w:pPr>
        <w:spacing w:after="0"/>
        <w:ind w:left="0"/>
        <w:jc w:val="both"/>
      </w:pPr>
      <w:r>
        <w:rPr>
          <w:rFonts w:ascii="Times New Roman"/>
          <w:b w:val="false"/>
          <w:i w:val="false"/>
          <w:color w:val="000000"/>
          <w:sz w:val="28"/>
        </w:rPr>
        <w:t>
      6. Уполномоченный по расследованию организовывает и координирует работу комиссии по расследованию аварийных случаев, а также все аспекты, связанные с ними, на месте аварийного случая.</w:t>
      </w:r>
    </w:p>
    <w:bookmarkEnd w:id="312"/>
    <w:bookmarkStart w:name="z338" w:id="313"/>
    <w:p>
      <w:pPr>
        <w:spacing w:after="0"/>
        <w:ind w:left="0"/>
        <w:jc w:val="both"/>
      </w:pPr>
      <w:r>
        <w:rPr>
          <w:rFonts w:ascii="Times New Roman"/>
          <w:b w:val="false"/>
          <w:i w:val="false"/>
          <w:color w:val="000000"/>
          <w:sz w:val="28"/>
        </w:rPr>
        <w:t>
      7. Уполномоченный по расследованию для поддержания профессионального уровня и повышения квалификации периодически проходит обучение в порядке, установленном законодательством Республики Казахстан.</w:t>
      </w:r>
    </w:p>
    <w:bookmarkEnd w:id="313"/>
    <w:bookmarkStart w:name="z339" w:id="314"/>
    <w:p>
      <w:pPr>
        <w:spacing w:after="0"/>
        <w:ind w:left="0"/>
        <w:jc w:val="both"/>
      </w:pPr>
      <w:r>
        <w:rPr>
          <w:rFonts w:ascii="Times New Roman"/>
          <w:b w:val="false"/>
          <w:i w:val="false"/>
          <w:color w:val="000000"/>
          <w:sz w:val="28"/>
        </w:rPr>
        <w:t>
      8. Физические и юридические лица, государственные органы обязаны предоставлять по запросам комиссии по расследованию аварийных случаев информацию и (или) документацию, имеющие отношение к проводимому расследованию.</w:t>
      </w:r>
    </w:p>
    <w:bookmarkEnd w:id="314"/>
    <w:bookmarkStart w:name="z340" w:id="315"/>
    <w:p>
      <w:pPr>
        <w:spacing w:after="0"/>
        <w:ind w:left="0"/>
        <w:jc w:val="both"/>
      </w:pPr>
      <w:r>
        <w:rPr>
          <w:rFonts w:ascii="Times New Roman"/>
          <w:b w:val="false"/>
          <w:i w:val="false"/>
          <w:color w:val="000000"/>
          <w:sz w:val="28"/>
        </w:rPr>
        <w:t>
      9. Комиссия по расследованию аварийных случаев проводит расследование аварийных случаев отдельно и независимо от других видов расследований, проводимых другими государственными органами.</w:t>
      </w:r>
    </w:p>
    <w:bookmarkEnd w:id="315"/>
    <w:bookmarkStart w:name="z341" w:id="316"/>
    <w:p>
      <w:pPr>
        <w:spacing w:after="0"/>
        <w:ind w:left="0"/>
        <w:jc w:val="both"/>
      </w:pPr>
      <w:r>
        <w:rPr>
          <w:rFonts w:ascii="Times New Roman"/>
          <w:b w:val="false"/>
          <w:i w:val="false"/>
          <w:color w:val="000000"/>
          <w:sz w:val="28"/>
        </w:rPr>
        <w:t>
      10. При проведении расследования не допускается вмешательство в деятельность комиссии по расследованию аварийных случаев физических и (или) юридических лиц, других государственных органов, кроме случаев, прямо предусмотренных законами Республики Казахстан.</w:t>
      </w:r>
    </w:p>
    <w:bookmarkEnd w:id="316"/>
    <w:bookmarkStart w:name="z342" w:id="317"/>
    <w:p>
      <w:pPr>
        <w:spacing w:after="0"/>
        <w:ind w:left="0"/>
        <w:jc w:val="both"/>
      </w:pPr>
      <w:r>
        <w:rPr>
          <w:rFonts w:ascii="Times New Roman"/>
          <w:b w:val="false"/>
          <w:i w:val="false"/>
          <w:color w:val="000000"/>
          <w:sz w:val="28"/>
        </w:rPr>
        <w:t>
      Статья 44-2. Права и обязанности комиссии по расследованию аварийных случаев</w:t>
      </w:r>
    </w:p>
    <w:bookmarkEnd w:id="317"/>
    <w:bookmarkStart w:name="z343" w:id="318"/>
    <w:p>
      <w:pPr>
        <w:spacing w:after="0"/>
        <w:ind w:left="0"/>
        <w:jc w:val="both"/>
      </w:pPr>
      <w:r>
        <w:rPr>
          <w:rFonts w:ascii="Times New Roman"/>
          <w:b w:val="false"/>
          <w:i w:val="false"/>
          <w:color w:val="000000"/>
          <w:sz w:val="28"/>
        </w:rPr>
        <w:t>
      1. Комиссия по расследованию аварийных случаев вправе:</w:t>
      </w:r>
    </w:p>
    <w:bookmarkEnd w:id="318"/>
    <w:bookmarkStart w:name="z344" w:id="319"/>
    <w:p>
      <w:pPr>
        <w:spacing w:after="0"/>
        <w:ind w:left="0"/>
        <w:jc w:val="both"/>
      </w:pPr>
      <w:r>
        <w:rPr>
          <w:rFonts w:ascii="Times New Roman"/>
          <w:b w:val="false"/>
          <w:i w:val="false"/>
          <w:color w:val="000000"/>
          <w:sz w:val="28"/>
        </w:rPr>
        <w:t>
      1) осуществлять взаимодействие с представителями других государственных органов, заинтересованных лиц для обеспечения независимости и объективности проведения расследования, а также во избежание потери или изменения доказательств, относящихся к расследованию;</w:t>
      </w:r>
    </w:p>
    <w:bookmarkEnd w:id="319"/>
    <w:bookmarkStart w:name="z345" w:id="320"/>
    <w:p>
      <w:pPr>
        <w:spacing w:after="0"/>
        <w:ind w:left="0"/>
        <w:jc w:val="both"/>
      </w:pPr>
      <w:r>
        <w:rPr>
          <w:rFonts w:ascii="Times New Roman"/>
          <w:b w:val="false"/>
          <w:i w:val="false"/>
          <w:color w:val="000000"/>
          <w:sz w:val="28"/>
        </w:rPr>
        <w:t>
      2) иметь беспрепятственный доступ к месту аварийного случая и ко всей документации, связанной с эксплуатацией судна, к персоналу, привлеченному к его обслуживанию и обеспечению безопасности, проводить осмотр и дальнейшее обследование места происшествия, объектов и обломков, запасных частей и любых других объектов, которые являются причиной или могли способствовать, воздействовать возникновению аварийного случая;</w:t>
      </w:r>
    </w:p>
    <w:bookmarkEnd w:id="320"/>
    <w:bookmarkStart w:name="z346" w:id="321"/>
    <w:p>
      <w:pPr>
        <w:spacing w:after="0"/>
        <w:ind w:left="0"/>
        <w:jc w:val="both"/>
      </w:pPr>
      <w:r>
        <w:rPr>
          <w:rFonts w:ascii="Times New Roman"/>
          <w:b w:val="false"/>
          <w:i w:val="false"/>
          <w:color w:val="000000"/>
          <w:sz w:val="28"/>
        </w:rPr>
        <w:t>
      3) осуществлять поиск, восстановление, извлечение, считывание данных приборов объективного контроля или любого другого устройства носителя информации на судне, а также записей технических средств обслуживания движения и полный контроль над сохранением полученных данных. Извлечение и считывание записей объективного контроля или любого другого устройства носителя информации должны быть произведены без каких-либо задержек с использованием соответствующих средств в Республике Казахстан;</w:t>
      </w:r>
    </w:p>
    <w:bookmarkEnd w:id="321"/>
    <w:bookmarkStart w:name="z347" w:id="322"/>
    <w:p>
      <w:pPr>
        <w:spacing w:after="0"/>
        <w:ind w:left="0"/>
        <w:jc w:val="both"/>
      </w:pPr>
      <w:r>
        <w:rPr>
          <w:rFonts w:ascii="Times New Roman"/>
          <w:b w:val="false"/>
          <w:i w:val="false"/>
          <w:color w:val="000000"/>
          <w:sz w:val="28"/>
        </w:rPr>
        <w:t>
      4) опрашивать очевидцев, персонал и других лиц, причастных к аварийному случаю, назначать проведение исследований и испытаний, необходимых для установления причин аварийного случая и (или) сопутствующих факторов;</w:t>
      </w:r>
    </w:p>
    <w:bookmarkEnd w:id="322"/>
    <w:bookmarkStart w:name="z348" w:id="323"/>
    <w:p>
      <w:pPr>
        <w:spacing w:after="0"/>
        <w:ind w:left="0"/>
        <w:jc w:val="both"/>
      </w:pPr>
      <w:r>
        <w:rPr>
          <w:rFonts w:ascii="Times New Roman"/>
          <w:b w:val="false"/>
          <w:i w:val="false"/>
          <w:color w:val="000000"/>
          <w:sz w:val="28"/>
        </w:rPr>
        <w:t>
      5) привлекать к работам экспертов, запрашивать их отчеты, относящиеся к расследованию аварийного случая;</w:t>
      </w:r>
    </w:p>
    <w:bookmarkEnd w:id="323"/>
    <w:bookmarkStart w:name="z349" w:id="324"/>
    <w:p>
      <w:pPr>
        <w:spacing w:after="0"/>
        <w:ind w:left="0"/>
        <w:jc w:val="both"/>
      </w:pPr>
      <w:r>
        <w:rPr>
          <w:rFonts w:ascii="Times New Roman"/>
          <w:b w:val="false"/>
          <w:i w:val="false"/>
          <w:color w:val="000000"/>
          <w:sz w:val="28"/>
        </w:rPr>
        <w:t>
      6) находиться по согласованию с капитаном судна и (или) судовладельцем на судне в пути следования к месту происшествия аварийного случая.</w:t>
      </w:r>
    </w:p>
    <w:bookmarkEnd w:id="324"/>
    <w:bookmarkStart w:name="z350" w:id="325"/>
    <w:p>
      <w:pPr>
        <w:spacing w:after="0"/>
        <w:ind w:left="0"/>
        <w:jc w:val="both"/>
      </w:pPr>
      <w:r>
        <w:rPr>
          <w:rFonts w:ascii="Times New Roman"/>
          <w:b w:val="false"/>
          <w:i w:val="false"/>
          <w:color w:val="000000"/>
          <w:sz w:val="28"/>
        </w:rPr>
        <w:t>
      2. Комиссия по расследованию аварийных случаев обязана соблюдать законодательство Республики Казахстан.";</w:t>
      </w:r>
    </w:p>
    <w:bookmarkEnd w:id="325"/>
    <w:bookmarkStart w:name="z351" w:id="3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72 изложить в следующей редакции:</w:t>
      </w:r>
    </w:p>
    <w:bookmarkEnd w:id="326"/>
    <w:bookmarkStart w:name="z352" w:id="327"/>
    <w:p>
      <w:pPr>
        <w:spacing w:after="0"/>
        <w:ind w:left="0"/>
        <w:jc w:val="both"/>
      </w:pPr>
      <w:r>
        <w:rPr>
          <w:rFonts w:ascii="Times New Roman"/>
          <w:b w:val="false"/>
          <w:i w:val="false"/>
          <w:color w:val="000000"/>
          <w:sz w:val="28"/>
        </w:rPr>
        <w:t>
      "1.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в том числе опасные грузы, упакованные в соответствии с требованиями международных договоров Республики Казахстан. Тара и упаковка должны соответствовать обязательным требованиям безопасности, установленным техническими регламентами и международными договорами Республики Казахстан.";</w:t>
      </w:r>
    </w:p>
    <w:bookmarkEnd w:id="327"/>
    <w:bookmarkStart w:name="z353" w:id="32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187</w:t>
      </w:r>
      <w:r>
        <w:rPr>
          <w:rFonts w:ascii="Times New Roman"/>
          <w:b w:val="false"/>
          <w:i w:val="false"/>
          <w:color w:val="000000"/>
          <w:sz w:val="28"/>
        </w:rPr>
        <w:t>:</w:t>
      </w:r>
    </w:p>
    <w:bookmarkEnd w:id="328"/>
    <w:bookmarkStart w:name="z354" w:id="329"/>
    <w:p>
      <w:pPr>
        <w:spacing w:after="0"/>
        <w:ind w:left="0"/>
        <w:jc w:val="both"/>
      </w:pPr>
      <w:r>
        <w:rPr>
          <w:rFonts w:ascii="Times New Roman"/>
          <w:b w:val="false"/>
          <w:i w:val="false"/>
          <w:color w:val="000000"/>
          <w:sz w:val="28"/>
        </w:rPr>
        <w:t>
      дополнить пунктами 3 и 4 следующего содержания:</w:t>
      </w:r>
    </w:p>
    <w:bookmarkEnd w:id="329"/>
    <w:bookmarkStart w:name="z355" w:id="330"/>
    <w:p>
      <w:pPr>
        <w:spacing w:after="0"/>
        <w:ind w:left="0"/>
        <w:jc w:val="both"/>
      </w:pPr>
      <w:r>
        <w:rPr>
          <w:rFonts w:ascii="Times New Roman"/>
          <w:b w:val="false"/>
          <w:i w:val="false"/>
          <w:color w:val="000000"/>
          <w:sz w:val="28"/>
        </w:rPr>
        <w:t>
      "3. Спасательные операции в казахстанском секторе Каспийского моря проводятся уполномоченным органом, уполномоченным органом в сфере гражданской защиты, Министерством обороны и Комитетом национальной безопасности в соответствии с совместно утвержденными правилами проведения спасательных операций в казахстанском секторе Каспийского моря.</w:t>
      </w:r>
    </w:p>
    <w:bookmarkEnd w:id="330"/>
    <w:bookmarkStart w:name="z356" w:id="331"/>
    <w:p>
      <w:pPr>
        <w:spacing w:after="0"/>
        <w:ind w:left="0"/>
        <w:jc w:val="both"/>
      </w:pPr>
      <w:r>
        <w:rPr>
          <w:rFonts w:ascii="Times New Roman"/>
          <w:b w:val="false"/>
          <w:i w:val="false"/>
          <w:color w:val="000000"/>
          <w:sz w:val="28"/>
        </w:rPr>
        <w:t>
      4. Прием с судов сигналов бедствия и их передача (дублирование) службам заинтересованных государственных органов, ответственных за проведение спасательных операций, обеспечиваются морским спасательно-координационным центром, осуществляющим свою деятельность на базе навигационного центра.";</w:t>
      </w:r>
    </w:p>
    <w:bookmarkEnd w:id="331"/>
    <w:bookmarkStart w:name="z357" w:id="332"/>
    <w:p>
      <w:pPr>
        <w:spacing w:after="0"/>
        <w:ind w:left="0"/>
        <w:jc w:val="both"/>
      </w:pPr>
      <w:r>
        <w:rPr>
          <w:rFonts w:ascii="Times New Roman"/>
          <w:b w:val="false"/>
          <w:i w:val="false"/>
          <w:color w:val="000000"/>
          <w:sz w:val="28"/>
        </w:rPr>
        <w:t>
      дополнить примечанием следующего содержания:</w:t>
      </w:r>
    </w:p>
    <w:bookmarkEnd w:id="332"/>
    <w:bookmarkStart w:name="z358" w:id="333"/>
    <w:p>
      <w:pPr>
        <w:spacing w:after="0"/>
        <w:ind w:left="0"/>
        <w:jc w:val="both"/>
      </w:pPr>
      <w:r>
        <w:rPr>
          <w:rFonts w:ascii="Times New Roman"/>
          <w:b w:val="false"/>
          <w:i w:val="false"/>
          <w:color w:val="000000"/>
          <w:sz w:val="28"/>
        </w:rPr>
        <w:t>
      "Примечание. Для целей настоящей статьи спасательной операцией являются работы, предпринимаемые для поиска и спасания пассажиров и членов экипажей судов, терпящих или потерпевших бедствие в казахстанском секторе Каспийского моря.".</w:t>
      </w:r>
    </w:p>
    <w:bookmarkEnd w:id="333"/>
    <w:bookmarkStart w:name="z359" w:id="33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cт.65; 2017 г., № 9, ст.17; № 23-III, ст.111; 2018 г., № 10, ст.32; № 19, ст.62; № 24, ст.93):</w:t>
      </w:r>
    </w:p>
    <w:bookmarkEnd w:id="334"/>
    <w:bookmarkStart w:name="z360" w:id="3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362" w:id="336"/>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336"/>
    <w:bookmarkStart w:name="z363" w:id="337"/>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 (или) мобильного приложения заказа такси;";</w:t>
      </w:r>
    </w:p>
    <w:bookmarkEnd w:id="337"/>
    <w:bookmarkStart w:name="z364" w:id="338"/>
    <w:p>
      <w:pPr>
        <w:spacing w:after="0"/>
        <w:ind w:left="0"/>
        <w:jc w:val="both"/>
      </w:pPr>
      <w:r>
        <w:rPr>
          <w:rFonts w:ascii="Times New Roman"/>
          <w:b w:val="false"/>
          <w:i w:val="false"/>
          <w:color w:val="000000"/>
          <w:sz w:val="28"/>
        </w:rPr>
        <w:t>
      дополнить подпунктом 10-1) следующего содержания:</w:t>
      </w:r>
    </w:p>
    <w:bookmarkEnd w:id="338"/>
    <w:bookmarkStart w:name="z365" w:id="33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23-1)</w:t>
      </w:r>
      <w:r>
        <w:rPr>
          <w:rFonts w:ascii="Times New Roman"/>
          <w:b w:val="false"/>
          <w:i w:val="false"/>
          <w:color w:val="000000"/>
          <w:sz w:val="28"/>
        </w:rPr>
        <w:t xml:space="preserve"> исключить;</w:t>
      </w:r>
    </w:p>
    <w:bookmarkStart w:name="z367" w:id="340"/>
    <w:p>
      <w:pPr>
        <w:spacing w:after="0"/>
        <w:ind w:left="0"/>
        <w:jc w:val="both"/>
      </w:pPr>
      <w:r>
        <w:rPr>
          <w:rFonts w:ascii="Times New Roman"/>
          <w:b w:val="false"/>
          <w:i w:val="false"/>
          <w:color w:val="000000"/>
          <w:sz w:val="28"/>
        </w:rPr>
        <w:t>
      дополнить подпунктами 23-3) и 23-4) следующего содержания:</w:t>
      </w:r>
    </w:p>
    <w:bookmarkEnd w:id="340"/>
    <w:bookmarkStart w:name="z368" w:id="341"/>
    <w:p>
      <w:pPr>
        <w:spacing w:after="0"/>
        <w:ind w:left="0"/>
        <w:jc w:val="both"/>
      </w:pPr>
      <w:r>
        <w:rPr>
          <w:rFonts w:ascii="Times New Roman"/>
          <w:b w:val="false"/>
          <w:i w:val="false"/>
          <w:color w:val="000000"/>
          <w:sz w:val="28"/>
        </w:rPr>
        <w:t>
      "23-3)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транспортных средств, производящих международные автомобильные перевозки, (ЕСТР) 1970 года;</w:t>
      </w:r>
    </w:p>
    <w:bookmarkEnd w:id="341"/>
    <w:bookmarkStart w:name="z369" w:id="342"/>
    <w:p>
      <w:pPr>
        <w:spacing w:after="0"/>
        <w:ind w:left="0"/>
        <w:jc w:val="both"/>
      </w:pPr>
      <w:r>
        <w:rPr>
          <w:rFonts w:ascii="Times New Roman"/>
          <w:b w:val="false"/>
          <w:i w:val="false"/>
          <w:color w:val="000000"/>
          <w:sz w:val="28"/>
        </w:rPr>
        <w:t xml:space="preserve">
      23-4)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  </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и </w:t>
      </w:r>
      <w:r>
        <w:rPr>
          <w:rFonts w:ascii="Times New Roman"/>
          <w:b w:val="false"/>
          <w:i w:val="false"/>
          <w:color w:val="000000"/>
          <w:sz w:val="28"/>
        </w:rPr>
        <w:t>25-3)</w:t>
      </w:r>
      <w:r>
        <w:rPr>
          <w:rFonts w:ascii="Times New Roman"/>
          <w:b w:val="false"/>
          <w:i w:val="false"/>
          <w:color w:val="000000"/>
          <w:sz w:val="28"/>
        </w:rPr>
        <w:t xml:space="preserve"> изложить в следующей редакции: </w:t>
      </w:r>
    </w:p>
    <w:bookmarkStart w:name="z371" w:id="343"/>
    <w:p>
      <w:pPr>
        <w:spacing w:after="0"/>
        <w:ind w:left="0"/>
        <w:jc w:val="both"/>
      </w:pPr>
      <w:r>
        <w:rPr>
          <w:rFonts w:ascii="Times New Roman"/>
          <w:b w:val="false"/>
          <w:i w:val="false"/>
          <w:color w:val="000000"/>
          <w:sz w:val="28"/>
        </w:rPr>
        <w:t>
      "25-1) мобильное приложение заказа такси – программный продукт,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w:t>
      </w:r>
    </w:p>
    <w:bookmarkEnd w:id="343"/>
    <w:bookmarkStart w:name="z372" w:id="344"/>
    <w:p>
      <w:pPr>
        <w:spacing w:after="0"/>
        <w:ind w:left="0"/>
        <w:jc w:val="both"/>
      </w:pPr>
      <w:r>
        <w:rPr>
          <w:rFonts w:ascii="Times New Roman"/>
          <w:b w:val="false"/>
          <w:i w:val="false"/>
          <w:color w:val="000000"/>
          <w:sz w:val="28"/>
        </w:rPr>
        <w:t>
      25-2) перевозчик такси – индивидуальный предприниматель или юридическое лицо, оказывающие услуги по перевозке пассажиров и багажа такси;</w:t>
      </w:r>
    </w:p>
    <w:bookmarkEnd w:id="344"/>
    <w:bookmarkStart w:name="z373" w:id="345"/>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345"/>
    <w:bookmarkStart w:name="z374" w:id="346"/>
    <w:p>
      <w:pPr>
        <w:spacing w:after="0"/>
        <w:ind w:left="0"/>
        <w:jc w:val="both"/>
      </w:pPr>
      <w:r>
        <w:rPr>
          <w:rFonts w:ascii="Times New Roman"/>
          <w:b w:val="false"/>
          <w:i w:val="false"/>
          <w:color w:val="000000"/>
          <w:sz w:val="28"/>
        </w:rPr>
        <w:t>
      дополнить подпунктом 25-4) следующего содержания:</w:t>
      </w:r>
    </w:p>
    <w:bookmarkEnd w:id="346"/>
    <w:bookmarkStart w:name="z375" w:id="347"/>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347"/>
    <w:bookmarkStart w:name="z376" w:id="3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348"/>
    <w:bookmarkStart w:name="z377" w:id="349"/>
    <w:p>
      <w:pPr>
        <w:spacing w:after="0"/>
        <w:ind w:left="0"/>
        <w:jc w:val="both"/>
      </w:pPr>
      <w:r>
        <w:rPr>
          <w:rFonts w:ascii="Times New Roman"/>
          <w:b w:val="false"/>
          <w:i w:val="false"/>
          <w:color w:val="000000"/>
          <w:sz w:val="28"/>
        </w:rPr>
        <w:t>
      пункт 2 изложить в следующей редакции:</w:t>
      </w:r>
    </w:p>
    <w:bookmarkEnd w:id="349"/>
    <w:bookmarkStart w:name="z378" w:id="350"/>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End w:id="350"/>
    <w:bookmarkStart w:name="z379" w:id="351"/>
    <w:p>
      <w:pPr>
        <w:spacing w:after="0"/>
        <w:ind w:left="0"/>
        <w:jc w:val="both"/>
      </w:pPr>
      <w:r>
        <w:rPr>
          <w:rFonts w:ascii="Times New Roman"/>
          <w:b w:val="false"/>
          <w:i w:val="false"/>
          <w:color w:val="000000"/>
          <w:sz w:val="28"/>
        </w:rPr>
        <w:t>
      дополнить пунктом 2-1 следующего содержания:</w:t>
      </w:r>
    </w:p>
    <w:bookmarkEnd w:id="351"/>
    <w:bookmarkStart w:name="z380" w:id="352"/>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двадцатипятилетнего возраста, имеющие стаж работы водителем не менее пяти лет, в том числе стаж управления транспортными средствами, относящимися к подкатегории "D1", не менее трех лет.";</w:t>
      </w:r>
    </w:p>
    <w:bookmarkEnd w:id="352"/>
    <w:bookmarkStart w:name="z381" w:id="3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 xml:space="preserve">:   </w:t>
      </w:r>
    </w:p>
    <w:bookmarkEnd w:id="353"/>
    <w:bookmarkStart w:name="z382" w:id="354"/>
    <w:p>
      <w:pPr>
        <w:spacing w:after="0"/>
        <w:ind w:left="0"/>
        <w:jc w:val="both"/>
      </w:pPr>
      <w:r>
        <w:rPr>
          <w:rFonts w:ascii="Times New Roman"/>
          <w:b w:val="false"/>
          <w:i w:val="false"/>
          <w:color w:val="000000"/>
          <w:sz w:val="28"/>
        </w:rPr>
        <w:t xml:space="preserve">
      пункты 3 исключить;   </w:t>
      </w:r>
    </w:p>
    <w:bookmarkEnd w:id="354"/>
    <w:bookmarkStart w:name="z383" w:id="355"/>
    <w:p>
      <w:pPr>
        <w:spacing w:after="0"/>
        <w:ind w:left="0"/>
        <w:jc w:val="both"/>
      </w:pPr>
      <w:r>
        <w:rPr>
          <w:rFonts w:ascii="Times New Roman"/>
          <w:b w:val="false"/>
          <w:i w:val="false"/>
          <w:color w:val="000000"/>
          <w:sz w:val="28"/>
        </w:rPr>
        <w:t xml:space="preserve">
      дополнить пунктами 4 и 5 следующего содержания:  </w:t>
      </w:r>
    </w:p>
    <w:bookmarkEnd w:id="355"/>
    <w:bookmarkStart w:name="z384" w:id="356"/>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356"/>
    <w:bookmarkStart w:name="z385" w:id="357"/>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357"/>
    <w:bookmarkStart w:name="z386" w:id="358"/>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358"/>
    <w:bookmarkStart w:name="z387" w:id="359"/>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359"/>
    <w:bookmarkStart w:name="z388" w:id="360"/>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360"/>
    <w:bookmarkStart w:name="z389" w:id="361"/>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361"/>
    <w:bookmarkStart w:name="z390" w:id="362"/>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362"/>
    <w:bookmarkStart w:name="z391" w:id="3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11</w:t>
      </w:r>
      <w:r>
        <w:rPr>
          <w:rFonts w:ascii="Times New Roman"/>
          <w:b w:val="false"/>
          <w:i w:val="false"/>
          <w:color w:val="000000"/>
          <w:sz w:val="28"/>
        </w:rPr>
        <w:t xml:space="preserve"> дополнить пунктами 4, 5 и 6 следующего содержания: </w:t>
      </w:r>
    </w:p>
    <w:bookmarkEnd w:id="363"/>
    <w:bookmarkStart w:name="z392" w:id="364"/>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End w:id="364"/>
    <w:bookmarkStart w:name="z393" w:id="365"/>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365"/>
    <w:bookmarkStart w:name="z394" w:id="366"/>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67"/>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367"/>
    <w:bookmarkStart w:name="z397" w:id="368"/>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368"/>
    <w:bookmarkStart w:name="z398" w:id="369"/>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369"/>
    <w:bookmarkStart w:name="z399" w:id="370"/>
    <w:p>
      <w:pPr>
        <w:spacing w:after="0"/>
        <w:ind w:left="0"/>
        <w:jc w:val="both"/>
      </w:pPr>
      <w:r>
        <w:rPr>
          <w:rFonts w:ascii="Times New Roman"/>
          <w:b w:val="false"/>
          <w:i w:val="false"/>
          <w:color w:val="000000"/>
          <w:sz w:val="28"/>
        </w:rPr>
        <w:t xml:space="preserve">
      7) несоблюдение порядка проезда через специальное автоматизированное измерительное средство; </w:t>
      </w:r>
    </w:p>
    <w:bookmarkEnd w:id="370"/>
    <w:bookmarkStart w:name="z400" w:id="371"/>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71"/>
    <w:bookmarkStart w:name="z401" w:id="372"/>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372"/>
    <w:bookmarkStart w:name="z402" w:id="373"/>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373"/>
    <w:bookmarkStart w:name="z403" w:id="374"/>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End w:id="374"/>
    <w:bookmarkStart w:name="z404" w:id="375"/>
    <w:p>
      <w:pPr>
        <w:spacing w:after="0"/>
        <w:ind w:left="0"/>
        <w:jc w:val="both"/>
      </w:pPr>
      <w:r>
        <w:rPr>
          <w:rFonts w:ascii="Times New Roman"/>
          <w:b w:val="false"/>
          <w:i w:val="false"/>
          <w:color w:val="000000"/>
          <w:sz w:val="28"/>
        </w:rPr>
        <w:t>
      6. Порядок проезда через специальные автоматизированные измерительные средства определяется правилами использования специальных автоматизированных измерительных средств.";</w:t>
      </w:r>
    </w:p>
    <w:bookmarkEnd w:id="375"/>
    <w:bookmarkStart w:name="z405" w:id="376"/>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подпунктом 5) следующего содержания:</w:t>
      </w:r>
    </w:p>
    <w:bookmarkEnd w:id="376"/>
    <w:bookmarkStart w:name="z406" w:id="377"/>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377"/>
    <w:bookmarkStart w:name="z407" w:id="3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16</w:t>
      </w:r>
      <w:r>
        <w:rPr>
          <w:rFonts w:ascii="Times New Roman"/>
          <w:b w:val="false"/>
          <w:i w:val="false"/>
          <w:color w:val="000000"/>
          <w:sz w:val="28"/>
        </w:rPr>
        <w:t xml:space="preserve"> дополнить частями второй, третьей и четвертой следующего содержания:</w:t>
      </w:r>
    </w:p>
    <w:bookmarkEnd w:id="378"/>
    <w:bookmarkStart w:name="z408" w:id="379"/>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379"/>
    <w:bookmarkStart w:name="z409" w:id="380"/>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380"/>
    <w:bookmarkStart w:name="z410" w:id="381"/>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 </w:t>
      </w:r>
    </w:p>
    <w:bookmarkEnd w:id="381"/>
    <w:bookmarkStart w:name="z411" w:id="382"/>
    <w:p>
      <w:pPr>
        <w:spacing w:after="0"/>
        <w:ind w:left="0"/>
        <w:jc w:val="both"/>
      </w:pPr>
      <w:r>
        <w:rPr>
          <w:rFonts w:ascii="Times New Roman"/>
          <w:b w:val="false"/>
          <w:i w:val="false"/>
          <w:color w:val="000000"/>
          <w:sz w:val="28"/>
        </w:rPr>
        <w:t>
      7) дополнить статьей 17-1 следующего содержания:</w:t>
      </w:r>
    </w:p>
    <w:bookmarkEnd w:id="382"/>
    <w:bookmarkStart w:name="z412" w:id="383"/>
    <w:p>
      <w:pPr>
        <w:spacing w:after="0"/>
        <w:ind w:left="0"/>
        <w:jc w:val="both"/>
      </w:pPr>
      <w:r>
        <w:rPr>
          <w:rFonts w:ascii="Times New Roman"/>
          <w:b w:val="false"/>
          <w:i w:val="false"/>
          <w:color w:val="000000"/>
          <w:sz w:val="28"/>
        </w:rPr>
        <w:t>
      "Статья 17-1. Сертификация электронных карточек к электронным (цифровым) тахографам</w:t>
      </w:r>
    </w:p>
    <w:bookmarkEnd w:id="383"/>
    <w:bookmarkStart w:name="z413" w:id="384"/>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bookmarkEnd w:id="384"/>
    <w:bookmarkStart w:name="z414" w:id="38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2-1</w:t>
      </w:r>
      <w:r>
        <w:rPr>
          <w:rFonts w:ascii="Times New Roman"/>
          <w:b w:val="false"/>
          <w:i w:val="false"/>
          <w:color w:val="000000"/>
          <w:sz w:val="28"/>
        </w:rPr>
        <w:t xml:space="preserve"> статьи 19 слова "города республиканского значения, столицы" исключить;</w:t>
      </w:r>
    </w:p>
    <w:bookmarkEnd w:id="385"/>
    <w:bookmarkStart w:name="z415" w:id="386"/>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 </w:t>
      </w:r>
    </w:p>
    <w:bookmarkEnd w:id="386"/>
    <w:bookmarkStart w:name="z416" w:id="387"/>
    <w:p>
      <w:pPr>
        <w:spacing w:after="0"/>
        <w:ind w:left="0"/>
        <w:jc w:val="both"/>
      </w:pPr>
      <w:r>
        <w:rPr>
          <w:rFonts w:ascii="Times New Roman"/>
          <w:b w:val="false"/>
          <w:i w:val="false"/>
          <w:color w:val="000000"/>
          <w:sz w:val="28"/>
        </w:rPr>
        <w:t xml:space="preserve">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 </w:t>
      </w:r>
    </w:p>
    <w:bookmarkEnd w:id="387"/>
    <w:bookmarkStart w:name="z417" w:id="38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19-10</w:t>
      </w:r>
      <w:r>
        <w:rPr>
          <w:rFonts w:ascii="Times New Roman"/>
          <w:b w:val="false"/>
          <w:i w:val="false"/>
          <w:color w:val="000000"/>
          <w:sz w:val="28"/>
        </w:rPr>
        <w:t xml:space="preserve">: </w:t>
      </w:r>
    </w:p>
    <w:bookmarkEnd w:id="388"/>
    <w:bookmarkStart w:name="z418" w:id="389"/>
    <w:p>
      <w:pPr>
        <w:spacing w:after="0"/>
        <w:ind w:left="0"/>
        <w:jc w:val="both"/>
      </w:pPr>
      <w:r>
        <w:rPr>
          <w:rFonts w:ascii="Times New Roman"/>
          <w:b w:val="false"/>
          <w:i w:val="false"/>
          <w:color w:val="000000"/>
          <w:sz w:val="28"/>
        </w:rPr>
        <w:t>
      часть первую пункта 1 изложить в следующей редакции:</w:t>
      </w:r>
    </w:p>
    <w:bookmarkEnd w:id="389"/>
    <w:bookmarkStart w:name="z419" w:id="390"/>
    <w:p>
      <w:pPr>
        <w:spacing w:after="0"/>
        <w:ind w:left="0"/>
        <w:jc w:val="both"/>
      </w:pPr>
      <w:r>
        <w:rPr>
          <w:rFonts w:ascii="Times New Roman"/>
          <w:b w:val="false"/>
          <w:i w:val="false"/>
          <w:color w:val="000000"/>
          <w:sz w:val="28"/>
        </w:rPr>
        <w:t xml:space="preserve">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90"/>
    <w:bookmarkStart w:name="z420" w:id="391"/>
    <w:p>
      <w:pPr>
        <w:spacing w:after="0"/>
        <w:ind w:left="0"/>
        <w:jc w:val="both"/>
      </w:pPr>
      <w:r>
        <w:rPr>
          <w:rFonts w:ascii="Times New Roman"/>
          <w:b w:val="false"/>
          <w:i w:val="false"/>
          <w:color w:val="000000"/>
          <w:sz w:val="28"/>
        </w:rPr>
        <w:t>
      часть третью пункта 3 исключить;</w:t>
      </w:r>
    </w:p>
    <w:bookmarkEnd w:id="391"/>
    <w:bookmarkStart w:name="z421" w:id="39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19-11 изложить в следующей редакции:</w:t>
      </w:r>
    </w:p>
    <w:bookmarkEnd w:id="392"/>
    <w:bookmarkStart w:name="z422" w:id="393"/>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393"/>
    <w:bookmarkStart w:name="z423" w:id="394"/>
    <w:p>
      <w:pPr>
        <w:spacing w:after="0"/>
        <w:ind w:left="0"/>
        <w:jc w:val="both"/>
      </w:pPr>
      <w:r>
        <w:rPr>
          <w:rFonts w:ascii="Times New Roman"/>
          <w:b w:val="false"/>
          <w:i w:val="false"/>
          <w:color w:val="000000"/>
          <w:sz w:val="28"/>
        </w:rPr>
        <w:t xml:space="preserve">
      12) подпункты 5-1) и 6) </w:t>
      </w:r>
      <w:r>
        <w:rPr>
          <w:rFonts w:ascii="Times New Roman"/>
          <w:b w:val="false"/>
          <w:i w:val="false"/>
          <w:color w:val="000000"/>
          <w:sz w:val="28"/>
        </w:rPr>
        <w:t>пункта 2</w:t>
      </w:r>
      <w:r>
        <w:rPr>
          <w:rFonts w:ascii="Times New Roman"/>
          <w:b w:val="false"/>
          <w:i w:val="false"/>
          <w:color w:val="000000"/>
          <w:sz w:val="28"/>
        </w:rPr>
        <w:t xml:space="preserve"> статьи 22 изложить в следующей редакции:</w:t>
      </w:r>
    </w:p>
    <w:bookmarkEnd w:id="394"/>
    <w:bookmarkStart w:name="z424" w:id="395"/>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информации организатору перевозок в режиме реального времени;</w:t>
      </w:r>
    </w:p>
    <w:bookmarkEnd w:id="395"/>
    <w:bookmarkStart w:name="z425" w:id="396"/>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bookmarkEnd w:id="396"/>
    <w:bookmarkStart w:name="z426" w:id="3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26</w:t>
      </w:r>
      <w:r>
        <w:rPr>
          <w:rFonts w:ascii="Times New Roman"/>
          <w:b w:val="false"/>
          <w:i w:val="false"/>
          <w:color w:val="000000"/>
          <w:sz w:val="28"/>
        </w:rPr>
        <w:t xml:space="preserve">: </w:t>
      </w:r>
    </w:p>
    <w:bookmarkEnd w:id="397"/>
    <w:bookmarkStart w:name="z427" w:id="3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4) исключить;</w:t>
      </w:r>
    </w:p>
    <w:bookmarkStart w:name="z429" w:id="399"/>
    <w:p>
      <w:pPr>
        <w:spacing w:after="0"/>
        <w:ind w:left="0"/>
        <w:jc w:val="both"/>
      </w:pPr>
      <w:r>
        <w:rPr>
          <w:rFonts w:ascii="Times New Roman"/>
          <w:b w:val="false"/>
          <w:i w:val="false"/>
          <w:color w:val="000000"/>
          <w:sz w:val="28"/>
        </w:rPr>
        <w:t xml:space="preserve">
      подпункт 6) изложить в следующей редакции: </w:t>
      </w:r>
    </w:p>
    <w:bookmarkEnd w:id="399"/>
    <w:bookmarkStart w:name="z430" w:id="400"/>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bookmarkEnd w:id="400"/>
    <w:bookmarkStart w:name="z431" w:id="40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подпунктами 2-1) и 2-2) следующего содержания:</w:t>
      </w:r>
    </w:p>
    <w:bookmarkEnd w:id="401"/>
    <w:bookmarkStart w:name="z432" w:id="402"/>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402"/>
    <w:bookmarkStart w:name="z433" w:id="403"/>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5" w:id="404"/>
    <w:p>
      <w:pPr>
        <w:spacing w:after="0"/>
        <w:ind w:left="0"/>
        <w:jc w:val="both"/>
      </w:pPr>
      <w:r>
        <w:rPr>
          <w:rFonts w:ascii="Times New Roman"/>
          <w:b w:val="false"/>
          <w:i w:val="false"/>
          <w:color w:val="000000"/>
          <w:sz w:val="28"/>
        </w:rPr>
        <w:t xml:space="preserve">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 в том числе осуществляющими перевозки такси по договору аренды автотранспортного средства с экипажем, заключенному посредством мобильного приложения заказа такси, и оказывает свои услуги при условии выполнения перевозчиком такси при осуществлении перевозок такси требований подпунктов 5) и 8) части первой пункта 2 настоящей статьи. </w:t>
      </w:r>
    </w:p>
    <w:bookmarkEnd w:id="404"/>
    <w:bookmarkStart w:name="z436" w:id="405"/>
    <w:p>
      <w:pPr>
        <w:spacing w:after="0"/>
        <w:ind w:left="0"/>
        <w:jc w:val="both"/>
      </w:pPr>
      <w:r>
        <w:rPr>
          <w:rFonts w:ascii="Times New Roman"/>
          <w:b w:val="false"/>
          <w:i w:val="false"/>
          <w:color w:val="000000"/>
          <w:sz w:val="28"/>
        </w:rPr>
        <w:t>
      Сведения об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405"/>
    <w:bookmarkStart w:name="z437" w:id="4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"областей" заменить словами "районов, городов областного значения";</w:t>
      </w:r>
    </w:p>
    <w:bookmarkEnd w:id="406"/>
    <w:bookmarkStart w:name="z438" w:id="40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6</w:t>
      </w:r>
      <w:r>
        <w:rPr>
          <w:rFonts w:ascii="Times New Roman"/>
          <w:b w:val="false"/>
          <w:i w:val="false"/>
          <w:color w:val="000000"/>
          <w:sz w:val="28"/>
        </w:rPr>
        <w:t xml:space="preserve"> статьи 37 слова "уполномоченный орган" заменить словами "местный исполнительный орган";</w:t>
      </w:r>
    </w:p>
    <w:bookmarkEnd w:id="407"/>
    <w:bookmarkStart w:name="z439" w:id="40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p>
    <w:bookmarkEnd w:id="408"/>
    <w:bookmarkStart w:name="z440" w:id="409"/>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409"/>
    <w:bookmarkStart w:name="z441" w:id="4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38-1</w:t>
      </w:r>
      <w:r>
        <w:rPr>
          <w:rFonts w:ascii="Times New Roman"/>
          <w:b w:val="false"/>
          <w:i w:val="false"/>
          <w:color w:val="000000"/>
          <w:sz w:val="28"/>
        </w:rPr>
        <w:t xml:space="preserve"> исключить;</w:t>
      </w:r>
    </w:p>
    <w:bookmarkEnd w:id="410"/>
    <w:bookmarkStart w:name="z442" w:id="41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4</w:t>
      </w:r>
      <w:r>
        <w:rPr>
          <w:rFonts w:ascii="Times New Roman"/>
          <w:b w:val="false"/>
          <w:i w:val="false"/>
          <w:color w:val="000000"/>
          <w:sz w:val="28"/>
        </w:rPr>
        <w:t xml:space="preserve"> дополнить статьей 41-1 следующего содержания:</w:t>
      </w:r>
    </w:p>
    <w:bookmarkEnd w:id="411"/>
    <w:bookmarkStart w:name="z443" w:id="412"/>
    <w:p>
      <w:pPr>
        <w:spacing w:after="0"/>
        <w:ind w:left="0"/>
        <w:jc w:val="both"/>
      </w:pPr>
      <w:r>
        <w:rPr>
          <w:rFonts w:ascii="Times New Roman"/>
          <w:b w:val="false"/>
          <w:i w:val="false"/>
          <w:color w:val="000000"/>
          <w:sz w:val="28"/>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 </w:t>
      </w:r>
    </w:p>
    <w:bookmarkEnd w:id="412"/>
    <w:bookmarkStart w:name="z444" w:id="413"/>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bookmarkEnd w:id="413"/>
    <w:bookmarkStart w:name="z445" w:id="414"/>
    <w:p>
      <w:pPr>
        <w:spacing w:after="0"/>
        <w:ind w:left="0"/>
        <w:jc w:val="both"/>
      </w:pPr>
      <w:r>
        <w:rPr>
          <w:rFonts w:ascii="Times New Roman"/>
          <w:b w:val="false"/>
          <w:i w:val="false"/>
          <w:color w:val="000000"/>
          <w:sz w:val="28"/>
        </w:rPr>
        <w:t xml:space="preserve">
      18) пункт 4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p>
    <w:bookmarkEnd w:id="414"/>
    <w:bookmarkStart w:name="z446" w:id="415"/>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bookmarkEnd w:id="415"/>
    <w:bookmarkStart w:name="z447" w:id="41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5 следующего содержания:</w:t>
      </w:r>
    </w:p>
    <w:bookmarkEnd w:id="416"/>
    <w:bookmarkStart w:name="z448" w:id="417"/>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417"/>
    <w:bookmarkStart w:name="z449" w:id="418"/>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418"/>
    <w:bookmarkStart w:name="z450" w:id="4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ст.88; 2006 г., № 3, ст.22; № 23, ст.141; № 24, ст.148; 2007 г., № 9, ст.67; № 18, ст.143; № 20, ст.152; 2009 г., № 18, ст.84; 2010 г., № 5, ст.23; № 24, ст.146; 2011 г., № 1, ст.2, 3; № 5, ст.43; № 6, ст.50; № 11, ст.102; № 12, ст.111; 2012 г., № 14, ст.92, 95; № 15, ст.97; 2013 г., № 14, ст.72, 75; № 16, ст.83; 2014 г., № 10, ст.52; № 14, ст.84; № 19-І, 19-ІІ, ст.96; № 23, ст.143; 2015 г., № 8, ст.45; № 19-І, ст.100; № 20-IV, ст.113; № 23-II, ст.170; 2016 г., № 8-I, ст.65; 2017 г., № 4, ст.7; № 9, ст.17; 2018 г., № 10, ст.32; № 19, ст.62):</w:t>
      </w:r>
    </w:p>
    <w:bookmarkEnd w:id="419"/>
    <w:bookmarkStart w:name="z451" w:id="4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1 изложить в следующей редакции:</w:t>
      </w:r>
    </w:p>
    <w:bookmarkEnd w:id="420"/>
    <w:bookmarkStart w:name="z452" w:id="421"/>
    <w:p>
      <w:pPr>
        <w:spacing w:after="0"/>
        <w:ind w:left="0"/>
        <w:jc w:val="both"/>
      </w:pPr>
      <w:r>
        <w:rPr>
          <w:rFonts w:ascii="Times New Roman"/>
          <w:b w:val="false"/>
          <w:i w:val="false"/>
          <w:color w:val="000000"/>
          <w:sz w:val="28"/>
        </w:rPr>
        <w:t>
      "10) судно – судно внутреннего водного плавания, не являющееся маломерным судном, самоходное или несамоходное плавучее сооружение, используемое в целях судоходства, в том числе судно плавания "река-море", паром, судно технического флота (дноуглубительный и дноочистительный снаряды, плавучий кран и другие технические сооружения подобного рода);";</w:t>
      </w:r>
    </w:p>
    <w:bookmarkEnd w:id="421"/>
    <w:bookmarkStart w:name="z453" w:id="4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подпунктами 26-31) и 26-32) следующего содержания:</w:t>
      </w:r>
    </w:p>
    <w:bookmarkEnd w:id="422"/>
    <w:bookmarkStart w:name="z454" w:id="423"/>
    <w:p>
      <w:pPr>
        <w:spacing w:after="0"/>
        <w:ind w:left="0"/>
        <w:jc w:val="both"/>
      </w:pPr>
      <w:r>
        <w:rPr>
          <w:rFonts w:ascii="Times New Roman"/>
          <w:b w:val="false"/>
          <w:i w:val="false"/>
          <w:color w:val="000000"/>
          <w:sz w:val="28"/>
        </w:rPr>
        <w:t>
      "26-31) утверждение норм расходов горюче-смазочных материалов (в натуральном выражении) судами государственного технического флота;</w:t>
      </w:r>
    </w:p>
    <w:bookmarkEnd w:id="423"/>
    <w:bookmarkStart w:name="z455" w:id="424"/>
    <w:p>
      <w:pPr>
        <w:spacing w:after="0"/>
        <w:ind w:left="0"/>
        <w:jc w:val="both"/>
      </w:pPr>
      <w:r>
        <w:rPr>
          <w:rFonts w:ascii="Times New Roman"/>
          <w:b w:val="false"/>
          <w:i w:val="false"/>
          <w:color w:val="000000"/>
          <w:sz w:val="28"/>
        </w:rPr>
        <w:t>
      26-32) утверждение методики определения стоимости подъема затонувшего имущества;";</w:t>
      </w:r>
    </w:p>
    <w:bookmarkEnd w:id="424"/>
    <w:bookmarkStart w:name="z456" w:id="4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15</w:t>
      </w:r>
      <w:r>
        <w:rPr>
          <w:rFonts w:ascii="Times New Roman"/>
          <w:b w:val="false"/>
          <w:i w:val="false"/>
          <w:color w:val="000000"/>
          <w:sz w:val="28"/>
        </w:rPr>
        <w:t xml:space="preserve"> дополнить пунктами 4-1 и 5-2 следующего содержания:</w:t>
      </w:r>
    </w:p>
    <w:bookmarkEnd w:id="425"/>
    <w:bookmarkStart w:name="z457" w:id="426"/>
    <w:p>
      <w:pPr>
        <w:spacing w:after="0"/>
        <w:ind w:left="0"/>
        <w:jc w:val="both"/>
      </w:pPr>
      <w:r>
        <w:rPr>
          <w:rFonts w:ascii="Times New Roman"/>
          <w:b w:val="false"/>
          <w:i w:val="false"/>
          <w:color w:val="000000"/>
          <w:sz w:val="28"/>
        </w:rPr>
        <w:t>
      "4-1. Запрещается плавание судов, за исключением судов предприятий уполномоченного органа, вне зависимости от принадлежности и национальности по судоходным водным путям, не оборудованным средствами навигационной обстановки (до открытия и после закрытия навигации).</w:t>
      </w:r>
    </w:p>
    <w:bookmarkEnd w:id="426"/>
    <w:bookmarkStart w:name="z458" w:id="427"/>
    <w:p>
      <w:pPr>
        <w:spacing w:after="0"/>
        <w:ind w:left="0"/>
        <w:jc w:val="both"/>
      </w:pPr>
      <w:r>
        <w:rPr>
          <w:rFonts w:ascii="Times New Roman"/>
          <w:b w:val="false"/>
          <w:i w:val="false"/>
          <w:color w:val="000000"/>
          <w:sz w:val="28"/>
        </w:rPr>
        <w:t>
      Допускается разовый переход судов до места отстоя по отдельным участкам внутренних водных путей, где сняты средства навигационной обстановки в связи с завершением навигационного периода, по согласованию с территориальным подразделением и предприятием уполномоченного органа.";</w:t>
      </w:r>
    </w:p>
    <w:bookmarkEnd w:id="427"/>
    <w:bookmarkStart w:name="z459" w:id="428"/>
    <w:p>
      <w:pPr>
        <w:spacing w:after="0"/>
        <w:ind w:left="0"/>
        <w:jc w:val="both"/>
      </w:pPr>
      <w:r>
        <w:rPr>
          <w:rFonts w:ascii="Times New Roman"/>
          <w:b w:val="false"/>
          <w:i w:val="false"/>
          <w:color w:val="000000"/>
          <w:sz w:val="28"/>
        </w:rPr>
        <w:t>
      "5-2. На судоходных шлюзах обязательно наличие неснижаемых запасов материалов и оборудований, необходимых для проведения срочных аварийно-восстановительных работ и предупреждения чрезвычайной ситуации на шлюзах.</w:t>
      </w:r>
    </w:p>
    <w:bookmarkEnd w:id="428"/>
    <w:bookmarkStart w:name="z460" w:id="429"/>
    <w:p>
      <w:pPr>
        <w:spacing w:after="0"/>
        <w:ind w:left="0"/>
        <w:jc w:val="both"/>
      </w:pPr>
      <w:r>
        <w:rPr>
          <w:rFonts w:ascii="Times New Roman"/>
          <w:b w:val="false"/>
          <w:i w:val="false"/>
          <w:color w:val="000000"/>
          <w:sz w:val="28"/>
        </w:rPr>
        <w:t>
      Перечень неснижаемых запасов материалов и оборудований, порядок их использования и хранения для каждого судоходного шлюза определяются уполномоченным органом.";</w:t>
      </w:r>
    </w:p>
    <w:bookmarkEnd w:id="429"/>
    <w:bookmarkStart w:name="z461" w:id="430"/>
    <w:p>
      <w:pPr>
        <w:spacing w:after="0"/>
        <w:ind w:left="0"/>
        <w:jc w:val="both"/>
      </w:pPr>
      <w:r>
        <w:rPr>
          <w:rFonts w:ascii="Times New Roman"/>
          <w:b w:val="false"/>
          <w:i w:val="false"/>
          <w:color w:val="000000"/>
          <w:sz w:val="28"/>
        </w:rPr>
        <w:t xml:space="preserve">
      4) подпункт 17)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430"/>
    <w:bookmarkStart w:name="z462" w:id="431"/>
    <w:p>
      <w:pPr>
        <w:spacing w:after="0"/>
        <w:ind w:left="0"/>
        <w:jc w:val="both"/>
      </w:pPr>
      <w:r>
        <w:rPr>
          <w:rFonts w:ascii="Times New Roman"/>
          <w:b w:val="false"/>
          <w:i w:val="false"/>
          <w:color w:val="000000"/>
          <w:sz w:val="28"/>
        </w:rPr>
        <w:t>
      "17) проведения перерегистрации маломерных судов в случае изменения вследствие переоборудования технических данных судна;";</w:t>
      </w:r>
    </w:p>
    <w:bookmarkEnd w:id="431"/>
    <w:bookmarkStart w:name="z463" w:id="43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17-1</w:t>
      </w:r>
      <w:r>
        <w:rPr>
          <w:rFonts w:ascii="Times New Roman"/>
          <w:b w:val="false"/>
          <w:i w:val="false"/>
          <w:color w:val="000000"/>
          <w:sz w:val="28"/>
        </w:rPr>
        <w:t>:</w:t>
      </w:r>
    </w:p>
    <w:bookmarkEnd w:id="432"/>
    <w:bookmarkStart w:name="z464" w:id="433"/>
    <w:p>
      <w:pPr>
        <w:spacing w:after="0"/>
        <w:ind w:left="0"/>
        <w:jc w:val="both"/>
      </w:pPr>
      <w:r>
        <w:rPr>
          <w:rFonts w:ascii="Times New Roman"/>
          <w:b w:val="false"/>
          <w:i w:val="false"/>
          <w:color w:val="000000"/>
          <w:sz w:val="28"/>
        </w:rPr>
        <w:t>
      заголовок изложить в следующей редакции:</w:t>
      </w:r>
    </w:p>
    <w:bookmarkEnd w:id="433"/>
    <w:bookmarkStart w:name="z465" w:id="434"/>
    <w:p>
      <w:pPr>
        <w:spacing w:after="0"/>
        <w:ind w:left="0"/>
        <w:jc w:val="both"/>
      </w:pPr>
      <w:r>
        <w:rPr>
          <w:rFonts w:ascii="Times New Roman"/>
          <w:b w:val="false"/>
          <w:i w:val="false"/>
          <w:color w:val="000000"/>
          <w:sz w:val="28"/>
        </w:rPr>
        <w:t>
      "Статья 17-1. Проведение осмотров судов (в том числе маломерных) территориальными подразделениями";</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67" w:id="435"/>
    <w:p>
      <w:pPr>
        <w:spacing w:after="0"/>
        <w:ind w:left="0"/>
        <w:jc w:val="both"/>
      </w:pPr>
      <w:r>
        <w:rPr>
          <w:rFonts w:ascii="Times New Roman"/>
          <w:b w:val="false"/>
          <w:i w:val="false"/>
          <w:color w:val="000000"/>
          <w:sz w:val="28"/>
        </w:rPr>
        <w:t>
      "1. Осмотры судов (в том числе маломерных) проводятся в целях выявления соответствия судна (в том числе маломерного) (независимо от места его государственной регистрации), экипажа требованиям законодательства Республики Казахстан, регламентирующего безопасную эксплуатацию судов (в том числе маломерных). Осмотры судов (в том числе маломерных) могут проводиться как на стоянке, так и на ходу в присутствии капитана или первого штурмана (старшего помощника капитана) и судоводителя маломерных судов.</w:t>
      </w:r>
    </w:p>
    <w:bookmarkEnd w:id="435"/>
    <w:bookmarkStart w:name="z468" w:id="436"/>
    <w:p>
      <w:pPr>
        <w:spacing w:after="0"/>
        <w:ind w:left="0"/>
        <w:jc w:val="both"/>
      </w:pPr>
      <w:r>
        <w:rPr>
          <w:rFonts w:ascii="Times New Roman"/>
          <w:b w:val="false"/>
          <w:i w:val="false"/>
          <w:color w:val="000000"/>
          <w:sz w:val="28"/>
        </w:rPr>
        <w:t>
      Осмотр судов внутреннего водного плавания и маломерных судов проводится после межнавигационного периода, а судов плавания "река-море" – после эксплуатации в море при заходе их на внутренние водные пути.</w:t>
      </w:r>
    </w:p>
    <w:bookmarkEnd w:id="436"/>
    <w:bookmarkStart w:name="z469" w:id="437"/>
    <w:p>
      <w:pPr>
        <w:spacing w:after="0"/>
        <w:ind w:left="0"/>
        <w:jc w:val="both"/>
      </w:pPr>
      <w:r>
        <w:rPr>
          <w:rFonts w:ascii="Times New Roman"/>
          <w:b w:val="false"/>
          <w:i w:val="false"/>
          <w:color w:val="000000"/>
          <w:sz w:val="28"/>
        </w:rPr>
        <w:t>
      Контрольные осмотры судов (в том числе маломерных) проводятся в период навигации не чаще чем один раз в два месяца или при совершении транспортного происшествия, а также в случае совершения административного правонарушения.";</w:t>
      </w:r>
    </w:p>
    <w:bookmarkEnd w:id="437"/>
    <w:bookmarkStart w:name="z470" w:id="438"/>
    <w:p>
      <w:pPr>
        <w:spacing w:after="0"/>
        <w:ind w:left="0"/>
        <w:jc w:val="both"/>
      </w:pPr>
      <w:r>
        <w:rPr>
          <w:rFonts w:ascii="Times New Roman"/>
          <w:b w:val="false"/>
          <w:i w:val="false"/>
          <w:color w:val="000000"/>
          <w:sz w:val="28"/>
        </w:rPr>
        <w:t>
      дополнить пунктами 4 и 5 следующего содержания:</w:t>
      </w:r>
    </w:p>
    <w:bookmarkEnd w:id="438"/>
    <w:bookmarkStart w:name="z471" w:id="439"/>
    <w:p>
      <w:pPr>
        <w:spacing w:after="0"/>
        <w:ind w:left="0"/>
        <w:jc w:val="both"/>
      </w:pPr>
      <w:r>
        <w:rPr>
          <w:rFonts w:ascii="Times New Roman"/>
          <w:b w:val="false"/>
          <w:i w:val="false"/>
          <w:color w:val="000000"/>
          <w:sz w:val="28"/>
        </w:rPr>
        <w:t>
      "4. При осмотре маломерных судов проверке подлежат:</w:t>
      </w:r>
    </w:p>
    <w:bookmarkEnd w:id="439"/>
    <w:bookmarkStart w:name="z472" w:id="440"/>
    <w:p>
      <w:pPr>
        <w:spacing w:after="0"/>
        <w:ind w:left="0"/>
        <w:jc w:val="both"/>
      </w:pPr>
      <w:r>
        <w:rPr>
          <w:rFonts w:ascii="Times New Roman"/>
          <w:b w:val="false"/>
          <w:i w:val="false"/>
          <w:color w:val="000000"/>
          <w:sz w:val="28"/>
        </w:rPr>
        <w:t>
      1) судовой билет;</w:t>
      </w:r>
    </w:p>
    <w:bookmarkEnd w:id="440"/>
    <w:bookmarkStart w:name="z473" w:id="441"/>
    <w:p>
      <w:pPr>
        <w:spacing w:after="0"/>
        <w:ind w:left="0"/>
        <w:jc w:val="both"/>
      </w:pPr>
      <w:r>
        <w:rPr>
          <w:rFonts w:ascii="Times New Roman"/>
          <w:b w:val="false"/>
          <w:i w:val="false"/>
          <w:color w:val="000000"/>
          <w:sz w:val="28"/>
        </w:rPr>
        <w:t>
      2) удостоверение на право управления самоходным маломерным судном;</w:t>
      </w:r>
    </w:p>
    <w:bookmarkEnd w:id="441"/>
    <w:bookmarkStart w:name="z474" w:id="442"/>
    <w:p>
      <w:pPr>
        <w:spacing w:after="0"/>
        <w:ind w:left="0"/>
        <w:jc w:val="both"/>
      </w:pPr>
      <w:r>
        <w:rPr>
          <w:rFonts w:ascii="Times New Roman"/>
          <w:b w:val="false"/>
          <w:i w:val="false"/>
          <w:color w:val="000000"/>
          <w:sz w:val="28"/>
        </w:rPr>
        <w:t>
      3) прохождение технического освидетельствования;</w:t>
      </w:r>
    </w:p>
    <w:bookmarkEnd w:id="442"/>
    <w:bookmarkStart w:name="z475" w:id="443"/>
    <w:p>
      <w:pPr>
        <w:spacing w:after="0"/>
        <w:ind w:left="0"/>
        <w:jc w:val="both"/>
      </w:pPr>
      <w:r>
        <w:rPr>
          <w:rFonts w:ascii="Times New Roman"/>
          <w:b w:val="false"/>
          <w:i w:val="false"/>
          <w:color w:val="000000"/>
          <w:sz w:val="28"/>
        </w:rPr>
        <w:t>
      4) соблюдение норм пассажировместимости и грузоподъемности, ограничений по району и условиям плавания, правильного размещения пассажиров и грузов на маломерном судне;</w:t>
      </w:r>
    </w:p>
    <w:bookmarkEnd w:id="443"/>
    <w:bookmarkStart w:name="z476" w:id="444"/>
    <w:p>
      <w:pPr>
        <w:spacing w:after="0"/>
        <w:ind w:left="0"/>
        <w:jc w:val="both"/>
      </w:pPr>
      <w:r>
        <w:rPr>
          <w:rFonts w:ascii="Times New Roman"/>
          <w:b w:val="false"/>
          <w:i w:val="false"/>
          <w:color w:val="000000"/>
          <w:sz w:val="28"/>
        </w:rPr>
        <w:t>
      5) наличие спасательных, противопожарных и водоотливных средств;</w:t>
      </w:r>
    </w:p>
    <w:bookmarkEnd w:id="444"/>
    <w:bookmarkStart w:name="z477" w:id="445"/>
    <w:p>
      <w:pPr>
        <w:spacing w:after="0"/>
        <w:ind w:left="0"/>
        <w:jc w:val="both"/>
      </w:pPr>
      <w:r>
        <w:rPr>
          <w:rFonts w:ascii="Times New Roman"/>
          <w:b w:val="false"/>
          <w:i w:val="false"/>
          <w:color w:val="000000"/>
          <w:sz w:val="28"/>
        </w:rPr>
        <w:t>
      6) наличие регистрационного номера на бортах;</w:t>
      </w:r>
    </w:p>
    <w:bookmarkEnd w:id="445"/>
    <w:bookmarkStart w:name="z478" w:id="446"/>
    <w:p>
      <w:pPr>
        <w:spacing w:after="0"/>
        <w:ind w:left="0"/>
        <w:jc w:val="both"/>
      </w:pPr>
      <w:r>
        <w:rPr>
          <w:rFonts w:ascii="Times New Roman"/>
          <w:b w:val="false"/>
          <w:i w:val="false"/>
          <w:color w:val="000000"/>
          <w:sz w:val="28"/>
        </w:rPr>
        <w:t>
      7) отсутствие сквозных пробоин корпуса судна независимо от их места нахождения, отсутствие или разгерметизация гермоотсеков и (или) воздушных ящиков судна;</w:t>
      </w:r>
    </w:p>
    <w:bookmarkEnd w:id="446"/>
    <w:bookmarkStart w:name="z479" w:id="447"/>
    <w:p>
      <w:pPr>
        <w:spacing w:after="0"/>
        <w:ind w:left="0"/>
        <w:jc w:val="both"/>
      </w:pPr>
      <w:r>
        <w:rPr>
          <w:rFonts w:ascii="Times New Roman"/>
          <w:b w:val="false"/>
          <w:i w:val="false"/>
          <w:color w:val="000000"/>
          <w:sz w:val="28"/>
        </w:rPr>
        <w:t>
      8) наличие предусмотренных конструкцией деталей крепления рулевого устройства или повреждение его составных частей, необеспечение надежности его работы;</w:t>
      </w:r>
    </w:p>
    <w:bookmarkEnd w:id="447"/>
    <w:bookmarkStart w:name="z480" w:id="448"/>
    <w:p>
      <w:pPr>
        <w:spacing w:after="0"/>
        <w:ind w:left="0"/>
        <w:jc w:val="both"/>
      </w:pPr>
      <w:r>
        <w:rPr>
          <w:rFonts w:ascii="Times New Roman"/>
          <w:b w:val="false"/>
          <w:i w:val="false"/>
          <w:color w:val="000000"/>
          <w:sz w:val="28"/>
        </w:rPr>
        <w:t>
      9) отсутствие утечек топлива, вибрации, наличие и 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p>
    <w:bookmarkEnd w:id="448"/>
    <w:bookmarkStart w:name="z481" w:id="449"/>
    <w:p>
      <w:pPr>
        <w:spacing w:after="0"/>
        <w:ind w:left="0"/>
        <w:jc w:val="both"/>
      </w:pPr>
      <w:r>
        <w:rPr>
          <w:rFonts w:ascii="Times New Roman"/>
          <w:b w:val="false"/>
          <w:i w:val="false"/>
          <w:color w:val="000000"/>
          <w:sz w:val="28"/>
        </w:rPr>
        <w:t>
      10) соответствие комплектации и оборудования судна типу судна;</w:t>
      </w:r>
    </w:p>
    <w:bookmarkEnd w:id="449"/>
    <w:bookmarkStart w:name="z482" w:id="450"/>
    <w:p>
      <w:pPr>
        <w:spacing w:after="0"/>
        <w:ind w:left="0"/>
        <w:jc w:val="both"/>
      </w:pPr>
      <w:r>
        <w:rPr>
          <w:rFonts w:ascii="Times New Roman"/>
          <w:b w:val="false"/>
          <w:i w:val="false"/>
          <w:color w:val="000000"/>
          <w:sz w:val="28"/>
        </w:rPr>
        <w:t>
      11) наличие, исправность или соответствие отличительных огней;</w:t>
      </w:r>
    </w:p>
    <w:bookmarkEnd w:id="450"/>
    <w:bookmarkStart w:name="z483" w:id="451"/>
    <w:p>
      <w:pPr>
        <w:spacing w:after="0"/>
        <w:ind w:left="0"/>
        <w:jc w:val="both"/>
      </w:pPr>
      <w:r>
        <w:rPr>
          <w:rFonts w:ascii="Times New Roman"/>
          <w:b w:val="false"/>
          <w:i w:val="false"/>
          <w:color w:val="000000"/>
          <w:sz w:val="28"/>
        </w:rPr>
        <w:t>
      12) эксплуатация судна в бассейнах (районах), соответствующих установленному классу судна;</w:t>
      </w:r>
    </w:p>
    <w:bookmarkEnd w:id="451"/>
    <w:bookmarkStart w:name="z484" w:id="452"/>
    <w:p>
      <w:pPr>
        <w:spacing w:after="0"/>
        <w:ind w:left="0"/>
        <w:jc w:val="both"/>
      </w:pPr>
      <w:r>
        <w:rPr>
          <w:rFonts w:ascii="Times New Roman"/>
          <w:b w:val="false"/>
          <w:i w:val="false"/>
          <w:color w:val="000000"/>
          <w:sz w:val="28"/>
        </w:rPr>
        <w:t>
      13) наличие и исправность рулевого, сигнального, якорного и швартового устройств;</w:t>
      </w:r>
    </w:p>
    <w:bookmarkEnd w:id="452"/>
    <w:bookmarkStart w:name="z485" w:id="453"/>
    <w:p>
      <w:pPr>
        <w:spacing w:after="0"/>
        <w:ind w:left="0"/>
        <w:jc w:val="both"/>
      </w:pPr>
      <w:r>
        <w:rPr>
          <w:rFonts w:ascii="Times New Roman"/>
          <w:b w:val="false"/>
          <w:i w:val="false"/>
          <w:color w:val="000000"/>
          <w:sz w:val="28"/>
        </w:rPr>
        <w:t>
      14) соответствие максимальной мощности установленного двигателя.</w:t>
      </w:r>
    </w:p>
    <w:bookmarkEnd w:id="453"/>
    <w:bookmarkStart w:name="z486" w:id="454"/>
    <w:p>
      <w:pPr>
        <w:spacing w:after="0"/>
        <w:ind w:left="0"/>
        <w:jc w:val="both"/>
      </w:pPr>
      <w:r>
        <w:rPr>
          <w:rFonts w:ascii="Times New Roman"/>
          <w:b w:val="false"/>
          <w:i w:val="false"/>
          <w:color w:val="000000"/>
          <w:sz w:val="28"/>
        </w:rPr>
        <w:t>
      5. По результатам осмотра маломерного судна должностное лицо территориального подразделения составляет акт осмотра маломерного судна с указанием названия (номера) и регистрационного номера маломерного судна, судовладельца (судоводителя), даты осмотра. В случае выявления нарушений законодательства Республики Казахстан, регламентирующего безопасную эксплуатацию судов (в том числе маломерных), должностное лицо территориального подразделения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эксплуатации маломерного судна, должностное лицо территориального подразделения запрещает движение маломерного судна (состава), о чем судоводитель информирует судовладельца.</w:t>
      </w:r>
    </w:p>
    <w:bookmarkEnd w:id="454"/>
    <w:bookmarkStart w:name="z487" w:id="455"/>
    <w:p>
      <w:pPr>
        <w:spacing w:after="0"/>
        <w:ind w:left="0"/>
        <w:jc w:val="both"/>
      </w:pPr>
      <w:r>
        <w:rPr>
          <w:rFonts w:ascii="Times New Roman"/>
          <w:b w:val="false"/>
          <w:i w:val="false"/>
          <w:color w:val="000000"/>
          <w:sz w:val="28"/>
        </w:rPr>
        <w:t>
      Акт осмотра маломерного судна и предписание составляются по формам, утверждаемым уполномоченным органом, в двух экземплярах и подписываются должностным лицом территориального подразделения и судоводителем. В случае отказа судоводителя от подписи в акте осмотра маломерного судна или предписании делается запись с указанием заявленных мотивов отказа.</w:t>
      </w:r>
    </w:p>
    <w:bookmarkEnd w:id="455"/>
    <w:bookmarkStart w:name="z488" w:id="456"/>
    <w:p>
      <w:pPr>
        <w:spacing w:after="0"/>
        <w:ind w:left="0"/>
        <w:jc w:val="both"/>
      </w:pPr>
      <w:r>
        <w:rPr>
          <w:rFonts w:ascii="Times New Roman"/>
          <w:b w:val="false"/>
          <w:i w:val="false"/>
          <w:color w:val="000000"/>
          <w:sz w:val="28"/>
        </w:rPr>
        <w:t>
      Первый экземпляр акта осмотра маломерного судна и предписания хранится у судовладельца, второй – в территориальном подразделении.";</w:t>
      </w:r>
    </w:p>
    <w:bookmarkEnd w:id="456"/>
    <w:bookmarkStart w:name="z489" w:id="457"/>
    <w:p>
      <w:pPr>
        <w:spacing w:after="0"/>
        <w:ind w:left="0"/>
        <w:jc w:val="both"/>
      </w:pPr>
      <w:r>
        <w:rPr>
          <w:rFonts w:ascii="Times New Roman"/>
          <w:b w:val="false"/>
          <w:i w:val="false"/>
          <w:color w:val="000000"/>
          <w:sz w:val="28"/>
        </w:rPr>
        <w:t xml:space="preserve">
      6) абзац первый и </w:t>
      </w:r>
      <w:r>
        <w:rPr>
          <w:rFonts w:ascii="Times New Roman"/>
          <w:b w:val="false"/>
          <w:i w:val="false"/>
          <w:color w:val="000000"/>
          <w:sz w:val="28"/>
        </w:rPr>
        <w:t>подпункт 1)</w:t>
      </w:r>
      <w:r>
        <w:rPr>
          <w:rFonts w:ascii="Times New Roman"/>
          <w:b w:val="false"/>
          <w:i w:val="false"/>
          <w:color w:val="000000"/>
          <w:sz w:val="28"/>
        </w:rPr>
        <w:t xml:space="preserve"> пункта 1-1 статьи 23 изложить в следующей редакции:</w:t>
      </w:r>
    </w:p>
    <w:bookmarkEnd w:id="457"/>
    <w:bookmarkStart w:name="z490" w:id="458"/>
    <w:p>
      <w:pPr>
        <w:spacing w:after="0"/>
        <w:ind w:left="0"/>
        <w:jc w:val="both"/>
      </w:pPr>
      <w:r>
        <w:rPr>
          <w:rFonts w:ascii="Times New Roman"/>
          <w:b w:val="false"/>
          <w:i w:val="false"/>
          <w:color w:val="000000"/>
          <w:sz w:val="28"/>
        </w:rPr>
        <w:t xml:space="preserve">
      "1-1. На подлежащем государственной регистрации маломерном судне, эксплуатируемом на внутренних водных путях и иных водоемах, должны находиться следующие документы:   </w:t>
      </w:r>
    </w:p>
    <w:bookmarkEnd w:id="458"/>
    <w:bookmarkStart w:name="z491" w:id="459"/>
    <w:p>
      <w:pPr>
        <w:spacing w:after="0"/>
        <w:ind w:left="0"/>
        <w:jc w:val="both"/>
      </w:pPr>
      <w:r>
        <w:rPr>
          <w:rFonts w:ascii="Times New Roman"/>
          <w:b w:val="false"/>
          <w:i w:val="false"/>
          <w:color w:val="000000"/>
          <w:sz w:val="28"/>
        </w:rPr>
        <w:t xml:space="preserve">
      1) судовой билет;";   </w:t>
      </w:r>
    </w:p>
    <w:bookmarkEnd w:id="459"/>
    <w:bookmarkStart w:name="z492" w:id="4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29 дополнить подпунктом 5) следующего содержания:   </w:t>
      </w:r>
    </w:p>
    <w:bookmarkEnd w:id="460"/>
    <w:bookmarkStart w:name="z493" w:id="461"/>
    <w:p>
      <w:pPr>
        <w:spacing w:after="0"/>
        <w:ind w:left="0"/>
        <w:jc w:val="both"/>
      </w:pPr>
      <w:r>
        <w:rPr>
          <w:rFonts w:ascii="Times New Roman"/>
          <w:b w:val="false"/>
          <w:i w:val="false"/>
          <w:color w:val="000000"/>
          <w:sz w:val="28"/>
        </w:rPr>
        <w:t xml:space="preserve">
      "5) в связи со сменой владельца судна.".   </w:t>
      </w:r>
    </w:p>
    <w:bookmarkEnd w:id="461"/>
    <w:bookmarkStart w:name="z494" w:id="46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 № 22, ст.82;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462"/>
    <w:bookmarkStart w:name="z495" w:id="4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70-35) и 70-36) следующего содержания:</w:t>
      </w:r>
    </w:p>
    <w:bookmarkEnd w:id="463"/>
    <w:bookmarkStart w:name="z496" w:id="464"/>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464"/>
    <w:bookmarkStart w:name="z497" w:id="465"/>
    <w:p>
      <w:pPr>
        <w:spacing w:after="0"/>
        <w:ind w:left="0"/>
        <w:jc w:val="both"/>
      </w:pPr>
      <w:r>
        <w:rPr>
          <w:rFonts w:ascii="Times New Roman"/>
          <w:b w:val="false"/>
          <w:i w:val="false"/>
          <w:color w:val="000000"/>
          <w:sz w:val="28"/>
        </w:rPr>
        <w:t>
      70-36) утверждает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465"/>
    <w:bookmarkStart w:name="z498" w:id="4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5-1</w:t>
      </w:r>
      <w:r>
        <w:rPr>
          <w:rFonts w:ascii="Times New Roman"/>
          <w:b w:val="false"/>
          <w:i w:val="false"/>
          <w:color w:val="000000"/>
          <w:sz w:val="28"/>
        </w:rPr>
        <w:t xml:space="preserve"> дополнить подпунктами 5-4) и 5-5) следующего содержания:</w:t>
      </w:r>
    </w:p>
    <w:bookmarkEnd w:id="466"/>
    <w:bookmarkStart w:name="z499" w:id="467"/>
    <w:p>
      <w:pPr>
        <w:spacing w:after="0"/>
        <w:ind w:left="0"/>
        <w:jc w:val="both"/>
      </w:pPr>
      <w:r>
        <w:rPr>
          <w:rFonts w:ascii="Times New Roman"/>
          <w:b w:val="false"/>
          <w:i w:val="false"/>
          <w:color w:val="000000"/>
          <w:sz w:val="28"/>
        </w:rPr>
        <w:t>
      "5-4)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467"/>
    <w:bookmarkStart w:name="z500" w:id="468"/>
    <w:p>
      <w:pPr>
        <w:spacing w:after="0"/>
        <w:ind w:left="0"/>
        <w:jc w:val="both"/>
      </w:pPr>
      <w:r>
        <w:rPr>
          <w:rFonts w:ascii="Times New Roman"/>
          <w:b w:val="false"/>
          <w:i w:val="false"/>
          <w:color w:val="000000"/>
          <w:sz w:val="28"/>
        </w:rPr>
        <w:t>
      5-5) утверждает правила субсидирования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468"/>
    <w:bookmarkStart w:name="z501" w:id="4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5-2</w:t>
      </w:r>
      <w:r>
        <w:rPr>
          <w:rFonts w:ascii="Times New Roman"/>
          <w:b w:val="false"/>
          <w:i w:val="false"/>
          <w:color w:val="000000"/>
          <w:sz w:val="28"/>
        </w:rPr>
        <w:t xml:space="preserve"> дополнить частью второй следующего содержания:</w:t>
      </w:r>
    </w:p>
    <w:bookmarkEnd w:id="469"/>
    <w:bookmarkStart w:name="z502" w:id="47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производства,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470"/>
    <w:bookmarkStart w:name="z503" w:id="47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 2018 г., № 10, ст.32; № 19, ст.62):</w:t>
      </w:r>
    </w:p>
    <w:bookmarkEnd w:id="471"/>
    <w:bookmarkStart w:name="z504" w:id="47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w:t>
      </w:r>
    </w:p>
    <w:bookmarkStart w:name="z506" w:id="473"/>
    <w:p>
      <w:pPr>
        <w:spacing w:after="0"/>
        <w:ind w:left="0"/>
        <w:jc w:val="both"/>
      </w:pPr>
      <w:r>
        <w:rPr>
          <w:rFonts w:ascii="Times New Roman"/>
          <w:b w:val="false"/>
          <w:i w:val="false"/>
          <w:color w:val="000000"/>
          <w:sz w:val="28"/>
        </w:rPr>
        <w:t>
      "16-1)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473"/>
    <w:bookmarkStart w:name="z507" w:id="474"/>
    <w:p>
      <w:pPr>
        <w:spacing w:after="0"/>
        <w:ind w:left="0"/>
        <w:jc w:val="both"/>
      </w:pPr>
      <w:r>
        <w:rPr>
          <w:rFonts w:ascii="Times New Roman"/>
          <w:b w:val="false"/>
          <w:i w:val="false"/>
          <w:color w:val="000000"/>
          <w:sz w:val="28"/>
        </w:rPr>
        <w:t>
      дополнить подпунктами 16-2) и 16-3) следующего содержания:</w:t>
      </w:r>
    </w:p>
    <w:bookmarkEnd w:id="474"/>
    <w:bookmarkStart w:name="z508" w:id="475"/>
    <w:p>
      <w:pPr>
        <w:spacing w:after="0"/>
        <w:ind w:left="0"/>
        <w:jc w:val="both"/>
      </w:pPr>
      <w:r>
        <w:rPr>
          <w:rFonts w:ascii="Times New Roman"/>
          <w:b w:val="false"/>
          <w:i w:val="false"/>
          <w:color w:val="000000"/>
          <w:sz w:val="28"/>
        </w:rPr>
        <w:t>
      "16-2) служащие уполномоченной организации в сфере гражданской авиации – работники уполномоченной организации в сфере гражданской авиации, занимающие должности первого руководителя и его заместителей, руководителей структурных подразделений и авиационных инспекторов;</w:t>
      </w:r>
    </w:p>
    <w:bookmarkEnd w:id="475"/>
    <w:bookmarkStart w:name="z509" w:id="476"/>
    <w:p>
      <w:pPr>
        <w:spacing w:after="0"/>
        <w:ind w:left="0"/>
        <w:jc w:val="both"/>
      </w:pPr>
      <w:r>
        <w:rPr>
          <w:rFonts w:ascii="Times New Roman"/>
          <w:b w:val="false"/>
          <w:i w:val="false"/>
          <w:color w:val="000000"/>
          <w:sz w:val="28"/>
        </w:rPr>
        <w:t>
      16-3) международные организации в сфере гражданской авиации – международные организации, осуществляющие деятельность в сфере гражданской авиации и принимающие авиационные правила, направленные на обеспечение безопасности, регулярности, эффективности и регулирование других вопросов воздушного транспорта;";</w:t>
      </w:r>
    </w:p>
    <w:bookmarkEnd w:id="476"/>
    <w:bookmarkStart w:name="z510"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55-1)</w:t>
      </w:r>
      <w:r>
        <w:rPr>
          <w:rFonts w:ascii="Times New Roman"/>
          <w:b w:val="false"/>
          <w:i w:val="false"/>
          <w:color w:val="000000"/>
          <w:sz w:val="28"/>
        </w:rPr>
        <w:t xml:space="preserve"> изложить в следующей редакции:</w:t>
      </w:r>
    </w:p>
    <w:bookmarkStart w:name="z512" w:id="478"/>
    <w:p>
      <w:pPr>
        <w:spacing w:after="0"/>
        <w:ind w:left="0"/>
        <w:jc w:val="both"/>
      </w:pPr>
      <w:r>
        <w:rPr>
          <w:rFonts w:ascii="Times New Roman"/>
          <w:b w:val="false"/>
          <w:i w:val="false"/>
          <w:color w:val="000000"/>
          <w:sz w:val="28"/>
        </w:rPr>
        <w:t>
      "55-1) инспекторское предписание – акт индивидуального характера, выданный авиационным инспектором уполномоченной организации в сфере гражданской авиации по результатам контроля и надзора физическим или юридическим лицам для устранения выявленных нарушений;";</w:t>
      </w:r>
    </w:p>
    <w:bookmarkEnd w:id="478"/>
    <w:bookmarkStart w:name="z513" w:id="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65-1)</w:t>
      </w:r>
      <w:r>
        <w:rPr>
          <w:rFonts w:ascii="Times New Roman"/>
          <w:b w:val="false"/>
          <w:i w:val="false"/>
          <w:color w:val="000000"/>
          <w:sz w:val="28"/>
        </w:rPr>
        <w:t xml:space="preserve"> слова "государственных авиационных инспекторов уполномоченного органа" заменить словами "авиационных инспекторов уполномоченной организации"; </w:t>
      </w:r>
    </w:p>
    <w:bookmarkEnd w:id="479"/>
    <w:bookmarkStart w:name="z514" w:id="4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1</w:t>
      </w:r>
      <w:r>
        <w:rPr>
          <w:rFonts w:ascii="Times New Roman"/>
          <w:b w:val="false"/>
          <w:i w:val="false"/>
          <w:color w:val="000000"/>
          <w:sz w:val="28"/>
        </w:rPr>
        <w:t xml:space="preserve"> дополнить статьей 7-1 следующего содержания:  </w:t>
      </w:r>
    </w:p>
    <w:bookmarkEnd w:id="480"/>
    <w:bookmarkStart w:name="z515" w:id="481"/>
    <w:p>
      <w:pPr>
        <w:spacing w:after="0"/>
        <w:ind w:left="0"/>
        <w:jc w:val="both"/>
      </w:pPr>
      <w:r>
        <w:rPr>
          <w:rFonts w:ascii="Times New Roman"/>
          <w:b w:val="false"/>
          <w:i w:val="false"/>
          <w:color w:val="000000"/>
          <w:sz w:val="28"/>
        </w:rPr>
        <w:t>
      "Статья 7-1. Устойчивое развитие отрасли гражданской авиации Республики Казахстан</w:t>
      </w:r>
    </w:p>
    <w:bookmarkEnd w:id="481"/>
    <w:bookmarkStart w:name="z516" w:id="482"/>
    <w:p>
      <w:pPr>
        <w:spacing w:after="0"/>
        <w:ind w:left="0"/>
        <w:jc w:val="both"/>
      </w:pPr>
      <w:r>
        <w:rPr>
          <w:rFonts w:ascii="Times New Roman"/>
          <w:b w:val="false"/>
          <w:i w:val="false"/>
          <w:color w:val="000000"/>
          <w:sz w:val="28"/>
        </w:rPr>
        <w:t>
      1. Устойчивое развитие отрасли гражданской авиации Республики Казахстан основывается на:</w:t>
      </w:r>
    </w:p>
    <w:bookmarkEnd w:id="482"/>
    <w:bookmarkStart w:name="z517" w:id="483"/>
    <w:p>
      <w:pPr>
        <w:spacing w:after="0"/>
        <w:ind w:left="0"/>
        <w:jc w:val="both"/>
      </w:pPr>
      <w:r>
        <w:rPr>
          <w:rFonts w:ascii="Times New Roman"/>
          <w:b w:val="false"/>
          <w:i w:val="false"/>
          <w:color w:val="000000"/>
          <w:sz w:val="28"/>
        </w:rPr>
        <w:t>
      1) принципе приоритета стратегических и долгосрочных задач над операционными и краткосрочными задачами;</w:t>
      </w:r>
    </w:p>
    <w:bookmarkEnd w:id="483"/>
    <w:bookmarkStart w:name="z518" w:id="484"/>
    <w:p>
      <w:pPr>
        <w:spacing w:after="0"/>
        <w:ind w:left="0"/>
        <w:jc w:val="both"/>
      </w:pPr>
      <w:r>
        <w:rPr>
          <w:rFonts w:ascii="Times New Roman"/>
          <w:b w:val="false"/>
          <w:i w:val="false"/>
          <w:color w:val="000000"/>
          <w:sz w:val="28"/>
        </w:rPr>
        <w:t>
      2) обеспечении мер по учету, исследованию, развитию и сохранению человеческого капитала в отрасли гражданской авиации Республики Казахстан;</w:t>
      </w:r>
    </w:p>
    <w:bookmarkEnd w:id="484"/>
    <w:bookmarkStart w:name="z519" w:id="485"/>
    <w:p>
      <w:pPr>
        <w:spacing w:after="0"/>
        <w:ind w:left="0"/>
        <w:jc w:val="both"/>
      </w:pPr>
      <w:r>
        <w:rPr>
          <w:rFonts w:ascii="Times New Roman"/>
          <w:b w:val="false"/>
          <w:i w:val="false"/>
          <w:color w:val="000000"/>
          <w:sz w:val="28"/>
        </w:rPr>
        <w:t>
      3) обеспечении непрерывности процесса выявления, анализа и принятия мер по минимизации системных рисков в отрасли гражданской авиации Республики Казахстан.</w:t>
      </w:r>
    </w:p>
    <w:bookmarkEnd w:id="485"/>
    <w:bookmarkStart w:name="z520" w:id="486"/>
    <w:p>
      <w:pPr>
        <w:spacing w:after="0"/>
        <w:ind w:left="0"/>
        <w:jc w:val="both"/>
      </w:pPr>
      <w:r>
        <w:rPr>
          <w:rFonts w:ascii="Times New Roman"/>
          <w:b w:val="false"/>
          <w:i w:val="false"/>
          <w:color w:val="000000"/>
          <w:sz w:val="28"/>
        </w:rPr>
        <w:t>
      2. Разработку и реализацию мер по устойчивому развитию отрасли гражданской авиации Республики Казахстан обеспечивает уполномоченная организация в сфере гражданской авиации по согласованию с уполномоченным органом в сфере гражданской авиации.";</w:t>
      </w:r>
    </w:p>
    <w:bookmarkEnd w:id="486"/>
    <w:bookmarkStart w:name="z521" w:id="4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23" w:id="488"/>
    <w:p>
      <w:pPr>
        <w:spacing w:after="0"/>
        <w:ind w:left="0"/>
        <w:jc w:val="both"/>
      </w:pPr>
      <w:r>
        <w:rPr>
          <w:rFonts w:ascii="Times New Roman"/>
          <w:b w:val="false"/>
          <w:i w:val="false"/>
          <w:color w:val="000000"/>
          <w:sz w:val="28"/>
        </w:rPr>
        <w:t>
      "2. Государственный контроль и надзор за деятельностью гражданской и экспериментальной авиации осуществляет уполномоченный орган в сфере гражданской авиации при участии уполномоченной организации в сфере гражданской авиации. Государственный контроль и надзор за деятельностью государственной авиации осуществляет уполномоченный орган в сфере государственной авиации.";</w:t>
      </w:r>
    </w:p>
    <w:bookmarkEnd w:id="488"/>
    <w:bookmarkStart w:name="z524" w:id="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89"/>
    <w:bookmarkStart w:name="z525" w:id="490"/>
    <w:p>
      <w:pPr>
        <w:spacing w:after="0"/>
        <w:ind w:left="0"/>
        <w:jc w:val="both"/>
      </w:pPr>
      <w:r>
        <w:rPr>
          <w:rFonts w:ascii="Times New Roman"/>
          <w:b w:val="false"/>
          <w:i w:val="false"/>
          <w:color w:val="000000"/>
          <w:sz w:val="28"/>
        </w:rPr>
        <w:t xml:space="preserve">
      в абзаце первом слова "уполномоченным органом в сфере гражданской авиации" исключить;  </w:t>
      </w:r>
    </w:p>
    <w:bookmarkEnd w:id="490"/>
    <w:bookmarkStart w:name="z526" w:id="491"/>
    <w:p>
      <w:pPr>
        <w:spacing w:after="0"/>
        <w:ind w:left="0"/>
        <w:jc w:val="both"/>
      </w:pPr>
      <w:r>
        <w:rPr>
          <w:rFonts w:ascii="Times New Roman"/>
          <w:b w:val="false"/>
          <w:i w:val="false"/>
          <w:color w:val="000000"/>
          <w:sz w:val="28"/>
        </w:rPr>
        <w:t>
      дополнить частью второй следующего содержания:</w:t>
      </w:r>
    </w:p>
    <w:bookmarkEnd w:id="491"/>
    <w:bookmarkStart w:name="z527" w:id="492"/>
    <w:p>
      <w:pPr>
        <w:spacing w:after="0"/>
        <w:ind w:left="0"/>
        <w:jc w:val="both"/>
      </w:pPr>
      <w:r>
        <w:rPr>
          <w:rFonts w:ascii="Times New Roman"/>
          <w:b w:val="false"/>
          <w:i w:val="false"/>
          <w:color w:val="000000"/>
          <w:sz w:val="28"/>
        </w:rPr>
        <w:t>
      "Уполномоченная организация в сфере гражданской авиации при проведении проверок и иных форм контроля и надзора осуществляет технический контроль и надзор (далее – контроль и надзор) за соблюдением требований,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492"/>
    <w:bookmarkStart w:name="z528" w:id="4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"уполномоченному органу" заменить словами "уполномоченной организации";</w:t>
      </w:r>
    </w:p>
    <w:bookmarkEnd w:id="493"/>
    <w:bookmarkStart w:name="z529"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"должностными лицами уполномоченного органа" заменить словами "служащими уполномоченной организации";</w:t>
      </w:r>
    </w:p>
    <w:bookmarkEnd w:id="494"/>
    <w:bookmarkStart w:name="z530" w:id="495"/>
    <w:p>
      <w:pPr>
        <w:spacing w:after="0"/>
        <w:ind w:left="0"/>
        <w:jc w:val="both"/>
      </w:pPr>
      <w:r>
        <w:rPr>
          <w:rFonts w:ascii="Times New Roman"/>
          <w:b w:val="false"/>
          <w:i w:val="false"/>
          <w:color w:val="000000"/>
          <w:sz w:val="28"/>
        </w:rPr>
        <w:t xml:space="preserve">
      4) в частях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10-1 слова "уполномоченным органом" заменить словами "уполномоченной организацией";</w:t>
      </w:r>
    </w:p>
    <w:bookmarkEnd w:id="495"/>
    <w:bookmarkStart w:name="z531" w:id="4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подпунктом 17) следующего содержания:</w:t>
      </w:r>
    </w:p>
    <w:bookmarkEnd w:id="496"/>
    <w:bookmarkStart w:name="z532" w:id="497"/>
    <w:p>
      <w:pPr>
        <w:spacing w:after="0"/>
        <w:ind w:left="0"/>
        <w:jc w:val="both"/>
      </w:pPr>
      <w:r>
        <w:rPr>
          <w:rFonts w:ascii="Times New Roman"/>
          <w:b w:val="false"/>
          <w:i w:val="false"/>
          <w:color w:val="000000"/>
          <w:sz w:val="28"/>
        </w:rPr>
        <w:t>
      "17) обеспечение информационной безопасности в сфере гражданской авиации.";</w:t>
      </w:r>
    </w:p>
    <w:bookmarkEnd w:id="497"/>
    <w:bookmarkStart w:name="z533" w:id="49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498"/>
    <w:bookmarkStart w:name="z534"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36" w:id="500"/>
    <w:p>
      <w:pPr>
        <w:spacing w:after="0"/>
        <w:ind w:left="0"/>
        <w:jc w:val="both"/>
      </w:pPr>
      <w:r>
        <w:rPr>
          <w:rFonts w:ascii="Times New Roman"/>
          <w:b w:val="false"/>
          <w:i w:val="false"/>
          <w:color w:val="000000"/>
          <w:sz w:val="28"/>
        </w:rPr>
        <w:t>
      "2. Проверка осуществляется авиационным инспектором уполномоченной организации в сфере гражданской авиации (далее – авиационный инспектор) с использованием инструктивного материала.";</w:t>
      </w:r>
    </w:p>
    <w:bookmarkEnd w:id="500"/>
    <w:bookmarkStart w:name="z537"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"уполномоченного органа" заменить словами "уполномоченной организации";</w:t>
      </w:r>
    </w:p>
    <w:bookmarkEnd w:id="501"/>
    <w:bookmarkStart w:name="z538" w:id="5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"Государственные авиационные инспекторы" заменить словами "Авиационные инспекторы";</w:t>
      </w:r>
    </w:p>
    <w:bookmarkEnd w:id="502"/>
    <w:bookmarkStart w:name="z539" w:id="50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"государственного авиационного инспектора", "государственным авиационным инспектором" заменить соответственно словами "авиационного инспектора", "авиационным инспектором";</w:t>
      </w:r>
    </w:p>
    <w:bookmarkEnd w:id="503"/>
    <w:bookmarkStart w:name="z540"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04"/>
    <w:bookmarkStart w:name="z541" w:id="505"/>
    <w:p>
      <w:pPr>
        <w:spacing w:after="0"/>
        <w:ind w:left="0"/>
        <w:jc w:val="both"/>
      </w:pPr>
      <w:r>
        <w:rPr>
          <w:rFonts w:ascii="Times New Roman"/>
          <w:b w:val="false"/>
          <w:i w:val="false"/>
          <w:color w:val="000000"/>
          <w:sz w:val="28"/>
        </w:rPr>
        <w:t>
      в части первой слова "государственным авиационным инспектором" заменить словами "авиационным инспектором";</w:t>
      </w:r>
    </w:p>
    <w:bookmarkEnd w:id="505"/>
    <w:bookmarkStart w:name="z542"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второй слова "уполномоченного органа" заменить словами "уполномоченной организации";</w:t>
      </w:r>
    </w:p>
    <w:bookmarkEnd w:id="506"/>
    <w:bookmarkStart w:name="z543" w:id="5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w:t>
      </w:r>
    </w:p>
    <w:bookmarkEnd w:id="507"/>
    <w:bookmarkStart w:name="z544" w:id="508"/>
    <w:p>
      <w:pPr>
        <w:spacing w:after="0"/>
        <w:ind w:left="0"/>
        <w:jc w:val="both"/>
      </w:pPr>
      <w:r>
        <w:rPr>
          <w:rFonts w:ascii="Times New Roman"/>
          <w:b w:val="false"/>
          <w:i w:val="false"/>
          <w:color w:val="000000"/>
          <w:sz w:val="28"/>
        </w:rPr>
        <w:t>
      в заголовке слово "государственного" исключить;</w:t>
      </w:r>
    </w:p>
    <w:bookmarkEnd w:id="508"/>
    <w:bookmarkStart w:name="z545" w:id="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"государственного", "государственными", государственным" исключить; </w:t>
      </w:r>
    </w:p>
    <w:bookmarkEnd w:id="509"/>
    <w:bookmarkStart w:name="z546" w:id="5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510"/>
    <w:bookmarkStart w:name="z547" w:id="511"/>
    <w:p>
      <w:pPr>
        <w:spacing w:after="0"/>
        <w:ind w:left="0"/>
        <w:jc w:val="both"/>
      </w:pPr>
      <w:r>
        <w:rPr>
          <w:rFonts w:ascii="Times New Roman"/>
          <w:b w:val="false"/>
          <w:i w:val="false"/>
          <w:color w:val="000000"/>
          <w:sz w:val="28"/>
        </w:rPr>
        <w:t>
      "Инспекторские предписания, выдаваемые авиационными инспекторами, могут быть обжалованы в уполномоченный орган в сфере гражданской авиации или суд.";</w:t>
      </w:r>
    </w:p>
    <w:bookmarkEnd w:id="511"/>
    <w:bookmarkStart w:name="z548" w:id="5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12-1</w:t>
      </w:r>
      <w:r>
        <w:rPr>
          <w:rFonts w:ascii="Times New Roman"/>
          <w:b w:val="false"/>
          <w:i w:val="false"/>
          <w:color w:val="000000"/>
          <w:sz w:val="28"/>
        </w:rPr>
        <w:t xml:space="preserve"> дополнить пунктом 3 следующего содержания:</w:t>
      </w:r>
    </w:p>
    <w:bookmarkEnd w:id="512"/>
    <w:bookmarkStart w:name="z549" w:id="513"/>
    <w:p>
      <w:pPr>
        <w:spacing w:after="0"/>
        <w:ind w:left="0"/>
        <w:jc w:val="both"/>
      </w:pPr>
      <w:r>
        <w:rPr>
          <w:rFonts w:ascii="Times New Roman"/>
          <w:b w:val="false"/>
          <w:i w:val="false"/>
          <w:color w:val="000000"/>
          <w:sz w:val="28"/>
        </w:rPr>
        <w:t>
      "3. Обеспечение безопасности полетов в гражданской авиации является ключевым приоритетом деятельности и обязательством всех субъектов общественных отношений, связанных с использованием воздушного пространства Республики Казахстан и деятельностью авиации, в пределах компетенций, установленных законодательством Республики Казахстан.";</w:t>
      </w:r>
    </w:p>
    <w:bookmarkEnd w:id="513"/>
    <w:bookmarkStart w:name="z550" w:id="5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подпунктами 60-2) и 60-3) следующего содержания:</w:t>
      </w:r>
    </w:p>
    <w:bookmarkEnd w:id="514"/>
    <w:bookmarkStart w:name="z551" w:id="515"/>
    <w:p>
      <w:pPr>
        <w:spacing w:after="0"/>
        <w:ind w:left="0"/>
        <w:jc w:val="both"/>
      </w:pPr>
      <w:r>
        <w:rPr>
          <w:rFonts w:ascii="Times New Roman"/>
          <w:b w:val="false"/>
          <w:i w:val="false"/>
          <w:color w:val="000000"/>
          <w:sz w:val="28"/>
        </w:rPr>
        <w:t>
      "60-2) определяет приоритетные международные авиамаршруты, подлежащие субсидированию в порядке, определяемом настоящим Законом;</w:t>
      </w:r>
    </w:p>
    <w:bookmarkEnd w:id="515"/>
    <w:bookmarkStart w:name="z552" w:id="516"/>
    <w:p>
      <w:pPr>
        <w:spacing w:after="0"/>
        <w:ind w:left="0"/>
        <w:jc w:val="both"/>
      </w:pPr>
      <w:r>
        <w:rPr>
          <w:rFonts w:ascii="Times New Roman"/>
          <w:b w:val="false"/>
          <w:i w:val="false"/>
          <w:color w:val="000000"/>
          <w:sz w:val="28"/>
        </w:rPr>
        <w:t xml:space="preserve">
      60-3) утверждает правила субсидирования авиационного топлива для приоритетных международных авиамаршрутов;"; </w:t>
      </w:r>
    </w:p>
    <w:bookmarkEnd w:id="516"/>
    <w:bookmarkStart w:name="z553" w:id="51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14:  </w:t>
      </w:r>
    </w:p>
    <w:bookmarkEnd w:id="517"/>
    <w:bookmarkStart w:name="z554"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"разрабатывает и" исключить;  </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  </w:t>
      </w:r>
    </w:p>
    <w:bookmarkStart w:name="z556" w:id="519"/>
    <w:p>
      <w:pPr>
        <w:spacing w:after="0"/>
        <w:ind w:left="0"/>
        <w:jc w:val="both"/>
      </w:pPr>
      <w:r>
        <w:rPr>
          <w:rFonts w:ascii="Times New Roman"/>
          <w:b w:val="false"/>
          <w:i w:val="false"/>
          <w:color w:val="000000"/>
          <w:sz w:val="28"/>
        </w:rPr>
        <w:t xml:space="preserve">
      дополнить подпунктами 5-1) и 5-2) следующего содержания:  </w:t>
      </w:r>
    </w:p>
    <w:bookmarkEnd w:id="519"/>
    <w:bookmarkStart w:name="z557" w:id="520"/>
    <w:p>
      <w:pPr>
        <w:spacing w:after="0"/>
        <w:ind w:left="0"/>
        <w:jc w:val="both"/>
      </w:pPr>
      <w:r>
        <w:rPr>
          <w:rFonts w:ascii="Times New Roman"/>
          <w:b w:val="false"/>
          <w:i w:val="false"/>
          <w:color w:val="000000"/>
          <w:sz w:val="28"/>
        </w:rPr>
        <w:t>
      "5-1) принимает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специальными государственными и правоохранительными органами;</w:t>
      </w:r>
    </w:p>
    <w:bookmarkEnd w:id="520"/>
    <w:bookmarkStart w:name="z558" w:id="521"/>
    <w:p>
      <w:pPr>
        <w:spacing w:after="0"/>
        <w:ind w:left="0"/>
        <w:jc w:val="both"/>
      </w:pPr>
      <w:r>
        <w:rPr>
          <w:rFonts w:ascii="Times New Roman"/>
          <w:b w:val="false"/>
          <w:i w:val="false"/>
          <w:color w:val="000000"/>
          <w:sz w:val="28"/>
        </w:rPr>
        <w:t>
      5-2) ведет учет нарушений правил использования воздушного пространства гражданской и экспериментальной авиацией,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и </w:t>
      </w:r>
      <w:r>
        <w:rPr>
          <w:rFonts w:ascii="Times New Roman"/>
          <w:b w:val="false"/>
          <w:i w:val="false"/>
          <w:color w:val="000000"/>
          <w:sz w:val="28"/>
        </w:rPr>
        <w:t>41-69)</w:t>
      </w:r>
      <w:r>
        <w:rPr>
          <w:rFonts w:ascii="Times New Roman"/>
          <w:b w:val="false"/>
          <w:i w:val="false"/>
          <w:color w:val="000000"/>
          <w:sz w:val="28"/>
        </w:rPr>
        <w:t xml:space="preserve"> исключить; </w:t>
      </w:r>
    </w:p>
    <w:bookmarkStart w:name="z560" w:id="5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15 исключить;</w:t>
      </w:r>
    </w:p>
    <w:bookmarkEnd w:id="522"/>
    <w:bookmarkStart w:name="z561" w:id="52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w:t>
      </w:r>
    </w:p>
    <w:bookmarkEnd w:id="523"/>
    <w:bookmarkStart w:name="z562" w:id="52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24"/>
    <w:bookmarkStart w:name="z563" w:id="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25"/>
    <w:bookmarkStart w:name="z564" w:id="52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5</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26"/>
    <w:bookmarkStart w:name="z565" w:id="527"/>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527"/>
    <w:bookmarkStart w:name="z566" w:id="52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28"/>
    <w:bookmarkStart w:name="z567" w:id="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"уполномоченный орган", "в уполномоченный орган", "уполномоченным органом" заменить соответственно словами "уполномоченная организация", "в уполномоченную организацию", "уполномоченной организацией"; </w:t>
      </w:r>
    </w:p>
    <w:bookmarkEnd w:id="529"/>
    <w:bookmarkStart w:name="z568" w:id="530"/>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9</w:t>
      </w:r>
      <w:r>
        <w:rPr>
          <w:rFonts w:ascii="Times New Roman"/>
          <w:b w:val="false"/>
          <w:i w:val="false"/>
          <w:color w:val="000000"/>
          <w:sz w:val="28"/>
        </w:rPr>
        <w:t xml:space="preserve"> слова "Уполномоченный орган", "уполномоченным органом", "уполномоченный орган" заменить соответственно словами "Уполномоченная организация", "уполномоченной организацией", "уполномоченная организация"; </w:t>
      </w:r>
    </w:p>
    <w:bookmarkEnd w:id="530"/>
    <w:bookmarkStart w:name="z569" w:id="53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16-1</w:t>
      </w:r>
      <w:r>
        <w:rPr>
          <w:rFonts w:ascii="Times New Roman"/>
          <w:b w:val="false"/>
          <w:i w:val="false"/>
          <w:color w:val="000000"/>
          <w:sz w:val="28"/>
        </w:rPr>
        <w:t>:</w:t>
      </w:r>
    </w:p>
    <w:bookmarkEnd w:id="531"/>
    <w:bookmarkStart w:name="z570" w:id="5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 </w:t>
      </w:r>
    </w:p>
    <w:bookmarkEnd w:id="532"/>
    <w:bookmarkStart w:name="z571" w:id="53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"Уполномоченный орган" заменить словами "Уполномоченная организация"; </w:t>
      </w:r>
    </w:p>
    <w:bookmarkEnd w:id="533"/>
    <w:bookmarkStart w:name="z572"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34"/>
    <w:bookmarkStart w:name="z573" w:id="535"/>
    <w:p>
      <w:pPr>
        <w:spacing w:after="0"/>
        <w:ind w:left="0"/>
        <w:jc w:val="both"/>
      </w:pPr>
      <w:r>
        <w:rPr>
          <w:rFonts w:ascii="Times New Roman"/>
          <w:b w:val="false"/>
          <w:i w:val="false"/>
          <w:color w:val="000000"/>
          <w:sz w:val="28"/>
        </w:rPr>
        <w:t>
      в абзаце первом слова "государственные авиационные инспекторы" заменить словами "авиационные инспекторы";</w:t>
      </w:r>
    </w:p>
    <w:bookmarkEnd w:id="535"/>
    <w:bookmarkStart w:name="z574" w:id="536"/>
    <w:p>
      <w:pPr>
        <w:spacing w:after="0"/>
        <w:ind w:left="0"/>
        <w:jc w:val="both"/>
      </w:pPr>
      <w:r>
        <w:rPr>
          <w:rFonts w:ascii="Times New Roman"/>
          <w:b w:val="false"/>
          <w:i w:val="false"/>
          <w:color w:val="000000"/>
          <w:sz w:val="28"/>
        </w:rPr>
        <w:t>
      в подпункте 4) слова "уполномоченному органу" заменить словами "уполномоченной организации";</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76" w:id="537"/>
    <w:p>
      <w:pPr>
        <w:spacing w:after="0"/>
        <w:ind w:left="0"/>
        <w:jc w:val="both"/>
      </w:pPr>
      <w:r>
        <w:rPr>
          <w:rFonts w:ascii="Times New Roman"/>
          <w:b w:val="false"/>
          <w:i w:val="false"/>
          <w:color w:val="000000"/>
          <w:sz w:val="28"/>
        </w:rPr>
        <w:t>
      "5. Физические и юридические лица, осуществляющие деятельность в сфере гражданской авиации в пределах или за пределами Республики Казахстан на основании сертификатов (свидетельств на право выполнения авиационных работ), выданных уполномоченной организацией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ведении.";</w:t>
      </w:r>
    </w:p>
    <w:bookmarkEnd w:id="537"/>
    <w:bookmarkStart w:name="z577" w:id="5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38"/>
    <w:bookmarkStart w:name="z578" w:id="53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16-2</w:t>
      </w:r>
      <w:r>
        <w:rPr>
          <w:rFonts w:ascii="Times New Roman"/>
          <w:b w:val="false"/>
          <w:i w:val="false"/>
          <w:color w:val="000000"/>
          <w:sz w:val="28"/>
        </w:rPr>
        <w:t>:</w:t>
      </w:r>
    </w:p>
    <w:bookmarkEnd w:id="539"/>
    <w:bookmarkStart w:name="z579" w:id="5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w:t>
      </w:r>
    </w:p>
    <w:bookmarkEnd w:id="540"/>
    <w:bookmarkStart w:name="z580" w:id="54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"уполномоченному органу" заменить словами "уполномоченной организации";</w:t>
      </w:r>
    </w:p>
    <w:bookmarkEnd w:id="541"/>
    <w:bookmarkStart w:name="z581" w:id="54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16-3</w:t>
      </w:r>
      <w:r>
        <w:rPr>
          <w:rFonts w:ascii="Times New Roman"/>
          <w:b w:val="false"/>
          <w:i w:val="false"/>
          <w:color w:val="000000"/>
          <w:sz w:val="28"/>
        </w:rPr>
        <w:t>:</w:t>
      </w:r>
    </w:p>
    <w:bookmarkEnd w:id="542"/>
    <w:bookmarkStart w:name="z582" w:id="543"/>
    <w:p>
      <w:pPr>
        <w:spacing w:after="0"/>
        <w:ind w:left="0"/>
        <w:jc w:val="both"/>
      </w:pPr>
      <w:r>
        <w:rPr>
          <w:rFonts w:ascii="Times New Roman"/>
          <w:b w:val="false"/>
          <w:i w:val="false"/>
          <w:color w:val="000000"/>
          <w:sz w:val="28"/>
        </w:rPr>
        <w:t xml:space="preserve">
      абзацы второй, пятый и шестой части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43"/>
    <w:bookmarkStart w:name="z583" w:id="544"/>
    <w:p>
      <w:pPr>
        <w:spacing w:after="0"/>
        <w:ind w:left="0"/>
        <w:jc w:val="both"/>
      </w:pPr>
      <w:r>
        <w:rPr>
          <w:rFonts w:ascii="Times New Roman"/>
          <w:b w:val="false"/>
          <w:i w:val="false"/>
          <w:color w:val="000000"/>
          <w:sz w:val="28"/>
        </w:rPr>
        <w:t xml:space="preserve">
      "отказ в доступе к объектам эксплуатанта и (или) организаций гражданской авиации (включая воздушные суда, здания, сооружения, ангары, топливохранилища, служебные помещения и на территорию) авиационному инспектору;"; </w:t>
      </w:r>
    </w:p>
    <w:bookmarkEnd w:id="544"/>
    <w:bookmarkStart w:name="z584" w:id="545"/>
    <w:p>
      <w:pPr>
        <w:spacing w:after="0"/>
        <w:ind w:left="0"/>
        <w:jc w:val="both"/>
      </w:pPr>
      <w:r>
        <w:rPr>
          <w:rFonts w:ascii="Times New Roman"/>
          <w:b w:val="false"/>
          <w:i w:val="false"/>
          <w:color w:val="000000"/>
          <w:sz w:val="28"/>
        </w:rPr>
        <w:t xml:space="preserve">
      "внесение изменений и (или) дополнений в документацию, подлежащую утверждению уполномоченной организацией в сфере гражданской авиации в соответствии с законодательством Республики Казахстан об использовании воздушного пространства Республики Казахстан и деятельности авиации, без соответствующего утверждения такой организацией; </w:t>
      </w:r>
    </w:p>
    <w:bookmarkEnd w:id="545"/>
    <w:bookmarkStart w:name="z585" w:id="546"/>
    <w:p>
      <w:pPr>
        <w:spacing w:after="0"/>
        <w:ind w:left="0"/>
        <w:jc w:val="both"/>
      </w:pPr>
      <w:r>
        <w:rPr>
          <w:rFonts w:ascii="Times New Roman"/>
          <w:b w:val="false"/>
          <w:i w:val="false"/>
          <w:color w:val="000000"/>
          <w:sz w:val="28"/>
        </w:rPr>
        <w:t xml:space="preserve">
      непредставление в установленный срок эксплуатантом или организацией гражданской авиации плана корректирующих действий в уполномоченную организацию в сфере гражданской авиации для проведения его оценки или невыполнение корректирующих действий в сроки, установленные или продленные уполномоченной организацией в сфере гражданской авиации, при нарушении второго уровня;"; </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587" w:id="547"/>
    <w:p>
      <w:pPr>
        <w:spacing w:after="0"/>
        <w:ind w:left="0"/>
        <w:jc w:val="both"/>
      </w:pPr>
      <w:r>
        <w:rPr>
          <w:rFonts w:ascii="Times New Roman"/>
          <w:b w:val="false"/>
          <w:i w:val="false"/>
          <w:color w:val="000000"/>
          <w:sz w:val="28"/>
        </w:rPr>
        <w:t>
      "4. При выявлении нарушения законодательства Республики Казахстан об использовании воздушного пространства Республики Казахстан и деятельности авиации во время осуществления надзора уполномоченная организация в сфере гражданской авиации или авиационный инспектор направляет эксплуатанту или организации гражданской авиации предписание с требованием принятия корректирующих действий для устранения выявленного нарушения.</w:t>
      </w:r>
    </w:p>
    <w:bookmarkEnd w:id="547"/>
    <w:bookmarkStart w:name="z588" w:id="548"/>
    <w:p>
      <w:pPr>
        <w:spacing w:after="0"/>
        <w:ind w:left="0"/>
        <w:jc w:val="both"/>
      </w:pPr>
      <w:r>
        <w:rPr>
          <w:rFonts w:ascii="Times New Roman"/>
          <w:b w:val="false"/>
          <w:i w:val="false"/>
          <w:color w:val="000000"/>
          <w:sz w:val="28"/>
        </w:rPr>
        <w:t>
      В случае необходимости уполномоченная организация в сфере гражданской авиации информирует компетентный орган иностранного государства, в котором зарегистрировано воздушное судно.";</w:t>
      </w:r>
    </w:p>
    <w:bookmarkEnd w:id="548"/>
    <w:bookmarkStart w:name="z589" w:id="5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слова "уполномоченный орган", "в уполномоченный орган", "уполномоченным органом", "Уполномоченный орган", заменить соответственно словами "уполномоченная организация", "в уполномоченную организацию", "уполномоченной организацией", "Уполномоченная организация";</w:t>
      </w:r>
    </w:p>
    <w:bookmarkEnd w:id="549"/>
    <w:bookmarkStart w:name="z590" w:id="55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16-4</w:t>
      </w:r>
      <w:r>
        <w:rPr>
          <w:rFonts w:ascii="Times New Roman"/>
          <w:b w:val="false"/>
          <w:i w:val="false"/>
          <w:color w:val="000000"/>
          <w:sz w:val="28"/>
        </w:rPr>
        <w:t>:</w:t>
      </w:r>
    </w:p>
    <w:bookmarkEnd w:id="550"/>
    <w:bookmarkStart w:name="z591" w:id="5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w:t>
      </w:r>
    </w:p>
    <w:bookmarkEnd w:id="551"/>
    <w:bookmarkStart w:name="z592" w:id="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"государственными авиационными инспекторами" заменить словами "авиационными инспекторами";</w:t>
      </w:r>
    </w:p>
    <w:bookmarkEnd w:id="552"/>
    <w:bookmarkStart w:name="z593" w:id="55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16-5</w:t>
      </w:r>
      <w:r>
        <w:rPr>
          <w:rFonts w:ascii="Times New Roman"/>
          <w:b w:val="false"/>
          <w:i w:val="false"/>
          <w:color w:val="000000"/>
          <w:sz w:val="28"/>
        </w:rPr>
        <w:t>:</w:t>
      </w:r>
    </w:p>
    <w:bookmarkEnd w:id="553"/>
    <w:bookmarkStart w:name="z594" w:id="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54"/>
    <w:bookmarkStart w:name="z595" w:id="555"/>
    <w:p>
      <w:pPr>
        <w:spacing w:after="0"/>
        <w:ind w:left="0"/>
        <w:jc w:val="both"/>
      </w:pPr>
      <w:r>
        <w:rPr>
          <w:rFonts w:ascii="Times New Roman"/>
          <w:b w:val="false"/>
          <w:i w:val="false"/>
          <w:color w:val="000000"/>
          <w:sz w:val="28"/>
        </w:rPr>
        <w:t>
      в части первой слова "государственными авиационными инспекторами" заменить словами "авиационными инспекторами";</w:t>
      </w:r>
    </w:p>
    <w:bookmarkEnd w:id="555"/>
    <w:bookmarkStart w:name="z596" w:id="556"/>
    <w:p>
      <w:pPr>
        <w:spacing w:after="0"/>
        <w:ind w:left="0"/>
        <w:jc w:val="both"/>
      </w:pPr>
      <w:r>
        <w:rPr>
          <w:rFonts w:ascii="Times New Roman"/>
          <w:b w:val="false"/>
          <w:i w:val="false"/>
          <w:color w:val="000000"/>
          <w:sz w:val="28"/>
        </w:rPr>
        <w:t>
      в части третьей слова "Уполномоченный орган" заменить словами "Уполномоченная организация";</w:t>
      </w:r>
    </w:p>
    <w:bookmarkEnd w:id="556"/>
    <w:bookmarkStart w:name="z597" w:id="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57"/>
    <w:bookmarkStart w:name="z598" w:id="5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58"/>
    <w:bookmarkStart w:name="z599"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"государственные авиационные инспекторы" заменить словами "авиационные инспекторы";</w:t>
      </w:r>
    </w:p>
    <w:bookmarkEnd w:id="559"/>
    <w:bookmarkStart w:name="z600" w:id="56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60"/>
    <w:bookmarkStart w:name="z601" w:id="5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"государственный авиационный инспектор" заменить словами "авиационный инспектор";</w:t>
      </w:r>
    </w:p>
    <w:bookmarkEnd w:id="561"/>
    <w:bookmarkStart w:name="z602" w:id="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62"/>
    <w:bookmarkStart w:name="z603" w:id="56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9</w:t>
      </w:r>
      <w:r>
        <w:rPr>
          <w:rFonts w:ascii="Times New Roman"/>
          <w:b w:val="false"/>
          <w:i w:val="false"/>
          <w:color w:val="000000"/>
          <w:sz w:val="28"/>
        </w:rPr>
        <w:t xml:space="preserve"> слова "уполномоченный орган" заменить словами "уполномоченную организацию";</w:t>
      </w:r>
    </w:p>
    <w:bookmarkEnd w:id="563"/>
    <w:bookmarkStart w:name="z604" w:id="56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10</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564"/>
    <w:bookmarkStart w:name="z605"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"государственный авиационный инспектор" заменить словами "авиационный инспектор"; </w:t>
      </w:r>
    </w:p>
    <w:bookmarkEnd w:id="565"/>
    <w:bookmarkStart w:name="z606" w:id="56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16-6</w:t>
      </w:r>
      <w:r>
        <w:rPr>
          <w:rFonts w:ascii="Times New Roman"/>
          <w:b w:val="false"/>
          <w:i w:val="false"/>
          <w:color w:val="000000"/>
          <w:sz w:val="28"/>
        </w:rPr>
        <w:t>:</w:t>
      </w:r>
    </w:p>
    <w:bookmarkEnd w:id="566"/>
    <w:bookmarkStart w:name="z607" w:id="567"/>
    <w:p>
      <w:pPr>
        <w:spacing w:after="0"/>
        <w:ind w:left="0"/>
        <w:jc w:val="both"/>
      </w:pPr>
      <w:r>
        <w:rPr>
          <w:rFonts w:ascii="Times New Roman"/>
          <w:b w:val="false"/>
          <w:i w:val="false"/>
          <w:color w:val="000000"/>
          <w:sz w:val="28"/>
        </w:rPr>
        <w:t xml:space="preserve">
      заголовок изложить в следующей редакции: </w:t>
      </w:r>
    </w:p>
    <w:bookmarkEnd w:id="567"/>
    <w:bookmarkStart w:name="z608" w:id="568"/>
    <w:p>
      <w:pPr>
        <w:spacing w:after="0"/>
        <w:ind w:left="0"/>
        <w:jc w:val="both"/>
      </w:pPr>
      <w:r>
        <w:rPr>
          <w:rFonts w:ascii="Times New Roman"/>
          <w:b w:val="false"/>
          <w:i w:val="false"/>
          <w:color w:val="000000"/>
          <w:sz w:val="28"/>
        </w:rPr>
        <w:t>
      "Статья 16-6. Авиационный инспектор";</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0" w:id="569"/>
    <w:p>
      <w:pPr>
        <w:spacing w:after="0"/>
        <w:ind w:left="0"/>
        <w:jc w:val="both"/>
      </w:pPr>
      <w:r>
        <w:rPr>
          <w:rFonts w:ascii="Times New Roman"/>
          <w:b w:val="false"/>
          <w:i w:val="false"/>
          <w:color w:val="000000"/>
          <w:sz w:val="28"/>
        </w:rPr>
        <w:t>
      "1. Авиационным инспектором является служащий уполномоченной организации в сфере гражданской авиации, уполномоченный на осуществление сертификации, контроля и надзора в сфере гражданской и экспериментальной авиации.</w:t>
      </w:r>
    </w:p>
    <w:bookmarkEnd w:id="569"/>
    <w:bookmarkStart w:name="z611" w:id="570"/>
    <w:p>
      <w:pPr>
        <w:spacing w:after="0"/>
        <w:ind w:left="0"/>
        <w:jc w:val="both"/>
      </w:pPr>
      <w:r>
        <w:rPr>
          <w:rFonts w:ascii="Times New Roman"/>
          <w:b w:val="false"/>
          <w:i w:val="false"/>
          <w:color w:val="000000"/>
          <w:sz w:val="28"/>
        </w:rPr>
        <w:t>
      Авиационные инспекторы назначаются из числа служащих уполномоченной организации в сфере гражданской авиации, имеющих специальную и (или) профессиональную подготовку в части выполнения и обеспечения полетов воздушных судов, технического обслуживания воздушных судов, обслуживания воздушного движения, а также осуществляющих функции финансово-экономического и правового обеспечения.</w:t>
      </w:r>
    </w:p>
    <w:bookmarkEnd w:id="570"/>
    <w:bookmarkStart w:name="z612" w:id="571"/>
    <w:p>
      <w:pPr>
        <w:spacing w:after="0"/>
        <w:ind w:left="0"/>
        <w:jc w:val="both"/>
      </w:pPr>
      <w:r>
        <w:rPr>
          <w:rFonts w:ascii="Times New Roman"/>
          <w:b w:val="false"/>
          <w:i w:val="false"/>
          <w:color w:val="000000"/>
          <w:sz w:val="28"/>
        </w:rPr>
        <w:t>
      Количество авиационных инспекторов в зависимости от объемов авиационной деятельности, осуществляемой в Республике Казахстан гражданскими воздушными судами коммерческой авиации и авиации общего назначения, определяется уполномоченной организацией в сфере гражданской авиации.</w:t>
      </w:r>
    </w:p>
    <w:bookmarkEnd w:id="571"/>
    <w:bookmarkStart w:name="z613" w:id="572"/>
    <w:p>
      <w:pPr>
        <w:spacing w:after="0"/>
        <w:ind w:left="0"/>
        <w:jc w:val="both"/>
      </w:pPr>
      <w:r>
        <w:rPr>
          <w:rFonts w:ascii="Times New Roman"/>
          <w:b w:val="false"/>
          <w:i w:val="false"/>
          <w:color w:val="000000"/>
          <w:sz w:val="28"/>
        </w:rPr>
        <w:t>
      Назначение авиационных инспекторов, осуществляющих контрольные и надзорные функции в области авиационной безопасности, осуществляется после получения положительных результатов специальной проверки, проводимой органами национальной безопасности.</w:t>
      </w:r>
    </w:p>
    <w:bookmarkEnd w:id="572"/>
    <w:bookmarkStart w:name="z614" w:id="573"/>
    <w:p>
      <w:pPr>
        <w:spacing w:after="0"/>
        <w:ind w:left="0"/>
        <w:jc w:val="both"/>
      </w:pPr>
      <w:r>
        <w:rPr>
          <w:rFonts w:ascii="Times New Roman"/>
          <w:b w:val="false"/>
          <w:i w:val="false"/>
          <w:color w:val="000000"/>
          <w:sz w:val="28"/>
        </w:rPr>
        <w:t>
      Квалификационные требования к авиационным инспекторам, осуществляющим контрольные и надзорные функции в области авиационной безопасности, устанавливаются в соответствии с требованиями Программы авиационной безопасности гражданской авиации Республики Казахстан.";</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17" w:id="574"/>
    <w:p>
      <w:pPr>
        <w:spacing w:after="0"/>
        <w:ind w:left="0"/>
        <w:jc w:val="both"/>
      </w:pPr>
      <w:r>
        <w:rPr>
          <w:rFonts w:ascii="Times New Roman"/>
          <w:b w:val="false"/>
          <w:i w:val="false"/>
          <w:color w:val="000000"/>
          <w:sz w:val="28"/>
        </w:rPr>
        <w:t>
      "1-2. При осуществлении сертификации, контроля и надзора не допускается вмешательство в деятельность авиационного инспектора физических и (или) юридических лиц, государственных органов, за исключением случаев, установленных законами Республики Казахстан.";</w:t>
      </w:r>
    </w:p>
    <w:bookmarkEnd w:id="574"/>
    <w:bookmarkStart w:name="z618" w:id="57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"Государственные авиационные инспекторы" заменить словами "Авиационные инспекторы";</w:t>
      </w:r>
    </w:p>
    <w:bookmarkEnd w:id="575"/>
    <w:bookmarkStart w:name="z619" w:id="57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"Государственные авиационные инспекторы" заменить словами "Авиационные инспекторы"; </w:t>
      </w:r>
    </w:p>
    <w:bookmarkEnd w:id="576"/>
    <w:bookmarkStart w:name="z620" w:id="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"государственного авиационного инспектора" заменить словами "авиационного инспектора";</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22" w:id="578"/>
    <w:p>
      <w:pPr>
        <w:spacing w:after="0"/>
        <w:ind w:left="0"/>
        <w:jc w:val="both"/>
      </w:pPr>
      <w:r>
        <w:rPr>
          <w:rFonts w:ascii="Times New Roman"/>
          <w:b w:val="false"/>
          <w:i w:val="false"/>
          <w:color w:val="000000"/>
          <w:sz w:val="28"/>
        </w:rPr>
        <w:t>
      "5. Авиационные инспекторы обеспечиваются денежным довольствием, соответствующим уровням, сравнимым с условиями работы и вознаграждением персонала инспектируемых организаций гражданской авиации.";</w:t>
      </w:r>
    </w:p>
    <w:bookmarkEnd w:id="578"/>
    <w:bookmarkStart w:name="z623" w:id="5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79"/>
    <w:bookmarkStart w:name="z624" w:id="580"/>
    <w:p>
      <w:pPr>
        <w:spacing w:after="0"/>
        <w:ind w:left="0"/>
        <w:jc w:val="both"/>
      </w:pPr>
      <w:r>
        <w:rPr>
          <w:rFonts w:ascii="Times New Roman"/>
          <w:b w:val="false"/>
          <w:i w:val="false"/>
          <w:color w:val="000000"/>
          <w:sz w:val="28"/>
        </w:rPr>
        <w:t>
      в абзаце первом слова "государственные авиационные инспекторы" заменить словами "авиационные инспекторы";</w:t>
      </w:r>
    </w:p>
    <w:bookmarkEnd w:id="580"/>
    <w:bookmarkStart w:name="z625" w:id="581"/>
    <w:p>
      <w:pPr>
        <w:spacing w:after="0"/>
        <w:ind w:left="0"/>
        <w:jc w:val="both"/>
      </w:pPr>
      <w:r>
        <w:rPr>
          <w:rFonts w:ascii="Times New Roman"/>
          <w:b w:val="false"/>
          <w:i w:val="false"/>
          <w:color w:val="000000"/>
          <w:sz w:val="28"/>
        </w:rPr>
        <w:t>
      подпункт 3) изложить в следующей редакции:</w:t>
      </w:r>
    </w:p>
    <w:bookmarkEnd w:id="581"/>
    <w:bookmarkStart w:name="z626" w:id="582"/>
    <w:p>
      <w:pPr>
        <w:spacing w:after="0"/>
        <w:ind w:left="0"/>
        <w:jc w:val="both"/>
      </w:pPr>
      <w:r>
        <w:rPr>
          <w:rFonts w:ascii="Times New Roman"/>
          <w:b w:val="false"/>
          <w:i w:val="false"/>
          <w:color w:val="000000"/>
          <w:sz w:val="28"/>
        </w:rPr>
        <w:t>
      "3) поддерживать профессиональную подготовку (квалификацию) в организациях гражданской авиации и эксплуатантов в объеме и на уровне, которые установлены правилами профессиональной подготовки и поддержания квалификации авиационных инспекторов, утверждаемыми уполномоченным органом в сфере гражданской авиации.";</w:t>
      </w:r>
    </w:p>
    <w:bookmarkEnd w:id="582"/>
    <w:bookmarkStart w:name="z627" w:id="5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"государственных авиационных инспекторов" заменить словами "авиационных инспекторов"; </w:t>
      </w:r>
    </w:p>
    <w:bookmarkEnd w:id="583"/>
    <w:bookmarkStart w:name="z628" w:id="58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16-8</w:t>
      </w:r>
      <w:r>
        <w:rPr>
          <w:rFonts w:ascii="Times New Roman"/>
          <w:b w:val="false"/>
          <w:i w:val="false"/>
          <w:color w:val="000000"/>
          <w:sz w:val="28"/>
        </w:rPr>
        <w:t xml:space="preserve">: </w:t>
      </w:r>
    </w:p>
    <w:bookmarkEnd w:id="584"/>
    <w:bookmarkStart w:name="z629" w:id="5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85"/>
    <w:bookmarkStart w:name="z630" w:id="586"/>
    <w:p>
      <w:pPr>
        <w:spacing w:after="0"/>
        <w:ind w:left="0"/>
        <w:jc w:val="both"/>
      </w:pPr>
      <w:r>
        <w:rPr>
          <w:rFonts w:ascii="Times New Roman"/>
          <w:b w:val="false"/>
          <w:i w:val="false"/>
          <w:color w:val="000000"/>
          <w:sz w:val="28"/>
        </w:rPr>
        <w:t xml:space="preserve">
      "1. Уполномоченная организация в сфере гражданской авиации в пределах своей компетенции вправе передавать функции и обязанности по осуществлению контроля и надзора за обеспечением соблюдения правил полетов, использования радиопередающих аппаратур и поддержания летной годности, а также соблюдения требований и норм авиационным персоналом, как уполномоченная организация государства, компетентным властям иностранного государства, в котором будет эксплуатироваться это воздушное судно без экипажа, а также принимать функции и обязанности, переданные ей государством регистрации воздушного судна при его эксплуатации без экипажа эксплуатантом Республики Казахстан, на основании соглашения, заключенного в соответствии с Конвенцией о Международной гражданской авиации."; </w:t>
      </w:r>
    </w:p>
    <w:bookmarkEnd w:id="586"/>
    <w:bookmarkStart w:name="z631"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w:t>
      </w:r>
    </w:p>
    <w:bookmarkEnd w:id="587"/>
    <w:bookmarkStart w:name="z632" w:id="588"/>
    <w:p>
      <w:pPr>
        <w:spacing w:after="0"/>
        <w:ind w:left="0"/>
        <w:jc w:val="both"/>
      </w:pPr>
      <w:r>
        <w:rPr>
          <w:rFonts w:ascii="Times New Roman"/>
          <w:b w:val="false"/>
          <w:i w:val="false"/>
          <w:color w:val="000000"/>
          <w:sz w:val="28"/>
        </w:rPr>
        <w:t>
      20) дополнить главой 2-1 следующего содержания:</w:t>
      </w:r>
    </w:p>
    <w:bookmarkEnd w:id="588"/>
    <w:bookmarkStart w:name="z633" w:id="589"/>
    <w:p>
      <w:pPr>
        <w:spacing w:after="0"/>
        <w:ind w:left="0"/>
        <w:jc w:val="both"/>
      </w:pPr>
      <w:r>
        <w:rPr>
          <w:rFonts w:ascii="Times New Roman"/>
          <w:b w:val="false"/>
          <w:i w:val="false"/>
          <w:color w:val="000000"/>
          <w:sz w:val="28"/>
        </w:rPr>
        <w:t>
      "Глава 2-1. Уполномоченная организация в сфере гражданской авиации</w:t>
      </w:r>
    </w:p>
    <w:bookmarkEnd w:id="589"/>
    <w:bookmarkStart w:name="z634" w:id="590"/>
    <w:p>
      <w:pPr>
        <w:spacing w:after="0"/>
        <w:ind w:left="0"/>
        <w:jc w:val="both"/>
      </w:pPr>
      <w:r>
        <w:rPr>
          <w:rFonts w:ascii="Times New Roman"/>
          <w:b w:val="false"/>
          <w:i w:val="false"/>
          <w:color w:val="000000"/>
          <w:sz w:val="28"/>
        </w:rPr>
        <w:t xml:space="preserve">
      Статья 16-9. Основные положения уполномоченной организации в сфере гражданской авиации </w:t>
      </w:r>
    </w:p>
    <w:bookmarkEnd w:id="590"/>
    <w:bookmarkStart w:name="z635" w:id="591"/>
    <w:p>
      <w:pPr>
        <w:spacing w:after="0"/>
        <w:ind w:left="0"/>
        <w:jc w:val="both"/>
      </w:pPr>
      <w:r>
        <w:rPr>
          <w:rFonts w:ascii="Times New Roman"/>
          <w:b w:val="false"/>
          <w:i w:val="false"/>
          <w:color w:val="000000"/>
          <w:sz w:val="28"/>
        </w:rPr>
        <w:t>
      1. Юридическое лицо, осуществляющее функции уполномоченной организации в сфере гражданской авиации, определяется Правительством Республики Казахстан.</w:t>
      </w:r>
    </w:p>
    <w:bookmarkEnd w:id="591"/>
    <w:bookmarkStart w:name="z636" w:id="592"/>
    <w:p>
      <w:pPr>
        <w:spacing w:after="0"/>
        <w:ind w:left="0"/>
        <w:jc w:val="both"/>
      </w:pPr>
      <w:r>
        <w:rPr>
          <w:rFonts w:ascii="Times New Roman"/>
          <w:b w:val="false"/>
          <w:i w:val="false"/>
          <w:color w:val="000000"/>
          <w:sz w:val="28"/>
        </w:rPr>
        <w:t>
      2. Уполномоченная организация в сфере гражданской авиации в пределах своей компетенции:</w:t>
      </w:r>
    </w:p>
    <w:bookmarkEnd w:id="592"/>
    <w:bookmarkStart w:name="z637" w:id="593"/>
    <w:p>
      <w:pPr>
        <w:spacing w:after="0"/>
        <w:ind w:left="0"/>
        <w:jc w:val="both"/>
      </w:pPr>
      <w:r>
        <w:rPr>
          <w:rFonts w:ascii="Times New Roman"/>
          <w:b w:val="false"/>
          <w:i w:val="false"/>
          <w:color w:val="000000"/>
          <w:sz w:val="28"/>
        </w:rPr>
        <w:t>
      1) оказывает содействие уполномоченному органу в сфере гражданской авиации в реализации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w:t>
      </w:r>
    </w:p>
    <w:bookmarkEnd w:id="593"/>
    <w:bookmarkStart w:name="z638" w:id="594"/>
    <w:p>
      <w:pPr>
        <w:spacing w:after="0"/>
        <w:ind w:left="0"/>
        <w:jc w:val="both"/>
      </w:pPr>
      <w:r>
        <w:rPr>
          <w:rFonts w:ascii="Times New Roman"/>
          <w:b w:val="false"/>
          <w:i w:val="false"/>
          <w:color w:val="000000"/>
          <w:sz w:val="28"/>
        </w:rPr>
        <w:t>
      2) определяет порядок обеспечения денежным довольствием авиационных инспекторов;</w:t>
      </w:r>
    </w:p>
    <w:bookmarkEnd w:id="594"/>
    <w:bookmarkStart w:name="z639" w:id="595"/>
    <w:p>
      <w:pPr>
        <w:spacing w:after="0"/>
        <w:ind w:left="0"/>
        <w:jc w:val="both"/>
      </w:pPr>
      <w:r>
        <w:rPr>
          <w:rFonts w:ascii="Times New Roman"/>
          <w:b w:val="false"/>
          <w:i w:val="false"/>
          <w:color w:val="000000"/>
          <w:sz w:val="28"/>
        </w:rPr>
        <w:t>
      3) оказывает содействие уполномоченному органу в сфере гражданской авиации в разработке проектов нормативных правовых актов в сфере гражданской авиации;</w:t>
      </w:r>
    </w:p>
    <w:bookmarkEnd w:id="595"/>
    <w:bookmarkStart w:name="z640" w:id="596"/>
    <w:p>
      <w:pPr>
        <w:spacing w:after="0"/>
        <w:ind w:left="0"/>
        <w:jc w:val="both"/>
      </w:pPr>
      <w:r>
        <w:rPr>
          <w:rFonts w:ascii="Times New Roman"/>
          <w:b w:val="false"/>
          <w:i w:val="false"/>
          <w:color w:val="000000"/>
          <w:sz w:val="28"/>
        </w:rPr>
        <w:t>
      4) разрабатывает инструктивные материалы, а также директивы по летной годности в соответствии со стандартами и рекомендуемой практикой Международной организации гражданской авиации (ИКАО);</w:t>
      </w:r>
    </w:p>
    <w:bookmarkEnd w:id="596"/>
    <w:bookmarkStart w:name="z641" w:id="597"/>
    <w:p>
      <w:pPr>
        <w:spacing w:after="0"/>
        <w:ind w:left="0"/>
        <w:jc w:val="both"/>
      </w:pPr>
      <w:r>
        <w:rPr>
          <w:rFonts w:ascii="Times New Roman"/>
          <w:b w:val="false"/>
          <w:i w:val="false"/>
          <w:color w:val="000000"/>
          <w:sz w:val="28"/>
        </w:rPr>
        <w:t>
      5) осуществляет сотрудничество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597"/>
    <w:bookmarkStart w:name="z642" w:id="598"/>
    <w:p>
      <w:pPr>
        <w:spacing w:after="0"/>
        <w:ind w:left="0"/>
        <w:jc w:val="both"/>
      </w:pPr>
      <w:r>
        <w:rPr>
          <w:rFonts w:ascii="Times New Roman"/>
          <w:b w:val="false"/>
          <w:i w:val="false"/>
          <w:color w:val="000000"/>
          <w:sz w:val="28"/>
        </w:rPr>
        <w:t>
      6) ведет Государственный реестр гражданских воздушных судов Республики Казахстан;</w:t>
      </w:r>
    </w:p>
    <w:bookmarkEnd w:id="598"/>
    <w:bookmarkStart w:name="z643" w:id="599"/>
    <w:p>
      <w:pPr>
        <w:spacing w:after="0"/>
        <w:ind w:left="0"/>
        <w:jc w:val="both"/>
      </w:pPr>
      <w:r>
        <w:rPr>
          <w:rFonts w:ascii="Times New Roman"/>
          <w:b w:val="false"/>
          <w:i w:val="false"/>
          <w:color w:val="000000"/>
          <w:sz w:val="28"/>
        </w:rPr>
        <w:t>
      7) согласовывает разработанные авиационными учебными центрами и организациями гражданской авиации программы профессиональной подготовки авиационного персонала;</w:t>
      </w:r>
    </w:p>
    <w:bookmarkEnd w:id="599"/>
    <w:bookmarkStart w:name="z644" w:id="600"/>
    <w:p>
      <w:pPr>
        <w:spacing w:after="0"/>
        <w:ind w:left="0"/>
        <w:jc w:val="both"/>
      </w:pPr>
      <w:r>
        <w:rPr>
          <w:rFonts w:ascii="Times New Roman"/>
          <w:b w:val="false"/>
          <w:i w:val="false"/>
          <w:color w:val="000000"/>
          <w:sz w:val="28"/>
        </w:rPr>
        <w:t>
      8) выдает свидетельство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продлевает срок действия свидетельства, отзывает, приостанавливает действие такого свидетельства, вносит квалификационные и специальные отметки в свидетельство;</w:t>
      </w:r>
    </w:p>
    <w:bookmarkEnd w:id="600"/>
    <w:bookmarkStart w:name="z645" w:id="601"/>
    <w:p>
      <w:pPr>
        <w:spacing w:after="0"/>
        <w:ind w:left="0"/>
        <w:jc w:val="both"/>
      </w:pPr>
      <w:r>
        <w:rPr>
          <w:rFonts w:ascii="Times New Roman"/>
          <w:b w:val="false"/>
          <w:i w:val="false"/>
          <w:color w:val="000000"/>
          <w:sz w:val="28"/>
        </w:rPr>
        <w:t>
      9)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гражданской авиации,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 сертификата поставщика аэронавигационного обслуживания, сертификата авиационного медицинского центра;</w:t>
      </w:r>
    </w:p>
    <w:bookmarkEnd w:id="601"/>
    <w:bookmarkStart w:name="z646" w:id="602"/>
    <w:p>
      <w:pPr>
        <w:spacing w:after="0"/>
        <w:ind w:left="0"/>
        <w:jc w:val="both"/>
      </w:pPr>
      <w:r>
        <w:rPr>
          <w:rFonts w:ascii="Times New Roman"/>
          <w:b w:val="false"/>
          <w:i w:val="false"/>
          <w:color w:val="000000"/>
          <w:sz w:val="28"/>
        </w:rPr>
        <w:t>
      10) вносит изменения и дополнения в действующие сертификаты (свидетельства на право выполнения авиационных работ), выданные уполномоченным органом либо уполномоченной организацией в сфере гражданской авиации, отказывает в выдаче сертификатов (свидетельств на право выполнения авиационных работ), отзывает, приостанавливает действие сертификатов (свидетельств на право выполнения авиационных работ) при несоблюдении владельцами сертификационных требований;</w:t>
      </w:r>
    </w:p>
    <w:bookmarkEnd w:id="602"/>
    <w:bookmarkStart w:name="z647" w:id="603"/>
    <w:p>
      <w:pPr>
        <w:spacing w:after="0"/>
        <w:ind w:left="0"/>
        <w:jc w:val="both"/>
      </w:pPr>
      <w:r>
        <w:rPr>
          <w:rFonts w:ascii="Times New Roman"/>
          <w:b w:val="false"/>
          <w:i w:val="false"/>
          <w:color w:val="000000"/>
          <w:sz w:val="28"/>
        </w:rPr>
        <w:t>
      11) осуществляет выдачу свидетельства на право выполнения полетов эксплуатанту авиации общего назначения, а также признает, изменяет, ограничивает, приостанавливает действие или отзывает свидетельство на право выполнения полетов эксплуатанта авиации общего назначения;</w:t>
      </w:r>
    </w:p>
    <w:bookmarkEnd w:id="603"/>
    <w:bookmarkStart w:name="z648" w:id="604"/>
    <w:p>
      <w:pPr>
        <w:spacing w:after="0"/>
        <w:ind w:left="0"/>
        <w:jc w:val="both"/>
      </w:pPr>
      <w:r>
        <w:rPr>
          <w:rFonts w:ascii="Times New Roman"/>
          <w:b w:val="false"/>
          <w:i w:val="false"/>
          <w:color w:val="000000"/>
          <w:sz w:val="28"/>
        </w:rPr>
        <w:t>
      12) привлекает некоммерческие организации, объединяющие эксплуатантов воздушных судов, в случаях, установленных настоящим Законом;</w:t>
      </w:r>
    </w:p>
    <w:bookmarkEnd w:id="604"/>
    <w:bookmarkStart w:name="z649" w:id="605"/>
    <w:p>
      <w:pPr>
        <w:spacing w:after="0"/>
        <w:ind w:left="0"/>
        <w:jc w:val="both"/>
      </w:pPr>
      <w:r>
        <w:rPr>
          <w:rFonts w:ascii="Times New Roman"/>
          <w:b w:val="false"/>
          <w:i w:val="false"/>
          <w:color w:val="000000"/>
          <w:sz w:val="28"/>
        </w:rPr>
        <w:t>
      13) осуществляет согласование программ по обеспечению авиационной безопасности аэропорта,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605"/>
    <w:bookmarkStart w:name="z650" w:id="606"/>
    <w:p>
      <w:pPr>
        <w:spacing w:after="0"/>
        <w:ind w:left="0"/>
        <w:jc w:val="both"/>
      </w:pPr>
      <w:r>
        <w:rPr>
          <w:rFonts w:ascii="Times New Roman"/>
          <w:b w:val="false"/>
          <w:i w:val="false"/>
          <w:color w:val="000000"/>
          <w:sz w:val="28"/>
        </w:rPr>
        <w:t>
      14) осуществляет координацию деятельности в области авиационной безопасности между заинтересованными государственными органами, содействует государственным органам в расследовании актов незаконного вмешательства в деятельность гражданской авиации, разрабатывает мероприятия по их предотвращению;</w:t>
      </w:r>
    </w:p>
    <w:bookmarkEnd w:id="606"/>
    <w:bookmarkStart w:name="z651" w:id="607"/>
    <w:p>
      <w:pPr>
        <w:spacing w:after="0"/>
        <w:ind w:left="0"/>
        <w:jc w:val="both"/>
      </w:pPr>
      <w:r>
        <w:rPr>
          <w:rFonts w:ascii="Times New Roman"/>
          <w:b w:val="false"/>
          <w:i w:val="false"/>
          <w:color w:val="000000"/>
          <w:sz w:val="28"/>
        </w:rPr>
        <w:t>
      15) осуществляет надзор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 авиационной безопасности, осуществляющих досмотр, авиационных медицинских центров, авиационных медицинских экспертов;</w:t>
      </w:r>
    </w:p>
    <w:bookmarkEnd w:id="607"/>
    <w:bookmarkStart w:name="z652" w:id="608"/>
    <w:p>
      <w:pPr>
        <w:spacing w:after="0"/>
        <w:ind w:left="0"/>
        <w:jc w:val="both"/>
      </w:pPr>
      <w:r>
        <w:rPr>
          <w:rFonts w:ascii="Times New Roman"/>
          <w:b w:val="false"/>
          <w:i w:val="false"/>
          <w:color w:val="000000"/>
          <w:sz w:val="28"/>
        </w:rPr>
        <w:t>
      16) осуществляет контроль и надзор за предоставлением обслуживания воздушного движения, радиотехнического и метеорологического обеспечения полетов в сфере гражданской авиации, а также проверку деятельности и качества предоставляемых услуг;</w:t>
      </w:r>
    </w:p>
    <w:bookmarkEnd w:id="608"/>
    <w:bookmarkStart w:name="z653" w:id="609"/>
    <w:p>
      <w:pPr>
        <w:spacing w:after="0"/>
        <w:ind w:left="0"/>
        <w:jc w:val="both"/>
      </w:pPr>
      <w:r>
        <w:rPr>
          <w:rFonts w:ascii="Times New Roman"/>
          <w:b w:val="false"/>
          <w:i w:val="false"/>
          <w:color w:val="000000"/>
          <w:sz w:val="28"/>
        </w:rPr>
        <w:t>
      17) осуществляет контроль и надзор за соответствием требованиям летной и технической эксплуатации авиационной техники и средств ее наземного обслуживания;</w:t>
      </w:r>
    </w:p>
    <w:bookmarkEnd w:id="609"/>
    <w:bookmarkStart w:name="z654" w:id="610"/>
    <w:p>
      <w:pPr>
        <w:spacing w:after="0"/>
        <w:ind w:left="0"/>
        <w:jc w:val="both"/>
      </w:pPr>
      <w:r>
        <w:rPr>
          <w:rFonts w:ascii="Times New Roman"/>
          <w:b w:val="false"/>
          <w:i w:val="false"/>
          <w:color w:val="000000"/>
          <w:sz w:val="28"/>
        </w:rPr>
        <w:t>
      18) осуществляет контроль и надзор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w:t>
      </w:r>
    </w:p>
    <w:bookmarkEnd w:id="610"/>
    <w:bookmarkStart w:name="z655" w:id="611"/>
    <w:p>
      <w:pPr>
        <w:spacing w:after="0"/>
        <w:ind w:left="0"/>
        <w:jc w:val="both"/>
      </w:pPr>
      <w:r>
        <w:rPr>
          <w:rFonts w:ascii="Times New Roman"/>
          <w:b w:val="false"/>
          <w:i w:val="false"/>
          <w:color w:val="000000"/>
          <w:sz w:val="28"/>
        </w:rPr>
        <w:t>
      19) осуществляет контроль и надзор за соблюдением лицами, относящимися к авиационному персоналу, установленных в соответствии с настоящим Законом требований и норм;</w:t>
      </w:r>
    </w:p>
    <w:bookmarkEnd w:id="611"/>
    <w:bookmarkStart w:name="z656" w:id="612"/>
    <w:p>
      <w:pPr>
        <w:spacing w:after="0"/>
        <w:ind w:left="0"/>
        <w:jc w:val="both"/>
      </w:pPr>
      <w:r>
        <w:rPr>
          <w:rFonts w:ascii="Times New Roman"/>
          <w:b w:val="false"/>
          <w:i w:val="false"/>
          <w:color w:val="000000"/>
          <w:sz w:val="28"/>
        </w:rPr>
        <w:t>
      20) осуществляет контроль и надзор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w:t>
      </w:r>
    </w:p>
    <w:bookmarkEnd w:id="612"/>
    <w:bookmarkStart w:name="z657" w:id="613"/>
    <w:p>
      <w:pPr>
        <w:spacing w:after="0"/>
        <w:ind w:left="0"/>
        <w:jc w:val="both"/>
      </w:pPr>
      <w:r>
        <w:rPr>
          <w:rFonts w:ascii="Times New Roman"/>
          <w:b w:val="false"/>
          <w:i w:val="false"/>
          <w:color w:val="000000"/>
          <w:sz w:val="28"/>
        </w:rPr>
        <w:t>
      21) осуществляет контроль и надзор за содержанием объектов аэродромов (вертодромов), посадочных площадок и качеством услуг (работ) аэродромного и наземного обслуживания, входящих в состав аэропортовской деятельности;</w:t>
      </w:r>
    </w:p>
    <w:bookmarkEnd w:id="613"/>
    <w:bookmarkStart w:name="z658" w:id="614"/>
    <w:p>
      <w:pPr>
        <w:spacing w:after="0"/>
        <w:ind w:left="0"/>
        <w:jc w:val="both"/>
      </w:pPr>
      <w:r>
        <w:rPr>
          <w:rFonts w:ascii="Times New Roman"/>
          <w:b w:val="false"/>
          <w:i w:val="false"/>
          <w:color w:val="000000"/>
          <w:sz w:val="28"/>
        </w:rPr>
        <w:t>
      22) ведет учет нарушений требований безопасности полетов и авиационной безопасности в сфере гражданской авиации;</w:t>
      </w:r>
    </w:p>
    <w:bookmarkEnd w:id="614"/>
    <w:bookmarkStart w:name="z659" w:id="615"/>
    <w:p>
      <w:pPr>
        <w:spacing w:after="0"/>
        <w:ind w:left="0"/>
        <w:jc w:val="both"/>
      </w:pPr>
      <w:r>
        <w:rPr>
          <w:rFonts w:ascii="Times New Roman"/>
          <w:b w:val="false"/>
          <w:i w:val="false"/>
          <w:color w:val="000000"/>
          <w:sz w:val="28"/>
        </w:rPr>
        <w:t>
      23) осуществляет контроль поисково-спасательного и аварийно-спасательного обеспечения полетов в сфере гражданской и экспериментальной авиации;</w:t>
      </w:r>
    </w:p>
    <w:bookmarkEnd w:id="615"/>
    <w:bookmarkStart w:name="z660" w:id="616"/>
    <w:p>
      <w:pPr>
        <w:spacing w:after="0"/>
        <w:ind w:left="0"/>
        <w:jc w:val="both"/>
      </w:pPr>
      <w:r>
        <w:rPr>
          <w:rFonts w:ascii="Times New Roman"/>
          <w:b w:val="false"/>
          <w:i w:val="false"/>
          <w:color w:val="000000"/>
          <w:sz w:val="28"/>
        </w:rPr>
        <w:t>
      24) совместно с уполномоченным органом в сфере гражданской авиации осуществляет мониторинг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w:t>
      </w:r>
    </w:p>
    <w:bookmarkEnd w:id="616"/>
    <w:bookmarkStart w:name="z661" w:id="617"/>
    <w:p>
      <w:pPr>
        <w:spacing w:after="0"/>
        <w:ind w:left="0"/>
        <w:jc w:val="both"/>
      </w:pPr>
      <w:r>
        <w:rPr>
          <w:rFonts w:ascii="Times New Roman"/>
          <w:b w:val="false"/>
          <w:i w:val="false"/>
          <w:color w:val="000000"/>
          <w:sz w:val="28"/>
        </w:rPr>
        <w:t>
      25) оказывает содействие уполномоченному органу в сфере гражданской авиации в обеспечении своевременного уведомления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опубликовании в документах аэронавигационной информации;</w:t>
      </w:r>
    </w:p>
    <w:bookmarkEnd w:id="617"/>
    <w:bookmarkStart w:name="z662" w:id="618"/>
    <w:p>
      <w:pPr>
        <w:spacing w:after="0"/>
        <w:ind w:left="0"/>
        <w:jc w:val="both"/>
      </w:pPr>
      <w:r>
        <w:rPr>
          <w:rFonts w:ascii="Times New Roman"/>
          <w:b w:val="false"/>
          <w:i w:val="false"/>
          <w:color w:val="000000"/>
          <w:sz w:val="28"/>
        </w:rPr>
        <w:t>
      26) совместно с уполномоченным органом в сфере гражданской авиации выдает рекомендации в целях предотвращения авиационных происшествий и инцидентов или уменьшения их последствий, а также проводит анализ выполнения таких рекомендаций;</w:t>
      </w:r>
    </w:p>
    <w:bookmarkEnd w:id="618"/>
    <w:bookmarkStart w:name="z663" w:id="619"/>
    <w:p>
      <w:pPr>
        <w:spacing w:after="0"/>
        <w:ind w:left="0"/>
        <w:jc w:val="both"/>
      </w:pPr>
      <w:r>
        <w:rPr>
          <w:rFonts w:ascii="Times New Roman"/>
          <w:b w:val="false"/>
          <w:i w:val="false"/>
          <w:color w:val="000000"/>
          <w:sz w:val="28"/>
        </w:rPr>
        <w:t>
      27) совместно с уполномоченным органом в сфере гражданской авиации разрабатывает, внедряет, изучает и поддерживает систему обязательного и добровольного представления данных об авиационных происшествиях и инцидентах, включая механизм сбора, оценки, обработки, хранения и регистрации авиационных событий;</w:t>
      </w:r>
    </w:p>
    <w:bookmarkEnd w:id="619"/>
    <w:bookmarkStart w:name="z664" w:id="620"/>
    <w:p>
      <w:pPr>
        <w:spacing w:after="0"/>
        <w:ind w:left="0"/>
        <w:jc w:val="both"/>
      </w:pPr>
      <w:r>
        <w:rPr>
          <w:rFonts w:ascii="Times New Roman"/>
          <w:b w:val="false"/>
          <w:i w:val="false"/>
          <w:color w:val="000000"/>
          <w:sz w:val="28"/>
        </w:rPr>
        <w:t>
      28) совместно с уполномоченным органом в сфере гражданской авиации участвует в обмене информацией о безопасности полетов на государственном и международном уровнях и в распространении информации об авиационных событиях;</w:t>
      </w:r>
    </w:p>
    <w:bookmarkEnd w:id="620"/>
    <w:bookmarkStart w:name="z665" w:id="621"/>
    <w:p>
      <w:pPr>
        <w:spacing w:after="0"/>
        <w:ind w:left="0"/>
        <w:jc w:val="both"/>
      </w:pPr>
      <w:r>
        <w:rPr>
          <w:rFonts w:ascii="Times New Roman"/>
          <w:b w:val="false"/>
          <w:i w:val="false"/>
          <w:color w:val="000000"/>
          <w:sz w:val="28"/>
        </w:rPr>
        <w:t>
      29) совместно с уполномоченным органом в сфере гражданской авиации осуществляет сбор и анализ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Анализ не требует раскрытия источников информации;</w:t>
      </w:r>
    </w:p>
    <w:bookmarkEnd w:id="621"/>
    <w:bookmarkStart w:name="z666" w:id="622"/>
    <w:p>
      <w:pPr>
        <w:spacing w:after="0"/>
        <w:ind w:left="0"/>
        <w:jc w:val="both"/>
      </w:pPr>
      <w:r>
        <w:rPr>
          <w:rFonts w:ascii="Times New Roman"/>
          <w:b w:val="false"/>
          <w:i w:val="false"/>
          <w:color w:val="000000"/>
          <w:sz w:val="28"/>
        </w:rPr>
        <w:t>
      30) назначает авиационных медицинских экспертов;</w:t>
      </w:r>
    </w:p>
    <w:bookmarkEnd w:id="622"/>
    <w:bookmarkStart w:name="z667" w:id="623"/>
    <w:p>
      <w:pPr>
        <w:spacing w:after="0"/>
        <w:ind w:left="0"/>
        <w:jc w:val="both"/>
      </w:pPr>
      <w:r>
        <w:rPr>
          <w:rFonts w:ascii="Times New Roman"/>
          <w:b w:val="false"/>
          <w:i w:val="false"/>
          <w:color w:val="000000"/>
          <w:sz w:val="28"/>
        </w:rPr>
        <w:t>
      31) осуществляет иные виды деятельности, не запрещенные законодательством Республики Казахстан.</w:t>
      </w:r>
    </w:p>
    <w:bookmarkEnd w:id="623"/>
    <w:bookmarkStart w:name="z668" w:id="624"/>
    <w:p>
      <w:pPr>
        <w:spacing w:after="0"/>
        <w:ind w:left="0"/>
        <w:jc w:val="both"/>
      </w:pPr>
      <w:r>
        <w:rPr>
          <w:rFonts w:ascii="Times New Roman"/>
          <w:b w:val="false"/>
          <w:i w:val="false"/>
          <w:color w:val="000000"/>
          <w:sz w:val="28"/>
        </w:rPr>
        <w:t>
      Статья 16-10. Финансирование деятельности уполномоченной организации в сфере гражданской авиации</w:t>
      </w:r>
    </w:p>
    <w:bookmarkEnd w:id="624"/>
    <w:bookmarkStart w:name="z669" w:id="625"/>
    <w:p>
      <w:pPr>
        <w:spacing w:after="0"/>
        <w:ind w:left="0"/>
        <w:jc w:val="both"/>
      </w:pPr>
      <w:r>
        <w:rPr>
          <w:rFonts w:ascii="Times New Roman"/>
          <w:b w:val="false"/>
          <w:i w:val="false"/>
          <w:color w:val="000000"/>
          <w:sz w:val="28"/>
        </w:rPr>
        <w:t>
      1. Бюджет уполномоченной организации в сфере гражданской авиации формируется за счет отчислений на обеспечение безопасности полетов гражданской авиации.</w:t>
      </w:r>
    </w:p>
    <w:bookmarkEnd w:id="625"/>
    <w:bookmarkStart w:name="z670" w:id="626"/>
    <w:p>
      <w:pPr>
        <w:spacing w:after="0"/>
        <w:ind w:left="0"/>
        <w:jc w:val="both"/>
      </w:pPr>
      <w:r>
        <w:rPr>
          <w:rFonts w:ascii="Times New Roman"/>
          <w:b w:val="false"/>
          <w:i w:val="false"/>
          <w:color w:val="000000"/>
          <w:sz w:val="28"/>
        </w:rPr>
        <w:t>
      2. Уполномоченная организация в сфере гражданской авиации обязана обеспечить открытость бюджета для общества и средств массовой информации, в том числе путем размещения в открытом доступе на интернет-ресурсе уполномоченного органа в сфере гражданской авиации финансовой отчетности, а также актуальной и подробной информации о статьях расходов, сумма которых превышает 100-кратный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626"/>
    <w:bookmarkStart w:name="z671" w:id="627"/>
    <w:p>
      <w:pPr>
        <w:spacing w:after="0"/>
        <w:ind w:left="0"/>
        <w:jc w:val="both"/>
      </w:pPr>
      <w:r>
        <w:rPr>
          <w:rFonts w:ascii="Times New Roman"/>
          <w:b w:val="false"/>
          <w:i w:val="false"/>
          <w:color w:val="000000"/>
          <w:sz w:val="28"/>
        </w:rPr>
        <w:t>
      Статья 16-11. Отчисления на обеспечение безопасности полетов гражданской авиации</w:t>
      </w:r>
    </w:p>
    <w:bookmarkEnd w:id="627"/>
    <w:bookmarkStart w:name="z672" w:id="628"/>
    <w:p>
      <w:pPr>
        <w:spacing w:after="0"/>
        <w:ind w:left="0"/>
        <w:jc w:val="both"/>
      </w:pPr>
      <w:r>
        <w:rPr>
          <w:rFonts w:ascii="Times New Roman"/>
          <w:b w:val="false"/>
          <w:i w:val="false"/>
          <w:color w:val="000000"/>
          <w:sz w:val="28"/>
        </w:rPr>
        <w:t>
      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перечисляет в уполномоченную организацию в сфере гражданской авиации отчисления на обеспечение безопасности полетов гражданской авиации в целях системного обеспечения безопасности полетов гражданской авиации и реализации устойчивого развития отрасли гражданской авиации Республики Казахстан.</w:t>
      </w:r>
    </w:p>
    <w:bookmarkEnd w:id="628"/>
    <w:bookmarkStart w:name="z673" w:id="629"/>
    <w:p>
      <w:pPr>
        <w:spacing w:after="0"/>
        <w:ind w:left="0"/>
        <w:jc w:val="both"/>
      </w:pPr>
      <w:r>
        <w:rPr>
          <w:rFonts w:ascii="Times New Roman"/>
          <w:b w:val="false"/>
          <w:i w:val="false"/>
          <w:color w:val="000000"/>
          <w:sz w:val="28"/>
        </w:rPr>
        <w:t>
      2. Источником отчислений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 является оставшаяся в распоряжении данного поставщика аэронавигационного обслуживания часть чистого дохода, норматив распределения которого устанавливается уполномоченным органом в сфере гражданской авиации в соответствии с законодательством Республики Казахстан о государственном имуществе.</w:t>
      </w:r>
    </w:p>
    <w:bookmarkEnd w:id="629"/>
    <w:bookmarkStart w:name="z674" w:id="630"/>
    <w:p>
      <w:pPr>
        <w:spacing w:after="0"/>
        <w:ind w:left="0"/>
        <w:jc w:val="both"/>
      </w:pPr>
      <w:r>
        <w:rPr>
          <w:rFonts w:ascii="Times New Roman"/>
          <w:b w:val="false"/>
          <w:i w:val="false"/>
          <w:color w:val="000000"/>
          <w:sz w:val="28"/>
        </w:rPr>
        <w:t>
      3. Порядок перечисления и норматив отчислений на обеспечение безопасности полетов гражданской авиации утверждаются уполномоченным органом в сфере гражданской авиации.</w:t>
      </w:r>
    </w:p>
    <w:bookmarkEnd w:id="630"/>
    <w:bookmarkStart w:name="z675" w:id="631"/>
    <w:p>
      <w:pPr>
        <w:spacing w:after="0"/>
        <w:ind w:left="0"/>
        <w:jc w:val="both"/>
      </w:pPr>
      <w:r>
        <w:rPr>
          <w:rFonts w:ascii="Times New Roman"/>
          <w:b w:val="false"/>
          <w:i w:val="false"/>
          <w:color w:val="000000"/>
          <w:sz w:val="28"/>
        </w:rPr>
        <w:t>
      Статья 16-12. Государственный поставщик аэронавигационного обслуживания</w:t>
      </w:r>
    </w:p>
    <w:bookmarkEnd w:id="631"/>
    <w:bookmarkStart w:name="z676" w:id="632"/>
    <w:p>
      <w:pPr>
        <w:spacing w:after="0"/>
        <w:ind w:left="0"/>
        <w:jc w:val="both"/>
      </w:pPr>
      <w:r>
        <w:rPr>
          <w:rFonts w:ascii="Times New Roman"/>
          <w:b w:val="false"/>
          <w:i w:val="false"/>
          <w:color w:val="000000"/>
          <w:sz w:val="28"/>
        </w:rPr>
        <w:t>
      1. Государственным поставщиком аэронавигационного обслуживания является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w:t>
      </w:r>
    </w:p>
    <w:bookmarkEnd w:id="632"/>
    <w:bookmarkStart w:name="z677" w:id="633"/>
    <w:p>
      <w:pPr>
        <w:spacing w:after="0"/>
        <w:ind w:left="0"/>
        <w:jc w:val="both"/>
      </w:pPr>
      <w:r>
        <w:rPr>
          <w:rFonts w:ascii="Times New Roman"/>
          <w:b w:val="false"/>
          <w:i w:val="false"/>
          <w:color w:val="000000"/>
          <w:sz w:val="28"/>
        </w:rPr>
        <w:t>
      2. Основной целью деятельности государственного поставщика аэронавигационного обслуживания является обеспечение безопасности полетов в воздушном пространстве Республики Казахстан.</w:t>
      </w:r>
    </w:p>
    <w:bookmarkEnd w:id="633"/>
    <w:bookmarkStart w:name="z678" w:id="634"/>
    <w:p>
      <w:pPr>
        <w:spacing w:after="0"/>
        <w:ind w:left="0"/>
        <w:jc w:val="both"/>
      </w:pPr>
      <w:r>
        <w:rPr>
          <w:rFonts w:ascii="Times New Roman"/>
          <w:b w:val="false"/>
          <w:i w:val="false"/>
          <w:color w:val="000000"/>
          <w:sz w:val="28"/>
        </w:rPr>
        <w:t>
      3. Государственный поставщик аэронавигационного обслуживания реализует основную цель своей деятельности путем оказания аэронавигационных услуг и осуществления отчислений на обеспечение безопасности полетов.";</w:t>
      </w:r>
    </w:p>
    <w:bookmarkEnd w:id="634"/>
    <w:bookmarkStart w:name="z679" w:id="63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3</w:t>
      </w:r>
      <w:r>
        <w:rPr>
          <w:rFonts w:ascii="Times New Roman"/>
          <w:b w:val="false"/>
          <w:i w:val="false"/>
          <w:color w:val="000000"/>
          <w:sz w:val="28"/>
        </w:rPr>
        <w:t xml:space="preserve"> статьи 21 слова "Уполномоченный орган" заменить словами "Уполномоченная организация";</w:t>
      </w:r>
    </w:p>
    <w:bookmarkEnd w:id="635"/>
    <w:bookmarkStart w:name="z680" w:id="63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3-1 следующего содержания:</w:t>
      </w:r>
    </w:p>
    <w:bookmarkEnd w:id="636"/>
    <w:bookmarkStart w:name="z681" w:id="637"/>
    <w:p>
      <w:pPr>
        <w:spacing w:after="0"/>
        <w:ind w:left="0"/>
        <w:jc w:val="both"/>
      </w:pPr>
      <w:r>
        <w:rPr>
          <w:rFonts w:ascii="Times New Roman"/>
          <w:b w:val="false"/>
          <w:i w:val="false"/>
          <w:color w:val="000000"/>
          <w:sz w:val="28"/>
        </w:rPr>
        <w:t>
      "3-1. Условия и порядок принятия мер по прекращению нарушения порядка использования воздушного пространства Республики Казахстан гражданскими воздушными судами определяются в соответствии с настоящим Законом и правилами использования воздушного пространства Республики Казахстан.";</w:t>
      </w:r>
    </w:p>
    <w:bookmarkEnd w:id="637"/>
    <w:bookmarkStart w:name="z682" w:id="63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31</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84" w:id="639"/>
    <w:p>
      <w:pPr>
        <w:spacing w:after="0"/>
        <w:ind w:left="0"/>
        <w:jc w:val="both"/>
      </w:pPr>
      <w:r>
        <w:rPr>
          <w:rFonts w:ascii="Times New Roman"/>
          <w:b w:val="false"/>
          <w:i w:val="false"/>
          <w:color w:val="000000"/>
          <w:sz w:val="28"/>
        </w:rPr>
        <w:t>
      "2. Порядок согласования полетов над населенными пунктами, включая установление постоянных схем (маршрутов) полетов воздушных судов над ними, определяется правилами использования воздушного пространства Республики Казахстан.";</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686" w:id="640"/>
    <w:p>
      <w:pPr>
        <w:spacing w:after="0"/>
        <w:ind w:left="0"/>
        <w:jc w:val="both"/>
      </w:pPr>
      <w:r>
        <w:rPr>
          <w:rFonts w:ascii="Times New Roman"/>
          <w:b w:val="false"/>
          <w:i w:val="false"/>
          <w:color w:val="000000"/>
          <w:sz w:val="28"/>
        </w:rPr>
        <w:t xml:space="preserve">
      24)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35 слова "уполномоченный орган" заменить словами "уполномоченная организация";</w:t>
      </w:r>
    </w:p>
    <w:bookmarkEnd w:id="640"/>
    <w:bookmarkStart w:name="z687" w:id="64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35-1</w:t>
      </w:r>
      <w:r>
        <w:rPr>
          <w:rFonts w:ascii="Times New Roman"/>
          <w:b w:val="false"/>
          <w:i w:val="false"/>
          <w:color w:val="000000"/>
          <w:sz w:val="28"/>
        </w:rPr>
        <w:t>:</w:t>
      </w:r>
    </w:p>
    <w:bookmarkEnd w:id="641"/>
    <w:bookmarkStart w:name="z688" w:id="642"/>
    <w:p>
      <w:pPr>
        <w:spacing w:after="0"/>
        <w:ind w:left="0"/>
        <w:jc w:val="both"/>
      </w:pPr>
      <w:r>
        <w:rPr>
          <w:rFonts w:ascii="Times New Roman"/>
          <w:b w:val="false"/>
          <w:i w:val="false"/>
          <w:color w:val="000000"/>
          <w:sz w:val="28"/>
        </w:rPr>
        <w:t xml:space="preserve">
      в частях третьей и четвертой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w:t>
      </w:r>
    </w:p>
    <w:bookmarkEnd w:id="642"/>
    <w:bookmarkStart w:name="z689" w:id="6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643"/>
    <w:bookmarkStart w:name="z690" w:id="644"/>
    <w:p>
      <w:pPr>
        <w:spacing w:after="0"/>
        <w:ind w:left="0"/>
        <w:jc w:val="both"/>
      </w:pPr>
      <w:r>
        <w:rPr>
          <w:rFonts w:ascii="Times New Roman"/>
          <w:b w:val="false"/>
          <w:i w:val="false"/>
          <w:color w:val="000000"/>
          <w:sz w:val="28"/>
        </w:rPr>
        <w:t>
      в абзаце первом слова "Уполномоченный орган" заменить словами "Уполномоченная организация";</w:t>
      </w:r>
    </w:p>
    <w:bookmarkEnd w:id="644"/>
    <w:bookmarkStart w:name="z691" w:id="645"/>
    <w:p>
      <w:pPr>
        <w:spacing w:after="0"/>
        <w:ind w:left="0"/>
        <w:jc w:val="both"/>
      </w:pPr>
      <w:r>
        <w:rPr>
          <w:rFonts w:ascii="Times New Roman"/>
          <w:b w:val="false"/>
          <w:i w:val="false"/>
          <w:color w:val="000000"/>
          <w:sz w:val="28"/>
        </w:rPr>
        <w:t>
      в подпункте 2) слова "возбуждает административное производство" заменить словами "передает материалы в уполномоченный орган в сфере гражданской авиации для принятия мер";</w:t>
      </w:r>
    </w:p>
    <w:bookmarkEnd w:id="645"/>
    <w:bookmarkStart w:name="z692" w:id="64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35-2 слова "уполномоченный орган", "уполномоченным органом" заменить соответственно словами "уполномоченную организацию", "уполномоченной организацией";</w:t>
      </w:r>
    </w:p>
    <w:bookmarkEnd w:id="646"/>
    <w:bookmarkStart w:name="z693" w:id="647"/>
    <w:p>
      <w:pPr>
        <w:spacing w:after="0"/>
        <w:ind w:left="0"/>
        <w:jc w:val="both"/>
      </w:pPr>
      <w:r>
        <w:rPr>
          <w:rFonts w:ascii="Times New Roman"/>
          <w:b w:val="false"/>
          <w:i w:val="false"/>
          <w:color w:val="000000"/>
          <w:sz w:val="28"/>
        </w:rPr>
        <w:t xml:space="preserve">
      27)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38 слова "уполномоченным органом" заменить словами "уполномоченной организацией";</w:t>
      </w:r>
    </w:p>
    <w:bookmarkEnd w:id="647"/>
    <w:bookmarkStart w:name="z694" w:id="64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4</w:t>
      </w:r>
      <w:r>
        <w:rPr>
          <w:rFonts w:ascii="Times New Roman"/>
          <w:b w:val="false"/>
          <w:i w:val="false"/>
          <w:color w:val="000000"/>
          <w:sz w:val="28"/>
        </w:rPr>
        <w:t xml:space="preserve"> статьи 39 слова "уполномоченный орган" заменить словами "уполномоченную организацию";</w:t>
      </w:r>
    </w:p>
    <w:bookmarkEnd w:id="648"/>
    <w:bookmarkStart w:name="z695" w:id="64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43 слова "уполномоченным органом" заменить словами "уполномоченной организацией";</w:t>
      </w:r>
    </w:p>
    <w:bookmarkEnd w:id="649"/>
    <w:bookmarkStart w:name="z696" w:id="65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44</w:t>
      </w:r>
      <w:r>
        <w:rPr>
          <w:rFonts w:ascii="Times New Roman"/>
          <w:b w:val="false"/>
          <w:i w:val="false"/>
          <w:color w:val="000000"/>
          <w:sz w:val="28"/>
        </w:rPr>
        <w:t>:</w:t>
      </w:r>
    </w:p>
    <w:bookmarkEnd w:id="650"/>
    <w:bookmarkStart w:name="z697" w:id="65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651"/>
    <w:bookmarkStart w:name="z698" w:id="6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652"/>
    <w:bookmarkStart w:name="z699" w:id="65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45</w:t>
      </w:r>
      <w:r>
        <w:rPr>
          <w:rFonts w:ascii="Times New Roman"/>
          <w:b w:val="false"/>
          <w:i w:val="false"/>
          <w:color w:val="000000"/>
          <w:sz w:val="28"/>
        </w:rPr>
        <w:t>:</w:t>
      </w:r>
    </w:p>
    <w:bookmarkEnd w:id="653"/>
    <w:bookmarkStart w:name="z700" w:id="6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54"/>
    <w:bookmarkStart w:name="z701" w:id="655"/>
    <w:p>
      <w:pPr>
        <w:spacing w:after="0"/>
        <w:ind w:left="0"/>
        <w:jc w:val="both"/>
      </w:pPr>
      <w:r>
        <w:rPr>
          <w:rFonts w:ascii="Times New Roman"/>
          <w:b w:val="false"/>
          <w:i w:val="false"/>
          <w:color w:val="000000"/>
          <w:sz w:val="28"/>
        </w:rPr>
        <w:t>
      в части первой слова ", прав на них, а также форм документов, удостоверяющих права на них" заменить словами "и прав на них";</w:t>
      </w:r>
    </w:p>
    <w:bookmarkEnd w:id="655"/>
    <w:bookmarkStart w:name="z702" w:id="656"/>
    <w:p>
      <w:pPr>
        <w:spacing w:after="0"/>
        <w:ind w:left="0"/>
        <w:jc w:val="both"/>
      </w:pPr>
      <w:r>
        <w:rPr>
          <w:rFonts w:ascii="Times New Roman"/>
          <w:b w:val="false"/>
          <w:i w:val="false"/>
          <w:color w:val="000000"/>
          <w:sz w:val="28"/>
        </w:rPr>
        <w:t>
      в подпункте 3) части второй и части третьей слова "уполномоченным органом" заменить словами "уполномоченной организацией";</w:t>
      </w:r>
    </w:p>
    <w:bookmarkEnd w:id="656"/>
    <w:bookmarkStart w:name="z703" w:id="6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657"/>
    <w:bookmarkStart w:name="z704" w:id="6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658"/>
    <w:bookmarkStart w:name="z705" w:id="6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"уполномоченном органе" заменить словами "уполномоченной организации";</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07" w:id="660"/>
    <w:p>
      <w:pPr>
        <w:spacing w:after="0"/>
        <w:ind w:left="0"/>
        <w:jc w:val="both"/>
      </w:pPr>
      <w:r>
        <w:rPr>
          <w:rFonts w:ascii="Times New Roman"/>
          <w:b w:val="false"/>
          <w:i w:val="false"/>
          <w:color w:val="000000"/>
          <w:sz w:val="28"/>
        </w:rPr>
        <w:t>
      "6. Беспилотные летательные аппараты с момента приобретения права собственности с целью эксплуатации подлежат учету в уполномоченной организации в сфере гражданской авиации и уполномоченном органе в сфере государственной авиации в порядке, определенном правилами государственной регистрации гражданских воздушных судов Республики Казахстан и прав на них и правилами регистрации воздушных судов государственной авиации Республики Казахстан.</w:t>
      </w:r>
    </w:p>
    <w:bookmarkEnd w:id="660"/>
    <w:bookmarkStart w:name="z708" w:id="661"/>
    <w:p>
      <w:pPr>
        <w:spacing w:after="0"/>
        <w:ind w:left="0"/>
        <w:jc w:val="both"/>
      </w:pPr>
      <w:r>
        <w:rPr>
          <w:rFonts w:ascii="Times New Roman"/>
          <w:b w:val="false"/>
          <w:i w:val="false"/>
          <w:color w:val="000000"/>
          <w:sz w:val="28"/>
        </w:rPr>
        <w:t>
      Категории беспилотных летательных аппаратов, подлежащих учету, определяются правилами государственной регистрации гражданских воздушных судов Республики Казахстан и прав на них и правилами регистрации воздушных судов государственной авиации Республики Казахстан.</w:t>
      </w:r>
    </w:p>
    <w:bookmarkEnd w:id="661"/>
    <w:bookmarkStart w:name="z709" w:id="662"/>
    <w:p>
      <w:pPr>
        <w:spacing w:after="0"/>
        <w:ind w:left="0"/>
        <w:jc w:val="both"/>
      </w:pPr>
      <w:r>
        <w:rPr>
          <w:rFonts w:ascii="Times New Roman"/>
          <w:b w:val="false"/>
          <w:i w:val="false"/>
          <w:color w:val="000000"/>
          <w:sz w:val="28"/>
        </w:rPr>
        <w:t>
      Лица, приобретающие беспилотные летательные аппараты с целью эксплуатации, обращаются с заявлением о постановке на учет в уполномоченную организацию в сфере гражданской авиации.";</w:t>
      </w:r>
    </w:p>
    <w:bookmarkEnd w:id="662"/>
    <w:bookmarkStart w:name="z710" w:id="663"/>
    <w:p>
      <w:pPr>
        <w:spacing w:after="0"/>
        <w:ind w:left="0"/>
        <w:jc w:val="both"/>
      </w:pPr>
      <w:r>
        <w:rPr>
          <w:rFonts w:ascii="Times New Roman"/>
          <w:b w:val="false"/>
          <w:i w:val="false"/>
          <w:color w:val="000000"/>
          <w:sz w:val="28"/>
        </w:rPr>
        <w:t>
      дополнить пунктом 7 следующего содержания:</w:t>
      </w:r>
    </w:p>
    <w:bookmarkEnd w:id="663"/>
    <w:bookmarkStart w:name="z711" w:id="664"/>
    <w:p>
      <w:pPr>
        <w:spacing w:after="0"/>
        <w:ind w:left="0"/>
        <w:jc w:val="both"/>
      </w:pPr>
      <w:r>
        <w:rPr>
          <w:rFonts w:ascii="Times New Roman"/>
          <w:b w:val="false"/>
          <w:i w:val="false"/>
          <w:color w:val="000000"/>
          <w:sz w:val="28"/>
        </w:rPr>
        <w:t>
      "7. Сведения о зарегистрированных в Государственном реестре гражданских воздушных судах и состоящих на учете в уполномоченной организации в сфере гражданской авиации летательных аппаратах передаются в уполномоченный орган в сфере государственной авиации.";</w:t>
      </w:r>
    </w:p>
    <w:bookmarkEnd w:id="664"/>
    <w:bookmarkStart w:name="z712" w:id="66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пункте 3</w:t>
      </w:r>
      <w:r>
        <w:rPr>
          <w:rFonts w:ascii="Times New Roman"/>
          <w:b w:val="false"/>
          <w:i w:val="false"/>
          <w:color w:val="000000"/>
          <w:sz w:val="28"/>
        </w:rPr>
        <w:t xml:space="preserve"> статьи 46 слова "Уполномоченным органом" заменить словами "Уполномоченной организацией";</w:t>
      </w:r>
    </w:p>
    <w:bookmarkEnd w:id="665"/>
    <w:bookmarkStart w:name="z713" w:id="66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47</w:t>
      </w:r>
      <w:r>
        <w:rPr>
          <w:rFonts w:ascii="Times New Roman"/>
          <w:b w:val="false"/>
          <w:i w:val="false"/>
          <w:color w:val="000000"/>
          <w:sz w:val="28"/>
        </w:rPr>
        <w:t>:</w:t>
      </w:r>
    </w:p>
    <w:bookmarkEnd w:id="666"/>
    <w:bookmarkStart w:name="z714" w:id="667"/>
    <w:p>
      <w:pPr>
        <w:spacing w:after="0"/>
        <w:ind w:left="0"/>
        <w:jc w:val="both"/>
      </w:pPr>
      <w:r>
        <w:rPr>
          <w:rFonts w:ascii="Times New Roman"/>
          <w:b w:val="false"/>
          <w:i w:val="false"/>
          <w:color w:val="000000"/>
          <w:sz w:val="28"/>
        </w:rPr>
        <w:t xml:space="preserve">
      в частях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667"/>
    <w:bookmarkStart w:name="z715" w:id="668"/>
    <w:p>
      <w:pPr>
        <w:spacing w:after="0"/>
        <w:ind w:left="0"/>
        <w:jc w:val="both"/>
      </w:pPr>
      <w:r>
        <w:rPr>
          <w:rFonts w:ascii="Times New Roman"/>
          <w:b w:val="false"/>
          <w:i w:val="false"/>
          <w:color w:val="000000"/>
          <w:sz w:val="28"/>
        </w:rPr>
        <w:t xml:space="preserve">
      в подпункте 3) части второй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668"/>
    <w:bookmarkStart w:name="z716" w:id="6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"уполномоченному органу" заменить словами "уполномоченной организации";</w:t>
      </w:r>
    </w:p>
    <w:bookmarkEnd w:id="669"/>
    <w:bookmarkStart w:name="z717" w:id="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670"/>
    <w:bookmarkStart w:name="z718" w:id="671"/>
    <w:p>
      <w:pPr>
        <w:spacing w:after="0"/>
        <w:ind w:left="0"/>
        <w:jc w:val="both"/>
      </w:pPr>
      <w:r>
        <w:rPr>
          <w:rFonts w:ascii="Times New Roman"/>
          <w:b w:val="false"/>
          <w:i w:val="false"/>
          <w:color w:val="000000"/>
          <w:sz w:val="28"/>
        </w:rPr>
        <w:t>
      в предложении втором части первой слова "уполномоченным органом" заменить словами "уполномоченной организацией";</w:t>
      </w:r>
    </w:p>
    <w:bookmarkEnd w:id="671"/>
    <w:bookmarkStart w:name="z719" w:id="6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части третьей слова "уполномоченного органа" заменить словами "уполномоченной организации";</w:t>
      </w:r>
    </w:p>
    <w:bookmarkEnd w:id="672"/>
    <w:bookmarkStart w:name="z720" w:id="673"/>
    <w:p>
      <w:pPr>
        <w:spacing w:after="0"/>
        <w:ind w:left="0"/>
        <w:jc w:val="both"/>
      </w:pPr>
      <w:r>
        <w:rPr>
          <w:rFonts w:ascii="Times New Roman"/>
          <w:b w:val="false"/>
          <w:i w:val="false"/>
          <w:color w:val="000000"/>
          <w:sz w:val="28"/>
        </w:rPr>
        <w:t>
      в частях четвертой и пятой слова "уполномоченный орган", "обязан" заменить соответственно словами "уполномоченная организация", "обязана";</w:t>
      </w:r>
    </w:p>
    <w:bookmarkEnd w:id="673"/>
    <w:bookmarkStart w:name="z721" w:id="6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8-1</w:t>
      </w:r>
      <w:r>
        <w:rPr>
          <w:rFonts w:ascii="Times New Roman"/>
          <w:b w:val="false"/>
          <w:i w:val="false"/>
          <w:color w:val="000000"/>
          <w:sz w:val="28"/>
        </w:rPr>
        <w:t>:</w:t>
      </w:r>
    </w:p>
    <w:bookmarkEnd w:id="674"/>
    <w:bookmarkStart w:name="z722" w:id="675"/>
    <w:p>
      <w:pPr>
        <w:spacing w:after="0"/>
        <w:ind w:left="0"/>
        <w:jc w:val="both"/>
      </w:pPr>
      <w:r>
        <w:rPr>
          <w:rFonts w:ascii="Times New Roman"/>
          <w:b w:val="false"/>
          <w:i w:val="false"/>
          <w:color w:val="000000"/>
          <w:sz w:val="28"/>
        </w:rPr>
        <w:t>
      в части первой:</w:t>
      </w:r>
    </w:p>
    <w:bookmarkEnd w:id="675"/>
    <w:bookmarkStart w:name="z723" w:id="676"/>
    <w:p>
      <w:pPr>
        <w:spacing w:after="0"/>
        <w:ind w:left="0"/>
        <w:jc w:val="both"/>
      </w:pPr>
      <w:r>
        <w:rPr>
          <w:rFonts w:ascii="Times New Roman"/>
          <w:b w:val="false"/>
          <w:i w:val="false"/>
          <w:color w:val="000000"/>
          <w:sz w:val="28"/>
        </w:rPr>
        <w:t>
      в абзаце первом слова "уполномоченного органа" заменить словами "уполномоченной организации";</w:t>
      </w:r>
    </w:p>
    <w:bookmarkEnd w:id="676"/>
    <w:bookmarkStart w:name="z724" w:id="677"/>
    <w:p>
      <w:pPr>
        <w:spacing w:after="0"/>
        <w:ind w:left="0"/>
        <w:jc w:val="both"/>
      </w:pPr>
      <w:r>
        <w:rPr>
          <w:rFonts w:ascii="Times New Roman"/>
          <w:b w:val="false"/>
          <w:i w:val="false"/>
          <w:color w:val="000000"/>
          <w:sz w:val="28"/>
        </w:rPr>
        <w:t>
      в подпункте 4) слова "уполномоченным органом" заменить словами "уполномоченной организацией";</w:t>
      </w:r>
    </w:p>
    <w:bookmarkEnd w:id="677"/>
    <w:bookmarkStart w:name="z725" w:id="678"/>
    <w:p>
      <w:pPr>
        <w:spacing w:after="0"/>
        <w:ind w:left="0"/>
        <w:jc w:val="both"/>
      </w:pPr>
      <w:r>
        <w:rPr>
          <w:rFonts w:ascii="Times New Roman"/>
          <w:b w:val="false"/>
          <w:i w:val="false"/>
          <w:color w:val="000000"/>
          <w:sz w:val="28"/>
        </w:rPr>
        <w:t>
      в части третьей слова "Уполномоченный орган" заменить словами "Уполномоченная организация";</w:t>
      </w:r>
    </w:p>
    <w:bookmarkEnd w:id="678"/>
    <w:bookmarkStart w:name="z726" w:id="6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679"/>
    <w:bookmarkStart w:name="z727" w:id="68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48</w:t>
      </w:r>
      <w:r>
        <w:rPr>
          <w:rFonts w:ascii="Times New Roman"/>
          <w:b w:val="false"/>
          <w:i w:val="false"/>
          <w:color w:val="000000"/>
          <w:sz w:val="28"/>
        </w:rPr>
        <w:t>:</w:t>
      </w:r>
    </w:p>
    <w:bookmarkEnd w:id="680"/>
    <w:bookmarkStart w:name="z728" w:id="681"/>
    <w:p>
      <w:pPr>
        <w:spacing w:after="0"/>
        <w:ind w:left="0"/>
        <w:jc w:val="both"/>
      </w:pPr>
      <w:r>
        <w:rPr>
          <w:rFonts w:ascii="Times New Roman"/>
          <w:b w:val="false"/>
          <w:i w:val="false"/>
          <w:color w:val="000000"/>
          <w:sz w:val="28"/>
        </w:rPr>
        <w:t xml:space="preserve">
      в частях второй и третьей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681"/>
    <w:bookmarkStart w:name="z729" w:id="68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слова "уполномоченный орган" заменить словами "уполномоченная организация"; </w:t>
      </w:r>
    </w:p>
    <w:bookmarkEnd w:id="682"/>
    <w:bookmarkStart w:name="z730" w:id="683"/>
    <w:p>
      <w:pPr>
        <w:spacing w:after="0"/>
        <w:ind w:left="0"/>
        <w:jc w:val="both"/>
      </w:pPr>
      <w:r>
        <w:rPr>
          <w:rFonts w:ascii="Times New Roman"/>
          <w:b w:val="false"/>
          <w:i w:val="false"/>
          <w:color w:val="000000"/>
          <w:sz w:val="28"/>
        </w:rPr>
        <w:t xml:space="preserve">
      в предложении первом </w:t>
      </w:r>
      <w:r>
        <w:rPr>
          <w:rFonts w:ascii="Times New Roman"/>
          <w:b w:val="false"/>
          <w:i w:val="false"/>
          <w:color w:val="000000"/>
          <w:sz w:val="28"/>
        </w:rPr>
        <w:t>пункта 5</w:t>
      </w: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683"/>
    <w:bookmarkStart w:name="z731" w:id="68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51</w:t>
      </w:r>
      <w:r>
        <w:rPr>
          <w:rFonts w:ascii="Times New Roman"/>
          <w:b w:val="false"/>
          <w:i w:val="false"/>
          <w:color w:val="000000"/>
          <w:sz w:val="28"/>
        </w:rPr>
        <w:t xml:space="preserve">: </w:t>
      </w:r>
    </w:p>
    <w:bookmarkEnd w:id="684"/>
    <w:bookmarkStart w:name="z732" w:id="6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685"/>
    <w:bookmarkStart w:name="z733" w:id="6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w:t>
      </w:r>
    </w:p>
    <w:bookmarkEnd w:id="686"/>
    <w:bookmarkStart w:name="z734" w:id="687"/>
    <w:p>
      <w:pPr>
        <w:spacing w:after="0"/>
        <w:ind w:left="0"/>
        <w:jc w:val="both"/>
      </w:pPr>
      <w:r>
        <w:rPr>
          <w:rFonts w:ascii="Times New Roman"/>
          <w:b w:val="false"/>
          <w:i w:val="false"/>
          <w:color w:val="000000"/>
          <w:sz w:val="28"/>
        </w:rPr>
        <w:t>
      предложение первое части второй изложить в следующей редакции:</w:t>
      </w:r>
    </w:p>
    <w:bookmarkEnd w:id="687"/>
    <w:bookmarkStart w:name="z735" w:id="688"/>
    <w:p>
      <w:pPr>
        <w:spacing w:after="0"/>
        <w:ind w:left="0"/>
        <w:jc w:val="both"/>
      </w:pPr>
      <w:r>
        <w:rPr>
          <w:rFonts w:ascii="Times New Roman"/>
          <w:b w:val="false"/>
          <w:i w:val="false"/>
          <w:color w:val="000000"/>
          <w:sz w:val="28"/>
        </w:rPr>
        <w:t xml:space="preserve">
      "Аренда эксплуатантом Республики Казахстан воздушного судна с экипажем, принадлежащего эксплуатанту иностранного государства, допускается по разрешению уполномоченной организации в сфере гражданской авиации в следующей пропорции (за исключением аренды воздушного судна с экипажем, принадлежащего эксплуатанту иностранного государства, используемого исключительно для перевозки грузов): для арендатора, располагающего парком в количестве до пяти воздушных судов, – не более одного воздушного судна и для арендатора, располагающего парком в количестве свыше пяти воздушных судов, – не более двадцати процентов от общего парка воздушных судов, используемых для осуществления регулярных и нерегулярных полетов, и сроком не более двух месяцев в течение одного года без внесения в сертификат эксплуатанта арендатора.";  </w:t>
      </w:r>
    </w:p>
    <w:bookmarkEnd w:id="688"/>
    <w:bookmarkStart w:name="z736" w:id="689"/>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689"/>
    <w:bookmarkStart w:name="z737" w:id="690"/>
    <w:p>
      <w:pPr>
        <w:spacing w:after="0"/>
        <w:ind w:left="0"/>
        <w:jc w:val="both"/>
      </w:pPr>
      <w:r>
        <w:rPr>
          <w:rFonts w:ascii="Times New Roman"/>
          <w:b w:val="false"/>
          <w:i w:val="false"/>
          <w:color w:val="000000"/>
          <w:sz w:val="28"/>
        </w:rPr>
        <w:t>
      "Аренда воздушного судна с экипажем, принадлежащего эксплуатанту иностранного государства, используемого исключительно для перевозки грузов,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w:t>
      </w:r>
    </w:p>
    <w:bookmarkEnd w:id="690"/>
    <w:bookmarkStart w:name="z738" w:id="691"/>
    <w:p>
      <w:pPr>
        <w:spacing w:after="0"/>
        <w:ind w:left="0"/>
        <w:jc w:val="both"/>
      </w:pPr>
      <w:r>
        <w:rPr>
          <w:rFonts w:ascii="Times New Roman"/>
          <w:b w:val="false"/>
          <w:i w:val="false"/>
          <w:color w:val="000000"/>
          <w:sz w:val="28"/>
        </w:rPr>
        <w:t xml:space="preserve">
      1) на момент начала срока указанной аренды эксплуатант Республики Казахстан осуществляет деятельность воздушного перевозчика не менее десяти лет; </w:t>
      </w:r>
    </w:p>
    <w:bookmarkEnd w:id="691"/>
    <w:bookmarkStart w:name="z739" w:id="692"/>
    <w:p>
      <w:pPr>
        <w:spacing w:after="0"/>
        <w:ind w:left="0"/>
        <w:jc w:val="both"/>
      </w:pPr>
      <w:r>
        <w:rPr>
          <w:rFonts w:ascii="Times New Roman"/>
          <w:b w:val="false"/>
          <w:i w:val="false"/>
          <w:color w:val="000000"/>
          <w:sz w:val="28"/>
        </w:rPr>
        <w:t>
      2) преимущественное владение и действительный контроль над эксплуатантом грузового воздушного судна принадлежит Республике Казахстан или ее гражданам;</w:t>
      </w:r>
    </w:p>
    <w:bookmarkEnd w:id="692"/>
    <w:bookmarkStart w:name="z740" w:id="693"/>
    <w:p>
      <w:pPr>
        <w:spacing w:after="0"/>
        <w:ind w:left="0"/>
        <w:jc w:val="both"/>
      </w:pPr>
      <w:r>
        <w:rPr>
          <w:rFonts w:ascii="Times New Roman"/>
          <w:b w:val="false"/>
          <w:i w:val="false"/>
          <w:color w:val="000000"/>
          <w:sz w:val="28"/>
        </w:rPr>
        <w:t>
      3) эксплуатант Республики Казахстан ранее не осуществлял аренду воздушного судна с экипажем, принадлежащего эксплуатанту иностранного государства, используемого исключительно для перевозки грузов;</w:t>
      </w:r>
    </w:p>
    <w:bookmarkEnd w:id="693"/>
    <w:bookmarkStart w:name="z741" w:id="694"/>
    <w:p>
      <w:pPr>
        <w:spacing w:after="0"/>
        <w:ind w:left="0"/>
        <w:jc w:val="both"/>
      </w:pPr>
      <w:r>
        <w:rPr>
          <w:rFonts w:ascii="Times New Roman"/>
          <w:b w:val="false"/>
          <w:i w:val="false"/>
          <w:color w:val="000000"/>
          <w:sz w:val="28"/>
        </w:rPr>
        <w:t>
      4) общий срок эксплуатации арендуемого воздушного судна не превышает тридцати лет.";</w:t>
      </w:r>
    </w:p>
    <w:bookmarkEnd w:id="694"/>
    <w:bookmarkStart w:name="z742" w:id="695"/>
    <w:p>
      <w:pPr>
        <w:spacing w:after="0"/>
        <w:ind w:left="0"/>
        <w:jc w:val="both"/>
      </w:pPr>
      <w:r>
        <w:rPr>
          <w:rFonts w:ascii="Times New Roman"/>
          <w:b w:val="false"/>
          <w:i w:val="false"/>
          <w:color w:val="000000"/>
          <w:sz w:val="28"/>
        </w:rPr>
        <w:t>
      в части четвертой слова "Уполномоченный орган" заменить словами "Уполномоченная организация";</w:t>
      </w:r>
    </w:p>
    <w:bookmarkEnd w:id="695"/>
    <w:bookmarkStart w:name="z743" w:id="69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54</w:t>
      </w:r>
      <w:r>
        <w:rPr>
          <w:rFonts w:ascii="Times New Roman"/>
          <w:b w:val="false"/>
          <w:i w:val="false"/>
          <w:color w:val="000000"/>
          <w:sz w:val="28"/>
        </w:rPr>
        <w:t>:</w:t>
      </w:r>
    </w:p>
    <w:bookmarkEnd w:id="696"/>
    <w:bookmarkStart w:name="z744" w:id="697"/>
    <w:p>
      <w:pPr>
        <w:spacing w:after="0"/>
        <w:ind w:left="0"/>
        <w:jc w:val="both"/>
      </w:pPr>
      <w:r>
        <w:rPr>
          <w:rFonts w:ascii="Times New Roman"/>
          <w:b w:val="false"/>
          <w:i w:val="false"/>
          <w:color w:val="000000"/>
          <w:sz w:val="28"/>
        </w:rPr>
        <w:t xml:space="preserve">
      в предложении первом части четвертой, частях шестой и восьмой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"уполномоченным органом", "уполномоченном органе" заменить соответственно словами "уполномоченной организацией", "уполномоченной организации";</w:t>
      </w:r>
    </w:p>
    <w:bookmarkEnd w:id="697"/>
    <w:bookmarkStart w:name="z745" w:id="698"/>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пункта 2</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698"/>
    <w:bookmarkStart w:name="z746" w:id="6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699"/>
    <w:bookmarkStart w:name="z747" w:id="700"/>
    <w:p>
      <w:pPr>
        <w:spacing w:after="0"/>
        <w:ind w:left="0"/>
        <w:jc w:val="both"/>
      </w:pPr>
      <w:r>
        <w:rPr>
          <w:rFonts w:ascii="Times New Roman"/>
          <w:b w:val="false"/>
          <w:i w:val="false"/>
          <w:color w:val="000000"/>
          <w:sz w:val="28"/>
        </w:rPr>
        <w:t>
      в части первой, в предложении первом части пятой слова "уполномоченным органом" заменить словами "уполномоченной организацией";</w:t>
      </w:r>
    </w:p>
    <w:bookmarkEnd w:id="700"/>
    <w:bookmarkStart w:name="z748" w:id="701"/>
    <w:p>
      <w:pPr>
        <w:spacing w:after="0"/>
        <w:ind w:left="0"/>
        <w:jc w:val="both"/>
      </w:pPr>
      <w:r>
        <w:rPr>
          <w:rFonts w:ascii="Times New Roman"/>
          <w:b w:val="false"/>
          <w:i w:val="false"/>
          <w:color w:val="000000"/>
          <w:sz w:val="28"/>
        </w:rPr>
        <w:t>
      в абзаце первом части седьмой слова "уполномоченный орган" заменить словами "уполномоченная организация";</w:t>
      </w:r>
    </w:p>
    <w:bookmarkEnd w:id="701"/>
    <w:bookmarkStart w:name="z749" w:id="702"/>
    <w:p>
      <w:pPr>
        <w:spacing w:after="0"/>
        <w:ind w:left="0"/>
        <w:jc w:val="both"/>
      </w:pPr>
      <w:r>
        <w:rPr>
          <w:rFonts w:ascii="Times New Roman"/>
          <w:b w:val="false"/>
          <w:i w:val="false"/>
          <w:color w:val="000000"/>
          <w:sz w:val="28"/>
        </w:rPr>
        <w:t>
      в абзаце первом части девятой слова "уполномоченный орган" заменить словами "уполномоченная организация";</w:t>
      </w:r>
    </w:p>
    <w:bookmarkEnd w:id="702"/>
    <w:bookmarkStart w:name="z750" w:id="703"/>
    <w:p>
      <w:pPr>
        <w:spacing w:after="0"/>
        <w:ind w:left="0"/>
        <w:jc w:val="both"/>
      </w:pPr>
      <w:r>
        <w:rPr>
          <w:rFonts w:ascii="Times New Roman"/>
          <w:b w:val="false"/>
          <w:i w:val="false"/>
          <w:color w:val="000000"/>
          <w:sz w:val="28"/>
        </w:rPr>
        <w:t>
      в части четырнадцатой:</w:t>
      </w:r>
    </w:p>
    <w:bookmarkEnd w:id="703"/>
    <w:bookmarkStart w:name="z751" w:id="704"/>
    <w:p>
      <w:pPr>
        <w:spacing w:after="0"/>
        <w:ind w:left="0"/>
        <w:jc w:val="both"/>
      </w:pPr>
      <w:r>
        <w:rPr>
          <w:rFonts w:ascii="Times New Roman"/>
          <w:b w:val="false"/>
          <w:i w:val="false"/>
          <w:color w:val="000000"/>
          <w:sz w:val="28"/>
        </w:rPr>
        <w:t>
      в абзаце первом слова "уполномоченный орган" заменить словами "уполномоченная организация";</w:t>
      </w:r>
    </w:p>
    <w:bookmarkEnd w:id="704"/>
    <w:bookmarkStart w:name="z752" w:id="705"/>
    <w:p>
      <w:pPr>
        <w:spacing w:after="0"/>
        <w:ind w:left="0"/>
        <w:jc w:val="both"/>
      </w:pPr>
      <w:r>
        <w:rPr>
          <w:rFonts w:ascii="Times New Roman"/>
          <w:b w:val="false"/>
          <w:i w:val="false"/>
          <w:color w:val="000000"/>
          <w:sz w:val="28"/>
        </w:rPr>
        <w:t>
      в подпунктах 1) и 2) слова "возбуждает административное производство" заменить словами "передает материалы в уполномоченный орган в сфере гражданской авиации для принятия мер";</w:t>
      </w:r>
    </w:p>
    <w:bookmarkEnd w:id="705"/>
    <w:bookmarkStart w:name="z753" w:id="706"/>
    <w:p>
      <w:pPr>
        <w:spacing w:after="0"/>
        <w:ind w:left="0"/>
        <w:jc w:val="both"/>
      </w:pPr>
      <w:r>
        <w:rPr>
          <w:rFonts w:ascii="Times New Roman"/>
          <w:b w:val="false"/>
          <w:i w:val="false"/>
          <w:color w:val="000000"/>
          <w:sz w:val="28"/>
        </w:rPr>
        <w:t>
      в части пятнадцатой:</w:t>
      </w:r>
    </w:p>
    <w:bookmarkEnd w:id="706"/>
    <w:bookmarkStart w:name="z754" w:id="707"/>
    <w:p>
      <w:pPr>
        <w:spacing w:after="0"/>
        <w:ind w:left="0"/>
        <w:jc w:val="both"/>
      </w:pPr>
      <w:r>
        <w:rPr>
          <w:rFonts w:ascii="Times New Roman"/>
          <w:b w:val="false"/>
          <w:i w:val="false"/>
          <w:color w:val="000000"/>
          <w:sz w:val="28"/>
        </w:rPr>
        <w:t>
      в абзаце первом слова "уполномоченный орган" заменить словами "уполномоченная организация";</w:t>
      </w:r>
    </w:p>
    <w:bookmarkEnd w:id="707"/>
    <w:bookmarkStart w:name="z755" w:id="708"/>
    <w:p>
      <w:pPr>
        <w:spacing w:after="0"/>
        <w:ind w:left="0"/>
        <w:jc w:val="both"/>
      </w:pPr>
      <w:r>
        <w:rPr>
          <w:rFonts w:ascii="Times New Roman"/>
          <w:b w:val="false"/>
          <w:i w:val="false"/>
          <w:color w:val="000000"/>
          <w:sz w:val="28"/>
        </w:rPr>
        <w:t>
      в подпунктах 1) и 2) слова "возбуждает административное производство" заменить словами "передает материалы в уполномоченный орган в сфере гражданской авиации для принятия мер";</w:t>
      </w:r>
    </w:p>
    <w:bookmarkEnd w:id="708"/>
    <w:bookmarkStart w:name="z756" w:id="709"/>
    <w:p>
      <w:pPr>
        <w:spacing w:after="0"/>
        <w:ind w:left="0"/>
        <w:jc w:val="both"/>
      </w:pPr>
      <w:r>
        <w:rPr>
          <w:rFonts w:ascii="Times New Roman"/>
          <w:b w:val="false"/>
          <w:i w:val="false"/>
          <w:color w:val="000000"/>
          <w:sz w:val="28"/>
        </w:rPr>
        <w:t xml:space="preserve">
      в частях первой и третьей </w:t>
      </w:r>
      <w:r>
        <w:rPr>
          <w:rFonts w:ascii="Times New Roman"/>
          <w:b w:val="false"/>
          <w:i w:val="false"/>
          <w:color w:val="000000"/>
          <w:sz w:val="28"/>
        </w:rPr>
        <w:t>пункта 5</w:t>
      </w:r>
      <w:r>
        <w:rPr>
          <w:rFonts w:ascii="Times New Roman"/>
          <w:b w:val="false"/>
          <w:i w:val="false"/>
          <w:color w:val="000000"/>
          <w:sz w:val="28"/>
        </w:rPr>
        <w:t xml:space="preserve"> слова "уполномоченным органом", "Уполномоченный орган" заменить соответственно словами "уполномоченной организацией", "Уполномоченная организация";</w:t>
      </w:r>
    </w:p>
    <w:bookmarkEnd w:id="709"/>
    <w:bookmarkStart w:name="z757" w:id="71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6-1</w:t>
      </w:r>
      <w:r>
        <w:rPr>
          <w:rFonts w:ascii="Times New Roman"/>
          <w:b w:val="false"/>
          <w:i w:val="false"/>
          <w:color w:val="000000"/>
          <w:sz w:val="28"/>
        </w:rPr>
        <w:t xml:space="preserve"> и абзаце первом </w:t>
      </w:r>
      <w:r>
        <w:rPr>
          <w:rFonts w:ascii="Times New Roman"/>
          <w:b w:val="false"/>
          <w:i w:val="false"/>
          <w:color w:val="000000"/>
          <w:sz w:val="28"/>
        </w:rPr>
        <w:t>пункта 6-2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710"/>
    <w:bookmarkStart w:name="z758" w:id="711"/>
    <w:p>
      <w:pPr>
        <w:spacing w:after="0"/>
        <w:ind w:left="0"/>
        <w:jc w:val="both"/>
      </w:pPr>
      <w:r>
        <w:rPr>
          <w:rFonts w:ascii="Times New Roman"/>
          <w:b w:val="false"/>
          <w:i w:val="false"/>
          <w:color w:val="000000"/>
          <w:sz w:val="28"/>
        </w:rPr>
        <w:t xml:space="preserve">
      37)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55 слова "уполномоченным органом" заменить словами "уполномоченной организацией";</w:t>
      </w:r>
    </w:p>
    <w:bookmarkEnd w:id="711"/>
    <w:bookmarkStart w:name="z759" w:id="71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58 исключить;</w:t>
      </w:r>
    </w:p>
    <w:bookmarkEnd w:id="712"/>
    <w:bookmarkStart w:name="z760" w:id="713"/>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60</w:t>
      </w:r>
      <w:r>
        <w:rPr>
          <w:rFonts w:ascii="Times New Roman"/>
          <w:b w:val="false"/>
          <w:i w:val="false"/>
          <w:color w:val="000000"/>
          <w:sz w:val="28"/>
        </w:rPr>
        <w:t>:</w:t>
      </w:r>
    </w:p>
    <w:bookmarkEnd w:id="713"/>
    <w:bookmarkStart w:name="z761" w:id="714"/>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"уполномоченный орган", "уполномоченному органу" заменить соответственно словами "уполномоченную организацию", "уполномоченной организации";</w:t>
      </w:r>
    </w:p>
    <w:bookmarkEnd w:id="714"/>
    <w:bookmarkStart w:name="z762" w:id="7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15"/>
    <w:bookmarkStart w:name="z763" w:id="716"/>
    <w:p>
      <w:pPr>
        <w:spacing w:after="0"/>
        <w:ind w:left="0"/>
        <w:jc w:val="both"/>
      </w:pPr>
      <w:r>
        <w:rPr>
          <w:rFonts w:ascii="Times New Roman"/>
          <w:b w:val="false"/>
          <w:i w:val="false"/>
          <w:color w:val="000000"/>
          <w:sz w:val="28"/>
        </w:rPr>
        <w:t>
      в абзаце первом части первой слова "Уполномоченный орган" заменить словами "Уполномоченная организация";</w:t>
      </w:r>
    </w:p>
    <w:bookmarkEnd w:id="716"/>
    <w:bookmarkStart w:name="z764" w:id="717"/>
    <w:p>
      <w:pPr>
        <w:spacing w:after="0"/>
        <w:ind w:left="0"/>
        <w:jc w:val="both"/>
      </w:pPr>
      <w:r>
        <w:rPr>
          <w:rFonts w:ascii="Times New Roman"/>
          <w:b w:val="false"/>
          <w:i w:val="false"/>
          <w:color w:val="000000"/>
          <w:sz w:val="28"/>
        </w:rPr>
        <w:t>
      в частях третьей и четвертой слова "уполномоченный орган" заменить словами "уполномоченная организация";</w:t>
      </w:r>
    </w:p>
    <w:bookmarkEnd w:id="717"/>
    <w:bookmarkStart w:name="z765" w:id="71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61</w:t>
      </w:r>
      <w:r>
        <w:rPr>
          <w:rFonts w:ascii="Times New Roman"/>
          <w:b w:val="false"/>
          <w:i w:val="false"/>
          <w:color w:val="000000"/>
          <w:sz w:val="28"/>
        </w:rPr>
        <w:t>:</w:t>
      </w:r>
    </w:p>
    <w:bookmarkEnd w:id="718"/>
    <w:bookmarkStart w:name="z766" w:id="7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"уполномоченным органом", "уполномоченный орган" заменить соответственно словами "уполномоченной организацией", "уполномоченную организацию";</w:t>
      </w:r>
    </w:p>
    <w:bookmarkEnd w:id="719"/>
    <w:bookmarkStart w:name="z767" w:id="720"/>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720"/>
    <w:bookmarkStart w:name="z768" w:id="72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подпункте 4)</w:t>
      </w:r>
      <w:r>
        <w:rPr>
          <w:rFonts w:ascii="Times New Roman"/>
          <w:b w:val="false"/>
          <w:i w:val="false"/>
          <w:color w:val="000000"/>
          <w:sz w:val="28"/>
        </w:rPr>
        <w:t xml:space="preserve"> части третьей пункта 1 статьи 64 слова "уполномоченного органа" заменить словами "уполномоченной организации";</w:t>
      </w:r>
    </w:p>
    <w:bookmarkEnd w:id="721"/>
    <w:bookmarkStart w:name="z769" w:id="72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66</w:t>
      </w:r>
      <w:r>
        <w:rPr>
          <w:rFonts w:ascii="Times New Roman"/>
          <w:b w:val="false"/>
          <w:i w:val="false"/>
          <w:color w:val="000000"/>
          <w:sz w:val="28"/>
        </w:rPr>
        <w:t>:</w:t>
      </w:r>
    </w:p>
    <w:bookmarkEnd w:id="722"/>
    <w:bookmarkStart w:name="z770" w:id="7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"уполномоченного органа" заменить словами "уполномоченной организации";</w:t>
      </w:r>
    </w:p>
    <w:bookmarkEnd w:id="723"/>
    <w:bookmarkStart w:name="z771" w:id="72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8</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724"/>
    <w:bookmarkStart w:name="z772" w:id="7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"уполномоченный орган" заменить словами "уполномоченная организация в сфере гражданской авиации";</w:t>
      </w:r>
    </w:p>
    <w:bookmarkEnd w:id="725"/>
    <w:bookmarkStart w:name="z773" w:id="7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726"/>
    <w:bookmarkStart w:name="z774" w:id="72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67</w:t>
      </w:r>
      <w:r>
        <w:rPr>
          <w:rFonts w:ascii="Times New Roman"/>
          <w:b w:val="false"/>
          <w:i w:val="false"/>
          <w:color w:val="000000"/>
          <w:sz w:val="28"/>
        </w:rPr>
        <w:t>:</w:t>
      </w:r>
    </w:p>
    <w:bookmarkEnd w:id="727"/>
    <w:bookmarkStart w:name="z775" w:id="728"/>
    <w:p>
      <w:pPr>
        <w:spacing w:after="0"/>
        <w:ind w:left="0"/>
        <w:jc w:val="both"/>
      </w:pPr>
      <w:r>
        <w:rPr>
          <w:rFonts w:ascii="Times New Roman"/>
          <w:b w:val="false"/>
          <w:i w:val="false"/>
          <w:color w:val="000000"/>
          <w:sz w:val="28"/>
        </w:rPr>
        <w:t xml:space="preserve">
      в частях второй и третьей </w:t>
      </w:r>
      <w:r>
        <w:rPr>
          <w:rFonts w:ascii="Times New Roman"/>
          <w:b w:val="false"/>
          <w:i w:val="false"/>
          <w:color w:val="000000"/>
          <w:sz w:val="28"/>
        </w:rPr>
        <w:t>пункта 1</w:t>
      </w:r>
      <w:r>
        <w:rPr>
          <w:rFonts w:ascii="Times New Roman"/>
          <w:b w:val="false"/>
          <w:i w:val="false"/>
          <w:color w:val="000000"/>
          <w:sz w:val="28"/>
        </w:rPr>
        <w:t xml:space="preserve"> слова "уполномоченный орган", "уполномоченном органе" заменить соответственно словами "уполномоченную организацию", "уполномоченной организации";</w:t>
      </w:r>
    </w:p>
    <w:bookmarkEnd w:id="728"/>
    <w:bookmarkStart w:name="z776" w:id="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"уполномоченный орган" заменить словами "уполномоченная организация";</w:t>
      </w:r>
    </w:p>
    <w:bookmarkEnd w:id="729"/>
    <w:bookmarkStart w:name="z777" w:id="730"/>
    <w:p>
      <w:pPr>
        <w:spacing w:after="0"/>
        <w:ind w:left="0"/>
        <w:jc w:val="both"/>
      </w:pPr>
      <w:r>
        <w:rPr>
          <w:rFonts w:ascii="Times New Roman"/>
          <w:b w:val="false"/>
          <w:i w:val="false"/>
          <w:color w:val="000000"/>
          <w:sz w:val="28"/>
        </w:rPr>
        <w:t xml:space="preserve">
      44)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68 изложить в следующей редакции:</w:t>
      </w:r>
    </w:p>
    <w:bookmarkEnd w:id="730"/>
    <w:bookmarkStart w:name="z778" w:id="731"/>
    <w:p>
      <w:pPr>
        <w:spacing w:after="0"/>
        <w:ind w:left="0"/>
        <w:jc w:val="both"/>
      </w:pPr>
      <w:r>
        <w:rPr>
          <w:rFonts w:ascii="Times New Roman"/>
          <w:b w:val="false"/>
          <w:i w:val="false"/>
          <w:color w:val="000000"/>
          <w:sz w:val="28"/>
        </w:rPr>
        <w:t xml:space="preserve">
      "3. Услуги по обеспечению взлета и посадки, встречи и выпуска воздушных судов и авиационной безопасности осуществляются безвозмездно в случаях выполнения полетов воздушных судов:"; </w:t>
      </w:r>
    </w:p>
    <w:bookmarkEnd w:id="731"/>
    <w:bookmarkStart w:name="z779" w:id="732"/>
    <w:p>
      <w:pPr>
        <w:spacing w:after="0"/>
        <w:ind w:left="0"/>
        <w:jc w:val="both"/>
      </w:pPr>
      <w:r>
        <w:rPr>
          <w:rFonts w:ascii="Times New Roman"/>
          <w:b w:val="false"/>
          <w:i w:val="false"/>
          <w:color w:val="000000"/>
          <w:sz w:val="28"/>
        </w:rPr>
        <w:t xml:space="preserve">
      45) в предложении втором </w:t>
      </w:r>
      <w:r>
        <w:rPr>
          <w:rFonts w:ascii="Times New Roman"/>
          <w:b w:val="false"/>
          <w:i w:val="false"/>
          <w:color w:val="000000"/>
          <w:sz w:val="28"/>
        </w:rPr>
        <w:t>пункта 2</w:t>
      </w:r>
      <w:r>
        <w:rPr>
          <w:rFonts w:ascii="Times New Roman"/>
          <w:b w:val="false"/>
          <w:i w:val="false"/>
          <w:color w:val="000000"/>
          <w:sz w:val="28"/>
        </w:rPr>
        <w:t xml:space="preserve"> статьи 71 слова "уполномоченным органом" заменить словами "уполномоченной организацией";</w:t>
      </w:r>
    </w:p>
    <w:bookmarkEnd w:id="732"/>
    <w:bookmarkStart w:name="z780" w:id="73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4-1</w:t>
      </w:r>
      <w:r>
        <w:rPr>
          <w:rFonts w:ascii="Times New Roman"/>
          <w:b w:val="false"/>
          <w:i w:val="false"/>
          <w:color w:val="000000"/>
          <w:sz w:val="28"/>
        </w:rPr>
        <w:t xml:space="preserve"> статьи 74 после слова "Доля" дополнить словами "прямого и (или) косвенного";</w:t>
      </w:r>
    </w:p>
    <w:bookmarkEnd w:id="733"/>
    <w:bookmarkStart w:name="z781" w:id="734"/>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79</w:t>
      </w:r>
      <w:r>
        <w:rPr>
          <w:rFonts w:ascii="Times New Roman"/>
          <w:b w:val="false"/>
          <w:i w:val="false"/>
          <w:color w:val="000000"/>
          <w:sz w:val="28"/>
        </w:rPr>
        <w:t>:</w:t>
      </w:r>
    </w:p>
    <w:bookmarkEnd w:id="734"/>
    <w:bookmarkStart w:name="z782" w:id="7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2-1</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84" w:id="736"/>
    <w:p>
      <w:pPr>
        <w:spacing w:after="0"/>
        <w:ind w:left="0"/>
        <w:jc w:val="both"/>
      </w:pPr>
      <w:r>
        <w:rPr>
          <w:rFonts w:ascii="Times New Roman"/>
          <w:b w:val="false"/>
          <w:i w:val="false"/>
          <w:color w:val="000000"/>
          <w:sz w:val="28"/>
        </w:rPr>
        <w:t>
      "3. Регулярные перевозки по авиамаршрутам, осуществляемые на основании решений Правительства Республики Казахстан или уполномоченного им государственного органа, перевозки, осуществляемые на основании решений местных исполнительных органов областей, городов республиканского значения и столицы, не обеспечивающие уровень дохода, необходимый для эффективного функционирования авиамаршрута, а также перевозки, относящиеся к приоритетным международным авиамаршрутам, подлежат субсидированию за счет бюджетных средств.";</w:t>
      </w:r>
    </w:p>
    <w:bookmarkEnd w:id="736"/>
    <w:bookmarkStart w:name="z785" w:id="737"/>
    <w:p>
      <w:pPr>
        <w:spacing w:after="0"/>
        <w:ind w:left="0"/>
        <w:jc w:val="both"/>
      </w:pPr>
      <w:r>
        <w:rPr>
          <w:rFonts w:ascii="Times New Roman"/>
          <w:b w:val="false"/>
          <w:i w:val="false"/>
          <w:color w:val="000000"/>
          <w:sz w:val="28"/>
        </w:rPr>
        <w:t xml:space="preserve">
      48)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81 слово "тридцати" заменить словом "двадцати";</w:t>
      </w:r>
    </w:p>
    <w:bookmarkEnd w:id="737"/>
    <w:bookmarkStart w:name="z786" w:id="738"/>
    <w:p>
      <w:pPr>
        <w:spacing w:after="0"/>
        <w:ind w:left="0"/>
        <w:jc w:val="both"/>
      </w:pPr>
      <w:r>
        <w:rPr>
          <w:rFonts w:ascii="Times New Roman"/>
          <w:b w:val="false"/>
          <w:i w:val="false"/>
          <w:color w:val="000000"/>
          <w:sz w:val="28"/>
        </w:rPr>
        <w:t xml:space="preserve">
      49) абзац седьмой </w:t>
      </w:r>
      <w:r>
        <w:rPr>
          <w:rFonts w:ascii="Times New Roman"/>
          <w:b w:val="false"/>
          <w:i w:val="false"/>
          <w:color w:val="000000"/>
          <w:sz w:val="28"/>
        </w:rPr>
        <w:t>статьи 89</w:t>
      </w:r>
      <w:r>
        <w:rPr>
          <w:rFonts w:ascii="Times New Roman"/>
          <w:b w:val="false"/>
          <w:i w:val="false"/>
          <w:color w:val="000000"/>
          <w:sz w:val="28"/>
        </w:rPr>
        <w:t xml:space="preserve"> дополнить словами "и (или) электронных сигарет";</w:t>
      </w:r>
    </w:p>
    <w:bookmarkEnd w:id="738"/>
    <w:bookmarkStart w:name="z787" w:id="73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90</w:t>
      </w:r>
      <w:r>
        <w:rPr>
          <w:rFonts w:ascii="Times New Roman"/>
          <w:b w:val="false"/>
          <w:i w:val="false"/>
          <w:color w:val="000000"/>
          <w:sz w:val="28"/>
        </w:rPr>
        <w:t>:</w:t>
      </w:r>
    </w:p>
    <w:bookmarkEnd w:id="739"/>
    <w:bookmarkStart w:name="z788" w:id="7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"уполномоченные органы в сферах гражданской и государственной авиации" заменить словами "уполномоченный орган в сфере государственной авиации и уполномоченную организацию в сфере гражданской авиации";</w:t>
      </w:r>
    </w:p>
    <w:bookmarkEnd w:id="740"/>
    <w:bookmarkStart w:name="z789" w:id="7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"уполномоченные органы в сферах гражданской и государственной авиации" заменить словами "уполномоченный орган в сфере государственной авиации и уполномоченная организация в сфере гражданской авиации";</w:t>
      </w:r>
    </w:p>
    <w:bookmarkEnd w:id="741"/>
    <w:bookmarkStart w:name="z790" w:id="742"/>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пункте 2</w:t>
      </w:r>
      <w:r>
        <w:rPr>
          <w:rFonts w:ascii="Times New Roman"/>
          <w:b w:val="false"/>
          <w:i w:val="false"/>
          <w:color w:val="000000"/>
          <w:sz w:val="28"/>
        </w:rPr>
        <w:t xml:space="preserve"> статьи 91 слова "уполномоченные органы в сферах гражданской и государственной авиации" заменить словами "уполномоченный орган в сфере государственной авиации и уполномоченную организацию в сфере гражданской авиации";</w:t>
      </w:r>
    </w:p>
    <w:bookmarkEnd w:id="742"/>
    <w:bookmarkStart w:name="z791" w:id="743"/>
    <w:p>
      <w:pPr>
        <w:spacing w:after="0"/>
        <w:ind w:left="0"/>
        <w:jc w:val="both"/>
      </w:pPr>
      <w:r>
        <w:rPr>
          <w:rFonts w:ascii="Times New Roman"/>
          <w:b w:val="false"/>
          <w:i w:val="false"/>
          <w:color w:val="000000"/>
          <w:sz w:val="28"/>
        </w:rPr>
        <w:t xml:space="preserve">
      52) часть пятую </w:t>
      </w:r>
      <w:r>
        <w:rPr>
          <w:rFonts w:ascii="Times New Roman"/>
          <w:b w:val="false"/>
          <w:i w:val="false"/>
          <w:color w:val="000000"/>
          <w:sz w:val="28"/>
        </w:rPr>
        <w:t>пункта 2</w:t>
      </w:r>
      <w:r>
        <w:rPr>
          <w:rFonts w:ascii="Times New Roman"/>
          <w:b w:val="false"/>
          <w:i w:val="false"/>
          <w:color w:val="000000"/>
          <w:sz w:val="28"/>
        </w:rPr>
        <w:t xml:space="preserve"> статьи 93 изложить в следующей редакции:</w:t>
      </w:r>
    </w:p>
    <w:bookmarkEnd w:id="743"/>
    <w:bookmarkStart w:name="z792" w:id="744"/>
    <w:p>
      <w:pPr>
        <w:spacing w:after="0"/>
        <w:ind w:left="0"/>
        <w:jc w:val="both"/>
      </w:pPr>
      <w:r>
        <w:rPr>
          <w:rFonts w:ascii="Times New Roman"/>
          <w:b w:val="false"/>
          <w:i w:val="false"/>
          <w:color w:val="000000"/>
          <w:sz w:val="28"/>
        </w:rPr>
        <w:t>
      "В государственной авиации расследование авиационного происшествия или инцидента проводится комиссией в соответствии с правилами расследования авиационных происшествий и инцидентов в государственной авиации Республики Казахстан, утвержденными уполномоченным органом в сфере государственной авиации.";</w:t>
      </w:r>
    </w:p>
    <w:bookmarkEnd w:id="744"/>
    <w:bookmarkStart w:name="z793" w:id="74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105</w:t>
      </w:r>
      <w:r>
        <w:rPr>
          <w:rFonts w:ascii="Times New Roman"/>
          <w:b w:val="false"/>
          <w:i w:val="false"/>
          <w:color w:val="000000"/>
          <w:sz w:val="28"/>
        </w:rPr>
        <w:t>:</w:t>
      </w:r>
    </w:p>
    <w:bookmarkEnd w:id="745"/>
    <w:bookmarkStart w:name="z794" w:id="7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2 слова "уполномоченным органом" заменить словами "уполномоченной организацией";</w:t>
      </w:r>
    </w:p>
    <w:bookmarkEnd w:id="746"/>
    <w:bookmarkStart w:name="z795" w:id="7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"уполномоченным органом" заменить словами "уполномоченной организацией";</w:t>
      </w:r>
    </w:p>
    <w:bookmarkEnd w:id="747"/>
    <w:bookmarkStart w:name="z796" w:id="7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748"/>
    <w:bookmarkStart w:name="z797" w:id="749"/>
    <w:p>
      <w:pPr>
        <w:spacing w:after="0"/>
        <w:ind w:left="0"/>
        <w:jc w:val="both"/>
      </w:pPr>
      <w:r>
        <w:rPr>
          <w:rFonts w:ascii="Times New Roman"/>
          <w:b w:val="false"/>
          <w:i w:val="false"/>
          <w:color w:val="000000"/>
          <w:sz w:val="28"/>
        </w:rPr>
        <w:t xml:space="preserve">
      слова "уполномоченным органом" заменить словами "уполномоченной организацией";  </w:t>
      </w:r>
    </w:p>
    <w:bookmarkEnd w:id="749"/>
    <w:bookmarkStart w:name="z798" w:id="750"/>
    <w:p>
      <w:pPr>
        <w:spacing w:after="0"/>
        <w:ind w:left="0"/>
        <w:jc w:val="both"/>
      </w:pPr>
      <w:r>
        <w:rPr>
          <w:rFonts w:ascii="Times New Roman"/>
          <w:b w:val="false"/>
          <w:i w:val="false"/>
          <w:color w:val="000000"/>
          <w:sz w:val="28"/>
        </w:rPr>
        <w:t xml:space="preserve">
      дополнить частями второй и третьей следующего содержания: </w:t>
      </w:r>
    </w:p>
    <w:bookmarkEnd w:id="750"/>
    <w:bookmarkStart w:name="z799" w:id="751"/>
    <w:p>
      <w:pPr>
        <w:spacing w:after="0"/>
        <w:ind w:left="0"/>
        <w:jc w:val="both"/>
      </w:pPr>
      <w:r>
        <w:rPr>
          <w:rFonts w:ascii="Times New Roman"/>
          <w:b w:val="false"/>
          <w:i w:val="false"/>
          <w:color w:val="000000"/>
          <w:sz w:val="28"/>
        </w:rPr>
        <w:t xml:space="preserve">
      "Заместитель руководителя уполномоченной организации в сфере гражданской авиации, наделяемый должностными полномочиями в области защиты гражданской авиации Республики Казахстан от актов незаконного вмешательства, назначается по согласованию с Комитетом национальной безопасности Республики Казахстан. </w:t>
      </w:r>
    </w:p>
    <w:bookmarkEnd w:id="751"/>
    <w:bookmarkStart w:name="z800" w:id="752"/>
    <w:p>
      <w:pPr>
        <w:spacing w:after="0"/>
        <w:ind w:left="0"/>
        <w:jc w:val="both"/>
      </w:pPr>
      <w:r>
        <w:rPr>
          <w:rFonts w:ascii="Times New Roman"/>
          <w:b w:val="false"/>
          <w:i w:val="false"/>
          <w:color w:val="000000"/>
          <w:sz w:val="28"/>
        </w:rPr>
        <w:t>
      Комитет национальной безопасности Республики Казахстан вправе не объяснять установленную причину отказа в согласовании назначаемого лица.";</w:t>
      </w:r>
    </w:p>
    <w:bookmarkEnd w:id="752"/>
    <w:bookmarkStart w:name="z801" w:id="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4-1</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слова "Уполномоченный орган", "уполномоченным органом" заменить соответственно словами "Уполномоченная организация", "уполномоченной организацией"; </w:t>
      </w:r>
    </w:p>
    <w:bookmarkEnd w:id="753"/>
    <w:bookmarkStart w:name="z802" w:id="754"/>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106</w:t>
      </w:r>
      <w:r>
        <w:rPr>
          <w:rFonts w:ascii="Times New Roman"/>
          <w:b w:val="false"/>
          <w:i w:val="false"/>
          <w:color w:val="000000"/>
          <w:sz w:val="28"/>
        </w:rPr>
        <w:t xml:space="preserve">: </w:t>
      </w:r>
    </w:p>
    <w:bookmarkEnd w:id="754"/>
    <w:bookmarkStart w:name="z803" w:id="7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55"/>
    <w:bookmarkStart w:name="z804" w:id="756"/>
    <w:p>
      <w:pPr>
        <w:spacing w:after="0"/>
        <w:ind w:left="0"/>
        <w:jc w:val="both"/>
      </w:pPr>
      <w:r>
        <w:rPr>
          <w:rFonts w:ascii="Times New Roman"/>
          <w:b w:val="false"/>
          <w:i w:val="false"/>
          <w:color w:val="000000"/>
          <w:sz w:val="28"/>
        </w:rPr>
        <w:t>
      "2. Руководителем службы авиационной безопасности аэропорта, авиакомпании, выполняющей регулярные воздушные перевозки, а также поставщика аэронавигационного обслуживания может быть гражданин Республики Казахстан, непосредственно подчиненный соответственно первому руководителю аэропорта, авиакомпании, выполняющей регулярные воздушные перевозки, и являющийся его заместителем (за исключением руководителя службы авиационной безопасности поставщика аэронавигационного обслуживания), назначаемый по согласованию с Комитетом национальной безопасности Республики Казахстан, прошедший соответствующее обучение и допускаемый к работе в соответствии с программой подготовки и переподготовки по авиационной безопасности.";</w:t>
      </w:r>
    </w:p>
    <w:bookmarkEnd w:id="756"/>
    <w:bookmarkStart w:name="z805" w:id="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"уполномоченным органом" заменить словами "уполномоченной организацией в сфере гражданской авиации"; </w:t>
      </w:r>
    </w:p>
    <w:bookmarkEnd w:id="757"/>
    <w:bookmarkStart w:name="z806" w:id="758"/>
    <w:p>
      <w:pPr>
        <w:spacing w:after="0"/>
        <w:ind w:left="0"/>
        <w:jc w:val="both"/>
      </w:pPr>
      <w:r>
        <w:rPr>
          <w:rFonts w:ascii="Times New Roman"/>
          <w:b w:val="false"/>
          <w:i w:val="false"/>
          <w:color w:val="000000"/>
          <w:sz w:val="28"/>
        </w:rPr>
        <w:t xml:space="preserve">
      55)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107 слова "уполномоченном органе" заменить словами "уполномоченной организации".</w:t>
      </w:r>
    </w:p>
    <w:bookmarkEnd w:id="758"/>
    <w:bookmarkStart w:name="z807" w:id="75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2010 года "О внесении изменений и дополнений в некоторые законодательные акты Республики Казахстан по вопросам транспорта" (Ведомости Парламента Республики Казахстан, 2010 г., № 24, ст.146; 2015 г., № 2, cт.3): </w:t>
      </w:r>
    </w:p>
    <w:bookmarkEnd w:id="759"/>
    <w:bookmarkStart w:name="z808" w:id="7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 цифры "2020" заменить цифрами "2025".</w:t>
      </w:r>
    </w:p>
    <w:bookmarkEnd w:id="760"/>
    <w:bookmarkStart w:name="z809" w:id="76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140</w:t>
      </w:r>
      <w:r>
        <w:rPr>
          <w:rFonts w:ascii="Times New Roman"/>
          <w:b w:val="false"/>
          <w:i w:val="false"/>
          <w:color w:val="000000"/>
          <w:sz w:val="28"/>
        </w:rPr>
        <w:t xml:space="preserve"> дополнить пунктом 2-1 следующего содержания:</w:t>
      </w:r>
    </w:p>
    <w:bookmarkStart w:name="z811" w:id="762"/>
    <w:p>
      <w:pPr>
        <w:spacing w:after="0"/>
        <w:ind w:left="0"/>
        <w:jc w:val="both"/>
      </w:pPr>
      <w:r>
        <w:rPr>
          <w:rFonts w:ascii="Times New Roman"/>
          <w:b w:val="false"/>
          <w:i w:val="false"/>
          <w:color w:val="000000"/>
          <w:sz w:val="28"/>
        </w:rPr>
        <w:t>
      "2-1.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762"/>
    <w:bookmarkStart w:name="z812" w:id="76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763"/>
    <w:bookmarkStart w:name="z813" w:id="7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1-1) следующего содержания: </w:t>
      </w:r>
    </w:p>
    <w:bookmarkEnd w:id="764"/>
    <w:bookmarkStart w:name="z814" w:id="765"/>
    <w:p>
      <w:pPr>
        <w:spacing w:after="0"/>
        <w:ind w:left="0"/>
        <w:jc w:val="both"/>
      </w:pPr>
      <w:r>
        <w:rPr>
          <w:rFonts w:ascii="Times New Roman"/>
          <w:b w:val="false"/>
          <w:i w:val="false"/>
          <w:color w:val="000000"/>
          <w:sz w:val="28"/>
        </w:rPr>
        <w:t>
      "1-1) обеспечение операций по недропользованию – деятельность по перевозке судами лиц, багажа и грузов, задействованных и предназначенных для разведки и добычи полезных ископаемых, а также деятельность, связанная с использованием судов в обслуживании и эксплуатации портов, морских терминалов, причальных сооружений Республики Казахстан и каналов, используемых для сопровождения операций по разведке и добыче полезных ископаемых;";</w:t>
      </w:r>
    </w:p>
    <w:bookmarkEnd w:id="765"/>
    <w:bookmarkStart w:name="z815" w:id="7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16-1</w:t>
      </w:r>
      <w:r>
        <w:rPr>
          <w:rFonts w:ascii="Times New Roman"/>
          <w:b w:val="false"/>
          <w:i w:val="false"/>
          <w:color w:val="000000"/>
          <w:sz w:val="28"/>
        </w:rPr>
        <w:t>:</w:t>
      </w:r>
    </w:p>
    <w:bookmarkEnd w:id="766"/>
    <w:bookmarkStart w:name="z816" w:id="7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7"/>
    <w:bookmarkStart w:name="z817" w:id="768"/>
    <w:p>
      <w:pPr>
        <w:spacing w:after="0"/>
        <w:ind w:left="0"/>
        <w:jc w:val="both"/>
      </w:pPr>
      <w:r>
        <w:rPr>
          <w:rFonts w:ascii="Times New Roman"/>
          <w:b w:val="false"/>
          <w:i w:val="false"/>
          <w:color w:val="000000"/>
          <w:sz w:val="28"/>
        </w:rPr>
        <w:t>
      часть первую изложить в следующей редакции:</w:t>
      </w:r>
    </w:p>
    <w:bookmarkEnd w:id="768"/>
    <w:bookmarkStart w:name="z818" w:id="769"/>
    <w:p>
      <w:pPr>
        <w:spacing w:after="0"/>
        <w:ind w:left="0"/>
        <w:jc w:val="both"/>
      </w:pPr>
      <w:r>
        <w:rPr>
          <w:rFonts w:ascii="Times New Roman"/>
          <w:b w:val="false"/>
          <w:i w:val="false"/>
          <w:color w:val="000000"/>
          <w:sz w:val="28"/>
        </w:rPr>
        <w:t>
      "1. Право на неоднократное пересечение Государственной границы предоставляется:</w:t>
      </w:r>
    </w:p>
    <w:bookmarkEnd w:id="769"/>
    <w:bookmarkStart w:name="z819" w:id="770"/>
    <w:p>
      <w:pPr>
        <w:spacing w:after="0"/>
        <w:ind w:left="0"/>
        <w:jc w:val="both"/>
      </w:pPr>
      <w:r>
        <w:rPr>
          <w:rFonts w:ascii="Times New Roman"/>
          <w:b w:val="false"/>
          <w:i w:val="false"/>
          <w:color w:val="000000"/>
          <w:sz w:val="28"/>
        </w:rPr>
        <w:t>
      1)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выполнения работ по государственному геологическому изучению недр, разведке и добыче полезных ископаемых, а также в целях создания, использования и эксплуатации морских объектов, плавучих буровых установок с последующим прибытием в порты, морские терминалы или причальные сооружения Республики Казахстан;</w:t>
      </w:r>
    </w:p>
    <w:bookmarkEnd w:id="770"/>
    <w:bookmarkStart w:name="z820" w:id="771"/>
    <w:p>
      <w:pPr>
        <w:spacing w:after="0"/>
        <w:ind w:left="0"/>
        <w:jc w:val="both"/>
      </w:pPr>
      <w:r>
        <w:rPr>
          <w:rFonts w:ascii="Times New Roman"/>
          <w:b w:val="false"/>
          <w:i w:val="false"/>
          <w:color w:val="000000"/>
          <w:sz w:val="28"/>
        </w:rPr>
        <w:t>
      2) казахстанским и иностранным судам, убывающим в водное пространство казахстанского сектора Каспийского моря из морских пунктов пропуска Республики Казахстан или иных мест, где осуществляется пропуск через Государственную границу, в целях обеспечения операций по недропользованию с последующим прибытием в морские пункты пропуска Республики Казахстан или иные места, где осуществляется пропуск через Государственную границу;</w:t>
      </w:r>
    </w:p>
    <w:bookmarkEnd w:id="771"/>
    <w:bookmarkStart w:name="z821" w:id="772"/>
    <w:p>
      <w:pPr>
        <w:spacing w:after="0"/>
        <w:ind w:left="0"/>
        <w:jc w:val="both"/>
      </w:pPr>
      <w:r>
        <w:rPr>
          <w:rFonts w:ascii="Times New Roman"/>
          <w:b w:val="false"/>
          <w:i w:val="false"/>
          <w:color w:val="000000"/>
          <w:sz w:val="28"/>
        </w:rPr>
        <w:t>
      3) казахстанским и иностранным судам, убывающим из портов, морских терминалов или причальных сооружений Республики Казахстан в водное пространство казахстанского сектора Каспийского моря в целях обеспечения операций по недропользованию в рамках реализации проектов, определенных приоритетными Правительством Республики Казахстан, с последующим прибытием в порты, морские терминалы или причальные сооружения Республики Казахстан.";</w:t>
      </w:r>
    </w:p>
    <w:bookmarkEnd w:id="772"/>
    <w:bookmarkStart w:name="z822" w:id="773"/>
    <w:p>
      <w:pPr>
        <w:spacing w:after="0"/>
        <w:ind w:left="0"/>
        <w:jc w:val="both"/>
      </w:pPr>
      <w:r>
        <w:rPr>
          <w:rFonts w:ascii="Times New Roman"/>
          <w:b w:val="false"/>
          <w:i w:val="false"/>
          <w:color w:val="000000"/>
          <w:sz w:val="28"/>
        </w:rPr>
        <w:t>
      дополнить частью второй следующего содержания:</w:t>
      </w:r>
    </w:p>
    <w:bookmarkEnd w:id="773"/>
    <w:bookmarkStart w:name="z823" w:id="774"/>
    <w:p>
      <w:pPr>
        <w:spacing w:after="0"/>
        <w:ind w:left="0"/>
        <w:jc w:val="both"/>
      </w:pPr>
      <w:r>
        <w:rPr>
          <w:rFonts w:ascii="Times New Roman"/>
          <w:b w:val="false"/>
          <w:i w:val="false"/>
          <w:color w:val="000000"/>
          <w:sz w:val="28"/>
        </w:rPr>
        <w:t>
      "Казахстанские и иностранные суда в случаях, установленных частью первой настоящего пункта, могут неоднократно пересекать Государственную границу без прохождения ими пограничного и иных видов контроля на основании разрешения Пограничной службы Комитета национальной безопасности Республики Казахстан при наличии на самоходном судне технических средств контроля, обеспечивающих постоянную автоматическую передачу информации о местоположении судна.";</w:t>
      </w:r>
    </w:p>
    <w:bookmarkEnd w:id="774"/>
    <w:bookmarkStart w:name="z824" w:id="7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"морскими судами, задействованными в операциях по недропользованию на контрактной территории, расположенной на континентальном шельфе" заменить словами "судами, задействованными в операциях по недропользованию, а также в обеспечении операций по недропользованию";</w:t>
      </w:r>
    </w:p>
    <w:bookmarkEnd w:id="775"/>
    <w:bookmarkStart w:name="z825" w:id="7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статьи 22-1 изложить в следующей редакции:</w:t>
      </w:r>
    </w:p>
    <w:bookmarkEnd w:id="776"/>
    <w:bookmarkStart w:name="z826" w:id="777"/>
    <w:p>
      <w:pPr>
        <w:spacing w:after="0"/>
        <w:ind w:left="0"/>
        <w:jc w:val="both"/>
      </w:pPr>
      <w:r>
        <w:rPr>
          <w:rFonts w:ascii="Times New Roman"/>
          <w:b w:val="false"/>
          <w:i w:val="false"/>
          <w:color w:val="000000"/>
          <w:sz w:val="28"/>
        </w:rPr>
        <w:t xml:space="preserve">
      "1) судов, задействованных в мероприятиях, проводимых при ликвидации чрезвычайных ситуаций и их последствий, а также судов, задействованных в рамках реализации приоритетных проектов, определенных Правительством Республики Казахстан;"; </w:t>
      </w:r>
    </w:p>
    <w:bookmarkEnd w:id="777"/>
    <w:bookmarkStart w:name="z827" w:id="778"/>
    <w:p>
      <w:pPr>
        <w:spacing w:after="0"/>
        <w:ind w:left="0"/>
        <w:jc w:val="both"/>
      </w:pPr>
      <w:r>
        <w:rPr>
          <w:rFonts w:ascii="Times New Roman"/>
          <w:b w:val="false"/>
          <w:i w:val="false"/>
          <w:color w:val="000000"/>
          <w:sz w:val="28"/>
        </w:rPr>
        <w:t xml:space="preserve">
      4) подпункт 12-1) </w:t>
      </w:r>
      <w:r>
        <w:rPr>
          <w:rFonts w:ascii="Times New Roman"/>
          <w:b w:val="false"/>
          <w:i w:val="false"/>
          <w:color w:val="000000"/>
          <w:sz w:val="28"/>
        </w:rPr>
        <w:t>статьи 55</w:t>
      </w:r>
      <w:r>
        <w:rPr>
          <w:rFonts w:ascii="Times New Roman"/>
          <w:b w:val="false"/>
          <w:i w:val="false"/>
          <w:color w:val="000000"/>
          <w:sz w:val="28"/>
        </w:rPr>
        <w:t xml:space="preserve"> изложить в следующей редакции:</w:t>
      </w:r>
    </w:p>
    <w:bookmarkEnd w:id="778"/>
    <w:bookmarkStart w:name="z828" w:id="779"/>
    <w:p>
      <w:pPr>
        <w:spacing w:after="0"/>
        <w:ind w:left="0"/>
        <w:jc w:val="both"/>
      </w:pPr>
      <w:r>
        <w:rPr>
          <w:rFonts w:ascii="Times New Roman"/>
          <w:b w:val="false"/>
          <w:i w:val="false"/>
          <w:color w:val="000000"/>
          <w:sz w:val="28"/>
        </w:rPr>
        <w:t>
      "12-1) определяет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w:t>
      </w:r>
    </w:p>
    <w:bookmarkEnd w:id="779"/>
    <w:bookmarkStart w:name="z829" w:id="7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статьи 62 изложить в следующей редакции:</w:t>
      </w:r>
    </w:p>
    <w:bookmarkEnd w:id="780"/>
    <w:bookmarkStart w:name="z830" w:id="781"/>
    <w:p>
      <w:pPr>
        <w:spacing w:after="0"/>
        <w:ind w:left="0"/>
        <w:jc w:val="both"/>
      </w:pPr>
      <w:r>
        <w:rPr>
          <w:rFonts w:ascii="Times New Roman"/>
          <w:b w:val="false"/>
          <w:i w:val="false"/>
          <w:color w:val="000000"/>
          <w:sz w:val="28"/>
        </w:rPr>
        <w:t xml:space="preserve">
      "1-1. Уполномоченный орган в области углеводородов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 а также порядок осуществления контроля за указанными судами.".  </w:t>
      </w:r>
    </w:p>
    <w:bookmarkEnd w:id="781"/>
    <w:bookmarkStart w:name="z831" w:id="78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 2018 г., № 10, ст.32; № 13, ст.41; № 19, ст.62; № 24, ст.94):</w:t>
      </w:r>
    </w:p>
    <w:bookmarkEnd w:id="782"/>
    <w:bookmarkStart w:name="z832" w:id="7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40-1) следующего содержания:</w:t>
      </w:r>
    </w:p>
    <w:bookmarkEnd w:id="783"/>
    <w:bookmarkStart w:name="z833" w:id="784"/>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Правительством Республики Казахстан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784"/>
    <w:bookmarkStart w:name="z834" w:id="7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дополнить подпунктом 5-5) следующего содержания:</w:t>
      </w:r>
    </w:p>
    <w:bookmarkEnd w:id="785"/>
    <w:bookmarkStart w:name="z835" w:id="786"/>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786"/>
    <w:bookmarkStart w:name="z836" w:id="7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пункта 1 статьи 23 изложить в следующей редакции:</w:t>
      </w:r>
    </w:p>
    <w:bookmarkEnd w:id="787"/>
    <w:bookmarkStart w:name="z837" w:id="788"/>
    <w:p>
      <w:pPr>
        <w:spacing w:after="0"/>
        <w:ind w:left="0"/>
        <w:jc w:val="both"/>
      </w:pPr>
      <w:r>
        <w:rPr>
          <w:rFonts w:ascii="Times New Roman"/>
          <w:b w:val="false"/>
          <w:i w:val="false"/>
          <w:color w:val="000000"/>
          <w:sz w:val="28"/>
        </w:rPr>
        <w:t xml:space="preserve">
      "9) отказать в предоставлении государственной услуги лицу, имеющему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  </w:t>
      </w:r>
    </w:p>
    <w:bookmarkEnd w:id="788"/>
    <w:bookmarkStart w:name="z838" w:id="7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34</w:t>
      </w:r>
      <w:r>
        <w:rPr>
          <w:rFonts w:ascii="Times New Roman"/>
          <w:b w:val="false"/>
          <w:i w:val="false"/>
          <w:color w:val="000000"/>
          <w:sz w:val="28"/>
        </w:rPr>
        <w:t xml:space="preserve"> исключить;</w:t>
      </w:r>
    </w:p>
    <w:bookmarkEnd w:id="789"/>
    <w:bookmarkStart w:name="z839" w:id="790"/>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подпункта 1)</w:t>
      </w:r>
      <w:r>
        <w:rPr>
          <w:rFonts w:ascii="Times New Roman"/>
          <w:b w:val="false"/>
          <w:i w:val="false"/>
          <w:color w:val="000000"/>
          <w:sz w:val="28"/>
        </w:rPr>
        <w:t xml:space="preserve"> пункта 3 статьи 54 изложить в следующей редакции:</w:t>
      </w:r>
    </w:p>
    <w:bookmarkEnd w:id="790"/>
    <w:bookmarkStart w:name="z840" w:id="791"/>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791"/>
    <w:bookmarkStart w:name="z841" w:id="792"/>
    <w:p>
      <w:pPr>
        <w:spacing w:after="0"/>
        <w:ind w:left="0"/>
        <w:jc w:val="both"/>
      </w:pPr>
      <w:r>
        <w:rPr>
          <w:rFonts w:ascii="Times New Roman"/>
          <w:b w:val="false"/>
          <w:i w:val="false"/>
          <w:color w:val="000000"/>
          <w:sz w:val="28"/>
        </w:rPr>
        <w:t xml:space="preserve">
      6) подпункты 2) и 8) </w:t>
      </w:r>
      <w:r>
        <w:rPr>
          <w:rFonts w:ascii="Times New Roman"/>
          <w:b w:val="false"/>
          <w:i w:val="false"/>
          <w:color w:val="000000"/>
          <w:sz w:val="28"/>
        </w:rPr>
        <w:t>пункта 2</w:t>
      </w:r>
      <w:r>
        <w:rPr>
          <w:rFonts w:ascii="Times New Roman"/>
          <w:b w:val="false"/>
          <w:i w:val="false"/>
          <w:color w:val="000000"/>
          <w:sz w:val="28"/>
        </w:rPr>
        <w:t xml:space="preserve"> статьи 67 исключить;</w:t>
      </w:r>
    </w:p>
    <w:bookmarkEnd w:id="792"/>
    <w:bookmarkStart w:name="z842" w:id="79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74:</w:t>
      </w:r>
    </w:p>
    <w:bookmarkEnd w:id="793"/>
    <w:bookmarkStart w:name="z843" w:id="794"/>
    <w:p>
      <w:pPr>
        <w:spacing w:after="0"/>
        <w:ind w:left="0"/>
        <w:jc w:val="both"/>
      </w:pPr>
      <w:r>
        <w:rPr>
          <w:rFonts w:ascii="Times New Roman"/>
          <w:b w:val="false"/>
          <w:i w:val="false"/>
          <w:color w:val="000000"/>
          <w:sz w:val="28"/>
        </w:rPr>
        <w:t>
      в абзаце четвертом слова "категории "С1" заменить словами "подкатегории "С1";</w:t>
      </w:r>
    </w:p>
    <w:bookmarkEnd w:id="794"/>
    <w:bookmarkStart w:name="z844" w:id="795"/>
    <w:p>
      <w:pPr>
        <w:spacing w:after="0"/>
        <w:ind w:left="0"/>
        <w:jc w:val="both"/>
      </w:pPr>
      <w:r>
        <w:rPr>
          <w:rFonts w:ascii="Times New Roman"/>
          <w:b w:val="false"/>
          <w:i w:val="false"/>
          <w:color w:val="000000"/>
          <w:sz w:val="28"/>
        </w:rPr>
        <w:t>
      в абзаце шестом слова "категории "D1" заменить словами "подкатегории "D1";</w:t>
      </w:r>
    </w:p>
    <w:bookmarkEnd w:id="795"/>
    <w:bookmarkStart w:name="z845" w:id="7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77 изложить в следующей редакции:</w:t>
      </w:r>
    </w:p>
    <w:bookmarkEnd w:id="796"/>
    <w:bookmarkStart w:name="z846" w:id="797"/>
    <w:p>
      <w:pPr>
        <w:spacing w:after="0"/>
        <w:ind w:left="0"/>
        <w:jc w:val="both"/>
      </w:pPr>
      <w:r>
        <w:rPr>
          <w:rFonts w:ascii="Times New Roman"/>
          <w:b w:val="false"/>
          <w:i w:val="false"/>
          <w:color w:val="000000"/>
          <w:sz w:val="28"/>
        </w:rPr>
        <w:t xml:space="preserve">
      "4. Руководитель учебной организации по подготовке водителей транспортных средств обязан иметь квалификационное свидетельство "преподаватель" или "мастер производственного обучения" либо "мастер обучения вождению во время образовательного процесса"."; </w:t>
      </w:r>
    </w:p>
    <w:bookmarkEnd w:id="797"/>
    <w:bookmarkStart w:name="z847" w:id="7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82 изложить в следующей редакции:</w:t>
      </w:r>
    </w:p>
    <w:bookmarkEnd w:id="798"/>
    <w:bookmarkStart w:name="z848" w:id="799"/>
    <w:p>
      <w:pPr>
        <w:spacing w:after="0"/>
        <w:ind w:left="0"/>
        <w:jc w:val="both"/>
      </w:pPr>
      <w:r>
        <w:rPr>
          <w:rFonts w:ascii="Times New Roman"/>
          <w:b w:val="false"/>
          <w:i w:val="false"/>
          <w:color w:val="000000"/>
          <w:sz w:val="28"/>
        </w:rPr>
        <w:t xml:space="preserve">
      "1. К аттестации допускаются лица, соответствующие одному из следующих требований: </w:t>
      </w:r>
    </w:p>
    <w:bookmarkEnd w:id="799"/>
    <w:bookmarkStart w:name="z849" w:id="800"/>
    <w:p>
      <w:pPr>
        <w:spacing w:after="0"/>
        <w:ind w:left="0"/>
        <w:jc w:val="both"/>
      </w:pPr>
      <w:r>
        <w:rPr>
          <w:rFonts w:ascii="Times New Roman"/>
          <w:b w:val="false"/>
          <w:i w:val="false"/>
          <w:color w:val="000000"/>
          <w:sz w:val="28"/>
        </w:rPr>
        <w:t>
      1) высшее или послесреднее образование, водительское удостоверение той категории, по которой они будут проводить обучение;</w:t>
      </w:r>
    </w:p>
    <w:bookmarkEnd w:id="800"/>
    <w:bookmarkStart w:name="z850" w:id="801"/>
    <w:p>
      <w:pPr>
        <w:spacing w:after="0"/>
        <w:ind w:left="0"/>
        <w:jc w:val="both"/>
      </w:pPr>
      <w:r>
        <w:rPr>
          <w:rFonts w:ascii="Times New Roman"/>
          <w:b w:val="false"/>
          <w:i w:val="false"/>
          <w:color w:val="000000"/>
          <w:sz w:val="28"/>
        </w:rPr>
        <w:t xml:space="preserve">
      2) водительский стаж не менее пяти лет той категории, по которой они будут проводить обучение."; </w:t>
      </w:r>
    </w:p>
    <w:bookmarkEnd w:id="801"/>
    <w:bookmarkStart w:name="z851" w:id="8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88</w:t>
      </w:r>
      <w:r>
        <w:rPr>
          <w:rFonts w:ascii="Times New Roman"/>
          <w:b w:val="false"/>
          <w:i w:val="false"/>
          <w:color w:val="000000"/>
          <w:sz w:val="28"/>
        </w:rPr>
        <w:t xml:space="preserve"> дополнить пунктами 6-1 и 14 следующего содержания:  </w:t>
      </w:r>
    </w:p>
    <w:bookmarkEnd w:id="802"/>
    <w:bookmarkStart w:name="z852" w:id="803"/>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803"/>
    <w:bookmarkStart w:name="z853" w:id="804"/>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804"/>
    <w:bookmarkStart w:name="z854" w:id="805"/>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805"/>
    <w:bookmarkStart w:name="z855" w:id="806"/>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806"/>
    <w:bookmarkStart w:name="z856" w:id="807"/>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807"/>
    <w:bookmarkStart w:name="z857" w:id="80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cт.50; 2018 г., № 7-8, ст.22; № 10, ст.32; № 16, ст.56; № 23,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p>
    <w:bookmarkEnd w:id="808"/>
    <w:bookmarkStart w:name="z858" w:id="8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9-1 слова "дорожно-патрульной полиции" заменить словами "патрульной полиции".</w:t>
      </w:r>
    </w:p>
    <w:bookmarkEnd w:id="809"/>
    <w:bookmarkStart w:name="z859" w:id="81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w:t>
      </w:r>
    </w:p>
    <w:bookmarkEnd w:id="810"/>
    <w:bookmarkStart w:name="z860" w:id="811"/>
    <w:p>
      <w:pPr>
        <w:spacing w:after="0"/>
        <w:ind w:left="0"/>
        <w:jc w:val="both"/>
      </w:pPr>
      <w:r>
        <w:rPr>
          <w:rFonts w:ascii="Times New Roman"/>
          <w:b w:val="false"/>
          <w:i w:val="false"/>
          <w:color w:val="000000"/>
          <w:sz w:val="28"/>
        </w:rPr>
        <w:t xml:space="preserve">
      1) в подпункте 9) </w:t>
      </w:r>
      <w:r>
        <w:rPr>
          <w:rFonts w:ascii="Times New Roman"/>
          <w:b w:val="false"/>
          <w:i w:val="false"/>
          <w:color w:val="000000"/>
          <w:sz w:val="28"/>
        </w:rPr>
        <w:t>пункта 2</w:t>
      </w:r>
      <w:r>
        <w:rPr>
          <w:rFonts w:ascii="Times New Roman"/>
          <w:b w:val="false"/>
          <w:i w:val="false"/>
          <w:color w:val="000000"/>
          <w:sz w:val="28"/>
        </w:rPr>
        <w:t xml:space="preserve"> статьи 3 слова "уполномоченным органом" заменить словами "уполномоченной организацией";  </w:t>
      </w:r>
    </w:p>
    <w:bookmarkEnd w:id="811"/>
    <w:bookmarkStart w:name="z861" w:id="8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36</w:t>
      </w:r>
      <w:r>
        <w:rPr>
          <w:rFonts w:ascii="Times New Roman"/>
          <w:b w:val="false"/>
          <w:i w:val="false"/>
          <w:color w:val="000000"/>
          <w:sz w:val="28"/>
        </w:rPr>
        <w:t xml:space="preserve"> дополнить пунктом 6 следующего содержания: </w:t>
      </w:r>
    </w:p>
    <w:bookmarkEnd w:id="812"/>
    <w:bookmarkStart w:name="z862" w:id="813"/>
    <w:p>
      <w:pPr>
        <w:spacing w:after="0"/>
        <w:ind w:left="0"/>
        <w:jc w:val="both"/>
      </w:pPr>
      <w:r>
        <w:rPr>
          <w:rFonts w:ascii="Times New Roman"/>
          <w:b w:val="false"/>
          <w:i w:val="false"/>
          <w:color w:val="000000"/>
          <w:sz w:val="28"/>
        </w:rPr>
        <w:t xml:space="preserve">
      "6.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сообщении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w:t>
      </w:r>
    </w:p>
    <w:bookmarkEnd w:id="813"/>
    <w:bookmarkStart w:name="z863" w:id="814"/>
    <w:p>
      <w:pPr>
        <w:spacing w:after="0"/>
        <w:ind w:left="0"/>
        <w:jc w:val="both"/>
      </w:pPr>
      <w:r>
        <w:rPr>
          <w:rFonts w:ascii="Times New Roman"/>
          <w:b w:val="false"/>
          <w:i w:val="false"/>
          <w:color w:val="000000"/>
          <w:sz w:val="28"/>
        </w:rPr>
        <w:t xml:space="preserve">
      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  </w:t>
      </w:r>
    </w:p>
    <w:bookmarkEnd w:id="814"/>
    <w:bookmarkStart w:name="z864" w:id="815"/>
    <w:p>
      <w:pPr>
        <w:spacing w:after="0"/>
        <w:ind w:left="0"/>
        <w:jc w:val="both"/>
      </w:pPr>
      <w:r>
        <w:rPr>
          <w:rFonts w:ascii="Times New Roman"/>
          <w:b w:val="false"/>
          <w:i w:val="false"/>
          <w:color w:val="000000"/>
          <w:sz w:val="28"/>
        </w:rPr>
        <w:t xml:space="preserve">
      3) строку 188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   </w:t>
      </w:r>
    </w:p>
    <w:bookmarkEnd w:id="815"/>
    <w:bookmarkStart w:name="z865" w:id="816"/>
    <w:p>
      <w:pPr>
        <w:spacing w:after="0"/>
        <w:ind w:left="0"/>
        <w:jc w:val="both"/>
      </w:pPr>
      <w:r>
        <w:rPr>
          <w:rFonts w:ascii="Times New Roman"/>
          <w:b w:val="false"/>
          <w:i w:val="false"/>
          <w:color w:val="000000"/>
          <w:sz w:val="28"/>
        </w:rPr>
        <w:t xml:space="preserve">
      "  </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5060"/>
        <w:gridCol w:w="4773"/>
      </w:tblGrid>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разрешения на эксплуатацию судна, плавающего под флагом иностранного государства, в казахстанском секторе Каспийского моря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эксплуатацию судна, плавающего под флагом иностранного государства, в казахстанском секторе Каспийского моря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7" w:id="81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7-I, ст.50; № 22, cт.116; 2017 г., № 14, ст.51; 2018 г., № 24, ст.93):  </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статьи 1 дополнить словами ";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w:t>
      </w:r>
    </w:p>
    <w:bookmarkStart w:name="z869" w:id="81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7-I, ст.50; № 22, cт.116; № 24, cт.123; 2017 г., № 14, ст.51; № 16, ст.56; 2018 г., № 12, cт.39; 2019 г., № 3-4, ст.16):  </w:t>
      </w:r>
    </w:p>
    <w:bookmarkEnd w:id="818"/>
    <w:bookmarkStart w:name="z870" w:id="819"/>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16 изложить в следующей редакции:</w:t>
      </w:r>
    </w:p>
    <w:bookmarkEnd w:id="819"/>
    <w:bookmarkStart w:name="z871" w:id="820"/>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 Первым Президентом Республики Казахстан – Елбасы";</w:t>
      </w:r>
    </w:p>
    <w:bookmarkEnd w:id="820"/>
    <w:bookmarkStart w:name="z872" w:id="821"/>
    <w:p>
      <w:pPr>
        <w:spacing w:after="0"/>
        <w:ind w:left="0"/>
        <w:jc w:val="both"/>
      </w:pPr>
      <w:r>
        <w:rPr>
          <w:rFonts w:ascii="Times New Roman"/>
          <w:b w:val="false"/>
          <w:i w:val="false"/>
          <w:color w:val="000000"/>
          <w:sz w:val="28"/>
        </w:rPr>
        <w:t xml:space="preserve">
      2) часть вторую подпункта 15) части первой </w:t>
      </w:r>
      <w:r>
        <w:rPr>
          <w:rFonts w:ascii="Times New Roman"/>
          <w:b w:val="false"/>
          <w:i w:val="false"/>
          <w:color w:val="000000"/>
          <w:sz w:val="28"/>
        </w:rPr>
        <w:t>статьи 59</w:t>
      </w:r>
      <w:r>
        <w:rPr>
          <w:rFonts w:ascii="Times New Roman"/>
          <w:b w:val="false"/>
          <w:i w:val="false"/>
          <w:color w:val="000000"/>
          <w:sz w:val="28"/>
        </w:rPr>
        <w:t xml:space="preserve"> изложить в следующей редакции:</w:t>
      </w:r>
    </w:p>
    <w:bookmarkEnd w:id="821"/>
    <w:bookmarkStart w:name="z873" w:id="822"/>
    <w:p>
      <w:pPr>
        <w:spacing w:after="0"/>
        <w:ind w:left="0"/>
        <w:jc w:val="both"/>
      </w:pPr>
      <w:r>
        <w:rPr>
          <w:rFonts w:ascii="Times New Roman"/>
          <w:b w:val="false"/>
          <w:i w:val="false"/>
          <w:color w:val="000000"/>
          <w:sz w:val="28"/>
        </w:rPr>
        <w:t xml:space="preserve">
      "Политические государственные служащие, назначаемые Президентом Республики Казахстан, Первым Президентом Республики Казахстан – Елбасы, по достижении пенсионного возраста могут продолжать осуществлять свои полномочия по решению Президента Республики Казахстан, Первого Президента Республики Казахстан – Елбасы, как правило, сроком до пяти лет;".   </w:t>
      </w:r>
    </w:p>
    <w:bookmarkEnd w:id="822"/>
    <w:bookmarkStart w:name="z874" w:id="82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cт.55; № 8-II, cт.72; № 24, ст.126; 2017 г., № 4, ст.7; № 9, cт.18; № 14, cт.51; № 23-III, cт.111; № 24, cт.115; 2018 г., № 10, ст.32; № 11, cт.37; № 13, cт.41; № 22, ст.82;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39 дополнить подпунктом 56) следующего содержания: </w:t>
      </w:r>
    </w:p>
    <w:bookmarkStart w:name="z876" w:id="824"/>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End w:id="824"/>
    <w:bookmarkStart w:name="z877" w:id="82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2018 года "О республиканском бюджете на 2019 – 2021 годы" (Ведомости Парламента Республики Казахстан, 2018 г., № 21, ст.77): </w:t>
      </w:r>
    </w:p>
    <w:bookmarkEnd w:id="825"/>
    <w:bookmarkStart w:name="z878" w:id="8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статьи 13 слова "дорожно-патрульной полиции" заменить словами "патрульной полиции".   </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827"/>
    <w:p>
      <w:pPr>
        <w:spacing w:after="0"/>
        <w:ind w:left="0"/>
        <w:jc w:val="both"/>
      </w:pPr>
      <w:r>
        <w:rPr>
          <w:rFonts w:ascii="Times New Roman"/>
          <w:b w:val="false"/>
          <w:i w:val="false"/>
          <w:color w:val="000000"/>
          <w:sz w:val="28"/>
        </w:rPr>
        <w:t xml:space="preserve">
      Статья 2.   </w:t>
      </w:r>
    </w:p>
    <w:bookmarkEnd w:id="827"/>
    <w:bookmarkStart w:name="z880" w:id="828"/>
    <w:p>
      <w:pPr>
        <w:spacing w:after="0"/>
        <w:ind w:left="0"/>
        <w:jc w:val="both"/>
      </w:pPr>
      <w:r>
        <w:rPr>
          <w:rFonts w:ascii="Times New Roman"/>
          <w:b w:val="false"/>
          <w:i w:val="false"/>
          <w:color w:val="000000"/>
          <w:sz w:val="28"/>
        </w:rPr>
        <w:t xml:space="preserve">
      Приостановить с 1 января 2019 года до 1 января 2022 года действие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w:t>
      </w:r>
    </w:p>
    <w:bookmarkEnd w:id="828"/>
    <w:bookmarkStart w:name="z881" w:id="829"/>
    <w:p>
      <w:pPr>
        <w:spacing w:after="0"/>
        <w:ind w:left="0"/>
        <w:jc w:val="both"/>
      </w:pPr>
      <w:r>
        <w:rPr>
          <w:rFonts w:ascii="Times New Roman"/>
          <w:b w:val="false"/>
          <w:i w:val="false"/>
          <w:color w:val="000000"/>
          <w:sz w:val="28"/>
        </w:rPr>
        <w:t xml:space="preserve">
      Статья 3.   </w:t>
      </w:r>
    </w:p>
    <w:bookmarkEnd w:id="829"/>
    <w:bookmarkStart w:name="z882" w:id="830"/>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830"/>
    <w:bookmarkStart w:name="z883" w:id="8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26</w:t>
      </w:r>
      <w:r>
        <w:rPr>
          <w:rFonts w:ascii="Times New Roman"/>
          <w:b w:val="false"/>
          <w:i w:val="false"/>
          <w:color w:val="000000"/>
          <w:sz w:val="28"/>
        </w:rPr>
        <w:t xml:space="preserve"> статьи 1, который вводится в действие с 1 января 2019 года;</w:t>
      </w:r>
    </w:p>
    <w:bookmarkEnd w:id="831"/>
    <w:bookmarkStart w:name="z884" w:id="8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4, </w:t>
      </w:r>
      <w:r>
        <w:rPr>
          <w:rFonts w:ascii="Times New Roman"/>
          <w:b w:val="false"/>
          <w:i w:val="false"/>
          <w:color w:val="000000"/>
          <w:sz w:val="28"/>
        </w:rPr>
        <w:t>пункта 8</w:t>
      </w:r>
      <w:r>
        <w:rPr>
          <w:rFonts w:ascii="Times New Roman"/>
          <w:b w:val="false"/>
          <w:i w:val="false"/>
          <w:color w:val="000000"/>
          <w:sz w:val="28"/>
        </w:rPr>
        <w:t xml:space="preserve">, абзацев третьего, четвертого, седьмого и восьмого </w:t>
      </w:r>
      <w:r>
        <w:rPr>
          <w:rFonts w:ascii="Times New Roman"/>
          <w:b w:val="false"/>
          <w:i w:val="false"/>
          <w:color w:val="000000"/>
          <w:sz w:val="28"/>
        </w:rPr>
        <w:t>подпункта 3)</w:t>
      </w:r>
      <w:r>
        <w:rPr>
          <w:rFonts w:ascii="Times New Roman"/>
          <w:b w:val="false"/>
          <w:i w:val="false"/>
          <w:color w:val="000000"/>
          <w:sz w:val="28"/>
        </w:rPr>
        <w:t xml:space="preserve">, абзацев двенадцатого, тринадцатого, четырнадцатого и пятнадцатого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12 и </w:t>
      </w:r>
      <w:r>
        <w:rPr>
          <w:rFonts w:ascii="Times New Roman"/>
          <w:b w:val="false"/>
          <w:i w:val="false"/>
          <w:color w:val="000000"/>
          <w:sz w:val="28"/>
        </w:rPr>
        <w:t>подпункта 3)</w:t>
      </w:r>
      <w:r>
        <w:rPr>
          <w:rFonts w:ascii="Times New Roman"/>
          <w:b w:val="false"/>
          <w:i w:val="false"/>
          <w:color w:val="000000"/>
          <w:sz w:val="28"/>
        </w:rPr>
        <w:t xml:space="preserve"> пункта 22 статьи 1, которые вводятся в действие по истечении двадцати одного календарного дня после дня его первого официального опубликования;</w:t>
      </w:r>
    </w:p>
    <w:bookmarkEnd w:id="832"/>
    <w:bookmarkStart w:name="z885" w:id="833"/>
    <w:p>
      <w:pPr>
        <w:spacing w:after="0"/>
        <w:ind w:left="0"/>
        <w:jc w:val="both"/>
      </w:pPr>
      <w:r>
        <w:rPr>
          <w:rFonts w:ascii="Times New Roman"/>
          <w:b w:val="false"/>
          <w:i w:val="false"/>
          <w:color w:val="000000"/>
          <w:sz w:val="28"/>
        </w:rPr>
        <w:t xml:space="preserve">
      3) абзацев пятого, шестого и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13 и </w:t>
      </w:r>
      <w:r>
        <w:rPr>
          <w:rFonts w:ascii="Times New Roman"/>
          <w:b w:val="false"/>
          <w:i w:val="false"/>
          <w:color w:val="000000"/>
          <w:sz w:val="28"/>
        </w:rPr>
        <w:t>подпункта 2)</w:t>
      </w:r>
      <w:r>
        <w:rPr>
          <w:rFonts w:ascii="Times New Roman"/>
          <w:b w:val="false"/>
          <w:i w:val="false"/>
          <w:color w:val="000000"/>
          <w:sz w:val="28"/>
        </w:rPr>
        <w:t xml:space="preserve"> пункта 22 статьи 1, которые вводятся в действие по истечении трех месяцев после дня его первого официального опубликования;</w:t>
      </w:r>
    </w:p>
    <w:bookmarkEnd w:id="833"/>
    <w:bookmarkStart w:name="z886" w:id="8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подпункта 5)</w:t>
      </w:r>
      <w:r>
        <w:rPr>
          <w:rFonts w:ascii="Times New Roman"/>
          <w:b w:val="false"/>
          <w:i w:val="false"/>
          <w:color w:val="000000"/>
          <w:sz w:val="28"/>
        </w:rPr>
        <w:t xml:space="preserve"> пункта 4, </w:t>
      </w:r>
      <w:r>
        <w:rPr>
          <w:rFonts w:ascii="Times New Roman"/>
          <w:b w:val="false"/>
          <w:i w:val="false"/>
          <w:color w:val="000000"/>
          <w:sz w:val="28"/>
        </w:rPr>
        <w:t>пункта 5</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6, </w:t>
      </w:r>
      <w:r>
        <w:rPr>
          <w:rFonts w:ascii="Times New Roman"/>
          <w:b w:val="false"/>
          <w:i w:val="false"/>
          <w:color w:val="000000"/>
          <w:sz w:val="28"/>
        </w:rPr>
        <w:t>подпункта 2)</w:t>
      </w:r>
      <w:r>
        <w:rPr>
          <w:rFonts w:ascii="Times New Roman"/>
          <w:b w:val="false"/>
          <w:i w:val="false"/>
          <w:color w:val="000000"/>
          <w:sz w:val="28"/>
        </w:rPr>
        <w:t xml:space="preserve"> пункта 7,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абзаца второго </w:t>
      </w:r>
      <w:r>
        <w:rPr>
          <w:rFonts w:ascii="Times New Roman"/>
          <w:b w:val="false"/>
          <w:i w:val="false"/>
          <w:color w:val="000000"/>
          <w:sz w:val="28"/>
        </w:rPr>
        <w:t>подпункта 47)</w:t>
      </w:r>
      <w:r>
        <w:rPr>
          <w:rFonts w:ascii="Times New Roman"/>
          <w:b w:val="false"/>
          <w:i w:val="false"/>
          <w:color w:val="000000"/>
          <w:sz w:val="28"/>
        </w:rPr>
        <w:t xml:space="preserve">, </w:t>
      </w:r>
      <w:r>
        <w:rPr>
          <w:rFonts w:ascii="Times New Roman"/>
          <w:b w:val="false"/>
          <w:i w:val="false"/>
          <w:color w:val="000000"/>
          <w:sz w:val="28"/>
        </w:rPr>
        <w:t>подпунктов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пункта 16, </w:t>
      </w:r>
      <w:r>
        <w:rPr>
          <w:rFonts w:ascii="Times New Roman"/>
          <w:b w:val="false"/>
          <w:i w:val="false"/>
          <w:color w:val="000000"/>
          <w:sz w:val="28"/>
        </w:rPr>
        <w:t>пункта 18</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22 и </w:t>
      </w:r>
      <w:r>
        <w:rPr>
          <w:rFonts w:ascii="Times New Roman"/>
          <w:b w:val="false"/>
          <w:i w:val="false"/>
          <w:color w:val="000000"/>
          <w:sz w:val="28"/>
        </w:rPr>
        <w:t>пункта 23</w:t>
      </w:r>
      <w:r>
        <w:rPr>
          <w:rFonts w:ascii="Times New Roman"/>
          <w:b w:val="false"/>
          <w:i w:val="false"/>
          <w:color w:val="000000"/>
          <w:sz w:val="28"/>
        </w:rPr>
        <w:t xml:space="preserve"> статьи 1, которые вводятся в действие с 1 августа 2019 года;   </w:t>
      </w:r>
    </w:p>
    <w:bookmarkEnd w:id="834"/>
    <w:bookmarkStart w:name="z887" w:id="835"/>
    <w:p>
      <w:pPr>
        <w:spacing w:after="0"/>
        <w:ind w:left="0"/>
        <w:jc w:val="both"/>
      </w:pPr>
      <w:r>
        <w:rPr>
          <w:rFonts w:ascii="Times New Roman"/>
          <w:b w:val="false"/>
          <w:i w:val="false"/>
          <w:color w:val="000000"/>
          <w:sz w:val="28"/>
        </w:rPr>
        <w:t xml:space="preserve">
      5) абзацев восьмого и девятого </w:t>
      </w:r>
      <w:r>
        <w:rPr>
          <w:rFonts w:ascii="Times New Roman"/>
          <w:b w:val="false"/>
          <w:i w:val="false"/>
          <w:color w:val="000000"/>
          <w:sz w:val="28"/>
        </w:rPr>
        <w:t>подпункта 2)</w:t>
      </w:r>
      <w:r>
        <w:rPr>
          <w:rFonts w:ascii="Times New Roman"/>
          <w:b w:val="false"/>
          <w:i w:val="false"/>
          <w:color w:val="000000"/>
          <w:sz w:val="28"/>
        </w:rPr>
        <w:t xml:space="preserve"> пункта 19 статьи 1, которые вводятся в действие по истечении шести месяцев после дня его первого официального опубликования;  </w:t>
      </w:r>
    </w:p>
    <w:bookmarkEnd w:id="835"/>
    <w:bookmarkStart w:name="z888" w:id="8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подпункта 9)</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47)</w:t>
      </w:r>
      <w:r>
        <w:rPr>
          <w:rFonts w:ascii="Times New Roman"/>
          <w:b w:val="false"/>
          <w:i w:val="false"/>
          <w:color w:val="000000"/>
          <w:sz w:val="28"/>
        </w:rPr>
        <w:t xml:space="preserve"> пункта 16 статьи 1, которые вводятся в действие с 1 января 2020 года;    </w:t>
      </w:r>
    </w:p>
    <w:bookmarkEnd w:id="836"/>
    <w:bookmarkStart w:name="z889" w:id="8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4)</w:t>
      </w:r>
      <w:r>
        <w:rPr>
          <w:rFonts w:ascii="Times New Roman"/>
          <w:b w:val="false"/>
          <w:i w:val="false"/>
          <w:color w:val="000000"/>
          <w:sz w:val="28"/>
        </w:rPr>
        <w:t xml:space="preserve"> пункта 13 статьи 1, который вводится в действие с 1 января 2022 года.  </w:t>
      </w:r>
    </w:p>
    <w:bookmarkEnd w:id="8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