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d782" w14:textId="6c7d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передачи функций центральных и (или) местных исполнительных органов Республики Казахстан в конкурентную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апреля 2019 года № 250-VІ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ст.89; 2010 г., № 5, ст.23; № 7, ст.32; № 15, ст.71; № 24, ст.149, 152; 2011 г., № 1, ст.2, 3; № 2, ст.21; № 11, ст.102; № 12, ст.111; № 17, ст.136; № 21, ст.161; 2012 г., № 1, ст.5; № 3, ст.26; № 4, ст.32; № 8, ст.64; № 12, ст.83; № 14, ст.92, 95; № 15, ст.97; № 21-22, ст.124; 2013 г., № 1, ст.3; № 5-6, ст.30; № 7, ст.36; № 9, ст.51; № 12, ст.57; № 13, ст.62; № 14, ст.72, 75; № 16, ст.83; 2014 г., № 1, ст.4; № 7, ст.37; № 10, ст.52; № 11, ст.65; № 14, ст.84, 86; № 16, ст.90; № 19-I, 19-II, ст.96; № 21, ст.122; № 23, ст.143; 2015 г., № 1, ст.2; № 7, ст.33; № 10, ст.50; № 19-II, ст.102; № 20-IV, ст.113; № 20-VII, ст.115; № 22-I, ст.143; № 22-V, ст.156; № 23-II, ст.170; 2016 г., № 6, ст.45; № 8-II, ст.67, 70; № 23, ст.119; 2017 г., № 1-2, ст.3; № 4, ст.7; № 9, ст.22; № 13, ст.45; № 22-III, ст.109; № 23-III, ст.111; № 24, ст.115; 2018 г., № 10, ст.32; № 14, ст.42; № 15, ст.47; № 19, ст.62; № 23, ст.91; № 24, ст.93, 94;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2019 года "О внесении изменений и дополнений в некоторые законодательные акты Республики Казахстан по вопросам, связанным с деятельностью организаций, осуществляющих функции по защите прав ребенка", опубликованный в газетах "Егемен Қазақстан" и "Казахстанская правда" 3 апреля 2019 года):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изложить в следующей редакции: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обеспечению организации проведения социологических исследований по определению степени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заказе, грантах и премиях для неправительственных организаций в Республике Казахстан;".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(Ведомости Парламента Республики Казахстан, 2000 г., № 20, ст.379; 2004 г., № 5, ст.29; 2007 г., № 12, ст.86; № 19, ст.147; 2008 г., № 21, ст.97; 2009 г., № 15-16, ст.74; № 18, ст.84; 2010 г., № 5, ст.23; № 7, ст.29; № 17-18, ст.111; 2011 г., № 1, ст.2; № 7, ст.54; № 11, ст.102; № 12, ст.111; № 15, ст.118; 2012 г., № 8, ст.64; № 13, ст.91; № 15, ст.97; 2013 г., № 1, ст.3; № 5-6, ст.30; № 14, ст.72; 2014 г., № 10, ст.52; № 19-І, 19-II, ст.96; № 24, ст.144; 2015 г., № 20-IV, ст.113; № 21-ІІ, ст.130; № 22-І, ст.141; № 22-ІІ, ст.145; № 22-V, ст.156; 2016 г., № 7-I, ст.47; 2017 г., № 14, ст.51):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2-13, 2-14, 2-15, 2-16, 2-17, 2-18, 2-19, 2-20 и 2-21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"2-13. Под конкурентной средой понимаются субъекты рынка, за исключением субъектов квазигосударственного сектора.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2-14. Под уполномоченным органом в сфере развития системы государственного управления понимается центральный исполнительный орган, осуществляющий руководство и межотраслевую координацию по передаче функций центральных и (или) местных исполнительных органов в конкурентную среду.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2-15. Под исполнителями функций центральных и (или) местных исполнительных органов (далее – исполнители) понимаются субъекты предпринимательства и их объединения, саморегулируемые и неправительственные организации, осуществляющие функции центральных и (или) местных исполнительных органов в порядке, установленном настоящим Законом.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2-16. Под пользователями функций центральных и (или) местных исполнительных органов (далее – пользователи) понимаются физические и юридические лица.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2-17. Под аутсорсингом функций центральных и (или) местных исполнительных органов (далее – аутсорсинг) понимается передача в конкурентную среду функций центральных и (или) местных исполнительных органов для их осуществления путем заключения договоров.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2-18. Под мониторингом переданных функций центральных и (или) местных исполнительных органов (далее – мониторинг) понимается совокупность мероприятий, направленных на систематический и непрерывный сбор, обработку, анализ и оценку данных по осуществлению функций центральных и (или) местных исполнительных органов, переданных в конкурентную среду.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2-19. Под заинтересованными лицами понимаются субъекты предпринимательства и их объединения, саморегулируемые и неправительственные организации, права и обязанности которых затрагиваются настоящим Законом и которые, по мнению центральных и (или) местных исполнительных органов, способны оказывать содействие по вопросам передачи их функций в конкурентную среду.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2-20. Под полной передачей функций центральных и (или) местных исполнительных органов понимаются исключение из компетенции центральных и (или) местных исполнительных органов функций и передача их осуществления в конкурентную среду путем саморегулирования, основанного на обязательном членстве (участии), или за счет пользователей.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2-21. Под оптимизацией понимается комплекс мер, направленных на сокращение штатной численности, сокращение и (или) перераспределение расходов центральных и (или) местных исполнительных органов, связанных в том числе с передачей функций в конкурентную среду.";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статьями 9-3, 9-4, 9-5, 9-6, 9-7, 9-8, 9-9, 9-10, 9-11, 9-12, 9-13, 9-14, 9-15, 9-16 и 9-17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9-3. Передача функций центральных и (или) местных исполнительных органов в конкурентную среду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передачи функций центральных и (или) местных исполнительных органов в конкурентную среду являются: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и совершенствованию конкурентной среды;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эффективности и качества осуществления функций центральных и (или) местных исполнительных органов;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системы государственного управления;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оптимизация.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принципами передачи функций центральных и (или) местных исполнительных органов в конкурентную среду являются: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баланса интересов граждан, бизнес-сообщества и государства;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в равной мере защиты прав и законных интересов граждан, бизнес-сообщества и государства;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обоснованность и эффективность передачи функций центральных и (или) местных исполнительных органов в конкурентную среду;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ответственность бизнес-сообщества и государства, предусмотренная законами Республики Казахстан, за осуществление функций центральных и (или) местных исполнительных органов, переданных в конкурентную среду;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неразрывность и целостность процессов по передаче функций центральных и (или) местных исполнительных органов в конкурентную среду, а также связанная с ней оптимизация.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функций центральных и (или) местных исполнительных органов в конкурентную среду осуществляется в соответствии с настоящим Законом на ежегодной основе на основании решений Комиссии по вопросам передачи функций центральных и (или) местных исполнительных органов в конкурентную среду (далее – Комиссия).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Передача функций центральных и (или) местных исполнительных органов в конкурентную среду осуществляется путем: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аутсорсинга;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 задания;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государственного социального заказа;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передачи за счет пользователей;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введения саморегулирования, основанного на обязательном членстве (участии).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Частичной передаче подлежат функции центральных и (или) местных исполнительных органов, передаваемые путем осуществления аутсорсинга, государственного задания и государственного социального заказа.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функций центральных и (или) местных исполнительных органов, предлагаемых для передачи в конкурентную среду, осуществляется в соответствии с методикой отбора функций центральных и (или) местных исполнительных органов для передачи в конкурентную среду.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критериями отбора функций центральных и (или) местных исполнительных органов для передачи в конкурентную среду являются: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возможность повышения эффективности и качества осуществления функций центральных и (или) местных исполнительных органов с учетом интересов и потребностей населения;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готовность рынка или наличие конкурентной среды;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потенциальная возможность развития рынка.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Запрещается передача в конкурентную среду функций центральных и (или) местных исполнительных органов, направленных на защиту конституционного строя, охрану общественного порядка, прав и свобод человека, здоровья и нравственности населения, по осуществлению вывоза капитала, высшего надзора, досудебного производства по уголовному делу, оперативно-розыскной деятельности, правосудия, а также в сферах национальной, информационной безопасности, защиты государственных секретов, обороны, миграции, государственной статистики и иных функций, передача которых может нанести ущерб интересам государства.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отбора функций центральных и (или) местных исполнительных органов, предлагаемых для передачи в конкурентную среду, осуществляется расчет стоимости функции центрального и (или) местного исполнительных органов в соответствии с методикой определения стоимости функции центрального и (или) местного исполнительных органов, предлагаемой для передачи в конкурентную среду.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передаче функций центральных и (или) местных исполнительных органов в конкурентную среду производится расчет на предмет оптимизации.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Анализ готовности рынка для осуществления функций центральных и (или) местных исполнительных органов, предлагаемых для передачи в конкурентную среду, проводится в соответствии с методикой проведения анализа готовности рынка по функциям центральных и (или) местных исполнительных органов, предлагаемым для передачи в конкурентную среду.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проводится в соответствии со статьей 9-9 настоящего Закона.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информирования пользователей и конкурентной среды на интернет-ресурсах уполномоченного органа в сфере развития системы государственного управления и Национальной палаты предпринимателей Республики Казахстан размещаются и в последующем актуализируются следующие сведения: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функций центральных и (или) местных исполнительных органов, предлагаемых для передачи в конкурентную среду;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функций центральных и (или) местных исполнительных органов, переданных в конкурентную среду, с указанием нормативного правового акта, которым они переданы;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Комиссии, результаты мониторинга и перечень функций центральных и (или) местных исполнительных органов, возвращенных в компетенцию центральных и (или) местных исполнительных органов по итогам мониторинга, с указанием нормативного правового акта, которым они возвращены.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9-4. Передача функций центральных и (или) местных исполнительных органов в конкурентную среду путем аутсорсинга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центральных и (или) местных исполнительных органов передаются в конкурентную среду для их осуществления путем аутсорсинга в соответствии с законодательством Республики Казахстан о государственных закупках.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9-5. Передача функций центральных и (или) местных исполнительных органов в конкурентную среду путем государственного задания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Функции центральных и (или) местных исполнительных органов передаются в конкурентную среду путем государственного задания в соответствии с порядком разработки и выполнения государственного задания, установленным бюджетным законодательством Республики Казахстан.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Выполнение государственного задания осуществляется в рамках реализации утвержденных республиканских бюджетных программ путем заключения гражданско-правовой сделки между администратором республиканской бюджетной программы и исполнителем государственного задания с указанием в ней показателей результатов.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9-6. Передача функций центральных и (или) местных исполнительных органов в конкурентную среду путем государственного социального заказа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функций центральных и (или) местных исполнительных органов в конкурентную среду путем государственного социального заказа осуществляется в соответствии с законодательством Республики Казахстан о государственном социальном заказе, грантах и премиях для неправительственных организаций в Республике Казахстан.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9-7. Передача функций центральных и (или) местных исполнительных органов в конкурентную среду за счет пользователей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центральных и (или) местных исполнительных органов передаются в конкурентную среду путем исключения функций из компетенции центральных и (или) местных исполнительных органов и осуществляются за счет пользователей.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9-8. Передача функций центральных и (или) местных исполнительных органов в конкурентную среду путем введения саморегулирования, основанного на обязательном членстве (участии)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Передача функций центральных и (или) местных исполнительных органов в саморегулируемые организации, основанные на обязательном членстве (участии), в сфере предпринимательской или профессиональной деятельности обеспечивается после подтверждения готовности саморегулируемых организаций.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Готовность саморегулируемых организаций к осуществлению функций центральных и (или) местных исполнительных органов обеспечивается путем проведения анализа готовности рынка с целью определения выгод и издержек для пользователей, исполнителей и государства.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9-9. Мониторинг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мониторинга является наблюдение за осуществлением функций центральных и (или) местных исполнительных органов, переданных в конкурентную среду.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мониторинга используются для сравнения ключевых показателей осуществления в конкурентной среде функций центральных и (или) местных исполнительных органов, переданных в конкурентную среду, и принятия соответствующих решений и мер.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Мониторинг, за исключением мониторинга осуществления государственного социального заказа, основывается на: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анализе обращений физических и юридических лиц по вопросам осуществления функций центральных и (или) местных исполнительных органов, переданных в конкурентную среду;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анализе информации от конкурентной среды, Национальной палаты предпринимателей Республики Казахстан по вопросам осуществления функций центральных и (или) местных исполнительных органов, переданных в конкурентную среду;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системе сбора и анализа данных по вопросам осуществления функций центральных и (или) местных исполнительных органов, переданных в конкурентную среду;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анализе готовности рынка, проводимом центральными и (или) местными исполнительными органами и заинтересованными лицами.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проводится центральными и (или) местными исполнительными органами и заинтересованными лицами, за исключением субъектов квазигосударственного сектора, в соответствии с настоящим Законом.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основании предложений Комиссии для получения независимой оценки осуществления функций центральных и (или) местных исполнительных органов, переданных в конкурентную среду, привлекается Национальная палата предпринимателей Республики Казахстан в порядке, установленном законодательством Республики Казахстан.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Мониторинг осуществления государственного социального заказа проводится в соответствии с правилами проведения мониторинга реализации государственного социального заказа, утверждаемыми уполномоченным органом в сфере взаимодействия с неправительственными организациями.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Мониторинг осуществления аутсорсинга, государственного задания, передачи за счет пользователей проводится на основании критериев результативности и процесса в соответствии с правилами проведения мониторинга осуществления функций центральных и (или) местных исполнительных органов, переданных в конкурентную среду.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результативности определяет достижение установленных центральным и (или) местным исполнительными органами ключевых показателей осуществления функций центральных и (или) местных исполнительных органов, переданных в конкурентную среду.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процесса определяет оценку осуществления функций центральных и (или) местных исполнительных органов, переданных в конкурентную среду, на основе анализа обращений физических и юридических лиц, информации от конкурентной среды, Национальной палаты предпринимателей Республики Казахстан по вопросам осуществления функций центральных и (или) местных исполнительных органов, переданных в конкурентную среду.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мониторинга центральные и (или) местные исполнительные органы, Национальная палата предпринимателей Республики Казахстан вправе запрашивать у исполнителей необходимую информацию, относящуюся к сфере осуществления функций центральных и (или) местных исполнительных органов,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9-10. Возврат функций центральных и (или) местных исполнительных органов, переданных в конкурентную среду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по результатам мониторинга центральный и (или) местный исполнительные органы установили некачественное осуществление функции центрального и (или) местного исполнительных органов, переданной в конкурентную среду, центральный и (или) местный исполнительные органы в течение пяти рабочих дней уведомляют об этом уполномоченный орган в сфере развития системы государственного управления и Национальную палату предпринимателей Республики Казахстан.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сфере развития системы государственного управления в течение десяти рабочих дней со дня получения уведомления выносит вопрос о некачественном осуществлении функции центрального и (или) местного исполнительных органов, переданной в конкурентную среду, на рассмотрение Комиссии.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принятии Комиссией решения о возврате функций центральных и (или) местных исполнительных органов, переданных в конкурентную среду, в рамках: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частичной передачи центральными и (или) местными исполнительными органами – возврат таких функций обеспечивается путем расторжения договора, заключенного с исполнителем, в порядке, установленном законодательством Республики Казахстан;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полной передачи центральными и (или) местными исполнительными органами – для возврата таких функций принимаются меры по разработке проекта нормативного правового акта в соответствии с законодательством Республики Казахстан.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возврата функций центральных и (или) местных исполнительных органов, переданных в конкурентную среду, после рекомендации Комиссии центральный и (или) местный исполнительные органы вносят предложения в Правительство Республики Казахстан о разработке проекта нормативного правового акта, необходимого для обеспечения возврата функций в центральный и (или) местный исполнительные органы.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недостижения целей саморегулирования, основанного на обязательном членстве (участии), разрешительный или уведомительный порядок подлежит отмене в соответствии с Предпринимательским кодексом Республики Казахстан.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9-11. Компетенция Правительства Республики Казахстан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по передаче функций центральных и (или) местных исполнительных органов в конкурентную среду;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выполняет иные функции, возложенные на него Конституцией Республики Казахстан, законами Республики Казахстан и актами Президента Республики Казахстан.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9-12. Компетенция уполномоченного органа в сфере развития системы государственного управления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развития системы государственного управления: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по передаче функций центральных и (или) местных исполнительных органов в конкурентную среду;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на ежегодной основе Правительство Республики Казахстан о результатах проводимой работы по передаче функций центральных и (или) местных исполнительных органов в конкурентную среду;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утверждает правила осуществления аутсорсинга функций центральных и (или) местных исполнительных органов;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правила передачи функций центральных и (или) местных исполнительных органов в конкурентную среду;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методику отбора функций центральных и (или) местных исполнительных органов для передачи в конкурентную среду;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методику определения стоимости функции центрального и (или) местного исполнительных органов, предлагаемой для передачи в конкурентную среду;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методику проведения анализа готовности рынка по функциям центральных и (или) местных исполнительных органов, предлагаемым для передачи в конкурентную среду;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правила проведения мониторинга осуществления функций центральных и (или) местных исполнительных органов, переданных в конкурентную среду;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методическую помощь и координацию деятельности центральных и (или) местных исполнительных органов по передаче функций центральных и (или) местных исполнительных органов в конкурентную среду;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подготавливает и выдает экспертные заключения центральным и (или) местным исполнительным органам на проведенные ими анализы готовности рынка;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экспертизу результатов отбора функций центральных и (или) местных исполнительных органов, предлагаемых центральными и (или) местными исполнительными органами для передачи в конкурентную среду, в пределах своей компетенции;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подготавливает и выдает заключение по представленному расчету на предмет оптимизации, проведенному центральным и (или) местным исполнительными органами;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9-13. Компетенция центральных и (или) местных исполнительных органов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исполнительные органы: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на ежегодной основе совместно с заинтересованными лицами, исполнителями и Национальной палатой предпринимателей Республики Казахстан отбор функций центральных и (или) местных исполнительных органов для передачи в конкурентную среду в соответствующей отрасли (сфере) государственного управления;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совместно с заинтересованными лицами, исполнителями и Национальной палатой предпринимателей Республики Казахстан анализ готовности рынка по функциям центральных и (или) местных исполнительных органов, предлагаемым для передачи в конкурентную среду в соответствующей отрасли (сфере) государственного управления;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вносят предложения по вопросам передачи функций центральных и (или) местных исполнительных органов в конкурентную среду в уполномоченный орган в сфере развития системы государственного управления;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 проекты нормативных правовых актов по вопросам передачи функций центральных и (или) местных исполнительных органов в конкурентную среду в соответствующей отрасли (сфере) государственного управления, а также возврата функций центральных и (или) местных исполнительных органов, переданных в конкурентную среду;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нарушения прав, свобод и законных интересов пользователей принимают меры, направленные на их восстановление, в соответствии с законодательством Республики Казахстан;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обязаны ознакомить исполнителей с результатами мониторинга;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передаче функций центральных исполнительных органов в конкурентную среду проводят расчет на предмет оптимизации и направляют его на согласование в уполномоченный орган в сфере развития системы государственного управления;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органы: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на ежегодной основе совместно с заинтересованными лицами, исполнителями и Национальной палатой предпринимателей Республики Казахстан отбор функций местных исполнительных органов для передачи в конкурентную среду;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совместно с заинтересованными лицами, исполнителями и Национальной палатой предпринимателей Республики Казахстан анализ готовности рынка по функциям местных исполнительных органов, предлагаемым для передачи в конкурентную среду;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вносят предложения по вопросам передачи функций местных исполнительных органов в конкурентную среду в уполномоченный орган в сфере развития системы государственного управления;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нарушения прав, свобод и законных интересов пользователей принимают меры, направленные на их восстановление, в соответствии с законодательством Республики Казахстан;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обязаны ознакомить исполнителей с результатами мониторинга;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передаче функций местных исполнительных органов в конкурентную среду проводят расчет на предмет оптимизации и направляют его на согласование в уполномоченный орган в сфере развития системы государственного управления;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9-14. Компетенция Национальной палаты предпринимателей Республики Казахстан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палата предпринимателей Республики Казахстан: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сбор, анализ и опубликование предложений субъектов предпринимательства и их объединений по функциям центральных и (или) местных исполнительных органов, предлагаемым для передачи в конкурентную среду;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уполномоченный орган в сфере развития системы государственного управления, центральные и (или) местные исполнительные органы предложения по вопросам передачи функций центральных и (или) местных исполнительных органов в конкурентную среду;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участие в рассмотрении вопросов о некачественном осуществлении функций центральных и (или) местных исполнительных органов, переданных в конкурентную среду;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функции, предусмотренные настоящим Законом и иными законами Республики Казахстан.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9-15. Взаимодействие центральных и (или) местных исполнительных органов с Национальной палатой предпринимателей Республики Казахстан по вопросам передачи функций центральных и (или) местных исполнительных органов в конкурентную среду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 (или) местные исполнительные органы взаимодействуют с Национальной палатой предпринимателей Республики Казахстан в порядке, установленном законодательством Республики Казахстан, в том числе посредством участия в: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отборе на ежегодной основе функций центральных и (или) местных исполнительных органов для передачи в конкурентную среду;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проведении анализа готовности рынка по функциям центральных и (или) местных исполнительных органов, предлагаемым для передачи в конкурентную среду;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работе по выработке предложений по вопросам передачи функций центральных и (или) местных исполнительных органов в конкурентную среду, затрагивающих интересы субъектов предпринимательства.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9-16. Права и обязанности исполнителей 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Исполнители вправе: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обращаться с запросом в центральные и (или) местные исполнительные органы за информацией, необходимой для осуществления функций центральных и (или) местных исполнительных органов, переданных в конкурентную среду;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альтернативный анализ готовности рынка по функциям центральных и (или) местных исполнительных органов, предлагаемым для передачи в конкурентную среду;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уполномоченный орган в сфере развития системы государственного управления, центральные и (или) местные исполнительные органы по вопросам передачи функций центральных и (или) местных исполнительных органов в конкурентную среду;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проведении анализа готовности рынка по функциям центральных и (или) местных исполнительных органов, предлагаемым для передачи в конкурентную среду;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проведении отбора на ежегодной основе функций центральных и (или) местных исполнительных органов для передачи в конкурентную среду;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знакомиться с результатами мониторинга;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позднее десяти рабочих дней с даты получения результатов мониторинга представлять письменные пояснения о несогласии с результатами мониторинга либо план мероприятий по устранению замечаний, подлежащих рассмотрению на Комиссии.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Исполнители обязаны: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создавать условия для качественного осуществления функций центральных и (или) местных исполнительных органов, переданных в конкурентную среду;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необходимые условия для лиц с ограниченными возможностями при получении ими функций центральных и (или) местных исполнительных органов, переданных в конкурентную среду;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центральным и (или) местным исполнительным органам, Национальной палате предпринимателей Республики Казахстан информацию и (или) документы, необходимые для проведения мониторинга, в случае, предусмотренном настоящим Законом;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пользователям полную и достоверную информацию о порядке осуществления функций центральных и (или) местных исполнительных органов, переданных в конкурентную среду;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меры, направленные на восстановление нарушенных прав и законных интересов пользователей, в соответствии с законодательством Республики Казахстан.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9-17. Деятельность и функции Комиссии 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и рекомендаций по вопросам передачи функций центральных и (или) местных исполнительных органов в конкурентную среду создается консультативно-совещательный орган – Комиссия.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могут входить депутаты Парламента Республики Казахстан, представители центральных и местных исполнительных органов, Национальной палаты предпринимателей Республики Казахстан, субъектов предпринимательства и неправительственных организаций. 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следующие функции: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и рекомендации по вопросам передачи функций центральных и (или) местных исполнительных органов в конкурентную среду;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вырабатывает предложения и рекомендации по возврату функций центральных и (или) местных исполнительных органов, переданных в конкурентную среду, на основе предложений уполномоченного органа в сфере развития системы государственного управления, Национальной палаты предпринимателей Республики Казахстан.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деятельности Комиссии размещается и актуализируется не реже одного раза в полугодие на интернет-ресурсе уполномоченного органа в сфере развития системы государственного управления.".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2005 года "О государственном социальном заказе, грантах и премиях для неправительственных организаций в Республике Казахстан" (Ведомости Парламента Республики Казахстан, 2005 г., № 6, ст.8; 2011 г., № 21, ст.171; 2012 г., № 5, ст.35; 2013 г., № 5-6, ст.30; 2014 г., № 3, ст.21; 2015 г., № 23-I, ст.166; 2017 г., № 8, ст.16; 2018 г., № 11, ст.36): 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государственный социальный заказ – форма реализации социальных программ, социальных проектов, функций центральных и (или) местных исполнительных органов, переданных для осуществления в конкурентную среду, направленных на решение задач в социальной сфере, выполняемых неправительственными организациями за счет бюджетных средств;";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Реализация функций центральных и местных исполнительных органов, переданных в конкурентную среду, посредством государственного социального заказа осуществляется в соответствии с законодательством Республики Казахстан.";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6-4 следующего содержания: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6-4. Права и обязанности неправительственных организаций 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Неправительственная организация вправе: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обращаться с запросом в центральные и (или) местные исполнительные органы за информацией, необходимой для осуществления государственного социального заказа;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уполномоченный орган, уполномоченный орган в сфере развития системы государственного управления, центральные и (или) местные исполнительные органы по вопросам формирования и осуществления государственного социального заказа.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Неправительственная организация обязана: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центральным и (или) местным исполнительным органам информацию и (или) документы, необходимые для проведения мониторинга осуществления государственного социального заказа;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условия для качественного осуществления государственного социального заказа;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обращения физических и юридических лиц предоставлять им полную и достоверную информацию об осуществлении государственного социального заказа;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жалобы физических и юридических лиц в рамках осуществления государственного социального заказа.".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ст.151; 2008 г., № 23, ст.124; 2009 г., № 18, ст.84; 2010 г., № 5, ст.23; № 24, ст.149; 2011 г., № 1, ст.2; № 2, ст.21; № 5, ст.43; № 11, ст.102; № 12, ст.111; № 16, ст.128; № 18, ст.142; 2012 г., № 2, ст.11; № 4, ст.32; № 15, ст.97; 2013 г., № 2, ст.7; № 7, ст.34; № 9, ст.51; № 14, ст.72, 75; № 15, ст.81; 2014 г., № 1, ст.4, 6; № 3, ст.21; № 10, ст.52; № 14, ст.84; № 19-I, 19-II, ст.96; № 23, ст.143; 2015 г., № 2, ст.3; № 10, ст.50; № 14, ст.72; № 20-IV, ст.113; № 21-III, ст.135; № 22-I, ст.140; № 22-V, ст.156, 158; № 23-II, ст.170, 172; 2016 г., № 8-II, ст.67; № 23, cт.119; 2017 г., № 8, ст.16; № 9, ст.17, 18; № 13, ст.45; № 14, ст.50, 53; № 16, ст.56; № 22-III, ст.109; № 24, ст.115; 2018 г., № 9, ст.31; № 10, ст.32; № 14, ст.42; № 15, ст.47, 48; № 22, ст.83; 2019 г., № 3-4, ст.16;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2019 года "О внесении изменений и дополнений в некоторые законодательные акты Республики Казахстан по вопросам, связанным с деятельностью организаций, осуществляющих функции по защите прав ребенка", опубликованный в газетах "Егемен Қазақстан" и "Казахстанская правда" 3 апреля 2019 года):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46-21) следующего содержания: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"46-21) разрабатывает и утверждает правила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образования;";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6-1 следующего содержания: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Государственные организации среднего образования предоставляют физкультурно-оздоровительные и спортивные сооружения в имущественный наем (аренду) в порядке, определяемом уполномоченным органом в области образования.";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3-1 следующего содержания: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Государственные организации среднего образования вправе предоставлять услуги по передаче физкультурно-оздоровительных и спортивных сооружений в имущественный наем (аренду).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Доходы, полученные от передачи в имущественный наем (аренду), используются государственными организациями среднего образования самостоятельно.".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(Ведомости Парламента Республики Казахстан, 2011 г., № 5, ст.42; № 15, ст.118; № 16, ст.129; № 17, ст.136; № 24, ст.196; 2012 г., № 2, ст.11, 16; № 4, ст.30, 32; № 5, ст.41; № 6, ст.43; № 8, ст.64; № 13, ст.91; № 14, ст.95; № 21-22, ст.124; 2013 г., № 2, ст.13; № 8, ст.50; № 9, ст.51; № 15, ст.82; № 16, ст.83; 2014 г., № 1, ст.9; № 2, ст.10, 12; № 4-5, ст.24; № 7, ст.37; № 12, ст.82; № 19-I, 19-II, ст.94, 96; № 22, ст.131; № 23, ст.143; 2015 г., № 8, ст.42; № 11, ст.57; № 14, ст.72; № 19-I, ст.99; № 19-II, ст.103, 105; № 20-IV, ст.113; № 20-VII, ст.117; № 21-I, ст.124; № 21-II, ст.130; № 21-III, ст.135; № 22-II, ст.145, 148; № 22-VI, ст.159; № 23-II, ст.170, 172; 2016 г., № 7-I, ст.47; № 7-II, ст.56; № 8-I, ст.62; № 24, ст.124; 2017 г., № 4, ст.7; № 9, ст.22; № 11, ст.29; № 13, ст.45; № 14, ст.51, 54; № 15, ст.55; № 20, ст.96; № 22-III, ст.109; 2018 г., № 1, ст.4; № 7-8, ст.22; № 10, ст.32; № 11, ст.37; № 15, ст.47; № 19, ст.62; № 22, ст.82; № 23, ст.91; 2019 г., № 2, ст.6;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2019 года "О внесении изменений и дополнений в некоторые законодательные акты Республики Казахстан по вопросам оборонной и аэрокосмической промышленности, информационной безопасности в сфере информатизации", опубликованный в газетах "Егемен Қазақстан" и "Казахстанская правда" 19 марта 2019 года;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2019 года "О внесении изменений и дополнений в некоторые законодательные акты Республики Казахстан по вопросам специальных экономических и индустриальных зон, привлечения инвестиций, развития и продвижения экспорта, а также социального обеспечения", опубликованный в газетах "Егемен Қазақстан" и "Казахстанская правда" 5 апреля 2019 года):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74: 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 предложение первое части второй дополнить словами ", за исключением физкультурно-оздоровительных и спортивных сооружений государственных организаций среднего образования";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организации среднего образования предоставляют физкультурно-оздоровительные и спортивные сооружения в имущественный наем (аренду) в порядке, определяемом уполномоченным органом в области образования.".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"О Национальной палате предпринимателей Республики Казахстан" (Ведомости Парламента Республики Казахстан, 2013 г., № 15, ст.80; 2014 г., № 12, ст.82; № 21, ст.122; № 23, ст.143; 2015 г., № 20-IV, ст.113; № 21-I, ст.128; № 22-V, ст.152; 2016 г., № 7-I, ст.47; № 7-II, ст.55; 2017 г., № 23-III, ст.111; 2018 г., № 10, ст.32; № 11, ст.36; № 19, ст.62; № 22, ст.82; № 24, ст.93; 2019 г., № 2, ст.6):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9: 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осуществляет разработку и внесение в Правительство Республики Казахстан предложений по вопросам передачи в конкурентную среду функций центральных и (или) местных исполнительных органов в сфере предпринимательской деятельности, за исключением функций государственного регулирования деятельности финансовых организаций и финансового рынка;";  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4-1), 4-2), 4-3), 4-4) и 4-5) следующего содержания:   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координирует работу субъектов предпринимательства и их объединений, аккредитованных в Национальной палате, по вопросам передачи функций центральных и (или) местных исполнительных органов в конкурентную среду;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осуществляет совместно с центральными и (или) местными исполнительными органами отбор на ежегодной основе функций центральных и (или) местных исполнительных органов для передачи в конкурентную среду;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осуществляет сбор, анализ и опубликование предложений субъектов предпринимательства и их объединений по функциям центральных и (или) местных исполнительных органов, предлагаемым для передачи в конкурентную среду;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4-4) принимает участие в проведении анализа готовности рынка по функциям центральных и (или) местных исполнительных органов, предлагаемым для передачи в конкурентную среду; 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4-5) принимает участие в рассмотрении вопросов о некачественном осуществлении функций центральных и (или) местных исполнительных органов, переданных в конкурентную среду;".    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опубликования.    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