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872c" w14:textId="a918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охpане и использовании объектов истоpико-культуpного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2019 года № 288-VІ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39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Законодательство Республики Казахстан об охране и использовании объектов историко-культурного наследия 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охране и использовании объектов историко-культурного наследия основывается на Конституции Республики Казахстан и состоит из настоящего Закона и иных нормативных правовых актов Республики Казахстан. 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Основные цели и задачи настоящего Закона</w:t>
      </w:r>
    </w:p>
    <w:bookmarkStart w:name="z2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охрана и использование объектов историко-культурного наследия, обеспечение их возрождения, сохранности и популяризации.</w:t>
      </w:r>
    </w:p>
    <w:bookmarkEnd w:id="2"/>
    <w:bookmarkStart w:name="z2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3"/>
    <w:bookmarkStart w:name="z2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выявления, учета, охраны и использования объектов историко-культурного наследия; </w:t>
      </w:r>
    </w:p>
    <w:bookmarkEnd w:id="4"/>
    <w:bookmarkStart w:name="z2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сфере охраны и использования объектов историко-культурного наследия;</w:t>
      </w:r>
    </w:p>
    <w:bookmarkEnd w:id="5"/>
    <w:bookmarkStart w:name="z2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памятников истории и культуры на международном уровне;</w:t>
      </w:r>
    </w:p>
    <w:bookmarkEnd w:id="6"/>
    <w:bookmarkStart w:name="z2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объектов историко-культурного наследия.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2-1. Основные принципы настоящего Закона</w:t>
      </w:r>
    </w:p>
    <w:bookmarkStart w:name="z2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настоящего Закона являются:</w:t>
      </w:r>
    </w:p>
    <w:bookmarkEnd w:id="8"/>
    <w:bookmarkStart w:name="z2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охраны и использования объектов историко-культурного наследия;</w:t>
      </w:r>
    </w:p>
    <w:bookmarkEnd w:id="9"/>
    <w:bookmarkStart w:name="z2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и сохранение объектов историко-культурного наследия;</w:t>
      </w:r>
    </w:p>
    <w:bookmarkEnd w:id="10"/>
    <w:bookmarkStart w:name="z2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поддержка научного сопровождения объектов историко-культурного наследия; </w:t>
      </w:r>
    </w:p>
    <w:bookmarkEnd w:id="11"/>
    <w:bookmarkStart w:name="z2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общедоступность объектов историко-культурного наследия для научных, образовательных, туристских, информационных и воспитательных целей.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2-1 в соответствии с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понятия, используемые в настоящем Законе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ансамбли и комплексы –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учебного, культового назначения, в том числе фрагменты исторических планировок и застроек поселений, локализуемые на исторически сложившихся территориях;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 – исторические и памятные места, рукотворные и природные культовые объекты, ландшафты, сооружения, связанные с выдающимися историческими событиями и личностями, а также духовными ценностями народа;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список всемирного культурного наследия Республики Казахстан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памятники градостроительства и архитектуры – архитектурные ансамбли и комплексы, исторические центры, кварталы, площади, улицы,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мемориальная доска – плита из мрамора, гранита, металла или других материалов, содержащая информацию о выдающейся личности или знаменательном событии, устанавливаемая на фасадах зданий и сооружений;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пользователь памятника истории и культуры –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список предварительного учета объектов историко-культурного наследия 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историко-культурная экспертиза – исследование, направленное на установление историко-культурной значимости и степени сохранности объекта историко-культурного наследия;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историко-архитектурный опорный план – документ, фиксирующий территорию и месторасположение памятника истории и культуры в соответствующей местности;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Национальный пантеон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Список всемирного культурного и природного наследия ЮНЕСКО – перечень объектов всемирного культурного и природного наследия, формируемый на основании решения Комитета всемирного наследия ЮНЕСКО.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Объекты историко-культурного наследия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Выявленные объекты историко-культурного наследия вносятся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Внесение в Государственный список памятников истории и культуры объектов историко-культурного наследия, внесенных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лет со дня внесения их в список предварительного учета.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Срок, указанный в пункте 2 настоящей статьи, может быть продлен местными исполнительными органами областей, городов республиканского значения, столицы сроком не более чем на два года.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историко-культурного наследия приобретают статус памятников истории и культуры со дня внесения их в Государственный список памятников истории и культуры республиканского или местного значения.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Памятники истории и культуры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Памятники истории и культуры подразделяются на следующие виды: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археологии;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градостроительства и архитектуры;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ансамбли и комплексы;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сакральные объекты;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сооружения монументального искусства.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Памятники истории и культуры в Республике Казахстан подлежат обязательной защите и сохранению в порядке, предусмотренном настоящим Законом, обладают особым правовым режимом их использования, изменения права собственности на них и лишения их статуса.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(или) утраты историко-культурной значимости.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памятники истории и культуры местный исполнительный орган соответствующей административно-территориальной единицы оформляет паспорт памятника истории и культуры в порядке, определяемом уполномоченным органом. При получении новых сведений о памятнике истории и культуры к паспорту памятника истории и культуры прилагается приложение с новыми сведениями.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Категории памятников истории и культуры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подразделяются на следующие категории: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памятники истории и культуры международного значения, имеющие особое значение для всемирной истории и культуры;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памятники истории и культуры республиканского значения, имеющие особое значение для истории и культуры Республики Казахстан;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памятники истории и культуры местного значения, имеющие особое значение для истории и культуры соответствующей административно-территориальной единицы.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Участие физических и юридических лиц в осуществлении мероприятий по охране и использованию объектов историко-культурного наследия 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участвуют в популяризации памятников истории и культуры, содействуют местным исполнительным органам областей, городов республиканского значения, столицы, районов (городов областного значения) в осуществлении мероприятий по защите, сохранению и использованию объектов историко-культурного наследия.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Международное сотрудничество в сфере охраны и использования объектов историко-культурного наследия 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в сфере охраны и использования объектов историко-культурного наследия осуществляется в соответствии с настоящим Законом и международными договорами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в сфере охраны и использования объектов историко-культурного наследия осуществляется в целях охраны и использования памятников истории и культуры, являющихся: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собственностью Республики Казахстан, но расположенных на территориях других государств;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собственностью других государств, но расположенных на территории Республики Казахстан;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собственностью других государств, расположенных на их территориях, но исторически связанных с Республикой Казахстан.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 Казахстан в сфере охраны и использования объектов историко-культурного наследия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охраны и использования объектов историко-культурного наследия;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Национальном пантеоне;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уполномоченного органа 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орган: 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охраны и использования объектов историко-культурного наследия в соответствии с законодательством Республики Казахстан;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состояния памятников истории и культуры международного и республиканского значения и обеспечивает их сохранность;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ставки арендной платы за использование памятников истории и культуры, находящихся в государственной собственности;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признает объект историко-культурного наследия и (или) памятник истории и культуры местного значения памятниками истории и культуры республиканского значения и включает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согласовывает Государственный список памятников истории и культуры местного значения;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проекты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предварительный список всемирного культурного наследия Республики Казахстан из числа памятников истории и культуры;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предоставление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согласовывает перемещение и изменение памятника истории и культуры;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межотраслевую координацию в сфере охраны и использования объектов историко-культурного наследия;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предоставления в пользование памятников истории и культуры и доступа к ним;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выдачи охранных обязательств;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правила и условия проведения научно-реставрационных работ на памятниках истории и культуры;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и условия осуществления археологических работ;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установления сооружений монументального искусства;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правила установления мемориальных досок;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нормативы расценок выполнения научно-реставрационных работ на памятниках истории и культуры;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80"/>
    <w:bookmarkStart w:name="z3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разрабатывает и утверждает правила охраны и использования памятников истории и культуры;</w:t>
      </w:r>
    </w:p>
    <w:bookmarkEnd w:id="81"/>
    <w:bookmarkStart w:name="z3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и утверждает нормативные правовые акты в сфере охраны и использования объектов историко-культурного наследия в соответствии с целями, задачами настоящего Закона и законодательством Республики Казахстан;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Компетенция местных исполнительных органов областей, городов республиканского значения, столицы, районов (городов областного значения)  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выявление, учет, сохранение, изучение, использование и мониторинг состояния объектов историко-культурного наследия, за исключением объектов истоpико-культуpного наследия, находящихся на территории города областного значения с особым статусом, в соответствии с Законом Республики Казахстан;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проведение научно-реставрационных работ на памятниках истории и культуры; 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предусматривают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территорий, за исключением памятников истории и культуры местного значения, находящихся на территории города областного значения с особым статусом, в соответствии с Законом Республики Казахстан;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уполномоченным органом при разработке и утверждении градостроительных проектов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местности, за исключением выполнения мероприятий, составления историко-архитектурных опорных планов и карт-схем города областного значения с особым статусом, в соответствии с Законом Республики Казахстан;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работу по внесению в генеральные планы соответствующих населенных пунктов историко-архитектурных опорных планов, за исключением плана города областного значения с особым статусом, в соответствии с Законом Республики Казахстан;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оформляют и выдают охранные обязательства, контролируют их выполнение собственниками и пользователями памятников истории и культуры; 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создают комиссии по охране памятников истории и культуры; 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работу по установлению сооружений монументального искусства;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работу по установлению мемориальных досок;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рассматривают и согласовывают научно-проектную документацию научно-реставрационных работ, планируемых на памятниках истории и культуры местного значения, за исключением научно-проектной документации научно-реставрационных работ, планируемых на памятниках истории и культуры местного значения, находящихся на территории города областного значения с особым статусом, в соответствии с Законом Республики Казахстан;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уполномоченным органом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лишают памятник истории и культуры местного значения его статуса и исключают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районов (городов областного значения) на своей территории: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привлекают общественность к проведению мероприятий по сохранению и популяризации памятников истории и культуры;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информируют местные исполнительные органы областей, городов республиканского значения, столицы или уполномоченный орган в пределах их компетенции об устранении порчи, угрозы разрушения памятников истории и культуры;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о включении объектов историко-культурного наследия в Государственный список памятников истории и культуры местного значения;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03.03.2025 </w:t>
      </w:r>
      <w:r>
        <w:rPr>
          <w:rFonts w:ascii="Times New Roman"/>
          <w:b w:val="false"/>
          <w:i w:val="false"/>
          <w:color w:val="000000"/>
          <w:sz w:val="28"/>
        </w:rPr>
        <w:t>№ 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Лицензирование деятельности по осуществлению научно-реставрационных работ на памятниках истории и культуры и (или) археологических работ   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осуществлению научно-реставрационных работ на памятниках истории и культуры и (или) археологических работ подлежит лицензированию в соответствии с законодательством Республики Казахстан о разрешениях и уведомлениях.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археологических работ, и лицензиаты, осуществляющие данный подвид деятельности, должны иметь в своем составе не менее одного научного работника с высшим образованием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научно-реставрационных работ на памятниках истории и культуры, и лицензиаты, осуществляющие данный подвид деятельности, должны иметь в своем составе не менее одного специалиста-реставратора со cредним техническим и профессиональным образованием со стажем работы не менее пяти лет или научного работника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 и (или)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деятельности по осуществлению научно-реставрационных работ на памятниках истории и культуры и (или) археологических работ осуществляется уполномоченным органом.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Государственный контроль в сфере охраны и использования объектов историко-культурного наследия </w:t>
      </w:r>
    </w:p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государственного контроля в сфере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об охране и использовании объектов историко-культурного наследия. 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сфере охраны и использования объектов историко-культурного наследия осуществляется уполномоченным органом и местными исполнительными органами областей, городов республиканского значения, столицы, города областного значения с особым статусом в соответствии с Законом Республики Казахстан.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сфере охраны и использования объектов историко-культурного наследия, осуществляемый уполномоченным органом, включает в себя контроль за: 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международного и республиканского значения; 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установлением сооружений монументального искусства;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проведением археологических и научно-реставрационных работ на памятниках истории и культуры международного и республиканского значения. 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сфере охраны и использования объектов историко-культурного наследия, осуществляемый местными исполнительными органами областей, городов республиканского значения, столицы, города областного значения с особым статусом, в соответствии с Законом Республики Казахстан, включает в себя контроль за: 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использованием и порядком содержания памятников истории и культуры местного значения; 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значения.  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в сфере охраны и использования объектов историко-культурного наследия осуществляется в форме проверок и профилактического контроля с посещением субъекта (объекта) контроля в соответствии с Предпринимательским кодексом Республики Казахстан. 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03.03.2025 </w:t>
      </w:r>
      <w:r>
        <w:rPr>
          <w:rFonts w:ascii="Times New Roman"/>
          <w:b w:val="false"/>
          <w:i w:val="false"/>
          <w:color w:val="000000"/>
          <w:sz w:val="28"/>
        </w:rPr>
        <w:t>№ 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Субъекты права собственности</w:t>
      </w:r>
    </w:p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права собственности на объекты историко-культурного наследия являются Республика Казахстан, физические и юридические лица.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Государственная собственность на памятники истории и культуры</w:t>
      </w:r>
    </w:p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культуры, находящиеся на территории Республики Казахстан и не принадлежащие другим субъектам, являются собственностью Республики Казахстан.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может приобретать права собственности на памятники истории и культуры, составляющие историко-культурное наследие народа Казахстана, имеющие историко-культурную ценность, по договорам с их собственниками.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Республики Казахстан полномочия собственника на памятники истории и культуры международного и республиканского значения осуществляет уполномоченный орган, а на памятники истории и культуры местного значения – местные исполнительные органы областей, городов республиканского значения, столицы.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собственника памятника истории и культуры</w:t>
      </w:r>
    </w:p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Собственнику принадлежат права владения, пользования и распоряжения памятниками истории и культуры как объектами собственности, за исключением права их самостоятельного уничтожения. 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памятника истории и культуры вправе требовать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наследования и по своему происхождению или содержанию связан с личностью завещателя или предками собственника. 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имеет право извлечения прибыли (получения дохода) в результате использования и эксплуатации памятников истории и культуры, ограниченное охранным обязательством.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Обязанности собственников и пользователей памятников истории и культуры </w:t>
      </w:r>
    </w:p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Собственники и пользователи памятников истории и культуры осуществляют деятельность по их сохранению и обязаны соблюдать условия содержания памятника истории и культуры путем:  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мер по обеспечению сохранности памятников истории и культуры;   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доступа к памятнику истории и культуры в научных, образовательных, туристских, информационных и воспитательных целях в порядке и пределах, устанавливаемых договорами с местными исполнительными органами областей, городов республиканского значения, столицы,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   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Собственники памятников истории и культуры обязаны уведомлять местные исполнительные органы областей, городов республиканского значения, столицы о предполагаемых или свершившихся изменениях прав собственности.  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содержания памятников истории и культуры собственниками и пользователями памятников истории и культуры фиксируются в охранном обязательстве, выдаваемом местными исполнительными органами областей, городов республиканского значения, столицы.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Изъятие бесхозяйственно содержащихся памятников истории и культуры </w:t>
      </w:r>
    </w:p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у собственника бесхозяйственно содержащихся памятников истории и культуры производится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с настоящим Законом.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Преимущества при приобретении права собственности на памятник истории и культуры   </w:t>
      </w:r>
    </w:p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частей памятника истории и культуры, находящегося в общей долевой собственности, имеют преимущественное право приобретения в собственность других частей этого памятника истории и культуры.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право приобретения других частей памятника истории и культуры, предусмотренное частью первой настоящей статьи, распространяется и на случаи, когда собственность покупателя не имеет статуса памятника истории и культуры.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публичной продаже памятника истории и культуры государство имеет право преимущественного приобретения по рыночной (аукционной) цене, за исключением случаев, установленных частями первой и второй настоящей статьи.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Охрана и использование объектов историко-культурного наследия</w:t>
      </w:r>
    </w:p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Объекты историко-культурного наследия используются в научных, образовательных и информационных целях. 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и использование объектов историко-культурного наследия включают мероприятия по выявлению, учету, исследованию и мониторингу состояния объектов историко-культурного наследия.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Государственные списки памятников истории и культуры</w:t>
      </w:r>
    </w:p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республиканского значения утверждается уполномоченным органом.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список памятников истории и культуры местного значения утверждается местными исполнительными органами областей, городов республиканского значения, столицы по согласованию с уполномоченным органом.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Специальная комиссия по вопросам историко-культурного наследия</w:t>
      </w:r>
    </w:p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уполномоченном органе в целях выработки предложений и рекомендаций по вопросам историко-культурного наследия создается консультативно-совещательный орган – специальная комиссия по вопросам историко-культурного наследия.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специальной комиссии по вопросам историко-культурного наследия утверждаются уполномоченным органом.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Охрана и использование памятников истории и культуры</w:t>
      </w:r>
    </w:p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Памятники истории и культуры используются в целях возрождения и сохранения духовных и культурных традиций народа Казахстана, а также в научных, образовательных, туристских, информационных и воспитательных целях. 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Режим использования земель памятников истории и культуры определяется в проектах охранных зон, зон регулирования застройки и зон охраняемого природного ландшафта памятников истории и культуры, утверждаемых местными исполнительными органами областей, городов республиканского значения, столицы. 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и использование памятников истории и культуры включают мероприятия по сохранению, исследованию, популяризации и мониторингу состояния памятников истории и культуры.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Порядок и условия предоставления памятников истории и культуры в пользование  </w:t>
      </w:r>
    </w:p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в пользование памятников истории и культуры физическим и юридическим лицам осуществляется для научных, образовательных, туристских, информационных и воспитательных целей.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Памятники истории и культуры местного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 по согласованию с уполномоченным органом.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Памятники истории и культуры международного и республиканского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Лишение права пользования памятником истории и культуры </w:t>
      </w:r>
    </w:p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 пользовании которых находится памятник истории и культуры, лишаются права пользования в соответствии с законами Республики Казахстан в случае нарушения ими обязанности пользования памятником истории и культуры в соответствии с его характером и назначением, в результате чего памятник истории и культуры подвергается угрозе уничтожения или порчи.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Обеспечение сохранности объектов историко-культурного наследия, находящихся на землях, предоставленных в собственность и пользование </w:t>
      </w:r>
    </w:p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земельных участков и землепользователи обязаны обеспечить сохранность объектов историко-культурного наследия, находящихся на предоставленных им землях.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лицами, указанными в части первой настоящей статьи, обязанности по обеспечению сохранности объектов историко-культурного наследия земельные участки, занимаемые объектами историко-культурного наследия, изымаются в соответствии с законами Республики Казахстан.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Согласование градостроительных проектов </w:t>
      </w:r>
    </w:p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Градостроительные проекты, затрагивающие территории памятников истории и культуры, подлежат согласованию с уполномоченным органом.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Зоны охраны памятников истории и культуры </w:t>
      </w:r>
    </w:p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охраны памятников истории и культуры каждому памятнику истории и культуры устанавливаются его охранная зона, зона регулирования застройки и зона охраняемого природного ландшафта. 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границ охранных зон, зон регулирования застройки и зон охраняемого природного ландшафта памятников истории и культуры осуществляется:</w:t>
      </w:r>
    </w:p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– в отношении памятников истории и культуры местного значения;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– в отношении памятников истории и культуры международного и республиканского значения.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Границы охранных зон,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областей, городов республиканского значения, столицы и вносятся в историко-архитектурный опорный план и карту-схему соответствующей местности, где фиксируется расположение памятников истории и культуры. 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Нарушение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правонарушениях.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Перемещение и изменение памятника истории и культуры</w:t>
      </w:r>
    </w:p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Перемещение и изменение памятника истории и культуры запрещаются. 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допускается лишь в случаях разрушения более семидесяти процентов памятника истории и культуры либо утраты историко-культурной значимости или если его перемещение и изменение повлекут улучшение условий его сохранения решением: 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областей, городов республиканского значения, столицы на основании заключения историко-культурной экспертизы на памятники истории и культуры местного значения по согласованию с уполномоченным органом.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получившие решение, при перемещении и изменении памятника истории и культуры обязаны обеспечить условия его сохранности. 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Перемещенный и измененный памятник истории и культуры фиксируется: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– в отношении памятников истории и культуры местного значения;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уполномоченным органом – в отношении памятников истории и культуры международного и республиканского значения.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Расходы, связанные с осуществлением указанных работ, производятся за счет физических и юридических лиц, получивших решение на перемещение и изменение памятника истории и культуры.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Обеспечение сохранности объектов историко-культурного наследия при освоении территорий     </w:t>
      </w:r>
    </w:p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освоении территорий до отвода земельных участков должны производиться археологические работы по выявлению объектов историко-культурного наследия в соответствии с законодательством Республики Казахстан.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объектов, имеющих историческую, научную, художественную и культурную ценность, физические и юридические лица обязаны приостановить дальнейшее ведение работ и в течение трех рабочих дней сообщить об этом уполномоченному органу и местным исполнительным органам областей, городов республиканского значения, столицы. 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выявлении объектов историко-культурного наследия на стадии освоения земельных участков они в течение одного месяца с момента сообщения об обнаружении включаются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 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Государственный список памятников истории и культуры объектов историко-культурного наследия, выявленных в ходе освоения земельных участков и включенных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месяцев с момента их включения в список предварительного учета.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мероприятий, предусмотренных настоящим пунктом, в установленные сроки собственник либо землепользователь вправе возобновить освоение земельного участка.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намерениях начать крупномасштабные восстановительные или новые строительные работы на территориях памятников истории и культуры, включенных в Список всемирного культурного и природного наследия ЮНЕСКО, уполномоченным органом предварительно через Министерство иностранных дел Республики Казахстан направляется уведомление в Комитет всемирного наследия ЮНЕСКО в соответствии с Конвенцией об охране всемирного культурного и природного наследия.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проведение работ, которые могут создавать угрозу существованию объектов историко-культурного наследия. 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Планирование научно-реставрационных работ на памятниках истории и культуры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31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Научно-реставрационные работы на памятнике истории и культуры и их планирование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32 с изменением, внесенным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научно-реставрационным работам на памятнике истории и культуры относятся: 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научно-проектной документации; 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консервация –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 истории и культуры. К консервации относятся и противоаварийные работы, состоящие из мероприятий, обеспечивающих физическую сохранность памятника истории и культуры; 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реставрация –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 истории и культуры, восполнение утраченных элементов здания, ансамбля и комплекса на основе научно обоснованных данных; 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воссоздание –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культурной ценности памятника истории и культуры; </w:t>
      </w:r>
    </w:p>
    <w:bookmarkEnd w:id="178"/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ремонт –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 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приспособление –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научной, художественной или культурной ценности и сохранности. </w:t>
      </w:r>
    </w:p>
    <w:bookmarkEnd w:id="180"/>
    <w:bookmarkStart w:name="z2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памятнике истории и культуры осуществляются в соответствии с научно-проектной документацией научно-реставрационных работ на памятниках истории и культуры.</w:t>
      </w:r>
    </w:p>
    <w:bookmarkEnd w:id="181"/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Научно-реставрационные работы на памятниках истории и культуры осуществляются за счет бюджетных средств, привлечения инвестиций, а также средств собственников и пользователей памятников истории и культуры. 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Научно-реставрационные работы на памятниках истории и культуры осуществляются физическими и юридическими лицами на основании лицензии на деятельность по осуществлению научно-реставрационных работ на памятниках истории и культуры и (или) археологических работ, а также лицензии на строительно-монтажные работы в случае проведения строительно-монтажных работ.</w:t>
      </w:r>
    </w:p>
    <w:bookmarkEnd w:id="183"/>
    <w:bookmarkStart w:name="z2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научно-реставрационных работ на памятниках истории и культуры вне плана не допускается.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научно-реставрационных работ на памятниках истории и культуры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Планирование археологических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33 исключена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Осуществление археологических работ и их планирование</w:t>
      </w:r>
    </w:p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археологических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работ, а также в порядке, определяемом уполномоченным органом.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археологические работы, до их начала обязаны известить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Археологические работы осуществляются на основе утвержденного уполномоченным органом плана археологических работ.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археологических работ вне плана не допускается.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археологических работ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нарушенные вследствие проведения археологических работ.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Казахстана, передаются в государственные музеи Республики Казахстан в порядке, определяемом уполномоченным органом.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35. Обнаружение клада, содержащего вещи, относящиеся к культурным ценностям </w:t>
      </w:r>
    </w:p>
    <w:bookmarkStart w:name="z2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обнаружении клада, содержащего вещи, относящиеся к культурным ценностям, они подлежат передаче в собственность Республики Казахстан. Собственник недвижимости, в которой был обнаружен такой клад, и лицо, обнаружившее клад, имеют право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на получение вознаграждения в размере пятидесяти процентов от стоимости клада в равных долях, если договором между ними не установлено иное. В случае обнаружения клада, содержащего вещи, относящиеся к культурным ценностям, на земельном участке или в иной недвижимости, которые принадлежат государству, лицо, обнаружившее клад, вправе получить пятьдесят процентов стоимости этого клада.</w:t>
      </w:r>
    </w:p>
    <w:bookmarkEnd w:id="194"/>
    <w:bookmarkStart w:name="z2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клада определяется на основе отчета об оценке имущества в соответствии с законодательством Республики Казахстан об оценочной деятельности.</w:t>
      </w:r>
    </w:p>
    <w:bookmarkEnd w:id="195"/>
    <w:bookmarkStart w:name="z26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вознаграждения за обнаружение клада, содержащего вещи, относящиеся к культурным ценностям, производится из бюджетных средств в соответствии с Бюджетным кодексом Республики Казахстан. 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Историко-культурная экспертиза</w:t>
      </w:r>
    </w:p>
    <w:bookmarkStart w:name="z2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историко-культурной экспертизы являются:</w:t>
      </w:r>
    </w:p>
    <w:bookmarkEnd w:id="197"/>
    <w:bookmarkStart w:name="z2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земельные участки, подлежащие освоению;</w:t>
      </w:r>
    </w:p>
    <w:bookmarkEnd w:id="198"/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включение объектов историко-культурного наследия в государственные списки памятников истории и культуры;</w:t>
      </w:r>
    </w:p>
    <w:bookmarkEnd w:id="199"/>
    <w:bookmarkStart w:name="z2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исключение памятников истории и культуры из государственных списков памятников истории и культуры;</w:t>
      </w:r>
    </w:p>
    <w:bookmarkEnd w:id="200"/>
    <w:bookmarkStart w:name="z2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материалы, обосновывающие включение памятников истории и культуры в предварительный список всемирного культурного наследия Республики Казахстан;</w:t>
      </w:r>
    </w:p>
    <w:bookmarkEnd w:id="201"/>
    <w:bookmarkStart w:name="z27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материалы, обосновывающие изменение категории памятника истории и культуры, перемещение и изменение памятника истории и культуры.</w:t>
      </w:r>
    </w:p>
    <w:bookmarkEnd w:id="202"/>
    <w:bookmarkStart w:name="z2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Историко-культурную экспертизу проводят физические и юридические лица, осуществляющие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 работ на памятниках истории и культуры и (или) археологических работ, а также аккредитацию субъекта научной и (или) научно-технической деятельности в соответствии с законодательством Республики Казахстан о науке. </w:t>
      </w:r>
    </w:p>
    <w:bookmarkEnd w:id="203"/>
    <w:bookmarkStart w:name="z27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Историко-культурная экспертиза проводится в порядке, определяемом уполномоченным органом. </w:t>
      </w:r>
    </w:p>
    <w:bookmarkEnd w:id="204"/>
    <w:bookmarkStart w:name="z27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проведения историко-культурной экспертизы выдается заключение.</w:t>
      </w:r>
    </w:p>
    <w:bookmarkEnd w:id="205"/>
    <w:bookmarkStart w:name="z2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историко-культурной экспертизы может быть обжаловано в уполномоченный орган либо судебном порядке.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37. Ответственность за нарушение законодательства Республики Казахстан об охране и использовании объектов историко-культурного наследия </w:t>
      </w:r>
    </w:p>
    <w:bookmarkStart w:name="z2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охране и использовании объектов историко-культурного наследия влечет ответственность, установленную законами Республики Казахстан.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38. Переходное положение </w:t>
      </w:r>
    </w:p>
    <w:bookmarkStart w:name="z2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деятельность по осуществлению археологических и (или) научно-реставрационных работ на памятниках истории и культуры, выданные до введения в действие настоящего Закона, подлежат переоформлению в течение трех лет после введения в действие настоящего Закона в порядке, установленном законодательством Республики Казахстан.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Порядок введения в действие настоящего Закона </w:t>
      </w:r>
    </w:p>
    <w:bookmarkStart w:name="z28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который вводится в действие по истечении шести месяцев после дня его первого официального опубликования.      </w:t>
      </w:r>
    </w:p>
    <w:bookmarkEnd w:id="209"/>
    <w:bookmarkStart w:name="z28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ст.363; 1995 г., № 20, ст.120; Ведомости Парламента Республики Казахстан, 2004 г., № 23, ст.142; 2007 г., № 2, ст.18; № 17, ст.139; 2009 г., № 18, ст.84; 2010 г., № 5, ст.23; 2011 г., № 1, ст.2; № 5, ст.43; № 11, ст.102; № 12, ст.111; 2012 г., № 15, ст.97; 2013 г., № 14, ст.75; 2014 г., № 1, ст.4; № 10, ст.52; № 19-І, 19-ІІ, ст.96; № 23, ст.143; 2015 г., № 19-ІІ, ст.105; № 20-ІV, ст.113; 2016 г., № 6, ст.45; 2017 г., № 9, ст.18; 2018 г., № 10, ст.32).       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