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ccfc" w14:textId="908c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2019 года № 289-VІ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дополнение в следующие законодательные акты Республики Казахстан: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соблюдать порядок пользования животным миром, лесными, водными и другими природными ресурсами, обеспечивать сохранность объектов историко-культурного наследия и других расположенных на земельном участке объектов, охраняемых государством, согласно законодательству Республики Казахстан;";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Земельные участки, отнесенные к землям историко-культурного назначения, у собственников земельных участков и землепользователей не изымаются, за исключением случаев, установленных законами Республики Казахстан.";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ст.67;№ 12, ст.87; № 23, ст.118; № 24, cт.126; 2017 г., № 8, ст.16; № 9, ст.21; № 14, ст.50; № 16, ст.56; № 22-III, ст.109; № 23-III, ст.111; № 24, ст.115; 2018 г., № 1, ст.2; № 14, ст.44; № 15, ст.46; № 16, ст.56; № 23, ст.88, 91; № 24, ст.94; 2019 г., № 2, ст.6; № 7, ст.36; № 8, ст.45;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объекте историко-культурного наследия"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22-ІІІ, ст.109; № 23-ІІІ,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2019 года "О внесении изменений и дополнений в некоторые законодательные акты Республики Казахстан по вопросам физической культуры и спорта", опубликованный в газетах "Егемен Қазақстан" и "Казахстанская правда" 19 декабря 2019 г.):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145. Нарушение законодательства Республики Казахстан об охране и использовании объектов историко-культурного наследия";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145. Нарушение законодательства Республики Казахстан об охране и использовании объектов историко-культурного наследия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охране и использовании объектов историко-культурного наследия, совершенное в виде: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нарушений условий содержания памятника истории и культуры, прописанных в охранных обязательствах;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нарушений правил установления сооружений монументального искусства;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незаконного перемещения и изменения памятника истории и культуры;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непроведения при освоении территорий до отвода земельных участков археологических работ по выявлению объектов историко-культурного наследия;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работ, которые могут создавать угрозу существованию объектов историко-культурного наследия;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нарушений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нарушений условий проведения научно-реставрационных работ на памятниках истории и культуры и условий осуществления археологических работ, – 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десяти, на должностных лиц, субъектов малого предпринимательства – в размере пятидесяти, на субъектов среднего предпринимательства – в размере ста, на субъектов крупного предпринимательства – в размере двухсот пятидесяти месячных расчетных показателей, с приостановлением производимых работ."; 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"134," дополнить цифрами "145,".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89)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"89) в сфере охраны и использования объектов историко-культурного наследия;".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ст.50; № 19, ст.62; № 22, ст.82, 83; № 24, ст.93, 94; 2019 г., № 1, ст.2, 4; № 2, ст.6; № 5-6, ст.27; № 7, ст.37, 39; № 8, ст.45;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 1.50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научно-реставрационных работ на памятниках истории и культуры и (или) археологических работ".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ст.202; 2004 г., № 23, ст.142; 2006 г., № 10, ст.52; 2007 г., № 19, ст.147; № 20, ст.152; 2008 г., № 20, ст.89; 2011 г., № 1, ст.2; № 11, ст.102; 2012 г., № 3, ст.25; № 15, ст.97; 2013 г., № 2, ст.11; № 14, ст.75; 2014 г., № 2, ст.13; № 23, ст.143; 2015 г., № 20-IV, ст.113; № 22-VI, ст.159; 2017 г., № 9, ст.18; 2018 г., № 10, ст.32):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ст.45; № 7-I, ст.47, 49; № 8-II, ст.72; № 23, ст.118; 2017 г., № 3, ст.6; № 8, ст.16; № 13, ст.45; № 15, ст.55; № 16, ст.56; 2018 г., № 12, ст.39; № 16, ст.56; № 21, ст.72; № 22, ст.83; № 24, ст.93; 2019 г., № 1, ст.4; № 7, ст.37, 39;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изложить в следующей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осуществляет государственный контроль за использованием и порядком содержания памятников истории и культуры местного значения, а также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республиканского и международного значения;".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22-ІІІ, ст.109; 2018 г., № 10, ст.32; № 19, ст.62; № 22, ст.82; № 24, ст.93; 2019 г., № 7, ст.37, 39; № 8, ст.45;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исключить;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22: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установление территориальных правил охраны и содержания объектов государственного природно-заповедного фонда, имеющих городское значение.";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24: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представление на утверждение областному маслихату правил благоустройства 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инженерных коммуникаций, объектов государственного природно-заповедного фонда;";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25: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объектов государственного природно-заповедного фонда городского значения;";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объектов государственного природно-заповедного фонда местного значения;";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объектов государственного природно-заповедного фонда местного значения;";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органы, осуществляющие государственный контроль в сфере охраны и использования объектов историко-культурного наследия;";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слова "статус объектов историко-культурного наследия" заменить словами "памятники истории и культуры";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изложить в следующей редакции: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капитального ремонта существующих объектов или реставрации зданий и сооружений;".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ст.147; 2008 г., № 23, ст.124; 2010 г., № 5, ст.23; № 10, ст.49; № 15, ст.71; № 24, ст.149; 2011 г., № 5, ст.43; № 11, ст.102; 2012 г., № 2, ст.13; № 3, ст.25; № 15, ст.97; 2013 г., № 9, ст.51; № 14, ст.75; 2014 г., № 1, ст.4; № 10, ст.52; № 19-I, 19-II, ст.96; 2015 г., № 10, ст.50; № 19-II, ст.105; № 22-I, ст.140; 2016 г., № 2, ст.9; 2017 г., № 9, ст.18; 2018 г., № 14, ст.42; № 15, ст.46; № 24, ст.93; 2019 г., № 1, ст.2, 4; № 7, ст.36;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15-1 следующего содержания: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Государственная социальная поддержка артистов организаций культуры со специфической особенностью профессии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осуществляет социальную поддержку артистам балета организаций культуры в виде специальных ежемесячных денежных выплат в размере шестидесяти процентов от среднемесячной заработной платы артиста балета за последние три года с одного места работы в должности артиста балета, но не более 109-кратного месячного расчетного показателя, установленного на соответствующий финансовый год законом о республиканском бюджете.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специальных ежемесячных денежных выплат удерживаются и перечисляются в единый накопительный пенсионный фонд обязательные пенсионные взносы в размере и порядке,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получение специальных ежемесячных денежных выплат имеют артисты балета организаций культуры, прекратившие профессиональную деятельность в качестве артиста балета, при наличии стажа профессиональной трудовой деятельности не менее двадцати лет.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Артистом балета является артист, имеющий соответствующее хореографическое образование с присвоенной квалификацией "артист балета", в должностные обязанности которого входит исполнение хореографических партий и согласно штатному расписанию занимающий должность "артист балета" в профессиональных коллективах, театрах оперы и балета, музыкальных и музыкально-драматических театрах и концертных организациях.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достижении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Казахстан", артистам балета организаций культуры осуществление специальных ежемесячных денежных выплат прекращается. 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специальных ежемесячных денежных выплат артистам балета организаций культуры осуществляется в порядке, определяемом уполномоченным органом.".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ст.29; № 13, ст.45; № 14, ст.51, 54; № 15, ст.55; № 20, ст.96; № 22-ІІІ, ст.109; 2018 г., № 1, ст.4; № 7-8, ст.22; № 10, ст.32; № 11, ст.37; № 15, ст.47; № 19, ст.62; № 22, ст.82; № 23, ст.91; 2019 г., № 2, ст.6; № 5-6, ст.27; № 7, ст.37, 39; № 8, ст.45, 46;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29 ноября 2019 г.):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Приобретение права государственной собственности на клад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иное не установлено настоящей статьей, клад, обнаруженный на земельном участке или в ином недвижимом имуществе, которые находятся в государственной собственности,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247 Гражданского кодекса Республики Казахстан поступает в равных долях в собственность государства и лица, которое обнаружило клад, поскольку договором между ними не установлено иное.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Отношения, связанные с обнаружением клада, содержащего вещи, относящиеся к культурным ценностям, регулируются законодательством Республики Казахстан об охране и использовании объектов историко-культурного наследия.";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33: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"контроля в области" и "контроль в области" заменить соответственно словами "контроля в сфере" и "контроль в сфере";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"Казахстан в области охраны и использования" заменить словами "Казахстан об охране и использовании";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слова "состоянием использования" заменить словом "использованием";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изложить в следующей редакции: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памятники истории и культуры;".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 3; № 4, ст.7; № 9, ст.21, 22; № 11, ст.29; № 12, ст.34; № 23-ІІІ,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27 ноября 2019 г.):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охраны и использования объектов историко-культурного наследия;";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и строку 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5663"/>
        <w:gridCol w:w="4107"/>
        <w:gridCol w:w="12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в сфере охраны и использования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деятельность по осуществлению научно-реставрационных работ на памятниках истории и культуры и (или) археологических работ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научно-реставрационных работ на памятниках истории и культуры.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  <w:bookmarkEnd w:id="80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  <w:bookmarkEnd w:id="81"/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исключить.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защите детей от информации, причиняющей вред их здоровью и развитию" (Ведомости Парламента Республики Казахстан, 2018 г., № 15, ст.45):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Возрастная классификация фильмов осуществляется в соответствии с требованиями настоящего Закона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кинематографии".".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